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5b79" w14:textId="3435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қызметтер көрсету стандарттарын бекіту туралы" Қазақстан Республикасының Қаржы министрінің 2007 жылғы 19 желтоқсандағы № 469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23 маусымдағы № 325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қызметтерді көрсету стандарттарын бекіту туралы» Қазақстан Республикасының Қаржы министрінің 2007 жылғы 19 желтоқсандағы № 469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(Нормативтік-құқықтық актілерді мемлекеттік тіркеу тізілімінде № 5079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 Ерғожин) осы бұйрықтың көшірмесін Қазақстан Республикасының Әділет министрлігіне бір апта мерзімде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                        Б.Жәмішев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