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936" w14:textId="c78a9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және Қазақстан Республикасы Ішкі істер министрінің кейбір бірлескен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2011 жылғы 19 мамырдағы N 191 және Қазақстан Республикасы Ішкі істер министрінің 2011 жылғы 18 наурыздағы N 118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қолданыстағы заңнамасына сәйкес келтіру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"Бас бостандығынан айыру орындарынан босатылған адамдардың тұрғылықты жеріне келіп жетуін бақылауды қамтамасыз ету жөніндегі Қазақстан Республикасының ішкі істер органдары мен Қазақстан Республикасы Әділет министрлігінің қылмыстық-атқару жүйесі органдарының өзара іс-қимылы туралы нұсқаулықты бекіту туралы" Қазақстан Республикасы Әділет министрінің 2003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Ішкі істер министрінің 2003 жылғы 31 наурыздағы № 164 (Нормативтік құқықтық актілерді мемлекеттік тіркеу тізілімінде № 2287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"№ 2287 болып тіркелген бас бостандығынан айыру орындарынан босатылған адамдардың тұрғылықты жеріне келіп жетуін бақылауды қамтамасыз ету жөніндегі Қазақстан Республикасының Ішкі істер органдары мен Қазақстан Республикасы Әділет министрлігінің қылмыстық-атқару жүйесі органдарының өзара іс-қимылы туралы нұсқаулықты бекіту туралы" Қазақстан Республикасы Әділет министрінің 2003 жылғы 15 сәуірдегі № 66 және Қазақстан Республикасы Ішкі істер министрінің 2001 жылғы 31 наурыздағы № 164 бірлескен бұйрығына өзгерістер енгізу туралы" Қазақстан Республикасы Әділет министрінің 2004 жылғы 21 қазандағы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Ішкі істер министрінің 2004 жылғы 1 қарашадағы № 604 (Нормативтік құқықтық актілерді мемлекеттік тізілімінде № 3214 болып тіркелген) бірлескен бұйрықтардың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Осы бұйрықтың орындалысын бақылау Қазақстан Республикасы Ішкі істер министрінің орынбасары полиция генерал-майоры А.В. Кулиничке және Қазақстан Республикасы Әділет министрінің орынбасары Д.Т. Аманбаевқа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Осы бұйрық қол қойылған сәттен бастап қолданысқа енгізілді.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3"/>
        <w:gridCol w:w="1173"/>
        <w:gridCol w:w="6333"/>
      </w:tblGrid>
      <w:tr>
        <w:trPr>
          <w:trHeight w:val="30" w:hRule="atLeast"/>
        </w:trPr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Р. Түсіпбеков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С. Баймағанбетов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