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a790" w14:textId="e69a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пиротехникалық заттарды және олардың қолданылуымен жасалған бұйымдарды сақтау, есепке алу, пайдалану, тасымалдау, жою, әкелу, әкету ережесін бекіту туралы" Қазақстан Республикасы Ішкі істер министрінің міндетін атқарушының 2005 жылғы 23 сәуірдегі № 242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2011 жылғы 22 қазандағы № 559 бұйрығы</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рұқсат беру жүйесін жетілдіру мәселелері бойынша өзгерістер мен толықтырулар енгізу туралы" Қазақстан Республикасының 2011 жылғы 15 шілдедегі Заңын іске асыру жөніндегі шаралар туралы" Қазақстан Республикасы Премьер-Министрінің 2011 жылғы 30 қыркүйектегі </w:t>
      </w:r>
      <w:r>
        <w:rPr>
          <w:rFonts w:ascii="Times New Roman"/>
          <w:b w:val="false"/>
          <w:i w:val="false"/>
          <w:color w:val="000000"/>
          <w:sz w:val="28"/>
        </w:rPr>
        <w:t>№ 131-ө</w:t>
      </w:r>
      <w:r>
        <w:rPr>
          <w:rFonts w:ascii="Times New Roman"/>
          <w:b w:val="false"/>
          <w:i w:val="false"/>
          <w:color w:val="000000"/>
          <w:sz w:val="28"/>
        </w:rPr>
        <w:t xml:space="preserve"> өкімінің 76-тармағына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"Азаматтық пиротехникалық заттарды және олардың қолданылуымен жасалған бұйымдарды сақтау, есепке алу, пайдалану, тасымалдау, жою, әкелу, әкету ережесін бекіту туралы" Қазақстан Республикасы ішкі істер министрі міндетін атқарушының 2005 жылғы 23 сәуірдегі № 242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2005 жылғы 17 маусымда № 3680 болып тіркелген, "Ресми газета" газетінің 2005 жылы 13 тамыздағы № 33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Ішкі істер министрлігінің Әкімшілік полиция комитеті осы бұйрықты Нормативтік құқықтық актілерді мемлекеттік тіркеу тізілімінен алу үшін Қазақстан Республикасының Әділет министрлігіне жіберсін және мерзімді баспа басылымдарында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Ішкі істер министрінің орынбасары полиция полковнигі Қ.С. Тыныбековке және Қазақстан Республикасы Ішкі істер министрлігінің Әкімшілік полиция комитетіне (И.В. Лепеха) жүктелсін.</w:t>
      </w:r>
      <w:r>
        <w:br/>
      </w:r>
      <w:r>
        <w:rPr>
          <w:rFonts w:ascii="Times New Roman"/>
          <w:b w:val="false"/>
          <w:i w:val="false"/>
          <w:color w:val="000000"/>
          <w:sz w:val="28"/>
        </w:rPr>
        <w:t>
</w:t>
      </w:r>
      <w:r>
        <w:rPr>
          <w:rFonts w:ascii="Times New Roman"/>
          <w:b w:val="false"/>
          <w:i w:val="false"/>
          <w:color w:val="000000"/>
          <w:sz w:val="28"/>
        </w:rPr>
        <w:t>
      4. Осы бұйрық алғаш қол қойылған күнінен бастап күшіне енеді.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милиция генерал-майоры                         Қ. 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