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9cac" w14:textId="e799c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Ішкі істер министрінің 2008 жылғы 17 қазандағы № 389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2011 жылғы 24 қазандағы № 561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40-бабына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"Күзет қызметі субъектісіне тиесілігін айқындайтын арнайы киім үлгілерін және оны қию тәртібін бекіту туралы" Қазақстан Республикасы Ішкі істер министрінің 2008 жылғы 17 қазандағы </w:t>
      </w:r>
      <w:r>
        <w:rPr>
          <w:rFonts w:ascii="Times New Roman"/>
          <w:b w:val="false"/>
          <w:i w:val="false"/>
          <w:color w:val="000000"/>
          <w:sz w:val="28"/>
        </w:rPr>
        <w:t>№ 389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бұйрығының күші жойылды деп танылсын (Қазақстан Республикасы Нормативтік құқықтық актілерін мемлекеттік тіркеу тізілімінде 2008 жылғы 6 қарашада № 5352 тіркелген және 2008 жылы 26 қазандағы № 180 (1580) "Заң газетінде"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 Әкімшілік полиция комитеті (И.В. Лепеха):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Нормативтік құқықтық актілерді мемлекеттік тіркеу тізілімінен алу үшін Қазақстан Республикасының Әділет министрлігіне жолдасын: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мерзімді басылымдарда ресми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күннен бастап күшіне енгізілсін және ресми жариялауға жатады.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Министрдің орынбасары                       Қ. Тыныбеков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