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4c99" w14:textId="8114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 көрсету стандарттарын бекіту туралы" Қазақстан Республикасы Энергетика және минералдық ресурстар министрінің 2008 жылғы 7 қарашадағы № 279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м.а. 2010 жылғы 23 шілдедегі № 262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 және минералдық ресурстар министрінің «Мемлекеттік қызмет көрсету стандарттарын бекіту туралы» 2008 жылғы 7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279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 мемлекеттік тіркеу тізілімінде № 5388)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министрлігінің Жер қойнауын пайдалануға арналған келісім-шарттар және өнімді бөлу туралы келісімдер департаменті осы бұйрықтың көшірмесін Қазақстан Республикасы Әділет министрлігіне бір апталық мерзімде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Ә. Мағауов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