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e849" w14:textId="a46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2003 жылғы 8 шілдедегі № 02-01-02/88 бұйрығының күші жойылды ден тану және Қазақстан Республикасының Мемлекеттік қызмет істері жөніндегі агенттігі Төрағасының 2007 жылғы 3 қыркүйектегі № 02-01-02/113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2010 жылғы 30 сәуірдегі № 02-01-02/78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«Қазақстанның 2030 жылға дейінгі даму стратегиясын одан әрі іске асыру жөніндегі шаралар туралы» 2001 жылғы 4 желтоқсандағы № 735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«Қазақстан Республикасы Үкіметінің 2002-2004 жылдарға арналған бағдарламасын іске асыру жөніндегі іс-шаралар жоспары туралы» 2002 жылғы 24 сәуірдегі № 470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тануына байланысты,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қызмет істері жөніндегі агенттігі Төрағасының 2003 жылғы 8 шілдедегі № 02-01-02/88 «Қазақстан Республикасының мемлекеттік қызметтің кадрлар басқармасының ақпараттық жүйесі туралы» (Нормативтік құқықтық актілерді мемлекеттік тіркеу тізілімінде № 2541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жөніндегі агенттігі Төрағасының 2007 жылғы 3 қыркүйектегі № 02-01-02/113 «Қазақстан Республикасы Мемлекеттік қызмет істері агенттігі Төрағасының кейбір бұйрықтарына толықтырулар мен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4920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бұйрығына қосымшасында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құқықтық қамтамасыз ету департаменті (Хайдаров А.Ш.) осы бұйрықтың көшірмесін Қазақстан Республикасының Әділет министрлігіне белгіленген тәртіппен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кол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 Қ.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