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2f13" w14:textId="c22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 мен Қазақстан Республикасы Экономика және бюджеттік жоспарлау министрлігінің бірлескен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2010 жылғы 30 қарашадағы № 601 және Қазақстан Республикасының Экономикалық даму және сауда министрінің 2011 жылғы 17 қаңтардағы № 8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 40-бабының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Бірлескен бұйрықтардың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министрінің 2010 жылғы 03 ақпандағы № 36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Экономика және бюджеттік жоспарлау министрінің 2010 жылғы 10 ақпандағы № 43 бұйрығы "Сыртқы экономикалық қызметке қатысушылардың тәуекел дәрежесін бағалау критерийлерін бекіту туралы" (нормативтік құқықтық актілері мемлекеттік тіркеу тізілімінде № 6067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министрінің 2010 жылғы 03 ақпандағы № 37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Экономика және бюджеттік жоспарлау министрінің 2010 жылғы 10 ақпандағы № 45 бұйрығы "Кеден органдары жүргізетін тексерулер бойынша тексеру парағының нысанын бекіту туралы" (нормативтік құқықтық актілері мемлекеттік тіркеу тізілімінде № 6065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(Қ-К.Ж. Кәрбозов):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осы бұйрықтың көшірмесі жолдансын;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осы 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органдардың басшыларының соңғысы қол қойған күннен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Жәмішев                      Ж. Айтжанова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