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b29c" w14:textId="9adb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нормативтік құқықтық актілердің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4 тамыздағы № 395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 қосымшасына сәйкес кейбір нормативтік құқықтық актілердің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аудиторлық қызмет әдіснамасы департаменті (А.О.Төлеуов)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 Б. Жәмішев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395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нормативтік құқықтық актілердің тізбесі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«Мемлекттік мекемелердегі бухгалтерлік есеп жөніндегі нұсқаулықты бекіту туралы» Қазақстан Республикасы Қаржы министрлігінің Қазынашылық департаменті директорының 1998 жылғы 27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489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және жергілікті бюджеттердің есебінен ұсталатын бюджеттік ұйымдардағы бухгалтерлік есеп жөніндегі нұсқаулыққа өзгерістер мен енгізу туралы» Қазақстан Республикасы Қаржы министрлігі Қазынашылық департаментінің 1998 жылғы 22 сәуірдегі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81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«Республикалық және жергілікті бюджеттердің есебінен ұсталатын ұйымдардағы бухгалтерлік есеп жөніндегі нұсқаулыққа өзгерістер мен толықтырулар енгізу туралы» Қазақстан Республикасы Қаржы министрлігі Қазынашылық комитетінің 1999 жылғы 25 мамырдағы 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825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«Мемлекеттік мекемелердің негізгі құрал-жабдықтарының (активтерінің) тозуын бухгалтерлік есепте айқындаудың және көрсетудің тәртібі туралы ережені бекіту туралы» Қазақстан Республикасы Қаржы министрінің 1999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964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«Мемлекеттік мекемелердегі бухгалтерлік есеп жөніндегі нұсқаулыққа өзгерістер мен толықтырулар енгізу туралы» Қазақстан Республикасы Қаржы министрлігі Қазынашылық комитетінің 2000 жылғы 12 маусымдығы 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1188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«Мемлекеттік мекемелердегі бухгалтерлік есеп жөніндегі нұсқаулыққа өзгерістер мен толықтырулар енгізу туралы» Қазақстан Республикасы Қаржы министрлігінің Қазынашылық комитеті төрайымының 2001 жылғы 17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1431 болып тіркелген, «Қазақстан Республикасы орталық аткарушы және өзге де мемлекеттік органдарының Нормативтік құқықтык актілер бюллетені», 2001 ж., № 18, 385-кұжат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«Мемлекеттік мекемелердегі бухгалтерлік есеп жөніндегі нұсқаулыққа өзгерістер мен толықтырулар енгізу туралы» Қазақстан Республикасы Қаржы министрлігінің Қазынашылық комитеті төрайымының 2001 жылғы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1487 болып тіркелген, «Қазақстан Республикасы орталық атқарушы және өзге де мемлекеттік органдарының Нормативтік құқықтық актілер бюллетені», 2001 ж., № 22, 408-құжат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«Мемлекеттік мекемелердегі бухгалтерлік есеп жөніндегі нұсқаулықты бекіту туралы» Қазақстан Республикасы Қаржы министрлігі Қазынашылық департаментінің 1998 жылғы 27 қаңтардағы № 30 бұйрығына өзгерістер мен толықтырулар енгізу туралы» Қазақстан Республикасы Қаржы министрлігінің Қазынашылық комитеті төрайымының 2001 жылғы 18 мамырдағы 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1546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«Мемлекеттік мекемелердегі бухгалтерлік есеп жөніндегі нұсқаулықты бекіту туралы» Қазақстан Республикасы Қаржы министрлігі Қазынашылық департаментінің 1998 жылғы 27 қаңтардағы № 30 бұйрығына өзгерістер мен толықтырулар енгізу туралы» Қазақстан Республикасы Қаржы министрлігі Қазынашылық комитетінің 2002 жылғы 18 ақпандағы 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1793 болып тіркелген, Қазақстан Республикасы орталық атқарушы және өзге де мемлекеттік органдарының Нормативтік құқықтық актілер бюллетені, 2002 ж., № 19, 600-құжат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«Мемлекеттік мекемелердегі бухгалтерлік есеп жөніндегі нұсқаулықты бекіту туралы» Қазақстан Республикасы Қаржы министрлігі Қазынашылық департаментінің 1998 жылғы 27 қаңтардағы № 30 бұйрығына өзгерістер мен толықтырулар енгізу туралы» Қазақстан Республикасы Қаржы министрлігінің Қазынашылық комитеті төрайымының 2002 жылғы 2 тамыздағы 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1952 болып тіркелген, Қазақстан Республикасы орталық атқарушы және өзге де мемлекеттік органдарының Нормативтік құқықтық актілер бюллетені, 2002 ж., № 38, 698-құжат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«№ 489 болып тіркелген «Мемлекеттік мекемелердегі бухгалтерлік есеп жөніндегі нұсқаулықты бекіту туралы» Қазақстан Республикасы Қаржы министрлігінің Қазынашылық департаменті директорының 1998 жылғы 27 қаңтардағы № 30 бұйрығына өзгерістер мен толықтырулар енгізу туралы» Қазақстан Республикасы Қаржы министрлігінің Қазынашылық комитеті төрайымының 2004 жылғы 17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2788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«Мемлекеттік мекемелердегі бухгалтерлік есеп жөніндегі нұсқаулықты бекіту туралы» Қазақстан Республикасы Қаржы министрлігінің Қазынашылық департаменті директорының 1998 жылғы 27 қаңтардағы № 30 бұйрығына өзгерістер мен толықтырулар енгізу туралы» Қазақстан Республикасы Қаржы министрлігінің Қазынашылық комитеті төрайымының 2005 жылғы 20 мамырдағы 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3667 болып тіркелген, Қазақстан Республикасы орталық атқарушы және өзге де мемлекеттік органдарының Нормативтік құқықтық актілер бюллетені № 15, маусым 2005, 115-құжат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«Мемлекеттік мекемелердегі бухгалтерлік есеп жөніндегі нұсқаулықты бекіту туралы» Қазақстан Республикасының Қаржы министрлігінің Қазынашылық департаменті директорының 1998 жылғы 27 қаңтардағы № 30 бұйрығына өзгерістер мен толықтырулар енгізу туралы» Қазақстан Республикасы Қаржы министрлігінің Қазынашылық комитеті төрағасының 2007 жылғы 20 сәуірдегі 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4662 болып тіркелген, «Заң газеті» 2007 жылғы 18 мамырдағы № 74 (1277), Қазақстан Республикасының орталық атқарушы және өзге де орталық мемлекеттік органдарының актілер жинағы, 2007 ж., наурыз-сәуір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«Мемлекеттік мекемелердегі бухгалтерлік есеп жөніндегі нұсқаулықты бекіту туралы» Қазақстан Республикасы Қаржы министрлігінің Қазынашылық департаменті директорының 1998 жылғы 27 қаңтардағы № 30 бұйрығына толықтырулар мен өзгерістер енгізу туралы» Қазақстан Республикасы Қаржы министрінің 2007 жылғы 28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5058 болып тіркелген, «Заң газеті» 2008 жылғы 11 қаңтардағы № 4 (1404)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«Мемлекеттік мекемелердегі бухгалтерлік есеп жөніндегі нұсқаулықты бекіту туралы» Қазақстан Республикасы Қаржы министрлігінің Қазынашылық департаменті директорының 1998 жылғы 27 қаңтардағы № 30 бұйрығына өзгерістер мен толықтырулар енгізу туралы» Қазақстан Республикасы Қаржы министрінің 2008 жылғы 22 қазандағы 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5361 болып тіркелген, «Заң газеті» 2008 жылғы 5 желтоқсандағы № 186 (1586)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«Мемлекеттік мекемелердегі бухгалтерлік есеп жөніндегі нұсқаулықты бекіту туралы» Қазақстан Республикасы Қаржы министрлігінің Қазынашылық департаменті директорының 1998 жылғы 27 қаңтардағы № 30 бұйрығына өзгерістер мен толықтырулар енгізу туралы» Қазақстан Республикасы Қаржы министрінің 2009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80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5582 болып тіркелген, Қазақстан Республикасы орталық атқарушы және өзге де мемлекеттік органдарының Нормативтік құқықтық актілер бюллетені, 2009 ж., № 4, 340-құжат, «Заң газеті» 2009 жылғы 15 мамырдағы № 72 (1669) жарияланған).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