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078c" w14:textId="6500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Үзінді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23 шілдедегі № 220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м.а. 2010 жылғы 23 шілдедегі № 220 бұйрығынан үзінді.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әділет органдарының әкімшілік құқық бұзушылық туралы істерді жүргізуі жөніндегі нұсқаулық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әділет органдарының Әкімшілік құқық бұзушылық туралы істердің өндірісі жөніндегі нұсқаулықты бекіту туралы» Қазақстан Республикасының Әділет министрінің 2002 жылғы 10 маусымдағы № 87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1882 болып тіркелген, 2002 жылы № 29, 631-құжат Қазақстан Республикасының орталық атқарушы және мемлекеттік органдарының нормативтік құқықтық актілерінің бюллетенінде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органдарының Әкімшілік құқық бұзушылық туралы істердің өндірісі жөніндегі нұсқаулықты бекіту туралы» Қазақстан Республикасының Әділет министрінің 2002 жылғы 10 маусымдағы № 87 бұйрығына толықтырулар енгізу туралы» Қазақстан Республикасының Әділет министрінің 2005 жылғы 13 маусымдағы № 152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(Нормативтік. құқықтық актілерді мемлекеттік тіркеу тізілімінде № 3678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 Ә. Аманбаев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