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be20" w14:textId="94e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2010 жылғы 10 қыркүйектегі № 655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әскери қызметшілердің жауапкершілігі мәселелері бойынша өзгерістер мен толықтырулар енгізу туралы» Қазақстан Республикасының 2009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министрінің мынадай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Қорғаныс министрлігінің тәртіптік әскери бөлімінде арнаулы құралдарды қолдану жөніндегі Нұсқаулықты бекіту және қолданысқа енгізу туралы» 2003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(2003 жылғы 23 қыркүйекте Қазақстан Республикасы нормативтік-құқықтық актілерді мемлекеттік тіркеу тізілімінде № 2501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Қорғаныс министрлігінің тәртіптік әскери бөлімінде ұстау түрінде сотталған әскери қызметшілерді жіберу және қабылдау ережесін бекіту туралы» 2004 жылғы 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23 маусымда Қазақстан Республикасы нормативтік-құқықтық актілерді мемлекеттік тіркеу тізілімінде № 2910 болып тіркелген, ҚР нормативтік-құқықтық актілерінің бюллетені, 2004 ж., № 45-48, 1051-құжат; 2005 ж., № 15, 112-құжат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Қорғаныс министрлігінің тәртіптік әскери бөліміндегі ішкі тәртіп ережелерін бекіту туралы» 2004 жылғы 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жылғы 1 шілдеде Қазақстан Республикасы нормативтік-құқықтық актілерді мемлекеттік тіркеу тізілімінде № 2923 болып тіркелген, ҚР нормативтік-құқықтық актілерінің бюллетені, 2004 ж., № 45-48, 1050-құжат болып; 2005 ж. 2 қарашада № 202 (936) «Заң газетінде»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Штабтар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бастықтары комитеті Жауынгерлік даярлық және әскерлер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бастығы бір апта мерзімде белгіленген тәртіппен осы бұйрықтардың көшірмелерін Қазақстан Республикасының Әділет министрлігіне және бұрын бұйрықтар жарияланған ресми басылымдарға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 жекелеген әскери бөлімге дейін жеткізілсін.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