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627c" w14:textId="c126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жекелеген тауарлар әкелуге квоталар берудің тәртібі мен шарттары туралы нұсқаулықты бекіту туралы" Қазақстан Республикасы Энергетика және минералдық ресурстар министрінің 2001 жылғы 11 мамырдағы N 130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2009 жылғы 3 сәуірдегі N 91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министрінің "Қазақстан Республикасы жекелеген тауарлар әкелуге квоталар берудің тәртібі мен шарттары туралы нұсқаулықты бекіту туралы" 2001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N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 Нормативтік құқықтық актілерін мемлекеттік тіркеу тізілімінде N 1537 болып тіркелген, Қазақстан Республикасының орталық атқарушы және өзге де мемлекеттік органдардың нормативтік құқықтық актілерінің бюллетенінде жарияланған 2001 ж. N 25, 428-құжат)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Мұнай өнеркәсібін дамыту департаменті (М.Ж. Сәлімгереев) осы бұйрықтың көшірмесін және осы бұйрықтың 1-тармағында көрсетілген ресми баспасөз басылымын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С. Мыңбаев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