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a632" w14:textId="944a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«Туберкулездің жұқпалы түрімен ауыратын азаматтарды мәжбүрлеп емдеуді ұйымдастыру туралы» Қазақстан Республикасы Денсаулық ісі жөніндегі агенттігі төрағасының 2000 жылғы 13 желтоқсандағы № 799 және Қазақстан Республикасы Ішкі істер министрінің 2000 жылғы 6 желтоқсандағы № 668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м.а. 2009 жылғы 25 қарашадағы № 441 және Қазақстан Республикасы Денсаулық сақтау министрінің 2009 жылғы 10 қарашадағы № 686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«Туберкулездің жұқпалы түрімен ауыратын азаматтарды мәжбүрлеп емдеуді ұйымдастыру туралы» Қазақстан Республикасы Денсаулық ісі жөніндегі агенттігі төрағасының 2000 жылғы 13 желтоқсандағы № 799 және Қазақстан Республикасы Ішкі істер министрінің 2000 жылғы 6 желтоқсандағы № 668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тіркелімінде № 1360 тіркелген, «Казахстанская газета» газетінде 2001 жылғы 29 наурызда № 79-80 (23428-23429)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 Стратегия және денсаулық сақтау саласын дамыту департаментінің директоры (А.Айдарханов) осы бұйрықтың көшірмесін Қазақстан Республикасы Әділет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министрінің          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А. Әубакіров           ____________ Б. Садықов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