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6a0f" w14:textId="867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персонал санының нормативтерін бекіту ережесін бекіту туралы" Қазақстан Республикасы Табиғи монополияларды реттеу агенттігі төрағасының 2006 жылғы 4 тамыздағы N 188-НҚ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2009 жылғы 13 наурыздағы N 93-НҚ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Табиғи монополиялар субъектілерінің персонал санының нормативтерін бекіту ережесін бекіту туралы" Қазақстан Республикасы Табиғи монополияларды реттеу агенттігі төрағасының 2006 жылғы 4 тамыздағы </w:t>
      </w:r>
      <w:r>
        <w:rPr>
          <w:rFonts w:ascii="Times New Roman"/>
          <w:b w:val="false"/>
          <w:i w:val="false"/>
          <w:color w:val="000000"/>
          <w:sz w:val="28"/>
        </w:rPr>
        <w:t>N 188-НҚ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Табиғи монополияларды реттеу агенттігінің Әкімшілік жұмысы департаментіне(Е.О. Есіркепов):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бұқаралық ақпарат құралдарында белгіленген тәртіппен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Табиғи монополияларды реттеу агенттігінің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Табиғи монополияларды реттеу агенттігі төрағасының орынбасары Қ.М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