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7c50" w14:textId="ae57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2009 жылғы 15 шілдедегі N 147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"Білім беру қызметін жүргізу құқығына лицензия алу үшін құжаттарды тапсыру және қарастыру бойынша нұсқаулықты бекіту туралы" Қазақстан Республикасы Білім және ғылым министрлігінің 2003 жылғы 11 наурыздағы N 147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(Нормативтік құқықтық актілердің мемлекеттік тізімінде 2003 жылғы 4 сәуірде N 2227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Білім және ғылым саласындағы бақылау комитеті (Н.Б. Қалабаев) осы бұйрықтың көшірмесін Қазақстан Республикасы Әділет министрлігіне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Ж. Түймебаев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