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35ba" w14:textId="7863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министрінің кейбір бұйрықтарының күші жойылдған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2009 жылғы 14 сәуірдегі N 222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1998 жылғы 24 наурыздағы және </w:t>
      </w:r>
      <w:r>
        <w:rPr>
          <w:rFonts w:ascii="Times New Roman"/>
          <w:b w:val="false"/>
          <w:i w:val="false"/>
          <w:color w:val="000000"/>
          <w:sz w:val="28"/>
        </w:rPr>
        <w:t>"Өсімдіктерді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2002 жылғы 3 шілдедегі Заңдарына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Ауыл шаруашылығы министрінің мынадай бұйрықтарының күші жойылған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Республикасында қолдануға рұқсат етілген өсімдіктерді қорғау құралдарын тіркеулік сынауларын жүргізудің, мемлекеттік тіркеу мен қайта тіркеудің тәртібін бекіту туралы" Қазақстан Республикасы Ауыл шаруашылығы министрінің 1999 жылғы 30 желтоқсандағы N 226 бұйрығына өзгерістер мен толықтырулар енгізу туралы" 2000 жылғы 11 шілдедегі </w:t>
      </w:r>
      <w:r>
        <w:rPr>
          <w:rFonts w:ascii="Times New Roman"/>
          <w:b w:val="false"/>
          <w:i w:val="false"/>
          <w:color w:val="000000"/>
          <w:sz w:val="28"/>
        </w:rPr>
        <w:t>N 182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бұйрық (Қазақстан Республикасы Нормативтік құқықтық актілерді мемлекеттік тіркеу реестрінде 2000 жылы 2 тамызда N 1209 тіркелді);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"Пестицидтерді (улы химикаттарды) өндіру (формуляциялау), сату және қолдану жөніндегі қызметті лицензиялау ережесін бекіту туралы" 2005 жылғы 14 қазандағы </w:t>
      </w:r>
      <w:r>
        <w:rPr>
          <w:rFonts w:ascii="Times New Roman"/>
          <w:b w:val="false"/>
          <w:i w:val="false"/>
          <w:color w:val="000000"/>
          <w:sz w:val="28"/>
        </w:rPr>
        <w:t>N 596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бұйрық (Қазақстан Республикасы Нормативтік құқықтық актілерді мемлекеттік тіркеу реестрінде 2005 жылы 8 желтоқсанда N 3965 тіркелді, "Заң газетінде" 2005 жылы 21 желтоқсанда N 237-238 (971-972)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"Пестицидтерді (улы химикаттарды) өндіру (формуляциялау), сату және қолдану жөніндегі қызметті лицензиялау ережесін бекіту туралы" Қазақстан Республикасы Ауыл шаруашылығы министрінің 2005 жылы 14 қазандағы N 596 бұйрығына өзгерістер енгізу туралы" 2006 жылғы 20 қаңтардағы </w:t>
      </w:r>
      <w:r>
        <w:rPr>
          <w:rFonts w:ascii="Times New Roman"/>
          <w:b w:val="false"/>
          <w:i w:val="false"/>
          <w:color w:val="000000"/>
          <w:sz w:val="28"/>
        </w:rPr>
        <w:t>N 29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бұйрық (Қазақстан Республикасы Нормативтік құқықтық актілерді мемлекеттік тіркеу реестрінде 2006 жылы 27 қаңтарда N 4045 тіркелді, "Заң газетінде" 2006 жылы 24 ақпанда N 33-34 (1013-1014)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 Егіншілік және фитосанитариялық қауіпсіздік департаменті бір апталық мерзімде осы бұйрықтың көшірмесін Қазақстан Республикасы Әділет министрлігіне жолдауды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 А. Евниев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