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2175" w14:textId="b5e2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Қазастан Республикасы Қаржы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Қазастан Республикасы Қаржы министрінің 2009 жылғы 2 наурыздағы N 94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бұйрықтың қосымшасына сәйкес Қазақстан Республикасы Қаржы министрінің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Қаржы министрлігінің Қазынашылық комитеті (Ә.Н. Түсіпбековке) Қазақстан Республикасы Әділет министрлігіне осы бұйрықтың көшірмесін жіберіп және оны белгіленген заңнамалық тәртіппен ресми бұқаралық ақпарат құралдарында кейіннен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 Б. Жәмішев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 бұйрығына қосымша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Қаржы министрінің</w:t>
      </w:r>
      <w:r>
        <w:br/>
      </w:r>
      <w:r>
        <w:rPr>
          <w:rFonts w:ascii="Times New Roman"/>
          <w:b/>
          <w:i w:val="false"/>
          <w:color w:val="000000"/>
        </w:rPr>
        <w:t>
күшін жойған кейбір бұйрықтарының тізбесі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мекемелердің міндеттемелер қабылдауына рұқсаттама беру ережесін бекіту туралы" Қазақстан Республикасы Қаржы министрінің 2004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бұйрығы, Қазақстан Республикасының нормативтік құқықтық актілерін мемлекеттік тіркеу Тізілімінде № 3337 тіркелген, Қазақстан Республикасының орталық атқарушы және өзге де мемлекеттік органдарының нормативтік құқықтық актілері Бюллетенінде 2005 ж., № 20, 184-құжатта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"Мемлекеттік мекемелердің міндеттемелер қабылдауына рұқсаттама беру ережесін бекіту туралы" Қазақстан Республикасы Қаржы министрінің 2004 жылғы 30 желтоқсандағы № 469 бұйрығына өзгерістер енгізу туралы" Қазақстан Республикасы Қаржы министрінің 2006 жылғы 20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бұйрығы, Қазақстан Республикасының нормативтік құқықтық актілерін мемлекеттік тіркеу Тізілімінде № 4185 тіркелген, Заң газетінде 2006 жылғы 2 маусымда № 99-100 (1079-1080) жарияланған;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"Мемлекеттік мекемелердің шоттарын ашудың, жүргізудің және жабудың ережесін бекіту туралы" Қазақстан Республикасы Қаржы министрінің 2007 жылғы 25 мамырдағы 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бұйрығы, Қазақстан Республикасының нормативтік құқықтық актілерін мемлекеттік тіркеу Тізілімінде № 4672 тіркелген, Заң газетінде 2007 жылғы 25 мамырда № 78 (1281), Қазақстан Республикасының орталық атқарушы және өзге де мемлекеттік органдарының нормативтік құқықтық актілер жинағында 2007 ж., наурыз-сәуірде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"Мемлекеттік мекемелердің міндеттемелер қабылдауына рұқсаттама беру ережесін бекіту туралы" Қазақстан Республикасы Қаржы министрінің 2004 жылғы 30 желтоқсандағы № 469 бұйрығына өзгерістер мен толықтырулар енгізу туралы" Қазақстан Республикасы Қаржы министрінің 2007 жылғы 18 сәуірдегі 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бұйрығы, Қазақстан Республикасының нормативтік құқықтық актілерін мемлекеттік тіркеу Тізілімінде № 4630 тіркелген, Заң газетінде 2007 жылғы 8 мамырда № 68, Қазақстан Республикасының орталық атқарушы және өзге де мемлекеттік органдарының нормативтік құқықтық актілер жинағында 2007 ж., наурыз-сәуірде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"Мемлекеттік мекемелердің міндеттемелер қабылдауына рұқсаттама беру ережесін бекіту туралы" Қазақстан Республикасы Қаржы министрінің 2004 жылғы 30 желтоқсандағы № 469 бұйрығына өзгеріс енгізу туралы" Қазақстан Республикасы Қаржы министрінің 2007 жылғы 20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бұйрығы, Қазақстан Республикасының нормативтік құқықтық актілерін мемлекеттік тіркеу Тізілімінде № 4800 тіркелген, Қазақстан Республикасының орталық атқарушы және өзге де мемлекеттік органдарының нормативтік құқықтық актілері Бюллетенінде 2007 ж. тамыз, № 8, 273-құжатта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"Мемлекеттік мекемелердің шоттарын ашудың, жүргізудің және жабудың ережесін бекіту туралы" Қазақстан Республикасы Қаржы министрінің 2007 жылғы 25 мамырдағы № 100 бұйрығына өзгерістер мен толықтырулар енгізу туралы" Қазақстан Республикасы Қаржы министрінің 2008 жылғы 25 ақпандағы 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бұйрығы, Қазақстан Республикасының нормативтік құқықтық актілерін мемлекеттік тіркеу Тізілімінде № 5170 тіркелген, Заң газетінде 2008 жылғы 4 сәуірде № 50 (1450), Қазақстан Республикасының орталық атқарушы және өзге де мемлекеттік органдарының нормативтік құқықтық актілер жинағында 2008 ж., № 7 жарияланған.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