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88d" w14:textId="aad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полициясы қызметкерлерінің заңсыз іс-әрекеттері фактілері бойынша азаматтардың шағымдарын қабылдаудың тәртібі туралы Нұсқаулықты бекіту туралы" Қазақстан Республикасы Ішкі істер министрінің 2001 жылғы 29 мамырдағы N 411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15 сәуірдегі N 147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"Жол полициясы қызметкерлерінің заңсыз іс-әрекеттері фактілері бойынша азаматтардың шағымдарын қабылдаудың тәртібі туралы Нұсқаулықты бекіту туралы" Қазақстан Республикасы Ішкі істер министрінің 2001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N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күші жойылды деп танылсын (Нормативтік құқықтық актілерді мемлекеттік тіркеу тізілімінде 2001 жылғы 8 маусымда N 1540 болып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2001 жыл, N 25, 429-құжат).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ішкі істер органдары жеке құрамының назарына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Ішкі істер министрлігінің Жол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Нормативтік құқықтық актілерді мемлекеттік тіркеу тізілімінен алып тастау үшін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С. Баймағанбетов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