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f359" w14:textId="424f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Экологиялық құқық бұзушылықтарға қарсы күрес және карантиндік іс-шараларға қатысу жөніндегі ішкі істер органдарының жұмысын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2007 жылғы 10 мамырдағы № 201 бұйрығы. Күші жойылды - Қазақстан Республикасы Ішкі істер министрінің 2016 жылғы 18 ақпандағы № 152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– ҚР Ішкі істер министрінің 18.02.2016 № 152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2007 жылғы 10 мамырдағы № 201 бұйрығынан үзінді.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органдарының қызметін жандандыру, қоршаған ортаны қорғау саласындағы уәкілетті мемлекеттік органдармен өзара іс-қимыл жасасудың тиімділігін арттыру, осы жұмыстың нысандары мен әдістерін одан әрі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"Экологиялық құқық бұзушылықтарға  қарсы күрес және карантиндік іс-шараларға қатысу жөніндегі ішкі істер органдарының жұмысын ұйымдастыру туралы" нұсқаулық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Астана, Алматы қалаларының, облыстардың және көліктегі ішкі істер департаменттерінің бастықтары: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сынақтар қабылдай отырып, мүдделі қызметтер қызметкерлерінің осы Нұсқаулықты зерделеуін ұйымдастырсын және оның талаптарының бұлжытпай орындалуын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экологиялық құқық бұзушылықтарды анықтауға, алдын алуға және жолын кесуге бағытталған іс-шараларды ұйымдастыру және жүзеге асыру жөніндегі табиғатты қорғау полициясы, қоғамдық қауіпсіздік, криминалдық, жол полициясы, тергеу және анықтау бөлімшелерінің өзара іс-қимыл жасасу мәселелерін бақылауға 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экологиялық қылмыстарды анықтау және жолын кесу, ашу және тергеу жөніндегі жедел-іздестіру іс-шаралары мен тергеу әрекеттерінің тиімділігін арттыру жөнінде шаралар қабылдасын.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Ішкі істер министрінің "Табиғатты  қорғау және мал дәрігерлік полициясы саласы бойынша ішкі істер органдарының жұмысын ұйымдастыру туралы" Нұсқаулықты бекіту туралы" 2002 жылғы 14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"Табиғатты қорғау және мал дәрігерлік полициясы саласы бойынша ішкі істер органдарының жұмысын ұйымдастыру туралы" нұсқаулықты бекіту туралы" Қазақстан Республикасы Ішкі істер министрінің 2002 жылғы 14 қаңтардағы № 27 бұйрығына өзгерістер мен толықтырулар енгізу туралы" 2004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бұйрықтарының күші жойылды деп танылсын.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ішкі істер вице-министрі полиция генерал-майоры А. Шпекбаевка және Қазақстан Республикасы Ішкі істер министрлігінің Әкімшілік полиция комитетіне (Қ. Тоқсейітов)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кол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Мұхаметжанов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