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0914" w14:textId="b9f0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social medical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16, 2015 № 405-V.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“compatriots” and “of compatriots” shall be replaced by the words “repatriates” and “of repatriates” by the Law of the RK dated 13.05.2020 № 327-VI (shall enter into force from 01.01.2021).</w:t>
      </w:r>
    </w:p>
    <w:p>
      <w:pPr>
        <w:spacing w:after="0"/>
        <w:ind w:left="0"/>
        <w:jc w:val="both"/>
      </w:pPr>
      <w:r>
        <w:rPr>
          <w:rFonts w:ascii="Times New Roman"/>
          <w:b w:val="false"/>
          <w:i w:val="false"/>
          <w:color w:val="000000"/>
          <w:sz w:val="28"/>
        </w:rPr>
        <w:t>
      This Law regulates public relations arising in the system of compulsory social medical insurance for purposes of enforcement of the constitutional right of citizens to health protection.</w:t>
      </w:r>
    </w:p>
    <w:p>
      <w:pPr>
        <w:spacing w:after="0"/>
        <w:ind w:left="0"/>
        <w:jc w:val="left"/>
      </w:pPr>
      <w:r>
        <w:rPr>
          <w:rFonts w:ascii="Times New Roman"/>
          <w:b/>
          <w:i w:val="false"/>
          <w:color w:val="000000"/>
        </w:rPr>
        <w:t xml:space="preserve"> Chapter 1. GENERAL PROVISIONS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contributions - money paid by employers at their own expense to the social health insurance fund, giving the right to consumers of medical services for whom contributions were paid to receive medical care in the compulsory social health insurance system;</w:t>
      </w:r>
    </w:p>
    <w:p>
      <w:pPr>
        <w:spacing w:after="0"/>
        <w:ind w:left="0"/>
        <w:jc w:val="both"/>
      </w:pPr>
      <w:r>
        <w:rPr>
          <w:rFonts w:ascii="Times New Roman"/>
          <w:b w:val="false"/>
          <w:i w:val="false"/>
          <w:color w:val="000000"/>
          <w:sz w:val="28"/>
        </w:rPr>
        <w:t>
      2) payersofdeductionsand (or) contributions (hereinafter - payers) - personscarryingoutestimations, withholding, transfer, paymentofdeductionsand (or) contributionstothesocialmedicalinsurancefundinmannerestablishedbythisLaw;</w:t>
      </w:r>
    </w:p>
    <w:p>
      <w:pPr>
        <w:spacing w:after="0"/>
        <w:ind w:left="0"/>
        <w:jc w:val="both"/>
      </w:pPr>
      <w:r>
        <w:rPr>
          <w:rFonts w:ascii="Times New Roman"/>
          <w:b w:val="false"/>
          <w:i w:val="false"/>
          <w:color w:val="000000"/>
          <w:sz w:val="28"/>
        </w:rPr>
        <w:t>
      3) The social medical insurance Fund (hereinafter - the Fund) - a non-commercial organization that accumulates deductions and contributions, as well as carries outprocurements and services payments of healthcare entities providing medical assistance in the scopes and conditions provided by the medical services procurement contract, and other functions determined by law Republic of Kazakhstan;</w:t>
      </w:r>
    </w:p>
    <w:p>
      <w:pPr>
        <w:spacing w:after="0"/>
        <w:ind w:left="0"/>
        <w:jc w:val="both"/>
      </w:pPr>
      <w:r>
        <w:rPr>
          <w:rFonts w:ascii="Times New Roman"/>
          <w:b w:val="false"/>
          <w:i w:val="false"/>
          <w:color w:val="000000"/>
          <w:sz w:val="28"/>
        </w:rPr>
        <w:t>
      4) the authorized body in the field of health care (hereinafter referred to as the authorized body) - the central executive body that provides leadership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5) health care entities - health care organization, as well as individuals engaged in private medical practice and pharmaceutical activities;</w:t>
      </w:r>
    </w:p>
    <w:p>
      <w:pPr>
        <w:spacing w:after="0"/>
        <w:ind w:left="0"/>
        <w:jc w:val="both"/>
      </w:pPr>
      <w:r>
        <w:rPr>
          <w:rFonts w:ascii="Times New Roman"/>
          <w:b w:val="false"/>
          <w:i w:val="false"/>
          <w:color w:val="000000"/>
          <w:sz w:val="28"/>
        </w:rPr>
        <w:t>
      6) procurement of services from health care entities - planning, choice, conclusion and execution of the medical services procurement contract;</w:t>
      </w:r>
    </w:p>
    <w:p>
      <w:pPr>
        <w:spacing w:after="0"/>
        <w:ind w:left="0"/>
        <w:jc w:val="both"/>
      </w:pPr>
      <w:r>
        <w:rPr>
          <w:rFonts w:ascii="Times New Roman"/>
          <w:b w:val="false"/>
          <w:i w:val="false"/>
          <w:color w:val="000000"/>
          <w:sz w:val="28"/>
        </w:rPr>
        <w:t>
      7) contributions - money paid to the fund by contribution payers specified in paragraph 2 of Article 14 of this Law, and granting the right to consumers of medical services to receive medical aid in the system of compulsory social medical insurance;</w:t>
      </w:r>
    </w:p>
    <w:p>
      <w:pPr>
        <w:spacing w:after="0"/>
        <w:ind w:left="0"/>
        <w:jc w:val="both"/>
      </w:pPr>
      <w:r>
        <w:rPr>
          <w:rFonts w:ascii="Times New Roman"/>
          <w:b w:val="false"/>
          <w:i w:val="false"/>
          <w:color w:val="000000"/>
          <w:sz w:val="28"/>
        </w:rPr>
        <w:t>
      7-1) professional with a private practice - private notary, private bailiff, lawyer, professional mediator;</w:t>
      </w:r>
    </w:p>
    <w:p>
      <w:pPr>
        <w:spacing w:after="0"/>
        <w:ind w:left="0"/>
        <w:jc w:val="both"/>
      </w:pPr>
      <w:r>
        <w:rPr>
          <w:rFonts w:ascii="Times New Roman"/>
          <w:b w:val="false"/>
          <w:i w:val="false"/>
          <w:color w:val="000000"/>
          <w:sz w:val="28"/>
        </w:rPr>
        <w:t>
      7-2) investment income – increments of fund assets expressed in terms of money, received in the result of their investment;</w:t>
      </w:r>
    </w:p>
    <w:p>
      <w:pPr>
        <w:spacing w:after="0"/>
        <w:ind w:left="0"/>
        <w:jc w:val="both"/>
      </w:pPr>
      <w:r>
        <w:rPr>
          <w:rFonts w:ascii="Times New Roman"/>
          <w:b w:val="false"/>
          <w:i w:val="false"/>
          <w:color w:val="000000"/>
          <w:sz w:val="28"/>
        </w:rPr>
        <w:t>
      8) Fund assets – deductions and contributions, fee received for late payment of deductions and (or) contributions, investment income, minus commission remuneration for maintenance of fund activity, as well as other income to the fund not prohibited by the legislation of the Republic of Kazakhstan;</w:t>
      </w:r>
    </w:p>
    <w:p>
      <w:pPr>
        <w:spacing w:after="0"/>
        <w:ind w:left="0"/>
        <w:jc w:val="both"/>
      </w:pPr>
      <w:r>
        <w:rPr>
          <w:rFonts w:ascii="Times New Roman"/>
          <w:b w:val="false"/>
          <w:i w:val="false"/>
          <w:color w:val="000000"/>
          <w:sz w:val="28"/>
        </w:rPr>
        <w:t>
      9) joint commission on quality of medical services (hereinafter - joint commission) – consultative and advisory body at the authorized body, created for making recommendations on improving clinical protocols, standards of medical education, provision of medicines, standards of quality control system and accessibility of services in the field of health care;</w:t>
      </w:r>
    </w:p>
    <w:p>
      <w:pPr>
        <w:spacing w:after="0"/>
        <w:ind w:left="0"/>
        <w:jc w:val="both"/>
      </w:pPr>
      <w:r>
        <w:rPr>
          <w:rFonts w:ascii="Times New Roman"/>
          <w:b w:val="false"/>
          <w:i w:val="false"/>
          <w:color w:val="000000"/>
          <w:sz w:val="28"/>
        </w:rPr>
        <w:t>
      10) Procurementcontractofmedical services (hereinafter – servicesprocurementcontract) – an agreement in written form between the Fund and health care entity, providing for medical aid within statutory free medical assistance and (or) in the system of compulsory social medical insurance;</w:t>
      </w:r>
    </w:p>
    <w:p>
      <w:pPr>
        <w:spacing w:after="0"/>
        <w:ind w:left="0"/>
        <w:jc w:val="both"/>
      </w:pPr>
      <w:r>
        <w:rPr>
          <w:rFonts w:ascii="Times New Roman"/>
          <w:b w:val="false"/>
          <w:i w:val="false"/>
          <w:color w:val="000000"/>
          <w:sz w:val="28"/>
        </w:rPr>
        <w:t>
      11) consumer of medical services - an individual who, in accordance with this Law, shall has the right to receive medical assistance in the system of compulsory social medical insurance;</w:t>
      </w:r>
    </w:p>
    <w:p>
      <w:pPr>
        <w:spacing w:after="0"/>
        <w:ind w:left="0"/>
        <w:jc w:val="both"/>
      </w:pPr>
      <w:r>
        <w:rPr>
          <w:rFonts w:ascii="Times New Roman"/>
          <w:b w:val="false"/>
          <w:i w:val="false"/>
          <w:color w:val="000000"/>
          <w:sz w:val="28"/>
        </w:rPr>
        <w:t>
      12) compulsory social medical insurance - a complex of legal, economic and organizational measures to provide medical assistance to consumers of medical services at the expense of the fund assets of social medical insurance;</w:t>
      </w:r>
    </w:p>
    <w:p>
      <w:pPr>
        <w:spacing w:after="0"/>
        <w:ind w:left="0"/>
        <w:jc w:val="both"/>
      </w:pPr>
      <w:r>
        <w:rPr>
          <w:rFonts w:ascii="Times New Roman"/>
          <w:b w:val="false"/>
          <w:i w:val="false"/>
          <w:color w:val="000000"/>
          <w:sz w:val="28"/>
        </w:rPr>
        <w:t>
      13) compulsory social medical insurance system - a set of norm and rules established by state governing the relations between participants of compulsory social medical insurance system;</w:t>
      </w:r>
    </w:p>
    <w:p>
      <w:pPr>
        <w:spacing w:after="0"/>
        <w:ind w:left="0"/>
        <w:jc w:val="both"/>
      </w:pPr>
      <w:r>
        <w:rPr>
          <w:rFonts w:ascii="Times New Roman"/>
          <w:b w:val="false"/>
          <w:i w:val="false"/>
          <w:color w:val="000000"/>
          <w:sz w:val="28"/>
        </w:rPr>
        <w:t>
      14) medical assistance in the system of compulsory social medical insurance –the scope of medical assistance provided to consumers of medical services at the expense of the Fund assets of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30.06.2017 № 80-VI (shall be enforced upon expiry of ten calendar days after its first official publication); dated 25.12.2017 № 122-VI (shall be enforced from01.01.2018); dated 26.12.2018 № 203-VІ (shall be enforced upon expiry of ten calendar days after its first official publication); dated 28.12.2018 №. 211-VI (shall be enforced upon expiry of ten calendar days after its first official publication); dated 24.06.2021 № 52-VII (shall enter into force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application this Law</w:t>
      </w:r>
    </w:p>
    <w:p>
      <w:pPr>
        <w:spacing w:after="0"/>
        <w:ind w:left="0"/>
        <w:jc w:val="both"/>
      </w:pPr>
      <w:r>
        <w:rPr>
          <w:rFonts w:ascii="Times New Roman"/>
          <w:b w:val="false"/>
          <w:i w:val="false"/>
          <w:color w:val="ff0000"/>
          <w:sz w:val="28"/>
        </w:rPr>
        <w:t>
      1. Is excluded by Law of the Republic of Kazakhstan dated 30.06.2017 № 80-VI (shall be enforced upon expiry of ten calendar days after its first official publication).</w:t>
      </w:r>
    </w:p>
    <w:p>
      <w:pPr>
        <w:spacing w:after="0"/>
        <w:ind w:left="0"/>
        <w:jc w:val="both"/>
      </w:pPr>
      <w:r>
        <w:rPr>
          <w:rFonts w:ascii="Times New Roman"/>
          <w:b w:val="false"/>
          <w:i w:val="false"/>
          <w:color w:val="000000"/>
          <w:sz w:val="28"/>
        </w:rPr>
        <w:t>
      2. Foreigners and stateless persons permanently residing in the territory of the Republic of Kazakhstan, as well as repatriates, shall exercise rights and be under obligations in the system of compulsory social medical insurance on equal terms with citizens of the Republic of Kazakhstan, unless otherwise provided by this Law.</w:t>
      </w:r>
    </w:p>
    <w:p>
      <w:pPr>
        <w:spacing w:after="0"/>
        <w:ind w:left="0"/>
        <w:jc w:val="both"/>
      </w:pPr>
      <w:r>
        <w:rPr>
          <w:rFonts w:ascii="Times New Roman"/>
          <w:b w:val="false"/>
          <w:i w:val="false"/>
          <w:color w:val="000000"/>
          <w:sz w:val="28"/>
        </w:rPr>
        <w:t>
      3. Foreigners and members of their families temporarily staying in the territory of the Republic of Kazakhstan in accordance with the terms of an international treaty ratified by the Republic of Kazakhstan enjoy rights and bear obligations in the system of compulsory social health insurance on an equal basis with citizens of the Republic of Kazakhstan, unless otherwise provided by laws or international agreements.</w:t>
      </w:r>
    </w:p>
    <w:p>
      <w:pPr>
        <w:spacing w:after="0"/>
        <w:ind w:left="0"/>
        <w:jc w:val="both"/>
      </w:pPr>
      <w:r>
        <w:rPr>
          <w:rFonts w:ascii="Times New Roman"/>
          <w:b w:val="false"/>
          <w:i w:val="false"/>
          <w:color w:val="000000"/>
          <w:sz w:val="28"/>
        </w:rPr>
        <w:t>
      Family members of foreigners shall be cohabiting husband (wife) and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dated 30.06.2017 № 80-VI (shall be enforced upon expiry of ten calendar days after its first official publication);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compulsory social medical insurance</w:t>
      </w:r>
    </w:p>
    <w:p>
      <w:pPr>
        <w:spacing w:after="0"/>
        <w:ind w:left="0"/>
        <w:jc w:val="both"/>
      </w:pPr>
      <w:r>
        <w:rPr>
          <w:rFonts w:ascii="Times New Roman"/>
          <w:b w:val="false"/>
          <w:i w:val="false"/>
          <w:color w:val="000000"/>
          <w:sz w:val="28"/>
        </w:rPr>
        <w:t xml:space="preserve">
      1. The legislation of the Republic of Kazakhstan on compulsory social medical insurance shall base on the Constitution of the Republic of Kazakhstan and consists of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on compulsory social medical insurance shall not be covered by the legislation of the Republic of Kazakhstan on insurance and insurance activities.</w:t>
      </w:r>
    </w:p>
    <w:p>
      <w:pPr>
        <w:spacing w:after="0"/>
        <w:ind w:left="0"/>
        <w:jc w:val="left"/>
      </w:pPr>
      <w:r>
        <w:rPr>
          <w:rFonts w:ascii="Times New Roman"/>
          <w:b/>
          <w:i w:val="false"/>
          <w:color w:val="000000"/>
        </w:rPr>
        <w:t xml:space="preserve"> Article 4. Principles of compulsory social medical insurance</w:t>
      </w:r>
    </w:p>
    <w:p>
      <w:pPr>
        <w:spacing w:after="0"/>
        <w:ind w:left="0"/>
        <w:jc w:val="both"/>
      </w:pPr>
      <w:r>
        <w:rPr>
          <w:rFonts w:ascii="Times New Roman"/>
          <w:b w:val="false"/>
          <w:i w:val="false"/>
          <w:color w:val="000000"/>
          <w:sz w:val="28"/>
        </w:rPr>
        <w:t>
      Compulsory social medical insurance shall be based on the principles:</w:t>
      </w:r>
    </w:p>
    <w:p>
      <w:pPr>
        <w:spacing w:after="0"/>
        <w:ind w:left="0"/>
        <w:jc w:val="both"/>
      </w:pPr>
      <w:r>
        <w:rPr>
          <w:rFonts w:ascii="Times New Roman"/>
          <w:b w:val="false"/>
          <w:i w:val="false"/>
          <w:color w:val="000000"/>
          <w:sz w:val="28"/>
        </w:rPr>
        <w:t xml:space="preserve">
      1) observance and execution of the legislation of the Republic of Kazakhstan on compulsory social medical insurance; </w:t>
      </w:r>
    </w:p>
    <w:p>
      <w:pPr>
        <w:spacing w:after="0"/>
        <w:ind w:left="0"/>
        <w:jc w:val="both"/>
      </w:pPr>
      <w:r>
        <w:rPr>
          <w:rFonts w:ascii="Times New Roman"/>
          <w:b w:val="false"/>
          <w:i w:val="false"/>
          <w:color w:val="000000"/>
          <w:sz w:val="28"/>
        </w:rPr>
        <w:t xml:space="preserve">
      2) obligatoriness of deductions and (or) contributions payment; </w:t>
      </w:r>
    </w:p>
    <w:p>
      <w:pPr>
        <w:spacing w:after="0"/>
        <w:ind w:left="0"/>
        <w:jc w:val="both"/>
      </w:pPr>
      <w:r>
        <w:rPr>
          <w:rFonts w:ascii="Times New Roman"/>
          <w:b w:val="false"/>
          <w:i w:val="false"/>
          <w:color w:val="000000"/>
          <w:sz w:val="28"/>
        </w:rPr>
        <w:t xml:space="preserve">
      3) joint liability of the state, employers and citizens; </w:t>
      </w:r>
    </w:p>
    <w:p>
      <w:pPr>
        <w:spacing w:after="0"/>
        <w:ind w:left="0"/>
        <w:jc w:val="both"/>
      </w:pPr>
      <w:r>
        <w:rPr>
          <w:rFonts w:ascii="Times New Roman"/>
          <w:b w:val="false"/>
          <w:i w:val="false"/>
          <w:color w:val="000000"/>
          <w:sz w:val="28"/>
        </w:rPr>
        <w:t>
      4) accessibility and quality of provided medical assistance;</w:t>
      </w:r>
    </w:p>
    <w:p>
      <w:pPr>
        <w:spacing w:after="0"/>
        <w:ind w:left="0"/>
        <w:jc w:val="both"/>
      </w:pPr>
      <w:r>
        <w:rPr>
          <w:rFonts w:ascii="Times New Roman"/>
          <w:b w:val="false"/>
          <w:i w:val="false"/>
          <w:color w:val="000000"/>
          <w:sz w:val="28"/>
        </w:rPr>
        <w:t xml:space="preserve">
      5) use of fund assets exclusively for provision of medical assistance in the system of compulsory social medical insurance; </w:t>
      </w:r>
    </w:p>
    <w:p>
      <w:pPr>
        <w:spacing w:after="0"/>
        <w:ind w:left="0"/>
        <w:jc w:val="both"/>
      </w:pPr>
      <w:r>
        <w:rPr>
          <w:rFonts w:ascii="Times New Roman"/>
          <w:b w:val="false"/>
          <w:i w:val="false"/>
          <w:color w:val="000000"/>
          <w:sz w:val="28"/>
        </w:rPr>
        <w:t>
      6) visibility of the Fund activities.</w:t>
      </w:r>
    </w:p>
    <w:p>
      <w:pPr>
        <w:spacing w:after="0"/>
        <w:ind w:left="0"/>
        <w:jc w:val="left"/>
      </w:pPr>
      <w:r>
        <w:rPr>
          <w:rFonts w:ascii="Times New Roman"/>
          <w:b/>
          <w:i w:val="false"/>
          <w:color w:val="000000"/>
        </w:rPr>
        <w:t xml:space="preserve"> Article 5. The right to medical assistance in the system of compulsory social medical insurance</w:t>
      </w:r>
    </w:p>
    <w:p>
      <w:pPr>
        <w:spacing w:after="0"/>
        <w:ind w:left="0"/>
        <w:jc w:val="both"/>
      </w:pPr>
      <w:r>
        <w:rPr>
          <w:rFonts w:ascii="Times New Roman"/>
          <w:b w:val="false"/>
          <w:i w:val="false"/>
          <w:color w:val="000000"/>
          <w:sz w:val="28"/>
        </w:rPr>
        <w:t>
      1. The right to medical assistance in the system of compulsory social medical insurance shall be granted to persons for whom deductions and (or) contributions payments were made to the fund, as well as exempted from payment to the fund in accordance with paragraph 7 of article 28 of this Law.</w:t>
      </w:r>
    </w:p>
    <w:p>
      <w:pPr>
        <w:spacing w:after="0"/>
        <w:ind w:left="0"/>
        <w:jc w:val="both"/>
      </w:pPr>
      <w:r>
        <w:rPr>
          <w:rFonts w:ascii="Times New Roman"/>
          <w:b w:val="false"/>
          <w:i w:val="false"/>
          <w:color w:val="000000"/>
          <w:sz w:val="28"/>
        </w:rPr>
        <w:t>
      2. In case of non-payment of deductions and (or) contributions, the person shall receive medical assistance in the system of compulsory social medical insurance for no more than three months from the date of the termination of the payment of such deductions and (or) contributions. This right shall not relieve person of the obligation to pay contributions to the fund for the unpaid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2-2. Valid until 01.07.2021 by Law of the Republic of Kazakhstan dated 16.11.2015 № 405-V.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with the exception of persons provided for in subparagraph 9) of part one of paragraph 2 of Article 14 of this Law, for whom deductions and (or) contributions to the fund have not been paid shall be obliged to pay contributions in order to acquire the right to medical care in the system of compulsory social health insurance to the fund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Not included in the calculated unpaid period if the period in the calculation of the unpaid period covers the moment:</w:t>
      </w:r>
    </w:p>
    <w:p>
      <w:pPr>
        <w:spacing w:after="0"/>
        <w:ind w:left="0"/>
        <w:jc w:val="both"/>
      </w:pPr>
      <w:r>
        <w:rPr>
          <w:rFonts w:ascii="Times New Roman"/>
          <w:b w:val="false"/>
          <w:i w:val="false"/>
          <w:color w:val="000000"/>
          <w:sz w:val="28"/>
        </w:rPr>
        <w:t>
      1) arising before January 1, 2020;</w:t>
      </w:r>
    </w:p>
    <w:p>
      <w:pPr>
        <w:spacing w:after="0"/>
        <w:ind w:left="0"/>
        <w:jc w:val="both"/>
      </w:pPr>
      <w:r>
        <w:rPr>
          <w:rFonts w:ascii="Times New Roman"/>
          <w:b w:val="false"/>
          <w:i w:val="false"/>
          <w:color w:val="000000"/>
          <w:sz w:val="28"/>
        </w:rPr>
        <w:t>
      2) generation of income during the period of employment related to the list of activities to which an adjustment factor of 0 shall be established to the rates of taxes and social payments approved by the Government of the Republic of Kazakhstan, or in which the employer did not calculate and (or) did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both"/>
      </w:pPr>
      <w:r>
        <w:rPr>
          <w:rFonts w:ascii="Times New Roman"/>
          <w:b w:val="false"/>
          <w:i w:val="false"/>
          <w:color w:val="000000"/>
          <w:sz w:val="28"/>
        </w:rPr>
        <w:t>
      3) arising before July 1, 2023 for persons specified in subparagraph 11) of part one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3-1.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Persons provided for in subparagraph 9) of part one of paragraph 2 of Article 14 of this Law, who have not paid contributions to the fund, in order to acquire the right to medical assistance in the system of compulsory social health insurance shall pay contributions to the fund in one of the following ways:</w:t>
      </w:r>
    </w:p>
    <w:p>
      <w:pPr>
        <w:spacing w:after="0"/>
        <w:ind w:left="0"/>
        <w:jc w:val="both"/>
      </w:pPr>
      <w:r>
        <w:rPr>
          <w:rFonts w:ascii="Times New Roman"/>
          <w:b w:val="false"/>
          <w:i w:val="false"/>
          <w:color w:val="000000"/>
          <w:sz w:val="28"/>
        </w:rPr>
        <w:t>
      1) for the period of twelve months following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2) for the unpaid period, but not more than twelve months preceding the date of payment, in the amount of 5 percent of the minimum wage established for the current financial year by the law on the republican budget, for each month.</w:t>
      </w:r>
    </w:p>
    <w:p>
      <w:pPr>
        <w:spacing w:after="0"/>
        <w:ind w:left="0"/>
        <w:jc w:val="both"/>
      </w:pPr>
      <w:r>
        <w:rPr>
          <w:rFonts w:ascii="Times New Roman"/>
          <w:b w:val="false"/>
          <w:i w:val="false"/>
          <w:color w:val="000000"/>
          <w:sz w:val="28"/>
        </w:rPr>
        <w:t>
      4. Persons for whom contributions and/or contributions to the fund have not been received or who have not paid contributions to the fund shall be provided with a guaranteed amount of free medical care in accordance with the Code of Public Health and the Health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30.06.2017 № 80-VI (shall be enforced upon expiry of ten calendar days after its first official publication); as amended by Laws of the Republic of Kazakhstan dated 25.12.2017 № 122-VI (shall be enforced from 01.01.2018); dated 26.12.2018 № 203-VІ (the order of enforcement see Art. 2); dated 28.12.2018 № 208-VI (shall be enforced from 01.01.2020); dated 24.06.2021 № 52-VII (shall enter into force upon expiry of ten calendar days after the day of its first official publication); dated 04.07.2022 № 134-VII (shall be enforced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right of choice of health care organization in the system of compulsory social medical insurance</w:t>
      </w:r>
    </w:p>
    <w:p>
      <w:pPr>
        <w:spacing w:after="0"/>
        <w:ind w:left="0"/>
        <w:jc w:val="both"/>
      </w:pPr>
      <w:r>
        <w:rPr>
          <w:rFonts w:ascii="Times New Roman"/>
          <w:b w:val="false"/>
          <w:i w:val="false"/>
          <w:color w:val="ff0000"/>
          <w:sz w:val="28"/>
        </w:rPr>
        <w:t>
      1. Excluded by the Law of the RK dated 07.07.2020 № 361-VI (shall enter into force upon expiry of ten calendar days after the day of its first official publication).</w:t>
      </w:r>
    </w:p>
    <w:p>
      <w:pPr>
        <w:spacing w:after="0"/>
        <w:ind w:left="0"/>
        <w:jc w:val="both"/>
      </w:pPr>
      <w:r>
        <w:rPr>
          <w:rFonts w:ascii="Times New Roman"/>
          <w:b w:val="false"/>
          <w:i w:val="false"/>
          <w:color w:val="000000"/>
          <w:sz w:val="28"/>
        </w:rPr>
        <w:t>
      The procedure for attachment of citizens to the primary health care organization shall be determined by the authorized body.</w:t>
      </w:r>
    </w:p>
    <w:p>
      <w:pPr>
        <w:spacing w:after="0"/>
        <w:ind w:left="0"/>
        <w:jc w:val="both"/>
      </w:pPr>
      <w:r>
        <w:rPr>
          <w:rFonts w:ascii="Times New Roman"/>
          <w:b w:val="false"/>
          <w:i w:val="false"/>
          <w:color w:val="000000"/>
          <w:sz w:val="28"/>
        </w:rPr>
        <w:t xml:space="preserve">
      2. Citizens shall have the right of choice of medical organization providing hospital care in the system of compulsory social medical insurance in cases of receiving elective care. </w:t>
      </w:r>
    </w:p>
    <w:p>
      <w:pPr>
        <w:spacing w:after="0"/>
        <w:ind w:left="0"/>
        <w:jc w:val="both"/>
      </w:pPr>
      <w:r>
        <w:rPr>
          <w:rFonts w:ascii="Times New Roman"/>
          <w:b w:val="false"/>
          <w:i w:val="false"/>
          <w:color w:val="000000"/>
          <w:sz w:val="28"/>
        </w:rPr>
        <w:t>
      3. The right of choice medical organization in the system of compulsory social medical insurance arises for citizens since acquires the right to medical assistance in the system of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28.12.2018 № 208-VI (shall be enforced from 01.01.2020);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Medical assistance in compulsory social health insurance</w:t>
      </w:r>
    </w:p>
    <w:p>
      <w:pPr>
        <w:spacing w:after="0"/>
        <w:ind w:left="0"/>
        <w:jc w:val="both"/>
      </w:pPr>
      <w:r>
        <w:rPr>
          <w:rFonts w:ascii="Times New Roman"/>
          <w:b w:val="false"/>
          <w:i w:val="false"/>
          <w:color w:val="000000"/>
          <w:sz w:val="28"/>
        </w:rPr>
        <w:t xml:space="preserve">
      The types of medical care and activities, the provision of medicines, medical products and specialized food products in the system of compulsory social health insurance shall be provided in accordance with the </w:t>
      </w:r>
      <w:r>
        <w:rPr>
          <w:rFonts w:ascii="Times New Roman"/>
          <w:b w:val="false"/>
          <w:i w:val="false"/>
          <w:color w:val="000000"/>
          <w:sz w:val="28"/>
        </w:rPr>
        <w:t>Code</w:t>
      </w:r>
      <w:r>
        <w:rPr>
          <w:rFonts w:ascii="Times New Roman"/>
          <w:b w:val="false"/>
          <w:i w:val="false"/>
          <w:color w:val="000000"/>
          <w:sz w:val="28"/>
        </w:rPr>
        <w:t xml:space="preserve"> of the Republic of Kazakhstan "On health of the people and the healthcare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Ensuring the safety of compulsory social health insurance funds and budget funds allocated to the fund for the guaranteed volume of free medical care</w:t>
      </w:r>
    </w:p>
    <w:p>
      <w:pPr>
        <w:spacing w:after="0"/>
        <w:ind w:left="0"/>
        <w:jc w:val="both"/>
      </w:pPr>
      <w:r>
        <w:rPr>
          <w:rFonts w:ascii="Times New Roman"/>
          <w:b w:val="false"/>
          <w:i w:val="false"/>
          <w:color w:val="000000"/>
          <w:sz w:val="28"/>
        </w:rPr>
        <w:t>
      1. The state guarantees the safety of the fund's assets and budget funds allocated to the fund for the guaranteed volume of free medical care.</w:t>
      </w:r>
    </w:p>
    <w:p>
      <w:pPr>
        <w:spacing w:after="0"/>
        <w:ind w:left="0"/>
        <w:jc w:val="both"/>
      </w:pPr>
      <w:r>
        <w:rPr>
          <w:rFonts w:ascii="Times New Roman"/>
          <w:b w:val="false"/>
          <w:i w:val="false"/>
          <w:color w:val="000000"/>
          <w:sz w:val="28"/>
        </w:rPr>
        <w:t>
      2. The safety of the fund's assets and budget funds allocated to the fund for the guaranteed volume of free medical care is ensured through:</w:t>
      </w:r>
    </w:p>
    <w:p>
      <w:pPr>
        <w:spacing w:after="0"/>
        <w:ind w:left="0"/>
        <w:jc w:val="both"/>
      </w:pPr>
      <w:r>
        <w:rPr>
          <w:rFonts w:ascii="Times New Roman"/>
          <w:b w:val="false"/>
          <w:i w:val="false"/>
          <w:color w:val="000000"/>
          <w:sz w:val="28"/>
        </w:rPr>
        <w:t>
      1) regulating the fund's activities by establishing standards and limits that ensure the financial stability of the fund;</w:t>
      </w:r>
    </w:p>
    <w:p>
      <w:pPr>
        <w:spacing w:after="0"/>
        <w:ind w:left="0"/>
        <w:jc w:val="both"/>
      </w:pPr>
      <w:r>
        <w:rPr>
          <w:rFonts w:ascii="Times New Roman"/>
          <w:b w:val="false"/>
          <w:i w:val="false"/>
          <w:color w:val="000000"/>
          <w:sz w:val="28"/>
        </w:rPr>
        <w:t>
      2) implementing investment activities through the National Bank of the Republic of Kazakhstan, with the exception of budget funds allocated for the guaranteed volume of free medical care;</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records of the fund's own means and assets;</w:t>
      </w:r>
    </w:p>
    <w:p>
      <w:pPr>
        <w:spacing w:after="0"/>
        <w:ind w:left="0"/>
        <w:jc w:val="both"/>
      </w:pPr>
      <w:r>
        <w:rPr>
          <w:rFonts w:ascii="Times New Roman"/>
          <w:b w:val="false"/>
          <w:i w:val="false"/>
          <w:color w:val="000000"/>
          <w:sz w:val="28"/>
        </w:rPr>
        <w:t>
      5) conducting an annual independent audit;</w:t>
      </w:r>
    </w:p>
    <w:p>
      <w:pPr>
        <w:spacing w:after="0"/>
        <w:ind w:left="0"/>
        <w:jc w:val="both"/>
      </w:pPr>
      <w:r>
        <w:rPr>
          <w:rFonts w:ascii="Times New Roman"/>
          <w:b w:val="false"/>
          <w:i w:val="false"/>
          <w:color w:val="000000"/>
          <w:sz w:val="28"/>
        </w:rPr>
        <w:t>
      6) submitting regular financial statements by the fund in the manner established by the legislation of the Republic of Kazakhstan on accounting and financial reporting;</w:t>
      </w:r>
    </w:p>
    <w:p>
      <w:pPr>
        <w:spacing w:after="0"/>
        <w:ind w:left="0"/>
        <w:jc w:val="both"/>
      </w:pPr>
      <w:r>
        <w:rPr>
          <w:rFonts w:ascii="Times New Roman"/>
          <w:b w:val="false"/>
          <w:i w:val="false"/>
          <w:color w:val="000000"/>
          <w:sz w:val="28"/>
        </w:rPr>
        <w:t>
      7) determining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THE SYSTEM OF COMPULSORY SOCIAL MEDICAL INSURANCE Article 9. State bodies carrying out state regulation of the system of compulsory social medical insurance</w:t>
      </w:r>
    </w:p>
    <w:p>
      <w:pPr>
        <w:spacing w:after="0"/>
        <w:ind w:left="0"/>
        <w:jc w:val="both"/>
      </w:pPr>
      <w:r>
        <w:rPr>
          <w:rFonts w:ascii="Times New Roman"/>
          <w:b w:val="false"/>
          <w:i w:val="false"/>
          <w:color w:val="000000"/>
          <w:sz w:val="28"/>
        </w:rPr>
        <w:t>
      State regulation of the system of compulsory social medical insurance shall be carried out by:</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local executive bodies of regions, cities of republican significance and the capital.</w:t>
      </w:r>
    </w:p>
    <w:p>
      <w:pPr>
        <w:spacing w:after="0"/>
        <w:ind w:left="0"/>
        <w:jc w:val="left"/>
      </w:pPr>
      <w:r>
        <w:rPr>
          <w:rFonts w:ascii="Times New Roman"/>
          <w:b/>
          <w:i w:val="false"/>
          <w:color w:val="000000"/>
        </w:rPr>
        <w:t xml:space="preserve"> Article 10. Competence of the Government of the Republic of Kazakhstan</w:t>
      </w:r>
    </w:p>
    <w:p>
      <w:pPr>
        <w:spacing w:after="0"/>
        <w:ind w:left="0"/>
        <w:jc w:val="both"/>
      </w:pPr>
      <w:r>
        <w:rPr>
          <w:rFonts w:ascii="Times New Roman"/>
          <w:b w:val="false"/>
          <w:i w:val="false"/>
          <w:color w:val="000000"/>
          <w:sz w:val="28"/>
        </w:rPr>
        <w:t>
      Government of the Republic of Kazakhstan:</w:t>
      </w:r>
    </w:p>
    <w:p>
      <w:pPr>
        <w:spacing w:after="0"/>
        <w:ind w:left="0"/>
        <w:jc w:val="both"/>
      </w:pPr>
      <w:r>
        <w:rPr>
          <w:rFonts w:ascii="Times New Roman"/>
          <w:b w:val="false"/>
          <w:i w:val="false"/>
          <w:color w:val="000000"/>
          <w:sz w:val="28"/>
        </w:rPr>
        <w:t>
      1) approves the list of medical assistance in the system of compulsory social medical insurance;</w:t>
      </w:r>
    </w:p>
    <w:p>
      <w:pPr>
        <w:spacing w:after="0"/>
        <w:ind w:left="0"/>
        <w:jc w:val="both"/>
      </w:pPr>
      <w:r>
        <w:rPr>
          <w:rFonts w:ascii="Times New Roman"/>
          <w:b w:val="false"/>
          <w:i w:val="false"/>
          <w:color w:val="000000"/>
          <w:sz w:val="28"/>
        </w:rPr>
        <w:t>
      2) makes decisions on the establishment, reorganization or liquidation of a fund in the manner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establishes the maximum interest rate of the fund’s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define a list of state bodies responsible for providing data on the categories of persons specified in paragraph 1 of Article 26 of this Law, and on foreigners temporarily staying in the territory of the Republic of Kazakhstan and being labor migrants, as well as members of their families from the member states of the Eurasian Economic Union to the State Corporation for further transfer to the information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30.06.2017 № 80-VI (shall be enforced upon expiry of ten calendar days after its first official publication); dated 24.06.2021 № 52-VII (shall enter into force upon expiry of ten calendar days after the day of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and determine the procedure and terms of calculation (withholdings) and transfer of deductions and (or) contributions to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 and determine the procedure and methodology for tariffs formation for medical services in the system of compulsory social medical insurance;</w:t>
      </w:r>
    </w:p>
    <w:p>
      <w:pPr>
        <w:spacing w:after="0"/>
        <w:ind w:left="0"/>
        <w:jc w:val="both"/>
      </w:pPr>
      <w:r>
        <w:rPr>
          <w:rFonts w:ascii="Times New Roman"/>
          <w:b w:val="false"/>
          <w:i w:val="false"/>
          <w:color w:val="000000"/>
          <w:sz w:val="28"/>
        </w:rPr>
        <w:t>
      3) develop size of the fund reserve for unforeseen expenses;</w:t>
      </w:r>
    </w:p>
    <w:p>
      <w:pPr>
        <w:spacing w:after="0"/>
        <w:ind w:left="0"/>
        <w:jc w:val="both"/>
      </w:pPr>
      <w:r>
        <w:rPr>
          <w:rFonts w:ascii="Times New Roman"/>
          <w:b w:val="false"/>
          <w:i w:val="false"/>
          <w:color w:val="000000"/>
          <w:sz w:val="28"/>
        </w:rPr>
        <w:t>
      3-1) develop the procedure for the formation and use of fund reserve for covering unforeseen expenses;</w:t>
      </w:r>
    </w:p>
    <w:p>
      <w:pPr>
        <w:spacing w:after="0"/>
        <w:ind w:left="0"/>
        <w:jc w:val="both"/>
      </w:pPr>
      <w:r>
        <w:rPr>
          <w:rFonts w:ascii="Times New Roman"/>
          <w:b w:val="false"/>
          <w:i w:val="false"/>
          <w:color w:val="000000"/>
          <w:sz w:val="28"/>
        </w:rPr>
        <w:t>
      4) develop norms and limits ensuring the financial sustainability of the fund;</w:t>
      </w:r>
    </w:p>
    <w:p>
      <w:pPr>
        <w:spacing w:after="0"/>
        <w:ind w:left="0"/>
        <w:jc w:val="both"/>
      </w:pPr>
      <w:r>
        <w:rPr>
          <w:rFonts w:ascii="Times New Roman"/>
          <w:b w:val="false"/>
          <w:i w:val="false"/>
          <w:color w:val="000000"/>
          <w:sz w:val="28"/>
        </w:rPr>
        <w:t>
      5) develops a recommendation to establish a maximum interest rate for the fund’s commission from the fund’s assets, allocated to ensure the activities of the fund;</w:t>
      </w:r>
    </w:p>
    <w:p>
      <w:pPr>
        <w:spacing w:after="0"/>
        <w:ind w:left="0"/>
        <w:jc w:val="both"/>
      </w:pPr>
      <w:r>
        <w:rPr>
          <w:rFonts w:ascii="Times New Roman"/>
          <w:b w:val="false"/>
          <w:i w:val="false"/>
          <w:color w:val="000000"/>
          <w:sz w:val="28"/>
        </w:rPr>
        <w:t>
      5-1) annually establishes the interest rate of the fund’s commission within the limits established by the Government of the Republic of Kazakhstan;</w:t>
      </w:r>
    </w:p>
    <w:p>
      <w:pPr>
        <w:spacing w:after="0"/>
        <w:ind w:left="0"/>
        <w:jc w:val="both"/>
      </w:pPr>
      <w:r>
        <w:rPr>
          <w:rFonts w:ascii="Times New Roman"/>
          <w:b w:val="false"/>
          <w:i w:val="false"/>
          <w:color w:val="000000"/>
          <w:sz w:val="28"/>
        </w:rPr>
        <w:t>
      5-2) approves the rules for collecting commission fees by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the forms and deadlines for reporting by the fund on the funds for the provision of medical care;</w:t>
      </w:r>
    </w:p>
    <w:p>
      <w:pPr>
        <w:spacing w:after="0"/>
        <w:ind w:left="0"/>
        <w:jc w:val="both"/>
      </w:pPr>
      <w:r>
        <w:rPr>
          <w:rFonts w:ascii="Times New Roman"/>
          <w:b w:val="false"/>
          <w:i w:val="false"/>
          <w:color w:val="000000"/>
          <w:sz w:val="28"/>
        </w:rPr>
        <w:t>
      8) analyze, evaluate and control the financial sustainability of the fund;</w:t>
      </w:r>
    </w:p>
    <w:p>
      <w:pPr>
        <w:spacing w:after="0"/>
        <w:ind w:left="0"/>
        <w:jc w:val="both"/>
      </w:pPr>
      <w:r>
        <w:rPr>
          <w:rFonts w:ascii="Times New Roman"/>
          <w:b w:val="false"/>
          <w:i w:val="false"/>
          <w:color w:val="000000"/>
          <w:sz w:val="28"/>
        </w:rPr>
        <w:t>
      9) carry out the internal control over the fund activities in the manner established by the laws of the Republic of Kazakhstan;</w:t>
      </w:r>
    </w:p>
    <w:p>
      <w:pPr>
        <w:spacing w:after="0"/>
        <w:ind w:left="0"/>
        <w:jc w:val="both"/>
      </w:pPr>
      <w:r>
        <w:rPr>
          <w:rFonts w:ascii="Times New Roman"/>
          <w:b w:val="false"/>
          <w:i w:val="false"/>
          <w:color w:val="000000"/>
          <w:sz w:val="28"/>
        </w:rPr>
        <w:t>
      10) have the right to receive information on the fund activities, as well as information from state bodies and organizations, necessary for the implementation of its control functions;</w:t>
      </w:r>
    </w:p>
    <w:p>
      <w:pPr>
        <w:spacing w:after="0"/>
        <w:ind w:left="0"/>
        <w:jc w:val="both"/>
      </w:pPr>
      <w:r>
        <w:rPr>
          <w:rFonts w:ascii="Times New Roman"/>
          <w:b w:val="false"/>
          <w:i w:val="false"/>
          <w:color w:val="000000"/>
          <w:sz w:val="28"/>
        </w:rPr>
        <w:t>
      10-1) determines, in coordination with the National Bank of the Republic of Kazakhstan, the central authorized bodies for state and budget planning, the list of financial instruments for investing the fund's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06.04.2016 № 483-V (shall be enforced upon expiry of ten calendar days after its first official publication); dated 30.06.2017 № 80-VI (shall be enforced upon expiry of ten calendar days after its first official publication); dated 28.12.2018 № 208-VI (shall be enforced upon expiry of ten calendar days after its first official publication);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ensure the implementation of the rights of citizens of the Republic of Kazakhstan, repatriates, as well as foreigners and stateless persons permanently residing in the territory of the Republic of Kazakhstan for medical assistance in the system of compulsory social medical insurance;</w:t>
      </w:r>
    </w:p>
    <w:p>
      <w:pPr>
        <w:spacing w:after="0"/>
        <w:ind w:left="0"/>
        <w:jc w:val="both"/>
      </w:pPr>
      <w:r>
        <w:rPr>
          <w:rFonts w:ascii="Times New Roman"/>
          <w:b w:val="false"/>
          <w:i w:val="false"/>
          <w:color w:val="000000"/>
          <w:sz w:val="28"/>
        </w:rPr>
        <w:t>
      2) provide planning of medical assistance in the system of compulsory social medical insurance;</w:t>
      </w:r>
    </w:p>
    <w:p>
      <w:pPr>
        <w:spacing w:after="0"/>
        <w:ind w:left="0"/>
        <w:jc w:val="both"/>
      </w:pPr>
      <w:r>
        <w:rPr>
          <w:rFonts w:ascii="Times New Roman"/>
          <w:b w:val="false"/>
          <w:i w:val="false"/>
          <w:color w:val="000000"/>
          <w:sz w:val="28"/>
        </w:rPr>
        <w:t>
      3) pay for travel within the country to certain categories of citizens according to the list determined by local representative bodies of regions, cities of republican significance and the capital, traveling outside the settlement of their permanent residence for receiving high-tech medical services within the medical assistance in the system of compulsory social medical insurance;</w:t>
      </w:r>
    </w:p>
    <w:p>
      <w:pPr>
        <w:spacing w:after="0"/>
        <w:ind w:left="0"/>
        <w:jc w:val="both"/>
      </w:pPr>
      <w:r>
        <w:rPr>
          <w:rFonts w:ascii="Times New Roman"/>
          <w:b w:val="false"/>
          <w:i w:val="false"/>
          <w:color w:val="000000"/>
          <w:sz w:val="28"/>
        </w:rPr>
        <w:t>
      4) carry out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PARTICIPANTS OF THE SYSTEM OF COMPULSORY SOCIAL MEDICAL INSURANCE Article 13. Participants of the system of compulsory social medical insurance</w:t>
      </w:r>
    </w:p>
    <w:p>
      <w:pPr>
        <w:spacing w:after="0"/>
        <w:ind w:left="0"/>
        <w:jc w:val="both"/>
      </w:pPr>
      <w:r>
        <w:rPr>
          <w:rFonts w:ascii="Times New Roman"/>
          <w:b w:val="false"/>
          <w:i w:val="false"/>
          <w:color w:val="000000"/>
          <w:sz w:val="28"/>
        </w:rPr>
        <w:t>
      Participants of the system of compulsory social health insurance shall be:</w:t>
      </w:r>
    </w:p>
    <w:p>
      <w:pPr>
        <w:spacing w:after="0"/>
        <w:ind w:left="0"/>
        <w:jc w:val="both"/>
      </w:pPr>
      <w:r>
        <w:rPr>
          <w:rFonts w:ascii="Times New Roman"/>
          <w:b w:val="false"/>
          <w:i w:val="false"/>
          <w:color w:val="000000"/>
          <w:sz w:val="28"/>
        </w:rPr>
        <w:t>
      1) payers;</w:t>
      </w:r>
    </w:p>
    <w:p>
      <w:pPr>
        <w:spacing w:after="0"/>
        <w:ind w:left="0"/>
        <w:jc w:val="both"/>
      </w:pPr>
      <w:r>
        <w:rPr>
          <w:rFonts w:ascii="Times New Roman"/>
          <w:b w:val="false"/>
          <w:i w:val="false"/>
          <w:color w:val="000000"/>
          <w:sz w:val="28"/>
        </w:rPr>
        <w:t>
      2) consumers of medical services;</w:t>
      </w:r>
    </w:p>
    <w:p>
      <w:pPr>
        <w:spacing w:after="0"/>
        <w:ind w:left="0"/>
        <w:jc w:val="both"/>
      </w:pPr>
      <w:r>
        <w:rPr>
          <w:rFonts w:ascii="Times New Roman"/>
          <w:b w:val="false"/>
          <w:i w:val="false"/>
          <w:color w:val="000000"/>
          <w:sz w:val="28"/>
        </w:rPr>
        <w:t>
      3) health care entities;</w:t>
      </w:r>
    </w:p>
    <w:p>
      <w:pPr>
        <w:spacing w:after="0"/>
        <w:ind w:left="0"/>
        <w:jc w:val="both"/>
      </w:pPr>
      <w:r>
        <w:rPr>
          <w:rFonts w:ascii="Times New Roman"/>
          <w:b w:val="false"/>
          <w:i w:val="false"/>
          <w:color w:val="000000"/>
          <w:sz w:val="28"/>
        </w:rPr>
        <w:t>
      4) authorized body;</w:t>
      </w:r>
    </w:p>
    <w:p>
      <w:pPr>
        <w:spacing w:after="0"/>
        <w:ind w:left="0"/>
        <w:jc w:val="both"/>
      </w:pPr>
      <w:r>
        <w:rPr>
          <w:rFonts w:ascii="Times New Roman"/>
          <w:b w:val="false"/>
          <w:i w:val="false"/>
          <w:color w:val="000000"/>
          <w:sz w:val="28"/>
        </w:rPr>
        <w:t>
      5) the National Bank of the Republic of Kazakhstan;</w:t>
      </w:r>
    </w:p>
    <w:p>
      <w:pPr>
        <w:spacing w:after="0"/>
        <w:ind w:left="0"/>
        <w:jc w:val="both"/>
      </w:pPr>
      <w:r>
        <w:rPr>
          <w:rFonts w:ascii="Times New Roman"/>
          <w:b w:val="false"/>
          <w:i w:val="false"/>
          <w:color w:val="000000"/>
          <w:sz w:val="28"/>
        </w:rPr>
        <w:t>
      6) Fund;</w:t>
      </w:r>
    </w:p>
    <w:p>
      <w:pPr>
        <w:spacing w:after="0"/>
        <w:ind w:left="0"/>
        <w:jc w:val="both"/>
      </w:pPr>
      <w:r>
        <w:rPr>
          <w:rFonts w:ascii="Times New Roman"/>
          <w:b w:val="false"/>
          <w:i w:val="false"/>
          <w:color w:val="000000"/>
          <w:sz w:val="28"/>
        </w:rPr>
        <w:t>
      7) State Corporation;</w:t>
      </w:r>
    </w:p>
    <w:p>
      <w:pPr>
        <w:spacing w:after="0"/>
        <w:ind w:left="0"/>
        <w:jc w:val="both"/>
      </w:pPr>
      <w:r>
        <w:rPr>
          <w:rFonts w:ascii="Times New Roman"/>
          <w:b w:val="false"/>
          <w:i w:val="false"/>
          <w:color w:val="000000"/>
          <w:sz w:val="28"/>
        </w:rPr>
        <w:t>
      8) other authorized bodies.</w:t>
      </w:r>
    </w:p>
    <w:p>
      <w:pPr>
        <w:spacing w:after="0"/>
        <w:ind w:left="0"/>
        <w:jc w:val="left"/>
      </w:pPr>
      <w:r>
        <w:rPr>
          <w:rFonts w:ascii="Times New Roman"/>
          <w:b/>
          <w:i w:val="false"/>
          <w:color w:val="000000"/>
        </w:rPr>
        <w:t xml:space="preserve"> Article 14. Payers</w:t>
      </w:r>
    </w:p>
    <w:p>
      <w:pPr>
        <w:spacing w:after="0"/>
        <w:ind w:left="0"/>
        <w:jc w:val="both"/>
      </w:pPr>
      <w:r>
        <w:rPr>
          <w:rFonts w:ascii="Times New Roman"/>
          <w:b w:val="false"/>
          <w:i w:val="false"/>
          <w:color w:val="000000"/>
          <w:sz w:val="28"/>
        </w:rPr>
        <w:t>
      1. Payers of deductions shall be the employers, including foreign legal entities, carrying out activities in the Republic of Kazakhstan through a permanent enterprise, as well as branches, representative offices of foreign legal entities that calculate (withhold) and transfer deductions and contributions to the fund in the manner prescribed by Chapter 6 of this Law, and employers applying special tax regimes and making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Contribution payers shall be: </w:t>
      </w:r>
    </w:p>
    <w:p>
      <w:pPr>
        <w:spacing w:after="0"/>
        <w:ind w:left="0"/>
        <w:jc w:val="both"/>
      </w:pPr>
      <w:r>
        <w:rPr>
          <w:rFonts w:ascii="Times New Roman"/>
          <w:b w:val="false"/>
          <w:i w:val="false"/>
          <w:color w:val="000000"/>
          <w:sz w:val="28"/>
        </w:rPr>
        <w:t xml:space="preserve">
      1) The State; </w:t>
      </w:r>
    </w:p>
    <w:p>
      <w:pPr>
        <w:spacing w:after="0"/>
        <w:ind w:left="0"/>
        <w:jc w:val="both"/>
      </w:pPr>
      <w:r>
        <w:rPr>
          <w:rFonts w:ascii="Times New Roman"/>
          <w:b w:val="false"/>
          <w:i w:val="false"/>
          <w:color w:val="000000"/>
          <w:sz w:val="28"/>
        </w:rPr>
        <w:t>
      2) employees, including state and civil servants, except for military servants, law enforcement officers, special state bodies;</w:t>
      </w:r>
    </w:p>
    <w:p>
      <w:pPr>
        <w:spacing w:after="0"/>
        <w:ind w:left="0"/>
        <w:jc w:val="both"/>
      </w:pPr>
      <w:r>
        <w:rPr>
          <w:rFonts w:ascii="Times New Roman"/>
          <w:b w:val="false"/>
          <w:i w:val="false"/>
          <w:color w:val="000000"/>
          <w:sz w:val="28"/>
        </w:rPr>
        <w:t>
      2-1) persons who are employees of micro-entrepreneurship and small business entities that apply special tax regimes and pay contributions to the fund as part of a single payment established by Article 776-3 of the Code of the Republic of Kazakhstan "On taxes and other obligatory payments to the budget" (Tax Code).</w:t>
      </w:r>
    </w:p>
    <w:p>
      <w:pPr>
        <w:spacing w:after="0"/>
        <w:ind w:left="0"/>
        <w:jc w:val="both"/>
      </w:pPr>
      <w:r>
        <w:rPr>
          <w:rFonts w:ascii="Times New Roman"/>
          <w:b w:val="false"/>
          <w:i w:val="false"/>
          <w:color w:val="000000"/>
          <w:sz w:val="28"/>
        </w:rPr>
        <w:t>
      The procedure for payment, transfer, and distribution, as well as the return of a single payment, shall be determined by the authorized state body in the field of social security in agreement with the National Bank of the Republic of Kazakhstan, as well as the authorized state body in charge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individual entrepreneurs, with the exception of persons specified in subparagraph 3-1) of this paragraph;</w:t>
      </w:r>
    </w:p>
    <w:p>
      <w:pPr>
        <w:spacing w:after="0"/>
        <w:ind w:left="0"/>
        <w:jc w:val="both"/>
      </w:pPr>
      <w:r>
        <w:rPr>
          <w:rFonts w:ascii="Times New Roman"/>
          <w:b w:val="false"/>
          <w:i w:val="false"/>
          <w:color w:val="000000"/>
          <w:sz w:val="28"/>
        </w:rPr>
        <w:t>
      3-1) individual entrepreneurs applying a special tax regime using a special mobile application in accordance with the Code of the Republic of Kazakhstan "On Taxes and Other Mandatory Payments to the Budget" (Tax Code) and who are performers in accordance with the Social Code of the Republic of Kazakhstan;</w:t>
      </w:r>
    </w:p>
    <w:p>
      <w:pPr>
        <w:spacing w:after="0"/>
        <w:ind w:left="0"/>
        <w:jc w:val="both"/>
      </w:pPr>
      <w:r>
        <w:rPr>
          <w:rFonts w:ascii="Times New Roman"/>
          <w:b w:val="false"/>
          <w:i w:val="false"/>
          <w:color w:val="000000"/>
          <w:sz w:val="28"/>
        </w:rPr>
        <w:t>
      4) professionals with a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26.12.2018 № 203-VІ (shall be enforced from 01.01.2019);</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203-VІ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individuals who receive income under civil law contracts concluded with a tax agent in accordance with the legislation of the Republic of Kazakhstan (hereinafter - individuals who receive income under civil law contracts); </w:t>
      </w:r>
    </w:p>
    <w:p>
      <w:pPr>
        <w:spacing w:after="0"/>
        <w:ind w:left="0"/>
        <w:jc w:val="both"/>
      </w:pPr>
      <w:r>
        <w:rPr>
          <w:rFonts w:ascii="Times New Roman"/>
          <w:b w:val="false"/>
          <w:i w:val="false"/>
          <w:color w:val="000000"/>
          <w:sz w:val="28"/>
        </w:rPr>
        <w:t xml:space="preserve">
      9) the persons who independently pay contributions, including citizens of the Republic of Kazakhstan who have left the Republic of Kazakhstan (hereinafter referred to as - independent payers), except for the persons specified: </w:t>
      </w:r>
    </w:p>
    <w:p>
      <w:pPr>
        <w:spacing w:after="0"/>
        <w:ind w:left="0"/>
        <w:jc w:val="both"/>
      </w:pPr>
      <w:r>
        <w:rPr>
          <w:rFonts w:ascii="Times New Roman"/>
          <w:b w:val="false"/>
          <w:i w:val="false"/>
          <w:color w:val="000000"/>
          <w:sz w:val="28"/>
        </w:rPr>
        <w:t>
      in subparagraphs 2), 8) and 10) of part one of this Paragraph;</w:t>
      </w:r>
    </w:p>
    <w:p>
      <w:pPr>
        <w:spacing w:after="0"/>
        <w:ind w:left="0"/>
        <w:jc w:val="both"/>
      </w:pPr>
      <w:r>
        <w:rPr>
          <w:rFonts w:ascii="Times New Roman"/>
          <w:b w:val="false"/>
          <w:i w:val="false"/>
          <w:color w:val="000000"/>
          <w:sz w:val="28"/>
        </w:rPr>
        <w:t xml:space="preserve">
      in subparagraph 3) of part one of this Paragraph, except for having suspended the submission of tax reports or declared inactive in accordance with the tax legislation of the Republic of Kazakhstan; </w:t>
      </w:r>
    </w:p>
    <w:p>
      <w:pPr>
        <w:spacing w:after="0"/>
        <w:ind w:left="0"/>
        <w:jc w:val="both"/>
      </w:pPr>
      <w:r>
        <w:rPr>
          <w:rFonts w:ascii="Times New Roman"/>
          <w:b w:val="false"/>
          <w:i w:val="false"/>
          <w:color w:val="000000"/>
          <w:sz w:val="28"/>
        </w:rPr>
        <w:t>
      in Subparagraph 4) of part one of this Paragraph, except for having suspended the submission of tax reports in accordance with the tax legislation of the Republic of Kazakhstan; as well as the citizens of the Republic of Kazakhstan who leave for permanent residence beyond the Republic of Kazakhstan in accordance with the legislation of the Republic of Kazakhstan, and citizens for whom payments of deductions and (or) contributions shall be paid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assistants.</w:t>
      </w:r>
    </w:p>
    <w:p>
      <w:pPr>
        <w:spacing w:after="0"/>
        <w:ind w:left="0"/>
        <w:jc w:val="both"/>
      </w:pPr>
      <w:r>
        <w:rPr>
          <w:rFonts w:ascii="Times New Roman"/>
          <w:b w:val="false"/>
          <w:i w:val="false"/>
          <w:color w:val="000000"/>
          <w:sz w:val="28"/>
        </w:rPr>
        <w:t>
      Payers of contributions shall not be foreigners and stateless persons, with the exception of persons permanently residing in the territory of the Republic of Kazakhstan, and repatriates, unless otherwise provided by international treaties ratified by the Republic of Kazakhstan.</w:t>
      </w:r>
    </w:p>
    <w:p>
      <w:pPr>
        <w:spacing w:after="0"/>
        <w:ind w:left="0"/>
        <w:jc w:val="both"/>
      </w:pPr>
      <w:r>
        <w:rPr>
          <w:rFonts w:ascii="Times New Roman"/>
          <w:b w:val="false"/>
          <w:i w:val="false"/>
          <w:color w:val="000000"/>
          <w:sz w:val="28"/>
        </w:rPr>
        <w:t>
      3. Calculation (withholding) and transfer of employees contributions including state and civil servants to the Fund shall be carried out by employers at the expense of employees including state and civil servants income.</w:t>
      </w:r>
    </w:p>
    <w:p>
      <w:pPr>
        <w:spacing w:after="0"/>
        <w:ind w:left="0"/>
        <w:jc w:val="both"/>
      </w:pPr>
      <w:r>
        <w:rPr>
          <w:rFonts w:ascii="Times New Roman"/>
          <w:b w:val="false"/>
          <w:i w:val="false"/>
          <w:color w:val="000000"/>
          <w:sz w:val="28"/>
        </w:rPr>
        <w:t>
      4. Accounting (withholding) and transfer of individuals contributions received income under civil-legal contracts to the fund shall carried out at the expense of income of such individuals by tax agents defined by the tax legislation of the Republic of Kazakhstan (hereinafter - tax agent).</w:t>
      </w:r>
    </w:p>
    <w:p>
      <w:pPr>
        <w:spacing w:after="0"/>
        <w:ind w:left="0"/>
        <w:jc w:val="both"/>
      </w:pPr>
      <w:r>
        <w:rPr>
          <w:rFonts w:ascii="Times New Roman"/>
          <w:b w:val="false"/>
          <w:i w:val="false"/>
          <w:color w:val="000000"/>
          <w:sz w:val="28"/>
        </w:rPr>
        <w:t>
      4-1. Calculation and transfer of professionals with a private practice, individual entrepreneurs, and independent payers shall be carried out independently or by a third party in their favor.</w:t>
      </w:r>
    </w:p>
    <w:p>
      <w:pPr>
        <w:spacing w:after="0"/>
        <w:ind w:left="0"/>
        <w:jc w:val="both"/>
      </w:pPr>
      <w:r>
        <w:rPr>
          <w:rFonts w:ascii="Times New Roman"/>
          <w:b w:val="false"/>
          <w:i w:val="false"/>
          <w:color w:val="000000"/>
          <w:sz w:val="28"/>
        </w:rPr>
        <w:t>
      4-2. Calculation (withholding) and transfer of contributions of individual assistants are carried out by local executive bodies or other legal entities when paying them material benefits in accordance with paragraph nine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4-3. Withholding and transfer of contributions for individual entrepreneurs applying a special tax regime using a special mobile application and who are performers are carried out by the operator of the Internet platform determined by the Social Code of the Republic of Kazakhstan.</w:t>
      </w:r>
    </w:p>
    <w:p>
      <w:pPr>
        <w:spacing w:after="0"/>
        <w:ind w:left="0"/>
        <w:jc w:val="both"/>
      </w:pPr>
      <w:r>
        <w:rPr>
          <w:rFonts w:ascii="Times New Roman"/>
          <w:b w:val="false"/>
          <w:i w:val="false"/>
          <w:color w:val="000000"/>
          <w:sz w:val="28"/>
        </w:rPr>
        <w:t>
      5. Payers shall have the right:</w:t>
      </w:r>
    </w:p>
    <w:p>
      <w:pPr>
        <w:spacing w:after="0"/>
        <w:ind w:left="0"/>
        <w:jc w:val="both"/>
      </w:pPr>
      <w:r>
        <w:rPr>
          <w:rFonts w:ascii="Times New Roman"/>
          <w:b w:val="false"/>
          <w:i w:val="false"/>
          <w:color w:val="000000"/>
          <w:sz w:val="28"/>
        </w:rPr>
        <w:t>
      1) for return of erroneously payment of deductions and (or) contributions, and (or) fees for late and (or) incomplete payment of deductions and (or) contributions;</w:t>
      </w:r>
    </w:p>
    <w:p>
      <w:pPr>
        <w:spacing w:after="0"/>
        <w:ind w:left="0"/>
        <w:jc w:val="both"/>
      </w:pPr>
      <w:r>
        <w:rPr>
          <w:rFonts w:ascii="Times New Roman"/>
          <w:b w:val="false"/>
          <w:i w:val="false"/>
          <w:color w:val="000000"/>
          <w:sz w:val="28"/>
        </w:rPr>
        <w:t>
      1-1) for the return of overpaid amounts of deductions and (or) contributions in the absence of debts for the previous period;</w:t>
      </w:r>
    </w:p>
    <w:p>
      <w:pPr>
        <w:spacing w:after="0"/>
        <w:ind w:left="0"/>
        <w:jc w:val="both"/>
      </w:pPr>
      <w:r>
        <w:rPr>
          <w:rFonts w:ascii="Times New Roman"/>
          <w:b w:val="false"/>
          <w:i w:val="false"/>
          <w:color w:val="000000"/>
          <w:sz w:val="28"/>
        </w:rPr>
        <w:t>
      2) request and receive necessary free information from the fund about the transferred amounts of deductions and (or) contributions;</w:t>
      </w:r>
    </w:p>
    <w:p>
      <w:pPr>
        <w:spacing w:after="0"/>
        <w:ind w:left="0"/>
        <w:jc w:val="both"/>
      </w:pPr>
      <w:r>
        <w:rPr>
          <w:rFonts w:ascii="Times New Roman"/>
          <w:b w:val="false"/>
          <w:i w:val="false"/>
          <w:color w:val="000000"/>
          <w:sz w:val="28"/>
        </w:rPr>
        <w:t>
      3) on the exercise of other rights provided by this Law.</w:t>
      </w:r>
    </w:p>
    <w:p>
      <w:pPr>
        <w:spacing w:after="0"/>
        <w:ind w:left="0"/>
        <w:jc w:val="both"/>
      </w:pPr>
      <w:r>
        <w:rPr>
          <w:rFonts w:ascii="Times New Roman"/>
          <w:b w:val="false"/>
          <w:i w:val="false"/>
          <w:color w:val="000000"/>
          <w:sz w:val="28"/>
        </w:rPr>
        <w:t>
      6. Payers (except for persons specified in the sub-paragraphs 2), 8), 9), 10) and 11) of part one of paragraph 2 of this article) are obliged to:</w:t>
      </w:r>
    </w:p>
    <w:p>
      <w:pPr>
        <w:spacing w:after="0"/>
        <w:ind w:left="0"/>
        <w:jc w:val="both"/>
      </w:pPr>
      <w:r>
        <w:rPr>
          <w:rFonts w:ascii="Times New Roman"/>
          <w:b w:val="false"/>
          <w:i w:val="false"/>
          <w:color w:val="000000"/>
          <w:sz w:val="28"/>
        </w:rPr>
        <w:t>
      1) to calculate (withhold) and transfer deductions and (or) contributions timely and in full, as well as penalties for untimely and (or) incomplete payment of deductions and (or) contributions;</w:t>
      </w:r>
    </w:p>
    <w:p>
      <w:pPr>
        <w:spacing w:after="0"/>
        <w:ind w:left="0"/>
        <w:jc w:val="both"/>
      </w:pPr>
      <w:r>
        <w:rPr>
          <w:rFonts w:ascii="Times New Roman"/>
          <w:b w:val="false"/>
          <w:i w:val="false"/>
          <w:color w:val="000000"/>
          <w:sz w:val="28"/>
        </w:rPr>
        <w:t>
      2) independently calculate and recalculate the amount of deductions and (or) contributions paid to the Fund.</w:t>
      </w:r>
    </w:p>
    <w:p>
      <w:pPr>
        <w:spacing w:after="0"/>
        <w:ind w:left="0"/>
        <w:jc w:val="both"/>
      </w:pPr>
      <w:r>
        <w:rPr>
          <w:rFonts w:ascii="Times New Roman"/>
          <w:b w:val="false"/>
          <w:i w:val="false"/>
          <w:color w:val="000000"/>
          <w:sz w:val="28"/>
        </w:rPr>
        <w:t>
      7. Employers, tax agents shall be obliged to notify employees, state and civil servants, individuals receiving income under civil-legal contracts of monthly deductions, as well as withheld and transferred contributions of employees, state and civil servants, individuals receiving income under civil-legal contracts.</w:t>
      </w:r>
    </w:p>
    <w:p>
      <w:pPr>
        <w:spacing w:after="0"/>
        <w:ind w:left="0"/>
        <w:jc w:val="both"/>
      </w:pPr>
      <w:r>
        <w:rPr>
          <w:rFonts w:ascii="Times New Roman"/>
          <w:b w:val="false"/>
          <w:i w:val="false"/>
          <w:color w:val="000000"/>
          <w:sz w:val="28"/>
        </w:rPr>
        <w:t>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 are obliged to notify them of withheld and transferred contributions to compulsory social health insurance</w:t>
      </w:r>
    </w:p>
    <w:p>
      <w:pPr>
        <w:spacing w:after="0"/>
        <w:ind w:left="0"/>
        <w:jc w:val="both"/>
      </w:pPr>
      <w:r>
        <w:rPr>
          <w:rFonts w:ascii="Times New Roman"/>
          <w:b w:val="false"/>
          <w:i w:val="false"/>
          <w:color w:val="000000"/>
          <w:sz w:val="28"/>
        </w:rPr>
        <w:t>
      8. Employers shall submit to the fund, on a monthly basis not later than the 25th of the month following the reporting month, lists of employees who received income during the period of employment related to the list of activities to which an adjustment factor of 0 to the rates of taxes and social payments approved by the Government of the Republic of Kazakhstan shall be established, or for which they do not calculate and (or) do not pay contributions and/or contributions for compulsory social health insurance in accordance with the provisions of legal acts adopted to ensure the economic security of the country during crisis situations that create or may endanger the life and health of the population, in accordance with acts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30.06.2017 № 80-VI (shall be enforced upon expiry of ten calendar days after its first official publication); dated 25.12.2017 № 122-VI (shall be enforced from 01.01.2018); dated 26.12.2018 № 203-VІ (the order of enforcement see Art. 2); dated 28.12.2018 № 208-VI (shall be enforced upon expiry of ten calendar days after its first official publication); dated 24.06.2021 № 52-VII (shall enter into force upon expiry of ten calendar days after the day of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Consumers of medical services</w:t>
      </w:r>
    </w:p>
    <w:p>
      <w:pPr>
        <w:spacing w:after="0"/>
        <w:ind w:left="0"/>
        <w:jc w:val="both"/>
      </w:pPr>
      <w:r>
        <w:rPr>
          <w:rFonts w:ascii="Times New Roman"/>
          <w:b w:val="false"/>
          <w:i w:val="false"/>
          <w:color w:val="000000"/>
          <w:sz w:val="28"/>
        </w:rPr>
        <w:t>
      1. Consumers of medical services shall have the right to:</w:t>
      </w:r>
    </w:p>
    <w:p>
      <w:pPr>
        <w:spacing w:after="0"/>
        <w:ind w:left="0"/>
        <w:jc w:val="both"/>
      </w:pPr>
      <w:r>
        <w:rPr>
          <w:rFonts w:ascii="Times New Roman"/>
          <w:b w:val="false"/>
          <w:i w:val="false"/>
          <w:color w:val="000000"/>
          <w:sz w:val="28"/>
        </w:rPr>
        <w:t>
      1) obtaining timely and quality medical assistance;</w:t>
      </w:r>
    </w:p>
    <w:p>
      <w:pPr>
        <w:spacing w:after="0"/>
        <w:ind w:left="0"/>
        <w:jc w:val="both"/>
      </w:pPr>
      <w:r>
        <w:rPr>
          <w:rFonts w:ascii="Times New Roman"/>
          <w:b w:val="false"/>
          <w:i w:val="false"/>
          <w:color w:val="000000"/>
          <w:sz w:val="28"/>
        </w:rPr>
        <w:t>
      2) choice of a medical organization in the system of compulsory social medical insurance in accordance with this Law.</w:t>
      </w:r>
    </w:p>
    <w:p>
      <w:pPr>
        <w:spacing w:after="0"/>
        <w:ind w:left="0"/>
        <w:jc w:val="both"/>
      </w:pPr>
      <w:r>
        <w:rPr>
          <w:rFonts w:ascii="Times New Roman"/>
          <w:b w:val="false"/>
          <w:i w:val="false"/>
          <w:color w:val="000000"/>
          <w:sz w:val="28"/>
        </w:rPr>
        <w:t>
      2. Consumers of medical services enjoy the rights of patients provided by the Code of the Republic of Kazakhstan "On public health and health care system".</w:t>
      </w:r>
    </w:p>
    <w:p>
      <w:pPr>
        <w:spacing w:after="0"/>
        <w:ind w:left="0"/>
        <w:jc w:val="both"/>
      </w:pPr>
      <w:r>
        <w:rPr>
          <w:rFonts w:ascii="Times New Roman"/>
          <w:b w:val="false"/>
          <w:i w:val="false"/>
          <w:color w:val="000000"/>
          <w:sz w:val="28"/>
        </w:rPr>
        <w:t>
      3. Consumers of medical services shall bear the duties provided for in Articles 80 and 82 of the Code of the Republic of Kazakhstan "On people’s health and the healthcare system", as well as other duties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Health care entities</w:t>
      </w:r>
    </w:p>
    <w:p>
      <w:pPr>
        <w:spacing w:after="0"/>
        <w:ind w:left="0"/>
        <w:jc w:val="both"/>
      </w:pPr>
      <w:r>
        <w:rPr>
          <w:rFonts w:ascii="Times New Roman"/>
          <w:b w:val="false"/>
          <w:i w:val="false"/>
          <w:color w:val="000000"/>
          <w:sz w:val="28"/>
        </w:rPr>
        <w:t>
      1. Health care entities upon rendering of medical assistance in the system of compulsory social medical insurance shall have the right:</w:t>
      </w:r>
    </w:p>
    <w:p>
      <w:pPr>
        <w:spacing w:after="0"/>
        <w:ind w:left="0"/>
        <w:jc w:val="both"/>
      </w:pPr>
      <w:r>
        <w:rPr>
          <w:rFonts w:ascii="Times New Roman"/>
          <w:b w:val="false"/>
          <w:i w:val="false"/>
          <w:color w:val="000000"/>
          <w:sz w:val="28"/>
        </w:rPr>
        <w:t>
      1) in agreement with the fund, conclude contracts with other health care entities to fulfill obligations under the services procurement contract;</w:t>
      </w:r>
    </w:p>
    <w:p>
      <w:pPr>
        <w:spacing w:after="0"/>
        <w:ind w:left="0"/>
        <w:jc w:val="both"/>
      </w:pPr>
      <w:r>
        <w:rPr>
          <w:rFonts w:ascii="Times New Roman"/>
          <w:b w:val="false"/>
          <w:i w:val="false"/>
          <w:color w:val="000000"/>
          <w:sz w:val="28"/>
        </w:rPr>
        <w:t>
      2) appeal to the fund to clarify terms of services procurement contract.</w:t>
      </w:r>
    </w:p>
    <w:p>
      <w:pPr>
        <w:spacing w:after="0"/>
        <w:ind w:left="0"/>
        <w:jc w:val="both"/>
      </w:pPr>
      <w:r>
        <w:rPr>
          <w:rFonts w:ascii="Times New Roman"/>
          <w:b w:val="false"/>
          <w:i w:val="false"/>
          <w:color w:val="000000"/>
          <w:sz w:val="28"/>
        </w:rPr>
        <w:t>
      2. Health care entities upon rendering of medical assistance in the system of compulsory social medical insurance shall obliged to provide:</w:t>
      </w:r>
    </w:p>
    <w:p>
      <w:pPr>
        <w:spacing w:after="0"/>
        <w:ind w:left="0"/>
        <w:jc w:val="both"/>
      </w:pPr>
      <w:r>
        <w:rPr>
          <w:rFonts w:ascii="Times New Roman"/>
          <w:b w:val="false"/>
          <w:i w:val="false"/>
          <w:color w:val="000000"/>
          <w:sz w:val="28"/>
        </w:rPr>
        <w:t>
      1) timeliness, accuracy and correctness of entering data into information systems and electronic information resources of the system of compulsory social health insurance;</w:t>
      </w:r>
    </w:p>
    <w:p>
      <w:pPr>
        <w:spacing w:after="0"/>
        <w:ind w:left="0"/>
        <w:jc w:val="both"/>
      </w:pPr>
      <w:r>
        <w:rPr>
          <w:rFonts w:ascii="Times New Roman"/>
          <w:b w:val="false"/>
          <w:i w:val="false"/>
          <w:color w:val="000000"/>
          <w:sz w:val="28"/>
        </w:rPr>
        <w:t>
      2) access to the information systems and electronic information resources of the system of compulsory social health insurance;</w:t>
      </w:r>
    </w:p>
    <w:p>
      <w:pPr>
        <w:spacing w:after="0"/>
        <w:ind w:left="0"/>
        <w:jc w:val="both"/>
      </w:pPr>
      <w:r>
        <w:rPr>
          <w:rFonts w:ascii="Times New Roman"/>
          <w:b w:val="false"/>
          <w:i w:val="false"/>
          <w:color w:val="000000"/>
          <w:sz w:val="28"/>
        </w:rPr>
        <w:t>
      3) provision, upon request of the fund of information and documentation necessary for monitoring the fulfillment of the terms and conditions of the service procurement contract;</w:t>
      </w:r>
    </w:p>
    <w:p>
      <w:pPr>
        <w:spacing w:after="0"/>
        <w:ind w:left="0"/>
        <w:jc w:val="both"/>
      </w:pPr>
      <w:r>
        <w:rPr>
          <w:rFonts w:ascii="Times New Roman"/>
          <w:b w:val="false"/>
          <w:i w:val="false"/>
          <w:color w:val="000000"/>
          <w:sz w:val="28"/>
        </w:rPr>
        <w:t>
      4) at request of the fund, access to medical organization that provides medical assistance for monitoring the fulfillment of the terms and conditions of the service procurement contract.</w:t>
      </w:r>
    </w:p>
    <w:p>
      <w:pPr>
        <w:spacing w:after="0"/>
        <w:ind w:left="0"/>
        <w:jc w:val="both"/>
      </w:pPr>
      <w:r>
        <w:rPr>
          <w:rFonts w:ascii="Times New Roman"/>
          <w:b w:val="false"/>
          <w:i w:val="false"/>
          <w:color w:val="000000"/>
          <w:sz w:val="28"/>
        </w:rPr>
        <w:t>
      3. Upon providing medical assistance in the system of compulsory social medical insurance, health care entities shall have obligations stipulated by the Code of the Republic of Kazakhstan "On public health and health care system", as well as other obligations provided by the laws of the Republic of Kazakhstan.</w:t>
      </w:r>
    </w:p>
    <w:p>
      <w:pPr>
        <w:spacing w:after="0"/>
        <w:ind w:left="0"/>
        <w:jc w:val="left"/>
      </w:pPr>
      <w:r>
        <w:rPr>
          <w:rFonts w:ascii="Times New Roman"/>
          <w:b/>
          <w:i w:val="false"/>
          <w:color w:val="000000"/>
        </w:rPr>
        <w:t xml:space="preserve"> Article 17. State Corporation </w:t>
      </w:r>
    </w:p>
    <w:p>
      <w:pPr>
        <w:spacing w:after="0"/>
        <w:ind w:left="0"/>
        <w:jc w:val="both"/>
      </w:pPr>
      <w:r>
        <w:rPr>
          <w:rFonts w:ascii="Times New Roman"/>
          <w:b w:val="false"/>
          <w:i w:val="false"/>
          <w:color w:val="000000"/>
          <w:sz w:val="28"/>
        </w:rPr>
        <w:t>
      1. The State Corporation in the system of compulsory social medical insurance shall carry out the following activities related to the state monopoly:</w:t>
      </w:r>
    </w:p>
    <w:p>
      <w:pPr>
        <w:spacing w:after="0"/>
        <w:ind w:left="0"/>
        <w:jc w:val="both"/>
      </w:pPr>
      <w:r>
        <w:rPr>
          <w:rFonts w:ascii="Times New Roman"/>
          <w:b w:val="false"/>
          <w:i w:val="false"/>
          <w:color w:val="000000"/>
          <w:sz w:val="28"/>
        </w:rPr>
        <w:t>
      1) processes and transfers deductions, contributions and (or) penalties for late and (or) incomplete payment of deductions and (or) contributions from payers, the operator of the Internet platform, defined by the Social Code of the Republic of Kazakhstan, to the fund within three banking days;</w:t>
      </w:r>
    </w:p>
    <w:p>
      <w:pPr>
        <w:spacing w:after="0"/>
        <w:ind w:left="0"/>
        <w:jc w:val="both"/>
      </w:pPr>
      <w:r>
        <w:rPr>
          <w:rFonts w:ascii="Times New Roman"/>
          <w:b w:val="false"/>
          <w:i w:val="false"/>
          <w:color w:val="000000"/>
          <w:sz w:val="28"/>
        </w:rPr>
        <w:t>
      2) returning overpaid (erroneously) credited amounts of deductions, contributions and (or) penalties for untimely and (or) incomplete payment of deductions and (or) contributions to payers in the manner determined by the authorized agency;</w:t>
      </w:r>
    </w:p>
    <w:p>
      <w:pPr>
        <w:spacing w:after="0"/>
        <w:ind w:left="0"/>
        <w:jc w:val="both"/>
      </w:pPr>
      <w:r>
        <w:rPr>
          <w:rFonts w:ascii="Times New Roman"/>
          <w:b w:val="false"/>
          <w:i w:val="false"/>
          <w:color w:val="000000"/>
          <w:sz w:val="28"/>
        </w:rPr>
        <w:t>
      2-1) returns to the payer of the single payment, the operator of the Internet platform, defined by the Social Code of the Republic of Kazakhstan, an amount exceeding the amount of contributions and deductions to the fund, calculated from 10 times the minimum wage established for the relevant financial year by the law on the republican budget, in the manner determined by the authorized state body in the field of social security in agreement with the National Bank of the Republic of Kazakhstan, as well as the authorized state body exercising management in the field of ensuring tax revenues and payments to the budget, and authorized state bodies for state planning, in the field of healthcare and digital development;</w:t>
      </w:r>
    </w:p>
    <w:p>
      <w:pPr>
        <w:spacing w:after="0"/>
        <w:ind w:left="0"/>
        <w:jc w:val="both"/>
      </w:pPr>
      <w:r>
        <w:rPr>
          <w:rFonts w:ascii="Times New Roman"/>
          <w:b w:val="false"/>
          <w:i w:val="false"/>
          <w:color w:val="000000"/>
          <w:sz w:val="28"/>
        </w:rPr>
        <w:t>
      3) transferring overpaid (erroneously) paid amounts of deductions and (or) contributions to payers within three banking days from the date of transfer of these funds from the Fund to the account of the State Corporation;</w:t>
      </w:r>
    </w:p>
    <w:p>
      <w:pPr>
        <w:spacing w:after="0"/>
        <w:ind w:left="0"/>
        <w:jc w:val="both"/>
      </w:pPr>
      <w:r>
        <w:rPr>
          <w:rFonts w:ascii="Times New Roman"/>
          <w:b w:val="false"/>
          <w:i w:val="false"/>
          <w:color w:val="000000"/>
          <w:sz w:val="28"/>
        </w:rPr>
        <w:t>
      4) forms a monthly need and sends to the authorized agency applications for the need for budgetary funds for state contributions to compulsory social medical insurance for the persons specified in Paragraph 1 of Article 26 of this Law.</w:t>
      </w:r>
    </w:p>
    <w:p>
      <w:pPr>
        <w:spacing w:after="0"/>
        <w:ind w:left="0"/>
        <w:jc w:val="both"/>
      </w:pPr>
      <w:r>
        <w:rPr>
          <w:rFonts w:ascii="Times New Roman"/>
          <w:b w:val="false"/>
          <w:i w:val="false"/>
          <w:color w:val="000000"/>
          <w:sz w:val="28"/>
        </w:rPr>
        <w:t>
      2. The State Corporation in the system of compulsory social medical insurance shall carry out the following activities technologically related to the state monopoly:</w:t>
      </w:r>
    </w:p>
    <w:p>
      <w:pPr>
        <w:spacing w:after="0"/>
        <w:ind w:left="0"/>
        <w:jc w:val="both"/>
      </w:pPr>
      <w:r>
        <w:rPr>
          <w:rFonts w:ascii="Times New Roman"/>
          <w:b w:val="false"/>
          <w:i w:val="false"/>
          <w:color w:val="000000"/>
          <w:sz w:val="28"/>
        </w:rPr>
        <w:t>
      1) update the database of individuals for whom the deductions and (or) contributions have been paid, and also provide for the payment of contributions by the state in accordance with Paragraph 1 of Article 26 of this Law;</w:t>
      </w:r>
    </w:p>
    <w:p>
      <w:pPr>
        <w:spacing w:after="0"/>
        <w:ind w:left="0"/>
        <w:jc w:val="both"/>
      </w:pPr>
      <w:r>
        <w:rPr>
          <w:rFonts w:ascii="Times New Roman"/>
          <w:b w:val="false"/>
          <w:i w:val="false"/>
          <w:color w:val="000000"/>
          <w:sz w:val="28"/>
        </w:rPr>
        <w:t>
      2) personalized accounting of deductions and (or) contributions on the basis of individual identification numbers and reconciling receipts of deductions and (or) contributions on the basis of information system of the authorized state agency for labor with information systems of state agencies and state revenues authorities by the integration of information systems;</w:t>
      </w:r>
    </w:p>
    <w:p>
      <w:pPr>
        <w:spacing w:after="0"/>
        <w:ind w:left="0"/>
        <w:jc w:val="both"/>
      </w:pPr>
      <w:r>
        <w:rPr>
          <w:rFonts w:ascii="Times New Roman"/>
          <w:b w:val="false"/>
          <w:i w:val="false"/>
          <w:color w:val="000000"/>
          <w:sz w:val="28"/>
        </w:rPr>
        <w:t>
      3) submit the registers of received and returned deductions and contributions of payers to the authorized state agency managing for receipt of taxes and other compulsory payments to the budget;</w:t>
      </w:r>
    </w:p>
    <w:p>
      <w:pPr>
        <w:spacing w:after="0"/>
        <w:ind w:left="0"/>
        <w:jc w:val="both"/>
      </w:pPr>
      <w:r>
        <w:rPr>
          <w:rFonts w:ascii="Times New Roman"/>
          <w:b w:val="false"/>
          <w:i w:val="false"/>
          <w:color w:val="000000"/>
          <w:sz w:val="28"/>
        </w:rPr>
        <w:t>
      4) provide information services to the participants of compulsory social medical insurance system in accordance with the activities of the State Corporation, taking into account the requirements of the legislation of the Republic of Kazakhstan for confidentiality of information on status and movement of deductions and (or) contributions;</w:t>
      </w:r>
    </w:p>
    <w:p>
      <w:pPr>
        <w:spacing w:after="0"/>
        <w:ind w:left="0"/>
        <w:jc w:val="both"/>
      </w:pPr>
      <w:r>
        <w:rPr>
          <w:rFonts w:ascii="Times New Roman"/>
          <w:b w:val="false"/>
          <w:i w:val="false"/>
          <w:color w:val="000000"/>
          <w:sz w:val="28"/>
        </w:rPr>
        <w:t>
      5) provide information from information systems in compulsory social medical insurance system to the Fund;</w:t>
      </w:r>
    </w:p>
    <w:p>
      <w:pPr>
        <w:spacing w:after="0"/>
        <w:ind w:left="0"/>
        <w:jc w:val="both"/>
      </w:pPr>
      <w:r>
        <w:rPr>
          <w:rFonts w:ascii="Times New Roman"/>
          <w:b w:val="false"/>
          <w:i w:val="false"/>
          <w:color w:val="000000"/>
          <w:sz w:val="28"/>
        </w:rPr>
        <w:t>
      6) ensure the confidentiality of information on status and movement of deductions and (or) contributions, except for cases provided by the Laws of the Republic of Kazakhstan;</w:t>
      </w:r>
    </w:p>
    <w:p>
      <w:pPr>
        <w:spacing w:after="0"/>
        <w:ind w:left="0"/>
        <w:jc w:val="both"/>
      </w:pPr>
      <w:r>
        <w:rPr>
          <w:rFonts w:ascii="Times New Roman"/>
          <w:b w:val="false"/>
          <w:i w:val="false"/>
          <w:color w:val="000000"/>
          <w:sz w:val="28"/>
        </w:rPr>
        <w:t>
      7) give the necessary explanations on implementation of transfer, payment, return of overpaid (erroneously) paid amounts of deductions and (or) contributions;</w:t>
      </w:r>
    </w:p>
    <w:p>
      <w:pPr>
        <w:spacing w:after="0"/>
        <w:ind w:left="0"/>
        <w:jc w:val="both"/>
      </w:pPr>
      <w:r>
        <w:rPr>
          <w:rFonts w:ascii="Times New Roman"/>
          <w:b w:val="false"/>
          <w:i w:val="false"/>
          <w:color w:val="000000"/>
          <w:sz w:val="28"/>
        </w:rPr>
        <w:t>
      8) form and transfer the documents to the Fund for return of overpaid (erroneously) paid amounts of deductions and (or) contributions;</w:t>
      </w:r>
    </w:p>
    <w:p>
      <w:pPr>
        <w:spacing w:after="0"/>
        <w:ind w:left="0"/>
        <w:jc w:val="both"/>
      </w:pPr>
      <w:r>
        <w:rPr>
          <w:rFonts w:ascii="Times New Roman"/>
          <w:b w:val="false"/>
          <w:i w:val="false"/>
          <w:color w:val="000000"/>
          <w:sz w:val="28"/>
        </w:rPr>
        <w:t xml:space="preserve">
      9) provision of state services by “a window” principle, for actualization of social status of persons whose contributions shall be paid by the state. </w:t>
      </w:r>
    </w:p>
    <w:p>
      <w:pPr>
        <w:spacing w:after="0"/>
        <w:ind w:left="0"/>
        <w:jc w:val="both"/>
      </w:pPr>
      <w:r>
        <w:rPr>
          <w:rFonts w:ascii="Times New Roman"/>
          <w:b w:val="false"/>
          <w:i w:val="false"/>
          <w:color w:val="000000"/>
          <w:sz w:val="28"/>
        </w:rPr>
        <w:t>
      3. Central executive authorities and state authorities directly subordinate and accountable to the President of the Republic of Kazakhstan, with the exception of the National Bank of the Republic of Kazakhstan shall ensure the access of the State Corporation, within its competence, to information systems under their jurisdiction, subject to compliance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The State Corporation shall be obliged to create the necessary conditions for protection of information received within the implementation of part one of this Paragraph in accordance with the requirements provided by the legislation of the Republic of Kazakhstan on informatization and state secrets.</w:t>
      </w:r>
    </w:p>
    <w:p>
      <w:pPr>
        <w:spacing w:after="0"/>
        <w:ind w:left="0"/>
        <w:jc w:val="both"/>
      </w:pPr>
      <w:r>
        <w:rPr>
          <w:rFonts w:ascii="Times New Roman"/>
          <w:b w:val="false"/>
          <w:i w:val="false"/>
          <w:color w:val="000000"/>
          <w:sz w:val="28"/>
        </w:rPr>
        <w:t>
      Access and use of information by the State Corporation from the information systems of state authorities shall be provided in the manner determined by the joint regulatory legal act of the authorized state agency.</w:t>
      </w:r>
    </w:p>
    <w:p>
      <w:pPr>
        <w:spacing w:after="0"/>
        <w:ind w:left="0"/>
        <w:jc w:val="both"/>
      </w:pPr>
      <w:r>
        <w:rPr>
          <w:rFonts w:ascii="Times New Roman"/>
          <w:b w:val="false"/>
          <w:i w:val="false"/>
          <w:color w:val="000000"/>
          <w:sz w:val="28"/>
        </w:rPr>
        <w:t>
      4. The state corporation shall cooperate with the Fund on the issues of accounting, transfer, return of deductions and (or) contributions.</w:t>
      </w:r>
    </w:p>
    <w:p>
      <w:pPr>
        <w:spacing w:after="0"/>
        <w:ind w:left="0"/>
        <w:jc w:val="both"/>
      </w:pPr>
      <w:r>
        <w:rPr>
          <w:rFonts w:ascii="Times New Roman"/>
          <w:b w:val="false"/>
          <w:i w:val="false"/>
          <w:color w:val="000000"/>
          <w:sz w:val="28"/>
        </w:rPr>
        <w:t>
      5. Prices for goods (services) produced and/or sold by the State Corporation shall be determined by an authorized body determined by a decision of the Government of the Republic of Kazakhstan from among the central state bodies, in agreement with the authorized body and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is in the wording of the Law of the Republic of Kazakhstan dated 28.12.2018 № 208-VI (shall be enforced upon expiry of ten calendar days after its first official publication); as amended by the Law of the RK dated 24.06.2021 </w:t>
      </w:r>
      <w:r>
        <w:rPr>
          <w:rFonts w:ascii="Times New Roman"/>
          <w:b w:val="false"/>
          <w:i w:val="false"/>
          <w:color w:val="000000"/>
          <w:sz w:val="28"/>
        </w:rPr>
        <w:t>№ 52-VII</w:t>
      </w:r>
      <w:r>
        <w:rPr>
          <w:rFonts w:ascii="Times New Roman"/>
          <w:b w:val="false"/>
          <w:i w:val="false"/>
          <w:color w:val="ff0000"/>
          <w:sz w:val="28"/>
        </w:rPr>
        <w:t xml:space="preserve"> (shall enter into force upon expiry of ten calendar days after the day of its first official publication); dated 26.12.2022 № 168-VII (shall be enforced from January 1, 2023); dated 26.12.2022 № 168-VII (shall enter into force on 01.01.2023); dated 01.07.2024 № 104-VIII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FUND OF SOCIAL MEDICAL INSURANCE Article 18. Fund status and assets</w:t>
      </w:r>
    </w:p>
    <w:p>
      <w:pPr>
        <w:spacing w:after="0"/>
        <w:ind w:left="0"/>
        <w:jc w:val="both"/>
      </w:pPr>
      <w:r>
        <w:rPr>
          <w:rFonts w:ascii="Times New Roman"/>
          <w:b w:val="false"/>
          <w:i w:val="false"/>
          <w:color w:val="000000"/>
          <w:sz w:val="28"/>
        </w:rPr>
        <w:t>
      1. The Fund is a non-commercial organization in legal form of organization of a joint stock company, the sole founder and shareholder of which is the Government of the Republic of Kazakhstan.</w:t>
      </w:r>
    </w:p>
    <w:p>
      <w:pPr>
        <w:spacing w:after="0"/>
        <w:ind w:left="0"/>
        <w:jc w:val="both"/>
      </w:pPr>
      <w:r>
        <w:rPr>
          <w:rFonts w:ascii="Times New Roman"/>
          <w:b w:val="false"/>
          <w:i w:val="false"/>
          <w:color w:val="000000"/>
          <w:sz w:val="28"/>
        </w:rPr>
        <w:t>
      2. Fund bodies:</w:t>
      </w:r>
    </w:p>
    <w:p>
      <w:pPr>
        <w:spacing w:after="0"/>
        <w:ind w:left="0"/>
        <w:jc w:val="both"/>
      </w:pPr>
      <w:r>
        <w:rPr>
          <w:rFonts w:ascii="Times New Roman"/>
          <w:b w:val="false"/>
          <w:i w:val="false"/>
          <w:color w:val="000000"/>
          <w:sz w:val="28"/>
        </w:rPr>
        <w:t>
      1) supreme body - sole shareholder;</w:t>
      </w:r>
    </w:p>
    <w:p>
      <w:pPr>
        <w:spacing w:after="0"/>
        <w:ind w:left="0"/>
        <w:jc w:val="both"/>
      </w:pPr>
      <w:r>
        <w:rPr>
          <w:rFonts w:ascii="Times New Roman"/>
          <w:b w:val="false"/>
          <w:i w:val="false"/>
          <w:color w:val="000000"/>
          <w:sz w:val="28"/>
        </w:rPr>
        <w:t>
      2) management body - board of directors;</w:t>
      </w:r>
    </w:p>
    <w:p>
      <w:pPr>
        <w:spacing w:after="0"/>
        <w:ind w:left="0"/>
        <w:jc w:val="both"/>
      </w:pPr>
      <w:r>
        <w:rPr>
          <w:rFonts w:ascii="Times New Roman"/>
          <w:b w:val="false"/>
          <w:i w:val="false"/>
          <w:color w:val="000000"/>
          <w:sz w:val="28"/>
        </w:rPr>
        <w:t>
      3) executive body - board;</w:t>
      </w:r>
    </w:p>
    <w:p>
      <w:pPr>
        <w:spacing w:after="0"/>
        <w:ind w:left="0"/>
        <w:jc w:val="both"/>
      </w:pPr>
      <w:r>
        <w:rPr>
          <w:rFonts w:ascii="Times New Roman"/>
          <w:b w:val="false"/>
          <w:i w:val="false"/>
          <w:color w:val="000000"/>
          <w:sz w:val="28"/>
        </w:rPr>
        <w:t>
      4) other bodies in accordance with the fund charter.</w:t>
      </w:r>
    </w:p>
    <w:p>
      <w:pPr>
        <w:spacing w:after="0"/>
        <w:ind w:left="0"/>
        <w:jc w:val="both"/>
      </w:pPr>
      <w:r>
        <w:rPr>
          <w:rFonts w:ascii="Times New Roman"/>
          <w:b w:val="false"/>
          <w:i w:val="false"/>
          <w:color w:val="000000"/>
          <w:sz w:val="28"/>
        </w:rPr>
        <w:t>
      3. The Fund creates an internal audit service.</w:t>
      </w:r>
    </w:p>
    <w:p>
      <w:pPr>
        <w:spacing w:after="0"/>
        <w:ind w:left="0"/>
        <w:jc w:val="both"/>
      </w:pPr>
      <w:r>
        <w:rPr>
          <w:rFonts w:ascii="Times New Roman"/>
          <w:b w:val="false"/>
          <w:i w:val="false"/>
          <w:color w:val="000000"/>
          <w:sz w:val="28"/>
        </w:rPr>
        <w:t>
      4. Fund assets shall form by:</w:t>
      </w:r>
    </w:p>
    <w:p>
      <w:pPr>
        <w:spacing w:after="0"/>
        <w:ind w:left="0"/>
        <w:jc w:val="both"/>
      </w:pPr>
      <w:r>
        <w:rPr>
          <w:rFonts w:ascii="Times New Roman"/>
          <w:b w:val="false"/>
          <w:i w:val="false"/>
          <w:color w:val="000000"/>
          <w:sz w:val="28"/>
        </w:rPr>
        <w:t>
      1) deductions, contributions, fees received for late payment of deductions and (or) contributions, investment income minus the commission remuneration for maintenance of the Fund activity;</w:t>
      </w:r>
    </w:p>
    <w:p>
      <w:pPr>
        <w:spacing w:after="0"/>
        <w:ind w:left="0"/>
        <w:jc w:val="both"/>
      </w:pPr>
      <w:r>
        <w:rPr>
          <w:rFonts w:ascii="Times New Roman"/>
          <w:b w:val="false"/>
          <w:i w:val="false"/>
          <w:color w:val="000000"/>
          <w:sz w:val="28"/>
        </w:rPr>
        <w:t>
      1-1) budget funds allocated to pay for the services of healthcare entities in the provision of medical care in the system of compulsory social health insurance to servicemen, servants of special state and law enforcement bodies;</w:t>
      </w:r>
    </w:p>
    <w:p>
      <w:pPr>
        <w:spacing w:after="0"/>
        <w:ind w:left="0"/>
        <w:jc w:val="both"/>
      </w:pPr>
      <w:r>
        <w:rPr>
          <w:rFonts w:ascii="Times New Roman"/>
          <w:b w:val="false"/>
          <w:i w:val="false"/>
          <w:color w:val="000000"/>
          <w:sz w:val="28"/>
        </w:rPr>
        <w:t>
      2) other receipts to the fund not prohibited by the legislation of the Republic of Kazakhstan.</w:t>
      </w:r>
    </w:p>
    <w:p>
      <w:pPr>
        <w:spacing w:after="0"/>
        <w:ind w:left="0"/>
        <w:jc w:val="both"/>
      </w:pPr>
      <w:r>
        <w:rPr>
          <w:rFonts w:ascii="Times New Roman"/>
          <w:b w:val="false"/>
          <w:i w:val="false"/>
          <w:color w:val="000000"/>
          <w:sz w:val="28"/>
        </w:rPr>
        <w:t>
      5. The assets of the fund are accumulated in the current account opened in the National Bank of the Republic of Kazakhstan and can be used exclusively for the following purposes:</w:t>
      </w:r>
    </w:p>
    <w:p>
      <w:pPr>
        <w:spacing w:after="0"/>
        <w:ind w:left="0"/>
        <w:jc w:val="both"/>
      </w:pPr>
      <w:r>
        <w:rPr>
          <w:rFonts w:ascii="Times New Roman"/>
          <w:b w:val="false"/>
          <w:i w:val="false"/>
          <w:color w:val="000000"/>
          <w:sz w:val="28"/>
        </w:rPr>
        <w:t>
      1) transfers to the fund's cash control account opened in the state treasury for further payment for the services of healthcare entities;</w:t>
      </w:r>
    </w:p>
    <w:p>
      <w:pPr>
        <w:spacing w:after="0"/>
        <w:ind w:left="0"/>
        <w:jc w:val="both"/>
      </w:pPr>
      <w:r>
        <w:rPr>
          <w:rFonts w:ascii="Times New Roman"/>
          <w:b w:val="false"/>
          <w:i w:val="false"/>
          <w:color w:val="000000"/>
          <w:sz w:val="28"/>
        </w:rPr>
        <w:t>
      2) placement in financial instruments;</w:t>
      </w:r>
    </w:p>
    <w:p>
      <w:pPr>
        <w:spacing w:after="0"/>
        <w:ind w:left="0"/>
        <w:jc w:val="both"/>
      </w:pPr>
      <w:r>
        <w:rPr>
          <w:rFonts w:ascii="Times New Roman"/>
          <w:b w:val="false"/>
          <w:i w:val="false"/>
          <w:color w:val="000000"/>
          <w:sz w:val="28"/>
        </w:rPr>
        <w:t>
      3) return of overpaid amounts of deductions and (or) contributions, other erroneously credited funds.</w:t>
      </w:r>
    </w:p>
    <w:p>
      <w:pPr>
        <w:spacing w:after="0"/>
        <w:ind w:left="0"/>
        <w:jc w:val="both"/>
      </w:pPr>
      <w:r>
        <w:rPr>
          <w:rFonts w:ascii="Times New Roman"/>
          <w:b w:val="false"/>
          <w:i w:val="false"/>
          <w:color w:val="000000"/>
          <w:sz w:val="28"/>
        </w:rPr>
        <w:t>
      5-1. Budget funds allocated to the fund for the guaranteed volume of free medical care are credited to the cash control account opened in the state treasury.</w:t>
      </w:r>
    </w:p>
    <w:p>
      <w:pPr>
        <w:spacing w:after="0"/>
        <w:ind w:left="0"/>
        <w:jc w:val="both"/>
      </w:pPr>
      <w:r>
        <w:rPr>
          <w:rFonts w:ascii="Times New Roman"/>
          <w:b w:val="false"/>
          <w:i w:val="false"/>
          <w:color w:val="000000"/>
          <w:sz w:val="28"/>
        </w:rPr>
        <w:t>
      State contributions for compulsory social health insurance for persons specified in paragraph 1 of Article 26 of this Law and transfers for payment of healthcare entities’ services for provision of medical care in the compulsory social health insurance system to servicemen, servants of special state and law enforcement bodies shall be credited to the current account opened in the National Bank of the Republic of Kazakhstan.</w:t>
      </w:r>
    </w:p>
    <w:p>
      <w:pPr>
        <w:spacing w:after="0"/>
        <w:ind w:left="0"/>
        <w:jc w:val="both"/>
      </w:pPr>
      <w:r>
        <w:rPr>
          <w:rFonts w:ascii="Times New Roman"/>
          <w:b w:val="false"/>
          <w:i w:val="false"/>
          <w:color w:val="000000"/>
          <w:sz w:val="28"/>
        </w:rPr>
        <w:t>
      6. The assets of the fund and budget funds allocated for the guaranteed volume of free medical care may not be:</w:t>
      </w:r>
    </w:p>
    <w:p>
      <w:pPr>
        <w:spacing w:after="0"/>
        <w:ind w:left="0"/>
        <w:jc w:val="both"/>
      </w:pPr>
      <w:r>
        <w:rPr>
          <w:rFonts w:ascii="Times New Roman"/>
          <w:b w:val="false"/>
          <w:i w:val="false"/>
          <w:color w:val="000000"/>
          <w:sz w:val="28"/>
        </w:rPr>
        <w:t>
      1) subject of a pledge;</w:t>
      </w:r>
    </w:p>
    <w:p>
      <w:pPr>
        <w:spacing w:after="0"/>
        <w:ind w:left="0"/>
        <w:jc w:val="both"/>
      </w:pPr>
      <w:r>
        <w:rPr>
          <w:rFonts w:ascii="Times New Roman"/>
          <w:b w:val="false"/>
          <w:i w:val="false"/>
          <w:color w:val="000000"/>
          <w:sz w:val="28"/>
        </w:rPr>
        <w:t>
      2) collected at the request of creditors;</w:t>
      </w:r>
    </w:p>
    <w:p>
      <w:pPr>
        <w:spacing w:after="0"/>
        <w:ind w:left="0"/>
        <w:jc w:val="both"/>
      </w:pPr>
      <w:r>
        <w:rPr>
          <w:rFonts w:ascii="Times New Roman"/>
          <w:b w:val="false"/>
          <w:i w:val="false"/>
          <w:color w:val="000000"/>
          <w:sz w:val="28"/>
        </w:rPr>
        <w:t>
      3) subject to arrest or other encumbrance;</w:t>
      </w:r>
    </w:p>
    <w:p>
      <w:pPr>
        <w:spacing w:after="0"/>
        <w:ind w:left="0"/>
        <w:jc w:val="both"/>
      </w:pPr>
      <w:r>
        <w:rPr>
          <w:rFonts w:ascii="Times New Roman"/>
          <w:b w:val="false"/>
          <w:i w:val="false"/>
          <w:color w:val="000000"/>
          <w:sz w:val="28"/>
        </w:rPr>
        <w:t>
      4) collected by collection order for the obligations of the fund and third parties;</w:t>
      </w:r>
    </w:p>
    <w:p>
      <w:pPr>
        <w:spacing w:after="0"/>
        <w:ind w:left="0"/>
        <w:jc w:val="both"/>
      </w:pPr>
      <w:r>
        <w:rPr>
          <w:rFonts w:ascii="Times New Roman"/>
          <w:b w:val="false"/>
          <w:i w:val="false"/>
          <w:color w:val="000000"/>
          <w:sz w:val="28"/>
        </w:rPr>
        <w:t>
      5) transferred to trust management, with the exception of cases provided by Article 21 of this Law;</w:t>
      </w:r>
    </w:p>
    <w:p>
      <w:pPr>
        <w:spacing w:after="0"/>
        <w:ind w:left="0"/>
        <w:jc w:val="both"/>
      </w:pPr>
      <w:r>
        <w:rPr>
          <w:rFonts w:ascii="Times New Roman"/>
          <w:b w:val="false"/>
          <w:i w:val="false"/>
          <w:color w:val="000000"/>
          <w:sz w:val="28"/>
        </w:rPr>
        <w:t>
      6) the subject of ensuring the execution of a tax obligation that was not fulfilled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30.06.2017 № 80-VI (shall be enforced upon expiry of ten calendar days after its first official publication); dated 19.04.2023 № 223-VII (shall be enforced from 01.01.2024);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Fund activity</w:t>
      </w:r>
    </w:p>
    <w:p>
      <w:pPr>
        <w:spacing w:after="0"/>
        <w:ind w:left="0"/>
        <w:jc w:val="both"/>
      </w:pPr>
      <w:r>
        <w:rPr>
          <w:rFonts w:ascii="Times New Roman"/>
          <w:b w:val="false"/>
          <w:i w:val="false"/>
          <w:color w:val="000000"/>
          <w:sz w:val="28"/>
        </w:rPr>
        <w:t>
      1. The Fund carries out its activities at the expense of commission remuneration received from the assets of the fund, minus income from investment activities. The commission remuneration is not the subject of fulfillment of obligations to pay for provision of services by the fund within the guaranteed volume of free medical care and (or) in the system of compulsory social health insurance arising from the contract for the purchase of services, as well as overpaid obligations within the guaranteed volume of free medical care.</w:t>
      </w:r>
    </w:p>
    <w:p>
      <w:pPr>
        <w:spacing w:after="0"/>
        <w:ind w:left="0"/>
        <w:jc w:val="both"/>
      </w:pPr>
      <w:r>
        <w:rPr>
          <w:rFonts w:ascii="Times New Roman"/>
          <w:b w:val="false"/>
          <w:i w:val="false"/>
          <w:color w:val="000000"/>
          <w:sz w:val="28"/>
        </w:rPr>
        <w:t>
      2. Own funds (property) of the Fund shall form and consist of the authorized capital of the Fund, commission remuneration and other incomes to the Fund, not prohibited by the legislation of the Republic of Kazakhstan.</w:t>
      </w:r>
    </w:p>
    <w:p>
      <w:pPr>
        <w:spacing w:after="0"/>
        <w:ind w:left="0"/>
        <w:jc w:val="both"/>
      </w:pPr>
      <w:r>
        <w:rPr>
          <w:rFonts w:ascii="Times New Roman"/>
          <w:b w:val="false"/>
          <w:i w:val="false"/>
          <w:color w:val="000000"/>
          <w:sz w:val="28"/>
        </w:rPr>
        <w:t xml:space="preserve">
      3. The Fund carries out the following activities related to the state monopoly: </w:t>
      </w:r>
    </w:p>
    <w:p>
      <w:pPr>
        <w:spacing w:after="0"/>
        <w:ind w:left="0"/>
        <w:jc w:val="both"/>
      </w:pPr>
      <w:r>
        <w:rPr>
          <w:rFonts w:ascii="Times New Roman"/>
          <w:b w:val="false"/>
          <w:i w:val="false"/>
          <w:color w:val="000000"/>
          <w:sz w:val="28"/>
        </w:rPr>
        <w:t xml:space="preserve">
      1) accumulation of deductions and contributions; </w:t>
      </w:r>
    </w:p>
    <w:p>
      <w:pPr>
        <w:spacing w:after="0"/>
        <w:ind w:left="0"/>
        <w:jc w:val="both"/>
      </w:pPr>
      <w:r>
        <w:rPr>
          <w:rFonts w:ascii="Times New Roman"/>
          <w:b w:val="false"/>
          <w:i w:val="false"/>
          <w:color w:val="000000"/>
          <w:sz w:val="28"/>
        </w:rPr>
        <w:t xml:space="preserve">
      2) payment for services of health care entities in the provision of medical assistance in the system of compulsory social medical insurance; </w:t>
      </w:r>
    </w:p>
    <w:p>
      <w:pPr>
        <w:spacing w:after="0"/>
        <w:ind w:left="0"/>
        <w:jc w:val="both"/>
      </w:pPr>
      <w:r>
        <w:rPr>
          <w:rFonts w:ascii="Times New Roman"/>
          <w:b w:val="false"/>
          <w:i w:val="false"/>
          <w:color w:val="000000"/>
          <w:sz w:val="28"/>
        </w:rPr>
        <w:t>
      3) other activities in accordance with the Code of the Republic of Kazakhstan " On public health and health care system".</w:t>
      </w:r>
    </w:p>
    <w:p>
      <w:pPr>
        <w:spacing w:after="0"/>
        <w:ind w:left="0"/>
        <w:jc w:val="both"/>
      </w:pPr>
      <w:r>
        <w:rPr>
          <w:rFonts w:ascii="Times New Roman"/>
          <w:b w:val="false"/>
          <w:i w:val="false"/>
          <w:color w:val="000000"/>
          <w:sz w:val="28"/>
        </w:rPr>
        <w:t>
      4. The Fund carries out the following activities technologically related to the state monopoly:</w:t>
      </w:r>
    </w:p>
    <w:p>
      <w:pPr>
        <w:spacing w:after="0"/>
        <w:ind w:left="0"/>
        <w:jc w:val="both"/>
      </w:pPr>
      <w:r>
        <w:rPr>
          <w:rFonts w:ascii="Times New Roman"/>
          <w:b w:val="false"/>
          <w:i w:val="false"/>
          <w:color w:val="000000"/>
          <w:sz w:val="28"/>
        </w:rPr>
        <w:t>
      1) accounting of consumers of medical services in compulsory social health insurance;</w:t>
      </w:r>
    </w:p>
    <w:p>
      <w:pPr>
        <w:spacing w:after="0"/>
        <w:ind w:left="0"/>
        <w:jc w:val="both"/>
      </w:pPr>
      <w:r>
        <w:rPr>
          <w:rFonts w:ascii="Times New Roman"/>
          <w:b w:val="false"/>
          <w:i w:val="false"/>
          <w:color w:val="000000"/>
          <w:sz w:val="28"/>
        </w:rPr>
        <w:t>
      2) accounting of health care entities, providing medical assistance in the system of compulsory social medical insurance;</w:t>
      </w:r>
    </w:p>
    <w:p>
      <w:pPr>
        <w:spacing w:after="0"/>
        <w:ind w:left="0"/>
        <w:jc w:val="both"/>
      </w:pPr>
      <w:r>
        <w:rPr>
          <w:rFonts w:ascii="Times New Roman"/>
          <w:b w:val="false"/>
          <w:i w:val="false"/>
          <w:color w:val="000000"/>
          <w:sz w:val="28"/>
        </w:rPr>
        <w:t>
      3) creation and development of an information system and electronic information resources for the system of compulsory social health insurance.</w:t>
      </w:r>
    </w:p>
    <w:p>
      <w:pPr>
        <w:spacing w:after="0"/>
        <w:ind w:left="0"/>
        <w:jc w:val="both"/>
      </w:pPr>
      <w:r>
        <w:rPr>
          <w:rFonts w:ascii="Times New Roman"/>
          <w:b w:val="false"/>
          <w:i w:val="false"/>
          <w:color w:val="000000"/>
          <w:sz w:val="28"/>
        </w:rPr>
        <w:t>
      5. Prices for goods (work, services) produced and (or) distributed by state monopoly entity shall establish by the authorized body in coordination with the antimonopoly authority.</w:t>
      </w:r>
    </w:p>
    <w:p>
      <w:pPr>
        <w:spacing w:after="0"/>
        <w:ind w:left="0"/>
        <w:jc w:val="both"/>
      </w:pPr>
      <w:r>
        <w:rPr>
          <w:rFonts w:ascii="Times New Roman"/>
          <w:b w:val="false"/>
          <w:i w:val="false"/>
          <w:color w:val="000000"/>
          <w:sz w:val="28"/>
        </w:rPr>
        <w:t>
      6. In the part not regulated by this Law, to the Fund activity shall apply the legislation of the Republic of Kazakhstan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dated 30.06.2017 № 80-VI (shall be enforced upon expiry of ten calendar days after its first official publication); dated 25.06.2020 № 347-VI (shall enter into force upon expiry of ten calendar days after the day of its first official publication); dated 14.07.2022 № 141-VII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Rights and obligations of the Fund</w:t>
      </w:r>
    </w:p>
    <w:p>
      <w:pPr>
        <w:spacing w:after="0"/>
        <w:ind w:left="0"/>
        <w:jc w:val="both"/>
      </w:pPr>
      <w:r>
        <w:rPr>
          <w:rFonts w:ascii="Times New Roman"/>
          <w:b w:val="false"/>
          <w:i w:val="false"/>
          <w:color w:val="000000"/>
          <w:sz w:val="28"/>
        </w:rPr>
        <w:t>
      1. The Fund shall has the right to:</w:t>
      </w:r>
    </w:p>
    <w:p>
      <w:pPr>
        <w:spacing w:after="0"/>
        <w:ind w:left="0"/>
        <w:jc w:val="both"/>
      </w:pPr>
      <w:r>
        <w:rPr>
          <w:rFonts w:ascii="Times New Roman"/>
          <w:b w:val="false"/>
          <w:i w:val="false"/>
          <w:color w:val="000000"/>
          <w:sz w:val="28"/>
        </w:rPr>
        <w:t>
      1) receive a commission remuneration from the Fund assets for own activities;</w:t>
      </w:r>
    </w:p>
    <w:p>
      <w:pPr>
        <w:spacing w:after="0"/>
        <w:ind w:left="0"/>
        <w:jc w:val="both"/>
      </w:pPr>
      <w:r>
        <w:rPr>
          <w:rFonts w:ascii="Times New Roman"/>
          <w:b w:val="false"/>
          <w:i w:val="false"/>
          <w:color w:val="000000"/>
          <w:sz w:val="28"/>
        </w:rPr>
        <w:t>
      2) request and receive information and documentation from participants of the system of compulsory social medical insurance necessary for monitor, implementation of conditions of services procurement contract;</w:t>
      </w:r>
    </w:p>
    <w:p>
      <w:pPr>
        <w:spacing w:after="0"/>
        <w:ind w:left="0"/>
        <w:jc w:val="both"/>
      </w:pPr>
      <w:r>
        <w:rPr>
          <w:rFonts w:ascii="Times New Roman"/>
          <w:b w:val="false"/>
          <w:i w:val="false"/>
          <w:color w:val="000000"/>
          <w:sz w:val="28"/>
        </w:rPr>
        <w:t>
      3) monitor the fulfillment of the terms and conditions of the services procurement contract by visiting a health care entity providing medical assistance;</w:t>
      </w:r>
    </w:p>
    <w:p>
      <w:pPr>
        <w:spacing w:after="0"/>
        <w:ind w:left="0"/>
        <w:jc w:val="both"/>
      </w:pPr>
      <w:r>
        <w:rPr>
          <w:rFonts w:ascii="Times New Roman"/>
          <w:b w:val="false"/>
          <w:i w:val="false"/>
          <w:color w:val="000000"/>
          <w:sz w:val="28"/>
        </w:rPr>
        <w:t>
      4) establish branches and representative offices in the Republic of Kazakhstan in the manner established by the legislation of the Republic of Kazakhstan;</w:t>
      </w:r>
    </w:p>
    <w:p>
      <w:pPr>
        <w:spacing w:after="0"/>
        <w:ind w:left="0"/>
        <w:jc w:val="both"/>
      </w:pPr>
      <w:r>
        <w:rPr>
          <w:rFonts w:ascii="Times New Roman"/>
          <w:b w:val="false"/>
          <w:i w:val="false"/>
          <w:color w:val="000000"/>
          <w:sz w:val="28"/>
        </w:rPr>
        <w:t>
      5) develop proposals on formation of a list of medical assistance in the system of compulsory social medical insurance and size of tariffs for medical services provided within the framework of medical assistance in the system of compulsory social medical insurance;</w:t>
      </w:r>
    </w:p>
    <w:p>
      <w:pPr>
        <w:spacing w:after="0"/>
        <w:ind w:left="0"/>
        <w:jc w:val="both"/>
      </w:pPr>
      <w:r>
        <w:rPr>
          <w:rFonts w:ascii="Times New Roman"/>
          <w:b w:val="false"/>
          <w:i w:val="false"/>
          <w:color w:val="000000"/>
          <w:sz w:val="28"/>
        </w:rPr>
        <w:t>
      6) carry out advisory and explanatory work among the population and health care organizations on issues of compulsory social medical insurance;</w:t>
      </w:r>
    </w:p>
    <w:p>
      <w:pPr>
        <w:spacing w:after="0"/>
        <w:ind w:left="0"/>
        <w:jc w:val="both"/>
      </w:pPr>
      <w:r>
        <w:rPr>
          <w:rFonts w:ascii="Times New Roman"/>
          <w:b w:val="false"/>
          <w:i w:val="false"/>
          <w:color w:val="000000"/>
          <w:sz w:val="28"/>
        </w:rPr>
        <w:t>
      7) exercise other rights provided by the legislation of the Republic of Kazakhstan.</w:t>
      </w:r>
    </w:p>
    <w:p>
      <w:pPr>
        <w:spacing w:after="0"/>
        <w:ind w:left="0"/>
        <w:jc w:val="both"/>
      </w:pPr>
      <w:r>
        <w:rPr>
          <w:rFonts w:ascii="Times New Roman"/>
          <w:b w:val="false"/>
          <w:i w:val="false"/>
          <w:color w:val="000000"/>
          <w:sz w:val="28"/>
        </w:rPr>
        <w:t>
      2. The Fund shall be obliged:</w:t>
      </w:r>
    </w:p>
    <w:p>
      <w:pPr>
        <w:spacing w:after="0"/>
        <w:ind w:left="0"/>
        <w:jc w:val="both"/>
      </w:pPr>
      <w:r>
        <w:rPr>
          <w:rFonts w:ascii="Times New Roman"/>
          <w:b w:val="false"/>
          <w:i w:val="false"/>
          <w:color w:val="000000"/>
          <w:sz w:val="28"/>
        </w:rPr>
        <w:t>
      1) to accumulate deductions and contributions for compulsory social medical insurance;</w:t>
      </w:r>
    </w:p>
    <w:p>
      <w:pPr>
        <w:spacing w:after="0"/>
        <w:ind w:left="0"/>
        <w:jc w:val="both"/>
      </w:pPr>
      <w:r>
        <w:rPr>
          <w:rFonts w:ascii="Times New Roman"/>
          <w:b w:val="false"/>
          <w:i w:val="false"/>
          <w:color w:val="000000"/>
          <w:sz w:val="28"/>
        </w:rPr>
        <w:t>
      2) to ensure timely payment for services of health care entities under terms of the services procurement contract;</w:t>
      </w:r>
    </w:p>
    <w:p>
      <w:pPr>
        <w:spacing w:after="0"/>
        <w:ind w:left="0"/>
        <w:jc w:val="both"/>
      </w:pPr>
      <w:r>
        <w:rPr>
          <w:rFonts w:ascii="Times New Roman"/>
          <w:b w:val="false"/>
          <w:i w:val="false"/>
          <w:color w:val="000000"/>
          <w:sz w:val="28"/>
        </w:rPr>
        <w:t>
      3) to place temporarily free resources of the Fund to financial instruments through the National Bank of the Republic of Kazakhstan;</w:t>
      </w:r>
    </w:p>
    <w:p>
      <w:pPr>
        <w:spacing w:after="0"/>
        <w:ind w:left="0"/>
        <w:jc w:val="both"/>
      </w:pPr>
      <w:r>
        <w:rPr>
          <w:rFonts w:ascii="Times New Roman"/>
          <w:b w:val="false"/>
          <w:i w:val="false"/>
          <w:color w:val="000000"/>
          <w:sz w:val="28"/>
        </w:rPr>
        <w:t>
      4) ensure an annual independent audit performance;</w:t>
      </w:r>
    </w:p>
    <w:p>
      <w:pPr>
        <w:spacing w:after="0"/>
        <w:ind w:left="0"/>
        <w:jc w:val="both"/>
      </w:pPr>
      <w:r>
        <w:rPr>
          <w:rFonts w:ascii="Times New Roman"/>
          <w:b w:val="false"/>
          <w:i w:val="false"/>
          <w:color w:val="000000"/>
          <w:sz w:val="28"/>
        </w:rPr>
        <w:t>
      5) return of overpaid (erroneously) paid amounts of deductions, contributions and (or) penalties for untimely and (or) incomplete payment of deductions and (or) contributions;</w:t>
      </w:r>
    </w:p>
    <w:p>
      <w:pPr>
        <w:spacing w:after="0"/>
        <w:ind w:left="0"/>
        <w:jc w:val="both"/>
      </w:pPr>
      <w:r>
        <w:rPr>
          <w:rFonts w:ascii="Times New Roman"/>
          <w:b w:val="false"/>
          <w:i w:val="false"/>
          <w:color w:val="000000"/>
          <w:sz w:val="28"/>
        </w:rPr>
        <w:t>
      6) to form a reserve for unforeseen expenses in the manner determined by the Government of the Republic of Kazakhstan;</w:t>
      </w:r>
    </w:p>
    <w:p>
      <w:pPr>
        <w:spacing w:after="0"/>
        <w:ind w:left="0"/>
        <w:jc w:val="both"/>
      </w:pPr>
      <w:r>
        <w:rPr>
          <w:rFonts w:ascii="Times New Roman"/>
          <w:b w:val="false"/>
          <w:i w:val="false"/>
          <w:color w:val="000000"/>
          <w:sz w:val="28"/>
        </w:rPr>
        <w:t>
      7) to plan costs of medical assistance in the system of compulsory social medical insurance;</w:t>
      </w:r>
    </w:p>
    <w:p>
      <w:pPr>
        <w:spacing w:after="0"/>
        <w:ind w:left="0"/>
        <w:jc w:val="both"/>
      </w:pPr>
      <w:r>
        <w:rPr>
          <w:rFonts w:ascii="Times New Roman"/>
          <w:b w:val="false"/>
          <w:i w:val="false"/>
          <w:color w:val="000000"/>
          <w:sz w:val="28"/>
        </w:rPr>
        <w:t>
      8) monitor performance of a contractual obligation on quality and scope of medical assistance by health care entities provided to consumers of medical services;</w:t>
      </w:r>
    </w:p>
    <w:p>
      <w:pPr>
        <w:spacing w:after="0"/>
        <w:ind w:left="0"/>
        <w:jc w:val="both"/>
      </w:pPr>
      <w:r>
        <w:rPr>
          <w:rFonts w:ascii="Times New Roman"/>
          <w:b w:val="false"/>
          <w:i w:val="false"/>
          <w:color w:val="000000"/>
          <w:sz w:val="28"/>
        </w:rPr>
        <w:t>
      9) consider complaints and appeals of citizens and health care organizations regarding the provision of medical assistance in the system of compulsory social medical insurance;</w:t>
      </w:r>
    </w:p>
    <w:p>
      <w:pPr>
        <w:spacing w:after="0"/>
        <w:ind w:left="0"/>
        <w:jc w:val="both"/>
      </w:pPr>
      <w:r>
        <w:rPr>
          <w:rFonts w:ascii="Times New Roman"/>
          <w:b w:val="false"/>
          <w:i w:val="false"/>
          <w:color w:val="000000"/>
          <w:sz w:val="28"/>
        </w:rPr>
        <w:t>
      10) to execute other duties in accordance with the laws of the Republic of Kazakhstan.</w:t>
      </w:r>
    </w:p>
    <w:p>
      <w:pPr>
        <w:spacing w:after="0"/>
        <w:ind w:left="0"/>
        <w:jc w:val="both"/>
      </w:pPr>
      <w:r>
        <w:rPr>
          <w:rFonts w:ascii="Times New Roman"/>
          <w:b w:val="false"/>
          <w:i w:val="false"/>
          <w:color w:val="000000"/>
          <w:sz w:val="28"/>
        </w:rPr>
        <w:t>
      3. The Fund shall have the right:</w:t>
      </w:r>
    </w:p>
    <w:p>
      <w:pPr>
        <w:spacing w:after="0"/>
        <w:ind w:left="0"/>
        <w:jc w:val="both"/>
      </w:pPr>
      <w:r>
        <w:rPr>
          <w:rFonts w:ascii="Times New Roman"/>
          <w:b w:val="false"/>
          <w:i w:val="false"/>
          <w:color w:val="000000"/>
          <w:sz w:val="28"/>
        </w:rPr>
        <w:t>
      1) dispose of the Fund assets, except for the cases provided for by this Law;</w:t>
      </w:r>
    </w:p>
    <w:p>
      <w:pPr>
        <w:spacing w:after="0"/>
        <w:ind w:left="0"/>
        <w:jc w:val="both"/>
      </w:pPr>
      <w:r>
        <w:rPr>
          <w:rFonts w:ascii="Times New Roman"/>
          <w:b w:val="false"/>
          <w:i w:val="false"/>
          <w:color w:val="000000"/>
          <w:sz w:val="28"/>
        </w:rPr>
        <w:t>
      2) do an entrepreneurial and other activities not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dated 30.06.2017 № 80-VI (shall be enforced upon expiry of ten calendar days after its first official publication);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Fund investment activity</w:t>
      </w:r>
    </w:p>
    <w:p>
      <w:pPr>
        <w:spacing w:after="0"/>
        <w:ind w:left="0"/>
        <w:jc w:val="both"/>
      </w:pPr>
      <w:r>
        <w:rPr>
          <w:rFonts w:ascii="Times New Roman"/>
          <w:b w:val="false"/>
          <w:i w:val="false"/>
          <w:color w:val="000000"/>
          <w:sz w:val="28"/>
        </w:rPr>
        <w:t>
      1. The Fund carries out investment activities by the Fund assets allocation to financial instruments through the National Bank of the Republic of Kazakhstan on the basis of a trust management agreement concluded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keeps records of all operations related on accumulation and Fund assets allocation, receiving investment income, and quarterly submits a report on the status of accounts and investment activities to the Fund in accordance with the concluded trust management agreement.</w:t>
      </w:r>
    </w:p>
    <w:p>
      <w:pPr>
        <w:spacing w:after="0"/>
        <w:ind w:left="0"/>
        <w:jc w:val="both"/>
      </w:pPr>
      <w:r>
        <w:rPr>
          <w:rFonts w:ascii="Times New Roman"/>
          <w:b/>
          <w:i w:val="false"/>
          <w:color w:val="000000"/>
          <w:sz w:val="28"/>
        </w:rPr>
        <w:t>Article 22. Accounting and reporting</w:t>
      </w:r>
    </w:p>
    <w:p>
      <w:pPr>
        <w:spacing w:after="0"/>
        <w:ind w:left="0"/>
        <w:jc w:val="both"/>
      </w:pPr>
      <w:r>
        <w:rPr>
          <w:rFonts w:ascii="Times New Roman"/>
          <w:b w:val="false"/>
          <w:i w:val="false"/>
          <w:color w:val="000000"/>
          <w:sz w:val="28"/>
        </w:rPr>
        <w:t>
      1. The Fund maintains accounting records, prepares and presents financial statements on its own funds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2. For the funds to pay for the services of healthcare entities to provide medical care in the system of compulsory social health insurance and within the framework of the guaranteed volume of free medical care, the fund:</w:t>
      </w:r>
    </w:p>
    <w:p>
      <w:pPr>
        <w:spacing w:after="0"/>
        <w:ind w:left="0"/>
        <w:jc w:val="both"/>
      </w:pPr>
      <w:r>
        <w:rPr>
          <w:rFonts w:ascii="Times New Roman"/>
          <w:b w:val="false"/>
          <w:i w:val="false"/>
          <w:color w:val="000000"/>
          <w:sz w:val="28"/>
        </w:rPr>
        <w:t>
      maintains accounting records in the manner established by the legislation of the Republic of Kazakhstan on accounting and financial reporting;</w:t>
      </w:r>
    </w:p>
    <w:p>
      <w:pPr>
        <w:spacing w:after="0"/>
        <w:ind w:left="0"/>
        <w:jc w:val="both"/>
      </w:pPr>
      <w:r>
        <w:rPr>
          <w:rFonts w:ascii="Times New Roman"/>
          <w:b w:val="false"/>
          <w:i w:val="false"/>
          <w:color w:val="000000"/>
          <w:sz w:val="28"/>
        </w:rPr>
        <w:t>
      compiles and submits reports in the manner established by the legislation of the Republic of Kazakhstan in the field of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The Fund audit</w:t>
      </w:r>
    </w:p>
    <w:p>
      <w:pPr>
        <w:spacing w:after="0"/>
        <w:ind w:left="0"/>
        <w:jc w:val="both"/>
      </w:pPr>
      <w:r>
        <w:rPr>
          <w:rFonts w:ascii="Times New Roman"/>
          <w:b w:val="false"/>
          <w:i w:val="false"/>
          <w:color w:val="000000"/>
          <w:sz w:val="28"/>
        </w:rPr>
        <w:t>
      1. An audit of the financial statements of the fund and reporting on funds for the provision of medical care is carried out in accordance with the legislation of the Republic of Kazakhstan on auditing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from 01.01.2024).</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from 01.01.2024). </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Requirements for the Fund leading employees</w:t>
      </w:r>
    </w:p>
    <w:p>
      <w:pPr>
        <w:spacing w:after="0"/>
        <w:ind w:left="0"/>
        <w:jc w:val="both"/>
      </w:pPr>
      <w:r>
        <w:rPr>
          <w:rFonts w:ascii="Times New Roman"/>
          <w:b w:val="false"/>
          <w:i w:val="false"/>
          <w:color w:val="000000"/>
          <w:sz w:val="28"/>
        </w:rPr>
        <w:t>
      1. The Fund leading employees are the first head of the executive body and his deputies.</w:t>
      </w:r>
    </w:p>
    <w:p>
      <w:pPr>
        <w:spacing w:after="0"/>
        <w:ind w:left="0"/>
        <w:jc w:val="both"/>
      </w:pPr>
      <w:r>
        <w:rPr>
          <w:rFonts w:ascii="Times New Roman"/>
          <w:b w:val="false"/>
          <w:i w:val="false"/>
          <w:color w:val="000000"/>
          <w:sz w:val="28"/>
        </w:rPr>
        <w:t xml:space="preserve">
      2. The following requirements shall be established for the Fund leading employees: </w:t>
      </w:r>
    </w:p>
    <w:p>
      <w:pPr>
        <w:spacing w:after="0"/>
        <w:ind w:left="0"/>
        <w:jc w:val="both"/>
      </w:pPr>
      <w:r>
        <w:rPr>
          <w:rFonts w:ascii="Times New Roman"/>
          <w:b w:val="false"/>
          <w:i w:val="false"/>
          <w:color w:val="000000"/>
          <w:sz w:val="28"/>
        </w:rPr>
        <w:t>
      possession of a higher vocational (medical or financial-economic) education;</w:t>
      </w:r>
    </w:p>
    <w:p>
      <w:pPr>
        <w:spacing w:after="0"/>
        <w:ind w:left="0"/>
        <w:jc w:val="both"/>
      </w:pPr>
      <w:r>
        <w:rPr>
          <w:rFonts w:ascii="Times New Roman"/>
          <w:b w:val="false"/>
          <w:i w:val="false"/>
          <w:color w:val="000000"/>
          <w:sz w:val="28"/>
        </w:rPr>
        <w:t>
      possession of not less than five years’ work experience in leading positions directly related to professional activities in the securities market and in organizations operating in the financial market, or not less than five years’ work experience in leading positions in quasi-public sector entities, or not less than ten years’ work experience of public service, including not less than five years in leading positions in government bodies or not less than five years’ work experience in leading positions in the field of health care.</w:t>
      </w:r>
    </w:p>
    <w:p>
      <w:pPr>
        <w:spacing w:after="0"/>
        <w:ind w:left="0"/>
        <w:jc w:val="both"/>
      </w:pPr>
      <w:r>
        <w:rPr>
          <w:rFonts w:ascii="Times New Roman"/>
          <w:b w:val="false"/>
          <w:i w:val="false"/>
          <w:color w:val="000000"/>
          <w:sz w:val="28"/>
        </w:rPr>
        <w:t>
      3. The Fund leading employee cannot be a person:</w:t>
      </w:r>
    </w:p>
    <w:p>
      <w:pPr>
        <w:spacing w:after="0"/>
        <w:ind w:left="0"/>
        <w:jc w:val="both"/>
      </w:pPr>
      <w:r>
        <w:rPr>
          <w:rFonts w:ascii="Times New Roman"/>
          <w:b w:val="false"/>
          <w:i w:val="false"/>
          <w:color w:val="000000"/>
          <w:sz w:val="28"/>
        </w:rPr>
        <w:t>
      1) previously committed corruption offense;</w:t>
      </w:r>
    </w:p>
    <w:p>
      <w:pPr>
        <w:spacing w:after="0"/>
        <w:ind w:left="0"/>
        <w:jc w:val="both"/>
      </w:pPr>
      <w:r>
        <w:rPr>
          <w:rFonts w:ascii="Times New Roman"/>
          <w:b w:val="false"/>
          <w:i w:val="false"/>
          <w:color w:val="000000"/>
          <w:sz w:val="28"/>
        </w:rPr>
        <w:t>
      2) previously the first head, deputy first head, chief accountant of a legal entity that was declared bankrupt or subjected to rehabilitation, preservation, forced liquidation while the person was in the position of first head, deputy first head, chief accountant of the legal entity.</w:t>
      </w:r>
    </w:p>
    <w:p>
      <w:pPr>
        <w:spacing w:after="0"/>
        <w:ind w:left="0"/>
        <w:jc w:val="left"/>
      </w:pPr>
      <w:r>
        <w:rPr>
          <w:rFonts w:ascii="Times New Roman"/>
          <w:b/>
          <w:i w:val="false"/>
          <w:color w:val="000000"/>
        </w:rPr>
        <w:t xml:space="preserve"> Chapter 5. FINANCING OF THE SYSTEM OF COMPULSORY SOCIAL  MEDICAL INSURANCE Article 25. Financing sources</w:t>
      </w:r>
    </w:p>
    <w:p>
      <w:pPr>
        <w:spacing w:after="0"/>
        <w:ind w:left="0"/>
        <w:jc w:val="both"/>
      </w:pPr>
      <w:r>
        <w:rPr>
          <w:rFonts w:ascii="Times New Roman"/>
          <w:b w:val="false"/>
          <w:i w:val="false"/>
          <w:color w:val="000000"/>
          <w:sz w:val="28"/>
        </w:rPr>
        <w:t>
      Financing sources of the system of compulsory social medical insurance shall be:</w:t>
      </w:r>
    </w:p>
    <w:p>
      <w:pPr>
        <w:spacing w:after="0"/>
        <w:ind w:left="0"/>
        <w:jc w:val="both"/>
      </w:pPr>
      <w:r>
        <w:rPr>
          <w:rFonts w:ascii="Times New Roman"/>
          <w:b w:val="false"/>
          <w:i w:val="false"/>
          <w:color w:val="000000"/>
          <w:sz w:val="28"/>
        </w:rPr>
        <w:t>
      1) deductions, contributions, fees received for late payment of deductions and (or) contributions, and investment income;</w:t>
      </w:r>
    </w:p>
    <w:p>
      <w:pPr>
        <w:spacing w:after="0"/>
        <w:ind w:left="0"/>
        <w:jc w:val="both"/>
      </w:pPr>
      <w:r>
        <w:rPr>
          <w:rFonts w:ascii="Times New Roman"/>
          <w:b w:val="false"/>
          <w:i w:val="false"/>
          <w:color w:val="000000"/>
          <w:sz w:val="28"/>
        </w:rPr>
        <w:t>
      2) other incomes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dated 30.06.2017 № 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State contributions to compulsory social medical insurance</w:t>
      </w:r>
    </w:p>
    <w:p>
      <w:pPr>
        <w:spacing w:after="0"/>
        <w:ind w:left="0"/>
        <w:jc w:val="both"/>
      </w:pPr>
      <w:r>
        <w:rPr>
          <w:rFonts w:ascii="Times New Roman"/>
          <w:b w:val="false"/>
          <w:i w:val="false"/>
          <w:color w:val="000000"/>
          <w:sz w:val="28"/>
        </w:rPr>
        <w:t>
      1. State contributions to compulsory social medical insurance shall be paid monthly during the first five working days of the current month in the manner determined by the budget legislation of the Republic of Kazakhstan for the following persons:</w:t>
      </w:r>
    </w:p>
    <w:p>
      <w:pPr>
        <w:spacing w:after="0"/>
        <w:ind w:left="0"/>
        <w:jc w:val="both"/>
      </w:pPr>
      <w:r>
        <w:rPr>
          <w:rFonts w:ascii="Times New Roman"/>
          <w:b w:val="false"/>
          <w:i w:val="false"/>
          <w:color w:val="000000"/>
          <w:sz w:val="28"/>
        </w:rPr>
        <w:t>
      1) children;</w:t>
      </w:r>
    </w:p>
    <w:p>
      <w:pPr>
        <w:spacing w:after="0"/>
        <w:ind w:left="0"/>
        <w:jc w:val="both"/>
      </w:pPr>
      <w:r>
        <w:rPr>
          <w:rFonts w:ascii="Times New Roman"/>
          <w:b w:val="false"/>
          <w:i w:val="false"/>
          <w:color w:val="000000"/>
          <w:sz w:val="28"/>
        </w:rPr>
        <w:t>
      2) persons registered as unemployed;</w:t>
      </w:r>
    </w:p>
    <w:p>
      <w:pPr>
        <w:spacing w:after="0"/>
        <w:ind w:left="0"/>
        <w:jc w:val="both"/>
      </w:pPr>
      <w:r>
        <w:rPr>
          <w:rFonts w:ascii="Times New Roman"/>
          <w:b w:val="false"/>
          <w:i w:val="false"/>
          <w:color w:val="000000"/>
          <w:sz w:val="28"/>
        </w:rPr>
        <w:t xml:space="preserve">
      3) non-working pregnant women; </w:t>
      </w:r>
    </w:p>
    <w:p>
      <w:pPr>
        <w:spacing w:after="0"/>
        <w:ind w:left="0"/>
        <w:jc w:val="both"/>
      </w:pPr>
      <w:r>
        <w:rPr>
          <w:rFonts w:ascii="Times New Roman"/>
          <w:b w:val="false"/>
          <w:i w:val="false"/>
          <w:color w:val="000000"/>
          <w:sz w:val="28"/>
        </w:rPr>
        <w:t>
      4) a nonworking person (one of the legal representatives of a child) raising a child (children) until he/she (they) reach the age of three years, with the exception of the persons specified in Subparagraph 5) of this Paragraph;</w:t>
      </w:r>
    </w:p>
    <w:p>
      <w:pPr>
        <w:spacing w:after="0"/>
        <w:ind w:left="0"/>
        <w:jc w:val="both"/>
      </w:pPr>
      <w:r>
        <w:rPr>
          <w:rFonts w:ascii="Times New Roman"/>
          <w:b w:val="false"/>
          <w:i w:val="false"/>
          <w:color w:val="000000"/>
          <w:sz w:val="28"/>
        </w:rPr>
        <w:t>
      5) persons on leave due to pregnancy and childbirth, adoption of a newborn child (children), to care for a child (children) until he/she (they) reach the age of three years;</w:t>
      </w:r>
    </w:p>
    <w:p>
      <w:pPr>
        <w:spacing w:after="0"/>
        <w:ind w:left="0"/>
        <w:jc w:val="both"/>
      </w:pPr>
      <w:r>
        <w:rPr>
          <w:rFonts w:ascii="Times New Roman"/>
          <w:b w:val="false"/>
          <w:i w:val="false"/>
          <w:color w:val="000000"/>
          <w:sz w:val="28"/>
        </w:rPr>
        <w:t>
      6) non-working persons caring for a child with a disability;</w:t>
      </w:r>
    </w:p>
    <w:p>
      <w:pPr>
        <w:spacing w:after="0"/>
        <w:ind w:left="0"/>
        <w:jc w:val="both"/>
      </w:pPr>
      <w:r>
        <w:rPr>
          <w:rFonts w:ascii="Times New Roman"/>
          <w:b w:val="false"/>
          <w:i w:val="false"/>
          <w:color w:val="000000"/>
          <w:sz w:val="28"/>
        </w:rPr>
        <w:t>
      6-1) non-working persons caring for a person with a disability of the first group;</w:t>
      </w:r>
    </w:p>
    <w:p>
      <w:pPr>
        <w:spacing w:after="0"/>
        <w:ind w:left="0"/>
        <w:jc w:val="both"/>
      </w:pPr>
      <w:r>
        <w:rPr>
          <w:rFonts w:ascii="Times New Roman"/>
          <w:b w:val="false"/>
          <w:i w:val="false"/>
          <w:color w:val="000000"/>
          <w:sz w:val="28"/>
        </w:rPr>
        <w:t>
      7) recipients of pension payments, including veterans of the Great Patriotic War;</w:t>
      </w:r>
    </w:p>
    <w:p>
      <w:pPr>
        <w:spacing w:after="0"/>
        <w:ind w:left="0"/>
        <w:jc w:val="both"/>
      </w:pPr>
      <w:r>
        <w:rPr>
          <w:rFonts w:ascii="Times New Roman"/>
          <w:b w:val="false"/>
          <w:i w:val="false"/>
          <w:color w:val="000000"/>
          <w:sz w:val="28"/>
        </w:rPr>
        <w:t>
      8) persons enduring the punishment by decreet in the institutions of correctional (penitentiary) system (with the exception of the minimum security institutions);</w:t>
      </w:r>
    </w:p>
    <w:p>
      <w:pPr>
        <w:spacing w:after="0"/>
        <w:ind w:left="0"/>
        <w:jc w:val="both"/>
      </w:pPr>
      <w:r>
        <w:rPr>
          <w:rFonts w:ascii="Times New Roman"/>
          <w:b w:val="false"/>
          <w:i w:val="false"/>
          <w:color w:val="000000"/>
          <w:sz w:val="28"/>
        </w:rPr>
        <w:t>
      9) persons held in pre-trial detention centers, as well as non-working persons, to whom a measure of restraint in the form of house arrest has been applied;</w:t>
      </w:r>
    </w:p>
    <w:p>
      <w:pPr>
        <w:spacing w:after="0"/>
        <w:ind w:left="0"/>
        <w:jc w:val="both"/>
      </w:pPr>
      <w:r>
        <w:rPr>
          <w:rFonts w:ascii="Times New Roman"/>
          <w:b w:val="false"/>
          <w:i w:val="false"/>
          <w:color w:val="000000"/>
          <w:sz w:val="28"/>
        </w:rPr>
        <w:t>
      10) non-working repatriates;</w:t>
      </w:r>
    </w:p>
    <w:p>
      <w:pPr>
        <w:spacing w:after="0"/>
        <w:ind w:left="0"/>
        <w:jc w:val="both"/>
      </w:pPr>
      <w:r>
        <w:rPr>
          <w:rFonts w:ascii="Times New Roman"/>
          <w:b w:val="false"/>
          <w:i w:val="false"/>
          <w:color w:val="000000"/>
          <w:sz w:val="28"/>
        </w:rPr>
        <w:t>
      11) mothers with many children, awarded with pendants "Altynalka", "Kіmіsalka" or previously received the title of "Mother-heroine", as well as awarded with the orders "Maternal Glory" I and II degree;</w:t>
      </w:r>
    </w:p>
    <w:p>
      <w:pPr>
        <w:spacing w:after="0"/>
        <w:ind w:left="0"/>
        <w:jc w:val="both"/>
      </w:pPr>
      <w:r>
        <w:rPr>
          <w:rFonts w:ascii="Times New Roman"/>
          <w:b w:val="false"/>
          <w:i w:val="false"/>
          <w:color w:val="000000"/>
          <w:sz w:val="28"/>
        </w:rPr>
        <w:t xml:space="preserve">
      12) persons with disabilities; </w:t>
      </w:r>
    </w:p>
    <w:p>
      <w:pPr>
        <w:spacing w:after="0"/>
        <w:ind w:left="0"/>
        <w:jc w:val="both"/>
      </w:pPr>
      <w:r>
        <w:rPr>
          <w:rFonts w:ascii="Times New Roman"/>
          <w:b w:val="false"/>
          <w:i w:val="false"/>
          <w:color w:val="000000"/>
          <w:sz w:val="28"/>
        </w:rPr>
        <w:t>
      13) persons studying full-time education in organizations of secondary, technical and vocational, post-secondary, higher education, as well as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nonworking recipients of state targeted social assistance.</w:t>
      </w:r>
    </w:p>
    <w:p>
      <w:pPr>
        <w:spacing w:after="0"/>
        <w:ind w:left="0"/>
        <w:jc w:val="both"/>
      </w:pPr>
      <w:r>
        <w:rPr>
          <w:rFonts w:ascii="Times New Roman"/>
          <w:b w:val="false"/>
          <w:i w:val="false"/>
          <w:color w:val="000000"/>
          <w:sz w:val="28"/>
        </w:rPr>
        <w:t>
      For the purposes of this Paragraph, non-working persons shall be understood to be persons not engaged in entrepreneurial or labor activity and not have income.</w:t>
      </w:r>
    </w:p>
    <w:p>
      <w:pPr>
        <w:spacing w:after="0"/>
        <w:ind w:left="0"/>
        <w:jc w:val="both"/>
      </w:pPr>
      <w:r>
        <w:rPr>
          <w:rFonts w:ascii="Times New Roman"/>
          <w:b w:val="false"/>
          <w:i w:val="false"/>
          <w:color w:val="000000"/>
          <w:sz w:val="28"/>
        </w:rPr>
        <w:t xml:space="preserve">
      2. Contributions of the state for compulsory social health insurance payable to the fund are established in the following amounts: </w:t>
      </w:r>
    </w:p>
    <w:p>
      <w:pPr>
        <w:spacing w:after="0"/>
        <w:ind w:left="0"/>
        <w:jc w:val="both"/>
      </w:pPr>
      <w:r>
        <w:rPr>
          <w:rFonts w:ascii="Times New Roman"/>
          <w:b w:val="false"/>
          <w:i w:val="false"/>
          <w:color w:val="000000"/>
          <w:sz w:val="28"/>
        </w:rPr>
        <w:t>
      from January 1, 2020 - 1.4 percent from the object of calculating the state contributions;</w:t>
      </w:r>
    </w:p>
    <w:p>
      <w:pPr>
        <w:spacing w:after="0"/>
        <w:ind w:left="0"/>
        <w:jc w:val="both"/>
      </w:pPr>
      <w:r>
        <w:rPr>
          <w:rFonts w:ascii="Times New Roman"/>
          <w:b w:val="false"/>
          <w:i w:val="false"/>
          <w:color w:val="000000"/>
          <w:sz w:val="28"/>
        </w:rPr>
        <w:t>
      from January 1, 2021 - 1.6 percent from the object of calculating the state contributions;</w:t>
      </w:r>
    </w:p>
    <w:p>
      <w:pPr>
        <w:spacing w:after="0"/>
        <w:ind w:left="0"/>
        <w:jc w:val="both"/>
      </w:pPr>
      <w:r>
        <w:rPr>
          <w:rFonts w:ascii="Times New Roman"/>
          <w:b w:val="false"/>
          <w:i w:val="false"/>
          <w:color w:val="000000"/>
          <w:sz w:val="28"/>
        </w:rPr>
        <w:t>
      from January 1, 2022 - 1.7 percent from the object of calculating the state contributions;</w:t>
      </w:r>
    </w:p>
    <w:p>
      <w:pPr>
        <w:spacing w:after="0"/>
        <w:ind w:left="0"/>
        <w:jc w:val="both"/>
      </w:pPr>
      <w:r>
        <w:rPr>
          <w:rFonts w:ascii="Times New Roman"/>
          <w:b w:val="false"/>
          <w:i w:val="false"/>
          <w:color w:val="000000"/>
          <w:sz w:val="28"/>
        </w:rPr>
        <w:t xml:space="preserve">
      from January 1, 2023 - 1.8 percent from the object of calculating the state contributions; </w:t>
      </w:r>
    </w:p>
    <w:p>
      <w:pPr>
        <w:spacing w:after="0"/>
        <w:ind w:left="0"/>
        <w:jc w:val="both"/>
      </w:pPr>
      <w:r>
        <w:rPr>
          <w:rFonts w:ascii="Times New Roman"/>
          <w:b w:val="false"/>
          <w:i w:val="false"/>
          <w:color w:val="000000"/>
          <w:sz w:val="28"/>
        </w:rPr>
        <w:t xml:space="preserve">
      from January 1, 2024 - 1.9 percent from the object of calculating the state contributions; </w:t>
      </w:r>
    </w:p>
    <w:p>
      <w:pPr>
        <w:spacing w:after="0"/>
        <w:ind w:left="0"/>
        <w:jc w:val="both"/>
      </w:pPr>
      <w:r>
        <w:rPr>
          <w:rFonts w:ascii="Times New Roman"/>
          <w:b w:val="false"/>
          <w:i w:val="false"/>
          <w:color w:val="000000"/>
          <w:sz w:val="28"/>
        </w:rPr>
        <w:t xml:space="preserve">
      from January 1, 2025 - 2 percent from the object of calculating the state contributions; </w:t>
      </w:r>
    </w:p>
    <w:p>
      <w:pPr>
        <w:spacing w:after="0"/>
        <w:ind w:left="0"/>
        <w:jc w:val="both"/>
      </w:pPr>
      <w:r>
        <w:rPr>
          <w:rFonts w:ascii="Times New Roman"/>
          <w:b w:val="false"/>
          <w:i w:val="false"/>
          <w:color w:val="000000"/>
          <w:sz w:val="28"/>
        </w:rPr>
        <w:t>
      from January 1, 2026 - at least 2, but not more than 3 percent from the object of calculating the state contributions. At that, the amount of state contributions is established annually for the corresponding financial year by the law on the republican budget.</w:t>
      </w:r>
    </w:p>
    <w:p>
      <w:pPr>
        <w:spacing w:after="0"/>
        <w:ind w:left="0"/>
        <w:jc w:val="both"/>
      </w:pPr>
      <w:r>
        <w:rPr>
          <w:rFonts w:ascii="Times New Roman"/>
          <w:b w:val="false"/>
          <w:i w:val="false"/>
          <w:color w:val="000000"/>
          <w:sz w:val="28"/>
        </w:rPr>
        <w:t>
      3. Accounting object of state contributions shall be the average monthly salary preceding two years of the current financial year, determined by the authorized body in the field of state statistics.</w:t>
      </w:r>
    </w:p>
    <w:p>
      <w:pPr>
        <w:spacing w:after="0"/>
        <w:ind w:left="0"/>
        <w:jc w:val="both"/>
      </w:pPr>
      <w:r>
        <w:rPr>
          <w:rFonts w:ascii="Times New Roman"/>
          <w:b w:val="false"/>
          <w:i w:val="false"/>
          <w:color w:val="000000"/>
          <w:sz w:val="28"/>
        </w:rPr>
        <w:t>
      4. Is excluded by the Law of the Republic of Kazakhstan dated 28.12.2018 № 208-VI (shall be enforced upon expiry of ten calendar days after its first official publication).</w:t>
      </w:r>
    </w:p>
    <w:p>
      <w:pPr>
        <w:spacing w:after="0"/>
        <w:ind w:left="0"/>
        <w:jc w:val="both"/>
      </w:pPr>
      <w:r>
        <w:rPr>
          <w:rFonts w:ascii="Times New Roman"/>
          <w:b w:val="false"/>
          <w:i w:val="false"/>
          <w:color w:val="000000"/>
          <w:sz w:val="28"/>
        </w:rPr>
        <w:t>
      5. The Fund, in the presence of supporting documents, assigns the status of a consumer of medical services in the system of compulsory social medical insurance in the fund's information system to persons specified in paragraph 1 of this article, before paying state contributions for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dated 22.12.2016 № 29-VІ (shall be enforced from 01.01.2017); dated 30.06.2017 № 80-VI (shall be enforced upon expiry of ten calendar days after its first official publication); dated 25.12.2017 № 122-VI (shall be enforced from 01.01.2018); dated 26.12.2018 № 203-VІ (shall be enforced upon expiry of ten calendar days after its first official publication); dated 28.12.2018 № 208-VI (the order of enforcement see Art. 2); dated 03.04.2019 № 243-VІ (shall be enforced from 01.07.2019); dated 06.05.2020 № 323-VI (shall enter into force upon expiry of ten calendar days after the day of its first official publication); dated 24.06.2021 № 52-VII (shall enter into force upon expiry of ten calendar days after the day of its first official publication); dated 30.12.2021 № 95-VII (shall be enforced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Deductions to compulsory social medical insurance</w:t>
      </w:r>
    </w:p>
    <w:p>
      <w:pPr>
        <w:spacing w:after="0"/>
        <w:ind w:left="0"/>
        <w:jc w:val="both"/>
      </w:pPr>
      <w:r>
        <w:rPr>
          <w:rFonts w:ascii="Times New Roman"/>
          <w:b w:val="false"/>
          <w:i w:val="false"/>
          <w:color w:val="000000"/>
          <w:sz w:val="28"/>
        </w:rPr>
        <w:t xml:space="preserve">
      1. Deductions of employers payable to the Fund shall be established in the amount of: </w:t>
      </w:r>
    </w:p>
    <w:p>
      <w:pPr>
        <w:spacing w:after="0"/>
        <w:ind w:left="0"/>
        <w:jc w:val="both"/>
      </w:pPr>
      <w:r>
        <w:rPr>
          <w:rFonts w:ascii="Times New Roman"/>
          <w:b w:val="false"/>
          <w:i w:val="false"/>
          <w:color w:val="000000"/>
          <w:sz w:val="28"/>
        </w:rPr>
        <w:t>
      from July 1, 2017 - 1 percent of accounting object of deductions;</w:t>
      </w:r>
    </w:p>
    <w:p>
      <w:pPr>
        <w:spacing w:after="0"/>
        <w:ind w:left="0"/>
        <w:jc w:val="both"/>
      </w:pPr>
      <w:r>
        <w:rPr>
          <w:rFonts w:ascii="Times New Roman"/>
          <w:b w:val="false"/>
          <w:i w:val="false"/>
          <w:color w:val="000000"/>
          <w:sz w:val="28"/>
        </w:rPr>
        <w:t>
      from January 1, 2018 - 1.5 percent of accounting object of deductions;</w:t>
      </w:r>
    </w:p>
    <w:p>
      <w:pPr>
        <w:spacing w:after="0"/>
        <w:ind w:left="0"/>
        <w:jc w:val="both"/>
      </w:pPr>
      <w:r>
        <w:rPr>
          <w:rFonts w:ascii="Times New Roman"/>
          <w:b w:val="false"/>
          <w:i w:val="false"/>
          <w:color w:val="000000"/>
          <w:sz w:val="28"/>
        </w:rPr>
        <w:t>
      from January 1, 2020 - 2 percent of accounting object of deductions;</w:t>
      </w:r>
    </w:p>
    <w:p>
      <w:pPr>
        <w:spacing w:after="0"/>
        <w:ind w:left="0"/>
        <w:jc w:val="both"/>
      </w:pPr>
      <w:r>
        <w:rPr>
          <w:rFonts w:ascii="Times New Roman"/>
          <w:b w:val="false"/>
          <w:i w:val="false"/>
          <w:color w:val="000000"/>
          <w:sz w:val="28"/>
        </w:rPr>
        <w:t>
      from January 1, 2022 - 3 percent of accounting object of deductions.</w:t>
      </w:r>
    </w:p>
    <w:p>
      <w:pPr>
        <w:spacing w:after="0"/>
        <w:ind w:left="0"/>
        <w:jc w:val="both"/>
      </w:pPr>
      <w:r>
        <w:rPr>
          <w:rFonts w:ascii="Times New Roman"/>
          <w:b w:val="false"/>
          <w:i w:val="false"/>
          <w:color w:val="000000"/>
          <w:sz w:val="28"/>
        </w:rPr>
        <w:t>
      1-1. For the payers of a single payment, the amount of deductions from the single payment rate established by paragraph 1 of Article 776-3 of the Code of the Republic of Kazakhstan "On taxes and other obligatory payments to the budget" (Tax Code) is from:</w:t>
      </w:r>
    </w:p>
    <w:p>
      <w:pPr>
        <w:spacing w:after="0"/>
        <w:ind w:left="0"/>
        <w:jc w:val="both"/>
      </w:pPr>
      <w:r>
        <w:rPr>
          <w:rFonts w:ascii="Times New Roman"/>
          <w:b w:val="false"/>
          <w:i w:val="false"/>
          <w:color w:val="000000"/>
          <w:sz w:val="28"/>
        </w:rPr>
        <w:t>
      January 1, 2023 - 15.0 percent;</w:t>
      </w:r>
    </w:p>
    <w:p>
      <w:pPr>
        <w:spacing w:after="0"/>
        <w:ind w:left="0"/>
        <w:jc w:val="both"/>
      </w:pPr>
      <w:r>
        <w:rPr>
          <w:rFonts w:ascii="Times New Roman"/>
          <w:b w:val="false"/>
          <w:i w:val="false"/>
          <w:color w:val="000000"/>
          <w:sz w:val="28"/>
        </w:rPr>
        <w:t>
      January 1, 2024 – 13.95 percent;</w:t>
      </w:r>
    </w:p>
    <w:p>
      <w:pPr>
        <w:spacing w:after="0"/>
        <w:ind w:left="0"/>
        <w:jc w:val="both"/>
      </w:pPr>
      <w:r>
        <w:rPr>
          <w:rFonts w:ascii="Times New Roman"/>
          <w:b w:val="false"/>
          <w:i w:val="false"/>
          <w:color w:val="000000"/>
          <w:sz w:val="28"/>
        </w:rPr>
        <w:t>
      January 1, 2025 - 12.6 percent;</w:t>
      </w:r>
    </w:p>
    <w:p>
      <w:pPr>
        <w:spacing w:after="0"/>
        <w:ind w:left="0"/>
        <w:jc w:val="both"/>
      </w:pPr>
      <w:r>
        <w:rPr>
          <w:rFonts w:ascii="Times New Roman"/>
          <w:b w:val="false"/>
          <w:i w:val="false"/>
          <w:color w:val="000000"/>
          <w:sz w:val="28"/>
        </w:rPr>
        <w:t>
      January 1, 2026 - 12.1 percent;</w:t>
      </w:r>
    </w:p>
    <w:p>
      <w:pPr>
        <w:spacing w:after="0"/>
        <w:ind w:left="0"/>
        <w:jc w:val="both"/>
      </w:pPr>
      <w:r>
        <w:rPr>
          <w:rFonts w:ascii="Times New Roman"/>
          <w:b w:val="false"/>
          <w:i w:val="false"/>
          <w:color w:val="000000"/>
          <w:sz w:val="28"/>
        </w:rPr>
        <w:t>
      January 1, 2027 - 11.6 percent;</w:t>
      </w:r>
    </w:p>
    <w:p>
      <w:pPr>
        <w:spacing w:after="0"/>
        <w:ind w:left="0"/>
        <w:jc w:val="both"/>
      </w:pPr>
      <w:r>
        <w:rPr>
          <w:rFonts w:ascii="Times New Roman"/>
          <w:b w:val="false"/>
          <w:i w:val="false"/>
          <w:color w:val="000000"/>
          <w:sz w:val="28"/>
        </w:rPr>
        <w:t>
      January 1, 2028 - 11.4 percent.</w:t>
      </w:r>
    </w:p>
    <w:p>
      <w:pPr>
        <w:spacing w:after="0"/>
        <w:ind w:left="0"/>
        <w:jc w:val="both"/>
      </w:pPr>
      <w:r>
        <w:rPr>
          <w:rFonts w:ascii="Times New Roman"/>
          <w:b w:val="false"/>
          <w:i w:val="false"/>
          <w:color w:val="000000"/>
          <w:sz w:val="28"/>
        </w:rPr>
        <w:t>
      2. The object of calculation deductions shall be the expenses of the employer, paid to the employee, including state and civil servant, in the form of income calculated in accordance with Article 29 of this Law.</w:t>
      </w:r>
    </w:p>
    <w:p>
      <w:pPr>
        <w:spacing w:after="0"/>
        <w:ind w:left="0"/>
        <w:jc w:val="both"/>
      </w:pPr>
      <w:r>
        <w:rPr>
          <w:rFonts w:ascii="Times New Roman"/>
          <w:b w:val="false"/>
          <w:i w:val="false"/>
          <w:color w:val="000000"/>
          <w:sz w:val="28"/>
        </w:rPr>
        <w:t>
      2-1. The object of calculation of deductions shall be the expenses of an employer, who is a micro-entrepreneurship and small business entity, applying special tax regimes provided for in paragraph 3 of Chapter 77 and Chapter 78 of the Code of the Republic of Kazakhstan "On taxes and other obligatory payments to the budget" (Tax Code), paid in the form of income to the employee provided for by Article 322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calculating deductions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3. Employers shall exempt from the deductions payment for:</w:t>
      </w:r>
    </w:p>
    <w:p>
      <w:pPr>
        <w:spacing w:after="0"/>
        <w:ind w:left="0"/>
        <w:jc w:val="both"/>
      </w:pPr>
      <w:r>
        <w:rPr>
          <w:rFonts w:ascii="Times New Roman"/>
          <w:b w:val="false"/>
          <w:i w:val="false"/>
          <w:color w:val="000000"/>
          <w:sz w:val="28"/>
        </w:rPr>
        <w:t>
      1) the persons specified in subparagraphs 1), 5), 7), 11), 12) and 13) of paragraph 1 of Article 26 of this Law;</w:t>
      </w:r>
    </w:p>
    <w:p>
      <w:pPr>
        <w:spacing w:after="0"/>
        <w:ind w:left="0"/>
        <w:jc w:val="both"/>
      </w:pPr>
      <w:r>
        <w:rPr>
          <w:rFonts w:ascii="Times New Roman"/>
          <w:b w:val="false"/>
          <w:i w:val="false"/>
          <w:color w:val="000000"/>
          <w:sz w:val="28"/>
        </w:rPr>
        <w:t>
      2) servicemen, with the exception of servicemen doing military service in the reserve, in respect of whom an order has been issued by the commander (chief) of a military unit (institution) to arrive for combat training;</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dated 22.12.2016 № 29-VІ (shall be enforced from 01.01.2017); dated 30.06.2017 №80-VI (shall be enforced upon expiry of ten calendar days after its first official publication); dated 26.12.2018 № 203-VІ (shall be enforced upon expiry of ten calendar days after its first official publication); dated 26.12.2022 № 168-VII (shall be enforced from January 1, 2023); dated 06.04.2024 № 71-VIII (comes into force on 01.01.2024); dated 18.03.2025 № 175-VIII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Contributions to compulsory social medical insurance</w:t>
      </w:r>
    </w:p>
    <w:p>
      <w:pPr>
        <w:spacing w:after="0"/>
        <w:ind w:left="0"/>
        <w:jc w:val="both"/>
      </w:pPr>
      <w:r>
        <w:rPr>
          <w:rFonts w:ascii="Times New Roman"/>
          <w:b w:val="false"/>
          <w:i w:val="false"/>
          <w:color w:val="000000"/>
          <w:sz w:val="28"/>
        </w:rPr>
        <w:t>
      1. Contributions of employees, including state and civil servants, as well as individuals and individual assistants who receive income under civil law contracts payable to the fund, are established in the amount of:</w:t>
      </w:r>
    </w:p>
    <w:p>
      <w:pPr>
        <w:spacing w:after="0"/>
        <w:ind w:left="0"/>
        <w:jc w:val="both"/>
      </w:pPr>
      <w:r>
        <w:rPr>
          <w:rFonts w:ascii="Times New Roman"/>
          <w:b w:val="false"/>
          <w:i w:val="false"/>
          <w:color w:val="000000"/>
          <w:sz w:val="28"/>
        </w:rPr>
        <w:t>
      from January 1, 2020 - 1 percent from object of calculation contributions;</w:t>
      </w:r>
    </w:p>
    <w:p>
      <w:pPr>
        <w:spacing w:after="0"/>
        <w:ind w:left="0"/>
        <w:jc w:val="both"/>
      </w:pPr>
      <w:r>
        <w:rPr>
          <w:rFonts w:ascii="Times New Roman"/>
          <w:b w:val="false"/>
          <w:i w:val="false"/>
          <w:color w:val="000000"/>
          <w:sz w:val="28"/>
        </w:rPr>
        <w:t>
      from January 1, 2021 - 2 percent from object of calculation contributions.</w:t>
      </w:r>
    </w:p>
    <w:p>
      <w:pPr>
        <w:spacing w:after="0"/>
        <w:ind w:left="0"/>
        <w:jc w:val="both"/>
      </w:pPr>
      <w:r>
        <w:rPr>
          <w:rFonts w:ascii="Times New Roman"/>
          <w:b w:val="false"/>
          <w:i w:val="false"/>
          <w:color w:val="000000"/>
          <w:sz w:val="28"/>
        </w:rPr>
        <w:t>
      1-1. Contributions of employees, provided for by subparagraph 2-1) of paragraph 2 of Article 14 of this Law, payable to the fund shall be established in the amount of:</w:t>
      </w:r>
    </w:p>
    <w:p>
      <w:pPr>
        <w:spacing w:after="0"/>
        <w:ind w:left="0"/>
        <w:jc w:val="both"/>
      </w:pPr>
      <w:r>
        <w:rPr>
          <w:rFonts w:ascii="Times New Roman"/>
          <w:b w:val="false"/>
          <w:i w:val="false"/>
          <w:color w:val="000000"/>
          <w:sz w:val="28"/>
        </w:rPr>
        <w:t>
      January 1, 2023 - 10.0 percent of the single payment rate;</w:t>
      </w:r>
    </w:p>
    <w:p>
      <w:pPr>
        <w:spacing w:after="0"/>
        <w:ind w:left="0"/>
        <w:jc w:val="both"/>
      </w:pPr>
      <w:r>
        <w:rPr>
          <w:rFonts w:ascii="Times New Roman"/>
          <w:b w:val="false"/>
          <w:i w:val="false"/>
          <w:color w:val="000000"/>
          <w:sz w:val="28"/>
        </w:rPr>
        <w:t>
      January 1, 2024 - 9.3 percent of the single payment rate;</w:t>
      </w:r>
    </w:p>
    <w:p>
      <w:pPr>
        <w:spacing w:after="0"/>
        <w:ind w:left="0"/>
        <w:jc w:val="both"/>
      </w:pPr>
      <w:r>
        <w:rPr>
          <w:rFonts w:ascii="Times New Roman"/>
          <w:b w:val="false"/>
          <w:i w:val="false"/>
          <w:color w:val="000000"/>
          <w:sz w:val="28"/>
        </w:rPr>
        <w:t>
      January 1, 2025 - 8.4 percent of the single payment rate;</w:t>
      </w:r>
    </w:p>
    <w:p>
      <w:pPr>
        <w:spacing w:after="0"/>
        <w:ind w:left="0"/>
        <w:jc w:val="both"/>
      </w:pPr>
      <w:r>
        <w:rPr>
          <w:rFonts w:ascii="Times New Roman"/>
          <w:b w:val="false"/>
          <w:i w:val="false"/>
          <w:color w:val="000000"/>
          <w:sz w:val="28"/>
        </w:rPr>
        <w:t>
      January 1, 2026 - 8.1 percent of the single payment rate;</w:t>
      </w:r>
    </w:p>
    <w:p>
      <w:pPr>
        <w:spacing w:after="0"/>
        <w:ind w:left="0"/>
        <w:jc w:val="both"/>
      </w:pPr>
      <w:r>
        <w:rPr>
          <w:rFonts w:ascii="Times New Roman"/>
          <w:b w:val="false"/>
          <w:i w:val="false"/>
          <w:color w:val="000000"/>
          <w:sz w:val="28"/>
        </w:rPr>
        <w:t>
      January 1, 2027 - 7.8 percent of the single payment rate;</w:t>
      </w:r>
    </w:p>
    <w:p>
      <w:pPr>
        <w:spacing w:after="0"/>
        <w:ind w:left="0"/>
        <w:jc w:val="both"/>
      </w:pPr>
      <w:r>
        <w:rPr>
          <w:rFonts w:ascii="Times New Roman"/>
          <w:b w:val="false"/>
          <w:i w:val="false"/>
          <w:color w:val="000000"/>
          <w:sz w:val="28"/>
        </w:rPr>
        <w:t>
      January 1, 2028 - 7.6 percent of the single payment rate.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Contributions of individual entrepreneurs and persons engaged in private practice shall be set at five percent of the contribution calculation object from January 1, 2020, unless otherwise established by part two of this paragraph.</w:t>
      </w:r>
    </w:p>
    <w:p>
      <w:pPr>
        <w:spacing w:after="0"/>
        <w:ind w:left="0"/>
        <w:jc w:val="both"/>
      </w:pPr>
      <w:r>
        <w:rPr>
          <w:rFonts w:ascii="Times New Roman"/>
          <w:b w:val="false"/>
          <w:i w:val="false"/>
          <w:color w:val="000000"/>
          <w:sz w:val="28"/>
        </w:rPr>
        <w:t>
      Contributions of persons specified in subparagraph 3-1) of paragraph 2 of Article 14 of this Law shall be determined, at their discretion, in the amount of one percent of the contribution calculation object or in the amount specified by part one of this paragraph.</w:t>
      </w:r>
    </w:p>
    <w:p>
      <w:pPr>
        <w:spacing w:after="0"/>
        <w:ind w:left="0"/>
        <w:jc w:val="both"/>
      </w:pPr>
      <w:r>
        <w:rPr>
          <w:rFonts w:ascii="Times New Roman"/>
          <w:b w:val="false"/>
          <w:i w:val="false"/>
          <w:color w:val="000000"/>
          <w:sz w:val="28"/>
        </w:rPr>
        <w:t>
      4. Contributions of independent payers shall be established from January 1, 2020 at the rate of 5 percent of object of calculation contributions.</w:t>
      </w:r>
    </w:p>
    <w:p>
      <w:pPr>
        <w:spacing w:after="0"/>
        <w:ind w:left="0"/>
        <w:jc w:val="both"/>
      </w:pPr>
      <w:r>
        <w:rPr>
          <w:rFonts w:ascii="Times New Roman"/>
          <w:b w:val="false"/>
          <w:i w:val="false"/>
          <w:color w:val="000000"/>
          <w:sz w:val="28"/>
        </w:rPr>
        <w:t>
      4-1. In this case, the size of the monthly calculation indicator established by the law on the republican budget and valid as of January 1 of the corresponding financial year is applied.</w:t>
      </w:r>
    </w:p>
    <w:p>
      <w:pPr>
        <w:spacing w:after="0"/>
        <w:ind w:left="0"/>
        <w:jc w:val="both"/>
      </w:pPr>
      <w:r>
        <w:rPr>
          <w:rFonts w:ascii="Times New Roman"/>
          <w:b w:val="false"/>
          <w:i w:val="false"/>
          <w:color w:val="000000"/>
          <w:sz w:val="28"/>
        </w:rPr>
        <w:t>
      5. The objects of calculating contributions of employees, including state and civil servants, as well as individuals and individual assistants who receive income under civil law contracts, are their incomes calculated in accordance with article 29 of this Law.</w:t>
      </w:r>
    </w:p>
    <w:p>
      <w:pPr>
        <w:spacing w:after="0"/>
        <w:ind w:left="0"/>
        <w:jc w:val="both"/>
      </w:pPr>
      <w:r>
        <w:rPr>
          <w:rFonts w:ascii="Times New Roman"/>
          <w:b w:val="false"/>
          <w:i w:val="false"/>
          <w:color w:val="000000"/>
          <w:sz w:val="28"/>
        </w:rPr>
        <w:t>
      The contribution calculation object of individual entrepreneurs and persons engaged in private practice shall be 1.4 times the minimum wage established for the relevant financial year by the law on the republican budget, with the exception of persons engaged in private practice who have suspended the submission of tax reports in accordance with the tax legislation of the Republic of Kazakhstan, and individual entrepreneurs who have suspended the submission of tax reports or are recognized as inactive in accordance with the tax legislation of the Republic of Kazakhstan, unless otherwise established by part three of this paragraph.</w:t>
      </w:r>
    </w:p>
    <w:p>
      <w:pPr>
        <w:spacing w:after="0"/>
        <w:ind w:left="0"/>
        <w:jc w:val="both"/>
      </w:pPr>
      <w:r>
        <w:rPr>
          <w:rFonts w:ascii="Times New Roman"/>
          <w:b w:val="false"/>
          <w:i w:val="false"/>
          <w:color w:val="000000"/>
          <w:sz w:val="28"/>
        </w:rPr>
        <w:t>
      The contributions calculation object of persons specified in subparagraph 3-1) of paragraph 2 of Article 14 of this Law is their income calculated in accordance with Article 29 of this Law and received for services rendered or work performed using Internet platforms in accordance with Article 102 of the Social Code of the Republic of Kazakhstan.</w:t>
      </w:r>
    </w:p>
    <w:p>
      <w:pPr>
        <w:spacing w:after="0"/>
        <w:ind w:left="0"/>
        <w:jc w:val="both"/>
      </w:pPr>
      <w:r>
        <w:rPr>
          <w:rFonts w:ascii="Times New Roman"/>
          <w:b w:val="false"/>
          <w:i w:val="false"/>
          <w:color w:val="000000"/>
          <w:sz w:val="28"/>
        </w:rPr>
        <w:t>
      5-1. The object of calculation of employees’ contributions provided for in subparagraph 2-1) of paragraph 2 of Article 14 of this Law, payable to the fund shall be the employee's income, provided for in Article 322 of the Code of the Republic of Kazakhstan "On taxes and other obligatory payments to the budget" (Tax Code), accrued by an employer, who is a micro-entrepreneurship and small business entity, applying special tax regimes provided for in paragraph 3 of Chapter 77 and Chapter 78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contributions from a single payment should not exceed 10 times the minimum wage established for the corresponding financial year by the law on the republican budget.</w:t>
      </w:r>
    </w:p>
    <w:p>
      <w:pPr>
        <w:spacing w:after="0"/>
        <w:ind w:left="0"/>
        <w:jc w:val="both"/>
      </w:pPr>
      <w:r>
        <w:rPr>
          <w:rFonts w:ascii="Times New Roman"/>
          <w:b w:val="false"/>
          <w:i w:val="false"/>
          <w:color w:val="000000"/>
          <w:sz w:val="28"/>
        </w:rPr>
        <w:t xml:space="preserve">
      6. The object of calculation contributions of independent payers including the suspended submission of tax reporting in accordance with the tax legislation of the Republic of Kazakhstan, professionals with a private practice and the suspended submission of tax reports, or declared inactive, in accordance with the tax legislation of the Republic of Kazakhstan, shall be the minimum wage established for relevant financial year by the Law on the republican budget. </w:t>
      </w:r>
    </w:p>
    <w:p>
      <w:pPr>
        <w:spacing w:after="0"/>
        <w:ind w:left="0"/>
        <w:jc w:val="both"/>
      </w:pPr>
      <w:r>
        <w:rPr>
          <w:rFonts w:ascii="Times New Roman"/>
          <w:b w:val="false"/>
          <w:i w:val="false"/>
          <w:color w:val="000000"/>
          <w:sz w:val="28"/>
        </w:rPr>
        <w:t>
      7. Exempted from contributions payment to the Fund shall be:</w:t>
      </w:r>
    </w:p>
    <w:p>
      <w:pPr>
        <w:spacing w:after="0"/>
        <w:ind w:left="0"/>
        <w:jc w:val="both"/>
      </w:pPr>
      <w:r>
        <w:rPr>
          <w:rFonts w:ascii="Times New Roman"/>
          <w:b w:val="false"/>
          <w:i w:val="false"/>
          <w:color w:val="000000"/>
          <w:sz w:val="28"/>
        </w:rPr>
        <w:t>
      1) the persons specified in paragraph 1 of Article 26 of this Law;</w:t>
      </w:r>
    </w:p>
    <w:p>
      <w:pPr>
        <w:spacing w:after="0"/>
        <w:ind w:left="0"/>
        <w:jc w:val="both"/>
      </w:pPr>
      <w:r>
        <w:rPr>
          <w:rFonts w:ascii="Times New Roman"/>
          <w:b w:val="false"/>
          <w:i w:val="false"/>
          <w:color w:val="000000"/>
          <w:sz w:val="28"/>
        </w:rPr>
        <w:t>
      2) servicemen, with the exception of servicemen doing military service in the reserve, in respect of whom an order has been issued by the commander (chief) of a military unit (institution) to arrive for combat training;</w:t>
      </w:r>
    </w:p>
    <w:p>
      <w:pPr>
        <w:spacing w:after="0"/>
        <w:ind w:left="0"/>
        <w:jc w:val="both"/>
      </w:pPr>
      <w:r>
        <w:rPr>
          <w:rFonts w:ascii="Times New Roman"/>
          <w:b w:val="false"/>
          <w:i w:val="false"/>
          <w:color w:val="000000"/>
          <w:sz w:val="28"/>
        </w:rPr>
        <w:t>
      3) employees of special state bodies;</w:t>
      </w:r>
    </w:p>
    <w:p>
      <w:pPr>
        <w:spacing w:after="0"/>
        <w:ind w:left="0"/>
        <w:jc w:val="both"/>
      </w:pPr>
      <w:r>
        <w:rPr>
          <w:rFonts w:ascii="Times New Roman"/>
          <w:b w:val="false"/>
          <w:i w:val="false"/>
          <w:color w:val="000000"/>
          <w:sz w:val="28"/>
        </w:rPr>
        <w:t>
      4) law enforcement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26.12.2022 № 168-VII (shall be enforced from January 1, 2023); dated 20.04.2023 № 226-VII (shall be enforced from 01.07.2023); dated 01.07.2024 № 104-VIII (shall come into force sixty calendar days after the date of its first official publication); dated 18.03.2025 № 175-VIII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Incomes accepted for accounting of deductions and (or) contributions</w:t>
      </w:r>
    </w:p>
    <w:p>
      <w:pPr>
        <w:spacing w:after="0"/>
        <w:ind w:left="0"/>
        <w:jc w:val="both"/>
      </w:pPr>
      <w:r>
        <w:rPr>
          <w:rFonts w:ascii="Times New Roman"/>
          <w:b w:val="false"/>
          <w:i w:val="false"/>
          <w:color w:val="000000"/>
          <w:sz w:val="28"/>
        </w:rPr>
        <w:t>
      1. Employees incomes including state and civil servants accepted for calculation the deductions and contributions shall be income accrued by employers, with the exception of income specified in Paragraph 4 of this Article.</w:t>
      </w:r>
    </w:p>
    <w:p>
      <w:pPr>
        <w:spacing w:after="0"/>
        <w:ind w:left="0"/>
        <w:jc w:val="both"/>
      </w:pPr>
      <w:r>
        <w:rPr>
          <w:rFonts w:ascii="Times New Roman"/>
          <w:b w:val="false"/>
          <w:i w:val="false"/>
          <w:color w:val="000000"/>
          <w:sz w:val="28"/>
        </w:rPr>
        <w:t>
      The incomes of the staff of diplomatic service, directed in accordance with the legislation of the Republic of Kazakhstan to work in a foreign institution of the Republic of Kazakhstan, during the stay in a foreign country in connection with execution of professional activity shall be income accrued by the employer in the Republic of Kazakhstan in national currency, except for incomes established by Paragraph 4 of this Article.</w:t>
      </w:r>
    </w:p>
    <w:p>
      <w:pPr>
        <w:spacing w:after="0"/>
        <w:ind w:left="0"/>
        <w:jc w:val="both"/>
      </w:pPr>
      <w:r>
        <w:rPr>
          <w:rFonts w:ascii="Times New Roman"/>
          <w:b w:val="false"/>
          <w:i w:val="false"/>
          <w:color w:val="000000"/>
          <w:sz w:val="28"/>
        </w:rPr>
        <w:t>
      2. The incomes of an individual under civil-legal contracts shall be all accrued.</w:t>
      </w:r>
    </w:p>
    <w:p>
      <w:pPr>
        <w:spacing w:after="0"/>
        <w:ind w:left="0"/>
        <w:jc w:val="both"/>
      </w:pPr>
      <w:r>
        <w:rPr>
          <w:rFonts w:ascii="Times New Roman"/>
          <w:b w:val="false"/>
          <w:i w:val="false"/>
          <w:color w:val="000000"/>
          <w:sz w:val="28"/>
        </w:rPr>
        <w:t>
      2-1. The income of individual assistants is the income specified in paragraph 9 of subparagraph 31) of paragraph 2 of Article 319 of the Code of the Republic of Kazakhstan "On taxes and other mandatory payments to the budget" (Tax Code).</w:t>
      </w:r>
    </w:p>
    <w:p>
      <w:pPr>
        <w:spacing w:after="0"/>
        <w:ind w:left="0"/>
        <w:jc w:val="both"/>
      </w:pPr>
      <w:r>
        <w:rPr>
          <w:rFonts w:ascii="Times New Roman"/>
          <w:b w:val="false"/>
          <w:i w:val="false"/>
          <w:color w:val="000000"/>
          <w:sz w:val="28"/>
        </w:rPr>
        <w:t>
      2-2. The income of the persons specified in subparagraph 3-1) of paragraph 2 of Article 14 of this Law is their income received for services rendered or work performed using Internet platforms in accordance with Article 102 of the Social Code of the Republic of Kazakhstan.</w:t>
      </w:r>
    </w:p>
    <w:p>
      <w:pPr>
        <w:spacing w:after="0"/>
        <w:ind w:left="0"/>
        <w:jc w:val="both"/>
      </w:pPr>
      <w:r>
        <w:rPr>
          <w:rFonts w:ascii="Times New Roman"/>
          <w:b w:val="false"/>
          <w:i w:val="false"/>
          <w:color w:val="000000"/>
          <w:sz w:val="28"/>
        </w:rPr>
        <w:t>
      In the case provided for in paragraph 4 of Article 686-2 of the Code of the Republic of Kazakhstan "On Taxes and Other Mandatory Payments to the Budget" (Tax Code), contributions to the fund are paid from each calculation object.</w:t>
      </w:r>
    </w:p>
    <w:p>
      <w:pPr>
        <w:spacing w:after="0"/>
        <w:ind w:left="0"/>
        <w:jc w:val="both"/>
      </w:pPr>
      <w:r>
        <w:rPr>
          <w:rFonts w:ascii="Times New Roman"/>
          <w:b w:val="false"/>
          <w:i w:val="false"/>
          <w:color w:val="000000"/>
          <w:sz w:val="28"/>
        </w:rPr>
        <w:t xml:space="preserve">
      3. The monthly object accepted for calculation of deductions shall not exceed 10 times the minimum wage, established for relevant financial year by the Law on the republican budget. </w:t>
      </w:r>
    </w:p>
    <w:p>
      <w:pPr>
        <w:spacing w:after="0"/>
        <w:ind w:left="0"/>
        <w:jc w:val="both"/>
      </w:pPr>
      <w:r>
        <w:rPr>
          <w:rFonts w:ascii="Times New Roman"/>
          <w:b w:val="false"/>
          <w:i w:val="false"/>
          <w:color w:val="000000"/>
          <w:sz w:val="28"/>
        </w:rPr>
        <w:t>
      Monthly income accepted for calculation of contributions shall be calculated on the amount of all types of income of an individual and shall not exceed 10 times the minimum wage established for relevant financial year by the Law on the republican budget.</w:t>
      </w:r>
    </w:p>
    <w:p>
      <w:pPr>
        <w:spacing w:after="0"/>
        <w:ind w:left="0"/>
        <w:jc w:val="both"/>
      </w:pPr>
      <w:r>
        <w:rPr>
          <w:rFonts w:ascii="Times New Roman"/>
          <w:b w:val="false"/>
          <w:i w:val="false"/>
          <w:color w:val="000000"/>
          <w:sz w:val="28"/>
        </w:rPr>
        <w:t xml:space="preserve">
      When paying contributions from the amount of income equal to 10 times the minimum wage established for relevant financial year by the Law on the republican budget, payment of contributions from other incomes of an individual shall not be required in possession of a document confirming the payment of such contributions. </w:t>
      </w:r>
    </w:p>
    <w:p>
      <w:pPr>
        <w:spacing w:after="0"/>
        <w:ind w:left="0"/>
        <w:jc w:val="both"/>
      </w:pPr>
      <w:r>
        <w:rPr>
          <w:rFonts w:ascii="Times New Roman"/>
          <w:b w:val="false"/>
          <w:i w:val="false"/>
          <w:color w:val="000000"/>
          <w:sz w:val="28"/>
        </w:rPr>
        <w:t>
      Such a document shall be a certificate of amounts of received incomes, calculated and paid contributions, issued by employer and (or) tax agent.</w:t>
      </w:r>
    </w:p>
    <w:p>
      <w:pPr>
        <w:spacing w:after="0"/>
        <w:ind w:left="0"/>
        <w:jc w:val="both"/>
      </w:pPr>
      <w:r>
        <w:rPr>
          <w:rFonts w:ascii="Times New Roman"/>
          <w:b w:val="false"/>
          <w:i w:val="false"/>
          <w:color w:val="000000"/>
          <w:sz w:val="28"/>
        </w:rPr>
        <w:t>
      The requirements of this Paragraph shall not apply to individuals shall be:</w:t>
      </w:r>
    </w:p>
    <w:p>
      <w:pPr>
        <w:spacing w:after="0"/>
        <w:ind w:left="0"/>
        <w:jc w:val="both"/>
      </w:pPr>
      <w:r>
        <w:rPr>
          <w:rFonts w:ascii="Times New Roman"/>
          <w:b w:val="false"/>
          <w:i w:val="false"/>
          <w:color w:val="000000"/>
          <w:sz w:val="28"/>
        </w:rPr>
        <w:t>
      1) independent payers;</w:t>
      </w:r>
    </w:p>
    <w:p>
      <w:pPr>
        <w:spacing w:after="0"/>
        <w:ind w:left="0"/>
        <w:jc w:val="left"/>
      </w:pPr>
      <w:r>
        <w:rPr>
          <w:rFonts w:ascii="Times New Roman"/>
          <w:b w:val="false"/>
          <w:i w:val="false"/>
          <w:color w:val="000000"/>
          <w:sz w:val="28"/>
        </w:rPr>
        <w:t>
</w:t>
      </w:r>
      <w:r>
        <w:rPr>
          <w:rFonts w:ascii="Times New Roman"/>
          <w:b w:val="false"/>
          <w:i w:val="false"/>
          <w:color w:val="ff0000"/>
          <w:sz w:val="28"/>
        </w:rPr>
        <w:t>      2)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Deductions and (or) contributions to the Fund shall not be withheld from the following payments and incomes:</w:t>
      </w:r>
    </w:p>
    <w:p>
      <w:pPr>
        <w:spacing w:after="0"/>
        <w:ind w:left="0"/>
        <w:jc w:val="both"/>
      </w:pPr>
      <w:r>
        <w:rPr>
          <w:rFonts w:ascii="Times New Roman"/>
          <w:b w:val="false"/>
          <w:i w:val="false"/>
          <w:color w:val="000000"/>
          <w:sz w:val="28"/>
        </w:rPr>
        <w:t>
      1) incomes specified in paragraph 2 of Article 319 of the Code of the Republic of Kazakhstan "On taxes and other compulsory payments to the budget" (Tax Code);</w:t>
      </w:r>
    </w:p>
    <w:p>
      <w:pPr>
        <w:spacing w:after="0"/>
        <w:ind w:left="0"/>
        <w:jc w:val="both"/>
      </w:pPr>
      <w:r>
        <w:rPr>
          <w:rFonts w:ascii="Times New Roman"/>
          <w:b w:val="false"/>
          <w:i w:val="false"/>
          <w:color w:val="000000"/>
          <w:sz w:val="28"/>
        </w:rPr>
        <w:t xml:space="preserve">
      2) incomes specified in paragraph 1 of Article 341 of the Code of the Republic of Kazakhstan "On taxes and other compulsory payments to the budget" (Tax Code), except for income specified in subparagraph 10), 12) and 13) of paragraph 1 of Article 341 of the Code of the Republic of Kazakhstan "On taxes and other compulsory payments to the budget" (Tax Code); </w:t>
      </w:r>
    </w:p>
    <w:p>
      <w:pPr>
        <w:spacing w:after="0"/>
        <w:ind w:left="0"/>
        <w:jc w:val="both"/>
      </w:pPr>
      <w:r>
        <w:rPr>
          <w:rFonts w:ascii="Times New Roman"/>
          <w:b w:val="false"/>
          <w:i w:val="false"/>
          <w:color w:val="000000"/>
          <w:sz w:val="28"/>
        </w:rPr>
        <w:t>
      3) incomes specified in subparagraph 10) of Article 654 of the Code of the Republic of Kazakhstan "On taxes and other compulsory payments to the budget" (Tax Code);</w:t>
      </w:r>
    </w:p>
    <w:p>
      <w:pPr>
        <w:spacing w:after="0"/>
        <w:ind w:left="0"/>
        <w:jc w:val="both"/>
      </w:pPr>
      <w:r>
        <w:rPr>
          <w:rFonts w:ascii="Times New Roman"/>
          <w:b w:val="false"/>
          <w:i w:val="false"/>
          <w:color w:val="000000"/>
          <w:sz w:val="28"/>
        </w:rPr>
        <w:t>
      4) payments at the expense of grants (except for payments in the form of remuneration of labour to employees and payment for work (services) to individuals under civil-legal contracts);</w:t>
      </w:r>
    </w:p>
    <w:p>
      <w:pPr>
        <w:spacing w:after="0"/>
        <w:ind w:left="0"/>
        <w:jc w:val="both"/>
      </w:pPr>
      <w:r>
        <w:rPr>
          <w:rFonts w:ascii="Times New Roman"/>
          <w:b w:val="false"/>
          <w:i w:val="false"/>
          <w:color w:val="000000"/>
          <w:sz w:val="28"/>
        </w:rPr>
        <w:t>
      5) compensation payments in case of termination of an employment contract in cases of termination of an employer’ activity - an individual or liquidation of an employer - a legal entity, reduction of number or staff in the amount established by the legislation of the Republic of Kazakhstan.</w:t>
      </w:r>
    </w:p>
    <w:p>
      <w:pPr>
        <w:spacing w:after="0"/>
        <w:ind w:left="0"/>
        <w:jc w:val="both"/>
      </w:pPr>
      <w:r>
        <w:rPr>
          <w:rFonts w:ascii="Times New Roman"/>
          <w:b w:val="false"/>
          <w:i w:val="false"/>
          <w:color w:val="000000"/>
          <w:sz w:val="28"/>
        </w:rPr>
        <w:t>
      This paragraph does not apply to:</w:t>
      </w:r>
    </w:p>
    <w:p>
      <w:pPr>
        <w:spacing w:after="0"/>
        <w:ind w:left="0"/>
        <w:jc w:val="both"/>
      </w:pPr>
      <w:r>
        <w:rPr>
          <w:rFonts w:ascii="Times New Roman"/>
          <w:b w:val="false"/>
          <w:i w:val="false"/>
          <w:color w:val="000000"/>
          <w:sz w:val="28"/>
        </w:rPr>
        <w:t>
      income of employees for whom a single payment is made in accordance with Article 776-1 of the Code of the Republic of Kazakhstan "On taxes and other mandatory payments to the budget" (Tax Code);</w:t>
      </w:r>
    </w:p>
    <w:p>
      <w:pPr>
        <w:spacing w:after="0"/>
        <w:ind w:left="0"/>
        <w:jc w:val="both"/>
      </w:pPr>
      <w:r>
        <w:rPr>
          <w:rFonts w:ascii="Times New Roman"/>
          <w:b w:val="false"/>
          <w:i w:val="false"/>
          <w:color w:val="000000"/>
          <w:sz w:val="28"/>
        </w:rPr>
        <w:t>
      income of the persons specified in subparagraph 3-1) of paragraph 2 of Article 14 of this Law.</w:t>
      </w:r>
    </w:p>
    <w:p>
      <w:pPr>
        <w:spacing w:after="0"/>
        <w:ind w:left="0"/>
        <w:jc w:val="both"/>
      </w:pPr>
      <w:r>
        <w:rPr>
          <w:rFonts w:ascii="Times New Roman"/>
          <w:b w:val="false"/>
          <w:i w:val="false"/>
          <w:color w:val="000000"/>
          <w:sz w:val="28"/>
        </w:rPr>
        <w:t>
      income of individual assistants.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30.06.2017 № 80-VI (shall be enforced upon expiry of ten calendar days after its first official publication); as amended by Laws of the Republic of Kazakhstan dated 25.12.2017 № 122-VI (shall be enforced from 01.01.2018) ; dated 26.12.2018 № 203-VІ (order of enforcement see Article 2); dated 28.12.2018 № 208-VI (shall be enforced upon expiry of ten calendar days after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ACCOUNTING (WITHHOLDING) AND TRANSFERRING OF DEDUCTIONS AND (OR) CONTRIBUTIONS Article 30. Accounting (withholding) and transferring of deductions and (or) contributions</w:t>
      </w:r>
    </w:p>
    <w:p>
      <w:pPr>
        <w:spacing w:after="0"/>
        <w:ind w:left="0"/>
        <w:jc w:val="both"/>
      </w:pPr>
      <w:r>
        <w:rPr>
          <w:rFonts w:ascii="Times New Roman"/>
          <w:b w:val="false"/>
          <w:i w:val="false"/>
          <w:color w:val="000000"/>
          <w:sz w:val="28"/>
        </w:rPr>
        <w:t>
      1. Calculation (withholding) and transferring of deductions and (or) contributions of employees including state and civil servants shall carried out by employer on a monthly basis.</w:t>
      </w:r>
    </w:p>
    <w:p>
      <w:pPr>
        <w:spacing w:after="0"/>
        <w:ind w:left="0"/>
        <w:jc w:val="both"/>
      </w:pPr>
      <w:r>
        <w:rPr>
          <w:rFonts w:ascii="Times New Roman"/>
          <w:b w:val="false"/>
          <w:i w:val="false"/>
          <w:color w:val="000000"/>
          <w:sz w:val="28"/>
        </w:rPr>
        <w:t>
      1-1. Payers of a single payment shall pay deductions and contributions to the fund within the time limits established by paragraph 5 of Article 776-4 of the Code of the Republic of Kazakhstan "On taxes and other obligatory payments to the budget" (Tax Code).</w:t>
      </w:r>
    </w:p>
    <w:p>
      <w:pPr>
        <w:spacing w:after="0"/>
        <w:ind w:left="0"/>
        <w:jc w:val="both"/>
      </w:pPr>
      <w:r>
        <w:rPr>
          <w:rFonts w:ascii="Times New Roman"/>
          <w:b w:val="false"/>
          <w:i w:val="false"/>
          <w:color w:val="000000"/>
          <w:sz w:val="28"/>
        </w:rPr>
        <w:t>
      2. Accounting (withholding) or transferring of contributions of individuals who receive income under civil-legal contracts shall made monthly by tax agents with whom such contracts are concluded.</w:t>
      </w:r>
    </w:p>
    <w:p>
      <w:pPr>
        <w:spacing w:after="0"/>
        <w:ind w:left="0"/>
        <w:jc w:val="both"/>
      </w:pPr>
      <w:r>
        <w:rPr>
          <w:rFonts w:ascii="Times New Roman"/>
          <w:b w:val="false"/>
          <w:i w:val="false"/>
          <w:color w:val="000000"/>
          <w:sz w:val="28"/>
        </w:rPr>
        <w:t>
      2-1. The calculation (withholding) and transfer of contributions of individual assistants who receive income under civil contracts are carried out monthly by legal entities with which such contracts have been concluded.</w:t>
      </w:r>
    </w:p>
    <w:p>
      <w:pPr>
        <w:spacing w:after="0"/>
        <w:ind w:left="0"/>
        <w:jc w:val="both"/>
      </w:pPr>
      <w:r>
        <w:rPr>
          <w:rFonts w:ascii="Times New Roman"/>
          <w:b w:val="false"/>
          <w:i w:val="false"/>
          <w:color w:val="000000"/>
          <w:sz w:val="28"/>
        </w:rPr>
        <w:t>
      3. Calculation and payment of monthly contributions of individual entrepreneurs, professionals with a private practice shall carried out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3-1. Payment of contributions of independent payers to the Fund shall be made through banks or organizations carrying out certain types of banking operations for the subsequent transfer by the State Corporation to the Fund account.</w:t>
      </w:r>
    </w:p>
    <w:p>
      <w:pPr>
        <w:spacing w:after="0"/>
        <w:ind w:left="0"/>
        <w:jc w:val="both"/>
      </w:pPr>
      <w:r>
        <w:rPr>
          <w:rFonts w:ascii="Times New Roman"/>
          <w:b w:val="false"/>
          <w:i w:val="false"/>
          <w:color w:val="000000"/>
          <w:sz w:val="28"/>
        </w:rPr>
        <w:t>
      The persons specified in Paragraph 3 of this Article and part one of this Paragraph shall have the right to make payment of contributions to the Fund for the forthcoming period.</w:t>
      </w:r>
    </w:p>
    <w:p>
      <w:pPr>
        <w:spacing w:after="0"/>
        <w:ind w:left="0"/>
        <w:jc w:val="both"/>
      </w:pPr>
      <w:r>
        <w:rPr>
          <w:rFonts w:ascii="Times New Roman"/>
          <w:b w:val="false"/>
          <w:i w:val="false"/>
          <w:color w:val="000000"/>
          <w:sz w:val="28"/>
        </w:rPr>
        <w:t>
      3-2. Payment of contributions of the accompanying husband (accompanying wife) of staff of the diplomatic service of the Republic of Kazakhstan, sent in accordance with the legislation of the Republic of Kazakhstan to work in the foreign institution of the Republic of Kazakhstan, can be made by withholding from salary of the staff of the diplomatic service in national currency for subsequent transfer to the Fund account through the State Corporation according to their statement.</w:t>
      </w:r>
    </w:p>
    <w:p>
      <w:pPr>
        <w:spacing w:after="0"/>
        <w:ind w:left="0"/>
        <w:jc w:val="both"/>
      </w:pPr>
      <w:r>
        <w:rPr>
          <w:rFonts w:ascii="Times New Roman"/>
          <w:b w:val="false"/>
          <w:i w:val="false"/>
          <w:color w:val="000000"/>
          <w:sz w:val="28"/>
        </w:rPr>
        <w:t>
      3-3. Calculation and payment of contributions of persons specified in subparagraph 3-1) of paragraph 2 of Article 14 of this Law shall be carried out in the manner and within the timeframes established by paragraph 3 of Article 686-3 of the Code of the Republic of Kazakhstan "On Taxes and Other Mandatory Payments to the Budget" (Tax Code) and paragraph 4 of Article 102-1 of the Social Code of the Republic of Kazakhstan.</w:t>
      </w:r>
    </w:p>
    <w:p>
      <w:pPr>
        <w:spacing w:after="0"/>
        <w:ind w:left="0"/>
        <w:jc w:val="both"/>
      </w:pPr>
      <w:r>
        <w:rPr>
          <w:rFonts w:ascii="Times New Roman"/>
          <w:b w:val="false"/>
          <w:i w:val="false"/>
          <w:color w:val="000000"/>
          <w:sz w:val="28"/>
        </w:rPr>
        <w:t>
      4. By decision of a resident legal entity, its branches and representative offices may be considered as payers of deductions and (or) contributions.</w:t>
      </w:r>
    </w:p>
    <w:p>
      <w:pPr>
        <w:spacing w:after="0"/>
        <w:ind w:left="0"/>
        <w:jc w:val="both"/>
      </w:pPr>
      <w:r>
        <w:rPr>
          <w:rFonts w:ascii="Times New Roman"/>
          <w:b w:val="false"/>
          <w:i w:val="false"/>
          <w:color w:val="000000"/>
          <w:sz w:val="28"/>
        </w:rPr>
        <w:t>
      5. Deductions and (or) contributions shall be paid in national currency of the Republic of Kazakhstan.</w:t>
      </w:r>
    </w:p>
    <w:p>
      <w:pPr>
        <w:spacing w:after="0"/>
        <w:ind w:left="0"/>
        <w:jc w:val="both"/>
      </w:pPr>
      <w:r>
        <w:rPr>
          <w:rFonts w:ascii="Times New Roman"/>
          <w:b w:val="false"/>
          <w:i w:val="false"/>
          <w:color w:val="000000"/>
          <w:sz w:val="28"/>
        </w:rPr>
        <w:t>
      6. Accrued (withheld) deductions and (or) contributions shall transferred through banks or organizations carrying out certain types of banking operations for subsequent transfer by the State Corporation to the Fund account:</w:t>
      </w:r>
    </w:p>
    <w:p>
      <w:pPr>
        <w:spacing w:after="0"/>
        <w:ind w:left="0"/>
        <w:jc w:val="both"/>
      </w:pPr>
      <w:r>
        <w:rPr>
          <w:rFonts w:ascii="Times New Roman"/>
          <w:b w:val="false"/>
          <w:i w:val="false"/>
          <w:color w:val="000000"/>
          <w:sz w:val="28"/>
        </w:rPr>
        <w:t xml:space="preserve">
      1) individual entrepreneurs and legal entities (except for persons specified in Subparagraphs 2) and 5) of this Paragraph), professionals with a private practice - no later than the 25 day of the month following the month of income payment; </w:t>
      </w:r>
    </w:p>
    <w:p>
      <w:pPr>
        <w:spacing w:after="0"/>
        <w:ind w:left="0"/>
        <w:jc w:val="both"/>
      </w:pPr>
      <w:r>
        <w:rPr>
          <w:rFonts w:ascii="Times New Roman"/>
          <w:b w:val="false"/>
          <w:i w:val="false"/>
          <w:color w:val="000000"/>
          <w:sz w:val="28"/>
        </w:rPr>
        <w:t>
      2) individual entrepreneurs and legal entities (except for persons specified in Subparagraph 5) of this Paragraph), professionals with a private practice in own favor - monthly not later than the 25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dated 30.06.2017 № 80-VI (shall be enforced from 01.01.2018);</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30.06.2017 № 80-VI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individual entrepreneurs applying a special tax regime on the basis of a patent - within the period provided by the tax legislation of the Republic of Kazakhstan for the payment of a patent cost;</w:t>
      </w:r>
    </w:p>
    <w:p>
      <w:pPr>
        <w:spacing w:after="0"/>
        <w:ind w:left="0"/>
        <w:jc w:val="both"/>
      </w:pPr>
      <w:r>
        <w:rPr>
          <w:rFonts w:ascii="Times New Roman"/>
          <w:b w:val="false"/>
          <w:i w:val="false"/>
          <w:color w:val="000000"/>
          <w:sz w:val="28"/>
        </w:rPr>
        <w:t>
      6) independent payers – not later than the 25 day of the month following the reporting month.</w:t>
      </w:r>
    </w:p>
    <w:p>
      <w:pPr>
        <w:spacing w:after="0"/>
        <w:ind w:left="0"/>
        <w:jc w:val="both"/>
      </w:pPr>
      <w:r>
        <w:rPr>
          <w:rFonts w:ascii="Times New Roman"/>
          <w:b w:val="false"/>
          <w:i w:val="false"/>
          <w:color w:val="000000"/>
          <w:sz w:val="28"/>
        </w:rPr>
        <w:t>
      7. The payment day of deductions and (or) contributions made in non-cash form shall considered the day of acceptance receipt of a payment order for the amount of deductions and (or) contributions from a bank or organization that carries out certain types of banking operations carried out in cash – the day the payer makes deductions and (or) contributions to a bank or organization carrying out certain types of banking operations.</w:t>
      </w:r>
    </w:p>
    <w:p>
      <w:pPr>
        <w:spacing w:after="0"/>
        <w:ind w:left="0"/>
        <w:jc w:val="both"/>
      </w:pPr>
      <w:r>
        <w:rPr>
          <w:rFonts w:ascii="Times New Roman"/>
          <w:b w:val="false"/>
          <w:i w:val="false"/>
          <w:color w:val="000000"/>
          <w:sz w:val="28"/>
        </w:rPr>
        <w:t>
      8. Control for completeness and timeliness of payment of deductions and (or) contributions, and (or) fees accrued in accordance with paragraph 1 of Article 31 of this Law, shall be exercised by state revenue authorities in accordance with the legislation of the Republic of Kazakhstan, except for the contributions payment by payers specified in subparagraphs 1), 9) and 10) of paragraph 2 of Article 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30 as amended by the Laws of the Republic of Kazakhstan dated 30.06.2017 № 80-VI (the order of enforcement seethe Article2); dated 26.12.2018 № 203-VІ (shall be enforced upon expiry of ten calendar days after its first official publication); dated 28.12.2018 № 208-VI (shall be enforced upon expiry of ten calendar days after its first official publication); dated 26.12.2022 № 168-VII (shall be enforced from January 1, 2023); dated 20.04.2023 № 226-VII (shall be enforced from 01.07.2023); dated 01.07.2024 № 104-VIII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Responsibility of a payer for untimely transfer of deductions and (or) contributions</w:t>
      </w:r>
    </w:p>
    <w:p>
      <w:pPr>
        <w:spacing w:after="0"/>
        <w:ind w:left="0"/>
        <w:jc w:val="both"/>
      </w:pPr>
      <w:r>
        <w:rPr>
          <w:rFonts w:ascii="Times New Roman"/>
          <w:b w:val="false"/>
          <w:i w:val="false"/>
          <w:color w:val="000000"/>
          <w:sz w:val="28"/>
        </w:rPr>
        <w:t>
      1. The amounts of deductions and (or) contributions not transferred on time shall be collected by the state revenue authorities and shall be transferred by the payer to the fund account with the accrued interest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2. Not later than five working days from the date of debts on deductions and (or) contributions from the payer, assigned in accordance with the risk management system provided by the tax legislation of the Republic of Kazakhstan, to the category of high or medium risk, the state revenue authority shall send a notification of amount debts to the payer.</w:t>
      </w:r>
    </w:p>
    <w:p>
      <w:pPr>
        <w:spacing w:after="0"/>
        <w:ind w:left="0"/>
        <w:jc w:val="both"/>
      </w:pPr>
      <w:r>
        <w:rPr>
          <w:rFonts w:ascii="Times New Roman"/>
          <w:b w:val="false"/>
          <w:i w:val="false"/>
          <w:color w:val="000000"/>
          <w:sz w:val="28"/>
        </w:rPr>
        <w:t>
      The form of notification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3. In the case of non-payment of debts of deductions and (or) contributions, the state revenues authority shall suspend expenditure transactions on bank accounts and cash desk of:</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high risk - upon expiration of one working day from the date of delivery of the notification to him/her;</w:t>
      </w:r>
    </w:p>
    <w:p>
      <w:pPr>
        <w:spacing w:after="0"/>
        <w:ind w:left="0"/>
        <w:jc w:val="both"/>
      </w:pPr>
      <w:r>
        <w:rPr>
          <w:rFonts w:ascii="Times New Roman"/>
          <w:b w:val="false"/>
          <w:i w:val="false"/>
          <w:color w:val="000000"/>
          <w:sz w:val="28"/>
        </w:rPr>
        <w:t>
      the payer classified in accordance with the risk management system provided by the tax legislation of the Republic of Kazakhstan to the category of the medium risk level - upon expiration of ten working days from the date of delivery of the notification to him/her.</w:t>
      </w:r>
    </w:p>
    <w:p>
      <w:pPr>
        <w:spacing w:after="0"/>
        <w:ind w:left="0"/>
        <w:jc w:val="both"/>
      </w:pPr>
      <w:r>
        <w:rPr>
          <w:rFonts w:ascii="Times New Roman"/>
          <w:b w:val="false"/>
          <w:i w:val="false"/>
          <w:color w:val="000000"/>
          <w:sz w:val="28"/>
        </w:rPr>
        <w:t>
      By order of the state revenue authorities, banks and organizations engaged in certain types of banking operations shall be obliged to suspend expenditure transactions on payers bank accounts and follow instructions regarding the transfer of compulsory pension contributions, compulsory professional pension contributions, social contributions, deductions and (or) contributions to the Fund of social medical insurance, tax debts and debts on customs payments, taxes and penalties in the manner determined by the legislation of the Republic of Kazakhstan.</w:t>
      </w:r>
    </w:p>
    <w:p>
      <w:pPr>
        <w:spacing w:after="0"/>
        <w:ind w:left="0"/>
        <w:jc w:val="both"/>
      </w:pPr>
      <w:r>
        <w:rPr>
          <w:rFonts w:ascii="Times New Roman"/>
          <w:b w:val="false"/>
          <w:i w:val="false"/>
          <w:color w:val="000000"/>
          <w:sz w:val="28"/>
        </w:rPr>
        <w:t>
      The order of the state revenue authority on suspension of expenditure transactions on cash desk shall be unconditionally executed by the payer by transferring incoming cash to the Fund not later than one working day following the day their receipt.</w:t>
      </w:r>
    </w:p>
    <w:p>
      <w:pPr>
        <w:spacing w:after="0"/>
        <w:ind w:left="0"/>
        <w:jc w:val="both"/>
      </w:pPr>
      <w:r>
        <w:rPr>
          <w:rFonts w:ascii="Times New Roman"/>
          <w:b w:val="false"/>
          <w:i w:val="false"/>
          <w:color w:val="000000"/>
          <w:sz w:val="28"/>
        </w:rPr>
        <w:t>
      The form of the order on suspension of expenditure transactions on cash desk of the payer shall be approved by the authorized agency managing for receipt of taxes and other compulsory payments to the budget.</w:t>
      </w:r>
    </w:p>
    <w:p>
      <w:pPr>
        <w:spacing w:after="0"/>
        <w:ind w:left="0"/>
        <w:jc w:val="both"/>
      </w:pPr>
      <w:r>
        <w:rPr>
          <w:rFonts w:ascii="Times New Roman"/>
          <w:b w:val="false"/>
          <w:i w:val="false"/>
          <w:color w:val="000000"/>
          <w:sz w:val="28"/>
        </w:rPr>
        <w:t>
      4. The orders of the state revenue authority on suspension of expenditure transactions on bank accounts and cash desk of the payer shall be canceled by the state revenue authority that issued such orders not later than one working day following the day of repayment of debt of deductions and (or) contributions.</w:t>
      </w:r>
    </w:p>
    <w:p>
      <w:pPr>
        <w:spacing w:after="0"/>
        <w:ind w:left="0"/>
        <w:jc w:val="both"/>
      </w:pPr>
      <w:r>
        <w:rPr>
          <w:rFonts w:ascii="Times New Roman"/>
          <w:b w:val="false"/>
          <w:i w:val="false"/>
          <w:color w:val="000000"/>
          <w:sz w:val="28"/>
        </w:rPr>
        <w:t xml:space="preserve">
      4-1. In case of non-payment of arrears in deductions and (or) contributions, the list of employees for whom deductions and (or) contributions are made is submitted to the state revenue body that sent the notification: </w:t>
      </w:r>
    </w:p>
    <w:p>
      <w:pPr>
        <w:spacing w:after="0"/>
        <w:ind w:left="0"/>
        <w:jc w:val="both"/>
      </w:pPr>
      <w:r>
        <w:rPr>
          <w:rFonts w:ascii="Times New Roman"/>
          <w:b w:val="false"/>
          <w:i w:val="false"/>
          <w:color w:val="000000"/>
          <w:sz w:val="28"/>
        </w:rPr>
        <w:t xml:space="preserve">
      1) by a payer, classified as a high-risk category in accordance with the risk management system provided for by the tax legislation of the Republic of Kazakhstan - within five working days from the date of delivery of the notification; </w:t>
      </w:r>
    </w:p>
    <w:p>
      <w:pPr>
        <w:spacing w:after="0"/>
        <w:ind w:left="0"/>
        <w:jc w:val="both"/>
      </w:pPr>
      <w:r>
        <w:rPr>
          <w:rFonts w:ascii="Times New Roman"/>
          <w:b w:val="false"/>
          <w:i w:val="false"/>
          <w:color w:val="000000"/>
          <w:sz w:val="28"/>
        </w:rPr>
        <w:t>
      2) by a payer, classified as a medium risk category in accordance with the risk management system provided for by the tax legislation of the Republic of Kazakhstan - within fifteen working days from the date of delivery of the notification.</w:t>
      </w:r>
    </w:p>
    <w:p>
      <w:pPr>
        <w:spacing w:after="0"/>
        <w:ind w:left="0"/>
        <w:jc w:val="both"/>
      </w:pPr>
      <w:r>
        <w:rPr>
          <w:rFonts w:ascii="Times New Roman"/>
          <w:b w:val="false"/>
          <w:i w:val="false"/>
          <w:color w:val="000000"/>
          <w:sz w:val="28"/>
        </w:rPr>
        <w:t xml:space="preserve">
      5. On the basis of the list submitted by the payer in accordance with paragraph 4-1 of this article, the state revenue body collects the amounts of arrears on deductions and (or) contributions compulsorily from the payer's bank accounts no later than five working days from the date of receipt of the list. </w:t>
      </w:r>
    </w:p>
    <w:p>
      <w:pPr>
        <w:spacing w:after="0"/>
        <w:ind w:left="0"/>
        <w:jc w:val="both"/>
      </w:pPr>
      <w:r>
        <w:rPr>
          <w:rFonts w:ascii="Times New Roman"/>
          <w:b w:val="false"/>
          <w:i w:val="false"/>
          <w:color w:val="000000"/>
          <w:sz w:val="28"/>
        </w:rPr>
        <w:t xml:space="preserve">
      Debt collection on deductions and (or) contributions from the bank accounts of payers is carried out on the basis of the collection order of the state revenue body with the attachment of the list provided by the payer. </w:t>
      </w:r>
    </w:p>
    <w:p>
      <w:pPr>
        <w:spacing w:after="0"/>
        <w:ind w:left="0"/>
        <w:jc w:val="both"/>
      </w:pPr>
      <w:r>
        <w:rPr>
          <w:rFonts w:ascii="Times New Roman"/>
          <w:b w:val="false"/>
          <w:i w:val="false"/>
          <w:color w:val="000000"/>
          <w:sz w:val="28"/>
        </w:rPr>
        <w:t>
      If there is no or insufficient money in the bank account (accounts) to meet all the requirements for the client, the bank withdraws the client's money in the order of priority established by the Civil Code of the Republic of Kazakhstan.</w:t>
      </w:r>
    </w:p>
    <w:p>
      <w:pPr>
        <w:spacing w:after="0"/>
        <w:ind w:left="0"/>
        <w:jc w:val="both"/>
      </w:pPr>
      <w:r>
        <w:rPr>
          <w:rFonts w:ascii="Times New Roman"/>
          <w:b w:val="false"/>
          <w:i w:val="false"/>
          <w:color w:val="000000"/>
          <w:sz w:val="28"/>
        </w:rPr>
        <w:t>
      In the absence of money in the payer's bank account in national currency, debt collection on deductions and (or) contributions is made from the payer's bank accounts in foreign currency on the basis of collection orders issued in national currency by the state revenue bodies.</w:t>
      </w:r>
    </w:p>
    <w:p>
      <w:pPr>
        <w:spacing w:after="0"/>
        <w:ind w:left="0"/>
        <w:jc w:val="both"/>
      </w:pPr>
      <w:r>
        <w:rPr>
          <w:rFonts w:ascii="Times New Roman"/>
          <w:b w:val="false"/>
          <w:i w:val="false"/>
          <w:color w:val="000000"/>
          <w:sz w:val="28"/>
        </w:rPr>
        <w:t>
      6. Banks and organizations carrying out certain types of banking operations shall be obliged to transfer the amounts of deductions and (or) contributions to the Fund through the State Corporation on the day of writing off these amounts from the payers bank accounts.</w:t>
      </w:r>
    </w:p>
    <w:p>
      <w:pPr>
        <w:spacing w:after="0"/>
        <w:ind w:left="0"/>
        <w:jc w:val="both"/>
      </w:pPr>
      <w:r>
        <w:rPr>
          <w:rFonts w:ascii="Times New Roman"/>
          <w:b w:val="false"/>
          <w:i w:val="false"/>
          <w:color w:val="000000"/>
          <w:sz w:val="28"/>
        </w:rPr>
        <w:t>
      7. State revenue authorities annually shall publish the lists of taxpayers in mass media having debts of deductions and (or) contributions that have not been repaid debt within more than six months from the date of its occurrence, indicating the taxpayer identification number, last name, first name and patronymic (if available in the identity document) the manager and the amount of debts on deductions and (or) contributions.</w:t>
      </w:r>
    </w:p>
    <w:p>
      <w:pPr>
        <w:spacing w:after="0"/>
        <w:ind w:left="0"/>
        <w:jc w:val="both"/>
      </w:pPr>
      <w:r>
        <w:rPr>
          <w:rFonts w:ascii="Times New Roman"/>
          <w:b w:val="false"/>
          <w:i w:val="false"/>
          <w:color w:val="000000"/>
          <w:sz w:val="28"/>
        </w:rPr>
        <w:t>
      8. For the purposes of this article, the payer shall mean the payers of contributions, individual entrepreneurs, persons specified in subparagraph 3-1) of paragraph 2 of Article 14 of this Law, private notaries, private bailiffs, lawyers, professional mediators, local executive bodies or other legal entities when paying material benefits to individual assistants in accordance with paragraph nine of subparagraph 31) of paragraph 2 of Article 319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25.12.2017 № 122-VI (order of enforcement see Article 11); as amended by the Law of the Republic of Kazakhstan dated 26.12.2019 № 287-VІ (shall be enforced from 01.01.2020); dated 02.01.2021 № 399-VI (shall enter into force from 01.01.2021); dated 20.04.2023 № 226-VII (shall be enforced from 01.07.2023); dated 01.07.2024 № 104-VIII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Report on made deductions</w:t>
      </w:r>
    </w:p>
    <w:p>
      <w:pPr>
        <w:spacing w:after="0"/>
        <w:ind w:left="0"/>
        <w:jc w:val="both"/>
      </w:pPr>
      <w:r>
        <w:rPr>
          <w:rFonts w:ascii="Times New Roman"/>
          <w:b w:val="false"/>
          <w:i w:val="false"/>
          <w:color w:val="000000"/>
          <w:sz w:val="28"/>
        </w:rPr>
        <w:t>
      1. The payer being an employer, in terms established by the tax legislation of the Republic of Kazakhstan, submits a declaration on individual income tax and social tax, which reflects information on accrued contributions and (or) contributions, unless otherwise provided by the legislation of the Republic of Kazakhstan.</w:t>
      </w:r>
    </w:p>
    <w:p>
      <w:pPr>
        <w:spacing w:after="0"/>
        <w:ind w:left="0"/>
        <w:jc w:val="both"/>
      </w:pPr>
      <w:r>
        <w:rPr>
          <w:rFonts w:ascii="Times New Roman"/>
          <w:b w:val="false"/>
          <w:i w:val="false"/>
          <w:color w:val="000000"/>
          <w:sz w:val="28"/>
        </w:rPr>
        <w:t>
      2. The form of the declaration and the procedure for its preparation shall be established by the tax legislation of the Republic of Kazakhstan.</w:t>
      </w:r>
    </w:p>
    <w:p>
      <w:pPr>
        <w:spacing w:after="0"/>
        <w:ind w:left="0"/>
        <w:jc w:val="both"/>
      </w:pPr>
      <w:r>
        <w:rPr>
          <w:rFonts w:ascii="Times New Roman"/>
          <w:b w:val="false"/>
          <w:i w:val="false"/>
          <w:color w:val="000000"/>
          <w:sz w:val="28"/>
        </w:rPr>
        <w:t>
      3. Employers shall be obliged to keep primary records of accounted (withheld) and transferred deductions and (or) contributions for each employee in accordance with the procedure determined by the authorized body.</w:t>
      </w:r>
    </w:p>
    <w:p>
      <w:pPr>
        <w:spacing w:after="0"/>
        <w:ind w:left="0"/>
        <w:jc w:val="both"/>
      </w:pPr>
      <w:r>
        <w:rPr>
          <w:rFonts w:ascii="Times New Roman"/>
          <w:b w:val="false"/>
          <w:i w:val="false"/>
          <w:color w:val="000000"/>
          <w:sz w:val="28"/>
        </w:rPr>
        <w:t xml:space="preserve">
      4. The employer is obliged to provide the employee with information about the calculated (withheld) deductions and (or) contributions to the fund with a monthly notification of the components of the wages due to him for the relevant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26.12.2019 № 287-VІ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Return of overpaid (erroneously) paid deductions and (or) contributions to compulsory social medical insurance and (or) penalties for untimely and (or) incomplete payment of deductions and (or) contributions to compulsory social medical insurance</w:t>
      </w:r>
    </w:p>
    <w:p>
      <w:pPr>
        <w:spacing w:after="0"/>
        <w:ind w:left="0"/>
        <w:jc w:val="both"/>
      </w:pPr>
      <w:r>
        <w:rPr>
          <w:rFonts w:ascii="Times New Roman"/>
          <w:b w:val="false"/>
          <w:i w:val="false"/>
          <w:color w:val="000000"/>
          <w:sz w:val="28"/>
        </w:rPr>
        <w:t>
      The amounts of overpaid (erroneously) paid deductions and (or) contributions and (or) penalties for untimely and (or) incomplete payment of deductions and (or) contributions by the payer shall be returned by the State Corporation in the manner determined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PROCUREMENT OF SERVICES FOR MEDICAL ASSISTANCE IN THE SYSTEM OF COMPULSIVE SOCIAL MEDICAL INSURANCE FROM HEALTH CARE ENTITIES Article 34. The procurement procedure of services for medical assistance in the system of compulsive social medical insurance from health care entities</w:t>
      </w:r>
    </w:p>
    <w:p>
      <w:pPr>
        <w:spacing w:after="0"/>
        <w:ind w:left="0"/>
        <w:jc w:val="both"/>
      </w:pPr>
      <w:r>
        <w:rPr>
          <w:rFonts w:ascii="Times New Roman"/>
          <w:b w:val="false"/>
          <w:i w:val="false"/>
          <w:color w:val="000000"/>
          <w:sz w:val="28"/>
        </w:rPr>
        <w:t>
      1. Procurement of services for medical assistance in the system of compulsive social medical insurance from health care entities shall carried out by the Fund in the manner determined by the authorized body, on the basis of the principles:</w:t>
      </w:r>
    </w:p>
    <w:p>
      <w:pPr>
        <w:spacing w:after="0"/>
        <w:ind w:left="0"/>
        <w:jc w:val="both"/>
      </w:pPr>
      <w:r>
        <w:rPr>
          <w:rFonts w:ascii="Times New Roman"/>
          <w:b w:val="false"/>
          <w:i w:val="false"/>
          <w:color w:val="000000"/>
          <w:sz w:val="28"/>
        </w:rPr>
        <w:t>
      1) balancing the incomes in the system of compulsory social medical insurance with the obligations for providing medical assistance;</w:t>
      </w:r>
    </w:p>
    <w:p>
      <w:pPr>
        <w:spacing w:after="0"/>
        <w:ind w:left="0"/>
        <w:jc w:val="both"/>
      </w:pPr>
      <w:r>
        <w:rPr>
          <w:rFonts w:ascii="Times New Roman"/>
          <w:b w:val="false"/>
          <w:i w:val="false"/>
          <w:color w:val="000000"/>
          <w:sz w:val="28"/>
        </w:rPr>
        <w:t>
      2) ensuring the territorial availability of medical assistance in the system of compulsory social medical insurance;</w:t>
      </w:r>
    </w:p>
    <w:p>
      <w:pPr>
        <w:spacing w:after="0"/>
        <w:ind w:left="0"/>
        <w:jc w:val="both"/>
      </w:pPr>
      <w:r>
        <w:rPr>
          <w:rFonts w:ascii="Times New Roman"/>
          <w:b w:val="false"/>
          <w:i w:val="false"/>
          <w:color w:val="000000"/>
          <w:sz w:val="28"/>
        </w:rPr>
        <w:t>
      3) equality of health care entities;</w:t>
      </w:r>
    </w:p>
    <w:p>
      <w:pPr>
        <w:spacing w:after="0"/>
        <w:ind w:left="0"/>
        <w:jc w:val="both"/>
      </w:pPr>
      <w:r>
        <w:rPr>
          <w:rFonts w:ascii="Times New Roman"/>
          <w:b w:val="false"/>
          <w:i w:val="false"/>
          <w:color w:val="000000"/>
          <w:sz w:val="28"/>
        </w:rPr>
        <w:t>
      4) fair competition;</w:t>
      </w:r>
    </w:p>
    <w:p>
      <w:pPr>
        <w:spacing w:after="0"/>
        <w:ind w:left="0"/>
        <w:jc w:val="both"/>
      </w:pPr>
      <w:r>
        <w:rPr>
          <w:rFonts w:ascii="Times New Roman"/>
          <w:b w:val="false"/>
          <w:i w:val="false"/>
          <w:color w:val="000000"/>
          <w:sz w:val="28"/>
        </w:rPr>
        <w:t>
      5) quality and efficiency of medical services.</w:t>
      </w:r>
    </w:p>
    <w:p>
      <w:pPr>
        <w:spacing w:after="0"/>
        <w:ind w:left="0"/>
        <w:jc w:val="both"/>
      </w:pPr>
      <w:r>
        <w:rPr>
          <w:rFonts w:ascii="Times New Roman"/>
          <w:b w:val="false"/>
          <w:i w:val="false"/>
          <w:color w:val="000000"/>
          <w:sz w:val="28"/>
        </w:rPr>
        <w:t>
      2. The preferential right in procurement of services for provision of medical assistance in the system of compulsory social medical insurance have health care entities:</w:t>
      </w:r>
    </w:p>
    <w:p>
      <w:pPr>
        <w:spacing w:after="0"/>
        <w:ind w:left="0"/>
        <w:jc w:val="both"/>
      </w:pPr>
      <w:r>
        <w:rPr>
          <w:rFonts w:ascii="Times New Roman"/>
          <w:b w:val="false"/>
          <w:i w:val="false"/>
          <w:color w:val="000000"/>
          <w:sz w:val="28"/>
        </w:rPr>
        <w:t>
      1) passed accreditation in the field of health care in accordance with the Code of the Republic of Kazakhstan " On public health and health care system";</w:t>
      </w:r>
    </w:p>
    <w:p>
      <w:pPr>
        <w:spacing w:after="0"/>
        <w:ind w:left="0"/>
        <w:jc w:val="both"/>
      </w:pPr>
      <w:r>
        <w:rPr>
          <w:rFonts w:ascii="Times New Roman"/>
          <w:b w:val="false"/>
          <w:i w:val="false"/>
          <w:color w:val="000000"/>
          <w:sz w:val="28"/>
        </w:rPr>
        <w:t>
      2) having experience in providing relevant medical assistance on the territory of the Republic of Kazakhstan continuously for three years preceding the month in which the procurement of services shall carried out.</w:t>
      </w:r>
    </w:p>
    <w:p>
      <w:pPr>
        <w:spacing w:after="0"/>
        <w:ind w:left="0"/>
        <w:jc w:val="both"/>
      </w:pPr>
      <w:r>
        <w:rPr>
          <w:rFonts w:ascii="Times New Roman"/>
          <w:b w:val="false"/>
          <w:i w:val="false"/>
          <w:color w:val="000000"/>
          <w:sz w:val="28"/>
        </w:rPr>
        <w:t>
      3. Health care entities shall not be allowed to the procurement services for medical assistance in the system of compulsive social medical insurance if:</w:t>
      </w:r>
    </w:p>
    <w:p>
      <w:pPr>
        <w:spacing w:after="0"/>
        <w:ind w:left="0"/>
        <w:jc w:val="both"/>
      </w:pPr>
      <w:r>
        <w:rPr>
          <w:rFonts w:ascii="Times New Roman"/>
          <w:b w:val="false"/>
          <w:i w:val="false"/>
          <w:color w:val="000000"/>
          <w:sz w:val="28"/>
        </w:rPr>
        <w:t>
      1) an official of the Fund (or his/her close relatives, husband (wife) or in law relations), having the right to make a decision, is their founder, participant or shareholder;</w:t>
      </w:r>
    </w:p>
    <w:p>
      <w:pPr>
        <w:spacing w:after="0"/>
        <w:ind w:left="0"/>
        <w:jc w:val="both"/>
      </w:pPr>
      <w:r>
        <w:rPr>
          <w:rFonts w:ascii="Times New Roman"/>
          <w:b w:val="false"/>
          <w:i w:val="false"/>
          <w:color w:val="000000"/>
          <w:sz w:val="28"/>
        </w:rPr>
        <w:t>
      2) services procurement contract that concluded within the previous three years, was terminated unilaterally by the Fund due to non-performance, untimely or improper execution;</w:t>
      </w:r>
    </w:p>
    <w:p>
      <w:pPr>
        <w:spacing w:after="0"/>
        <w:ind w:left="0"/>
        <w:jc w:val="both"/>
      </w:pPr>
      <w:r>
        <w:rPr>
          <w:rFonts w:ascii="Times New Roman"/>
          <w:b w:val="false"/>
          <w:i w:val="false"/>
          <w:color w:val="000000"/>
          <w:sz w:val="28"/>
        </w:rPr>
        <w:t>
      3) services procurement contract, concluded within the previous three years, was terminated unilaterally at the initiative of the health care entity;</w:t>
      </w:r>
    </w:p>
    <w:p>
      <w:pPr>
        <w:spacing w:after="0"/>
        <w:ind w:left="0"/>
        <w:jc w:val="both"/>
      </w:pPr>
      <w:r>
        <w:rPr>
          <w:rFonts w:ascii="Times New Roman"/>
          <w:b w:val="false"/>
          <w:i w:val="false"/>
          <w:color w:val="000000"/>
          <w:sz w:val="28"/>
        </w:rPr>
        <w:t>
      4) financial and economic activities of health care entities suspended in accordance with the legislation of the Republic of Kazakhstan;</w:t>
      </w:r>
    </w:p>
    <w:p>
      <w:pPr>
        <w:spacing w:after="0"/>
        <w:ind w:left="0"/>
        <w:jc w:val="both"/>
      </w:pPr>
      <w:r>
        <w:rPr>
          <w:rFonts w:ascii="Times New Roman"/>
          <w:b w:val="false"/>
          <w:i w:val="false"/>
          <w:color w:val="000000"/>
          <w:sz w:val="28"/>
        </w:rPr>
        <w:t>
      5) health care entities provided inaccurate data and (or) information containing false details about a legal entity activities.</w:t>
      </w:r>
    </w:p>
    <w:p>
      <w:pPr>
        <w:spacing w:after="0"/>
        <w:ind w:left="0"/>
        <w:jc w:val="both"/>
      </w:pPr>
      <w:r>
        <w:rPr>
          <w:rFonts w:ascii="Times New Roman"/>
          <w:b w:val="false"/>
          <w:i w:val="false"/>
          <w:color w:val="000000"/>
          <w:sz w:val="28"/>
        </w:rPr>
        <w:t>
      4. The requirements of Paragraphs 1, 2 and 3 of this Article shall not apply to procurement of medicinal products, medical devices, pharmaceutical services, the order of which shall be determined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30.06.2017 № 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Services procurement contract</w:t>
      </w:r>
    </w:p>
    <w:p>
      <w:pPr>
        <w:spacing w:after="0"/>
        <w:ind w:left="0"/>
        <w:jc w:val="both"/>
      </w:pPr>
      <w:r>
        <w:rPr>
          <w:rFonts w:ascii="Times New Roman"/>
          <w:b w:val="false"/>
          <w:i w:val="false"/>
          <w:color w:val="000000"/>
          <w:sz w:val="28"/>
        </w:rPr>
        <w:t>
      Medical assistance in the system of compulsory social medical insurance to consumers of medical services shall provided on terms of the services procurement contract concluded on the basis of the results of conducted procurement of services in providing of medical assistance in the system of compulsory social medical insurance between the health care entities and the Fund in accordance with this Law.</w:t>
      </w:r>
    </w:p>
    <w:p>
      <w:pPr>
        <w:spacing w:after="0"/>
        <w:ind w:left="0"/>
        <w:jc w:val="left"/>
      </w:pPr>
      <w:r>
        <w:rPr>
          <w:rFonts w:ascii="Times New Roman"/>
          <w:b/>
          <w:i w:val="false"/>
          <w:color w:val="000000"/>
        </w:rPr>
        <w:t xml:space="preserve"> Article 36. Payment for services of health care entities in providing medical assistance in the system of compulsory social medical insurance</w:t>
      </w:r>
    </w:p>
    <w:p>
      <w:pPr>
        <w:spacing w:after="0"/>
        <w:ind w:left="0"/>
        <w:jc w:val="both"/>
      </w:pPr>
      <w:r>
        <w:rPr>
          <w:rFonts w:ascii="Times New Roman"/>
          <w:b w:val="false"/>
          <w:i w:val="false"/>
          <w:color w:val="000000"/>
          <w:sz w:val="28"/>
        </w:rPr>
        <w:t>
      1. Payment for services of health care entities in providing medical assistance in the system of compulsory social medical insurance shall carried out at rates approved by the authorized body, on the basis of services delivery report and taking into account of:</w:t>
      </w:r>
    </w:p>
    <w:p>
      <w:pPr>
        <w:spacing w:after="0"/>
        <w:ind w:left="0"/>
        <w:jc w:val="both"/>
      </w:pPr>
      <w:r>
        <w:rPr>
          <w:rFonts w:ascii="Times New Roman"/>
          <w:b w:val="false"/>
          <w:i w:val="false"/>
          <w:color w:val="000000"/>
          <w:sz w:val="28"/>
        </w:rPr>
        <w:t>
      1) monitoring results of contractual obligations on the quality and scope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the right to choose a health care entity by citizens in the manner provided by Article 6 of this Law.</w:t>
      </w:r>
    </w:p>
    <w:p>
      <w:pPr>
        <w:spacing w:after="0"/>
        <w:ind w:left="0"/>
        <w:jc w:val="both"/>
      </w:pPr>
      <w:r>
        <w:rPr>
          <w:rFonts w:ascii="Times New Roman"/>
          <w:b w:val="false"/>
          <w:i w:val="false"/>
          <w:color w:val="000000"/>
          <w:sz w:val="28"/>
        </w:rPr>
        <w:t>
      2. Payment for healthcare entities’ services shall be made from the assets of the fund and budgetary funds allocated for the guaranteed volume of free medical care, based on the terms of the service procurement agreement.</w:t>
      </w:r>
    </w:p>
    <w:p>
      <w:pPr>
        <w:spacing w:after="0"/>
        <w:ind w:left="0"/>
        <w:jc w:val="both"/>
      </w:pPr>
      <w:r>
        <w:rPr>
          <w:rFonts w:ascii="Times New Roman"/>
          <w:b w:val="false"/>
          <w:i w:val="false"/>
          <w:color w:val="000000"/>
          <w:sz w:val="28"/>
        </w:rPr>
        <w:t>
      3. Health care entities shall not have the right to demand from the Fund the reimbursement of their expenses not provided by the services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30.06.2017 № 80-VI (shall be enforced upon expiry of ten calendar days after its first official publication); dated 28.12.2018 № 208-VI (shall be enforced upon expiry of ten calendar days after its first official publication); dated 19.04.2023 № 223-VII (shall be enforced from 01.01.2024); dated 15.03.2025 № 172-VIII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The quality assurance of medical services in the system of compulsory social medical insurance</w:t>
      </w:r>
    </w:p>
    <w:p>
      <w:pPr>
        <w:spacing w:after="0"/>
        <w:ind w:left="0"/>
        <w:jc w:val="both"/>
      </w:pPr>
      <w:r>
        <w:rPr>
          <w:rFonts w:ascii="Times New Roman"/>
          <w:b w:val="false"/>
          <w:i w:val="false"/>
          <w:color w:val="000000"/>
          <w:sz w:val="28"/>
        </w:rPr>
        <w:t>
      1. The quality of medical services in the system of compulsory social medical insurance shall ensure by:</w:t>
      </w:r>
    </w:p>
    <w:p>
      <w:pPr>
        <w:spacing w:after="0"/>
        <w:ind w:left="0"/>
        <w:jc w:val="both"/>
      </w:pPr>
      <w:r>
        <w:rPr>
          <w:rFonts w:ascii="Times New Roman"/>
          <w:b w:val="false"/>
          <w:i w:val="false"/>
          <w:color w:val="000000"/>
          <w:sz w:val="28"/>
        </w:rPr>
        <w:t>
      1) improvement of standards in the field of health care, clinical protocols and algorithms for the organization of medical assistance;</w:t>
      </w:r>
    </w:p>
    <w:p>
      <w:pPr>
        <w:spacing w:after="0"/>
        <w:ind w:left="0"/>
        <w:jc w:val="both"/>
      </w:pPr>
      <w:r>
        <w:rPr>
          <w:rFonts w:ascii="Times New Roman"/>
          <w:b w:val="false"/>
          <w:i w:val="false"/>
          <w:color w:val="000000"/>
          <w:sz w:val="28"/>
        </w:rPr>
        <w:t>
      2) accreditation of medical organizations;</w:t>
      </w:r>
    </w:p>
    <w:p>
      <w:pPr>
        <w:spacing w:after="0"/>
        <w:ind w:left="0"/>
        <w:jc w:val="both"/>
      </w:pPr>
      <w:r>
        <w:rPr>
          <w:rFonts w:ascii="Times New Roman"/>
          <w:b w:val="false"/>
          <w:i w:val="false"/>
          <w:color w:val="000000"/>
          <w:sz w:val="28"/>
        </w:rPr>
        <w:t>
      3) internal quality control of medical services;</w:t>
      </w:r>
    </w:p>
    <w:p>
      <w:pPr>
        <w:spacing w:after="0"/>
        <w:ind w:left="0"/>
        <w:jc w:val="both"/>
      </w:pPr>
      <w:r>
        <w:rPr>
          <w:rFonts w:ascii="Times New Roman"/>
          <w:b w:val="false"/>
          <w:i w:val="false"/>
          <w:color w:val="000000"/>
          <w:sz w:val="28"/>
        </w:rPr>
        <w:t>
      4) extended education of medical employees;</w:t>
      </w:r>
    </w:p>
    <w:p>
      <w:pPr>
        <w:spacing w:after="0"/>
        <w:ind w:left="0"/>
        <w:jc w:val="both"/>
      </w:pPr>
      <w:r>
        <w:rPr>
          <w:rFonts w:ascii="Times New Roman"/>
          <w:b w:val="false"/>
          <w:i w:val="false"/>
          <w:color w:val="000000"/>
          <w:sz w:val="28"/>
        </w:rPr>
        <w:t>
      5) state control in the field of providing medical services.</w:t>
      </w:r>
    </w:p>
    <w:p>
      <w:pPr>
        <w:spacing w:after="0"/>
        <w:ind w:left="0"/>
        <w:jc w:val="both"/>
      </w:pPr>
      <w:r>
        <w:rPr>
          <w:rFonts w:ascii="Times New Roman"/>
          <w:b w:val="false"/>
          <w:i w:val="false"/>
          <w:color w:val="000000"/>
          <w:sz w:val="28"/>
        </w:rPr>
        <w:t>
      2. The quality assurance measures of medical services in providing medical assistance in the system of compulsory social medical insurance specified in paragraph 1 of this Article shall be established by the</w:t>
      </w:r>
      <w:r>
        <w:rPr>
          <w:rFonts w:ascii="Times New Roman"/>
          <w:b w:val="false"/>
          <w:i w:val="false"/>
          <w:color w:val="000000"/>
          <w:sz w:val="28"/>
        </w:rPr>
        <w:t>Code</w:t>
      </w:r>
      <w:r>
        <w:rPr>
          <w:rFonts w:ascii="Times New Roman"/>
          <w:b w:val="false"/>
          <w:i w:val="false"/>
          <w:color w:val="000000"/>
          <w:sz w:val="28"/>
        </w:rPr>
        <w:t xml:space="preserve"> of the Republic of Kazakhstan "On public health and health care system".</w:t>
      </w:r>
    </w:p>
    <w:p>
      <w:pPr>
        <w:spacing w:after="0"/>
        <w:ind w:left="0"/>
        <w:jc w:val="left"/>
      </w:pPr>
      <w:r>
        <w:rPr>
          <w:rFonts w:ascii="Times New Roman"/>
          <w:b/>
          <w:i w:val="false"/>
          <w:color w:val="000000"/>
        </w:rPr>
        <w:t xml:space="preserve"> Article 38. Grounds and procedure for termination of services procurement contract </w:t>
      </w:r>
    </w:p>
    <w:p>
      <w:pPr>
        <w:spacing w:after="0"/>
        <w:ind w:left="0"/>
        <w:jc w:val="both"/>
      </w:pPr>
      <w:r>
        <w:rPr>
          <w:rFonts w:ascii="Times New Roman"/>
          <w:b w:val="false"/>
          <w:i w:val="false"/>
          <w:color w:val="000000"/>
          <w:sz w:val="28"/>
        </w:rPr>
        <w:t>
      1. Nonperformance, untimely or improper performance by health care entities of conditions of the services procurement contract shall be the grounds for its termination by the Fund unilaterally.</w:t>
      </w:r>
    </w:p>
    <w:p>
      <w:pPr>
        <w:spacing w:after="0"/>
        <w:ind w:left="0"/>
        <w:jc w:val="both"/>
      </w:pPr>
      <w:r>
        <w:rPr>
          <w:rFonts w:ascii="Times New Roman"/>
          <w:b w:val="false"/>
          <w:i w:val="false"/>
          <w:color w:val="000000"/>
          <w:sz w:val="28"/>
        </w:rPr>
        <w:t>
      2. The grounds for termination of the services procurement contract shall be also:</w:t>
      </w:r>
    </w:p>
    <w:p>
      <w:pPr>
        <w:spacing w:after="0"/>
        <w:ind w:left="0"/>
        <w:jc w:val="both"/>
      </w:pPr>
      <w:r>
        <w:rPr>
          <w:rFonts w:ascii="Times New Roman"/>
          <w:b w:val="false"/>
          <w:i w:val="false"/>
          <w:color w:val="000000"/>
          <w:sz w:val="28"/>
        </w:rPr>
        <w:t>
      1) nonperformance by health care entities of the requirements of paragraph 2 of Article 16 of this Law;</w:t>
      </w:r>
    </w:p>
    <w:p>
      <w:pPr>
        <w:spacing w:after="0"/>
        <w:ind w:left="0"/>
        <w:jc w:val="both"/>
      </w:pPr>
      <w:r>
        <w:rPr>
          <w:rFonts w:ascii="Times New Roman"/>
          <w:b w:val="false"/>
          <w:i w:val="false"/>
          <w:color w:val="000000"/>
          <w:sz w:val="28"/>
        </w:rPr>
        <w:t>
      2) a material violation of the terms of the services procurement contract by health care entities;</w:t>
      </w:r>
    </w:p>
    <w:p>
      <w:pPr>
        <w:spacing w:after="0"/>
        <w:ind w:left="0"/>
        <w:jc w:val="both"/>
      </w:pPr>
      <w:r>
        <w:rPr>
          <w:rFonts w:ascii="Times New Roman"/>
          <w:b w:val="false"/>
          <w:i w:val="false"/>
          <w:color w:val="000000"/>
          <w:sz w:val="28"/>
        </w:rPr>
        <w:t>
      3) other cases provided by the legislation of the Republic of Kazakhstan and the services procurement contract.</w:t>
      </w:r>
    </w:p>
    <w:p>
      <w:pPr>
        <w:spacing w:after="0"/>
        <w:ind w:left="0"/>
        <w:jc w:val="both"/>
      </w:pPr>
      <w:r>
        <w:rPr>
          <w:rFonts w:ascii="Times New Roman"/>
          <w:b w:val="false"/>
          <w:i w:val="false"/>
          <w:color w:val="000000"/>
          <w:sz w:val="28"/>
        </w:rPr>
        <w:t>
      3. The termination of the services procurement contract in the cases provided by paragraph 2 of this Article shall be executed by sending an appropriate notification of termination of the contract.</w:t>
      </w:r>
    </w:p>
    <w:p>
      <w:pPr>
        <w:spacing w:after="0"/>
        <w:ind w:left="0"/>
        <w:jc w:val="both"/>
      </w:pPr>
      <w:r>
        <w:rPr>
          <w:rFonts w:ascii="Times New Roman"/>
          <w:b w:val="false"/>
          <w:i w:val="false"/>
          <w:color w:val="000000"/>
          <w:sz w:val="28"/>
        </w:rPr>
        <w:t>
      4. In case of services procurement contract termination on the grounds provided by this Article, the procurement of services shall be carried out repeatedly for the non-performed (improper performed) scope of obligations under the contract.</w:t>
      </w:r>
    </w:p>
    <w:p>
      <w:pPr>
        <w:spacing w:after="0"/>
        <w:ind w:left="0"/>
        <w:jc w:val="left"/>
      </w:pPr>
      <w:r>
        <w:rPr>
          <w:rFonts w:ascii="Times New Roman"/>
          <w:b/>
          <w:i w:val="false"/>
          <w:color w:val="000000"/>
        </w:rPr>
        <w:t xml:space="preserve"> Chapter 8. TRANSITIONAL AND FINAL PROVISIONS Article 39. Responsibility for violation of the legislation of the Republic of Kazakhstan on compulsory social medical insurance</w:t>
      </w:r>
    </w:p>
    <w:p>
      <w:pPr>
        <w:spacing w:after="0"/>
        <w:ind w:left="0"/>
        <w:jc w:val="both"/>
      </w:pPr>
      <w:r>
        <w:rPr>
          <w:rFonts w:ascii="Times New Roman"/>
          <w:b w:val="false"/>
          <w:i w:val="false"/>
          <w:color w:val="000000"/>
          <w:sz w:val="28"/>
        </w:rPr>
        <w:t>
      Violation of the legislation of the Republic of Kazakhstan on compulsory social medical insurance shall entail responsibility in accordance with the laws of the Republic of Kazakhstan.</w:t>
      </w:r>
    </w:p>
    <w:p>
      <w:pPr>
        <w:spacing w:after="0"/>
        <w:ind w:left="0"/>
        <w:jc w:val="left"/>
      </w:pPr>
      <w:r>
        <w:rPr>
          <w:rFonts w:ascii="Times New Roman"/>
          <w:b/>
          <w:i w:val="false"/>
          <w:color w:val="000000"/>
        </w:rPr>
        <w:t xml:space="preserve"> Article 40. Transitional provisions</w:t>
      </w:r>
    </w:p>
    <w:p>
      <w:pPr>
        <w:spacing w:after="0"/>
        <w:ind w:left="0"/>
        <w:jc w:val="both"/>
      </w:pPr>
      <w:r>
        <w:rPr>
          <w:rFonts w:ascii="Times New Roman"/>
          <w:b w:val="false"/>
          <w:i w:val="false"/>
          <w:color w:val="000000"/>
          <w:sz w:val="28"/>
        </w:rPr>
        <w:t>
      It should be established that from January 1 to July 1, 2020, the right to medical care in the system of compulsory social health insurance applies to all persons, including persons for whom contributions and (or) contributions to the fund were not received.</w:t>
      </w:r>
    </w:p>
    <w:p>
      <w:pPr>
        <w:spacing w:after="0"/>
        <w:ind w:left="0"/>
        <w:jc w:val="both"/>
      </w:pPr>
      <w:r>
        <w:rPr>
          <w:rFonts w:ascii="Times New Roman"/>
          <w:b w:val="false"/>
          <w:i w:val="false"/>
          <w:color w:val="000000"/>
          <w:sz w:val="28"/>
        </w:rPr>
        <w:t>
      Establish that until July 1, 2021, independent payers pay contributions to the fund for at least three consecutive months preceding the date of receipt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w:t>
      </w:r>
      <w:r>
        <w:rPr>
          <w:rFonts w:ascii="Times New Roman"/>
          <w:b w:val="false"/>
          <w:i w:val="false"/>
          <w:color w:val="000000"/>
          <w:sz w:val="28"/>
        </w:rPr>
        <w:t xml:space="preserve">№ </w:t>
      </w:r>
      <w:r>
        <w:rPr>
          <w:rFonts w:ascii="Times New Roman"/>
          <w:b w:val="false"/>
          <w:i w:val="false"/>
          <w:color w:val="ff0000"/>
          <w:sz w:val="28"/>
        </w:rPr>
        <w:t>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 TheorderforenforcementofthisLaw</w:t>
      </w:r>
    </w:p>
    <w:p>
      <w:pPr>
        <w:spacing w:after="0"/>
        <w:ind w:left="0"/>
        <w:jc w:val="both"/>
      </w:pPr>
      <w:r>
        <w:rPr>
          <w:rFonts w:ascii="Times New Roman"/>
          <w:b w:val="false"/>
          <w:i w:val="false"/>
          <w:color w:val="000000"/>
          <w:sz w:val="28"/>
        </w:rPr>
        <w:t>
      1. ThisLawshallbeenforcedfromMarch 1, 2016, withexceptionfor:</w:t>
      </w:r>
    </w:p>
    <w:p>
      <w:pPr>
        <w:spacing w:after="0"/>
        <w:ind w:left="0"/>
        <w:jc w:val="both"/>
      </w:pPr>
      <w:r>
        <w:rPr>
          <w:rFonts w:ascii="Times New Roman"/>
          <w:b w:val="false"/>
          <w:i w:val="false"/>
          <w:color w:val="000000"/>
          <w:sz w:val="28"/>
        </w:rPr>
        <w:t>
      Article 5, paragraph 1, which shall enter into force from 1 July 2020;</w:t>
      </w:r>
    </w:p>
    <w:p>
      <w:pPr>
        <w:spacing w:after="0"/>
        <w:ind w:left="0"/>
        <w:jc w:val="both"/>
      </w:pPr>
      <w:r>
        <w:rPr>
          <w:rFonts w:ascii="Times New Roman"/>
          <w:b w:val="false"/>
          <w:i w:val="false"/>
          <w:color w:val="000000"/>
          <w:sz w:val="28"/>
        </w:rPr>
        <w:t>
      paragraphs 2–4 of the Article 5, of the Articles 6 and 7,which shall be enforced from March, 1 2020.</w:t>
      </w:r>
    </w:p>
    <w:p>
      <w:pPr>
        <w:spacing w:after="0"/>
        <w:ind w:left="0"/>
        <w:jc w:val="both"/>
      </w:pPr>
      <w:r>
        <w:rPr>
          <w:rFonts w:ascii="Times New Roman"/>
          <w:b w:val="false"/>
          <w:i w:val="false"/>
          <w:color w:val="000000"/>
          <w:sz w:val="28"/>
        </w:rPr>
        <w:t>
      2. Establish, that partwoof paragraph 3 of the Article 5 of this Law shall be in effect until December 31, 2020.</w:t>
      </w:r>
    </w:p>
    <w:p>
      <w:pPr>
        <w:spacing w:after="0"/>
        <w:ind w:left="0"/>
        <w:jc w:val="both"/>
      </w:pPr>
      <w:r>
        <w:rPr>
          <w:rFonts w:ascii="Times New Roman"/>
          <w:b w:val="false"/>
          <w:i w:val="false"/>
          <w:color w:val="000000"/>
          <w:sz w:val="28"/>
        </w:rPr>
        <w:t>
      3. To establish that paragraph 2-2 of Article 5 of this Law shall be valid until July 1, 2021.</w:t>
      </w:r>
    </w:p>
    <w:p>
      <w:pPr>
        <w:spacing w:after="0"/>
        <w:ind w:left="0"/>
        <w:jc w:val="both"/>
      </w:pPr>
      <w:r>
        <w:rPr>
          <w:rFonts w:ascii="Times New Roman"/>
          <w:b w:val="false"/>
          <w:i w:val="false"/>
          <w:color w:val="000000"/>
          <w:sz w:val="28"/>
        </w:rPr>
        <w:t>
      4. Suspend until July 1, 2021 the operation of subparagraph 6) paragraph 6 of Article 30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30.06.2017 № 80-VI (shall be enforced upon expiry of ten calendar days after its first official publication); as amended by the Laws of the Republic of Kazakhstan dated 25.12.2017 № 122-VI (shall be enforced from 01.01.2018); dated 07.07.2020 № 361-VI(shall enter into force upon expiry of ten calendar days after the day of its first official publication); dated 24.06.2021 № 52-VII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