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86a6" w14:textId="1c88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public-private partnership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Law № 379-V LRK dated October 31, 2015.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defines the legal conditions of a public-private partnership, its methods of implementation and regulates social relations arising in the process of preparing and implementing a public-private partnership project, conclusions, enforcing and terminating of a public-private partnership agreement.</w:t>
      </w:r>
    </w:p>
    <w:bookmarkStart w:name="z744"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the present Law:</w:t>
      </w:r>
    </w:p>
    <w:bookmarkStart w:name="z746" w:id="1"/>
    <w:p>
      <w:pPr>
        <w:spacing w:after="0"/>
        <w:ind w:left="0"/>
        <w:jc w:val="both"/>
      </w:pPr>
      <w:r>
        <w:rPr>
          <w:rFonts w:ascii="Times New Roman"/>
          <w:b w:val="false"/>
          <w:i w:val="false"/>
          <w:color w:val="000000"/>
          <w:sz w:val="28"/>
        </w:rPr>
        <w:t>
      1) accreditation a procedure of official recognition by the accreditation body of the applicant's competence to provide advisory support for public-private partnership projects or to conduct expert evaluation of tender documentation and business plans related to public-private partnership projects;</w:t>
      </w:r>
    </w:p>
    <w:bookmarkEnd w:id="1"/>
    <w:p>
      <w:pPr>
        <w:spacing w:after="0"/>
        <w:ind w:left="0"/>
        <w:jc w:val="both"/>
      </w:pPr>
      <w:r>
        <w:rPr>
          <w:rFonts w:ascii="Times New Roman"/>
          <w:b w:val="false"/>
          <w:i w:val="false"/>
          <w:color w:val="000000"/>
          <w:sz w:val="28"/>
        </w:rPr>
        <w:t>
      1-1) a potential private partner – an individual entrepreneur, simple partnership, consortium or legal entity applying for participation in a tender (auction) or in direct negotiations for the selection of a private partner, excluding public legal entities, as well as limited liability partnerships and joint stock companies, fifty or more percent of the equity capital or voting shares thereof are directly or indirectly owned by the state;</w:t>
      </w:r>
    </w:p>
    <w:p>
      <w:pPr>
        <w:spacing w:after="0"/>
        <w:ind w:left="0"/>
        <w:jc w:val="both"/>
      </w:pPr>
      <w:r>
        <w:rPr>
          <w:rFonts w:ascii="Times New Roman"/>
          <w:b w:val="false"/>
          <w:i w:val="false"/>
          <w:color w:val="000000"/>
          <w:sz w:val="28"/>
        </w:rPr>
        <w:t>
      1-2) Program-based public-private partnership – the implementation of public-private partnership projects within the framework of industry (sectoral) development concepts, national projects, in accordance with the procedure for selecting a private partner, model tender documentation and model public-private partnership agreement, as developed and approved according to this Law;</w:t>
      </w:r>
    </w:p>
    <w:bookmarkStart w:name="z747" w:id="2"/>
    <w:p>
      <w:pPr>
        <w:spacing w:after="0"/>
        <w:ind w:left="0"/>
        <w:jc w:val="both"/>
      </w:pPr>
      <w:r>
        <w:rPr>
          <w:rFonts w:ascii="Times New Roman"/>
          <w:b w:val="false"/>
          <w:i w:val="false"/>
          <w:color w:val="000000"/>
          <w:sz w:val="28"/>
        </w:rPr>
        <w:t>
      2) a private partner - an individual entrepreneur, a simple partnership, a consortium or a legal entity, other than public legal entities, as well as limited liability partnerships and joint stock companies, fifty percent or more of the equity or voting shares thereof are directly or indirectly owned by the state, that have entered into a public-private partnership agreement;</w:t>
      </w:r>
    </w:p>
    <w:bookmarkEnd w:id="2"/>
    <w:bookmarkStart w:name="z748" w:id="3"/>
    <w:p>
      <w:pPr>
        <w:spacing w:after="0"/>
        <w:ind w:left="0"/>
        <w:jc w:val="both"/>
      </w:pPr>
      <w:r>
        <w:rPr>
          <w:rFonts w:ascii="Times New Roman"/>
          <w:b w:val="false"/>
          <w:i w:val="false"/>
          <w:color w:val="000000"/>
          <w:sz w:val="28"/>
        </w:rPr>
        <w:t>
      2-1) the account intended for transfer of compensation of investment costs – the Bank account opened to the private partner by the creditor with restriction of its right to perform expenditure transactions on it before the occurrence or fulfillment of the conditions specified by the financing agreement under the assignment of a monetary claim and / or agreement public-private partnerships;</w:t>
      </w:r>
    </w:p>
    <w:bookmarkEnd w:id="3"/>
    <w:bookmarkStart w:name="z749" w:id="4"/>
    <w:p>
      <w:pPr>
        <w:spacing w:after="0"/>
        <w:ind w:left="0"/>
        <w:jc w:val="both"/>
      </w:pPr>
      <w:r>
        <w:rPr>
          <w:rFonts w:ascii="Times New Roman"/>
          <w:b w:val="false"/>
          <w:i w:val="false"/>
          <w:color w:val="000000"/>
          <w:sz w:val="28"/>
        </w:rPr>
        <w:t>
      3) an organiser of the tender (auction) or direct negotiations – a state body that organizes and conducts a tender (auction) or direct negotiations for the selection of a private partner in accordance with the competence established pursuant with this Law;</w:t>
      </w:r>
    </w:p>
    <w:bookmarkEnd w:id="4"/>
    <w:p>
      <w:pPr>
        <w:spacing w:after="0"/>
        <w:ind w:left="0"/>
        <w:jc w:val="both"/>
      </w:pPr>
      <w:r>
        <w:rPr>
          <w:rFonts w:ascii="Times New Roman"/>
          <w:b w:val="false"/>
          <w:i w:val="false"/>
          <w:color w:val="000000"/>
          <w:sz w:val="28"/>
        </w:rPr>
        <w:t>
      3-1) concession agreement (concession) – a public-private partnership agreement concluded between the public partner (concession grantor) and the private partner (concessionaire), providing for the concessionaire to receive payment from consumers for the provision of goods, works, and services under the implementation of the given public-private partnership project (consumer payments));</w:t>
      </w:r>
    </w:p>
    <w:bookmarkStart w:name="z750" w:id="5"/>
    <w:p>
      <w:pPr>
        <w:spacing w:after="0"/>
        <w:ind w:left="0"/>
        <w:jc w:val="both"/>
      </w:pPr>
      <w:r>
        <w:rPr>
          <w:rFonts w:ascii="Times New Roman"/>
          <w:b w:val="false"/>
          <w:i w:val="false"/>
          <w:color w:val="000000"/>
          <w:sz w:val="28"/>
        </w:rPr>
        <w:t>
      4) availability payment - a cash payment made at the expense of budget funds in accordance with a public-private partnership agreement for ensuring the operational and quality characteristics of a public-private partnership object, as well as the availability of the specified object to consumers based on individual technical and economic parameters of the public private partnership;</w:t>
      </w:r>
    </w:p>
    <w:bookmarkEnd w:id="5"/>
    <w:bookmarkStart w:name="z751" w:id="6"/>
    <w:p>
      <w:pPr>
        <w:spacing w:after="0"/>
        <w:ind w:left="0"/>
        <w:jc w:val="both"/>
      </w:pPr>
      <w:r>
        <w:rPr>
          <w:rFonts w:ascii="Times New Roman"/>
          <w:b w:val="false"/>
          <w:i w:val="false"/>
          <w:color w:val="000000"/>
          <w:sz w:val="28"/>
        </w:rPr>
        <w:t>
      5) a public partner - the Republic of Kazakhstan represented by one or more state authorities vested with powers to implement state policy in the field of public-private partnership, or by state institutions, state-owned enterprises, and/or limited liability partnerships or joint-stock companies, fifty percent or more of whose equity interest or voting shares are directly or indirectly owned by the state, which have entered into a public-private partnership agreement;</w:t>
      </w:r>
    </w:p>
    <w:bookmarkEnd w:id="6"/>
    <w:bookmarkStart w:name="z752" w:id="7"/>
    <w:p>
      <w:pPr>
        <w:spacing w:after="0"/>
        <w:ind w:left="0"/>
        <w:jc w:val="both"/>
      </w:pPr>
      <w:r>
        <w:rPr>
          <w:rFonts w:ascii="Times New Roman"/>
          <w:b w:val="false"/>
          <w:i w:val="false"/>
          <w:color w:val="000000"/>
          <w:sz w:val="28"/>
        </w:rPr>
        <w:t xml:space="preserve">
      6) public-private partnership - a form of cooperation between a public partner and a private partner, corresponding to the characteristics defined by this Law; </w:t>
      </w:r>
    </w:p>
    <w:bookmarkEnd w:id="7"/>
    <w:bookmarkStart w:name="z768" w:id="8"/>
    <w:p>
      <w:pPr>
        <w:spacing w:after="0"/>
        <w:ind w:left="0"/>
        <w:jc w:val="both"/>
      </w:pPr>
      <w:r>
        <w:rPr>
          <w:rFonts w:ascii="Times New Roman"/>
          <w:b w:val="false"/>
          <w:i w:val="false"/>
          <w:color w:val="000000"/>
          <w:sz w:val="28"/>
        </w:rPr>
        <w:t>
      6-1) public-private partnership web portal - information and communication platform intended for centralised gathering, processing, storage of electronic information resources in the field of public-private partnership, identifying the private partner, monitoring the implementation of public-private partnership projects, providing accessibility of information in the field of public-private partnership;</w:t>
      </w:r>
    </w:p>
    <w:bookmarkEnd w:id="8"/>
    <w:bookmarkStart w:name="z769" w:id="9"/>
    <w:p>
      <w:pPr>
        <w:spacing w:after="0"/>
        <w:ind w:left="0"/>
        <w:jc w:val="both"/>
      </w:pPr>
      <w:r>
        <w:rPr>
          <w:rFonts w:ascii="Times New Roman"/>
          <w:b w:val="false"/>
          <w:i w:val="false"/>
          <w:color w:val="000000"/>
          <w:sz w:val="28"/>
        </w:rPr>
        <w:t>
      6-2) public-private partnership web portal operator - a legal entity designated by the central authority responsible for public planning;</w:t>
      </w:r>
    </w:p>
    <w:bookmarkEnd w:id="9"/>
    <w:bookmarkStart w:name="z753" w:id="10"/>
    <w:p>
      <w:pPr>
        <w:spacing w:after="0"/>
        <w:ind w:left="0"/>
        <w:jc w:val="both"/>
      </w:pPr>
      <w:r>
        <w:rPr>
          <w:rFonts w:ascii="Times New Roman"/>
          <w:b w:val="false"/>
          <w:i w:val="false"/>
          <w:color w:val="000000"/>
          <w:sz w:val="28"/>
        </w:rPr>
        <w:t>
      7) advisory support for public-private partnership projects - services provided by accredited legal entities to support public-private partnership projects, including the development of tender (auction) documentation for a public-private partnership project, a draft public-private partnership agreement, including consulting services in the negotiation process between the subjects of public-private partnership;</w:t>
      </w:r>
    </w:p>
    <w:bookmarkEnd w:id="10"/>
    <w:bookmarkStart w:name="z754" w:id="11"/>
    <w:p>
      <w:pPr>
        <w:spacing w:after="0"/>
        <w:ind w:left="0"/>
        <w:jc w:val="both"/>
      </w:pPr>
      <w:r>
        <w:rPr>
          <w:rFonts w:ascii="Times New Roman"/>
          <w:b w:val="false"/>
          <w:i w:val="false"/>
          <w:color w:val="000000"/>
          <w:sz w:val="28"/>
        </w:rPr>
        <w:t>
      8) public-private partnership project - a set of consecutive measures for the implementation of public-private partnership, implemented for a limited period of time and of a completed nature, in accordance with this Law and budget legislation of the Republic of Kazakhstan;</w:t>
      </w:r>
    </w:p>
    <w:bookmarkEnd w:id="11"/>
    <w:bookmarkStart w:name="z755" w:id="12"/>
    <w:p>
      <w:pPr>
        <w:spacing w:after="0"/>
        <w:ind w:left="0"/>
        <w:jc w:val="both"/>
      </w:pPr>
      <w:r>
        <w:rPr>
          <w:rFonts w:ascii="Times New Roman"/>
          <w:b w:val="false"/>
          <w:i w:val="false"/>
          <w:color w:val="000000"/>
          <w:sz w:val="28"/>
        </w:rPr>
        <w:t>
      9) compensation of investment costs of a public-private partnership project - cash payments out of budget funds, aimed at compensation a certain amount of investment costs, in accordance with a public-private partnership agreement;</w:t>
      </w:r>
    </w:p>
    <w:bookmarkEnd w:id="12"/>
    <w:bookmarkStart w:name="z756" w:id="13"/>
    <w:p>
      <w:pPr>
        <w:spacing w:after="0"/>
        <w:ind w:left="0"/>
        <w:jc w:val="both"/>
      </w:pPr>
      <w:r>
        <w:rPr>
          <w:rFonts w:ascii="Times New Roman"/>
          <w:b w:val="false"/>
          <w:i w:val="false"/>
          <w:color w:val="000000"/>
          <w:sz w:val="28"/>
        </w:rPr>
        <w:t>
      10) compensation of the operating costs of the public-private partnership project - cash payments from the budget, aimed at compensation of the private partner's expenses related to the operation of the public-private partnership object in accordance with the public-private partnership agreement;</w:t>
      </w:r>
    </w:p>
    <w:bookmarkEnd w:id="13"/>
    <w:bookmarkStart w:name="z757" w:id="14"/>
    <w:p>
      <w:pPr>
        <w:spacing w:after="0"/>
        <w:ind w:left="0"/>
        <w:jc w:val="both"/>
      </w:pPr>
      <w:r>
        <w:rPr>
          <w:rFonts w:ascii="Times New Roman"/>
          <w:b w:val="false"/>
          <w:i w:val="false"/>
          <w:color w:val="000000"/>
          <w:sz w:val="28"/>
        </w:rPr>
        <w:t>
      11) a business plan for a public-private partnership project - a document drafted by a potential private partner in direct negotiations, including a description of the goals and objectives of the public-private partnership project, sources of cost recovery and income generation, beneficiaries of the public-private partnership project, state support measures, including a description of the public-private partnership object and/or services to be provided under the service contract;</w:t>
      </w:r>
    </w:p>
    <w:bookmarkEnd w:id="14"/>
    <w:bookmarkStart w:name="z758" w:id="15"/>
    <w:p>
      <w:pPr>
        <w:spacing w:after="0"/>
        <w:ind w:left="0"/>
        <w:jc w:val="both"/>
      </w:pPr>
      <w:r>
        <w:rPr>
          <w:rFonts w:ascii="Times New Roman"/>
          <w:b w:val="false"/>
          <w:i w:val="false"/>
          <w:color w:val="000000"/>
          <w:sz w:val="28"/>
        </w:rPr>
        <w:t>
      12) a public-private partnership company - a legal entity whose sole purpose is the implementation of a public-private partnership project, established jointly by a public partner and a private partner or a valid legal entity thats only members are a public partner and (or) a private partner;</w:t>
      </w:r>
    </w:p>
    <w:bookmarkEnd w:id="15"/>
    <w:bookmarkStart w:name="z759" w:id="16"/>
    <w:p>
      <w:pPr>
        <w:spacing w:after="0"/>
        <w:ind w:left="0"/>
        <w:jc w:val="both"/>
      </w:pPr>
      <w:r>
        <w:rPr>
          <w:rFonts w:ascii="Times New Roman"/>
          <w:b w:val="false"/>
          <w:i w:val="false"/>
          <w:color w:val="000000"/>
          <w:sz w:val="28"/>
        </w:rPr>
        <w:t>
      13) public-private partnership objects - buildings, constructions and (or) equipment, property complexes, intellectual creative activity results created (including construction and, if necessary, design) and (or) reconstructed, and (or) modernised, as well as operated within the framework of the public-private partnership project implementation;</w:t>
      </w:r>
    </w:p>
    <w:bookmarkEnd w:id="16"/>
    <w:p>
      <w:pPr>
        <w:spacing w:after="0"/>
        <w:ind w:left="0"/>
        <w:jc w:val="both"/>
      </w:pPr>
      <w:r>
        <w:rPr>
          <w:rFonts w:ascii="Times New Roman"/>
          <w:b w:val="false"/>
          <w:i w:val="false"/>
          <w:color w:val="000000"/>
          <w:sz w:val="28"/>
        </w:rPr>
        <w:t>
      13-1) creation of a public-private partnership object – the activity stipulated in the public-private partnership agreement for the creation of intangible and tangible assets, including by means of designing, constructing new and/or modifying (expanding, upgrading, retrofitting, reconstructing, or capital repairing) existing facilities (buildings, structures and their complexes, utilities), as well as the installation (dismantling) of associated technological and engineering equipment;</w:t>
      </w:r>
    </w:p>
    <w:p>
      <w:pPr>
        <w:spacing w:after="0"/>
        <w:ind w:left="0"/>
        <w:jc w:val="both"/>
      </w:pPr>
      <w:r>
        <w:rPr>
          <w:rFonts w:ascii="Times New Roman"/>
          <w:b w:val="false"/>
          <w:i w:val="false"/>
          <w:color w:val="000000"/>
          <w:sz w:val="28"/>
        </w:rPr>
        <w:t>
      13-2) operation of a public-private partnership object – the activity stipulated in the public-private partnership agreement involving the targeted use of the object through the production and delivery of goods, works, and services to consumers, or the technical and/or service maintenance of the facility, including ensuring its readiness for intended use by the operator or third parties in accordance with the public-private partnership agreement;</w:t>
      </w:r>
    </w:p>
    <w:bookmarkStart w:name="z760" w:id="17"/>
    <w:p>
      <w:pPr>
        <w:spacing w:after="0"/>
        <w:ind w:left="0"/>
        <w:jc w:val="both"/>
      </w:pPr>
      <w:r>
        <w:rPr>
          <w:rFonts w:ascii="Times New Roman"/>
          <w:b w:val="false"/>
          <w:i w:val="false"/>
          <w:color w:val="000000"/>
          <w:sz w:val="28"/>
        </w:rPr>
        <w:t>
      14) the subjects of a public-private partnership - the public partner and the private partner, as well as other persons participating in the implementation of the public-private partnership project, as provided for by the present Law;</w:t>
      </w:r>
    </w:p>
    <w:bookmarkEnd w:id="17"/>
    <w:bookmarkStart w:name="z761" w:id="18"/>
    <w:p>
      <w:pPr>
        <w:spacing w:after="0"/>
        <w:ind w:left="0"/>
        <w:jc w:val="both"/>
      </w:pPr>
      <w:r>
        <w:rPr>
          <w:rFonts w:ascii="Times New Roman"/>
          <w:b w:val="false"/>
          <w:i w:val="false"/>
          <w:color w:val="000000"/>
          <w:sz w:val="28"/>
        </w:rPr>
        <w:t>
      15) Center for the development of public-private partnership - a legal entity established by the decision of the Government of the Republic of Kazakhstan to carry out activities in the field of public-private partnership;</w:t>
      </w:r>
    </w:p>
    <w:bookmarkEnd w:id="18"/>
    <w:bookmarkStart w:name="z762" w:id="19"/>
    <w:p>
      <w:pPr>
        <w:spacing w:after="0"/>
        <w:ind w:left="0"/>
        <w:jc w:val="both"/>
      </w:pPr>
      <w:r>
        <w:rPr>
          <w:rFonts w:ascii="Times New Roman"/>
          <w:b w:val="false"/>
          <w:i w:val="false"/>
          <w:color w:val="000000"/>
          <w:sz w:val="28"/>
        </w:rPr>
        <w:t>
      16) public-private partnership agreement – a written agreement that establishes the rights, obligations, and responsibilities of the parties to the public-private partnership agreement, concluded for the purpose of addressing one or more socio-economic objectives through the creation and operation of a public-private partnership object;</w:t>
      </w:r>
    </w:p>
    <w:bookmarkEnd w:id="19"/>
    <w:p>
      <w:pPr>
        <w:spacing w:after="0"/>
        <w:ind w:left="0"/>
        <w:jc w:val="both"/>
      </w:pPr>
      <w:r>
        <w:rPr>
          <w:rFonts w:ascii="Times New Roman"/>
          <w:b w:val="false"/>
          <w:i w:val="false"/>
          <w:color w:val="000000"/>
          <w:sz w:val="28"/>
        </w:rPr>
        <w:t>
      16-1) state treasury – a department of the central executive body entrusted with the functions of the authorized body for treasury execution of the budget;</w:t>
      </w:r>
    </w:p>
    <w:p>
      <w:pPr>
        <w:spacing w:after="0"/>
        <w:ind w:left="0"/>
        <w:jc w:val="both"/>
      </w:pPr>
      <w:r>
        <w:rPr>
          <w:rFonts w:ascii="Times New Roman"/>
          <w:b w:val="false"/>
          <w:i w:val="false"/>
          <w:color w:val="000000"/>
          <w:sz w:val="28"/>
        </w:rPr>
        <w:t>
      16-2) state treasury bodies – territorial subdivisions of the state treasury;</w:t>
      </w:r>
    </w:p>
    <w:p>
      <w:pPr>
        <w:spacing w:after="0"/>
        <w:ind w:left="0"/>
        <w:jc w:val="both"/>
      </w:pPr>
      <w:r>
        <w:rPr>
          <w:rFonts w:ascii="Times New Roman"/>
          <w:b w:val="false"/>
          <w:i w:val="false"/>
          <w:color w:val="000000"/>
          <w:sz w:val="28"/>
        </w:rPr>
        <w:t>
      17) operator - a legal entity that is not a private partner, which carries out the operation of a public-private partnership object jointly with a private partner within the framework of implementation of the public private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the Law of the Republic of Kazakhstan dated 15.03.2025 № 172-VIII (shall be effective from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excluded by the Law of the Republic of Kazakhstan dated 15.03.2025 № 172-VIII (shall be effective from 01.01.2025);</w:t>
      </w:r>
      <w:r>
        <w:br/>
      </w:r>
      <w:r>
        <w:rPr>
          <w:rFonts w:ascii="Times New Roman"/>
          <w:b w:val="false"/>
          <w:i w:val="false"/>
          <w:color w:val="000000"/>
          <w:sz w:val="28"/>
        </w:rPr>
        <w:t>
</w:t>
      </w:r>
    </w:p>
    <w:bookmarkStart w:name="z766" w:id="20"/>
    <w:p>
      <w:pPr>
        <w:spacing w:after="0"/>
        <w:ind w:left="0"/>
        <w:jc w:val="both"/>
      </w:pPr>
      <w:r>
        <w:rPr>
          <w:rFonts w:ascii="Times New Roman"/>
          <w:b w:val="false"/>
          <w:i w:val="false"/>
          <w:color w:val="000000"/>
          <w:sz w:val="28"/>
        </w:rPr>
        <w:t>
      20) a service contract - a public-private partnership agreement providing for the provision of services using a public-private partnership facility owned by the private partner by right of ownership, including with due regard to the specifics established by the legislation of the Republic of Kazakhstan;</w:t>
      </w:r>
    </w:p>
    <w:bookmarkEnd w:id="20"/>
    <w:bookmarkStart w:name="z767" w:id="21"/>
    <w:p>
      <w:pPr>
        <w:spacing w:after="0"/>
        <w:ind w:left="0"/>
        <w:jc w:val="both"/>
      </w:pPr>
      <w:r>
        <w:rPr>
          <w:rFonts w:ascii="Times New Roman"/>
          <w:b w:val="false"/>
          <w:i w:val="false"/>
          <w:color w:val="000000"/>
          <w:sz w:val="28"/>
        </w:rPr>
        <w:t>
      21) a direct agreement is a written agreement signed between a public partner, a private partner and a private partner's lender to implement a public-private partnership project.</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 112-VI dated 30.11.2017 (shall be effective upon the expiry of ten calendar days after its first official publication); № 128-VI dated 28.12.2017 (shall be effective upon the expiry of ten calendar days after the day of its first official publication); № 171-VI 04.07.2018 (shall be effective upon the expiry of ten calendar days after the day of its first official publication); № 399-VI of 02.01.2021 (shall enter into force ten calendar days after the date of its first official publication); dated 03.01.2022 № 101-VII (shall be enforced upon the expiration of sixty calendar days after the day of its first official publication); № 177-VII of 30.12.2022 (shall come into force ten calendar days after the date of its first official publication); dated 15.03.2025 № 172-VIII (for the procedure of enactment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in the field of public-private partnership</w:t>
      </w:r>
    </w:p>
    <w:bookmarkStart w:name="z771" w:id="22"/>
    <w:p>
      <w:pPr>
        <w:spacing w:after="0"/>
        <w:ind w:left="0"/>
        <w:jc w:val="both"/>
      </w:pPr>
      <w:r>
        <w:rPr>
          <w:rFonts w:ascii="Times New Roman"/>
          <w:b w:val="false"/>
          <w:i w:val="false"/>
          <w:color w:val="000000"/>
          <w:sz w:val="28"/>
        </w:rPr>
        <w:t>
      1. The legislation of the Republic of Kazakhstan in the field of public-private partnership is based on the Constitution of the Republic of Kazakhstan and consists of the Civil Code of the Republic of Kazakhstan, this Law and other regulatory acts of the Republic of Kazakhstan.</w:t>
      </w:r>
    </w:p>
    <w:bookmarkEnd w:id="22"/>
    <w:bookmarkStart w:name="z772" w:id="23"/>
    <w:p>
      <w:pPr>
        <w:spacing w:after="0"/>
        <w:ind w:left="0"/>
        <w:jc w:val="both"/>
      </w:pPr>
      <w:r>
        <w:rPr>
          <w:rFonts w:ascii="Times New Roman"/>
          <w:b w:val="false"/>
          <w:i w:val="false"/>
          <w:color w:val="000000"/>
          <w:sz w:val="28"/>
        </w:rPr>
        <w:t xml:space="preserve">
      2. If an international treaty, ratified by the Republic of Kazakhstan establishes the other rules, than those, contained in this Law, the rules of an international treaty shall be applied. </w:t>
      </w:r>
    </w:p>
    <w:bookmarkEnd w:id="23"/>
    <w:bookmarkStart w:name="z773" w:id="24"/>
    <w:p>
      <w:pPr>
        <w:spacing w:after="0"/>
        <w:ind w:left="0"/>
        <w:jc w:val="both"/>
      </w:pPr>
      <w:r>
        <w:rPr>
          <w:rFonts w:ascii="Times New Roman"/>
          <w:b w:val="false"/>
          <w:i w:val="false"/>
          <w:color w:val="000000"/>
          <w:sz w:val="28"/>
        </w:rPr>
        <w:t>
      3. The features of legal regulation of public-private partnership in certain sectors (spheres) of the economy are established by the laws of the Republic of Kazakhstan.</w:t>
      </w:r>
    </w:p>
    <w:bookmarkEnd w:id="24"/>
    <w:bookmarkStart w:name="z774" w:id="25"/>
    <w:p>
      <w:pPr>
        <w:spacing w:after="0"/>
        <w:ind w:left="0"/>
        <w:jc w:val="both"/>
      </w:pPr>
      <w:r>
        <w:rPr>
          <w:rFonts w:ascii="Times New Roman"/>
          <w:b w:val="false"/>
          <w:i w:val="false"/>
          <w:color w:val="000000"/>
          <w:sz w:val="28"/>
        </w:rPr>
        <w:t>
      4. The procedures for determining a private partner, concluding, executing and terminating a public-private partnership agreement, as well as the consumption by the state of a certain volume of goods, works and services within the framework of providing state support measures for public-private partnership projects shall be carried out in accordance with this Law and other regulatory legal acts governing public-private partnerships, without applying the provisions of the Law of the Republic of Kazakhstan "On Public Procurement".</w:t>
      </w:r>
    </w:p>
    <w:bookmarkEnd w:id="25"/>
    <w:bookmarkStart w:name="z775" w:id="26"/>
    <w:p>
      <w:pPr>
        <w:spacing w:after="0"/>
        <w:ind w:left="0"/>
        <w:jc w:val="both"/>
      </w:pPr>
      <w:r>
        <w:rPr>
          <w:rFonts w:ascii="Times New Roman"/>
          <w:b w:val="false"/>
          <w:i w:val="false"/>
          <w:color w:val="000000"/>
          <w:sz w:val="28"/>
        </w:rPr>
        <w:t>
      5. The taxation of public-private partnerships is carried out in accordance with the provisions of the tax legislation of the Republic of Kazakhstan.</w:t>
      </w:r>
    </w:p>
    <w:bookmarkEnd w:id="26"/>
    <w:bookmarkStart w:name="z776" w:id="27"/>
    <w:p>
      <w:pPr>
        <w:spacing w:after="0"/>
        <w:ind w:left="0"/>
        <w:jc w:val="both"/>
      </w:pPr>
      <w:r>
        <w:rPr>
          <w:rFonts w:ascii="Times New Roman"/>
          <w:b w:val="false"/>
          <w:i w:val="false"/>
          <w:color w:val="000000"/>
          <w:sz w:val="28"/>
        </w:rPr>
        <w:t>
      6. The relations related to the implementation of public-private partnership projects in the field of subsoil use are regulated by this Law and the Code of the Republic of Kazakhstan "On subsoil and subsoil use".</w:t>
      </w:r>
    </w:p>
    <w:bookmarkEnd w:id="27"/>
    <w:p>
      <w:pPr>
        <w:spacing w:after="0"/>
        <w:ind w:left="0"/>
        <w:jc w:val="both"/>
      </w:pPr>
      <w:r>
        <w:rPr>
          <w:rFonts w:ascii="Times New Roman"/>
          <w:b w:val="false"/>
          <w:i w:val="false"/>
          <w:color w:val="000000"/>
          <w:sz w:val="28"/>
        </w:rPr>
        <w:t>
      7. The provisions of this Law governing relations associated with a private partner, a public partner and (or) a public-private partnership agreement shall apply respectively to the concessionaire, the grantor and the concession agreement, unless otherwise expressly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27.12. 2017 №126-VI (effective upon expiry of six months after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Main objectives and principles of public-private partnership</w:t>
      </w:r>
    </w:p>
    <w:bookmarkStart w:name="z778" w:id="28"/>
    <w:p>
      <w:pPr>
        <w:spacing w:after="0"/>
        <w:ind w:left="0"/>
        <w:jc w:val="both"/>
      </w:pPr>
      <w:r>
        <w:rPr>
          <w:rFonts w:ascii="Times New Roman"/>
          <w:b w:val="false"/>
          <w:i w:val="false"/>
          <w:color w:val="000000"/>
          <w:sz w:val="28"/>
        </w:rPr>
        <w:t>
      1. The main objectives of public-private partnerships are:</w:t>
      </w:r>
    </w:p>
    <w:bookmarkEnd w:id="28"/>
    <w:p>
      <w:pPr>
        <w:spacing w:after="0"/>
        <w:ind w:left="0"/>
        <w:jc w:val="both"/>
      </w:pPr>
      <w:r>
        <w:rPr>
          <w:rFonts w:ascii="Times New Roman"/>
          <w:b w:val="false"/>
          <w:i w:val="false"/>
          <w:color w:val="000000"/>
          <w:sz w:val="28"/>
        </w:rPr>
        <w:t>
      1) creation of conditions for effective interaction between the public partner and the private partner in order to ensure sustainable socio-economic development of the Republic of Kazakhstan;</w:t>
      </w:r>
    </w:p>
    <w:p>
      <w:pPr>
        <w:spacing w:after="0"/>
        <w:ind w:left="0"/>
        <w:jc w:val="both"/>
      </w:pPr>
      <w:r>
        <w:rPr>
          <w:rFonts w:ascii="Times New Roman"/>
          <w:b w:val="false"/>
          <w:i w:val="false"/>
          <w:color w:val="000000"/>
          <w:sz w:val="28"/>
        </w:rPr>
        <w:t>
      2) attracting investments to the state economy by pooling the resources of a public partner and a private partner for the development of infrastructure and life support systems of the population;</w:t>
      </w:r>
    </w:p>
    <w:p>
      <w:pPr>
        <w:spacing w:after="0"/>
        <w:ind w:left="0"/>
        <w:jc w:val="both"/>
      </w:pPr>
      <w:r>
        <w:rPr>
          <w:rFonts w:ascii="Times New Roman"/>
          <w:b w:val="false"/>
          <w:i w:val="false"/>
          <w:color w:val="000000"/>
          <w:sz w:val="28"/>
        </w:rPr>
        <w:t>
      3) increasing the level of availability and quality of goods, works and services, taking into account the interests and needs of the population, as well as other interested parties;</w:t>
      </w:r>
    </w:p>
    <w:p>
      <w:pPr>
        <w:spacing w:after="0"/>
        <w:ind w:left="0"/>
        <w:jc w:val="both"/>
      </w:pPr>
      <w:r>
        <w:rPr>
          <w:rFonts w:ascii="Times New Roman"/>
          <w:b w:val="false"/>
          <w:i w:val="false"/>
          <w:color w:val="000000"/>
          <w:sz w:val="28"/>
        </w:rPr>
        <w:t>
      4) increasing the overall innovation activity in the Republic of Kazakhstan, including the promotion of the development of high-tech and knowledge-intensive industries.</w:t>
      </w:r>
    </w:p>
    <w:bookmarkStart w:name="z779" w:id="29"/>
    <w:p>
      <w:pPr>
        <w:spacing w:after="0"/>
        <w:ind w:left="0"/>
        <w:jc w:val="both"/>
      </w:pPr>
      <w:r>
        <w:rPr>
          <w:rFonts w:ascii="Times New Roman"/>
          <w:b w:val="false"/>
          <w:i w:val="false"/>
          <w:color w:val="000000"/>
          <w:sz w:val="28"/>
        </w:rPr>
        <w:t>
      2. The principles of public-private partnership shall be:</w:t>
      </w:r>
    </w:p>
    <w:bookmarkEnd w:id="29"/>
    <w:p>
      <w:pPr>
        <w:spacing w:after="0"/>
        <w:ind w:left="0"/>
        <w:jc w:val="both"/>
      </w:pPr>
      <w:r>
        <w:rPr>
          <w:rFonts w:ascii="Times New Roman"/>
          <w:b w:val="false"/>
          <w:i w:val="false"/>
          <w:color w:val="000000"/>
          <w:sz w:val="28"/>
        </w:rPr>
        <w:t>
      1) the principle of consistency - a step-by-step construction of the relationship between the public-private partnership entities;</w:t>
      </w:r>
    </w:p>
    <w:p>
      <w:pPr>
        <w:spacing w:after="0"/>
        <w:ind w:left="0"/>
        <w:jc w:val="both"/>
      </w:pPr>
      <w:r>
        <w:rPr>
          <w:rFonts w:ascii="Times New Roman"/>
          <w:b w:val="false"/>
          <w:i w:val="false"/>
          <w:color w:val="000000"/>
          <w:sz w:val="28"/>
        </w:rPr>
        <w:t>
      2) the principle of competitiveness - identification of a private partner on a competitive basis, with the exception of cases established by this Law;</w:t>
      </w:r>
    </w:p>
    <w:p>
      <w:pPr>
        <w:spacing w:after="0"/>
        <w:ind w:left="0"/>
        <w:jc w:val="both"/>
      </w:pPr>
      <w:r>
        <w:rPr>
          <w:rFonts w:ascii="Times New Roman"/>
          <w:b w:val="false"/>
          <w:i w:val="false"/>
          <w:color w:val="000000"/>
          <w:sz w:val="28"/>
        </w:rPr>
        <w:t xml:space="preserve">
      3) the principle of balance - mutually beneficial distribution of responsibilities, guarantees, risks and revenues between the public partner and the private partner in the implementation of the public-private partnership project; </w:t>
      </w:r>
    </w:p>
    <w:p>
      <w:pPr>
        <w:spacing w:after="0"/>
        <w:ind w:left="0"/>
        <w:jc w:val="both"/>
      </w:pPr>
      <w:r>
        <w:rPr>
          <w:rFonts w:ascii="Times New Roman"/>
          <w:b w:val="false"/>
          <w:i w:val="false"/>
          <w:color w:val="000000"/>
          <w:sz w:val="28"/>
        </w:rPr>
        <w:t>
      4) the principle of efficiency - establishing criteria and parameters to evaluate the achievement of the outcomes of public-private partnerships;</w:t>
      </w:r>
    </w:p>
    <w:p>
      <w:pPr>
        <w:spacing w:after="0"/>
        <w:ind w:left="0"/>
        <w:jc w:val="both"/>
      </w:pPr>
      <w:r>
        <w:rPr>
          <w:rFonts w:ascii="Times New Roman"/>
          <w:b w:val="false"/>
          <w:i w:val="false"/>
          <w:color w:val="000000"/>
          <w:sz w:val="28"/>
        </w:rPr>
        <w:t>
      5) the principle of value for the population - ensuring the development of social infrastructure and life support systems for the population, increasing the level of availability and quality of goods, works and services within the framework of the implementation of a public-private partnership project;</w:t>
      </w:r>
    </w:p>
    <w:p>
      <w:pPr>
        <w:spacing w:after="0"/>
        <w:ind w:left="0"/>
        <w:jc w:val="both"/>
      </w:pPr>
      <w:r>
        <w:rPr>
          <w:rFonts w:ascii="Times New Roman"/>
          <w:b w:val="false"/>
          <w:i w:val="false"/>
          <w:color w:val="000000"/>
          <w:sz w:val="28"/>
        </w:rPr>
        <w:t>
      6) the principle of transparency and accessibility of information - open access to information on the planning and implementation processes of public-private partnership projects within the limits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 399-VI dated 02.01.2021 (shall be enacted ten calendar days after the date of its first official publication); № 177-VII of 30.12.2022 (shall be put into force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Features of public-private partnership</w:t>
      </w:r>
    </w:p>
    <w:p>
      <w:pPr>
        <w:spacing w:after="0"/>
        <w:ind w:left="0"/>
        <w:jc w:val="both"/>
      </w:pPr>
      <w:r>
        <w:rPr>
          <w:rFonts w:ascii="Times New Roman"/>
          <w:b w:val="false"/>
          <w:i w:val="false"/>
          <w:color w:val="000000"/>
          <w:sz w:val="28"/>
        </w:rPr>
        <w:t>
      The exclusive features of a public-private partnership include:</w:t>
      </w:r>
    </w:p>
    <w:p>
      <w:pPr>
        <w:spacing w:after="0"/>
        <w:ind w:left="0"/>
        <w:jc w:val="both"/>
      </w:pPr>
      <w:r>
        <w:rPr>
          <w:rFonts w:ascii="Times New Roman"/>
          <w:b w:val="false"/>
          <w:i w:val="false"/>
          <w:color w:val="000000"/>
          <w:sz w:val="28"/>
        </w:rPr>
        <w:t>
      1) building a relationship between a public partner and a private partner by entering into a public-private partnership agreement;</w:t>
      </w:r>
    </w:p>
    <w:p>
      <w:pPr>
        <w:spacing w:after="0"/>
        <w:ind w:left="0"/>
        <w:jc w:val="both"/>
      </w:pPr>
      <w:r>
        <w:rPr>
          <w:rFonts w:ascii="Times New Roman"/>
          <w:b w:val="false"/>
          <w:i w:val="false"/>
          <w:color w:val="000000"/>
          <w:sz w:val="28"/>
        </w:rPr>
        <w:t>
      2) long-term implementation period of the public-private partnership project (from five to thirty years, depending on the specifics of the public-private partnership project);</w:t>
      </w:r>
    </w:p>
    <w:p>
      <w:pPr>
        <w:spacing w:after="0"/>
        <w:ind w:left="0"/>
        <w:jc w:val="both"/>
      </w:pPr>
      <w:r>
        <w:rPr>
          <w:rFonts w:ascii="Times New Roman"/>
          <w:b w:val="false"/>
          <w:i w:val="false"/>
          <w:color w:val="000000"/>
          <w:sz w:val="28"/>
        </w:rPr>
        <w:t>
      3) joint participation of a public partner and a private partner in the implementation of a public-private partnership project;</w:t>
      </w:r>
    </w:p>
    <w:p>
      <w:pPr>
        <w:spacing w:after="0"/>
        <w:ind w:left="0"/>
        <w:jc w:val="both"/>
      </w:pPr>
      <w:r>
        <w:rPr>
          <w:rFonts w:ascii="Times New Roman"/>
          <w:b w:val="false"/>
          <w:i w:val="false"/>
          <w:color w:val="000000"/>
          <w:sz w:val="28"/>
        </w:rPr>
        <w:t>
      4) pooling the resources of a public partner and a private partner for the implementation of a public-private partnership project.</w:t>
      </w:r>
    </w:p>
    <w:p>
      <w:pPr>
        <w:spacing w:after="0"/>
        <w:ind w:left="0"/>
        <w:jc w:val="both"/>
      </w:pPr>
      <w:r>
        <w:rPr>
          <w:rFonts w:ascii="Times New Roman"/>
          <w:b w:val="false"/>
          <w:i w:val="false"/>
          <w:color w:val="000000"/>
          <w:sz w:val="28"/>
        </w:rPr>
        <w:t>
      5) implementation of investments by a private partner for the implementation of a public-private partnership project, while the share of the private partner's own funds must be at least ten percent of the total amount of investments in the public-private partnership project;</w:t>
      </w:r>
    </w:p>
    <w:p>
      <w:pPr>
        <w:spacing w:after="0"/>
        <w:ind w:left="0"/>
        <w:jc w:val="both"/>
      </w:pPr>
      <w:r>
        <w:rPr>
          <w:rFonts w:ascii="Times New Roman"/>
          <w:b w:val="false"/>
          <w:i w:val="false"/>
          <w:color w:val="000000"/>
          <w:sz w:val="28"/>
        </w:rPr>
        <w:t>
      6) availability of investment and operational periods in the public-private partnership project.</w:t>
      </w:r>
    </w:p>
    <w:p>
      <w:pPr>
        <w:spacing w:after="0"/>
        <w:ind w:left="0"/>
        <w:jc w:val="both"/>
      </w:pPr>
      <w:r>
        <w:rPr>
          <w:rFonts w:ascii="Times New Roman"/>
          <w:b w:val="false"/>
          <w:i w:val="false"/>
          <w:color w:val="000000"/>
          <w:sz w:val="28"/>
        </w:rPr>
        <w:t>
      The investment period shall cover the design (if required), construction and/or reconstruction, and/or modernisation or establishment of a public-private partnership object. The operational period shall cover the operation of the public-private partnership object depending on its functional purpose, or the maintenance or management of the infrastructure of the public-private partnership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399-VI of 02.01.2021 (shall come into force ten calendar days after the date of its first official publication); № 177-VII of 30.12.2022 (shall be enforced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Parties to a public-private partnership agreement</w:t>
      </w:r>
    </w:p>
    <w:bookmarkStart w:name="z782" w:id="30"/>
    <w:p>
      <w:pPr>
        <w:spacing w:after="0"/>
        <w:ind w:left="0"/>
        <w:jc w:val="both"/>
      </w:pPr>
      <w:r>
        <w:rPr>
          <w:rFonts w:ascii="Times New Roman"/>
          <w:b w:val="false"/>
          <w:i w:val="false"/>
          <w:color w:val="000000"/>
          <w:sz w:val="28"/>
        </w:rPr>
        <w:t>
      1. The parties to a public-private partnership agreement are a public partner and a private partner.</w:t>
      </w:r>
    </w:p>
    <w:bookmarkEnd w:id="30"/>
    <w:p>
      <w:pPr>
        <w:spacing w:after="0"/>
        <w:ind w:left="0"/>
        <w:jc w:val="both"/>
      </w:pPr>
      <w:r>
        <w:rPr>
          <w:rFonts w:ascii="Times New Roman"/>
          <w:b w:val="false"/>
          <w:i w:val="false"/>
          <w:color w:val="000000"/>
          <w:sz w:val="28"/>
        </w:rPr>
        <w:t>
      In a public-private partnership agreement parties shall be several public partners and private partners.</w:t>
      </w:r>
    </w:p>
    <w:bookmarkStart w:name="z783" w:id="31"/>
    <w:p>
      <w:pPr>
        <w:spacing w:after="0"/>
        <w:ind w:left="0"/>
        <w:jc w:val="both"/>
      </w:pPr>
      <w:r>
        <w:rPr>
          <w:rFonts w:ascii="Times New Roman"/>
          <w:b w:val="false"/>
          <w:i w:val="false"/>
          <w:color w:val="000000"/>
          <w:sz w:val="28"/>
        </w:rPr>
        <w:t>
      2. The operator may also act as a party to a public-private partnership agreement.</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Fields of application of public-private partnership</w:t>
      </w:r>
    </w:p>
    <w:p>
      <w:pPr>
        <w:spacing w:after="0"/>
        <w:ind w:left="0"/>
        <w:jc w:val="both"/>
      </w:pPr>
      <w:r>
        <w:rPr>
          <w:rFonts w:ascii="Times New Roman"/>
          <w:b w:val="false"/>
          <w:i w:val="false"/>
          <w:color w:val="000000"/>
          <w:sz w:val="28"/>
        </w:rPr>
        <w:t>
      Public-private partnership is carried out in all sectors (fields) of the economy. At the same time, the objects, the list of which is determined by the Government of the Republic of Kazakhstan, cannot be transferred for the implementation of a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03.07.2017 № 86-VI (shall be effective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Methods of implementation of the public-private partnership</w:t>
      </w:r>
    </w:p>
    <w:p>
      <w:pPr>
        <w:spacing w:after="0"/>
        <w:ind w:left="0"/>
        <w:jc w:val="both"/>
      </w:pPr>
      <w:r>
        <w:rPr>
          <w:rFonts w:ascii="Times New Roman"/>
          <w:b w:val="false"/>
          <w:i w:val="false"/>
          <w:color w:val="000000"/>
          <w:sz w:val="28"/>
        </w:rPr>
        <w:t>
      1. Public-private partnership in the method of implementation is divided into institutional and contractual.</w:t>
      </w:r>
    </w:p>
    <w:p>
      <w:pPr>
        <w:spacing w:after="0"/>
        <w:ind w:left="0"/>
        <w:jc w:val="both"/>
      </w:pPr>
      <w:r>
        <w:rPr>
          <w:rFonts w:ascii="Times New Roman"/>
          <w:b w:val="false"/>
          <w:i w:val="false"/>
          <w:color w:val="000000"/>
          <w:sz w:val="28"/>
        </w:rPr>
        <w:t>
      2. An institutional public-private partnership is implemented by a public-private partnership company in accordance with a public-private partnership agreement.</w:t>
      </w:r>
    </w:p>
    <w:p>
      <w:pPr>
        <w:spacing w:after="0"/>
        <w:ind w:left="0"/>
        <w:jc w:val="both"/>
      </w:pPr>
      <w:r>
        <w:rPr>
          <w:rFonts w:ascii="Times New Roman"/>
          <w:b w:val="false"/>
          <w:i w:val="false"/>
          <w:color w:val="000000"/>
          <w:sz w:val="28"/>
        </w:rPr>
        <w:t>
      3. In other cases, public-private partnership is carried out by a public-private partnership company according to the method of contractual public-private partnership.</w:t>
      </w:r>
    </w:p>
    <w:p>
      <w:pPr>
        <w:spacing w:after="0"/>
        <w:ind w:left="0"/>
        <w:jc w:val="both"/>
      </w:pPr>
      <w:r>
        <w:rPr>
          <w:rFonts w:ascii="Times New Roman"/>
          <w:b w:val="false"/>
          <w:i w:val="false"/>
          <w:color w:val="000000"/>
          <w:sz w:val="28"/>
        </w:rPr>
        <w:t>
      A contractual public-private partnership is implemented through the conclusion and implementation of a public-private partnership agreement, including in the following forms:</w:t>
      </w:r>
    </w:p>
    <w:p>
      <w:pPr>
        <w:spacing w:after="0"/>
        <w:ind w:left="0"/>
        <w:jc w:val="both"/>
      </w:pPr>
      <w:r>
        <w:rPr>
          <w:rFonts w:ascii="Times New Roman"/>
          <w:b w:val="false"/>
          <w:i w:val="false"/>
          <w:color w:val="000000"/>
          <w:sz w:val="28"/>
        </w:rPr>
        <w:t>
      1) concession agreement;</w:t>
      </w:r>
    </w:p>
    <w:p>
      <w:pPr>
        <w:spacing w:after="0"/>
        <w:ind w:left="0"/>
        <w:jc w:val="both"/>
      </w:pPr>
      <w:r>
        <w:rPr>
          <w:rFonts w:ascii="Times New Roman"/>
          <w:b w:val="false"/>
          <w:i w:val="false"/>
          <w:color w:val="000000"/>
          <w:sz w:val="28"/>
        </w:rPr>
        <w:t>
      2) service contract.</w:t>
      </w:r>
    </w:p>
    <w:p>
      <w:pPr>
        <w:spacing w:after="0"/>
        <w:ind w:left="0"/>
        <w:jc w:val="both"/>
      </w:pPr>
      <w:r>
        <w:rPr>
          <w:rFonts w:ascii="Times New Roman"/>
          <w:b w:val="false"/>
          <w:i w:val="false"/>
          <w:color w:val="000000"/>
          <w:sz w:val="28"/>
        </w:rPr>
        <w:t>
      Public-private partnership agreements may include certain types of obligations, including trust management, property lease (rent), contracting, and provision of services.</w:t>
      </w:r>
    </w:p>
    <w:p>
      <w:pPr>
        <w:spacing w:after="0"/>
        <w:ind w:left="0"/>
        <w:jc w:val="both"/>
      </w:pPr>
      <w:r>
        <w:rPr>
          <w:rFonts w:ascii="Times New Roman"/>
          <w:b w:val="false"/>
          <w:i w:val="false"/>
          <w:color w:val="000000"/>
          <w:sz w:val="28"/>
        </w:rPr>
        <w:t>
      Public-private partnership agreements may include a full cycle of works on creation and operation of a public-private partnership object, sale of produced goods, works and services, utilization of produced goods, as well as post-utilization of a public-private partnership object upon completion of project implementation.</w:t>
      </w:r>
    </w:p>
    <w:p>
      <w:pPr>
        <w:spacing w:after="0"/>
        <w:ind w:left="0"/>
        <w:jc w:val="both"/>
      </w:pPr>
      <w:r>
        <w:rPr>
          <w:rFonts w:ascii="Times New Roman"/>
          <w:b w:val="false"/>
          <w:i w:val="false"/>
          <w:color w:val="000000"/>
          <w:sz w:val="28"/>
        </w:rPr>
        <w:t>
      4. For the implementation of program public-private partnerships, the concepts for the development of industries (spheres), national projects may provide for basic parameters of public-private partnership projects, including goals and objectives, expected payments from budgetary funds, and measures of state support.</w:t>
      </w:r>
    </w:p>
    <w:p>
      <w:pPr>
        <w:spacing w:after="0"/>
        <w:ind w:left="0"/>
        <w:jc w:val="both"/>
      </w:pPr>
      <w:r>
        <w:rPr>
          <w:rFonts w:ascii="Times New Roman"/>
          <w:b w:val="false"/>
          <w:i w:val="false"/>
          <w:color w:val="000000"/>
          <w:sz w:val="28"/>
        </w:rPr>
        <w:t>
      The procedure for determining a private partner within the framework of a public-private partnership program is developed on the basis of the relevant basic parameters and includes standard tender documentation and a standard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Republican and local public-private partnership projects</w:t>
      </w:r>
    </w:p>
    <w:bookmarkStart w:name="z791" w:id="32"/>
    <w:p>
      <w:pPr>
        <w:spacing w:after="0"/>
        <w:ind w:left="0"/>
        <w:jc w:val="both"/>
      </w:pPr>
      <w:r>
        <w:rPr>
          <w:rFonts w:ascii="Times New Roman"/>
          <w:b w:val="false"/>
          <w:i w:val="false"/>
          <w:color w:val="000000"/>
          <w:sz w:val="28"/>
        </w:rPr>
        <w:t>
      1. Public-private partnership projects are divided into national and local.</w:t>
      </w:r>
    </w:p>
    <w:bookmarkEnd w:id="32"/>
    <w:bookmarkStart w:name="z792" w:id="33"/>
    <w:p>
      <w:pPr>
        <w:spacing w:after="0"/>
        <w:ind w:left="0"/>
        <w:jc w:val="both"/>
      </w:pPr>
      <w:r>
        <w:rPr>
          <w:rFonts w:ascii="Times New Roman"/>
          <w:b w:val="false"/>
          <w:i w:val="false"/>
          <w:color w:val="000000"/>
          <w:sz w:val="28"/>
        </w:rPr>
        <w:t>
      2. To determine the republican and local public-private partnership projects, one of the following criteria shall be used:</w:t>
      </w:r>
    </w:p>
    <w:bookmarkEnd w:id="33"/>
    <w:p>
      <w:pPr>
        <w:spacing w:after="0"/>
        <w:ind w:left="0"/>
        <w:jc w:val="both"/>
      </w:pPr>
      <w:r>
        <w:rPr>
          <w:rFonts w:ascii="Times New Roman"/>
          <w:b w:val="false"/>
          <w:i w:val="false"/>
          <w:color w:val="000000"/>
          <w:sz w:val="28"/>
        </w:rPr>
        <w:t>
      1) by type of ownership as republican or local, depending on the right of ownership (republican or municipal) to the object of public-private partnership or depending on the type of state ownership of shares or stakes in the authorized capital of a quasi-public sector entity that is a party to the public-private partnership agreement;</w:t>
      </w:r>
    </w:p>
    <w:p>
      <w:pPr>
        <w:spacing w:after="0"/>
        <w:ind w:left="0"/>
        <w:jc w:val="both"/>
      </w:pPr>
      <w:r>
        <w:rPr>
          <w:rFonts w:ascii="Times New Roman"/>
          <w:b w:val="false"/>
          <w:i w:val="false"/>
          <w:color w:val="000000"/>
          <w:sz w:val="28"/>
        </w:rPr>
        <w:t>
      2) by beneficiaries as republican, if the beneficiaries are subjects of two or more regions, cities of republican significance and the capital, and as local, if the beneficiaries are subjects of one region, city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Sources of financing a public-private partnership project, compensation of expenses of public-private partnerships and income generation by public-private partnerships</w:t>
      </w:r>
    </w:p>
    <w:bookmarkStart w:name="z794" w:id="34"/>
    <w:p>
      <w:pPr>
        <w:spacing w:after="0"/>
        <w:ind w:left="0"/>
        <w:jc w:val="both"/>
      </w:pPr>
      <w:r>
        <w:rPr>
          <w:rFonts w:ascii="Times New Roman"/>
          <w:b w:val="false"/>
          <w:i w:val="false"/>
          <w:color w:val="000000"/>
          <w:sz w:val="28"/>
        </w:rPr>
        <w:t>
      1. The financing of a public-private partnership project shall be carried out by:</w:t>
      </w:r>
    </w:p>
    <w:bookmarkEnd w:id="34"/>
    <w:p>
      <w:pPr>
        <w:spacing w:after="0"/>
        <w:ind w:left="0"/>
        <w:jc w:val="both"/>
      </w:pPr>
      <w:r>
        <w:rPr>
          <w:rFonts w:ascii="Times New Roman"/>
          <w:b w:val="false"/>
          <w:i w:val="false"/>
          <w:color w:val="000000"/>
          <w:sz w:val="28"/>
        </w:rPr>
        <w:t>
      1) private partner's own funds;</w:t>
      </w:r>
    </w:p>
    <w:p>
      <w:pPr>
        <w:spacing w:after="0"/>
        <w:ind w:left="0"/>
        <w:jc w:val="both"/>
      </w:pPr>
      <w:r>
        <w:rPr>
          <w:rFonts w:ascii="Times New Roman"/>
          <w:b w:val="false"/>
          <w:i w:val="false"/>
          <w:color w:val="000000"/>
          <w:sz w:val="28"/>
        </w:rPr>
        <w:t>
      2) funds borrowed in accordance with the procedure established by the legislation of the Republic of Kazakhstan;</w:t>
      </w:r>
    </w:p>
    <w:p>
      <w:pPr>
        <w:spacing w:after="0"/>
        <w:ind w:left="0"/>
        <w:jc w:val="both"/>
      </w:pPr>
      <w:r>
        <w:rPr>
          <w:rFonts w:ascii="Times New Roman"/>
          <w:b w:val="false"/>
          <w:i w:val="false"/>
          <w:color w:val="000000"/>
          <w:sz w:val="28"/>
        </w:rPr>
        <w:t>
      3) state budget funds;</w:t>
      </w:r>
    </w:p>
    <w:p>
      <w:pPr>
        <w:spacing w:after="0"/>
        <w:ind w:left="0"/>
        <w:jc w:val="both"/>
      </w:pPr>
      <w:r>
        <w:rPr>
          <w:rFonts w:ascii="Times New Roman"/>
          <w:b w:val="false"/>
          <w:i w:val="false"/>
          <w:color w:val="000000"/>
          <w:sz w:val="28"/>
        </w:rPr>
        <w:t>
      4) funds of quasi-public sector entities;</w:t>
      </w:r>
    </w:p>
    <w:p>
      <w:pPr>
        <w:spacing w:after="0"/>
        <w:ind w:left="0"/>
        <w:jc w:val="both"/>
      </w:pPr>
      <w:r>
        <w:rPr>
          <w:rFonts w:ascii="Times New Roman"/>
          <w:b w:val="false"/>
          <w:i w:val="false"/>
          <w:color w:val="000000"/>
          <w:sz w:val="28"/>
        </w:rPr>
        <w:t>
      5) other funds not prohibited by the legislation of the Republic of Kazakhstan.</w:t>
      </w:r>
    </w:p>
    <w:bookmarkStart w:name="z795" w:id="35"/>
    <w:p>
      <w:pPr>
        <w:spacing w:after="0"/>
        <w:ind w:left="0"/>
        <w:jc w:val="both"/>
      </w:pPr>
      <w:r>
        <w:rPr>
          <w:rFonts w:ascii="Times New Roman"/>
          <w:b w:val="false"/>
          <w:i w:val="false"/>
          <w:color w:val="000000"/>
          <w:sz w:val="28"/>
        </w:rPr>
        <w:t>
      2. The sources of compensation of expenses of subjects of public-private partnerships and income generation entities public-private partnerships are:</w:t>
      </w:r>
    </w:p>
    <w:bookmarkEnd w:id="35"/>
    <w:p>
      <w:pPr>
        <w:spacing w:after="0"/>
        <w:ind w:left="0"/>
        <w:jc w:val="both"/>
      </w:pPr>
      <w:r>
        <w:rPr>
          <w:rFonts w:ascii="Times New Roman"/>
          <w:b w:val="false"/>
          <w:i w:val="false"/>
          <w:color w:val="000000"/>
          <w:sz w:val="28"/>
        </w:rPr>
        <w:t>
      1) sale of goods, works and services under a public-private partnership agreement;</w:t>
      </w:r>
    </w:p>
    <w:p>
      <w:pPr>
        <w:spacing w:after="0"/>
        <w:ind w:left="0"/>
        <w:jc w:val="both"/>
      </w:pPr>
      <w:r>
        <w:rPr>
          <w:rFonts w:ascii="Times New Roman"/>
          <w:b w:val="false"/>
          <w:i w:val="false"/>
          <w:color w:val="000000"/>
          <w:sz w:val="28"/>
        </w:rPr>
        <w:t>
      2) subsidies from the state in cases established by the laws of the Republic of Kazakhstan;</w:t>
      </w:r>
    </w:p>
    <w:p>
      <w:pPr>
        <w:spacing w:after="0"/>
        <w:ind w:left="0"/>
        <w:jc w:val="both"/>
      </w:pPr>
      <w:r>
        <w:rPr>
          <w:rFonts w:ascii="Times New Roman"/>
          <w:b w:val="false"/>
          <w:i w:val="false"/>
          <w:color w:val="000000"/>
          <w:sz w:val="28"/>
        </w:rPr>
        <w:t>
      3) compensation of investment costs for the public-private partnership project;</w:t>
      </w:r>
    </w:p>
    <w:p>
      <w:pPr>
        <w:spacing w:after="0"/>
        <w:ind w:left="0"/>
        <w:jc w:val="both"/>
      </w:pPr>
      <w:r>
        <w:rPr>
          <w:rFonts w:ascii="Times New Roman"/>
          <w:b w:val="false"/>
          <w:i w:val="false"/>
          <w:color w:val="000000"/>
          <w:sz w:val="28"/>
        </w:rPr>
        <w:t>
      4) compensation of the operating costs of the public-private partnership project;</w:t>
      </w:r>
    </w:p>
    <w:p>
      <w:pPr>
        <w:spacing w:after="0"/>
        <w:ind w:left="0"/>
        <w:jc w:val="both"/>
      </w:pPr>
      <w:r>
        <w:rPr>
          <w:rFonts w:ascii="Times New Roman"/>
          <w:b w:val="false"/>
          <w:i w:val="false"/>
          <w:color w:val="000000"/>
          <w:sz w:val="28"/>
        </w:rPr>
        <w:t>
      5) compensation for the management of the object of public-private partnership, which is in state ownership, as well as rent for the use of the object of public-private partnership;</w:t>
      </w:r>
    </w:p>
    <w:p>
      <w:pPr>
        <w:spacing w:after="0"/>
        <w:ind w:left="0"/>
        <w:jc w:val="both"/>
      </w:pPr>
      <w:r>
        <w:rPr>
          <w:rFonts w:ascii="Times New Roman"/>
          <w:b w:val="false"/>
          <w:i w:val="false"/>
          <w:color w:val="000000"/>
          <w:sz w:val="28"/>
        </w:rPr>
        <w:t>
      6) availability payment</w:t>
      </w:r>
    </w:p>
    <w:bookmarkStart w:name="z796" w:id="36"/>
    <w:p>
      <w:pPr>
        <w:spacing w:after="0"/>
        <w:ind w:left="0"/>
        <w:jc w:val="both"/>
      </w:pPr>
      <w:r>
        <w:rPr>
          <w:rFonts w:ascii="Times New Roman"/>
          <w:b w:val="false"/>
          <w:i w:val="false"/>
          <w:color w:val="000000"/>
          <w:sz w:val="28"/>
        </w:rPr>
        <w:t>
      2-1. The private partner shall be fully reimbursed only under public-private partnership projects, if the operation of the social infrastructure and livelihood facility does not provide a return on the private partner's investment, such projects are public-private partnership projects of social infrastructure and livelihoods.</w:t>
      </w:r>
    </w:p>
    <w:bookmarkEnd w:id="36"/>
    <w:p>
      <w:pPr>
        <w:spacing w:after="0"/>
        <w:ind w:left="0"/>
        <w:jc w:val="both"/>
      </w:pPr>
      <w:r>
        <w:rPr>
          <w:rFonts w:ascii="Times New Roman"/>
          <w:b w:val="false"/>
          <w:i w:val="false"/>
          <w:color w:val="000000"/>
          <w:sz w:val="28"/>
        </w:rPr>
        <w:t>
      Social infrastructure and life support facilities shall refer to facilities, complexes of facilities used to meet public needs, the provision whereof is entrusted to public authorities under the legislation of the Republic of Kazakhstan, including healthcare, education, culture, sports, telecommunications, communications, public safety, transport infrastructure, gas, electricity, heat and water supply and disposal, and waste management facilities.</w:t>
      </w:r>
    </w:p>
    <w:bookmarkStart w:name="z799" w:id="37"/>
    <w:p>
      <w:pPr>
        <w:spacing w:after="0"/>
        <w:ind w:left="0"/>
        <w:jc w:val="both"/>
      </w:pPr>
      <w:r>
        <w:rPr>
          <w:rFonts w:ascii="Times New Roman"/>
          <w:b w:val="false"/>
          <w:i w:val="false"/>
          <w:color w:val="000000"/>
          <w:sz w:val="28"/>
        </w:rPr>
        <w:t>
      2-2. Service contracts shall not provide for a compensation of investment expenses and (or) co-financing.</w:t>
      </w:r>
    </w:p>
    <w:bookmarkEnd w:id="37"/>
    <w:bookmarkStart w:name="z797" w:id="38"/>
    <w:p>
      <w:pPr>
        <w:spacing w:after="0"/>
        <w:ind w:left="0"/>
        <w:jc w:val="both"/>
      </w:pPr>
      <w:r>
        <w:rPr>
          <w:rFonts w:ascii="Times New Roman"/>
          <w:b w:val="false"/>
          <w:i w:val="false"/>
          <w:color w:val="000000"/>
          <w:sz w:val="28"/>
        </w:rPr>
        <w:t>
      3. The financing of the project of public-private partnership with the use of project financing is carried out in accordance with the legislation of the Republic of Kazakhstan on project financing and securitization with account of the provisions of this Law.</w:t>
      </w:r>
    </w:p>
    <w:bookmarkEnd w:id="38"/>
    <w:bookmarkStart w:name="z798" w:id="39"/>
    <w:p>
      <w:pPr>
        <w:spacing w:after="0"/>
        <w:ind w:left="0"/>
        <w:jc w:val="both"/>
      </w:pPr>
      <w:r>
        <w:rPr>
          <w:rFonts w:ascii="Times New Roman"/>
          <w:b w:val="false"/>
          <w:i w:val="false"/>
          <w:color w:val="000000"/>
          <w:sz w:val="28"/>
        </w:rPr>
        <w:t xml:space="preserve">
      4. Payment of reimbursement of the investment costs of a public-private partnership project shall be made after the launch of the public-private partnership facility in equal instalments over a period of at least five years in line with the public-private partnership agreement. </w:t>
      </w:r>
    </w:p>
    <w:bookmarkEnd w:id="39"/>
    <w:p>
      <w:pPr>
        <w:spacing w:after="0"/>
        <w:ind w:left="0"/>
        <w:jc w:val="both"/>
      </w:pPr>
      <w:r>
        <w:rPr>
          <w:rFonts w:ascii="Times New Roman"/>
          <w:b w:val="false"/>
          <w:i w:val="false"/>
          <w:color w:val="000000"/>
          <w:sz w:val="28"/>
        </w:rPr>
        <w:t>
      However, it shall be prohibited to reschedule the terms of payment of compensation for investment costs established by the public-private partnership agreement to earlier periods, except in cases of early launch of the public-private partnership facility, without reducing the overall term of payment of compensation for investment costs and while maintaining the uniformity of payment of compensation for investment costs, provided that the conditions of Article 49 of this Act are met.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 399-VI of the RK dated 02.01.2021 (shall be enacted ten calendar days after the date of its first official publication); № 72-VII of 15.11.2021 (shall take effect on 01.01.2022); № 177-VII of 30.12.2022 (shall be enacted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Planning, implementation of a public-private partnership project, and its assessment</w:t>
      </w:r>
    </w:p>
    <w:p>
      <w:pPr>
        <w:spacing w:after="0"/>
        <w:ind w:left="0"/>
        <w:jc w:val="both"/>
      </w:pPr>
      <w:r>
        <w:rPr>
          <w:rFonts w:ascii="Times New Roman"/>
          <w:b w:val="false"/>
          <w:i w:val="false"/>
          <w:color w:val="ff0000"/>
          <w:sz w:val="28"/>
        </w:rPr>
        <w:t>
      Footnote. The title of Article 10 as reworded by Law of the Republic of Kazakhstan № 177-VII of 30.12.2022 (shall come into force ten calendar days after the date of its first official publication); as amended by the Law of the Republic of Kazakhstan dated 15.03.2025 № 172-VIII (shall be effective from 01.01.2025).</w:t>
      </w:r>
    </w:p>
    <w:bookmarkStart w:name="z741" w:id="40"/>
    <w:p>
      <w:pPr>
        <w:spacing w:after="0"/>
        <w:ind w:left="0"/>
        <w:jc w:val="both"/>
      </w:pPr>
      <w:r>
        <w:rPr>
          <w:rFonts w:ascii="Times New Roman"/>
          <w:b w:val="false"/>
          <w:i w:val="false"/>
          <w:color w:val="000000"/>
          <w:sz w:val="28"/>
        </w:rPr>
        <w:t>
      1. A public-private partnership project may be implemented under a public or private initiative by going through the following successive stages:</w:t>
      </w:r>
    </w:p>
    <w:bookmarkEnd w:id="40"/>
    <w:p>
      <w:pPr>
        <w:spacing w:after="0"/>
        <w:ind w:left="0"/>
        <w:jc w:val="both"/>
      </w:pPr>
      <w:r>
        <w:rPr>
          <w:rFonts w:ascii="Times New Roman"/>
          <w:b w:val="false"/>
          <w:i w:val="false"/>
          <w:color w:val="000000"/>
          <w:sz w:val="28"/>
        </w:rPr>
        <w:t xml:space="preserve">
      1) planning, including: </w:t>
      </w:r>
    </w:p>
    <w:p>
      <w:pPr>
        <w:spacing w:after="0"/>
        <w:ind w:left="0"/>
        <w:jc w:val="both"/>
      </w:pPr>
      <w:r>
        <w:rPr>
          <w:rFonts w:ascii="Times New Roman"/>
          <w:b w:val="false"/>
          <w:i w:val="false"/>
          <w:color w:val="000000"/>
          <w:sz w:val="28"/>
        </w:rPr>
        <w:t>
      within the framework of the implementation of a state initiative – development of an investment proposal and tender (auction) documentation or approval of tender (auction) documentation based on standard tender (auction) documentation; or</w:t>
      </w:r>
    </w:p>
    <w:p>
      <w:pPr>
        <w:spacing w:after="0"/>
        <w:ind w:left="0"/>
        <w:jc w:val="both"/>
      </w:pPr>
      <w:r>
        <w:rPr>
          <w:rFonts w:ascii="Times New Roman"/>
          <w:b w:val="false"/>
          <w:i w:val="false"/>
          <w:color w:val="000000"/>
          <w:sz w:val="28"/>
        </w:rPr>
        <w:t xml:space="preserve">
      within the framework of the implementation of a private initiative - elaboration of an information sheet of tender (auction) documentation for projects intended to solve social and economic objectives based on the needs included in the list formed and published by the central authorised state body of the respective sector or local executive body in the order laid down herein; or </w:t>
      </w:r>
    </w:p>
    <w:p>
      <w:pPr>
        <w:spacing w:after="0"/>
        <w:ind w:left="0"/>
        <w:jc w:val="both"/>
      </w:pPr>
      <w:r>
        <w:rPr>
          <w:rFonts w:ascii="Times New Roman"/>
          <w:b w:val="false"/>
          <w:i w:val="false"/>
          <w:color w:val="000000"/>
          <w:sz w:val="28"/>
        </w:rPr>
        <w:t>
      in the private direct negotiation initiative to identify a private partner, the development of a business plan;</w:t>
      </w:r>
    </w:p>
    <w:p>
      <w:pPr>
        <w:spacing w:after="0"/>
        <w:ind w:left="0"/>
        <w:jc w:val="both"/>
      </w:pPr>
      <w:r>
        <w:rPr>
          <w:rFonts w:ascii="Times New Roman"/>
          <w:b w:val="false"/>
          <w:i w:val="false"/>
          <w:color w:val="000000"/>
          <w:sz w:val="28"/>
        </w:rPr>
        <w:t>
      2) determination of a private partner in accordance with Article 31 of this Law;</w:t>
      </w:r>
    </w:p>
    <w:p>
      <w:pPr>
        <w:spacing w:after="0"/>
        <w:ind w:left="0"/>
        <w:jc w:val="both"/>
      </w:pPr>
      <w:r>
        <w:rPr>
          <w:rFonts w:ascii="Times New Roman"/>
          <w:b w:val="false"/>
          <w:i w:val="false"/>
          <w:color w:val="000000"/>
          <w:sz w:val="28"/>
        </w:rPr>
        <w:t>
      3) conclusion of a public-private partnership agreement;</w:t>
      </w:r>
    </w:p>
    <w:p>
      <w:pPr>
        <w:spacing w:after="0"/>
        <w:ind w:left="0"/>
        <w:jc w:val="both"/>
      </w:pPr>
      <w:r>
        <w:rPr>
          <w:rFonts w:ascii="Times New Roman"/>
          <w:b w:val="false"/>
          <w:i w:val="false"/>
          <w:color w:val="000000"/>
          <w:sz w:val="28"/>
        </w:rPr>
        <w:t>
      4) fulfillment by the parties of the terms of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Law of the Republic of Kazakhstan № 141-VII of 14.07.2022 (shall be enacted on 01.01.2023).</w:t>
      </w:r>
      <w:r>
        <w:br/>
      </w:r>
      <w:r>
        <w:rPr>
          <w:rFonts w:ascii="Times New Roman"/>
          <w:b w:val="false"/>
          <w:i w:val="false"/>
          <w:color w:val="000000"/>
          <w:sz w:val="28"/>
        </w:rPr>
        <w:t>
</w:t>
      </w:r>
    </w:p>
    <w:bookmarkStart w:name="z743" w:id="41"/>
    <w:p>
      <w:pPr>
        <w:spacing w:after="0"/>
        <w:ind w:left="0"/>
        <w:jc w:val="both"/>
      </w:pPr>
      <w:r>
        <w:rPr>
          <w:rFonts w:ascii="Times New Roman"/>
          <w:b w:val="false"/>
          <w:i w:val="false"/>
          <w:color w:val="000000"/>
          <w:sz w:val="28"/>
        </w:rPr>
        <w:t>
      2. The public-private partnership project is considered to be completed after the parties to the public-private partnership agreement have fulfilled all their obligations.</w:t>
      </w:r>
    </w:p>
    <w:bookmarkEnd w:id="41"/>
    <w:p>
      <w:pPr>
        <w:spacing w:after="0"/>
        <w:ind w:left="0"/>
        <w:jc w:val="both"/>
      </w:pPr>
      <w:r>
        <w:rPr>
          <w:rFonts w:ascii="Times New Roman"/>
          <w:b w:val="false"/>
          <w:i w:val="false"/>
          <w:color w:val="000000"/>
          <w:sz w:val="28"/>
        </w:rPr>
        <w:t>
      3. The assessment shall be carried out for all public-private partnership projects being implemented, the implementation period of which is more than one calendar year on the date of submission of information on monitoring the implementation of the public-private partnership project, as well as for public-private partnership projects that are completed or terminated during the reporting year.</w:t>
      </w:r>
    </w:p>
    <w:p>
      <w:pPr>
        <w:spacing w:after="0"/>
        <w:ind w:left="0"/>
        <w:jc w:val="both"/>
      </w:pPr>
      <w:r>
        <w:rPr>
          <w:rFonts w:ascii="Times New Roman"/>
          <w:b w:val="false"/>
          <w:i w:val="false"/>
          <w:color w:val="000000"/>
          <w:sz w:val="28"/>
        </w:rPr>
        <w:t>
      4. The result of the assessment of the implementation of public-private partnership projects shall be a report containing recommendations for improving the quality of management of public-private partnership projects.</w:t>
      </w:r>
    </w:p>
    <w:p>
      <w:pPr>
        <w:spacing w:after="0"/>
        <w:ind w:left="0"/>
        <w:jc w:val="both"/>
      </w:pPr>
      <w:r>
        <w:rPr>
          <w:rFonts w:ascii="Times New Roman"/>
          <w:b w:val="false"/>
          <w:i w:val="false"/>
          <w:color w:val="000000"/>
          <w:sz w:val="28"/>
        </w:rPr>
        <w:t>
      5. The results of the assessment of the implementation of public-private partnership projects shall be sent by the Center of the Development of Public-Private Partnerships to the central authorized body for budget policy.</w:t>
      </w:r>
    </w:p>
    <w:p>
      <w:pPr>
        <w:spacing w:after="0"/>
        <w:ind w:left="0"/>
        <w:jc w:val="both"/>
      </w:pPr>
      <w:r>
        <w:rPr>
          <w:rFonts w:ascii="Times New Roman"/>
          <w:b w:val="false"/>
          <w:i w:val="false"/>
          <w:color w:val="000000"/>
          <w:sz w:val="28"/>
        </w:rPr>
        <w:t>
      6. The central authorized body for budget policy, from the moment of receipt of the report of the Center for Development of Public-Private Partnership, shall send it to the following interested parties:</w:t>
      </w:r>
    </w:p>
    <w:p>
      <w:pPr>
        <w:spacing w:after="0"/>
        <w:ind w:left="0"/>
        <w:jc w:val="both"/>
      </w:pPr>
      <w:r>
        <w:rPr>
          <w:rFonts w:ascii="Times New Roman"/>
          <w:b w:val="false"/>
          <w:i w:val="false"/>
          <w:color w:val="000000"/>
          <w:sz w:val="28"/>
        </w:rPr>
        <w:t>
      to the authorized body for the management of state property;</w:t>
      </w:r>
    </w:p>
    <w:p>
      <w:pPr>
        <w:spacing w:after="0"/>
        <w:ind w:left="0"/>
        <w:jc w:val="both"/>
      </w:pPr>
      <w:r>
        <w:rPr>
          <w:rFonts w:ascii="Times New Roman"/>
          <w:b w:val="false"/>
          <w:i w:val="false"/>
          <w:color w:val="000000"/>
          <w:sz w:val="28"/>
        </w:rPr>
        <w:t>
      to local executive bodies of regions, cities of republican significance and the capital for public-private partnership objects related to municipal property;</w:t>
      </w:r>
    </w:p>
    <w:p>
      <w:pPr>
        <w:spacing w:after="0"/>
        <w:ind w:left="0"/>
        <w:jc w:val="both"/>
      </w:pPr>
      <w:r>
        <w:rPr>
          <w:rFonts w:ascii="Times New Roman"/>
          <w:b w:val="false"/>
          <w:i w:val="false"/>
          <w:color w:val="000000"/>
          <w:sz w:val="28"/>
        </w:rPr>
        <w:t>
      to sectoral central government bodies;</w:t>
      </w:r>
    </w:p>
    <w:p>
      <w:pPr>
        <w:spacing w:after="0"/>
        <w:ind w:left="0"/>
        <w:jc w:val="both"/>
      </w:pPr>
      <w:r>
        <w:rPr>
          <w:rFonts w:ascii="Times New Roman"/>
          <w:b w:val="false"/>
          <w:i w:val="false"/>
          <w:color w:val="000000"/>
          <w:sz w:val="28"/>
        </w:rPr>
        <w:t>
      for republican projects of public-private partnership - to the central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 112-VI dated 30.11.2017 (shall be effective upon the expiry of ten calendar days after its first official publication); № 128-VI dated 28.12.2017 (shall be effective upon the expiry of ten calendar days after its first official publication); № 141-VII of 14.07.2022 (shall take effect on 01.01.2023); № 177-VII of 30.12.2022 (shall enter into force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Operator of the project of public-private partnerships</w:t>
      </w:r>
    </w:p>
    <w:bookmarkStart w:name="z801" w:id="42"/>
    <w:p>
      <w:pPr>
        <w:spacing w:after="0"/>
        <w:ind w:left="0"/>
        <w:jc w:val="both"/>
      </w:pPr>
      <w:r>
        <w:rPr>
          <w:rFonts w:ascii="Times New Roman"/>
          <w:b w:val="false"/>
          <w:i w:val="false"/>
          <w:color w:val="000000"/>
          <w:sz w:val="28"/>
        </w:rPr>
        <w:t>
      1. The private partner, in accordance with the procedure established by the public-private partnership agreement, shall have the right, if necessary, to determine one or more operators of the public-private partnership project.</w:t>
      </w:r>
    </w:p>
    <w:bookmarkEnd w:id="42"/>
    <w:bookmarkStart w:name="z802" w:id="43"/>
    <w:p>
      <w:pPr>
        <w:spacing w:after="0"/>
        <w:ind w:left="0"/>
        <w:jc w:val="both"/>
      </w:pPr>
      <w:r>
        <w:rPr>
          <w:rFonts w:ascii="Times New Roman"/>
          <w:b w:val="false"/>
          <w:i w:val="false"/>
          <w:color w:val="000000"/>
          <w:sz w:val="28"/>
        </w:rPr>
        <w:t>
      2. The operator of the public-private partnership project is determined by the public-private partnership company when implementing an institutional public-private partnership.</w:t>
      </w:r>
    </w:p>
    <w:bookmarkEnd w:id="43"/>
    <w:bookmarkStart w:name="z803" w:id="44"/>
    <w:p>
      <w:pPr>
        <w:spacing w:after="0"/>
        <w:ind w:left="0"/>
        <w:jc w:val="both"/>
      </w:pPr>
      <w:r>
        <w:rPr>
          <w:rFonts w:ascii="Times New Roman"/>
          <w:b w:val="false"/>
          <w:i w:val="false"/>
          <w:color w:val="000000"/>
          <w:sz w:val="28"/>
        </w:rPr>
        <w:t>
      3. The operation of a public-private partnership object in accordance with its intended purpose (functional operation) may be carried out by an operator who is a party to the public-private partnership agreement or acting on the basis of an operation agreement concluded between the public partner, the private partner and the operator in accordance with the procedure and under the conditions determined by the public-private partnership agreement.</w:t>
      </w:r>
    </w:p>
    <w:bookmarkEnd w:id="44"/>
    <w:p>
      <w:pPr>
        <w:spacing w:after="0"/>
        <w:ind w:left="0"/>
        <w:jc w:val="both"/>
      </w:pPr>
      <w:r>
        <w:rPr>
          <w:rFonts w:ascii="Times New Roman"/>
          <w:b w:val="false"/>
          <w:i w:val="false"/>
          <w:color w:val="000000"/>
          <w:sz w:val="28"/>
        </w:rPr>
        <w:t>
      In the event of partial or complete transfer of functional operation to the operator, the private partner shall ensure the availability and readiness of the public-private partnership object for operation (technical and (or) service maintenance, and (or) infrastructure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Legal regime of the object of public-private partnership and other property necessary for the implementation of the project of public-private partnership</w:t>
      </w:r>
    </w:p>
    <w:bookmarkStart w:name="z805" w:id="45"/>
    <w:p>
      <w:pPr>
        <w:spacing w:after="0"/>
        <w:ind w:left="0"/>
        <w:jc w:val="both"/>
      </w:pPr>
      <w:r>
        <w:rPr>
          <w:rFonts w:ascii="Times New Roman"/>
          <w:b w:val="false"/>
          <w:i w:val="false"/>
          <w:color w:val="000000"/>
          <w:sz w:val="28"/>
        </w:rPr>
        <w:t>
      1. The parties to the public-private partnership agreement shall use the object of public-private partnership and (or) other property necessary for the implementation of the public-private partnership project in accordance with the legislation of the Republic of Kazakhstan and the public-private partnership agreement, unless otherwise provided by this Law.</w:t>
      </w:r>
    </w:p>
    <w:bookmarkEnd w:id="45"/>
    <w:bookmarkStart w:name="z806" w:id="46"/>
    <w:p>
      <w:pPr>
        <w:spacing w:after="0"/>
        <w:ind w:left="0"/>
        <w:jc w:val="both"/>
      </w:pPr>
      <w:r>
        <w:rPr>
          <w:rFonts w:ascii="Times New Roman"/>
          <w:b w:val="false"/>
          <w:i w:val="false"/>
          <w:color w:val="000000"/>
          <w:sz w:val="28"/>
        </w:rPr>
        <w:t xml:space="preserve">
      2. A party to the public-private partnership agreement has the right to transfer, with the consent of the other party in the manner prescribed by the legislation of the Republic of Kazakhstan and (or) the public-private partnership agreement, the object of public-private partnership and (or) other property necessary for the implementation of the public-private partnership project to the third parties, subject to compliance by the third parties with the obligations of the transferring party under the public-private partnership agreement. At the same time, the transferring party to the public-private partnership agreement shall be liable for the actions of the third parties established by the law. </w:t>
      </w:r>
    </w:p>
    <w:bookmarkEnd w:id="46"/>
    <w:bookmarkStart w:name="z807" w:id="47"/>
    <w:p>
      <w:pPr>
        <w:spacing w:after="0"/>
        <w:ind w:left="0"/>
        <w:jc w:val="both"/>
      </w:pPr>
      <w:r>
        <w:rPr>
          <w:rFonts w:ascii="Times New Roman"/>
          <w:b w:val="false"/>
          <w:i w:val="false"/>
          <w:color w:val="000000"/>
          <w:sz w:val="28"/>
        </w:rPr>
        <w:t>
      3. In cases when the object of public-private partnership and (or) other property necessary for implementation of the project of public-private partnership transferred by the public partner to the private partner under the public-private partnership agreement are subject to transfer to balance of the private partner, they are isolated from property of the private partner and are reflected in the separate accounting performed in connection with the execution of obligations under the public-private partnership agreement</w:t>
      </w:r>
    </w:p>
    <w:bookmarkEnd w:id="47"/>
    <w:p>
      <w:pPr>
        <w:spacing w:after="0"/>
        <w:ind w:left="0"/>
        <w:jc w:val="both"/>
      </w:pPr>
      <w:r>
        <w:rPr>
          <w:rFonts w:ascii="Times New Roman"/>
          <w:b w:val="false"/>
          <w:i w:val="false"/>
          <w:color w:val="000000"/>
          <w:sz w:val="28"/>
        </w:rPr>
        <w:t>
      Accounting and financial reporting under the public-private partnership agreement shall be carried out in accordance with the budget legislation of the Republic of Kazakhstan and the legislation of the Republic of Kazakhstan on accounting and financial reporting.</w:t>
      </w:r>
    </w:p>
    <w:p>
      <w:pPr>
        <w:spacing w:after="0"/>
        <w:ind w:left="0"/>
        <w:jc w:val="both"/>
      </w:pPr>
      <w:r>
        <w:rPr>
          <w:rFonts w:ascii="Times New Roman"/>
          <w:b w:val="false"/>
          <w:i w:val="false"/>
          <w:color w:val="000000"/>
          <w:sz w:val="28"/>
        </w:rPr>
        <w:t>
      4. If the object of public-private partnership is carried out remuneration of investment costs, the object of public-private partnership shall be transferred to state ownership. At the same time, the pledge of such an object of public-private partnership is not allowed.</w:t>
      </w:r>
    </w:p>
    <w:p>
      <w:pPr>
        <w:spacing w:after="0"/>
        <w:ind w:left="0"/>
        <w:jc w:val="both"/>
      </w:pPr>
      <w:r>
        <w:rPr>
          <w:rFonts w:ascii="Times New Roman"/>
          <w:b/>
          <w:i w:val="false"/>
          <w:color w:val="000000"/>
          <w:sz w:val="28"/>
        </w:rPr>
        <w:t xml:space="preserve">Article 12-1. Legal regime of the account to be used for the form of compensation of investment costs </w:t>
      </w:r>
    </w:p>
    <w:bookmarkStart w:name="z810" w:id="48"/>
    <w:p>
      <w:pPr>
        <w:spacing w:after="0"/>
        <w:ind w:left="0"/>
        <w:jc w:val="both"/>
      </w:pPr>
      <w:r>
        <w:rPr>
          <w:rFonts w:ascii="Times New Roman"/>
          <w:b w:val="false"/>
          <w:i w:val="false"/>
          <w:color w:val="000000"/>
          <w:sz w:val="28"/>
        </w:rPr>
        <w:t>
      1. The account intended for transfer of compensation of investment costs is opened in case of attraction by the concessionary of loan financing on the security of the right of claim for cash receipts in the form of compensation of investment costs.</w:t>
      </w:r>
    </w:p>
    <w:bookmarkEnd w:id="48"/>
    <w:bookmarkStart w:name="z811" w:id="49"/>
    <w:p>
      <w:pPr>
        <w:spacing w:after="0"/>
        <w:ind w:left="0"/>
        <w:jc w:val="both"/>
      </w:pPr>
      <w:r>
        <w:rPr>
          <w:rFonts w:ascii="Times New Roman"/>
          <w:b w:val="false"/>
          <w:i w:val="false"/>
          <w:color w:val="000000"/>
          <w:sz w:val="28"/>
        </w:rPr>
        <w:t xml:space="preserve">
      2. The account intended for crediting compensation of investment costs is used to protect the right of the creditor in the financing of public-private partnership projects secured by the right to claim cash proceeds in the form of compensation of investment costs. Use of the account intended for transfer of compensation of investment costs for other purposes is not allowed. </w:t>
      </w:r>
    </w:p>
    <w:bookmarkEnd w:id="49"/>
    <w:p>
      <w:pPr>
        <w:spacing w:after="0"/>
        <w:ind w:left="0"/>
        <w:jc w:val="both"/>
      </w:pPr>
      <w:r>
        <w:rPr>
          <w:rFonts w:ascii="Times New Roman"/>
          <w:b w:val="false"/>
          <w:i w:val="false"/>
          <w:color w:val="000000"/>
          <w:sz w:val="28"/>
        </w:rPr>
        <w:t>
      Use of the account intended for transfer of compensation of investment costs is carried out in accordance with the legislation of the Republic of Kazakhstan in the field of public-private partnership</w:t>
      </w:r>
    </w:p>
    <w:p>
      <w:pPr>
        <w:spacing w:after="0"/>
        <w:ind w:left="0"/>
        <w:jc w:val="both"/>
      </w:pPr>
      <w:r>
        <w:rPr>
          <w:rFonts w:ascii="Times New Roman"/>
          <w:b w:val="false"/>
          <w:i w:val="false"/>
          <w:color w:val="000000"/>
          <w:sz w:val="28"/>
        </w:rPr>
        <w:t>
      After repayment of obligations to the creditor, the account intended for crediting the compensation of investment costs shall be closed.</w:t>
      </w:r>
    </w:p>
    <w:bookmarkStart w:name="z812" w:id="50"/>
    <w:p>
      <w:pPr>
        <w:spacing w:after="0"/>
        <w:ind w:left="0"/>
        <w:jc w:val="both"/>
      </w:pPr>
      <w:r>
        <w:rPr>
          <w:rFonts w:ascii="Times New Roman"/>
          <w:b w:val="false"/>
          <w:i w:val="false"/>
          <w:color w:val="000000"/>
          <w:sz w:val="28"/>
        </w:rPr>
        <w:t xml:space="preserve">
      3. Recovery from the account intended for crediting compensation of investment costs can be made only within the framework of fulfilling the obligations of the private partner to the creditor secured by the right of claim under the public-private partnership agreement. </w:t>
      </w:r>
    </w:p>
    <w:bookmarkEnd w:id="50"/>
    <w:p>
      <w:pPr>
        <w:spacing w:after="0"/>
        <w:ind w:left="0"/>
        <w:jc w:val="both"/>
      </w:pPr>
      <w:r>
        <w:rPr>
          <w:rFonts w:ascii="Times New Roman"/>
          <w:b w:val="false"/>
          <w:i w:val="false"/>
          <w:color w:val="000000"/>
          <w:sz w:val="28"/>
        </w:rPr>
        <w:t>
      The private partner shall, as agreed with the lender, transfer part of the funds from the account intended for crediting compensation of investment costs to its current account specified in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12-1 in accordance with the law of the Republic of Kazakhstan dated 04.07.2018 № 171-VI (shall be effective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Main provisions and principles of operation of the object of public-private partnership</w:t>
      </w:r>
    </w:p>
    <w:bookmarkStart w:name="z814" w:id="51"/>
    <w:p>
      <w:pPr>
        <w:spacing w:after="0"/>
        <w:ind w:left="0"/>
        <w:jc w:val="both"/>
      </w:pPr>
      <w:r>
        <w:rPr>
          <w:rFonts w:ascii="Times New Roman"/>
          <w:b w:val="false"/>
          <w:i w:val="false"/>
          <w:color w:val="000000"/>
          <w:sz w:val="28"/>
        </w:rPr>
        <w:t>
      1. The subjects of public-private partnership are obliged to comply with the following principles of operation of the object of public-private partnership in the amount that does not contradict the project of public-private partnership:</w:t>
      </w:r>
    </w:p>
    <w:bookmarkEnd w:id="51"/>
    <w:p>
      <w:pPr>
        <w:spacing w:after="0"/>
        <w:ind w:left="0"/>
        <w:jc w:val="both"/>
      </w:pPr>
      <w:r>
        <w:rPr>
          <w:rFonts w:ascii="Times New Roman"/>
          <w:b w:val="false"/>
          <w:i w:val="false"/>
          <w:color w:val="000000"/>
          <w:sz w:val="28"/>
        </w:rPr>
        <w:t>
      1) adjusting the parameters of the provision of goods, works and services in order to meet the demand for these goods, works and services;</w:t>
      </w:r>
    </w:p>
    <w:p>
      <w:pPr>
        <w:spacing w:after="0"/>
        <w:ind w:left="0"/>
        <w:jc w:val="both"/>
      </w:pPr>
      <w:r>
        <w:rPr>
          <w:rFonts w:ascii="Times New Roman"/>
          <w:b w:val="false"/>
          <w:i w:val="false"/>
          <w:color w:val="000000"/>
          <w:sz w:val="28"/>
        </w:rPr>
        <w:t>
      2) ensuring the continuity of the provision of goods, works and services.</w:t>
      </w:r>
    </w:p>
    <w:bookmarkStart w:name="z815" w:id="52"/>
    <w:p>
      <w:pPr>
        <w:spacing w:after="0"/>
        <w:ind w:left="0"/>
        <w:jc w:val="both"/>
      </w:pPr>
      <w:r>
        <w:rPr>
          <w:rFonts w:ascii="Times New Roman"/>
          <w:b w:val="false"/>
          <w:i w:val="false"/>
          <w:color w:val="000000"/>
          <w:sz w:val="28"/>
        </w:rPr>
        <w:t>
      2. The private partner, in agreement with the public partner, shall establish the procedure for operating the public-private partnership object and shall ensure compliance therewith. If the operation of the public-private partnership object is carried out by the operator, the operating procedure shall be determined by the public-private partnership agreement and the operating agreement, if any.</w:t>
      </w:r>
    </w:p>
    <w:bookmarkEnd w:id="52"/>
    <w:bookmarkStart w:name="z816" w:id="53"/>
    <w:p>
      <w:pPr>
        <w:spacing w:after="0"/>
        <w:ind w:left="0"/>
        <w:jc w:val="both"/>
      </w:pPr>
      <w:r>
        <w:rPr>
          <w:rFonts w:ascii="Times New Roman"/>
          <w:b w:val="false"/>
          <w:i w:val="false"/>
          <w:color w:val="000000"/>
          <w:sz w:val="28"/>
        </w:rPr>
        <w:t>
      3. A private partner shall not have the right to give preference to one person over another in relation to the provision of services, except as provided by the legislation of the Republic of Kazakhstan.</w:t>
      </w:r>
    </w:p>
    <w:bookmarkEnd w:id="53"/>
    <w:bookmarkStart w:name="z817" w:id="54"/>
    <w:p>
      <w:pPr>
        <w:spacing w:after="0"/>
        <w:ind w:left="0"/>
        <w:jc w:val="both"/>
      </w:pPr>
      <w:r>
        <w:rPr>
          <w:rFonts w:ascii="Times New Roman"/>
          <w:b w:val="false"/>
          <w:i w:val="false"/>
          <w:color w:val="000000"/>
          <w:sz w:val="28"/>
        </w:rPr>
        <w:t>
      4. The period of operating the public-private partnership facility shall be established for a period of at least five years, depending on the specific features of the public-private partnership project.</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 399-VI of the RK dated 02.01.2021 (shall go into effect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Risk allocation between public partner and private partner</w:t>
      </w:r>
    </w:p>
    <w:bookmarkStart w:name="z819" w:id="55"/>
    <w:p>
      <w:pPr>
        <w:spacing w:after="0"/>
        <w:ind w:left="0"/>
        <w:jc w:val="both"/>
      </w:pPr>
      <w:r>
        <w:rPr>
          <w:rFonts w:ascii="Times New Roman"/>
          <w:b w:val="false"/>
          <w:i w:val="false"/>
          <w:color w:val="000000"/>
          <w:sz w:val="28"/>
        </w:rPr>
        <w:t>
      1. The list of risks arising at various stages of public-private partnership is determined by the Central authorized body for state planning.</w:t>
      </w:r>
    </w:p>
    <w:bookmarkEnd w:id="55"/>
    <w:bookmarkStart w:name="z820" w:id="56"/>
    <w:p>
      <w:pPr>
        <w:spacing w:after="0"/>
        <w:ind w:left="0"/>
        <w:jc w:val="both"/>
      </w:pPr>
      <w:r>
        <w:rPr>
          <w:rFonts w:ascii="Times New Roman"/>
          <w:b w:val="false"/>
          <w:i w:val="false"/>
          <w:color w:val="000000"/>
          <w:sz w:val="28"/>
        </w:rPr>
        <w:t>
      2. The allocation of risks between the public partner and the private partner, as well as the necessary measures to reduce the likelihood of their occurrence and to eliminate the consequences of the risks are fixed in the public-private partnership agreement.</w:t>
      </w:r>
    </w:p>
    <w:bookmarkEnd w:id="56"/>
    <w:bookmarkStart w:name="z821" w:id="57"/>
    <w:p>
      <w:pPr>
        <w:spacing w:after="0"/>
        <w:ind w:left="0"/>
        <w:jc w:val="both"/>
      </w:pPr>
      <w:r>
        <w:rPr>
          <w:rFonts w:ascii="Times New Roman"/>
          <w:b w:val="false"/>
          <w:i w:val="false"/>
          <w:color w:val="000000"/>
          <w:sz w:val="28"/>
        </w:rPr>
        <w:t>
      3. The allocation of risks in the public-private partnership agreement between the public partner and the private partner is carried out taking into account the peculiarities of the public-private partnership project, provided that the risks are assigned to the party that can best manage them with minimal costs.</w:t>
      </w:r>
    </w:p>
    <w:bookmarkEnd w:id="57"/>
    <w:p>
      <w:pPr>
        <w:spacing w:after="0"/>
        <w:ind w:left="0"/>
        <w:jc w:val="both"/>
      </w:pPr>
      <w:r>
        <w:rPr>
          <w:rFonts w:ascii="Times New Roman"/>
          <w:b/>
          <w:i w:val="false"/>
          <w:color w:val="000000"/>
          <w:sz w:val="28"/>
        </w:rPr>
        <w:t>Article 15. Procedures for information provision in the area of public-private partnerships</w:t>
      </w:r>
    </w:p>
    <w:bookmarkStart w:name="z823" w:id="58"/>
    <w:p>
      <w:pPr>
        <w:spacing w:after="0"/>
        <w:ind w:left="0"/>
        <w:jc w:val="both"/>
      </w:pPr>
      <w:r>
        <w:rPr>
          <w:rFonts w:ascii="Times New Roman"/>
          <w:b w:val="false"/>
          <w:i w:val="false"/>
          <w:color w:val="000000"/>
          <w:sz w:val="28"/>
        </w:rPr>
        <w:t>
      1. Based on the documents of the State Planning System within their competence, as well as considering the proposals of individuals and legal entities and the needs of the population, the central authorised state bodies of the respective branches, local executive bodies of oblasts, cities of republican significance and the capital city shall annually compile and publish a list of social and economic objectives to draw up proposals for the implementation of the public-private partnership projects under the procedure set by the central authority responsible for public planning.</w:t>
      </w:r>
    </w:p>
    <w:bookmarkEnd w:id="58"/>
    <w:p>
      <w:pPr>
        <w:spacing w:after="0"/>
        <w:ind w:left="0"/>
        <w:jc w:val="both"/>
      </w:pPr>
      <w:r>
        <w:rPr>
          <w:rFonts w:ascii="Times New Roman"/>
          <w:b w:val="false"/>
          <w:i w:val="false"/>
          <w:color w:val="000000"/>
          <w:sz w:val="28"/>
        </w:rPr>
        <w:t>
      1-1. The first heads of central state and local executive bodies shall ensure the overall coordination of structural divisions in order to fulfill state obligations under public-private partnership projects.</w:t>
      </w:r>
    </w:p>
    <w:bookmarkStart w:name="z824" w:id="59"/>
    <w:p>
      <w:pPr>
        <w:spacing w:after="0"/>
        <w:ind w:left="0"/>
        <w:jc w:val="both"/>
      </w:pPr>
      <w:r>
        <w:rPr>
          <w:rFonts w:ascii="Times New Roman"/>
          <w:b w:val="false"/>
          <w:i w:val="false"/>
          <w:color w:val="000000"/>
          <w:sz w:val="28"/>
        </w:rPr>
        <w:t>
      2. Information on the planned and implemented public-private partnership projects shall be ensured by the central authorised state bodies of the respective sector, local executive bodies of regions, cities of republican significance and the capital, public partners and the Public-Private Partnership Development Centre following the order established by the central authorised body for public planning, including by using the public-private partnership web-portal.</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reworded by Law of the Republic of Kazakhstan № 177-VII of 30.12.2022 (shall be enacted ten calendar days after the date of its first official publication); as amended by the Law of the Republic of Kazakhstan dated 15.03.2025 № 172-VIII (shall be effective from 01.01.2025).</w:t>
      </w:r>
      <w:r>
        <w:br/>
      </w:r>
      <w:r>
        <w:rPr>
          <w:rFonts w:ascii="Times New Roman"/>
          <w:b w:val="false"/>
          <w:i w:val="false"/>
          <w:color w:val="000000"/>
          <w:sz w:val="28"/>
        </w:rPr>
        <w:t>
</w:t>
      </w:r>
    </w:p>
    <w:bookmarkStart w:name="z825" w:id="60"/>
    <w:p>
      <w:pPr>
        <w:spacing w:after="0"/>
        <w:ind w:left="0"/>
        <w:jc w:val="left"/>
      </w:pPr>
      <w:r>
        <w:rPr>
          <w:rFonts w:ascii="Times New Roman"/>
          <w:b/>
          <w:i w:val="false"/>
          <w:color w:val="000000"/>
        </w:rPr>
        <w:t xml:space="preserve"> Chapter 2. RIGHTS AND DUTIES OF SUBJECTS OF PUBLIC-PRIVATE PARTNERSHIPS</w:t>
      </w:r>
    </w:p>
    <w:bookmarkEnd w:id="60"/>
    <w:p>
      <w:pPr>
        <w:spacing w:after="0"/>
        <w:ind w:left="0"/>
        <w:jc w:val="both"/>
      </w:pPr>
      <w:r>
        <w:rPr>
          <w:rFonts w:ascii="Times New Roman"/>
          <w:b/>
          <w:i w:val="false"/>
          <w:color w:val="000000"/>
          <w:sz w:val="28"/>
        </w:rPr>
        <w:t>Article 16. Rights and duties of the private partner</w:t>
      </w:r>
    </w:p>
    <w:bookmarkStart w:name="z827" w:id="61"/>
    <w:p>
      <w:pPr>
        <w:spacing w:after="0"/>
        <w:ind w:left="0"/>
        <w:jc w:val="both"/>
      </w:pPr>
      <w:r>
        <w:rPr>
          <w:rFonts w:ascii="Times New Roman"/>
          <w:b w:val="false"/>
          <w:i w:val="false"/>
          <w:color w:val="000000"/>
          <w:sz w:val="28"/>
        </w:rPr>
        <w:t>
      1. The private partner has the right to:</w:t>
      </w:r>
    </w:p>
    <w:bookmarkEnd w:id="61"/>
    <w:p>
      <w:pPr>
        <w:spacing w:after="0"/>
        <w:ind w:left="0"/>
        <w:jc w:val="both"/>
      </w:pPr>
      <w:r>
        <w:rPr>
          <w:rFonts w:ascii="Times New Roman"/>
          <w:b w:val="false"/>
          <w:i w:val="false"/>
          <w:color w:val="000000"/>
          <w:sz w:val="28"/>
        </w:rPr>
        <w:t>
      1) make suggestions to change the terms of the public-private partnership agreement;</w:t>
      </w:r>
    </w:p>
    <w:p>
      <w:pPr>
        <w:spacing w:after="0"/>
        <w:ind w:left="0"/>
        <w:jc w:val="both"/>
      </w:pPr>
      <w:r>
        <w:rPr>
          <w:rFonts w:ascii="Times New Roman"/>
          <w:b w:val="false"/>
          <w:i w:val="false"/>
          <w:color w:val="000000"/>
          <w:sz w:val="28"/>
        </w:rPr>
        <w:t>
      2) in case of early termination of the public-private partnership agreement, demand payments and compensation in the cases and in the manner prescribed by the public-private partnership agreement;</w:t>
      </w:r>
    </w:p>
    <w:p>
      <w:pPr>
        <w:spacing w:after="0"/>
        <w:ind w:left="0"/>
        <w:jc w:val="both"/>
      </w:pPr>
      <w:r>
        <w:rPr>
          <w:rFonts w:ascii="Times New Roman"/>
          <w:b w:val="false"/>
          <w:i w:val="false"/>
          <w:color w:val="000000"/>
          <w:sz w:val="28"/>
        </w:rPr>
        <w:t>
      3) at its discretion, use the net income received from its activities in the project of public-private partnership, after payment of taxes and other obligatory payments to the budget in accordance with the legislation of the Republic of Kazakhstan;</w:t>
      </w:r>
    </w:p>
    <w:p>
      <w:pPr>
        <w:spacing w:after="0"/>
        <w:ind w:left="0"/>
        <w:jc w:val="both"/>
      </w:pPr>
      <w:r>
        <w:rPr>
          <w:rFonts w:ascii="Times New Roman"/>
          <w:b w:val="false"/>
          <w:i w:val="false"/>
          <w:color w:val="000000"/>
          <w:sz w:val="28"/>
        </w:rPr>
        <w:t>
      4) exercise the rights in relation to the object of public-private partnership on the terms stipulated by the agreement of public-private partnership;</w:t>
      </w:r>
    </w:p>
    <w:p>
      <w:pPr>
        <w:spacing w:after="0"/>
        <w:ind w:left="0"/>
        <w:jc w:val="both"/>
      </w:pPr>
      <w:r>
        <w:rPr>
          <w:rFonts w:ascii="Times New Roman"/>
          <w:b w:val="false"/>
          <w:i w:val="false"/>
          <w:color w:val="000000"/>
          <w:sz w:val="28"/>
        </w:rPr>
        <w:t>
      5) to exercise other rights in accordance with the laws of the Republic of Kazakhstan and the public-private partnership agreement.</w:t>
      </w:r>
    </w:p>
    <w:bookmarkStart w:name="z828" w:id="62"/>
    <w:p>
      <w:pPr>
        <w:spacing w:after="0"/>
        <w:ind w:left="0"/>
        <w:jc w:val="both"/>
      </w:pPr>
      <w:r>
        <w:rPr>
          <w:rFonts w:ascii="Times New Roman"/>
          <w:b w:val="false"/>
          <w:i w:val="false"/>
          <w:color w:val="000000"/>
          <w:sz w:val="28"/>
        </w:rPr>
        <w:t>
      2. The private partner is obliged to:</w:t>
      </w:r>
    </w:p>
    <w:bookmarkEnd w:id="62"/>
    <w:p>
      <w:pPr>
        <w:spacing w:after="0"/>
        <w:ind w:left="0"/>
        <w:jc w:val="both"/>
      </w:pPr>
      <w:r>
        <w:rPr>
          <w:rFonts w:ascii="Times New Roman"/>
          <w:b w:val="false"/>
          <w:i w:val="false"/>
          <w:color w:val="000000"/>
          <w:sz w:val="28"/>
        </w:rPr>
        <w:t>
      1) maintain the profile of public-private partnerships, as well as in accordance with the terms of the public-private partnership agreement to ensure the transfer of the public-private partnership to a state partner in the proper technical condition;</w:t>
      </w:r>
    </w:p>
    <w:p>
      <w:pPr>
        <w:spacing w:after="0"/>
        <w:ind w:left="0"/>
        <w:jc w:val="both"/>
      </w:pPr>
      <w:r>
        <w:rPr>
          <w:rFonts w:ascii="Times New Roman"/>
          <w:b w:val="false"/>
          <w:i w:val="false"/>
          <w:color w:val="000000"/>
          <w:sz w:val="28"/>
        </w:rPr>
        <w:t>
      2) ensure the quality and availability of goods, works and services within the framework of the concluded public-private partnership agreement;</w:t>
      </w:r>
    </w:p>
    <w:p>
      <w:pPr>
        <w:spacing w:after="0"/>
        <w:ind w:left="0"/>
        <w:jc w:val="both"/>
      </w:pPr>
      <w:r>
        <w:rPr>
          <w:rFonts w:ascii="Times New Roman"/>
          <w:b w:val="false"/>
          <w:i w:val="false"/>
          <w:color w:val="000000"/>
          <w:sz w:val="28"/>
        </w:rPr>
        <w:t xml:space="preserve">
      3) ensure the targeted use of funds allocated for the implementation of the public-private partnership project; </w:t>
      </w:r>
    </w:p>
    <w:p>
      <w:pPr>
        <w:spacing w:after="0"/>
        <w:ind w:left="0"/>
        <w:jc w:val="both"/>
      </w:pPr>
      <w:r>
        <w:rPr>
          <w:rFonts w:ascii="Times New Roman"/>
          <w:b w:val="false"/>
          <w:i w:val="false"/>
          <w:color w:val="000000"/>
          <w:sz w:val="28"/>
        </w:rPr>
        <w:t xml:space="preserve">
      6) comply with other requirements and terms, established by the Laws of the Republic of Kazakhstan and the public-private partnership agreement; </w:t>
      </w:r>
    </w:p>
    <w:p>
      <w:pPr>
        <w:spacing w:after="0"/>
        <w:ind w:left="0"/>
        <w:jc w:val="both"/>
      </w:pPr>
      <w:r>
        <w:rPr>
          <w:rFonts w:ascii="Times New Roman"/>
          <w:b/>
          <w:i w:val="false"/>
          <w:color w:val="000000"/>
          <w:sz w:val="28"/>
        </w:rPr>
        <w:t>Article 17. Rights and duties of the public partner</w:t>
      </w:r>
    </w:p>
    <w:bookmarkStart w:name="z830" w:id="63"/>
    <w:p>
      <w:pPr>
        <w:spacing w:after="0"/>
        <w:ind w:left="0"/>
        <w:jc w:val="both"/>
      </w:pPr>
      <w:r>
        <w:rPr>
          <w:rFonts w:ascii="Times New Roman"/>
          <w:b w:val="false"/>
          <w:i w:val="false"/>
          <w:color w:val="000000"/>
          <w:sz w:val="28"/>
        </w:rPr>
        <w:t>
      1. The public partner has the right to:</w:t>
      </w:r>
    </w:p>
    <w:bookmarkEnd w:id="63"/>
    <w:p>
      <w:pPr>
        <w:spacing w:after="0"/>
        <w:ind w:left="0"/>
        <w:jc w:val="both"/>
      </w:pPr>
      <w:r>
        <w:rPr>
          <w:rFonts w:ascii="Times New Roman"/>
          <w:b w:val="false"/>
          <w:i w:val="false"/>
          <w:color w:val="000000"/>
          <w:sz w:val="28"/>
        </w:rPr>
        <w:t>
      1) negotiate with a private partner and other parties to a public-private partnership agreement on its terms;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inspections of financial and economic activities of the private partner, including through the involvement of an audit organization under the public-private partnership agreement;</w:t>
      </w:r>
    </w:p>
    <w:p>
      <w:pPr>
        <w:spacing w:after="0"/>
        <w:ind w:left="0"/>
        <w:jc w:val="both"/>
      </w:pPr>
      <w:r>
        <w:rPr>
          <w:rFonts w:ascii="Times New Roman"/>
          <w:b w:val="false"/>
          <w:i w:val="false"/>
          <w:color w:val="000000"/>
          <w:sz w:val="28"/>
        </w:rPr>
        <w:t>
      4) have unimpeded access to the object of public-private partnership, as well as to the documentation related to the implementation of activities within the framework of the public-private partnership project;</w:t>
      </w:r>
    </w:p>
    <w:p>
      <w:pPr>
        <w:spacing w:after="0"/>
        <w:ind w:left="0"/>
        <w:jc w:val="both"/>
      </w:pPr>
      <w:r>
        <w:rPr>
          <w:rFonts w:ascii="Times New Roman"/>
          <w:b w:val="false"/>
          <w:i w:val="false"/>
          <w:color w:val="000000"/>
          <w:sz w:val="28"/>
        </w:rPr>
        <w:t>
      5) require the elimination of violations in the framework of monitoring compliance with the legislation of the Republic of Kazakhstan and the terms of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require the termination of the public-private partnership agreement in case of violation of its terms by the private partner or other party to the public-private partnership agreement;</w:t>
      </w:r>
    </w:p>
    <w:p>
      <w:pPr>
        <w:spacing w:after="0"/>
        <w:ind w:left="0"/>
        <w:jc w:val="both"/>
      </w:pPr>
      <w:r>
        <w:rPr>
          <w:rFonts w:ascii="Times New Roman"/>
          <w:b w:val="false"/>
          <w:i w:val="false"/>
          <w:color w:val="000000"/>
          <w:sz w:val="28"/>
        </w:rPr>
        <w:t>
      8) exercise other rights in accordance with the laws of the Republic of Kazakhstan and the public-private partnership agreement.</w:t>
      </w:r>
    </w:p>
    <w:bookmarkStart w:name="z831" w:id="64"/>
    <w:p>
      <w:pPr>
        <w:spacing w:after="0"/>
        <w:ind w:left="0"/>
        <w:jc w:val="both"/>
      </w:pPr>
      <w:r>
        <w:rPr>
          <w:rFonts w:ascii="Times New Roman"/>
          <w:b w:val="false"/>
          <w:i w:val="false"/>
          <w:color w:val="000000"/>
          <w:sz w:val="28"/>
        </w:rPr>
        <w:t>
      2. The public partner is obliged to:</w:t>
      </w:r>
    </w:p>
    <w:bookmarkEnd w:id="64"/>
    <w:p>
      <w:pPr>
        <w:spacing w:after="0"/>
        <w:ind w:left="0"/>
        <w:jc w:val="both"/>
      </w:pPr>
      <w:r>
        <w:rPr>
          <w:rFonts w:ascii="Times New Roman"/>
          <w:b w:val="false"/>
          <w:i w:val="false"/>
          <w:color w:val="000000"/>
          <w:sz w:val="28"/>
        </w:rPr>
        <w:t>
      1) transfer to the private partner the rights to the object of public-private partnership on the terms and within the terms provided by the agreement of public-private partnership;</w:t>
      </w:r>
    </w:p>
    <w:p>
      <w:pPr>
        <w:spacing w:after="0"/>
        <w:ind w:left="0"/>
        <w:jc w:val="both"/>
      </w:pPr>
      <w:r>
        <w:rPr>
          <w:rFonts w:ascii="Times New Roman"/>
          <w:b w:val="false"/>
          <w:i w:val="false"/>
          <w:color w:val="000000"/>
          <w:sz w:val="28"/>
        </w:rPr>
        <w:t>
      2) comply with other requirements and conditions established by the laws of the Republic of Kazakhstan and the agreement of public-private partnership.</w:t>
      </w:r>
    </w:p>
    <w:p>
      <w:pPr>
        <w:spacing w:after="0"/>
        <w:ind w:left="0"/>
        <w:jc w:val="both"/>
      </w:pPr>
      <w:r>
        <w:rPr>
          <w:rFonts w:ascii="Times New Roman"/>
          <w:b w:val="false"/>
          <w:i w:val="false"/>
          <w:color w:val="000000"/>
          <w:sz w:val="28"/>
        </w:rPr>
        <w:t>
      3. State obligations under public-private partnership projects shall be subject to registration only within the amounts and terms established by the agreement, in accordance with the decision of the relevant budget commission, as well as the resolution of the Government of the Republic of Kazakhstan on projects of special importance or the decision of the maslikhat for each individual public-private partnership project.</w:t>
      </w:r>
    </w:p>
    <w:p>
      <w:pPr>
        <w:spacing w:after="0"/>
        <w:ind w:left="0"/>
        <w:jc w:val="both"/>
      </w:pPr>
      <w:r>
        <w:rPr>
          <w:rFonts w:ascii="Times New Roman"/>
          <w:b w:val="false"/>
          <w:i w:val="false"/>
          <w:color w:val="000000"/>
          <w:sz w:val="28"/>
        </w:rPr>
        <w:t>
      4. The procedure for fulfilling state obligations under public-private partnership projects, including compensation for investment costs under public-private partnership projects, compensation for operating costs under public-private partnership projects, remuneration for the management of a public-private partnership object  owned by the state, co-financing, a guarantee of state consumption of a certain volume of goods, works and services produced during the implementation of a public-private partnership project, as well as rent for the use of a public-private partnership object  and accessibility fees shall be determined by the central authorized body for budget execution in agreement with the central authorized body for budget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 399-VI of the RK dated 02.01.2021 (shall be put into effect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Rights and duties of other persons involved in the implementation of the public-private partnership project</w:t>
      </w:r>
    </w:p>
    <w:bookmarkStart w:name="z833" w:id="65"/>
    <w:p>
      <w:pPr>
        <w:spacing w:after="0"/>
        <w:ind w:left="0"/>
        <w:jc w:val="both"/>
      </w:pPr>
      <w:r>
        <w:rPr>
          <w:rFonts w:ascii="Times New Roman"/>
          <w:b w:val="false"/>
          <w:i w:val="false"/>
          <w:color w:val="000000"/>
          <w:sz w:val="28"/>
        </w:rPr>
        <w:t>
      1. Finance and other organisations interested in financing a public-private partnership project shall be entitled to take part in the development and discussion of the tender (auction) documentation of the public-private partnership project, draft public-private partnership agreement, as well as to make proposals on the scheme for financing a public-private partnership project, collateral for loans, expected payments in cases of termination of the public-private partnership agreement and other issues related to the financing of the public-private partnership project.</w:t>
      </w:r>
    </w:p>
    <w:bookmarkEnd w:id="65"/>
    <w:bookmarkStart w:name="z834" w:id="66"/>
    <w:p>
      <w:pPr>
        <w:spacing w:after="0"/>
        <w:ind w:left="0"/>
        <w:jc w:val="both"/>
      </w:pPr>
      <w:r>
        <w:rPr>
          <w:rFonts w:ascii="Times New Roman"/>
          <w:b w:val="false"/>
          <w:i w:val="false"/>
          <w:color w:val="000000"/>
          <w:sz w:val="28"/>
        </w:rPr>
        <w:t>
      2. Other persons engaged in the implementation of a public-private partnership project, including those rendering advisory services to support public-private partnership projects, shall enjoy the rights envisaged by the laws of the Republic of Kazakhstan and the public-private partnership agreement.</w:t>
      </w:r>
    </w:p>
    <w:bookmarkEnd w:id="66"/>
    <w:bookmarkStart w:name="z835" w:id="67"/>
    <w:p>
      <w:pPr>
        <w:spacing w:after="0"/>
        <w:ind w:left="0"/>
        <w:jc w:val="both"/>
      </w:pPr>
      <w:r>
        <w:rPr>
          <w:rFonts w:ascii="Times New Roman"/>
          <w:b w:val="false"/>
          <w:i w:val="false"/>
          <w:color w:val="000000"/>
          <w:sz w:val="28"/>
        </w:rPr>
        <w:t>
      3. Other persons participating in the implementation of a public-private partnership project including those performing advisory services to support public-private partnership projects, shall comply with the requirements and conditions established by the laws of the Republic of Kazakhstan and the public-private partnership agreement.</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30.11.2017 № 112-VI (shall be effective upon the expiry of ten calendar days after the date of its first official publication); № 399-VI of 02.01.2021 (shall enter into force ten calendar days after the date of its first official publication)); № 177-VII of 30.12.2022 (shall be put into force ten calendar days after the date of its first official publication).</w:t>
      </w:r>
      <w:r>
        <w:br/>
      </w:r>
      <w:r>
        <w:rPr>
          <w:rFonts w:ascii="Times New Roman"/>
          <w:b w:val="false"/>
          <w:i w:val="false"/>
          <w:color w:val="000000"/>
          <w:sz w:val="28"/>
        </w:rPr>
        <w:t>
</w:t>
      </w:r>
    </w:p>
    <w:bookmarkStart w:name="z836" w:id="68"/>
    <w:p>
      <w:pPr>
        <w:spacing w:after="0"/>
        <w:ind w:left="0"/>
        <w:jc w:val="left"/>
      </w:pPr>
      <w:r>
        <w:rPr>
          <w:rFonts w:ascii="Times New Roman"/>
          <w:b/>
          <w:i w:val="false"/>
          <w:color w:val="000000"/>
        </w:rPr>
        <w:t xml:space="preserve"> Chapter 3. STATE REGULATION IN THE FIELD OF PUBLIC-PRIVATE PARTNERSHIPS</w:t>
      </w:r>
    </w:p>
    <w:bookmarkEnd w:id="68"/>
    <w:p>
      <w:pPr>
        <w:spacing w:after="0"/>
        <w:ind w:left="0"/>
        <w:jc w:val="both"/>
      </w:pPr>
      <w:r>
        <w:rPr>
          <w:rFonts w:ascii="Times New Roman"/>
          <w:b/>
          <w:i w:val="false"/>
          <w:color w:val="000000"/>
          <w:sz w:val="28"/>
        </w:rPr>
        <w:t>Article 19. Competence of the Government of the Republic of Kazakhstan in the field of public-private partnership</w:t>
      </w:r>
    </w:p>
    <w:p>
      <w:pPr>
        <w:spacing w:after="0"/>
        <w:ind w:left="0"/>
        <w:jc w:val="both"/>
      </w:pPr>
      <w:r>
        <w:rPr>
          <w:rFonts w:ascii="Times New Roman"/>
          <w:b w:val="false"/>
          <w:i w:val="false"/>
          <w:color w:val="000000"/>
          <w:sz w:val="28"/>
        </w:rPr>
        <w:t xml:space="preserve">
      The Government of the Republic of Kazakhstan shall: </w:t>
      </w:r>
    </w:p>
    <w:p>
      <w:pPr>
        <w:spacing w:after="0"/>
        <w:ind w:left="0"/>
        <w:jc w:val="both"/>
      </w:pPr>
      <w:r>
        <w:rPr>
          <w:rFonts w:ascii="Times New Roman"/>
          <w:b w:val="false"/>
          <w:i w:val="false"/>
          <w:color w:val="000000"/>
          <w:sz w:val="28"/>
        </w:rPr>
        <w:t>
      1) develop the main directions of the state policy in the field of public-private partnership and organize their implementation;</w:t>
      </w:r>
    </w:p>
    <w:p>
      <w:pPr>
        <w:spacing w:after="0"/>
        <w:ind w:left="0"/>
        <w:jc w:val="both"/>
      </w:pPr>
      <w:r>
        <w:rPr>
          <w:rFonts w:ascii="Times New Roman"/>
          <w:b w:val="false"/>
          <w:i w:val="false"/>
          <w:color w:val="000000"/>
          <w:sz w:val="28"/>
        </w:rPr>
        <w:t>
      2) approve the list of objects of public-private partnership in respect of which a closed tender is held to determine the private partner;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approve the list of public-private partnership projects of special importance; </w:t>
      </w:r>
    </w:p>
    <w:p>
      <w:pPr>
        <w:spacing w:after="0"/>
        <w:ind w:left="0"/>
        <w:jc w:val="both"/>
      </w:pPr>
      <w:r>
        <w:rPr>
          <w:rFonts w:ascii="Times New Roman"/>
          <w:b w:val="false"/>
          <w:i w:val="false"/>
          <w:color w:val="000000"/>
          <w:sz w:val="28"/>
        </w:rPr>
        <w:t>
      4-1) decide to implement a public-private partnership project designed to create and operate unique objects involving technology transfer, based on a private initiative, with direct negotiation to select a private partner;</w:t>
      </w:r>
    </w:p>
    <w:p>
      <w:pPr>
        <w:spacing w:after="0"/>
        <w:ind w:left="0"/>
        <w:jc w:val="both"/>
      </w:pPr>
      <w:r>
        <w:rPr>
          <w:rFonts w:ascii="Times New Roman"/>
          <w:b w:val="false"/>
          <w:i w:val="false"/>
          <w:color w:val="000000"/>
          <w:sz w:val="28"/>
        </w:rPr>
        <w:t>
      4-2) approve a list of public-private partnership projects of special significance, the development of which is carried out jointly with international financial institutions;</w:t>
      </w:r>
    </w:p>
    <w:p>
      <w:pPr>
        <w:spacing w:after="0"/>
        <w:ind w:left="0"/>
        <w:jc w:val="both"/>
      </w:pPr>
      <w:r>
        <w:rPr>
          <w:rFonts w:ascii="Times New Roman"/>
          <w:b w:val="false"/>
          <w:i w:val="false"/>
          <w:color w:val="000000"/>
          <w:sz w:val="28"/>
        </w:rPr>
        <w:t xml:space="preserve">
      5) perform other functions entrusted to it by the Constitution, laws of the Republic of Kazakhstan and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03.01.2022 № 101-VII (shall be enforced upon the expiration of sixty calendar days after the day of its first official publication); № 177-VII of 30.12.2022 (shall be enacted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central authorized body for budget policy in the field of public-private partnership</w:t>
      </w:r>
    </w:p>
    <w:p>
      <w:pPr>
        <w:spacing w:after="0"/>
        <w:ind w:left="0"/>
        <w:jc w:val="both"/>
      </w:pPr>
      <w:r>
        <w:rPr>
          <w:rFonts w:ascii="Times New Roman"/>
          <w:b w:val="false"/>
          <w:i w:val="false"/>
          <w:color w:val="ff0000"/>
          <w:sz w:val="28"/>
        </w:rPr>
        <w:t>
      Footnote. The title of Article 20 as amended by the Law of the Republic of Kazakhstan dated 15.03.2025 № 172-VIII (shall be effective from 01.01.2025).</w:t>
      </w:r>
    </w:p>
    <w:p>
      <w:pPr>
        <w:spacing w:after="0"/>
        <w:ind w:left="0"/>
        <w:jc w:val="both"/>
      </w:pPr>
      <w:r>
        <w:rPr>
          <w:rFonts w:ascii="Times New Roman"/>
          <w:b w:val="false"/>
          <w:i w:val="false"/>
          <w:color w:val="000000"/>
          <w:sz w:val="28"/>
        </w:rPr>
        <w:t>
      The central authorized body for budget policy in the field of public-private partnership shall:</w:t>
      </w:r>
    </w:p>
    <w:p>
      <w:pPr>
        <w:spacing w:after="0"/>
        <w:ind w:left="0"/>
        <w:jc w:val="both"/>
      </w:pPr>
      <w:r>
        <w:rPr>
          <w:rFonts w:ascii="Times New Roman"/>
          <w:b w:val="false"/>
          <w:i w:val="false"/>
          <w:color w:val="000000"/>
          <w:sz w:val="28"/>
        </w:rPr>
        <w:t>
      1) implement the state policy in the field of public-private partnership within its competence;</w:t>
      </w:r>
    </w:p>
    <w:p>
      <w:pPr>
        <w:spacing w:after="0"/>
        <w:ind w:left="0"/>
        <w:jc w:val="both"/>
      </w:pPr>
      <w:r>
        <w:rPr>
          <w:rFonts w:ascii="Times New Roman"/>
          <w:b w:val="false"/>
          <w:i w:val="false"/>
          <w:color w:val="000000"/>
          <w:sz w:val="28"/>
        </w:rPr>
        <w:t>
      2) carry out inter-sectoral coordination and methodological guidance in the field of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competitive (auction) documentation of the public-private partnership project for republican public-private partnership projects, as well as for republican and local public-private partnership projects of special significance, including when making appropriate changes and (or) additions to it;</w:t>
      </w:r>
    </w:p>
    <w:p>
      <w:pPr>
        <w:spacing w:after="0"/>
        <w:ind w:left="0"/>
        <w:jc w:val="both"/>
      </w:pPr>
      <w:r>
        <w:rPr>
          <w:rFonts w:ascii="Times New Roman"/>
          <w:b w:val="false"/>
          <w:i w:val="false"/>
          <w:color w:val="000000"/>
          <w:sz w:val="28"/>
        </w:rPr>
        <w:t>
      5) develop and approve an approximate list of risks arising at various stages of public-private partnership;</w:t>
      </w:r>
    </w:p>
    <w:p>
      <w:pPr>
        <w:spacing w:after="0"/>
        <w:ind w:left="0"/>
        <w:jc w:val="both"/>
      </w:pPr>
      <w:r>
        <w:rPr>
          <w:rFonts w:ascii="Times New Roman"/>
          <w:b w:val="false"/>
          <w:i w:val="false"/>
          <w:color w:val="000000"/>
          <w:sz w:val="28"/>
        </w:rPr>
        <w:t>
      6) develop and approve the rules for scheduling and implementing public-private partnership projects, including the planning of public-private partnership projects, conducting a tender (auction) and direct negotiations to identify a private partner, monitoring public-private partnership agreements, and monitoring and evaluating the implementation of public-private partnership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 177-VII of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coordinate the procedure for determining a private partner and concluding a public-private partnership agreement within the framework of the concepts for the development of industries (spheres), national projects, developed by the state body of the relevant industry;</w:t>
      </w:r>
    </w:p>
    <w:p>
      <w:pPr>
        <w:spacing w:after="0"/>
        <w:ind w:left="0"/>
        <w:jc w:val="both"/>
      </w:pPr>
      <w:r>
        <w:rPr>
          <w:rFonts w:ascii="Times New Roman"/>
          <w:b w:val="false"/>
          <w:i w:val="false"/>
          <w:color w:val="000000"/>
          <w:sz w:val="28"/>
        </w:rPr>
        <w:t>
      8) develop and approve rules of acceptance of objects of public-private partnership in the state property;</w:t>
      </w:r>
    </w:p>
    <w:p>
      <w:pPr>
        <w:spacing w:after="0"/>
        <w:ind w:left="0"/>
        <w:jc w:val="both"/>
      </w:pPr>
      <w:r>
        <w:rPr>
          <w:rFonts w:ascii="Times New Roman"/>
          <w:b w:val="false"/>
          <w:i w:val="false"/>
          <w:color w:val="000000"/>
          <w:sz w:val="28"/>
        </w:rPr>
        <w:t>
      9) involve the Center for the Development of Public-Private Partnerships to conduct an assessment of the implementation of public-private partnership projects, examinations of the business plan for a public-private partnership project during direct negotiations for the selection of a private partner, tender (auction) documentation for a public-private partnership project, with the exception of tender documentation approved on the basis of standard tender documentation within the framework of a program public-private partnership, including when making appropriate changes and (or) additions to them.</w:t>
      </w:r>
    </w:p>
    <w:p>
      <w:pPr>
        <w:spacing w:after="0"/>
        <w:ind w:left="0"/>
        <w:jc w:val="both"/>
      </w:pPr>
      <w:r>
        <w:rPr>
          <w:rFonts w:ascii="Times New Roman"/>
          <w:b w:val="false"/>
          <w:i w:val="false"/>
          <w:color w:val="000000"/>
          <w:sz w:val="28"/>
        </w:rPr>
        <w:t>
      The evaluation results of the implementation of public-private partnership projects shall be published by the central authorised body for public planning on the public-private partnership web portal, with due regard to the restrictions imposed by the laws of the Republic of Kazakhstan on the protection of information;</w:t>
      </w:r>
    </w:p>
    <w:p>
      <w:pPr>
        <w:spacing w:after="0"/>
        <w:ind w:left="0"/>
        <w:jc w:val="both"/>
      </w:pPr>
      <w:r>
        <w:rPr>
          <w:rFonts w:ascii="Times New Roman"/>
          <w:b w:val="false"/>
          <w:i w:val="false"/>
          <w:color w:val="000000"/>
          <w:sz w:val="28"/>
        </w:rPr>
        <w:t>
      10) maintain a list of potential unscrupulous private partners, formed on the basis of court decisions that have entered into legal force, and places this list on its Internet resource;</w:t>
      </w:r>
    </w:p>
    <w:p>
      <w:pPr>
        <w:spacing w:after="0"/>
        <w:ind w:left="0"/>
        <w:jc w:val="both"/>
      </w:pPr>
      <w:r>
        <w:rPr>
          <w:rFonts w:ascii="Times New Roman"/>
          <w:b w:val="false"/>
          <w:i w:val="false"/>
          <w:color w:val="000000"/>
          <w:sz w:val="28"/>
        </w:rPr>
        <w:t>
      11) develop and approve criteria for classifying the public-private partnership project as a public-private partnership project of special importance;</w:t>
      </w:r>
    </w:p>
    <w:p>
      <w:pPr>
        <w:spacing w:after="0"/>
        <w:ind w:left="0"/>
        <w:jc w:val="both"/>
      </w:pPr>
      <w:r>
        <w:rPr>
          <w:rFonts w:ascii="Times New Roman"/>
          <w:b w:val="false"/>
          <w:i w:val="false"/>
          <w:color w:val="000000"/>
          <w:sz w:val="28"/>
        </w:rPr>
        <w:t>
      11-1) draft and approve the methodology for evaluating the socio-economic efficiency of public-private partnership projects;</w:t>
      </w:r>
    </w:p>
    <w:p>
      <w:pPr>
        <w:spacing w:after="0"/>
        <w:ind w:left="0"/>
        <w:jc w:val="both"/>
      </w:pPr>
      <w:r>
        <w:rPr>
          <w:rFonts w:ascii="Times New Roman"/>
          <w:b w:val="false"/>
          <w:i w:val="false"/>
          <w:color w:val="000000"/>
          <w:sz w:val="28"/>
        </w:rPr>
        <w:t xml:space="preserve">
      11-2) elaborate and adopt a methodology for allocating and assessing the risks of public-private partnership projects; </w:t>
      </w:r>
    </w:p>
    <w:p>
      <w:pPr>
        <w:spacing w:after="0"/>
        <w:ind w:left="0"/>
        <w:jc w:val="both"/>
      </w:pPr>
      <w:r>
        <w:rPr>
          <w:rFonts w:ascii="Times New Roman"/>
          <w:b w:val="false"/>
          <w:i w:val="false"/>
          <w:color w:val="000000"/>
          <w:sz w:val="28"/>
        </w:rPr>
        <w:t>
      11-3) draft and adopt a methodology for accounting for contingent public liabilities in public-private partnership projects;</w:t>
      </w:r>
    </w:p>
    <w:p>
      <w:pPr>
        <w:spacing w:after="0"/>
        <w:ind w:left="0"/>
        <w:jc w:val="both"/>
      </w:pPr>
      <w:r>
        <w:rPr>
          <w:rFonts w:ascii="Times New Roman"/>
          <w:b w:val="false"/>
          <w:i w:val="false"/>
          <w:color w:val="000000"/>
          <w:sz w:val="28"/>
        </w:rPr>
        <w:t>
      11-4) develop and approve the rules for using the public-private partnership web portal;</w:t>
      </w:r>
    </w:p>
    <w:p>
      <w:pPr>
        <w:spacing w:after="0"/>
        <w:ind w:left="0"/>
        <w:jc w:val="both"/>
      </w:pPr>
      <w:r>
        <w:rPr>
          <w:rFonts w:ascii="Times New Roman"/>
          <w:b w:val="false"/>
          <w:i w:val="false"/>
          <w:color w:val="000000"/>
          <w:sz w:val="28"/>
        </w:rPr>
        <w:t>
      11-5) carry out accreditation and makes decisions on revoking the accreditation certificate of legal entities providing advisory support for public-private partnership projects, as well as expertise in accordance with subparagraph 8) of Article 25 of this Law;</w:t>
      </w:r>
    </w:p>
    <w:p>
      <w:pPr>
        <w:spacing w:after="0"/>
        <w:ind w:left="0"/>
        <w:jc w:val="both"/>
      </w:pPr>
      <w:r>
        <w:rPr>
          <w:rFonts w:ascii="Times New Roman"/>
          <w:b w:val="false"/>
          <w:i w:val="false"/>
          <w:color w:val="000000"/>
          <w:sz w:val="28"/>
        </w:rPr>
        <w:t>
      11-6) develop and approve the rules for accreditation of persons providing advisory support for public-private partnership projects, as well as expertise in accordance with subparagraph 8) of Article 25 of this Law;</w:t>
      </w:r>
    </w:p>
    <w:p>
      <w:pPr>
        <w:spacing w:after="0"/>
        <w:ind w:left="0"/>
        <w:jc w:val="both"/>
      </w:pPr>
      <w:r>
        <w:rPr>
          <w:rFonts w:ascii="Times New Roman"/>
          <w:b w:val="false"/>
          <w:i w:val="false"/>
          <w:color w:val="000000"/>
          <w:sz w:val="28"/>
        </w:rPr>
        <w:t xml:space="preserve">
      12) carry out other powers provided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 112-VI dated 30.11.2017 (shall be effective upon the expiry of ten calendar days after its first official publication); № 399-VI of 02.01.2021 (shall enter into force ten calendar days after the date of its first official publication); № 177-VII of 30.12.2022 (shall enter into force ten calendar days after the date of its first official publication); dated 15.03.2025 №172-VIII (for the procedure of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Competence of the budget execution central authorized body in the field of public-private partnership</w:t>
      </w:r>
    </w:p>
    <w:p>
      <w:pPr>
        <w:spacing w:after="0"/>
        <w:ind w:left="0"/>
        <w:jc w:val="both"/>
      </w:pPr>
      <w:r>
        <w:rPr>
          <w:rFonts w:ascii="Times New Roman"/>
          <w:b w:val="false"/>
          <w:i w:val="false"/>
          <w:color w:val="000000"/>
          <w:sz w:val="28"/>
        </w:rPr>
        <w:t>
      The budget execution central authorized body shall:</w:t>
      </w:r>
    </w:p>
    <w:p>
      <w:pPr>
        <w:spacing w:after="0"/>
        <w:ind w:left="0"/>
        <w:jc w:val="both"/>
      </w:pPr>
      <w:r>
        <w:rPr>
          <w:rFonts w:ascii="Times New Roman"/>
          <w:b w:val="false"/>
          <w:i w:val="false"/>
          <w:color w:val="000000"/>
          <w:sz w:val="28"/>
        </w:rPr>
        <w:t>
      1) implement the state policy in the field of public-private partnership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177-VII of 30.12.2022 (shall apply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agree on the tender (auction) documentation of a public-private partnership project and the draft public-private partnership agreement, including when relevant amendments and/or additions are made thereto for republican public-private partnership projects;</w:t>
      </w:r>
    </w:p>
    <w:p>
      <w:pPr>
        <w:spacing w:after="0"/>
        <w:ind w:left="0"/>
        <w:jc w:val="both"/>
      </w:pPr>
      <w:r>
        <w:rPr>
          <w:rFonts w:ascii="Times New Roman"/>
          <w:b w:val="false"/>
          <w:i w:val="false"/>
          <w:color w:val="000000"/>
          <w:sz w:val="28"/>
        </w:rPr>
        <w:t>
      4) enter into contracts of state guarantees and sureties of the state under contracts of public-private partnership;</w:t>
      </w:r>
    </w:p>
    <w:p>
      <w:pPr>
        <w:spacing w:after="0"/>
        <w:ind w:left="0"/>
        <w:jc w:val="both"/>
      </w:pPr>
      <w:r>
        <w:rPr>
          <w:rFonts w:ascii="Times New Roman"/>
          <w:b w:val="false"/>
          <w:i w:val="false"/>
          <w:color w:val="000000"/>
          <w:sz w:val="28"/>
        </w:rPr>
        <w:t>
      5) keep a register of state guarantees and sureties provided by the state under public-private partnership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submit data on financial obligations of the state under public-private partnership agreements to the central authorised body for state planning in the field of public-private partnerships under the procedure laid down by the legislation of the Republic of Kazakhstan;</w:t>
      </w:r>
    </w:p>
    <w:p>
      <w:pPr>
        <w:spacing w:after="0"/>
        <w:ind w:left="0"/>
        <w:jc w:val="both"/>
      </w:pPr>
      <w:r>
        <w:rPr>
          <w:rFonts w:ascii="Times New Roman"/>
          <w:b w:val="false"/>
          <w:i w:val="false"/>
          <w:color w:val="000000"/>
          <w:sz w:val="28"/>
        </w:rPr>
        <w:t>
      7) carry out other powers provided by the present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 399-VI of the RK dated 02.01.2021 (shall be enacted ten calendar days after the date of its first official publication); № 177-VII of 30.12.2022 (shall become effective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Competence of the State Treasury and state treasury bodies in the field of public-private partnerships</w:t>
      </w:r>
    </w:p>
    <w:p>
      <w:pPr>
        <w:spacing w:after="0"/>
        <w:ind w:left="0"/>
        <w:jc w:val="both"/>
      </w:pPr>
      <w:r>
        <w:rPr>
          <w:rFonts w:ascii="Times New Roman"/>
          <w:b w:val="false"/>
          <w:i w:val="false"/>
          <w:color w:val="000000"/>
          <w:sz w:val="28"/>
        </w:rPr>
        <w:t>
      The State Treasury and state treasury bodies shall:</w:t>
      </w:r>
    </w:p>
    <w:p>
      <w:pPr>
        <w:spacing w:after="0"/>
        <w:ind w:left="0"/>
        <w:jc w:val="both"/>
      </w:pPr>
      <w:r>
        <w:rPr>
          <w:rFonts w:ascii="Times New Roman"/>
          <w:b w:val="false"/>
          <w:i w:val="false"/>
          <w:color w:val="000000"/>
          <w:sz w:val="28"/>
        </w:rPr>
        <w:t>
      1) carry out acceptance and accounting of the fulfillment of financial obligations of the state under public-private partnership agreements;</w:t>
      </w:r>
    </w:p>
    <w:p>
      <w:pPr>
        <w:spacing w:after="0"/>
        <w:ind w:left="0"/>
        <w:jc w:val="both"/>
      </w:pPr>
      <w:r>
        <w:rPr>
          <w:rFonts w:ascii="Times New Roman"/>
          <w:b w:val="false"/>
          <w:i w:val="false"/>
          <w:color w:val="000000"/>
          <w:sz w:val="28"/>
        </w:rPr>
        <w:t>
      2) generate reports on accepted state obligations under public-private partnership projects and send them to the central authorized body for budget execution;</w:t>
      </w:r>
    </w:p>
    <w:p>
      <w:pPr>
        <w:spacing w:after="0"/>
        <w:ind w:left="0"/>
        <w:jc w:val="both"/>
      </w:pPr>
      <w:r>
        <w:rPr>
          <w:rFonts w:ascii="Times New Roman"/>
          <w:b w:val="false"/>
          <w:i w:val="false"/>
          <w:color w:val="000000"/>
          <w:sz w:val="28"/>
        </w:rPr>
        <w:t>
      3) perform other functions stipulated by this Law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21-1 in accordance with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Competence of the state property management authorized body in the field of public-private partnership</w:t>
      </w:r>
    </w:p>
    <w:p>
      <w:pPr>
        <w:spacing w:after="0"/>
        <w:ind w:left="0"/>
        <w:jc w:val="both"/>
      </w:pPr>
      <w:r>
        <w:rPr>
          <w:rFonts w:ascii="Times New Roman"/>
          <w:b w:val="false"/>
          <w:i w:val="false"/>
          <w:color w:val="000000"/>
          <w:sz w:val="28"/>
        </w:rPr>
        <w:t>
      State property management authorized body shall:</w:t>
      </w:r>
    </w:p>
    <w:p>
      <w:pPr>
        <w:spacing w:after="0"/>
        <w:ind w:left="0"/>
        <w:jc w:val="both"/>
      </w:pPr>
      <w:r>
        <w:rPr>
          <w:rFonts w:ascii="Times New Roman"/>
          <w:b w:val="false"/>
          <w:i w:val="false"/>
          <w:color w:val="000000"/>
          <w:sz w:val="28"/>
        </w:rPr>
        <w:t>
      1) keep a register of concluded agreements on the objects of public-private partnership related to the Republican property;</w:t>
      </w:r>
    </w:p>
    <w:p>
      <w:pPr>
        <w:spacing w:after="0"/>
        <w:ind w:left="0"/>
        <w:jc w:val="both"/>
      </w:pPr>
      <w:r>
        <w:rPr>
          <w:rFonts w:ascii="Times New Roman"/>
          <w:b w:val="false"/>
          <w:i w:val="false"/>
          <w:color w:val="000000"/>
          <w:sz w:val="28"/>
        </w:rPr>
        <w:t>
      2) carry out monitoring of objects of public-private partnership related to the Republican property within its competence and send the results of monitoring to the central authorized state planning body;</w:t>
      </w:r>
    </w:p>
    <w:p>
      <w:pPr>
        <w:spacing w:after="0"/>
        <w:ind w:left="0"/>
        <w:jc w:val="both"/>
      </w:pPr>
      <w:r>
        <w:rPr>
          <w:rFonts w:ascii="Times New Roman"/>
          <w:b w:val="false"/>
          <w:i w:val="false"/>
          <w:color w:val="000000"/>
          <w:sz w:val="28"/>
        </w:rPr>
        <w:t>
      3) accept objects created on the basis of public-private partnership agreements into the Republican ownership;</w:t>
      </w:r>
    </w:p>
    <w:p>
      <w:pPr>
        <w:spacing w:after="0"/>
        <w:ind w:left="0"/>
        <w:jc w:val="both"/>
      </w:pPr>
      <w:r>
        <w:rPr>
          <w:rFonts w:ascii="Times New Roman"/>
          <w:b w:val="false"/>
          <w:i w:val="false"/>
          <w:color w:val="000000"/>
          <w:sz w:val="28"/>
        </w:rPr>
        <w:t xml:space="preserve">
      4) carry out other powers provided by this Law, other Laws of the Republic of Kazakhstan, acts of the President of the Republic of Kazakhstan and the Government of the Republic of Kazakhstan. </w:t>
      </w:r>
    </w:p>
    <w:p>
      <w:pPr>
        <w:spacing w:after="0"/>
        <w:ind w:left="0"/>
        <w:jc w:val="both"/>
      </w:pPr>
      <w:r>
        <w:rPr>
          <w:rFonts w:ascii="Times New Roman"/>
          <w:b/>
          <w:i w:val="false"/>
          <w:color w:val="000000"/>
          <w:sz w:val="28"/>
        </w:rPr>
        <w:t>Article 23. Competence of the authorized state body of the relevant industry in the field of public-private partnership</w:t>
      </w:r>
    </w:p>
    <w:p>
      <w:pPr>
        <w:spacing w:after="0"/>
        <w:ind w:left="0"/>
        <w:jc w:val="both"/>
      </w:pPr>
      <w:r>
        <w:rPr>
          <w:rFonts w:ascii="Times New Roman"/>
          <w:b w:val="false"/>
          <w:i w:val="false"/>
          <w:color w:val="000000"/>
          <w:sz w:val="28"/>
        </w:rPr>
        <w:t>
      Authorized state body of the relevant industry shall:</w:t>
      </w:r>
    </w:p>
    <w:p>
      <w:pPr>
        <w:spacing w:after="0"/>
        <w:ind w:left="0"/>
        <w:jc w:val="both"/>
      </w:pPr>
      <w:r>
        <w:rPr>
          <w:rFonts w:ascii="Times New Roman"/>
          <w:b w:val="false"/>
          <w:i w:val="false"/>
          <w:color w:val="000000"/>
          <w:sz w:val="28"/>
        </w:rPr>
        <w:t>
      1) implement the state policy in the field of public-private partnership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177-VII of 30.12.2022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elaborate and approve a procedure for selecting a private partner and concluding a public-private partnership agreement within the framework of sector (area) development concepts, national projects, including standard tender documents and standard public-private partnership agreements;</w:t>
      </w:r>
    </w:p>
    <w:p>
      <w:pPr>
        <w:spacing w:after="0"/>
        <w:ind w:left="0"/>
        <w:jc w:val="both"/>
      </w:pPr>
      <w:r>
        <w:rPr>
          <w:rFonts w:ascii="Times New Roman"/>
          <w:b w:val="false"/>
          <w:i w:val="false"/>
          <w:color w:val="000000"/>
          <w:sz w:val="28"/>
        </w:rPr>
        <w:t>
      3) organize a tender (auction) and direct negotiations for the selection of a private partner in relation to republican public-private partnership projects, including attracting qualified legal entities to develop tender documentation if necessary;</w:t>
      </w:r>
    </w:p>
    <w:p>
      <w:pPr>
        <w:spacing w:after="0"/>
        <w:ind w:left="0"/>
        <w:jc w:val="both"/>
      </w:pPr>
      <w:r>
        <w:rPr>
          <w:rFonts w:ascii="Times New Roman"/>
          <w:b w:val="false"/>
          <w:i w:val="false"/>
          <w:color w:val="000000"/>
          <w:sz w:val="28"/>
        </w:rPr>
        <w:t>
      3-1) draw up and adopt a list of socio-economic objectives for the formation of proposals for public-private partnership projects;</w:t>
      </w:r>
    </w:p>
    <w:p>
      <w:pPr>
        <w:spacing w:after="0"/>
        <w:ind w:left="0"/>
        <w:jc w:val="both"/>
      </w:pPr>
      <w:r>
        <w:rPr>
          <w:rFonts w:ascii="Times New Roman"/>
          <w:b w:val="false"/>
          <w:i w:val="false"/>
          <w:color w:val="000000"/>
          <w:sz w:val="28"/>
        </w:rPr>
        <w:t>
      4) conclude a public-private partnership agreement on a republican public-private partnership project in the relevant industry;</w:t>
      </w:r>
    </w:p>
    <w:p>
      <w:pPr>
        <w:spacing w:after="0"/>
        <w:ind w:left="0"/>
        <w:jc w:val="both"/>
      </w:pPr>
      <w:r>
        <w:rPr>
          <w:rFonts w:ascii="Times New Roman"/>
          <w:b w:val="false"/>
          <w:i w:val="false"/>
          <w:color w:val="000000"/>
          <w:sz w:val="28"/>
        </w:rPr>
        <w:t>
      5) monitor the implementation of national projects of public-private partnerships and forward the monitoring results to the central authorized state planning body;</w:t>
      </w:r>
    </w:p>
    <w:p>
      <w:pPr>
        <w:spacing w:after="0"/>
        <w:ind w:left="0"/>
        <w:jc w:val="both"/>
      </w:pPr>
      <w:r>
        <w:rPr>
          <w:rFonts w:ascii="Times New Roman"/>
          <w:b w:val="false"/>
          <w:i w:val="false"/>
          <w:color w:val="000000"/>
          <w:sz w:val="28"/>
        </w:rPr>
        <w:t>
      6) provide information to the authorized state body on state property management under the concluded public-private partnership agreements within the framework of republican public-private partnership projects and place this information on its official Internet resource;</w:t>
      </w:r>
    </w:p>
    <w:p>
      <w:pPr>
        <w:spacing w:after="0"/>
        <w:ind w:left="0"/>
        <w:jc w:val="both"/>
      </w:pPr>
      <w:r>
        <w:rPr>
          <w:rFonts w:ascii="Times New Roman"/>
          <w:b w:val="false"/>
          <w:i w:val="false"/>
          <w:color w:val="000000"/>
          <w:sz w:val="28"/>
        </w:rPr>
        <w:t>
      7) organize the transfer of public-private partnership objects, created on the basis of public-private partnership agreements, to republican ownership;</w:t>
      </w:r>
    </w:p>
    <w:p>
      <w:pPr>
        <w:spacing w:after="0"/>
        <w:ind w:left="0"/>
        <w:jc w:val="both"/>
      </w:pPr>
      <w:r>
        <w:rPr>
          <w:rFonts w:ascii="Times New Roman"/>
          <w:b w:val="false"/>
          <w:i w:val="false"/>
          <w:color w:val="000000"/>
          <w:sz w:val="28"/>
        </w:rPr>
        <w:t xml:space="preserve">
      8) organize the attraction of new private partners in case of early termination of a previously concluded public-private partnership agreement on public-private partnership objects, relating to republican ownership; </w:t>
      </w:r>
    </w:p>
    <w:p>
      <w:pPr>
        <w:spacing w:after="0"/>
        <w:ind w:left="0"/>
        <w:jc w:val="both"/>
      </w:pPr>
      <w:r>
        <w:rPr>
          <w:rFonts w:ascii="Times New Roman"/>
          <w:b w:val="false"/>
          <w:i w:val="false"/>
          <w:color w:val="000000"/>
          <w:sz w:val="28"/>
        </w:rPr>
        <w:t>
      9) coordinate with the authorized body in charge of natural monopolies, a business plan for the public-private partnership project, the feasibility study of the public-private partnership project, the tender documentation for the public-private partnership project, the draft public-private partnership agreements, including when making changes and (or) additions to them regarding the formation and approval of tariffs (prices, charge rates) for goods, works and services related to the field of natural monopolies;</w:t>
      </w:r>
    </w:p>
    <w:p>
      <w:pPr>
        <w:spacing w:after="0"/>
        <w:ind w:left="0"/>
        <w:jc w:val="both"/>
      </w:pPr>
      <w:r>
        <w:rPr>
          <w:rFonts w:ascii="Times New Roman"/>
          <w:b w:val="false"/>
          <w:i w:val="false"/>
          <w:color w:val="000000"/>
          <w:sz w:val="28"/>
        </w:rPr>
        <w:t>
      9-1) under the procedure stipulated by the legislation of the Republic of Kazakhstan, coordinate with the anti-monopoly authority the business plan for the republican public-private partnership project, the tender (auction) documentation of the republican public-private partnership project, including when amending and (or) adding thereto in terms relating to the protection of tender and limiting monopolistic activities, on projects involving the provision by private partners of the implementation of public functions;</w:t>
      </w:r>
    </w:p>
    <w:p>
      <w:pPr>
        <w:spacing w:after="0"/>
        <w:ind w:left="0"/>
        <w:jc w:val="both"/>
      </w:pPr>
      <w:r>
        <w:rPr>
          <w:rFonts w:ascii="Times New Roman"/>
          <w:b w:val="false"/>
          <w:i w:val="false"/>
          <w:color w:val="000000"/>
          <w:sz w:val="28"/>
        </w:rPr>
        <w:t>
      10) prepare a sectoral opinion on the tender (auction) documentation of the republican public-private partnership project, business plan for the public-private partnership project in direct negotiations to identify a private partner in accordance with the rules approved by the central authorized body on budget policy;</w:t>
      </w:r>
    </w:p>
    <w:p>
      <w:pPr>
        <w:spacing w:after="0"/>
        <w:ind w:left="0"/>
        <w:jc w:val="both"/>
      </w:pPr>
      <w:r>
        <w:rPr>
          <w:rFonts w:ascii="Times New Roman"/>
          <w:b w:val="false"/>
          <w:i w:val="false"/>
          <w:color w:val="000000"/>
          <w:sz w:val="28"/>
        </w:rPr>
        <w:t xml:space="preserve">
      11) carry out other powers provided by the present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№112-VI dated 30.11.2017 (shall be enforced upon expiry of ten calendar days after its first official publication);dated 03.04.2019 № 243-VІ (shall be enforced upon expiry of ten calendar days after the day of its first official publication); № 399-VI of 02.01.2021 (shall come into force ten calendar days after the date of its first official publication); № 177-VII of 30.12.2022 (shall be brought into force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Competence of maslikhats of regions, cities of republican significance and the capital in the field of public-private partnership</w:t>
      </w:r>
    </w:p>
    <w:p>
      <w:pPr>
        <w:spacing w:after="0"/>
        <w:ind w:left="0"/>
        <w:jc w:val="both"/>
      </w:pPr>
      <w:r>
        <w:rPr>
          <w:rFonts w:ascii="Times New Roman"/>
          <w:b w:val="false"/>
          <w:i w:val="false"/>
          <w:color w:val="000000"/>
          <w:sz w:val="28"/>
        </w:rPr>
        <w:t>
      Maslikhats of regions, cities of republican significance and the capital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annually hear the report of local executive bodies on the progress of the implementation of local public-private partnership projects;</w:t>
      </w:r>
    </w:p>
    <w:p>
      <w:pPr>
        <w:spacing w:after="0"/>
        <w:ind w:left="0"/>
        <w:jc w:val="both"/>
      </w:pPr>
      <w:r>
        <w:rPr>
          <w:rFonts w:ascii="Times New Roman"/>
          <w:b w:val="false"/>
          <w:i w:val="false"/>
          <w:color w:val="000000"/>
          <w:sz w:val="28"/>
        </w:rPr>
        <w:t>
      3) carry out other powers provided by the present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Competence of local executive bodies of regions, cities of republican significance and the capital in the field of public-private partnership</w:t>
      </w:r>
    </w:p>
    <w:p>
      <w:pPr>
        <w:spacing w:after="0"/>
        <w:ind w:left="0"/>
        <w:jc w:val="both"/>
      </w:pPr>
      <w:r>
        <w:rPr>
          <w:rFonts w:ascii="Times New Roman"/>
          <w:b w:val="false"/>
          <w:i w:val="false"/>
          <w:color w:val="000000"/>
          <w:sz w:val="28"/>
        </w:rPr>
        <w:t xml:space="preserve">
      Local executive bodies of regions, cities of republican significance and the capital shall: </w:t>
      </w:r>
    </w:p>
    <w:p>
      <w:pPr>
        <w:spacing w:after="0"/>
        <w:ind w:left="0"/>
        <w:jc w:val="both"/>
      </w:pPr>
      <w:r>
        <w:rPr>
          <w:rFonts w:ascii="Times New Roman"/>
          <w:b w:val="false"/>
          <w:i w:val="false"/>
          <w:color w:val="000000"/>
          <w:sz w:val="28"/>
        </w:rPr>
        <w:t>
      1) implement the state policy in the field of public-private partnership within their competence;</w:t>
      </w:r>
    </w:p>
    <w:p>
      <w:pPr>
        <w:spacing w:after="0"/>
        <w:ind w:left="0"/>
        <w:jc w:val="both"/>
      </w:pPr>
      <w:r>
        <w:rPr>
          <w:rFonts w:ascii="Times New Roman"/>
          <w:b w:val="false"/>
          <w:i w:val="false"/>
          <w:color w:val="000000"/>
          <w:sz w:val="28"/>
        </w:rPr>
        <w:t>
      2) submit proposals to the organiser of the tender (auction) or direct negotiations for public-private partnership projects to address issues related to the socio-economic and environmental concerns of the population of the respective region, when concluding public-private partnership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 112-VI dated 30.11.2017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act as organizers of a tender (auction) or direct negotiations regarding local public-private partnership projects, including engaging accredited legal entities to develop tender documentation, if necessary;</w:t>
      </w:r>
    </w:p>
    <w:p>
      <w:pPr>
        <w:spacing w:after="0"/>
        <w:ind w:left="0"/>
        <w:jc w:val="both"/>
      </w:pPr>
      <w:r>
        <w:rPr>
          <w:rFonts w:ascii="Times New Roman"/>
          <w:b w:val="false"/>
          <w:i w:val="false"/>
          <w:color w:val="000000"/>
          <w:sz w:val="28"/>
        </w:rPr>
        <w:t>
      4-1) draw up and approve a list of socio-economic objectives for the formation of proposals for public-private partnership projects;</w:t>
      </w:r>
    </w:p>
    <w:p>
      <w:pPr>
        <w:spacing w:after="0"/>
        <w:ind w:left="0"/>
        <w:jc w:val="both"/>
      </w:pPr>
      <w:r>
        <w:rPr>
          <w:rFonts w:ascii="Times New Roman"/>
          <w:b w:val="false"/>
          <w:i w:val="false"/>
          <w:color w:val="000000"/>
          <w:sz w:val="28"/>
        </w:rPr>
        <w:t>
      5) conclude public-private partnership agreements on local public-private partnership projects;</w:t>
      </w:r>
    </w:p>
    <w:p>
      <w:pPr>
        <w:spacing w:after="0"/>
        <w:ind w:left="0"/>
        <w:jc w:val="both"/>
      </w:pPr>
      <w:r>
        <w:rPr>
          <w:rFonts w:ascii="Times New Roman"/>
          <w:b w:val="false"/>
          <w:i w:val="false"/>
          <w:color w:val="000000"/>
          <w:sz w:val="28"/>
        </w:rPr>
        <w:t>
      6) monitor public-private partnership agreements and the implementation of local public-private partnership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determine from among the accredited persons a legal entity authorized to conduct an examination of business plans for local public-private partnership projects during direct negotiations for the selection of a private partner, tender (auction) documentation for local public-private partnership projects within the framework of local public-private partnership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№112-VI dated 30.11.2017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keep a register of concluded public-private partnership agreements on local public-private partnership projects;</w:t>
      </w:r>
    </w:p>
    <w:p>
      <w:pPr>
        <w:spacing w:after="0"/>
        <w:ind w:left="0"/>
        <w:jc w:val="both"/>
      </w:pPr>
      <w:r>
        <w:rPr>
          <w:rFonts w:ascii="Times New Roman"/>
          <w:b w:val="false"/>
          <w:i w:val="false"/>
          <w:color w:val="000000"/>
          <w:sz w:val="28"/>
        </w:rPr>
        <w:t>
      11) accept the objects created on the basis of public-private partnership agreements into communal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of the Republic of Kazakhstan №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send a summary report on monitoring the implementation of local projects to the central authorized state planning authority;</w:t>
      </w:r>
    </w:p>
    <w:p>
      <w:pPr>
        <w:spacing w:after="0"/>
        <w:ind w:left="0"/>
        <w:jc w:val="both"/>
      </w:pPr>
      <w:r>
        <w:rPr>
          <w:rFonts w:ascii="Times New Roman"/>
          <w:b w:val="false"/>
          <w:i w:val="false"/>
          <w:color w:val="000000"/>
          <w:sz w:val="28"/>
        </w:rPr>
        <w:t xml:space="preserve">
      14) carry out other powers provided by the present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№112-VI dated 30.11.2017 (shall be enforced upon expiry of ten calendar days after its first official publication); № 399-VI of 02.01.2021 (shall enter into force ten calendar days after the date of its first official publication); dated 03.01.2022 № 101-VII (shall be enforced upon the expiration of sixty calendar days after the day of its first official publication); № 177-VII of 30.12.2022 (shall be promulgated ten calendar days after the date of its first official publication); dated 15.03.2025 № 172-VIII (shall be effective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Center for the development of public-private partnership</w:t>
      </w:r>
    </w:p>
    <w:bookmarkStart w:name="z845" w:id="69"/>
    <w:p>
      <w:pPr>
        <w:spacing w:after="0"/>
        <w:ind w:left="0"/>
        <w:jc w:val="both"/>
      </w:pPr>
      <w:r>
        <w:rPr>
          <w:rFonts w:ascii="Times New Roman"/>
          <w:b w:val="false"/>
          <w:i w:val="false"/>
          <w:color w:val="000000"/>
          <w:sz w:val="28"/>
        </w:rPr>
        <w:t>
      1. The goals, objectives and activities of the Public-Private Partnership Development Center shall be established by the authorized state planning body.</w:t>
      </w:r>
    </w:p>
    <w:bookmarkEnd w:id="69"/>
    <w:bookmarkStart w:name="z846" w:id="70"/>
    <w:p>
      <w:pPr>
        <w:spacing w:after="0"/>
        <w:ind w:left="0"/>
        <w:jc w:val="both"/>
      </w:pPr>
      <w:r>
        <w:rPr>
          <w:rFonts w:ascii="Times New Roman"/>
          <w:b w:val="false"/>
          <w:i w:val="false"/>
          <w:color w:val="000000"/>
          <w:sz w:val="28"/>
        </w:rPr>
        <w:t>
      2. Center for the development of public-private partnership performs the following functions:</w:t>
      </w:r>
    </w:p>
    <w:bookmarkEnd w:id="70"/>
    <w:p>
      <w:pPr>
        <w:spacing w:after="0"/>
        <w:ind w:left="0"/>
        <w:jc w:val="both"/>
      </w:pPr>
      <w:r>
        <w:rPr>
          <w:rFonts w:ascii="Times New Roman"/>
          <w:b w:val="false"/>
          <w:i w:val="false"/>
          <w:color w:val="000000"/>
          <w:sz w:val="28"/>
        </w:rPr>
        <w:t>
      1) conducting research and developing recommendations on issues of public-private partnership;</w:t>
      </w:r>
    </w:p>
    <w:p>
      <w:pPr>
        <w:spacing w:after="0"/>
        <w:ind w:left="0"/>
        <w:jc w:val="both"/>
      </w:pPr>
      <w:r>
        <w:rPr>
          <w:rFonts w:ascii="Times New Roman"/>
          <w:b w:val="false"/>
          <w:i w:val="false"/>
          <w:color w:val="000000"/>
          <w:sz w:val="28"/>
        </w:rPr>
        <w:t>
      2) carrying out an examination of business plans for republican projects of public-private partnership in direct negotiations to determine a private partner, including when making the appropriate changes and (or) supplements;</w:t>
      </w:r>
    </w:p>
    <w:p>
      <w:pPr>
        <w:spacing w:after="0"/>
        <w:ind w:left="0"/>
        <w:jc w:val="both"/>
      </w:pPr>
      <w:r>
        <w:rPr>
          <w:rFonts w:ascii="Times New Roman"/>
          <w:b w:val="false"/>
          <w:i w:val="false"/>
          <w:color w:val="000000"/>
          <w:sz w:val="28"/>
        </w:rPr>
        <w:t>
      3) conducting an examination of the competitive (auction) documentation of republican public-private partnership projects, including when making appropriate changes and (or) additions to them, with the exception of public-private partnership projects, the planning and implementation of which are carried out in accordance with cooperation agreements between the Government of the Republic of Kazakhstan and international financial institutions;</w:t>
      </w:r>
    </w:p>
    <w:p>
      <w:pPr>
        <w:spacing w:after="0"/>
        <w:ind w:left="0"/>
        <w:jc w:val="both"/>
      </w:pPr>
      <w:r>
        <w:rPr>
          <w:rFonts w:ascii="Times New Roman"/>
          <w:b w:val="false"/>
          <w:i w:val="false"/>
          <w:color w:val="000000"/>
          <w:sz w:val="28"/>
        </w:rPr>
        <w:t>
      3-1) coordinating the development of public-private partnership projects of special significance with the participation of international financial institutions and issuing an opinion in accordance with the procedure determined by the central authorized body for budget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№112-VI dated 30.11.2017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evaluation of the implementation of public-private partnership projects;</w:t>
      </w:r>
    </w:p>
    <w:p>
      <w:pPr>
        <w:spacing w:after="0"/>
        <w:ind w:left="0"/>
        <w:jc w:val="both"/>
      </w:pPr>
      <w:r>
        <w:rPr>
          <w:rFonts w:ascii="Times New Roman"/>
          <w:b w:val="false"/>
          <w:i w:val="false"/>
          <w:color w:val="000000"/>
          <w:sz w:val="28"/>
        </w:rPr>
        <w:t>
      6) training specialists in the field of public-private partnerships;</w:t>
      </w:r>
    </w:p>
    <w:p>
      <w:pPr>
        <w:spacing w:after="0"/>
        <w:ind w:left="0"/>
        <w:jc w:val="both"/>
      </w:pPr>
      <w:r>
        <w:rPr>
          <w:rFonts w:ascii="Times New Roman"/>
          <w:b w:val="false"/>
          <w:i w:val="false"/>
          <w:color w:val="000000"/>
          <w:sz w:val="28"/>
        </w:rPr>
        <w:t>
      7) maintaining a list of public-private partnership projects planned for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№112-VI dated 30.11.2017 (shall be enforced upon expiry of ten calendar days after its first official publication); № 399-VI of 02.01.2021 (shall come into force ten calendar days after the date of its first official publication); dated 19.04.2023 № 223-VII (shall be enforced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Operator of the public-private partnership web portal</w:t>
      </w:r>
    </w:p>
    <w:p>
      <w:pPr>
        <w:spacing w:after="0"/>
        <w:ind w:left="0"/>
        <w:jc w:val="both"/>
      </w:pPr>
      <w:r>
        <w:rPr>
          <w:rFonts w:ascii="Times New Roman"/>
          <w:b w:val="false"/>
          <w:i w:val="false"/>
          <w:color w:val="000000"/>
          <w:sz w:val="28"/>
        </w:rPr>
        <w:t>
      Operator of the public-private partnership web portal shall:</w:t>
      </w:r>
    </w:p>
    <w:p>
      <w:pPr>
        <w:spacing w:after="0"/>
        <w:ind w:left="0"/>
        <w:jc w:val="both"/>
      </w:pPr>
      <w:r>
        <w:rPr>
          <w:rFonts w:ascii="Times New Roman"/>
          <w:b w:val="false"/>
          <w:i w:val="false"/>
          <w:color w:val="000000"/>
          <w:sz w:val="28"/>
        </w:rPr>
        <w:t>
      1) develop, maintain and systematically support the public-private partnership web portal;</w:t>
      </w:r>
    </w:p>
    <w:p>
      <w:pPr>
        <w:spacing w:after="0"/>
        <w:ind w:left="0"/>
        <w:jc w:val="both"/>
      </w:pPr>
      <w:r>
        <w:rPr>
          <w:rFonts w:ascii="Times New Roman"/>
          <w:b w:val="false"/>
          <w:i w:val="false"/>
          <w:color w:val="000000"/>
          <w:sz w:val="28"/>
        </w:rPr>
        <w:t>
      2) provide advisory assistance to interested parties on the operation of the public-private partnership web portal;</w:t>
      </w:r>
    </w:p>
    <w:p>
      <w:pPr>
        <w:spacing w:after="0"/>
        <w:ind w:left="0"/>
        <w:jc w:val="both"/>
      </w:pPr>
      <w:r>
        <w:rPr>
          <w:rFonts w:ascii="Times New Roman"/>
          <w:b w:val="false"/>
          <w:i w:val="false"/>
          <w:color w:val="000000"/>
          <w:sz w:val="28"/>
        </w:rPr>
        <w:t>
      3) provide information security for the storage of electronic information resources hosted on the public-private partnership web portal;</w:t>
      </w:r>
    </w:p>
    <w:p>
      <w:pPr>
        <w:spacing w:after="0"/>
        <w:ind w:left="0"/>
        <w:jc w:val="both"/>
      </w:pPr>
      <w:r>
        <w:rPr>
          <w:rFonts w:ascii="Times New Roman"/>
          <w:b w:val="false"/>
          <w:i w:val="false"/>
          <w:color w:val="000000"/>
          <w:sz w:val="28"/>
        </w:rPr>
        <w:t>
      4) interact with authorised actors on the integration of government information systems, government electronic information resources and information security;</w:t>
      </w:r>
    </w:p>
    <w:p>
      <w:pPr>
        <w:spacing w:after="0"/>
        <w:ind w:left="0"/>
        <w:jc w:val="both"/>
      </w:pPr>
      <w:r>
        <w:rPr>
          <w:rFonts w:ascii="Times New Roman"/>
          <w:b w:val="false"/>
          <w:i w:val="false"/>
          <w:color w:val="000000"/>
          <w:sz w:val="28"/>
        </w:rPr>
        <w:t>
      5) maintain the process of deposit and return of the tender security following the procedure prescribed by law;</w:t>
      </w:r>
    </w:p>
    <w:p>
      <w:pPr>
        <w:spacing w:after="0"/>
        <w:ind w:left="0"/>
        <w:jc w:val="both"/>
      </w:pPr>
      <w:r>
        <w:rPr>
          <w:rFonts w:ascii="Times New Roman"/>
          <w:b w:val="false"/>
          <w:i w:val="false"/>
          <w:color w:val="000000"/>
          <w:sz w:val="28"/>
        </w:rPr>
        <w:t>
      6) interact with public authorities and other organisations to provide information on envisaged and ongoing public-private partnership projects;</w:t>
      </w:r>
    </w:p>
    <w:p>
      <w:pPr>
        <w:spacing w:after="0"/>
        <w:ind w:left="0"/>
        <w:jc w:val="both"/>
      </w:pPr>
      <w:r>
        <w:rPr>
          <w:rFonts w:ascii="Times New Roman"/>
          <w:b w:val="false"/>
          <w:i w:val="false"/>
          <w:color w:val="000000"/>
          <w:sz w:val="28"/>
        </w:rPr>
        <w:t>
      7) render e-services via a web-based public-private partnership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26-1 under Law of the Republic of Kazakhstan №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26-2. Accreditation of legal entities in the field of public-private partnership</w:t>
      </w:r>
    </w:p>
    <w:p>
      <w:pPr>
        <w:spacing w:after="0"/>
        <w:ind w:left="0"/>
        <w:jc w:val="both"/>
      </w:pPr>
      <w:r>
        <w:rPr>
          <w:rFonts w:ascii="Times New Roman"/>
          <w:b w:val="false"/>
          <w:i w:val="false"/>
          <w:color w:val="000000"/>
          <w:sz w:val="28"/>
        </w:rPr>
        <w:t>
      1. Accreditation shall be carried out in order to ensure the proper quality of services provided by legal entities for consulting support and (or) examination of tender documentation and business plans for public-private partnership projects.</w:t>
      </w:r>
    </w:p>
    <w:p>
      <w:pPr>
        <w:spacing w:after="0"/>
        <w:ind w:left="0"/>
        <w:jc w:val="both"/>
      </w:pPr>
      <w:r>
        <w:rPr>
          <w:rFonts w:ascii="Times New Roman"/>
          <w:b w:val="false"/>
          <w:i w:val="false"/>
          <w:color w:val="000000"/>
          <w:sz w:val="28"/>
        </w:rPr>
        <w:t>
      2. Accreditation shall be carried out by the central authorized body for budget policy based on the decision of the accreditation commission created under it.</w:t>
      </w:r>
    </w:p>
    <w:p>
      <w:pPr>
        <w:spacing w:after="0"/>
        <w:ind w:left="0"/>
        <w:jc w:val="both"/>
      </w:pPr>
      <w:r>
        <w:rPr>
          <w:rFonts w:ascii="Times New Roman"/>
          <w:b w:val="false"/>
          <w:i w:val="false"/>
          <w:color w:val="000000"/>
          <w:sz w:val="28"/>
        </w:rPr>
        <w:t>
      3. A legal entity that meets the following qualification requirements shall be subject to accreditation:</w:t>
      </w:r>
    </w:p>
    <w:p>
      <w:pPr>
        <w:spacing w:after="0"/>
        <w:ind w:left="0"/>
        <w:jc w:val="both"/>
      </w:pPr>
      <w:r>
        <w:rPr>
          <w:rFonts w:ascii="Times New Roman"/>
          <w:b w:val="false"/>
          <w:i w:val="false"/>
          <w:color w:val="000000"/>
          <w:sz w:val="28"/>
        </w:rPr>
        <w:t xml:space="preserve">
      1) be solvent, not be subject to bankruptcy or liquidation procedures, its property must not be seized, its financial and economic activities must not be suspended in accordance with the legislation of the Republic of Kazakhstan; </w:t>
      </w:r>
    </w:p>
    <w:p>
      <w:pPr>
        <w:spacing w:after="0"/>
        <w:ind w:left="0"/>
        <w:jc w:val="both"/>
      </w:pPr>
      <w:r>
        <w:rPr>
          <w:rFonts w:ascii="Times New Roman"/>
          <w:b w:val="false"/>
          <w:i w:val="false"/>
          <w:color w:val="000000"/>
          <w:sz w:val="28"/>
        </w:rPr>
        <w:t>
      2) not have overdue debt on taxes and other mandatory payments to the budget exceeding six times the monthly calculation indicator established for the relevant financial year by the law on the republican budget;</w:t>
      </w:r>
    </w:p>
    <w:p>
      <w:pPr>
        <w:spacing w:after="0"/>
        <w:ind w:left="0"/>
        <w:jc w:val="both"/>
      </w:pPr>
      <w:r>
        <w:rPr>
          <w:rFonts w:ascii="Times New Roman"/>
          <w:b w:val="false"/>
          <w:i w:val="false"/>
          <w:color w:val="000000"/>
          <w:sz w:val="28"/>
        </w:rPr>
        <w:t>
      3) not be included in the register of unscrupulous participants in public procurement;</w:t>
      </w:r>
    </w:p>
    <w:p>
      <w:pPr>
        <w:spacing w:after="0"/>
        <w:ind w:left="0"/>
        <w:jc w:val="both"/>
      </w:pPr>
      <w:r>
        <w:rPr>
          <w:rFonts w:ascii="Times New Roman"/>
          <w:b w:val="false"/>
          <w:i w:val="false"/>
          <w:color w:val="000000"/>
          <w:sz w:val="28"/>
        </w:rPr>
        <w:t>
      4) the presence on staff of at least two specialists who have a specialist certificate in the field of public-private partnership, according to the international certification program developed and (or) recognized by international financial organizations;</w:t>
      </w:r>
    </w:p>
    <w:p>
      <w:pPr>
        <w:spacing w:after="0"/>
        <w:ind w:left="0"/>
        <w:jc w:val="both"/>
      </w:pPr>
      <w:r>
        <w:rPr>
          <w:rFonts w:ascii="Times New Roman"/>
          <w:b w:val="false"/>
          <w:i w:val="false"/>
          <w:color w:val="000000"/>
          <w:sz w:val="28"/>
        </w:rPr>
        <w:t>
      5) the presence on staff of at least three specialists who have experience in consulting or expert services in the field of public-private partnership in the Republic of Kazakhstan for at least five years.</w:t>
      </w:r>
    </w:p>
    <w:p>
      <w:pPr>
        <w:spacing w:after="0"/>
        <w:ind w:left="0"/>
        <w:jc w:val="both"/>
      </w:pPr>
      <w:r>
        <w:rPr>
          <w:rFonts w:ascii="Times New Roman"/>
          <w:b w:val="false"/>
          <w:i w:val="false"/>
          <w:color w:val="000000"/>
          <w:sz w:val="28"/>
        </w:rPr>
        <w:t>
      A specialist of an accredited legal entity may simultaneously meet the requirements provided for in subparagraphs 4) and 5) of part one of this paragraph.</w:t>
      </w:r>
    </w:p>
    <w:p>
      <w:pPr>
        <w:spacing w:after="0"/>
        <w:ind w:left="0"/>
        <w:jc w:val="both"/>
      </w:pPr>
      <w:r>
        <w:rPr>
          <w:rFonts w:ascii="Times New Roman"/>
          <w:b w:val="false"/>
          <w:i w:val="false"/>
          <w:color w:val="000000"/>
          <w:sz w:val="28"/>
        </w:rPr>
        <w:t>
      4. The central authorized body for budget policy shall refuse accreditation in the following cases:</w:t>
      </w:r>
    </w:p>
    <w:p>
      <w:pPr>
        <w:spacing w:after="0"/>
        <w:ind w:left="0"/>
        <w:jc w:val="both"/>
      </w:pPr>
      <w:r>
        <w:rPr>
          <w:rFonts w:ascii="Times New Roman"/>
          <w:b w:val="false"/>
          <w:i w:val="false"/>
          <w:color w:val="000000"/>
          <w:sz w:val="28"/>
        </w:rPr>
        <w:t>
      1) submission of an application that does not meet the established requirements;</w:t>
      </w:r>
    </w:p>
    <w:p>
      <w:pPr>
        <w:spacing w:after="0"/>
        <w:ind w:left="0"/>
        <w:jc w:val="both"/>
      </w:pPr>
      <w:r>
        <w:rPr>
          <w:rFonts w:ascii="Times New Roman"/>
          <w:b w:val="false"/>
          <w:i w:val="false"/>
          <w:color w:val="000000"/>
          <w:sz w:val="28"/>
        </w:rPr>
        <w:t>
      2) establishment of the unreliability of the documents submitted by a legal entity for accreditation, and (or) establishment of the unreliability or incompleteness of the data (information) contained in the submitted documents;</w:t>
      </w:r>
    </w:p>
    <w:p>
      <w:pPr>
        <w:spacing w:after="0"/>
        <w:ind w:left="0"/>
        <w:jc w:val="both"/>
      </w:pPr>
      <w:r>
        <w:rPr>
          <w:rFonts w:ascii="Times New Roman"/>
          <w:b w:val="false"/>
          <w:i w:val="false"/>
          <w:color w:val="000000"/>
          <w:sz w:val="28"/>
        </w:rPr>
        <w:t>
      3) non-compliance of a legal entity with the established qualification requirements;</w:t>
      </w:r>
    </w:p>
    <w:p>
      <w:pPr>
        <w:spacing w:after="0"/>
        <w:ind w:left="0"/>
        <w:jc w:val="both"/>
      </w:pPr>
      <w:r>
        <w:rPr>
          <w:rFonts w:ascii="Times New Roman"/>
          <w:b w:val="false"/>
          <w:i w:val="false"/>
          <w:color w:val="000000"/>
          <w:sz w:val="28"/>
        </w:rPr>
        <w:t>
      4) the presence of a court decision that has entered into legal force prohibiting the activity or certain types of activity related to obtaining accreditation;</w:t>
      </w:r>
    </w:p>
    <w:p>
      <w:pPr>
        <w:spacing w:after="0"/>
        <w:ind w:left="0"/>
        <w:jc w:val="both"/>
      </w:pPr>
      <w:r>
        <w:rPr>
          <w:rFonts w:ascii="Times New Roman"/>
          <w:b w:val="false"/>
          <w:i w:val="false"/>
          <w:color w:val="000000"/>
          <w:sz w:val="28"/>
        </w:rPr>
        <w:t>
      5) if a legal entity or its founders (participants), or managers are included in the list of organizations and individuals related to the financing of terrorism and extremism, in accordance with the procedure established by the legislation of the Republic of Kazakhstan.</w:t>
      </w:r>
    </w:p>
    <w:p>
      <w:pPr>
        <w:spacing w:after="0"/>
        <w:ind w:left="0"/>
        <w:jc w:val="both"/>
      </w:pPr>
      <w:r>
        <w:rPr>
          <w:rFonts w:ascii="Times New Roman"/>
          <w:b w:val="false"/>
          <w:i w:val="false"/>
          <w:color w:val="000000"/>
          <w:sz w:val="28"/>
        </w:rPr>
        <w:t>
      5. The authorized body shall make a decision to revoke (withdraw) an accreditation certificate in the following cases:</w:t>
      </w:r>
    </w:p>
    <w:p>
      <w:pPr>
        <w:spacing w:after="0"/>
        <w:ind w:left="0"/>
        <w:jc w:val="both"/>
      </w:pPr>
      <w:r>
        <w:rPr>
          <w:rFonts w:ascii="Times New Roman"/>
          <w:b w:val="false"/>
          <w:i w:val="false"/>
          <w:color w:val="000000"/>
          <w:sz w:val="28"/>
        </w:rPr>
        <w:t>
      1) establishing the unreliability of the documents submitted by a legal entity for accreditation or renewal of a suspended accreditation certificate, and (or) the data (information) contained in the submitted documents;</w:t>
      </w:r>
    </w:p>
    <w:p>
      <w:pPr>
        <w:spacing w:after="0"/>
        <w:ind w:left="0"/>
        <w:jc w:val="both"/>
      </w:pPr>
      <w:r>
        <w:rPr>
          <w:rFonts w:ascii="Times New Roman"/>
          <w:b w:val="false"/>
          <w:i w:val="false"/>
          <w:color w:val="000000"/>
          <w:sz w:val="28"/>
        </w:rPr>
        <w:t>
      2) identifying the fact of the provision of consulting support and expert examination services by an accredited legal entity for the same project;</w:t>
      </w:r>
    </w:p>
    <w:p>
      <w:pPr>
        <w:spacing w:after="0"/>
        <w:ind w:left="0"/>
        <w:jc w:val="both"/>
      </w:pPr>
      <w:r>
        <w:rPr>
          <w:rFonts w:ascii="Times New Roman"/>
          <w:b w:val="false"/>
          <w:i w:val="false"/>
          <w:color w:val="000000"/>
          <w:sz w:val="28"/>
        </w:rPr>
        <w:t>
      3) if the circumstances that led to the suspension of the accreditation certificate are not eliminated within the next six months;</w:t>
      </w:r>
    </w:p>
    <w:p>
      <w:pPr>
        <w:spacing w:after="0"/>
        <w:ind w:left="0"/>
        <w:jc w:val="both"/>
      </w:pPr>
      <w:r>
        <w:rPr>
          <w:rFonts w:ascii="Times New Roman"/>
          <w:b w:val="false"/>
          <w:i w:val="false"/>
          <w:color w:val="000000"/>
          <w:sz w:val="28"/>
        </w:rPr>
        <w:t>
      4) if the accredited legal entity or its founders (participants), or managers are included in the list of organizations and persons associated with the financing of terrorism and extremism, in accordance with the procedure established by the legislation of the Republic of Kazakhstan;</w:t>
      </w:r>
    </w:p>
    <w:p>
      <w:pPr>
        <w:spacing w:after="0"/>
        <w:ind w:left="0"/>
        <w:jc w:val="both"/>
      </w:pPr>
      <w:r>
        <w:rPr>
          <w:rFonts w:ascii="Times New Roman"/>
          <w:b w:val="false"/>
          <w:i w:val="false"/>
          <w:color w:val="000000"/>
          <w:sz w:val="28"/>
        </w:rPr>
        <w:t>
      5) in case of failure to provide or untimely provision of information on the non-compliance of the accredited organization with the qualification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26-2 in accordance with the Law of the Republic of Kazakhstan dated 15.03.2025 №172-VIII (shall be enforced from 01.01.2026).</w:t>
      </w:r>
      <w:r>
        <w:br/>
      </w:r>
      <w:r>
        <w:rPr>
          <w:rFonts w:ascii="Times New Roman"/>
          <w:b w:val="false"/>
          <w:i w:val="false"/>
          <w:color w:val="000000"/>
          <w:sz w:val="28"/>
        </w:rPr>
        <w:t>
</w:t>
      </w:r>
    </w:p>
    <w:bookmarkStart w:name="z848" w:id="71"/>
    <w:p>
      <w:pPr>
        <w:spacing w:after="0"/>
        <w:ind w:left="0"/>
        <w:jc w:val="left"/>
      </w:pPr>
      <w:r>
        <w:rPr>
          <w:rFonts w:ascii="Times New Roman"/>
          <w:b/>
          <w:i w:val="false"/>
          <w:color w:val="000000"/>
        </w:rPr>
        <w:t xml:space="preserve"> Chapter 4. FORMS OF PARTICIPATION IN THE PUBLIC-PRIVATE PARTNERSHIP</w:t>
      </w:r>
      <w:r>
        <w:br/>
      </w:r>
      <w:r>
        <w:rPr>
          <w:rFonts w:ascii="Times New Roman"/>
          <w:b/>
          <w:i w:val="false"/>
          <w:color w:val="000000"/>
        </w:rPr>
        <w:t>OF THE STATE BODIES, BUSINESS ENTITIES AND SUBJECTS OF THE QUASI-STATE SECTOR</w:t>
      </w:r>
    </w:p>
    <w:bookmarkEnd w:id="71"/>
    <w:p>
      <w:pPr>
        <w:spacing w:after="0"/>
        <w:ind w:left="0"/>
        <w:jc w:val="both"/>
      </w:pPr>
      <w:r>
        <w:rPr>
          <w:rFonts w:ascii="Times New Roman"/>
          <w:b/>
          <w:i w:val="false"/>
          <w:color w:val="000000"/>
          <w:sz w:val="28"/>
        </w:rPr>
        <w:t>Article 27. Forms of participation of state bodies in public-private partnership</w:t>
      </w:r>
    </w:p>
    <w:bookmarkStart w:name="z850" w:id="72"/>
    <w:p>
      <w:pPr>
        <w:spacing w:after="0"/>
        <w:ind w:left="0"/>
        <w:jc w:val="both"/>
      </w:pPr>
      <w:r>
        <w:rPr>
          <w:rFonts w:ascii="Times New Roman"/>
          <w:b w:val="false"/>
          <w:i w:val="false"/>
          <w:color w:val="000000"/>
          <w:sz w:val="28"/>
        </w:rPr>
        <w:t>
      1. Public authorities participate in public-private partnership in the following forms:</w:t>
      </w:r>
    </w:p>
    <w:bookmarkEnd w:id="72"/>
    <w:p>
      <w:pPr>
        <w:spacing w:after="0"/>
        <w:ind w:left="0"/>
        <w:jc w:val="both"/>
      </w:pPr>
      <w:r>
        <w:rPr>
          <w:rFonts w:ascii="Times New Roman"/>
          <w:b w:val="false"/>
          <w:i w:val="false"/>
          <w:color w:val="000000"/>
          <w:sz w:val="28"/>
        </w:rPr>
        <w:t>
      1) the provision of land in accordance with the land legislation of the Republic of Kazakhstan;</w:t>
      </w:r>
    </w:p>
    <w:p>
      <w:pPr>
        <w:spacing w:after="0"/>
        <w:ind w:left="0"/>
        <w:jc w:val="both"/>
      </w:pPr>
      <w:r>
        <w:rPr>
          <w:rFonts w:ascii="Times New Roman"/>
          <w:b w:val="false"/>
          <w:i w:val="false"/>
          <w:color w:val="000000"/>
          <w:sz w:val="28"/>
        </w:rPr>
        <w:t>
      2) granting the right to use objects of state ownership;</w:t>
      </w:r>
    </w:p>
    <w:p>
      <w:pPr>
        <w:spacing w:after="0"/>
        <w:ind w:left="0"/>
        <w:jc w:val="both"/>
      </w:pPr>
      <w:r>
        <w:rPr>
          <w:rFonts w:ascii="Times New Roman"/>
          <w:b w:val="false"/>
          <w:i w:val="false"/>
          <w:color w:val="000000"/>
          <w:sz w:val="28"/>
        </w:rPr>
        <w:t>
      3) participation in the creation and activities of a public-private partnership company;</w:t>
      </w:r>
    </w:p>
    <w:p>
      <w:pPr>
        <w:spacing w:after="0"/>
        <w:ind w:left="0"/>
        <w:jc w:val="both"/>
      </w:pPr>
      <w:r>
        <w:rPr>
          <w:rFonts w:ascii="Times New Roman"/>
          <w:b w:val="false"/>
          <w:i w:val="false"/>
          <w:color w:val="000000"/>
          <w:sz w:val="28"/>
        </w:rPr>
        <w:t>
      4) provision of engineering and transport communications of a public-private partnership object;</w:t>
      </w:r>
    </w:p>
    <w:p>
      <w:pPr>
        <w:spacing w:after="0"/>
        <w:ind w:left="0"/>
        <w:jc w:val="both"/>
      </w:pPr>
      <w:r>
        <w:rPr>
          <w:rFonts w:ascii="Times New Roman"/>
          <w:b w:val="false"/>
          <w:i w:val="false"/>
          <w:color w:val="000000"/>
          <w:sz w:val="28"/>
        </w:rPr>
        <w:t xml:space="preserve">
      5) other forms, that do not contradict the legislation of the Republic of Kazakhstan. </w:t>
      </w:r>
    </w:p>
    <w:bookmarkStart w:name="z851" w:id="73"/>
    <w:p>
      <w:pPr>
        <w:spacing w:after="0"/>
        <w:ind w:left="0"/>
        <w:jc w:val="both"/>
      </w:pPr>
      <w:r>
        <w:rPr>
          <w:rFonts w:ascii="Times New Roman"/>
          <w:b w:val="false"/>
          <w:i w:val="false"/>
          <w:color w:val="000000"/>
          <w:sz w:val="28"/>
        </w:rPr>
        <w:t>
      2. Participation of state bodies in the form of provision of state support measures in accordance with the legislation of the Republic of Kazakhstan is carried out including through:</w:t>
      </w:r>
    </w:p>
    <w:bookmarkEnd w:id="73"/>
    <w:p>
      <w:pPr>
        <w:spacing w:after="0"/>
        <w:ind w:left="0"/>
        <w:jc w:val="both"/>
      </w:pPr>
      <w:r>
        <w:rPr>
          <w:rFonts w:ascii="Times New Roman"/>
          <w:b w:val="false"/>
          <w:i w:val="false"/>
          <w:color w:val="000000"/>
          <w:sz w:val="28"/>
        </w:rPr>
        <w:t>
      1) state guarantees for infrastructure bonds;</w:t>
      </w:r>
    </w:p>
    <w:p>
      <w:pPr>
        <w:spacing w:after="0"/>
        <w:ind w:left="0"/>
        <w:jc w:val="both"/>
      </w:pPr>
      <w:r>
        <w:rPr>
          <w:rFonts w:ascii="Times New Roman"/>
          <w:b w:val="false"/>
          <w:i w:val="false"/>
          <w:color w:val="000000"/>
          <w:sz w:val="28"/>
        </w:rPr>
        <w:t>
      2) state guarantees for loans, aimed at financing public-private partnership projects;</w:t>
      </w:r>
    </w:p>
    <w:p>
      <w:pPr>
        <w:spacing w:after="0"/>
        <w:ind w:left="0"/>
        <w:jc w:val="both"/>
      </w:pPr>
      <w:r>
        <w:rPr>
          <w:rFonts w:ascii="Times New Roman"/>
          <w:b w:val="false"/>
          <w:i w:val="false"/>
          <w:color w:val="000000"/>
          <w:sz w:val="28"/>
        </w:rPr>
        <w:t xml:space="preserve">
      3) transfer of exclusive rights to intellectual property owned by the state exclusively for the purpose and duration of the public-private partnership project; </w:t>
      </w:r>
    </w:p>
    <w:p>
      <w:pPr>
        <w:spacing w:after="0"/>
        <w:ind w:left="0"/>
        <w:jc w:val="both"/>
      </w:pPr>
      <w:r>
        <w:rPr>
          <w:rFonts w:ascii="Times New Roman"/>
          <w:b w:val="false"/>
          <w:i w:val="false"/>
          <w:color w:val="000000"/>
          <w:sz w:val="28"/>
        </w:rPr>
        <w:t xml:space="preserve">
      4) provision of the grants-in-kind in accordance with the legislation of the Republic of Kazakhstan; </w:t>
      </w:r>
    </w:p>
    <w:p>
      <w:pPr>
        <w:spacing w:after="0"/>
        <w:ind w:left="0"/>
        <w:jc w:val="both"/>
      </w:pPr>
      <w:r>
        <w:rPr>
          <w:rFonts w:ascii="Times New Roman"/>
          <w:b w:val="false"/>
          <w:i w:val="false"/>
          <w:color w:val="000000"/>
          <w:sz w:val="28"/>
        </w:rPr>
        <w:t>
      5) co-financing projects of public-private partnerships;</w:t>
      </w:r>
    </w:p>
    <w:p>
      <w:pPr>
        <w:spacing w:after="0"/>
        <w:ind w:left="0"/>
        <w:jc w:val="both"/>
      </w:pPr>
      <w:r>
        <w:rPr>
          <w:rFonts w:ascii="Times New Roman"/>
          <w:b w:val="false"/>
          <w:i w:val="false"/>
          <w:color w:val="000000"/>
          <w:sz w:val="28"/>
        </w:rPr>
        <w:t xml:space="preserve">
      6) guarantees for the consumption by the state of a certain volume of goods, works, service, produced during the implementation of the public-private partnership project. </w:t>
      </w:r>
    </w:p>
    <w:p>
      <w:pPr>
        <w:spacing w:after="0"/>
        <w:ind w:left="0"/>
        <w:jc w:val="both"/>
      </w:pPr>
      <w:r>
        <w:rPr>
          <w:rFonts w:ascii="Times New Roman"/>
          <w:b w:val="false"/>
          <w:i w:val="false"/>
          <w:color w:val="000000"/>
          <w:sz w:val="28"/>
        </w:rPr>
        <w:t>
      Co-financing may be available for public-private partnership projects where the estimated amount of investment exceeds one and a half million times the monthly estimated amount set out in the national budget law, whereby the amount of co-financing may not exceed thirty per cent of the estimated amount of investment.</w:t>
      </w:r>
    </w:p>
    <w:p>
      <w:pPr>
        <w:spacing w:after="0"/>
        <w:ind w:left="0"/>
        <w:jc w:val="both"/>
      </w:pPr>
      <w:r>
        <w:rPr>
          <w:rFonts w:ascii="Times New Roman"/>
          <w:b w:val="false"/>
          <w:i w:val="false"/>
          <w:color w:val="000000"/>
          <w:sz w:val="28"/>
        </w:rPr>
        <w:t>
      The aggregate amount of co-financing of public-private partnership projects and reimbursement of investment costs intended to cover the costs associated with the creation (reconstruction) of a public-private partnership facility may not exceed the cost of the creation and/or reconstruction of a public-private partnership facility, to be calculated pursuant to the methodology approved by the central authorised body for public planning.</w:t>
      </w:r>
    </w:p>
    <w:p>
      <w:pPr>
        <w:spacing w:after="0"/>
        <w:ind w:left="0"/>
        <w:jc w:val="both"/>
      </w:pPr>
      <w:r>
        <w:rPr>
          <w:rFonts w:ascii="Times New Roman"/>
          <w:b w:val="false"/>
          <w:i w:val="false"/>
          <w:color w:val="000000"/>
          <w:sz w:val="28"/>
        </w:rPr>
        <w:t>
      The terms for guarantees of state consumption of a certain volume of goods, works and services produced during the implementation of a public-private partnership project shall be established for a period of at least five years with the right to extend within the framework of a public-private partnership agreement.</w:t>
      </w:r>
    </w:p>
    <w:p>
      <w:pPr>
        <w:spacing w:after="0"/>
        <w:ind w:left="0"/>
        <w:jc w:val="both"/>
      </w:pPr>
      <w:r>
        <w:rPr>
          <w:rFonts w:ascii="Times New Roman"/>
          <w:b w:val="false"/>
          <w:i w:val="false"/>
          <w:color w:val="000000"/>
          <w:sz w:val="28"/>
        </w:rPr>
        <w:t>
      State support of public-private partnership is carried out in accordance with the requirements of the legislation of the Republic of Kazakhstan and the provisions of the public-private partnership agreement.</w:t>
      </w:r>
    </w:p>
    <w:p>
      <w:pPr>
        <w:spacing w:after="0"/>
        <w:ind w:left="0"/>
        <w:jc w:val="both"/>
      </w:pPr>
      <w:r>
        <w:rPr>
          <w:rFonts w:ascii="Times New Roman"/>
          <w:b w:val="false"/>
          <w:i w:val="false"/>
          <w:color w:val="000000"/>
          <w:sz w:val="28"/>
        </w:rPr>
        <w:t>
      3. The state guarantee shall be provided in accordance with the budget legislation and this Law on the basis of decisions of the Government of the Republic of Kazakhstan.</w:t>
      </w:r>
    </w:p>
    <w:p>
      <w:pPr>
        <w:spacing w:after="0"/>
        <w:ind w:left="0"/>
        <w:jc w:val="both"/>
      </w:pPr>
      <w:r>
        <w:rPr>
          <w:rFonts w:ascii="Times New Roman"/>
          <w:b w:val="false"/>
          <w:i w:val="false"/>
          <w:color w:val="000000"/>
          <w:sz w:val="28"/>
        </w:rPr>
        <w:t>
      The funds of the loan attracted under the state guarantee shall be used only for the creation of public-private partnership facilities.</w:t>
      </w:r>
    </w:p>
    <w:p>
      <w:pPr>
        <w:spacing w:after="0"/>
        <w:ind w:left="0"/>
        <w:jc w:val="both"/>
      </w:pPr>
      <w:r>
        <w:rPr>
          <w:rFonts w:ascii="Times New Roman"/>
          <w:b w:val="false"/>
          <w:i w:val="false"/>
          <w:color w:val="000000"/>
          <w:sz w:val="28"/>
        </w:rPr>
        <w:t>
      The procedure for providing a state guarantee, as well as the form of the state guarantee agreement, shall be determined by the central authorized body for budget execution in agreement with the central authorized body for budget policy.</w:t>
      </w:r>
    </w:p>
    <w:p>
      <w:pPr>
        <w:spacing w:after="0"/>
        <w:ind w:left="0"/>
        <w:jc w:val="both"/>
      </w:pPr>
      <w:r>
        <w:rPr>
          <w:rFonts w:ascii="Times New Roman"/>
          <w:b w:val="false"/>
          <w:i w:val="false"/>
          <w:color w:val="000000"/>
          <w:sz w:val="28"/>
        </w:rPr>
        <w:t>
      The selection of public-private partnership projects, including concession projects, for the provision or increase of state guarantees shall be carried out by the central authorized body for budget policy in accordance with the procedure determined by the central authorized body for budget policy in agreement with the central authorized body for budget execution.</w:t>
      </w:r>
    </w:p>
    <w:p>
      <w:pPr>
        <w:spacing w:after="0"/>
        <w:ind w:left="0"/>
        <w:jc w:val="both"/>
      </w:pPr>
      <w:r>
        <w:rPr>
          <w:rFonts w:ascii="Times New Roman"/>
          <w:b w:val="false"/>
          <w:i w:val="false"/>
          <w:color w:val="000000"/>
          <w:sz w:val="28"/>
        </w:rPr>
        <w:t xml:space="preserve">
      The state guarantee must be executed after the customer has taken all reasonable measures to recover liability from the client and (or) in the event of the client being declared bankrupt or being liquidated in accordance with the requirements of the Republic of Kazakhstan. </w:t>
      </w:r>
    </w:p>
    <w:p>
      <w:pPr>
        <w:spacing w:after="0"/>
        <w:ind w:left="0"/>
        <w:jc w:val="both"/>
      </w:pPr>
      <w:r>
        <w:rPr>
          <w:rFonts w:ascii="Times New Roman"/>
          <w:b w:val="false"/>
          <w:i w:val="false"/>
          <w:color w:val="000000"/>
          <w:sz w:val="28"/>
        </w:rPr>
        <w:t>
      The execution of state orders shall be carried out within eighteen months from the date of presentation of the requirements for the execution of state orders within the limits of the funds provided for by the law on the republican budget for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№112-VI dated 30.11.2017 (shall be enforced upon expiry of ten calendar days after its first official publication); № 177-VII of 30.12.2022 (shall be enforced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Forms of participation of the National Chamber of Entrepreneurs in public-private partnership</w:t>
      </w:r>
    </w:p>
    <w:p>
      <w:pPr>
        <w:spacing w:after="0"/>
        <w:ind w:left="0"/>
        <w:jc w:val="both"/>
      </w:pPr>
      <w:r>
        <w:rPr>
          <w:rFonts w:ascii="Times New Roman"/>
          <w:b w:val="false"/>
          <w:i w:val="false"/>
          <w:color w:val="000000"/>
          <w:sz w:val="28"/>
        </w:rPr>
        <w:t>
      The National Chamber of Entrepreneurs performs the following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№112-VI dated 30.11.2017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№112-VI dated 30.11.2017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participation in the inter-ministerial project team, discussions, tender (auction) commission, commission for direct negotiations to select the private partner;</w:t>
      </w:r>
    </w:p>
    <w:p>
      <w:pPr>
        <w:spacing w:after="0"/>
        <w:ind w:left="0"/>
        <w:jc w:val="both"/>
      </w:pPr>
      <w:r>
        <w:rPr>
          <w:rFonts w:ascii="Times New Roman"/>
          <w:b w:val="false"/>
          <w:i w:val="false"/>
          <w:color w:val="000000"/>
          <w:sz w:val="28"/>
        </w:rPr>
        <w:t>
      4) participation in monitoring the implementation of public-private partnership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№112-VI dated 30.11.2017 (shall be enforced upon expiry of ten calendar days after its first official publication); № 399-VI of 02.01.2021 (shall go into effect ten calendar days after the date of its first official publication); № 177-VII of 30.12.2022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Forms of participation of business entities in public-private partnership</w:t>
      </w:r>
    </w:p>
    <w:p>
      <w:pPr>
        <w:spacing w:after="0"/>
        <w:ind w:left="0"/>
        <w:jc w:val="both"/>
      </w:pPr>
      <w:r>
        <w:rPr>
          <w:rFonts w:ascii="Times New Roman"/>
          <w:b w:val="false"/>
          <w:i w:val="false"/>
          <w:color w:val="000000"/>
          <w:sz w:val="28"/>
        </w:rPr>
        <w:t>
      Business entities participate in public-private partnerships in the following forms:</w:t>
      </w:r>
    </w:p>
    <w:p>
      <w:pPr>
        <w:spacing w:after="0"/>
        <w:ind w:left="0"/>
        <w:jc w:val="both"/>
      </w:pPr>
      <w:r>
        <w:rPr>
          <w:rFonts w:ascii="Times New Roman"/>
          <w:b w:val="false"/>
          <w:i w:val="false"/>
          <w:color w:val="000000"/>
          <w:sz w:val="28"/>
        </w:rPr>
        <w:t>
      1) financing projects of public-private partnerships;</w:t>
      </w:r>
    </w:p>
    <w:p>
      <w:pPr>
        <w:spacing w:after="0"/>
        <w:ind w:left="0"/>
        <w:jc w:val="both"/>
      </w:pPr>
      <w:r>
        <w:rPr>
          <w:rFonts w:ascii="Times New Roman"/>
          <w:b w:val="false"/>
          <w:i w:val="false"/>
          <w:color w:val="000000"/>
          <w:sz w:val="28"/>
        </w:rPr>
        <w:t>
      2) creation and (or) operation of public-private partnership objects;</w:t>
      </w:r>
    </w:p>
    <w:p>
      <w:pPr>
        <w:spacing w:after="0"/>
        <w:ind w:left="0"/>
        <w:jc w:val="both"/>
      </w:pPr>
      <w:r>
        <w:rPr>
          <w:rFonts w:ascii="Times New Roman"/>
          <w:b w:val="false"/>
          <w:i w:val="false"/>
          <w:color w:val="000000"/>
          <w:sz w:val="28"/>
        </w:rPr>
        <w:t>
      3) project management of public-private partnerships;</w:t>
      </w:r>
    </w:p>
    <w:p>
      <w:pPr>
        <w:spacing w:after="0"/>
        <w:ind w:left="0"/>
        <w:jc w:val="both"/>
      </w:pPr>
      <w:r>
        <w:rPr>
          <w:rFonts w:ascii="Times New Roman"/>
          <w:b w:val="false"/>
          <w:i w:val="false"/>
          <w:color w:val="000000"/>
          <w:sz w:val="28"/>
        </w:rPr>
        <w:t>
      4) transfer of property and property rights for the implementation of a public-private partnership project;</w:t>
      </w:r>
    </w:p>
    <w:p>
      <w:pPr>
        <w:spacing w:after="0"/>
        <w:ind w:left="0"/>
        <w:jc w:val="both"/>
      </w:pPr>
      <w:r>
        <w:rPr>
          <w:rFonts w:ascii="Times New Roman"/>
          <w:b w:val="false"/>
          <w:i w:val="false"/>
          <w:color w:val="000000"/>
          <w:sz w:val="28"/>
        </w:rPr>
        <w:t xml:space="preserve">
      5) transfer of exclusive rights on intellectual property; </w:t>
      </w:r>
    </w:p>
    <w:p>
      <w:pPr>
        <w:spacing w:after="0"/>
        <w:ind w:left="0"/>
        <w:jc w:val="both"/>
      </w:pPr>
      <w:r>
        <w:rPr>
          <w:rFonts w:ascii="Times New Roman"/>
          <w:b w:val="false"/>
          <w:i w:val="false"/>
          <w:color w:val="000000"/>
          <w:sz w:val="28"/>
        </w:rPr>
        <w:t>
      6) participation in the creation and activities of a public-private partnership company;</w:t>
      </w:r>
    </w:p>
    <w:p>
      <w:pPr>
        <w:spacing w:after="0"/>
        <w:ind w:left="0"/>
        <w:jc w:val="both"/>
      </w:pPr>
      <w:r>
        <w:rPr>
          <w:rFonts w:ascii="Times New Roman"/>
          <w:b w:val="false"/>
          <w:i w:val="false"/>
          <w:color w:val="000000"/>
          <w:sz w:val="28"/>
        </w:rPr>
        <w:t xml:space="preserve">
      7) other forms, that do not contradict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Forms of participation of quasi-state sector subjects in public-private partnership</w:t>
      </w:r>
    </w:p>
    <w:p>
      <w:pPr>
        <w:spacing w:after="0"/>
        <w:ind w:left="0"/>
        <w:jc w:val="both"/>
      </w:pPr>
      <w:r>
        <w:rPr>
          <w:rFonts w:ascii="Times New Roman"/>
          <w:b w:val="false"/>
          <w:i w:val="false"/>
          <w:color w:val="000000"/>
          <w:sz w:val="28"/>
        </w:rPr>
        <w:t>
      Quasi-state sector entities participate in public-private partnership projects in the following forms:</w:t>
      </w:r>
    </w:p>
    <w:p>
      <w:pPr>
        <w:spacing w:after="0"/>
        <w:ind w:left="0"/>
        <w:jc w:val="both"/>
      </w:pPr>
      <w:r>
        <w:rPr>
          <w:rFonts w:ascii="Times New Roman"/>
          <w:b w:val="false"/>
          <w:i w:val="false"/>
          <w:color w:val="000000"/>
          <w:sz w:val="28"/>
        </w:rPr>
        <w:t>
      1) participation in the creation and (or) activities of legal entities or the disposal (transfer) of shares (shares in the authorized capital) of legal entities, implementing public-private partnership projects;</w:t>
      </w:r>
    </w:p>
    <w:p>
      <w:pPr>
        <w:spacing w:after="0"/>
        <w:ind w:left="0"/>
        <w:jc w:val="both"/>
      </w:pPr>
      <w:r>
        <w:rPr>
          <w:rFonts w:ascii="Times New Roman"/>
          <w:b w:val="false"/>
          <w:i w:val="false"/>
          <w:color w:val="000000"/>
          <w:sz w:val="28"/>
        </w:rPr>
        <w:t>
      2) participation in the creation and (or) activities of research and production areas, venture funds, research centers for the implementation of a public-private partnership project;</w:t>
      </w:r>
    </w:p>
    <w:p>
      <w:pPr>
        <w:spacing w:after="0"/>
        <w:ind w:left="0"/>
        <w:jc w:val="both"/>
      </w:pPr>
      <w:r>
        <w:rPr>
          <w:rFonts w:ascii="Times New Roman"/>
          <w:b w:val="false"/>
          <w:i w:val="false"/>
          <w:color w:val="000000"/>
          <w:sz w:val="28"/>
        </w:rPr>
        <w:t>
      3) transfer of property and property rights for the implementation of a public-private partnership project;</w:t>
      </w:r>
    </w:p>
    <w:p>
      <w:pPr>
        <w:spacing w:after="0"/>
        <w:ind w:left="0"/>
        <w:jc w:val="both"/>
      </w:pPr>
      <w:r>
        <w:rPr>
          <w:rFonts w:ascii="Times New Roman"/>
          <w:b w:val="false"/>
          <w:i w:val="false"/>
          <w:color w:val="000000"/>
          <w:sz w:val="28"/>
        </w:rPr>
        <w:t xml:space="preserve">
      4) transfer of exclusive rights on intellectual property; </w:t>
      </w:r>
    </w:p>
    <w:p>
      <w:pPr>
        <w:spacing w:after="0"/>
        <w:ind w:left="0"/>
        <w:jc w:val="both"/>
      </w:pPr>
      <w:r>
        <w:rPr>
          <w:rFonts w:ascii="Times New Roman"/>
          <w:b w:val="false"/>
          <w:i w:val="false"/>
          <w:color w:val="000000"/>
          <w:sz w:val="28"/>
        </w:rPr>
        <w:t>
      5) attracting investments to the public private partnership projects;</w:t>
      </w:r>
    </w:p>
    <w:p>
      <w:pPr>
        <w:spacing w:after="0"/>
        <w:ind w:left="0"/>
        <w:jc w:val="both"/>
      </w:pPr>
      <w:r>
        <w:rPr>
          <w:rFonts w:ascii="Times New Roman"/>
          <w:b w:val="false"/>
          <w:i w:val="false"/>
          <w:color w:val="000000"/>
          <w:sz w:val="28"/>
        </w:rPr>
        <w:t>
      5-1) financing of public-private partnership projects;</w:t>
      </w:r>
    </w:p>
    <w:p>
      <w:pPr>
        <w:spacing w:after="0"/>
        <w:ind w:left="0"/>
        <w:jc w:val="both"/>
      </w:pPr>
      <w:r>
        <w:rPr>
          <w:rFonts w:ascii="Times New Roman"/>
          <w:b w:val="false"/>
          <w:i w:val="false"/>
          <w:color w:val="000000"/>
          <w:sz w:val="28"/>
        </w:rPr>
        <w:t>
      6) service support, including technology transfer services, innovation support, consulting, engineering, staff training and development;</w:t>
      </w:r>
    </w:p>
    <w:p>
      <w:pPr>
        <w:spacing w:after="0"/>
        <w:ind w:left="0"/>
        <w:jc w:val="both"/>
      </w:pPr>
      <w:r>
        <w:rPr>
          <w:rFonts w:ascii="Times New Roman"/>
          <w:b w:val="false"/>
          <w:i w:val="false"/>
          <w:color w:val="000000"/>
          <w:sz w:val="28"/>
        </w:rPr>
        <w:t xml:space="preserve">
      7) provision of technology parks, business incubators, special economic and industrial zones services; </w:t>
      </w:r>
    </w:p>
    <w:p>
      <w:pPr>
        <w:spacing w:after="0"/>
        <w:ind w:left="0"/>
        <w:jc w:val="both"/>
      </w:pPr>
      <w:r>
        <w:rPr>
          <w:rFonts w:ascii="Times New Roman"/>
          <w:b w:val="false"/>
          <w:i w:val="false"/>
          <w:color w:val="000000"/>
          <w:sz w:val="28"/>
        </w:rPr>
        <w:t>
      8) promotion of export of goods, works and services produced within the framework of the implementation of a public-private partnership project;</w:t>
      </w:r>
    </w:p>
    <w:p>
      <w:pPr>
        <w:spacing w:after="0"/>
        <w:ind w:left="0"/>
        <w:jc w:val="both"/>
      </w:pPr>
      <w:r>
        <w:rPr>
          <w:rFonts w:ascii="Times New Roman"/>
          <w:b w:val="false"/>
          <w:i w:val="false"/>
          <w:color w:val="000000"/>
          <w:sz w:val="28"/>
        </w:rPr>
        <w:t>
      9) participation in the creation and (or) operation of public-private partnership objects;</w:t>
      </w:r>
    </w:p>
    <w:p>
      <w:pPr>
        <w:spacing w:after="0"/>
        <w:ind w:left="0"/>
        <w:jc w:val="both"/>
      </w:pPr>
      <w:r>
        <w:rPr>
          <w:rFonts w:ascii="Times New Roman"/>
          <w:b w:val="false"/>
          <w:i w:val="false"/>
          <w:color w:val="000000"/>
          <w:sz w:val="28"/>
        </w:rPr>
        <w:t>
      10) other forms,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15.03.2025 № 172-VIII (shall be effective from 01.01.2025).</w:t>
      </w:r>
      <w:r>
        <w:br/>
      </w:r>
      <w:r>
        <w:rPr>
          <w:rFonts w:ascii="Times New Roman"/>
          <w:b w:val="false"/>
          <w:i w:val="false"/>
          <w:color w:val="000000"/>
          <w:sz w:val="28"/>
        </w:rPr>
        <w:t>
</w:t>
      </w:r>
    </w:p>
    <w:bookmarkStart w:name="z855" w:id="74"/>
    <w:p>
      <w:pPr>
        <w:spacing w:after="0"/>
        <w:ind w:left="0"/>
        <w:jc w:val="left"/>
      </w:pPr>
      <w:r>
        <w:rPr>
          <w:rFonts w:ascii="Times New Roman"/>
          <w:b/>
          <w:i w:val="false"/>
          <w:color w:val="000000"/>
        </w:rPr>
        <w:t xml:space="preserve"> Chapter 5. GENERAL PROVISIONS FOR DETERMINING A PRIVATE PARTNER</w:t>
      </w:r>
    </w:p>
    <w:bookmarkEnd w:id="74"/>
    <w:p>
      <w:pPr>
        <w:spacing w:after="0"/>
        <w:ind w:left="0"/>
        <w:jc w:val="both"/>
      </w:pPr>
      <w:r>
        <w:rPr>
          <w:rFonts w:ascii="Times New Roman"/>
          <w:b/>
          <w:i w:val="false"/>
          <w:color w:val="000000"/>
          <w:sz w:val="28"/>
        </w:rPr>
        <w:t>Article 31. Selection of a private partner</w:t>
      </w:r>
    </w:p>
    <w:p>
      <w:pPr>
        <w:spacing w:after="0"/>
        <w:ind w:left="0"/>
        <w:jc w:val="both"/>
      </w:pPr>
      <w:r>
        <w:rPr>
          <w:rFonts w:ascii="Times New Roman"/>
          <w:b w:val="false"/>
          <w:i w:val="false"/>
          <w:color w:val="000000"/>
          <w:sz w:val="28"/>
        </w:rPr>
        <w:t>
      1. The selection of the private partner shall be carried out by the following methods:</w:t>
      </w:r>
    </w:p>
    <w:p>
      <w:pPr>
        <w:spacing w:after="0"/>
        <w:ind w:left="0"/>
        <w:jc w:val="both"/>
      </w:pPr>
      <w:r>
        <w:rPr>
          <w:rFonts w:ascii="Times New Roman"/>
          <w:b w:val="false"/>
          <w:i w:val="false"/>
          <w:color w:val="000000"/>
          <w:sz w:val="28"/>
        </w:rPr>
        <w:t>
      1) through a tender;</w:t>
      </w:r>
    </w:p>
    <w:p>
      <w:pPr>
        <w:spacing w:after="0"/>
        <w:ind w:left="0"/>
        <w:jc w:val="both"/>
      </w:pPr>
      <w:r>
        <w:rPr>
          <w:rFonts w:ascii="Times New Roman"/>
          <w:b w:val="false"/>
          <w:i w:val="false"/>
          <w:color w:val="000000"/>
          <w:sz w:val="28"/>
        </w:rPr>
        <w:t>
      2) through direct negotiations;</w:t>
      </w:r>
    </w:p>
    <w:p>
      <w:pPr>
        <w:spacing w:after="0"/>
        <w:ind w:left="0"/>
        <w:jc w:val="both"/>
      </w:pPr>
      <w:r>
        <w:rPr>
          <w:rFonts w:ascii="Times New Roman"/>
          <w:b w:val="false"/>
          <w:i w:val="false"/>
          <w:color w:val="000000"/>
          <w:sz w:val="28"/>
        </w:rPr>
        <w:t>
      3) through an auction.</w:t>
      </w:r>
    </w:p>
    <w:p>
      <w:pPr>
        <w:spacing w:after="0"/>
        <w:ind w:left="0"/>
        <w:jc w:val="both"/>
      </w:pPr>
      <w:r>
        <w:rPr>
          <w:rFonts w:ascii="Times New Roman"/>
          <w:b w:val="false"/>
          <w:i w:val="false"/>
          <w:color w:val="000000"/>
          <w:sz w:val="28"/>
        </w:rPr>
        <w:t>
      2. The tender for the selection of a private partner may be open or closed.</w:t>
      </w:r>
    </w:p>
    <w:p>
      <w:pPr>
        <w:spacing w:after="0"/>
        <w:ind w:left="0"/>
        <w:jc w:val="both"/>
      </w:pPr>
      <w:r>
        <w:rPr>
          <w:rFonts w:ascii="Times New Roman"/>
          <w:b w:val="false"/>
          <w:i w:val="false"/>
          <w:color w:val="000000"/>
          <w:sz w:val="28"/>
        </w:rPr>
        <w:t>
      An unlimited number of potential private partners shall be allowed to participate in an open tender.</w:t>
      </w:r>
    </w:p>
    <w:p>
      <w:pPr>
        <w:spacing w:after="0"/>
        <w:ind w:left="0"/>
        <w:jc w:val="both"/>
      </w:pPr>
      <w:r>
        <w:rPr>
          <w:rFonts w:ascii="Times New Roman"/>
          <w:b w:val="false"/>
          <w:i w:val="false"/>
          <w:color w:val="000000"/>
          <w:sz w:val="28"/>
        </w:rPr>
        <w:t>
      A closed tender, in which a limited list of potential private partners is allowed to participate, may be held by decision of the Government of the Republic of Kazakhstan.</w:t>
      </w:r>
    </w:p>
    <w:p>
      <w:pPr>
        <w:spacing w:after="0"/>
        <w:ind w:left="0"/>
        <w:jc w:val="both"/>
      </w:pPr>
      <w:r>
        <w:rPr>
          <w:rFonts w:ascii="Times New Roman"/>
          <w:b w:val="false"/>
          <w:i w:val="false"/>
          <w:color w:val="000000"/>
          <w:sz w:val="28"/>
        </w:rPr>
        <w:t>
      3. In the cases and in accordance with the procedure provided for by this Law, a tender for the selection of a private partner may be conducted using a one-stage or two-stage procedure.</w:t>
      </w:r>
    </w:p>
    <w:p>
      <w:pPr>
        <w:spacing w:after="0"/>
        <w:ind w:left="0"/>
        <w:jc w:val="both"/>
      </w:pPr>
      <w:r>
        <w:rPr>
          <w:rFonts w:ascii="Times New Roman"/>
          <w:b w:val="false"/>
          <w:i w:val="false"/>
          <w:color w:val="000000"/>
          <w:sz w:val="28"/>
        </w:rPr>
        <w:t>
      4. The tender for the selection of a private partner may be conducted in the form of an auction. The provisions provided for by this Law in terms of regulating the tender are equally applicable to the auction, unless otherwise provided by this Law.</w:t>
      </w:r>
    </w:p>
    <w:p>
      <w:pPr>
        <w:spacing w:after="0"/>
        <w:ind w:left="0"/>
        <w:jc w:val="both"/>
      </w:pPr>
      <w:r>
        <w:rPr>
          <w:rFonts w:ascii="Times New Roman"/>
          <w:b w:val="false"/>
          <w:i w:val="false"/>
          <w:color w:val="000000"/>
          <w:sz w:val="28"/>
        </w:rPr>
        <w:t>
      5. The provisions of this article shall not apply to public-private partnership projects planned within the framework of industry (sphere) development concepts, national projects, if they provide for:</w:t>
      </w:r>
    </w:p>
    <w:p>
      <w:pPr>
        <w:spacing w:after="0"/>
        <w:ind w:left="0"/>
        <w:jc w:val="both"/>
      </w:pPr>
      <w:r>
        <w:rPr>
          <w:rFonts w:ascii="Times New Roman"/>
          <w:b w:val="false"/>
          <w:i w:val="false"/>
          <w:color w:val="000000"/>
          <w:sz w:val="28"/>
        </w:rPr>
        <w:t xml:space="preserve">
      1) basic parameters of public-private partnership projects, including goals and objectives, expected payments from budgetary funds, and government support measures; </w:t>
      </w:r>
    </w:p>
    <w:p>
      <w:pPr>
        <w:spacing w:after="0"/>
        <w:ind w:left="0"/>
        <w:jc w:val="both"/>
      </w:pPr>
      <w:r>
        <w:rPr>
          <w:rFonts w:ascii="Times New Roman"/>
          <w:b w:val="false"/>
          <w:i w:val="false"/>
          <w:color w:val="000000"/>
          <w:sz w:val="28"/>
        </w:rPr>
        <w:t>
      2) indication of the application of a different procedure for determining a private partner and concluding a public-private partnership agreement for individual sectors (spheres) of the economy.</w:t>
      </w:r>
    </w:p>
    <w:p>
      <w:pPr>
        <w:spacing w:after="0"/>
        <w:ind w:left="0"/>
        <w:jc w:val="both"/>
      </w:pPr>
      <w:r>
        <w:rPr>
          <w:rFonts w:ascii="Times New Roman"/>
          <w:b w:val="false"/>
          <w:i w:val="false"/>
          <w:color w:val="000000"/>
          <w:sz w:val="28"/>
        </w:rPr>
        <w:t>
      Selection of a private partner for public-private partnership projects planned in accordance with this paragraph shall be carried out in accordance with the rules approved by the central executive body of the relevant sector in agreement with the central authorized body for budget policy, using standard tender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Qualification requirements to a potential private partner</w:t>
      </w:r>
    </w:p>
    <w:bookmarkStart w:name="z861" w:id="75"/>
    <w:p>
      <w:pPr>
        <w:spacing w:after="0"/>
        <w:ind w:left="0"/>
        <w:jc w:val="both"/>
      </w:pPr>
      <w:r>
        <w:rPr>
          <w:rFonts w:ascii="Times New Roman"/>
          <w:b w:val="false"/>
          <w:i w:val="false"/>
          <w:color w:val="000000"/>
          <w:sz w:val="28"/>
        </w:rPr>
        <w:t>
      1. In order to compete in a tender (auction) or direct negotiations to identify a private partner, a potential private partner must meet the following general qualification requirements:</w:t>
      </w:r>
    </w:p>
    <w:bookmarkEnd w:id="75"/>
    <w:p>
      <w:pPr>
        <w:spacing w:after="0"/>
        <w:ind w:left="0"/>
        <w:jc w:val="both"/>
      </w:pPr>
      <w:r>
        <w:rPr>
          <w:rFonts w:ascii="Times New Roman"/>
          <w:b w:val="false"/>
          <w:i w:val="false"/>
          <w:color w:val="000000"/>
          <w:sz w:val="28"/>
        </w:rPr>
        <w:t>
      1) have legal capacity (for legal persons) and civil capacity (for self-employed persons));</w:t>
      </w:r>
    </w:p>
    <w:p>
      <w:pPr>
        <w:spacing w:after="0"/>
        <w:ind w:left="0"/>
        <w:jc w:val="both"/>
      </w:pPr>
      <w:r>
        <w:rPr>
          <w:rFonts w:ascii="Times New Roman"/>
          <w:b w:val="false"/>
          <w:i w:val="false"/>
          <w:color w:val="000000"/>
          <w:sz w:val="28"/>
        </w:rPr>
        <w:t>
      2) be solvent, with no tax arrears in excess of six times the monthly calculation index set for the financial year in question by the law on the national budget and in force as of 1 January of the financial year in question;</w:t>
      </w:r>
    </w:p>
    <w:p>
      <w:pPr>
        <w:spacing w:after="0"/>
        <w:ind w:left="0"/>
        <w:jc w:val="both"/>
      </w:pPr>
      <w:r>
        <w:rPr>
          <w:rFonts w:ascii="Times New Roman"/>
          <w:b w:val="false"/>
          <w:i w:val="false"/>
          <w:color w:val="000000"/>
          <w:sz w:val="28"/>
        </w:rPr>
        <w:t>
      3) possess financial and/or material and/or human resources necessary to fulfil the obligations under the public-private partnership agreement;</w:t>
      </w:r>
    </w:p>
    <w:p>
      <w:pPr>
        <w:spacing w:after="0"/>
        <w:ind w:left="0"/>
        <w:jc w:val="both"/>
      </w:pPr>
      <w:r>
        <w:rPr>
          <w:rFonts w:ascii="Times New Roman"/>
          <w:b w:val="false"/>
          <w:i w:val="false"/>
          <w:color w:val="000000"/>
          <w:sz w:val="28"/>
        </w:rPr>
        <w:t>
      4) not be subject to bankruptcy or liquidation proceedings, its assets, the balance-sheet value of which exceeds ten per cent of the relevant fixed assets, shall not be seized, its financial and economic activities shall not be suspended in obedience to the legislation of the Republic of Kazakhstan;</w:t>
      </w:r>
    </w:p>
    <w:p>
      <w:pPr>
        <w:spacing w:after="0"/>
        <w:ind w:left="0"/>
        <w:jc w:val="both"/>
      </w:pPr>
      <w:r>
        <w:rPr>
          <w:rFonts w:ascii="Times New Roman"/>
          <w:b w:val="false"/>
          <w:i w:val="false"/>
          <w:color w:val="000000"/>
          <w:sz w:val="28"/>
        </w:rPr>
        <w:t>
      5) not to be prosecuted for non-performance and/or improper performance of its obligations under public-private partnership or concession agreements executed within the last three years based on a legally enforceable court decision declaring the potential private partner or concessionaire to be in bad faith;</w:t>
      </w:r>
    </w:p>
    <w:p>
      <w:pPr>
        <w:spacing w:after="0"/>
        <w:ind w:left="0"/>
        <w:jc w:val="both"/>
      </w:pPr>
      <w:r>
        <w:rPr>
          <w:rFonts w:ascii="Times New Roman"/>
          <w:b w:val="false"/>
          <w:i w:val="false"/>
          <w:color w:val="000000"/>
          <w:sz w:val="28"/>
        </w:rPr>
        <w:t>
      6) founders, managers of the potential private partner shall not be included in the list of organisations and individuals associated with the financing of terrorism and extremism as established by the legislation of the Republic of Kazakhstan;</w:t>
      </w:r>
    </w:p>
    <w:p>
      <w:pPr>
        <w:spacing w:after="0"/>
        <w:ind w:left="0"/>
        <w:jc w:val="both"/>
      </w:pPr>
      <w:r>
        <w:rPr>
          <w:rFonts w:ascii="Times New Roman"/>
          <w:b w:val="false"/>
          <w:i w:val="false"/>
          <w:color w:val="000000"/>
          <w:sz w:val="28"/>
        </w:rPr>
        <w:t>
      7) shall not be included in the register of unfair participants in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15.03.2025 № 172-VIII (shall be effective from 01.01.2025).</w:t>
      </w:r>
      <w:r>
        <w:br/>
      </w:r>
      <w:r>
        <w:rPr>
          <w:rFonts w:ascii="Times New Roman"/>
          <w:b w:val="false"/>
          <w:i w:val="false"/>
          <w:color w:val="000000"/>
          <w:sz w:val="28"/>
        </w:rPr>
        <w:t>
</w:t>
      </w:r>
    </w:p>
    <w:bookmarkStart w:name="z862" w:id="76"/>
    <w:p>
      <w:pPr>
        <w:spacing w:after="0"/>
        <w:ind w:left="0"/>
        <w:jc w:val="both"/>
      </w:pPr>
      <w:r>
        <w:rPr>
          <w:rFonts w:ascii="Times New Roman"/>
          <w:b w:val="false"/>
          <w:i w:val="false"/>
          <w:color w:val="000000"/>
          <w:sz w:val="28"/>
        </w:rPr>
        <w:t>
      1-1. In the case where the potential private partner is a legal entity formed for the purpose of implementing a public-private partnership project:</w:t>
      </w:r>
    </w:p>
    <w:bookmarkEnd w:id="76"/>
    <w:p>
      <w:pPr>
        <w:spacing w:after="0"/>
        <w:ind w:left="0"/>
        <w:jc w:val="both"/>
      </w:pPr>
      <w:r>
        <w:rPr>
          <w:rFonts w:ascii="Times New Roman"/>
          <w:b w:val="false"/>
          <w:i w:val="false"/>
          <w:color w:val="000000"/>
          <w:sz w:val="28"/>
        </w:rPr>
        <w:t>
      1) a prospective private partner and its participants (shareholders) must meet the eligibility requirements set out in sub-paragraphs 1), 2), 4), 5), 6) and 7) hereof;</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prospective private partner and/or its participants (shareholders) must meet the qualification requirement set out in sub-paragraph 3) of paragraph 1 hereof.</w:t>
      </w:r>
    </w:p>
    <w:p>
      <w:pPr>
        <w:spacing w:after="0"/>
        <w:ind w:left="0"/>
        <w:jc w:val="both"/>
      </w:pPr>
      <w:r>
        <w:rPr>
          <w:rFonts w:ascii="Times New Roman"/>
          <w:b w:val="false"/>
          <w:i w:val="false"/>
          <w:color w:val="000000"/>
          <w:sz w:val="28"/>
        </w:rPr>
        <w:t>
      In cases provided for in part one of this paragraph, the information requirements of this Law as well as the responsibility for providing inaccurate information for eligibility shall also apply to the participants (shareholders) of a prospective private partner.</w:t>
      </w:r>
    </w:p>
    <w:bookmarkStart w:name="z863" w:id="77"/>
    <w:p>
      <w:pPr>
        <w:spacing w:after="0"/>
        <w:ind w:left="0"/>
        <w:jc w:val="both"/>
      </w:pPr>
      <w:r>
        <w:rPr>
          <w:rFonts w:ascii="Times New Roman"/>
          <w:b w:val="false"/>
          <w:i w:val="false"/>
          <w:color w:val="000000"/>
          <w:sz w:val="28"/>
        </w:rPr>
        <w:t>
      2. Additional (special) qualification requirements to potential private partners may be established in accordance with the laws of the Republic of Kazakhstan.</w:t>
      </w:r>
    </w:p>
    <w:bookmarkEnd w:id="77"/>
    <w:bookmarkStart w:name="z864" w:id="78"/>
    <w:p>
      <w:pPr>
        <w:spacing w:after="0"/>
        <w:ind w:left="0"/>
        <w:jc w:val="both"/>
      </w:pPr>
      <w:r>
        <w:rPr>
          <w:rFonts w:ascii="Times New Roman"/>
          <w:b w:val="false"/>
          <w:i w:val="false"/>
          <w:color w:val="000000"/>
          <w:sz w:val="28"/>
        </w:rPr>
        <w:t>
      3. The organiser of tender (auction) or direct negotiations shall have no right to impose qualification requirements to the prospective private partner which are not stipulated by this Law or the laws of the Republic of Kazakhstan. A prospective private partner shall be entitled not to provide information not related to qualification requirements.</w:t>
      </w:r>
    </w:p>
    <w:bookmarkEnd w:id="78"/>
    <w:bookmarkStart w:name="z865" w:id="79"/>
    <w:p>
      <w:pPr>
        <w:spacing w:after="0"/>
        <w:ind w:left="0"/>
        <w:jc w:val="both"/>
      </w:pPr>
      <w:r>
        <w:rPr>
          <w:rFonts w:ascii="Times New Roman"/>
          <w:b w:val="false"/>
          <w:i w:val="false"/>
          <w:color w:val="000000"/>
          <w:sz w:val="28"/>
        </w:rPr>
        <w:t>
      4. A prospective private partner, as proof of his/her/its eligibility, shall submit to the organiser of the tender (auction) or direct negotiations the supporting documents, a list of which shall be provided in the rules for planning and implementing public-private partnership projects approved by the central authorised body for public planning.</w:t>
      </w:r>
    </w:p>
    <w:bookmarkEnd w:id="79"/>
    <w:bookmarkStart w:name="z866" w:id="80"/>
    <w:p>
      <w:pPr>
        <w:spacing w:after="0"/>
        <w:ind w:left="0"/>
        <w:jc w:val="both"/>
      </w:pPr>
      <w:r>
        <w:rPr>
          <w:rFonts w:ascii="Times New Roman"/>
          <w:b w:val="false"/>
          <w:i w:val="false"/>
          <w:color w:val="000000"/>
          <w:sz w:val="28"/>
        </w:rPr>
        <w:t>
      5. A potential private partner nonresident of the Republic of Kazakhstan, in confirmation of compliance with the qualification requirements established by this article, submits the same documents as residents of the Republic of Kazakhstan or documents, containing similar information about the qualifications of a potential private partner nonresident of the Republic of Kazakhstan.</w:t>
      </w:r>
    </w:p>
    <w:bookmarkEnd w:id="80"/>
    <w:bookmarkStart w:name="z867" w:id="81"/>
    <w:p>
      <w:pPr>
        <w:spacing w:after="0"/>
        <w:ind w:left="0"/>
        <w:jc w:val="both"/>
      </w:pPr>
      <w:r>
        <w:rPr>
          <w:rFonts w:ascii="Times New Roman"/>
          <w:b w:val="false"/>
          <w:i w:val="false"/>
          <w:color w:val="000000"/>
          <w:sz w:val="28"/>
        </w:rPr>
        <w:t>
      6. A prospective private partner that submits inaccurate eligibility information shall be prohibited to participate in a tender (auction) or in direct negotiations to identify a private partner for the following three years from the date of being found by a court to be an unscrupulous prospective private partner.</w:t>
      </w:r>
    </w:p>
    <w:bookmarkEnd w:id="81"/>
    <w:p>
      <w:pPr>
        <w:spacing w:after="0"/>
        <w:ind w:left="0"/>
        <w:jc w:val="both"/>
      </w:pPr>
      <w:r>
        <w:rPr>
          <w:rFonts w:ascii="Times New Roman"/>
          <w:b w:val="false"/>
          <w:i w:val="false"/>
          <w:color w:val="000000"/>
          <w:sz w:val="28"/>
        </w:rPr>
        <w:t>
      The credibility of the qualification information submitted by a prospective private partner may be established by the tender (auction) committee, the organiser of the tender (auction) or direct negotiations, the authorised public authorities at any stage of the tender (auction) or direct negotiations to identify the private partner.</w:t>
      </w:r>
    </w:p>
    <w:bookmarkStart w:name="z868" w:id="82"/>
    <w:p>
      <w:pPr>
        <w:spacing w:after="0"/>
        <w:ind w:left="0"/>
        <w:jc w:val="both"/>
      </w:pPr>
      <w:r>
        <w:rPr>
          <w:rFonts w:ascii="Times New Roman"/>
          <w:b w:val="false"/>
          <w:i w:val="false"/>
          <w:color w:val="000000"/>
          <w:sz w:val="28"/>
        </w:rPr>
        <w:t>
      7. Persons who have established that a prospective private partner has provided inaccurate information on eligibility requirements shall notify the organiser of the competition (auction) or direct negotiations and the central authorised body for public planning in writing, attaching to the notification a copy of documents confirming the fact of providing inaccurate information within three working days of the establishment of such a fact.</w:t>
      </w:r>
    </w:p>
    <w:bookmarkEnd w:id="82"/>
    <w:p>
      <w:pPr>
        <w:spacing w:after="0"/>
        <w:ind w:left="0"/>
        <w:jc w:val="both"/>
      </w:pPr>
      <w:r>
        <w:rPr>
          <w:rFonts w:ascii="Times New Roman"/>
          <w:b w:val="false"/>
          <w:i w:val="false"/>
          <w:color w:val="000000"/>
          <w:sz w:val="28"/>
        </w:rPr>
        <w:t>
      No later than thirty calendar days from the date of revealing such fact, the organiser of the tender (auction) or direct negotiations shall file a claim in court to declare the prospective private partner who has provided inaccurate information on qualification requirements as an unfair prospective private partner.</w:t>
      </w:r>
    </w:p>
    <w:bookmarkStart w:name="z869" w:id="83"/>
    <w:p>
      <w:pPr>
        <w:spacing w:after="0"/>
        <w:ind w:left="0"/>
        <w:jc w:val="both"/>
      </w:pPr>
      <w:r>
        <w:rPr>
          <w:rFonts w:ascii="Times New Roman"/>
          <w:b w:val="false"/>
          <w:i w:val="false"/>
          <w:color w:val="000000"/>
          <w:sz w:val="28"/>
        </w:rPr>
        <w:t>
      8. The organiser of the tender (auction) or direct negotiations shall forward to the central authority responsible for public planning the enforceable court decisions declaring a prospective private partner to be an unfair private partner within five working days of receiving such decisions.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№112-VI dated 30.11.2017 (shall be enforced upon expiry of ten calendar days after its first official publication); № 399-VI of 02.01.2021 (shall come into force ten calendar days after the date of its first official publication); № 72-VII of 15.11.2021 (shall go into effect on 01.01.2022);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Restrictions associated with participation in a tender (auction) or in direct negotiations to identify a private partner</w:t>
      </w:r>
    </w:p>
    <w:bookmarkStart w:name="z871" w:id="84"/>
    <w:p>
      <w:pPr>
        <w:spacing w:after="0"/>
        <w:ind w:left="0"/>
        <w:jc w:val="both"/>
      </w:pPr>
      <w:r>
        <w:rPr>
          <w:rFonts w:ascii="Times New Roman"/>
          <w:b w:val="false"/>
          <w:i w:val="false"/>
          <w:color w:val="000000"/>
          <w:sz w:val="28"/>
        </w:rPr>
        <w:t>
      1. A prospective private partner may not participate in a tender (auction) or in direct negotiations to identify a private partner if:</w:t>
      </w:r>
    </w:p>
    <w:bookmarkEnd w:id="84"/>
    <w:p>
      <w:pPr>
        <w:spacing w:after="0"/>
        <w:ind w:left="0"/>
        <w:jc w:val="both"/>
      </w:pPr>
      <w:r>
        <w:rPr>
          <w:rFonts w:ascii="Times New Roman"/>
          <w:b w:val="false"/>
          <w:i w:val="false"/>
          <w:color w:val="000000"/>
          <w:sz w:val="28"/>
        </w:rPr>
        <w:t>
      1) close relatives, spouse or in-laws of the management of the prospective private partner and/or the authorised representative of the prospective private partner are entitled to make decision on identifying the private partner, or are the representatives of the organiser of the tender (auction) or direct negotiations;</w:t>
      </w:r>
    </w:p>
    <w:p>
      <w:pPr>
        <w:spacing w:after="0"/>
        <w:ind w:left="0"/>
        <w:jc w:val="both"/>
      </w:pPr>
      <w:r>
        <w:rPr>
          <w:rFonts w:ascii="Times New Roman"/>
          <w:b w:val="false"/>
          <w:i w:val="false"/>
          <w:color w:val="000000"/>
          <w:sz w:val="28"/>
        </w:rPr>
        <w:t>
      2) the assets of the prospective private partner, the balance sheet value of which exceeds ten per cent of the value of the underlying assets, are seized;</w:t>
      </w:r>
    </w:p>
    <w:p>
      <w:pPr>
        <w:spacing w:after="0"/>
        <w:ind w:left="0"/>
        <w:jc w:val="both"/>
      </w:pPr>
      <w:r>
        <w:rPr>
          <w:rFonts w:ascii="Times New Roman"/>
          <w:b w:val="false"/>
          <w:i w:val="false"/>
          <w:color w:val="000000"/>
          <w:sz w:val="28"/>
        </w:rPr>
        <w:t>
      3) the prospective private partner has outstanding obligations under enforcement documents and is included by the competent authority for enforcement of administrative cases in the unified register of debtors;</w:t>
      </w:r>
    </w:p>
    <w:p>
      <w:pPr>
        <w:spacing w:after="0"/>
        <w:ind w:left="0"/>
        <w:jc w:val="both"/>
      </w:pPr>
      <w:r>
        <w:rPr>
          <w:rFonts w:ascii="Times New Roman"/>
          <w:b w:val="false"/>
          <w:i w:val="false"/>
          <w:color w:val="000000"/>
          <w:sz w:val="28"/>
        </w:rPr>
        <w:t>
      4) the prospective private partner's financial and economic activities are suspended in compliance with the laws of the Republic of Kazakhstan or the legislation of the state of the prospective private partner-non-resident of the Republic of Kazakhstan.</w:t>
      </w:r>
    </w:p>
    <w:bookmarkStart w:name="z872" w:id="85"/>
    <w:p>
      <w:pPr>
        <w:spacing w:after="0"/>
        <w:ind w:left="0"/>
        <w:jc w:val="both"/>
      </w:pPr>
      <w:r>
        <w:rPr>
          <w:rFonts w:ascii="Times New Roman"/>
          <w:b w:val="false"/>
          <w:i w:val="false"/>
          <w:color w:val="000000"/>
          <w:sz w:val="28"/>
        </w:rPr>
        <w:t>
      2. A prospective private partner and an affiliate of a prospective private partner may not participate in the same tender (auction) to identify a private partner.</w:t>
      </w:r>
    </w:p>
    <w:bookmarkEnd w:id="85"/>
    <w:bookmarkStart w:name="z873" w:id="86"/>
    <w:p>
      <w:pPr>
        <w:spacing w:after="0"/>
        <w:ind w:left="0"/>
        <w:jc w:val="both"/>
      </w:pPr>
      <w:r>
        <w:rPr>
          <w:rFonts w:ascii="Times New Roman"/>
          <w:b w:val="false"/>
          <w:i w:val="false"/>
          <w:color w:val="000000"/>
          <w:sz w:val="28"/>
        </w:rPr>
        <w:t>
      3. Infringements of the requirements hereunder may be established by the tender (auction) commission, the organiser of the tender or direct negotiations, the authorised public authorities at any stage of the planning and implementation of a public-private partnership.</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 as reworded by Law of the RK № 399-VI of 02.01.2021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Qualifications-based selection</w:t>
      </w:r>
    </w:p>
    <w:bookmarkStart w:name="z875" w:id="87"/>
    <w:p>
      <w:pPr>
        <w:spacing w:after="0"/>
        <w:ind w:left="0"/>
        <w:jc w:val="both"/>
      </w:pPr>
      <w:r>
        <w:rPr>
          <w:rFonts w:ascii="Times New Roman"/>
          <w:b w:val="false"/>
          <w:i w:val="false"/>
          <w:color w:val="000000"/>
          <w:sz w:val="28"/>
        </w:rPr>
        <w:t>
      1. Qualifications-based selection is carried out to determine the compliance of a potential private partner with the established qualification requirements.</w:t>
      </w:r>
    </w:p>
    <w:bookmarkEnd w:id="87"/>
    <w:bookmarkStart w:name="z876" w:id="88"/>
    <w:p>
      <w:pPr>
        <w:spacing w:after="0"/>
        <w:ind w:left="0"/>
        <w:jc w:val="both"/>
      </w:pPr>
      <w:r>
        <w:rPr>
          <w:rFonts w:ascii="Times New Roman"/>
          <w:b w:val="false"/>
          <w:i w:val="false"/>
          <w:color w:val="000000"/>
          <w:sz w:val="28"/>
        </w:rPr>
        <w:t>
      2. The qualifications-based selection shall be conducted by the organiser of the tender (auction) or direct negotiations pursuant to the rules for the planning and implementation of public-private partnership projects approved by the central authority responsible for public planning.</w:t>
      </w:r>
    </w:p>
    <w:bookmarkEnd w:id="88"/>
    <w:bookmarkStart w:name="z877" w:id="89"/>
    <w:p>
      <w:pPr>
        <w:spacing w:after="0"/>
        <w:ind w:left="0"/>
        <w:jc w:val="both"/>
      </w:pPr>
      <w:r>
        <w:rPr>
          <w:rFonts w:ascii="Times New Roman"/>
          <w:b w:val="false"/>
          <w:i w:val="false"/>
          <w:color w:val="000000"/>
          <w:sz w:val="28"/>
        </w:rPr>
        <w:t xml:space="preserve">
      3. A prospective private partner that has been selected shall be considered as a bidder in a competition (auction) or in direct negotiations to identify a private partner.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RK № 399-VI dated 02.01.2021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Determination of the private partner by tender (auction)</w:t>
      </w:r>
    </w:p>
    <w:bookmarkStart w:name="z879" w:id="90"/>
    <w:p>
      <w:pPr>
        <w:spacing w:after="0"/>
        <w:ind w:left="0"/>
        <w:jc w:val="both"/>
      </w:pPr>
      <w:r>
        <w:rPr>
          <w:rFonts w:ascii="Times New Roman"/>
          <w:b w:val="false"/>
          <w:i w:val="false"/>
          <w:color w:val="000000"/>
          <w:sz w:val="28"/>
        </w:rPr>
        <w:t>
      1. The tender (auction) for the selection of a private partner shall be carried out in accordance with the procedure determined by the central authorized body for budget policy, with the exception of cases provided for in paragraph 5 Article 31 of this Law.</w:t>
      </w:r>
    </w:p>
    <w:bookmarkEnd w:id="90"/>
    <w:bookmarkStart w:name="z880" w:id="91"/>
    <w:p>
      <w:pPr>
        <w:spacing w:after="0"/>
        <w:ind w:left="0"/>
        <w:jc w:val="both"/>
      </w:pPr>
      <w:r>
        <w:rPr>
          <w:rFonts w:ascii="Times New Roman"/>
          <w:b w:val="false"/>
          <w:i w:val="false"/>
          <w:color w:val="000000"/>
          <w:sz w:val="28"/>
        </w:rPr>
        <w:t>
      2. The organiser of the tender (auction) shall set up a tender (auction) committee to determine the private partner.</w:t>
      </w:r>
    </w:p>
    <w:bookmarkEnd w:id="91"/>
    <w:bookmarkStart w:name="z881" w:id="92"/>
    <w:p>
      <w:pPr>
        <w:spacing w:after="0"/>
        <w:ind w:left="0"/>
        <w:jc w:val="both"/>
      </w:pPr>
      <w:r>
        <w:rPr>
          <w:rFonts w:ascii="Times New Roman"/>
          <w:b w:val="false"/>
          <w:i w:val="false"/>
          <w:color w:val="000000"/>
          <w:sz w:val="28"/>
        </w:rPr>
        <w:t xml:space="preserve">
      3. Data on the tender (auction) results to select a private partner, except for information constituting state secrets or other secrets protected by law, as well as the results of a closed tender to select a private partner shall be posted by the organiser of the tender (auction) on its website in Kazakh and Russian and shall be sent to the Public Private Partnership Development Centre for publication in the way provided by the legislation of the Republic of Kazakhstan. </w:t>
      </w:r>
    </w:p>
    <w:bookmarkEnd w:id="92"/>
    <w:p>
      <w:pPr>
        <w:spacing w:after="0"/>
        <w:ind w:left="0"/>
        <w:jc w:val="both"/>
      </w:pPr>
      <w:r>
        <w:rPr>
          <w:rFonts w:ascii="Times New Roman"/>
          <w:b w:val="false"/>
          <w:i w:val="false"/>
          <w:color w:val="000000"/>
          <w:sz w:val="28"/>
        </w:rPr>
        <w:t>
      4. A tender for the selection of a private partner using two-stage procedures shall be held in cases where the project provides for the creation of a new public-private partnership object through the design, construction of new real estate facilities or the creation of a new intangible asset, and can also be held in projects that provide for the modernization or reconstruction of a technically complex public-private partnership object. The tender organizer shall form the technical, economic and operational characteristics of the public-private partnership object based on technical proposals from potential private partners who have passed the qualifying selection.</w:t>
      </w:r>
    </w:p>
    <w:p>
      <w:pPr>
        <w:spacing w:after="0"/>
        <w:ind w:left="0"/>
        <w:jc w:val="both"/>
      </w:pPr>
      <w:r>
        <w:rPr>
          <w:rFonts w:ascii="Times New Roman"/>
          <w:b w:val="false"/>
          <w:i w:val="false"/>
          <w:color w:val="000000"/>
          <w:sz w:val="28"/>
        </w:rPr>
        <w:t>
      5. At the first stage of the tender for the selection of a private partner using two-stage procedures, the following activities shall be carried out:</w:t>
      </w:r>
    </w:p>
    <w:p>
      <w:pPr>
        <w:spacing w:after="0"/>
        <w:ind w:left="0"/>
        <w:jc w:val="both"/>
      </w:pPr>
      <w:r>
        <w:rPr>
          <w:rFonts w:ascii="Times New Roman"/>
          <w:b w:val="false"/>
          <w:i w:val="false"/>
          <w:color w:val="000000"/>
          <w:sz w:val="28"/>
        </w:rPr>
        <w:t>
      1) formation of the technical specifications;</w:t>
      </w:r>
    </w:p>
    <w:p>
      <w:pPr>
        <w:spacing w:after="0"/>
        <w:ind w:left="0"/>
        <w:jc w:val="both"/>
      </w:pPr>
      <w:r>
        <w:rPr>
          <w:rFonts w:ascii="Times New Roman"/>
          <w:b w:val="false"/>
          <w:i w:val="false"/>
          <w:color w:val="000000"/>
          <w:sz w:val="28"/>
        </w:rPr>
        <w:t>
      2) publication of a notice of the tender for the selection of a private partner using two-stage procedures;</w:t>
      </w:r>
    </w:p>
    <w:p>
      <w:pPr>
        <w:spacing w:after="0"/>
        <w:ind w:left="0"/>
        <w:jc w:val="both"/>
      </w:pPr>
      <w:r>
        <w:rPr>
          <w:rFonts w:ascii="Times New Roman"/>
          <w:b w:val="false"/>
          <w:i w:val="false"/>
          <w:color w:val="000000"/>
          <w:sz w:val="28"/>
        </w:rPr>
        <w:t>
      3) presentation of the technical specifications to potential private partners by the tender organizer;</w:t>
      </w:r>
    </w:p>
    <w:p>
      <w:pPr>
        <w:spacing w:after="0"/>
        <w:ind w:left="0"/>
        <w:jc w:val="both"/>
      </w:pPr>
      <w:r>
        <w:rPr>
          <w:rFonts w:ascii="Times New Roman"/>
          <w:b w:val="false"/>
          <w:i w:val="false"/>
          <w:color w:val="000000"/>
          <w:sz w:val="28"/>
        </w:rPr>
        <w:t>
      4) submission by potential private partners of technical proposals developed in accordance with the technical specifications;</w:t>
      </w:r>
    </w:p>
    <w:p>
      <w:pPr>
        <w:spacing w:after="0"/>
        <w:ind w:left="0"/>
        <w:jc w:val="both"/>
      </w:pPr>
      <w:r>
        <w:rPr>
          <w:rFonts w:ascii="Times New Roman"/>
          <w:b w:val="false"/>
          <w:i w:val="false"/>
          <w:color w:val="000000"/>
          <w:sz w:val="28"/>
        </w:rPr>
        <w:t>
      5) consideration by the tender organizer of technical proposals and discussion with potential private partners of issues related to the technical, economic and operational characteristics of the public-private partnership object and the terms of the draft public-private partnership agreement;</w:t>
      </w:r>
    </w:p>
    <w:p>
      <w:pPr>
        <w:spacing w:after="0"/>
        <w:ind w:left="0"/>
        <w:jc w:val="both"/>
      </w:pPr>
      <w:r>
        <w:rPr>
          <w:rFonts w:ascii="Times New Roman"/>
          <w:b w:val="false"/>
          <w:i w:val="false"/>
          <w:color w:val="000000"/>
          <w:sz w:val="28"/>
        </w:rPr>
        <w:t>
      6) development and approval by the tender organizer of the tender documentation for the public-private partnership project;</w:t>
      </w:r>
    </w:p>
    <w:p>
      <w:pPr>
        <w:spacing w:after="0"/>
        <w:ind w:left="0"/>
        <w:jc w:val="both"/>
      </w:pPr>
      <w:r>
        <w:rPr>
          <w:rFonts w:ascii="Times New Roman"/>
          <w:b w:val="false"/>
          <w:i w:val="false"/>
          <w:color w:val="000000"/>
          <w:sz w:val="28"/>
        </w:rPr>
        <w:t>
      7) sending by the tender organizer of an invitation to potential private partners, who submitted technical proposals, at the first stage to take part in the second stage of the tender to determine the private partner.</w:t>
      </w:r>
    </w:p>
    <w:p>
      <w:pPr>
        <w:spacing w:after="0"/>
        <w:ind w:left="0"/>
        <w:jc w:val="both"/>
      </w:pPr>
      <w:r>
        <w:rPr>
          <w:rFonts w:ascii="Times New Roman"/>
          <w:b w:val="false"/>
          <w:i w:val="false"/>
          <w:color w:val="000000"/>
          <w:sz w:val="28"/>
        </w:rPr>
        <w:t>
      6. At the second stage of the tender for the selection of a private partner using two-stage procedures, the following shall be carried out:</w:t>
      </w:r>
    </w:p>
    <w:p>
      <w:pPr>
        <w:spacing w:after="0"/>
        <w:ind w:left="0"/>
        <w:jc w:val="both"/>
      </w:pPr>
      <w:r>
        <w:rPr>
          <w:rFonts w:ascii="Times New Roman"/>
          <w:b w:val="false"/>
          <w:i w:val="false"/>
          <w:color w:val="000000"/>
          <w:sz w:val="28"/>
        </w:rPr>
        <w:t>
      1) consideration of tender bids;</w:t>
      </w:r>
    </w:p>
    <w:p>
      <w:pPr>
        <w:spacing w:after="0"/>
        <w:ind w:left="0"/>
        <w:jc w:val="both"/>
      </w:pPr>
      <w:r>
        <w:rPr>
          <w:rFonts w:ascii="Times New Roman"/>
          <w:b w:val="false"/>
          <w:i w:val="false"/>
          <w:color w:val="000000"/>
          <w:sz w:val="28"/>
        </w:rPr>
        <w:t>
      2) selection of the winner of the tender;</w:t>
      </w:r>
    </w:p>
    <w:p>
      <w:pPr>
        <w:spacing w:after="0"/>
        <w:ind w:left="0"/>
        <w:jc w:val="both"/>
      </w:pPr>
      <w:r>
        <w:rPr>
          <w:rFonts w:ascii="Times New Roman"/>
          <w:b w:val="false"/>
          <w:i w:val="false"/>
          <w:color w:val="000000"/>
          <w:sz w:val="28"/>
        </w:rPr>
        <w:t>
      3) conclusion of a public-private partnership agreement.</w:t>
      </w:r>
    </w:p>
    <w:p>
      <w:pPr>
        <w:spacing w:after="0"/>
        <w:ind w:left="0"/>
        <w:jc w:val="both"/>
      </w:pPr>
      <w:r>
        <w:rPr>
          <w:rFonts w:ascii="Times New Roman"/>
          <w:b w:val="false"/>
          <w:i w:val="false"/>
          <w:color w:val="000000"/>
          <w:sz w:val="28"/>
        </w:rPr>
        <w:t>
      7. A tender for the selection of a private partner using one-stage procedures shall be held in cases not provided for in paragraph 4 of this article of the Law, and shall include the following activities:</w:t>
      </w:r>
    </w:p>
    <w:p>
      <w:pPr>
        <w:spacing w:after="0"/>
        <w:ind w:left="0"/>
        <w:jc w:val="both"/>
      </w:pPr>
      <w:r>
        <w:rPr>
          <w:rFonts w:ascii="Times New Roman"/>
          <w:b w:val="false"/>
          <w:i w:val="false"/>
          <w:color w:val="000000"/>
          <w:sz w:val="28"/>
        </w:rPr>
        <w:t>
      1) development and approval by the organizer of the tender (auction) of tender documentation for a public-private partnership project;</w:t>
      </w:r>
    </w:p>
    <w:p>
      <w:pPr>
        <w:spacing w:after="0"/>
        <w:ind w:left="0"/>
        <w:jc w:val="both"/>
      </w:pPr>
      <w:r>
        <w:rPr>
          <w:rFonts w:ascii="Times New Roman"/>
          <w:b w:val="false"/>
          <w:i w:val="false"/>
          <w:color w:val="000000"/>
          <w:sz w:val="28"/>
        </w:rPr>
        <w:t>
      2) notification of the tender (auction);</w:t>
      </w:r>
    </w:p>
    <w:p>
      <w:pPr>
        <w:spacing w:after="0"/>
        <w:ind w:left="0"/>
        <w:jc w:val="both"/>
      </w:pPr>
      <w:r>
        <w:rPr>
          <w:rFonts w:ascii="Times New Roman"/>
          <w:b w:val="false"/>
          <w:i w:val="false"/>
          <w:color w:val="000000"/>
          <w:sz w:val="28"/>
        </w:rPr>
        <w:t>
      3) consideration of tender bids and selection of the best tender bid;</w:t>
      </w:r>
    </w:p>
    <w:p>
      <w:pPr>
        <w:spacing w:after="0"/>
        <w:ind w:left="0"/>
        <w:jc w:val="both"/>
      </w:pPr>
      <w:r>
        <w:rPr>
          <w:rFonts w:ascii="Times New Roman"/>
          <w:b w:val="false"/>
          <w:i w:val="false"/>
          <w:color w:val="000000"/>
          <w:sz w:val="28"/>
        </w:rPr>
        <w:t>
      4) selection of the winner of the tender (auction);</w:t>
      </w:r>
    </w:p>
    <w:p>
      <w:pPr>
        <w:spacing w:after="0"/>
        <w:ind w:left="0"/>
        <w:jc w:val="both"/>
      </w:pPr>
      <w:r>
        <w:rPr>
          <w:rFonts w:ascii="Times New Roman"/>
          <w:b w:val="false"/>
          <w:i w:val="false"/>
          <w:color w:val="000000"/>
          <w:sz w:val="28"/>
        </w:rPr>
        <w:t>
      5) conclusion of a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 as reworded by Law № 399-VI of the RK of 02.01.2021 (shall be enacted ten calendar days after the date of its first official publication); as amended by Law of the Republic of Kazakhstan № 177-VII of 30.12.2022 (shall be effective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Announcement of a tender (auction) </w:t>
      </w:r>
    </w:p>
    <w:p>
      <w:pPr>
        <w:spacing w:after="0"/>
        <w:ind w:left="0"/>
        <w:jc w:val="both"/>
      </w:pPr>
      <w:r>
        <w:rPr>
          <w:rFonts w:ascii="Times New Roman"/>
          <w:b w:val="false"/>
          <w:i w:val="false"/>
          <w:color w:val="000000"/>
          <w:sz w:val="28"/>
        </w:rPr>
        <w:t>
      Details on the tender (auction) to select a private partner shall be posted in the Kazakh and Russian languages on the public-private partnership web portal under the procedures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reworded by Law of the Republic of Kazakhstan № 177-VII of 30.12.2022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Tender (auction) documentation of a public-private partnership project</w:t>
      </w:r>
    </w:p>
    <w:p>
      <w:pPr>
        <w:spacing w:after="0"/>
        <w:ind w:left="0"/>
        <w:jc w:val="both"/>
      </w:pPr>
      <w:r>
        <w:rPr>
          <w:rFonts w:ascii="Times New Roman"/>
          <w:b w:val="false"/>
          <w:i w:val="false"/>
          <w:color w:val="ff0000"/>
          <w:sz w:val="28"/>
        </w:rPr>
        <w:t>
      Footnote. Title of Article 37 as amended by Law of the Republic of Kazakhstan № 399-VI of 02.01.2021 (shall go into effect ten calendar days after the date of its first official publication).</w:t>
      </w:r>
    </w:p>
    <w:bookmarkStart w:name="z884" w:id="93"/>
    <w:p>
      <w:pPr>
        <w:spacing w:after="0"/>
        <w:ind w:left="0"/>
        <w:jc w:val="both"/>
      </w:pPr>
      <w:r>
        <w:rPr>
          <w:rFonts w:ascii="Times New Roman"/>
          <w:b w:val="false"/>
          <w:i w:val="false"/>
          <w:color w:val="000000"/>
          <w:sz w:val="28"/>
        </w:rPr>
        <w:t>
      1. The organiser of the tender (auction) shall approve the tender (auction) documentation of a public-private partnership project.</w:t>
      </w:r>
    </w:p>
    <w:bookmarkEnd w:id="93"/>
    <w:bookmarkStart w:name="z885" w:id="94"/>
    <w:p>
      <w:pPr>
        <w:spacing w:after="0"/>
        <w:ind w:left="0"/>
        <w:jc w:val="both"/>
      </w:pPr>
      <w:r>
        <w:rPr>
          <w:rFonts w:ascii="Times New Roman"/>
          <w:b w:val="false"/>
          <w:i w:val="false"/>
          <w:color w:val="000000"/>
          <w:sz w:val="28"/>
        </w:rPr>
        <w:t>
      2. The organiser of the tender (auction) shall submit to all prospective private partners the tender (auction) documentation of the public-private partnership project, coordinated with the central authorised body for state planning in the cases provided for in Article 20 sub-paragraph 4) of this Law and the central authorised body for budget execution in the cases provided for in sub-paragraph 3) of Article 21 of this Law, containing the following information:</w:t>
      </w:r>
    </w:p>
    <w:bookmarkEnd w:id="94"/>
    <w:p>
      <w:pPr>
        <w:spacing w:after="0"/>
        <w:ind w:left="0"/>
        <w:jc w:val="both"/>
      </w:pPr>
      <w:r>
        <w:rPr>
          <w:rFonts w:ascii="Times New Roman"/>
          <w:b w:val="false"/>
          <w:i w:val="false"/>
          <w:color w:val="000000"/>
          <w:sz w:val="28"/>
        </w:rPr>
        <w:t>
      1) requirements for documents confirming the eligibility of potential private partners;</w:t>
      </w:r>
    </w:p>
    <w:p>
      <w:pPr>
        <w:spacing w:after="0"/>
        <w:ind w:left="0"/>
        <w:jc w:val="both"/>
      </w:pPr>
      <w:r>
        <w:rPr>
          <w:rFonts w:ascii="Times New Roman"/>
          <w:b w:val="false"/>
          <w:i w:val="false"/>
          <w:color w:val="000000"/>
          <w:sz w:val="28"/>
        </w:rPr>
        <w:t>
      2) a feasibility study or an information sheet containing a description of the public-private partnership project, for projects that have developed design and estimate documentation, as well as those implemented on the basis of standard projects, standard design solutions and re-use projects;</w:t>
      </w:r>
    </w:p>
    <w:p>
      <w:pPr>
        <w:spacing w:after="0"/>
        <w:ind w:left="0"/>
        <w:jc w:val="both"/>
      </w:pPr>
      <w:r>
        <w:rPr>
          <w:rFonts w:ascii="Times New Roman"/>
          <w:b w:val="false"/>
          <w:i w:val="false"/>
          <w:color w:val="000000"/>
          <w:sz w:val="28"/>
        </w:rPr>
        <w:t>
      3) the location of the public-private partnership facility;</w:t>
      </w:r>
    </w:p>
    <w:p>
      <w:pPr>
        <w:spacing w:after="0"/>
        <w:ind w:left="0"/>
        <w:jc w:val="both"/>
      </w:pPr>
      <w:r>
        <w:rPr>
          <w:rFonts w:ascii="Times New Roman"/>
          <w:b w:val="false"/>
          <w:i w:val="false"/>
          <w:color w:val="000000"/>
          <w:sz w:val="28"/>
        </w:rPr>
        <w:t>
      4) anticipated types and volumes of state support, as well as sources of cost recovery and revenue generation for the public-private partnership project;</w:t>
      </w:r>
    </w:p>
    <w:p>
      <w:pPr>
        <w:spacing w:after="0"/>
        <w:ind w:left="0"/>
        <w:jc w:val="both"/>
      </w:pPr>
      <w:r>
        <w:rPr>
          <w:rFonts w:ascii="Times New Roman"/>
          <w:b w:val="false"/>
          <w:i w:val="false"/>
          <w:color w:val="000000"/>
          <w:sz w:val="28"/>
        </w:rPr>
        <w:t>
      5) draft public-private partnership agreement;</w:t>
      </w:r>
    </w:p>
    <w:p>
      <w:pPr>
        <w:spacing w:after="0"/>
        <w:ind w:left="0"/>
        <w:jc w:val="both"/>
      </w:pPr>
      <w:r>
        <w:rPr>
          <w:rFonts w:ascii="Times New Roman"/>
          <w:b w:val="false"/>
          <w:i w:val="false"/>
          <w:color w:val="000000"/>
          <w:sz w:val="28"/>
        </w:rPr>
        <w:t>
      6) description of the criteria for determining the best tender (auction) bid;</w:t>
      </w:r>
    </w:p>
    <w:p>
      <w:pPr>
        <w:spacing w:after="0"/>
        <w:ind w:left="0"/>
        <w:jc w:val="both"/>
      </w:pPr>
      <w:r>
        <w:rPr>
          <w:rFonts w:ascii="Times New Roman"/>
          <w:b w:val="false"/>
          <w:i w:val="false"/>
          <w:color w:val="000000"/>
          <w:sz w:val="28"/>
        </w:rPr>
        <w:t>
      7) indication of the currency(ies) in which the parameters of the public-private partnership project shall be expressed and the exchange rate(s) to be applied to convert them to a single currency for the purpose of their comparison and evaluation;</w:t>
      </w:r>
    </w:p>
    <w:p>
      <w:pPr>
        <w:spacing w:after="0"/>
        <w:ind w:left="0"/>
        <w:jc w:val="both"/>
      </w:pPr>
      <w:r>
        <w:rPr>
          <w:rFonts w:ascii="Times New Roman"/>
          <w:b w:val="false"/>
          <w:i w:val="false"/>
          <w:color w:val="000000"/>
          <w:sz w:val="28"/>
        </w:rPr>
        <w:t>
      8) requirements for the language of the tender (auction) bid;</w:t>
      </w:r>
    </w:p>
    <w:p>
      <w:pPr>
        <w:spacing w:after="0"/>
        <w:ind w:left="0"/>
        <w:jc w:val="both"/>
      </w:pPr>
      <w:r>
        <w:rPr>
          <w:rFonts w:ascii="Times New Roman"/>
          <w:b w:val="false"/>
          <w:i w:val="false"/>
          <w:color w:val="000000"/>
          <w:sz w:val="28"/>
        </w:rPr>
        <w:t>
      9) indication of the potential private partner's right to modify or withdraw its tender (auction) bid prior to the deadline for submission of tenders (auctions);</w:t>
      </w:r>
    </w:p>
    <w:p>
      <w:pPr>
        <w:spacing w:after="0"/>
        <w:ind w:left="0"/>
        <w:jc w:val="both"/>
      </w:pPr>
      <w:r>
        <w:rPr>
          <w:rFonts w:ascii="Times New Roman"/>
          <w:b w:val="false"/>
          <w:i w:val="false"/>
          <w:color w:val="000000"/>
          <w:sz w:val="28"/>
        </w:rPr>
        <w:t>
      10) content of the tender (auction) bid, method, venue, deadline for submission and validity of the tender (auction) bids, as well as terms for payment of the tender (auction) bid security;</w:t>
      </w:r>
    </w:p>
    <w:p>
      <w:pPr>
        <w:spacing w:after="0"/>
        <w:ind w:left="0"/>
        <w:jc w:val="both"/>
      </w:pPr>
      <w:r>
        <w:rPr>
          <w:rFonts w:ascii="Times New Roman"/>
          <w:b w:val="false"/>
          <w:i w:val="false"/>
          <w:color w:val="000000"/>
          <w:sz w:val="28"/>
        </w:rPr>
        <w:t>
      11) ways of obtaining explanations on the content of tender (auction) documentation of public-private partnership project;</w:t>
      </w:r>
    </w:p>
    <w:p>
      <w:pPr>
        <w:spacing w:after="0"/>
        <w:ind w:left="0"/>
        <w:jc w:val="both"/>
      </w:pPr>
      <w:r>
        <w:rPr>
          <w:rFonts w:ascii="Times New Roman"/>
          <w:b w:val="false"/>
          <w:i w:val="false"/>
          <w:color w:val="000000"/>
          <w:sz w:val="28"/>
        </w:rPr>
        <w:t>
      12) procedures, place, date and time of opening of envelopes with competitive (auction) bids;</w:t>
      </w:r>
    </w:p>
    <w:p>
      <w:pPr>
        <w:spacing w:after="0"/>
        <w:ind w:left="0"/>
        <w:jc w:val="both"/>
      </w:pPr>
      <w:r>
        <w:rPr>
          <w:rFonts w:ascii="Times New Roman"/>
          <w:b w:val="false"/>
          <w:i w:val="false"/>
          <w:color w:val="000000"/>
          <w:sz w:val="28"/>
        </w:rPr>
        <w:t>
      13) terms of the tender (auction) that may not be amended in the course of negotiations.</w:t>
      </w:r>
    </w:p>
    <w:bookmarkStart w:name="z886" w:id="95"/>
    <w:p>
      <w:pPr>
        <w:spacing w:after="0"/>
        <w:ind w:left="0"/>
        <w:jc w:val="both"/>
      </w:pPr>
      <w:r>
        <w:rPr>
          <w:rFonts w:ascii="Times New Roman"/>
          <w:b w:val="false"/>
          <w:i w:val="false"/>
          <w:color w:val="000000"/>
          <w:sz w:val="28"/>
        </w:rPr>
        <w:t>
      2-1. The tender (auction) documentation shall specify the terms and conditions of the tender (auction) which may not be amended in the course of the negotiations pursuant to Article 40 of this Law, which are the essential terms and conditions of the tender (auction).</w:t>
      </w:r>
    </w:p>
    <w:bookmarkEnd w:id="95"/>
    <w:bookmarkStart w:name="z887" w:id="96"/>
    <w:p>
      <w:pPr>
        <w:spacing w:after="0"/>
        <w:ind w:left="0"/>
        <w:jc w:val="both"/>
      </w:pPr>
      <w:r>
        <w:rPr>
          <w:rFonts w:ascii="Times New Roman"/>
          <w:b w:val="false"/>
          <w:i w:val="false"/>
          <w:color w:val="000000"/>
          <w:sz w:val="28"/>
        </w:rPr>
        <w:t>
      3. If the tender (auction) documentation is submitted to the prospective private partner on paper, the organiser of the tender (auction) shall be entitled to charge a fee for the submitted tender (auction) documentation of the public-private partnership project, not exceeding the fee for copying the tender (auction) documentation of the public-private partnership project.</w:t>
      </w:r>
    </w:p>
    <w:bookmarkEnd w:id="96"/>
    <w:bookmarkStart w:name="z888" w:id="97"/>
    <w:p>
      <w:pPr>
        <w:spacing w:after="0"/>
        <w:ind w:left="0"/>
        <w:jc w:val="both"/>
      </w:pPr>
      <w:r>
        <w:rPr>
          <w:rFonts w:ascii="Times New Roman"/>
          <w:b w:val="false"/>
          <w:i w:val="false"/>
          <w:color w:val="000000"/>
          <w:sz w:val="28"/>
        </w:rPr>
        <w:t>
      4. A prospective private partner shall be entitled to apply to the organiser of a tender (auction) for clarification of tender (auction) documentation of a public-private partnership project within thirty calendar days prior to the deadline for submission of tender (auction) bids, and in case of a repeat tender (auction) to identify a private partner - within fifteen calendar days prior to the deadline for submission of tender (auction) bids.</w:t>
      </w:r>
    </w:p>
    <w:bookmarkEnd w:id="97"/>
    <w:p>
      <w:pPr>
        <w:spacing w:after="0"/>
        <w:ind w:left="0"/>
        <w:jc w:val="both"/>
      </w:pPr>
      <w:r>
        <w:rPr>
          <w:rFonts w:ascii="Times New Roman"/>
          <w:b w:val="false"/>
          <w:i w:val="false"/>
          <w:color w:val="000000"/>
          <w:sz w:val="28"/>
        </w:rPr>
        <w:t>
      Within three calendar days of the recording of such a request, the organiser of the tender (auction) shall provide clarification to potential private partners.</w:t>
      </w:r>
    </w:p>
    <w:bookmarkStart w:name="z889" w:id="98"/>
    <w:p>
      <w:pPr>
        <w:spacing w:after="0"/>
        <w:ind w:left="0"/>
        <w:jc w:val="both"/>
      </w:pPr>
      <w:r>
        <w:rPr>
          <w:rFonts w:ascii="Times New Roman"/>
          <w:b w:val="false"/>
          <w:i w:val="false"/>
          <w:color w:val="000000"/>
          <w:sz w:val="28"/>
        </w:rPr>
        <w:t>
      5. Within twenty calendar days prior to the deadline for submission of tenders (auctions), upon its own initiative or in response to a request from a prospective private partner, the organiser of the tender (auction) may amend and/or make additions to the tender (auction) documentation of a public-private partnership project.</w:t>
      </w:r>
    </w:p>
    <w:bookmarkEnd w:id="98"/>
    <w:p>
      <w:pPr>
        <w:spacing w:after="0"/>
        <w:ind w:left="0"/>
        <w:jc w:val="both"/>
      </w:pPr>
      <w:r>
        <w:rPr>
          <w:rFonts w:ascii="Times New Roman"/>
          <w:b w:val="false"/>
          <w:i w:val="false"/>
          <w:color w:val="000000"/>
          <w:sz w:val="28"/>
        </w:rPr>
        <w:t>
      No later than one working day after the decision to amend and/or supplement the tender (auction) documentation of a public-private partnership project, the organiser of the tender (auction) shall submit the text of the amendments and/or supplements to the tender (auction) documentation of the public-private partnership project to all prospective private partners. In this case, the deadline for submission of tender (auction) bids shall be prolonged by the organiser of the tender (auction) for a period of not less than thirty calendar days to allow prospective private partners to take these amendments and/or additions into account in the tender (auction) bids, and in case of a repeated tender (auction) for a period of not less than fifteen calendar days.</w:t>
      </w:r>
    </w:p>
    <w:bookmarkStart w:name="z890" w:id="99"/>
    <w:p>
      <w:pPr>
        <w:spacing w:after="0"/>
        <w:ind w:left="0"/>
        <w:jc w:val="both"/>
      </w:pPr>
      <w:r>
        <w:rPr>
          <w:rFonts w:ascii="Times New Roman"/>
          <w:b w:val="false"/>
          <w:i w:val="false"/>
          <w:color w:val="000000"/>
          <w:sz w:val="28"/>
        </w:rPr>
        <w:t>
      6. The organiser of the tender (auction) shall be entitled to convene a meeting with prospective private partners to clarify the tender (auction) documentation of the public-private partnership project.</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№112-VI dated 30.11.2017 (shall be enforced upon expiry of ten calendar days after its first official publication); № 352-VI of 29.06.2020 (shall come into force ten calendar days after its first official publication); № 399-VI of 02.01.2021 (shall come into force ten calendar days after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Competitive (auction) bid</w:t>
      </w:r>
    </w:p>
    <w:bookmarkStart w:name="z892" w:id="100"/>
    <w:p>
      <w:pPr>
        <w:spacing w:after="0"/>
        <w:ind w:left="0"/>
        <w:jc w:val="both"/>
      </w:pPr>
      <w:r>
        <w:rPr>
          <w:rFonts w:ascii="Times New Roman"/>
          <w:b w:val="false"/>
          <w:i w:val="false"/>
          <w:color w:val="000000"/>
          <w:sz w:val="28"/>
        </w:rPr>
        <w:t>
      1. A tender (auction) bid shall be a form of expression of the consent of the prospective private partner to the requirements, and terms and conditions set forth in the tender (auction) documentation of a public-private partnership project.</w:t>
      </w:r>
    </w:p>
    <w:bookmarkEnd w:id="100"/>
    <w:bookmarkStart w:name="z893" w:id="101"/>
    <w:p>
      <w:pPr>
        <w:spacing w:after="0"/>
        <w:ind w:left="0"/>
        <w:jc w:val="both"/>
      </w:pPr>
      <w:r>
        <w:rPr>
          <w:rFonts w:ascii="Times New Roman"/>
          <w:b w:val="false"/>
          <w:i w:val="false"/>
          <w:color w:val="000000"/>
          <w:sz w:val="28"/>
        </w:rPr>
        <w:t>
      2. The tender (auction) bid shall be presented by the prospective private partner to the organiser of the tender (auction) prior to the deadline indicated in the tender (auction) documentation of the public-private partnership project.</w:t>
      </w:r>
    </w:p>
    <w:bookmarkEnd w:id="101"/>
    <w:bookmarkStart w:name="z894" w:id="102"/>
    <w:p>
      <w:pPr>
        <w:spacing w:after="0"/>
        <w:ind w:left="0"/>
        <w:jc w:val="both"/>
      </w:pPr>
      <w:r>
        <w:rPr>
          <w:rFonts w:ascii="Times New Roman"/>
          <w:b w:val="false"/>
          <w:i w:val="false"/>
          <w:color w:val="000000"/>
          <w:sz w:val="28"/>
        </w:rPr>
        <w:t>
      3. A potential private partner's tender (auction) bid shall be rejected in the following cases:</w:t>
      </w:r>
    </w:p>
    <w:bookmarkEnd w:id="102"/>
    <w:p>
      <w:pPr>
        <w:spacing w:after="0"/>
        <w:ind w:left="0"/>
        <w:jc w:val="both"/>
      </w:pPr>
      <w:r>
        <w:rPr>
          <w:rFonts w:ascii="Times New Roman"/>
          <w:b w:val="false"/>
          <w:i w:val="false"/>
          <w:color w:val="000000"/>
          <w:sz w:val="28"/>
        </w:rPr>
        <w:t>
      1) a prospective private partner and/or consortium member has previously provided a tender (auction) bid to participate in a given tender (auction) to identify a private partner and/or for the same lot;</w:t>
      </w:r>
    </w:p>
    <w:p>
      <w:pPr>
        <w:spacing w:after="0"/>
        <w:ind w:left="0"/>
        <w:jc w:val="both"/>
      </w:pPr>
      <w:r>
        <w:rPr>
          <w:rFonts w:ascii="Times New Roman"/>
          <w:b w:val="false"/>
          <w:i w:val="false"/>
          <w:color w:val="000000"/>
          <w:sz w:val="28"/>
        </w:rPr>
        <w:t>
      2) the tender (auction) bid is received after the deadline for the receipt of bids for this private partner tender (auction).</w:t>
      </w:r>
    </w:p>
    <w:bookmarkStart w:name="z895" w:id="103"/>
    <w:p>
      <w:pPr>
        <w:spacing w:after="0"/>
        <w:ind w:left="0"/>
        <w:jc w:val="both"/>
      </w:pPr>
      <w:r>
        <w:rPr>
          <w:rFonts w:ascii="Times New Roman"/>
          <w:b w:val="false"/>
          <w:i w:val="false"/>
          <w:color w:val="000000"/>
          <w:sz w:val="28"/>
        </w:rPr>
        <w:t>
      4. No later than the deadline for the submission of tenders (auctions), the prospective private partner shall be entitled to:</w:t>
      </w:r>
    </w:p>
    <w:bookmarkEnd w:id="103"/>
    <w:p>
      <w:pPr>
        <w:spacing w:after="0"/>
        <w:ind w:left="0"/>
        <w:jc w:val="both"/>
      </w:pPr>
      <w:r>
        <w:rPr>
          <w:rFonts w:ascii="Times New Roman"/>
          <w:b w:val="false"/>
          <w:i w:val="false"/>
          <w:color w:val="000000"/>
          <w:sz w:val="28"/>
        </w:rPr>
        <w:t>
      1) amend and/or supplement the tender (auction) bid submitted;</w:t>
      </w:r>
    </w:p>
    <w:p>
      <w:pPr>
        <w:spacing w:after="0"/>
        <w:ind w:left="0"/>
        <w:jc w:val="both"/>
      </w:pPr>
      <w:r>
        <w:rPr>
          <w:rFonts w:ascii="Times New Roman"/>
          <w:b w:val="false"/>
          <w:i w:val="false"/>
          <w:color w:val="000000"/>
          <w:sz w:val="28"/>
        </w:rPr>
        <w:t>
      2) withdraw its tender (auction) bid without forfeiting the right to return the tender (auction) bid security paid by it.</w:t>
      </w:r>
    </w:p>
    <w:bookmarkStart w:name="z896" w:id="104"/>
    <w:p>
      <w:pPr>
        <w:spacing w:after="0"/>
        <w:ind w:left="0"/>
        <w:jc w:val="both"/>
      </w:pPr>
      <w:r>
        <w:rPr>
          <w:rFonts w:ascii="Times New Roman"/>
          <w:b w:val="false"/>
          <w:i w:val="false"/>
          <w:color w:val="000000"/>
          <w:sz w:val="28"/>
        </w:rPr>
        <w:t>
      5. The period of validity of the tender (auction) bid shall comply with the required period of time set out in the tender (auction) documentation of the public-private partnership project.</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reworded by Law of the RK № 399-VI of 02.01.2021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Securing a tender (auction) bid</w:t>
      </w:r>
    </w:p>
    <w:bookmarkStart w:name="z898" w:id="105"/>
    <w:p>
      <w:pPr>
        <w:spacing w:after="0"/>
        <w:ind w:left="0"/>
        <w:jc w:val="both"/>
      </w:pPr>
      <w:r>
        <w:rPr>
          <w:rFonts w:ascii="Times New Roman"/>
          <w:b w:val="false"/>
          <w:i w:val="false"/>
          <w:color w:val="000000"/>
          <w:sz w:val="28"/>
        </w:rPr>
        <w:t>
      1. The tender (auction) bid security shall be paid by the prospective private partner as a guarantee that he/she/it:</w:t>
      </w:r>
    </w:p>
    <w:bookmarkEnd w:id="105"/>
    <w:p>
      <w:pPr>
        <w:spacing w:after="0"/>
        <w:ind w:left="0"/>
        <w:jc w:val="both"/>
      </w:pPr>
      <w:r>
        <w:rPr>
          <w:rFonts w:ascii="Times New Roman"/>
          <w:b w:val="false"/>
          <w:i w:val="false"/>
          <w:color w:val="000000"/>
          <w:sz w:val="28"/>
        </w:rPr>
        <w:t>
      1) does not withdraw or modify and/or amend its tender (auction) bid after the deadline for submission of tenders (auctions);</w:t>
      </w:r>
    </w:p>
    <w:p>
      <w:pPr>
        <w:spacing w:after="0"/>
        <w:ind w:left="0"/>
        <w:jc w:val="both"/>
      </w:pPr>
      <w:r>
        <w:rPr>
          <w:rFonts w:ascii="Times New Roman"/>
          <w:b w:val="false"/>
          <w:i w:val="false"/>
          <w:color w:val="000000"/>
          <w:sz w:val="28"/>
        </w:rPr>
        <w:t>
      2) enter into a public-private partnership agreement if it is determined to be the winner of the tender (auction) to determine the private partner.</w:t>
      </w:r>
    </w:p>
    <w:bookmarkStart w:name="z899" w:id="106"/>
    <w:p>
      <w:pPr>
        <w:spacing w:after="0"/>
        <w:ind w:left="0"/>
        <w:jc w:val="both"/>
      </w:pPr>
      <w:r>
        <w:rPr>
          <w:rFonts w:ascii="Times New Roman"/>
          <w:b w:val="false"/>
          <w:i w:val="false"/>
          <w:color w:val="000000"/>
          <w:sz w:val="28"/>
        </w:rPr>
        <w:t xml:space="preserve">
      2. The security for a tender (auction) bid for participation in a tender(auction) for the selection of a private partner shall be paid in the amount of one tenth of one percent of the amount of the expected investment under the public-private partnership agreement. </w:t>
      </w:r>
    </w:p>
    <w:bookmarkEnd w:id="106"/>
    <w:p>
      <w:pPr>
        <w:spacing w:after="0"/>
        <w:ind w:left="0"/>
        <w:jc w:val="both"/>
      </w:pPr>
      <w:r>
        <w:rPr>
          <w:rFonts w:ascii="Times New Roman"/>
          <w:b w:val="false"/>
          <w:i w:val="false"/>
          <w:color w:val="000000"/>
          <w:sz w:val="28"/>
        </w:rPr>
        <w:t>
      The amount of the expected investment under the public-private partnership agreement shall be determined in the tender (auction) documentation.</w:t>
      </w:r>
    </w:p>
    <w:bookmarkStart w:name="z900" w:id="107"/>
    <w:p>
      <w:pPr>
        <w:spacing w:after="0"/>
        <w:ind w:left="0"/>
        <w:jc w:val="both"/>
      </w:pPr>
      <w:r>
        <w:rPr>
          <w:rFonts w:ascii="Times New Roman"/>
          <w:b w:val="false"/>
          <w:i w:val="false"/>
          <w:color w:val="000000"/>
          <w:sz w:val="28"/>
        </w:rPr>
        <w:t>
      3. A prospective private partner shall not pay a tender (auction) bid security if he/she/it participates in the first stage of a tender (auction) to identify a private partner using two-stage procedures.</w:t>
      </w:r>
    </w:p>
    <w:bookmarkEnd w:id="107"/>
    <w:bookmarkStart w:name="z901" w:id="108"/>
    <w:p>
      <w:pPr>
        <w:spacing w:after="0"/>
        <w:ind w:left="0"/>
        <w:jc w:val="both"/>
      </w:pPr>
      <w:r>
        <w:rPr>
          <w:rFonts w:ascii="Times New Roman"/>
          <w:b w:val="false"/>
          <w:i w:val="false"/>
          <w:color w:val="000000"/>
          <w:sz w:val="28"/>
        </w:rPr>
        <w:t>
      4. The prospective private partner may choose one of the following types of tender (auction) bid security:</w:t>
      </w:r>
    </w:p>
    <w:bookmarkEnd w:id="108"/>
    <w:p>
      <w:pPr>
        <w:spacing w:after="0"/>
        <w:ind w:left="0"/>
        <w:jc w:val="both"/>
      </w:pPr>
      <w:r>
        <w:rPr>
          <w:rFonts w:ascii="Times New Roman"/>
          <w:b w:val="false"/>
          <w:i w:val="false"/>
          <w:color w:val="000000"/>
          <w:sz w:val="28"/>
        </w:rPr>
        <w:t>
      1) a guarantee cash deposit, which shall be paid to the account stipulated by the legislation of the Republic of Kazakhstan for the organiser of the tender (auction);</w:t>
      </w:r>
    </w:p>
    <w:p>
      <w:pPr>
        <w:spacing w:after="0"/>
        <w:ind w:left="0"/>
        <w:jc w:val="both"/>
      </w:pPr>
      <w:r>
        <w:rPr>
          <w:rFonts w:ascii="Times New Roman"/>
          <w:b w:val="false"/>
          <w:i w:val="false"/>
          <w:color w:val="000000"/>
          <w:sz w:val="28"/>
        </w:rPr>
        <w:t>
      2) bank guarantee.</w:t>
      </w:r>
    </w:p>
    <w:p>
      <w:pPr>
        <w:spacing w:after="0"/>
        <w:ind w:left="0"/>
        <w:jc w:val="both"/>
      </w:pPr>
      <w:r>
        <w:rPr>
          <w:rFonts w:ascii="Times New Roman"/>
          <w:b w:val="false"/>
          <w:i w:val="false"/>
          <w:color w:val="000000"/>
          <w:sz w:val="28"/>
        </w:rPr>
        <w:t>
      A prospective private partner shall be prohibited to act in such a way as to give rise to a third-party claim, in whole or in part, for the cash security deposit paid before the expiry of his/her/its tender (auction) bid.</w:t>
      </w:r>
    </w:p>
    <w:p>
      <w:pPr>
        <w:spacing w:after="0"/>
        <w:ind w:left="0"/>
        <w:jc w:val="both"/>
      </w:pPr>
      <w:r>
        <w:rPr>
          <w:rFonts w:ascii="Times New Roman"/>
          <w:b w:val="false"/>
          <w:i w:val="false"/>
          <w:color w:val="000000"/>
          <w:sz w:val="28"/>
        </w:rPr>
        <w:t>
      The guarantee fee paid by a prospective private partner may not be used by the organiser of a tender (auction), except for the actions referred to in paragraph 5 hereof.</w:t>
      </w:r>
    </w:p>
    <w:bookmarkStart w:name="z902" w:id="109"/>
    <w:p>
      <w:pPr>
        <w:spacing w:after="0"/>
        <w:ind w:left="0"/>
        <w:jc w:val="both"/>
      </w:pPr>
      <w:r>
        <w:rPr>
          <w:rFonts w:ascii="Times New Roman"/>
          <w:b w:val="false"/>
          <w:i w:val="false"/>
          <w:color w:val="000000"/>
          <w:sz w:val="28"/>
        </w:rPr>
        <w:t>
      5. The tender (auction) bid security shall not be returned by the tender (auction) organizer if one of the following cases occurs:</w:t>
      </w:r>
    </w:p>
    <w:bookmarkEnd w:id="109"/>
    <w:p>
      <w:pPr>
        <w:spacing w:after="0"/>
        <w:ind w:left="0"/>
        <w:jc w:val="both"/>
      </w:pPr>
      <w:r>
        <w:rPr>
          <w:rFonts w:ascii="Times New Roman"/>
          <w:b w:val="false"/>
          <w:i w:val="false"/>
          <w:color w:val="000000"/>
          <w:sz w:val="28"/>
        </w:rPr>
        <w:t>
      1) a potential private partner withdrew a tender (auction) bid after the deadline for submitting tender (auction) bids;</w:t>
      </w:r>
    </w:p>
    <w:p>
      <w:pPr>
        <w:spacing w:after="0"/>
        <w:ind w:left="0"/>
        <w:jc w:val="both"/>
      </w:pPr>
      <w:r>
        <w:rPr>
          <w:rFonts w:ascii="Times New Roman"/>
          <w:b w:val="false"/>
          <w:i w:val="false"/>
          <w:color w:val="000000"/>
          <w:sz w:val="28"/>
        </w:rPr>
        <w:t>
      2) a potential private partner selected as the winner of the tender (auction) has avoided concluding a public-private partnership agreement, including by refusing to discuss and clarify the tender (auction) bid and the terms of the public-private partnership agreement in accordance with the comments and proposals of the tender (auction) committee, or its proposals are unacceptable from the point of view of the terms of the tender for determining the private partner.</w:t>
      </w:r>
    </w:p>
    <w:bookmarkStart w:name="z903" w:id="110"/>
    <w:p>
      <w:pPr>
        <w:spacing w:after="0"/>
        <w:ind w:left="0"/>
        <w:jc w:val="both"/>
      </w:pPr>
      <w:r>
        <w:rPr>
          <w:rFonts w:ascii="Times New Roman"/>
          <w:b w:val="false"/>
          <w:i w:val="false"/>
          <w:color w:val="000000"/>
          <w:sz w:val="28"/>
        </w:rPr>
        <w:t>
      6. If one of the cases provided for in paragraph 5 hereof occurs, the amount of the tender (auction) bid security shall be credited to the budget concerned.</w:t>
      </w:r>
    </w:p>
    <w:bookmarkEnd w:id="110"/>
    <w:bookmarkStart w:name="z904" w:id="111"/>
    <w:p>
      <w:pPr>
        <w:spacing w:after="0"/>
        <w:ind w:left="0"/>
        <w:jc w:val="both"/>
      </w:pPr>
      <w:r>
        <w:rPr>
          <w:rFonts w:ascii="Times New Roman"/>
          <w:b w:val="false"/>
          <w:i w:val="false"/>
          <w:color w:val="000000"/>
          <w:sz w:val="28"/>
        </w:rPr>
        <w:t>
      7. The organiser of the tender (auction) shall return to the prospective private partner the tender (auction) bid security paid by it within three working days from the date of one of the following occurrences:</w:t>
      </w:r>
    </w:p>
    <w:bookmarkEnd w:id="111"/>
    <w:p>
      <w:pPr>
        <w:spacing w:after="0"/>
        <w:ind w:left="0"/>
        <w:jc w:val="both"/>
      </w:pPr>
      <w:r>
        <w:rPr>
          <w:rFonts w:ascii="Times New Roman"/>
          <w:b w:val="false"/>
          <w:i w:val="false"/>
          <w:color w:val="000000"/>
          <w:sz w:val="28"/>
        </w:rPr>
        <w:t>
      1) withdrawal by the prospective private partner of its tender (auction) bid by the deadline for submission of tenders (auctions);</w:t>
      </w:r>
    </w:p>
    <w:p>
      <w:pPr>
        <w:spacing w:after="0"/>
        <w:ind w:left="0"/>
        <w:jc w:val="both"/>
      </w:pPr>
      <w:r>
        <w:rPr>
          <w:rFonts w:ascii="Times New Roman"/>
          <w:b w:val="false"/>
          <w:i w:val="false"/>
          <w:color w:val="000000"/>
          <w:sz w:val="28"/>
        </w:rPr>
        <w:t>
      2) signing a protocol on admission to the private partner selection tender (auction). This case shall not apply to potential private partners recognised as participants in the private partner selection tender (auction);</w:t>
      </w:r>
    </w:p>
    <w:p>
      <w:pPr>
        <w:spacing w:after="0"/>
        <w:ind w:left="0"/>
        <w:jc w:val="both"/>
      </w:pPr>
      <w:r>
        <w:rPr>
          <w:rFonts w:ascii="Times New Roman"/>
          <w:b w:val="false"/>
          <w:i w:val="false"/>
          <w:color w:val="000000"/>
          <w:sz w:val="28"/>
        </w:rPr>
        <w:t>
      3) signing a protocol on the results of the tender (auction) to identify a private partner. The above case shall not apply to the participant of the tender (auction) to identify a private partner determined as the winner of the tender (auction) to identify a private partner;</w:t>
      </w:r>
    </w:p>
    <w:p>
      <w:pPr>
        <w:spacing w:after="0"/>
        <w:ind w:left="0"/>
        <w:jc w:val="both"/>
      </w:pPr>
      <w:r>
        <w:rPr>
          <w:rFonts w:ascii="Times New Roman"/>
          <w:b w:val="false"/>
          <w:i w:val="false"/>
          <w:color w:val="000000"/>
          <w:sz w:val="28"/>
        </w:rPr>
        <w:t>
      4) beginning of the public-private partnership agreement;</w:t>
      </w:r>
    </w:p>
    <w:p>
      <w:pPr>
        <w:spacing w:after="0"/>
        <w:ind w:left="0"/>
        <w:jc w:val="both"/>
      </w:pPr>
      <w:r>
        <w:rPr>
          <w:rFonts w:ascii="Times New Roman"/>
          <w:b w:val="false"/>
          <w:i w:val="false"/>
          <w:color w:val="000000"/>
          <w:sz w:val="28"/>
        </w:rPr>
        <w:t>
      5) the expiry of the potential private partner's tender (auction) bid.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 as amended by Law of the RK № 399-VI of RK of 02.01.2021 (shall be enacted ten calendar days after the date of its first official publication);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Examination of tender bids</w:t>
      </w:r>
    </w:p>
    <w:bookmarkStart w:name="z906" w:id="112"/>
    <w:p>
      <w:pPr>
        <w:spacing w:after="0"/>
        <w:ind w:left="0"/>
        <w:jc w:val="both"/>
      </w:pPr>
      <w:r>
        <w:rPr>
          <w:rFonts w:ascii="Times New Roman"/>
          <w:b w:val="false"/>
          <w:i w:val="false"/>
          <w:color w:val="000000"/>
          <w:sz w:val="28"/>
        </w:rPr>
        <w:t>
      1. The tender (auction) commission shall examine and select tender (auction) bids.</w:t>
      </w:r>
    </w:p>
    <w:bookmarkEnd w:id="112"/>
    <w:p>
      <w:pPr>
        <w:spacing w:after="0"/>
        <w:ind w:left="0"/>
        <w:jc w:val="both"/>
      </w:pPr>
      <w:r>
        <w:rPr>
          <w:rFonts w:ascii="Times New Roman"/>
          <w:b w:val="false"/>
          <w:i w:val="false"/>
          <w:color w:val="000000"/>
          <w:sz w:val="28"/>
        </w:rPr>
        <w:t>
      The tender (auction) commission's working body shall be the organizer of the tender (auction).</w:t>
      </w:r>
    </w:p>
    <w:bookmarkStart w:name="z907" w:id="113"/>
    <w:p>
      <w:pPr>
        <w:spacing w:after="0"/>
        <w:ind w:left="0"/>
        <w:jc w:val="both"/>
      </w:pPr>
      <w:r>
        <w:rPr>
          <w:rFonts w:ascii="Times New Roman"/>
          <w:b w:val="false"/>
          <w:i w:val="false"/>
          <w:color w:val="000000"/>
          <w:sz w:val="28"/>
        </w:rPr>
        <w:t>
      2. The tender (auction) commission shall open envelopes with tender (auction) bids by the deadline stipulated in the tender documentation of the public-private partnership project.</w:t>
      </w:r>
    </w:p>
    <w:bookmarkEnd w:id="113"/>
    <w:bookmarkStart w:name="z908" w:id="114"/>
    <w:p>
      <w:pPr>
        <w:spacing w:after="0"/>
        <w:ind w:left="0"/>
        <w:jc w:val="both"/>
      </w:pPr>
      <w:r>
        <w:rPr>
          <w:rFonts w:ascii="Times New Roman"/>
          <w:b w:val="false"/>
          <w:i w:val="false"/>
          <w:color w:val="000000"/>
          <w:sz w:val="28"/>
        </w:rPr>
        <w:t>
      3. The organiser of the tender (auction) shall ensure that the necessary examinations of tender (auction) bids are carried out.</w:t>
      </w:r>
    </w:p>
    <w:bookmarkEnd w:id="114"/>
    <w:bookmarkStart w:name="z909" w:id="115"/>
    <w:p>
      <w:pPr>
        <w:spacing w:after="0"/>
        <w:ind w:left="0"/>
        <w:jc w:val="both"/>
      </w:pPr>
      <w:r>
        <w:rPr>
          <w:rFonts w:ascii="Times New Roman"/>
          <w:b w:val="false"/>
          <w:i w:val="false"/>
          <w:color w:val="000000"/>
          <w:sz w:val="28"/>
        </w:rPr>
        <w:t>
      4. The tender (auction) committee shall examine all tenders (auctions).</w:t>
      </w:r>
    </w:p>
    <w:bookmarkEnd w:id="115"/>
    <w:p>
      <w:pPr>
        <w:spacing w:after="0"/>
        <w:ind w:left="0"/>
        <w:jc w:val="both"/>
      </w:pPr>
      <w:r>
        <w:rPr>
          <w:rFonts w:ascii="Times New Roman"/>
          <w:b w:val="false"/>
          <w:i w:val="false"/>
          <w:color w:val="000000"/>
          <w:sz w:val="28"/>
        </w:rPr>
        <w:t>
      In the event that only one bid is submitted, that bid shall be examined by the tender commission pursuant to part one of this paragraph.</w:t>
      </w:r>
    </w:p>
    <w:p>
      <w:pPr>
        <w:spacing w:after="0"/>
        <w:ind w:left="0"/>
        <w:jc w:val="both"/>
      </w:pPr>
      <w:r>
        <w:rPr>
          <w:rFonts w:ascii="Times New Roman"/>
          <w:b w:val="false"/>
          <w:i w:val="false"/>
          <w:color w:val="000000"/>
          <w:sz w:val="28"/>
        </w:rPr>
        <w:t>
      If less than three bids are submitted, the auction shall be deemed not to have taken place.</w:t>
      </w:r>
    </w:p>
    <w:bookmarkStart w:name="z910" w:id="116"/>
    <w:p>
      <w:pPr>
        <w:spacing w:after="0"/>
        <w:ind w:left="0"/>
        <w:jc w:val="both"/>
      </w:pPr>
      <w:r>
        <w:rPr>
          <w:rFonts w:ascii="Times New Roman"/>
          <w:b w:val="false"/>
          <w:i w:val="false"/>
          <w:color w:val="000000"/>
          <w:sz w:val="28"/>
        </w:rPr>
        <w:t>
      5. The competition (auction) commission shall negotiate with the prospective private partner, whose tender (auction) bid is recognised as the best, or the only prospective private partner (in case of a tender) to clarify the public-private partnership project and the terms of the public-private partnership agreement.</w:t>
      </w:r>
    </w:p>
    <w:bookmarkEnd w:id="116"/>
    <w:bookmarkStart w:name="z911" w:id="117"/>
    <w:p>
      <w:pPr>
        <w:spacing w:after="0"/>
        <w:ind w:left="0"/>
        <w:jc w:val="both"/>
      </w:pPr>
      <w:r>
        <w:rPr>
          <w:rFonts w:ascii="Times New Roman"/>
          <w:b w:val="false"/>
          <w:i w:val="false"/>
          <w:color w:val="000000"/>
          <w:sz w:val="28"/>
        </w:rPr>
        <w:t>
      6. While negotiations are being prepared, comments and proposals on the public-private partnership project and the public-private partnership agreement shall be forwarded in writing by the tender (auction) commission to the potential private partner.</w:t>
      </w:r>
    </w:p>
    <w:bookmarkEnd w:id="117"/>
    <w:p>
      <w:pPr>
        <w:spacing w:after="0"/>
        <w:ind w:left="0"/>
        <w:jc w:val="both"/>
      </w:pPr>
      <w:r>
        <w:rPr>
          <w:rFonts w:ascii="Times New Roman"/>
          <w:b w:val="false"/>
          <w:i w:val="false"/>
          <w:color w:val="000000"/>
          <w:sz w:val="28"/>
        </w:rPr>
        <w:t>
      A decision shall be taken by the tender (auction) commission based on the results of the negotiations.</w:t>
      </w:r>
    </w:p>
    <w:p>
      <w:pPr>
        <w:spacing w:after="0"/>
        <w:ind w:left="0"/>
        <w:jc w:val="both"/>
      </w:pPr>
      <w:r>
        <w:rPr>
          <w:rFonts w:ascii="Times New Roman"/>
          <w:b w:val="false"/>
          <w:i w:val="false"/>
          <w:color w:val="000000"/>
          <w:sz w:val="28"/>
        </w:rPr>
        <w:t>
      In the course of negotiations, no changes in the terms and conditions of the tender (auction) to determine a private partner shall be allowed.</w:t>
      </w:r>
    </w:p>
    <w:bookmarkStart w:name="z912" w:id="118"/>
    <w:p>
      <w:pPr>
        <w:spacing w:after="0"/>
        <w:ind w:left="0"/>
        <w:jc w:val="both"/>
      </w:pPr>
      <w:r>
        <w:rPr>
          <w:rFonts w:ascii="Times New Roman"/>
          <w:b w:val="false"/>
          <w:i w:val="false"/>
          <w:color w:val="000000"/>
          <w:sz w:val="28"/>
        </w:rPr>
        <w:t>
      7. In the event that a potential private partner, whose tender (auction) bid is declared the best, refuses to discuss and clarify the tender (auction) bid, and the terms and conditions of the public-private partnership agreement in conformity with the comments and suggestions of the tender (auction) commission, or its proposals are unacceptable from the point of view of the terms and conditions of the tender (auction) to identify a private partner, the tender (auction) commission shall not consider this tender (auction) bid and the best tender (auction) bid shall be selected anew.</w:t>
      </w:r>
    </w:p>
    <w:bookmarkEnd w:id="118"/>
    <w:bookmarkStart w:name="z913" w:id="119"/>
    <w:p>
      <w:pPr>
        <w:spacing w:after="0"/>
        <w:ind w:left="0"/>
        <w:jc w:val="both"/>
      </w:pPr>
      <w:r>
        <w:rPr>
          <w:rFonts w:ascii="Times New Roman"/>
          <w:b w:val="false"/>
          <w:i w:val="false"/>
          <w:color w:val="000000"/>
          <w:sz w:val="28"/>
        </w:rPr>
        <w:t>
      8. Following a tender (auction) to select a private partner, the tender (auction) commission shall determine the best tender (auction) and the applicant shall be declared as the winner of the tender (auction) to select the private partner.</w:t>
      </w:r>
    </w:p>
    <w:bookmarkEnd w:id="119"/>
    <w:bookmarkStart w:name="z914" w:id="120"/>
    <w:p>
      <w:pPr>
        <w:spacing w:after="0"/>
        <w:ind w:left="0"/>
        <w:jc w:val="both"/>
      </w:pPr>
      <w:r>
        <w:rPr>
          <w:rFonts w:ascii="Times New Roman"/>
          <w:b w:val="false"/>
          <w:i w:val="false"/>
          <w:color w:val="000000"/>
          <w:sz w:val="28"/>
        </w:rPr>
        <w:t>
      9. Other than the cases stipulated by Article 40-1 hereof, based on the decision of the tender (auction) commission, the organiser of the tender (auction) shall conclude a public-private partnership agreement with the winner of the tender (auction) to determine the private partner.</w:t>
      </w:r>
    </w:p>
    <w:bookmarkEnd w:id="120"/>
    <w:p>
      <w:pPr>
        <w:spacing w:after="0"/>
        <w:ind w:left="0"/>
        <w:jc w:val="both"/>
      </w:pPr>
      <w:r>
        <w:rPr>
          <w:rFonts w:ascii="Times New Roman"/>
          <w:b w:val="false"/>
          <w:i w:val="false"/>
          <w:color w:val="000000"/>
          <w:sz w:val="28"/>
        </w:rPr>
        <w:t>
      To implement public-private partnership projects of special importance, based on the decision of the tender (auction) commission, the organiser of the tender shall conclude a public-private partnership agreement with the legal entity the establishment whereof is declared by the tender winner in the tender application set by the tender winner, to implement the public-private partnership project (subject to the provision to the public partner of bank guarantees for the performance of the obligations of such a legal entity to the extent and under the conditions specified in the public-private partnership agreement).</w:t>
      </w:r>
    </w:p>
    <w:bookmarkStart w:name="z915" w:id="121"/>
    <w:p>
      <w:pPr>
        <w:spacing w:after="0"/>
        <w:ind w:left="0"/>
        <w:jc w:val="both"/>
      </w:pPr>
      <w:r>
        <w:rPr>
          <w:rFonts w:ascii="Times New Roman"/>
          <w:b w:val="false"/>
          <w:i w:val="false"/>
          <w:color w:val="000000"/>
          <w:sz w:val="28"/>
        </w:rPr>
        <w:t>
      10. The deadline for concluding a public-private partnership agreement may not exceed ninety calendar days from the day on which the results of the tender (auction) to determine the private partner are summarised.</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 as reworded by Law of the RK № 399-VI of 02.01.2021 (shall be enforced ten calendar days after the date of its first official publication); as amended by Law № 177-VII of 30.12.2022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40-1. Specifics of the selection of a private partner under a private initiative</w:t>
      </w:r>
    </w:p>
    <w:bookmarkStart w:name="z917" w:id="122"/>
    <w:p>
      <w:pPr>
        <w:spacing w:after="0"/>
        <w:ind w:left="0"/>
        <w:jc w:val="both"/>
      </w:pPr>
      <w:r>
        <w:rPr>
          <w:rFonts w:ascii="Times New Roman"/>
          <w:b w:val="false"/>
          <w:i w:val="false"/>
          <w:color w:val="000000"/>
          <w:sz w:val="28"/>
        </w:rPr>
        <w:t xml:space="preserve">
      1. A private initiative shall be understood to be the initiation by a potential private partner of a public-private partnership project to address one or more tasks from the list of socio-economic objectives to form proposals for implementing public-private partnership projects by preparing a draft information sheet for tender (auction) documentation. </w:t>
      </w:r>
    </w:p>
    <w:bookmarkEnd w:id="122"/>
    <w:bookmarkStart w:name="z918" w:id="123"/>
    <w:p>
      <w:pPr>
        <w:spacing w:after="0"/>
        <w:ind w:left="0"/>
        <w:jc w:val="both"/>
      </w:pPr>
      <w:r>
        <w:rPr>
          <w:rFonts w:ascii="Times New Roman"/>
          <w:b w:val="false"/>
          <w:i w:val="false"/>
          <w:color w:val="000000"/>
          <w:sz w:val="28"/>
        </w:rPr>
        <w:t>
      2. Tender (auction) documentation under the private initiative shall be endorsed by the central authorised state bodies of the respective sector, local executive bodies after consultation and expertise following the procedure laid down by the central authorised state planning authority.</w:t>
      </w:r>
    </w:p>
    <w:bookmarkEnd w:id="123"/>
    <w:bookmarkStart w:name="z919" w:id="124"/>
    <w:p>
      <w:pPr>
        <w:spacing w:after="0"/>
        <w:ind w:left="0"/>
        <w:jc w:val="both"/>
      </w:pPr>
      <w:r>
        <w:rPr>
          <w:rFonts w:ascii="Times New Roman"/>
          <w:b w:val="false"/>
          <w:i w:val="false"/>
          <w:color w:val="000000"/>
          <w:sz w:val="28"/>
        </w:rPr>
        <w:t xml:space="preserve">
      2-1. A potential private partner who has initiated a project shall be obliged to participate in a tender for selection of a private partner in the project initiated by him. </w:t>
      </w:r>
    </w:p>
    <w:bookmarkEnd w:id="124"/>
    <w:p>
      <w:pPr>
        <w:spacing w:after="0"/>
        <w:ind w:left="0"/>
        <w:jc w:val="both"/>
      </w:pPr>
      <w:r>
        <w:rPr>
          <w:rFonts w:ascii="Times New Roman"/>
          <w:b w:val="false"/>
          <w:i w:val="false"/>
          <w:color w:val="000000"/>
          <w:sz w:val="28"/>
        </w:rPr>
        <w:t>
      If less than two potential private partners are admitted to the tender based on the results of the qualification selection, the tender shall be considered to have failed. In this case, a repeated tender may be held.</w:t>
      </w:r>
    </w:p>
    <w:p>
      <w:pPr>
        <w:spacing w:after="0"/>
        <w:ind w:left="0"/>
        <w:jc w:val="both"/>
      </w:pPr>
      <w:r>
        <w:rPr>
          <w:rFonts w:ascii="Times New Roman"/>
          <w:b w:val="false"/>
          <w:i w:val="false"/>
          <w:color w:val="000000"/>
          <w:sz w:val="28"/>
        </w:rPr>
        <w:t xml:space="preserve">
      3. The tender (auction) winner entering into a public-private partnership agreement shall reimburse to the potential private partner initiating the project its costs for the drafting of the information sheet of the tender (auction) documentation and the draft public-private partnership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supplemented by Article 40-1 under Law of the Republic of Kazakhstan № 177-VII of 30.12.2022 (shall become effective ten calendar days after the date of its first official publication);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Features of the closed tender to determine the private partner</w:t>
      </w:r>
    </w:p>
    <w:p>
      <w:pPr>
        <w:spacing w:after="0"/>
        <w:ind w:left="0"/>
        <w:jc w:val="both"/>
      </w:pPr>
      <w:r>
        <w:rPr>
          <w:rFonts w:ascii="Times New Roman"/>
          <w:b w:val="false"/>
          <w:i w:val="false"/>
          <w:color w:val="000000"/>
          <w:sz w:val="28"/>
        </w:rPr>
        <w:t>
      A closed tender to determine a private partner is held in the manner determined by the central authorized state planning body, subject to the provisions of this Law.</w:t>
      </w:r>
    </w:p>
    <w:p>
      <w:pPr>
        <w:spacing w:after="0"/>
        <w:ind w:left="0"/>
        <w:jc w:val="both"/>
      </w:pPr>
      <w:r>
        <w:rPr>
          <w:rFonts w:ascii="Times New Roman"/>
          <w:b w:val="false"/>
          <w:i w:val="false"/>
          <w:color w:val="000000"/>
          <w:sz w:val="28"/>
        </w:rPr>
        <w:t>
      Information about the conditions, date, place and time of the closed tender for determining a private partner, as well as information about its results, is sent by the organizer of the tender to potential private partners in writing.</w:t>
      </w:r>
    </w:p>
    <w:p>
      <w:pPr>
        <w:spacing w:after="0"/>
        <w:ind w:left="0"/>
        <w:jc w:val="both"/>
      </w:pPr>
      <w:r>
        <w:rPr>
          <w:rFonts w:ascii="Times New Roman"/>
          <w:b/>
          <w:i w:val="false"/>
          <w:color w:val="000000"/>
          <w:sz w:val="28"/>
        </w:rPr>
        <w:t>Article 42. Special characteristics of a tender process for determining a private partner using two-stage procedures</w:t>
      </w:r>
    </w:p>
    <w:bookmarkStart w:name="z922" w:id="125"/>
    <w:p>
      <w:pPr>
        <w:spacing w:after="0"/>
        <w:ind w:left="0"/>
        <w:jc w:val="both"/>
      </w:pPr>
      <w:r>
        <w:rPr>
          <w:rFonts w:ascii="Times New Roman"/>
          <w:b w:val="false"/>
          <w:i w:val="false"/>
          <w:color w:val="ff0000"/>
          <w:sz w:val="28"/>
        </w:rPr>
        <w:t>
      Footnote. Article 42 is excluded by the Law of the Republic of Kazakhstan dated 15.03.2025 № 172-VIII (shall be effective from 01.01.2025).</w:t>
      </w:r>
    </w:p>
    <w:bookmarkEnd w:id="125"/>
    <w:p>
      <w:pPr>
        <w:spacing w:after="0"/>
        <w:ind w:left="0"/>
        <w:jc w:val="both"/>
      </w:pPr>
      <w:r>
        <w:rPr>
          <w:rFonts w:ascii="Times New Roman"/>
          <w:b/>
          <w:i w:val="false"/>
          <w:color w:val="000000"/>
          <w:sz w:val="28"/>
        </w:rPr>
        <w:t>Article 43. Special characteristics of a tender process for determining a private partner using simplified tendering procedures</w:t>
      </w:r>
    </w:p>
    <w:p>
      <w:pPr>
        <w:spacing w:after="0"/>
        <w:ind w:left="0"/>
        <w:jc w:val="both"/>
      </w:pPr>
      <w:r>
        <w:rPr>
          <w:rFonts w:ascii="Times New Roman"/>
          <w:b w:val="false"/>
          <w:i w:val="false"/>
          <w:color w:val="ff0000"/>
          <w:sz w:val="28"/>
        </w:rPr>
        <w:t>
      Footnote. Article 43 is excluded by Law of the Republic of Kazakhstan № 177-VII of 30.12.2022 (shall be enacted ten calendar days after the date of its first official publication).</w:t>
      </w:r>
    </w:p>
    <w:p>
      <w:pPr>
        <w:spacing w:after="0"/>
        <w:ind w:left="0"/>
        <w:jc w:val="both"/>
      </w:pPr>
      <w:r>
        <w:rPr>
          <w:rFonts w:ascii="Times New Roman"/>
          <w:b/>
          <w:i w:val="false"/>
          <w:color w:val="000000"/>
          <w:sz w:val="28"/>
        </w:rPr>
        <w:t>Article 44: Selection of a private partner by direct negotiation</w:t>
      </w:r>
    </w:p>
    <w:p>
      <w:pPr>
        <w:spacing w:after="0"/>
        <w:ind w:left="0"/>
        <w:jc w:val="both"/>
      </w:pPr>
      <w:r>
        <w:rPr>
          <w:rFonts w:ascii="Times New Roman"/>
          <w:b w:val="false"/>
          <w:i w:val="false"/>
          <w:color w:val="000000"/>
          <w:sz w:val="28"/>
        </w:rPr>
        <w:t>
      A private partner may only be selected by direct negotiations by decision of the Government of the Republic of Kazakhstan for the implementation of public-private partnership projects designed to create and operate unique facilities involving technology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reworded by Law of the Republic of Kazakhstan № 177-VII of 30.12.2022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Specifics of public-private partnership for the development of production (industrial) infrastructure</w:t>
      </w:r>
    </w:p>
    <w:bookmarkStart w:name="z927" w:id="126"/>
    <w:p>
      <w:pPr>
        <w:spacing w:after="0"/>
        <w:ind w:left="0"/>
        <w:jc w:val="both"/>
      </w:pPr>
      <w:r>
        <w:rPr>
          <w:rFonts w:ascii="Times New Roman"/>
          <w:b w:val="false"/>
          <w:i w:val="false"/>
          <w:color w:val="000000"/>
          <w:sz w:val="28"/>
        </w:rPr>
        <w:t>
      1. Public-private partnership for the development of production (industrial) infrastructure shall be implemented in line with the provisions of this Law and shall be aimed at providing engineering and communication infrastructure for projects of business entities aimed at the creation of new production facilities, modernisation and expansion of existing production facilities, both for separate projects individually (including for providing several projects) and as part of the creation of industrial zones.</w:t>
      </w:r>
    </w:p>
    <w:bookmarkEnd w:id="126"/>
    <w:bookmarkStart w:name="z928" w:id="127"/>
    <w:p>
      <w:pPr>
        <w:spacing w:after="0"/>
        <w:ind w:left="0"/>
        <w:jc w:val="both"/>
      </w:pPr>
      <w:r>
        <w:rPr>
          <w:rFonts w:ascii="Times New Roman"/>
          <w:b w:val="false"/>
          <w:i w:val="false"/>
          <w:color w:val="000000"/>
          <w:sz w:val="28"/>
        </w:rPr>
        <w:t>
      2. The creation and (or) operation of engineering and communications infrastructure within the framework of the development of production (industrial) infrastructure shall be carried out by a private partner in accordance with a public-private partnership agreement.</w:t>
      </w:r>
    </w:p>
    <w:bookmarkEnd w:id="127"/>
    <w:bookmarkStart w:name="z929" w:id="128"/>
    <w:p>
      <w:pPr>
        <w:spacing w:after="0"/>
        <w:ind w:left="0"/>
        <w:jc w:val="both"/>
      </w:pPr>
      <w:r>
        <w:rPr>
          <w:rFonts w:ascii="Times New Roman"/>
          <w:b w:val="false"/>
          <w:i w:val="false"/>
          <w:color w:val="000000"/>
          <w:sz w:val="28"/>
        </w:rPr>
        <w:t>
      3. Engineering and communication infrastructure resulting from the launch of a public-private partnership project shall be transferred to public ownership, except as otherwise provided by the public-private partnership agreement.</w:t>
      </w:r>
    </w:p>
    <w:bookmarkEnd w:id="128"/>
    <w:bookmarkStart w:name="z930" w:id="129"/>
    <w:p>
      <w:pPr>
        <w:spacing w:after="0"/>
        <w:ind w:left="0"/>
        <w:jc w:val="both"/>
      </w:pPr>
      <w:r>
        <w:rPr>
          <w:rFonts w:ascii="Times New Roman"/>
          <w:b w:val="false"/>
          <w:i w:val="false"/>
          <w:color w:val="000000"/>
          <w:sz w:val="28"/>
        </w:rPr>
        <w:t>
      4. Compensation of investment costs of a private partner aimed at the creation of engineering and communications infrastructure shall be carried out in accordance with the budget legislation of the Republic of Kazakhstan.</w:t>
      </w:r>
    </w:p>
    <w:bookmarkEnd w:id="129"/>
    <w:bookmarkStart w:name="z931" w:id="130"/>
    <w:p>
      <w:pPr>
        <w:spacing w:after="0"/>
        <w:ind w:left="0"/>
        <w:jc w:val="both"/>
      </w:pPr>
      <w:r>
        <w:rPr>
          <w:rFonts w:ascii="Times New Roman"/>
          <w:b w:val="false"/>
          <w:i w:val="false"/>
          <w:color w:val="000000"/>
          <w:sz w:val="28"/>
        </w:rPr>
        <w:t>
      5. The specifics of scheduling and implementing public-private partnership projects for the development of production (industrial) infrastructure, including the procedure for identifying a private partner and concluding a public-private partnership agreement, shall be established by the central authorised body for public planning.</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44-1 in compliance with Law of the RK № 399-VI of 02.01.2021 (shall come into force upon expiry of ten calendar days after the date of its first official publication);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Public-Private Partnership Agreement</w:t>
      </w:r>
    </w:p>
    <w:bookmarkStart w:name="z933" w:id="131"/>
    <w:p>
      <w:pPr>
        <w:spacing w:after="0"/>
        <w:ind w:left="0"/>
        <w:jc w:val="both"/>
      </w:pPr>
      <w:r>
        <w:rPr>
          <w:rFonts w:ascii="Times New Roman"/>
          <w:b w:val="false"/>
          <w:i w:val="false"/>
          <w:color w:val="000000"/>
          <w:sz w:val="28"/>
        </w:rPr>
        <w:t>
      1. A public-private partnership agreement shall be executed based on the results of a tender (auction) to identify a private partner or following direct negotiations in the cases set out in this Law.</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 177-VII of 30.12.2022 (shall come into force ten calendar days after the date of its first official publication).</w:t>
      </w:r>
      <w:r>
        <w:br/>
      </w:r>
      <w:r>
        <w:rPr>
          <w:rFonts w:ascii="Times New Roman"/>
          <w:b w:val="false"/>
          <w:i w:val="false"/>
          <w:color w:val="000000"/>
          <w:sz w:val="28"/>
        </w:rPr>
        <w:t>
</w:t>
      </w:r>
    </w:p>
    <w:bookmarkStart w:name="z935" w:id="132"/>
    <w:p>
      <w:pPr>
        <w:spacing w:after="0"/>
        <w:ind w:left="0"/>
        <w:jc w:val="both"/>
      </w:pPr>
      <w:r>
        <w:rPr>
          <w:rFonts w:ascii="Times New Roman"/>
          <w:b w:val="false"/>
          <w:i w:val="false"/>
          <w:color w:val="000000"/>
          <w:sz w:val="28"/>
        </w:rPr>
        <w:t>
      3. A public-private partnership agreement is concluded in writing. Failure to comply with the written form of a public-private partnership agreement entails the invalidity of the public-private partnership agreement.</w:t>
      </w:r>
    </w:p>
    <w:bookmarkEnd w:id="132"/>
    <w:bookmarkStart w:name="z936" w:id="133"/>
    <w:p>
      <w:pPr>
        <w:spacing w:after="0"/>
        <w:ind w:left="0"/>
        <w:jc w:val="both"/>
      </w:pPr>
      <w:r>
        <w:rPr>
          <w:rFonts w:ascii="Times New Roman"/>
          <w:b w:val="false"/>
          <w:i w:val="false"/>
          <w:color w:val="000000"/>
          <w:sz w:val="28"/>
        </w:rPr>
        <w:t>
      3-1. Public-private partnership agreements, as well as state obligations under a public-private partnership project, if any, shall be subject to registration by the State Treasury or state treasury bodies in accordance with the procedure determined by the central authorized body for budget execution.</w:t>
      </w:r>
    </w:p>
    <w:bookmarkEnd w:id="133"/>
    <w:p>
      <w:pPr>
        <w:spacing w:after="0"/>
        <w:ind w:left="0"/>
        <w:jc w:val="both"/>
      </w:pPr>
      <w:r>
        <w:rPr>
          <w:rFonts w:ascii="Times New Roman"/>
          <w:b w:val="false"/>
          <w:i w:val="false"/>
          <w:color w:val="000000"/>
          <w:sz w:val="28"/>
        </w:rPr>
        <w:t>
      4. A public-private partnership agreement is an agreement containing elements of various agreements not prohibited by the laws of the Republic of Kazakhstan. The legislation of the Republic of Kazakhstan on agreements, the elements of which are contained in this public-private partnership agreement, shall apply to the relations of the parties to the public-private partnership agreement in the relevant parts, unless otherwise follows from this Law, the agreement of the parties or the essence of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 399-VI of the RK dated 02.01.2021 (shall be enacted ten calendar days after the date of its first official publication); № 177-VII of 30.12.2022 (shall be promulgated ten calendar days after the date of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The content of the public-private partnership agreement</w:t>
      </w:r>
    </w:p>
    <w:p>
      <w:pPr>
        <w:spacing w:after="0"/>
        <w:ind w:left="0"/>
        <w:jc w:val="both"/>
      </w:pPr>
      <w:r>
        <w:rPr>
          <w:rFonts w:ascii="Times New Roman"/>
          <w:b w:val="false"/>
          <w:i w:val="false"/>
          <w:color w:val="000000"/>
          <w:sz w:val="28"/>
        </w:rPr>
        <w:t>
      1. The essential terms of a public-private partnership agreement shall be:</w:t>
      </w:r>
    </w:p>
    <w:p>
      <w:pPr>
        <w:spacing w:after="0"/>
        <w:ind w:left="0"/>
        <w:jc w:val="both"/>
      </w:pPr>
      <w:r>
        <w:rPr>
          <w:rFonts w:ascii="Times New Roman"/>
          <w:b w:val="false"/>
          <w:i w:val="false"/>
          <w:color w:val="000000"/>
          <w:sz w:val="28"/>
        </w:rPr>
        <w:t>
      1) the objectives, tasks, direct and final results of the project;</w:t>
      </w:r>
    </w:p>
    <w:p>
      <w:pPr>
        <w:spacing w:after="0"/>
        <w:ind w:left="0"/>
        <w:jc w:val="both"/>
      </w:pPr>
      <w:r>
        <w:rPr>
          <w:rFonts w:ascii="Times New Roman"/>
          <w:b w:val="false"/>
          <w:i w:val="false"/>
          <w:color w:val="000000"/>
          <w:sz w:val="28"/>
        </w:rPr>
        <w:t>
      2) the object of the public-private partnership and property rights to the object of the public-private partnership during the period of implementation of the public-private partnership project;</w:t>
      </w:r>
    </w:p>
    <w:p>
      <w:pPr>
        <w:spacing w:after="0"/>
        <w:ind w:left="0"/>
        <w:jc w:val="both"/>
      </w:pPr>
      <w:r>
        <w:rPr>
          <w:rFonts w:ascii="Times New Roman"/>
          <w:b w:val="false"/>
          <w:i w:val="false"/>
          <w:color w:val="000000"/>
          <w:sz w:val="28"/>
        </w:rPr>
        <w:t>
      3) the content and terms of the investment and operational periods of the public-private partnership project;</w:t>
      </w:r>
    </w:p>
    <w:p>
      <w:pPr>
        <w:spacing w:after="0"/>
        <w:ind w:left="0"/>
        <w:jc w:val="both"/>
      </w:pPr>
      <w:r>
        <w:rPr>
          <w:rFonts w:ascii="Times New Roman"/>
          <w:b w:val="false"/>
          <w:i w:val="false"/>
          <w:color w:val="000000"/>
          <w:sz w:val="28"/>
        </w:rPr>
        <w:t>
      4) the size, terms and conditions of financing the public-private partnership project, as well as the size, terms and conditions of investments;</w:t>
      </w:r>
    </w:p>
    <w:p>
      <w:pPr>
        <w:spacing w:after="0"/>
        <w:ind w:left="0"/>
        <w:jc w:val="both"/>
      </w:pPr>
      <w:r>
        <w:rPr>
          <w:rFonts w:ascii="Times New Roman"/>
          <w:b w:val="false"/>
          <w:i w:val="false"/>
          <w:color w:val="000000"/>
          <w:sz w:val="28"/>
        </w:rPr>
        <w:t>
      5) sources of reimbursement of expenses and receipt of income, types, volumes, terms and conditions of provision of state support measures if they are provided;</w:t>
      </w:r>
    </w:p>
    <w:p>
      <w:pPr>
        <w:spacing w:after="0"/>
        <w:ind w:left="0"/>
        <w:jc w:val="both"/>
      </w:pPr>
      <w:r>
        <w:rPr>
          <w:rFonts w:ascii="Times New Roman"/>
          <w:b w:val="false"/>
          <w:i w:val="false"/>
          <w:color w:val="000000"/>
          <w:sz w:val="28"/>
        </w:rPr>
        <w:t>
      6) the period of implementation of the public-private partnership project;</w:t>
      </w:r>
    </w:p>
    <w:p>
      <w:pPr>
        <w:spacing w:after="0"/>
        <w:ind w:left="0"/>
        <w:jc w:val="both"/>
      </w:pPr>
      <w:r>
        <w:rPr>
          <w:rFonts w:ascii="Times New Roman"/>
          <w:b w:val="false"/>
          <w:i w:val="false"/>
          <w:color w:val="000000"/>
          <w:sz w:val="28"/>
        </w:rPr>
        <w:t>
      7) distribution of risks between the parties to the public-private partnership agreement;</w:t>
      </w:r>
    </w:p>
    <w:p>
      <w:pPr>
        <w:spacing w:after="0"/>
        <w:ind w:left="0"/>
        <w:jc w:val="both"/>
      </w:pPr>
      <w:r>
        <w:rPr>
          <w:rFonts w:ascii="Times New Roman"/>
          <w:b w:val="false"/>
          <w:i w:val="false"/>
          <w:color w:val="000000"/>
          <w:sz w:val="28"/>
        </w:rPr>
        <w:t>
      8) socio-economic and financial-economic models of the project, calculated in accordance with the methodological recommendations approved by the central authorized body for budget policy.</w:t>
      </w:r>
    </w:p>
    <w:p>
      <w:pPr>
        <w:spacing w:after="0"/>
        <w:ind w:left="0"/>
        <w:jc w:val="both"/>
      </w:pPr>
      <w:r>
        <w:rPr>
          <w:rFonts w:ascii="Times New Roman"/>
          <w:b w:val="false"/>
          <w:i w:val="false"/>
          <w:color w:val="000000"/>
          <w:sz w:val="28"/>
        </w:rPr>
        <w:t>
      If the parties fail to reach an agreement on all essential terms, the public-private partnership agreement shall be deemed not concluded.</w:t>
      </w:r>
    </w:p>
    <w:p>
      <w:pPr>
        <w:spacing w:after="0"/>
        <w:ind w:left="0"/>
        <w:jc w:val="both"/>
      </w:pPr>
      <w:r>
        <w:rPr>
          <w:rFonts w:ascii="Times New Roman"/>
          <w:b w:val="false"/>
          <w:i w:val="false"/>
          <w:color w:val="000000"/>
          <w:sz w:val="28"/>
        </w:rPr>
        <w:t>
      2. The public-private partnership agreement shall include the following mandatory terms:</w:t>
      </w:r>
    </w:p>
    <w:p>
      <w:pPr>
        <w:spacing w:after="0"/>
        <w:ind w:left="0"/>
        <w:jc w:val="both"/>
      </w:pPr>
      <w:r>
        <w:rPr>
          <w:rFonts w:ascii="Times New Roman"/>
          <w:b w:val="false"/>
          <w:i w:val="false"/>
          <w:color w:val="000000"/>
          <w:sz w:val="28"/>
        </w:rPr>
        <w:t>
      1) the full name of the parties to the public-private partnership agreement, authorized representatives of the parties;</w:t>
      </w:r>
    </w:p>
    <w:p>
      <w:pPr>
        <w:spacing w:after="0"/>
        <w:ind w:left="0"/>
        <w:jc w:val="both"/>
      </w:pPr>
      <w:r>
        <w:rPr>
          <w:rFonts w:ascii="Times New Roman"/>
          <w:b w:val="false"/>
          <w:i w:val="false"/>
          <w:color w:val="000000"/>
          <w:sz w:val="28"/>
        </w:rPr>
        <w:t>
      2) the location (legal address) and bank details of the parties to the public-private partnership agreement;</w:t>
      </w:r>
    </w:p>
    <w:p>
      <w:pPr>
        <w:spacing w:after="0"/>
        <w:ind w:left="0"/>
        <w:jc w:val="both"/>
      </w:pPr>
      <w:r>
        <w:rPr>
          <w:rFonts w:ascii="Times New Roman"/>
          <w:b w:val="false"/>
          <w:i w:val="false"/>
          <w:color w:val="000000"/>
          <w:sz w:val="28"/>
        </w:rPr>
        <w:t>
      3) rights and obligations of the parties ensuring the achievement of the goal of the public-private partnership project, including within the investment and operational periods, as well as in terms of risk management;</w:t>
      </w:r>
    </w:p>
    <w:p>
      <w:pPr>
        <w:spacing w:after="0"/>
        <w:ind w:left="0"/>
        <w:jc w:val="both"/>
      </w:pPr>
      <w:r>
        <w:rPr>
          <w:rFonts w:ascii="Times New Roman"/>
          <w:b w:val="false"/>
          <w:i w:val="false"/>
          <w:color w:val="000000"/>
          <w:sz w:val="28"/>
        </w:rPr>
        <w:t>
      4) requirements for the types, volume, quality of goods, works and services provided within the project, including the calculation of defect points for violations of quality indicators and criteria for full operational readiness;</w:t>
      </w:r>
    </w:p>
    <w:p>
      <w:pPr>
        <w:spacing w:after="0"/>
        <w:ind w:left="0"/>
        <w:jc w:val="both"/>
      </w:pPr>
      <w:r>
        <w:rPr>
          <w:rFonts w:ascii="Times New Roman"/>
          <w:b w:val="false"/>
          <w:i w:val="false"/>
          <w:color w:val="000000"/>
          <w:sz w:val="28"/>
        </w:rPr>
        <w:t>
      5) the procedure for the formation and approval of tariffs (prices, fee rates) for goods, works and services produced within the framework of the public-private partnership project;</w:t>
      </w:r>
    </w:p>
    <w:p>
      <w:pPr>
        <w:spacing w:after="0"/>
        <w:ind w:left="0"/>
        <w:jc w:val="both"/>
      </w:pPr>
      <w:r>
        <w:rPr>
          <w:rFonts w:ascii="Times New Roman"/>
          <w:b w:val="false"/>
          <w:i w:val="false"/>
          <w:color w:val="000000"/>
          <w:sz w:val="28"/>
        </w:rPr>
        <w:t>
      6) ensuring the obligations of the private partner to contribute its own funds and attract borrowed funds for the implementation of the public-private partnership project in the amount of one tenth of one percent of the cost of the proposed investments of the public-private partnership project, which is contributed in accordance with the procedure determined by the central authorized body for budget policy;</w:t>
      </w:r>
    </w:p>
    <w:p>
      <w:pPr>
        <w:spacing w:after="0"/>
        <w:ind w:left="0"/>
        <w:jc w:val="both"/>
      </w:pPr>
      <w:r>
        <w:rPr>
          <w:rFonts w:ascii="Times New Roman"/>
          <w:b w:val="false"/>
          <w:i w:val="false"/>
          <w:color w:val="000000"/>
          <w:sz w:val="28"/>
        </w:rPr>
        <w:t>
      7) pre-trial, judicial and (or) extra-judicial procedure for resolving disputes under the public-private partnership agreement in accordance with the legislation of the Republic of Kazakhstan;</w:t>
      </w:r>
    </w:p>
    <w:p>
      <w:pPr>
        <w:spacing w:after="0"/>
        <w:ind w:left="0"/>
        <w:jc w:val="both"/>
      </w:pPr>
      <w:r>
        <w:rPr>
          <w:rFonts w:ascii="Times New Roman"/>
          <w:b w:val="false"/>
          <w:i w:val="false"/>
          <w:color w:val="000000"/>
          <w:sz w:val="28"/>
        </w:rPr>
        <w:t>
      8) criteria for assessing the fulfillment of obligations by the parties to the public-private partnership agreement, payment of a penalty (with mandatory indication in monetary terms) in cases of non-fulfillment or improper fulfillment;</w:t>
      </w:r>
    </w:p>
    <w:p>
      <w:pPr>
        <w:spacing w:after="0"/>
        <w:ind w:left="0"/>
        <w:jc w:val="both"/>
      </w:pPr>
      <w:r>
        <w:rPr>
          <w:rFonts w:ascii="Times New Roman"/>
          <w:b w:val="false"/>
          <w:i w:val="false"/>
          <w:color w:val="000000"/>
          <w:sz w:val="28"/>
        </w:rPr>
        <w:t>
      9) the procedure for determining the operator if it is not a party to the public-private partnership agreement, the conditions under which the operator must be engaged, the party responsible for its engagement;</w:t>
      </w:r>
    </w:p>
    <w:p>
      <w:pPr>
        <w:spacing w:after="0"/>
        <w:ind w:left="0"/>
        <w:jc w:val="both"/>
      </w:pPr>
      <w:r>
        <w:rPr>
          <w:rFonts w:ascii="Times New Roman"/>
          <w:b w:val="false"/>
          <w:i w:val="false"/>
          <w:color w:val="000000"/>
          <w:sz w:val="28"/>
        </w:rPr>
        <w:t>
      10) requirements for environmental protection and safety of work;</w:t>
      </w:r>
    </w:p>
    <w:p>
      <w:pPr>
        <w:spacing w:after="0"/>
        <w:ind w:left="0"/>
        <w:jc w:val="both"/>
      </w:pPr>
      <w:r>
        <w:rPr>
          <w:rFonts w:ascii="Times New Roman"/>
          <w:b w:val="false"/>
          <w:i w:val="false"/>
          <w:color w:val="000000"/>
          <w:sz w:val="28"/>
        </w:rPr>
        <w:t>
      11) the procedure for distributing currency risks, including the mechanism for refinancing the currency component;</w:t>
      </w:r>
    </w:p>
    <w:p>
      <w:pPr>
        <w:spacing w:after="0"/>
        <w:ind w:left="0"/>
        <w:jc w:val="both"/>
      </w:pPr>
      <w:r>
        <w:rPr>
          <w:rFonts w:ascii="Times New Roman"/>
          <w:b w:val="false"/>
          <w:i w:val="false"/>
          <w:color w:val="000000"/>
          <w:sz w:val="28"/>
        </w:rPr>
        <w:t>
      12)  liability of the parties to the public-private partnership agreement;</w:t>
      </w:r>
    </w:p>
    <w:p>
      <w:pPr>
        <w:spacing w:after="0"/>
        <w:ind w:left="0"/>
        <w:jc w:val="both"/>
      </w:pPr>
      <w:r>
        <w:rPr>
          <w:rFonts w:ascii="Times New Roman"/>
          <w:b w:val="false"/>
          <w:i w:val="false"/>
          <w:color w:val="000000"/>
          <w:sz w:val="28"/>
        </w:rPr>
        <w:t>
      13) conditions for changing and terminating the public-private partnership agreement, including measures to prevent or minimize negative consequences for beneficiaries and stakeholders, as well as the procedure for reimbursing expenses and losses of the parties in the event of early termination of the public-private partnership agreement;</w:t>
      </w:r>
    </w:p>
    <w:p>
      <w:pPr>
        <w:spacing w:after="0"/>
        <w:ind w:left="0"/>
        <w:jc w:val="both"/>
      </w:pPr>
      <w:r>
        <w:rPr>
          <w:rFonts w:ascii="Times New Roman"/>
          <w:b w:val="false"/>
          <w:i w:val="false"/>
          <w:color w:val="000000"/>
          <w:sz w:val="28"/>
        </w:rPr>
        <w:t>
      14) exceptional cases of unilateral refusal to perform the public-private partnership agreement;</w:t>
      </w:r>
    </w:p>
    <w:p>
      <w:pPr>
        <w:spacing w:after="0"/>
        <w:ind w:left="0"/>
        <w:jc w:val="both"/>
      </w:pPr>
      <w:r>
        <w:rPr>
          <w:rFonts w:ascii="Times New Roman"/>
          <w:b w:val="false"/>
          <w:i w:val="false"/>
          <w:color w:val="000000"/>
          <w:sz w:val="28"/>
        </w:rPr>
        <w:t>
      15) the terms and conditions for the transfer of the burden of maintaining the property transferred under the public-private partnership agreement, as well as the risks of accidental loss or accidental damage to the said property;</w:t>
      </w:r>
    </w:p>
    <w:p>
      <w:pPr>
        <w:spacing w:after="0"/>
        <w:ind w:left="0"/>
        <w:jc w:val="both"/>
      </w:pPr>
      <w:r>
        <w:rPr>
          <w:rFonts w:ascii="Times New Roman"/>
          <w:b w:val="false"/>
          <w:i w:val="false"/>
          <w:color w:val="000000"/>
          <w:sz w:val="28"/>
        </w:rPr>
        <w:t>
      16) the procedure for monitoring the implementation of the public-private partnership agreement, including the procedure for the private partner to provide information for monitoring.</w:t>
      </w:r>
    </w:p>
    <w:p>
      <w:pPr>
        <w:spacing w:after="0"/>
        <w:ind w:left="0"/>
        <w:jc w:val="both"/>
      </w:pPr>
      <w:r>
        <w:rPr>
          <w:rFonts w:ascii="Times New Roman"/>
          <w:b w:val="false"/>
          <w:i w:val="false"/>
          <w:color w:val="000000"/>
          <w:sz w:val="28"/>
        </w:rPr>
        <w:t>
      The public-private partnership agreement may include other terms for the implementation of the public-private partnership project.</w:t>
      </w:r>
    </w:p>
    <w:p>
      <w:pPr>
        <w:spacing w:after="0"/>
        <w:ind w:left="0"/>
        <w:jc w:val="both"/>
      </w:pPr>
      <w:r>
        <w:rPr>
          <w:rFonts w:ascii="Times New Roman"/>
          <w:b w:val="false"/>
          <w:i w:val="false"/>
          <w:color w:val="000000"/>
          <w:sz w:val="28"/>
        </w:rPr>
        <w:t>
      3. The institutional public-private partnership agreement, in addition to the terms and conditions provided for in paragraphs 1 and 2 of this article, must contain:</w:t>
      </w:r>
    </w:p>
    <w:p>
      <w:pPr>
        <w:spacing w:after="0"/>
        <w:ind w:left="0"/>
        <w:jc w:val="both"/>
      </w:pPr>
      <w:r>
        <w:rPr>
          <w:rFonts w:ascii="Times New Roman"/>
          <w:b w:val="false"/>
          <w:i w:val="false"/>
          <w:color w:val="000000"/>
          <w:sz w:val="28"/>
        </w:rPr>
        <w:t>
      1) the procedure and terms for creating a public-private partnership company;</w:t>
      </w:r>
    </w:p>
    <w:p>
      <w:pPr>
        <w:spacing w:after="0"/>
        <w:ind w:left="0"/>
        <w:jc w:val="both"/>
      </w:pPr>
      <w:r>
        <w:rPr>
          <w:rFonts w:ascii="Times New Roman"/>
          <w:b w:val="false"/>
          <w:i w:val="false"/>
          <w:color w:val="000000"/>
          <w:sz w:val="28"/>
        </w:rPr>
        <w:t>
      2) the procedure for forming the bodies of the public-private partnership company;</w:t>
      </w:r>
    </w:p>
    <w:p>
      <w:pPr>
        <w:spacing w:after="0"/>
        <w:ind w:left="0"/>
        <w:jc w:val="both"/>
      </w:pPr>
      <w:r>
        <w:rPr>
          <w:rFonts w:ascii="Times New Roman"/>
          <w:b w:val="false"/>
          <w:i w:val="false"/>
          <w:color w:val="000000"/>
          <w:sz w:val="28"/>
        </w:rPr>
        <w:t>
      3) the procedure for forming and replenishing the authorized capital of a public-private partnership company;</w:t>
      </w:r>
    </w:p>
    <w:p>
      <w:pPr>
        <w:spacing w:after="0"/>
        <w:ind w:left="0"/>
        <w:jc w:val="both"/>
      </w:pPr>
      <w:r>
        <w:rPr>
          <w:rFonts w:ascii="Times New Roman"/>
          <w:b w:val="false"/>
          <w:i w:val="false"/>
          <w:color w:val="000000"/>
          <w:sz w:val="28"/>
        </w:rPr>
        <w:t>
      4) relations between shareholders (participants) of a public-private partnership company;</w:t>
      </w:r>
    </w:p>
    <w:p>
      <w:pPr>
        <w:spacing w:after="0"/>
        <w:ind w:left="0"/>
        <w:jc w:val="both"/>
      </w:pPr>
      <w:r>
        <w:rPr>
          <w:rFonts w:ascii="Times New Roman"/>
          <w:b w:val="false"/>
          <w:i w:val="false"/>
          <w:color w:val="000000"/>
          <w:sz w:val="28"/>
        </w:rPr>
        <w:t>
      5) the procedure for resolving corporate disputes.</w:t>
      </w:r>
    </w:p>
    <w:p>
      <w:pPr>
        <w:spacing w:after="0"/>
        <w:ind w:left="0"/>
        <w:jc w:val="both"/>
      </w:pPr>
      <w:r>
        <w:rPr>
          <w:rFonts w:ascii="Times New Roman"/>
          <w:b w:val="false"/>
          <w:i w:val="false"/>
          <w:color w:val="000000"/>
          <w:sz w:val="28"/>
        </w:rPr>
        <w:t>
      The founding agreement of a public-private partnership company must be concluded by the parties under the terms of the institutional public-private partnership agreement.</w:t>
      </w:r>
    </w:p>
    <w:p>
      <w:pPr>
        <w:spacing w:after="0"/>
        <w:ind w:left="0"/>
        <w:jc w:val="both"/>
      </w:pPr>
      <w:r>
        <w:rPr>
          <w:rFonts w:ascii="Times New Roman"/>
          <w:b w:val="false"/>
          <w:i w:val="false"/>
          <w:color w:val="000000"/>
          <w:sz w:val="28"/>
        </w:rPr>
        <w:t>
      4.  The applicable law under a public-private partnership agreement, if the private partner is a non-resident of the Republic of Kazakhstan, shall be determined by the parties to the public-private partnership agreement.</w:t>
      </w:r>
    </w:p>
    <w:p>
      <w:pPr>
        <w:spacing w:after="0"/>
        <w:ind w:left="0"/>
        <w:jc w:val="both"/>
      </w:pPr>
      <w:r>
        <w:rPr>
          <w:rFonts w:ascii="Times New Roman"/>
          <w:b w:val="false"/>
          <w:i w:val="false"/>
          <w:color w:val="000000"/>
          <w:sz w:val="28"/>
        </w:rPr>
        <w:t>
      5. The public-private partnership agreement must be drawn up in Kazakh and Russian. Additionally, the public-private partnership agreement may be drawn up in other languages ​​determined by agreement of the parties to the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Direct agreement with the lender of the private partner</w:t>
      </w:r>
    </w:p>
    <w:bookmarkStart w:name="z507" w:id="134"/>
    <w:p>
      <w:pPr>
        <w:spacing w:after="0"/>
        <w:ind w:left="0"/>
        <w:jc w:val="both"/>
      </w:pPr>
      <w:r>
        <w:rPr>
          <w:rFonts w:ascii="Times New Roman"/>
          <w:b w:val="false"/>
          <w:i w:val="false"/>
          <w:color w:val="000000"/>
          <w:sz w:val="28"/>
        </w:rPr>
        <w:t>
      The direct agreement with the private partner's lender provides the following conditions:</w:t>
      </w:r>
    </w:p>
    <w:bookmarkEnd w:id="134"/>
    <w:bookmarkStart w:name="z508" w:id="135"/>
    <w:p>
      <w:pPr>
        <w:spacing w:after="0"/>
        <w:ind w:left="0"/>
        <w:jc w:val="both"/>
      </w:pPr>
      <w:r>
        <w:rPr>
          <w:rFonts w:ascii="Times New Roman"/>
          <w:b w:val="false"/>
          <w:i w:val="false"/>
          <w:color w:val="000000"/>
          <w:sz w:val="28"/>
        </w:rPr>
        <w:t>
      1) the duty of the public partner to inform the creditors of the private partner about the cases of significant violations of obligations under the public-private partnership agreement, which may lead to non-fulfillment of the terms of the public-private partnership agreement;</w:t>
      </w:r>
    </w:p>
    <w:bookmarkEnd w:id="135"/>
    <w:bookmarkStart w:name="z509" w:id="136"/>
    <w:p>
      <w:pPr>
        <w:spacing w:after="0"/>
        <w:ind w:left="0"/>
        <w:jc w:val="both"/>
      </w:pPr>
      <w:r>
        <w:rPr>
          <w:rFonts w:ascii="Times New Roman"/>
          <w:b w:val="false"/>
          <w:i w:val="false"/>
          <w:color w:val="000000"/>
          <w:sz w:val="28"/>
        </w:rPr>
        <w:t>
      2) transfer of pledged rights under a public-private partnership agreement and (or) assignment of a claim or transfer of a private partner’s debt with the consent of a public partner;</w:t>
      </w:r>
    </w:p>
    <w:bookmarkEnd w:id="136"/>
    <w:bookmarkStart w:name="z510" w:id="137"/>
    <w:p>
      <w:pPr>
        <w:spacing w:after="0"/>
        <w:ind w:left="0"/>
        <w:jc w:val="both"/>
      </w:pPr>
      <w:r>
        <w:rPr>
          <w:rFonts w:ascii="Times New Roman"/>
          <w:b w:val="false"/>
          <w:i w:val="false"/>
          <w:color w:val="000000"/>
          <w:sz w:val="28"/>
        </w:rPr>
        <w:t>
      3) the right of creditors of the private partner to demand replacement of the private partner in case of essential violation of the obligations by it under the agreement of the public-private partnership capable under the terms of the agreement of the public-private partnership to entail its non-performance, and also to offer the candidate of the new private partner;</w:t>
      </w:r>
    </w:p>
    <w:bookmarkEnd w:id="137"/>
    <w:bookmarkStart w:name="z511" w:id="138"/>
    <w:p>
      <w:pPr>
        <w:spacing w:after="0"/>
        <w:ind w:left="0"/>
        <w:jc w:val="both"/>
      </w:pPr>
      <w:r>
        <w:rPr>
          <w:rFonts w:ascii="Times New Roman"/>
          <w:b w:val="false"/>
          <w:i w:val="false"/>
          <w:color w:val="000000"/>
          <w:sz w:val="28"/>
        </w:rPr>
        <w:t>
      4) the procedure for replacing a private partner in the cases provided for in subparagraph 3) of this Article;</w:t>
      </w:r>
    </w:p>
    <w:bookmarkEnd w:id="138"/>
    <w:bookmarkStart w:name="z512" w:id="139"/>
    <w:p>
      <w:pPr>
        <w:spacing w:after="0"/>
        <w:ind w:left="0"/>
        <w:jc w:val="both"/>
      </w:pPr>
      <w:r>
        <w:rPr>
          <w:rFonts w:ascii="Times New Roman"/>
          <w:b w:val="false"/>
          <w:i w:val="false"/>
          <w:color w:val="000000"/>
          <w:sz w:val="28"/>
        </w:rPr>
        <w:t xml:space="preserve">
      5) other terms, that do not contradict the legislation of the Republic of Kazakhstan. </w:t>
      </w:r>
    </w:p>
    <w:bookmarkEnd w:id="139"/>
    <w:p>
      <w:pPr>
        <w:spacing w:after="0"/>
        <w:ind w:left="0"/>
        <w:jc w:val="both"/>
      </w:pPr>
      <w:r>
        <w:rPr>
          <w:rFonts w:ascii="Times New Roman"/>
          <w:b/>
          <w:i w:val="false"/>
          <w:color w:val="000000"/>
          <w:sz w:val="28"/>
        </w:rPr>
        <w:t>Article 48. Term of public-private partnership agreement</w:t>
      </w:r>
    </w:p>
    <w:bookmarkStart w:name="z514" w:id="140"/>
    <w:p>
      <w:pPr>
        <w:spacing w:after="0"/>
        <w:ind w:left="0"/>
        <w:jc w:val="both"/>
      </w:pPr>
      <w:r>
        <w:rPr>
          <w:rFonts w:ascii="Times New Roman"/>
          <w:b w:val="false"/>
          <w:i w:val="false"/>
          <w:color w:val="000000"/>
          <w:sz w:val="28"/>
        </w:rPr>
        <w:t>
      1. The term of the public-private partnership agreement shall not exceed the term of implementation of the public-private partnership project established by subparagraph 2) of Article 4 of this Law.</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15.03.2025 № 172-VIII (shall be effective from 01.01.2025).</w:t>
      </w:r>
      <w:r>
        <w:br/>
      </w:r>
      <w:r>
        <w:rPr>
          <w:rFonts w:ascii="Times New Roman"/>
          <w:b w:val="false"/>
          <w:i w:val="false"/>
          <w:color w:val="000000"/>
          <w:sz w:val="28"/>
        </w:rPr>
        <w:t>
</w:t>
      </w:r>
    </w:p>
    <w:bookmarkStart w:name="z516" w:id="141"/>
    <w:p>
      <w:pPr>
        <w:spacing w:after="0"/>
        <w:ind w:left="0"/>
        <w:jc w:val="both"/>
      </w:pPr>
      <w:r>
        <w:rPr>
          <w:rFonts w:ascii="Times New Roman"/>
          <w:b w:val="false"/>
          <w:i w:val="false"/>
          <w:color w:val="000000"/>
          <w:sz w:val="28"/>
        </w:rPr>
        <w:t>
      3. The term of a public-private partnership agreement may be extended at the request of one of the parties to the public-private partnership agreement based on a decision of the body determined in accordance with paragraph 3 of Article 57 of this Law, in the following cases:</w:t>
      </w:r>
    </w:p>
    <w:bookmarkEnd w:id="141"/>
    <w:bookmarkStart w:name="z517" w:id="142"/>
    <w:p>
      <w:pPr>
        <w:spacing w:after="0"/>
        <w:ind w:left="0"/>
        <w:jc w:val="both"/>
      </w:pPr>
      <w:r>
        <w:rPr>
          <w:rFonts w:ascii="Times New Roman"/>
          <w:b w:val="false"/>
          <w:i w:val="false"/>
          <w:color w:val="000000"/>
          <w:sz w:val="28"/>
        </w:rPr>
        <w:t xml:space="preserve">
      1) delay or suspension of the public-private partnership project as a result of circumstances beyond the control of the parties to the public-private partnership agreement; </w:t>
      </w:r>
    </w:p>
    <w:bookmarkEnd w:id="142"/>
    <w:bookmarkStart w:name="z518" w:id="143"/>
    <w:p>
      <w:pPr>
        <w:spacing w:after="0"/>
        <w:ind w:left="0"/>
        <w:jc w:val="both"/>
      </w:pPr>
      <w:r>
        <w:rPr>
          <w:rFonts w:ascii="Times New Roman"/>
          <w:b w:val="false"/>
          <w:i w:val="false"/>
          <w:color w:val="000000"/>
          <w:sz w:val="28"/>
        </w:rPr>
        <w:t xml:space="preserve">
      2) suspension of the public-private partnership project as a result of actions or inaction of the public partner and (or) state bodies; </w:t>
      </w:r>
    </w:p>
    <w:bookmarkEnd w:id="143"/>
    <w:bookmarkStart w:name="z519" w:id="144"/>
    <w:p>
      <w:pPr>
        <w:spacing w:after="0"/>
        <w:ind w:left="0"/>
        <w:jc w:val="both"/>
      </w:pPr>
      <w:r>
        <w:rPr>
          <w:rFonts w:ascii="Times New Roman"/>
          <w:b w:val="false"/>
          <w:i w:val="false"/>
          <w:color w:val="000000"/>
          <w:sz w:val="28"/>
        </w:rPr>
        <w:t>
      3) increase in costs associated with the implementation of the public-private partnership project as a result of the presentation by the public partner of the requirements not provided for by the public-private partnership agreement.</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Amendment, termination, and expiration of a public-private partnership agreement</w:t>
      </w:r>
    </w:p>
    <w:p>
      <w:pPr>
        <w:spacing w:after="0"/>
        <w:ind w:left="0"/>
        <w:jc w:val="both"/>
      </w:pPr>
      <w:r>
        <w:rPr>
          <w:rFonts w:ascii="Times New Roman"/>
          <w:b w:val="false"/>
          <w:i w:val="false"/>
          <w:color w:val="000000"/>
          <w:sz w:val="28"/>
        </w:rPr>
        <w:t xml:space="preserve">
      1. A public-private partnership agreement may be amended and (or) terminated by agreement of the parties to the public-private partnership agreement. </w:t>
      </w:r>
    </w:p>
    <w:p>
      <w:pPr>
        <w:spacing w:after="0"/>
        <w:ind w:left="0"/>
        <w:jc w:val="both"/>
      </w:pPr>
      <w:r>
        <w:rPr>
          <w:rFonts w:ascii="Times New Roman"/>
          <w:b w:val="false"/>
          <w:i w:val="false"/>
          <w:color w:val="000000"/>
          <w:sz w:val="28"/>
        </w:rPr>
        <w:t>
      2. The terms and conditions of a public-private partnership agreement may be changed by agreement of the parties provided that the indicators of social and economic efficiency of a public-private partnership project are improved as a result of such changes, as well as if such changes do not reduce the requirements for quality characteristics and (or) volume and (or) availability of goods, works and services stipulated by a public-private partnership agreement.</w:t>
      </w:r>
    </w:p>
    <w:p>
      <w:pPr>
        <w:spacing w:after="0"/>
        <w:ind w:left="0"/>
        <w:jc w:val="both"/>
      </w:pPr>
      <w:r>
        <w:rPr>
          <w:rFonts w:ascii="Times New Roman"/>
          <w:b w:val="false"/>
          <w:i w:val="false"/>
          <w:color w:val="000000"/>
          <w:sz w:val="28"/>
        </w:rPr>
        <w:t>
      3. The extension of the operational period with the extension of the term of the public-private partnership agreement shall be allowed provided that the requirements of paragraph 2 of this Article are met, and provided that the private partner makes investments during the period for which the term of the public-private partnership agreement is extended.</w:t>
      </w:r>
    </w:p>
    <w:p>
      <w:pPr>
        <w:spacing w:after="0"/>
        <w:ind w:left="0"/>
        <w:jc w:val="both"/>
      </w:pPr>
      <w:r>
        <w:rPr>
          <w:rFonts w:ascii="Times New Roman"/>
          <w:b w:val="false"/>
          <w:i w:val="false"/>
          <w:color w:val="000000"/>
          <w:sz w:val="28"/>
        </w:rPr>
        <w:t>
      4. It shall not be allowed to change a public-private partnership agreement, which entails a change in state obligations in terms of the use of budgetary funds without consideration of the relevant budgetary commission.</w:t>
      </w:r>
    </w:p>
    <w:p>
      <w:pPr>
        <w:spacing w:after="0"/>
        <w:ind w:left="0"/>
        <w:jc w:val="both"/>
      </w:pPr>
      <w:r>
        <w:rPr>
          <w:rFonts w:ascii="Times New Roman"/>
          <w:b w:val="false"/>
          <w:i w:val="false"/>
          <w:color w:val="000000"/>
          <w:sz w:val="28"/>
        </w:rPr>
        <w:t>
      5. Essential conditions of the contract of public-private partnership, except for the conditions provided by subparagraphs 1) and 7) of the part one of paragraph 1 of Article 46 of this Law, may be changed only on condition of positive conclusions of expert examinations and agreement of such changes by all the bodies that carried out, respectively, examination and approval of the tender documentation and draft contract of public-private partnership, other interested bodies on issues of their competence, as well as on condition of approval by the antimonopoly authority.</w:t>
      </w:r>
    </w:p>
    <w:p>
      <w:pPr>
        <w:spacing w:after="0"/>
        <w:ind w:left="0"/>
        <w:jc w:val="both"/>
      </w:pPr>
      <w:r>
        <w:rPr>
          <w:rFonts w:ascii="Times New Roman"/>
          <w:b w:val="false"/>
          <w:i w:val="false"/>
          <w:color w:val="000000"/>
          <w:sz w:val="28"/>
        </w:rPr>
        <w:t>
      Essential terms of the public-private partnership agreement provided for by subparagraphs 1) and 7) of part one of paragraph 1 of Article 46 of this Law may not be amended.</w:t>
      </w:r>
    </w:p>
    <w:p>
      <w:pPr>
        <w:spacing w:after="0"/>
        <w:ind w:left="0"/>
        <w:jc w:val="both"/>
      </w:pPr>
      <w:r>
        <w:rPr>
          <w:rFonts w:ascii="Times New Roman"/>
          <w:b w:val="false"/>
          <w:i w:val="false"/>
          <w:color w:val="000000"/>
          <w:sz w:val="28"/>
        </w:rPr>
        <w:t>
      6. A public-private partnership agreement shall be terminated:</w:t>
      </w:r>
    </w:p>
    <w:p>
      <w:pPr>
        <w:spacing w:after="0"/>
        <w:ind w:left="0"/>
        <w:jc w:val="both"/>
      </w:pPr>
      <w:r>
        <w:rPr>
          <w:rFonts w:ascii="Times New Roman"/>
          <w:b w:val="false"/>
          <w:i w:val="false"/>
          <w:color w:val="000000"/>
          <w:sz w:val="28"/>
        </w:rPr>
        <w:t>
      1) upon termination or expiration of the term of the public-private partnership agreement;</w:t>
      </w:r>
    </w:p>
    <w:p>
      <w:pPr>
        <w:spacing w:after="0"/>
        <w:ind w:left="0"/>
        <w:jc w:val="both"/>
      </w:pPr>
      <w:r>
        <w:rPr>
          <w:rFonts w:ascii="Times New Roman"/>
          <w:b w:val="false"/>
          <w:i w:val="false"/>
          <w:color w:val="000000"/>
          <w:sz w:val="28"/>
        </w:rPr>
        <w:t>
      2) in case of liquidation (death, loss of legal capacity) of a private partner;</w:t>
      </w:r>
    </w:p>
    <w:p>
      <w:pPr>
        <w:spacing w:after="0"/>
        <w:ind w:left="0"/>
        <w:jc w:val="both"/>
      </w:pPr>
      <w:r>
        <w:rPr>
          <w:rFonts w:ascii="Times New Roman"/>
          <w:b w:val="false"/>
          <w:i w:val="false"/>
          <w:color w:val="000000"/>
          <w:sz w:val="28"/>
        </w:rPr>
        <w:t xml:space="preserve">
      3) in other cases, provided for by the legislation of the Republic of Kazakhstan or the public-private partnership agreement. </w:t>
      </w:r>
    </w:p>
    <w:p>
      <w:pPr>
        <w:spacing w:after="0"/>
        <w:ind w:left="0"/>
        <w:jc w:val="both"/>
      </w:pPr>
      <w:r>
        <w:rPr>
          <w:rFonts w:ascii="Times New Roman"/>
          <w:b w:val="false"/>
          <w:i w:val="false"/>
          <w:color w:val="000000"/>
          <w:sz w:val="28"/>
        </w:rPr>
        <w:t>
      7.  At the request of the public partner, the public-private partnership agreement may be terminated by a court decision only:</w:t>
      </w:r>
    </w:p>
    <w:p>
      <w:pPr>
        <w:spacing w:after="0"/>
        <w:ind w:left="0"/>
        <w:jc w:val="both"/>
      </w:pPr>
      <w:r>
        <w:rPr>
          <w:rFonts w:ascii="Times New Roman"/>
          <w:b w:val="false"/>
          <w:i w:val="false"/>
          <w:color w:val="000000"/>
          <w:sz w:val="28"/>
        </w:rPr>
        <w:t>
      1) in the event of a material breach of the public-private partnership agreement by the private partner;</w:t>
      </w:r>
    </w:p>
    <w:p>
      <w:pPr>
        <w:spacing w:after="0"/>
        <w:ind w:left="0"/>
        <w:jc w:val="both"/>
      </w:pPr>
      <w:r>
        <w:rPr>
          <w:rFonts w:ascii="Times New Roman"/>
          <w:b w:val="false"/>
          <w:i w:val="false"/>
          <w:color w:val="000000"/>
          <w:sz w:val="28"/>
        </w:rPr>
        <w:t>
      2) if the private partner is unable to implement the public-private partnership project due to its insolvency (bankruptcy);</w:t>
      </w:r>
    </w:p>
    <w:p>
      <w:pPr>
        <w:spacing w:after="0"/>
        <w:ind w:left="0"/>
        <w:jc w:val="both"/>
      </w:pPr>
      <w:r>
        <w:rPr>
          <w:rFonts w:ascii="Times New Roman"/>
          <w:b w:val="false"/>
          <w:i w:val="false"/>
          <w:color w:val="000000"/>
          <w:sz w:val="28"/>
        </w:rPr>
        <w:t>
      3) in the interests of society and the state, including when such actions are taken for the purpose of ensuring national security, health and morality of the population.</w:t>
      </w:r>
    </w:p>
    <w:p>
      <w:pPr>
        <w:spacing w:after="0"/>
        <w:ind w:left="0"/>
        <w:jc w:val="both"/>
      </w:pPr>
      <w:r>
        <w:rPr>
          <w:rFonts w:ascii="Times New Roman"/>
          <w:b w:val="false"/>
          <w:i w:val="false"/>
          <w:color w:val="000000"/>
          <w:sz w:val="28"/>
        </w:rPr>
        <w:t>
      8. At the request of a private partner, a public-private partnership agreement may be terminated by a court decision only in the event of a material breach of the public-private partnership agreement by the public partner and (or)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Assignment of claim and transfer of debt of a private partner under a public-private partnership agreement</w:t>
      </w:r>
    </w:p>
    <w:p>
      <w:pPr>
        <w:spacing w:after="0"/>
        <w:ind w:left="0"/>
        <w:jc w:val="both"/>
      </w:pPr>
      <w:r>
        <w:rPr>
          <w:rFonts w:ascii="Times New Roman"/>
          <w:b w:val="false"/>
          <w:i w:val="false"/>
          <w:color w:val="000000"/>
          <w:sz w:val="28"/>
        </w:rPr>
        <w:t>
      Assignment of claim and transfer of debt of a private partner under a public-private partnership agreement shall be allowed only with the written consent of the public partner, operator and compliance of the person to whom the rights and obligations of the private partner are transferred with general and additional (special) qualification requirements, unless otherwise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Subject of pledge under the contract of public-private partnership</w:t>
      </w:r>
    </w:p>
    <w:bookmarkStart w:name="z530" w:id="145"/>
    <w:p>
      <w:pPr>
        <w:spacing w:after="0"/>
        <w:ind w:left="0"/>
        <w:jc w:val="both"/>
      </w:pPr>
      <w:r>
        <w:rPr>
          <w:rFonts w:ascii="Times New Roman"/>
          <w:b w:val="false"/>
          <w:i w:val="false"/>
          <w:color w:val="000000"/>
          <w:sz w:val="28"/>
        </w:rPr>
        <w:t>
       1. A private partner shall pledge its rights under a public-private partnership agreement only with the written consent of the public partner, unless otherwise provided by the laws of the Republic of Kazakhstan.</w:t>
      </w:r>
    </w:p>
    <w:bookmarkEnd w:id="145"/>
    <w:bookmarkStart w:name="z531" w:id="146"/>
    <w:p>
      <w:pPr>
        <w:spacing w:after="0"/>
        <w:ind w:left="0"/>
        <w:jc w:val="both"/>
      </w:pPr>
      <w:r>
        <w:rPr>
          <w:rFonts w:ascii="Times New Roman"/>
          <w:b w:val="false"/>
          <w:i w:val="false"/>
          <w:color w:val="000000"/>
          <w:sz w:val="28"/>
        </w:rPr>
        <w:t>
       2. The pledge of their rights to claim for cash proceeds in the form of compensation for investment costs of the public-private partnership project to the creditor is carried out only in order to attract debt financing for the implementation of the public-private partnership project under the terms of the public-private partnership agreement.</w:t>
      </w:r>
    </w:p>
    <w:bookmarkEnd w:id="146"/>
    <w:bookmarkStart w:name="z532" w:id="147"/>
    <w:p>
      <w:pPr>
        <w:spacing w:after="0"/>
        <w:ind w:left="0"/>
        <w:jc w:val="both"/>
      </w:pPr>
      <w:r>
        <w:rPr>
          <w:rFonts w:ascii="Times New Roman"/>
          <w:b w:val="false"/>
          <w:i w:val="false"/>
          <w:color w:val="000000"/>
          <w:sz w:val="28"/>
        </w:rPr>
        <w:t>
       3. The transfer of the rights by the private partner as a pledge under the public-private partnership agreement to the creditor and accounting of the cost of these rights are carried out in accordance with the legislation of the Republic of Kazakhstan in the field of public-private partnership.</w:t>
      </w:r>
    </w:p>
    <w:bookmarkEnd w:id="147"/>
    <w:bookmarkStart w:name="z533" w:id="148"/>
    <w:p>
      <w:pPr>
        <w:spacing w:after="0"/>
        <w:ind w:left="0"/>
        <w:jc w:val="both"/>
      </w:pPr>
      <w:r>
        <w:rPr>
          <w:rFonts w:ascii="Times New Roman"/>
          <w:b w:val="false"/>
          <w:i w:val="false"/>
          <w:color w:val="000000"/>
          <w:sz w:val="28"/>
        </w:rPr>
        <w:t>
       For commissioned objects of public-private partnership, the compensation of investment costs is carried out in full within the limits of the amounts and terms stipulated by the terms of the public-private partnership agreement.</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51 as amended by the Law of the Republic of Kazakhstan dated №171-VI 04.07.2018 (shall be effected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Private partner replacement</w:t>
      </w:r>
    </w:p>
    <w:bookmarkStart w:name="z536" w:id="149"/>
    <w:p>
      <w:pPr>
        <w:spacing w:after="0"/>
        <w:ind w:left="0"/>
        <w:jc w:val="both"/>
      </w:pPr>
      <w:r>
        <w:rPr>
          <w:rFonts w:ascii="Times New Roman"/>
          <w:b w:val="false"/>
          <w:i w:val="false"/>
          <w:color w:val="000000"/>
          <w:sz w:val="28"/>
        </w:rPr>
        <w:t>
      1. A private partner shall have the right to pledge its rights under a public-private partnership agreement only with the written consent of the public partner, unless otherwise provided by the laws of the Republic of Kazakhstan.</w:t>
      </w:r>
    </w:p>
    <w:bookmarkEnd w:id="149"/>
    <w:bookmarkStart w:name="z537" w:id="150"/>
    <w:p>
      <w:pPr>
        <w:spacing w:after="0"/>
        <w:ind w:left="0"/>
        <w:jc w:val="both"/>
      </w:pPr>
      <w:r>
        <w:rPr>
          <w:rFonts w:ascii="Times New Roman"/>
          <w:b w:val="false"/>
          <w:i w:val="false"/>
          <w:color w:val="000000"/>
          <w:sz w:val="28"/>
        </w:rPr>
        <w:t>
      2. In case of replacement of the private partner, the rights and obligations under the public-private partnership agreement shall be transferred to the new private partner from the moment of conclusion of the agreement on replacement of the private partner under the public-private partnership agreement.</w:t>
      </w:r>
    </w:p>
    <w:bookmarkEnd w:id="150"/>
    <w:bookmarkStart w:name="z538" w:id="151"/>
    <w:p>
      <w:pPr>
        <w:spacing w:after="0"/>
        <w:ind w:left="0"/>
        <w:jc w:val="both"/>
      </w:pPr>
      <w:r>
        <w:rPr>
          <w:rFonts w:ascii="Times New Roman"/>
          <w:b w:val="false"/>
          <w:i w:val="false"/>
          <w:color w:val="000000"/>
          <w:sz w:val="28"/>
        </w:rPr>
        <w:t>
      3. Replacement of the private partner under the contract of public-private partnership is carried out in accordance with the legislation of the Republic of Kazakhstan in the field of public-private partnership.</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51-1 in accordance with the law of the Republic of Kazakhstan dated 04.07.2018 № 171-VI (shall be enforced upon expiry of ten calendar days after the date of its first official publication); as amended by Law № 399-VI of the RK of 02.01.2021 (shall be enacted ten calendar days after the date of its first official publication); dated 15.03.2025 № 172-VIII (shall be effective from 01.01.2025).</w:t>
      </w:r>
      <w:r>
        <w:br/>
      </w:r>
      <w:r>
        <w:rPr>
          <w:rFonts w:ascii="Times New Roman"/>
          <w:b w:val="false"/>
          <w:i w:val="false"/>
          <w:color w:val="000000"/>
          <w:sz w:val="28"/>
        </w:rPr>
        <w:t>
</w:t>
      </w:r>
    </w:p>
    <w:bookmarkStart w:name="z540" w:id="152"/>
    <w:p>
      <w:pPr>
        <w:spacing w:after="0"/>
        <w:ind w:left="0"/>
        <w:jc w:val="left"/>
      </w:pPr>
      <w:r>
        <w:rPr>
          <w:rFonts w:ascii="Times New Roman"/>
          <w:b/>
          <w:i w:val="false"/>
          <w:color w:val="000000"/>
        </w:rPr>
        <w:t xml:space="preserve">  Chapter 6. FEATURES OF LEGAL REGULATION</w:t>
      </w:r>
      <w:r>
        <w:br/>
      </w:r>
      <w:r>
        <w:rPr>
          <w:rFonts w:ascii="Times New Roman"/>
          <w:b/>
          <w:i w:val="false"/>
          <w:color w:val="000000"/>
        </w:rPr>
        <w:t>OF THE INSTITUTIONAL PUBLIC-PRIVATE PARTNERSHIP</w:t>
      </w:r>
    </w:p>
    <w:bookmarkEnd w:id="152"/>
    <w:p>
      <w:pPr>
        <w:spacing w:after="0"/>
        <w:ind w:left="0"/>
        <w:jc w:val="both"/>
      </w:pPr>
      <w:r>
        <w:rPr>
          <w:rFonts w:ascii="Times New Roman"/>
          <w:b/>
          <w:i w:val="false"/>
          <w:color w:val="000000"/>
          <w:sz w:val="28"/>
        </w:rPr>
        <w:t>Article 52. General provisions on institutional public-private partnership</w:t>
      </w:r>
    </w:p>
    <w:bookmarkStart w:name="z542" w:id="153"/>
    <w:p>
      <w:pPr>
        <w:spacing w:after="0"/>
        <w:ind w:left="0"/>
        <w:jc w:val="both"/>
      </w:pPr>
      <w:r>
        <w:rPr>
          <w:rFonts w:ascii="Times New Roman"/>
          <w:b w:val="false"/>
          <w:i w:val="false"/>
          <w:color w:val="000000"/>
          <w:sz w:val="28"/>
        </w:rPr>
        <w:t>
      1. To implement an institutional public-private partnership, the public partner and the private partner shall establish a public-private partnership company.</w:t>
      </w:r>
    </w:p>
    <w:bookmarkEnd w:id="153"/>
    <w:bookmarkStart w:name="z543" w:id="154"/>
    <w:p>
      <w:pPr>
        <w:spacing w:after="0"/>
        <w:ind w:left="0"/>
        <w:jc w:val="both"/>
      </w:pPr>
      <w:r>
        <w:rPr>
          <w:rFonts w:ascii="Times New Roman"/>
          <w:b w:val="false"/>
          <w:i w:val="false"/>
          <w:color w:val="000000"/>
          <w:sz w:val="28"/>
        </w:rPr>
        <w:t>
      2. A public-private partnership company shall carry out its activities in the organizational and legal form of a joint-stock company or a limited liability partnership, in which the public partner and the private partner together own one hundred percent of the voting shares (interests in the authorized capital).</w:t>
      </w:r>
    </w:p>
    <w:bookmarkEnd w:id="154"/>
    <w:p>
      <w:pPr>
        <w:spacing w:after="0"/>
        <w:ind w:left="0"/>
        <w:jc w:val="both"/>
      </w:pPr>
      <w:r>
        <w:rPr>
          <w:rFonts w:ascii="Times New Roman"/>
          <w:b w:val="false"/>
          <w:i w:val="false"/>
          <w:color w:val="000000"/>
          <w:sz w:val="28"/>
        </w:rPr>
        <w:t>
      The public and private partners shall have the right to conclude a public-private partnership agreement within the framework of the founding agreement.</w:t>
      </w:r>
    </w:p>
    <w:p>
      <w:pPr>
        <w:spacing w:after="0"/>
        <w:ind w:left="0"/>
        <w:jc w:val="both"/>
      </w:pPr>
      <w:r>
        <w:rPr>
          <w:rFonts w:ascii="Times New Roman"/>
          <w:b w:val="false"/>
          <w:i w:val="false"/>
          <w:color w:val="000000"/>
          <w:sz w:val="28"/>
        </w:rPr>
        <w:t>
      In the part not regulated by this Law, the activities of a public-private partnership company shall be regulated by the legislation of the Republic of Kazakhstan on joint-stock companies and limited and additional liability partnerships.</w:t>
      </w:r>
    </w:p>
    <w:bookmarkStart w:name="z547" w:id="155"/>
    <w:p>
      <w:pPr>
        <w:spacing w:after="0"/>
        <w:ind w:left="0"/>
        <w:jc w:val="both"/>
      </w:pPr>
      <w:r>
        <w:rPr>
          <w:rFonts w:ascii="Times New Roman"/>
          <w:b w:val="false"/>
          <w:i w:val="false"/>
          <w:color w:val="000000"/>
          <w:sz w:val="28"/>
        </w:rPr>
        <w:t>
      3. Allocation of money from the state budget for participation in the authorized capital of the public-private partnership is carried out in accordance with the budget legislation of the Republic of Kazakhstan.</w:t>
      </w:r>
    </w:p>
    <w:bookmarkEnd w:id="155"/>
    <w:bookmarkStart w:name="z738" w:id="156"/>
    <w:p>
      <w:pPr>
        <w:spacing w:after="0"/>
        <w:ind w:left="0"/>
        <w:jc w:val="both"/>
      </w:pPr>
      <w:r>
        <w:rPr>
          <w:rFonts w:ascii="Times New Roman"/>
          <w:b w:val="false"/>
          <w:i w:val="false"/>
          <w:color w:val="000000"/>
          <w:sz w:val="28"/>
        </w:rPr>
        <w:t>
      4. The public-private partnership agreement shall provide the transfer (paid or gratuitous) by a private partner to a public partner or a public partner to a private partner of ownership of the voting shares (participation shares) of a public-private partnership company belonging to it.</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RK № 399-VI of 02.01.2021 (shall come into force ten calendar days after its first official publication);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Charter of a public-private partnership company</w:t>
      </w:r>
    </w:p>
    <w:bookmarkStart w:name="z550" w:id="157"/>
    <w:p>
      <w:pPr>
        <w:spacing w:after="0"/>
        <w:ind w:left="0"/>
        <w:jc w:val="both"/>
      </w:pPr>
      <w:r>
        <w:rPr>
          <w:rFonts w:ascii="Times New Roman"/>
          <w:b w:val="false"/>
          <w:i w:val="false"/>
          <w:color w:val="000000"/>
          <w:sz w:val="28"/>
        </w:rPr>
        <w:t>
       1. The charter of a public-private partnership company must contain information, that a legal entity acts in order to implement a public-private partnership project, indicating the name of a public-private partnership project.</w:t>
      </w:r>
    </w:p>
    <w:bookmarkEnd w:id="157"/>
    <w:bookmarkStart w:name="z551" w:id="158"/>
    <w:p>
      <w:pPr>
        <w:spacing w:after="0"/>
        <w:ind w:left="0"/>
        <w:jc w:val="both"/>
      </w:pPr>
      <w:r>
        <w:rPr>
          <w:rFonts w:ascii="Times New Roman"/>
          <w:b w:val="false"/>
          <w:i w:val="false"/>
          <w:color w:val="000000"/>
          <w:sz w:val="28"/>
        </w:rPr>
        <w:t>
       The provisions of the charter of a public-private partnership company must not contradict the public-private partnership agreement.</w:t>
      </w:r>
    </w:p>
    <w:bookmarkEnd w:id="158"/>
    <w:bookmarkStart w:name="z552" w:id="159"/>
    <w:p>
      <w:pPr>
        <w:spacing w:after="0"/>
        <w:ind w:left="0"/>
        <w:jc w:val="both"/>
      </w:pPr>
      <w:r>
        <w:rPr>
          <w:rFonts w:ascii="Times New Roman"/>
          <w:b w:val="false"/>
          <w:i w:val="false"/>
          <w:color w:val="000000"/>
          <w:sz w:val="28"/>
        </w:rPr>
        <w:t>
       2. In the event of a contradictions between a public-private partnership agreement and the charter of a public-private partnership company, the conditions of the following documents shall apply:</w:t>
      </w:r>
    </w:p>
    <w:bookmarkEnd w:id="159"/>
    <w:bookmarkStart w:name="z553" w:id="160"/>
    <w:p>
      <w:pPr>
        <w:spacing w:after="0"/>
        <w:ind w:left="0"/>
        <w:jc w:val="both"/>
      </w:pPr>
      <w:r>
        <w:rPr>
          <w:rFonts w:ascii="Times New Roman"/>
          <w:b w:val="false"/>
          <w:i w:val="false"/>
          <w:color w:val="000000"/>
          <w:sz w:val="28"/>
        </w:rPr>
        <w:t>
       1) public-private partnership agreements, if they relate to the internal relations between a public partner and a private partner;</w:t>
      </w:r>
    </w:p>
    <w:bookmarkEnd w:id="160"/>
    <w:bookmarkStart w:name="z554" w:id="161"/>
    <w:p>
      <w:pPr>
        <w:spacing w:after="0"/>
        <w:ind w:left="0"/>
        <w:jc w:val="both"/>
      </w:pPr>
      <w:r>
        <w:rPr>
          <w:rFonts w:ascii="Times New Roman"/>
          <w:b w:val="false"/>
          <w:i w:val="false"/>
          <w:color w:val="000000"/>
          <w:sz w:val="28"/>
        </w:rPr>
        <w:t>
       2) charter, if their application may be relevant for relations of a public-private partnership company with third parties.</w:t>
      </w:r>
    </w:p>
    <w:bookmarkEnd w:id="161"/>
    <w:p>
      <w:pPr>
        <w:spacing w:after="0"/>
        <w:ind w:left="0"/>
        <w:jc w:val="both"/>
      </w:pPr>
      <w:r>
        <w:rPr>
          <w:rFonts w:ascii="Times New Roman"/>
          <w:b/>
          <w:i w:val="false"/>
          <w:color w:val="000000"/>
          <w:sz w:val="28"/>
        </w:rPr>
        <w:t>Article 54. Legal regulation of a public-private partnership company</w:t>
      </w:r>
    </w:p>
    <w:bookmarkStart w:name="z556" w:id="162"/>
    <w:p>
      <w:pPr>
        <w:spacing w:after="0"/>
        <w:ind w:left="0"/>
        <w:jc w:val="both"/>
      </w:pPr>
      <w:r>
        <w:rPr>
          <w:rFonts w:ascii="Times New Roman"/>
          <w:b w:val="false"/>
          <w:i w:val="false"/>
          <w:color w:val="000000"/>
          <w:sz w:val="28"/>
        </w:rPr>
        <w:t>
       1. The conditions and procedure for termination of the participation of a public partner or a private partner in a public-private partnership company are determined by a public-private partnership agreement.</w:t>
      </w:r>
    </w:p>
    <w:bookmarkEnd w:id="162"/>
    <w:bookmarkStart w:name="z557" w:id="163"/>
    <w:p>
      <w:pPr>
        <w:spacing w:after="0"/>
        <w:ind w:left="0"/>
        <w:jc w:val="both"/>
      </w:pPr>
      <w:r>
        <w:rPr>
          <w:rFonts w:ascii="Times New Roman"/>
          <w:b w:val="false"/>
          <w:i w:val="false"/>
          <w:color w:val="000000"/>
          <w:sz w:val="28"/>
        </w:rPr>
        <w:t>
       2. Disposal, pledge or other encumbrance by a state partner of its voting shares (participation shares) of a public-private partnership company in favor of third parties shall be allowed only with the consent of the private partner.</w:t>
      </w:r>
    </w:p>
    <w:bookmarkEnd w:id="163"/>
    <w:bookmarkStart w:name="z558" w:id="164"/>
    <w:p>
      <w:pPr>
        <w:spacing w:after="0"/>
        <w:ind w:left="0"/>
        <w:jc w:val="both"/>
      </w:pPr>
      <w:r>
        <w:rPr>
          <w:rFonts w:ascii="Times New Roman"/>
          <w:b w:val="false"/>
          <w:i w:val="false"/>
          <w:color w:val="000000"/>
          <w:sz w:val="28"/>
        </w:rPr>
        <w:t>
       Disposal, pledge or other encumbrance by a private partner of its voting shares (participation shares) of a public-private partnership company in favor of third parties is allowed only with the consent of the public partner.</w:t>
      </w:r>
    </w:p>
    <w:bookmarkEnd w:id="164"/>
    <w:bookmarkStart w:name="z559" w:id="165"/>
    <w:p>
      <w:pPr>
        <w:spacing w:after="0"/>
        <w:ind w:left="0"/>
        <w:jc w:val="both"/>
      </w:pPr>
      <w:r>
        <w:rPr>
          <w:rFonts w:ascii="Times New Roman"/>
          <w:b w:val="false"/>
          <w:i w:val="false"/>
          <w:color w:val="000000"/>
          <w:sz w:val="28"/>
        </w:rPr>
        <w:t>
       3. The following operations are not permitted without the consent of the public partner and the private partner:</w:t>
      </w:r>
    </w:p>
    <w:bookmarkEnd w:id="165"/>
    <w:bookmarkStart w:name="z560" w:id="166"/>
    <w:p>
      <w:pPr>
        <w:spacing w:after="0"/>
        <w:ind w:left="0"/>
        <w:jc w:val="both"/>
      </w:pPr>
      <w:r>
        <w:rPr>
          <w:rFonts w:ascii="Times New Roman"/>
          <w:b w:val="false"/>
          <w:i w:val="false"/>
          <w:color w:val="000000"/>
          <w:sz w:val="28"/>
        </w:rPr>
        <w:t>
       1) the increase in the authorized capital of a public-private partnership company, or any changes and (or) supplements in its charter, with the exception of changes and (or) supplements, which must be made, according to the legislation of the Republic of Kazakhstan;</w:t>
      </w:r>
    </w:p>
    <w:bookmarkEnd w:id="166"/>
    <w:bookmarkStart w:name="z561" w:id="167"/>
    <w:p>
      <w:pPr>
        <w:spacing w:after="0"/>
        <w:ind w:left="0"/>
        <w:jc w:val="both"/>
      </w:pPr>
      <w:r>
        <w:rPr>
          <w:rFonts w:ascii="Times New Roman"/>
          <w:b w:val="false"/>
          <w:i w:val="false"/>
          <w:color w:val="000000"/>
          <w:sz w:val="28"/>
        </w:rPr>
        <w:t>
       2) the issuance by the company of a public-private partnership of bonds and other securities;</w:t>
      </w:r>
    </w:p>
    <w:bookmarkEnd w:id="167"/>
    <w:bookmarkStart w:name="z562" w:id="168"/>
    <w:p>
      <w:pPr>
        <w:spacing w:after="0"/>
        <w:ind w:left="0"/>
        <w:jc w:val="both"/>
      </w:pPr>
      <w:r>
        <w:rPr>
          <w:rFonts w:ascii="Times New Roman"/>
          <w:b w:val="false"/>
          <w:i w:val="false"/>
          <w:color w:val="000000"/>
          <w:sz w:val="28"/>
        </w:rPr>
        <w:t>
       3) reorganization and liquidation of a public-private partnership company;</w:t>
      </w:r>
    </w:p>
    <w:bookmarkEnd w:id="168"/>
    <w:bookmarkStart w:name="z563" w:id="169"/>
    <w:p>
      <w:pPr>
        <w:spacing w:after="0"/>
        <w:ind w:left="0"/>
        <w:jc w:val="both"/>
      </w:pPr>
      <w:r>
        <w:rPr>
          <w:rFonts w:ascii="Times New Roman"/>
          <w:b w:val="false"/>
          <w:i w:val="false"/>
          <w:color w:val="000000"/>
          <w:sz w:val="28"/>
        </w:rPr>
        <w:t xml:space="preserve">
       4) other actions in respect of which the agreement of a public-private partnership or the charter of a public-private partnership company demand obtaining the consent of a public partner and a private partner. </w:t>
      </w:r>
    </w:p>
    <w:bookmarkEnd w:id="169"/>
    <w:bookmarkStart w:name="z564" w:id="170"/>
    <w:p>
      <w:pPr>
        <w:spacing w:after="0"/>
        <w:ind w:left="0"/>
        <w:jc w:val="both"/>
      </w:pPr>
      <w:r>
        <w:rPr>
          <w:rFonts w:ascii="Times New Roman"/>
          <w:b w:val="false"/>
          <w:i w:val="false"/>
          <w:color w:val="000000"/>
          <w:sz w:val="28"/>
        </w:rPr>
        <w:t>
       4. The procedure for granting consent, in the cases specified in this Article, shall be determined by a public-private partnership agreement or by the charter of a public-private partnership company.</w:t>
      </w:r>
    </w:p>
    <w:bookmarkEnd w:id="170"/>
    <w:bookmarkStart w:name="z565" w:id="171"/>
    <w:p>
      <w:pPr>
        <w:spacing w:after="0"/>
        <w:ind w:left="0"/>
        <w:jc w:val="left"/>
      </w:pPr>
      <w:r>
        <w:rPr>
          <w:rFonts w:ascii="Times New Roman"/>
          <w:b/>
          <w:i w:val="false"/>
          <w:color w:val="000000"/>
        </w:rPr>
        <w:t xml:space="preserve"> Chapter 7. FEATURES OF LEGAL REGULATION OF PUBLIC-PRIVATE PARTNERSHIP IN INNOVATIONS, SPECIAL ECONOMIC AND INDUSTRIAL ZONES</w:t>
      </w:r>
    </w:p>
    <w:bookmarkEnd w:id="171"/>
    <w:bookmarkStart w:name="z566" w:id="172"/>
    <w:p>
      <w:pPr>
        <w:spacing w:after="0"/>
        <w:ind w:left="0"/>
        <w:jc w:val="both"/>
      </w:pPr>
      <w:r>
        <w:rPr>
          <w:rFonts w:ascii="Times New Roman"/>
          <w:b w:val="false"/>
          <w:i w:val="false"/>
          <w:color w:val="ff0000"/>
          <w:sz w:val="28"/>
        </w:rPr>
        <w:t>
      Footnote. The title of chapter 7 as amended by the Law of the Republic of Kazakhstan dated 03.04.2019 № 243-VI (shall be enforced upon expiry of ten calendar days after the day of its first official publication).</w:t>
      </w:r>
    </w:p>
    <w:bookmarkEnd w:id="172"/>
    <w:p>
      <w:pPr>
        <w:spacing w:after="0"/>
        <w:ind w:left="0"/>
        <w:jc w:val="both"/>
      </w:pPr>
      <w:r>
        <w:rPr>
          <w:rFonts w:ascii="Times New Roman"/>
          <w:b/>
          <w:i w:val="false"/>
          <w:color w:val="000000"/>
          <w:sz w:val="28"/>
        </w:rPr>
        <w:t>Article 55. Public-private partnership in innovation</w:t>
      </w:r>
    </w:p>
    <w:bookmarkStart w:name="z568" w:id="173"/>
    <w:p>
      <w:pPr>
        <w:spacing w:after="0"/>
        <w:ind w:left="0"/>
        <w:jc w:val="both"/>
      </w:pPr>
      <w:r>
        <w:rPr>
          <w:rFonts w:ascii="Times New Roman"/>
          <w:b w:val="false"/>
          <w:i w:val="false"/>
          <w:color w:val="000000"/>
          <w:sz w:val="28"/>
        </w:rPr>
        <w:t>
      1. Public-private partnership in innovation is aimed at the achievement of the following objectives:</w:t>
      </w:r>
    </w:p>
    <w:bookmarkEnd w:id="173"/>
    <w:bookmarkStart w:name="z569" w:id="174"/>
    <w:p>
      <w:pPr>
        <w:spacing w:after="0"/>
        <w:ind w:left="0"/>
        <w:jc w:val="both"/>
      </w:pPr>
      <w:r>
        <w:rPr>
          <w:rFonts w:ascii="Times New Roman"/>
          <w:b w:val="false"/>
          <w:i w:val="false"/>
          <w:color w:val="000000"/>
          <w:sz w:val="28"/>
        </w:rPr>
        <w:t>
      1) development of new technologies, technological processes, technical regulations and their improvement;</w:t>
      </w:r>
    </w:p>
    <w:bookmarkEnd w:id="174"/>
    <w:bookmarkStart w:name="z570" w:id="175"/>
    <w:p>
      <w:pPr>
        <w:spacing w:after="0"/>
        <w:ind w:left="0"/>
        <w:jc w:val="both"/>
      </w:pPr>
      <w:r>
        <w:rPr>
          <w:rFonts w:ascii="Times New Roman"/>
          <w:b w:val="false"/>
          <w:i w:val="false"/>
          <w:color w:val="000000"/>
          <w:sz w:val="28"/>
        </w:rPr>
        <w:t>
      2) production of prototypes, pilot plants, testing (including pilot tests), research (including laboratory tests);</w:t>
      </w:r>
    </w:p>
    <w:bookmarkEnd w:id="175"/>
    <w:bookmarkStart w:name="z571" w:id="176"/>
    <w:p>
      <w:pPr>
        <w:spacing w:after="0"/>
        <w:ind w:left="0"/>
        <w:jc w:val="both"/>
      </w:pPr>
      <w:r>
        <w:rPr>
          <w:rFonts w:ascii="Times New Roman"/>
          <w:b w:val="false"/>
          <w:i w:val="false"/>
          <w:color w:val="000000"/>
          <w:sz w:val="28"/>
        </w:rPr>
        <w:t>
      3) organization of small-scale production (pilot production) and the implementation of scientific and technical projects (including the creation of start-up companies).</w:t>
      </w:r>
    </w:p>
    <w:bookmarkEnd w:id="176"/>
    <w:bookmarkStart w:name="z572" w:id="177"/>
    <w:p>
      <w:pPr>
        <w:spacing w:after="0"/>
        <w:ind w:left="0"/>
        <w:jc w:val="both"/>
      </w:pPr>
      <w:r>
        <w:rPr>
          <w:rFonts w:ascii="Times New Roman"/>
          <w:b w:val="false"/>
          <w:i w:val="false"/>
          <w:color w:val="000000"/>
          <w:sz w:val="28"/>
        </w:rPr>
        <w:t>
      2. Public-private partnership in innovations must necessarily include issues of evaluation (reassessment) of exclusive rights to the results of intellectual activity associated with the public-private partnership project.</w:t>
      </w:r>
    </w:p>
    <w:bookmarkEnd w:id="177"/>
    <w:bookmarkStart w:name="z573" w:id="178"/>
    <w:p>
      <w:pPr>
        <w:spacing w:after="0"/>
        <w:ind w:left="0"/>
        <w:jc w:val="both"/>
      </w:pPr>
      <w:r>
        <w:rPr>
          <w:rFonts w:ascii="Times New Roman"/>
          <w:b w:val="false"/>
          <w:i w:val="false"/>
          <w:color w:val="000000"/>
          <w:sz w:val="28"/>
        </w:rPr>
        <w:t xml:space="preserve">
      3. The tender commission, officials of state bodies and other concerned persons consider the documents, related to the project of public-private partnership in innovation, taking into account ensuring protection of commercial and other secrets, protected by law. </w:t>
      </w:r>
    </w:p>
    <w:bookmarkEnd w:id="178"/>
    <w:p>
      <w:pPr>
        <w:spacing w:after="0"/>
        <w:ind w:left="0"/>
        <w:jc w:val="both"/>
      </w:pPr>
      <w:r>
        <w:rPr>
          <w:rFonts w:ascii="Times New Roman"/>
          <w:b/>
          <w:i w:val="false"/>
          <w:color w:val="000000"/>
          <w:sz w:val="28"/>
        </w:rPr>
        <w:t>Article 56. Public-private partnership in special economic and industrial zones</w:t>
      </w:r>
    </w:p>
    <w:bookmarkStart w:name="z575" w:id="179"/>
    <w:p>
      <w:pPr>
        <w:spacing w:after="0"/>
        <w:ind w:left="0"/>
        <w:jc w:val="both"/>
      </w:pPr>
      <w:r>
        <w:rPr>
          <w:rFonts w:ascii="Times New Roman"/>
          <w:b w:val="false"/>
          <w:i w:val="false"/>
          <w:color w:val="ff0000"/>
          <w:sz w:val="28"/>
        </w:rPr>
        <w:t>
      Footnote. The title of Article 56 as amended by the Law of the Republic of Kazakhstan dated 03.04.2019 № 243-VI (shall be enforced upon expiry of ten calendar days after the day of its first official publication).</w:t>
      </w:r>
    </w:p>
    <w:bookmarkEnd w:id="179"/>
    <w:bookmarkStart w:name="z576" w:id="180"/>
    <w:p>
      <w:pPr>
        <w:spacing w:after="0"/>
        <w:ind w:left="0"/>
        <w:jc w:val="both"/>
      </w:pPr>
      <w:r>
        <w:rPr>
          <w:rFonts w:ascii="Times New Roman"/>
          <w:b w:val="false"/>
          <w:i w:val="false"/>
          <w:color w:val="000000"/>
          <w:sz w:val="28"/>
        </w:rPr>
        <w:t>
      1. A public-private partnership in special economic and industrial zones shall be implemented in accordance with the provisions of this Law and is aimed at the creation and operation of infrastructure facilities of a special economic or industrial zone, as well as other public-private partnership facilities in a special economic zone.</w:t>
      </w:r>
    </w:p>
    <w:bookmarkEnd w:id="180"/>
    <w:bookmarkStart w:name="z577" w:id="181"/>
    <w:p>
      <w:pPr>
        <w:spacing w:after="0"/>
        <w:ind w:left="0"/>
        <w:jc w:val="both"/>
      </w:pPr>
      <w:r>
        <w:rPr>
          <w:rFonts w:ascii="Times New Roman"/>
          <w:b w:val="false"/>
          <w:i w:val="false"/>
          <w:color w:val="000000"/>
          <w:sz w:val="28"/>
        </w:rPr>
        <w:t xml:space="preserve">
      2. The public partner in the implementation of a public-private partnership project for infrastructure facilities in a special economic or industrial zone shall be the management company of the special economic or industrial zone, except for infrastructure facilities of a private industrial zone. </w:t>
      </w:r>
    </w:p>
    <w:bookmarkEnd w:id="181"/>
    <w:bookmarkStart w:name="z578" w:id="182"/>
    <w:p>
      <w:pPr>
        <w:spacing w:after="0"/>
        <w:ind w:left="0"/>
        <w:jc w:val="both"/>
      </w:pPr>
      <w:r>
        <w:rPr>
          <w:rFonts w:ascii="Times New Roman"/>
          <w:b w:val="false"/>
          <w:i w:val="false"/>
          <w:color w:val="000000"/>
          <w:sz w:val="28"/>
        </w:rPr>
        <w:t>
      At the same time, the management company of the special economic or industrial zone shall coordinate its decision on participation in the public-private partnership project with the central executive body that exercises state regulation in the field of creation, functioning and abolition of special economic and industrial zones, and the body that owns the controlling stake.</w:t>
      </w:r>
    </w:p>
    <w:bookmarkEnd w:id="182"/>
    <w:bookmarkStart w:name="z579" w:id="183"/>
    <w:p>
      <w:pPr>
        <w:spacing w:after="0"/>
        <w:ind w:left="0"/>
        <w:jc w:val="both"/>
      </w:pPr>
      <w:r>
        <w:rPr>
          <w:rFonts w:ascii="Times New Roman"/>
          <w:b w:val="false"/>
          <w:i w:val="false"/>
          <w:color w:val="000000"/>
          <w:sz w:val="28"/>
        </w:rPr>
        <w:t>
      3. The management company of a special economic or industrial zone shall act as the organizer of the competition.</w:t>
      </w:r>
    </w:p>
    <w:bookmarkEnd w:id="183"/>
    <w:bookmarkStart w:name="z580" w:id="184"/>
    <w:p>
      <w:pPr>
        <w:spacing w:after="0"/>
        <w:ind w:left="0"/>
        <w:jc w:val="both"/>
      </w:pPr>
      <w:r>
        <w:rPr>
          <w:rFonts w:ascii="Times New Roman"/>
          <w:b w:val="false"/>
          <w:i w:val="false"/>
          <w:color w:val="000000"/>
          <w:sz w:val="28"/>
        </w:rPr>
        <w:t>
      4. The conclusion of a public-private partnership agreement shall be the basis for the implementation of activities by a private partner on the territory of a special economic or industrial zone to create and operate infrastructure facilities of a special economic or industrial zone.</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03.04.2019 № 243-VІ (shall be enforced upon expiry of ten calendar days after the day of its first official publication); № 359-VI of 03.07.2020 (shall come into force ten calendar days after the date of its first official publication); dated 15.03.2025 № 172-VIII (shall be effective from 01.01.2025).</w:t>
      </w:r>
      <w:r>
        <w:br/>
      </w:r>
      <w:r>
        <w:rPr>
          <w:rFonts w:ascii="Times New Roman"/>
          <w:b w:val="false"/>
          <w:i w:val="false"/>
          <w:color w:val="000000"/>
          <w:sz w:val="28"/>
        </w:rPr>
        <w:t>
</w:t>
      </w:r>
    </w:p>
    <w:bookmarkStart w:name="z582" w:id="185"/>
    <w:p>
      <w:pPr>
        <w:spacing w:after="0"/>
        <w:ind w:left="0"/>
        <w:jc w:val="left"/>
      </w:pPr>
      <w:r>
        <w:rPr>
          <w:rFonts w:ascii="Times New Roman"/>
          <w:b/>
          <w:i w:val="false"/>
          <w:color w:val="000000"/>
        </w:rPr>
        <w:t xml:space="preserve"> Chapter 8. FINAL PROVISIONS</w:t>
      </w:r>
    </w:p>
    <w:bookmarkEnd w:id="185"/>
    <w:p>
      <w:pPr>
        <w:spacing w:after="0"/>
        <w:ind w:left="0"/>
        <w:jc w:val="both"/>
      </w:pPr>
      <w:r>
        <w:rPr>
          <w:rFonts w:ascii="Times New Roman"/>
          <w:b/>
          <w:i w:val="false"/>
          <w:color w:val="000000"/>
          <w:sz w:val="28"/>
        </w:rPr>
        <w:t>Article 57. Settlement of disputes</w:t>
      </w:r>
    </w:p>
    <w:p>
      <w:pPr>
        <w:spacing w:after="0"/>
        <w:ind w:left="0"/>
        <w:jc w:val="both"/>
      </w:pPr>
      <w:r>
        <w:rPr>
          <w:rFonts w:ascii="Times New Roman"/>
          <w:b w:val="false"/>
          <w:i w:val="false"/>
          <w:color w:val="000000"/>
          <w:sz w:val="28"/>
        </w:rPr>
        <w:t>
      1. Disputes related to the execution and termination of a public-private partnership agreement shall be resolved in accordance with the procedure established by the legislation of the Republic of Kazakhstan and the public-private partnership agreement with mandatory compliance with pre-trial settlement.</w:t>
      </w:r>
    </w:p>
    <w:p>
      <w:pPr>
        <w:spacing w:after="0"/>
        <w:ind w:left="0"/>
        <w:jc w:val="both"/>
      </w:pPr>
      <w:r>
        <w:rPr>
          <w:rFonts w:ascii="Times New Roman"/>
          <w:b w:val="false"/>
          <w:i w:val="false"/>
          <w:color w:val="000000"/>
          <w:sz w:val="28"/>
        </w:rPr>
        <w:t>
      2. When resolving disputes, the parties must take all measures to ensure the implementation of the public-private partnership project.</w:t>
      </w:r>
    </w:p>
    <w:p>
      <w:pPr>
        <w:spacing w:after="0"/>
        <w:ind w:left="0"/>
        <w:jc w:val="both"/>
      </w:pPr>
      <w:r>
        <w:rPr>
          <w:rFonts w:ascii="Times New Roman"/>
          <w:b w:val="false"/>
          <w:i w:val="false"/>
          <w:color w:val="000000"/>
          <w:sz w:val="28"/>
        </w:rPr>
        <w:t>
      3. If disputes related to the fulfillment and termination of a public-private partnership agreement cannot be resolved in accordance with paragraph 1 of this article, the parties to the public-private partnership agreement shall have the right to resolve the dispute in accordance with the requirements of the legislation of the Republic of Kazakhstan in the courts of the Republic of Kazakhstan, arbitration in accordance with the Law of the Republic of Kazakhstan "On Arbitration", and under public-private partnership agreements, the estimated amount of investments for which exceeds four million times the monthly calculation index established by the law on the republican budget for the year of conclusion of the agreement, if the private partner or at least one of the shareholders (participants) of the private partner holding twenty-five or more percent of its voting shares (participatory interest in the authorized capital) is a non-resident of the Republic of Kazakhstan, the dispute may also be resolved by appealing to the International Court of Justice in accordance with the Constitutional Law of the Republic of Kazakhstan "On Astana International Financial Center" or the international arbitration.</w:t>
      </w:r>
    </w:p>
    <w:p>
      <w:pPr>
        <w:spacing w:after="0"/>
        <w:ind w:left="0"/>
        <w:jc w:val="both"/>
      </w:pPr>
      <w:r>
        <w:rPr>
          <w:rFonts w:ascii="Times New Roman"/>
          <w:b w:val="false"/>
          <w:i w:val="false"/>
          <w:color w:val="000000"/>
          <w:sz w:val="28"/>
        </w:rPr>
        <w:t>
      4. Disputes related to the procedure for determining a private partner shall be resolved in the courts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15.03.2025 № 172-VIII (shall be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Responsibility for violation of the legislation of the Republic of Kazakhstan in the field of public-private partnership</w:t>
      </w:r>
    </w:p>
    <w:bookmarkStart w:name="z590" w:id="186"/>
    <w:p>
      <w:pPr>
        <w:spacing w:after="0"/>
        <w:ind w:left="0"/>
        <w:jc w:val="both"/>
      </w:pPr>
      <w:r>
        <w:rPr>
          <w:rFonts w:ascii="Times New Roman"/>
          <w:b w:val="false"/>
          <w:i w:val="false"/>
          <w:color w:val="000000"/>
          <w:sz w:val="28"/>
        </w:rPr>
        <w:t xml:space="preserve">
       Violation of the legislation of the Republic of Kazakhstan in the field of public-private partnership shall entail liability established by the Laws of the Republic of Kazakhstan. </w:t>
      </w:r>
    </w:p>
    <w:bookmarkEnd w:id="186"/>
    <w:p>
      <w:pPr>
        <w:spacing w:after="0"/>
        <w:ind w:left="0"/>
        <w:jc w:val="both"/>
      </w:pPr>
      <w:r>
        <w:rPr>
          <w:rFonts w:ascii="Times New Roman"/>
          <w:b/>
          <w:i w:val="false"/>
          <w:color w:val="000000"/>
          <w:sz w:val="28"/>
        </w:rPr>
        <w:t>Article 59. The procedure for the enactment of this Law</w:t>
      </w:r>
    </w:p>
    <w:bookmarkStart w:name="z592" w:id="187"/>
    <w:p>
      <w:pPr>
        <w:spacing w:after="0"/>
        <w:ind w:left="0"/>
        <w:jc w:val="both"/>
      </w:pPr>
      <w:r>
        <w:rPr>
          <w:rFonts w:ascii="Times New Roman"/>
          <w:b w:val="false"/>
          <w:i w:val="false"/>
          <w:color w:val="000000"/>
          <w:sz w:val="28"/>
        </w:rPr>
        <w:t>
       This Law shall enter into force upon expiration of ten calendar days after the day of its first official publication.</w:t>
      </w:r>
    </w:p>
    <w:bookmarkEnd w:id="1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