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4906a" w14:textId="15490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“Astana Hub” innovation cluster</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10 June, 2014 № 207-V.</w:t>
      </w:r>
    </w:p>
    <w:p>
      <w:pPr>
        <w:spacing w:after="0"/>
        <w:ind w:left="0"/>
        <w:jc w:val="both"/>
      </w:pPr>
      <w:r>
        <w:rPr>
          <w:rFonts w:ascii="Times New Roman"/>
          <w:b w:val="false"/>
          <w:i w:val="false"/>
          <w:color w:val="ff0000"/>
          <w:sz w:val="28"/>
        </w:rPr>
        <w:t>
      Unofficial translation</w:t>
      </w:r>
      <w:r>
        <w:br/>
      </w:r>
      <w:r>
        <w:rPr>
          <w:rFonts w:ascii="Times New Roman"/>
          <w:b w:val="false"/>
          <w:i w:val="false"/>
          <w:color w:val="ff0000"/>
          <w:sz w:val="28"/>
        </w:rPr>
        <w:t>
      Footnote. The title of the Law as amended by the Law of the Republic of Kazakhstan dated 27.09.2025 № 220-VIII (effective ten calendar days after the date of its first official publication).</w:t>
      </w:r>
    </w:p>
    <w:p>
      <w:pPr>
        <w:spacing w:after="0"/>
        <w:ind w:left="0"/>
        <w:jc w:val="both"/>
      </w:pPr>
      <w:r>
        <w:rPr>
          <w:rFonts w:ascii="Times New Roman"/>
          <w:b w:val="false"/>
          <w:i w:val="false"/>
          <w:color w:val="000000"/>
          <w:sz w:val="28"/>
        </w:rPr>
        <w:t>
      This Law shall define the legal status of the “Astana Hub” innovation cluster.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as amended by the Law of the Republic of Kazakhstan dated 27.09.2025 № 220-VIII (effective ten calendar days after the date of its first official publication).</w:t>
      </w:r>
      <w:r>
        <w:br/>
      </w:r>
      <w:r>
        <w:rPr>
          <w:rFonts w:ascii="Times New Roman"/>
          <w:b w:val="false"/>
          <w:i w:val="false"/>
          <w:color w:val="000000"/>
          <w:sz w:val="28"/>
        </w:rPr>
        <w:t>
</w:t>
      </w:r>
    </w:p>
    <w:bookmarkStart w:name="z6" w:id="0"/>
    <w:p>
      <w:pPr>
        <w:spacing w:after="0"/>
        <w:ind w:left="0"/>
        <w:jc w:val="left"/>
      </w:pPr>
      <w:r>
        <w:rPr>
          <w:rFonts w:ascii="Times New Roman"/>
          <w:b/>
          <w:i w:val="false"/>
          <w:color w:val="000000"/>
        </w:rPr>
        <w:t xml:space="preserve"> Chapter 1. General provisions</w:t>
      </w:r>
    </w:p>
    <w:bookmarkEnd w:id="0"/>
    <w:bookmarkStart w:name="z7" w:id="1"/>
    <w:p>
      <w:pPr>
        <w:spacing w:after="0"/>
        <w:ind w:left="0"/>
        <w:jc w:val="left"/>
      </w:pPr>
      <w:r>
        <w:rPr>
          <w:rFonts w:ascii="Times New Roman"/>
          <w:b/>
          <w:i w:val="false"/>
          <w:color w:val="000000"/>
        </w:rPr>
        <w:t xml:space="preserve"> Article 1. The basic definitions used in the present Law</w:t>
      </w:r>
    </w:p>
    <w:bookmarkEnd w:id="1"/>
    <w:bookmarkStart w:name="z8" w:id="2"/>
    <w:p>
      <w:pPr>
        <w:spacing w:after="0"/>
        <w:ind w:left="0"/>
        <w:jc w:val="both"/>
      </w:pPr>
      <w:r>
        <w:rPr>
          <w:rFonts w:ascii="Times New Roman"/>
          <w:b w:val="false"/>
          <w:i w:val="false"/>
          <w:color w:val="000000"/>
          <w:sz w:val="28"/>
        </w:rPr>
        <w:t>
      The following basic concepts shall be used in this Law:</w:t>
      </w:r>
    </w:p>
    <w:bookmarkEnd w:id="2"/>
    <w:bookmarkStart w:name="z11" w:id="3"/>
    <w:p>
      <w:pPr>
        <w:spacing w:after="0"/>
        <w:ind w:left="0"/>
        <w:jc w:val="both"/>
      </w:pPr>
      <w:r>
        <w:rPr>
          <w:rFonts w:ascii="Times New Roman"/>
          <w:b w:val="false"/>
          <w:i w:val="false"/>
          <w:color w:val="000000"/>
          <w:sz w:val="28"/>
        </w:rPr>
        <w:t>
      1) acceleration – the process of training and instruction of innovation actors for intensive development of their innovation projects;</w:t>
      </w:r>
    </w:p>
    <w:bookmarkEnd w:id="3"/>
    <w:p>
      <w:pPr>
        <w:spacing w:after="0"/>
        <w:ind w:left="0"/>
        <w:jc w:val="both"/>
      </w:pPr>
      <w:r>
        <w:rPr>
          <w:rFonts w:ascii="Times New Roman"/>
          <w:b w:val="false"/>
          <w:i w:val="false"/>
          <w:color w:val="000000"/>
          <w:sz w:val="28"/>
        </w:rPr>
        <w:t>
      2) Astana Hub autonomous cluster Fund (hereinafter referred to as the Fund) – a non-profit organization established by the Government of the Republic of Kazakhstan and performing the functions stipulated by the legislation of the Republic of Kazakhstan;</w:t>
      </w:r>
    </w:p>
    <w:p>
      <w:pPr>
        <w:spacing w:after="0"/>
        <w:ind w:left="0"/>
        <w:jc w:val="both"/>
      </w:pPr>
      <w:r>
        <w:rPr>
          <w:rFonts w:ascii="Times New Roman"/>
          <w:b w:val="false"/>
          <w:i w:val="false"/>
          <w:color w:val="000000"/>
          <w:sz w:val="28"/>
        </w:rPr>
        <w:t>
       3) Astana Hub innovation Cluster (hereinafter referred to as the Innovation Cluster) – an association of innovation cluster actors to stimulate innovative activity, including in the information and communications technology, through interaction and sharing of existing opportunities, knowledge and experience, research, effective technology transfer, establishment of sustainable partnerships, and dissemination of information;</w:t>
      </w:r>
    </w:p>
    <w:bookmarkStart w:name="z13" w:id="4"/>
    <w:p>
      <w:pPr>
        <w:spacing w:after="0"/>
        <w:ind w:left="0"/>
        <w:jc w:val="both"/>
      </w:pPr>
      <w:r>
        <w:rPr>
          <w:rFonts w:ascii="Times New Roman"/>
          <w:b w:val="false"/>
          <w:i w:val="false"/>
          <w:color w:val="000000"/>
          <w:sz w:val="28"/>
        </w:rPr>
        <w:t>
      4) project of Astana Hub innovation Cluster participant (hereinafter referred to as the project of innovation Cluster Participant) – a set of activities to create or improve production, technologies, goods, works, and services implemented over a specified period of time;</w:t>
      </w:r>
    </w:p>
    <w:bookmarkEnd w:id="4"/>
    <w:p>
      <w:pPr>
        <w:spacing w:after="0"/>
        <w:ind w:left="0"/>
        <w:jc w:val="both"/>
      </w:pPr>
      <w:r>
        <w:rPr>
          <w:rFonts w:ascii="Times New Roman"/>
          <w:b w:val="false"/>
          <w:i w:val="false"/>
          <w:color w:val="000000"/>
          <w:sz w:val="28"/>
        </w:rPr>
        <w:t>
      4-1) Astana Hub actors – legal entities registered as Astana Hub participants in the procedure established by the information technology authority;</w:t>
      </w:r>
    </w:p>
    <w:p>
      <w:pPr>
        <w:spacing w:after="0"/>
        <w:ind w:left="0"/>
        <w:jc w:val="both"/>
      </w:pPr>
      <w:r>
        <w:rPr>
          <w:rFonts w:ascii="Times New Roman"/>
          <w:b w:val="false"/>
          <w:i w:val="false"/>
          <w:color w:val="000000"/>
          <w:sz w:val="28"/>
        </w:rPr>
        <w:t>
      4-2) special economic zone “Park of Innovative Technologies” – a special economic zone in the information, communications and innovation technology sector, established in accordance with the legislation of the Republic of Kazakhstan on special economic and industrial zones;</w:t>
      </w:r>
    </w:p>
    <w:p>
      <w:pPr>
        <w:spacing w:after="0"/>
        <w:ind w:left="0"/>
        <w:jc w:val="both"/>
      </w:pPr>
      <w:r>
        <w:rPr>
          <w:rFonts w:ascii="Times New Roman"/>
          <w:b w:val="false"/>
          <w:i w:val="false"/>
          <w:color w:val="000000"/>
          <w:sz w:val="28"/>
        </w:rPr>
        <w:t>
      5) technological development Center – a center that promotes development and creation of innovative technologies, including information and communications technologies, and also provides training in improving production technologies, including its content and implementation;</w:t>
      </w:r>
    </w:p>
    <w:bookmarkStart w:name="z14" w:id="5"/>
    <w:p>
      <w:pPr>
        <w:spacing w:after="0"/>
        <w:ind w:left="0"/>
        <w:jc w:val="both"/>
      </w:pPr>
      <w:r>
        <w:rPr>
          <w:rFonts w:ascii="Times New Roman"/>
          <w:b w:val="false"/>
          <w:i w:val="false"/>
          <w:color w:val="000000"/>
          <w:sz w:val="28"/>
        </w:rPr>
        <w:t>
      6) transnational corporation - a legal entity (an aggregate of legal entities), consisting of the main organization and branches, subsidiaries on the territories of several countries;</w:t>
      </w:r>
    </w:p>
    <w:bookmarkEnd w:id="5"/>
    <w:bookmarkStart w:name="z15" w:id="6"/>
    <w:p>
      <w:pPr>
        <w:spacing w:after="0"/>
        <w:ind w:left="0"/>
        <w:jc w:val="both"/>
      </w:pPr>
      <w:r>
        <w:rPr>
          <w:rFonts w:ascii="Times New Roman"/>
          <w:b w:val="false"/>
          <w:i w:val="false"/>
          <w:color w:val="000000"/>
          <w:sz w:val="28"/>
        </w:rPr>
        <w:t>
      7) foreign investment Fund – a non-resident legal entity whose exclusive activity is accumulation and investment of innovative entities in the Republic of Kazakhstan.</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 as amended by the Laws of the Republic of Kazakhstan dated 17.11.2015 </w:t>
      </w:r>
      <w:r>
        <w:rPr>
          <w:rFonts w:ascii="Times New Roman"/>
          <w:b w:val="false"/>
          <w:i w:val="false"/>
          <w:color w:val="ff0000"/>
          <w:sz w:val="28"/>
        </w:rPr>
        <w:t>№ 407-V</w:t>
      </w:r>
      <w:r>
        <w:rPr>
          <w:rFonts w:ascii="Times New Roman"/>
          <w:b w:val="false"/>
          <w:i w:val="false"/>
          <w:color w:val="ff0000"/>
          <w:sz w:val="28"/>
        </w:rPr>
        <w:t xml:space="preserve"> (shall be enforced from 01.01.2016); от 24.11.2015 </w:t>
      </w:r>
      <w:r>
        <w:rPr>
          <w:rFonts w:ascii="Times New Roman"/>
          <w:b w:val="false"/>
          <w:i w:val="false"/>
          <w:color w:val="ff0000"/>
          <w:sz w:val="28"/>
        </w:rPr>
        <w:t>№ 419-V</w:t>
      </w:r>
      <w:r>
        <w:rPr>
          <w:rFonts w:ascii="Times New Roman"/>
          <w:b w:val="false"/>
          <w:i w:val="false"/>
          <w:color w:val="ff0000"/>
          <w:sz w:val="28"/>
        </w:rPr>
        <w:t xml:space="preserve"> (shall be enforced from 01.01.2016); dated 03.04.2019 № 243-VІ (shall be enforced upon expiry of ten calendar days after the day of its first official publication); dated 27.12.2021 № 87-VII (shall be enforced upon expiry of ten calendar days after the date of its first official publication); dated 27.09.2025 № 220-VIII (effective ten calendar days after the date of its first official publication).</w:t>
      </w:r>
      <w:r>
        <w:br/>
      </w:r>
      <w:r>
        <w:rPr>
          <w:rFonts w:ascii="Times New Roman"/>
          <w:b w:val="false"/>
          <w:i w:val="false"/>
          <w:color w:val="000000"/>
          <w:sz w:val="28"/>
        </w:rPr>
        <w:t>
</w:t>
      </w:r>
    </w:p>
    <w:bookmarkStart w:name="z17" w:id="7"/>
    <w:p>
      <w:pPr>
        <w:spacing w:after="0"/>
        <w:ind w:left="0"/>
        <w:jc w:val="left"/>
      </w:pPr>
      <w:r>
        <w:rPr>
          <w:rFonts w:ascii="Times New Roman"/>
          <w:b/>
          <w:i w:val="false"/>
          <w:color w:val="000000"/>
        </w:rPr>
        <w:t xml:space="preserve"> Article 2. Legislation of the Republic of Kazakhstan on Innovation Cluster</w:t>
      </w:r>
    </w:p>
    <w:bookmarkEnd w:id="7"/>
    <w:bookmarkStart w:name="z18" w:id="8"/>
    <w:p>
      <w:pPr>
        <w:spacing w:after="0"/>
        <w:ind w:left="0"/>
        <w:jc w:val="both"/>
      </w:pPr>
      <w:r>
        <w:rPr>
          <w:rFonts w:ascii="Times New Roman"/>
          <w:b w:val="false"/>
          <w:i w:val="false"/>
          <w:color w:val="000000"/>
          <w:sz w:val="28"/>
        </w:rPr>
        <w:t>
      1. Legislation of the Republic of Kazakhstan on innovation cluster shall be based on the Constitution of the Republic of Kazakhstan, shall consist of this Law and other normative legal acts of the Republic of Kazakhstan.</w:t>
      </w:r>
    </w:p>
    <w:bookmarkEnd w:id="8"/>
    <w:bookmarkStart w:name="z19" w:id="9"/>
    <w:p>
      <w:pPr>
        <w:spacing w:after="0"/>
        <w:ind w:left="0"/>
        <w:jc w:val="both"/>
      </w:pPr>
      <w:r>
        <w:rPr>
          <w:rFonts w:ascii="Times New Roman"/>
          <w:b w:val="false"/>
          <w:i w:val="false"/>
          <w:color w:val="000000"/>
          <w:sz w:val="28"/>
        </w:rPr>
        <w:t xml:space="preserve">
      2. The legislation of the Republic of Kazakhstan in the field of state support for innovation activities, on industrial policy, on special economic and industrial zones is applied to the innovation cluster and the Fund in the part not regulated by this Law. </w:t>
      </w:r>
    </w:p>
    <w:bookmarkEnd w:id="9"/>
    <w:bookmarkStart w:name="z20" w:id="10"/>
    <w:p>
      <w:pPr>
        <w:spacing w:after="0"/>
        <w:ind w:left="0"/>
        <w:jc w:val="both"/>
      </w:pPr>
      <w:r>
        <w:rPr>
          <w:rFonts w:ascii="Times New Roman"/>
          <w:b w:val="false"/>
          <w:i w:val="false"/>
          <w:color w:val="000000"/>
          <w:sz w:val="28"/>
        </w:rPr>
        <w:t>
      3. If an international agreement ratified by the Republic of Kazakhstan shall establish other rules than those contained in this Law, the rules of the international treaty shall apply.</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2 с as amended by the Law of the Republic of Kazakhstan dated 29.10.2015 </w:t>
      </w:r>
      <w:r>
        <w:rPr>
          <w:rFonts w:ascii="Times New Roman"/>
          <w:b w:val="false"/>
          <w:i w:val="false"/>
          <w:color w:val="ff0000"/>
          <w:sz w:val="28"/>
        </w:rPr>
        <w:t>№ 376-V</w:t>
      </w:r>
      <w:r>
        <w:rPr>
          <w:rFonts w:ascii="Times New Roman"/>
          <w:b w:val="false"/>
          <w:i w:val="false"/>
          <w:color w:val="ff0000"/>
          <w:sz w:val="28"/>
        </w:rPr>
        <w:t xml:space="preserve"> (shall be enforced from 01.01.2016); dated 03.04.2019 № 243-VІ (shall be enforced upon expiry of ten calendar days after the day of its first official publication); dated 27.12.2021 № 87-VII (shall enter into force upon expiry of ten calendar days after its first official publication).</w:t>
      </w:r>
      <w:r>
        <w:br/>
      </w:r>
      <w:r>
        <w:rPr>
          <w:rFonts w:ascii="Times New Roman"/>
          <w:b w:val="false"/>
          <w:i w:val="false"/>
          <w:color w:val="000000"/>
          <w:sz w:val="28"/>
        </w:rPr>
        <w:t>
</w:t>
      </w:r>
    </w:p>
    <w:bookmarkStart w:name="z22" w:id="11"/>
    <w:p>
      <w:pPr>
        <w:spacing w:after="0"/>
        <w:ind w:left="0"/>
        <w:jc w:val="left"/>
      </w:pPr>
      <w:r>
        <w:rPr>
          <w:rFonts w:ascii="Times New Roman"/>
          <w:b/>
          <w:i w:val="false"/>
          <w:color w:val="000000"/>
        </w:rPr>
        <w:t xml:space="preserve"> Article 3. The purpose of creating and operating an innovation cluster</w:t>
      </w:r>
    </w:p>
    <w:bookmarkEnd w:id="11"/>
    <w:bookmarkStart w:name="z23" w:id="12"/>
    <w:p>
      <w:pPr>
        <w:spacing w:after="0"/>
        <w:ind w:left="0"/>
        <w:jc w:val="both"/>
      </w:pPr>
      <w:r>
        <w:rPr>
          <w:rFonts w:ascii="Times New Roman"/>
          <w:b w:val="false"/>
          <w:i w:val="false"/>
          <w:color w:val="000000"/>
          <w:sz w:val="28"/>
        </w:rPr>
        <w:t>
      An innovation cluster is created and operates for the purpose of accelerating the development of new technologies, further improving the organizational, economic and social conditions for conducting research, developing new technologies, assisting in their commercialization, and creating conditions for the innovative activities.</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27.09.2025 № 220-VIII (effective ten calendar days after the date of its first official publication).</w:t>
      </w:r>
      <w:r>
        <w:br/>
      </w:r>
      <w:r>
        <w:rPr>
          <w:rFonts w:ascii="Times New Roman"/>
          <w:b w:val="false"/>
          <w:i w:val="false"/>
          <w:color w:val="000000"/>
          <w:sz w:val="28"/>
        </w:rPr>
        <w:t>
</w:t>
      </w:r>
    </w:p>
    <w:bookmarkStart w:name="z24" w:id="13"/>
    <w:p>
      <w:pPr>
        <w:spacing w:after="0"/>
        <w:ind w:left="0"/>
        <w:jc w:val="left"/>
      </w:pPr>
      <w:r>
        <w:rPr>
          <w:rFonts w:ascii="Times New Roman"/>
          <w:b/>
          <w:i w:val="false"/>
          <w:color w:val="000000"/>
        </w:rPr>
        <w:t xml:space="preserve"> Article 4. Principles of the innovation cluster activity</w:t>
      </w:r>
    </w:p>
    <w:bookmarkEnd w:id="13"/>
    <w:bookmarkStart w:name="z25" w:id="14"/>
    <w:p>
      <w:pPr>
        <w:spacing w:after="0"/>
        <w:ind w:left="0"/>
        <w:jc w:val="both"/>
      </w:pPr>
      <w:r>
        <w:rPr>
          <w:rFonts w:ascii="Times New Roman"/>
          <w:b w:val="false"/>
          <w:i w:val="false"/>
          <w:color w:val="000000"/>
          <w:sz w:val="28"/>
        </w:rPr>
        <w:t>
      The activity of the innovation cluster shall be based on the following principles:</w:t>
      </w:r>
    </w:p>
    <w:bookmarkEnd w:id="14"/>
    <w:bookmarkStart w:name="z26" w:id="15"/>
    <w:p>
      <w:pPr>
        <w:spacing w:after="0"/>
        <w:ind w:left="0"/>
        <w:jc w:val="both"/>
      </w:pPr>
      <w:r>
        <w:rPr>
          <w:rFonts w:ascii="Times New Roman"/>
          <w:b w:val="false"/>
          <w:i w:val="false"/>
          <w:color w:val="000000"/>
          <w:sz w:val="28"/>
        </w:rPr>
        <w:t>
      1) integration of science, education and production;</w:t>
      </w:r>
    </w:p>
    <w:bookmarkEnd w:id="15"/>
    <w:bookmarkStart w:name="z27" w:id="16"/>
    <w:p>
      <w:pPr>
        <w:spacing w:after="0"/>
        <w:ind w:left="0"/>
        <w:jc w:val="both"/>
      </w:pPr>
      <w:r>
        <w:rPr>
          <w:rFonts w:ascii="Times New Roman"/>
          <w:b w:val="false"/>
          <w:i w:val="false"/>
          <w:color w:val="000000"/>
          <w:sz w:val="28"/>
        </w:rPr>
        <w:t>
      2) prioritizing the funding of projects by innovation cluster actors aimed at enhancing the national economy competitiveness;</w:t>
      </w:r>
    </w:p>
    <w:bookmarkEnd w:id="16"/>
    <w:bookmarkStart w:name="z28" w:id="17"/>
    <w:p>
      <w:pPr>
        <w:spacing w:after="0"/>
        <w:ind w:left="0"/>
        <w:jc w:val="both"/>
      </w:pPr>
      <w:r>
        <w:rPr>
          <w:rFonts w:ascii="Times New Roman"/>
          <w:b w:val="false"/>
          <w:i w:val="false"/>
          <w:color w:val="000000"/>
          <w:sz w:val="28"/>
        </w:rPr>
        <w:t>
      3) economic efficiency and effectiveness of supporting the activities of participants in the innovation cluster;</w:t>
      </w:r>
    </w:p>
    <w:bookmarkEnd w:id="17"/>
    <w:bookmarkStart w:name="z29" w:id="18"/>
    <w:p>
      <w:pPr>
        <w:spacing w:after="0"/>
        <w:ind w:left="0"/>
        <w:jc w:val="both"/>
      </w:pPr>
      <w:r>
        <w:rPr>
          <w:rFonts w:ascii="Times New Roman"/>
          <w:b w:val="false"/>
          <w:i w:val="false"/>
          <w:color w:val="000000"/>
          <w:sz w:val="28"/>
        </w:rPr>
        <w:t>
      4) development of priority directions of fundamental and applied scientific research;</w:t>
      </w:r>
    </w:p>
    <w:bookmarkEnd w:id="18"/>
    <w:bookmarkStart w:name="z30" w:id="19"/>
    <w:p>
      <w:pPr>
        <w:spacing w:after="0"/>
        <w:ind w:left="0"/>
        <w:jc w:val="both"/>
      </w:pPr>
      <w:r>
        <w:rPr>
          <w:rFonts w:ascii="Times New Roman"/>
          <w:b w:val="false"/>
          <w:i w:val="false"/>
          <w:color w:val="000000"/>
          <w:sz w:val="28"/>
        </w:rPr>
        <w:t>
      5) objectivity and independence of the assessment of projects by innovation cluster actors financed by the Fund;</w:t>
      </w:r>
    </w:p>
    <w:bookmarkEnd w:id="19"/>
    <w:bookmarkStart w:name="z31" w:id="20"/>
    <w:p>
      <w:pPr>
        <w:spacing w:after="0"/>
        <w:ind w:left="0"/>
        <w:jc w:val="both"/>
      </w:pPr>
      <w:r>
        <w:rPr>
          <w:rFonts w:ascii="Times New Roman"/>
          <w:b w:val="false"/>
          <w:i w:val="false"/>
          <w:color w:val="000000"/>
          <w:sz w:val="28"/>
        </w:rPr>
        <w:t>
      6) development of international cooperation;</w:t>
      </w:r>
    </w:p>
    <w:bookmarkEnd w:id="20"/>
    <w:bookmarkStart w:name="z129" w:id="21"/>
    <w:p>
      <w:pPr>
        <w:spacing w:after="0"/>
        <w:ind w:left="0"/>
        <w:jc w:val="both"/>
      </w:pPr>
      <w:r>
        <w:rPr>
          <w:rFonts w:ascii="Times New Roman"/>
          <w:b w:val="false"/>
          <w:i w:val="false"/>
          <w:color w:val="000000"/>
          <w:sz w:val="28"/>
        </w:rPr>
        <w:t>
      7) stimulating the commercialization of technologies in priority sectors of economy.</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31.03.2021 № 24-VII (shall be enforced ten calendar days after the date of its first official publication); dated 27.09.2025 № 220-VIII (effective ten calendar days after the date of its first official publication).</w:t>
      </w:r>
      <w:r>
        <w:br/>
      </w:r>
      <w:r>
        <w:rPr>
          <w:rFonts w:ascii="Times New Roman"/>
          <w:b w:val="false"/>
          <w:i w:val="false"/>
          <w:color w:val="000000"/>
          <w:sz w:val="28"/>
        </w:rPr>
        <w:t>
</w:t>
      </w:r>
    </w:p>
    <w:bookmarkStart w:name="z33" w:id="22"/>
    <w:p>
      <w:pPr>
        <w:spacing w:after="0"/>
        <w:ind w:left="0"/>
        <w:jc w:val="left"/>
      </w:pPr>
      <w:r>
        <w:rPr>
          <w:rFonts w:ascii="Times New Roman"/>
          <w:b/>
          <w:i w:val="false"/>
          <w:color w:val="000000"/>
        </w:rPr>
        <w:t xml:space="preserve"> Chapter 2. LEGAL STATUS OF THE INNOVATION CLUSTER</w:t>
      </w:r>
    </w:p>
    <w:bookmarkEnd w:id="22"/>
    <w:bookmarkStart w:name="z34" w:id="23"/>
    <w:p>
      <w:pPr>
        <w:spacing w:after="0"/>
        <w:ind w:left="0"/>
        <w:jc w:val="left"/>
      </w:pPr>
      <w:r>
        <w:rPr>
          <w:rFonts w:ascii="Times New Roman"/>
          <w:b/>
          <w:i w:val="false"/>
          <w:color w:val="000000"/>
        </w:rPr>
        <w:t xml:space="preserve"> Article 5. Management of the innovation cluster </w:t>
      </w:r>
    </w:p>
    <w:bookmarkEnd w:id="23"/>
    <w:bookmarkStart w:name="z35" w:id="24"/>
    <w:p>
      <w:pPr>
        <w:spacing w:after="0"/>
        <w:ind w:left="0"/>
        <w:jc w:val="both"/>
      </w:pPr>
      <w:r>
        <w:rPr>
          <w:rFonts w:ascii="Times New Roman"/>
          <w:b w:val="false"/>
          <w:i w:val="false"/>
          <w:color w:val="000000"/>
          <w:sz w:val="28"/>
        </w:rPr>
        <w:t>
      1. Management of the innovation cluster shall be carried out by the Board of Trustees of the innovation cluster, which shall be established by the decision of the Government of the Republic of Kazakhstan in order to develop and maintain the innovation cluster.</w:t>
      </w:r>
    </w:p>
    <w:bookmarkEnd w:id="24"/>
    <w:bookmarkStart w:name="z36" w:id="25"/>
    <w:p>
      <w:pPr>
        <w:spacing w:after="0"/>
        <w:ind w:left="0"/>
        <w:jc w:val="both"/>
      </w:pPr>
      <w:r>
        <w:rPr>
          <w:rFonts w:ascii="Times New Roman"/>
          <w:b w:val="false"/>
          <w:i w:val="false"/>
          <w:color w:val="000000"/>
          <w:sz w:val="28"/>
        </w:rPr>
        <w:t>
      2. The position and structure of the Board of Trustees of the innovation cluster shall be approved by the Government of the Republic of Kazakhstan.</w:t>
      </w:r>
    </w:p>
    <w:bookmarkEnd w:id="25"/>
    <w:bookmarkStart w:name="z37" w:id="26"/>
    <w:p>
      <w:pPr>
        <w:spacing w:after="0"/>
        <w:ind w:left="0"/>
        <w:jc w:val="both"/>
      </w:pPr>
      <w:r>
        <w:rPr>
          <w:rFonts w:ascii="Times New Roman"/>
          <w:b w:val="false"/>
          <w:i w:val="false"/>
          <w:color w:val="000000"/>
          <w:sz w:val="28"/>
        </w:rPr>
        <w:t>
      3. The Prime Minister of the Republic of Kazakhstan shall be the Chairman of the Board of Trustees of the innovation Cluster.</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5 in the new wording of the Law of the Republic of Kazakhstan dated 03.07.2017 </w:t>
      </w:r>
      <w:r>
        <w:rPr>
          <w:rFonts w:ascii="Times New Roman"/>
          <w:b w:val="false"/>
          <w:i w:val="false"/>
          <w:color w:val="000000"/>
          <w:sz w:val="28"/>
        </w:rPr>
        <w:t>№ 86-VI</w:t>
      </w:r>
      <w:r>
        <w:rPr>
          <w:rFonts w:ascii="Times New Roman"/>
          <w:b w:val="false"/>
          <w:i w:val="false"/>
          <w:color w:val="ff0000"/>
          <w:sz w:val="28"/>
        </w:rPr>
        <w:t xml:space="preserve"> (shall be enforced upon expiry of ten calendar days after the day its first official publication).</w:t>
      </w:r>
      <w:r>
        <w:br/>
      </w:r>
      <w:r>
        <w:rPr>
          <w:rFonts w:ascii="Times New Roman"/>
          <w:b w:val="false"/>
          <w:i w:val="false"/>
          <w:color w:val="000000"/>
          <w:sz w:val="28"/>
        </w:rPr>
        <w:t>
</w:t>
      </w:r>
    </w:p>
    <w:bookmarkStart w:name="z39" w:id="27"/>
    <w:p>
      <w:pPr>
        <w:spacing w:after="0"/>
        <w:ind w:left="0"/>
        <w:jc w:val="left"/>
      </w:pPr>
      <w:r>
        <w:rPr>
          <w:rFonts w:ascii="Times New Roman"/>
          <w:b/>
          <w:i w:val="false"/>
          <w:color w:val="000000"/>
        </w:rPr>
        <w:t xml:space="preserve"> Article 6. The Board of Trustees of the Innovation Cluster</w:t>
      </w:r>
    </w:p>
    <w:bookmarkEnd w:id="27"/>
    <w:bookmarkStart w:name="z40" w:id="28"/>
    <w:p>
      <w:pPr>
        <w:spacing w:after="0"/>
        <w:ind w:left="0"/>
        <w:jc w:val="both"/>
      </w:pPr>
      <w:r>
        <w:rPr>
          <w:rFonts w:ascii="Times New Roman"/>
          <w:b w:val="false"/>
          <w:i w:val="false"/>
          <w:color w:val="000000"/>
          <w:sz w:val="28"/>
        </w:rPr>
        <w:t>
      The functions of the Board of Trustees of the innovation cluster shall include:</w:t>
      </w:r>
    </w:p>
    <w:bookmarkEnd w:id="28"/>
    <w:bookmarkStart w:name="z41" w:id="29"/>
    <w:p>
      <w:pPr>
        <w:spacing w:after="0"/>
        <w:ind w:left="0"/>
        <w:jc w:val="both"/>
      </w:pPr>
      <w:r>
        <w:rPr>
          <w:rFonts w:ascii="Times New Roman"/>
          <w:b w:val="false"/>
          <w:i w:val="false"/>
          <w:color w:val="000000"/>
          <w:sz w:val="28"/>
        </w:rPr>
        <w:t>
      1) definition of strategic tasks for the development of an innovation cluster;</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Is excluded by the Law of the Republic of Kazakhstan dated 29.12.2014 </w:t>
      </w:r>
      <w:r>
        <w:rPr>
          <w:rFonts w:ascii="Times New Roman"/>
          <w:b w:val="false"/>
          <w:i w:val="false"/>
          <w:color w:val="ff0000"/>
          <w:sz w:val="28"/>
        </w:rPr>
        <w:t>№ 269-V</w:t>
      </w:r>
      <w:r>
        <w:rPr>
          <w:rFonts w:ascii="Times New Roman"/>
          <w:b w:val="false"/>
          <w:i w:val="false"/>
          <w:color w:val="ff0000"/>
          <w:sz w:val="28"/>
        </w:rPr>
        <w:t xml:space="preserve"> (shall be enforced from 01.01.2015);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Is excluded by the Law of the Republic of Kazakhstan dated 29.12.2014 </w:t>
      </w:r>
      <w:r>
        <w:rPr>
          <w:rFonts w:ascii="Times New Roman"/>
          <w:b w:val="false"/>
          <w:i w:val="false"/>
          <w:color w:val="ff0000"/>
          <w:sz w:val="28"/>
        </w:rPr>
        <w:t>№ 269-V</w:t>
      </w:r>
      <w:r>
        <w:rPr>
          <w:rFonts w:ascii="Times New Roman"/>
          <w:b w:val="false"/>
          <w:i w:val="false"/>
          <w:color w:val="ff0000"/>
          <w:sz w:val="28"/>
        </w:rPr>
        <w:t xml:space="preserve"> (shall be enforced from 01.01.2015);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Is excluded by the Law of the Republic of Kazakhstan dated 29.12.2014 </w:t>
      </w:r>
      <w:r>
        <w:rPr>
          <w:rFonts w:ascii="Times New Roman"/>
          <w:b w:val="false"/>
          <w:i w:val="false"/>
          <w:color w:val="ff0000"/>
          <w:sz w:val="28"/>
        </w:rPr>
        <w:t>№ 269-V</w:t>
      </w:r>
      <w:r>
        <w:rPr>
          <w:rFonts w:ascii="Times New Roman"/>
          <w:b w:val="false"/>
          <w:i w:val="false"/>
          <w:color w:val="ff0000"/>
          <w:sz w:val="28"/>
        </w:rPr>
        <w:t xml:space="preserve"> (shall be enforced from 01.01.2015);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Is excluded by the Law of the Republic of Kazakhstan dated 29.12.2014 </w:t>
      </w:r>
      <w:r>
        <w:rPr>
          <w:rFonts w:ascii="Times New Roman"/>
          <w:b w:val="false"/>
          <w:i w:val="false"/>
          <w:color w:val="ff0000"/>
          <w:sz w:val="28"/>
        </w:rPr>
        <w:t>№ 269-V</w:t>
      </w:r>
      <w:r>
        <w:rPr>
          <w:rFonts w:ascii="Times New Roman"/>
          <w:b w:val="false"/>
          <w:i w:val="false"/>
          <w:color w:val="ff0000"/>
          <w:sz w:val="28"/>
        </w:rPr>
        <w:t xml:space="preserve"> (shall be enforced from 01.01.2015);</w:t>
      </w:r>
      <w:r>
        <w:br/>
      </w:r>
      <w:r>
        <w:rPr>
          <w:rFonts w:ascii="Times New Roman"/>
          <w:b w:val="false"/>
          <w:i w:val="false"/>
          <w:color w:val="000000"/>
          <w:sz w:val="28"/>
        </w:rPr>
        <w:t>
</w:t>
      </w:r>
    </w:p>
    <w:bookmarkStart w:name="z46" w:id="30"/>
    <w:p>
      <w:pPr>
        <w:spacing w:after="0"/>
        <w:ind w:left="0"/>
        <w:jc w:val="both"/>
      </w:pPr>
      <w:r>
        <w:rPr>
          <w:rFonts w:ascii="Times New Roman"/>
          <w:b w:val="false"/>
          <w:i w:val="false"/>
          <w:color w:val="000000"/>
          <w:sz w:val="28"/>
        </w:rPr>
        <w:t>
      6) other functions stipulated by this Law and the Regulation on the Board of Trustees of the innovation cluster.</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6 as amended by the Law of the Republic of Kazakhstan dated 29.12.2014 </w:t>
      </w:r>
      <w:r>
        <w:rPr>
          <w:rFonts w:ascii="Times New Roman"/>
          <w:b w:val="false"/>
          <w:i w:val="false"/>
          <w:color w:val="ff0000"/>
          <w:sz w:val="28"/>
        </w:rPr>
        <w:t>№ 269-V</w:t>
      </w:r>
      <w:r>
        <w:rPr>
          <w:rFonts w:ascii="Times New Roman"/>
          <w:b w:val="false"/>
          <w:i w:val="false"/>
          <w:color w:val="ff0000"/>
          <w:sz w:val="28"/>
        </w:rPr>
        <w:t xml:space="preserve"> (shall be enforced from 01.01.2015).</w:t>
      </w:r>
      <w:r>
        <w:br/>
      </w:r>
      <w:r>
        <w:rPr>
          <w:rFonts w:ascii="Times New Roman"/>
          <w:b w:val="false"/>
          <w:i w:val="false"/>
          <w:color w:val="000000"/>
          <w:sz w:val="28"/>
        </w:rPr>
        <w:t>
</w:t>
      </w:r>
    </w:p>
    <w:bookmarkStart w:name="z48" w:id="31"/>
    <w:p>
      <w:pPr>
        <w:spacing w:after="0"/>
        <w:ind w:left="0"/>
        <w:jc w:val="left"/>
      </w:pPr>
      <w:r>
        <w:rPr>
          <w:rFonts w:ascii="Times New Roman"/>
          <w:b/>
          <w:i w:val="false"/>
          <w:color w:val="000000"/>
        </w:rPr>
        <w:t xml:space="preserve"> Article 7. Participants of the Innovation Cluster</w:t>
      </w:r>
    </w:p>
    <w:bookmarkEnd w:id="31"/>
    <w:bookmarkStart w:name="z49" w:id="32"/>
    <w:p>
      <w:pPr>
        <w:spacing w:after="0"/>
        <w:ind w:left="0"/>
        <w:jc w:val="both"/>
      </w:pPr>
      <w:r>
        <w:rPr>
          <w:rFonts w:ascii="Times New Roman"/>
          <w:b w:val="false"/>
          <w:i w:val="false"/>
          <w:color w:val="000000"/>
          <w:sz w:val="28"/>
        </w:rPr>
        <w:t>
      1. Participants of the innovation cluster shall carry out their activities to achieve the strategic objectives defined by the Board of Trustees of the innovation cluster.</w:t>
      </w:r>
    </w:p>
    <w:bookmarkEnd w:id="32"/>
    <w:bookmarkStart w:name="z50" w:id="33"/>
    <w:p>
      <w:pPr>
        <w:spacing w:after="0"/>
        <w:ind w:left="0"/>
        <w:jc w:val="both"/>
      </w:pPr>
      <w:r>
        <w:rPr>
          <w:rFonts w:ascii="Times New Roman"/>
          <w:b w:val="false"/>
          <w:i w:val="false"/>
          <w:color w:val="000000"/>
          <w:sz w:val="28"/>
        </w:rPr>
        <w:t>
      2. Participants in the innovation cluster shall be:</w:t>
      </w:r>
    </w:p>
    <w:bookmarkEnd w:id="33"/>
    <w:bookmarkStart w:name="z51" w:id="34"/>
    <w:p>
      <w:pPr>
        <w:spacing w:after="0"/>
        <w:ind w:left="0"/>
        <w:jc w:val="both"/>
      </w:pPr>
      <w:r>
        <w:rPr>
          <w:rFonts w:ascii="Times New Roman"/>
          <w:b w:val="false"/>
          <w:i w:val="false"/>
          <w:color w:val="000000"/>
          <w:sz w:val="28"/>
        </w:rPr>
        <w:t xml:space="preserve">
      1) participants in the special economic zone "Park of Innovative Technologies" included in the single register of participants in the special economic zone, including participants in the special economic zone in the field of information, communication and innovative technologies, operating outside the territory of the special economic zone in accordance with the legislation of the Republic of Kazakhstan on special economic and industrial zones; </w:t>
      </w:r>
    </w:p>
    <w:bookmarkEnd w:id="34"/>
    <w:bookmarkStart w:name="z52" w:id="35"/>
    <w:p>
      <w:pPr>
        <w:spacing w:after="0"/>
        <w:ind w:left="0"/>
        <w:jc w:val="both"/>
      </w:pPr>
      <w:r>
        <w:rPr>
          <w:rFonts w:ascii="Times New Roman"/>
          <w:b w:val="false"/>
          <w:i w:val="false"/>
          <w:color w:val="000000"/>
          <w:sz w:val="28"/>
        </w:rPr>
        <w:t>
      2) legal entities with the status of scientific organizations, joint-stock venture capital investment funds, educational organizations, technology parks, industry design bureaus, technology commercialization centers, national development institutes, national management holdings, national holdings, national companies, as well as legal entities engaged in innovative activities included by the Fund in the list of innovation cluster actors;</w:t>
      </w:r>
    </w:p>
    <w:bookmarkEnd w:id="35"/>
    <w:p>
      <w:pPr>
        <w:spacing w:after="0"/>
        <w:ind w:left="0"/>
        <w:jc w:val="both"/>
      </w:pPr>
      <w:r>
        <w:rPr>
          <w:rFonts w:ascii="Times New Roman"/>
          <w:b w:val="false"/>
          <w:i w:val="false"/>
          <w:color w:val="000000"/>
          <w:sz w:val="28"/>
        </w:rPr>
        <w:t>
      2-1) Astana Hub actors;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Is excluded by the Law of the Republic of Kazakhstan dated 03.04.2019 № 243-VІ (shall be enforced upon expiry of ten calendar days after the day of its first official publication);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Is excluded by the Law of the Republic of Kazakhstan dated 03.04.2019 № 243-VI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7 as amended by the Laws of the Republic of Kazakhstan dated 29.12.2014 </w:t>
      </w:r>
      <w:r>
        <w:rPr>
          <w:rFonts w:ascii="Times New Roman"/>
          <w:b w:val="false"/>
          <w:i w:val="false"/>
          <w:color w:val="000000"/>
          <w:sz w:val="28"/>
        </w:rPr>
        <w:t>№ 269-V</w:t>
      </w:r>
      <w:r>
        <w:rPr>
          <w:rFonts w:ascii="Times New Roman"/>
          <w:b w:val="false"/>
          <w:i w:val="false"/>
          <w:color w:val="ff0000"/>
          <w:sz w:val="28"/>
        </w:rPr>
        <w:t xml:space="preserve"> (shall be enforced from 01.01.2015); от 17.11.2015 </w:t>
      </w:r>
      <w:r>
        <w:rPr>
          <w:rFonts w:ascii="Times New Roman"/>
          <w:b w:val="false"/>
          <w:i w:val="false"/>
          <w:color w:val="ff0000"/>
          <w:sz w:val="28"/>
        </w:rPr>
        <w:t>№ 407-V</w:t>
      </w:r>
      <w:r>
        <w:rPr>
          <w:rFonts w:ascii="Times New Roman"/>
          <w:b w:val="false"/>
          <w:i w:val="false"/>
          <w:color w:val="ff0000"/>
          <w:sz w:val="28"/>
        </w:rPr>
        <w:t xml:space="preserve"> (shall be enforced from 01.01.2016); от 24.11.2015 </w:t>
      </w:r>
      <w:r>
        <w:rPr>
          <w:rFonts w:ascii="Times New Roman"/>
          <w:b w:val="false"/>
          <w:i w:val="false"/>
          <w:color w:val="ff0000"/>
          <w:sz w:val="28"/>
        </w:rPr>
        <w:t>№ 419-V</w:t>
      </w:r>
      <w:r>
        <w:rPr>
          <w:rFonts w:ascii="Times New Roman"/>
          <w:b w:val="false"/>
          <w:i w:val="false"/>
          <w:color w:val="ff0000"/>
          <w:sz w:val="28"/>
        </w:rPr>
        <w:t xml:space="preserve"> (shall be enforced from 01.01.2016); dated 03.04.2019 № 243-VІ (shall be enforced upon expiry of ten calendar days after the day of its first official publication); dated 27.09.2025 № 220-VIII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7-1. Specifics of foreign labor recruitment by the Fund and Astana Hub actors</w:t>
      </w:r>
    </w:p>
    <w:p>
      <w:pPr>
        <w:spacing w:after="0"/>
        <w:ind w:left="0"/>
        <w:jc w:val="both"/>
      </w:pPr>
      <w:r>
        <w:rPr>
          <w:rFonts w:ascii="Times New Roman"/>
          <w:b w:val="false"/>
          <w:i w:val="false"/>
          <w:color w:val="000000"/>
          <w:sz w:val="28"/>
        </w:rPr>
        <w:t>
      1. Foreigners and stateless persons arriving in the territory of the Republic of Kazakhstan to work for the Fund shall obtain an entry visa upon approval by the national security authority of the Republic of Kazakhstan at the foreign missions of the Republic of Kazakhstan or upon arrival at the international airports of the Republic of Kazakhstan as required by the legislation of the Republic of Kazakhstan.</w:t>
      </w:r>
    </w:p>
    <w:p>
      <w:pPr>
        <w:spacing w:after="0"/>
        <w:ind w:left="0"/>
        <w:jc w:val="both"/>
      </w:pPr>
      <w:r>
        <w:rPr>
          <w:rFonts w:ascii="Times New Roman"/>
          <w:b w:val="false"/>
          <w:i w:val="false"/>
          <w:color w:val="000000"/>
          <w:sz w:val="28"/>
        </w:rPr>
        <w:t>
      2. Foreign nationals and stateless persons who are employees of Astana Hub actors or employees of the Fund, their family members (spouse, children, and dependents (subject to availability of supporting documents), shall obtain an entry visa valid for up to five years.</w:t>
      </w:r>
    </w:p>
    <w:p>
      <w:pPr>
        <w:spacing w:after="0"/>
        <w:ind w:left="0"/>
        <w:jc w:val="both"/>
      </w:pPr>
      <w:r>
        <w:rPr>
          <w:rFonts w:ascii="Times New Roman"/>
          <w:b w:val="false"/>
          <w:i w:val="false"/>
          <w:color w:val="000000"/>
          <w:sz w:val="28"/>
        </w:rPr>
        <w:t>
      3. The Fund shall keep records of foreign workers recruited by it and by Astana Hub actors. Information on recruited foreign nationals and stateless persons shall be submitted by the Fund to the migration authority and the National Security Committee of the Republic of Kazakhstan. The content of the information submitted to the migration authority and the National Security Committee of the Republic of Kazakhstan, as well as the frequency and procedure for its submission shall be established by the IT development authority in coordination with the migration authority and the National Security Committee of the Republic of Kazakhstan.</w:t>
      </w:r>
    </w:p>
    <w:p>
      <w:pPr>
        <w:spacing w:after="0"/>
        <w:ind w:left="0"/>
        <w:jc w:val="both"/>
      </w:pPr>
      <w:r>
        <w:rPr>
          <w:rFonts w:ascii="Times New Roman"/>
          <w:b w:val="false"/>
          <w:i w:val="false"/>
          <w:color w:val="000000"/>
          <w:sz w:val="28"/>
        </w:rPr>
        <w:t>
      4. The Fund and the Astana Hub actors are required to have and keep documents certifying the qualifications of each foreign national and stateless person recruited.</w:t>
      </w:r>
    </w:p>
    <w:p>
      <w:pPr>
        <w:spacing w:after="0"/>
        <w:ind w:left="0"/>
        <w:jc w:val="both"/>
      </w:pPr>
      <w:r>
        <w:rPr>
          <w:rFonts w:ascii="Times New Roman"/>
          <w:b w:val="false"/>
          <w:i w:val="false"/>
          <w:color w:val="000000"/>
          <w:sz w:val="28"/>
        </w:rPr>
        <w:t>
      5. Visas for the persons referred to in paragraph 2 may be extended upon the request of the Fund without leaving the Republic of Kazakhstan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by Article 7-1 pursuant to the Law of the Republic of Kazakhstan dated 27.09.2025 № 220-VIII (effective ten calendar days after the date of its first official publication).</w:t>
      </w:r>
      <w:r>
        <w:br/>
      </w:r>
      <w:r>
        <w:rPr>
          <w:rFonts w:ascii="Times New Roman"/>
          <w:b w:val="false"/>
          <w:i w:val="false"/>
          <w:color w:val="000000"/>
          <w:sz w:val="28"/>
        </w:rPr>
        <w:t>
</w:t>
      </w:r>
    </w:p>
    <w:bookmarkStart w:name="z58" w:id="36"/>
    <w:p>
      <w:pPr>
        <w:spacing w:after="0"/>
        <w:ind w:left="0"/>
        <w:jc w:val="both"/>
      </w:pPr>
      <w:r>
        <w:rPr>
          <w:rFonts w:ascii="Times New Roman"/>
          <w:b w:val="false"/>
          <w:i w:val="false"/>
          <w:color w:val="000000"/>
          <w:sz w:val="28"/>
        </w:rPr>
        <w:t>
      Chapter 3. Fund management specifics</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Chapter 3 as amended by the Law of the Republic of Kazakhstan dated 27.09.2025 № 220-VIII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Management of special economic zone "Park of Innovative Technologies"</w:t>
      </w:r>
    </w:p>
    <w:bookmarkStart w:name="z61" w:id="37"/>
    <w:p>
      <w:pPr>
        <w:spacing w:after="0"/>
        <w:ind w:left="0"/>
        <w:jc w:val="both"/>
      </w:pPr>
      <w:r>
        <w:rPr>
          <w:rFonts w:ascii="Times New Roman"/>
          <w:b w:val="false"/>
          <w:i w:val="false"/>
          <w:color w:val="ff0000"/>
          <w:sz w:val="28"/>
        </w:rPr>
        <w:t>
      Footnote. Article 8 has been excluded by the Law of the Republic of Kazakhstan dated 27.09.2025 № 220-VIII (effective ten calendar days after the date of its first official publication).</w:t>
      </w:r>
    </w:p>
    <w:bookmarkEnd w:id="37"/>
    <w:bookmarkStart w:name="z62" w:id="38"/>
    <w:p>
      <w:pPr>
        <w:spacing w:after="0"/>
        <w:ind w:left="0"/>
        <w:jc w:val="left"/>
      </w:pPr>
      <w:r>
        <w:rPr>
          <w:rFonts w:ascii="Times New Roman"/>
          <w:b/>
          <w:i w:val="false"/>
          <w:color w:val="000000"/>
        </w:rPr>
        <w:t xml:space="preserve"> Article 8-1. Functions of the Fund </w:t>
      </w:r>
    </w:p>
    <w:bookmarkEnd w:id="38"/>
    <w:bookmarkStart w:name="z63" w:id="39"/>
    <w:p>
      <w:pPr>
        <w:spacing w:after="0"/>
        <w:ind w:left="0"/>
        <w:jc w:val="both"/>
      </w:pPr>
      <w:r>
        <w:rPr>
          <w:rFonts w:ascii="Times New Roman"/>
          <w:b w:val="false"/>
          <w:i w:val="false"/>
          <w:color w:val="000000"/>
          <w:sz w:val="28"/>
        </w:rPr>
        <w:t>
      The functions of the Fund shall include:</w:t>
      </w:r>
    </w:p>
    <w:bookmarkEnd w:id="39"/>
    <w:bookmarkStart w:name="z64" w:id="40"/>
    <w:p>
      <w:pPr>
        <w:spacing w:after="0"/>
        <w:ind w:left="0"/>
        <w:jc w:val="both"/>
      </w:pPr>
      <w:r>
        <w:rPr>
          <w:rFonts w:ascii="Times New Roman"/>
          <w:b w:val="false"/>
          <w:i w:val="false"/>
          <w:color w:val="000000"/>
          <w:sz w:val="28"/>
        </w:rPr>
        <w:t xml:space="preserve">
      1) financing of projects of participants in the innovation cluster; </w:t>
      </w:r>
    </w:p>
    <w:bookmarkEnd w:id="40"/>
    <w:bookmarkStart w:name="z65" w:id="41"/>
    <w:p>
      <w:pPr>
        <w:spacing w:after="0"/>
        <w:ind w:left="0"/>
        <w:jc w:val="both"/>
      </w:pPr>
      <w:r>
        <w:rPr>
          <w:rFonts w:ascii="Times New Roman"/>
          <w:b w:val="false"/>
          <w:i w:val="false"/>
          <w:color w:val="000000"/>
          <w:sz w:val="28"/>
        </w:rPr>
        <w:t xml:space="preserve">
      2) development of proposals for development of cooperation of participants in the innovation cluster with foreign partners; </w:t>
      </w:r>
    </w:p>
    <w:bookmarkEnd w:id="41"/>
    <w:bookmarkStart w:name="z66" w:id="42"/>
    <w:p>
      <w:pPr>
        <w:spacing w:after="0"/>
        <w:ind w:left="0"/>
        <w:jc w:val="both"/>
      </w:pPr>
      <w:r>
        <w:rPr>
          <w:rFonts w:ascii="Times New Roman"/>
          <w:b w:val="false"/>
          <w:i w:val="false"/>
          <w:color w:val="000000"/>
          <w:sz w:val="28"/>
        </w:rPr>
        <w:t xml:space="preserve">
      3) the search for potential investors for implementation of projects of participants in the innovation cluster; </w:t>
      </w:r>
    </w:p>
    <w:bookmarkEnd w:id="42"/>
    <w:bookmarkStart w:name="z67" w:id="43"/>
    <w:p>
      <w:pPr>
        <w:spacing w:after="0"/>
        <w:ind w:left="0"/>
        <w:jc w:val="both"/>
      </w:pPr>
      <w:r>
        <w:rPr>
          <w:rFonts w:ascii="Times New Roman"/>
          <w:b w:val="false"/>
          <w:i w:val="false"/>
          <w:color w:val="000000"/>
          <w:sz w:val="28"/>
        </w:rPr>
        <w:t xml:space="preserve">
      4) participation in the creation, management and coordination of joint ventures in the form of technological development centers with transnational corporations; </w:t>
      </w:r>
    </w:p>
    <w:bookmarkEnd w:id="43"/>
    <w:bookmarkStart w:name="z68" w:id="44"/>
    <w:p>
      <w:pPr>
        <w:spacing w:after="0"/>
        <w:ind w:left="0"/>
        <w:jc w:val="both"/>
      </w:pPr>
      <w:r>
        <w:rPr>
          <w:rFonts w:ascii="Times New Roman"/>
          <w:b w:val="false"/>
          <w:i w:val="false"/>
          <w:color w:val="000000"/>
          <w:sz w:val="28"/>
        </w:rPr>
        <w:t>
      5) creation of and equity participation in investment funds, including equity participation in foreign investment funds;</w:t>
      </w:r>
    </w:p>
    <w:bookmarkEnd w:id="44"/>
    <w:p>
      <w:pPr>
        <w:spacing w:after="0"/>
        <w:ind w:left="0"/>
        <w:jc w:val="both"/>
      </w:pPr>
      <w:r>
        <w:rPr>
          <w:rFonts w:ascii="Times New Roman"/>
          <w:b w:val="false"/>
          <w:i w:val="false"/>
          <w:color w:val="000000"/>
          <w:sz w:val="28"/>
        </w:rPr>
        <w:t>
      5-1) provision of acceleration and technological business incubation services to innovative entities;</w:t>
      </w:r>
    </w:p>
    <w:p>
      <w:pPr>
        <w:spacing w:after="0"/>
        <w:ind w:left="0"/>
        <w:jc w:val="both"/>
      </w:pPr>
      <w:r>
        <w:rPr>
          <w:rFonts w:ascii="Times New Roman"/>
          <w:b w:val="false"/>
          <w:i w:val="false"/>
          <w:color w:val="000000"/>
          <w:sz w:val="28"/>
        </w:rPr>
        <w:t>
      5-2) provision of marketing services to innovative entities;</w:t>
      </w:r>
    </w:p>
    <w:p>
      <w:pPr>
        <w:spacing w:after="0"/>
        <w:ind w:left="0"/>
        <w:jc w:val="both"/>
      </w:pPr>
      <w:r>
        <w:rPr>
          <w:rFonts w:ascii="Times New Roman"/>
          <w:b w:val="false"/>
          <w:i w:val="false"/>
          <w:color w:val="000000"/>
          <w:sz w:val="28"/>
        </w:rPr>
        <w:t>
      5-3) provision of consulting, information, analytical, educational and other services to innovative entities;</w:t>
      </w:r>
    </w:p>
    <w:p>
      <w:pPr>
        <w:spacing w:after="0"/>
        <w:ind w:left="0"/>
        <w:jc w:val="both"/>
      </w:pPr>
      <w:r>
        <w:rPr>
          <w:rFonts w:ascii="Times New Roman"/>
          <w:b w:val="false"/>
          <w:i w:val="false"/>
          <w:color w:val="000000"/>
          <w:sz w:val="28"/>
        </w:rPr>
        <w:t>
      5-4) interaction with international organizations and foreign partners to attract information, educational, and financial resources to stimulate the development of projects by innovation cluster actors, the study of international experience, and knowledge exchange;</w:t>
      </w:r>
    </w:p>
    <w:p>
      <w:pPr>
        <w:spacing w:after="0"/>
        <w:ind w:left="0"/>
        <w:jc w:val="both"/>
      </w:pPr>
      <w:r>
        <w:rPr>
          <w:rFonts w:ascii="Times New Roman"/>
          <w:b w:val="false"/>
          <w:i w:val="false"/>
          <w:color w:val="000000"/>
          <w:sz w:val="28"/>
        </w:rPr>
        <w:t>
      5-5) sending invitations and applications for visas to foreigners and stateless persons to undergo training under the Fund's programs;</w:t>
      </w:r>
    </w:p>
    <w:p>
      <w:pPr>
        <w:spacing w:after="0"/>
        <w:ind w:left="0"/>
        <w:jc w:val="both"/>
      </w:pPr>
      <w:r>
        <w:rPr>
          <w:rFonts w:ascii="Times New Roman"/>
          <w:b w:val="false"/>
          <w:i w:val="false"/>
          <w:color w:val="000000"/>
          <w:sz w:val="28"/>
        </w:rPr>
        <w:t>
      5-6) attracting non-residents and residents of the Republic of Kazakhstan to participate in the Fund in accordance with the Fund's operating rules;</w:t>
      </w:r>
    </w:p>
    <w:p>
      <w:pPr>
        <w:spacing w:after="0"/>
        <w:ind w:left="0"/>
        <w:jc w:val="both"/>
      </w:pPr>
      <w:r>
        <w:rPr>
          <w:rFonts w:ascii="Times New Roman"/>
          <w:b w:val="false"/>
          <w:i w:val="false"/>
          <w:color w:val="000000"/>
          <w:sz w:val="28"/>
        </w:rPr>
        <w:t>
      5-7) registration of Astana Hub actors and issuance of relevant supporting documents in accordance with the Fund's operating rules;</w:t>
      </w:r>
    </w:p>
    <w:p>
      <w:pPr>
        <w:spacing w:after="0"/>
        <w:ind w:left="0"/>
        <w:jc w:val="both"/>
      </w:pPr>
      <w:r>
        <w:rPr>
          <w:rFonts w:ascii="Times New Roman"/>
          <w:b w:val="false"/>
          <w:i w:val="false"/>
          <w:color w:val="000000"/>
          <w:sz w:val="28"/>
        </w:rPr>
        <w:t>
      5-8) provision of housing and creation of conditions for individuals undergoing acceleration at the Fund, in accordance with the Fund's operating rules;</w:t>
      </w:r>
    </w:p>
    <w:p>
      <w:pPr>
        <w:spacing w:after="0"/>
        <w:ind w:left="0"/>
        <w:jc w:val="both"/>
      </w:pPr>
      <w:r>
        <w:rPr>
          <w:rFonts w:ascii="Times New Roman"/>
          <w:b w:val="false"/>
          <w:i w:val="false"/>
          <w:color w:val="000000"/>
          <w:sz w:val="28"/>
        </w:rPr>
        <w:t>
      5-9) assistance in conducting and organizing events aimed at developing innovation in the corporate sector, with the aim of improving interaction between innovation cluster participants;</w:t>
      </w:r>
    </w:p>
    <w:p>
      <w:pPr>
        <w:spacing w:after="0"/>
        <w:ind w:left="0"/>
        <w:jc w:val="both"/>
      </w:pPr>
      <w:r>
        <w:rPr>
          <w:rFonts w:ascii="Times New Roman"/>
          <w:b w:val="false"/>
          <w:i w:val="false"/>
          <w:color w:val="000000"/>
          <w:sz w:val="28"/>
        </w:rPr>
        <w:t>
      5-10) organizing training of qualified personnel in the information and communication technologies in accordance with the legislation of the Republic of Kazakhstan;</w:t>
      </w:r>
    </w:p>
    <w:p>
      <w:pPr>
        <w:spacing w:after="0"/>
        <w:ind w:left="0"/>
        <w:jc w:val="both"/>
      </w:pPr>
      <w:r>
        <w:rPr>
          <w:rFonts w:ascii="Times New Roman"/>
          <w:b w:val="false"/>
          <w:i w:val="false"/>
          <w:color w:val="000000"/>
          <w:sz w:val="28"/>
        </w:rPr>
        <w:t>
      5-11) Approval of the list of innovation cluster actors;</w:t>
      </w:r>
    </w:p>
    <w:bookmarkStart w:name="z69" w:id="45"/>
    <w:p>
      <w:pPr>
        <w:spacing w:after="0"/>
        <w:ind w:left="0"/>
        <w:jc w:val="both"/>
      </w:pPr>
      <w:r>
        <w:rPr>
          <w:rFonts w:ascii="Times New Roman"/>
          <w:b w:val="false"/>
          <w:i w:val="false"/>
          <w:color w:val="000000"/>
          <w:sz w:val="28"/>
        </w:rPr>
        <w:t xml:space="preserve">
      6) other functions provided for by the legislation of the Republic of Kazakhstan. </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3 shall be supplemented by Article 8-1 in accordance with the Law of the Republic of Kazakhstan dated 03.04.2019 № 243-VI (shall be enforced upon expiry of ten calendar days after the day of its first official publication); as amended by the Law of the Republic of Kazakhstan dated 27.09.2025 № 220-VIII (effective ten calendar days after the date of its first official publication).</w:t>
      </w:r>
      <w:r>
        <w:br/>
      </w:r>
      <w:r>
        <w:rPr>
          <w:rFonts w:ascii="Times New Roman"/>
          <w:b w:val="false"/>
          <w:i w:val="false"/>
          <w:color w:val="000000"/>
          <w:sz w:val="28"/>
        </w:rPr>
        <w:t>
</w:t>
      </w:r>
    </w:p>
    <w:bookmarkStart w:name="z71" w:id="46"/>
    <w:p>
      <w:pPr>
        <w:spacing w:after="0"/>
        <w:ind w:left="0"/>
        <w:jc w:val="left"/>
      </w:pPr>
      <w:r>
        <w:rPr>
          <w:rFonts w:ascii="Times New Roman"/>
          <w:b/>
          <w:i w:val="false"/>
          <w:color w:val="000000"/>
        </w:rPr>
        <w:t xml:space="preserve"> Article 9. Management bodies of the Fund</w:t>
      </w:r>
    </w:p>
    <w:bookmarkEnd w:id="46"/>
    <w:bookmarkStart w:name="z73" w:id="47"/>
    <w:p>
      <w:pPr>
        <w:spacing w:after="0"/>
        <w:ind w:left="0"/>
        <w:jc w:val="both"/>
      </w:pPr>
      <w:r>
        <w:rPr>
          <w:rFonts w:ascii="Times New Roman"/>
          <w:b w:val="false"/>
          <w:i w:val="false"/>
          <w:color w:val="000000"/>
          <w:sz w:val="28"/>
        </w:rPr>
        <w:t>
      1. The supreme governing body of the Fund is the Management Committee. the authorized body in the field of informatization is the head of the authorized body in the field of informatization.</w:t>
      </w:r>
    </w:p>
    <w:bookmarkEnd w:id="47"/>
    <w:p>
      <w:pPr>
        <w:spacing w:after="0"/>
        <w:ind w:left="0"/>
        <w:jc w:val="both"/>
      </w:pPr>
      <w:r>
        <w:rPr>
          <w:rFonts w:ascii="Times New Roman"/>
          <w:b w:val="false"/>
          <w:i w:val="false"/>
          <w:color w:val="000000"/>
          <w:sz w:val="28"/>
        </w:rPr>
        <w:t>
      The Regulations on the Management Committee, as well as its composition, are approved by the authorized body in the field of informatization.</w:t>
      </w:r>
    </w:p>
    <w:bookmarkStart w:name="z74" w:id="48"/>
    <w:p>
      <w:pPr>
        <w:spacing w:after="0"/>
        <w:ind w:left="0"/>
        <w:jc w:val="both"/>
      </w:pPr>
      <w:r>
        <w:rPr>
          <w:rFonts w:ascii="Times New Roman"/>
          <w:b w:val="false"/>
          <w:i w:val="false"/>
          <w:color w:val="000000"/>
          <w:sz w:val="28"/>
        </w:rPr>
        <w:t>
      2. The exclusive competence of the Management Committee shall include:</w:t>
      </w:r>
    </w:p>
    <w:bookmarkEnd w:id="48"/>
    <w:bookmarkStart w:name="z75" w:id="49"/>
    <w:p>
      <w:pPr>
        <w:spacing w:after="0"/>
        <w:ind w:left="0"/>
        <w:jc w:val="both"/>
      </w:pPr>
      <w:r>
        <w:rPr>
          <w:rFonts w:ascii="Times New Roman"/>
          <w:b w:val="false"/>
          <w:i w:val="false"/>
          <w:color w:val="000000"/>
          <w:sz w:val="28"/>
        </w:rPr>
        <w:t>
      1) introduction of amendments and additions to the Fund Charter;</w:t>
      </w:r>
    </w:p>
    <w:bookmarkEnd w:id="49"/>
    <w:bookmarkStart w:name="z76" w:id="50"/>
    <w:p>
      <w:pPr>
        <w:spacing w:after="0"/>
        <w:ind w:left="0"/>
        <w:jc w:val="both"/>
      </w:pPr>
      <w:r>
        <w:rPr>
          <w:rFonts w:ascii="Times New Roman"/>
          <w:b w:val="false"/>
          <w:i w:val="false"/>
          <w:color w:val="000000"/>
          <w:sz w:val="28"/>
        </w:rPr>
        <w:t>
      2) approval of annual and medium-term budgets of the Fund;</w:t>
      </w:r>
    </w:p>
    <w:bookmarkEnd w:id="50"/>
    <w:bookmarkStart w:name="z77" w:id="51"/>
    <w:p>
      <w:pPr>
        <w:spacing w:after="0"/>
        <w:ind w:left="0"/>
        <w:jc w:val="both"/>
      </w:pPr>
      <w:r>
        <w:rPr>
          <w:rFonts w:ascii="Times New Roman"/>
          <w:b w:val="false"/>
          <w:i w:val="false"/>
          <w:color w:val="000000"/>
          <w:sz w:val="28"/>
        </w:rPr>
        <w:t>
      3) approval of the procurement rules of the Fund for goods, works, services;</w:t>
      </w:r>
    </w:p>
    <w:bookmarkEnd w:id="51"/>
    <w:bookmarkStart w:name="z78" w:id="52"/>
    <w:p>
      <w:pPr>
        <w:spacing w:after="0"/>
        <w:ind w:left="0"/>
        <w:jc w:val="both"/>
      </w:pPr>
      <w:r>
        <w:rPr>
          <w:rFonts w:ascii="Times New Roman"/>
          <w:b w:val="false"/>
          <w:i w:val="false"/>
          <w:color w:val="000000"/>
          <w:sz w:val="28"/>
        </w:rPr>
        <w:t>
      4) determination of the audit organization performing the external audit of the Fund;</w:t>
      </w:r>
    </w:p>
    <w:bookmarkEnd w:id="52"/>
    <w:bookmarkStart w:name="z79" w:id="53"/>
    <w:p>
      <w:pPr>
        <w:spacing w:after="0"/>
        <w:ind w:left="0"/>
        <w:jc w:val="both"/>
      </w:pPr>
      <w:r>
        <w:rPr>
          <w:rFonts w:ascii="Times New Roman"/>
          <w:b w:val="false"/>
          <w:i w:val="false"/>
          <w:color w:val="000000"/>
          <w:sz w:val="28"/>
        </w:rPr>
        <w:t>
      5) other authorities in accordance with this Law and the Charter of the Fund.</w:t>
      </w:r>
    </w:p>
    <w:bookmarkEnd w:id="53"/>
    <w:bookmarkStart w:name="z80" w:id="54"/>
    <w:p>
      <w:pPr>
        <w:spacing w:after="0"/>
        <w:ind w:left="0"/>
        <w:jc w:val="both"/>
      </w:pPr>
      <w:r>
        <w:rPr>
          <w:rFonts w:ascii="Times New Roman"/>
          <w:b w:val="false"/>
          <w:i w:val="false"/>
          <w:color w:val="000000"/>
          <w:sz w:val="28"/>
        </w:rPr>
        <w:t>
      3. The Steering Committee includes representatives of the founder, teachers, researchers, and representatives of public associations, as well as other persons.</w:t>
      </w:r>
    </w:p>
    <w:bookmarkEnd w:id="54"/>
    <w:bookmarkStart w:name="z81" w:id="55"/>
    <w:p>
      <w:pPr>
        <w:spacing w:after="0"/>
        <w:ind w:left="0"/>
        <w:jc w:val="both"/>
      </w:pPr>
      <w:r>
        <w:rPr>
          <w:rFonts w:ascii="Times New Roman"/>
          <w:b w:val="false"/>
          <w:i w:val="false"/>
          <w:color w:val="000000"/>
          <w:sz w:val="28"/>
        </w:rPr>
        <w:t>
      The activities of the Management Committee shall be provided by the authorized body in the field of informatization.</w:t>
      </w:r>
    </w:p>
    <w:bookmarkEnd w:id="55"/>
    <w:bookmarkStart w:name="z82" w:id="56"/>
    <w:p>
      <w:pPr>
        <w:spacing w:after="0"/>
        <w:ind w:left="0"/>
        <w:jc w:val="both"/>
      </w:pPr>
      <w:r>
        <w:rPr>
          <w:rFonts w:ascii="Times New Roman"/>
          <w:b w:val="false"/>
          <w:i w:val="false"/>
          <w:color w:val="000000"/>
          <w:sz w:val="28"/>
        </w:rPr>
        <w:t>
      4. The current activity of the Fund shall be managed by its executive body, which may be collegial or sole.</w:t>
      </w:r>
    </w:p>
    <w:bookmarkEnd w:id="56"/>
    <w:bookmarkStart w:name="z83" w:id="57"/>
    <w:p>
      <w:pPr>
        <w:spacing w:after="0"/>
        <w:ind w:left="0"/>
        <w:jc w:val="both"/>
      </w:pPr>
      <w:r>
        <w:rPr>
          <w:rFonts w:ascii="Times New Roman"/>
          <w:b w:val="false"/>
          <w:i w:val="false"/>
          <w:color w:val="000000"/>
          <w:sz w:val="28"/>
        </w:rPr>
        <w:t xml:space="preserve">
      The executive body of the Fund shall act on the basis of and pursuant to decisions of the Management Committee and the authorized body in the field of informatization. </w:t>
      </w:r>
    </w:p>
    <w:bookmarkEnd w:id="57"/>
    <w:bookmarkStart w:name="z84" w:id="58"/>
    <w:p>
      <w:pPr>
        <w:spacing w:after="0"/>
        <w:ind w:left="0"/>
        <w:jc w:val="both"/>
      </w:pPr>
      <w:r>
        <w:rPr>
          <w:rFonts w:ascii="Times New Roman"/>
          <w:b w:val="false"/>
          <w:i w:val="false"/>
          <w:color w:val="000000"/>
          <w:sz w:val="28"/>
        </w:rPr>
        <w:t xml:space="preserve">
      The structure and competence of the executive body of the Fund shall be determined by the charter of the Fund. </w:t>
      </w:r>
    </w:p>
    <w:bookmarkEnd w:id="58"/>
    <w:bookmarkStart w:name="z85" w:id="59"/>
    <w:p>
      <w:pPr>
        <w:spacing w:after="0"/>
        <w:ind w:left="0"/>
        <w:jc w:val="both"/>
      </w:pPr>
      <w:r>
        <w:rPr>
          <w:rFonts w:ascii="Times New Roman"/>
          <w:b w:val="false"/>
          <w:i w:val="false"/>
          <w:color w:val="000000"/>
          <w:sz w:val="28"/>
        </w:rPr>
        <w:t>
      The authorized body in the field of informatization shall:</w:t>
      </w:r>
    </w:p>
    <w:bookmarkEnd w:id="59"/>
    <w:bookmarkStart w:name="z86" w:id="60"/>
    <w:p>
      <w:pPr>
        <w:spacing w:after="0"/>
        <w:ind w:left="0"/>
        <w:jc w:val="both"/>
      </w:pPr>
      <w:r>
        <w:rPr>
          <w:rFonts w:ascii="Times New Roman"/>
          <w:b w:val="false"/>
          <w:i w:val="false"/>
          <w:color w:val="000000"/>
          <w:sz w:val="28"/>
        </w:rPr>
        <w:t xml:space="preserve">
      1) determine the quantitative composition, terms of office of the head and members of the executive body of the Fund; </w:t>
      </w:r>
    </w:p>
    <w:bookmarkEnd w:id="60"/>
    <w:bookmarkStart w:name="z87" w:id="61"/>
    <w:p>
      <w:pPr>
        <w:spacing w:after="0"/>
        <w:ind w:left="0"/>
        <w:jc w:val="both"/>
      </w:pPr>
      <w:r>
        <w:rPr>
          <w:rFonts w:ascii="Times New Roman"/>
          <w:b w:val="false"/>
          <w:i w:val="false"/>
          <w:color w:val="000000"/>
          <w:sz w:val="28"/>
        </w:rPr>
        <w:t>
      2) elect the head and members of the executive body of the Fund, and also prematurely terminate the powers of the head and members of the executive body of the Fund;</w:t>
      </w:r>
    </w:p>
    <w:bookmarkEnd w:id="61"/>
    <w:p>
      <w:pPr>
        <w:spacing w:after="0"/>
        <w:ind w:left="0"/>
        <w:jc w:val="both"/>
      </w:pPr>
      <w:r>
        <w:rPr>
          <w:rFonts w:ascii="Times New Roman"/>
          <w:b w:val="false"/>
          <w:i w:val="false"/>
          <w:color w:val="000000"/>
          <w:sz w:val="28"/>
        </w:rPr>
        <w:t>
      3) coordinate the activities of the Fund;</w:t>
      </w:r>
    </w:p>
    <w:p>
      <w:pPr>
        <w:spacing w:after="0"/>
        <w:ind w:left="0"/>
        <w:jc w:val="both"/>
      </w:pPr>
      <w:r>
        <w:rPr>
          <w:rFonts w:ascii="Times New Roman"/>
          <w:b w:val="false"/>
          <w:i w:val="false"/>
          <w:color w:val="000000"/>
          <w:sz w:val="28"/>
        </w:rPr>
        <w:t>
      4) develop and approve the Fund's operating rules;</w:t>
      </w:r>
    </w:p>
    <w:p>
      <w:pPr>
        <w:spacing w:after="0"/>
        <w:ind w:left="0"/>
        <w:jc w:val="both"/>
      </w:pPr>
      <w:r>
        <w:rPr>
          <w:rFonts w:ascii="Times New Roman"/>
          <w:b w:val="false"/>
          <w:i w:val="false"/>
          <w:color w:val="000000"/>
          <w:sz w:val="28"/>
        </w:rPr>
        <w:t>
      5) approve the rules for the inclusion of legal entities with the status of scientific organizations, joint-stock venture capital investment funds, educational organizations, technology parks, industry design bureaus, technology commercialization centers, national development institutes, national management holdings, national holdings, national companies, as well as legal entities engaged in innovative activities, in the list of innovation cluster actors;</w:t>
      </w:r>
    </w:p>
    <w:p>
      <w:pPr>
        <w:spacing w:after="0"/>
        <w:ind w:left="0"/>
        <w:jc w:val="both"/>
      </w:pPr>
      <w:r>
        <w:rPr>
          <w:rFonts w:ascii="Times New Roman"/>
          <w:b w:val="false"/>
          <w:i w:val="false"/>
          <w:color w:val="000000"/>
          <w:sz w:val="28"/>
        </w:rPr>
        <w:t>
      6) exercise other powers under this Law, other laws of the Republic of Kazakhstan, acts of the President of the Republic of Kazakhstan and the Government of the Republic of Kazakhstan.</w:t>
      </w:r>
    </w:p>
    <w:bookmarkStart w:name="z88" w:id="62"/>
    <w:p>
      <w:pPr>
        <w:spacing w:after="0"/>
        <w:ind w:left="0"/>
        <w:jc w:val="both"/>
      </w:pPr>
      <w:r>
        <w:rPr>
          <w:rFonts w:ascii="Times New Roman"/>
          <w:b w:val="false"/>
          <w:i w:val="false"/>
          <w:color w:val="000000"/>
          <w:sz w:val="28"/>
        </w:rPr>
        <w:t>
      5. The Fund's executive body shall be liable to the Fund for harm caused by actions and (or) inaction in accordance with the laws of the Republic of Kazakhstan,</w:t>
      </w:r>
    </w:p>
    <w:bookmarkEnd w:id="62"/>
    <w:bookmarkStart w:name="z89" w:id="63"/>
    <w:p>
      <w:pPr>
        <w:spacing w:after="0"/>
        <w:ind w:left="0"/>
        <w:jc w:val="both"/>
      </w:pPr>
      <w:r>
        <w:rPr>
          <w:rFonts w:ascii="Times New Roman"/>
          <w:b w:val="false"/>
          <w:i w:val="false"/>
          <w:color w:val="000000"/>
          <w:sz w:val="28"/>
        </w:rPr>
        <w:t>
      6. Other bodies may be established in the Fund in accordance with its Charter.</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 as amended by the Law of the Republic of Kazakhstan dated 03.04.2019 № 243-VІ (shall be enforced upon expiry of ten calendar days after the day of its first official publication); dated December 27, 2019 № 294-VІ (shall be enforced upon expiry of ten calendar days after the day of its first official publication); dated 21.05.2024 № 86-VIII (shall enter into force upon expiry of sixty calendar days after its first official publication); dated 27.09.2025 № 220-VIII (effective ten calendar days after the date of its first official publication).</w:t>
      </w:r>
      <w:r>
        <w:br/>
      </w:r>
      <w:r>
        <w:rPr>
          <w:rFonts w:ascii="Times New Roman"/>
          <w:b w:val="false"/>
          <w:i w:val="false"/>
          <w:color w:val="000000"/>
          <w:sz w:val="28"/>
        </w:rPr>
        <w:t>
</w:t>
      </w:r>
    </w:p>
    <w:bookmarkStart w:name="z91" w:id="64"/>
    <w:p>
      <w:pPr>
        <w:spacing w:after="0"/>
        <w:ind w:left="0"/>
        <w:jc w:val="left"/>
      </w:pPr>
      <w:r>
        <w:rPr>
          <w:rFonts w:ascii="Times New Roman"/>
          <w:b/>
          <w:i w:val="false"/>
          <w:color w:val="000000"/>
        </w:rPr>
        <w:t xml:space="preserve"> Article 10. The Property of the Fund</w:t>
      </w:r>
    </w:p>
    <w:bookmarkEnd w:id="64"/>
    <w:bookmarkStart w:name="z92" w:id="65"/>
    <w:p>
      <w:pPr>
        <w:spacing w:after="0"/>
        <w:ind w:left="0"/>
        <w:jc w:val="both"/>
      </w:pPr>
      <w:r>
        <w:rPr>
          <w:rFonts w:ascii="Times New Roman"/>
          <w:b w:val="false"/>
          <w:i w:val="false"/>
          <w:color w:val="000000"/>
          <w:sz w:val="28"/>
        </w:rPr>
        <w:t>
      1. The Fund's assets shall be formed by:</w:t>
      </w:r>
    </w:p>
    <w:bookmarkEnd w:id="65"/>
    <w:bookmarkStart w:name="z93" w:id="66"/>
    <w:p>
      <w:pPr>
        <w:spacing w:after="0"/>
        <w:ind w:left="0"/>
        <w:jc w:val="both"/>
      </w:pPr>
      <w:r>
        <w:rPr>
          <w:rFonts w:ascii="Times New Roman"/>
          <w:b w:val="false"/>
          <w:i w:val="false"/>
          <w:color w:val="000000"/>
          <w:sz w:val="28"/>
        </w:rPr>
        <w:t>
      1) voluntary property contributions and donations;</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the Law of the Republic of Kazakhstan dated 27.09.2025 № 220-VIII (effective ten calendar days after the date of its first official publication);</w:t>
      </w:r>
      <w:r>
        <w:br/>
      </w:r>
      <w:r>
        <w:rPr>
          <w:rFonts w:ascii="Times New Roman"/>
          <w:b w:val="false"/>
          <w:i w:val="false"/>
          <w:color w:val="000000"/>
          <w:sz w:val="28"/>
        </w:rPr>
        <w:t>
</w:t>
      </w:r>
    </w:p>
    <w:bookmarkStart w:name="z95" w:id="67"/>
    <w:p>
      <w:pPr>
        <w:spacing w:after="0"/>
        <w:ind w:left="0"/>
        <w:jc w:val="both"/>
      </w:pPr>
      <w:r>
        <w:rPr>
          <w:rFonts w:ascii="Times New Roman"/>
          <w:b w:val="false"/>
          <w:i w:val="false"/>
          <w:color w:val="000000"/>
          <w:sz w:val="28"/>
        </w:rPr>
        <w:t>
      3) receipts (income) from the sale of goods, works and services in cases established by the legislation of the Republic of Kazakhstan;</w:t>
      </w:r>
    </w:p>
    <w:bookmarkEnd w:id="67"/>
    <w:bookmarkStart w:name="z96" w:id="68"/>
    <w:p>
      <w:pPr>
        <w:spacing w:after="0"/>
        <w:ind w:left="0"/>
        <w:jc w:val="both"/>
      </w:pPr>
      <w:r>
        <w:rPr>
          <w:rFonts w:ascii="Times New Roman"/>
          <w:b w:val="false"/>
          <w:i w:val="false"/>
          <w:color w:val="000000"/>
          <w:sz w:val="28"/>
        </w:rPr>
        <w:t>
      4) dividends (income, remuneration (interest) received on shares, bonds, other securities and deposits;</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4-1) excluded by the Law of the Republic of Kazakhstan dated 15.03.2025 № 172-VIII (effective from 01.01.2025);</w:t>
      </w:r>
      <w:r>
        <w:br/>
      </w:r>
      <w:r>
        <w:rPr>
          <w:rFonts w:ascii="Times New Roman"/>
          <w:b w:val="false"/>
          <w:i w:val="false"/>
          <w:color w:val="000000"/>
          <w:sz w:val="28"/>
        </w:rPr>
        <w:t>
</w:t>
      </w:r>
    </w:p>
    <w:bookmarkStart w:name="z98" w:id="69"/>
    <w:p>
      <w:pPr>
        <w:spacing w:after="0"/>
        <w:ind w:left="0"/>
        <w:jc w:val="both"/>
      </w:pPr>
      <w:r>
        <w:rPr>
          <w:rFonts w:ascii="Times New Roman"/>
          <w:b w:val="false"/>
          <w:i w:val="false"/>
          <w:color w:val="000000"/>
          <w:sz w:val="28"/>
        </w:rPr>
        <w:t>
      4-2) membership fees paid to the Fund by Astana Hub participants in accordance with the Fund's operating rules;</w:t>
      </w:r>
    </w:p>
    <w:bookmarkEnd w:id="69"/>
    <w:p>
      <w:pPr>
        <w:spacing w:after="0"/>
        <w:ind w:left="0"/>
        <w:jc w:val="both"/>
      </w:pPr>
      <w:r>
        <w:rPr>
          <w:rFonts w:ascii="Times New Roman"/>
          <w:b w:val="false"/>
          <w:i w:val="false"/>
          <w:color w:val="000000"/>
          <w:sz w:val="28"/>
        </w:rPr>
        <w:t>
      5) other sources not prohibited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Excluded by the Law of the Republic of Kazakhstan dated 03.01.2022 </w:t>
      </w:r>
      <w:r>
        <w:rPr>
          <w:rFonts w:ascii="Times New Roman"/>
          <w:b w:val="false"/>
          <w:i w:val="false"/>
          <w:color w:val="000000"/>
          <w:sz w:val="28"/>
        </w:rPr>
        <w:t>№101-VII</w:t>
      </w:r>
      <w:r>
        <w:rPr>
          <w:rFonts w:ascii="Times New Roman"/>
          <w:b w:val="false"/>
          <w:i w:val="false"/>
          <w:color w:val="ff0000"/>
          <w:sz w:val="28"/>
        </w:rPr>
        <w:t xml:space="preserve"> (shall be enforced upon expiry of sixty calendar days after the date of its first official publication).</w:t>
      </w:r>
      <w:r>
        <w:br/>
      </w:r>
      <w:r>
        <w:rPr>
          <w:rFonts w:ascii="Times New Roman"/>
          <w:b w:val="false"/>
          <w:i w:val="false"/>
          <w:color w:val="000000"/>
          <w:sz w:val="28"/>
        </w:rPr>
        <w:t>
</w:t>
      </w:r>
    </w:p>
    <w:bookmarkStart w:name="z101" w:id="70"/>
    <w:p>
      <w:pPr>
        <w:spacing w:after="0"/>
        <w:ind w:left="0"/>
        <w:jc w:val="both"/>
      </w:pPr>
      <w:r>
        <w:rPr>
          <w:rFonts w:ascii="Times New Roman"/>
          <w:b w:val="false"/>
          <w:i w:val="false"/>
          <w:color w:val="000000"/>
          <w:sz w:val="28"/>
        </w:rPr>
        <w:t>
      2-1. The Fund shall determine projects of innovation cluster actors for funding from its own assets based on the expert assessment results.</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the Law of the Republic of Kazakhstan dated 27.09.2025 № 220-VIII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w:t>
      </w:r>
      <w:r>
        <w:rPr>
          <w:rFonts w:ascii="Times New Roman"/>
          <w:b w:val="false"/>
          <w:i w:val="false"/>
          <w:color w:val="ff0000"/>
          <w:sz w:val="28"/>
        </w:rPr>
        <w:t>Excluded by the Law of the Republic of Kazakhstan dated 15.03.2025 № 172-VIII (effective from 01.01.2025).</w:t>
      </w:r>
      <w:r>
        <w:br/>
      </w:r>
      <w:r>
        <w:rPr>
          <w:rFonts w:ascii="Times New Roman"/>
          <w:b w:val="false"/>
          <w:i w:val="false"/>
          <w:color w:val="000000"/>
          <w:sz w:val="28"/>
        </w:rPr>
        <w:t>
</w:t>
      </w:r>
    </w:p>
    <w:bookmarkStart w:name="z111" w:id="71"/>
    <w:p>
      <w:pPr>
        <w:spacing w:after="0"/>
        <w:ind w:left="0"/>
        <w:jc w:val="both"/>
      </w:pPr>
      <w:r>
        <w:rPr>
          <w:rFonts w:ascii="Times New Roman"/>
          <w:b w:val="false"/>
          <w:i w:val="false"/>
          <w:color w:val="000000"/>
          <w:sz w:val="28"/>
        </w:rPr>
        <w:t>
      4. The property of the Fund, formed in accordance with this article, shall belong to it on the basis of ownership.</w:t>
      </w:r>
    </w:p>
    <w:bookmarkEnd w:id="71"/>
    <w:bookmarkStart w:name="z112" w:id="72"/>
    <w:p>
      <w:pPr>
        <w:spacing w:after="0"/>
        <w:ind w:left="0"/>
        <w:jc w:val="both"/>
      </w:pPr>
      <w:r>
        <w:rPr>
          <w:rFonts w:ascii="Times New Roman"/>
          <w:b w:val="false"/>
          <w:i w:val="false"/>
          <w:color w:val="000000"/>
          <w:sz w:val="28"/>
        </w:rPr>
        <w:t>
      5. The Fund shall use the assets formed in accordance with paragraph 1 of this article to ensure the activities, operation and development of the innovation cluster, also to finance the projects of the innovation cluster actors.</w:t>
      </w:r>
    </w:p>
    <w:bookmarkEnd w:id="72"/>
    <w:bookmarkStart w:name="z113" w:id="73"/>
    <w:p>
      <w:pPr>
        <w:spacing w:after="0"/>
        <w:ind w:left="0"/>
        <w:jc w:val="both"/>
      </w:pPr>
      <w:r>
        <w:rPr>
          <w:rFonts w:ascii="Times New Roman"/>
          <w:b w:val="false"/>
          <w:i w:val="false"/>
          <w:color w:val="000000"/>
          <w:sz w:val="28"/>
        </w:rPr>
        <w:t>
      6. The founder shall not have property rights to the assets of the Fund.</w:t>
      </w:r>
    </w:p>
    <w:bookmarkEnd w:id="73"/>
    <w:bookmarkStart w:name="z114" w:id="74"/>
    <w:p>
      <w:pPr>
        <w:spacing w:after="0"/>
        <w:ind w:left="0"/>
        <w:jc w:val="both"/>
      </w:pPr>
      <w:r>
        <w:rPr>
          <w:rFonts w:ascii="Times New Roman"/>
          <w:b w:val="false"/>
          <w:i w:val="false"/>
          <w:color w:val="000000"/>
          <w:sz w:val="28"/>
        </w:rPr>
        <w:t>
      The founder shall not be responsible for the obligations of the Fund, and the Fund shall not be responsible for the obligations of the founder.</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10 as amended by the Laws of the Republic of Kazakhstan dated 29.12.2014 </w:t>
      </w:r>
      <w:r>
        <w:rPr>
          <w:rFonts w:ascii="Times New Roman"/>
          <w:b w:val="false"/>
          <w:i w:val="false"/>
          <w:color w:val="ff0000"/>
          <w:sz w:val="28"/>
        </w:rPr>
        <w:t>№ 269-V</w:t>
      </w:r>
      <w:r>
        <w:rPr>
          <w:rFonts w:ascii="Times New Roman"/>
          <w:b w:val="false"/>
          <w:i w:val="false"/>
          <w:color w:val="ff0000"/>
          <w:sz w:val="28"/>
        </w:rPr>
        <w:t xml:space="preserve"> (shall be enforced from 01.01.2015); от 17.11.2015 </w:t>
      </w:r>
      <w:r>
        <w:rPr>
          <w:rFonts w:ascii="Times New Roman"/>
          <w:b w:val="false"/>
          <w:i w:val="false"/>
          <w:color w:val="ff0000"/>
          <w:sz w:val="28"/>
        </w:rPr>
        <w:t>№ 407-V</w:t>
      </w:r>
      <w:r>
        <w:rPr>
          <w:rFonts w:ascii="Times New Roman"/>
          <w:b w:val="false"/>
          <w:i w:val="false"/>
          <w:color w:val="ff0000"/>
          <w:sz w:val="28"/>
        </w:rPr>
        <w:t xml:space="preserve"> (shall be enforced from 01.01.2016); dated 03.01.2022 № 101-VII (shall be enforced upon expiry of sixty calendar days after the date of its first official publication); dated 15.03.2025 № 172-VIII (effective from 01.01.2025); dated 27.09.2025 № 220-VIII (effective ten calendar days after the date of its first official publication).</w:t>
      </w:r>
      <w:r>
        <w:br/>
      </w:r>
      <w:r>
        <w:rPr>
          <w:rFonts w:ascii="Times New Roman"/>
          <w:b w:val="false"/>
          <w:i w:val="false"/>
          <w:color w:val="000000"/>
          <w:sz w:val="28"/>
        </w:rPr>
        <w:t>
</w:t>
      </w:r>
    </w:p>
    <w:bookmarkStart w:name="z116" w:id="75"/>
    <w:p>
      <w:pPr>
        <w:spacing w:after="0"/>
        <w:ind w:left="0"/>
        <w:jc w:val="left"/>
      </w:pPr>
      <w:r>
        <w:rPr>
          <w:rFonts w:ascii="Times New Roman"/>
          <w:b/>
          <w:i w:val="false"/>
          <w:color w:val="000000"/>
        </w:rPr>
        <w:t xml:space="preserve"> Article 11. Reorganization, liquidation of the Fund</w:t>
      </w:r>
    </w:p>
    <w:bookmarkEnd w:id="75"/>
    <w:bookmarkStart w:name="z117" w:id="76"/>
    <w:p>
      <w:pPr>
        <w:spacing w:after="0"/>
        <w:ind w:left="0"/>
        <w:jc w:val="both"/>
      </w:pPr>
      <w:r>
        <w:rPr>
          <w:rFonts w:ascii="Times New Roman"/>
          <w:b w:val="false"/>
          <w:i w:val="false"/>
          <w:color w:val="000000"/>
          <w:sz w:val="28"/>
        </w:rPr>
        <w:t>
      1. The Fund shall be a subject to reorganization, liquidation in accordance with the legislation of the Republic of Kazakhstan and the Charter of the Fund.</w:t>
      </w:r>
    </w:p>
    <w:bookmarkEnd w:id="76"/>
    <w:bookmarkStart w:name="z118" w:id="77"/>
    <w:p>
      <w:pPr>
        <w:spacing w:after="0"/>
        <w:ind w:left="0"/>
        <w:jc w:val="both"/>
      </w:pPr>
      <w:r>
        <w:rPr>
          <w:rFonts w:ascii="Times New Roman"/>
          <w:b w:val="false"/>
          <w:i w:val="false"/>
          <w:color w:val="000000"/>
          <w:sz w:val="28"/>
        </w:rPr>
        <w:t>
      2. In the case of liquidation of the Fund, the property remaining after satisfaction of creditors' claims shall be transferred to the purposes indicated in the foundation documents of the Fund.</w:t>
      </w:r>
    </w:p>
    <w:bookmarkEnd w:id="77"/>
    <w:bookmarkStart w:name="z119" w:id="78"/>
    <w:p>
      <w:pPr>
        <w:spacing w:after="0"/>
        <w:ind w:left="0"/>
        <w:jc w:val="left"/>
      </w:pPr>
      <w:r>
        <w:rPr>
          <w:rFonts w:ascii="Times New Roman"/>
          <w:b/>
          <w:i w:val="false"/>
          <w:color w:val="000000"/>
        </w:rPr>
        <w:t xml:space="preserve"> Chapter 14. FINAL AND TRANSITIONAL PROVISIONS</w:t>
      </w:r>
    </w:p>
    <w:bookmarkEnd w:id="78"/>
    <w:bookmarkStart w:name="z120" w:id="79"/>
    <w:p>
      <w:pPr>
        <w:spacing w:after="0"/>
        <w:ind w:left="0"/>
        <w:jc w:val="left"/>
      </w:pPr>
      <w:r>
        <w:rPr>
          <w:rFonts w:ascii="Times New Roman"/>
          <w:b/>
          <w:i w:val="false"/>
          <w:color w:val="000000"/>
        </w:rPr>
        <w:t xml:space="preserve"> Article 12. Responsibility for violation of the legislation of the Republic of Kazakhstan on Innovation cluster</w:t>
      </w:r>
    </w:p>
    <w:bookmarkEnd w:id="79"/>
    <w:bookmarkStart w:name="z121" w:id="80"/>
    <w:p>
      <w:pPr>
        <w:spacing w:after="0"/>
        <w:ind w:left="0"/>
        <w:jc w:val="both"/>
      </w:pPr>
      <w:r>
        <w:rPr>
          <w:rFonts w:ascii="Times New Roman"/>
          <w:b w:val="false"/>
          <w:i w:val="false"/>
          <w:color w:val="000000"/>
          <w:sz w:val="28"/>
        </w:rPr>
        <w:t>
      Violation of the legislation of the Republic of Kazakhstan on innovation cluster shall entail responsibility in accordance with the laws of the Republic of Kazakhstan.</w:t>
      </w:r>
    </w:p>
    <w:bookmarkEnd w:id="80"/>
    <w:bookmarkStart w:name="z122" w:id="81"/>
    <w:p>
      <w:pPr>
        <w:spacing w:after="0"/>
        <w:ind w:left="0"/>
        <w:jc w:val="left"/>
      </w:pPr>
      <w:r>
        <w:rPr>
          <w:rFonts w:ascii="Times New Roman"/>
          <w:b/>
          <w:i w:val="false"/>
          <w:color w:val="000000"/>
        </w:rPr>
        <w:t xml:space="preserve"> Article 13. Transitional Provisions</w:t>
      </w:r>
    </w:p>
    <w:bookmarkEnd w:id="81"/>
    <w:bookmarkStart w:name="z123" w:id="82"/>
    <w:p>
      <w:pPr>
        <w:spacing w:after="0"/>
        <w:ind w:left="0"/>
        <w:jc w:val="both"/>
      </w:pPr>
      <w:r>
        <w:rPr>
          <w:rFonts w:ascii="Times New Roman"/>
          <w:b w:val="false"/>
          <w:i w:val="false"/>
          <w:color w:val="000000"/>
          <w:sz w:val="28"/>
        </w:rPr>
        <w:t>
      1. The founder shall take a decision to establish the Fund by reorganizing the relevant legal entity with the participation of the state in the charter capital within six months from the date of introduction of this Law.</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03.04.2019 № 243-VI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13 as amended by the Law of the Republic of Kazakhstan dated 03.04.2019 № 243-VІ (shall be enforced upon expiry of ten calendar days after the day of its first official publication).</w:t>
      </w:r>
      <w:r>
        <w:br/>
      </w:r>
      <w:r>
        <w:rPr>
          <w:rFonts w:ascii="Times New Roman"/>
          <w:b w:val="false"/>
          <w:i w:val="false"/>
          <w:color w:val="000000"/>
          <w:sz w:val="28"/>
        </w:rPr>
        <w:t>
</w:t>
      </w:r>
    </w:p>
    <w:bookmarkStart w:name="z126" w:id="83"/>
    <w:p>
      <w:pPr>
        <w:spacing w:after="0"/>
        <w:ind w:left="0"/>
        <w:jc w:val="left"/>
      </w:pPr>
      <w:r>
        <w:rPr>
          <w:rFonts w:ascii="Times New Roman"/>
          <w:b/>
          <w:i w:val="false"/>
          <w:color w:val="000000"/>
        </w:rPr>
        <w:t xml:space="preserve"> Article 14. Order of enactment of this Law</w:t>
      </w:r>
    </w:p>
    <w:bookmarkEnd w:id="83"/>
    <w:bookmarkStart w:name="z127" w:id="84"/>
    <w:p>
      <w:pPr>
        <w:spacing w:after="0"/>
        <w:ind w:left="0"/>
        <w:jc w:val="both"/>
      </w:pPr>
      <w:r>
        <w:rPr>
          <w:rFonts w:ascii="Times New Roman"/>
          <w:b w:val="false"/>
          <w:i w:val="false"/>
          <w:color w:val="000000"/>
          <w:sz w:val="28"/>
        </w:rPr>
        <w:t>
      This Law enters into force upon expiry of ten calendar days after the date of its first official publication.</w:t>
      </w:r>
    </w:p>
    <w:bookmarkEnd w:id="84"/>
    <w:bookmarkStart w:name="z128" w:id="85"/>
    <w:p>
      <w:pPr>
        <w:spacing w:after="0"/>
        <w:ind w:left="0"/>
        <w:jc w:val="both"/>
      </w:pPr>
      <w:r>
        <w:rPr>
          <w:rFonts w:ascii="Times New Roman"/>
          <w:b w:val="false"/>
          <w:i w:val="false"/>
          <w:color w:val="000000"/>
          <w:sz w:val="28"/>
        </w:rPr>
        <w:t>
      The President of the Republic of Kazakhstan                                                      N. NAZARBAYEV</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