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30a1" w14:textId="d323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Control and Supervision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6 January 2011 No. 377-IV.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Footnote. It became null and void by the Code of the Republic of Kazakhstan dated 10.29.2015 No. 375-V (shall be enforced from 01.01.2016).</w:t>
      </w:r>
      <w:r>
        <w:br/>
      </w: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The order of enforcement of this Law see Article 31</w:t>
      </w:r>
    </w:p>
    <w:p>
      <w:pPr>
        <w:spacing w:after="0"/>
        <w:ind w:left="0"/>
        <w:jc w:val="both"/>
      </w:pPr>
      <w:r>
        <w:rPr>
          <w:rFonts w:ascii="Times New Roman"/>
          <w:b w:val="false"/>
          <w:i w:val="false"/>
          <w:color w:val="000000"/>
          <w:sz w:val="28"/>
        </w:rPr>
        <w:t>
      This Law regulates general legal basis of state control and supervision in the Republic of Kazakhstan and oriented to establish the single principles of carrying out the control and supervisory activity, as well as to protection of rights and legal interests of state bodies, individuals and legal entities, in relation of whom the state control and supervision is carried out.</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Basic definitions, used in this Law</w:t>
      </w:r>
    </w:p>
    <w:bookmarkEnd w:id="1"/>
    <w:bookmarkStart w:name="z3" w:id="2"/>
    <w:p>
      <w:pPr>
        <w:spacing w:after="0"/>
        <w:ind w:left="0"/>
        <w:jc w:val="both"/>
      </w:pPr>
      <w:r>
        <w:rPr>
          <w:rFonts w:ascii="Times New Roman"/>
          <w:b w:val="false"/>
          <w:i w:val="false"/>
          <w:color w:val="000000"/>
          <w:sz w:val="28"/>
        </w:rPr>
        <w:t>
      The following basic definitions shall be used in this Law:</w:t>
      </w:r>
    </w:p>
    <w:bookmarkEnd w:id="2"/>
    <w:bookmarkStart w:name="z4" w:id="3"/>
    <w:p>
      <w:pPr>
        <w:spacing w:after="0"/>
        <w:ind w:left="0"/>
        <w:jc w:val="both"/>
      </w:pPr>
      <w:r>
        <w:rPr>
          <w:rFonts w:ascii="Times New Roman"/>
          <w:b w:val="false"/>
          <w:i w:val="false"/>
          <w:color w:val="000000"/>
          <w:sz w:val="28"/>
        </w:rPr>
        <w:t>
      1) bodies of control and supervision – state bodies and their territorial subdivisions, carrying out licensure and (or) issue of authorization documents, registration recording in accordance with the legislation, as well as oversight and inspection for the purpose of compliance of activity of inspected subjects with requirements, established by the legislation of the Republic of Kazakhstan in accordance with Article 5 of this Law;</w:t>
      </w:r>
    </w:p>
    <w:bookmarkEnd w:id="3"/>
    <w:bookmarkStart w:name="z5" w:id="4"/>
    <w:p>
      <w:pPr>
        <w:spacing w:after="0"/>
        <w:ind w:left="0"/>
        <w:jc w:val="both"/>
      </w:pPr>
      <w:r>
        <w:rPr>
          <w:rFonts w:ascii="Times New Roman"/>
          <w:b w:val="false"/>
          <w:i w:val="false"/>
          <w:color w:val="000000"/>
          <w:sz w:val="28"/>
        </w:rPr>
        <w:t>
      2) measures of prompt responsivity – methods of influence on inspected subjects, provided by the Laws of the Republic of Kazakhstan for the purpose of prevention of ensuing of socially dangerous consequences, applied in the course of carrying out and following the results of inspection;</w:t>
      </w:r>
    </w:p>
    <w:bookmarkEnd w:id="4"/>
    <w:bookmarkStart w:name="z6" w:id="5"/>
    <w:p>
      <w:pPr>
        <w:spacing w:after="0"/>
        <w:ind w:left="0"/>
        <w:jc w:val="both"/>
      </w:pPr>
      <w:r>
        <w:rPr>
          <w:rFonts w:ascii="Times New Roman"/>
          <w:b w:val="false"/>
          <w:i w:val="false"/>
          <w:color w:val="000000"/>
          <w:sz w:val="28"/>
        </w:rPr>
        <w:t>
      3) state control (hereinafter – control) – the activity of state body on inspection and oversight of inspected subjects for the purpose of compliance of their activity with requirements, established by the legislation of the Republic of Kazakhstan, in the course of carrying out and following the results of which, the measures of rights’ restriction may be used without prompt responsivity;</w:t>
      </w:r>
    </w:p>
    <w:bookmarkEnd w:id="5"/>
    <w:bookmarkStart w:name="z7" w:id="6"/>
    <w:p>
      <w:pPr>
        <w:spacing w:after="0"/>
        <w:ind w:left="0"/>
        <w:jc w:val="both"/>
      </w:pPr>
      <w:r>
        <w:rPr>
          <w:rFonts w:ascii="Times New Roman"/>
          <w:b w:val="false"/>
          <w:i w:val="false"/>
          <w:color w:val="000000"/>
          <w:sz w:val="28"/>
        </w:rPr>
        <w:t>
      4) state supervision (hereinafter – supervision) – the activity of state body on inspection and oversight of compliance of requirements of the legislation of the Republic of Kazakhstan with inspected subjects, in the course of carrying out and following the results of which, the measures of rights’ restriction may be used, as well as measures of prompt responsivity;</w:t>
      </w:r>
    </w:p>
    <w:bookmarkEnd w:id="6"/>
    <w:bookmarkStart w:name="z8" w:id="7"/>
    <w:p>
      <w:pPr>
        <w:spacing w:after="0"/>
        <w:ind w:left="0"/>
        <w:jc w:val="both"/>
      </w:pPr>
      <w:r>
        <w:rPr>
          <w:rFonts w:ascii="Times New Roman"/>
          <w:b w:val="false"/>
          <w:i w:val="false"/>
          <w:color w:val="000000"/>
          <w:sz w:val="28"/>
        </w:rPr>
        <w:t>
      5) risk – possibility of causing of harm to life or health of a person, environment, legal interests of individuals and legal entities, property interests of the state in the result of the activity of the inspected subject in recognition of degree of its consequences;</w:t>
      </w:r>
    </w:p>
    <w:bookmarkEnd w:id="7"/>
    <w:bookmarkStart w:name="z9" w:id="8"/>
    <w:p>
      <w:pPr>
        <w:spacing w:after="0"/>
        <w:ind w:left="0"/>
        <w:jc w:val="both"/>
      </w:pPr>
      <w:r>
        <w:rPr>
          <w:rFonts w:ascii="Times New Roman"/>
          <w:b w:val="false"/>
          <w:i w:val="false"/>
          <w:color w:val="000000"/>
          <w:sz w:val="28"/>
        </w:rPr>
        <w:t>
      6) risk assessment system – the set of measures, conducted by a body of control and supervision, for the purpose of planning the inspections;</w:t>
      </w:r>
    </w:p>
    <w:bookmarkEnd w:id="8"/>
    <w:bookmarkStart w:name="z10" w:id="9"/>
    <w:p>
      <w:pPr>
        <w:spacing w:after="0"/>
        <w:ind w:left="0"/>
        <w:jc w:val="both"/>
      </w:pPr>
      <w:r>
        <w:rPr>
          <w:rFonts w:ascii="Times New Roman"/>
          <w:b w:val="false"/>
          <w:i w:val="false"/>
          <w:color w:val="000000"/>
          <w:sz w:val="28"/>
        </w:rPr>
        <w:t>
      7) inspected subjects – individuals, legal entities, as well as state bodies, branches and representations of legal entities, the control and supervision of activity of which shall be carried out.</w:t>
      </w:r>
    </w:p>
    <w:bookmarkEnd w:id="9"/>
    <w:bookmarkStart w:name="z11" w:id="10"/>
    <w:p>
      <w:pPr>
        <w:spacing w:after="0"/>
        <w:ind w:left="0"/>
        <w:jc w:val="left"/>
      </w:pPr>
      <w:r>
        <w:rPr>
          <w:rFonts w:ascii="Times New Roman"/>
          <w:b/>
          <w:i w:val="false"/>
          <w:color w:val="000000"/>
        </w:rPr>
        <w:t xml:space="preserve"> Article 2. Legislation of the Republic of Kazakhstan on control and supervision</w:t>
      </w:r>
    </w:p>
    <w:bookmarkEnd w:id="10"/>
    <w:bookmarkStart w:name="z12" w:id="11"/>
    <w:p>
      <w:pPr>
        <w:spacing w:after="0"/>
        <w:ind w:left="0"/>
        <w:jc w:val="both"/>
      </w:pPr>
      <w:r>
        <w:rPr>
          <w:rFonts w:ascii="Times New Roman"/>
          <w:b w:val="false"/>
          <w:i w:val="false"/>
          <w:color w:val="000000"/>
          <w:sz w:val="28"/>
        </w:rPr>
        <w:t>
      1. Legislation of the Republic of Kazakhstan on control and supervision shall be based on the Constitution of the Republic of Kazakhstan and consist of this Law and other regulatory legal acts of the Republic of Kazakhstan.</w:t>
      </w:r>
    </w:p>
    <w:bookmarkEnd w:id="11"/>
    <w:bookmarkStart w:name="z13" w:id="12"/>
    <w:p>
      <w:pPr>
        <w:spacing w:after="0"/>
        <w:ind w:left="0"/>
        <w:jc w:val="both"/>
      </w:pPr>
      <w:r>
        <w:rPr>
          <w:rFonts w:ascii="Times New Roman"/>
          <w:b w:val="false"/>
          <w:i w:val="false"/>
          <w:color w:val="000000"/>
          <w:sz w:val="28"/>
        </w:rPr>
        <w:t>
      2. If international treaty, ratified by the Republic of Kazakhstan established the other rules, than those, provided in this Law, the rules of international treaty shall be applied.</w:t>
      </w:r>
    </w:p>
    <w:bookmarkEnd w:id="12"/>
    <w:bookmarkStart w:name="z14" w:id="13"/>
    <w:p>
      <w:pPr>
        <w:spacing w:after="0"/>
        <w:ind w:left="0"/>
        <w:jc w:val="left"/>
      </w:pPr>
      <w:r>
        <w:rPr>
          <w:rFonts w:ascii="Times New Roman"/>
          <w:b/>
          <w:i w:val="false"/>
          <w:color w:val="000000"/>
        </w:rPr>
        <w:t xml:space="preserve"> Article 3. Scope of application of this Law</w:t>
      </w:r>
    </w:p>
    <w:bookmarkEnd w:id="13"/>
    <w:bookmarkStart w:name="z15" w:id="14"/>
    <w:p>
      <w:pPr>
        <w:spacing w:after="0"/>
        <w:ind w:left="0"/>
        <w:jc w:val="both"/>
      </w:pPr>
      <w:r>
        <w:rPr>
          <w:rFonts w:ascii="Times New Roman"/>
          <w:b w:val="false"/>
          <w:i w:val="false"/>
          <w:color w:val="000000"/>
          <w:sz w:val="28"/>
        </w:rPr>
        <w:t>
      1. This Law regulates relations in the field of organizing the conduct of control and supervision of inspected subjects independently from legal status, form of ownership and types of activity, with the exception of cases, provided by paragraphs 3, 4 of this Article and paragraph 3 of Article 12 of this Law.</w:t>
      </w:r>
    </w:p>
    <w:bookmarkEnd w:id="14"/>
    <w:bookmarkStart w:name="z16" w:id="15"/>
    <w:p>
      <w:pPr>
        <w:spacing w:after="0"/>
        <w:ind w:left="0"/>
        <w:jc w:val="both"/>
      </w:pPr>
      <w:r>
        <w:rPr>
          <w:rFonts w:ascii="Times New Roman"/>
          <w:b w:val="false"/>
          <w:i w:val="false"/>
          <w:color w:val="000000"/>
          <w:sz w:val="28"/>
        </w:rPr>
        <w:t>
      2. This Law shall establish:</w:t>
      </w:r>
    </w:p>
    <w:bookmarkEnd w:id="15"/>
    <w:bookmarkStart w:name="z17" w:id="16"/>
    <w:p>
      <w:pPr>
        <w:spacing w:after="0"/>
        <w:ind w:left="0"/>
        <w:jc w:val="both"/>
      </w:pPr>
      <w:r>
        <w:rPr>
          <w:rFonts w:ascii="Times New Roman"/>
          <w:b w:val="false"/>
          <w:i w:val="false"/>
          <w:color w:val="000000"/>
          <w:sz w:val="28"/>
        </w:rPr>
        <w:t>
      1) the procedure for conduct of inspections, carried out by bodies of control and supervision;</w:t>
      </w:r>
    </w:p>
    <w:bookmarkEnd w:id="16"/>
    <w:bookmarkStart w:name="z18" w:id="17"/>
    <w:p>
      <w:pPr>
        <w:spacing w:after="0"/>
        <w:ind w:left="0"/>
        <w:jc w:val="both"/>
      </w:pPr>
      <w:r>
        <w:rPr>
          <w:rFonts w:ascii="Times New Roman"/>
          <w:b w:val="false"/>
          <w:i w:val="false"/>
          <w:color w:val="000000"/>
          <w:sz w:val="28"/>
        </w:rPr>
        <w:t>
      2) the procedure for interaction of bodies of control and supervision upon conducting the inspections;</w:t>
      </w:r>
    </w:p>
    <w:bookmarkEnd w:id="17"/>
    <w:bookmarkStart w:name="z19" w:id="18"/>
    <w:p>
      <w:pPr>
        <w:spacing w:after="0"/>
        <w:ind w:left="0"/>
        <w:jc w:val="both"/>
      </w:pPr>
      <w:r>
        <w:rPr>
          <w:rFonts w:ascii="Times New Roman"/>
          <w:b w:val="false"/>
          <w:i w:val="false"/>
          <w:color w:val="000000"/>
          <w:sz w:val="28"/>
        </w:rPr>
        <w:t>
      3) rights and obligations of inspected subjects upon conducting the control and supervision, measures on protection of their rights and legal interests;</w:t>
      </w:r>
    </w:p>
    <w:bookmarkEnd w:id="18"/>
    <w:bookmarkStart w:name="z20" w:id="19"/>
    <w:p>
      <w:pPr>
        <w:spacing w:after="0"/>
        <w:ind w:left="0"/>
        <w:jc w:val="both"/>
      </w:pPr>
      <w:r>
        <w:rPr>
          <w:rFonts w:ascii="Times New Roman"/>
          <w:b w:val="false"/>
          <w:i w:val="false"/>
          <w:color w:val="000000"/>
          <w:sz w:val="28"/>
        </w:rPr>
        <w:t>
      4) rights and obligations of bodies of control and supervision and their civil servants upon conducting the inspections.</w:t>
      </w:r>
    </w:p>
    <w:bookmarkEnd w:id="19"/>
    <w:bookmarkStart w:name="z21" w:id="20"/>
    <w:p>
      <w:pPr>
        <w:spacing w:after="0"/>
        <w:ind w:left="0"/>
        <w:jc w:val="both"/>
      </w:pPr>
      <w:r>
        <w:rPr>
          <w:rFonts w:ascii="Times New Roman"/>
          <w:b w:val="false"/>
          <w:i w:val="false"/>
          <w:color w:val="000000"/>
          <w:sz w:val="28"/>
        </w:rPr>
        <w:t>
      3. Force of this Law, with the exception of Articles 4 and 8 of this Law shall not apply to relations, linked with:</w:t>
      </w:r>
    </w:p>
    <w:bookmarkEnd w:id="20"/>
    <w:bookmarkStart w:name="z22" w:id="21"/>
    <w:p>
      <w:pPr>
        <w:spacing w:after="0"/>
        <w:ind w:left="0"/>
        <w:jc w:val="both"/>
      </w:pPr>
      <w:r>
        <w:rPr>
          <w:rFonts w:ascii="Times New Roman"/>
          <w:b w:val="false"/>
          <w:i w:val="false"/>
          <w:color w:val="000000"/>
          <w:sz w:val="28"/>
        </w:rPr>
        <w:t>
      1) control of compliance with conditions of contracts on carrying out of investments, providing the investment preferences;</w:t>
      </w:r>
    </w:p>
    <w:bookmarkEnd w:id="21"/>
    <w:bookmarkStart w:name="z23" w:id="22"/>
    <w:p>
      <w:pPr>
        <w:spacing w:after="0"/>
        <w:ind w:left="0"/>
        <w:jc w:val="both"/>
      </w:pPr>
      <w:r>
        <w:rPr>
          <w:rFonts w:ascii="Times New Roman"/>
          <w:b w:val="false"/>
          <w:i w:val="false"/>
          <w:color w:val="000000"/>
          <w:sz w:val="28"/>
        </w:rPr>
        <w:t>
      2) control of fulfilling the conditions of contracts by subsurface users on conduct of exploration, extraction, coincident exploration and extraction of minerals or construction and (or) operation of underground constructions, not linked with exploration and (or) extraction, or on state geological survey of subsurface resources;</w:t>
      </w:r>
    </w:p>
    <w:bookmarkEnd w:id="22"/>
    <w:bookmarkStart w:name="z24" w:id="23"/>
    <w:p>
      <w:pPr>
        <w:spacing w:after="0"/>
        <w:ind w:left="0"/>
        <w:jc w:val="both"/>
      </w:pPr>
      <w:r>
        <w:rPr>
          <w:rFonts w:ascii="Times New Roman"/>
          <w:b w:val="false"/>
          <w:i w:val="false"/>
          <w:color w:val="000000"/>
          <w:sz w:val="28"/>
        </w:rPr>
        <w:t>
      3) state control in the field of customs.</w:t>
      </w:r>
    </w:p>
    <w:bookmarkEnd w:id="23"/>
    <w:bookmarkStart w:name="z25" w:id="24"/>
    <w:p>
      <w:pPr>
        <w:spacing w:after="0"/>
        <w:ind w:left="0"/>
        <w:jc w:val="both"/>
      </w:pPr>
      <w:r>
        <w:rPr>
          <w:rFonts w:ascii="Times New Roman"/>
          <w:b w:val="false"/>
          <w:i w:val="false"/>
          <w:color w:val="000000"/>
          <w:sz w:val="28"/>
        </w:rPr>
        <w:t>
      4. Force of this Law, with the exception of Article 8 of this Law shall not apply to relations in the fields:</w:t>
      </w:r>
    </w:p>
    <w:bookmarkEnd w:id="24"/>
    <w:bookmarkStart w:name="z26" w:id="25"/>
    <w:p>
      <w:pPr>
        <w:spacing w:after="0"/>
        <w:ind w:left="0"/>
        <w:jc w:val="both"/>
      </w:pPr>
      <w:r>
        <w:rPr>
          <w:rFonts w:ascii="Times New Roman"/>
          <w:b w:val="false"/>
          <w:i w:val="false"/>
          <w:color w:val="000000"/>
          <w:sz w:val="28"/>
        </w:rPr>
        <w:t>
      1) supreme supervision, carried out by the prosecutor’s office;</w:t>
      </w:r>
    </w:p>
    <w:bookmarkEnd w:id="25"/>
    <w:bookmarkStart w:name="z27" w:id="26"/>
    <w:p>
      <w:pPr>
        <w:spacing w:after="0"/>
        <w:ind w:left="0"/>
        <w:jc w:val="both"/>
      </w:pPr>
      <w:r>
        <w:rPr>
          <w:rFonts w:ascii="Times New Roman"/>
          <w:b w:val="false"/>
          <w:i w:val="false"/>
          <w:color w:val="000000"/>
          <w:sz w:val="28"/>
        </w:rPr>
        <w:t>
      2) control and supervision in the course of pre-trial procedure on the criminal case;</w:t>
      </w:r>
    </w:p>
    <w:bookmarkEnd w:id="26"/>
    <w:bookmarkStart w:name="z28" w:id="27"/>
    <w:p>
      <w:pPr>
        <w:spacing w:after="0"/>
        <w:ind w:left="0"/>
        <w:jc w:val="both"/>
      </w:pPr>
      <w:r>
        <w:rPr>
          <w:rFonts w:ascii="Times New Roman"/>
          <w:b w:val="false"/>
          <w:i w:val="false"/>
          <w:color w:val="000000"/>
          <w:sz w:val="28"/>
        </w:rPr>
        <w:t>
      3) public justice;</w:t>
      </w:r>
    </w:p>
    <w:bookmarkEnd w:id="27"/>
    <w:bookmarkStart w:name="z29" w:id="28"/>
    <w:p>
      <w:pPr>
        <w:spacing w:after="0"/>
        <w:ind w:left="0"/>
        <w:jc w:val="both"/>
      </w:pPr>
      <w:r>
        <w:rPr>
          <w:rFonts w:ascii="Times New Roman"/>
          <w:b w:val="false"/>
          <w:i w:val="false"/>
          <w:color w:val="000000"/>
          <w:sz w:val="28"/>
        </w:rPr>
        <w:t>
      4) operational investigations;</w:t>
      </w:r>
    </w:p>
    <w:bookmarkEnd w:id="28"/>
    <w:bookmarkStart w:name="z30" w:id="29"/>
    <w:p>
      <w:pPr>
        <w:spacing w:after="0"/>
        <w:ind w:left="0"/>
        <w:jc w:val="both"/>
      </w:pPr>
      <w:r>
        <w:rPr>
          <w:rFonts w:ascii="Times New Roman"/>
          <w:b w:val="false"/>
          <w:i w:val="false"/>
          <w:color w:val="000000"/>
          <w:sz w:val="28"/>
        </w:rPr>
        <w:t>
      5) control of compliance with requirements of the legislation of the Republic of Kazakhstan on state secrecy.</w:t>
      </w:r>
    </w:p>
    <w:bookmarkEnd w:id="29"/>
    <w:bookmarkStart w:name="z31" w:id="30"/>
    <w:p>
      <w:pPr>
        <w:spacing w:after="0"/>
        <w:ind w:left="0"/>
        <w:jc w:val="both"/>
      </w:pPr>
      <w:r>
        <w:rPr>
          <w:rFonts w:ascii="Times New Roman"/>
          <w:b w:val="false"/>
          <w:i w:val="false"/>
          <w:color w:val="000000"/>
          <w:sz w:val="28"/>
        </w:rPr>
        <w:t>
      5. Relations arising upon conduct of control and supervision, mentioned in paragraphs 3 and 4 of this Article, as well as linked with compliance with requirements of financial legislation of the Republic of Kazakhstan, control and supervision of financial market and financial organizations shall be established by the Laws of the Republic of Kazakhstan, regulating relations in the mentioned fields.</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Article 4. Principles and objectives of control and supervision</w:t>
      </w:r>
    </w:p>
    <w:bookmarkEnd w:id="31"/>
    <w:bookmarkStart w:name="z33" w:id="32"/>
    <w:p>
      <w:pPr>
        <w:spacing w:after="0"/>
        <w:ind w:left="0"/>
        <w:jc w:val="both"/>
      </w:pPr>
      <w:r>
        <w:rPr>
          <w:rFonts w:ascii="Times New Roman"/>
          <w:b w:val="false"/>
          <w:i w:val="false"/>
          <w:color w:val="000000"/>
          <w:sz w:val="28"/>
        </w:rPr>
        <w:t>
      1. Control and supervision shall be based on the principles of:</w:t>
      </w:r>
    </w:p>
    <w:bookmarkEnd w:id="32"/>
    <w:bookmarkStart w:name="z34" w:id="33"/>
    <w:p>
      <w:pPr>
        <w:spacing w:after="0"/>
        <w:ind w:left="0"/>
        <w:jc w:val="both"/>
      </w:pPr>
      <w:r>
        <w:rPr>
          <w:rFonts w:ascii="Times New Roman"/>
          <w:b w:val="false"/>
          <w:i w:val="false"/>
          <w:color w:val="000000"/>
          <w:sz w:val="28"/>
        </w:rPr>
        <w:t>
      1) legality;</w:t>
      </w:r>
    </w:p>
    <w:bookmarkEnd w:id="33"/>
    <w:bookmarkStart w:name="z35" w:id="34"/>
    <w:p>
      <w:pPr>
        <w:spacing w:after="0"/>
        <w:ind w:left="0"/>
        <w:jc w:val="both"/>
      </w:pPr>
      <w:r>
        <w:rPr>
          <w:rFonts w:ascii="Times New Roman"/>
          <w:b w:val="false"/>
          <w:i w:val="false"/>
          <w:color w:val="000000"/>
          <w:sz w:val="28"/>
        </w:rPr>
        <w:t>
      2) equality of all before the Law and court;</w:t>
      </w:r>
    </w:p>
    <w:bookmarkEnd w:id="34"/>
    <w:bookmarkStart w:name="z36" w:id="35"/>
    <w:p>
      <w:pPr>
        <w:spacing w:after="0"/>
        <w:ind w:left="0"/>
        <w:jc w:val="both"/>
      </w:pPr>
      <w:r>
        <w:rPr>
          <w:rFonts w:ascii="Times New Roman"/>
          <w:b w:val="false"/>
          <w:i w:val="false"/>
          <w:color w:val="000000"/>
          <w:sz w:val="28"/>
        </w:rPr>
        <w:t>
      3) presumption of good faith of an individual or legal entity;</w:t>
      </w:r>
    </w:p>
    <w:bookmarkEnd w:id="35"/>
    <w:bookmarkStart w:name="z37" w:id="36"/>
    <w:p>
      <w:pPr>
        <w:spacing w:after="0"/>
        <w:ind w:left="0"/>
        <w:jc w:val="both"/>
      </w:pPr>
      <w:r>
        <w:rPr>
          <w:rFonts w:ascii="Times New Roman"/>
          <w:b w:val="false"/>
          <w:i w:val="false"/>
          <w:color w:val="000000"/>
          <w:sz w:val="28"/>
        </w:rPr>
        <w:t>
      4) publicity;</w:t>
      </w:r>
    </w:p>
    <w:bookmarkEnd w:id="36"/>
    <w:bookmarkStart w:name="z38" w:id="37"/>
    <w:p>
      <w:pPr>
        <w:spacing w:after="0"/>
        <w:ind w:left="0"/>
        <w:jc w:val="both"/>
      </w:pPr>
      <w:r>
        <w:rPr>
          <w:rFonts w:ascii="Times New Roman"/>
          <w:b w:val="false"/>
          <w:i w:val="false"/>
          <w:color w:val="000000"/>
          <w:sz w:val="28"/>
        </w:rPr>
        <w:t>
      5) planning and consistency of control and supervision;</w:t>
      </w:r>
    </w:p>
    <w:bookmarkEnd w:id="37"/>
    <w:bookmarkStart w:name="z39" w:id="38"/>
    <w:p>
      <w:pPr>
        <w:spacing w:after="0"/>
        <w:ind w:left="0"/>
        <w:jc w:val="both"/>
      </w:pPr>
      <w:r>
        <w:rPr>
          <w:rFonts w:ascii="Times New Roman"/>
          <w:b w:val="false"/>
          <w:i w:val="false"/>
          <w:color w:val="000000"/>
          <w:sz w:val="28"/>
        </w:rPr>
        <w:t>
      6) professionalism and competence of civil servants of state bodies;</w:t>
      </w:r>
    </w:p>
    <w:bookmarkEnd w:id="38"/>
    <w:bookmarkStart w:name="z40" w:id="39"/>
    <w:p>
      <w:pPr>
        <w:spacing w:after="0"/>
        <w:ind w:left="0"/>
        <w:jc w:val="both"/>
      </w:pPr>
      <w:r>
        <w:rPr>
          <w:rFonts w:ascii="Times New Roman"/>
          <w:b w:val="false"/>
          <w:i w:val="false"/>
          <w:color w:val="000000"/>
          <w:sz w:val="28"/>
        </w:rPr>
        <w:t>
      7) responsibility for non-fulfillment or improper fulfillment of the obligations by civil servants of the bodies of control and supervision and excess of their powers;</w:t>
      </w:r>
    </w:p>
    <w:bookmarkEnd w:id="39"/>
    <w:bookmarkStart w:name="z41" w:id="40"/>
    <w:p>
      <w:pPr>
        <w:spacing w:after="0"/>
        <w:ind w:left="0"/>
        <w:jc w:val="both"/>
      </w:pPr>
      <w:r>
        <w:rPr>
          <w:rFonts w:ascii="Times New Roman"/>
          <w:b w:val="false"/>
          <w:i w:val="false"/>
          <w:color w:val="000000"/>
          <w:sz w:val="28"/>
        </w:rPr>
        <w:t>
      8) priority of prevention of the infraction before punishment;</w:t>
      </w:r>
    </w:p>
    <w:bookmarkEnd w:id="40"/>
    <w:bookmarkStart w:name="z42" w:id="41"/>
    <w:p>
      <w:pPr>
        <w:spacing w:after="0"/>
        <w:ind w:left="0"/>
        <w:jc w:val="both"/>
      </w:pPr>
      <w:r>
        <w:rPr>
          <w:rFonts w:ascii="Times New Roman"/>
          <w:b w:val="false"/>
          <w:i w:val="false"/>
          <w:color w:val="000000"/>
          <w:sz w:val="28"/>
        </w:rPr>
        <w:t>
      9) necessity and sufficiency;</w:t>
      </w:r>
    </w:p>
    <w:bookmarkEnd w:id="41"/>
    <w:bookmarkStart w:name="z43" w:id="42"/>
    <w:p>
      <w:pPr>
        <w:spacing w:after="0"/>
        <w:ind w:left="0"/>
        <w:jc w:val="both"/>
      </w:pPr>
      <w:r>
        <w:rPr>
          <w:rFonts w:ascii="Times New Roman"/>
          <w:b w:val="false"/>
          <w:i w:val="false"/>
          <w:color w:val="000000"/>
          <w:sz w:val="28"/>
        </w:rPr>
        <w:t>
      10) delimitation of supervisory powers between state bodies;</w:t>
      </w:r>
    </w:p>
    <w:bookmarkEnd w:id="42"/>
    <w:bookmarkStart w:name="z44" w:id="43"/>
    <w:p>
      <w:pPr>
        <w:spacing w:after="0"/>
        <w:ind w:left="0"/>
        <w:jc w:val="both"/>
      </w:pPr>
      <w:r>
        <w:rPr>
          <w:rFonts w:ascii="Times New Roman"/>
          <w:b w:val="false"/>
          <w:i w:val="false"/>
          <w:color w:val="000000"/>
          <w:sz w:val="28"/>
        </w:rPr>
        <w:t>
      11) incentive of inspected subjects in good faith, concentration of control and supervision on violators;</w:t>
      </w:r>
    </w:p>
    <w:bookmarkEnd w:id="43"/>
    <w:bookmarkStart w:name="z45" w:id="44"/>
    <w:p>
      <w:pPr>
        <w:spacing w:after="0"/>
        <w:ind w:left="0"/>
        <w:jc w:val="both"/>
      </w:pPr>
      <w:r>
        <w:rPr>
          <w:rFonts w:ascii="Times New Roman"/>
          <w:b w:val="false"/>
          <w:i w:val="false"/>
          <w:color w:val="000000"/>
          <w:sz w:val="28"/>
        </w:rPr>
        <w:t>
      12) increase of ability of the inspected subjects and consumers to independent protection of their legal rights;</w:t>
      </w:r>
    </w:p>
    <w:bookmarkEnd w:id="44"/>
    <w:bookmarkStart w:name="z46" w:id="45"/>
    <w:p>
      <w:pPr>
        <w:spacing w:after="0"/>
        <w:ind w:left="0"/>
        <w:jc w:val="both"/>
      </w:pPr>
      <w:r>
        <w:rPr>
          <w:rFonts w:ascii="Times New Roman"/>
          <w:b w:val="false"/>
          <w:i w:val="false"/>
          <w:color w:val="000000"/>
          <w:sz w:val="28"/>
        </w:rPr>
        <w:t>
      13) accountability and transparence of the system of state control and supervision;</w:t>
      </w:r>
    </w:p>
    <w:bookmarkEnd w:id="45"/>
    <w:bookmarkStart w:name="z47" w:id="46"/>
    <w:p>
      <w:pPr>
        <w:spacing w:after="0"/>
        <w:ind w:left="0"/>
        <w:jc w:val="both"/>
      </w:pPr>
      <w:r>
        <w:rPr>
          <w:rFonts w:ascii="Times New Roman"/>
          <w:b w:val="false"/>
          <w:i w:val="false"/>
          <w:color w:val="000000"/>
          <w:sz w:val="28"/>
        </w:rPr>
        <w:t>
      14) independence;</w:t>
      </w:r>
    </w:p>
    <w:bookmarkEnd w:id="46"/>
    <w:bookmarkStart w:name="z48" w:id="47"/>
    <w:p>
      <w:pPr>
        <w:spacing w:after="0"/>
        <w:ind w:left="0"/>
        <w:jc w:val="both"/>
      </w:pPr>
      <w:r>
        <w:rPr>
          <w:rFonts w:ascii="Times New Roman"/>
          <w:b w:val="false"/>
          <w:i w:val="false"/>
          <w:color w:val="000000"/>
          <w:sz w:val="28"/>
        </w:rPr>
        <w:t>
      15) neutrality and fairness;</w:t>
      </w:r>
    </w:p>
    <w:bookmarkEnd w:id="47"/>
    <w:bookmarkStart w:name="z49" w:id="48"/>
    <w:p>
      <w:pPr>
        <w:spacing w:after="0"/>
        <w:ind w:left="0"/>
        <w:jc w:val="both"/>
      </w:pPr>
      <w:r>
        <w:rPr>
          <w:rFonts w:ascii="Times New Roman"/>
          <w:b w:val="false"/>
          <w:i w:val="false"/>
          <w:color w:val="000000"/>
          <w:sz w:val="28"/>
        </w:rPr>
        <w:t>
      16) credibility.</w:t>
      </w:r>
    </w:p>
    <w:bookmarkEnd w:id="48"/>
    <w:bookmarkStart w:name="z50" w:id="49"/>
    <w:p>
      <w:pPr>
        <w:spacing w:after="0"/>
        <w:ind w:left="0"/>
        <w:jc w:val="both"/>
      </w:pPr>
      <w:r>
        <w:rPr>
          <w:rFonts w:ascii="Times New Roman"/>
          <w:b w:val="false"/>
          <w:i w:val="false"/>
          <w:color w:val="000000"/>
          <w:sz w:val="28"/>
        </w:rPr>
        <w:t>
      2. The objective of control and supervision shall be the security assurance of performed and implemented production by the inspected subject, technical process for life and health of people, protection of their property, security for environment, national security of the Republic of Kazakhstan, including the economic security, prevention of deceitful practices, saving of natural and energy resources, competitive growth of the national production and protection of the constitutional rights, freedoms and legal interests of individuals and legal entities.</w:t>
      </w:r>
    </w:p>
    <w:bookmarkEnd w:id="49"/>
    <w:bookmarkStart w:name="z51" w:id="50"/>
    <w:p>
      <w:pPr>
        <w:spacing w:after="0"/>
        <w:ind w:left="0"/>
        <w:jc w:val="both"/>
      </w:pPr>
      <w:r>
        <w:rPr>
          <w:rFonts w:ascii="Times New Roman"/>
          <w:b w:val="false"/>
          <w:i w:val="false"/>
          <w:color w:val="000000"/>
          <w:sz w:val="28"/>
        </w:rPr>
        <w:t>
      3. State bodies shall be prohibited to pass the regulatory legal acts on the issues of procedure for conducting the inspections of the subjects of private enterprise, with the exception of regulatory legal acts, provided by paragraph 3 of Article 13, paragraph 1 of Article 14, paragraph 1 of Article 15 of this Law.</w:t>
      </w:r>
    </w:p>
    <w:bookmarkEnd w:id="50"/>
    <w:bookmarkStart w:name="z52" w:id="51"/>
    <w:p>
      <w:pPr>
        <w:spacing w:after="0"/>
        <w:ind w:left="0"/>
        <w:jc w:val="both"/>
      </w:pPr>
      <w:r>
        <w:rPr>
          <w:rFonts w:ascii="Times New Roman"/>
          <w:b w:val="false"/>
          <w:i w:val="false"/>
          <w:color w:val="000000"/>
          <w:sz w:val="28"/>
        </w:rPr>
        <w:t>
      4. State bodies, drafting the projects of the regulatory legal acts, regulating the issues of control and supervision of the activity of subjects of private enterprise shall coordinate them with the authorized body on entrepreneurship.</w:t>
      </w:r>
    </w:p>
    <w:bookmarkEnd w:id="51"/>
    <w:bookmarkStart w:name="z53" w:id="52"/>
    <w:p>
      <w:pPr>
        <w:spacing w:after="0"/>
        <w:ind w:left="0"/>
        <w:jc w:val="both"/>
      </w:pPr>
      <w:r>
        <w:rPr>
          <w:rFonts w:ascii="Times New Roman"/>
          <w:b w:val="false"/>
          <w:i w:val="false"/>
          <w:color w:val="000000"/>
          <w:sz w:val="28"/>
        </w:rPr>
        <w:t>
      5. Control and supervision of private enterprise shall be carried out in accordance with the legislation of the Republic of Kazakhstan in the field of activity, mentioned in the annex to this Law.</w:t>
      </w:r>
    </w:p>
    <w:bookmarkEnd w:id="52"/>
    <w:bookmarkStart w:name="z54" w:id="53"/>
    <w:p>
      <w:pPr>
        <w:spacing w:after="0"/>
        <w:ind w:left="0"/>
        <w:jc w:val="left"/>
      </w:pPr>
      <w:r>
        <w:rPr>
          <w:rFonts w:ascii="Times New Roman"/>
          <w:b/>
          <w:i w:val="false"/>
          <w:color w:val="000000"/>
        </w:rPr>
        <w:t xml:space="preserve"> Article 5. Requirements, specified to the activity of the inspected subjects</w:t>
      </w:r>
    </w:p>
    <w:bookmarkEnd w:id="53"/>
    <w:p>
      <w:pPr>
        <w:spacing w:after="0"/>
        <w:ind w:left="0"/>
        <w:jc w:val="both"/>
      </w:pPr>
      <w:r>
        <w:rPr>
          <w:rFonts w:ascii="Times New Roman"/>
          <w:b w:val="false"/>
          <w:i w:val="false"/>
          <w:color w:val="000000"/>
          <w:sz w:val="28"/>
        </w:rPr>
        <w:t>
      Requirements specified to the activity of inspected subjects shall be established by the regulatory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p>
    <w:bookmarkStart w:name="z55" w:id="54"/>
    <w:p>
      <w:pPr>
        <w:spacing w:after="0"/>
        <w:ind w:left="0"/>
        <w:jc w:val="left"/>
      </w:pPr>
      <w:r>
        <w:rPr>
          <w:rFonts w:ascii="Times New Roman"/>
          <w:b/>
          <w:i w:val="false"/>
          <w:color w:val="000000"/>
        </w:rPr>
        <w:t xml:space="preserve"> Article 6. Guarantees of the subjects of private enterprise upon carrying out of control and supervision by law enforcement bodies</w:t>
      </w:r>
    </w:p>
    <w:bookmarkEnd w:id="54"/>
    <w:p>
      <w:pPr>
        <w:spacing w:after="0"/>
        <w:ind w:left="0"/>
        <w:jc w:val="both"/>
      </w:pPr>
      <w:r>
        <w:rPr>
          <w:rFonts w:ascii="Times New Roman"/>
          <w:b w:val="false"/>
          <w:i w:val="false"/>
          <w:color w:val="000000"/>
          <w:sz w:val="28"/>
        </w:rPr>
        <w:t>
      In relation to the subjects of private enterprise, the law enforcement bodies shall conduct measures of control and (or) supervision only within the operational investigations, criminal prosecution, administrative proceedings and (or) implementation of regulatory functions, carried out by the law enforcement bodies, as well as in other cases, provided by the Laws of the Republic of Kazakhstan.</w:t>
      </w:r>
    </w:p>
    <w:bookmarkStart w:name="z56" w:id="55"/>
    <w:p>
      <w:pPr>
        <w:spacing w:after="0"/>
        <w:ind w:left="0"/>
        <w:jc w:val="left"/>
      </w:pPr>
      <w:r>
        <w:rPr>
          <w:rFonts w:ascii="Times New Roman"/>
          <w:b/>
          <w:i w:val="false"/>
          <w:color w:val="000000"/>
        </w:rPr>
        <w:t xml:space="preserve"> Article 7. Control</w:t>
      </w:r>
    </w:p>
    <w:bookmarkEnd w:id="55"/>
    <w:bookmarkStart w:name="z57" w:id="56"/>
    <w:p>
      <w:pPr>
        <w:spacing w:after="0"/>
        <w:ind w:left="0"/>
        <w:jc w:val="both"/>
      </w:pPr>
      <w:r>
        <w:rPr>
          <w:rFonts w:ascii="Times New Roman"/>
          <w:b w:val="false"/>
          <w:i w:val="false"/>
          <w:color w:val="000000"/>
          <w:sz w:val="28"/>
        </w:rPr>
        <w:t>
      1. Control shall be divided into internal control and external control.</w:t>
      </w:r>
    </w:p>
    <w:bookmarkEnd w:id="56"/>
    <w:bookmarkStart w:name="z58" w:id="57"/>
    <w:p>
      <w:pPr>
        <w:spacing w:after="0"/>
        <w:ind w:left="0"/>
        <w:jc w:val="both"/>
      </w:pPr>
      <w:r>
        <w:rPr>
          <w:rFonts w:ascii="Times New Roman"/>
          <w:b w:val="false"/>
          <w:i w:val="false"/>
          <w:color w:val="000000"/>
          <w:sz w:val="28"/>
        </w:rPr>
        <w:t>
      2. Internal control – the control, carried out by the state body of executing the decisions by its structural and territorial subdivisions, subordinate state bodies and organizations, adopted by the state body, as well as requirements of the legislation of the Republic of Kazakhstan.</w:t>
      </w:r>
    </w:p>
    <w:bookmarkEnd w:id="57"/>
    <w:p>
      <w:pPr>
        <w:spacing w:after="0"/>
        <w:ind w:left="0"/>
        <w:jc w:val="both"/>
      </w:pPr>
      <w:r>
        <w:rPr>
          <w:rFonts w:ascii="Times New Roman"/>
          <w:b w:val="false"/>
          <w:i w:val="false"/>
          <w:color w:val="000000"/>
          <w:sz w:val="28"/>
        </w:rPr>
        <w:t>
      The procedure for conducting the internal control shall be determined by Article 8 of this Law.</w:t>
      </w:r>
    </w:p>
    <w:p>
      <w:pPr>
        <w:spacing w:after="0"/>
        <w:ind w:left="0"/>
        <w:jc w:val="both"/>
      </w:pPr>
      <w:r>
        <w:rPr>
          <w:rFonts w:ascii="Times New Roman"/>
          <w:b w:val="false"/>
          <w:i w:val="false"/>
          <w:color w:val="000000"/>
          <w:sz w:val="28"/>
        </w:rPr>
        <w:t>
      Force of this paragraph shall not apply to internal control, carried out by the body authorized by the Government of the Republic of Kazakhstan on internal control, conducted in accordance with the Budget Code of the Republic of Kazakhstan.</w:t>
      </w:r>
    </w:p>
    <w:bookmarkStart w:name="z59" w:id="58"/>
    <w:p>
      <w:pPr>
        <w:spacing w:after="0"/>
        <w:ind w:left="0"/>
        <w:jc w:val="both"/>
      </w:pPr>
      <w:r>
        <w:rPr>
          <w:rFonts w:ascii="Times New Roman"/>
          <w:b w:val="false"/>
          <w:i w:val="false"/>
          <w:color w:val="000000"/>
          <w:sz w:val="28"/>
        </w:rPr>
        <w:t>
      3. External control – the control, carried out by the body of control and supervision on inspection and oversight of the activity of the inspected subjects for compliance with requirements, mentioned in Article 5 of this Law.</w:t>
      </w:r>
    </w:p>
    <w:bookmarkEnd w:id="58"/>
    <w:p>
      <w:pPr>
        <w:spacing w:after="0"/>
        <w:ind w:left="0"/>
        <w:jc w:val="both"/>
      </w:pPr>
      <w:r>
        <w:rPr>
          <w:rFonts w:ascii="Times New Roman"/>
          <w:b w:val="false"/>
          <w:i w:val="false"/>
          <w:color w:val="000000"/>
          <w:sz w:val="28"/>
        </w:rPr>
        <w:t>
      The procedure for conducting the external control shall be determined by Article 10 and chapter 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Following the results of external control in case of detection of violations of the legislation of the Republic of Kazakhstan, the state bodies shall initiate administrative, disciplinary proceedings within its competence or instigate the relevant statements of claim within its competence and (or) take other measures, provided by the Laws of the Republic of Kazakhstan.</w:t>
      </w:r>
      <w:r>
        <w:br/>
      </w:r>
      <w:r>
        <w:rPr>
          <w:rFonts w:ascii="Times New Roman"/>
          <w:b w:val="false"/>
          <w:i w:val="false"/>
          <w:color w:val="000000"/>
          <w:sz w:val="28"/>
        </w:rPr>
        <w:t>
</w:t>
      </w:r>
    </w:p>
    <w:bookmarkStart w:name="z60" w:id="59"/>
    <w:p>
      <w:pPr>
        <w:spacing w:after="0"/>
        <w:ind w:left="0"/>
        <w:jc w:val="left"/>
      </w:pPr>
      <w:r>
        <w:rPr>
          <w:rFonts w:ascii="Times New Roman"/>
          <w:b/>
          <w:i w:val="false"/>
          <w:color w:val="000000"/>
        </w:rPr>
        <w:t xml:space="preserve"> Article 8. Internal control</w:t>
      </w:r>
    </w:p>
    <w:bookmarkEnd w:id="59"/>
    <w:bookmarkStart w:name="z61" w:id="60"/>
    <w:p>
      <w:pPr>
        <w:spacing w:after="0"/>
        <w:ind w:left="0"/>
        <w:jc w:val="both"/>
      </w:pPr>
      <w:r>
        <w:rPr>
          <w:rFonts w:ascii="Times New Roman"/>
          <w:b w:val="false"/>
          <w:i w:val="false"/>
          <w:color w:val="000000"/>
          <w:sz w:val="28"/>
        </w:rPr>
        <w:t>
      1. Internal control shall be divided into:</w:t>
      </w:r>
    </w:p>
    <w:bookmarkEnd w:id="60"/>
    <w:bookmarkStart w:name="z62" w:id="61"/>
    <w:p>
      <w:pPr>
        <w:spacing w:after="0"/>
        <w:ind w:left="0"/>
        <w:jc w:val="both"/>
      </w:pPr>
      <w:r>
        <w:rPr>
          <w:rFonts w:ascii="Times New Roman"/>
          <w:b w:val="false"/>
          <w:i w:val="false"/>
          <w:color w:val="000000"/>
          <w:sz w:val="28"/>
        </w:rPr>
        <w:t>
      1) control of fulfilling the legal acts (measures, the performance of which is provided by legal acts). In this case, all the legal acts that contain the measures, subject to fulfillment shall be taken over the control;</w:t>
      </w:r>
    </w:p>
    <w:bookmarkEnd w:id="61"/>
    <w:bookmarkStart w:name="z63" w:id="62"/>
    <w:p>
      <w:pPr>
        <w:spacing w:after="0"/>
        <w:ind w:left="0"/>
        <w:jc w:val="both"/>
      </w:pPr>
      <w:r>
        <w:rPr>
          <w:rFonts w:ascii="Times New Roman"/>
          <w:b w:val="false"/>
          <w:i w:val="false"/>
          <w:color w:val="000000"/>
          <w:sz w:val="28"/>
        </w:rPr>
        <w:t>
      2) control of execution of instructions of the President of the Republic of Kazakhstan, Government of the Republic of Kazakhstan and managing civil servants of state body, appearing from other documents of official nature.</w:t>
      </w:r>
    </w:p>
    <w:bookmarkEnd w:id="62"/>
    <w:bookmarkStart w:name="z64" w:id="63"/>
    <w:p>
      <w:pPr>
        <w:spacing w:after="0"/>
        <w:ind w:left="0"/>
        <w:jc w:val="both"/>
      </w:pPr>
      <w:r>
        <w:rPr>
          <w:rFonts w:ascii="Times New Roman"/>
          <w:b w:val="false"/>
          <w:i w:val="false"/>
          <w:color w:val="000000"/>
          <w:sz w:val="28"/>
        </w:rPr>
        <w:t>
      2. Internal control shall be performed by:</w:t>
      </w:r>
    </w:p>
    <w:bookmarkEnd w:id="63"/>
    <w:bookmarkStart w:name="z65" w:id="64"/>
    <w:p>
      <w:pPr>
        <w:spacing w:after="0"/>
        <w:ind w:left="0"/>
        <w:jc w:val="both"/>
      </w:pPr>
      <w:r>
        <w:rPr>
          <w:rFonts w:ascii="Times New Roman"/>
          <w:b w:val="false"/>
          <w:i w:val="false"/>
          <w:color w:val="000000"/>
          <w:sz w:val="28"/>
        </w:rPr>
        <w:t>
      1) vindication of information required;</w:t>
      </w:r>
    </w:p>
    <w:bookmarkEnd w:id="64"/>
    <w:bookmarkStart w:name="z66" w:id="65"/>
    <w:p>
      <w:pPr>
        <w:spacing w:after="0"/>
        <w:ind w:left="0"/>
        <w:jc w:val="both"/>
      </w:pPr>
      <w:r>
        <w:rPr>
          <w:rFonts w:ascii="Times New Roman"/>
          <w:b w:val="false"/>
          <w:i w:val="false"/>
          <w:color w:val="000000"/>
          <w:sz w:val="28"/>
        </w:rPr>
        <w:t>
      2) hearing and discussing of statements and reports on fulfillment;</w:t>
      </w:r>
    </w:p>
    <w:bookmarkEnd w:id="65"/>
    <w:bookmarkStart w:name="z67" w:id="66"/>
    <w:p>
      <w:pPr>
        <w:spacing w:after="0"/>
        <w:ind w:left="0"/>
        <w:jc w:val="both"/>
      </w:pPr>
      <w:r>
        <w:rPr>
          <w:rFonts w:ascii="Times New Roman"/>
          <w:b w:val="false"/>
          <w:i w:val="false"/>
          <w:color w:val="000000"/>
          <w:sz w:val="28"/>
        </w:rPr>
        <w:t>
      3) revision and other forms of documentary inspection;</w:t>
      </w:r>
    </w:p>
    <w:bookmarkEnd w:id="66"/>
    <w:bookmarkStart w:name="z68" w:id="67"/>
    <w:p>
      <w:pPr>
        <w:spacing w:after="0"/>
        <w:ind w:left="0"/>
        <w:jc w:val="both"/>
      </w:pPr>
      <w:r>
        <w:rPr>
          <w:rFonts w:ascii="Times New Roman"/>
          <w:b w:val="false"/>
          <w:i w:val="false"/>
          <w:color w:val="000000"/>
          <w:sz w:val="28"/>
        </w:rPr>
        <w:t>
      4) inspections with coming to place;</w:t>
      </w:r>
    </w:p>
    <w:bookmarkEnd w:id="67"/>
    <w:bookmarkStart w:name="z69" w:id="68"/>
    <w:p>
      <w:pPr>
        <w:spacing w:after="0"/>
        <w:ind w:left="0"/>
        <w:jc w:val="both"/>
      </w:pPr>
      <w:r>
        <w:rPr>
          <w:rFonts w:ascii="Times New Roman"/>
          <w:b w:val="false"/>
          <w:i w:val="false"/>
          <w:color w:val="000000"/>
          <w:sz w:val="28"/>
        </w:rPr>
        <w:t>
      5) other methods, not inconsistent with the legislation.</w:t>
      </w:r>
    </w:p>
    <w:bookmarkEnd w:id="68"/>
    <w:bookmarkStart w:name="z70" w:id="69"/>
    <w:p>
      <w:pPr>
        <w:spacing w:after="0"/>
        <w:ind w:left="0"/>
        <w:jc w:val="both"/>
      </w:pPr>
      <w:r>
        <w:rPr>
          <w:rFonts w:ascii="Times New Roman"/>
          <w:b w:val="false"/>
          <w:i w:val="false"/>
          <w:color w:val="000000"/>
          <w:sz w:val="28"/>
        </w:rPr>
        <w:t>
      3. Internal control shall be performed by the following characteristics:</w:t>
      </w:r>
    </w:p>
    <w:bookmarkEnd w:id="69"/>
    <w:bookmarkStart w:name="z71" w:id="70"/>
    <w:p>
      <w:pPr>
        <w:spacing w:after="0"/>
        <w:ind w:left="0"/>
        <w:jc w:val="both"/>
      </w:pPr>
      <w:r>
        <w:rPr>
          <w:rFonts w:ascii="Times New Roman"/>
          <w:b w:val="false"/>
          <w:i w:val="false"/>
          <w:color w:val="000000"/>
          <w:sz w:val="28"/>
        </w:rPr>
        <w:t>
      1) compliance of the activity of structural, territorial subdivisions, subordinate state bodies and organizations and civil servants with the objectives assigned on them;</w:t>
      </w:r>
    </w:p>
    <w:bookmarkEnd w:id="70"/>
    <w:bookmarkStart w:name="z72" w:id="71"/>
    <w:p>
      <w:pPr>
        <w:spacing w:after="0"/>
        <w:ind w:left="0"/>
        <w:jc w:val="both"/>
      </w:pPr>
      <w:r>
        <w:rPr>
          <w:rFonts w:ascii="Times New Roman"/>
          <w:b w:val="false"/>
          <w:i w:val="false"/>
          <w:color w:val="000000"/>
          <w:sz w:val="28"/>
        </w:rPr>
        <w:t>
      2) timeliness and completeness of fulfillment;</w:t>
      </w:r>
    </w:p>
    <w:bookmarkEnd w:id="71"/>
    <w:bookmarkStart w:name="z73" w:id="72"/>
    <w:p>
      <w:pPr>
        <w:spacing w:after="0"/>
        <w:ind w:left="0"/>
        <w:jc w:val="both"/>
      </w:pPr>
      <w:r>
        <w:rPr>
          <w:rFonts w:ascii="Times New Roman"/>
          <w:b w:val="false"/>
          <w:i w:val="false"/>
          <w:color w:val="000000"/>
          <w:sz w:val="28"/>
        </w:rPr>
        <w:t>
      3) compliance with requirements of the legislation upon fulfillment.</w:t>
      </w:r>
    </w:p>
    <w:bookmarkEnd w:id="72"/>
    <w:bookmarkStart w:name="z74" w:id="73"/>
    <w:p>
      <w:pPr>
        <w:spacing w:after="0"/>
        <w:ind w:left="0"/>
        <w:jc w:val="both"/>
      </w:pPr>
      <w:r>
        <w:rPr>
          <w:rFonts w:ascii="Times New Roman"/>
          <w:b w:val="false"/>
          <w:i w:val="false"/>
          <w:color w:val="000000"/>
          <w:sz w:val="28"/>
        </w:rPr>
        <w:t>
      4. The civil servant or the relevant structural subdivision of the state body, authorized to carry out the control of fulfillment of legal act that came into force shall develop the control measures in case of necessity.</w:t>
      </w:r>
    </w:p>
    <w:bookmarkEnd w:id="73"/>
    <w:p>
      <w:pPr>
        <w:spacing w:after="0"/>
        <w:ind w:left="0"/>
        <w:jc w:val="both"/>
      </w:pPr>
      <w:r>
        <w:rPr>
          <w:rFonts w:ascii="Times New Roman"/>
          <w:b w:val="false"/>
          <w:i w:val="false"/>
          <w:color w:val="000000"/>
          <w:sz w:val="28"/>
        </w:rPr>
        <w:t>
      By this, the civil servant or the relevant structural subdivision of the state body, authorized to carry out the control, shall analyze the receiving information on its fulfillment for determination of:</w:t>
      </w:r>
    </w:p>
    <w:bookmarkStart w:name="z75" w:id="74"/>
    <w:p>
      <w:pPr>
        <w:spacing w:after="0"/>
        <w:ind w:left="0"/>
        <w:jc w:val="both"/>
      </w:pPr>
      <w:r>
        <w:rPr>
          <w:rFonts w:ascii="Times New Roman"/>
          <w:b w:val="false"/>
          <w:i w:val="false"/>
          <w:color w:val="000000"/>
          <w:sz w:val="28"/>
        </w:rPr>
        <w:t>
      1) degree and quality of fulfilling the legal act;</w:t>
      </w:r>
    </w:p>
    <w:bookmarkEnd w:id="74"/>
    <w:bookmarkStart w:name="z76" w:id="75"/>
    <w:p>
      <w:pPr>
        <w:spacing w:after="0"/>
        <w:ind w:left="0"/>
        <w:jc w:val="both"/>
      </w:pPr>
      <w:r>
        <w:rPr>
          <w:rFonts w:ascii="Times New Roman"/>
          <w:b w:val="false"/>
          <w:i w:val="false"/>
          <w:color w:val="000000"/>
          <w:sz w:val="28"/>
        </w:rPr>
        <w:t>
      2) existence of deviations in the fulfillment of legal act, establishment of their reasons and possible measures for elimination of deviations;</w:t>
      </w:r>
    </w:p>
    <w:bookmarkEnd w:id="75"/>
    <w:bookmarkStart w:name="z77" w:id="76"/>
    <w:p>
      <w:pPr>
        <w:spacing w:after="0"/>
        <w:ind w:left="0"/>
        <w:jc w:val="both"/>
      </w:pPr>
      <w:r>
        <w:rPr>
          <w:rFonts w:ascii="Times New Roman"/>
          <w:b w:val="false"/>
          <w:i w:val="false"/>
          <w:color w:val="000000"/>
          <w:sz w:val="28"/>
        </w:rPr>
        <w:t>
      3) possibility to decontrol or extend the term for fulfillment;</w:t>
      </w:r>
    </w:p>
    <w:bookmarkEnd w:id="76"/>
    <w:bookmarkStart w:name="z78" w:id="77"/>
    <w:p>
      <w:pPr>
        <w:spacing w:after="0"/>
        <w:ind w:left="0"/>
        <w:jc w:val="both"/>
      </w:pPr>
      <w:r>
        <w:rPr>
          <w:rFonts w:ascii="Times New Roman"/>
          <w:b w:val="false"/>
          <w:i w:val="false"/>
          <w:color w:val="000000"/>
          <w:sz w:val="28"/>
        </w:rPr>
        <w:t>
      4) responsibility of particular civil servants for non-fulfillment or improper fulfillment of the legal act.</w:t>
      </w:r>
    </w:p>
    <w:bookmarkEnd w:id="77"/>
    <w:p>
      <w:pPr>
        <w:spacing w:after="0"/>
        <w:ind w:left="0"/>
        <w:jc w:val="both"/>
      </w:pPr>
      <w:r>
        <w:rPr>
          <w:rFonts w:ascii="Times New Roman"/>
          <w:b w:val="false"/>
          <w:i w:val="false"/>
          <w:color w:val="000000"/>
          <w:sz w:val="28"/>
        </w:rPr>
        <w:t>
      Suggestions, elaborated following the results of information analysis shall be reported to the management personnel of the state body for adoption of the relevant decision. Performers of the state body, conducted information analysis shall be informed on adopted decision.</w:t>
      </w:r>
    </w:p>
    <w:bookmarkStart w:name="z79" w:id="78"/>
    <w:p>
      <w:pPr>
        <w:spacing w:after="0"/>
        <w:ind w:left="0"/>
        <w:jc w:val="both"/>
      </w:pPr>
      <w:r>
        <w:rPr>
          <w:rFonts w:ascii="Times New Roman"/>
          <w:b w:val="false"/>
          <w:i w:val="false"/>
          <w:color w:val="000000"/>
          <w:sz w:val="28"/>
        </w:rPr>
        <w:t>
      5. Decontrolling and extension of the terms for fulfillment of measures, provided by the legal act shall be carried out by the management personnel of the state body.</w:t>
      </w:r>
    </w:p>
    <w:bookmarkEnd w:id="78"/>
    <w:bookmarkStart w:name="z80" w:id="79"/>
    <w:p>
      <w:pPr>
        <w:spacing w:after="0"/>
        <w:ind w:left="0"/>
        <w:jc w:val="both"/>
      </w:pPr>
      <w:r>
        <w:rPr>
          <w:rFonts w:ascii="Times New Roman"/>
          <w:b w:val="false"/>
          <w:i w:val="false"/>
          <w:color w:val="000000"/>
          <w:sz w:val="28"/>
        </w:rPr>
        <w:t>
      6. Control service of the superior state body or executing body shall direct the relevant written notification to a performer before expiration of the term for fulfillment, established in the legal act in the manner, determined by the reglament of the state body.</w:t>
      </w:r>
    </w:p>
    <w:bookmarkEnd w:id="79"/>
    <w:p>
      <w:pPr>
        <w:spacing w:after="0"/>
        <w:ind w:left="0"/>
        <w:jc w:val="both"/>
      </w:pPr>
      <w:r>
        <w:rPr>
          <w:rFonts w:ascii="Times New Roman"/>
          <w:b w:val="false"/>
          <w:i w:val="false"/>
          <w:color w:val="000000"/>
          <w:sz w:val="28"/>
        </w:rPr>
        <w:t>
      Additional issues of organizing and carrying out of internal control may be determined by the state body itself or the superior state body in relation to it.</w:t>
      </w:r>
    </w:p>
    <w:bookmarkStart w:name="z81" w:id="80"/>
    <w:p>
      <w:pPr>
        <w:spacing w:after="0"/>
        <w:ind w:left="0"/>
        <w:jc w:val="left"/>
      </w:pPr>
      <w:r>
        <w:rPr>
          <w:rFonts w:ascii="Times New Roman"/>
          <w:b/>
          <w:i w:val="false"/>
          <w:color w:val="000000"/>
        </w:rPr>
        <w:t xml:space="preserve"> Article 9. Supervision</w:t>
      </w:r>
    </w:p>
    <w:bookmarkEnd w:id="80"/>
    <w:bookmarkStart w:name="z82" w:id="81"/>
    <w:p>
      <w:pPr>
        <w:spacing w:after="0"/>
        <w:ind w:left="0"/>
        <w:jc w:val="both"/>
      </w:pPr>
      <w:r>
        <w:rPr>
          <w:rFonts w:ascii="Times New Roman"/>
          <w:b w:val="false"/>
          <w:i w:val="false"/>
          <w:color w:val="000000"/>
          <w:sz w:val="28"/>
        </w:rPr>
        <w:t>
      1. Supervision shall consist in application of the measures of rights’ restriction of prompt responsivity without initiation of administrative proceedings by the authorized state body.</w:t>
      </w:r>
    </w:p>
    <w:bookmarkEnd w:id="81"/>
    <w:p>
      <w:pPr>
        <w:spacing w:after="0"/>
        <w:ind w:left="0"/>
        <w:jc w:val="both"/>
      </w:pPr>
      <w:r>
        <w:rPr>
          <w:rFonts w:ascii="Times New Roman"/>
          <w:b w:val="false"/>
          <w:i w:val="false"/>
          <w:color w:val="000000"/>
          <w:sz w:val="28"/>
        </w:rPr>
        <w:t>
      Measures of rights’ restriction of prompt responsivity shall be provided by the Laws of the Republic of Kazakhstan and shall be applied by the state bodies in the case, if the activity, goods (work, service) of the inspected subject constitute a threat to the constitutional rights, freedoms and legal interests of individuals and legal entities, life and health of people, environment, national security of the Republic of Kazakhstan.</w:t>
      </w:r>
    </w:p>
    <w:bookmarkStart w:name="z83" w:id="82"/>
    <w:p>
      <w:pPr>
        <w:spacing w:after="0"/>
        <w:ind w:left="0"/>
        <w:jc w:val="both"/>
      </w:pPr>
      <w:r>
        <w:rPr>
          <w:rFonts w:ascii="Times New Roman"/>
          <w:b w:val="false"/>
          <w:i w:val="false"/>
          <w:color w:val="000000"/>
          <w:sz w:val="28"/>
        </w:rPr>
        <w:t>
      2. The supervision shall be divided into:</w:t>
      </w:r>
    </w:p>
    <w:bookmarkEnd w:id="82"/>
    <w:bookmarkStart w:name="z84" w:id="83"/>
    <w:p>
      <w:pPr>
        <w:spacing w:after="0"/>
        <w:ind w:left="0"/>
        <w:jc w:val="both"/>
      </w:pPr>
      <w:r>
        <w:rPr>
          <w:rFonts w:ascii="Times New Roman"/>
          <w:b w:val="false"/>
          <w:i w:val="false"/>
          <w:color w:val="000000"/>
          <w:sz w:val="28"/>
        </w:rPr>
        <w:t>
      1) supreme supervision, carried out by the prosecutor’s office on behalf of the state in accordance with the Constitution of the Republic of Kazakhstan, Law of the Republic of Kazakhstan “On Prosecutor’s Office” and other legislation of the Republic of Kazakhstan;</w:t>
      </w:r>
    </w:p>
    <w:bookmarkEnd w:id="83"/>
    <w:bookmarkStart w:name="z85" w:id="84"/>
    <w:p>
      <w:pPr>
        <w:spacing w:after="0"/>
        <w:ind w:left="0"/>
        <w:jc w:val="both"/>
      </w:pPr>
      <w:r>
        <w:rPr>
          <w:rFonts w:ascii="Times New Roman"/>
          <w:b w:val="false"/>
          <w:i w:val="false"/>
          <w:color w:val="000000"/>
          <w:sz w:val="28"/>
        </w:rPr>
        <w:t>
      2) supervision, carried out by the authorized state bodies in the manner and on conditions, established by this Law and other Laws of the Republic of Kazakhstan.</w:t>
      </w:r>
    </w:p>
    <w:bookmarkEnd w:id="84"/>
    <w:bookmarkStart w:name="z86" w:id="85"/>
    <w:p>
      <w:pPr>
        <w:spacing w:after="0"/>
        <w:ind w:left="0"/>
        <w:jc w:val="left"/>
      </w:pPr>
      <w:r>
        <w:rPr>
          <w:rFonts w:ascii="Times New Roman"/>
          <w:b/>
          <w:i w:val="false"/>
          <w:color w:val="000000"/>
        </w:rPr>
        <w:t xml:space="preserve"> Article 10. The forms of control and supervision</w:t>
      </w:r>
    </w:p>
    <w:bookmarkEnd w:id="85"/>
    <w:bookmarkStart w:name="z87" w:id="86"/>
    <w:p>
      <w:pPr>
        <w:spacing w:after="0"/>
        <w:ind w:left="0"/>
        <w:jc w:val="both"/>
      </w:pPr>
      <w:r>
        <w:rPr>
          <w:rFonts w:ascii="Times New Roman"/>
          <w:b w:val="false"/>
          <w:i w:val="false"/>
          <w:color w:val="000000"/>
          <w:sz w:val="28"/>
        </w:rPr>
        <w:t>
      1. Control and supervision of the activity of the inspected subjects shall be carried out in the form of:</w:t>
      </w:r>
    </w:p>
    <w:bookmarkEnd w:id="86"/>
    <w:bookmarkStart w:name="z88" w:id="87"/>
    <w:p>
      <w:pPr>
        <w:spacing w:after="0"/>
        <w:ind w:left="0"/>
        <w:jc w:val="both"/>
      </w:pPr>
      <w:r>
        <w:rPr>
          <w:rFonts w:ascii="Times New Roman"/>
          <w:b w:val="false"/>
          <w:i w:val="false"/>
          <w:color w:val="000000"/>
          <w:sz w:val="28"/>
        </w:rPr>
        <w:t>
      1) inspection, the procedure for organizing and conducting of which shall be determined by this Law;</w:t>
      </w:r>
    </w:p>
    <w:bookmarkEnd w:id="87"/>
    <w:bookmarkStart w:name="z89" w:id="88"/>
    <w:p>
      <w:pPr>
        <w:spacing w:after="0"/>
        <w:ind w:left="0"/>
        <w:jc w:val="both"/>
      </w:pPr>
      <w:r>
        <w:rPr>
          <w:rFonts w:ascii="Times New Roman"/>
          <w:b w:val="false"/>
          <w:i w:val="false"/>
          <w:color w:val="000000"/>
          <w:sz w:val="28"/>
        </w:rPr>
        <w:t>
      2) other forms of control and supervision, carrying preventive and prophylactic nature, unless otherwise provided by the Tax Code of the Republic of Kazakhstan, the procedure of organizing and conducting of which shall be determined by this Article and other Laws of the Republic of Kazakhstan.</w:t>
      </w:r>
    </w:p>
    <w:bookmarkEnd w:id="88"/>
    <w:bookmarkStart w:name="z90" w:id="89"/>
    <w:p>
      <w:pPr>
        <w:spacing w:after="0"/>
        <w:ind w:left="0"/>
        <w:jc w:val="both"/>
      </w:pPr>
      <w:r>
        <w:rPr>
          <w:rFonts w:ascii="Times New Roman"/>
          <w:b w:val="false"/>
          <w:i w:val="false"/>
          <w:color w:val="000000"/>
          <w:sz w:val="28"/>
        </w:rPr>
        <w:t>
      2. Upon conducting the other forms of control and supervision, the preliminary notification of the inspected subject, as well as the registration in the authorized body on legal statistics and special accounts shall not be required.</w:t>
      </w:r>
    </w:p>
    <w:bookmarkEnd w:id="89"/>
    <w:p>
      <w:pPr>
        <w:spacing w:after="0"/>
        <w:ind w:left="0"/>
        <w:jc w:val="both"/>
      </w:pPr>
      <w:r>
        <w:rPr>
          <w:rFonts w:ascii="Times New Roman"/>
          <w:b w:val="false"/>
          <w:i w:val="false"/>
          <w:color w:val="000000"/>
          <w:sz w:val="28"/>
        </w:rPr>
        <w:t>
      Following the results of the other forms of control and supervision of subjects of private enterprise depending on their type, the resulting documents (certificate, breve, opinion and other) may be settled without institution of proceedings on administrative infraction in case of detection of the violation, but with mandatory explanation of the procedure for its elimination for the inspected subject.</w:t>
      </w:r>
    </w:p>
    <w:p>
      <w:pPr>
        <w:spacing w:after="0"/>
        <w:ind w:left="0"/>
        <w:jc w:val="both"/>
      </w:pPr>
      <w:r>
        <w:rPr>
          <w:rFonts w:ascii="Times New Roman"/>
          <w:b w:val="false"/>
          <w:i w:val="false"/>
          <w:color w:val="000000"/>
          <w:sz w:val="28"/>
        </w:rPr>
        <w:t>
      The part two of this paragraph shall not apply to other forms of control, carried out in accordance with the Tax Code of the Republic of Kazakhstan.</w:t>
      </w:r>
    </w:p>
    <w:bookmarkStart w:name="z91" w:id="90"/>
    <w:p>
      <w:pPr>
        <w:spacing w:after="0"/>
        <w:ind w:left="0"/>
        <w:jc w:val="both"/>
      </w:pPr>
      <w:r>
        <w:rPr>
          <w:rFonts w:ascii="Times New Roman"/>
          <w:b w:val="false"/>
          <w:i w:val="false"/>
          <w:color w:val="000000"/>
          <w:sz w:val="28"/>
        </w:rPr>
        <w:t>
      3. Other forms of control and supervision shall be conducted by the bodies of control and supervision in accordance with the principle of necessity and efficiency without visiting the objects (subjects) of control, with the exception of cases:</w:t>
      </w:r>
    </w:p>
    <w:bookmarkEnd w:id="90"/>
    <w:p>
      <w:pPr>
        <w:spacing w:after="0"/>
        <w:ind w:left="0"/>
        <w:jc w:val="both"/>
      </w:pPr>
      <w:r>
        <w:rPr>
          <w:rFonts w:ascii="Times New Roman"/>
          <w:b w:val="false"/>
          <w:i w:val="false"/>
          <w:color w:val="000000"/>
          <w:sz w:val="28"/>
        </w:rPr>
        <w:t>
      established by the tax legislation of the Republic of Kazakhstan;</w:t>
      </w:r>
    </w:p>
    <w:p>
      <w:pPr>
        <w:spacing w:after="0"/>
        <w:ind w:left="0"/>
        <w:jc w:val="both"/>
      </w:pPr>
      <w:r>
        <w:rPr>
          <w:rFonts w:ascii="Times New Roman"/>
          <w:b w:val="false"/>
          <w:i w:val="false"/>
          <w:color w:val="000000"/>
          <w:sz w:val="28"/>
        </w:rPr>
        <w:t>
      established by the labor legislation of the Republic of Kazakhstan;</w:t>
      </w:r>
    </w:p>
    <w:p>
      <w:pPr>
        <w:spacing w:after="0"/>
        <w:ind w:left="0"/>
        <w:jc w:val="both"/>
      </w:pPr>
      <w:r>
        <w:rPr>
          <w:rFonts w:ascii="Times New Roman"/>
          <w:b w:val="false"/>
          <w:i w:val="false"/>
          <w:color w:val="000000"/>
          <w:sz w:val="28"/>
        </w:rPr>
        <w:t>
      if the visit is linked with receipt (passing) of authorization documents (procedures) with mandatory notification of bodies on legal statistics and special accounts at the location of the object (subject) within one day before its visit;</w:t>
      </w:r>
    </w:p>
    <w:p>
      <w:pPr>
        <w:spacing w:after="0"/>
        <w:ind w:left="0"/>
        <w:jc w:val="both"/>
      </w:pPr>
      <w:r>
        <w:rPr>
          <w:rFonts w:ascii="Times New Roman"/>
          <w:b w:val="false"/>
          <w:i w:val="false"/>
          <w:color w:val="000000"/>
          <w:sz w:val="28"/>
        </w:rPr>
        <w:t>
      conducting inspection of construction-assembly works for compliance with requirements, specified for building and change of load carrying and enclosing structures of buildings and constructions;</w:t>
      </w:r>
    </w:p>
    <w:p>
      <w:pPr>
        <w:spacing w:after="0"/>
        <w:ind w:left="0"/>
        <w:jc w:val="both"/>
      </w:pPr>
      <w:r>
        <w:rPr>
          <w:rFonts w:ascii="Times New Roman"/>
          <w:b w:val="false"/>
          <w:i w:val="false"/>
          <w:color w:val="000000"/>
          <w:sz w:val="28"/>
        </w:rPr>
        <w:t>
      control of compliance with amount of maximum allowed retail prices of socially important goods.</w:t>
      </w:r>
    </w:p>
    <w:p>
      <w:pPr>
        <w:spacing w:after="0"/>
        <w:ind w:left="0"/>
        <w:jc w:val="both"/>
      </w:pPr>
      <w:r>
        <w:rPr>
          <w:rFonts w:ascii="Times New Roman"/>
          <w:b w:val="false"/>
          <w:i w:val="false"/>
          <w:color w:val="000000"/>
          <w:sz w:val="28"/>
        </w:rPr>
        <w:t>
      carrying out of control by the internal affairs bodies on the issues of compliance with the rules of turnover of weapon and ammunition to it in the Republic of Kazakhstan;</w:t>
      </w:r>
    </w:p>
    <w:p>
      <w:pPr>
        <w:spacing w:after="0"/>
        <w:ind w:left="0"/>
        <w:jc w:val="both"/>
      </w:pPr>
      <w:r>
        <w:rPr>
          <w:rFonts w:ascii="Times New Roman"/>
          <w:b w:val="false"/>
          <w:i w:val="false"/>
          <w:color w:val="000000"/>
          <w:sz w:val="28"/>
        </w:rPr>
        <w:t>
      carrying out of control on compliance with the standards of rendering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05.07.2011 No. 452-IV (shall be enforced from 13.10.2011); dated 10.07.2012 No. 36 (shall be enforced upon expiry of ten calendar days after its first official publication); dated 27.06.2014 No. 212-V (shall be enforced upon expiry of ten calendar days after the date of its first official publication).</w:t>
      </w:r>
      <w:r>
        <w:br/>
      </w:r>
      <w:r>
        <w:rPr>
          <w:rFonts w:ascii="Times New Roman"/>
          <w:b w:val="false"/>
          <w:i w:val="false"/>
          <w:color w:val="000000"/>
          <w:sz w:val="28"/>
        </w:rPr>
        <w:t>
</w:t>
      </w:r>
    </w:p>
    <w:bookmarkStart w:name="z92" w:id="91"/>
    <w:p>
      <w:pPr>
        <w:spacing w:after="0"/>
        <w:ind w:left="0"/>
        <w:jc w:val="left"/>
      </w:pPr>
      <w:r>
        <w:rPr>
          <w:rFonts w:ascii="Times New Roman"/>
          <w:b/>
          <w:i w:val="false"/>
          <w:color w:val="000000"/>
        </w:rPr>
        <w:t xml:space="preserve"> Article 11. Competence of bodies of control and supervision</w:t>
      </w:r>
    </w:p>
    <w:bookmarkEnd w:id="91"/>
    <w:bookmarkStart w:name="z93" w:id="92"/>
    <w:p>
      <w:pPr>
        <w:spacing w:after="0"/>
        <w:ind w:left="0"/>
        <w:jc w:val="both"/>
      </w:pPr>
      <w:r>
        <w:rPr>
          <w:rFonts w:ascii="Times New Roman"/>
          <w:b w:val="false"/>
          <w:i w:val="false"/>
          <w:color w:val="000000"/>
          <w:sz w:val="28"/>
        </w:rPr>
        <w:t>
      Bodies of control and supervision shall:</w:t>
      </w:r>
    </w:p>
    <w:bookmarkEnd w:id="92"/>
    <w:bookmarkStart w:name="z94" w:id="93"/>
    <w:p>
      <w:pPr>
        <w:spacing w:after="0"/>
        <w:ind w:left="0"/>
        <w:jc w:val="both"/>
      </w:pPr>
      <w:r>
        <w:rPr>
          <w:rFonts w:ascii="Times New Roman"/>
          <w:b w:val="false"/>
          <w:i w:val="false"/>
          <w:color w:val="000000"/>
          <w:sz w:val="28"/>
        </w:rPr>
        <w:t>
      1) develop and implement state policy in the field of the state control and supervision in the relevant field;</w:t>
      </w:r>
    </w:p>
    <w:bookmarkEnd w:id="93"/>
    <w:bookmarkStart w:name="z95" w:id="94"/>
    <w:p>
      <w:pPr>
        <w:spacing w:after="0"/>
        <w:ind w:left="0"/>
        <w:jc w:val="both"/>
      </w:pPr>
      <w:r>
        <w:rPr>
          <w:rFonts w:ascii="Times New Roman"/>
          <w:b w:val="false"/>
          <w:i w:val="false"/>
          <w:color w:val="000000"/>
          <w:sz w:val="28"/>
        </w:rPr>
        <w:t>
      2) contribute suggestions on improvement of conducting the control and supervision;</w:t>
      </w:r>
    </w:p>
    <w:bookmarkEnd w:id="94"/>
    <w:bookmarkStart w:name="z96" w:id="95"/>
    <w:p>
      <w:pPr>
        <w:spacing w:after="0"/>
        <w:ind w:left="0"/>
        <w:jc w:val="both"/>
      </w:pPr>
      <w:r>
        <w:rPr>
          <w:rFonts w:ascii="Times New Roman"/>
          <w:b w:val="false"/>
          <w:i w:val="false"/>
          <w:color w:val="000000"/>
          <w:sz w:val="28"/>
        </w:rPr>
        <w:t>
      3) organize and conduct control and supervision in accordance with the Laws of the Republic of Kazakhstan;</w:t>
      </w:r>
    </w:p>
    <w:bookmarkEnd w:id="95"/>
    <w:bookmarkStart w:name="z97" w:id="96"/>
    <w:p>
      <w:pPr>
        <w:spacing w:after="0"/>
        <w:ind w:left="0"/>
        <w:jc w:val="both"/>
      </w:pPr>
      <w:r>
        <w:rPr>
          <w:rFonts w:ascii="Times New Roman"/>
          <w:b w:val="false"/>
          <w:i w:val="false"/>
          <w:color w:val="000000"/>
          <w:sz w:val="28"/>
        </w:rPr>
        <w:t>
      4) develop and approve the regulatory legal acts in the field of control and supervision within their competence;</w:t>
      </w:r>
    </w:p>
    <w:bookmarkEnd w:id="96"/>
    <w:bookmarkStart w:name="z98" w:id="97"/>
    <w:p>
      <w:pPr>
        <w:spacing w:after="0"/>
        <w:ind w:left="0"/>
        <w:jc w:val="both"/>
      </w:pPr>
      <w:r>
        <w:rPr>
          <w:rFonts w:ascii="Times New Roman"/>
          <w:b w:val="false"/>
          <w:i w:val="false"/>
          <w:color w:val="000000"/>
          <w:sz w:val="28"/>
        </w:rPr>
        <w:t>
      5) organize and conduct monitoring of effectiveness of control and supervision;</w:t>
      </w:r>
    </w:p>
    <w:bookmarkEnd w:id="97"/>
    <w:bookmarkStart w:name="z99" w:id="98"/>
    <w:p>
      <w:pPr>
        <w:spacing w:after="0"/>
        <w:ind w:left="0"/>
        <w:jc w:val="both"/>
      </w:pPr>
      <w:r>
        <w:rPr>
          <w:rFonts w:ascii="Times New Roman"/>
          <w:b w:val="false"/>
          <w:i w:val="false"/>
          <w:color w:val="000000"/>
          <w:sz w:val="28"/>
        </w:rPr>
        <w:t>
      6) carry out mutual coordination of the activity of bodies of control and supervision in the Republic of Kazakhstan;</w:t>
      </w:r>
    </w:p>
    <w:bookmarkEnd w:id="98"/>
    <w:bookmarkStart w:name="z100" w:id="99"/>
    <w:p>
      <w:pPr>
        <w:spacing w:after="0"/>
        <w:ind w:left="0"/>
        <w:jc w:val="both"/>
      </w:pPr>
      <w:r>
        <w:rPr>
          <w:rFonts w:ascii="Times New Roman"/>
          <w:b w:val="false"/>
          <w:i w:val="false"/>
          <w:color w:val="000000"/>
          <w:sz w:val="28"/>
        </w:rPr>
        <w:t>
      7) carry out the other functions, provided by this Law and other Laws of the Republic of Kazakhstan, acts of the President of the Republic of Kazakhstan and Government of the Republic of Kazakhstan.</w:t>
      </w:r>
    </w:p>
    <w:bookmarkEnd w:id="99"/>
    <w:bookmarkStart w:name="z101" w:id="100"/>
    <w:p>
      <w:pPr>
        <w:spacing w:after="0"/>
        <w:ind w:left="0"/>
        <w:jc w:val="left"/>
      </w:pPr>
      <w:r>
        <w:rPr>
          <w:rFonts w:ascii="Times New Roman"/>
          <w:b/>
          <w:i w:val="false"/>
          <w:color w:val="000000"/>
        </w:rPr>
        <w:t xml:space="preserve"> Chapter 2. THE PROCEDURE FOR THE ORGANIZING AND CONDUCTING THE INSPECTIONS</w:t>
      </w:r>
    </w:p>
    <w:bookmarkEnd w:id="100"/>
    <w:bookmarkStart w:name="z102" w:id="101"/>
    <w:p>
      <w:pPr>
        <w:spacing w:after="0"/>
        <w:ind w:left="0"/>
        <w:jc w:val="left"/>
      </w:pPr>
      <w:r>
        <w:rPr>
          <w:rFonts w:ascii="Times New Roman"/>
          <w:b/>
          <w:i w:val="false"/>
          <w:color w:val="000000"/>
        </w:rPr>
        <w:t xml:space="preserve"> Article 12. General questions of inspection</w:t>
      </w:r>
    </w:p>
    <w:bookmarkEnd w:id="101"/>
    <w:bookmarkStart w:name="z103" w:id="102"/>
    <w:p>
      <w:pPr>
        <w:spacing w:after="0"/>
        <w:ind w:left="0"/>
        <w:jc w:val="both"/>
      </w:pPr>
      <w:r>
        <w:rPr>
          <w:rFonts w:ascii="Times New Roman"/>
          <w:b w:val="false"/>
          <w:i w:val="false"/>
          <w:color w:val="000000"/>
          <w:sz w:val="28"/>
        </w:rPr>
        <w:t>
      1. The inspection of the inspected subject – the one of the forms of control and supervision conducted by the bodies of control and supervision, by commission of one of the following actions:</w:t>
      </w:r>
    </w:p>
    <w:bookmarkEnd w:id="102"/>
    <w:bookmarkStart w:name="z104" w:id="103"/>
    <w:p>
      <w:pPr>
        <w:spacing w:after="0"/>
        <w:ind w:left="0"/>
        <w:jc w:val="both"/>
      </w:pPr>
      <w:r>
        <w:rPr>
          <w:rFonts w:ascii="Times New Roman"/>
          <w:b w:val="false"/>
          <w:i w:val="false"/>
          <w:color w:val="000000"/>
          <w:sz w:val="28"/>
        </w:rPr>
        <w:t>
      1) visiting the inspected subject by the civil servant of state body;</w:t>
      </w:r>
    </w:p>
    <w:bookmarkEnd w:id="103"/>
    <w:bookmarkStart w:name="z105" w:id="104"/>
    <w:p>
      <w:pPr>
        <w:spacing w:after="0"/>
        <w:ind w:left="0"/>
        <w:jc w:val="both"/>
      </w:pPr>
      <w:r>
        <w:rPr>
          <w:rFonts w:ascii="Times New Roman"/>
          <w:b w:val="false"/>
          <w:i w:val="false"/>
          <w:color w:val="000000"/>
          <w:sz w:val="28"/>
        </w:rPr>
        <w:t>
      2) request of necessary information, concerning the subject of inspection with the exception of vindication of necessary information upon conducting the other forms of control and supervision;</w:t>
      </w:r>
    </w:p>
    <w:bookmarkEnd w:id="104"/>
    <w:bookmarkStart w:name="z106" w:id="105"/>
    <w:p>
      <w:pPr>
        <w:spacing w:after="0"/>
        <w:ind w:left="0"/>
        <w:jc w:val="both"/>
      </w:pPr>
      <w:r>
        <w:rPr>
          <w:rFonts w:ascii="Times New Roman"/>
          <w:b w:val="false"/>
          <w:i w:val="false"/>
          <w:color w:val="000000"/>
          <w:sz w:val="28"/>
        </w:rPr>
        <w:t>
      3) calling the inspected subject for the purpose of receiving information on compliance with requirements by it, established by the legislation of the Republic of Kazakhstan in accordance with Article 5 of this Law.</w:t>
      </w:r>
    </w:p>
    <w:bookmarkEnd w:id="105"/>
    <w:bookmarkStart w:name="z107" w:id="106"/>
    <w:p>
      <w:pPr>
        <w:spacing w:after="0"/>
        <w:ind w:left="0"/>
        <w:jc w:val="both"/>
      </w:pPr>
      <w:r>
        <w:rPr>
          <w:rFonts w:ascii="Times New Roman"/>
          <w:b w:val="false"/>
          <w:i w:val="false"/>
          <w:color w:val="000000"/>
          <w:sz w:val="28"/>
        </w:rPr>
        <w:t>
      2. The subject of inspection shall be compliance with requirements by the inspected subjects, established by the legislation of the Republic of Kazakhstan in accordance with Article 5 of this Law.</w:t>
      </w:r>
    </w:p>
    <w:bookmarkEnd w:id="106"/>
    <w:bookmarkStart w:name="z108" w:id="107"/>
    <w:p>
      <w:pPr>
        <w:spacing w:after="0"/>
        <w:ind w:left="0"/>
        <w:jc w:val="both"/>
      </w:pPr>
      <w:r>
        <w:rPr>
          <w:rFonts w:ascii="Times New Roman"/>
          <w:b w:val="false"/>
          <w:i w:val="false"/>
          <w:color w:val="000000"/>
          <w:sz w:val="28"/>
        </w:rPr>
        <w:t>
      3. Force of this chapter, with the exception of paragraphs 2 and 3 of Article 26, Article 29 of this Law shall not apply to carrying out of control and supervision, linked with:</w:t>
      </w:r>
    </w:p>
    <w:bookmarkEnd w:id="107"/>
    <w:bookmarkStart w:name="z109" w:id="108"/>
    <w:p>
      <w:pPr>
        <w:spacing w:after="0"/>
        <w:ind w:left="0"/>
        <w:jc w:val="both"/>
      </w:pPr>
      <w:r>
        <w:rPr>
          <w:rFonts w:ascii="Times New Roman"/>
          <w:b w:val="false"/>
          <w:i w:val="false"/>
          <w:color w:val="000000"/>
          <w:sz w:val="28"/>
        </w:rPr>
        <w:t>
      1) crossing of the State Boundary of the Republic of Kazakhstan;</w:t>
      </w:r>
    </w:p>
    <w:bookmarkEnd w:id="108"/>
    <w:bookmarkStart w:name="z110" w:id="109"/>
    <w:p>
      <w:pPr>
        <w:spacing w:after="0"/>
        <w:ind w:left="0"/>
        <w:jc w:val="both"/>
      </w:pPr>
      <w:r>
        <w:rPr>
          <w:rFonts w:ascii="Times New Roman"/>
          <w:b w:val="false"/>
          <w:i w:val="false"/>
          <w:color w:val="000000"/>
          <w:sz w:val="28"/>
        </w:rPr>
        <w:t>
      2) conduct of control and supervision in the field of plant quarantine, veterinary checks upon crossing of customs border of custom union and (or) State Boundary of the Republic of Kazakhstan;</w:t>
      </w:r>
    </w:p>
    <w:bookmarkEnd w:id="109"/>
    <w:bookmarkStart w:name="z111" w:id="110"/>
    <w:p>
      <w:pPr>
        <w:spacing w:after="0"/>
        <w:ind w:left="0"/>
        <w:jc w:val="both"/>
      </w:pPr>
      <w:r>
        <w:rPr>
          <w:rFonts w:ascii="Times New Roman"/>
          <w:b w:val="false"/>
          <w:i w:val="false"/>
          <w:color w:val="000000"/>
          <w:sz w:val="28"/>
        </w:rPr>
        <w:t>
      3) compliance with safety requirements of traffic;</w:t>
      </w:r>
    </w:p>
    <w:bookmarkEnd w:id="110"/>
    <w:bookmarkStart w:name="z112" w:id="111"/>
    <w:p>
      <w:pPr>
        <w:spacing w:after="0"/>
        <w:ind w:left="0"/>
        <w:jc w:val="both"/>
      </w:pPr>
      <w:r>
        <w:rPr>
          <w:rFonts w:ascii="Times New Roman"/>
          <w:b w:val="false"/>
          <w:i w:val="false"/>
          <w:color w:val="000000"/>
          <w:sz w:val="28"/>
        </w:rPr>
        <w:t>
      4) passage of vehicles in the territory of the Republic of Kazakhstan on the posts of transport control for the purpose of compliance with safety requirements on the vehicle;</w:t>
      </w:r>
    </w:p>
    <w:bookmarkEnd w:id="111"/>
    <w:bookmarkStart w:name="z113" w:id="112"/>
    <w:p>
      <w:pPr>
        <w:spacing w:after="0"/>
        <w:ind w:left="0"/>
        <w:jc w:val="both"/>
      </w:pPr>
      <w:r>
        <w:rPr>
          <w:rFonts w:ascii="Times New Roman"/>
          <w:b w:val="false"/>
          <w:i w:val="false"/>
          <w:color w:val="000000"/>
          <w:sz w:val="28"/>
        </w:rPr>
        <w:t>
      5) control and supervision of fulfilling the requirements on the safety operation of water crafts in accordance with the Laws of the Republic of Kazakhstan on inland water transport and merchant shipping;</w:t>
      </w:r>
    </w:p>
    <w:bookmarkEnd w:id="112"/>
    <w:bookmarkStart w:name="z114" w:id="113"/>
    <w:p>
      <w:pPr>
        <w:spacing w:after="0"/>
        <w:ind w:left="0"/>
        <w:jc w:val="both"/>
      </w:pPr>
      <w:r>
        <w:rPr>
          <w:rFonts w:ascii="Times New Roman"/>
          <w:b w:val="false"/>
          <w:i w:val="false"/>
          <w:color w:val="000000"/>
          <w:sz w:val="28"/>
        </w:rPr>
        <w:t>
      6) compliance with requirements of keeping of weapon, bearing and use of non-military weapon;</w:t>
      </w:r>
    </w:p>
    <w:bookmarkEnd w:id="113"/>
    <w:bookmarkStart w:name="z115" w:id="114"/>
    <w:p>
      <w:pPr>
        <w:spacing w:after="0"/>
        <w:ind w:left="0"/>
        <w:jc w:val="both"/>
      </w:pPr>
      <w:r>
        <w:rPr>
          <w:rFonts w:ascii="Times New Roman"/>
          <w:b w:val="false"/>
          <w:i w:val="false"/>
          <w:color w:val="000000"/>
          <w:sz w:val="28"/>
        </w:rPr>
        <w:t>
      7) carrying out of state control and supervision on veterinary medicine and plant quarantine on the objects of internal trade, selling the production and materials of animal origin, in the organization, carrying out the production, procurement (slaughtering), storage, processing of products and materials of animals, vegetable origin in the unified technological cycle;</w:t>
      </w:r>
    </w:p>
    <w:bookmarkEnd w:id="114"/>
    <w:bookmarkStart w:name="z116" w:id="115"/>
    <w:p>
      <w:pPr>
        <w:spacing w:after="0"/>
        <w:ind w:left="0"/>
        <w:jc w:val="both"/>
      </w:pPr>
      <w:r>
        <w:rPr>
          <w:rFonts w:ascii="Times New Roman"/>
          <w:b w:val="false"/>
          <w:i w:val="false"/>
          <w:color w:val="000000"/>
          <w:sz w:val="28"/>
        </w:rPr>
        <w:t>
      8) compliance with requirements in the field of specially protected natural areas, protection, security, use of forest fund, regeneration of forests and forest planting in the specially protected natural areas and the territory of state forest fund, as well as for the purpose of carrying out of the control of unauthorized removal of the objects of animal and vegetal life;</w:t>
      </w:r>
    </w:p>
    <w:bookmarkEnd w:id="115"/>
    <w:bookmarkStart w:name="z117" w:id="116"/>
    <w:p>
      <w:pPr>
        <w:spacing w:after="0"/>
        <w:ind w:left="0"/>
        <w:jc w:val="both"/>
      </w:pPr>
      <w:r>
        <w:rPr>
          <w:rFonts w:ascii="Times New Roman"/>
          <w:b w:val="false"/>
          <w:i w:val="false"/>
          <w:color w:val="000000"/>
          <w:sz w:val="28"/>
        </w:rPr>
        <w:t>
      9) control and supervision of measures in stay indoors zones and disadvantaged areas on special dangerous diseases of animals;</w:t>
      </w:r>
    </w:p>
    <w:bookmarkEnd w:id="116"/>
    <w:bookmarkStart w:name="z118" w:id="117"/>
    <w:p>
      <w:pPr>
        <w:spacing w:after="0"/>
        <w:ind w:left="0"/>
        <w:jc w:val="both"/>
      </w:pPr>
      <w:r>
        <w:rPr>
          <w:rFonts w:ascii="Times New Roman"/>
          <w:b w:val="false"/>
          <w:i w:val="false"/>
          <w:color w:val="000000"/>
          <w:sz w:val="28"/>
        </w:rPr>
        <w:t>
      10) compliance with safety requirements of air traffic and aviation security by individuals and legal entities;</w:t>
      </w:r>
    </w:p>
    <w:bookmarkEnd w:id="117"/>
    <w:bookmarkStart w:name="z119" w:id="118"/>
    <w:p>
      <w:pPr>
        <w:spacing w:after="0"/>
        <w:ind w:left="0"/>
        <w:jc w:val="both"/>
      </w:pPr>
      <w:r>
        <w:rPr>
          <w:rFonts w:ascii="Times New Roman"/>
          <w:b w:val="false"/>
          <w:i w:val="false"/>
          <w:color w:val="000000"/>
          <w:sz w:val="28"/>
        </w:rPr>
        <w:t>
      11) control in the field of legal turnover of weapon, explosive and poisonous substances, psychotropic substances and precursors, non-military pyrotechnic substances and production with their use within conducted operational prophylactic measures of internal affairs bodies;</w:t>
      </w:r>
    </w:p>
    <w:bookmarkEnd w:id="118"/>
    <w:bookmarkStart w:name="z120" w:id="119"/>
    <w:p>
      <w:pPr>
        <w:spacing w:after="0"/>
        <w:ind w:left="0"/>
        <w:jc w:val="both"/>
      </w:pPr>
      <w:r>
        <w:rPr>
          <w:rFonts w:ascii="Times New Roman"/>
          <w:b w:val="false"/>
          <w:i w:val="false"/>
          <w:color w:val="000000"/>
          <w:sz w:val="28"/>
        </w:rPr>
        <w:t>
      12) control in the territory of the subject, carrying out the production of separate types of sub-excise goods by excise posts, established in accordance with the tax legislation of the Republic of Kazakhstan, as well as conduct of the control account of ethyl alcohol and alcoholic production in the organizations, carrying out the production of ethyl alcohol and alcoholic production;</w:t>
      </w:r>
    </w:p>
    <w:bookmarkEnd w:id="119"/>
    <w:bookmarkStart w:name="z121" w:id="120"/>
    <w:p>
      <w:pPr>
        <w:spacing w:after="0"/>
        <w:ind w:left="0"/>
        <w:jc w:val="both"/>
      </w:pPr>
      <w:r>
        <w:rPr>
          <w:rFonts w:ascii="Times New Roman"/>
          <w:b w:val="false"/>
          <w:i w:val="false"/>
          <w:color w:val="000000"/>
          <w:sz w:val="28"/>
        </w:rPr>
        <w:t>
      13) compliance with requirements of financial legislation of the Republic of Kazakhstan, as well as control and supervision of the financial market and financial organizations;</w:t>
      </w:r>
    </w:p>
    <w:bookmarkEnd w:id="120"/>
    <w:bookmarkStart w:name="z122" w:id="121"/>
    <w:p>
      <w:pPr>
        <w:spacing w:after="0"/>
        <w:ind w:left="0"/>
        <w:jc w:val="both"/>
      </w:pPr>
      <w:r>
        <w:rPr>
          <w:rFonts w:ascii="Times New Roman"/>
          <w:b w:val="false"/>
          <w:i w:val="false"/>
          <w:color w:val="000000"/>
          <w:sz w:val="28"/>
        </w:rPr>
        <w:t>
      14) compliance with requirements of anti-monopoly legislation of the Republic of Kazakhstan, carried out by the anti-monopoly body;</w:t>
      </w:r>
    </w:p>
    <w:bookmarkEnd w:id="121"/>
    <w:bookmarkStart w:name="z123" w:id="122"/>
    <w:p>
      <w:pPr>
        <w:spacing w:after="0"/>
        <w:ind w:left="0"/>
        <w:jc w:val="both"/>
      </w:pPr>
      <w:r>
        <w:rPr>
          <w:rFonts w:ascii="Times New Roman"/>
          <w:b w:val="false"/>
          <w:i w:val="false"/>
          <w:color w:val="000000"/>
          <w:sz w:val="28"/>
        </w:rPr>
        <w:t>
      15) compliance with requirements of budget legislation of the Republic of Kazakhstan and other regulatory legal acts, regulating the issues of state budget execution;</w:t>
      </w:r>
    </w:p>
    <w:bookmarkEnd w:id="122"/>
    <w:bookmarkStart w:name="z124" w:id="123"/>
    <w:p>
      <w:pPr>
        <w:spacing w:after="0"/>
        <w:ind w:left="0"/>
        <w:jc w:val="both"/>
      </w:pPr>
      <w:r>
        <w:rPr>
          <w:rFonts w:ascii="Times New Roman"/>
          <w:b w:val="false"/>
          <w:i w:val="false"/>
          <w:color w:val="000000"/>
          <w:sz w:val="28"/>
        </w:rPr>
        <w:t xml:space="preserve">
      16) </w:t>
      </w:r>
      <w:r>
        <w:rPr>
          <w:rFonts w:ascii="Times New Roman"/>
          <w:b w:val="false"/>
          <w:i/>
          <w:color w:val="000000"/>
          <w:sz w:val="28"/>
        </w:rPr>
        <w:t>is excluded by the Law of the Republic of Kazakhstan dated 05.07.2011 No. 452-IV (shall be enforced from 13.10.2011);</w:t>
      </w:r>
    </w:p>
    <w:bookmarkEnd w:id="123"/>
    <w:bookmarkStart w:name="z126" w:id="124"/>
    <w:p>
      <w:pPr>
        <w:spacing w:after="0"/>
        <w:ind w:left="0"/>
        <w:jc w:val="both"/>
      </w:pPr>
      <w:r>
        <w:rPr>
          <w:rFonts w:ascii="Times New Roman"/>
          <w:b w:val="false"/>
          <w:i w:val="false"/>
          <w:color w:val="000000"/>
          <w:sz w:val="28"/>
        </w:rPr>
        <w:t>
      17) compliance with requirements of the legislation of the Republic of Kazakhstan, regulating the sale of alcoholic and tobacco production to minors, as well as the procedure for staying of minors in entertainment facilities;</w:t>
      </w:r>
    </w:p>
    <w:bookmarkEnd w:id="124"/>
    <w:bookmarkStart w:name="z127" w:id="125"/>
    <w:p>
      <w:pPr>
        <w:spacing w:after="0"/>
        <w:ind w:left="0"/>
        <w:jc w:val="both"/>
      </w:pPr>
      <w:r>
        <w:rPr>
          <w:rFonts w:ascii="Times New Roman"/>
          <w:b w:val="false"/>
          <w:i w:val="false"/>
          <w:color w:val="000000"/>
          <w:sz w:val="28"/>
        </w:rPr>
        <w:t>
      18) compliance with requirements on operation and technical condition of power equipment of electric power stations of the unified electric power system of the Republic of Kazakhstan, electric networks more than 0,4 kilovolts, main heating system and boiler plants with established capacity of more than 100 Gcal/hour;</w:t>
      </w:r>
    </w:p>
    <w:bookmarkEnd w:id="125"/>
    <w:bookmarkStart w:name="z128" w:id="126"/>
    <w:p>
      <w:pPr>
        <w:spacing w:after="0"/>
        <w:ind w:left="0"/>
        <w:jc w:val="both"/>
      </w:pPr>
      <w:r>
        <w:rPr>
          <w:rFonts w:ascii="Times New Roman"/>
          <w:b w:val="false"/>
          <w:i w:val="false"/>
          <w:color w:val="000000"/>
          <w:sz w:val="28"/>
        </w:rPr>
        <w:t>
      19) control of compliance with the rules of transportation of passengers, luggage and shipped baggage in passenger trains in the route;</w:t>
      </w:r>
    </w:p>
    <w:bookmarkEnd w:id="126"/>
    <w:bookmarkStart w:name="z129" w:id="127"/>
    <w:p>
      <w:pPr>
        <w:spacing w:after="0"/>
        <w:ind w:left="0"/>
        <w:jc w:val="both"/>
      </w:pPr>
      <w:r>
        <w:rPr>
          <w:rFonts w:ascii="Times New Roman"/>
          <w:b w:val="false"/>
          <w:i w:val="false"/>
          <w:color w:val="000000"/>
          <w:sz w:val="28"/>
        </w:rPr>
        <w:t>
      20) trade out of the places, established by the local executive body;</w:t>
      </w:r>
    </w:p>
    <w:bookmarkEnd w:id="127"/>
    <w:bookmarkStart w:name="z130" w:id="128"/>
    <w:p>
      <w:pPr>
        <w:spacing w:after="0"/>
        <w:ind w:left="0"/>
        <w:jc w:val="both"/>
      </w:pPr>
      <w:r>
        <w:rPr>
          <w:rFonts w:ascii="Times New Roman"/>
          <w:b w:val="false"/>
          <w:i w:val="false"/>
          <w:color w:val="000000"/>
          <w:sz w:val="28"/>
        </w:rPr>
        <w:t>
      21) compliance with requirements on state registration of the regulatory legal acts by the central state bodies, maslikhats and akimats, as well as on official publication of the regulatory legal acts;</w:t>
      </w:r>
    </w:p>
    <w:bookmarkEnd w:id="128"/>
    <w:bookmarkStart w:name="z131" w:id="129"/>
    <w:p>
      <w:pPr>
        <w:spacing w:after="0"/>
        <w:ind w:left="0"/>
        <w:jc w:val="both"/>
      </w:pPr>
      <w:r>
        <w:rPr>
          <w:rFonts w:ascii="Times New Roman"/>
          <w:b w:val="false"/>
          <w:i w:val="false"/>
          <w:color w:val="000000"/>
          <w:sz w:val="28"/>
        </w:rPr>
        <w:t>
      22) carrying out of control of the state of antiterrorist protection of the objects, assailable in terroristic relation, with the exception of objects of the Republic of Kazakhstan, protected by the Armed Forces, other forces and military formations of the Republic of Kazakhstan, as well as special state bodies, and compliance with requirements by their heads, provided by the legislation of the Republic of Kazakhstan on counter-terrorism;</w:t>
      </w:r>
    </w:p>
    <w:bookmarkEnd w:id="129"/>
    <w:bookmarkStart w:name="z132" w:id="130"/>
    <w:p>
      <w:pPr>
        <w:spacing w:after="0"/>
        <w:ind w:left="0"/>
        <w:jc w:val="both"/>
      </w:pPr>
      <w:r>
        <w:rPr>
          <w:rFonts w:ascii="Times New Roman"/>
          <w:b w:val="false"/>
          <w:i w:val="false"/>
          <w:color w:val="000000"/>
          <w:sz w:val="28"/>
        </w:rPr>
        <w:t>
      23) compliance with requirements of the legislation in the field of population movement;</w:t>
      </w:r>
    </w:p>
    <w:bookmarkEnd w:id="130"/>
    <w:bookmarkStart w:name="z133" w:id="131"/>
    <w:p>
      <w:pPr>
        <w:spacing w:after="0"/>
        <w:ind w:left="0"/>
        <w:jc w:val="both"/>
      </w:pPr>
      <w:r>
        <w:rPr>
          <w:rFonts w:ascii="Times New Roman"/>
          <w:b w:val="false"/>
          <w:i w:val="false"/>
          <w:color w:val="000000"/>
          <w:sz w:val="28"/>
        </w:rPr>
        <w:t>
      24) visit of the object by authorized state body for architecture, urban construction and construction for the purpose of establishing the relevant performance of functions by local executive bodies assigned on them by the legislation of the Republic of Kazakhstan.</w:t>
      </w:r>
    </w:p>
    <w:bookmarkEnd w:id="131"/>
    <w:bookmarkStart w:name="z134" w:id="132"/>
    <w:p>
      <w:pPr>
        <w:spacing w:after="0"/>
        <w:ind w:left="0"/>
        <w:jc w:val="both"/>
      </w:pPr>
      <w:r>
        <w:rPr>
          <w:rFonts w:ascii="Times New Roman"/>
          <w:b w:val="false"/>
          <w:i w:val="false"/>
          <w:color w:val="000000"/>
          <w:sz w:val="28"/>
        </w:rPr>
        <w:t>
      4. Relations, arising upon conducting of inspections, mentioned in paragraph 3 of this Article shall be regulated in accordance with the Laws of the Republic of Kazakhstan.</w:t>
      </w:r>
    </w:p>
    <w:bookmarkEnd w:id="132"/>
    <w:bookmarkStart w:name="z135" w:id="133"/>
    <w:p>
      <w:pPr>
        <w:spacing w:after="0"/>
        <w:ind w:left="0"/>
        <w:jc w:val="both"/>
      </w:pPr>
      <w:r>
        <w:rPr>
          <w:rFonts w:ascii="Times New Roman"/>
          <w:b w:val="false"/>
          <w:i w:val="false"/>
          <w:color w:val="000000"/>
          <w:sz w:val="28"/>
        </w:rPr>
        <w:t>
      5. Special aspects, terms of conducting, extension, suspension of inspections, drawing up of the act on assignment, results and completion of inspections, carried out by the bodies of tax administration shall be determined by the Tax Code of the Republic of Kazakhstan.</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26.01.2011 No. 400-IV (shall be enforced upon expiry of thirty calendar days after its first official publication); dated 05.07.2011 No. 452-IV (shall be enforced from 13.10.2011); dated 25.01.2012 No. 548-IV (shall be enforced upon expiry of ten calendar days after its first official publication); dated 10.07.2012 No. 34-V (shall be enforced from the date of its first official publication); dated 10.07.2012 No. 36 (shall be enforced upon expiry of ten calendar days after its first official publication); dated 04.07.2013 No. 132-V (shall be enforced upon expiry of ten calendar days after its first official publication); dated 10.12.2013 No. 153-V (shall be enforced upon expiry of ten calendar days from the date of its first official publication); dated 29.09.2014 No. 239-V (shall be enforced upon expiry of ten calendar days after the date of its first official publication); dated 07.11.2014 No. 248-V (shall be enforced upon expiry of ten calendar days after the date of its first official publication).</w:t>
      </w:r>
      <w:r>
        <w:br/>
      </w:r>
      <w:r>
        <w:rPr>
          <w:rFonts w:ascii="Times New Roman"/>
          <w:b w:val="false"/>
          <w:i w:val="false"/>
          <w:color w:val="000000"/>
          <w:sz w:val="28"/>
        </w:rPr>
        <w:t>
</w:t>
      </w:r>
    </w:p>
    <w:bookmarkStart w:name="z136" w:id="134"/>
    <w:p>
      <w:pPr>
        <w:spacing w:after="0"/>
        <w:ind w:left="0"/>
        <w:jc w:val="left"/>
      </w:pPr>
      <w:r>
        <w:rPr>
          <w:rFonts w:ascii="Times New Roman"/>
          <w:b/>
          <w:i w:val="false"/>
          <w:color w:val="000000"/>
        </w:rPr>
        <w:t xml:space="preserve"> Article 13. Risk assessment system</w:t>
      </w:r>
    </w:p>
    <w:bookmarkEnd w:id="134"/>
    <w:bookmarkStart w:name="z137" w:id="135"/>
    <w:p>
      <w:pPr>
        <w:spacing w:after="0"/>
        <w:ind w:left="0"/>
        <w:jc w:val="both"/>
      </w:pPr>
      <w:r>
        <w:rPr>
          <w:rFonts w:ascii="Times New Roman"/>
          <w:b w:val="false"/>
          <w:i w:val="false"/>
          <w:color w:val="000000"/>
          <w:sz w:val="28"/>
        </w:rPr>
        <w:t>
      1. Depending on the degree of risk, the state bodies shall refer the inspected subjects to the groups of high, average or low risk and determine the periodicity of conducting planned inspections for them, but not more frequently than:</w:t>
      </w:r>
    </w:p>
    <w:bookmarkEnd w:id="135"/>
    <w:bookmarkStart w:name="z138" w:id="136"/>
    <w:p>
      <w:pPr>
        <w:spacing w:after="0"/>
        <w:ind w:left="0"/>
        <w:jc w:val="both"/>
      </w:pPr>
      <w:r>
        <w:rPr>
          <w:rFonts w:ascii="Times New Roman"/>
          <w:b w:val="false"/>
          <w:i w:val="false"/>
          <w:color w:val="000000"/>
          <w:sz w:val="28"/>
        </w:rPr>
        <w:t>
      1) once a year – upon high degree of risk;</w:t>
      </w:r>
    </w:p>
    <w:bookmarkEnd w:id="136"/>
    <w:bookmarkStart w:name="z139" w:id="137"/>
    <w:p>
      <w:pPr>
        <w:spacing w:after="0"/>
        <w:ind w:left="0"/>
        <w:jc w:val="both"/>
      </w:pPr>
      <w:r>
        <w:rPr>
          <w:rFonts w:ascii="Times New Roman"/>
          <w:b w:val="false"/>
          <w:i w:val="false"/>
          <w:color w:val="000000"/>
          <w:sz w:val="28"/>
        </w:rPr>
        <w:t>
      2) twice a year – upon average degree of risk;</w:t>
      </w:r>
    </w:p>
    <w:bookmarkEnd w:id="137"/>
    <w:bookmarkStart w:name="z140" w:id="138"/>
    <w:p>
      <w:pPr>
        <w:spacing w:after="0"/>
        <w:ind w:left="0"/>
        <w:jc w:val="both"/>
      </w:pPr>
      <w:r>
        <w:rPr>
          <w:rFonts w:ascii="Times New Roman"/>
          <w:b w:val="false"/>
          <w:i w:val="false"/>
          <w:color w:val="000000"/>
          <w:sz w:val="28"/>
        </w:rPr>
        <w:t>
      3) once every five years – upon low degree of risk.</w:t>
      </w:r>
    </w:p>
    <w:bookmarkEnd w:id="138"/>
    <w:bookmarkStart w:name="z141" w:id="139"/>
    <w:p>
      <w:pPr>
        <w:spacing w:after="0"/>
        <w:ind w:left="0"/>
        <w:jc w:val="both"/>
      </w:pPr>
      <w:r>
        <w:rPr>
          <w:rFonts w:ascii="Times New Roman"/>
          <w:b w:val="false"/>
          <w:i w:val="false"/>
          <w:color w:val="000000"/>
          <w:sz w:val="28"/>
        </w:rPr>
        <w:t>
      2. For inspection of compliance with requirements, established by the legislation of the Republic of Kazakhstan in accordance with Article 5 of this Law in the field of sanitary and epidemiological supervision, veterinary medicine, quarantine and plant protection, seed production, grain and cotton market, architecture, urban construction and construction, the periodicity of conducting the planned inspections shall not be more frequently than:</w:t>
      </w:r>
    </w:p>
    <w:bookmarkEnd w:id="139"/>
    <w:bookmarkStart w:name="z142" w:id="140"/>
    <w:p>
      <w:pPr>
        <w:spacing w:after="0"/>
        <w:ind w:left="0"/>
        <w:jc w:val="both"/>
      </w:pPr>
      <w:r>
        <w:rPr>
          <w:rFonts w:ascii="Times New Roman"/>
          <w:b w:val="false"/>
          <w:i w:val="false"/>
          <w:color w:val="000000"/>
          <w:sz w:val="28"/>
        </w:rPr>
        <w:t>
      1) in the field of veterinary medicine, quarantine and protection of plants, seed production, grain and cotton market:</w:t>
      </w:r>
    </w:p>
    <w:bookmarkEnd w:id="140"/>
    <w:p>
      <w:pPr>
        <w:spacing w:after="0"/>
        <w:ind w:left="0"/>
        <w:jc w:val="both"/>
      </w:pPr>
      <w:r>
        <w:rPr>
          <w:rFonts w:ascii="Times New Roman"/>
          <w:b w:val="false"/>
          <w:i w:val="false"/>
          <w:color w:val="000000"/>
          <w:sz w:val="28"/>
        </w:rPr>
        <w:t>
      once each half-year – upon high degree of risk;</w:t>
      </w:r>
    </w:p>
    <w:p>
      <w:pPr>
        <w:spacing w:after="0"/>
        <w:ind w:left="0"/>
        <w:jc w:val="both"/>
      </w:pPr>
      <w:r>
        <w:rPr>
          <w:rFonts w:ascii="Times New Roman"/>
          <w:b w:val="false"/>
          <w:i w:val="false"/>
          <w:color w:val="000000"/>
          <w:sz w:val="28"/>
        </w:rPr>
        <w:t>
      once a year - upon average degree of risk;</w:t>
      </w:r>
    </w:p>
    <w:p>
      <w:pPr>
        <w:spacing w:after="0"/>
        <w:ind w:left="0"/>
        <w:jc w:val="both"/>
      </w:pPr>
      <w:r>
        <w:rPr>
          <w:rFonts w:ascii="Times New Roman"/>
          <w:b w:val="false"/>
          <w:i w:val="false"/>
          <w:color w:val="000000"/>
          <w:sz w:val="28"/>
        </w:rPr>
        <w:t>
      once every three years – upon low degree of risk;</w:t>
      </w:r>
    </w:p>
    <w:bookmarkStart w:name="z143" w:id="141"/>
    <w:p>
      <w:pPr>
        <w:spacing w:after="0"/>
        <w:ind w:left="0"/>
        <w:jc w:val="both"/>
      </w:pPr>
      <w:r>
        <w:rPr>
          <w:rFonts w:ascii="Times New Roman"/>
          <w:b w:val="false"/>
          <w:i w:val="false"/>
          <w:color w:val="000000"/>
          <w:sz w:val="28"/>
        </w:rPr>
        <w:t>
      2) in the field of sanitary and epidemiological control:</w:t>
      </w:r>
    </w:p>
    <w:bookmarkEnd w:id="141"/>
    <w:p>
      <w:pPr>
        <w:spacing w:after="0"/>
        <w:ind w:left="0"/>
        <w:jc w:val="both"/>
      </w:pPr>
      <w:r>
        <w:rPr>
          <w:rFonts w:ascii="Times New Roman"/>
          <w:b w:val="false"/>
          <w:i w:val="false"/>
          <w:color w:val="000000"/>
          <w:sz w:val="28"/>
        </w:rPr>
        <w:t>
      once each quarter – upon high degree of risk;</w:t>
      </w:r>
    </w:p>
    <w:p>
      <w:pPr>
        <w:spacing w:after="0"/>
        <w:ind w:left="0"/>
        <w:jc w:val="both"/>
      </w:pPr>
      <w:r>
        <w:rPr>
          <w:rFonts w:ascii="Times New Roman"/>
          <w:b w:val="false"/>
          <w:i w:val="false"/>
          <w:color w:val="000000"/>
          <w:sz w:val="28"/>
        </w:rPr>
        <w:t>
      once each half-year - upon average degree of risk;</w:t>
      </w:r>
    </w:p>
    <w:p>
      <w:pPr>
        <w:spacing w:after="0"/>
        <w:ind w:left="0"/>
        <w:jc w:val="both"/>
      </w:pPr>
      <w:r>
        <w:rPr>
          <w:rFonts w:ascii="Times New Roman"/>
          <w:b w:val="false"/>
          <w:i w:val="false"/>
          <w:color w:val="000000"/>
          <w:sz w:val="28"/>
        </w:rPr>
        <w:t>
      once a year – upon low degree of risk;</w:t>
      </w:r>
    </w:p>
    <w:bookmarkStart w:name="z144" w:id="142"/>
    <w:p>
      <w:pPr>
        <w:spacing w:after="0"/>
        <w:ind w:left="0"/>
        <w:jc w:val="both"/>
      </w:pPr>
      <w:r>
        <w:rPr>
          <w:rFonts w:ascii="Times New Roman"/>
          <w:b w:val="false"/>
          <w:i w:val="false"/>
          <w:color w:val="000000"/>
          <w:sz w:val="28"/>
        </w:rPr>
        <w:t>
      3) in the field of architecture, urban construction and construction:</w:t>
      </w:r>
    </w:p>
    <w:bookmarkEnd w:id="142"/>
    <w:p>
      <w:pPr>
        <w:spacing w:after="0"/>
        <w:ind w:left="0"/>
        <w:jc w:val="both"/>
      </w:pPr>
      <w:r>
        <w:rPr>
          <w:rFonts w:ascii="Times New Roman"/>
          <w:b w:val="false"/>
          <w:i w:val="false"/>
          <w:color w:val="000000"/>
          <w:sz w:val="28"/>
        </w:rPr>
        <w:t>
      once each half-year – upon high degree of risk;</w:t>
      </w:r>
    </w:p>
    <w:p>
      <w:pPr>
        <w:spacing w:after="0"/>
        <w:ind w:left="0"/>
        <w:jc w:val="both"/>
      </w:pPr>
      <w:r>
        <w:rPr>
          <w:rFonts w:ascii="Times New Roman"/>
          <w:b w:val="false"/>
          <w:i w:val="false"/>
          <w:color w:val="000000"/>
          <w:sz w:val="28"/>
        </w:rPr>
        <w:t>
      once a year - upon average degree of risk;</w:t>
      </w:r>
    </w:p>
    <w:p>
      <w:pPr>
        <w:spacing w:after="0"/>
        <w:ind w:left="0"/>
        <w:jc w:val="both"/>
      </w:pPr>
      <w:r>
        <w:rPr>
          <w:rFonts w:ascii="Times New Roman"/>
          <w:b w:val="false"/>
          <w:i w:val="false"/>
          <w:color w:val="000000"/>
          <w:sz w:val="28"/>
        </w:rPr>
        <w:t>
      once every three years – upon low degree of risk.</w:t>
      </w:r>
    </w:p>
    <w:p>
      <w:pPr>
        <w:spacing w:after="0"/>
        <w:ind w:left="0"/>
        <w:jc w:val="both"/>
      </w:pPr>
      <w:r>
        <w:rPr>
          <w:rFonts w:ascii="Times New Roman"/>
          <w:b w:val="false"/>
          <w:i w:val="false"/>
          <w:color w:val="000000"/>
          <w:sz w:val="28"/>
        </w:rPr>
        <w:t>
      Distribution of the inspected subjects throughout the degrees of risk shall be carried out in recognition of significance of the subject as regards the gravity of consequences, branch statistics of the violation of requirements, established by the legislation of the Republic of Kazakhstan in accordance with Article 5 of this Law, as well as the results of unscheduled inspection.</w:t>
      </w:r>
    </w:p>
    <w:bookmarkStart w:name="z145" w:id="143"/>
    <w:p>
      <w:pPr>
        <w:spacing w:after="0"/>
        <w:ind w:left="0"/>
        <w:jc w:val="both"/>
      </w:pPr>
      <w:r>
        <w:rPr>
          <w:rFonts w:ascii="Times New Roman"/>
          <w:b w:val="false"/>
          <w:i w:val="false"/>
          <w:color w:val="000000"/>
          <w:sz w:val="28"/>
        </w:rPr>
        <w:t>
      3. State bodies shall develop and approve the acts, concerning the forms of compulsory departmental accounting, prompt sheets, risk assessment criteria, semiannual plan of conducting the inspections.</w:t>
      </w:r>
    </w:p>
    <w:bookmarkEnd w:id="143"/>
    <w:bookmarkStart w:name="z146" w:id="144"/>
    <w:p>
      <w:pPr>
        <w:spacing w:after="0"/>
        <w:ind w:left="0"/>
        <w:jc w:val="both"/>
      </w:pPr>
      <w:r>
        <w:rPr>
          <w:rFonts w:ascii="Times New Roman"/>
          <w:b w:val="false"/>
          <w:i w:val="false"/>
          <w:color w:val="000000"/>
          <w:sz w:val="28"/>
        </w:rPr>
        <w:t>
      4. Risk assessment criteria in the field of private enterprise shall be approved by the joint order of bodies of control and supervision and authorized body on entrepreneurship and shall be published on official web-sites of the state bodies, with the exception of cases, provided by the Tax Code of the Republic of Kazakhstan.</w:t>
      </w:r>
    </w:p>
    <w:bookmarkEnd w:id="144"/>
    <w:p>
      <w:pPr>
        <w:spacing w:after="0"/>
        <w:ind w:left="0"/>
        <w:jc w:val="both"/>
      </w:pPr>
      <w:r>
        <w:rPr>
          <w:rFonts w:ascii="Times New Roman"/>
          <w:b w:val="false"/>
          <w:i w:val="false"/>
          <w:color w:val="000000"/>
          <w:sz w:val="28"/>
        </w:rPr>
        <w:t>
      Risk assessment criteria – set of quantitative and qualitative indices, linked with immediate activity of the inspected subject, special aspects of the branch development and factors, influencing on this development, allowing allocate the inspected subjects to the various degrees of the risk.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05.07.2011 No. 452-IV (shall be enforced from 13.10.2011); dated 10.07.2012 No. 36 (shall be enforced upon expiry of ten calendar days after its first official publication); dated 05.12.2013 No. 152-V (shall be enforced from 01.01.2014).</w:t>
      </w:r>
      <w:r>
        <w:br/>
      </w:r>
      <w:r>
        <w:rPr>
          <w:rFonts w:ascii="Times New Roman"/>
          <w:b w:val="false"/>
          <w:i w:val="false"/>
          <w:color w:val="000000"/>
          <w:sz w:val="28"/>
        </w:rPr>
        <w:t>
</w:t>
      </w:r>
    </w:p>
    <w:bookmarkStart w:name="z147" w:id="145"/>
    <w:p>
      <w:pPr>
        <w:spacing w:after="0"/>
        <w:ind w:left="0"/>
        <w:jc w:val="left"/>
      </w:pPr>
      <w:r>
        <w:rPr>
          <w:rFonts w:ascii="Times New Roman"/>
          <w:b/>
          <w:i w:val="false"/>
          <w:color w:val="000000"/>
        </w:rPr>
        <w:t xml:space="preserve"> Article 14. Departmental accounting</w:t>
      </w:r>
    </w:p>
    <w:bookmarkEnd w:id="145"/>
    <w:bookmarkStart w:name="z148" w:id="146"/>
    <w:p>
      <w:pPr>
        <w:spacing w:after="0"/>
        <w:ind w:left="0"/>
        <w:jc w:val="both"/>
      </w:pPr>
      <w:r>
        <w:rPr>
          <w:rFonts w:ascii="Times New Roman"/>
          <w:b w:val="false"/>
          <w:i w:val="false"/>
          <w:color w:val="000000"/>
          <w:sz w:val="28"/>
        </w:rPr>
        <w:t>
      1. State bodies shall draw up and approve the acts, concerning the forms of compulsory departmental accounting.</w:t>
      </w:r>
    </w:p>
    <w:bookmarkEnd w:id="146"/>
    <w:p>
      <w:pPr>
        <w:spacing w:after="0"/>
        <w:ind w:left="0"/>
        <w:jc w:val="both"/>
      </w:pPr>
      <w:r>
        <w:rPr>
          <w:rFonts w:ascii="Times New Roman"/>
          <w:b w:val="false"/>
          <w:i w:val="false"/>
          <w:color w:val="000000"/>
          <w:sz w:val="28"/>
        </w:rPr>
        <w:t>
      The forms of compulsory departmental accounting on the issues of inspections of the inspected subjects shall be approved by the joint order of the head of the state body, authorized body on the legal statistics and special accounts.</w:t>
      </w:r>
    </w:p>
    <w:p>
      <w:pPr>
        <w:spacing w:after="0"/>
        <w:ind w:left="0"/>
        <w:jc w:val="both"/>
      </w:pPr>
      <w:r>
        <w:rPr>
          <w:rFonts w:ascii="Times New Roman"/>
          <w:b w:val="false"/>
          <w:i w:val="false"/>
          <w:color w:val="000000"/>
          <w:sz w:val="28"/>
        </w:rPr>
        <w:t>
      The forms of compulsory departmental accounting on the issues of inspections of the inspected subjects in the field of private enterprise shall be also approved by the authorized body on entrepreneurship.</w:t>
      </w:r>
    </w:p>
    <w:bookmarkStart w:name="z149" w:id="147"/>
    <w:p>
      <w:pPr>
        <w:spacing w:after="0"/>
        <w:ind w:left="0"/>
        <w:jc w:val="both"/>
      </w:pPr>
      <w:r>
        <w:rPr>
          <w:rFonts w:ascii="Times New Roman"/>
          <w:b w:val="false"/>
          <w:i w:val="false"/>
          <w:color w:val="000000"/>
          <w:sz w:val="28"/>
        </w:rPr>
        <w:t>
      2. Bodies of control and supervision shall be obliged to maintain departmental accounting of the quantity of inspections of the inspected subjects, as well as detected violations in accordance with the prompt sheets and measures of administrative pressure, assumed against them on the permanent and uninterrupted basis.</w:t>
      </w:r>
    </w:p>
    <w:bookmarkEnd w:id="147"/>
    <w:p>
      <w:pPr>
        <w:spacing w:after="0"/>
        <w:ind w:left="0"/>
        <w:jc w:val="both"/>
      </w:pPr>
      <w:r>
        <w:rPr>
          <w:rFonts w:ascii="Times New Roman"/>
          <w:b w:val="false"/>
          <w:i w:val="false"/>
          <w:color w:val="000000"/>
          <w:sz w:val="28"/>
        </w:rPr>
        <w:t>
      Summary data of departmental accounting on inspections of the inspected subjects shall be published on official web-sites of state bodies.</w:t>
      </w:r>
    </w:p>
    <w:bookmarkStart w:name="z150" w:id="148"/>
    <w:p>
      <w:pPr>
        <w:spacing w:after="0"/>
        <w:ind w:left="0"/>
        <w:jc w:val="left"/>
      </w:pPr>
      <w:r>
        <w:rPr>
          <w:rFonts w:ascii="Times New Roman"/>
          <w:b/>
          <w:i w:val="false"/>
          <w:color w:val="000000"/>
        </w:rPr>
        <w:t xml:space="preserve"> Article 15. Prompt sheets</w:t>
      </w:r>
    </w:p>
    <w:bookmarkEnd w:id="148"/>
    <w:bookmarkStart w:name="z151" w:id="149"/>
    <w:p>
      <w:pPr>
        <w:spacing w:after="0"/>
        <w:ind w:left="0"/>
        <w:jc w:val="both"/>
      </w:pPr>
      <w:r>
        <w:rPr>
          <w:rFonts w:ascii="Times New Roman"/>
          <w:b w:val="false"/>
          <w:i w:val="false"/>
          <w:color w:val="000000"/>
          <w:sz w:val="28"/>
        </w:rPr>
        <w:t>
      1. The prompt sheets shall be approved by the bodies of control and supervision within their competence for the uniform groups of the inspected subjects.</w:t>
      </w:r>
    </w:p>
    <w:bookmarkEnd w:id="149"/>
    <w:p>
      <w:pPr>
        <w:spacing w:after="0"/>
        <w:ind w:left="0"/>
        <w:jc w:val="both"/>
      </w:pPr>
      <w:r>
        <w:rPr>
          <w:rFonts w:ascii="Times New Roman"/>
          <w:b w:val="false"/>
          <w:i w:val="false"/>
          <w:color w:val="000000"/>
          <w:sz w:val="28"/>
        </w:rPr>
        <w:t>
      The forms of prompt sheets shall be determined and approved by the body of control and supervision and shall be subject to publication in mass media and on official web-sites of the state bodies.</w:t>
      </w:r>
    </w:p>
    <w:p>
      <w:pPr>
        <w:spacing w:after="0"/>
        <w:ind w:left="0"/>
        <w:jc w:val="both"/>
      </w:pPr>
      <w:r>
        <w:rPr>
          <w:rFonts w:ascii="Times New Roman"/>
          <w:b w:val="false"/>
          <w:i w:val="false"/>
          <w:color w:val="000000"/>
          <w:sz w:val="28"/>
        </w:rPr>
        <w:t>
      The forms of prompt sheets in the field of private enterprise shall be approved by the joint order of the body of control and supervision and authorized body on entrepreneurship and shall be published on official web-sites of the state bodies.</w:t>
      </w:r>
    </w:p>
    <w:bookmarkStart w:name="z152" w:id="150"/>
    <w:p>
      <w:pPr>
        <w:spacing w:after="0"/>
        <w:ind w:left="0"/>
        <w:jc w:val="both"/>
      </w:pPr>
      <w:r>
        <w:rPr>
          <w:rFonts w:ascii="Times New Roman"/>
          <w:b w:val="false"/>
          <w:i w:val="false"/>
          <w:color w:val="000000"/>
          <w:sz w:val="28"/>
        </w:rPr>
        <w:t>
      2. The prompt sheet shall include comprehensive list of requirements for the activity of the inspected subjects, established by the legislation of the Republic of Kazakhstan in accordance with Article 5 of this Law, non-compliance of which shall entail to threat to life and health of a person, environment, legal interests if individuals and legal entities, state.</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10.07.2012 No. 36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Article 16 is provided to be amended by the Law of the Republic of Kazakhstan dated 16.05.2014 No. 203-V (shall be enforced upon expiry of six months after the date of its first official publication).</w:t>
      </w:r>
      <w:r>
        <w:br/>
      </w:r>
      <w:r>
        <w:rPr>
          <w:rFonts w:ascii="Times New Roman"/>
          <w:b w:val="false"/>
          <w:i w:val="false"/>
          <w:color w:val="000000"/>
          <w:sz w:val="28"/>
        </w:rPr>
        <w:t>
</w:t>
      </w:r>
    </w:p>
    <w:bookmarkStart w:name="z153" w:id="151"/>
    <w:p>
      <w:pPr>
        <w:spacing w:after="0"/>
        <w:ind w:left="0"/>
        <w:jc w:val="left"/>
      </w:pPr>
      <w:r>
        <w:rPr>
          <w:rFonts w:ascii="Times New Roman"/>
          <w:b/>
          <w:i w:val="false"/>
          <w:color w:val="000000"/>
        </w:rPr>
        <w:t xml:space="preserve"> Article 16. Types of inspections</w:t>
      </w:r>
    </w:p>
    <w:bookmarkEnd w:id="151"/>
    <w:bookmarkStart w:name="z154" w:id="152"/>
    <w:p>
      <w:pPr>
        <w:spacing w:after="0"/>
        <w:ind w:left="0"/>
        <w:jc w:val="both"/>
      </w:pPr>
      <w:r>
        <w:rPr>
          <w:rFonts w:ascii="Times New Roman"/>
          <w:b w:val="false"/>
          <w:i w:val="false"/>
          <w:color w:val="000000"/>
          <w:sz w:val="28"/>
        </w:rPr>
        <w:t>
      1. Inspections of the inspected subjects shall divide into the following types:</w:t>
      </w:r>
    </w:p>
    <w:bookmarkEnd w:id="152"/>
    <w:bookmarkStart w:name="z155" w:id="153"/>
    <w:p>
      <w:pPr>
        <w:spacing w:after="0"/>
        <w:ind w:left="0"/>
        <w:jc w:val="both"/>
      </w:pPr>
      <w:r>
        <w:rPr>
          <w:rFonts w:ascii="Times New Roman"/>
          <w:b w:val="false"/>
          <w:i w:val="false"/>
          <w:color w:val="000000"/>
          <w:sz w:val="28"/>
        </w:rPr>
        <w:t>
      1) planned;</w:t>
      </w:r>
    </w:p>
    <w:bookmarkEnd w:id="153"/>
    <w:bookmarkStart w:name="z156" w:id="154"/>
    <w:p>
      <w:pPr>
        <w:spacing w:after="0"/>
        <w:ind w:left="0"/>
        <w:jc w:val="both"/>
      </w:pPr>
      <w:r>
        <w:rPr>
          <w:rFonts w:ascii="Times New Roman"/>
          <w:b w:val="false"/>
          <w:i w:val="false"/>
          <w:color w:val="000000"/>
          <w:sz w:val="28"/>
        </w:rPr>
        <w:t>
      2) unscheduled.</w:t>
      </w:r>
    </w:p>
    <w:bookmarkEnd w:id="154"/>
    <w:p>
      <w:pPr>
        <w:spacing w:after="0"/>
        <w:ind w:left="0"/>
        <w:jc w:val="both"/>
      </w:pPr>
      <w:r>
        <w:rPr>
          <w:rFonts w:ascii="Times New Roman"/>
          <w:b w:val="false"/>
          <w:i w:val="false"/>
          <w:color w:val="000000"/>
          <w:sz w:val="28"/>
        </w:rPr>
        <w:t>
      Planned inspection – the inspection, assigned by the body of control and supervision in relation to a separate inspected subject, on the basis of the plan of inspections, approved by the authorized body, in accordance with the risk assessment system and in recognition of established temporary intervals in respect of previous inspections for the purpose of prevention of the threat to life and health of a person, environment, legal interests of individuals and legal entities, state.</w:t>
      </w:r>
    </w:p>
    <w:p>
      <w:pPr>
        <w:spacing w:after="0"/>
        <w:ind w:left="0"/>
        <w:jc w:val="both"/>
      </w:pPr>
      <w:r>
        <w:rPr>
          <w:rFonts w:ascii="Times New Roman"/>
          <w:b w:val="false"/>
          <w:i w:val="false"/>
          <w:color w:val="000000"/>
          <w:sz w:val="28"/>
        </w:rPr>
        <w:t>
      Unscheduled inspection – the inspection, assigned by the body of control and supervision in relation to particular inspected subject, for the purpose of elimination of immediate threat to life and health of a person, environment, legal interests of individuals and legal interests, state.</w:t>
      </w:r>
    </w:p>
    <w:bookmarkStart w:name="z157" w:id="155"/>
    <w:p>
      <w:pPr>
        <w:spacing w:after="0"/>
        <w:ind w:left="0"/>
        <w:jc w:val="both"/>
      </w:pPr>
      <w:r>
        <w:rPr>
          <w:rFonts w:ascii="Times New Roman"/>
          <w:b w:val="false"/>
          <w:i w:val="false"/>
          <w:color w:val="000000"/>
          <w:sz w:val="28"/>
        </w:rPr>
        <w:t>
      2. Planned and inspection inspections shall be carried out in labour hours of the inspected subject, established by the rules of internal labour policy, unless otherwise established by the part two of this paragraph.</w:t>
      </w:r>
    </w:p>
    <w:bookmarkEnd w:id="155"/>
    <w:p>
      <w:pPr>
        <w:spacing w:after="0"/>
        <w:ind w:left="0"/>
        <w:jc w:val="both"/>
      </w:pPr>
      <w:r>
        <w:rPr>
          <w:rFonts w:ascii="Times New Roman"/>
          <w:b w:val="false"/>
          <w:i w:val="false"/>
          <w:color w:val="000000"/>
          <w:sz w:val="28"/>
        </w:rPr>
        <w:t>
      Unscheduled inspection may be conducted after working hours (night time, days of rest or public holidays) in cases of necessity of suppressing the violations immediately in the moment of their commitment.</w:t>
      </w:r>
    </w:p>
    <w:bookmarkStart w:name="z158" w:id="156"/>
    <w:p>
      <w:pPr>
        <w:spacing w:after="0"/>
        <w:ind w:left="0"/>
        <w:jc w:val="both"/>
      </w:pPr>
      <w:r>
        <w:rPr>
          <w:rFonts w:ascii="Times New Roman"/>
          <w:b w:val="false"/>
          <w:i w:val="false"/>
          <w:color w:val="000000"/>
          <w:sz w:val="28"/>
        </w:rPr>
        <w:t>
      3. Planned and unscheduled inspections shall be divided into:</w:t>
      </w:r>
    </w:p>
    <w:bookmarkEnd w:id="156"/>
    <w:bookmarkStart w:name="z159" w:id="157"/>
    <w:p>
      <w:pPr>
        <w:spacing w:after="0"/>
        <w:ind w:left="0"/>
        <w:jc w:val="both"/>
      </w:pPr>
      <w:r>
        <w:rPr>
          <w:rFonts w:ascii="Times New Roman"/>
          <w:b w:val="false"/>
          <w:i w:val="false"/>
          <w:color w:val="000000"/>
          <w:sz w:val="28"/>
        </w:rPr>
        <w:t>
      1) complex inspections;</w:t>
      </w:r>
    </w:p>
    <w:bookmarkEnd w:id="157"/>
    <w:bookmarkStart w:name="z160" w:id="158"/>
    <w:p>
      <w:pPr>
        <w:spacing w:after="0"/>
        <w:ind w:left="0"/>
        <w:jc w:val="both"/>
      </w:pPr>
      <w:r>
        <w:rPr>
          <w:rFonts w:ascii="Times New Roman"/>
          <w:b w:val="false"/>
          <w:i w:val="false"/>
          <w:color w:val="000000"/>
          <w:sz w:val="28"/>
        </w:rPr>
        <w:t>
      2) thematic inspections.</w:t>
      </w:r>
    </w:p>
    <w:bookmarkEnd w:id="158"/>
    <w:p>
      <w:pPr>
        <w:spacing w:after="0"/>
        <w:ind w:left="0"/>
        <w:jc w:val="both"/>
      </w:pPr>
      <w:r>
        <w:rPr>
          <w:rFonts w:ascii="Times New Roman"/>
          <w:b w:val="false"/>
          <w:i w:val="false"/>
          <w:color w:val="000000"/>
          <w:sz w:val="28"/>
        </w:rPr>
        <w:t>
      In case of necessity of simultaneously conduct of inspection of the inspected subject by several bodies of control and supervision, each of these bodies shall be obliged to draw up the act on assignment of inspection and register it in the authorized body on legal statistics and special accounts, with the exception of cases of involvement to participate in inspections, assigned by the prosecution bodies.</w:t>
      </w:r>
    </w:p>
    <w:p>
      <w:pPr>
        <w:spacing w:after="0"/>
        <w:ind w:left="0"/>
        <w:jc w:val="both"/>
      </w:pPr>
      <w:r>
        <w:rPr>
          <w:rFonts w:ascii="Times New Roman"/>
          <w:b w:val="false"/>
          <w:i w:val="false"/>
          <w:color w:val="000000"/>
          <w:sz w:val="28"/>
        </w:rPr>
        <w:t>
      In case of necessity of simultaneous conduct of the inspection of several inspected subjects on one and the same range of issues by the one body of control and supervision, this body shall be obliged to draw up the act on assignment of inspection for each inspected subject and register it in the authorized body on legal statistics and special accounts, with the exception of tax inspection, conducted on the issues of:</w:t>
      </w:r>
    </w:p>
    <w:bookmarkStart w:name="z161" w:id="159"/>
    <w:p>
      <w:pPr>
        <w:spacing w:after="0"/>
        <w:ind w:left="0"/>
        <w:jc w:val="both"/>
      </w:pPr>
      <w:r>
        <w:rPr>
          <w:rFonts w:ascii="Times New Roman"/>
          <w:b w:val="false"/>
          <w:i w:val="false"/>
          <w:color w:val="000000"/>
          <w:sz w:val="28"/>
        </w:rPr>
        <w:t>
      1) registration recording in taxing bodies;</w:t>
      </w:r>
    </w:p>
    <w:bookmarkEnd w:id="159"/>
    <w:bookmarkStart w:name="z162" w:id="160"/>
    <w:p>
      <w:pPr>
        <w:spacing w:after="0"/>
        <w:ind w:left="0"/>
        <w:jc w:val="both"/>
      </w:pPr>
      <w:r>
        <w:rPr>
          <w:rFonts w:ascii="Times New Roman"/>
          <w:b w:val="false"/>
          <w:i w:val="false"/>
          <w:color w:val="000000"/>
          <w:sz w:val="28"/>
        </w:rPr>
        <w:t>
      2) existence of cash register machines;</w:t>
      </w:r>
    </w:p>
    <w:bookmarkEnd w:id="160"/>
    <w:bookmarkStart w:name="z163" w:id="161"/>
    <w:p>
      <w:pPr>
        <w:spacing w:after="0"/>
        <w:ind w:left="0"/>
        <w:jc w:val="both"/>
      </w:pPr>
      <w:r>
        <w:rPr>
          <w:rFonts w:ascii="Times New Roman"/>
          <w:b w:val="false"/>
          <w:i w:val="false"/>
          <w:color w:val="000000"/>
          <w:sz w:val="28"/>
        </w:rPr>
        <w:t>
      3) existence and authenticity of excise and accounting and control stamps;</w:t>
      </w:r>
    </w:p>
    <w:bookmarkEnd w:id="161"/>
    <w:bookmarkStart w:name="z164" w:id="162"/>
    <w:p>
      <w:pPr>
        <w:spacing w:after="0"/>
        <w:ind w:left="0"/>
        <w:jc w:val="both"/>
      </w:pPr>
      <w:r>
        <w:rPr>
          <w:rFonts w:ascii="Times New Roman"/>
          <w:b w:val="false"/>
          <w:i w:val="false"/>
          <w:color w:val="000000"/>
          <w:sz w:val="28"/>
        </w:rPr>
        <w:t>
      3-1) existence and authenticity of accompanying notes for alcoholic production, oil products and biofuel;</w:t>
      </w:r>
    </w:p>
    <w:bookmarkEnd w:id="162"/>
    <w:bookmarkStart w:name="z165" w:id="163"/>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26.12.2012 No. 61-V (shall be enforced from 01.01.2013);</w:t>
      </w:r>
    </w:p>
    <w:bookmarkEnd w:id="163"/>
    <w:bookmarkStart w:name="z167" w:id="164"/>
    <w:p>
      <w:pPr>
        <w:spacing w:after="0"/>
        <w:ind w:left="0"/>
        <w:jc w:val="both"/>
      </w:pPr>
      <w:r>
        <w:rPr>
          <w:rFonts w:ascii="Times New Roman"/>
          <w:b w:val="false"/>
          <w:i w:val="false"/>
          <w:color w:val="000000"/>
          <w:sz w:val="28"/>
        </w:rPr>
        <w:t>
      5) existence of licence;</w:t>
      </w:r>
    </w:p>
    <w:bookmarkEnd w:id="164"/>
    <w:bookmarkStart w:name="z168" w:id="165"/>
    <w:p>
      <w:pPr>
        <w:spacing w:after="0"/>
        <w:ind w:left="0"/>
        <w:jc w:val="both"/>
      </w:pPr>
      <w:r>
        <w:rPr>
          <w:rFonts w:ascii="Times New Roman"/>
          <w:b w:val="false"/>
          <w:i w:val="false"/>
          <w:color w:val="000000"/>
          <w:sz w:val="28"/>
        </w:rPr>
        <w:t>
      6) permit to release the ethyl alcohol;</w:t>
      </w:r>
    </w:p>
    <w:bookmarkEnd w:id="165"/>
    <w:bookmarkStart w:name="z169" w:id="166"/>
    <w:p>
      <w:pPr>
        <w:spacing w:after="0"/>
        <w:ind w:left="0"/>
        <w:jc w:val="both"/>
      </w:pPr>
      <w:r>
        <w:rPr>
          <w:rFonts w:ascii="Times New Roman"/>
          <w:b w:val="false"/>
          <w:i w:val="false"/>
          <w:color w:val="000000"/>
          <w:sz w:val="28"/>
        </w:rPr>
        <w:t>
      7) patent;</w:t>
      </w:r>
    </w:p>
    <w:bookmarkEnd w:id="166"/>
    <w:bookmarkStart w:name="z170" w:id="167"/>
    <w:p>
      <w:pPr>
        <w:spacing w:after="0"/>
        <w:ind w:left="0"/>
        <w:jc w:val="both"/>
      </w:pPr>
      <w:r>
        <w:rPr>
          <w:rFonts w:ascii="Times New Roman"/>
          <w:b w:val="false"/>
          <w:i w:val="false"/>
          <w:color w:val="000000"/>
          <w:sz w:val="28"/>
        </w:rPr>
        <w:t>
      8) registration card, specified in Article 574 of the Tax Code of the Republic of Kazakhstan;</w:t>
      </w:r>
    </w:p>
    <w:bookmarkEnd w:id="167"/>
    <w:bookmarkStart w:name="z171" w:id="168"/>
    <w:p>
      <w:pPr>
        <w:spacing w:after="0"/>
        <w:ind w:left="0"/>
        <w:jc w:val="both"/>
      </w:pPr>
      <w:r>
        <w:rPr>
          <w:rFonts w:ascii="Times New Roman"/>
          <w:b w:val="false"/>
          <w:i w:val="false"/>
          <w:color w:val="000000"/>
          <w:sz w:val="28"/>
        </w:rPr>
        <w:t>
      9) existence of equipment (device), intended for making payments with the use of payment cards.</w:t>
      </w:r>
    </w:p>
    <w:bookmarkEnd w:id="168"/>
    <w:p>
      <w:pPr>
        <w:spacing w:after="0"/>
        <w:ind w:left="0"/>
        <w:jc w:val="both"/>
      </w:pPr>
      <w:r>
        <w:rPr>
          <w:rFonts w:ascii="Times New Roman"/>
          <w:b w:val="false"/>
          <w:i w:val="false"/>
          <w:color w:val="000000"/>
          <w:sz w:val="28"/>
        </w:rPr>
        <w:t>
      Complex inspection – the inspection of activity of the inspected subject on the set of issues of compliance with requirements, established by the legislation of the Republic of Kazakhstan in accordance with Article 5 of this Law.</w:t>
      </w:r>
    </w:p>
    <w:p>
      <w:pPr>
        <w:spacing w:after="0"/>
        <w:ind w:left="0"/>
        <w:jc w:val="both"/>
      </w:pPr>
      <w:r>
        <w:rPr>
          <w:rFonts w:ascii="Times New Roman"/>
          <w:b w:val="false"/>
          <w:i w:val="false"/>
          <w:color w:val="000000"/>
          <w:sz w:val="28"/>
        </w:rPr>
        <w:t>
      Thematic inspection – the inspection of activity of the inspected subject on particular issues of compliance with requirements, established by the legislation of the Republic of Kazakhstan in accordance with Article 5 of this Law.</w:t>
      </w:r>
    </w:p>
    <w:bookmarkStart w:name="z172" w:id="169"/>
    <w:p>
      <w:pPr>
        <w:spacing w:after="0"/>
        <w:ind w:left="0"/>
        <w:jc w:val="both"/>
      </w:pPr>
      <w:r>
        <w:rPr>
          <w:rFonts w:ascii="Times New Roman"/>
          <w:b w:val="false"/>
          <w:i w:val="false"/>
          <w:color w:val="000000"/>
          <w:sz w:val="28"/>
        </w:rPr>
        <w:t>
      4. Till 10 December of the year, preceding the year of conducting the planned inspections, and till 10 May of the current calendar year, the bodies of control and supervision shall direct semiannual plans of conducting inspections to the authorized body on legal statistics and special accounts for establishment of the semiannual composite plan of conducting the planned inspections by the General Prosecutor’s Office of the Republic of Kazakhstan.</w:t>
      </w:r>
    </w:p>
    <w:bookmarkEnd w:id="169"/>
    <w:bookmarkStart w:name="z173" w:id="170"/>
    <w:p>
      <w:pPr>
        <w:spacing w:after="0"/>
        <w:ind w:left="0"/>
        <w:jc w:val="both"/>
      </w:pPr>
      <w:r>
        <w:rPr>
          <w:rFonts w:ascii="Times New Roman"/>
          <w:b w:val="false"/>
          <w:i w:val="false"/>
          <w:color w:val="000000"/>
          <w:sz w:val="28"/>
        </w:rPr>
        <w:t>
      5. Amendments to semiannual plans of conducting the inspections shall not be allowed.</w:t>
      </w:r>
    </w:p>
    <w:bookmarkEnd w:id="170"/>
    <w:p>
      <w:pPr>
        <w:spacing w:after="0"/>
        <w:ind w:left="0"/>
        <w:jc w:val="both"/>
      </w:pPr>
      <w:r>
        <w:rPr>
          <w:rFonts w:ascii="Times New Roman"/>
          <w:b w:val="false"/>
          <w:i w:val="false"/>
          <w:color w:val="000000"/>
          <w:sz w:val="28"/>
        </w:rPr>
        <w:t>
      The General Prosecutor’s Office shall publish the semiannual composite plan of conducting the planned inspections on official web-site of the General Prosecutor’s Office of the Republic of Kazakhstan till 25 December of current calendar year and till 25 May of current calendar year.</w:t>
      </w:r>
    </w:p>
    <w:bookmarkStart w:name="z174" w:id="171"/>
    <w:p>
      <w:pPr>
        <w:spacing w:after="0"/>
        <w:ind w:left="0"/>
        <w:jc w:val="both"/>
      </w:pPr>
      <w:r>
        <w:rPr>
          <w:rFonts w:ascii="Times New Roman"/>
          <w:b w:val="false"/>
          <w:i w:val="false"/>
          <w:color w:val="000000"/>
          <w:sz w:val="28"/>
        </w:rPr>
        <w:t>
      6. The ground for assignment of the inspection of the inspected subjects shall be the plan, approved by the body of control and supervision, on the basis of results of measures of the risk assessment system.</w:t>
      </w:r>
    </w:p>
    <w:bookmarkEnd w:id="171"/>
    <w:bookmarkStart w:name="z175" w:id="172"/>
    <w:p>
      <w:pPr>
        <w:spacing w:after="0"/>
        <w:ind w:left="0"/>
        <w:jc w:val="both"/>
      </w:pPr>
      <w:r>
        <w:rPr>
          <w:rFonts w:ascii="Times New Roman"/>
          <w:b w:val="false"/>
          <w:i w:val="false"/>
          <w:color w:val="000000"/>
          <w:sz w:val="28"/>
        </w:rPr>
        <w:t>
      6-1. Conduct of the planned inspections in relation to the subjects of small enterprise within three years from the date of state registration (except for established legal entities in the manner of reorganization and legal successors of reorganized legal entities) shall be prohibited.</w:t>
      </w:r>
    </w:p>
    <w:bookmarkEnd w:id="172"/>
    <w:p>
      <w:pPr>
        <w:spacing w:after="0"/>
        <w:ind w:left="0"/>
        <w:jc w:val="both"/>
      </w:pPr>
      <w:r>
        <w:rPr>
          <w:rFonts w:ascii="Times New Roman"/>
          <w:b w:val="false"/>
          <w:i w:val="false"/>
          <w:color w:val="000000"/>
          <w:sz w:val="28"/>
        </w:rPr>
        <w:t>
      Force of this paragraph shall not apply to carrying out of control and supervision, linked with:</w:t>
      </w:r>
    </w:p>
    <w:bookmarkStart w:name="z176" w:id="173"/>
    <w:p>
      <w:pPr>
        <w:spacing w:after="0"/>
        <w:ind w:left="0"/>
        <w:jc w:val="both"/>
      </w:pPr>
      <w:r>
        <w:rPr>
          <w:rFonts w:ascii="Times New Roman"/>
          <w:b w:val="false"/>
          <w:i w:val="false"/>
          <w:color w:val="000000"/>
          <w:sz w:val="28"/>
        </w:rPr>
        <w:t>
      1) compliance with established rules of handling and functioning of explosive substances;</w:t>
      </w:r>
    </w:p>
    <w:bookmarkEnd w:id="173"/>
    <w:bookmarkStart w:name="z177" w:id="174"/>
    <w:p>
      <w:pPr>
        <w:spacing w:after="0"/>
        <w:ind w:left="0"/>
        <w:jc w:val="both"/>
      </w:pPr>
      <w:r>
        <w:rPr>
          <w:rFonts w:ascii="Times New Roman"/>
          <w:b w:val="false"/>
          <w:i w:val="false"/>
          <w:color w:val="000000"/>
          <w:sz w:val="28"/>
        </w:rPr>
        <w:t>
      2) activity of individuals and legal entities engaged in the field of turnover of non-military and official weapon and ammunition to it, non-military pyrotechnic substances and production with their use;</w:t>
      </w:r>
    </w:p>
    <w:bookmarkEnd w:id="174"/>
    <w:bookmarkStart w:name="z178" w:id="175"/>
    <w:p>
      <w:pPr>
        <w:spacing w:after="0"/>
        <w:ind w:left="0"/>
        <w:jc w:val="both"/>
      </w:pPr>
      <w:r>
        <w:rPr>
          <w:rFonts w:ascii="Times New Roman"/>
          <w:b w:val="false"/>
          <w:i w:val="false"/>
          <w:color w:val="000000"/>
          <w:sz w:val="28"/>
        </w:rPr>
        <w:t>
      3) atomic power, radioactive substances;</w:t>
      </w:r>
    </w:p>
    <w:bookmarkEnd w:id="175"/>
    <w:bookmarkStart w:name="z179" w:id="176"/>
    <w:p>
      <w:pPr>
        <w:spacing w:after="0"/>
        <w:ind w:left="0"/>
        <w:jc w:val="both"/>
      </w:pPr>
      <w:r>
        <w:rPr>
          <w:rFonts w:ascii="Times New Roman"/>
          <w:b w:val="false"/>
          <w:i w:val="false"/>
          <w:color w:val="000000"/>
          <w:sz w:val="28"/>
        </w:rPr>
        <w:t>
      4) activity of individuals and legal entities, engaged in the field of turnover of poisons, weaponization, military technology and particular types of weapon, explosive and pyrotechnic substances and production with their use.</w:t>
      </w:r>
    </w:p>
    <w:bookmarkEnd w:id="176"/>
    <w:bookmarkStart w:name="z180" w:id="177"/>
    <w:p>
      <w:pPr>
        <w:spacing w:after="0"/>
        <w:ind w:left="0"/>
        <w:jc w:val="both"/>
      </w:pPr>
      <w:r>
        <w:rPr>
          <w:rFonts w:ascii="Times New Roman"/>
          <w:b w:val="false"/>
          <w:i w:val="false"/>
          <w:color w:val="000000"/>
          <w:sz w:val="28"/>
        </w:rPr>
        <w:t>
      7. The grounds for unscheduled inspection of the inspected subjects shall be:</w:t>
      </w:r>
    </w:p>
    <w:bookmarkEnd w:id="177"/>
    <w:bookmarkStart w:name="z181" w:id="178"/>
    <w:p>
      <w:pPr>
        <w:spacing w:after="0"/>
        <w:ind w:left="0"/>
        <w:jc w:val="both"/>
      </w:pPr>
      <w:r>
        <w:rPr>
          <w:rFonts w:ascii="Times New Roman"/>
          <w:b w:val="false"/>
          <w:i w:val="false"/>
          <w:color w:val="000000"/>
          <w:sz w:val="28"/>
        </w:rPr>
        <w:t>
      1) control of fulfillment of breves (resolutions, representations, notifications) on elimination of detected violations in the result of inspection and following the results of other forms of control and supervision;</w:t>
      </w:r>
    </w:p>
    <w:bookmarkEnd w:id="178"/>
    <w:bookmarkStart w:name="z182" w:id="179"/>
    <w:p>
      <w:pPr>
        <w:spacing w:after="0"/>
        <w:ind w:left="0"/>
        <w:jc w:val="both"/>
      </w:pPr>
      <w:r>
        <w:rPr>
          <w:rFonts w:ascii="Times New Roman"/>
          <w:b w:val="false"/>
          <w:i w:val="false"/>
          <w:color w:val="000000"/>
          <w:sz w:val="28"/>
        </w:rPr>
        <w:t>
      2) receipt of information and applications from individuals and legal entities, state bodies, deputies of the Parliament of the Republic of Kazakhstan and local representative bodies on infliction or threat of inflicting essential harm to life, health of a person, environment and legal interests of individuals and legal entities, state;</w:t>
      </w:r>
    </w:p>
    <w:bookmarkEnd w:id="179"/>
    <w:bookmarkStart w:name="z183" w:id="180"/>
    <w:p>
      <w:pPr>
        <w:spacing w:after="0"/>
        <w:ind w:left="0"/>
        <w:jc w:val="both"/>
      </w:pPr>
      <w:r>
        <w:rPr>
          <w:rFonts w:ascii="Times New Roman"/>
          <w:b w:val="false"/>
          <w:i w:val="false"/>
          <w:color w:val="000000"/>
          <w:sz w:val="28"/>
        </w:rPr>
        <w:t>
      3) counter inspection in relation to third parties with whom the inspected subject had civil relations, for the purpose of receiving information, required for carrying out of inspection;</w:t>
      </w:r>
    </w:p>
    <w:bookmarkEnd w:id="180"/>
    <w:bookmarkStart w:name="z184" w:id="181"/>
    <w:p>
      <w:pPr>
        <w:spacing w:after="0"/>
        <w:ind w:left="0"/>
        <w:jc w:val="both"/>
      </w:pPr>
      <w:r>
        <w:rPr>
          <w:rFonts w:ascii="Times New Roman"/>
          <w:b w:val="false"/>
          <w:i w:val="false"/>
          <w:color w:val="000000"/>
          <w:sz w:val="28"/>
        </w:rPr>
        <w:t>
      4) initiative application of the inspected subject on conduct of inspection of its activity;</w:t>
      </w:r>
    </w:p>
    <w:bookmarkEnd w:id="181"/>
    <w:bookmarkStart w:name="z185" w:id="182"/>
    <w:p>
      <w:pPr>
        <w:spacing w:after="0"/>
        <w:ind w:left="0"/>
        <w:jc w:val="both"/>
      </w:pPr>
      <w:r>
        <w:rPr>
          <w:rFonts w:ascii="Times New Roman"/>
          <w:b w:val="false"/>
          <w:i w:val="false"/>
          <w:color w:val="000000"/>
          <w:sz w:val="28"/>
        </w:rPr>
        <w:t>
      5) reorganization and change of the name of the inspected subject, if in its relation the planned inspection was assigned;</w:t>
      </w:r>
    </w:p>
    <w:bookmarkEnd w:id="182"/>
    <w:bookmarkStart w:name="z186" w:id="183"/>
    <w:p>
      <w:pPr>
        <w:spacing w:after="0"/>
        <w:ind w:left="0"/>
        <w:jc w:val="both"/>
      </w:pPr>
      <w:r>
        <w:rPr>
          <w:rFonts w:ascii="Times New Roman"/>
          <w:b w:val="false"/>
          <w:i w:val="false"/>
          <w:color w:val="000000"/>
          <w:sz w:val="28"/>
        </w:rPr>
        <w:t>
      6) repeated inspection, linked with application of the inspected subject on disagreement with initial inspection;</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Subparagraph 7) is provided to be in the wording of the Law of the Republic of Kazakhstan dated 04.07.2014 No. 233-V (shall be enforced from 01.01.2015).</w:t>
      </w:r>
      <w:r>
        <w:br/>
      </w:r>
      <w:r>
        <w:rPr>
          <w:rFonts w:ascii="Times New Roman"/>
          <w:b w:val="false"/>
          <w:i w:val="false"/>
          <w:color w:val="000000"/>
          <w:sz w:val="28"/>
        </w:rPr>
        <w:t>
</w:t>
      </w:r>
    </w:p>
    <w:bookmarkStart w:name="z187" w:id="184"/>
    <w:p>
      <w:pPr>
        <w:spacing w:after="0"/>
        <w:ind w:left="0"/>
        <w:jc w:val="both"/>
      </w:pPr>
      <w:r>
        <w:rPr>
          <w:rFonts w:ascii="Times New Roman"/>
          <w:b w:val="false"/>
          <w:i w:val="false"/>
          <w:color w:val="000000"/>
          <w:sz w:val="28"/>
        </w:rPr>
        <w:t>
      7) the grounds, provided by the Criminal Procedure Code of the Republic of Kazakhstan;</w:t>
      </w:r>
    </w:p>
    <w:bookmarkEnd w:id="184"/>
    <w:bookmarkStart w:name="z188" w:id="185"/>
    <w:p>
      <w:pPr>
        <w:spacing w:after="0"/>
        <w:ind w:left="0"/>
        <w:jc w:val="both"/>
      </w:pPr>
      <w:r>
        <w:rPr>
          <w:rFonts w:ascii="Times New Roman"/>
          <w:b w:val="false"/>
          <w:i w:val="false"/>
          <w:color w:val="000000"/>
          <w:sz w:val="28"/>
        </w:rPr>
        <w:t>
      8) applications of a taxpayer, information and issues, determined byArticle 627 of the Tax Code of the Republic of Kazakhstan;</w:t>
      </w:r>
    </w:p>
    <w:bookmarkEnd w:id="185"/>
    <w:bookmarkStart w:name="z189" w:id="186"/>
    <w:p>
      <w:pPr>
        <w:spacing w:after="0"/>
        <w:ind w:left="0"/>
        <w:jc w:val="both"/>
      </w:pPr>
      <w:r>
        <w:rPr>
          <w:rFonts w:ascii="Times New Roman"/>
          <w:b w:val="false"/>
          <w:i w:val="false"/>
          <w:color w:val="000000"/>
          <w:sz w:val="28"/>
        </w:rPr>
        <w:t>
      9) filing of notification by the inspected subject on beginning of carrying out of the activity or particular actions in the manner, established by the Law of the Republic of Kazakhstan “On administrative procedures”.</w:t>
      </w:r>
    </w:p>
    <w:bookmarkEnd w:id="186"/>
    <w:bookmarkStart w:name="z190" w:id="187"/>
    <w:p>
      <w:pPr>
        <w:spacing w:after="0"/>
        <w:ind w:left="0"/>
        <w:jc w:val="both"/>
      </w:pPr>
      <w:r>
        <w:rPr>
          <w:rFonts w:ascii="Times New Roman"/>
          <w:b w:val="false"/>
          <w:i w:val="false"/>
          <w:color w:val="000000"/>
          <w:sz w:val="28"/>
        </w:rPr>
        <w:t>
      8. Unscheduled inspections shall not be conducted in cases of anonymous applications.</w:t>
      </w:r>
    </w:p>
    <w:bookmarkEnd w:id="187"/>
    <w:bookmarkStart w:name="z191" w:id="188"/>
    <w:p>
      <w:pPr>
        <w:spacing w:after="0"/>
        <w:ind w:left="0"/>
        <w:jc w:val="both"/>
      </w:pPr>
      <w:r>
        <w:rPr>
          <w:rFonts w:ascii="Times New Roman"/>
          <w:b w:val="false"/>
          <w:i w:val="false"/>
          <w:color w:val="000000"/>
          <w:sz w:val="28"/>
        </w:rPr>
        <w:t>
      9. The facts and circumstances, detected in relation of particular subjects of private enterprise and that being as the ground for assignment of this unscheduled inspection shall be subject to unscheduled inspection.</w:t>
      </w:r>
    </w:p>
    <w:bookmarkEnd w:id="188"/>
    <w:bookmarkStart w:name="z192" w:id="189"/>
    <w:p>
      <w:pPr>
        <w:spacing w:after="0"/>
        <w:ind w:left="0"/>
        <w:jc w:val="both"/>
      </w:pPr>
      <w:r>
        <w:rPr>
          <w:rFonts w:ascii="Times New Roman"/>
          <w:b w:val="false"/>
          <w:i w:val="false"/>
          <w:color w:val="000000"/>
          <w:sz w:val="28"/>
        </w:rPr>
        <w:t>
      10. In case of contraction or threat of contraction of spreading the epidemic, center of quarantine objects and special dangerous organisms, infectious, parasitic diseases, intoxications, radiation accidents, the unscheduled inspection of the objects shall be conducted without preliminary notification and registration of the act on assignment of inspection with its following representative within the following business day to the authorized body on legal statistics and special accounts.</w:t>
      </w:r>
    </w:p>
    <w:bookmarkEnd w:id="189"/>
    <w:bookmarkStart w:name="z193" w:id="190"/>
    <w:p>
      <w:pPr>
        <w:spacing w:after="0"/>
        <w:ind w:left="0"/>
        <w:jc w:val="both"/>
      </w:pPr>
      <w:r>
        <w:rPr>
          <w:rFonts w:ascii="Times New Roman"/>
          <w:b w:val="false"/>
          <w:i w:val="false"/>
          <w:color w:val="000000"/>
          <w:sz w:val="28"/>
        </w:rPr>
        <w:t>
      10-1. Unscheduled inspections on the issues of production (formulization) of transportation, storage, sale and use of falsified pesticide (toxic chemicals), as well as production, purchase, transportation, storage, sale of falsified medicinal products, medical accessories and medical devices shall be conducted without preliminary notification of the inspected subject.</w:t>
      </w:r>
    </w:p>
    <w:bookmarkEnd w:id="190"/>
    <w:bookmarkStart w:name="z194" w:id="191"/>
    <w:p>
      <w:pPr>
        <w:spacing w:after="0"/>
        <w:ind w:left="0"/>
        <w:jc w:val="both"/>
      </w:pPr>
      <w:r>
        <w:rPr>
          <w:rFonts w:ascii="Times New Roman"/>
          <w:b w:val="false"/>
          <w:i w:val="false"/>
          <w:color w:val="000000"/>
          <w:sz w:val="28"/>
        </w:rPr>
        <w:t>
      11. In case of detection of the grounds for conduct of unscheduled inspection of the objects and subjects, being at essential distance from location of bodies of control and supervision and authorized body on legal statistics and special accounts, the unscheduled inspection shall be carried out without preliminary notification and registration of the act on assignment of the inspection with its following representation within the following five business days in the authorized body on the legal statistics and special accounts.</w:t>
      </w:r>
    </w:p>
    <w:bookmarkEnd w:id="191"/>
    <w:p>
      <w:pPr>
        <w:spacing w:after="0"/>
        <w:ind w:left="0"/>
        <w:jc w:val="both"/>
      </w:pPr>
      <w:r>
        <w:rPr>
          <w:rFonts w:ascii="Times New Roman"/>
          <w:b w:val="false"/>
          <w:i w:val="false"/>
          <w:color w:val="000000"/>
          <w:sz w:val="28"/>
        </w:rPr>
        <w:t>
      Essential distance from the location of controlling and registering bodies shall be the distance, exceeding one hundred kilometres from the place of registration of the act on assignment of the inspection to the place of its conduct.</w:t>
      </w:r>
    </w:p>
    <w:bookmarkStart w:name="z195" w:id="192"/>
    <w:p>
      <w:pPr>
        <w:spacing w:after="0"/>
        <w:ind w:left="0"/>
        <w:jc w:val="both"/>
      </w:pPr>
      <w:r>
        <w:rPr>
          <w:rFonts w:ascii="Times New Roman"/>
          <w:b w:val="false"/>
          <w:i w:val="false"/>
          <w:color w:val="000000"/>
          <w:sz w:val="28"/>
        </w:rPr>
        <w:t>
      12. The listed grounds for conduct of planned and unscheduled inspection shall be applied in respect of structural subdivisions of the state bodies, legal entities, structural subdivisions of non-resident legal entities, non-resident legal entities carrying out the activity without registration in judicial bodies.</w:t>
      </w:r>
    </w:p>
    <w:bookmarkEnd w:id="192"/>
    <w:bookmarkStart w:name="z196" w:id="193"/>
    <w:p>
      <w:pPr>
        <w:spacing w:after="0"/>
        <w:ind w:left="0"/>
        <w:jc w:val="both"/>
      </w:pPr>
      <w:r>
        <w:rPr>
          <w:rFonts w:ascii="Times New Roman"/>
          <w:b w:val="false"/>
          <w:i w:val="false"/>
          <w:color w:val="000000"/>
          <w:sz w:val="28"/>
        </w:rPr>
        <w:t>
      13. Conduct of other types of inspections, not established by this Law shall be prohibited, with the exception of inspections, provided by the Tax Code of the Republic of Kazakhstan.</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05.07.2011 No. 452-IV (shall be enforced from 13.10.2011); dated 21.06.2012 No. 19-V (shall be enforced from 01.01.2013); dated 10.07.2012 No. 36 (the order of enforcement see Article 2); dated 26.12.2012 No. 61-V (shall be enforced from 01.01.2013); by the Constitutional Law of the Republic of Kazakhstan dated 03.07.2013 No. 121-V (shall be enforced upon expiry of ten calendar days after its first official publication); dated 07.11.2014 No. 248-V (shall be enforced upon expiry of ten calendar days after the date of its first official publication).</w:t>
      </w:r>
      <w:r>
        <w:br/>
      </w:r>
      <w:r>
        <w:rPr>
          <w:rFonts w:ascii="Times New Roman"/>
          <w:b w:val="false"/>
          <w:i w:val="false"/>
          <w:color w:val="000000"/>
          <w:sz w:val="28"/>
        </w:rPr>
        <w:t>
</w:t>
      </w:r>
    </w:p>
    <w:bookmarkStart w:name="z197" w:id="194"/>
    <w:p>
      <w:pPr>
        <w:spacing w:after="0"/>
        <w:ind w:left="0"/>
        <w:jc w:val="left"/>
      </w:pPr>
      <w:r>
        <w:rPr>
          <w:rFonts w:ascii="Times New Roman"/>
          <w:b/>
          <w:i w:val="false"/>
          <w:color w:val="000000"/>
        </w:rPr>
        <w:t xml:space="preserve"> Article 17. Act on assignment of inspection</w:t>
      </w:r>
    </w:p>
    <w:bookmarkEnd w:id="194"/>
    <w:bookmarkStart w:name="z198" w:id="195"/>
    <w:p>
      <w:pPr>
        <w:spacing w:after="0"/>
        <w:ind w:left="0"/>
        <w:jc w:val="both"/>
      </w:pPr>
      <w:r>
        <w:rPr>
          <w:rFonts w:ascii="Times New Roman"/>
          <w:b w:val="false"/>
          <w:i w:val="false"/>
          <w:color w:val="000000"/>
          <w:sz w:val="28"/>
        </w:rPr>
        <w:t>
      1. Inspection shall be conducted on the basis of the act on assignment of the inspection by the state body.</w:t>
      </w:r>
    </w:p>
    <w:bookmarkEnd w:id="195"/>
    <w:bookmarkStart w:name="z199" w:id="196"/>
    <w:p>
      <w:pPr>
        <w:spacing w:after="0"/>
        <w:ind w:left="0"/>
        <w:jc w:val="both"/>
      </w:pPr>
      <w:r>
        <w:rPr>
          <w:rFonts w:ascii="Times New Roman"/>
          <w:b w:val="false"/>
          <w:i w:val="false"/>
          <w:color w:val="000000"/>
          <w:sz w:val="28"/>
        </w:rPr>
        <w:t>
      2. Act on assignment of the inspection shall include:</w:t>
      </w:r>
    </w:p>
    <w:bookmarkEnd w:id="196"/>
    <w:bookmarkStart w:name="z200" w:id="197"/>
    <w:p>
      <w:pPr>
        <w:spacing w:after="0"/>
        <w:ind w:left="0"/>
        <w:jc w:val="both"/>
      </w:pPr>
      <w:r>
        <w:rPr>
          <w:rFonts w:ascii="Times New Roman"/>
          <w:b w:val="false"/>
          <w:i w:val="false"/>
          <w:color w:val="000000"/>
          <w:sz w:val="28"/>
        </w:rPr>
        <w:t>
      1) number and date of act;</w:t>
      </w:r>
    </w:p>
    <w:bookmarkEnd w:id="197"/>
    <w:bookmarkStart w:name="z201" w:id="198"/>
    <w:p>
      <w:pPr>
        <w:spacing w:after="0"/>
        <w:ind w:left="0"/>
        <w:jc w:val="both"/>
      </w:pPr>
      <w:r>
        <w:rPr>
          <w:rFonts w:ascii="Times New Roman"/>
          <w:b w:val="false"/>
          <w:i w:val="false"/>
          <w:color w:val="000000"/>
          <w:sz w:val="28"/>
        </w:rPr>
        <w:t>
      2) name of the state body;</w:t>
      </w:r>
    </w:p>
    <w:bookmarkEnd w:id="198"/>
    <w:bookmarkStart w:name="z202" w:id="199"/>
    <w:p>
      <w:pPr>
        <w:spacing w:after="0"/>
        <w:ind w:left="0"/>
        <w:jc w:val="both"/>
      </w:pPr>
      <w:r>
        <w:rPr>
          <w:rFonts w:ascii="Times New Roman"/>
          <w:b w:val="false"/>
          <w:i w:val="false"/>
          <w:color w:val="000000"/>
          <w:sz w:val="28"/>
        </w:rPr>
        <w:t>
      3) last name, first name, patronymic (in its existence) and office of a person (persons), authorized for conducting the inspection;</w:t>
      </w:r>
    </w:p>
    <w:bookmarkEnd w:id="199"/>
    <w:bookmarkStart w:name="z203" w:id="200"/>
    <w:p>
      <w:pPr>
        <w:spacing w:after="0"/>
        <w:ind w:left="0"/>
        <w:jc w:val="both"/>
      </w:pPr>
      <w:r>
        <w:rPr>
          <w:rFonts w:ascii="Times New Roman"/>
          <w:b w:val="false"/>
          <w:i w:val="false"/>
          <w:color w:val="000000"/>
          <w:sz w:val="28"/>
        </w:rPr>
        <w:t>
      4) information on specialists, advisers and experts, engaged for conduct of inspection;</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The words “identification number” shall be considered as the words “taxpayer identification number” in subparagraph 5) until 1 January (see Article 31).</w:t>
      </w:r>
      <w:r>
        <w:br/>
      </w:r>
      <w:r>
        <w:rPr>
          <w:rFonts w:ascii="Times New Roman"/>
          <w:b w:val="false"/>
          <w:i w:val="false"/>
          <w:color w:val="000000"/>
          <w:sz w:val="28"/>
        </w:rPr>
        <w:t>
</w:t>
      </w:r>
    </w:p>
    <w:bookmarkStart w:name="z204" w:id="201"/>
    <w:p>
      <w:pPr>
        <w:spacing w:after="0"/>
        <w:ind w:left="0"/>
        <w:jc w:val="both"/>
      </w:pPr>
      <w:r>
        <w:rPr>
          <w:rFonts w:ascii="Times New Roman"/>
          <w:b w:val="false"/>
          <w:i w:val="false"/>
          <w:color w:val="000000"/>
          <w:sz w:val="28"/>
        </w:rPr>
        <w:t>
      5) name of the inspected subject or the last name, first name, patronymic (in its existence) of an individual, in relation of whom the conduct of inspection, his (her) location, identification number, slice of territory is assigned.</w:t>
      </w:r>
    </w:p>
    <w:bookmarkEnd w:id="201"/>
    <w:p>
      <w:pPr>
        <w:spacing w:after="0"/>
        <w:ind w:left="0"/>
        <w:jc w:val="both"/>
      </w:pPr>
      <w:r>
        <w:rPr>
          <w:rFonts w:ascii="Times New Roman"/>
          <w:b w:val="false"/>
          <w:i w:val="false"/>
          <w:color w:val="000000"/>
          <w:sz w:val="28"/>
        </w:rPr>
        <w:t>
      In case of verifying the branch and (or) representative office of a legal entity, its name and location shall be specified in the act on assignment of inspection;</w:t>
      </w:r>
    </w:p>
    <w:bookmarkStart w:name="z205" w:id="202"/>
    <w:p>
      <w:pPr>
        <w:spacing w:after="0"/>
        <w:ind w:left="0"/>
        <w:jc w:val="both"/>
      </w:pPr>
      <w:r>
        <w:rPr>
          <w:rFonts w:ascii="Times New Roman"/>
          <w:b w:val="false"/>
          <w:i w:val="false"/>
          <w:color w:val="000000"/>
          <w:sz w:val="28"/>
        </w:rPr>
        <w:t>
      6) subject of assigned inspection;</w:t>
      </w:r>
    </w:p>
    <w:bookmarkEnd w:id="202"/>
    <w:bookmarkStart w:name="z206" w:id="203"/>
    <w:p>
      <w:pPr>
        <w:spacing w:after="0"/>
        <w:ind w:left="0"/>
        <w:jc w:val="both"/>
      </w:pPr>
      <w:r>
        <w:rPr>
          <w:rFonts w:ascii="Times New Roman"/>
          <w:b w:val="false"/>
          <w:i w:val="false"/>
          <w:color w:val="000000"/>
          <w:sz w:val="28"/>
        </w:rPr>
        <w:t>
      7) term for conduct of inspection;</w:t>
      </w:r>
    </w:p>
    <w:bookmarkEnd w:id="203"/>
    <w:bookmarkStart w:name="z207" w:id="204"/>
    <w:p>
      <w:pPr>
        <w:spacing w:after="0"/>
        <w:ind w:left="0"/>
        <w:jc w:val="both"/>
      </w:pPr>
      <w:r>
        <w:rPr>
          <w:rFonts w:ascii="Times New Roman"/>
          <w:b w:val="false"/>
          <w:i w:val="false"/>
          <w:color w:val="000000"/>
          <w:sz w:val="28"/>
        </w:rPr>
        <w:t>
      8) legal grounds for conduct of inspection, as well as the regulatory legal acts, compulsory requirements of which shall be subject to inspection;</w:t>
      </w:r>
    </w:p>
    <w:bookmarkEnd w:id="204"/>
    <w:bookmarkStart w:name="z208" w:id="205"/>
    <w:p>
      <w:pPr>
        <w:spacing w:after="0"/>
        <w:ind w:left="0"/>
        <w:jc w:val="both"/>
      </w:pPr>
      <w:r>
        <w:rPr>
          <w:rFonts w:ascii="Times New Roman"/>
          <w:b w:val="false"/>
          <w:i w:val="false"/>
          <w:color w:val="000000"/>
          <w:sz w:val="28"/>
        </w:rPr>
        <w:t>
      9) the inspected period;</w:t>
      </w:r>
    </w:p>
    <w:bookmarkEnd w:id="205"/>
    <w:bookmarkStart w:name="z209" w:id="206"/>
    <w:p>
      <w:pPr>
        <w:spacing w:after="0"/>
        <w:ind w:left="0"/>
        <w:jc w:val="both"/>
      </w:pPr>
      <w:r>
        <w:rPr>
          <w:rFonts w:ascii="Times New Roman"/>
          <w:b w:val="false"/>
          <w:i w:val="false"/>
          <w:color w:val="000000"/>
          <w:sz w:val="28"/>
        </w:rPr>
        <w:t>
      10) rights and obligations of the inspected subject, provided by Article 27 of this Law;</w:t>
      </w:r>
    </w:p>
    <w:bookmarkEnd w:id="206"/>
    <w:bookmarkStart w:name="z210" w:id="207"/>
    <w:p>
      <w:pPr>
        <w:spacing w:after="0"/>
        <w:ind w:left="0"/>
        <w:jc w:val="both"/>
      </w:pPr>
      <w:r>
        <w:rPr>
          <w:rFonts w:ascii="Times New Roman"/>
          <w:b w:val="false"/>
          <w:i w:val="false"/>
          <w:color w:val="000000"/>
          <w:sz w:val="28"/>
        </w:rPr>
        <w:t>
      11) sign of a person, authorized to sign the acts, and seal of the state body.</w:t>
      </w:r>
    </w:p>
    <w:bookmarkEnd w:id="207"/>
    <w:bookmarkStart w:name="z211" w:id="208"/>
    <w:p>
      <w:pPr>
        <w:spacing w:after="0"/>
        <w:ind w:left="0"/>
        <w:jc w:val="left"/>
      </w:pPr>
      <w:r>
        <w:rPr>
          <w:rFonts w:ascii="Times New Roman"/>
          <w:b/>
          <w:i w:val="false"/>
          <w:color w:val="000000"/>
        </w:rPr>
        <w:t xml:space="preserve"> Article 18. Registration of the act on assignment of inspection</w:t>
      </w:r>
    </w:p>
    <w:bookmarkEnd w:id="208"/>
    <w:bookmarkStart w:name="z212" w:id="209"/>
    <w:p>
      <w:pPr>
        <w:spacing w:after="0"/>
        <w:ind w:left="0"/>
        <w:jc w:val="both"/>
      </w:pPr>
      <w:r>
        <w:rPr>
          <w:rFonts w:ascii="Times New Roman"/>
          <w:b w:val="false"/>
          <w:i w:val="false"/>
          <w:color w:val="000000"/>
          <w:sz w:val="28"/>
        </w:rPr>
        <w:t>
      1. Act on assignment of inspection, with the exception of unscheduled inspections on compliance with requirements in the field of security and protection of labor of state labor inspection in case of occurrence of a threat to life and health of employees, counter inspections carried out by bodies of government revenues in accordance with the Tax Code of the Republic of Kazakhstan shall be registered compulsorily in authorized body on legal statistics and special accounts.</w:t>
      </w:r>
    </w:p>
    <w:bookmarkEnd w:id="209"/>
    <w:p>
      <w:pPr>
        <w:spacing w:after="0"/>
        <w:ind w:left="0"/>
        <w:jc w:val="both"/>
      </w:pPr>
      <w:r>
        <w:rPr>
          <w:rFonts w:ascii="Times New Roman"/>
          <w:b w:val="false"/>
          <w:i w:val="false"/>
          <w:color w:val="000000"/>
          <w:sz w:val="28"/>
        </w:rPr>
        <w:t>
      Registration of the act on assignment of inspections shall carry accountable nature and shall be used for formation and development of departmental systems of risk management.</w:t>
      </w:r>
    </w:p>
    <w:p>
      <w:pPr>
        <w:spacing w:after="0"/>
        <w:ind w:left="0"/>
        <w:jc w:val="both"/>
      </w:pPr>
      <w:r>
        <w:rPr>
          <w:rFonts w:ascii="Times New Roman"/>
          <w:b w:val="false"/>
          <w:i w:val="false"/>
          <w:color w:val="000000"/>
          <w:sz w:val="28"/>
        </w:rPr>
        <w:t>
      Existence of the registration of the act on assignment of inspection shall not be a proof of legality of such inspection.</w:t>
      </w:r>
    </w:p>
    <w:p>
      <w:pPr>
        <w:spacing w:after="0"/>
        <w:ind w:left="0"/>
        <w:jc w:val="both"/>
      </w:pPr>
      <w:r>
        <w:rPr>
          <w:rFonts w:ascii="Times New Roman"/>
          <w:b w:val="false"/>
          <w:i w:val="false"/>
          <w:color w:val="000000"/>
          <w:sz w:val="28"/>
        </w:rPr>
        <w:t>
      General details about the acts on assignment of unscheduled inspections on compliance with requirements in the field of security and protection of labor of state labor inspection in case of occurrence of a threat to life and health of employees, counter inspections carried out by bodies of government revenues in section of subjects of private enterprise shall be sent to the authorized body on legal statistics and special accounts on a quarterly basis.</w:t>
      </w:r>
    </w:p>
    <w:bookmarkStart w:name="z213" w:id="210"/>
    <w:p>
      <w:pPr>
        <w:spacing w:after="0"/>
        <w:ind w:left="0"/>
        <w:jc w:val="both"/>
      </w:pPr>
      <w:r>
        <w:rPr>
          <w:rFonts w:ascii="Times New Roman"/>
          <w:b w:val="false"/>
          <w:i w:val="false"/>
          <w:color w:val="000000"/>
          <w:sz w:val="28"/>
        </w:rPr>
        <w:t>
      2. The act on assignment of the inspection by the body of control and supervision shall be registered in the authorized body on legal statistics and special account before beginning of inspection by its representation to territorial subdivision of the authorized body on legal statistics and special accounts at location of the inspected subject, as well as in non-legible form.</w:t>
      </w:r>
    </w:p>
    <w:bookmarkEnd w:id="210"/>
    <w:p>
      <w:pPr>
        <w:spacing w:after="0"/>
        <w:ind w:left="0"/>
        <w:jc w:val="both"/>
      </w:pPr>
      <w:r>
        <w:rPr>
          <w:rFonts w:ascii="Times New Roman"/>
          <w:b w:val="false"/>
          <w:i w:val="false"/>
          <w:color w:val="000000"/>
          <w:sz w:val="28"/>
        </w:rPr>
        <w:t>
      The procedure for registration of acts on assignment of the inspection, notification on suspension, resumption, extension of the terms of inspection, on the change of composition of participants and representation of information accounting documents on inspection and its results shall be determined by the General Prosecutor’s Office of the Republic of Kazakhstan.</w:t>
      </w:r>
    </w:p>
    <w:bookmarkStart w:name="z214" w:id="211"/>
    <w:p>
      <w:pPr>
        <w:spacing w:after="0"/>
        <w:ind w:left="0"/>
        <w:jc w:val="both"/>
      </w:pPr>
      <w:r>
        <w:rPr>
          <w:rFonts w:ascii="Times New Roman"/>
          <w:b w:val="false"/>
          <w:i w:val="false"/>
          <w:color w:val="000000"/>
          <w:sz w:val="28"/>
        </w:rPr>
        <w:t>
      3. In case, when necessity of inspection is occasioned by existing situation, requiring immediate elimination of the threat of public order, health of population and national interests of the Republic of Kazakhstan, as well as upon conduct of inspection after working hours (night time, days of rest or public holidays) in virtue of necessity of restraint of violations immediately in the moment of their commitment and conduct of urgent pressures for preservation of evidences, the registration of acts on assignment of inspections shall be conducted in the authorized bodies on legal statistics and special accounts within the following business day after beginning of inspection.</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10.07.2012 No. 36 (shall be enforced upon expiry of ten calendar days after its first official publication); dated 27.06.2014 No. 212-V (shall be enforced upon expiry of ten calendar days after the date of its first official publication); dated 07.11.2014 No. 248-V (shall be enforced upon expiry of ten calendar days after the date of its official publication).</w:t>
      </w:r>
      <w:r>
        <w:br/>
      </w:r>
      <w:r>
        <w:rPr>
          <w:rFonts w:ascii="Times New Roman"/>
          <w:b w:val="false"/>
          <w:i w:val="false"/>
          <w:color w:val="000000"/>
          <w:sz w:val="28"/>
        </w:rPr>
        <w:t>
</w:t>
      </w:r>
    </w:p>
    <w:bookmarkStart w:name="z215" w:id="212"/>
    <w:p>
      <w:pPr>
        <w:spacing w:after="0"/>
        <w:ind w:left="0"/>
        <w:jc w:val="left"/>
      </w:pPr>
      <w:r>
        <w:rPr>
          <w:rFonts w:ascii="Times New Roman"/>
          <w:b/>
          <w:i w:val="false"/>
          <w:color w:val="000000"/>
        </w:rPr>
        <w:t xml:space="preserve"> Article 19. The procedure for conduct of inspection</w:t>
      </w:r>
    </w:p>
    <w:bookmarkEnd w:id="212"/>
    <w:bookmarkStart w:name="z216" w:id="213"/>
    <w:p>
      <w:pPr>
        <w:spacing w:after="0"/>
        <w:ind w:left="0"/>
        <w:jc w:val="both"/>
      </w:pPr>
      <w:r>
        <w:rPr>
          <w:rFonts w:ascii="Times New Roman"/>
          <w:b w:val="false"/>
          <w:i w:val="false"/>
          <w:color w:val="000000"/>
          <w:sz w:val="28"/>
        </w:rPr>
        <w:t>
      1. The body of control and supervision shall be obliged to notify the inspected subject in written on beginning of conducting the planned inspection no less than thirty calendar days before beginning of the inspection itself, specifying the terms and subject of conducting the inspection.</w:t>
      </w:r>
    </w:p>
    <w:bookmarkEnd w:id="213"/>
    <w:p>
      <w:pPr>
        <w:spacing w:after="0"/>
        <w:ind w:left="0"/>
        <w:jc w:val="both"/>
      </w:pPr>
      <w:r>
        <w:rPr>
          <w:rFonts w:ascii="Times New Roman"/>
          <w:b w:val="false"/>
          <w:i w:val="false"/>
          <w:color w:val="000000"/>
          <w:sz w:val="28"/>
        </w:rPr>
        <w:t>
      Upon conduct of unscheduled inspection, the state body shall be obliged to notify the inspected subject on beginning of conducting the unscheduled inspection no less than one day before beginning of the inspection itself, specifying the subject of conducting inspection, with the exception of cases, provided by subparagraphs 2), 3), 4), 7) and 8) of paragraph 7, paragraph 10 of Article 16 of this Law.</w:t>
      </w:r>
    </w:p>
    <w:bookmarkStart w:name="z217" w:id="214"/>
    <w:p>
      <w:pPr>
        <w:spacing w:after="0"/>
        <w:ind w:left="0"/>
        <w:jc w:val="both"/>
      </w:pPr>
      <w:r>
        <w:rPr>
          <w:rFonts w:ascii="Times New Roman"/>
          <w:b w:val="false"/>
          <w:i w:val="false"/>
          <w:color w:val="000000"/>
          <w:sz w:val="28"/>
        </w:rPr>
        <w:t>
      2. Civil servants of the state bodies, arrived for conduct to the object shall be obliged to present:</w:t>
      </w:r>
    </w:p>
    <w:bookmarkEnd w:id="214"/>
    <w:bookmarkStart w:name="z218" w:id="215"/>
    <w:p>
      <w:pPr>
        <w:spacing w:after="0"/>
        <w:ind w:left="0"/>
        <w:jc w:val="both"/>
      </w:pPr>
      <w:r>
        <w:rPr>
          <w:rFonts w:ascii="Times New Roman"/>
          <w:b w:val="false"/>
          <w:i w:val="false"/>
          <w:color w:val="000000"/>
          <w:sz w:val="28"/>
        </w:rPr>
        <w:t>
      1) the act on assignment of inspection stamped on registration in the authorized body on legal statistics and special accounts;</w:t>
      </w:r>
    </w:p>
    <w:bookmarkEnd w:id="215"/>
    <w:bookmarkStart w:name="z219" w:id="216"/>
    <w:p>
      <w:pPr>
        <w:spacing w:after="0"/>
        <w:ind w:left="0"/>
        <w:jc w:val="both"/>
      </w:pPr>
      <w:r>
        <w:rPr>
          <w:rFonts w:ascii="Times New Roman"/>
          <w:b w:val="false"/>
          <w:i w:val="false"/>
          <w:color w:val="000000"/>
          <w:sz w:val="28"/>
        </w:rPr>
        <w:t>
      2) service certificate;</w:t>
      </w:r>
    </w:p>
    <w:bookmarkEnd w:id="216"/>
    <w:bookmarkStart w:name="z220" w:id="217"/>
    <w:p>
      <w:pPr>
        <w:spacing w:after="0"/>
        <w:ind w:left="0"/>
        <w:jc w:val="both"/>
      </w:pPr>
      <w:r>
        <w:rPr>
          <w:rFonts w:ascii="Times New Roman"/>
          <w:b w:val="false"/>
          <w:i w:val="false"/>
          <w:color w:val="000000"/>
          <w:sz w:val="28"/>
        </w:rPr>
        <w:t>
      3) permit of the competent body for visiting the sensitive objects if required;</w:t>
      </w:r>
    </w:p>
    <w:bookmarkEnd w:id="217"/>
    <w:bookmarkStart w:name="z221" w:id="218"/>
    <w:p>
      <w:pPr>
        <w:spacing w:after="0"/>
        <w:ind w:left="0"/>
        <w:jc w:val="both"/>
      </w:pPr>
      <w:r>
        <w:rPr>
          <w:rFonts w:ascii="Times New Roman"/>
          <w:b w:val="false"/>
          <w:i w:val="false"/>
          <w:color w:val="000000"/>
          <w:sz w:val="28"/>
        </w:rPr>
        <w:t>
      4) medical access, existence of which is required for visiting the objects, issued in the manner, established by the authorized body in the field of health care service;</w:t>
      </w:r>
    </w:p>
    <w:bookmarkEnd w:id="218"/>
    <w:bookmarkStart w:name="z222" w:id="219"/>
    <w:p>
      <w:pPr>
        <w:spacing w:after="0"/>
        <w:ind w:left="0"/>
        <w:jc w:val="both"/>
      </w:pPr>
      <w:r>
        <w:rPr>
          <w:rFonts w:ascii="Times New Roman"/>
          <w:b w:val="false"/>
          <w:i w:val="false"/>
          <w:color w:val="000000"/>
          <w:sz w:val="28"/>
        </w:rPr>
        <w:t>
      6) a prompt sheet upon the planned inspection.</w:t>
      </w:r>
    </w:p>
    <w:bookmarkEnd w:id="219"/>
    <w:bookmarkStart w:name="z223" w:id="220"/>
    <w:p>
      <w:pPr>
        <w:spacing w:after="0"/>
        <w:ind w:left="0"/>
        <w:jc w:val="both"/>
      </w:pPr>
      <w:r>
        <w:rPr>
          <w:rFonts w:ascii="Times New Roman"/>
          <w:b w:val="false"/>
          <w:i w:val="false"/>
          <w:color w:val="000000"/>
          <w:sz w:val="28"/>
        </w:rPr>
        <w:t>
      The date of issue of the act on assignment of inspection to the inspected subject shall be considered as beginning of the conduct of inspection.</w:t>
      </w:r>
    </w:p>
    <w:bookmarkEnd w:id="220"/>
    <w:bookmarkStart w:name="z224" w:id="221"/>
    <w:p>
      <w:pPr>
        <w:spacing w:after="0"/>
        <w:ind w:left="0"/>
        <w:jc w:val="both"/>
      </w:pPr>
      <w:r>
        <w:rPr>
          <w:rFonts w:ascii="Times New Roman"/>
          <w:b w:val="false"/>
          <w:i w:val="false"/>
          <w:color w:val="000000"/>
          <w:sz w:val="28"/>
        </w:rPr>
        <w:t>
      3. In case of refuse from acceptance of the act on assignment of the inspection or non-admission of the civil servant of the body of control and supervision, carrying out inspection to materials, required for conduct of inspection, the minutes shall be formalized. The minutes shall be signed by the civil servant of the body of control and supervision, carrying out inspection and authorized person of the inspected subject.</w:t>
      </w:r>
    </w:p>
    <w:bookmarkEnd w:id="221"/>
    <w:p>
      <w:pPr>
        <w:spacing w:after="0"/>
        <w:ind w:left="0"/>
        <w:jc w:val="both"/>
      </w:pPr>
      <w:r>
        <w:rPr>
          <w:rFonts w:ascii="Times New Roman"/>
          <w:b w:val="false"/>
          <w:i w:val="false"/>
          <w:color w:val="000000"/>
          <w:sz w:val="28"/>
        </w:rPr>
        <w:t>
      The authorized person of the inspected subject shall have the right to refuse from signing the minutes, giving a written explanation on reason from refuse. Refuse from receiving the act on assignment of the inspection shall not be the ground for cancellation of inspection.</w:t>
      </w:r>
    </w:p>
    <w:bookmarkStart w:name="z225" w:id="222"/>
    <w:p>
      <w:pPr>
        <w:spacing w:after="0"/>
        <w:ind w:left="0"/>
        <w:jc w:val="both"/>
      </w:pPr>
      <w:r>
        <w:rPr>
          <w:rFonts w:ascii="Times New Roman"/>
          <w:b w:val="false"/>
          <w:i w:val="false"/>
          <w:color w:val="000000"/>
          <w:sz w:val="28"/>
        </w:rPr>
        <w:t>
      4. Inspection may be conducted only by the civil servant (persons) that mentioned in the act on assignment of inspection. By this, the composition of civil servants, conducting the inspection may be changed on decision of the body of control and supervision about which the inspected subject and body on legal statistics and special accounts shall be notified before beginning of participation of persons in inspection, not mentioned in the act on assignment of inspection, specifying the reasons of change.</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10.07.2012 No. 36 (shall be enforced upon expiry of ten calendar days after its first official publication).</w:t>
      </w:r>
      <w:r>
        <w:br/>
      </w:r>
      <w:r>
        <w:rPr>
          <w:rFonts w:ascii="Times New Roman"/>
          <w:b w:val="false"/>
          <w:i w:val="false"/>
          <w:color w:val="000000"/>
          <w:sz w:val="28"/>
        </w:rPr>
        <w:t>
</w:t>
      </w:r>
    </w:p>
    <w:bookmarkStart w:name="z226" w:id="223"/>
    <w:p>
      <w:pPr>
        <w:spacing w:after="0"/>
        <w:ind w:left="0"/>
        <w:jc w:val="left"/>
      </w:pPr>
      <w:r>
        <w:rPr>
          <w:rFonts w:ascii="Times New Roman"/>
          <w:b/>
          <w:i w:val="false"/>
          <w:color w:val="000000"/>
        </w:rPr>
        <w:t xml:space="preserve"> Article 20. The term of conducting inspection</w:t>
      </w:r>
    </w:p>
    <w:bookmarkEnd w:id="223"/>
    <w:bookmarkStart w:name="z227" w:id="224"/>
    <w:p>
      <w:pPr>
        <w:spacing w:after="0"/>
        <w:ind w:left="0"/>
        <w:jc w:val="both"/>
      </w:pPr>
      <w:r>
        <w:rPr>
          <w:rFonts w:ascii="Times New Roman"/>
          <w:b w:val="false"/>
          <w:i w:val="false"/>
          <w:color w:val="000000"/>
          <w:sz w:val="28"/>
        </w:rPr>
        <w:t>
      1. The term of conducting inspection shall be established in recognition of scope of future works, as well as set objectives and shall not exceed thirty business days, with the exception of particular cases upon conducting tax inspection, provided by the tax legislation of the Republic of Kazakhstan, as well as inspections, conducted in the field of sanitary and epidemiological control, veterinary medicine, quarantine and plant protection, seed production, grain and cotton market for which the following terms of conducting inspections are established in recognition of branch special aspect:</w:t>
      </w:r>
    </w:p>
    <w:bookmarkEnd w:id="224"/>
    <w:bookmarkStart w:name="z228" w:id="225"/>
    <w:p>
      <w:pPr>
        <w:spacing w:after="0"/>
        <w:ind w:left="0"/>
        <w:jc w:val="both"/>
      </w:pPr>
      <w:r>
        <w:rPr>
          <w:rFonts w:ascii="Times New Roman"/>
          <w:b w:val="false"/>
          <w:i w:val="false"/>
          <w:color w:val="000000"/>
          <w:sz w:val="28"/>
        </w:rPr>
        <w:t>
      1) inspections in the field of sanitary and epidemiological control – within fifteen business days and with extension of fifteen business days;</w:t>
      </w:r>
    </w:p>
    <w:bookmarkEnd w:id="225"/>
    <w:bookmarkStart w:name="z229" w:id="226"/>
    <w:p>
      <w:pPr>
        <w:spacing w:after="0"/>
        <w:ind w:left="0"/>
        <w:jc w:val="both"/>
      </w:pPr>
      <w:r>
        <w:rPr>
          <w:rFonts w:ascii="Times New Roman"/>
          <w:b w:val="false"/>
          <w:i w:val="false"/>
          <w:color w:val="000000"/>
          <w:sz w:val="28"/>
        </w:rPr>
        <w:t>
      2) in the field of veterinary medicine, quarantine and plant protection, seed production, grain and cotton market – no more than five business days and with extension of five business days.</w:t>
      </w:r>
    </w:p>
    <w:bookmarkEnd w:id="226"/>
    <w:p>
      <w:pPr>
        <w:spacing w:after="0"/>
        <w:ind w:left="0"/>
        <w:jc w:val="both"/>
      </w:pPr>
      <w:r>
        <w:rPr>
          <w:rFonts w:ascii="Times New Roman"/>
          <w:b w:val="false"/>
          <w:i w:val="false"/>
          <w:color w:val="000000"/>
          <w:sz w:val="28"/>
        </w:rPr>
        <w:t>
      In case of necessity of conducting special researches, examinations, expert advices, as well as in connection with significant volume of inspection, the term of conducting the inspection may be extended only once by the head of body of control and supervision (or by the person, substituting him (her) for the term of no more than thirty business days, with the exception of particular cases upon conduct of tax inspection, provided by the tax legislation of the Republic of Kazakhstan and cases, provided by this paragraph.</w:t>
      </w:r>
    </w:p>
    <w:p>
      <w:pPr>
        <w:spacing w:after="0"/>
        <w:ind w:left="0"/>
        <w:jc w:val="both"/>
      </w:pPr>
      <w:r>
        <w:rPr>
          <w:rFonts w:ascii="Times New Roman"/>
          <w:b w:val="false"/>
          <w:i w:val="false"/>
          <w:color w:val="000000"/>
          <w:sz w:val="28"/>
        </w:rPr>
        <w:t>
      In case of extension of the terms of inspection, the state body shall draw up additional act on extension of inspection with the registration in the authorized body on legal statistics and special account in a mandatory manner, in which the number and date of registration of the previous act on assignment of inspection and reason of extension is specified.</w:t>
      </w:r>
    </w:p>
    <w:p>
      <w:pPr>
        <w:spacing w:after="0"/>
        <w:ind w:left="0"/>
        <w:jc w:val="both"/>
      </w:pPr>
      <w:r>
        <w:rPr>
          <w:rFonts w:ascii="Times New Roman"/>
          <w:b w:val="false"/>
          <w:i w:val="false"/>
          <w:color w:val="000000"/>
          <w:sz w:val="28"/>
        </w:rPr>
        <w:t>
      Inspection may be suspended once for the term of no more than one month.</w:t>
      </w:r>
    </w:p>
    <w:p>
      <w:pPr>
        <w:spacing w:after="0"/>
        <w:ind w:left="0"/>
        <w:jc w:val="both"/>
      </w:pPr>
      <w:r>
        <w:rPr>
          <w:rFonts w:ascii="Times New Roman"/>
          <w:b w:val="false"/>
          <w:i w:val="false"/>
          <w:color w:val="000000"/>
          <w:sz w:val="28"/>
        </w:rPr>
        <w:t>
      In cases of necessity of receiving information and documents from foreign states, having essential significance within conducted inspection, the conduct of special researches, examinations, expert advices for the term of more than thirty business days, the term of conducting the inspection shall be suspended before their receiving or fulfillment.</w:t>
      </w:r>
    </w:p>
    <w:p>
      <w:pPr>
        <w:spacing w:after="0"/>
        <w:ind w:left="0"/>
        <w:jc w:val="both"/>
      </w:pPr>
      <w:r>
        <w:rPr>
          <w:rFonts w:ascii="Times New Roman"/>
          <w:b w:val="false"/>
          <w:i w:val="false"/>
          <w:color w:val="000000"/>
          <w:sz w:val="28"/>
        </w:rPr>
        <w:t>
      Notification of the inspected subject on suspension or resumption of inspection shall be carried out within the day before suspension or resumption of inspection with notifying the authorized body on legal statistics and special accounts.</w:t>
      </w:r>
    </w:p>
    <w:p>
      <w:pPr>
        <w:spacing w:after="0"/>
        <w:ind w:left="0"/>
        <w:jc w:val="both"/>
      </w:pPr>
      <w:r>
        <w:rPr>
          <w:rFonts w:ascii="Times New Roman"/>
          <w:b w:val="false"/>
          <w:i w:val="false"/>
          <w:color w:val="000000"/>
          <w:sz w:val="28"/>
        </w:rPr>
        <w:t>
      Upon suspension or resumption of inspection, the act on suspension or resumption of inspection shall be rendered.</w:t>
      </w:r>
    </w:p>
    <w:p>
      <w:pPr>
        <w:spacing w:after="0"/>
        <w:ind w:left="0"/>
        <w:jc w:val="both"/>
      </w:pPr>
      <w:r>
        <w:rPr>
          <w:rFonts w:ascii="Times New Roman"/>
          <w:b w:val="false"/>
          <w:i w:val="false"/>
          <w:color w:val="000000"/>
          <w:sz w:val="28"/>
        </w:rPr>
        <w:t>
      Computation of the term of conducting suspended inspection shall continue from the date of its resumption.</w:t>
      </w:r>
    </w:p>
    <w:p>
      <w:pPr>
        <w:spacing w:after="0"/>
        <w:ind w:left="0"/>
        <w:jc w:val="both"/>
      </w:pPr>
      <w:r>
        <w:rPr>
          <w:rFonts w:ascii="Times New Roman"/>
          <w:b w:val="false"/>
          <w:i w:val="false"/>
          <w:color w:val="000000"/>
          <w:sz w:val="28"/>
        </w:rPr>
        <w:t>
      Repeated conduct of inspection of the inspected subject on which the inspection was suspended and not resumed within the terms established in this Article shall not be allowed.</w:t>
      </w:r>
    </w:p>
    <w:p>
      <w:pPr>
        <w:spacing w:after="0"/>
        <w:ind w:left="0"/>
        <w:jc w:val="both"/>
      </w:pPr>
      <w:r>
        <w:rPr>
          <w:rFonts w:ascii="Times New Roman"/>
          <w:b w:val="false"/>
          <w:i w:val="false"/>
          <w:color w:val="000000"/>
          <w:sz w:val="28"/>
        </w:rPr>
        <w:t>
      Special aspects of the procedure and terms of conduct, extension and suspension of inspections, carried out by bodies of tax administration shall be determined by the Tax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07.11.2014 No. 248-V (shall be enforced upon expiry of ten calendar days after the date of its first official publication).</w:t>
      </w:r>
      <w:r>
        <w:br/>
      </w:r>
      <w:r>
        <w:rPr>
          <w:rFonts w:ascii="Times New Roman"/>
          <w:b w:val="false"/>
          <w:i w:val="false"/>
          <w:color w:val="000000"/>
          <w:sz w:val="28"/>
        </w:rPr>
        <w:t>
</w:t>
      </w:r>
    </w:p>
    <w:bookmarkStart w:name="z230" w:id="227"/>
    <w:p>
      <w:pPr>
        <w:spacing w:after="0"/>
        <w:ind w:left="0"/>
        <w:jc w:val="left"/>
      </w:pPr>
      <w:r>
        <w:rPr>
          <w:rFonts w:ascii="Times New Roman"/>
          <w:b/>
          <w:i w:val="false"/>
          <w:color w:val="000000"/>
        </w:rPr>
        <w:t xml:space="preserve"> Article 21. Procedure for selection of samples of products for expert advice (analysis, examination)</w:t>
      </w:r>
    </w:p>
    <w:bookmarkEnd w:id="227"/>
    <w:bookmarkStart w:name="z231" w:id="228"/>
    <w:p>
      <w:pPr>
        <w:spacing w:after="0"/>
        <w:ind w:left="0"/>
        <w:jc w:val="both"/>
      </w:pPr>
      <w:r>
        <w:rPr>
          <w:rFonts w:ascii="Times New Roman"/>
          <w:b w:val="false"/>
          <w:i w:val="false"/>
          <w:color w:val="000000"/>
          <w:sz w:val="28"/>
        </w:rPr>
        <w:t>
      1. Selection of samples of products for conduct of control and supervision, as well as the quantity of selected samples shall be determined in accordance with requirements of the regulatory legal acts and regulatory documents of the Republic of Kazakhstan for products and methods of product testing.</w:t>
      </w:r>
    </w:p>
    <w:bookmarkEnd w:id="228"/>
    <w:bookmarkStart w:name="z232" w:id="229"/>
    <w:p>
      <w:pPr>
        <w:spacing w:after="0"/>
        <w:ind w:left="0"/>
        <w:jc w:val="both"/>
      </w:pPr>
      <w:r>
        <w:rPr>
          <w:rFonts w:ascii="Times New Roman"/>
          <w:b w:val="false"/>
          <w:i w:val="false"/>
          <w:color w:val="000000"/>
          <w:sz w:val="28"/>
        </w:rPr>
        <w:t>
      2. Selection of samples of products shall be performed by the civil servant of the body of control and supervision in the presence of the head or representative of the inspected subject and authorized person of the inspected subject and shall be approved by the act of selection of products.</w:t>
      </w:r>
    </w:p>
    <w:bookmarkEnd w:id="229"/>
    <w:p>
      <w:pPr>
        <w:spacing w:after="0"/>
        <w:ind w:left="0"/>
        <w:jc w:val="both"/>
      </w:pPr>
      <w:r>
        <w:rPr>
          <w:rFonts w:ascii="Times New Roman"/>
          <w:b w:val="false"/>
          <w:i w:val="false"/>
          <w:color w:val="000000"/>
          <w:sz w:val="28"/>
        </w:rPr>
        <w:t>
      Selected samples of products shall be collected, packed and stamped (sealed).</w:t>
      </w:r>
    </w:p>
    <w:bookmarkStart w:name="z233" w:id="230"/>
    <w:p>
      <w:pPr>
        <w:spacing w:after="0"/>
        <w:ind w:left="0"/>
        <w:jc w:val="both"/>
      </w:pPr>
      <w:r>
        <w:rPr>
          <w:rFonts w:ascii="Times New Roman"/>
          <w:b w:val="false"/>
          <w:i w:val="false"/>
          <w:color w:val="000000"/>
          <w:sz w:val="28"/>
        </w:rPr>
        <w:t>
      3. Act of selecting the samples of products shall be drawn in three copies. All the copies of the act shall be signed by the civil servant selected the samples of products, and head or representative of the inspected subject.</w:t>
      </w:r>
    </w:p>
    <w:bookmarkEnd w:id="230"/>
    <w:p>
      <w:pPr>
        <w:spacing w:after="0"/>
        <w:ind w:left="0"/>
        <w:jc w:val="both"/>
      </w:pPr>
      <w:r>
        <w:rPr>
          <w:rFonts w:ascii="Times New Roman"/>
          <w:b w:val="false"/>
          <w:i w:val="false"/>
          <w:color w:val="000000"/>
          <w:sz w:val="28"/>
        </w:rPr>
        <w:t>
      One copy of the act of selecting together with commitment and samples of products, selected in a proper manner shall be directed to organization, authorized by the legislation of the Republic of Kazakhstan for conduct of expert advice (analysis, examination).</w:t>
      </w:r>
    </w:p>
    <w:p>
      <w:pPr>
        <w:spacing w:after="0"/>
        <w:ind w:left="0"/>
        <w:jc w:val="both"/>
      </w:pPr>
      <w:r>
        <w:rPr>
          <w:rFonts w:ascii="Times New Roman"/>
          <w:b w:val="false"/>
          <w:i w:val="false"/>
          <w:color w:val="000000"/>
          <w:sz w:val="28"/>
        </w:rPr>
        <w:t>
      The second copy of the act of selection of samples of products shall remain with the inspected subject.</w:t>
      </w:r>
    </w:p>
    <w:p>
      <w:pPr>
        <w:spacing w:after="0"/>
        <w:ind w:left="0"/>
        <w:jc w:val="both"/>
      </w:pPr>
      <w:r>
        <w:rPr>
          <w:rFonts w:ascii="Times New Roman"/>
          <w:b w:val="false"/>
          <w:i w:val="false"/>
          <w:color w:val="000000"/>
          <w:sz w:val="28"/>
        </w:rPr>
        <w:t>
      The third copy of the act of selection of samples of products shall remain with the civil servant of the body of control and supervision, carrying out selection of samples of the products.</w:t>
      </w:r>
    </w:p>
    <w:bookmarkStart w:name="z234" w:id="231"/>
    <w:p>
      <w:pPr>
        <w:spacing w:after="0"/>
        <w:ind w:left="0"/>
        <w:jc w:val="both"/>
      </w:pPr>
      <w:r>
        <w:rPr>
          <w:rFonts w:ascii="Times New Roman"/>
          <w:b w:val="false"/>
          <w:i w:val="false"/>
          <w:color w:val="000000"/>
          <w:sz w:val="28"/>
        </w:rPr>
        <w:t>
      4. Conditions of storage and transportation of selected samples of products shall not change the parameters, on which the expert advice (analysis, examination) of these samples shall be conducted.</w:t>
      </w:r>
    </w:p>
    <w:bookmarkEnd w:id="231"/>
    <w:p>
      <w:pPr>
        <w:spacing w:after="0"/>
        <w:ind w:left="0"/>
        <w:jc w:val="both"/>
      </w:pPr>
      <w:r>
        <w:rPr>
          <w:rFonts w:ascii="Times New Roman"/>
          <w:b w:val="false"/>
          <w:i w:val="false"/>
          <w:color w:val="000000"/>
          <w:sz w:val="28"/>
        </w:rPr>
        <w:t>
      Civil servant of the body of control and supervision, selecting the samples of products for expert advice (analysis, examination) shall ensure their preservation and timeliness of delivery to the place of carrying out of expert advice (analysis, examination).</w:t>
      </w:r>
    </w:p>
    <w:bookmarkStart w:name="z235" w:id="232"/>
    <w:p>
      <w:pPr>
        <w:spacing w:after="0"/>
        <w:ind w:left="0"/>
        <w:jc w:val="both"/>
      </w:pPr>
      <w:r>
        <w:rPr>
          <w:rFonts w:ascii="Times New Roman"/>
          <w:b w:val="false"/>
          <w:i w:val="false"/>
          <w:color w:val="000000"/>
          <w:sz w:val="28"/>
        </w:rPr>
        <w:t>
      5. Expenses, linked with selection of samples of products shall be financed at the expense of budgetary funds.</w:t>
      </w:r>
    </w:p>
    <w:bookmarkEnd w:id="232"/>
    <w:bookmarkStart w:name="z236" w:id="233"/>
    <w:p>
      <w:pPr>
        <w:spacing w:after="0"/>
        <w:ind w:left="0"/>
        <w:jc w:val="both"/>
      </w:pPr>
      <w:r>
        <w:rPr>
          <w:rFonts w:ascii="Times New Roman"/>
          <w:b w:val="false"/>
          <w:i w:val="false"/>
          <w:color w:val="000000"/>
          <w:sz w:val="28"/>
        </w:rPr>
        <w:t>
      6. In case of confirmation of the fact of violation of compulsory requirements by the inspected subject, established by the legislation of the Republic of Kazakhstan in accordance with Article 5 of this Law following the results of expert advice, he (she) shall be obliged to compensate the expenses on conduct of expert advice in the manner, established by the legislation of the Republic of Kazakhstan.</w:t>
      </w:r>
    </w:p>
    <w:bookmarkEnd w:id="233"/>
    <w:bookmarkStart w:name="z237" w:id="234"/>
    <w:p>
      <w:pPr>
        <w:spacing w:after="0"/>
        <w:ind w:left="0"/>
        <w:jc w:val="both"/>
      </w:pPr>
      <w:r>
        <w:rPr>
          <w:rFonts w:ascii="Times New Roman"/>
          <w:b w:val="false"/>
          <w:i w:val="false"/>
          <w:color w:val="000000"/>
          <w:sz w:val="28"/>
        </w:rPr>
        <w:t>
      7. Inspected subject may carry out the expert advice (analysis, examination) of the sample, remained with him (her) on his (her) initiative in organization, authorized for carrying out of expert advice (analysis, examination) in accordance with the legislation of the Republic of Kazakhstan.</w:t>
      </w:r>
    </w:p>
    <w:bookmarkEnd w:id="234"/>
    <w:p>
      <w:pPr>
        <w:spacing w:after="0"/>
        <w:ind w:left="0"/>
        <w:jc w:val="both"/>
      </w:pPr>
      <w:r>
        <w:rPr>
          <w:rFonts w:ascii="Times New Roman"/>
          <w:b w:val="false"/>
          <w:i w:val="false"/>
          <w:color w:val="000000"/>
          <w:sz w:val="28"/>
        </w:rPr>
        <w:t>
      Dispute on divergence of results of expert advice (analysis, examination), carried out by the body of control and supervision and inspected subject shall be resolved in a judicial proceeding.</w:t>
      </w:r>
    </w:p>
    <w:bookmarkStart w:name="z238" w:id="235"/>
    <w:p>
      <w:pPr>
        <w:spacing w:after="0"/>
        <w:ind w:left="0"/>
        <w:jc w:val="left"/>
      </w:pPr>
      <w:r>
        <w:rPr>
          <w:rFonts w:ascii="Times New Roman"/>
          <w:b/>
          <w:i w:val="false"/>
          <w:color w:val="000000"/>
        </w:rPr>
        <w:t xml:space="preserve"> Article 22. Act of selection of the samples of products</w:t>
      </w:r>
    </w:p>
    <w:bookmarkEnd w:id="235"/>
    <w:bookmarkStart w:name="z239" w:id="236"/>
    <w:p>
      <w:pPr>
        <w:spacing w:after="0"/>
        <w:ind w:left="0"/>
        <w:jc w:val="both"/>
      </w:pPr>
      <w:r>
        <w:rPr>
          <w:rFonts w:ascii="Times New Roman"/>
          <w:b w:val="false"/>
          <w:i w:val="false"/>
          <w:color w:val="000000"/>
          <w:sz w:val="28"/>
        </w:rPr>
        <w:t>
      Act of selection of the samples of products shall include:</w:t>
      </w:r>
    </w:p>
    <w:bookmarkEnd w:id="236"/>
    <w:bookmarkStart w:name="z240" w:id="237"/>
    <w:p>
      <w:pPr>
        <w:spacing w:after="0"/>
        <w:ind w:left="0"/>
        <w:jc w:val="both"/>
      </w:pPr>
      <w:r>
        <w:rPr>
          <w:rFonts w:ascii="Times New Roman"/>
          <w:b w:val="false"/>
          <w:i w:val="false"/>
          <w:color w:val="000000"/>
          <w:sz w:val="28"/>
        </w:rPr>
        <w:t>
      1) place and date of drawing up;</w:t>
      </w:r>
    </w:p>
    <w:bookmarkEnd w:id="237"/>
    <w:bookmarkStart w:name="z241" w:id="238"/>
    <w:p>
      <w:pPr>
        <w:spacing w:after="0"/>
        <w:ind w:left="0"/>
        <w:jc w:val="both"/>
      </w:pPr>
      <w:r>
        <w:rPr>
          <w:rFonts w:ascii="Times New Roman"/>
          <w:b w:val="false"/>
          <w:i w:val="false"/>
          <w:color w:val="000000"/>
          <w:sz w:val="28"/>
        </w:rPr>
        <w:t>
      2) number and date of permit of the head of body of control and supervision, on the basis of which the selection of samples of products shall be carried out;</w:t>
      </w:r>
    </w:p>
    <w:bookmarkEnd w:id="238"/>
    <w:bookmarkStart w:name="z242" w:id="239"/>
    <w:p>
      <w:pPr>
        <w:spacing w:after="0"/>
        <w:ind w:left="0"/>
        <w:jc w:val="both"/>
      </w:pPr>
      <w:r>
        <w:rPr>
          <w:rFonts w:ascii="Times New Roman"/>
          <w:b w:val="false"/>
          <w:i w:val="false"/>
          <w:color w:val="000000"/>
          <w:sz w:val="28"/>
        </w:rPr>
        <w:t>
      3) office, last name, first name and patronymic of the civil servants, carrying out the selection of the samples of products;</w:t>
      </w:r>
    </w:p>
    <w:bookmarkEnd w:id="239"/>
    <w:bookmarkStart w:name="z243" w:id="240"/>
    <w:p>
      <w:pPr>
        <w:spacing w:after="0"/>
        <w:ind w:left="0"/>
        <w:jc w:val="both"/>
      </w:pPr>
      <w:r>
        <w:rPr>
          <w:rFonts w:ascii="Times New Roman"/>
          <w:b w:val="false"/>
          <w:i w:val="false"/>
          <w:color w:val="000000"/>
          <w:sz w:val="28"/>
        </w:rPr>
        <w:t>
      4) name and location of the inspected subject, where selection of the samples of products shall be performed;</w:t>
      </w:r>
    </w:p>
    <w:bookmarkEnd w:id="240"/>
    <w:bookmarkStart w:name="z244" w:id="241"/>
    <w:p>
      <w:pPr>
        <w:spacing w:after="0"/>
        <w:ind w:left="0"/>
        <w:jc w:val="both"/>
      </w:pPr>
      <w:r>
        <w:rPr>
          <w:rFonts w:ascii="Times New Roman"/>
          <w:b w:val="false"/>
          <w:i w:val="false"/>
          <w:color w:val="000000"/>
          <w:sz w:val="28"/>
        </w:rPr>
        <w:t>
      5) office and last name, first name, patronymic of the authorized body of the inspected subject;</w:t>
      </w:r>
    </w:p>
    <w:bookmarkEnd w:id="241"/>
    <w:bookmarkStart w:name="z245" w:id="242"/>
    <w:p>
      <w:pPr>
        <w:spacing w:after="0"/>
        <w:ind w:left="0"/>
        <w:jc w:val="both"/>
      </w:pPr>
      <w:r>
        <w:rPr>
          <w:rFonts w:ascii="Times New Roman"/>
          <w:b w:val="false"/>
          <w:i w:val="false"/>
          <w:color w:val="000000"/>
          <w:sz w:val="28"/>
        </w:rPr>
        <w:t>
      6) the list and quantity of selected samples of products specifying a producer, date of production, line (number) of lots, total value of samples;</w:t>
      </w:r>
    </w:p>
    <w:bookmarkEnd w:id="242"/>
    <w:bookmarkStart w:name="z246" w:id="243"/>
    <w:p>
      <w:pPr>
        <w:spacing w:after="0"/>
        <w:ind w:left="0"/>
        <w:jc w:val="both"/>
      </w:pPr>
      <w:r>
        <w:rPr>
          <w:rFonts w:ascii="Times New Roman"/>
          <w:b w:val="false"/>
          <w:i w:val="false"/>
          <w:color w:val="000000"/>
          <w:sz w:val="28"/>
        </w:rPr>
        <w:t>
      7) type of packing and number of seal (stamp).</w:t>
      </w:r>
    </w:p>
    <w:bookmarkEnd w:id="243"/>
    <w:bookmarkStart w:name="z247" w:id="244"/>
    <w:p>
      <w:pPr>
        <w:spacing w:after="0"/>
        <w:ind w:left="0"/>
        <w:jc w:val="left"/>
      </w:pPr>
      <w:r>
        <w:rPr>
          <w:rFonts w:ascii="Times New Roman"/>
          <w:b/>
          <w:i w:val="false"/>
          <w:color w:val="000000"/>
        </w:rPr>
        <w:t xml:space="preserve"> Article 23. Restrictions upon conduct of inspection</w:t>
      </w:r>
    </w:p>
    <w:bookmarkEnd w:id="244"/>
    <w:bookmarkStart w:name="z248" w:id="245"/>
    <w:p>
      <w:pPr>
        <w:spacing w:after="0"/>
        <w:ind w:left="0"/>
        <w:jc w:val="both"/>
      </w:pPr>
      <w:r>
        <w:rPr>
          <w:rFonts w:ascii="Times New Roman"/>
          <w:b w:val="false"/>
          <w:i w:val="false"/>
          <w:color w:val="000000"/>
          <w:sz w:val="28"/>
        </w:rPr>
        <w:t>
      Upon conduct of inspection, the civil servants of the body of control and supervision shall not have the right to:</w:t>
      </w:r>
    </w:p>
    <w:bookmarkEnd w:id="245"/>
    <w:bookmarkStart w:name="z249" w:id="246"/>
    <w:p>
      <w:pPr>
        <w:spacing w:after="0"/>
        <w:ind w:left="0"/>
        <w:jc w:val="both"/>
      </w:pPr>
      <w:r>
        <w:rPr>
          <w:rFonts w:ascii="Times New Roman"/>
          <w:b w:val="false"/>
          <w:i w:val="false"/>
          <w:color w:val="000000"/>
          <w:sz w:val="28"/>
        </w:rPr>
        <w:t>
      1) check the fulfillment of requirements, established by the legislation of the Republic of Kazakhstan I accordance with Article 5 of this Law, if such requirements don’t refer to the competence of the state body, on behalf of which these civil servants operate;</w:t>
      </w:r>
    </w:p>
    <w:bookmarkEnd w:id="246"/>
    <w:bookmarkStart w:name="z250" w:id="247"/>
    <w:p>
      <w:pPr>
        <w:spacing w:after="0"/>
        <w:ind w:left="0"/>
        <w:jc w:val="both"/>
      </w:pPr>
      <w:r>
        <w:rPr>
          <w:rFonts w:ascii="Times New Roman"/>
          <w:b w:val="false"/>
          <w:i w:val="false"/>
          <w:color w:val="000000"/>
          <w:sz w:val="28"/>
        </w:rPr>
        <w:t>
      2) require representation of documents, information, samples of products, examples of investigation of objects of ecological interest and objects of manufacturing environment, if they are not the objects of inspection or don’t relate to the subject of inspection;</w:t>
      </w:r>
    </w:p>
    <w:bookmarkEnd w:id="247"/>
    <w:bookmarkStart w:name="z251" w:id="248"/>
    <w:p>
      <w:pPr>
        <w:spacing w:after="0"/>
        <w:ind w:left="0"/>
        <w:jc w:val="both"/>
      </w:pPr>
      <w:r>
        <w:rPr>
          <w:rFonts w:ascii="Times New Roman"/>
          <w:b w:val="false"/>
          <w:i w:val="false"/>
          <w:color w:val="000000"/>
          <w:sz w:val="28"/>
        </w:rPr>
        <w:t>
      3) select the samples of products, examples of investigation of objects of ecological interest and objects of manufacturing environment for conduct of their investigations, examinations, measurements without drawing up the minutes on selection of mentioned samples, examples on established form and (or) in amount, exceeding standards, established by the national standards, rules of turnover of samples, examples and methods of their investigations, examinations, measurements by technical regulations or other regulatory technical documents, rules and methods of investigations, examinations, measurements till the date of their enforcement;</w:t>
      </w:r>
    </w:p>
    <w:bookmarkEnd w:id="248"/>
    <w:bookmarkStart w:name="z252" w:id="249"/>
    <w:p>
      <w:pPr>
        <w:spacing w:after="0"/>
        <w:ind w:left="0"/>
        <w:jc w:val="both"/>
      </w:pPr>
      <w:r>
        <w:rPr>
          <w:rFonts w:ascii="Times New Roman"/>
          <w:b w:val="false"/>
          <w:i w:val="false"/>
          <w:color w:val="000000"/>
          <w:sz w:val="28"/>
        </w:rPr>
        <w:t>
      4) disclose and (or) spread information, received in the result of conduct of inspection and that is commercial, tax or another secrecy protected by the Law, with the exception of cases, provided by the Laws of the Republic of Kazakhstan;</w:t>
      </w:r>
    </w:p>
    <w:bookmarkEnd w:id="249"/>
    <w:bookmarkStart w:name="z253" w:id="250"/>
    <w:p>
      <w:pPr>
        <w:spacing w:after="0"/>
        <w:ind w:left="0"/>
        <w:jc w:val="both"/>
      </w:pPr>
      <w:r>
        <w:rPr>
          <w:rFonts w:ascii="Times New Roman"/>
          <w:b w:val="false"/>
          <w:i w:val="false"/>
          <w:color w:val="000000"/>
          <w:sz w:val="28"/>
        </w:rPr>
        <w:t>
      5) exceed the terms established for conduct of inspection;</w:t>
      </w:r>
    </w:p>
    <w:bookmarkEnd w:id="250"/>
    <w:bookmarkStart w:name="z254" w:id="251"/>
    <w:p>
      <w:pPr>
        <w:spacing w:after="0"/>
        <w:ind w:left="0"/>
        <w:jc w:val="both"/>
      </w:pPr>
      <w:r>
        <w:rPr>
          <w:rFonts w:ascii="Times New Roman"/>
          <w:b w:val="false"/>
          <w:i w:val="false"/>
          <w:color w:val="000000"/>
          <w:sz w:val="28"/>
        </w:rPr>
        <w:t>
      6) conduct designedly repeated inspection of the inspected subject, in relation of which the inspection was conducted previously, on one and the same subject for one and the same period, with the exception of cases, provided by subparagraphs 2), 4), 6), 7) and 8) of paragraph 7 of Article 16 of this Law;</w:t>
      </w:r>
    </w:p>
    <w:bookmarkEnd w:id="251"/>
    <w:bookmarkStart w:name="z255" w:id="252"/>
    <w:p>
      <w:pPr>
        <w:spacing w:after="0"/>
        <w:ind w:left="0"/>
        <w:jc w:val="both"/>
      </w:pPr>
      <w:r>
        <w:rPr>
          <w:rFonts w:ascii="Times New Roman"/>
          <w:b w:val="false"/>
          <w:i w:val="false"/>
          <w:color w:val="000000"/>
          <w:sz w:val="28"/>
        </w:rPr>
        <w:t>
      7) conduct measures, having cost-based nature, for the purpose of state control at the expense of the inspected subjects.</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10.07.2012 No. 31-V (shall be enforced upon expiry of ten calendar days after its first official publication).</w:t>
      </w:r>
      <w:r>
        <w:br/>
      </w:r>
      <w:r>
        <w:rPr>
          <w:rFonts w:ascii="Times New Roman"/>
          <w:b w:val="false"/>
          <w:i w:val="false"/>
          <w:color w:val="000000"/>
          <w:sz w:val="28"/>
        </w:rPr>
        <w:t>
</w:t>
      </w:r>
    </w:p>
    <w:bookmarkStart w:name="z256" w:id="253"/>
    <w:p>
      <w:pPr>
        <w:spacing w:after="0"/>
        <w:ind w:left="0"/>
        <w:jc w:val="left"/>
      </w:pPr>
      <w:r>
        <w:rPr>
          <w:rFonts w:ascii="Times New Roman"/>
          <w:b/>
          <w:i w:val="false"/>
          <w:color w:val="000000"/>
        </w:rPr>
        <w:t xml:space="preserve"> Article 24. procedure for drawing up of inspection</w:t>
      </w:r>
    </w:p>
    <w:bookmarkEnd w:id="253"/>
    <w:bookmarkStart w:name="z257" w:id="254"/>
    <w:p>
      <w:pPr>
        <w:spacing w:after="0"/>
        <w:ind w:left="0"/>
        <w:jc w:val="both"/>
      </w:pPr>
      <w:r>
        <w:rPr>
          <w:rFonts w:ascii="Times New Roman"/>
          <w:b w:val="false"/>
          <w:i w:val="false"/>
          <w:color w:val="000000"/>
          <w:sz w:val="28"/>
        </w:rPr>
        <w:t>
      1. Following the results of inspection by the civil servant of the body of control and supervision, the act on results of inspection shall be drawn up in two copies.</w:t>
      </w:r>
    </w:p>
    <w:bookmarkEnd w:id="254"/>
    <w:p>
      <w:pPr>
        <w:spacing w:after="0"/>
        <w:ind w:left="0"/>
        <w:jc w:val="both"/>
      </w:pPr>
      <w:r>
        <w:rPr>
          <w:rFonts w:ascii="Times New Roman"/>
          <w:b w:val="false"/>
          <w:i w:val="false"/>
          <w:color w:val="000000"/>
          <w:sz w:val="28"/>
        </w:rPr>
        <w:t>
      Act on results of inspection shall include:</w:t>
      </w:r>
    </w:p>
    <w:bookmarkStart w:name="z258" w:id="255"/>
    <w:p>
      <w:pPr>
        <w:spacing w:after="0"/>
        <w:ind w:left="0"/>
        <w:jc w:val="both"/>
      </w:pPr>
      <w:r>
        <w:rPr>
          <w:rFonts w:ascii="Times New Roman"/>
          <w:b w:val="false"/>
          <w:i w:val="false"/>
          <w:color w:val="000000"/>
          <w:sz w:val="28"/>
        </w:rPr>
        <w:t>
      1) date, time and place of drawing up of the act;</w:t>
      </w:r>
    </w:p>
    <w:bookmarkEnd w:id="255"/>
    <w:bookmarkStart w:name="z259" w:id="256"/>
    <w:p>
      <w:pPr>
        <w:spacing w:after="0"/>
        <w:ind w:left="0"/>
        <w:jc w:val="both"/>
      </w:pPr>
      <w:r>
        <w:rPr>
          <w:rFonts w:ascii="Times New Roman"/>
          <w:b w:val="false"/>
          <w:i w:val="false"/>
          <w:color w:val="000000"/>
          <w:sz w:val="28"/>
        </w:rPr>
        <w:t>
      2) name of the body of control and supervision;</w:t>
      </w:r>
    </w:p>
    <w:bookmarkEnd w:id="256"/>
    <w:bookmarkStart w:name="z260" w:id="257"/>
    <w:p>
      <w:pPr>
        <w:spacing w:after="0"/>
        <w:ind w:left="0"/>
        <w:jc w:val="both"/>
      </w:pPr>
      <w:r>
        <w:rPr>
          <w:rFonts w:ascii="Times New Roman"/>
          <w:b w:val="false"/>
          <w:i w:val="false"/>
          <w:color w:val="000000"/>
          <w:sz w:val="28"/>
        </w:rPr>
        <w:t>
      3) date and number of the act on assignment of inspection, on the basis of which the inspection is conducted;</w:t>
      </w:r>
    </w:p>
    <w:bookmarkEnd w:id="257"/>
    <w:bookmarkStart w:name="z261" w:id="258"/>
    <w:p>
      <w:pPr>
        <w:spacing w:after="0"/>
        <w:ind w:left="0"/>
        <w:jc w:val="both"/>
      </w:pPr>
      <w:r>
        <w:rPr>
          <w:rFonts w:ascii="Times New Roman"/>
          <w:b w:val="false"/>
          <w:i w:val="false"/>
          <w:color w:val="000000"/>
          <w:sz w:val="28"/>
        </w:rPr>
        <w:t>
      4) last name, first name, patronymic (in its existence) and office of a person (persons), conducted inspection;</w:t>
      </w:r>
    </w:p>
    <w:bookmarkEnd w:id="258"/>
    <w:bookmarkStart w:name="z262" w:id="259"/>
    <w:p>
      <w:pPr>
        <w:spacing w:after="0"/>
        <w:ind w:left="0"/>
        <w:jc w:val="both"/>
      </w:pPr>
      <w:r>
        <w:rPr>
          <w:rFonts w:ascii="Times New Roman"/>
          <w:b w:val="false"/>
          <w:i w:val="false"/>
          <w:color w:val="000000"/>
          <w:sz w:val="28"/>
        </w:rPr>
        <w:t>
      5) name or last name, first name, patronymic (in its existence) of the inspected subject, the office of a representative of individual or legal entity, presented upon conduct of inspection;</w:t>
      </w:r>
    </w:p>
    <w:bookmarkEnd w:id="259"/>
    <w:bookmarkStart w:name="z263" w:id="260"/>
    <w:p>
      <w:pPr>
        <w:spacing w:after="0"/>
        <w:ind w:left="0"/>
        <w:jc w:val="both"/>
      </w:pPr>
      <w:r>
        <w:rPr>
          <w:rFonts w:ascii="Times New Roman"/>
          <w:b w:val="false"/>
          <w:i w:val="false"/>
          <w:color w:val="000000"/>
          <w:sz w:val="28"/>
        </w:rPr>
        <w:t>
      6) date, place and period of conduct of inspection;</w:t>
      </w:r>
    </w:p>
    <w:bookmarkEnd w:id="260"/>
    <w:bookmarkStart w:name="z264" w:id="261"/>
    <w:p>
      <w:pPr>
        <w:spacing w:after="0"/>
        <w:ind w:left="0"/>
        <w:jc w:val="both"/>
      </w:pPr>
      <w:r>
        <w:rPr>
          <w:rFonts w:ascii="Times New Roman"/>
          <w:b w:val="false"/>
          <w:i w:val="false"/>
          <w:color w:val="000000"/>
          <w:sz w:val="28"/>
        </w:rPr>
        <w:t>
      7) information on results of inspection, as well as on detected violations, on their nature;</w:t>
      </w:r>
    </w:p>
    <w:bookmarkEnd w:id="261"/>
    <w:bookmarkStart w:name="z265" w:id="262"/>
    <w:p>
      <w:pPr>
        <w:spacing w:after="0"/>
        <w:ind w:left="0"/>
        <w:jc w:val="both"/>
      </w:pPr>
      <w:r>
        <w:rPr>
          <w:rFonts w:ascii="Times New Roman"/>
          <w:b w:val="false"/>
          <w:i w:val="false"/>
          <w:color w:val="000000"/>
          <w:sz w:val="28"/>
        </w:rPr>
        <w:t>
      8) information on familiarization or on refuse from familiarization with the act of a representative of the inspected subject, as well as the persons, presented upon conduct of inspection, their signs or refuse from signing;</w:t>
      </w:r>
    </w:p>
    <w:bookmarkEnd w:id="262"/>
    <w:bookmarkStart w:name="z266" w:id="263"/>
    <w:p>
      <w:pPr>
        <w:spacing w:after="0"/>
        <w:ind w:left="0"/>
        <w:jc w:val="both"/>
      </w:pPr>
      <w:r>
        <w:rPr>
          <w:rFonts w:ascii="Times New Roman"/>
          <w:b w:val="false"/>
          <w:i w:val="false"/>
          <w:color w:val="000000"/>
          <w:sz w:val="28"/>
        </w:rPr>
        <w:t>
      9) sign of a civil servant (servants), conducted inspection.</w:t>
      </w:r>
    </w:p>
    <w:bookmarkEnd w:id="263"/>
    <w:p>
      <w:pPr>
        <w:spacing w:after="0"/>
        <w:ind w:left="0"/>
        <w:jc w:val="both"/>
      </w:pPr>
      <w:r>
        <w:rPr>
          <w:rFonts w:ascii="Times New Roman"/>
          <w:b w:val="false"/>
          <w:i w:val="false"/>
          <w:color w:val="000000"/>
          <w:sz w:val="28"/>
        </w:rPr>
        <w:t>
      Act on results of inspection shall be enclosed by the acts on selection of samples (examples) of products, investigation of the objects of ecological interest, minutes (opinions) of pursued investigations (examinations) and expert advices and other documents or their copies, linked with results of inspection in their existence.</w:t>
      </w:r>
    </w:p>
    <w:bookmarkStart w:name="z267" w:id="264"/>
    <w:p>
      <w:pPr>
        <w:spacing w:after="0"/>
        <w:ind w:left="0"/>
        <w:jc w:val="both"/>
      </w:pPr>
      <w:r>
        <w:rPr>
          <w:rFonts w:ascii="Times New Roman"/>
          <w:b w:val="false"/>
          <w:i w:val="false"/>
          <w:color w:val="000000"/>
          <w:sz w:val="28"/>
        </w:rPr>
        <w:t>
      2. In case of existence of remarks and (or) objections based on results of inspection, the head of a legal entity or individual or their representatives shall pose them in written form.</w:t>
      </w:r>
    </w:p>
    <w:bookmarkEnd w:id="264"/>
    <w:p>
      <w:pPr>
        <w:spacing w:after="0"/>
        <w:ind w:left="0"/>
        <w:jc w:val="both"/>
      </w:pPr>
      <w:r>
        <w:rPr>
          <w:rFonts w:ascii="Times New Roman"/>
          <w:b w:val="false"/>
          <w:i w:val="false"/>
          <w:color w:val="000000"/>
          <w:sz w:val="28"/>
        </w:rPr>
        <w:t>
      Remarks and (or) objections shall be enclosed to the act on results of conduct of inspection, about which the relevant note shall be made.</w:t>
      </w:r>
    </w:p>
    <w:bookmarkStart w:name="z268" w:id="265"/>
    <w:p>
      <w:pPr>
        <w:spacing w:after="0"/>
        <w:ind w:left="0"/>
        <w:jc w:val="both"/>
      </w:pPr>
      <w:r>
        <w:rPr>
          <w:rFonts w:ascii="Times New Roman"/>
          <w:b w:val="false"/>
          <w:i w:val="false"/>
          <w:color w:val="000000"/>
          <w:sz w:val="28"/>
        </w:rPr>
        <w:t>
      3. One copy of the act on results of inspection with the copies of annexes, with the exception of copies of documents the original of which is possessed by the inspected subject, shall be issued to the head of a legal entity or individual or their representatives for familiarization and taking measures on elimination of detected violations and other actions.</w:t>
      </w:r>
    </w:p>
    <w:bookmarkEnd w:id="265"/>
    <w:bookmarkStart w:name="z269" w:id="266"/>
    <w:p>
      <w:pPr>
        <w:spacing w:after="0"/>
        <w:ind w:left="0"/>
        <w:jc w:val="both"/>
      </w:pPr>
      <w:r>
        <w:rPr>
          <w:rFonts w:ascii="Times New Roman"/>
          <w:b w:val="false"/>
          <w:i w:val="false"/>
          <w:color w:val="000000"/>
          <w:sz w:val="28"/>
        </w:rPr>
        <w:t>
      4. According to detected violations in the result of inspection, the inspected subject shall be obliged to provide information on measures that shall be taken on elimination of detected violations, specifying the terms that shall be coordinated with the head of the state body, conducted inspection not later than three business days in the absence of objections.</w:t>
      </w:r>
    </w:p>
    <w:bookmarkEnd w:id="266"/>
    <w:bookmarkStart w:name="z270" w:id="267"/>
    <w:p>
      <w:pPr>
        <w:spacing w:after="0"/>
        <w:ind w:left="0"/>
        <w:jc w:val="both"/>
      </w:pPr>
      <w:r>
        <w:rPr>
          <w:rFonts w:ascii="Times New Roman"/>
          <w:b w:val="false"/>
          <w:i w:val="false"/>
          <w:color w:val="000000"/>
          <w:sz w:val="28"/>
        </w:rPr>
        <w:t>
      5. The inspected subjects shall have the right to keep registration book of the visits and inspections. Civil servants of the bodies of control and supervision shall be obliged to make a record on conducted actions, specifying the last names, offices and data, stated in the act in the registration book of visits and inspections of the inspected subjects.</w:t>
      </w:r>
    </w:p>
    <w:bookmarkEnd w:id="267"/>
    <w:bookmarkStart w:name="z271" w:id="268"/>
    <w:p>
      <w:pPr>
        <w:spacing w:after="0"/>
        <w:ind w:left="0"/>
        <w:jc w:val="both"/>
      </w:pPr>
      <w:r>
        <w:rPr>
          <w:rFonts w:ascii="Times New Roman"/>
          <w:b w:val="false"/>
          <w:i w:val="false"/>
          <w:color w:val="000000"/>
          <w:sz w:val="28"/>
        </w:rPr>
        <w:t>
      6. Suppression and seizure of genuine accounting and other documents shall be prohibited.</w:t>
      </w:r>
    </w:p>
    <w:bookmarkEnd w:id="268"/>
    <w:p>
      <w:pPr>
        <w:spacing w:after="0"/>
        <w:ind w:left="0"/>
        <w:jc w:val="both"/>
      </w:pPr>
      <w:r>
        <w:rPr>
          <w:rFonts w:ascii="Times New Roman"/>
          <w:b w:val="false"/>
          <w:i w:val="false"/>
          <w:color w:val="000000"/>
          <w:sz w:val="28"/>
        </w:rPr>
        <w:t>
      Suppression and seizure of genuine documents shall be performed in accordance with the regulations of the Civil Procedural Code of the Republic of Kazakhstan, as well as in cases, provided by the Code of the Republic of Kazakhstan on administrative infractions.</w:t>
      </w:r>
    </w:p>
    <w:bookmarkStart w:name="z272" w:id="269"/>
    <w:p>
      <w:pPr>
        <w:spacing w:after="0"/>
        <w:ind w:left="0"/>
        <w:jc w:val="both"/>
      </w:pPr>
      <w:r>
        <w:rPr>
          <w:rFonts w:ascii="Times New Roman"/>
          <w:b w:val="false"/>
          <w:i w:val="false"/>
          <w:color w:val="000000"/>
          <w:sz w:val="28"/>
        </w:rPr>
        <w:t>
      7. In case of absence of violations of requirements, established by the legislation of the Republic of Kazakhstan in accordance with Article 5 of this Law, upon conduct of inspection in the act on results of inspection, the relevant record shall be made.</w:t>
      </w:r>
    </w:p>
    <w:bookmarkEnd w:id="269"/>
    <w:bookmarkStart w:name="z273" w:id="270"/>
    <w:p>
      <w:pPr>
        <w:spacing w:after="0"/>
        <w:ind w:left="0"/>
        <w:jc w:val="both"/>
      </w:pPr>
      <w:r>
        <w:rPr>
          <w:rFonts w:ascii="Times New Roman"/>
          <w:b w:val="false"/>
          <w:i w:val="false"/>
          <w:color w:val="000000"/>
          <w:sz w:val="28"/>
        </w:rPr>
        <w:t>
      8. Completion of the term of inspection shall be the date of handing the act on results of inspection to the inspected subject no later than the term of completion of inspection, specified in the act on assignment of inspection.</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05.07.2011 No. 452-IV (shall be enforced from 13.10.2011).</w:t>
      </w:r>
      <w:r>
        <w:br/>
      </w:r>
      <w:r>
        <w:rPr>
          <w:rFonts w:ascii="Times New Roman"/>
          <w:b w:val="false"/>
          <w:i w:val="false"/>
          <w:color w:val="000000"/>
          <w:sz w:val="28"/>
        </w:rPr>
        <w:t>
</w:t>
      </w:r>
    </w:p>
    <w:bookmarkStart w:name="z274" w:id="271"/>
    <w:p>
      <w:pPr>
        <w:spacing w:after="0"/>
        <w:ind w:left="0"/>
        <w:jc w:val="left"/>
      </w:pPr>
      <w:r>
        <w:rPr>
          <w:rFonts w:ascii="Times New Roman"/>
          <w:b/>
          <w:i w:val="false"/>
          <w:color w:val="000000"/>
        </w:rPr>
        <w:t xml:space="preserve"> Article 25. Measures, taken by the civil servants of the bodies of control and supervision on the facts of violations, detected upon conduct of inspection</w:t>
      </w:r>
    </w:p>
    <w:bookmarkEnd w:id="271"/>
    <w:p>
      <w:pPr>
        <w:spacing w:after="0"/>
        <w:ind w:left="0"/>
        <w:jc w:val="both"/>
      </w:pPr>
      <w:r>
        <w:rPr>
          <w:rFonts w:ascii="Times New Roman"/>
          <w:b w:val="false"/>
          <w:i w:val="false"/>
          <w:color w:val="000000"/>
          <w:sz w:val="28"/>
        </w:rPr>
        <w:t>
      If in the result of conducting the inspection, the fact of violations of requirements, established by the legislation of the Republic of Kazakhstan is elicited by the inspected subject in accordance with Article 5 of this Law, the civil servant (servants) of the bodies of control and supervision within the powers, provided by the legislation of the Republic of Kazakhstan shall be obliged to take the measures, provided by the Laws of the Republic of Kazakhstan on elimination of detected violations, their prevention, suppression of possible causing the harm to life, health of people and environment, legal interests of individuals and legal entities, as well as measures on bringing to responsibility of the persons, committed violations, established by the Laws of the Republic of Kazakhstan.</w:t>
      </w:r>
    </w:p>
    <w:p>
      <w:pPr>
        <w:spacing w:after="0"/>
        <w:ind w:left="0"/>
        <w:jc w:val="both"/>
      </w:pPr>
      <w:r>
        <w:rPr>
          <w:rFonts w:ascii="Times New Roman"/>
          <w:b w:val="false"/>
          <w:i w:val="false"/>
          <w:color w:val="000000"/>
          <w:sz w:val="28"/>
        </w:rPr>
        <w:t>
      Upon taking the measures of prohibitive and restrictive nature in relation of the inspected subject, the body of control and supervision shall notify a prosecutor in cases and in the manner, determined by the Laws of the Republic of Kazakhstan.</w:t>
      </w:r>
    </w:p>
    <w:bookmarkStart w:name="z275" w:id="272"/>
    <w:p>
      <w:pPr>
        <w:spacing w:after="0"/>
        <w:ind w:left="0"/>
        <w:jc w:val="both"/>
      </w:pPr>
      <w:r>
        <w:rPr>
          <w:rFonts w:ascii="Times New Roman"/>
          <w:b w:val="false"/>
          <w:i w:val="false"/>
          <w:color w:val="000000"/>
          <w:sz w:val="28"/>
        </w:rPr>
        <w:t xml:space="preserve">
      Ar </w:t>
      </w:r>
      <w:r>
        <w:rPr>
          <w:rFonts w:ascii="Times New Roman"/>
          <w:b/>
          <w:i w:val="false"/>
          <w:color w:val="000000"/>
          <w:sz w:val="28"/>
        </w:rPr>
        <w:t>ticle 26. Rights and obligations of civil servants of state bodies upon carrying out of control and supervision</w:t>
      </w:r>
    </w:p>
    <w:bookmarkEnd w:id="272"/>
    <w:bookmarkStart w:name="z277" w:id="273"/>
    <w:p>
      <w:pPr>
        <w:spacing w:after="0"/>
        <w:ind w:left="0"/>
        <w:jc w:val="both"/>
      </w:pPr>
      <w:r>
        <w:rPr>
          <w:rFonts w:ascii="Times New Roman"/>
          <w:b w:val="false"/>
          <w:i w:val="false"/>
          <w:color w:val="000000"/>
          <w:sz w:val="28"/>
        </w:rPr>
        <w:t>
      1. Upon conduct of control and supervision of the inspected subjects, the civil servants of state bodies shall have the right to:</w:t>
      </w:r>
    </w:p>
    <w:bookmarkEnd w:id="273"/>
    <w:bookmarkStart w:name="z278" w:id="274"/>
    <w:p>
      <w:pPr>
        <w:spacing w:after="0"/>
        <w:ind w:left="0"/>
        <w:jc w:val="both"/>
      </w:pPr>
      <w:r>
        <w:rPr>
          <w:rFonts w:ascii="Times New Roman"/>
          <w:b w:val="false"/>
          <w:i w:val="false"/>
          <w:color w:val="000000"/>
          <w:sz w:val="28"/>
        </w:rPr>
        <w:t>
      1) unimpeded access to the territory and in the premises of the inspected object upon presentation of documents, mentioned in paragraph 2 of Article 19 of this Law;</w:t>
      </w:r>
    </w:p>
    <w:bookmarkEnd w:id="274"/>
    <w:bookmarkStart w:name="z279" w:id="275"/>
    <w:p>
      <w:pPr>
        <w:spacing w:after="0"/>
        <w:ind w:left="0"/>
        <w:jc w:val="both"/>
      </w:pPr>
      <w:r>
        <w:rPr>
          <w:rFonts w:ascii="Times New Roman"/>
          <w:b w:val="false"/>
          <w:i w:val="false"/>
          <w:color w:val="000000"/>
          <w:sz w:val="28"/>
        </w:rPr>
        <w:t>
      2) receive the documents (information) in hard copy and electronic format or their copies for attachment to the act on results of inspection, as well as access to automated data bases (information systems) in accordance with objectives and subject of inspection;</w:t>
      </w:r>
    </w:p>
    <w:bookmarkEnd w:id="275"/>
    <w:bookmarkStart w:name="z280" w:id="276"/>
    <w:p>
      <w:pPr>
        <w:spacing w:after="0"/>
        <w:ind w:left="0"/>
        <w:jc w:val="both"/>
      </w:pPr>
      <w:r>
        <w:rPr>
          <w:rFonts w:ascii="Times New Roman"/>
          <w:b w:val="false"/>
          <w:i w:val="false"/>
          <w:color w:val="000000"/>
          <w:sz w:val="28"/>
        </w:rPr>
        <w:t>
      3) engage specialists, advisors and experts of the state bodies and subordinate organizations.</w:t>
      </w:r>
    </w:p>
    <w:bookmarkEnd w:id="276"/>
    <w:bookmarkStart w:name="z281" w:id="277"/>
    <w:p>
      <w:pPr>
        <w:spacing w:after="0"/>
        <w:ind w:left="0"/>
        <w:jc w:val="both"/>
      </w:pPr>
      <w:r>
        <w:rPr>
          <w:rFonts w:ascii="Times New Roman"/>
          <w:b w:val="false"/>
          <w:i w:val="false"/>
          <w:color w:val="000000"/>
          <w:sz w:val="28"/>
        </w:rPr>
        <w:t>
      2. Civil servants of the bodies of control and supervision, carrying out inspection shall be prohibited to impose requirements and make requests that are not related to the subject of inspection.</w:t>
      </w:r>
    </w:p>
    <w:bookmarkEnd w:id="277"/>
    <w:bookmarkStart w:name="z282" w:id="278"/>
    <w:p>
      <w:pPr>
        <w:spacing w:after="0"/>
        <w:ind w:left="0"/>
        <w:jc w:val="both"/>
      </w:pPr>
      <w:r>
        <w:rPr>
          <w:rFonts w:ascii="Times New Roman"/>
          <w:b w:val="false"/>
          <w:i w:val="false"/>
          <w:color w:val="000000"/>
          <w:sz w:val="28"/>
        </w:rPr>
        <w:t>
      3. Upon conduct of the control and supervision, the civil servants of the bodies of control and supervision shall be obliged to:</w:t>
      </w:r>
    </w:p>
    <w:bookmarkEnd w:id="278"/>
    <w:bookmarkStart w:name="z283" w:id="279"/>
    <w:p>
      <w:pPr>
        <w:spacing w:after="0"/>
        <w:ind w:left="0"/>
        <w:jc w:val="both"/>
      </w:pPr>
      <w:r>
        <w:rPr>
          <w:rFonts w:ascii="Times New Roman"/>
          <w:b w:val="false"/>
          <w:i w:val="false"/>
          <w:color w:val="000000"/>
          <w:sz w:val="28"/>
        </w:rPr>
        <w:t>
      1) comply with the legislation of the Republic of Kazakhstan, the rights and legal interests of the inspected subjects;</w:t>
      </w:r>
    </w:p>
    <w:bookmarkEnd w:id="279"/>
    <w:bookmarkStart w:name="z284" w:id="280"/>
    <w:p>
      <w:pPr>
        <w:spacing w:after="0"/>
        <w:ind w:left="0"/>
        <w:jc w:val="both"/>
      </w:pPr>
      <w:r>
        <w:rPr>
          <w:rFonts w:ascii="Times New Roman"/>
          <w:b w:val="false"/>
          <w:i w:val="false"/>
          <w:color w:val="000000"/>
          <w:sz w:val="28"/>
        </w:rPr>
        <w:t>
      2) conduct inspections on the basis and in the strict accordance with the manner, established by this Law and (or) other Laws of the Republic of Kazakhstan;</w:t>
      </w:r>
    </w:p>
    <w:bookmarkEnd w:id="280"/>
    <w:bookmarkStart w:name="z285" w:id="281"/>
    <w:p>
      <w:pPr>
        <w:spacing w:after="0"/>
        <w:ind w:left="0"/>
        <w:jc w:val="both"/>
      </w:pPr>
      <w:r>
        <w:rPr>
          <w:rFonts w:ascii="Times New Roman"/>
          <w:b w:val="false"/>
          <w:i w:val="false"/>
          <w:color w:val="000000"/>
          <w:sz w:val="28"/>
        </w:rPr>
        <w:t>
      3) not to prevent to established regime of work of the inspected subjects during conduct of inspection;</w:t>
      </w:r>
    </w:p>
    <w:bookmarkEnd w:id="281"/>
    <w:bookmarkStart w:name="z286" w:id="282"/>
    <w:p>
      <w:pPr>
        <w:spacing w:after="0"/>
        <w:ind w:left="0"/>
        <w:jc w:val="both"/>
      </w:pPr>
      <w:r>
        <w:rPr>
          <w:rFonts w:ascii="Times New Roman"/>
          <w:b w:val="false"/>
          <w:i w:val="false"/>
          <w:color w:val="000000"/>
          <w:sz w:val="28"/>
        </w:rPr>
        <w:t>
      4) fulfill the powers, granted in accordance with the Laws of the Republic of Kazakhstan without undue delay and to the full extent on prevention, detection and suppression of the violations of requirements, established by the legislation of the Republic of Kazakhstan in accordance with Article 5 of this Law;</w:t>
      </w:r>
    </w:p>
    <w:bookmarkEnd w:id="282"/>
    <w:bookmarkStart w:name="z287" w:id="283"/>
    <w:p>
      <w:pPr>
        <w:spacing w:after="0"/>
        <w:ind w:left="0"/>
        <w:jc w:val="both"/>
      </w:pPr>
      <w:r>
        <w:rPr>
          <w:rFonts w:ascii="Times New Roman"/>
          <w:b w:val="false"/>
          <w:i w:val="false"/>
          <w:color w:val="000000"/>
          <w:sz w:val="28"/>
        </w:rPr>
        <w:t>
      5) not to prevent to the inspected subject to present upon conduct of inspection, give explanations on the issues, related to the subject of inspection;</w:t>
      </w:r>
    </w:p>
    <w:bookmarkEnd w:id="283"/>
    <w:bookmarkStart w:name="z288" w:id="284"/>
    <w:p>
      <w:pPr>
        <w:spacing w:after="0"/>
        <w:ind w:left="0"/>
        <w:jc w:val="both"/>
      </w:pPr>
      <w:r>
        <w:rPr>
          <w:rFonts w:ascii="Times New Roman"/>
          <w:b w:val="false"/>
          <w:i w:val="false"/>
          <w:color w:val="000000"/>
          <w:sz w:val="28"/>
        </w:rPr>
        <w:t>
      6) provide required information to the inspected subject, related to the subject of inspection upon its conduct;</w:t>
      </w:r>
    </w:p>
    <w:bookmarkEnd w:id="284"/>
    <w:bookmarkStart w:name="z289" w:id="285"/>
    <w:p>
      <w:pPr>
        <w:spacing w:after="0"/>
        <w:ind w:left="0"/>
        <w:jc w:val="both"/>
      </w:pPr>
      <w:r>
        <w:rPr>
          <w:rFonts w:ascii="Times New Roman"/>
          <w:b w:val="false"/>
          <w:i w:val="false"/>
          <w:color w:val="000000"/>
          <w:sz w:val="28"/>
        </w:rPr>
        <w:t>
      7) deliver the act on results of conducted inspection to the inspected subject on the date of its completion or in the manner and terms, established by the Law of the Republic of Kazakhstan “On National Bank of the Republic of Kazakhstan”;</w:t>
      </w:r>
    </w:p>
    <w:bookmarkEnd w:id="285"/>
    <w:bookmarkStart w:name="z290" w:id="286"/>
    <w:p>
      <w:pPr>
        <w:spacing w:after="0"/>
        <w:ind w:left="0"/>
        <w:jc w:val="both"/>
      </w:pPr>
      <w:r>
        <w:rPr>
          <w:rFonts w:ascii="Times New Roman"/>
          <w:b w:val="false"/>
          <w:i w:val="false"/>
          <w:color w:val="000000"/>
          <w:sz w:val="28"/>
        </w:rPr>
        <w:t>
      8) ensure safety of received documents and information, received in the result of conduct of inspection.</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291" w:id="287"/>
    <w:p>
      <w:pPr>
        <w:spacing w:after="0"/>
        <w:ind w:left="0"/>
        <w:jc w:val="left"/>
      </w:pPr>
      <w:r>
        <w:rPr>
          <w:rFonts w:ascii="Times New Roman"/>
          <w:b/>
          <w:i w:val="false"/>
          <w:color w:val="000000"/>
        </w:rPr>
        <w:t xml:space="preserve"> Article 27. Rights and obligations of the inspected subject upon carrying out of control and supervision</w:t>
      </w:r>
    </w:p>
    <w:bookmarkEnd w:id="287"/>
    <w:bookmarkStart w:name="z292" w:id="288"/>
    <w:p>
      <w:pPr>
        <w:spacing w:after="0"/>
        <w:ind w:left="0"/>
        <w:jc w:val="both"/>
      </w:pPr>
      <w:r>
        <w:rPr>
          <w:rFonts w:ascii="Times New Roman"/>
          <w:b w:val="false"/>
          <w:i w:val="false"/>
          <w:color w:val="000000"/>
          <w:sz w:val="28"/>
        </w:rPr>
        <w:t>
      1. The inspected subjects upon carrying out of control and supervision shall have the right to:</w:t>
      </w:r>
    </w:p>
    <w:bookmarkEnd w:id="288"/>
    <w:bookmarkStart w:name="z293" w:id="289"/>
    <w:p>
      <w:pPr>
        <w:spacing w:after="0"/>
        <w:ind w:left="0"/>
        <w:jc w:val="both"/>
      </w:pPr>
      <w:r>
        <w:rPr>
          <w:rFonts w:ascii="Times New Roman"/>
          <w:b w:val="false"/>
          <w:i w:val="false"/>
          <w:color w:val="000000"/>
          <w:sz w:val="28"/>
        </w:rPr>
        <w:t>
      1) not to permit the civil servants of the bodies of control and supervision, arrived to the object for conduct of inspection to the inspection, in cases of:</w:t>
      </w:r>
    </w:p>
    <w:bookmarkEnd w:id="289"/>
    <w:p>
      <w:pPr>
        <w:spacing w:after="0"/>
        <w:ind w:left="0"/>
        <w:jc w:val="both"/>
      </w:pPr>
      <w:r>
        <w:rPr>
          <w:rFonts w:ascii="Times New Roman"/>
          <w:b w:val="false"/>
          <w:i w:val="false"/>
          <w:color w:val="000000"/>
          <w:sz w:val="28"/>
        </w:rPr>
        <w:t>
      non-observance of time durations in respect of the previous inspection upon assignment of the planned inspection;</w:t>
      </w:r>
    </w:p>
    <w:p>
      <w:pPr>
        <w:spacing w:after="0"/>
        <w:ind w:left="0"/>
        <w:jc w:val="both"/>
      </w:pPr>
      <w:r>
        <w:rPr>
          <w:rFonts w:ascii="Times New Roman"/>
          <w:b w:val="false"/>
          <w:i w:val="false"/>
          <w:color w:val="000000"/>
          <w:sz w:val="28"/>
        </w:rPr>
        <w:t>
      excess or expiration of the terms, mentioned in the act on assignment of the inspection that is not in conformance with the terms, established by this Law;</w:t>
      </w:r>
    </w:p>
    <w:p>
      <w:pPr>
        <w:spacing w:after="0"/>
        <w:ind w:left="0"/>
        <w:jc w:val="both"/>
      </w:pPr>
      <w:r>
        <w:rPr>
          <w:rFonts w:ascii="Times New Roman"/>
          <w:b w:val="false"/>
          <w:i w:val="false"/>
          <w:color w:val="000000"/>
          <w:sz w:val="28"/>
        </w:rPr>
        <w:t>
      assignment of designedly repeated inspection by the state body of the inspected subject, in respect of which the inspection was conducted previously, on one and the same subject for one and the same period, with the exception of cases, provided by subparagraphs 2), 4), 6), 7) and 8) of paragraph 7 of Article 16 of this Law;</w:t>
      </w:r>
    </w:p>
    <w:p>
      <w:pPr>
        <w:spacing w:after="0"/>
        <w:ind w:left="0"/>
        <w:jc w:val="both"/>
      </w:pPr>
      <w:r>
        <w:rPr>
          <w:rFonts w:ascii="Times New Roman"/>
          <w:b w:val="false"/>
          <w:i w:val="false"/>
          <w:color w:val="000000"/>
          <w:sz w:val="28"/>
        </w:rPr>
        <w:t>
      assignment of the unscheduled inspection in accordance with subparagraph 1) of paragraph 7 of Article 16 of this Law, if the previous inspection didn’t detect violations;</w:t>
      </w:r>
    </w:p>
    <w:p>
      <w:pPr>
        <w:spacing w:after="0"/>
        <w:ind w:left="0"/>
        <w:jc w:val="both"/>
      </w:pPr>
      <w:r>
        <w:rPr>
          <w:rFonts w:ascii="Times New Roman"/>
          <w:b w:val="false"/>
          <w:i w:val="false"/>
          <w:color w:val="000000"/>
          <w:sz w:val="28"/>
        </w:rPr>
        <w:t>
      absence of information and documents, provided by Articles 13, 14, 15 and paragraph 1 of Article 18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Item seven of subparagraph 1) is provided to be amended by the Law of the Republic of Kazakhstan dated 03.07.2014 No. 227-V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assignment of inspection for the period that exceeds the time interval, mentioned in the application or statement on committed or imminent crimes, in other applications on violations of rights and legal interests of individuals, legal entities and the state, unless otherwise provided by the Tax Code of the Republic of Kazakhstan;</w:t>
      </w:r>
    </w:p>
    <w:p>
      <w:pPr>
        <w:spacing w:after="0"/>
        <w:ind w:left="0"/>
        <w:jc w:val="both"/>
      </w:pPr>
      <w:r>
        <w:rPr>
          <w:rFonts w:ascii="Times New Roman"/>
          <w:b w:val="false"/>
          <w:i w:val="false"/>
          <w:color w:val="000000"/>
          <w:sz w:val="28"/>
        </w:rPr>
        <w:t>
      instruction of conducting the inspection to the persons that don’t have the relevant powers;</w:t>
      </w:r>
    </w:p>
    <w:p>
      <w:pPr>
        <w:spacing w:after="0"/>
        <w:ind w:left="0"/>
        <w:jc w:val="both"/>
      </w:pPr>
      <w:r>
        <w:rPr>
          <w:rFonts w:ascii="Times New Roman"/>
          <w:b w:val="false"/>
          <w:i w:val="false"/>
          <w:color w:val="000000"/>
          <w:sz w:val="28"/>
        </w:rPr>
        <w:t>
      specification of several inspected subjects, subject to inspection in one act on assignment of the inspection, with the exception of cases, mentioned in paragraph 3 of Article 16 of this Law;</w:t>
      </w:r>
    </w:p>
    <w:p>
      <w:pPr>
        <w:spacing w:after="0"/>
        <w:ind w:left="0"/>
        <w:jc w:val="both"/>
      </w:pPr>
      <w:r>
        <w:rPr>
          <w:rFonts w:ascii="Times New Roman"/>
          <w:b w:val="false"/>
          <w:i w:val="false"/>
          <w:color w:val="000000"/>
          <w:sz w:val="28"/>
        </w:rPr>
        <w:t>
      extension of the terms of inspection in excess of the term, established by this Law;</w:t>
      </w:r>
    </w:p>
    <w:p>
      <w:pPr>
        <w:spacing w:after="0"/>
        <w:ind w:left="0"/>
        <w:jc w:val="both"/>
      </w:pPr>
      <w:r>
        <w:rPr>
          <w:rFonts w:ascii="Times New Roman"/>
          <w:b w:val="false"/>
          <w:i w:val="false"/>
          <w:color w:val="000000"/>
          <w:sz w:val="28"/>
        </w:rPr>
        <w:t>
      gross violations of requirements of this Law in accordance with paragraph 2 of Article 28 of this Law;</w:t>
      </w:r>
    </w:p>
    <w:bookmarkStart w:name="z294" w:id="290"/>
    <w:p>
      <w:pPr>
        <w:spacing w:after="0"/>
        <w:ind w:left="0"/>
        <w:jc w:val="both"/>
      </w:pPr>
      <w:r>
        <w:rPr>
          <w:rFonts w:ascii="Times New Roman"/>
          <w:b w:val="false"/>
          <w:i w:val="false"/>
          <w:color w:val="000000"/>
          <w:sz w:val="28"/>
        </w:rPr>
        <w:t>
      2) not to prove information, if it doesn’t relate to the subject of conducted inspection or doesn’t relate to the period, mentioned in the act;</w:t>
      </w:r>
    </w:p>
    <w:bookmarkEnd w:id="290"/>
    <w:bookmarkStart w:name="z295" w:id="291"/>
    <w:p>
      <w:pPr>
        <w:spacing w:after="0"/>
        <w:ind w:left="0"/>
        <w:jc w:val="both"/>
      </w:pPr>
      <w:r>
        <w:rPr>
          <w:rFonts w:ascii="Times New Roman"/>
          <w:b w:val="false"/>
          <w:i w:val="false"/>
          <w:color w:val="000000"/>
          <w:sz w:val="28"/>
        </w:rPr>
        <w:t>
      3) appeal the act on assignment of inspection, the act on results of inspection and actions (omission) of civil servants of the state bodies in the manner, established by the legislation of the Republic of Kazakhstan;</w:t>
      </w:r>
    </w:p>
    <w:bookmarkEnd w:id="291"/>
    <w:bookmarkStart w:name="z296" w:id="292"/>
    <w:p>
      <w:pPr>
        <w:spacing w:after="0"/>
        <w:ind w:left="0"/>
        <w:jc w:val="both"/>
      </w:pPr>
      <w:r>
        <w:rPr>
          <w:rFonts w:ascii="Times New Roman"/>
          <w:b w:val="false"/>
          <w:i w:val="false"/>
          <w:color w:val="000000"/>
          <w:sz w:val="28"/>
        </w:rPr>
        <w:t>
      4) not to fulfill prohibitions of the state bodies or civil servants not based on the Law, restricting the activity of the inspected subjects;</w:t>
      </w:r>
    </w:p>
    <w:bookmarkEnd w:id="292"/>
    <w:bookmarkStart w:name="z297" w:id="293"/>
    <w:p>
      <w:pPr>
        <w:spacing w:after="0"/>
        <w:ind w:left="0"/>
        <w:jc w:val="both"/>
      </w:pPr>
      <w:r>
        <w:rPr>
          <w:rFonts w:ascii="Times New Roman"/>
          <w:b w:val="false"/>
          <w:i w:val="false"/>
          <w:color w:val="000000"/>
          <w:sz w:val="28"/>
        </w:rPr>
        <w:t>
      3) record the process of carrying out inspection, as well as particular actions of the civil servant, conducted by him (her) within the inspection, using audio- and video technology, not creating preventions of activity of the civil servant;</w:t>
      </w:r>
    </w:p>
    <w:bookmarkEnd w:id="293"/>
    <w:bookmarkStart w:name="z298" w:id="294"/>
    <w:p>
      <w:pPr>
        <w:spacing w:after="0"/>
        <w:ind w:left="0"/>
        <w:jc w:val="both"/>
      </w:pPr>
      <w:r>
        <w:rPr>
          <w:rFonts w:ascii="Times New Roman"/>
          <w:b w:val="false"/>
          <w:i w:val="false"/>
          <w:color w:val="000000"/>
          <w:sz w:val="28"/>
        </w:rPr>
        <w:t>
      6) engage the third parties to participate in the inspection for the purpose of representing own interests and rights, as well as carrying out of actions by the third parties, provided by subparagraph 5) of paragraph 1 of this Article.</w:t>
      </w:r>
    </w:p>
    <w:bookmarkEnd w:id="294"/>
    <w:bookmarkStart w:name="z299" w:id="295"/>
    <w:p>
      <w:pPr>
        <w:spacing w:after="0"/>
        <w:ind w:left="0"/>
        <w:jc w:val="both"/>
      </w:pPr>
      <w:r>
        <w:rPr>
          <w:rFonts w:ascii="Times New Roman"/>
          <w:b w:val="false"/>
          <w:i w:val="false"/>
          <w:color w:val="000000"/>
          <w:sz w:val="28"/>
        </w:rPr>
        <w:t>
      2. Upon carrying out of control and supervision by the state bodies, the inspected subjects shall be obliged to:</w:t>
      </w:r>
    </w:p>
    <w:bookmarkEnd w:id="295"/>
    <w:bookmarkStart w:name="z300" w:id="296"/>
    <w:p>
      <w:pPr>
        <w:spacing w:after="0"/>
        <w:ind w:left="0"/>
        <w:jc w:val="both"/>
      </w:pPr>
      <w:r>
        <w:rPr>
          <w:rFonts w:ascii="Times New Roman"/>
          <w:b w:val="false"/>
          <w:i w:val="false"/>
          <w:color w:val="000000"/>
          <w:sz w:val="28"/>
        </w:rPr>
        <w:t>
      1) ensure unimpeded access of the civil servants of the bodies of control and supervision to the territory and in the premises of the inspected subject upon compliance with requirements of paragraph 1 of Article 18 of this Law;</w:t>
      </w:r>
    </w:p>
    <w:bookmarkEnd w:id="296"/>
    <w:bookmarkStart w:name="z301" w:id="297"/>
    <w:p>
      <w:pPr>
        <w:spacing w:after="0"/>
        <w:ind w:left="0"/>
        <w:jc w:val="both"/>
      </w:pPr>
      <w:r>
        <w:rPr>
          <w:rFonts w:ascii="Times New Roman"/>
          <w:b w:val="false"/>
          <w:i w:val="false"/>
          <w:color w:val="000000"/>
          <w:sz w:val="28"/>
        </w:rPr>
        <w:t>
      2) present the documents (information) in hard copy and electronic format or their copies for attachment to the act on results of inspection in compliance with requirements on protection of commercial, tax or another secrecy, as well as access to the automated data bases (informational systems) in accordance with the objectives and subject of inspection;</w:t>
      </w:r>
    </w:p>
    <w:bookmarkEnd w:id="297"/>
    <w:bookmarkStart w:name="z302" w:id="298"/>
    <w:p>
      <w:pPr>
        <w:spacing w:after="0"/>
        <w:ind w:left="0"/>
        <w:jc w:val="both"/>
      </w:pPr>
      <w:r>
        <w:rPr>
          <w:rFonts w:ascii="Times New Roman"/>
          <w:b w:val="false"/>
          <w:i w:val="false"/>
          <w:color w:val="000000"/>
          <w:sz w:val="28"/>
        </w:rPr>
        <w:t>
      3) make a note on receipt of the act on assignment of the inspection in the second copy;</w:t>
      </w:r>
    </w:p>
    <w:bookmarkEnd w:id="298"/>
    <w:bookmarkStart w:name="z303" w:id="299"/>
    <w:p>
      <w:pPr>
        <w:spacing w:after="0"/>
        <w:ind w:left="0"/>
        <w:jc w:val="both"/>
      </w:pPr>
      <w:r>
        <w:rPr>
          <w:rFonts w:ascii="Times New Roman"/>
          <w:b w:val="false"/>
          <w:i w:val="false"/>
          <w:color w:val="000000"/>
          <w:sz w:val="28"/>
        </w:rPr>
        <w:t>
      4) make a note on receipt of the act on results of conducted inspection on the date of its completion in the second copy;</w:t>
      </w:r>
    </w:p>
    <w:bookmarkEnd w:id="299"/>
    <w:bookmarkStart w:name="z304" w:id="300"/>
    <w:p>
      <w:pPr>
        <w:spacing w:after="0"/>
        <w:ind w:left="0"/>
        <w:jc w:val="both"/>
      </w:pPr>
      <w:r>
        <w:rPr>
          <w:rFonts w:ascii="Times New Roman"/>
          <w:b w:val="false"/>
          <w:i w:val="false"/>
          <w:color w:val="000000"/>
          <w:sz w:val="28"/>
        </w:rPr>
        <w:t>
      5) not to permit making amendments and additions to the inspected documents during carrying out of inspection, unless otherwise provided by this Law or other Laws of the Republic of Kazakhstan;</w:t>
      </w:r>
    </w:p>
    <w:bookmarkEnd w:id="300"/>
    <w:bookmarkStart w:name="z305" w:id="301"/>
    <w:p>
      <w:pPr>
        <w:spacing w:after="0"/>
        <w:ind w:left="0"/>
        <w:jc w:val="both"/>
      </w:pPr>
      <w:r>
        <w:rPr>
          <w:rFonts w:ascii="Times New Roman"/>
          <w:b w:val="false"/>
          <w:i w:val="false"/>
          <w:color w:val="000000"/>
          <w:sz w:val="28"/>
        </w:rPr>
        <w:t>
      6) ensure safety of persons, arrived to the object for conduct of inspection from harmful and dangerous production influencing factors in accordance with the regulations, established for this object.</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10.07.2012 No. 36 (shall be enforced upon expiry of ten calendar days after its first official publication).</w:t>
      </w:r>
      <w:r>
        <w:br/>
      </w:r>
      <w:r>
        <w:rPr>
          <w:rFonts w:ascii="Times New Roman"/>
          <w:b w:val="false"/>
          <w:i w:val="false"/>
          <w:color w:val="000000"/>
          <w:sz w:val="28"/>
        </w:rPr>
        <w:t>
</w:t>
      </w:r>
    </w:p>
    <w:bookmarkStart w:name="z306" w:id="302"/>
    <w:p>
      <w:pPr>
        <w:spacing w:after="0"/>
        <w:ind w:left="0"/>
        <w:jc w:val="left"/>
      </w:pPr>
      <w:r>
        <w:rPr>
          <w:rFonts w:ascii="Times New Roman"/>
          <w:b/>
          <w:i w:val="false"/>
          <w:color w:val="000000"/>
        </w:rPr>
        <w:t xml:space="preserve"> Article 28. Invalidity of inspection, conducted with gross violation of requirements of this Law</w:t>
      </w:r>
    </w:p>
    <w:bookmarkEnd w:id="302"/>
    <w:bookmarkStart w:name="z307" w:id="303"/>
    <w:p>
      <w:pPr>
        <w:spacing w:after="0"/>
        <w:ind w:left="0"/>
        <w:jc w:val="both"/>
      </w:pPr>
      <w:r>
        <w:rPr>
          <w:rFonts w:ascii="Times New Roman"/>
          <w:b w:val="false"/>
          <w:i w:val="false"/>
          <w:color w:val="000000"/>
          <w:sz w:val="28"/>
        </w:rPr>
        <w:t>
      1. Inspection shall be recognized invalid, if the inspection conducted by the body of control and supervision was carried out with gross violation of requirements to organizing and conducting inspections, established by this Law.</w:t>
      </w:r>
    </w:p>
    <w:bookmarkEnd w:id="303"/>
    <w:p>
      <w:pPr>
        <w:spacing w:after="0"/>
        <w:ind w:left="0"/>
        <w:jc w:val="both"/>
      </w:pPr>
      <w:r>
        <w:rPr>
          <w:rFonts w:ascii="Times New Roman"/>
          <w:b w:val="false"/>
          <w:i w:val="false"/>
          <w:color w:val="000000"/>
          <w:sz w:val="28"/>
        </w:rPr>
        <w:t>
      Act of the inspection, recognized invalid may not be as proof of the violation of requirements by the inspected subjects, established by the legislation of the Republic of Kazakhstan in accordance with Article 5 of this Law.</w:t>
      </w:r>
    </w:p>
    <w:p>
      <w:pPr>
        <w:spacing w:after="0"/>
        <w:ind w:left="0"/>
        <w:jc w:val="both"/>
      </w:pPr>
      <w:r>
        <w:rPr>
          <w:rFonts w:ascii="Times New Roman"/>
          <w:b w:val="false"/>
          <w:i w:val="false"/>
          <w:color w:val="000000"/>
          <w:sz w:val="28"/>
        </w:rPr>
        <w:t>
      Recognition of the inspection as invalid shall be the ground for cancellation of the act of this inspection by the superior state body or court.</w:t>
      </w:r>
    </w:p>
    <w:p>
      <w:pPr>
        <w:spacing w:after="0"/>
        <w:ind w:left="0"/>
        <w:jc w:val="both"/>
      </w:pPr>
      <w:r>
        <w:rPr>
          <w:rFonts w:ascii="Times New Roman"/>
          <w:b w:val="false"/>
          <w:i w:val="false"/>
          <w:color w:val="000000"/>
          <w:sz w:val="28"/>
        </w:rPr>
        <w:t>
      Consideration of the application of the inspected subject on cancellation of the act due to invalidation of inspection by the superior state body shall be carried out within ten business days from the date of filing of application.</w:t>
      </w:r>
    </w:p>
    <w:p>
      <w:pPr>
        <w:spacing w:after="0"/>
        <w:ind w:left="0"/>
        <w:jc w:val="both"/>
      </w:pPr>
      <w:r>
        <w:rPr>
          <w:rFonts w:ascii="Times New Roman"/>
          <w:b w:val="false"/>
          <w:i w:val="false"/>
          <w:color w:val="000000"/>
          <w:sz w:val="28"/>
        </w:rPr>
        <w:t>
      Violation of the established term of considering such application shall be decided in favor of the inspected subject.</w:t>
      </w:r>
    </w:p>
    <w:bookmarkStart w:name="z308" w:id="304"/>
    <w:p>
      <w:pPr>
        <w:spacing w:after="0"/>
        <w:ind w:left="0"/>
        <w:jc w:val="both"/>
      </w:pPr>
      <w:r>
        <w:rPr>
          <w:rFonts w:ascii="Times New Roman"/>
          <w:b w:val="false"/>
          <w:i w:val="false"/>
          <w:color w:val="000000"/>
          <w:sz w:val="28"/>
        </w:rPr>
        <w:t>
      2. Gross violations of requirements of this Law shall include:</w:t>
      </w:r>
    </w:p>
    <w:bookmarkEnd w:id="304"/>
    <w:bookmarkStart w:name="z309" w:id="305"/>
    <w:p>
      <w:pPr>
        <w:spacing w:after="0"/>
        <w:ind w:left="0"/>
        <w:jc w:val="both"/>
      </w:pPr>
      <w:r>
        <w:rPr>
          <w:rFonts w:ascii="Times New Roman"/>
          <w:b w:val="false"/>
          <w:i w:val="false"/>
          <w:color w:val="000000"/>
          <w:sz w:val="28"/>
        </w:rPr>
        <w:t>
      1) absence of the grounds for conducting the inspection;</w:t>
      </w:r>
    </w:p>
    <w:bookmarkEnd w:id="305"/>
    <w:bookmarkStart w:name="z310" w:id="306"/>
    <w:p>
      <w:pPr>
        <w:spacing w:after="0"/>
        <w:ind w:left="0"/>
        <w:jc w:val="both"/>
      </w:pPr>
      <w:r>
        <w:rPr>
          <w:rFonts w:ascii="Times New Roman"/>
          <w:b w:val="false"/>
          <w:i w:val="false"/>
          <w:color w:val="000000"/>
          <w:sz w:val="28"/>
        </w:rPr>
        <w:t>
      2) absence of the act on assignment of inspection;</w:t>
      </w:r>
    </w:p>
    <w:bookmarkEnd w:id="306"/>
    <w:bookmarkStart w:name="z311" w:id="307"/>
    <w:p>
      <w:pPr>
        <w:spacing w:after="0"/>
        <w:ind w:left="0"/>
        <w:jc w:val="both"/>
      </w:pPr>
      <w:r>
        <w:rPr>
          <w:rFonts w:ascii="Times New Roman"/>
          <w:b w:val="false"/>
          <w:i w:val="false"/>
          <w:color w:val="000000"/>
          <w:sz w:val="28"/>
        </w:rPr>
        <w:t>
      3) non-observance of the terms of notification on conducting the inspection;</w:t>
      </w:r>
    </w:p>
    <w:bookmarkEnd w:id="307"/>
    <w:bookmarkStart w:name="z312" w:id="308"/>
    <w:p>
      <w:pPr>
        <w:spacing w:after="0"/>
        <w:ind w:left="0"/>
        <w:jc w:val="both"/>
      </w:pPr>
      <w:r>
        <w:rPr>
          <w:rFonts w:ascii="Times New Roman"/>
          <w:b w:val="false"/>
          <w:i w:val="false"/>
          <w:color w:val="000000"/>
          <w:sz w:val="28"/>
        </w:rPr>
        <w:t>
      4) violation of requirements of Article 23 of this Law;</w:t>
      </w:r>
    </w:p>
    <w:bookmarkEnd w:id="308"/>
    <w:bookmarkStart w:name="z313" w:id="309"/>
    <w:p>
      <w:pPr>
        <w:spacing w:after="0"/>
        <w:ind w:left="0"/>
        <w:jc w:val="both"/>
      </w:pPr>
      <w:r>
        <w:rPr>
          <w:rFonts w:ascii="Times New Roman"/>
          <w:b w:val="false"/>
          <w:i w:val="false"/>
          <w:color w:val="000000"/>
          <w:sz w:val="28"/>
        </w:rPr>
        <w:t>
      5) violation of time duration in respect of the previous inspection upon assignment of the planned inspection;</w:t>
      </w:r>
    </w:p>
    <w:bookmarkEnd w:id="309"/>
    <w:bookmarkStart w:name="z314" w:id="310"/>
    <w:p>
      <w:pPr>
        <w:spacing w:after="0"/>
        <w:ind w:left="0"/>
        <w:jc w:val="both"/>
      </w:pPr>
      <w:r>
        <w:rPr>
          <w:rFonts w:ascii="Times New Roman"/>
          <w:b w:val="false"/>
          <w:i w:val="false"/>
          <w:color w:val="000000"/>
          <w:sz w:val="28"/>
        </w:rPr>
        <w:t>
      6) non presentation of the act on assignment of the inspection to the inspected subject;</w:t>
      </w:r>
    </w:p>
    <w:bookmarkEnd w:id="310"/>
    <w:bookmarkStart w:name="z315" w:id="311"/>
    <w:p>
      <w:pPr>
        <w:spacing w:after="0"/>
        <w:ind w:left="0"/>
        <w:jc w:val="both"/>
      </w:pPr>
      <w:r>
        <w:rPr>
          <w:rFonts w:ascii="Times New Roman"/>
          <w:b w:val="false"/>
          <w:i w:val="false"/>
          <w:color w:val="000000"/>
          <w:sz w:val="28"/>
        </w:rPr>
        <w:t>
      7) assignment of inspections by the state bodies on the issues, not included to their competence;</w:t>
      </w:r>
    </w:p>
    <w:bookmarkEnd w:id="311"/>
    <w:bookmarkStart w:name="z316" w:id="312"/>
    <w:p>
      <w:pPr>
        <w:spacing w:after="0"/>
        <w:ind w:left="0"/>
        <w:jc w:val="both"/>
      </w:pPr>
      <w:r>
        <w:rPr>
          <w:rFonts w:ascii="Times New Roman"/>
          <w:b w:val="false"/>
          <w:i w:val="false"/>
          <w:color w:val="000000"/>
          <w:sz w:val="28"/>
        </w:rPr>
        <w:t>
      8) conduct of inspection without registration of the act on assignment of the inspection in the bodies of legal statistics and special accounts, when such registration is deemed compulsory.</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10.07.2012 No. 36 (shall be enforced upon expiry of ten calendar days after its first official publication).</w:t>
      </w:r>
      <w:r>
        <w:br/>
      </w:r>
      <w:r>
        <w:rPr>
          <w:rFonts w:ascii="Times New Roman"/>
          <w:b w:val="false"/>
          <w:i w:val="false"/>
          <w:color w:val="000000"/>
          <w:sz w:val="28"/>
        </w:rPr>
        <w:t>
</w:t>
      </w:r>
    </w:p>
    <w:bookmarkStart w:name="z317" w:id="313"/>
    <w:p>
      <w:pPr>
        <w:spacing w:after="0"/>
        <w:ind w:left="0"/>
        <w:jc w:val="left"/>
      </w:pPr>
      <w:r>
        <w:rPr>
          <w:rFonts w:ascii="Times New Roman"/>
          <w:b/>
          <w:i w:val="false"/>
          <w:color w:val="000000"/>
        </w:rPr>
        <w:t xml:space="preserve"> Article 29. Procedure for appeal decisions, actions (omission) of bodies of control and supervision and their civil servants</w:t>
      </w:r>
    </w:p>
    <w:bookmarkEnd w:id="313"/>
    <w:bookmarkStart w:name="z318" w:id="314"/>
    <w:p>
      <w:pPr>
        <w:spacing w:after="0"/>
        <w:ind w:left="0"/>
        <w:jc w:val="both"/>
      </w:pPr>
      <w:r>
        <w:rPr>
          <w:rFonts w:ascii="Times New Roman"/>
          <w:b w:val="false"/>
          <w:i w:val="false"/>
          <w:color w:val="000000"/>
          <w:sz w:val="28"/>
        </w:rPr>
        <w:t>
      1. In case of violation of rights and legal interests of the inspected subjects upon carrying out of control and supervision, the inspected subject shall have the right to appeal the actions (omission) of the relevant body of control and supervision and (or) civil servant to the superior state body or to a court in the manner, established by the legislation of the Republic of Kazakhstan.</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aragraph 2 is provided to be in the wording of the Law of the Republic of Kazakhstan dated 04.07.2014 No. 233-V (shall be enforced from 01.01.2015).</w:t>
      </w:r>
      <w:r>
        <w:br/>
      </w:r>
      <w:r>
        <w:rPr>
          <w:rFonts w:ascii="Times New Roman"/>
          <w:b w:val="false"/>
          <w:i w:val="false"/>
          <w:color w:val="000000"/>
          <w:sz w:val="28"/>
        </w:rPr>
        <w:t>
</w:t>
      </w:r>
    </w:p>
    <w:bookmarkStart w:name="z319" w:id="315"/>
    <w:p>
      <w:pPr>
        <w:spacing w:after="0"/>
        <w:ind w:left="0"/>
        <w:jc w:val="both"/>
      </w:pPr>
      <w:r>
        <w:rPr>
          <w:rFonts w:ascii="Times New Roman"/>
          <w:b w:val="false"/>
          <w:i w:val="false"/>
          <w:color w:val="000000"/>
          <w:sz w:val="28"/>
        </w:rPr>
        <w:t>
      2. Appeal the actions (omission) of state bodies, linked with initiation and investigation of the criminal case shall be carried out by the inspected subject in the manner, established by the criminal procedural legislation of the Republic of Kazakhstan.</w:t>
      </w:r>
    </w:p>
    <w:bookmarkEnd w:id="315"/>
    <w:bookmarkStart w:name="z320" w:id="316"/>
    <w:p>
      <w:pPr>
        <w:spacing w:after="0"/>
        <w:ind w:left="0"/>
        <w:jc w:val="left"/>
      </w:pPr>
      <w:r>
        <w:rPr>
          <w:rFonts w:ascii="Times New Roman"/>
          <w:b/>
          <w:i w:val="false"/>
          <w:color w:val="000000"/>
        </w:rPr>
        <w:t xml:space="preserve"> Chapter 3. FINAL PROVISIONS</w:t>
      </w:r>
    </w:p>
    <w:bookmarkEnd w:id="316"/>
    <w:bookmarkStart w:name="z321" w:id="317"/>
    <w:p>
      <w:pPr>
        <w:spacing w:after="0"/>
        <w:ind w:left="0"/>
        <w:jc w:val="left"/>
      </w:pPr>
      <w:r>
        <w:rPr>
          <w:rFonts w:ascii="Times New Roman"/>
          <w:b/>
          <w:i w:val="false"/>
          <w:color w:val="000000"/>
        </w:rPr>
        <w:t xml:space="preserve"> Article 30. Responsibility for violation of the legislation of the Republic of Kazakhstan in the field of control and supervision</w:t>
      </w:r>
    </w:p>
    <w:bookmarkEnd w:id="317"/>
    <w:p>
      <w:pPr>
        <w:spacing w:after="0"/>
        <w:ind w:left="0"/>
        <w:jc w:val="both"/>
      </w:pPr>
      <w:r>
        <w:rPr>
          <w:rFonts w:ascii="Times New Roman"/>
          <w:b w:val="false"/>
          <w:i w:val="false"/>
          <w:color w:val="000000"/>
          <w:sz w:val="28"/>
        </w:rPr>
        <w:t>
      Violation of the legislation of the Republic of Kazakhstan in the field of control and supervision shall entail responsibility, established by the Laws of the Republic of Kazakhstan.</w:t>
      </w:r>
    </w:p>
    <w:bookmarkStart w:name="z322" w:id="318"/>
    <w:p>
      <w:pPr>
        <w:spacing w:after="0"/>
        <w:ind w:left="0"/>
        <w:jc w:val="left"/>
      </w:pPr>
      <w:r>
        <w:rPr>
          <w:rFonts w:ascii="Times New Roman"/>
          <w:b/>
          <w:i w:val="false"/>
          <w:color w:val="000000"/>
        </w:rPr>
        <w:t xml:space="preserve"> Article 31. The order of enforcement of this Law</w:t>
      </w:r>
    </w:p>
    <w:bookmarkEnd w:id="318"/>
    <w:bookmarkStart w:name="z323" w:id="319"/>
    <w:p>
      <w:pPr>
        <w:spacing w:after="0"/>
        <w:ind w:left="0"/>
        <w:jc w:val="both"/>
      </w:pPr>
      <w:r>
        <w:rPr>
          <w:rFonts w:ascii="Times New Roman"/>
          <w:b w:val="false"/>
          <w:i w:val="false"/>
          <w:color w:val="000000"/>
          <w:sz w:val="28"/>
        </w:rPr>
        <w:t>
      1. This Law enters into force upon expiry of ten calendar days after its first official publication.</w:t>
      </w:r>
    </w:p>
    <w:bookmarkEnd w:id="319"/>
    <w:bookmarkStart w:name="z324" w:id="320"/>
    <w:p>
      <w:pPr>
        <w:spacing w:after="0"/>
        <w:ind w:left="0"/>
        <w:jc w:val="both"/>
      </w:pPr>
      <w:r>
        <w:rPr>
          <w:rFonts w:ascii="Times New Roman"/>
          <w:b w:val="false"/>
          <w:i w:val="false"/>
          <w:color w:val="000000"/>
          <w:sz w:val="28"/>
        </w:rPr>
        <w:t>
      2. The words “identification number” shall be considered as the words “taxpayer identification number” until 1 January 2013 in subparagraph 5) of paragraph 2 of Article 17 of this Law.</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12.01.2012 No. 538-IV (shall be enforced from 01.01.2012).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62"/>
        <w:gridCol w:w="4138"/>
      </w:tblGrid>
      <w:tr>
        <w:trPr>
          <w:trHeight w:val="30" w:hRule="atLeast"/>
        </w:trPr>
        <w:tc>
          <w:tcPr>
            <w:tcW w:w="8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41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41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bookmarkStart w:name="z325" w:id="321"/>
    <w:p>
      <w:pPr>
        <w:spacing w:after="0"/>
        <w:ind w:left="0"/>
        <w:jc w:val="both"/>
      </w:pPr>
      <w:r>
        <w:rPr>
          <w:rFonts w:ascii="Times New Roman"/>
          <w:b w:val="false"/>
          <w:i w:val="false"/>
          <w:color w:val="000000"/>
          <w:sz w:val="28"/>
        </w:rPr>
        <w:t xml:space="preserve">
      Annex                 </w:t>
      </w:r>
    </w:p>
    <w:bookmarkEnd w:id="321"/>
    <w:p>
      <w:pPr>
        <w:spacing w:after="0"/>
        <w:ind w:left="0"/>
        <w:jc w:val="both"/>
      </w:pPr>
      <w:r>
        <w:rPr>
          <w:rFonts w:ascii="Times New Roman"/>
          <w:b w:val="false"/>
          <w:i w:val="false"/>
          <w:color w:val="000000"/>
          <w:sz w:val="28"/>
        </w:rPr>
        <w:t>
      to the Law of the Republic of Kazakhstan</w:t>
      </w:r>
    </w:p>
    <w:p>
      <w:pPr>
        <w:spacing w:after="0"/>
        <w:ind w:left="0"/>
        <w:jc w:val="both"/>
      </w:pPr>
      <w:r>
        <w:rPr>
          <w:rFonts w:ascii="Times New Roman"/>
          <w:b w:val="false"/>
          <w:i w:val="false"/>
          <w:color w:val="000000"/>
          <w:sz w:val="28"/>
        </w:rPr>
        <w:t xml:space="preserve">
      “On state control and supervision    </w:t>
      </w:r>
    </w:p>
    <w:p>
      <w:pPr>
        <w:spacing w:after="0"/>
        <w:ind w:left="0"/>
        <w:jc w:val="both"/>
      </w:pPr>
      <w:r>
        <w:rPr>
          <w:rFonts w:ascii="Times New Roman"/>
          <w:b w:val="false"/>
          <w:i w:val="false"/>
          <w:color w:val="000000"/>
          <w:sz w:val="28"/>
        </w:rPr>
        <w:t xml:space="preserve">
      in the Republic of Kazakhstan”     </w:t>
      </w:r>
    </w:p>
    <w:p>
      <w:pPr>
        <w:spacing w:after="0"/>
        <w:ind w:left="0"/>
        <w:jc w:val="both"/>
      </w:pPr>
      <w:r>
        <w:rPr>
          <w:rFonts w:ascii="Times New Roman"/>
          <w:b w:val="false"/>
          <w:i w:val="false"/>
          <w:color w:val="000000"/>
          <w:sz w:val="28"/>
        </w:rPr>
        <w:t xml:space="preserve">
      dated 6 January 2011 No. 377-IV     </w:t>
      </w:r>
    </w:p>
    <w:bookmarkStart w:name="z326" w:id="322"/>
    <w:p>
      <w:pPr>
        <w:spacing w:after="0"/>
        <w:ind w:left="0"/>
        <w:jc w:val="left"/>
      </w:pPr>
      <w:r>
        <w:rPr>
          <w:rFonts w:ascii="Times New Roman"/>
          <w:b/>
          <w:i w:val="false"/>
          <w:color w:val="000000"/>
        </w:rPr>
        <w:t xml:space="preserve"> Scopes of activity of the subjects of private enterprise in which the state control and supervision is carried out</w:t>
      </w:r>
    </w:p>
    <w:bookmarkEnd w:id="322"/>
    <w:p>
      <w:pPr>
        <w:spacing w:after="0"/>
        <w:ind w:left="0"/>
        <w:jc w:val="both"/>
      </w:pPr>
      <w:r>
        <w:rPr>
          <w:rFonts w:ascii="Times New Roman"/>
          <w:b w:val="false"/>
          <w:i w:val="false"/>
          <w:color w:val="000000"/>
          <w:sz w:val="28"/>
        </w:rPr>
        <w:t>
</w:t>
      </w:r>
      <w:r>
        <w:rPr>
          <w:rFonts w:ascii="Times New Roman"/>
          <w:b w:val="false"/>
          <w:i w:val="false"/>
          <w:color w:val="ff0000"/>
          <w:sz w:val="28"/>
        </w:rPr>
        <w:t>      Footnote. Annex as amended by the Laws of the Republic of Kazakhstan dated 26.01.2011 No. 400-IV (shall be enforced upon expiry of thirty calendar days after its first official publication); dated 21.07.2011 No. 470-IV (shall be enforced upon expiry of ten calendar days after its first official publication); dated 05.07.2011 No. 452-IV (shall be enforced from 13.10.2011); dated 06.01.2012 No. 529-IV (shall be enforced upon expiry of 21 calendar days after its first official publication); dated 09.01.2012 No. 533-IV (shall be enforced upon expiry of 10 calendar days after its first official publication); dated 13.01.2012 No. 542-IV (shall be enforced upon expiry of six months after its first official publication); dated 25.01.2012 N0. 548-IV (shall be enforced upon expiry of ten calendar days after its first official publication); dated 18.01.2012 No. 546-IV (shall be enforced upon expiry of thirty calendar days after its first official publication); dated 22.06.2012 No. 21-V (shall be enforced upon expiry of ten calendar days after its first official publication); dated 10.07.2012 No. 36 (shall be enforced upon expiry of ten calendar days after its first official publication); dated 26.11.2012 No. 57-V (shall be enforced upon expiry of ten calendar days after its first official publication); dated 21.01.2013 No. 72-V (shall be enforced upon expiry of three months after its first official publication); dated 21.06.2013 No. 106-V (shall be enforced from 01.01.2014); by the Constitutional Law of the Republic of Kazakhstan dated 03.07.2013 No. 121-V (shall be enforced upon expiry of ten calendar days after its first official publication); dated 04.07.2013 No. 132-V (shall be enforced upon expiry of ten calendar days after its first official publication); dated 07.03.2014 No. 177-V (shall be enforced upon expiry of ten calendar days after the date of its first official publication); dated 11.04.2014 No. 189-V (shall be enforced upon expiry of ten calendar days after the date of its first official publication); dated 23.04.2014 No. 200-V (shall be enforced upon expiry of ten calendar days after the date of its first official publication); dated 10.06.2014 No. 206-V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aragraph 1 is provided to be amended by the Law of the Republic of Kazakhstan dated 16.05.2014 No. 203-V (shall be enforced upon expiry of six months after the date of its first official publication).</w:t>
      </w:r>
    </w:p>
    <w:bookmarkStart w:name="z327" w:id="323"/>
    <w:p>
      <w:pPr>
        <w:spacing w:after="0"/>
        <w:ind w:left="0"/>
        <w:jc w:val="both"/>
      </w:pPr>
      <w:r>
        <w:rPr>
          <w:rFonts w:ascii="Times New Roman"/>
          <w:b w:val="false"/>
          <w:i w:val="false"/>
          <w:color w:val="000000"/>
          <w:sz w:val="28"/>
        </w:rPr>
        <w:t>
      1. State control shall be carried out:</w:t>
      </w:r>
    </w:p>
    <w:bookmarkEnd w:id="323"/>
    <w:bookmarkStart w:name="z328" w:id="324"/>
    <w:p>
      <w:pPr>
        <w:spacing w:after="0"/>
        <w:ind w:left="0"/>
        <w:jc w:val="both"/>
      </w:pPr>
      <w:r>
        <w:rPr>
          <w:rFonts w:ascii="Times New Roman"/>
          <w:b w:val="false"/>
          <w:i w:val="false"/>
          <w:color w:val="000000"/>
          <w:sz w:val="28"/>
        </w:rPr>
        <w:t>
      1) in the field of electric power industry;</w:t>
      </w:r>
    </w:p>
    <w:bookmarkEnd w:id="324"/>
    <w:bookmarkStart w:name="z329" w:id="325"/>
    <w:p>
      <w:pPr>
        <w:spacing w:after="0"/>
        <w:ind w:left="0"/>
        <w:jc w:val="both"/>
      </w:pPr>
      <w:r>
        <w:rPr>
          <w:rFonts w:ascii="Times New Roman"/>
          <w:b w:val="false"/>
          <w:i w:val="false"/>
          <w:color w:val="000000"/>
          <w:sz w:val="28"/>
        </w:rPr>
        <w:t>
      1-1) in the field of energy saving and increase of energy efficiency;</w:t>
      </w:r>
    </w:p>
    <w:bookmarkEnd w:id="325"/>
    <w:bookmarkStart w:name="z330" w:id="326"/>
    <w:p>
      <w:pPr>
        <w:spacing w:after="0"/>
        <w:ind w:left="0"/>
        <w:jc w:val="both"/>
      </w:pPr>
      <w:r>
        <w:rPr>
          <w:rFonts w:ascii="Times New Roman"/>
          <w:b w:val="false"/>
          <w:i w:val="false"/>
          <w:color w:val="000000"/>
          <w:sz w:val="28"/>
        </w:rPr>
        <w:t>
      2) for compliance with fulfillment of conditions of the contracts in the field of subsurface use;</w:t>
      </w:r>
    </w:p>
    <w:bookmarkEnd w:id="326"/>
    <w:bookmarkStart w:name="z331" w:id="327"/>
    <w:p>
      <w:pPr>
        <w:spacing w:after="0"/>
        <w:ind w:left="0"/>
        <w:jc w:val="both"/>
      </w:pPr>
      <w:r>
        <w:rPr>
          <w:rFonts w:ascii="Times New Roman"/>
          <w:b w:val="false"/>
          <w:i w:val="false"/>
          <w:color w:val="000000"/>
          <w:sz w:val="28"/>
        </w:rPr>
        <w:t>
      3) in the field of study and use of subsoil;</w:t>
      </w:r>
    </w:p>
    <w:bookmarkEnd w:id="327"/>
    <w:bookmarkStart w:name="z332" w:id="328"/>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10.07.2012 No. 36 (shall be enforced upon expiry of ten calendar days after its first official publication);</w:t>
      </w:r>
    </w:p>
    <w:bookmarkEnd w:id="328"/>
    <w:bookmarkStart w:name="z334" w:id="329"/>
    <w:p>
      <w:pPr>
        <w:spacing w:after="0"/>
        <w:ind w:left="0"/>
        <w:jc w:val="both"/>
      </w:pPr>
      <w:r>
        <w:rPr>
          <w:rFonts w:ascii="Times New Roman"/>
          <w:b w:val="false"/>
          <w:i w:val="false"/>
          <w:color w:val="000000"/>
          <w:sz w:val="28"/>
        </w:rPr>
        <w:t>
      4-1) in the scope of gas and gas supply;</w:t>
      </w:r>
    </w:p>
    <w:bookmarkEnd w:id="329"/>
    <w:bookmarkStart w:name="z335" w:id="330"/>
    <w:p>
      <w:pPr>
        <w:spacing w:after="0"/>
        <w:ind w:left="0"/>
        <w:jc w:val="both"/>
      </w:pPr>
      <w:r>
        <w:rPr>
          <w:rFonts w:ascii="Times New Roman"/>
          <w:b w:val="false"/>
          <w:i w:val="false"/>
          <w:color w:val="000000"/>
          <w:sz w:val="28"/>
        </w:rPr>
        <w:t>
      5) in the field of nuclear safety of population;</w:t>
      </w:r>
    </w:p>
    <w:bookmarkEnd w:id="330"/>
    <w:bookmarkStart w:name="z336" w:id="331"/>
    <w:p>
      <w:pPr>
        <w:spacing w:after="0"/>
        <w:ind w:left="0"/>
        <w:jc w:val="both"/>
      </w:pPr>
      <w:r>
        <w:rPr>
          <w:rFonts w:ascii="Times New Roman"/>
          <w:b w:val="false"/>
          <w:i w:val="false"/>
          <w:color w:val="000000"/>
          <w:sz w:val="28"/>
        </w:rPr>
        <w:t>
      6) in the field of conduct of petroleum operations;</w:t>
      </w:r>
    </w:p>
    <w:bookmarkEnd w:id="331"/>
    <w:bookmarkStart w:name="z337" w:id="332"/>
    <w:p>
      <w:pPr>
        <w:spacing w:after="0"/>
        <w:ind w:left="0"/>
        <w:jc w:val="both"/>
      </w:pPr>
      <w:r>
        <w:rPr>
          <w:rFonts w:ascii="Times New Roman"/>
          <w:b w:val="false"/>
          <w:i w:val="false"/>
          <w:color w:val="000000"/>
          <w:sz w:val="28"/>
        </w:rPr>
        <w:t>
      7) for production and turnover of particular types of oil products;</w:t>
      </w:r>
    </w:p>
    <w:bookmarkEnd w:id="332"/>
    <w:bookmarkStart w:name="z338" w:id="333"/>
    <w:p>
      <w:pPr>
        <w:spacing w:after="0"/>
        <w:ind w:left="0"/>
        <w:jc w:val="both"/>
      </w:pPr>
      <w:r>
        <w:rPr>
          <w:rFonts w:ascii="Times New Roman"/>
          <w:b w:val="false"/>
          <w:i w:val="false"/>
          <w:color w:val="000000"/>
          <w:sz w:val="28"/>
        </w:rPr>
        <w:t>
      8) in the field of nuclear power;</w:t>
      </w:r>
    </w:p>
    <w:bookmarkEnd w:id="333"/>
    <w:bookmarkStart w:name="z339" w:id="334"/>
    <w:p>
      <w:pPr>
        <w:spacing w:after="0"/>
        <w:ind w:left="0"/>
        <w:jc w:val="both"/>
      </w:pPr>
      <w:r>
        <w:rPr>
          <w:rFonts w:ascii="Times New Roman"/>
          <w:b w:val="false"/>
          <w:i w:val="false"/>
          <w:color w:val="000000"/>
          <w:sz w:val="28"/>
        </w:rPr>
        <w:t>
      9) in the field of automobile transport;</w:t>
      </w:r>
    </w:p>
    <w:bookmarkEnd w:id="334"/>
    <w:bookmarkStart w:name="z340" w:id="335"/>
    <w:p>
      <w:pPr>
        <w:spacing w:after="0"/>
        <w:ind w:left="0"/>
        <w:jc w:val="both"/>
      </w:pPr>
      <w:r>
        <w:rPr>
          <w:rFonts w:ascii="Times New Roman"/>
          <w:b w:val="false"/>
          <w:i w:val="false"/>
          <w:color w:val="000000"/>
          <w:sz w:val="28"/>
        </w:rPr>
        <w:t>
      10) in the field of railway transport;</w:t>
      </w:r>
    </w:p>
    <w:bookmarkEnd w:id="335"/>
    <w:bookmarkStart w:name="z341" w:id="336"/>
    <w:p>
      <w:pPr>
        <w:spacing w:after="0"/>
        <w:ind w:left="0"/>
        <w:jc w:val="both"/>
      </w:pPr>
      <w:r>
        <w:rPr>
          <w:rFonts w:ascii="Times New Roman"/>
          <w:b w:val="false"/>
          <w:i w:val="false"/>
          <w:color w:val="000000"/>
          <w:sz w:val="28"/>
        </w:rPr>
        <w:t>
      11) in the field of compulsory insurance of legal responsibility of vehicle owners and a carrier before passengers in the points of passage across the State Boundary;</w:t>
      </w:r>
    </w:p>
    <w:bookmarkEnd w:id="336"/>
    <w:bookmarkStart w:name="z342" w:id="337"/>
    <w:p>
      <w:pPr>
        <w:spacing w:after="0"/>
        <w:ind w:left="0"/>
        <w:jc w:val="both"/>
      </w:pPr>
      <w:r>
        <w:rPr>
          <w:rFonts w:ascii="Times New Roman"/>
          <w:b w:val="false"/>
          <w:i w:val="false"/>
          <w:color w:val="000000"/>
          <w:sz w:val="28"/>
        </w:rPr>
        <w:t>
      12) in the scope of transportation;</w:t>
      </w:r>
    </w:p>
    <w:bookmarkEnd w:id="337"/>
    <w:bookmarkStart w:name="z343" w:id="338"/>
    <w:p>
      <w:pPr>
        <w:spacing w:after="0"/>
        <w:ind w:left="0"/>
        <w:jc w:val="both"/>
      </w:pPr>
      <w:r>
        <w:rPr>
          <w:rFonts w:ascii="Times New Roman"/>
          <w:b w:val="false"/>
          <w:i w:val="false"/>
          <w:color w:val="000000"/>
          <w:sz w:val="28"/>
        </w:rPr>
        <w:t>
      12-1) in the field of merchant shipping;</w:t>
      </w:r>
    </w:p>
    <w:bookmarkEnd w:id="338"/>
    <w:bookmarkStart w:name="z344" w:id="339"/>
    <w:p>
      <w:pPr>
        <w:spacing w:after="0"/>
        <w:ind w:left="0"/>
        <w:jc w:val="both"/>
      </w:pPr>
      <w:r>
        <w:rPr>
          <w:rFonts w:ascii="Times New Roman"/>
          <w:b w:val="false"/>
          <w:i w:val="false"/>
          <w:color w:val="000000"/>
          <w:sz w:val="28"/>
        </w:rPr>
        <w:t>
      12-2) in the field of inland water transport;</w:t>
      </w:r>
    </w:p>
    <w:bookmarkEnd w:id="339"/>
    <w:bookmarkStart w:name="z345" w:id="340"/>
    <w:p>
      <w:pPr>
        <w:spacing w:after="0"/>
        <w:ind w:left="0"/>
        <w:jc w:val="both"/>
      </w:pPr>
      <w:r>
        <w:rPr>
          <w:rFonts w:ascii="Times New Roman"/>
          <w:b w:val="false"/>
          <w:i w:val="false"/>
          <w:color w:val="000000"/>
          <w:sz w:val="28"/>
        </w:rPr>
        <w:t>
      13) in the field of export control at the preshipment stage and (or) final use of production;</w:t>
      </w:r>
    </w:p>
    <w:bookmarkEnd w:id="340"/>
    <w:bookmarkStart w:name="z346" w:id="341"/>
    <w:p>
      <w:pPr>
        <w:spacing w:after="0"/>
        <w:ind w:left="0"/>
        <w:jc w:val="both"/>
      </w:pPr>
      <w:r>
        <w:rPr>
          <w:rFonts w:ascii="Times New Roman"/>
          <w:b w:val="false"/>
          <w:i w:val="false"/>
          <w:color w:val="000000"/>
          <w:sz w:val="28"/>
        </w:rPr>
        <w:t>
      14) in the field of technical regulation;</w:t>
      </w:r>
    </w:p>
    <w:bookmarkEnd w:id="341"/>
    <w:bookmarkStart w:name="z347" w:id="342"/>
    <w:p>
      <w:pPr>
        <w:spacing w:after="0"/>
        <w:ind w:left="0"/>
        <w:jc w:val="both"/>
      </w:pPr>
      <w:r>
        <w:rPr>
          <w:rFonts w:ascii="Times New Roman"/>
          <w:b w:val="false"/>
          <w:i w:val="false"/>
          <w:color w:val="000000"/>
          <w:sz w:val="28"/>
        </w:rPr>
        <w:t>
      15) for compliance with the legislation of the Republic of Kazakhstan on accreditation in the field of conformity assessment;</w:t>
      </w:r>
    </w:p>
    <w:bookmarkEnd w:id="342"/>
    <w:bookmarkStart w:name="z348" w:id="343"/>
    <w:p>
      <w:pPr>
        <w:spacing w:after="0"/>
        <w:ind w:left="0"/>
        <w:jc w:val="both"/>
      </w:pPr>
      <w:r>
        <w:rPr>
          <w:rFonts w:ascii="Times New Roman"/>
          <w:b w:val="false"/>
          <w:i w:val="false"/>
          <w:color w:val="000000"/>
          <w:sz w:val="28"/>
        </w:rPr>
        <w:t>
      16) in the field of metrology;</w:t>
      </w:r>
    </w:p>
    <w:bookmarkEnd w:id="343"/>
    <w:bookmarkStart w:name="z349" w:id="344"/>
    <w:p>
      <w:pPr>
        <w:spacing w:after="0"/>
        <w:ind w:left="0"/>
        <w:jc w:val="both"/>
      </w:pPr>
      <w:r>
        <w:rPr>
          <w:rFonts w:ascii="Times New Roman"/>
          <w:b w:val="false"/>
          <w:i w:val="false"/>
          <w:color w:val="000000"/>
          <w:sz w:val="28"/>
        </w:rPr>
        <w:t>
      17) in the scope of housing relations;</w:t>
      </w:r>
    </w:p>
    <w:bookmarkEnd w:id="344"/>
    <w:bookmarkStart w:name="z350" w:id="345"/>
    <w:p>
      <w:pPr>
        <w:spacing w:after="0"/>
        <w:ind w:left="0"/>
        <w:jc w:val="both"/>
      </w:pPr>
      <w:r>
        <w:rPr>
          <w:rFonts w:ascii="Times New Roman"/>
          <w:b w:val="false"/>
          <w:i w:val="false"/>
          <w:color w:val="000000"/>
          <w:sz w:val="28"/>
        </w:rPr>
        <w:t>
      18) in the field of livestock breeding and bee-farming;</w:t>
      </w:r>
    </w:p>
    <w:bookmarkEnd w:id="345"/>
    <w:bookmarkStart w:name="z351" w:id="346"/>
    <w:p>
      <w:pPr>
        <w:spacing w:after="0"/>
        <w:ind w:left="0"/>
        <w:jc w:val="both"/>
      </w:pPr>
      <w:r>
        <w:rPr>
          <w:rFonts w:ascii="Times New Roman"/>
          <w:b w:val="false"/>
          <w:i w:val="false"/>
          <w:color w:val="000000"/>
          <w:sz w:val="28"/>
        </w:rPr>
        <w:t>
      19) in the field of protection, reproduction and use of the animal world;</w:t>
      </w:r>
    </w:p>
    <w:bookmarkEnd w:id="346"/>
    <w:bookmarkStart w:name="z352" w:id="347"/>
    <w:p>
      <w:pPr>
        <w:spacing w:after="0"/>
        <w:ind w:left="0"/>
        <w:jc w:val="both"/>
      </w:pPr>
      <w:r>
        <w:rPr>
          <w:rFonts w:ascii="Times New Roman"/>
          <w:b w:val="false"/>
          <w:i w:val="false"/>
          <w:color w:val="000000"/>
          <w:sz w:val="28"/>
        </w:rPr>
        <w:t>
      20) in the field of seed production;</w:t>
      </w:r>
    </w:p>
    <w:bookmarkEnd w:id="347"/>
    <w:bookmarkStart w:name="z353" w:id="348"/>
    <w:p>
      <w:pPr>
        <w:spacing w:after="0"/>
        <w:ind w:left="0"/>
        <w:jc w:val="both"/>
      </w:pPr>
      <w:r>
        <w:rPr>
          <w:rFonts w:ascii="Times New Roman"/>
          <w:b w:val="false"/>
          <w:i w:val="false"/>
          <w:color w:val="000000"/>
          <w:sz w:val="28"/>
        </w:rPr>
        <w:t>
      21) in the field of regulation of the grain market;</w:t>
      </w:r>
    </w:p>
    <w:bookmarkEnd w:id="348"/>
    <w:bookmarkStart w:name="z354" w:id="349"/>
    <w:p>
      <w:pPr>
        <w:spacing w:after="0"/>
        <w:ind w:left="0"/>
        <w:jc w:val="both"/>
      </w:pPr>
      <w:r>
        <w:rPr>
          <w:rFonts w:ascii="Times New Roman"/>
          <w:b w:val="false"/>
          <w:i w:val="false"/>
          <w:color w:val="000000"/>
          <w:sz w:val="28"/>
        </w:rPr>
        <w:t>
      22) in the field of protection, security, use forest fund, regeneration of forests and forest planting;</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Subparagraph 23) is provided in the wording of the Law of the Republic of Kazakhstan dated 11.04.2014 No. 189-V (shall be enforced from 01.01.2015).</w:t>
      </w:r>
      <w:r>
        <w:br/>
      </w:r>
      <w:r>
        <w:rPr>
          <w:rFonts w:ascii="Times New Roman"/>
          <w:b w:val="false"/>
          <w:i w:val="false"/>
          <w:color w:val="000000"/>
          <w:sz w:val="28"/>
        </w:rPr>
        <w:t>
</w:t>
      </w:r>
    </w:p>
    <w:bookmarkStart w:name="z355" w:id="350"/>
    <w:p>
      <w:pPr>
        <w:spacing w:after="0"/>
        <w:ind w:left="0"/>
        <w:jc w:val="both"/>
      </w:pPr>
      <w:r>
        <w:rPr>
          <w:rFonts w:ascii="Times New Roman"/>
          <w:b w:val="false"/>
          <w:i w:val="false"/>
          <w:color w:val="000000"/>
          <w:sz w:val="28"/>
        </w:rPr>
        <w:t>
      23) in the field of use and protection of inventory of water resources of the Republic of Kazakhstan;</w:t>
      </w:r>
    </w:p>
    <w:bookmarkEnd w:id="350"/>
    <w:bookmarkStart w:name="z356" w:id="351"/>
    <w:p>
      <w:pPr>
        <w:spacing w:after="0"/>
        <w:ind w:left="0"/>
        <w:jc w:val="both"/>
      </w:pPr>
      <w:r>
        <w:rPr>
          <w:rFonts w:ascii="Times New Roman"/>
          <w:b w:val="false"/>
          <w:i w:val="false"/>
          <w:color w:val="000000"/>
          <w:sz w:val="28"/>
        </w:rPr>
        <w:t>
      24) in the field of compulsory mandatory in plant production;</w:t>
      </w:r>
    </w:p>
    <w:bookmarkEnd w:id="351"/>
    <w:bookmarkStart w:name="z357" w:id="352"/>
    <w:p>
      <w:pPr>
        <w:spacing w:after="0"/>
        <w:ind w:left="0"/>
        <w:jc w:val="both"/>
      </w:pPr>
      <w:r>
        <w:rPr>
          <w:rFonts w:ascii="Times New Roman"/>
          <w:b w:val="false"/>
          <w:i w:val="false"/>
          <w:color w:val="000000"/>
          <w:sz w:val="28"/>
        </w:rPr>
        <w:t>
      25) in the field of specially protected natural areas;</w:t>
      </w:r>
    </w:p>
    <w:bookmarkEnd w:id="352"/>
    <w:bookmarkStart w:name="z358" w:id="353"/>
    <w:p>
      <w:pPr>
        <w:spacing w:after="0"/>
        <w:ind w:left="0"/>
        <w:jc w:val="both"/>
      </w:pPr>
      <w:r>
        <w:rPr>
          <w:rFonts w:ascii="Times New Roman"/>
          <w:b w:val="false"/>
          <w:i w:val="false"/>
          <w:color w:val="000000"/>
          <w:sz w:val="28"/>
        </w:rPr>
        <w:t>
      26) in the field of safety and quality of cotton;</w:t>
      </w:r>
    </w:p>
    <w:bookmarkEnd w:id="353"/>
    <w:bookmarkStart w:name="z359" w:id="354"/>
    <w:p>
      <w:pPr>
        <w:spacing w:after="0"/>
        <w:ind w:left="0"/>
        <w:jc w:val="both"/>
      </w:pPr>
      <w:r>
        <w:rPr>
          <w:rFonts w:ascii="Times New Roman"/>
          <w:b w:val="false"/>
          <w:i w:val="false"/>
          <w:color w:val="000000"/>
          <w:sz w:val="28"/>
        </w:rPr>
        <w:t>
      27) for use and protection of lands;</w:t>
      </w:r>
    </w:p>
    <w:bookmarkEnd w:id="354"/>
    <w:bookmarkStart w:name="z360" w:id="355"/>
    <w:p>
      <w:pPr>
        <w:spacing w:after="0"/>
        <w:ind w:left="0"/>
        <w:jc w:val="both"/>
      </w:pPr>
      <w:r>
        <w:rPr>
          <w:rFonts w:ascii="Times New Roman"/>
          <w:b w:val="false"/>
          <w:i w:val="false"/>
          <w:color w:val="000000"/>
          <w:sz w:val="28"/>
        </w:rPr>
        <w:t>
      28) for geodesic and cartographic activities;</w:t>
      </w:r>
    </w:p>
    <w:bookmarkEnd w:id="355"/>
    <w:bookmarkStart w:name="z361" w:id="356"/>
    <w:p>
      <w:pPr>
        <w:spacing w:after="0"/>
        <w:ind w:left="0"/>
        <w:jc w:val="both"/>
      </w:pPr>
      <w:r>
        <w:rPr>
          <w:rFonts w:ascii="Times New Roman"/>
          <w:b w:val="false"/>
          <w:i w:val="false"/>
          <w:color w:val="000000"/>
          <w:sz w:val="28"/>
        </w:rPr>
        <w:t>
      29) in the field of environmental protection, reproduction and use of natural resources;</w:t>
      </w:r>
    </w:p>
    <w:bookmarkEnd w:id="356"/>
    <w:bookmarkStart w:name="z362" w:id="357"/>
    <w:p>
      <w:pPr>
        <w:spacing w:after="0"/>
        <w:ind w:left="0"/>
        <w:jc w:val="both"/>
      </w:pPr>
      <w:r>
        <w:rPr>
          <w:rFonts w:ascii="Times New Roman"/>
          <w:b w:val="false"/>
          <w:i w:val="false"/>
          <w:color w:val="000000"/>
          <w:sz w:val="28"/>
        </w:rPr>
        <w:t>
      30) for ecologically destructive types of economic activity;</w:t>
      </w:r>
    </w:p>
    <w:bookmarkEnd w:id="357"/>
    <w:bookmarkStart w:name="z363" w:id="358"/>
    <w:p>
      <w:pPr>
        <w:spacing w:after="0"/>
        <w:ind w:left="0"/>
        <w:jc w:val="both"/>
      </w:pPr>
      <w:r>
        <w:rPr>
          <w:rFonts w:ascii="Times New Roman"/>
          <w:b w:val="false"/>
          <w:i w:val="false"/>
          <w:color w:val="000000"/>
          <w:sz w:val="28"/>
        </w:rPr>
        <w:t>
      31) for waste management;</w:t>
      </w:r>
    </w:p>
    <w:bookmarkEnd w:id="358"/>
    <w:bookmarkStart w:name="z364" w:id="359"/>
    <w:p>
      <w:pPr>
        <w:spacing w:after="0"/>
        <w:ind w:left="0"/>
        <w:jc w:val="both"/>
      </w:pPr>
      <w:r>
        <w:rPr>
          <w:rFonts w:ascii="Times New Roman"/>
          <w:b w:val="false"/>
          <w:i w:val="false"/>
          <w:color w:val="000000"/>
          <w:sz w:val="28"/>
        </w:rPr>
        <w:t>
      32) for compulsory environmental insurance;</w:t>
      </w:r>
    </w:p>
    <w:bookmarkEnd w:id="359"/>
    <w:bookmarkStart w:name="z365" w:id="360"/>
    <w:p>
      <w:pPr>
        <w:spacing w:after="0"/>
        <w:ind w:left="0"/>
        <w:jc w:val="both"/>
      </w:pPr>
      <w:r>
        <w:rPr>
          <w:rFonts w:ascii="Times New Roman"/>
          <w:b w:val="false"/>
          <w:i w:val="false"/>
          <w:color w:val="000000"/>
          <w:sz w:val="28"/>
        </w:rPr>
        <w:t xml:space="preserve">
      33) </w:t>
      </w:r>
      <w:r>
        <w:rPr>
          <w:rFonts w:ascii="Times New Roman"/>
          <w:b w:val="false"/>
          <w:i/>
          <w:color w:val="000000"/>
          <w:sz w:val="28"/>
        </w:rPr>
        <w:t>is excluded by the Law of the Republic of Kazakhstan dated 11.04.2014 No. 189-V (shall be enforced upon expiry of ten calendar days after the date of its first official publication);</w:t>
      </w:r>
    </w:p>
    <w:bookmarkEnd w:id="360"/>
    <w:bookmarkStart w:name="z367" w:id="361"/>
    <w:p>
      <w:pPr>
        <w:spacing w:after="0"/>
        <w:ind w:left="0"/>
        <w:jc w:val="both"/>
      </w:pPr>
      <w:r>
        <w:rPr>
          <w:rFonts w:ascii="Times New Roman"/>
          <w:b w:val="false"/>
          <w:i w:val="false"/>
          <w:color w:val="000000"/>
          <w:sz w:val="28"/>
        </w:rPr>
        <w:t>
      34) in the field of civil defence;</w:t>
      </w:r>
    </w:p>
    <w:bookmarkEnd w:id="361"/>
    <w:bookmarkStart w:name="z368" w:id="362"/>
    <w:p>
      <w:pPr>
        <w:spacing w:after="0"/>
        <w:ind w:left="0"/>
        <w:jc w:val="both"/>
      </w:pPr>
      <w:r>
        <w:rPr>
          <w:rFonts w:ascii="Times New Roman"/>
          <w:b w:val="false"/>
          <w:i w:val="false"/>
          <w:color w:val="000000"/>
          <w:sz w:val="28"/>
        </w:rPr>
        <w:t xml:space="preserve">
      35) </w:t>
      </w:r>
      <w:r>
        <w:rPr>
          <w:rFonts w:ascii="Times New Roman"/>
          <w:b w:val="false"/>
          <w:i/>
          <w:color w:val="000000"/>
          <w:sz w:val="28"/>
        </w:rPr>
        <w:t>is excluded by the Law of the Republic of Kazakhstan dated 22.06.2012 No. 21-V (shall be enforced upon expiry of ten calendar days after its first official publication);</w:t>
      </w:r>
    </w:p>
    <w:bookmarkEnd w:id="362"/>
    <w:bookmarkStart w:name="z370" w:id="363"/>
    <w:p>
      <w:pPr>
        <w:spacing w:after="0"/>
        <w:ind w:left="0"/>
        <w:jc w:val="both"/>
      </w:pPr>
      <w:r>
        <w:rPr>
          <w:rFonts w:ascii="Times New Roman"/>
          <w:b w:val="false"/>
          <w:i w:val="false"/>
          <w:color w:val="000000"/>
          <w:sz w:val="28"/>
        </w:rPr>
        <w:t>
      36) in the field of fire security;</w:t>
      </w:r>
    </w:p>
    <w:bookmarkEnd w:id="363"/>
    <w:bookmarkStart w:name="z371" w:id="364"/>
    <w:p>
      <w:pPr>
        <w:spacing w:after="0"/>
        <w:ind w:left="0"/>
        <w:jc w:val="both"/>
      </w:pPr>
      <w:r>
        <w:rPr>
          <w:rFonts w:ascii="Times New Roman"/>
          <w:b w:val="false"/>
          <w:i w:val="false"/>
          <w:color w:val="000000"/>
          <w:sz w:val="28"/>
        </w:rPr>
        <w:t>
      37) in the field of compulsory insurance of legal responsibility of the owners of the objects, the activity of which is linked with a risk of inflicting the harm to the third parties;</w:t>
      </w:r>
    </w:p>
    <w:bookmarkEnd w:id="364"/>
    <w:bookmarkStart w:name="z372" w:id="365"/>
    <w:p>
      <w:pPr>
        <w:spacing w:after="0"/>
        <w:ind w:left="0"/>
        <w:jc w:val="both"/>
      </w:pPr>
      <w:r>
        <w:rPr>
          <w:rFonts w:ascii="Times New Roman"/>
          <w:b w:val="false"/>
          <w:i w:val="false"/>
          <w:color w:val="000000"/>
          <w:sz w:val="28"/>
        </w:rPr>
        <w:t>
      38) in the scope of circulation of the medicinal products, medical accessories and medical devices;</w:t>
      </w:r>
    </w:p>
    <w:bookmarkEnd w:id="365"/>
    <w:bookmarkStart w:name="z373" w:id="366"/>
    <w:p>
      <w:pPr>
        <w:spacing w:after="0"/>
        <w:ind w:left="0"/>
        <w:jc w:val="both"/>
      </w:pPr>
      <w:r>
        <w:rPr>
          <w:rFonts w:ascii="Times New Roman"/>
          <w:b w:val="false"/>
          <w:i w:val="false"/>
          <w:color w:val="000000"/>
          <w:sz w:val="28"/>
        </w:rPr>
        <w:t>
      39) for the quality of rendered medical and special social services;</w:t>
      </w:r>
    </w:p>
    <w:bookmarkEnd w:id="366"/>
    <w:bookmarkStart w:name="z374" w:id="367"/>
    <w:p>
      <w:pPr>
        <w:spacing w:after="0"/>
        <w:ind w:left="0"/>
        <w:jc w:val="both"/>
      </w:pPr>
      <w:r>
        <w:rPr>
          <w:rFonts w:ascii="Times New Roman"/>
          <w:b w:val="false"/>
          <w:i w:val="false"/>
          <w:color w:val="000000"/>
          <w:sz w:val="28"/>
        </w:rPr>
        <w:t>
      40) for organization and conduct of prophylactic immunization for population against infectious diseases;</w:t>
      </w:r>
    </w:p>
    <w:bookmarkEnd w:id="367"/>
    <w:bookmarkStart w:name="z375" w:id="368"/>
    <w:p>
      <w:pPr>
        <w:spacing w:after="0"/>
        <w:ind w:left="0"/>
        <w:jc w:val="both"/>
      </w:pPr>
      <w:r>
        <w:rPr>
          <w:rFonts w:ascii="Times New Roman"/>
          <w:b w:val="false"/>
          <w:i w:val="false"/>
          <w:color w:val="000000"/>
          <w:sz w:val="28"/>
        </w:rPr>
        <w:t>
      41) for organization and conduct of measures on preventative measures of infectious diseases;</w:t>
      </w:r>
    </w:p>
    <w:bookmarkEnd w:id="368"/>
    <w:bookmarkStart w:name="z376" w:id="369"/>
    <w:p>
      <w:pPr>
        <w:spacing w:after="0"/>
        <w:ind w:left="0"/>
        <w:jc w:val="both"/>
      </w:pPr>
      <w:r>
        <w:rPr>
          <w:rFonts w:ascii="Times New Roman"/>
          <w:b w:val="false"/>
          <w:i w:val="false"/>
          <w:color w:val="000000"/>
          <w:sz w:val="28"/>
        </w:rPr>
        <w:t>
      42) for the educational system;</w:t>
      </w:r>
    </w:p>
    <w:bookmarkEnd w:id="369"/>
    <w:bookmarkStart w:name="z377" w:id="370"/>
    <w:p>
      <w:pPr>
        <w:spacing w:after="0"/>
        <w:ind w:left="0"/>
        <w:jc w:val="both"/>
      </w:pPr>
      <w:r>
        <w:rPr>
          <w:rFonts w:ascii="Times New Roman"/>
          <w:b w:val="false"/>
          <w:i w:val="false"/>
          <w:color w:val="000000"/>
          <w:sz w:val="28"/>
        </w:rPr>
        <w:t>
      43) for compliance of the legislation of the Republic of Kazakhstan on the National archives fund and archives;</w:t>
      </w:r>
    </w:p>
    <w:bookmarkEnd w:id="370"/>
    <w:bookmarkStart w:name="z378" w:id="371"/>
    <w:p>
      <w:pPr>
        <w:spacing w:after="0"/>
        <w:ind w:left="0"/>
        <w:jc w:val="both"/>
      </w:pPr>
      <w:r>
        <w:rPr>
          <w:rFonts w:ascii="Times New Roman"/>
          <w:b w:val="false"/>
          <w:i w:val="false"/>
          <w:color w:val="000000"/>
          <w:sz w:val="28"/>
        </w:rPr>
        <w:t>
      44) control of compliance with the legislation of the Republic of Kazakhstan on labour and security and labour protection;</w:t>
      </w:r>
    </w:p>
    <w:bookmarkEnd w:id="371"/>
    <w:bookmarkStart w:name="z379" w:id="372"/>
    <w:p>
      <w:pPr>
        <w:spacing w:after="0"/>
        <w:ind w:left="0"/>
        <w:jc w:val="both"/>
      </w:pPr>
      <w:r>
        <w:rPr>
          <w:rFonts w:ascii="Times New Roman"/>
          <w:b w:val="false"/>
          <w:i w:val="false"/>
          <w:color w:val="000000"/>
          <w:sz w:val="28"/>
        </w:rPr>
        <w:t>
      45) in the field of compulsory insurance of a worker from accidents upon fulfillment of employment (official) duties by them;</w:t>
      </w:r>
    </w:p>
    <w:bookmarkEnd w:id="372"/>
    <w:bookmarkStart w:name="z380" w:id="373"/>
    <w:p>
      <w:pPr>
        <w:spacing w:after="0"/>
        <w:ind w:left="0"/>
        <w:jc w:val="both"/>
      </w:pPr>
      <w:r>
        <w:rPr>
          <w:rFonts w:ascii="Times New Roman"/>
          <w:b w:val="false"/>
          <w:i w:val="false"/>
          <w:color w:val="000000"/>
          <w:sz w:val="28"/>
        </w:rPr>
        <w:t>
      46) in the scope of employment of population;</w:t>
      </w:r>
    </w:p>
    <w:bookmarkEnd w:id="373"/>
    <w:bookmarkStart w:name="z381" w:id="374"/>
    <w:p>
      <w:pPr>
        <w:spacing w:after="0"/>
        <w:ind w:left="0"/>
        <w:jc w:val="both"/>
      </w:pPr>
      <w:r>
        <w:rPr>
          <w:rFonts w:ascii="Times New Roman"/>
          <w:b w:val="false"/>
          <w:i w:val="false"/>
          <w:color w:val="000000"/>
          <w:sz w:val="28"/>
        </w:rPr>
        <w:t>
      47) in the field of social protection of disabled persons;</w:t>
      </w:r>
    </w:p>
    <w:bookmarkEnd w:id="374"/>
    <w:bookmarkStart w:name="z382" w:id="375"/>
    <w:p>
      <w:pPr>
        <w:spacing w:after="0"/>
        <w:ind w:left="0"/>
        <w:jc w:val="both"/>
      </w:pPr>
      <w:r>
        <w:rPr>
          <w:rFonts w:ascii="Times New Roman"/>
          <w:b w:val="false"/>
          <w:i w:val="false"/>
          <w:color w:val="000000"/>
          <w:sz w:val="28"/>
        </w:rPr>
        <w:t>
      48) in the scope of provision of special social services;</w:t>
      </w:r>
    </w:p>
    <w:bookmarkEnd w:id="375"/>
    <w:bookmarkStart w:name="z383" w:id="376"/>
    <w:p>
      <w:pPr>
        <w:spacing w:after="0"/>
        <w:ind w:left="0"/>
        <w:jc w:val="both"/>
      </w:pPr>
      <w:r>
        <w:rPr>
          <w:rFonts w:ascii="Times New Roman"/>
          <w:b w:val="false"/>
          <w:i w:val="false"/>
          <w:color w:val="000000"/>
          <w:sz w:val="28"/>
        </w:rPr>
        <w:t>
      49) for compliance with the legislation of the Republic of Kazakhstan on mass media;</w:t>
      </w:r>
    </w:p>
    <w:bookmarkEnd w:id="376"/>
    <w:bookmarkStart w:name="z384" w:id="377"/>
    <w:p>
      <w:pPr>
        <w:spacing w:after="0"/>
        <w:ind w:left="0"/>
        <w:jc w:val="both"/>
      </w:pPr>
      <w:r>
        <w:rPr>
          <w:rFonts w:ascii="Times New Roman"/>
          <w:b w:val="false"/>
          <w:i w:val="false"/>
          <w:color w:val="000000"/>
          <w:sz w:val="28"/>
        </w:rPr>
        <w:t>
      49-1) in the field of television and radio broadcasting;</w:t>
      </w:r>
    </w:p>
    <w:bookmarkEnd w:id="377"/>
    <w:bookmarkStart w:name="z385" w:id="378"/>
    <w:p>
      <w:pPr>
        <w:spacing w:after="0"/>
        <w:ind w:left="0"/>
        <w:jc w:val="both"/>
      </w:pPr>
      <w:r>
        <w:rPr>
          <w:rFonts w:ascii="Times New Roman"/>
          <w:b w:val="false"/>
          <w:i w:val="false"/>
          <w:color w:val="000000"/>
          <w:sz w:val="28"/>
        </w:rPr>
        <w:t>
      50) in the field of communication;</w:t>
      </w:r>
    </w:p>
    <w:bookmarkEnd w:id="378"/>
    <w:bookmarkStart w:name="z386" w:id="379"/>
    <w:p>
      <w:pPr>
        <w:spacing w:after="0"/>
        <w:ind w:left="0"/>
        <w:jc w:val="both"/>
      </w:pPr>
      <w:r>
        <w:rPr>
          <w:rFonts w:ascii="Times New Roman"/>
          <w:b w:val="false"/>
          <w:i w:val="false"/>
          <w:color w:val="000000"/>
          <w:sz w:val="28"/>
        </w:rPr>
        <w:t>
      51) in the field of informatization;</w:t>
      </w:r>
    </w:p>
    <w:bookmarkEnd w:id="379"/>
    <w:bookmarkStart w:name="z387" w:id="380"/>
    <w:p>
      <w:pPr>
        <w:spacing w:after="0"/>
        <w:ind w:left="0"/>
        <w:jc w:val="both"/>
      </w:pPr>
      <w:r>
        <w:rPr>
          <w:rFonts w:ascii="Times New Roman"/>
          <w:b w:val="false"/>
          <w:i w:val="false"/>
          <w:color w:val="000000"/>
          <w:sz w:val="28"/>
        </w:rPr>
        <w:t>
      52) for compliance with the legislation of the Republic of Kazakhstan on electronic document and electronic digital signature;</w:t>
      </w:r>
    </w:p>
    <w:bookmarkEnd w:id="380"/>
    <w:bookmarkStart w:name="z388" w:id="381"/>
    <w:p>
      <w:pPr>
        <w:spacing w:after="0"/>
        <w:ind w:left="0"/>
        <w:jc w:val="both"/>
      </w:pPr>
      <w:r>
        <w:rPr>
          <w:rFonts w:ascii="Times New Roman"/>
          <w:b w:val="false"/>
          <w:i w:val="false"/>
          <w:color w:val="000000"/>
          <w:sz w:val="28"/>
        </w:rPr>
        <w:t>
      53) for return of duties and other compulsory payments to the budget, as well as for completeness and well-timed transfer of compulsory pension contributions, compulsory professional pension contributions to the unified pension savings fund and social expenditures to the Public Fund of social insurance;</w:t>
      </w:r>
    </w:p>
    <w:bookmarkEnd w:id="381"/>
    <w:bookmarkStart w:name="z389" w:id="382"/>
    <w:p>
      <w:pPr>
        <w:spacing w:after="0"/>
        <w:ind w:left="0"/>
        <w:jc w:val="both"/>
      </w:pPr>
      <w:r>
        <w:rPr>
          <w:rFonts w:ascii="Times New Roman"/>
          <w:b w:val="false"/>
          <w:i w:val="false"/>
          <w:color w:val="000000"/>
          <w:sz w:val="28"/>
        </w:rPr>
        <w:t>
      54) for receipt of non-tax payments within the competence, established by the Laws of the Republic of Kazakhstan;</w:t>
      </w:r>
    </w:p>
    <w:bookmarkEnd w:id="382"/>
    <w:bookmarkStart w:name="z390" w:id="383"/>
    <w:p>
      <w:pPr>
        <w:spacing w:after="0"/>
        <w:ind w:left="0"/>
        <w:jc w:val="both"/>
      </w:pPr>
      <w:r>
        <w:rPr>
          <w:rFonts w:ascii="Times New Roman"/>
          <w:b w:val="false"/>
          <w:i w:val="false"/>
          <w:color w:val="000000"/>
          <w:sz w:val="28"/>
        </w:rPr>
        <w:t>
      55) upon application of transfer prices;</w:t>
      </w:r>
    </w:p>
    <w:bookmarkEnd w:id="383"/>
    <w:bookmarkStart w:name="z391" w:id="384"/>
    <w:p>
      <w:pPr>
        <w:spacing w:after="0"/>
        <w:ind w:left="0"/>
        <w:jc w:val="both"/>
      </w:pPr>
      <w:r>
        <w:rPr>
          <w:rFonts w:ascii="Times New Roman"/>
          <w:b w:val="false"/>
          <w:i w:val="false"/>
          <w:color w:val="000000"/>
          <w:sz w:val="28"/>
        </w:rPr>
        <w:t>
      56) for compliance with the legislation of the Republic of Kazakhstan on crossing the legitimization (laundering) of incomes, received illegally, and the terrorist financing;</w:t>
      </w:r>
    </w:p>
    <w:bookmarkEnd w:id="384"/>
    <w:bookmarkStart w:name="z392" w:id="385"/>
    <w:p>
      <w:pPr>
        <w:spacing w:after="0"/>
        <w:ind w:left="0"/>
        <w:jc w:val="both"/>
      </w:pPr>
      <w:r>
        <w:rPr>
          <w:rFonts w:ascii="Times New Roman"/>
          <w:b w:val="false"/>
          <w:i w:val="false"/>
          <w:color w:val="000000"/>
          <w:sz w:val="28"/>
        </w:rPr>
        <w:t>
      57) for carrying out of the procedure of bankruptcy and rehabilitative procedure;</w:t>
      </w:r>
    </w:p>
    <w:bookmarkEnd w:id="385"/>
    <w:bookmarkStart w:name="z393" w:id="386"/>
    <w:p>
      <w:pPr>
        <w:spacing w:after="0"/>
        <w:ind w:left="0"/>
        <w:jc w:val="both"/>
      </w:pPr>
      <w:r>
        <w:rPr>
          <w:rFonts w:ascii="Times New Roman"/>
          <w:b w:val="false"/>
          <w:i w:val="false"/>
          <w:color w:val="000000"/>
          <w:sz w:val="28"/>
        </w:rPr>
        <w:t>
      58) for carrying out of currency operations and activity, linked with the use of currency valuables;</w:t>
      </w:r>
    </w:p>
    <w:bookmarkEnd w:id="386"/>
    <w:bookmarkStart w:name="z394" w:id="387"/>
    <w:p>
      <w:pPr>
        <w:spacing w:after="0"/>
        <w:ind w:left="0"/>
        <w:jc w:val="both"/>
      </w:pPr>
      <w:r>
        <w:rPr>
          <w:rFonts w:ascii="Times New Roman"/>
          <w:b w:val="false"/>
          <w:i w:val="false"/>
          <w:color w:val="000000"/>
          <w:sz w:val="28"/>
        </w:rPr>
        <w:t>
      59) for the activity of financial organizations within the competence;</w:t>
      </w:r>
    </w:p>
    <w:bookmarkEnd w:id="387"/>
    <w:bookmarkStart w:name="z395" w:id="388"/>
    <w:p>
      <w:pPr>
        <w:spacing w:after="0"/>
        <w:ind w:left="0"/>
        <w:jc w:val="both"/>
      </w:pPr>
      <w:r>
        <w:rPr>
          <w:rFonts w:ascii="Times New Roman"/>
          <w:b w:val="false"/>
          <w:i w:val="false"/>
          <w:color w:val="000000"/>
          <w:sz w:val="28"/>
        </w:rPr>
        <w:t>
      59-1) for the activity of microfinance organizations;</w:t>
      </w:r>
    </w:p>
    <w:bookmarkEnd w:id="388"/>
    <w:bookmarkStart w:name="z396" w:id="389"/>
    <w:p>
      <w:pPr>
        <w:spacing w:after="0"/>
        <w:ind w:left="0"/>
        <w:jc w:val="both"/>
      </w:pPr>
      <w:r>
        <w:rPr>
          <w:rFonts w:ascii="Times New Roman"/>
          <w:b w:val="false"/>
          <w:i w:val="false"/>
          <w:color w:val="000000"/>
          <w:sz w:val="28"/>
        </w:rPr>
        <w:t>
      60) for compliance with the legislation of the Republic of Kazakhstan on the issues of payments and money transfers, circulation of notes and currency legislation of the Republic of Kazakhstan;</w:t>
      </w:r>
    </w:p>
    <w:bookmarkEnd w:id="389"/>
    <w:bookmarkStart w:name="z397" w:id="390"/>
    <w:p>
      <w:pPr>
        <w:spacing w:after="0"/>
        <w:ind w:left="0"/>
        <w:jc w:val="both"/>
      </w:pPr>
      <w:r>
        <w:rPr>
          <w:rFonts w:ascii="Times New Roman"/>
          <w:b w:val="false"/>
          <w:i w:val="false"/>
          <w:color w:val="000000"/>
          <w:sz w:val="28"/>
        </w:rPr>
        <w:t xml:space="preserve">
      61) </w:t>
      </w:r>
      <w:r>
        <w:rPr>
          <w:rFonts w:ascii="Times New Roman"/>
          <w:b w:val="false"/>
          <w:i/>
          <w:color w:val="000000"/>
          <w:sz w:val="28"/>
        </w:rPr>
        <w:t>is excluded by the Law of the Republic of Kazakhstan dated 10.07.2012 No. 36 (shall be enforced upon expiry of ten calendar days after its first official publication);</w:t>
      </w:r>
    </w:p>
    <w:bookmarkEnd w:id="390"/>
    <w:bookmarkStart w:name="z399" w:id="391"/>
    <w:p>
      <w:pPr>
        <w:spacing w:after="0"/>
        <w:ind w:left="0"/>
        <w:jc w:val="both"/>
      </w:pPr>
      <w:r>
        <w:rPr>
          <w:rFonts w:ascii="Times New Roman"/>
          <w:b w:val="false"/>
          <w:i w:val="false"/>
          <w:color w:val="000000"/>
          <w:sz w:val="28"/>
        </w:rPr>
        <w:t>
      62) for economic concentration;</w:t>
      </w:r>
    </w:p>
    <w:bookmarkEnd w:id="391"/>
    <w:bookmarkStart w:name="z400" w:id="392"/>
    <w:p>
      <w:pPr>
        <w:spacing w:after="0"/>
        <w:ind w:left="0"/>
        <w:jc w:val="both"/>
      </w:pPr>
      <w:r>
        <w:rPr>
          <w:rFonts w:ascii="Times New Roman"/>
          <w:b w:val="false"/>
          <w:i w:val="false"/>
          <w:color w:val="000000"/>
          <w:sz w:val="28"/>
        </w:rPr>
        <w:t>
      63) for compliance with the anti-monopoly legislation of the Republic of Kazakhstan;</w:t>
      </w:r>
    </w:p>
    <w:bookmarkEnd w:id="392"/>
    <w:bookmarkStart w:name="z401" w:id="393"/>
    <w:p>
      <w:pPr>
        <w:spacing w:after="0"/>
        <w:ind w:left="0"/>
        <w:jc w:val="both"/>
      </w:pPr>
      <w:r>
        <w:rPr>
          <w:rFonts w:ascii="Times New Roman"/>
          <w:b w:val="false"/>
          <w:i w:val="false"/>
          <w:color w:val="000000"/>
          <w:sz w:val="28"/>
        </w:rPr>
        <w:t>
      64) for the use of objects of copyrights and allied rights, industrial property, selection achievements, integrated circuit topographies;</w:t>
      </w:r>
    </w:p>
    <w:bookmarkEnd w:id="393"/>
    <w:bookmarkStart w:name="z402" w:id="394"/>
    <w:p>
      <w:pPr>
        <w:spacing w:after="0"/>
        <w:ind w:left="0"/>
        <w:jc w:val="both"/>
      </w:pPr>
      <w:r>
        <w:rPr>
          <w:rFonts w:ascii="Times New Roman"/>
          <w:b w:val="false"/>
          <w:i w:val="false"/>
          <w:color w:val="000000"/>
          <w:sz w:val="28"/>
        </w:rPr>
        <w:t>
      65) in the field of the following publication of official texts of the regulatory legal acts;</w:t>
      </w:r>
    </w:p>
    <w:bookmarkEnd w:id="394"/>
    <w:bookmarkStart w:name="z403" w:id="395"/>
    <w:p>
      <w:pPr>
        <w:spacing w:after="0"/>
        <w:ind w:left="0"/>
        <w:jc w:val="both"/>
      </w:pPr>
      <w:r>
        <w:rPr>
          <w:rFonts w:ascii="Times New Roman"/>
          <w:b w:val="false"/>
          <w:i w:val="false"/>
          <w:color w:val="000000"/>
          <w:sz w:val="28"/>
        </w:rPr>
        <w:t>
      66) in the field of valuation activities;</w:t>
      </w:r>
    </w:p>
    <w:bookmarkEnd w:id="395"/>
    <w:bookmarkStart w:name="z404" w:id="396"/>
    <w:p>
      <w:pPr>
        <w:spacing w:after="0"/>
        <w:ind w:left="0"/>
        <w:jc w:val="both"/>
      </w:pPr>
      <w:r>
        <w:rPr>
          <w:rFonts w:ascii="Times New Roman"/>
          <w:b w:val="false"/>
          <w:i w:val="false"/>
          <w:color w:val="000000"/>
          <w:sz w:val="28"/>
        </w:rPr>
        <w:t>
      67) in the scope of natural monopolies;</w:t>
      </w:r>
    </w:p>
    <w:bookmarkEnd w:id="396"/>
    <w:bookmarkStart w:name="z405" w:id="397"/>
    <w:p>
      <w:pPr>
        <w:spacing w:after="0"/>
        <w:ind w:left="0"/>
        <w:jc w:val="both"/>
      </w:pPr>
      <w:r>
        <w:rPr>
          <w:rFonts w:ascii="Times New Roman"/>
          <w:b w:val="false"/>
          <w:i w:val="false"/>
          <w:color w:val="000000"/>
          <w:sz w:val="28"/>
        </w:rPr>
        <w:t>
      68) for compliance with the obligations by the subjects of regulated markets, established by the legislation of the Republic of Kazakhstan on natural monopolies and regulated markets, and established prices on range of production, goods and services, established by the Government of the Republic of Kazakhstan on which the prices, regulated by the state shall be introduced;</w:t>
      </w:r>
    </w:p>
    <w:bookmarkEnd w:id="397"/>
    <w:bookmarkStart w:name="z406" w:id="398"/>
    <w:p>
      <w:pPr>
        <w:spacing w:after="0"/>
        <w:ind w:left="0"/>
        <w:jc w:val="both"/>
      </w:pPr>
      <w:r>
        <w:rPr>
          <w:rFonts w:ascii="Times New Roman"/>
          <w:b w:val="false"/>
          <w:i w:val="false"/>
          <w:color w:val="000000"/>
          <w:sz w:val="28"/>
        </w:rPr>
        <w:t>
      69) for compliance with the legislation of the Republic of Kazakhstan on public procurement;</w:t>
      </w:r>
    </w:p>
    <w:bookmarkEnd w:id="398"/>
    <w:bookmarkStart w:name="z407" w:id="399"/>
    <w:p>
      <w:pPr>
        <w:spacing w:after="0"/>
        <w:ind w:left="0"/>
        <w:jc w:val="both"/>
      </w:pPr>
      <w:r>
        <w:rPr>
          <w:rFonts w:ascii="Times New Roman"/>
          <w:b w:val="false"/>
          <w:i w:val="false"/>
          <w:color w:val="000000"/>
          <w:sz w:val="28"/>
        </w:rPr>
        <w:t>
      70) for ensuring of the road traffic safety;</w:t>
      </w:r>
    </w:p>
    <w:bookmarkEnd w:id="399"/>
    <w:bookmarkStart w:name="z408" w:id="400"/>
    <w:p>
      <w:pPr>
        <w:spacing w:after="0"/>
        <w:ind w:left="0"/>
        <w:jc w:val="both"/>
      </w:pPr>
      <w:r>
        <w:rPr>
          <w:rFonts w:ascii="Times New Roman"/>
          <w:b w:val="false"/>
          <w:i w:val="false"/>
          <w:color w:val="000000"/>
          <w:sz w:val="28"/>
        </w:rPr>
        <w:t>
      71) for the activity of individuals and legal entities, engaged in the scope of turnover of non-military and service weapon and ammunition to it, non-military pyrotechnical substances and production with their use;</w:t>
      </w:r>
    </w:p>
    <w:bookmarkEnd w:id="400"/>
    <w:bookmarkStart w:name="z409" w:id="401"/>
    <w:p>
      <w:pPr>
        <w:spacing w:after="0"/>
        <w:ind w:left="0"/>
        <w:jc w:val="both"/>
      </w:pPr>
      <w:r>
        <w:rPr>
          <w:rFonts w:ascii="Times New Roman"/>
          <w:b w:val="false"/>
          <w:i w:val="false"/>
          <w:color w:val="000000"/>
          <w:sz w:val="28"/>
        </w:rPr>
        <w:t xml:space="preserve">
      72) </w:t>
      </w:r>
      <w:r>
        <w:rPr>
          <w:rFonts w:ascii="Times New Roman"/>
          <w:b w:val="false"/>
          <w:i/>
          <w:color w:val="000000"/>
          <w:sz w:val="28"/>
        </w:rPr>
        <w:t>is excluded by the Law of the Republic of Kazakhstan dated 10.07.2012 No. 36 (shall be enforced upon expiry of ten calendar days after its first official publication);</w:t>
      </w:r>
    </w:p>
    <w:bookmarkEnd w:id="401"/>
    <w:bookmarkStart w:name="z411" w:id="402"/>
    <w:p>
      <w:pPr>
        <w:spacing w:after="0"/>
        <w:ind w:left="0"/>
        <w:jc w:val="both"/>
      </w:pPr>
      <w:r>
        <w:rPr>
          <w:rFonts w:ascii="Times New Roman"/>
          <w:b w:val="false"/>
          <w:i w:val="false"/>
          <w:color w:val="000000"/>
          <w:sz w:val="28"/>
        </w:rPr>
        <w:t>
      73) for compliance with established rules of circularization and functioning of explosive and poisonous substances, radioactive materials and substances;</w:t>
      </w:r>
    </w:p>
    <w:bookmarkEnd w:id="402"/>
    <w:bookmarkStart w:name="z412" w:id="403"/>
    <w:p>
      <w:pPr>
        <w:spacing w:after="0"/>
        <w:ind w:left="0"/>
        <w:jc w:val="both"/>
      </w:pPr>
      <w:r>
        <w:rPr>
          <w:rFonts w:ascii="Times New Roman"/>
          <w:b w:val="false"/>
          <w:i w:val="false"/>
          <w:color w:val="000000"/>
          <w:sz w:val="28"/>
        </w:rPr>
        <w:t>
      74) for compliance with the rules of engagement of foreign labour;</w:t>
      </w:r>
    </w:p>
    <w:bookmarkEnd w:id="403"/>
    <w:bookmarkStart w:name="z413" w:id="404"/>
    <w:p>
      <w:pPr>
        <w:spacing w:after="0"/>
        <w:ind w:left="0"/>
        <w:jc w:val="both"/>
      </w:pPr>
      <w:r>
        <w:rPr>
          <w:rFonts w:ascii="Times New Roman"/>
          <w:b w:val="false"/>
          <w:i w:val="false"/>
          <w:color w:val="000000"/>
          <w:sz w:val="28"/>
        </w:rPr>
        <w:t>
      75) for safeguarding activity;</w:t>
      </w:r>
    </w:p>
    <w:bookmarkEnd w:id="404"/>
    <w:bookmarkStart w:name="z414" w:id="405"/>
    <w:p>
      <w:pPr>
        <w:spacing w:after="0"/>
        <w:ind w:left="0"/>
        <w:jc w:val="both"/>
      </w:pPr>
      <w:r>
        <w:rPr>
          <w:rFonts w:ascii="Times New Roman"/>
          <w:b w:val="false"/>
          <w:i w:val="false"/>
          <w:color w:val="000000"/>
          <w:sz w:val="28"/>
        </w:rPr>
        <w:t>
      75-1) for the activity on assembling, setting up and technical maintenance of security alarms;</w:t>
      </w:r>
    </w:p>
    <w:bookmarkEnd w:id="405"/>
    <w:bookmarkStart w:name="z415" w:id="406"/>
    <w:p>
      <w:pPr>
        <w:spacing w:after="0"/>
        <w:ind w:left="0"/>
        <w:jc w:val="both"/>
      </w:pPr>
      <w:r>
        <w:rPr>
          <w:rFonts w:ascii="Times New Roman"/>
          <w:b w:val="false"/>
          <w:i w:val="false"/>
          <w:color w:val="000000"/>
          <w:sz w:val="28"/>
        </w:rPr>
        <w:t>
      75-2) for the state of antiterrorist protection of the objects, assailable in terroristic relation, with the exception of objects of the Republic of Kazakhstan, protected by the Armed Forces, other forces and military formations of the Republic of Kazakhstan, as well as special state bodies, and fulfillment of the requirements by their heads, provided by the legislation of the Republic of Kazakhstan on counter-terrorism;</w:t>
      </w:r>
    </w:p>
    <w:bookmarkEnd w:id="406"/>
    <w:bookmarkStart w:name="z416" w:id="407"/>
    <w:p>
      <w:pPr>
        <w:spacing w:after="0"/>
        <w:ind w:left="0"/>
        <w:jc w:val="both"/>
      </w:pPr>
      <w:r>
        <w:rPr>
          <w:rFonts w:ascii="Times New Roman"/>
          <w:b w:val="false"/>
          <w:i w:val="false"/>
          <w:color w:val="000000"/>
          <w:sz w:val="28"/>
        </w:rPr>
        <w:t>
      75-3) for the activity of the specialized training centre on preparation and raising of qualification of workers, occupied in the office of the head and guard in Private Security Company;</w:t>
      </w:r>
    </w:p>
    <w:bookmarkEnd w:id="407"/>
    <w:bookmarkStart w:name="z417" w:id="408"/>
    <w:p>
      <w:pPr>
        <w:spacing w:after="0"/>
        <w:ind w:left="0"/>
        <w:jc w:val="both"/>
      </w:pPr>
      <w:r>
        <w:rPr>
          <w:rFonts w:ascii="Times New Roman"/>
          <w:b w:val="false"/>
          <w:i w:val="false"/>
          <w:color w:val="000000"/>
          <w:sz w:val="28"/>
        </w:rPr>
        <w:t>
      76) for the turnover of narcotic drugs, psychotropic substances and precursors;</w:t>
      </w:r>
    </w:p>
    <w:bookmarkEnd w:id="408"/>
    <w:bookmarkStart w:name="z418" w:id="409"/>
    <w:p>
      <w:pPr>
        <w:spacing w:after="0"/>
        <w:ind w:left="0"/>
        <w:jc w:val="both"/>
      </w:pPr>
      <w:r>
        <w:rPr>
          <w:rFonts w:ascii="Times New Roman"/>
          <w:b w:val="false"/>
          <w:i w:val="false"/>
          <w:color w:val="000000"/>
          <w:sz w:val="28"/>
        </w:rPr>
        <w:t>
      77) in the field of compulsory insurance of legal responsibility of the vehicle owners and carrier before the passengers;</w:t>
      </w:r>
    </w:p>
    <w:bookmarkEnd w:id="409"/>
    <w:bookmarkStart w:name="z419" w:id="410"/>
    <w:p>
      <w:pPr>
        <w:spacing w:after="0"/>
        <w:ind w:left="0"/>
        <w:jc w:val="both"/>
      </w:pPr>
      <w:r>
        <w:rPr>
          <w:rFonts w:ascii="Times New Roman"/>
          <w:b w:val="false"/>
          <w:i w:val="false"/>
          <w:color w:val="000000"/>
          <w:sz w:val="28"/>
        </w:rPr>
        <w:t>
      78) for compliance with the legislation of the Republic of Kazakhstan on touristic activity;</w:t>
      </w:r>
    </w:p>
    <w:bookmarkEnd w:id="410"/>
    <w:bookmarkStart w:name="z420" w:id="411"/>
    <w:p>
      <w:pPr>
        <w:spacing w:after="0"/>
        <w:ind w:left="0"/>
        <w:jc w:val="both"/>
      </w:pPr>
      <w:r>
        <w:rPr>
          <w:rFonts w:ascii="Times New Roman"/>
          <w:b w:val="false"/>
          <w:i w:val="false"/>
          <w:color w:val="000000"/>
          <w:sz w:val="28"/>
        </w:rPr>
        <w:t>
      79) in the field of auditing activity and activity of professional audit organizations;</w:t>
      </w:r>
    </w:p>
    <w:bookmarkEnd w:id="411"/>
    <w:bookmarkStart w:name="z421" w:id="412"/>
    <w:p>
      <w:pPr>
        <w:spacing w:after="0"/>
        <w:ind w:left="0"/>
        <w:jc w:val="both"/>
      </w:pPr>
      <w:r>
        <w:rPr>
          <w:rFonts w:ascii="Times New Roman"/>
          <w:b w:val="false"/>
          <w:i w:val="false"/>
          <w:color w:val="000000"/>
          <w:sz w:val="28"/>
        </w:rPr>
        <w:t>
      80) for compliance with the legislation of the Republic of Kazakhstan on gambling industry;</w:t>
      </w:r>
    </w:p>
    <w:bookmarkEnd w:id="412"/>
    <w:bookmarkStart w:name="z422" w:id="413"/>
    <w:p>
      <w:pPr>
        <w:spacing w:after="0"/>
        <w:ind w:left="0"/>
        <w:jc w:val="both"/>
      </w:pPr>
      <w:r>
        <w:rPr>
          <w:rFonts w:ascii="Times New Roman"/>
          <w:b w:val="false"/>
          <w:i w:val="false"/>
          <w:color w:val="000000"/>
          <w:sz w:val="28"/>
        </w:rPr>
        <w:t>
      81) for compliance with the legislation of the Republic of Kazakhstan on goods exchange;</w:t>
      </w:r>
    </w:p>
    <w:bookmarkEnd w:id="413"/>
    <w:bookmarkStart w:name="z423" w:id="414"/>
    <w:p>
      <w:pPr>
        <w:spacing w:after="0"/>
        <w:ind w:left="0"/>
        <w:jc w:val="both"/>
      </w:pPr>
      <w:r>
        <w:rPr>
          <w:rFonts w:ascii="Times New Roman"/>
          <w:b w:val="false"/>
          <w:i w:val="false"/>
          <w:color w:val="000000"/>
          <w:sz w:val="28"/>
        </w:rPr>
        <w:t>
      82) for fulfillment of the legislation of the Republic of Kazakhstan in the field of physical training and sport;</w:t>
      </w:r>
    </w:p>
    <w:bookmarkEnd w:id="414"/>
    <w:bookmarkStart w:name="z424" w:id="415"/>
    <w:p>
      <w:pPr>
        <w:spacing w:after="0"/>
        <w:ind w:left="0"/>
        <w:jc w:val="both"/>
      </w:pPr>
      <w:r>
        <w:rPr>
          <w:rFonts w:ascii="Times New Roman"/>
          <w:b w:val="false"/>
          <w:i w:val="false"/>
          <w:color w:val="000000"/>
          <w:sz w:val="28"/>
        </w:rPr>
        <w:t>
      83) for the purpose of compliance with the standards, rules and regulations on operation, technical maintenance of sports objects;</w:t>
      </w:r>
    </w:p>
    <w:bookmarkEnd w:id="415"/>
    <w:bookmarkStart w:name="z425" w:id="416"/>
    <w:p>
      <w:pPr>
        <w:spacing w:after="0"/>
        <w:ind w:left="0"/>
        <w:jc w:val="both"/>
      </w:pPr>
      <w:r>
        <w:rPr>
          <w:rFonts w:ascii="Times New Roman"/>
          <w:b w:val="false"/>
          <w:i w:val="false"/>
          <w:color w:val="000000"/>
          <w:sz w:val="28"/>
        </w:rPr>
        <w:t>
      84) for conduct of anti-dote measures in sport;</w:t>
      </w:r>
    </w:p>
    <w:bookmarkEnd w:id="416"/>
    <w:bookmarkStart w:name="z426" w:id="417"/>
    <w:p>
      <w:pPr>
        <w:spacing w:after="0"/>
        <w:ind w:left="0"/>
        <w:jc w:val="both"/>
      </w:pPr>
      <w:r>
        <w:rPr>
          <w:rFonts w:ascii="Times New Roman"/>
          <w:b w:val="false"/>
          <w:i w:val="false"/>
          <w:color w:val="000000"/>
          <w:sz w:val="28"/>
        </w:rPr>
        <w:t>
      85) in the field of business accounting and financial accountability;</w:t>
      </w:r>
    </w:p>
    <w:bookmarkEnd w:id="417"/>
    <w:bookmarkStart w:name="z427" w:id="418"/>
    <w:p>
      <w:pPr>
        <w:spacing w:after="0"/>
        <w:ind w:left="0"/>
        <w:jc w:val="both"/>
      </w:pPr>
      <w:r>
        <w:rPr>
          <w:rFonts w:ascii="Times New Roman"/>
          <w:b w:val="false"/>
          <w:i w:val="false"/>
          <w:color w:val="000000"/>
          <w:sz w:val="28"/>
        </w:rPr>
        <w:t>
      86) for the activity of participants of the regional financial centre in the field of labour legislation of the Republic of Kazakhstan;</w:t>
      </w:r>
    </w:p>
    <w:bookmarkEnd w:id="418"/>
    <w:bookmarkStart w:name="z428" w:id="419"/>
    <w:p>
      <w:pPr>
        <w:spacing w:after="0"/>
        <w:ind w:left="0"/>
        <w:jc w:val="both"/>
      </w:pPr>
      <w:r>
        <w:rPr>
          <w:rFonts w:ascii="Times New Roman"/>
          <w:b w:val="false"/>
          <w:i w:val="false"/>
          <w:color w:val="000000"/>
          <w:sz w:val="28"/>
        </w:rPr>
        <w:t>
      87) for protection and use of the objects of historical and cultural heritage;</w:t>
      </w:r>
    </w:p>
    <w:bookmarkEnd w:id="419"/>
    <w:bookmarkStart w:name="z429" w:id="420"/>
    <w:p>
      <w:pPr>
        <w:spacing w:after="0"/>
        <w:ind w:left="0"/>
        <w:jc w:val="both"/>
      </w:pPr>
      <w:r>
        <w:rPr>
          <w:rFonts w:ascii="Times New Roman"/>
          <w:b w:val="false"/>
          <w:i w:val="false"/>
          <w:color w:val="000000"/>
          <w:sz w:val="28"/>
        </w:rPr>
        <w:t>
      88) in the field of state statistics;</w:t>
      </w:r>
    </w:p>
    <w:bookmarkEnd w:id="420"/>
    <w:bookmarkStart w:name="z430" w:id="421"/>
    <w:p>
      <w:pPr>
        <w:spacing w:after="0"/>
        <w:ind w:left="0"/>
        <w:jc w:val="both"/>
      </w:pPr>
      <w:r>
        <w:rPr>
          <w:rFonts w:ascii="Times New Roman"/>
          <w:b w:val="false"/>
          <w:i w:val="false"/>
          <w:color w:val="000000"/>
          <w:sz w:val="28"/>
        </w:rPr>
        <w:t>
      89) in the field of support and protection of the subjects of private enterprise;</w:t>
      </w:r>
    </w:p>
    <w:bookmarkEnd w:id="421"/>
    <w:bookmarkStart w:name="z431" w:id="422"/>
    <w:p>
      <w:pPr>
        <w:spacing w:after="0"/>
        <w:ind w:left="0"/>
        <w:jc w:val="both"/>
      </w:pPr>
      <w:r>
        <w:rPr>
          <w:rFonts w:ascii="Times New Roman"/>
          <w:b w:val="false"/>
          <w:i w:val="false"/>
          <w:color w:val="000000"/>
          <w:sz w:val="28"/>
        </w:rPr>
        <w:t>
      90) in the field of turnover of biofuels;</w:t>
      </w:r>
    </w:p>
    <w:bookmarkEnd w:id="422"/>
    <w:bookmarkStart w:name="z432" w:id="423"/>
    <w:p>
      <w:pPr>
        <w:spacing w:after="0"/>
        <w:ind w:left="0"/>
        <w:jc w:val="both"/>
      </w:pPr>
      <w:r>
        <w:rPr>
          <w:rFonts w:ascii="Times New Roman"/>
          <w:b w:val="false"/>
          <w:i w:val="false"/>
          <w:color w:val="000000"/>
          <w:sz w:val="28"/>
        </w:rPr>
        <w:t>
      91) in the field of production of biofuels;</w:t>
      </w:r>
    </w:p>
    <w:bookmarkEnd w:id="423"/>
    <w:bookmarkStart w:name="z433" w:id="424"/>
    <w:p>
      <w:pPr>
        <w:spacing w:after="0"/>
        <w:ind w:left="0"/>
        <w:jc w:val="both"/>
      </w:pPr>
      <w:r>
        <w:rPr>
          <w:rFonts w:ascii="Times New Roman"/>
          <w:b w:val="false"/>
          <w:i w:val="false"/>
          <w:color w:val="000000"/>
          <w:sz w:val="28"/>
        </w:rPr>
        <w:t>
      92) for compliance with the legislation of the Republic of Kazakhstan on regulation of commercial activity;</w:t>
      </w:r>
    </w:p>
    <w:bookmarkEnd w:id="424"/>
    <w:bookmarkStart w:name="z434" w:id="425"/>
    <w:p>
      <w:pPr>
        <w:spacing w:after="0"/>
        <w:ind w:left="0"/>
        <w:jc w:val="both"/>
      </w:pPr>
      <w:r>
        <w:rPr>
          <w:rFonts w:ascii="Times New Roman"/>
          <w:b w:val="false"/>
          <w:i w:val="false"/>
          <w:color w:val="000000"/>
          <w:sz w:val="28"/>
        </w:rPr>
        <w:t>
      92-1) in the field of space activity;</w:t>
      </w:r>
    </w:p>
    <w:bookmarkEnd w:id="425"/>
    <w:bookmarkStart w:name="z435" w:id="426"/>
    <w:p>
      <w:pPr>
        <w:spacing w:after="0"/>
        <w:ind w:left="0"/>
        <w:jc w:val="both"/>
      </w:pPr>
      <w:r>
        <w:rPr>
          <w:rFonts w:ascii="Times New Roman"/>
          <w:b w:val="false"/>
          <w:i w:val="false"/>
          <w:color w:val="000000"/>
          <w:sz w:val="28"/>
        </w:rPr>
        <w:t>
      93) for compliance with the legislation of the Republic of Kazakhstan on special economic zones;</w:t>
      </w:r>
    </w:p>
    <w:bookmarkEnd w:id="426"/>
    <w:bookmarkStart w:name="z436" w:id="427"/>
    <w:p>
      <w:pPr>
        <w:spacing w:after="0"/>
        <w:ind w:left="0"/>
        <w:jc w:val="both"/>
      </w:pPr>
      <w:r>
        <w:rPr>
          <w:rFonts w:ascii="Times New Roman"/>
          <w:b w:val="false"/>
          <w:i w:val="false"/>
          <w:color w:val="000000"/>
          <w:sz w:val="28"/>
        </w:rPr>
        <w:t>
      93-1) for compliance with the legislation of the Republic of Kazakhstan on advertising;</w:t>
      </w:r>
    </w:p>
    <w:bookmarkEnd w:id="427"/>
    <w:bookmarkStart w:name="z437" w:id="428"/>
    <w:p>
      <w:pPr>
        <w:spacing w:after="0"/>
        <w:ind w:left="0"/>
        <w:jc w:val="both"/>
      </w:pPr>
      <w:r>
        <w:rPr>
          <w:rFonts w:ascii="Times New Roman"/>
          <w:b w:val="false"/>
          <w:i w:val="false"/>
          <w:color w:val="000000"/>
          <w:sz w:val="28"/>
        </w:rPr>
        <w:t>
      94) in the field of architecture, urban construction and construction;</w:t>
      </w:r>
    </w:p>
    <w:bookmarkEnd w:id="428"/>
    <w:bookmarkStart w:name="z438" w:id="429"/>
    <w:p>
      <w:pPr>
        <w:spacing w:after="0"/>
        <w:ind w:left="0"/>
        <w:jc w:val="both"/>
      </w:pPr>
      <w:r>
        <w:rPr>
          <w:rFonts w:ascii="Times New Roman"/>
          <w:b w:val="false"/>
          <w:i w:val="false"/>
          <w:color w:val="000000"/>
          <w:sz w:val="28"/>
        </w:rPr>
        <w:t>
      95) in the field of veterinary medicine;</w:t>
      </w:r>
    </w:p>
    <w:bookmarkEnd w:id="429"/>
    <w:bookmarkStart w:name="z439" w:id="430"/>
    <w:p>
      <w:pPr>
        <w:spacing w:after="0"/>
        <w:ind w:left="0"/>
        <w:jc w:val="both"/>
      </w:pPr>
      <w:r>
        <w:rPr>
          <w:rFonts w:ascii="Times New Roman"/>
          <w:b w:val="false"/>
          <w:i w:val="false"/>
          <w:color w:val="000000"/>
          <w:sz w:val="28"/>
        </w:rPr>
        <w:t>
      96) in the field of protection and quarantine of plants;</w:t>
      </w:r>
    </w:p>
    <w:bookmarkEnd w:id="430"/>
    <w:bookmarkStart w:name="z440" w:id="431"/>
    <w:p>
      <w:pPr>
        <w:spacing w:after="0"/>
        <w:ind w:left="0"/>
        <w:jc w:val="both"/>
      </w:pPr>
      <w:r>
        <w:rPr>
          <w:rFonts w:ascii="Times New Roman"/>
          <w:b w:val="false"/>
          <w:i w:val="false"/>
          <w:color w:val="000000"/>
          <w:sz w:val="28"/>
        </w:rPr>
        <w:t>
      97) for compliance with the legislation of the Republic of Kazakhstan on main pipelines;</w:t>
      </w:r>
    </w:p>
    <w:bookmarkEnd w:id="431"/>
    <w:bookmarkStart w:name="z441" w:id="432"/>
    <w:p>
      <w:pPr>
        <w:spacing w:after="0"/>
        <w:ind w:left="0"/>
        <w:jc w:val="both"/>
      </w:pPr>
      <w:r>
        <w:rPr>
          <w:rFonts w:ascii="Times New Roman"/>
          <w:b w:val="false"/>
          <w:i w:val="false"/>
          <w:color w:val="000000"/>
          <w:sz w:val="28"/>
        </w:rPr>
        <w:t>
      98) in the scope of automobile roads;</w:t>
      </w:r>
    </w:p>
    <w:bookmarkEnd w:id="432"/>
    <w:bookmarkStart w:name="z442" w:id="433"/>
    <w:p>
      <w:pPr>
        <w:spacing w:after="0"/>
        <w:ind w:left="0"/>
        <w:jc w:val="both"/>
      </w:pPr>
      <w:r>
        <w:rPr>
          <w:rFonts w:ascii="Times New Roman"/>
          <w:b w:val="false"/>
          <w:i w:val="false"/>
          <w:color w:val="000000"/>
          <w:sz w:val="28"/>
        </w:rPr>
        <w:t>
      99) in the field of protection of the child’s rights;</w:t>
      </w:r>
    </w:p>
    <w:bookmarkEnd w:id="433"/>
    <w:bookmarkStart w:name="z443" w:id="434"/>
    <w:p>
      <w:pPr>
        <w:spacing w:after="0"/>
        <w:ind w:left="0"/>
        <w:jc w:val="both"/>
      </w:pPr>
      <w:r>
        <w:rPr>
          <w:rFonts w:ascii="Times New Roman"/>
          <w:b w:val="false"/>
          <w:i w:val="false"/>
          <w:color w:val="000000"/>
          <w:sz w:val="28"/>
        </w:rPr>
        <w:t>
      100) in the field of production and turnover of ethyl alcohol and alcoholic production;</w:t>
      </w:r>
    </w:p>
    <w:bookmarkEnd w:id="434"/>
    <w:bookmarkStart w:name="z444" w:id="435"/>
    <w:p>
      <w:pPr>
        <w:spacing w:after="0"/>
        <w:ind w:left="0"/>
        <w:jc w:val="both"/>
      </w:pPr>
      <w:r>
        <w:rPr>
          <w:rFonts w:ascii="Times New Roman"/>
          <w:b w:val="false"/>
          <w:i w:val="false"/>
          <w:color w:val="000000"/>
          <w:sz w:val="28"/>
        </w:rPr>
        <w:t>
      101) in the field of production and turnover of tobacco products;</w:t>
      </w:r>
    </w:p>
    <w:bookmarkEnd w:id="435"/>
    <w:bookmarkStart w:name="z445" w:id="436"/>
    <w:p>
      <w:pPr>
        <w:spacing w:after="0"/>
        <w:ind w:left="0"/>
        <w:jc w:val="both"/>
      </w:pPr>
      <w:r>
        <w:rPr>
          <w:rFonts w:ascii="Times New Roman"/>
          <w:b w:val="false"/>
          <w:i w:val="false"/>
          <w:color w:val="000000"/>
          <w:sz w:val="28"/>
        </w:rPr>
        <w:t>
      102) in the field of licensing supervision;</w:t>
      </w:r>
    </w:p>
    <w:bookmarkEnd w:id="436"/>
    <w:bookmarkStart w:name="z446" w:id="437"/>
    <w:p>
      <w:pPr>
        <w:spacing w:after="0"/>
        <w:ind w:left="0"/>
        <w:jc w:val="both"/>
      </w:pPr>
      <w:r>
        <w:rPr>
          <w:rFonts w:ascii="Times New Roman"/>
          <w:b w:val="false"/>
          <w:i w:val="false"/>
          <w:color w:val="000000"/>
          <w:sz w:val="28"/>
        </w:rPr>
        <w:t>
      103) in the field of turnover of poisons, weaponization, military technology and particular types of weapon, explosive and pyrotechnic substances and production with their use;</w:t>
      </w:r>
    </w:p>
    <w:bookmarkEnd w:id="437"/>
    <w:bookmarkStart w:name="z447" w:id="438"/>
    <w:p>
      <w:pPr>
        <w:spacing w:after="0"/>
        <w:ind w:left="0"/>
        <w:jc w:val="both"/>
      </w:pPr>
      <w:r>
        <w:rPr>
          <w:rFonts w:ascii="Times New Roman"/>
          <w:b w:val="false"/>
          <w:i w:val="false"/>
          <w:color w:val="000000"/>
          <w:sz w:val="28"/>
        </w:rPr>
        <w:t>
      104) in the field of production sector;</w:t>
      </w:r>
    </w:p>
    <w:bookmarkEnd w:id="438"/>
    <w:bookmarkStart w:name="z448" w:id="439"/>
    <w:p>
      <w:pPr>
        <w:spacing w:after="0"/>
        <w:ind w:left="0"/>
        <w:jc w:val="both"/>
      </w:pPr>
      <w:r>
        <w:rPr>
          <w:rFonts w:ascii="Times New Roman"/>
          <w:b w:val="false"/>
          <w:i w:val="false"/>
          <w:color w:val="000000"/>
          <w:sz w:val="28"/>
        </w:rPr>
        <w:t>
      105) for compliance with the rules of military registration of persons liable for military service and conscript personnel by organizations, persons liable for military service and conscript personnel;</w:t>
      </w:r>
    </w:p>
    <w:bookmarkEnd w:id="439"/>
    <w:bookmarkStart w:name="z449" w:id="440"/>
    <w:p>
      <w:pPr>
        <w:spacing w:after="0"/>
        <w:ind w:left="0"/>
        <w:jc w:val="both"/>
      </w:pPr>
      <w:r>
        <w:rPr>
          <w:rFonts w:ascii="Times New Roman"/>
          <w:b w:val="false"/>
          <w:i w:val="false"/>
          <w:color w:val="000000"/>
          <w:sz w:val="28"/>
        </w:rPr>
        <w:t>
      106) for compliance with the legislation of the Republic of Kazakhstan on languages insofar as placement of requisites and visual information;</w:t>
      </w:r>
    </w:p>
    <w:bookmarkEnd w:id="440"/>
    <w:bookmarkStart w:name="z450" w:id="441"/>
    <w:p>
      <w:pPr>
        <w:spacing w:after="0"/>
        <w:ind w:left="0"/>
        <w:jc w:val="both"/>
      </w:pPr>
      <w:r>
        <w:rPr>
          <w:rFonts w:ascii="Times New Roman"/>
          <w:b w:val="false"/>
          <w:i w:val="false"/>
          <w:color w:val="000000"/>
          <w:sz w:val="28"/>
        </w:rPr>
        <w:t>
      107) for compliance with the rules of improving the territories of cities and inhabited localities.</w:t>
      </w:r>
    </w:p>
    <w:bookmarkEnd w:id="441"/>
    <w:bookmarkStart w:name="z451" w:id="442"/>
    <w:p>
      <w:pPr>
        <w:spacing w:after="0"/>
        <w:ind w:left="0"/>
        <w:jc w:val="both"/>
      </w:pPr>
      <w:r>
        <w:rPr>
          <w:rFonts w:ascii="Times New Roman"/>
          <w:b w:val="false"/>
          <w:i w:val="false"/>
          <w:color w:val="000000"/>
          <w:sz w:val="28"/>
        </w:rPr>
        <w:t>
      2. State supervision shall be carried out:</w:t>
      </w:r>
    </w:p>
    <w:bookmarkEnd w:id="442"/>
    <w:bookmarkStart w:name="z452" w:id="443"/>
    <w:p>
      <w:pPr>
        <w:spacing w:after="0"/>
        <w:ind w:left="0"/>
        <w:jc w:val="both"/>
      </w:pPr>
      <w:r>
        <w:rPr>
          <w:rFonts w:ascii="Times New Roman"/>
          <w:b w:val="false"/>
          <w:i w:val="false"/>
          <w:color w:val="000000"/>
          <w:sz w:val="28"/>
        </w:rPr>
        <w:t>
      1) in the field of exploitation of the air space of the Republic of Kazakhstan;</w:t>
      </w:r>
    </w:p>
    <w:bookmarkEnd w:id="443"/>
    <w:bookmarkStart w:name="z453" w:id="444"/>
    <w:p>
      <w:pPr>
        <w:spacing w:after="0"/>
        <w:ind w:left="0"/>
        <w:jc w:val="both"/>
      </w:pPr>
      <w:r>
        <w:rPr>
          <w:rFonts w:ascii="Times New Roman"/>
          <w:b w:val="false"/>
          <w:i w:val="false"/>
          <w:color w:val="000000"/>
          <w:sz w:val="28"/>
        </w:rPr>
        <w:t>
      2) for the activity of civil aviation;</w:t>
      </w:r>
    </w:p>
    <w:bookmarkEnd w:id="444"/>
    <w:bookmarkStart w:name="z454" w:id="445"/>
    <w:p>
      <w:pPr>
        <w:spacing w:after="0"/>
        <w:ind w:left="0"/>
        <w:jc w:val="both"/>
      </w:pPr>
      <w:r>
        <w:rPr>
          <w:rFonts w:ascii="Times New Roman"/>
          <w:b w:val="false"/>
          <w:i w:val="false"/>
          <w:color w:val="000000"/>
          <w:sz w:val="28"/>
        </w:rPr>
        <w:t>
      3) for the international air traffic;</w:t>
      </w:r>
    </w:p>
    <w:bookmarkEnd w:id="445"/>
    <w:bookmarkStart w:name="z455" w:id="446"/>
    <w:p>
      <w:pPr>
        <w:spacing w:after="0"/>
        <w:ind w:left="0"/>
        <w:jc w:val="both"/>
      </w:pPr>
      <w:r>
        <w:rPr>
          <w:rFonts w:ascii="Times New Roman"/>
          <w:b w:val="false"/>
          <w:i w:val="false"/>
          <w:color w:val="000000"/>
          <w:sz w:val="28"/>
        </w:rPr>
        <w:t>
      4) for ensuring the aviation security;</w:t>
      </w:r>
    </w:p>
    <w:bookmarkEnd w:id="446"/>
    <w:bookmarkStart w:name="z456" w:id="447"/>
    <w:p>
      <w:pPr>
        <w:spacing w:after="0"/>
        <w:ind w:left="0"/>
        <w:jc w:val="both"/>
      </w:pPr>
      <w:r>
        <w:rPr>
          <w:rFonts w:ascii="Times New Roman"/>
          <w:b w:val="false"/>
          <w:i w:val="false"/>
          <w:color w:val="000000"/>
          <w:sz w:val="28"/>
        </w:rPr>
        <w:t>
      5) in the field of merchant shipping;</w:t>
      </w:r>
    </w:p>
    <w:bookmarkEnd w:id="447"/>
    <w:bookmarkStart w:name="z457" w:id="448"/>
    <w:p>
      <w:pPr>
        <w:spacing w:after="0"/>
        <w:ind w:left="0"/>
        <w:jc w:val="both"/>
      </w:pPr>
      <w:r>
        <w:rPr>
          <w:rFonts w:ascii="Times New Roman"/>
          <w:b w:val="false"/>
          <w:i w:val="false"/>
          <w:color w:val="000000"/>
          <w:sz w:val="28"/>
        </w:rPr>
        <w:t>
      6) in the field of inland water transport;</w:t>
      </w:r>
    </w:p>
    <w:bookmarkEnd w:id="448"/>
    <w:bookmarkStart w:name="z458" w:id="449"/>
    <w:p>
      <w:pPr>
        <w:spacing w:after="0"/>
        <w:ind w:left="0"/>
        <w:jc w:val="both"/>
      </w:pPr>
      <w:r>
        <w:rPr>
          <w:rFonts w:ascii="Times New Roman"/>
          <w:b w:val="false"/>
          <w:i w:val="false"/>
          <w:color w:val="000000"/>
          <w:sz w:val="28"/>
        </w:rPr>
        <w:t>
      7) in the field of architecture, urban construction and construction;</w:t>
      </w:r>
    </w:p>
    <w:bookmarkEnd w:id="449"/>
    <w:bookmarkStart w:name="z459" w:id="450"/>
    <w:p>
      <w:pPr>
        <w:spacing w:after="0"/>
        <w:ind w:left="0"/>
        <w:jc w:val="both"/>
      </w:pPr>
      <w:r>
        <w:rPr>
          <w:rFonts w:ascii="Times New Roman"/>
          <w:b w:val="false"/>
          <w:i w:val="false"/>
          <w:color w:val="000000"/>
          <w:sz w:val="28"/>
        </w:rPr>
        <w:t>
      8) in the field of veterinary medicine;</w:t>
      </w:r>
    </w:p>
    <w:bookmarkEnd w:id="450"/>
    <w:bookmarkStart w:name="z460" w:id="451"/>
    <w:p>
      <w:pPr>
        <w:spacing w:after="0"/>
        <w:ind w:left="0"/>
        <w:jc w:val="both"/>
      </w:pPr>
      <w:r>
        <w:rPr>
          <w:rFonts w:ascii="Times New Roman"/>
          <w:b w:val="false"/>
          <w:i w:val="false"/>
          <w:color w:val="000000"/>
          <w:sz w:val="28"/>
        </w:rPr>
        <w:t>
      9) in the field of plant quarantine;</w:t>
      </w:r>
    </w:p>
    <w:bookmarkEnd w:id="451"/>
    <w:bookmarkStart w:name="z461" w:id="452"/>
    <w:p>
      <w:pPr>
        <w:spacing w:after="0"/>
        <w:ind w:left="0"/>
        <w:jc w:val="both"/>
      </w:pPr>
      <w:r>
        <w:rPr>
          <w:rFonts w:ascii="Times New Roman"/>
          <w:b w:val="false"/>
          <w:i w:val="false"/>
          <w:color w:val="000000"/>
          <w:sz w:val="28"/>
        </w:rPr>
        <w:t>
      10) in the field of sanitary and epidemiological welfare;</w:t>
      </w:r>
    </w:p>
    <w:bookmarkEnd w:id="452"/>
    <w:bookmarkStart w:name="z462" w:id="453"/>
    <w:p>
      <w:pPr>
        <w:spacing w:after="0"/>
        <w:ind w:left="0"/>
        <w:jc w:val="both"/>
      </w:pPr>
      <w:r>
        <w:rPr>
          <w:rFonts w:ascii="Times New Roman"/>
          <w:b w:val="false"/>
          <w:i w:val="false"/>
          <w:color w:val="000000"/>
          <w:sz w:val="28"/>
        </w:rPr>
        <w:t>
      11) for financial market and financial organizations;</w:t>
      </w:r>
    </w:p>
    <w:bookmarkEnd w:id="453"/>
    <w:bookmarkStart w:name="z463" w:id="454"/>
    <w:p>
      <w:pPr>
        <w:spacing w:after="0"/>
        <w:ind w:left="0"/>
        <w:jc w:val="both"/>
      </w:pPr>
      <w:r>
        <w:rPr>
          <w:rFonts w:ascii="Times New Roman"/>
          <w:b w:val="false"/>
          <w:i w:val="false"/>
          <w:color w:val="000000"/>
          <w:sz w:val="28"/>
        </w:rPr>
        <w:t>
      11-1) for the activity of microfinance organizations;</w:t>
      </w:r>
    </w:p>
    <w:bookmarkEnd w:id="454"/>
    <w:bookmarkStart w:name="z464" w:id="455"/>
    <w:p>
      <w:pPr>
        <w:spacing w:after="0"/>
        <w:ind w:left="0"/>
        <w:jc w:val="both"/>
      </w:pPr>
      <w:r>
        <w:rPr>
          <w:rFonts w:ascii="Times New Roman"/>
          <w:b w:val="false"/>
          <w:i w:val="false"/>
          <w:color w:val="000000"/>
          <w:sz w:val="28"/>
        </w:rPr>
        <w:t>
      12) for the activity of credit bureaus;</w:t>
      </w:r>
    </w:p>
    <w:bookmarkEnd w:id="455"/>
    <w:bookmarkStart w:name="z465" w:id="456"/>
    <w:p>
      <w:pPr>
        <w:spacing w:after="0"/>
        <w:ind w:left="0"/>
        <w:jc w:val="both"/>
      </w:pPr>
      <w:r>
        <w:rPr>
          <w:rFonts w:ascii="Times New Roman"/>
          <w:b w:val="false"/>
          <w:i w:val="false"/>
          <w:color w:val="000000"/>
          <w:sz w:val="28"/>
        </w:rPr>
        <w:t>
      13) for the activity of investment funds;</w:t>
      </w:r>
    </w:p>
    <w:bookmarkEnd w:id="456"/>
    <w:bookmarkStart w:name="z466" w:id="457"/>
    <w:p>
      <w:pPr>
        <w:spacing w:after="0"/>
        <w:ind w:left="0"/>
        <w:jc w:val="both"/>
      </w:pPr>
      <w:r>
        <w:rPr>
          <w:rFonts w:ascii="Times New Roman"/>
          <w:b w:val="false"/>
          <w:i w:val="false"/>
          <w:color w:val="000000"/>
          <w:sz w:val="28"/>
        </w:rPr>
        <w:t>
      14) in the field of protection of reproduction and use of the animal world;</w:t>
      </w:r>
    </w:p>
    <w:bookmarkEnd w:id="457"/>
    <w:bookmarkStart w:name="z467" w:id="458"/>
    <w:p>
      <w:pPr>
        <w:spacing w:after="0"/>
        <w:ind w:left="0"/>
        <w:jc w:val="both"/>
      </w:pPr>
      <w:r>
        <w:rPr>
          <w:rFonts w:ascii="Times New Roman"/>
          <w:b w:val="false"/>
          <w:i w:val="false"/>
          <w:color w:val="000000"/>
          <w:sz w:val="28"/>
        </w:rPr>
        <w:t>
      15) in the field of protection, security of the use of forest fund, regeneration of forests and forest planting;</w:t>
      </w:r>
    </w:p>
    <w:bookmarkEnd w:id="458"/>
    <w:bookmarkStart w:name="z468" w:id="459"/>
    <w:p>
      <w:pPr>
        <w:spacing w:after="0"/>
        <w:ind w:left="0"/>
        <w:jc w:val="both"/>
      </w:pPr>
      <w:r>
        <w:rPr>
          <w:rFonts w:ascii="Times New Roman"/>
          <w:b w:val="false"/>
          <w:i w:val="false"/>
          <w:color w:val="000000"/>
          <w:sz w:val="28"/>
        </w:rPr>
        <w:t>
      16) in the field of specially protected natural areas;</w:t>
      </w:r>
    </w:p>
    <w:bookmarkEnd w:id="459"/>
    <w:bookmarkStart w:name="z469" w:id="460"/>
    <w:p>
      <w:pPr>
        <w:spacing w:after="0"/>
        <w:ind w:left="0"/>
        <w:jc w:val="both"/>
      </w:pPr>
      <w:r>
        <w:rPr>
          <w:rFonts w:ascii="Times New Roman"/>
          <w:b w:val="false"/>
          <w:i w:val="false"/>
          <w:color w:val="000000"/>
          <w:sz w:val="28"/>
        </w:rPr>
        <w:t>
      17) in the field of industrial safety.</w:t>
      </w:r>
    </w:p>
    <w:bookmarkEnd w:id="4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