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27da2" w14:textId="7927d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joint stock companies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Law of the Republic of Kazakhstan dated 13 May, 2003 № 415.</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Footnote. Throughout the text, the words "affiliated", "affiliated", "affiliated", "affiliated", "affiliation", "Affiliated", "Affiliated", "Affiliated", "affiliated" are replaced by the words "affiliated", "affiliated", “affiliated”, “affiliated”, “affiliation”, “Affiliated”, “Affiliated”, “Affiliated”, “affiliated” in accordance with the Law of the Republic of Kazakhstan dated 27.12.2019 № 290-VI (shall be enforced upon expiry of ten calendar days after day of its first official publication).</w:t>
      </w:r>
    </w:p>
    <w:p>
      <w:pPr>
        <w:spacing w:after="0"/>
        <w:ind w:left="0"/>
        <w:jc w:val="both"/>
      </w:pPr>
      <w:r>
        <w:rPr>
          <w:rFonts w:ascii="Times New Roman"/>
          <w:b w:val="false"/>
          <w:i w:val="false"/>
          <w:color w:val="000000"/>
          <w:sz w:val="28"/>
        </w:rPr>
        <w:t>
      The preamble was excluded by the Law of the Republic of Kazakhstan dated 30.06.2025 №205-VIII (shall be enforced sixty calendar days after the date of its first official publication).</w:t>
      </w:r>
    </w:p>
    <w:p>
      <w:pPr>
        <w:spacing w:after="0"/>
        <w:ind w:left="0"/>
        <w:jc w:val="left"/>
      </w:pPr>
      <w:r>
        <w:rPr>
          <w:rFonts w:ascii="Times New Roman"/>
          <w:b/>
          <w:i w:val="false"/>
          <w:color w:val="000000"/>
        </w:rPr>
        <w:t xml:space="preserve"> Chapter 1. General provisions  Article 1. Basic definitions, used in this Law </w:t>
      </w:r>
    </w:p>
    <w:p>
      <w:pPr>
        <w:spacing w:after="0"/>
        <w:ind w:left="0"/>
        <w:jc w:val="both"/>
      </w:pPr>
      <w:r>
        <w:rPr>
          <w:rFonts w:ascii="Times New Roman"/>
          <w:b w:val="false"/>
          <w:i w:val="false"/>
          <w:color w:val="000000"/>
          <w:sz w:val="28"/>
        </w:rPr>
        <w:t xml:space="preserve">
      1) a qualified majority –the majority of not less than three-quarters; </w:t>
      </w:r>
    </w:p>
    <w:p>
      <w:pPr>
        <w:spacing w:after="0"/>
        <w:ind w:left="0"/>
        <w:jc w:val="both"/>
      </w:pPr>
      <w:r>
        <w:rPr>
          <w:rFonts w:ascii="Times New Roman"/>
          <w:b w:val="false"/>
          <w:i w:val="false"/>
          <w:color w:val="000000"/>
          <w:sz w:val="28"/>
        </w:rPr>
        <w:t xml:space="preserve">
      2) convertible security - a security of a joint stock company, replaceable by another valuable security of a different kind under the terms and in the order, defined by the prospectus of the share issue; </w:t>
      </w:r>
    </w:p>
    <w:p>
      <w:pPr>
        <w:spacing w:after="0"/>
        <w:ind w:left="0"/>
        <w:jc w:val="both"/>
      </w:pPr>
      <w:r>
        <w:rPr>
          <w:rFonts w:ascii="Times New Roman"/>
          <w:b w:val="false"/>
          <w:i w:val="false"/>
          <w:color w:val="000000"/>
          <w:sz w:val="28"/>
        </w:rPr>
        <w:t xml:space="preserve">
      3) a shareholder –a person that is the owner of the shares; </w:t>
      </w:r>
    </w:p>
    <w:p>
      <w:pPr>
        <w:spacing w:after="0"/>
        <w:ind w:left="0"/>
        <w:jc w:val="both"/>
      </w:pPr>
      <w:r>
        <w:rPr>
          <w:rFonts w:ascii="Times New Roman"/>
          <w:b w:val="false"/>
          <w:i w:val="false"/>
          <w:color w:val="000000"/>
          <w:sz w:val="28"/>
        </w:rPr>
        <w:t>
      4) a share –a security, issued by a joint stock company and certifying the right to manage the joint stock company, receiving the dividends on it and a part of the joint stock company’s assets upon its liquidation, as well as other rights, provided in this Law and other legislative acts of the Republic of Kazakhstan;</w:t>
      </w:r>
    </w:p>
    <w:p>
      <w:pPr>
        <w:spacing w:after="0"/>
        <w:ind w:left="0"/>
        <w:jc w:val="both"/>
      </w:pPr>
      <w:r>
        <w:rPr>
          <w:rFonts w:ascii="Times New Roman"/>
          <w:b w:val="false"/>
          <w:i w:val="false"/>
          <w:color w:val="000000"/>
          <w:sz w:val="28"/>
        </w:rPr>
        <w:t>
      4-1) splitting of shares – increase in the number of outstanding shares of a joint-stock company;</w:t>
      </w:r>
    </w:p>
    <w:p>
      <w:pPr>
        <w:spacing w:after="0"/>
        <w:ind w:left="0"/>
        <w:jc w:val="both"/>
      </w:pPr>
      <w:r>
        <w:rPr>
          <w:rFonts w:ascii="Times New Roman"/>
          <w:b w:val="false"/>
          <w:i w:val="false"/>
          <w:color w:val="000000"/>
          <w:sz w:val="28"/>
        </w:rPr>
        <w:t xml:space="preserve">
      5) majority shareholding –the stock of shares, entitling to influence the decisions, taken by the joint stock company; </w:t>
      </w:r>
    </w:p>
    <w:p>
      <w:pPr>
        <w:spacing w:after="0"/>
        <w:ind w:left="0"/>
        <w:jc w:val="both"/>
      </w:pPr>
      <w:r>
        <w:rPr>
          <w:rFonts w:ascii="Times New Roman"/>
          <w:b w:val="false"/>
          <w:i w:val="false"/>
          <w:color w:val="000000"/>
          <w:sz w:val="28"/>
        </w:rPr>
        <w:t xml:space="preserve">
      6) a nominal value of a share –the price at which the shares are distributed among the founders (paid by the sole founder), single to all ordinary and preferential shares, and defined in the foundation agreement (the decision of the sole founder) of the joint stock company; </w:t>
      </w:r>
    </w:p>
    <w:p>
      <w:pPr>
        <w:spacing w:after="0"/>
        <w:ind w:left="0"/>
        <w:jc w:val="both"/>
      </w:pPr>
      <w:r>
        <w:rPr>
          <w:rFonts w:ascii="Times New Roman"/>
          <w:b w:val="false"/>
          <w:i w:val="false"/>
          <w:color w:val="000000"/>
          <w:sz w:val="28"/>
        </w:rPr>
        <w:t xml:space="preserve">
      7) affiliated persons –individuals or legal entities (with the exception of the state bodies, exercising control and supervisory functions within the delegated powers), having the ability to influence the decisions directly and (or) indirectly, taken by each other (one of the entities), including in virtue of a deal. The list of the affiliated persons of the joint stock company is established in </w:t>
      </w:r>
      <w:r>
        <w:rPr>
          <w:rFonts w:ascii="Times New Roman"/>
          <w:b w:val="false"/>
          <w:i w:val="false"/>
          <w:color w:val="000000"/>
          <w:sz w:val="28"/>
        </w:rPr>
        <w:t>article 64</w:t>
      </w:r>
      <w:r>
        <w:rPr>
          <w:rFonts w:ascii="Times New Roman"/>
          <w:b w:val="false"/>
          <w:i w:val="false"/>
          <w:color w:val="000000"/>
          <w:sz w:val="28"/>
        </w:rPr>
        <w:t xml:space="preserve"> of this Law; </w:t>
      </w:r>
    </w:p>
    <w:p>
      <w:pPr>
        <w:spacing w:after="0"/>
        <w:ind w:left="0"/>
        <w:jc w:val="both"/>
      </w:pPr>
      <w:r>
        <w:rPr>
          <w:rFonts w:ascii="Times New Roman"/>
          <w:b w:val="false"/>
          <w:i w:val="false"/>
          <w:color w:val="000000"/>
          <w:sz w:val="28"/>
        </w:rPr>
        <w:t xml:space="preserve">
      8) voting shares – the placed common shares, as well as preferred shares, the right to vote on which is granted in the cases provided for by this Law. The number of voting shares shall not include the shares bought out by the company, as well as, unless otherwise provided by this Law, the shares that are in nominal holding and belong to the owner, information about which is not available in the accounting system of the central depository; </w:t>
      </w:r>
    </w:p>
    <w:p>
      <w:pPr>
        <w:spacing w:after="0"/>
        <w:ind w:left="0"/>
        <w:jc w:val="both"/>
      </w:pPr>
      <w:r>
        <w:rPr>
          <w:rFonts w:ascii="Times New Roman"/>
          <w:b w:val="false"/>
          <w:i w:val="false"/>
          <w:color w:val="000000"/>
          <w:sz w:val="28"/>
        </w:rPr>
        <w:t xml:space="preserve">
      9) a dividend –the benefit of a shareholder, coming from the shares, belonging to him, and paid by a joint stock company; </w:t>
      </w:r>
    </w:p>
    <w:p>
      <w:pPr>
        <w:spacing w:after="0"/>
        <w:ind w:left="0"/>
        <w:jc w:val="both"/>
      </w:pPr>
      <w:r>
        <w:rPr>
          <w:rFonts w:ascii="Times New Roman"/>
          <w:b w:val="false"/>
          <w:i w:val="false"/>
          <w:color w:val="000000"/>
          <w:sz w:val="28"/>
        </w:rPr>
        <w:t xml:space="preserve">
      10) authorized shares –the stocks, issuance of which registered by the authorized body in accordance with the legislation of the Republic of Kazakhstan on securities market; </w:t>
      </w:r>
    </w:p>
    <w:p>
      <w:pPr>
        <w:spacing w:after="0"/>
        <w:ind w:left="0"/>
        <w:jc w:val="both"/>
      </w:pPr>
      <w:r>
        <w:rPr>
          <w:rFonts w:ascii="Times New Roman"/>
          <w:b w:val="false"/>
          <w:i w:val="false"/>
          <w:color w:val="000000"/>
          <w:sz w:val="28"/>
        </w:rPr>
        <w:t xml:space="preserve">
      11) corporate Internet resource - an Internet resource owned by the company; </w:t>
      </w:r>
    </w:p>
    <w:p>
      <w:pPr>
        <w:spacing w:after="0"/>
        <w:ind w:left="0"/>
        <w:jc w:val="both"/>
      </w:pPr>
      <w:r>
        <w:rPr>
          <w:rFonts w:ascii="Times New Roman"/>
          <w:b w:val="false"/>
          <w:i w:val="false"/>
          <w:color w:val="000000"/>
          <w:sz w:val="28"/>
        </w:rPr>
        <w:t>
      12) a corporate secretary –an employee of a joint stock company, that is not a member of the board of directors and (or) executive body of the joint stock company, that appointed by the board of directors of the joint stock company and is accountable to the board of directors, and as part of his activities controls preparation and conduction of meetings of the shareholders and the board of directors, shapes the agenda of the general meeting of the shareholders and prepares the materials for the meeting of the board of directors, controls their accessibility. Competence and activity of a corporate secretary shall be defined by the internal documents of a joint stock company;</w:t>
      </w:r>
    </w:p>
    <w:p>
      <w:pPr>
        <w:spacing w:after="0"/>
        <w:ind w:left="0"/>
        <w:jc w:val="left"/>
      </w:pPr>
      <w:r>
        <w:rPr>
          <w:rFonts w:ascii="Times New Roman"/>
          <w:b w:val="false"/>
          <w:i w:val="false"/>
          <w:color w:val="000000"/>
          <w:sz w:val="28"/>
        </w:rPr>
        <w:t>
</w:t>
      </w:r>
      <w:r>
        <w:rPr>
          <w:rFonts w:ascii="Times New Roman"/>
          <w:b w:val="false"/>
          <w:i w:val="false"/>
          <w:color w:val="ff0000"/>
          <w:sz w:val="28"/>
        </w:rPr>
        <w:t>      12-1) is excluded by the Law of the Republic of Kazakhstan dated 02.07.2018 № 166-VI (shall be enforced from 01.01.2019);</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cumulative voting – is a voting method in which every share, participating in the voting, has the number of votes, equal to the number of the elected members of the body of a joint stock company;</w:t>
      </w:r>
    </w:p>
    <w:p>
      <w:pPr>
        <w:spacing w:after="0"/>
        <w:ind w:left="0"/>
        <w:jc w:val="both"/>
      </w:pPr>
      <w:r>
        <w:rPr>
          <w:rFonts w:ascii="Times New Roman"/>
          <w:b w:val="false"/>
          <w:i w:val="false"/>
          <w:color w:val="000000"/>
          <w:sz w:val="28"/>
        </w:rPr>
        <w:t>
      14) corporate governance code of a joint stock company –a document, approved by the general meeting of the shareholders, which regulates the relations arising during managing the company, including the relationship between the shareholders and the bodies of the company, between the bodies of the company, the company and the interested parties;</w:t>
      </w:r>
    </w:p>
    <w:p>
      <w:pPr>
        <w:spacing w:after="0"/>
        <w:ind w:left="0"/>
        <w:jc w:val="both"/>
      </w:pPr>
      <w:r>
        <w:rPr>
          <w:rFonts w:ascii="Times New Roman"/>
          <w:b w:val="false"/>
          <w:i w:val="false"/>
          <w:color w:val="000000"/>
          <w:sz w:val="28"/>
        </w:rPr>
        <w:t>
      14-1) representative list of the stock exchange – a list of securities and their issuers that meet the requirements of the internal documents of the stock exchange;</w:t>
      </w:r>
    </w:p>
    <w:p>
      <w:pPr>
        <w:spacing w:after="0"/>
        <w:ind w:left="0"/>
        <w:jc w:val="left"/>
      </w:pPr>
      <w:r>
        <w:rPr>
          <w:rFonts w:ascii="Times New Roman"/>
          <w:b w:val="false"/>
          <w:i w:val="false"/>
          <w:color w:val="000000"/>
          <w:sz w:val="28"/>
        </w:rPr>
        <w:t>
</w:t>
      </w:r>
      <w:r>
        <w:rPr>
          <w:rFonts w:ascii="Times New Roman"/>
          <w:b w:val="false"/>
          <w:i w:val="false"/>
          <w:color w:val="ff0000"/>
          <w:sz w:val="28"/>
        </w:rPr>
        <w:t>      15) Is excluded by Law of the Republic of Kazakhstan № 524-IV dated 28.12.2011 (shall be enforced from 01.01.2013);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an official –a member of the board of directors of a joint stock company, its executive body or a person, solely performing the functions of the executive body of a joint stock company;</w:t>
      </w:r>
    </w:p>
    <w:p>
      <w:pPr>
        <w:spacing w:after="0"/>
        <w:ind w:left="0"/>
        <w:jc w:val="both"/>
      </w:pPr>
      <w:r>
        <w:rPr>
          <w:rFonts w:ascii="Times New Roman"/>
          <w:b w:val="false"/>
          <w:i w:val="false"/>
          <w:color w:val="000000"/>
          <w:sz w:val="28"/>
        </w:rPr>
        <w:t>
      17) a minority shareholder –a shareholder that owns less than ten percent of the voting shares of a joint stock company;</w:t>
      </w:r>
    </w:p>
    <w:p>
      <w:pPr>
        <w:spacing w:after="0"/>
        <w:ind w:left="0"/>
        <w:jc w:val="both"/>
      </w:pPr>
      <w:r>
        <w:rPr>
          <w:rFonts w:ascii="Times New Roman"/>
          <w:b w:val="false"/>
          <w:i w:val="false"/>
          <w:color w:val="000000"/>
          <w:sz w:val="28"/>
        </w:rPr>
        <w:t>
      18) an offering price –the share price, determined for the placement of the shares in the primary securities market;</w:t>
      </w:r>
    </w:p>
    <w:p>
      <w:pPr>
        <w:spacing w:after="0"/>
        <w:ind w:left="0"/>
        <w:jc w:val="both"/>
      </w:pPr>
      <w:r>
        <w:rPr>
          <w:rFonts w:ascii="Times New Roman"/>
          <w:b w:val="false"/>
          <w:i w:val="false"/>
          <w:color w:val="000000"/>
          <w:sz w:val="28"/>
        </w:rPr>
        <w:t>
      19) authorized shares –the shares of a joint stock company, paid by the founders and investors in the primary securities market;</w:t>
      </w:r>
    </w:p>
    <w:p>
      <w:pPr>
        <w:spacing w:after="0"/>
        <w:ind w:left="0"/>
        <w:jc w:val="both"/>
      </w:pPr>
      <w:r>
        <w:rPr>
          <w:rFonts w:ascii="Times New Roman"/>
          <w:b w:val="false"/>
          <w:i w:val="false"/>
          <w:color w:val="000000"/>
          <w:sz w:val="28"/>
        </w:rPr>
        <w:t xml:space="preserve">
      20) independent director – a member of the board of directors who is not an affiliated person of this joint-stock company and has not been an affiliated person for three years prior to his election to the board of directors (except in the case of his tenure as an independent director of this joint-stock company), is not an affiliated person in relation to the affiliated persons of this joint-stock company; is not subordinated to the officials of this joint–stock company or organizations - affiliated persons of this joint-stock company and was not subordinated to these persons during the three years preceding his election to the board of directors; is not a civil servant; is not a shareholder's representative at meetings of the bodies of this joint-stock company and has not been one for three years prior to his election to the board of directors; does not participate in the audit of this joint-stock company as an auditor working as part of an audit organization, and did not participate in such an audit during the three years preceding his election to the board of directors, and also meets other requirements established by the laws of the Republic of Kazakhstan; </w:t>
      </w:r>
    </w:p>
    <w:p>
      <w:pPr>
        <w:spacing w:after="0"/>
        <w:ind w:left="0"/>
        <w:jc w:val="both"/>
      </w:pPr>
      <w:r>
        <w:rPr>
          <w:rFonts w:ascii="Times New Roman"/>
          <w:b w:val="false"/>
          <w:i w:val="false"/>
          <w:color w:val="000000"/>
          <w:sz w:val="28"/>
        </w:rPr>
        <w:t>
      21) a paying agent –a bank or an organization, performing certain types of banking operations;</w:t>
      </w:r>
    </w:p>
    <w:p>
      <w:pPr>
        <w:spacing w:after="0"/>
        <w:ind w:left="0"/>
        <w:jc w:val="both"/>
      </w:pPr>
      <w:r>
        <w:rPr>
          <w:rFonts w:ascii="Times New Roman"/>
          <w:b w:val="false"/>
          <w:i w:val="false"/>
          <w:color w:val="000000"/>
          <w:sz w:val="28"/>
        </w:rPr>
        <w:t xml:space="preserve">
      22) an authorized body - a state body exercising state regulation, control and supervision of the financial market and financial organizations; </w:t>
      </w:r>
    </w:p>
    <w:p>
      <w:pPr>
        <w:spacing w:after="0"/>
        <w:ind w:left="0"/>
        <w:jc w:val="both"/>
      </w:pPr>
      <w:r>
        <w:rPr>
          <w:rFonts w:ascii="Times New Roman"/>
          <w:b w:val="false"/>
          <w:i w:val="false"/>
          <w:color w:val="000000"/>
          <w:sz w:val="28"/>
        </w:rPr>
        <w:t>
      23) a major shareholder –the shareholder or several shareholders, acting on the basis of an agreement, concluded between them, that owns (own) ten or more percent of the voting shares of the joint stock company.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 is in the wording of Law of the Republic of Kazakhstan № 72-IV dated 23.10.2008 (see Art. 2 for the order of enforcement); as amended by Laws of the Republic of Kazakhstan № 524-IV dated 28.12.2011 (see Art. 2 for the order of enforcement); № 30-V dated 05.07.2012 (shall be enforced upon expiry of ten calendar days after its first official publication); dated 02.07.2018 № 166-VI (shall be enforced from 01.01.2019); (the order of enactment see Art. 2); dated 02.04.2019 № 241-VІ (shall be enforced from 01.01.2019); dated 03.07.2019 № 262-VI (shall be enforced from 01.01.2020); dated 12.07.2022 № 138-VII (shall be enforced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 Legislation of the Republic of Kazakhstan on joint stock companies </w:t>
      </w:r>
    </w:p>
    <w:p>
      <w:pPr>
        <w:spacing w:after="0"/>
        <w:ind w:left="0"/>
        <w:jc w:val="both"/>
      </w:pPr>
      <w:r>
        <w:rPr>
          <w:rFonts w:ascii="Times New Roman"/>
          <w:b w:val="false"/>
          <w:i w:val="false"/>
          <w:color w:val="000000"/>
          <w:sz w:val="28"/>
        </w:rPr>
        <w:t xml:space="preserve">
      1. The legislation of the Republic of Kazakhstan on joint stock companies is based on the </w:t>
      </w:r>
      <w:r>
        <w:rPr>
          <w:rFonts w:ascii="Times New Roman"/>
          <w:b w:val="false"/>
          <w:i w:val="false"/>
          <w:color w:val="000000"/>
          <w:sz w:val="28"/>
        </w:rPr>
        <w:t>Constitution</w:t>
      </w:r>
      <w:r>
        <w:rPr>
          <w:rFonts w:ascii="Times New Roman"/>
          <w:b w:val="false"/>
          <w:i w:val="false"/>
          <w:color w:val="000000"/>
          <w:sz w:val="28"/>
        </w:rPr>
        <w:t xml:space="preserve"> of the Republic of Kazakhstan and consists of the </w:t>
      </w:r>
      <w:r>
        <w:rPr>
          <w:rFonts w:ascii="Times New Roman"/>
          <w:b w:val="false"/>
          <w:i w:val="false"/>
          <w:color w:val="000000"/>
          <w:sz w:val="28"/>
        </w:rPr>
        <w:t>Civil Code</w:t>
      </w:r>
      <w:r>
        <w:rPr>
          <w:rFonts w:ascii="Times New Roman"/>
          <w:b w:val="false"/>
          <w:i w:val="false"/>
          <w:color w:val="000000"/>
          <w:sz w:val="28"/>
        </w:rPr>
        <w:t>, this Law and other regulatory legal acts of the Republic of Kazakhstan.</w:t>
      </w:r>
    </w:p>
    <w:p>
      <w:pPr>
        <w:spacing w:after="0"/>
        <w:ind w:left="0"/>
        <w:jc w:val="both"/>
      </w:pPr>
      <w:r>
        <w:rPr>
          <w:rFonts w:ascii="Times New Roman"/>
          <w:b w:val="false"/>
          <w:i w:val="false"/>
          <w:color w:val="000000"/>
          <w:sz w:val="28"/>
        </w:rPr>
        <w:t>
      2. The provisions of this Law shall be applied taking into account the specifications, provided by the legislative acts of the Republic of Kazakhstan.</w:t>
      </w:r>
    </w:p>
    <w:p>
      <w:pPr>
        <w:spacing w:after="0"/>
        <w:ind w:left="0"/>
        <w:jc w:val="both"/>
      </w:pPr>
      <w:r>
        <w:rPr>
          <w:rFonts w:ascii="Times New Roman"/>
          <w:b w:val="false"/>
          <w:i w:val="false"/>
          <w:color w:val="000000"/>
          <w:sz w:val="28"/>
        </w:rPr>
        <w:t xml:space="preserve">
      2-1. The provisions of this Law shall be applied to the National Welfare Fund and a group of the National Welfare Fund, and other legal entities, controlled by it, unless otherwise provided by the </w:t>
      </w:r>
      <w:r>
        <w:rPr>
          <w:rFonts w:ascii="Times New Roman"/>
          <w:b w:val="false"/>
          <w:i w:val="false"/>
          <w:color w:val="000000"/>
          <w:sz w:val="28"/>
        </w:rPr>
        <w:t>Law</w:t>
      </w:r>
      <w:r>
        <w:rPr>
          <w:rFonts w:ascii="Times New Roman"/>
          <w:b w:val="false"/>
          <w:i w:val="false"/>
          <w:color w:val="000000"/>
          <w:sz w:val="28"/>
        </w:rPr>
        <w:t xml:space="preserve"> of the Republic of Kazakhstan “On National Welfare Fund”.</w:t>
      </w:r>
    </w:p>
    <w:p>
      <w:pPr>
        <w:spacing w:after="0"/>
        <w:ind w:left="0"/>
        <w:jc w:val="both"/>
      </w:pPr>
      <w:r>
        <w:rPr>
          <w:rFonts w:ascii="Times New Roman"/>
          <w:b w:val="false"/>
          <w:i w:val="false"/>
          <w:color w:val="000000"/>
          <w:sz w:val="28"/>
        </w:rPr>
        <w:t>
      3. If an international treaty, ratified by the Republic of Kazakhstan establishes rules other than those contained in this Law, the rules of the international treaty shall be applied.</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2 as amended by Law of the Republic of Kazakhstan № 551-IV dated 01.02.2012 (shall be enforced upon expiry of ten calendar days after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2-1. Main goals, objectives and principles of state regulation of the field of activities of joint stock companies</w:t>
      </w:r>
    </w:p>
    <w:p>
      <w:pPr>
        <w:spacing w:after="0"/>
        <w:ind w:left="0"/>
        <w:jc w:val="both"/>
      </w:pPr>
      <w:r>
        <w:rPr>
          <w:rFonts w:ascii="Times New Roman"/>
          <w:b w:val="false"/>
          <w:i w:val="false"/>
          <w:color w:val="000000"/>
          <w:sz w:val="28"/>
        </w:rPr>
        <w:t>
      1. The main goals of state regulation in the field of joint-stock companies are to establish the legal basis for the creation, operation, reorganization, and liquidation of joint-stock companies, to establish the rights and obligations of shareholders, and to take measures to protect their rights and legitimate interests.</w:t>
      </w:r>
    </w:p>
    <w:p>
      <w:pPr>
        <w:spacing w:after="0"/>
        <w:ind w:left="0"/>
        <w:jc w:val="both"/>
      </w:pPr>
      <w:r>
        <w:rPr>
          <w:rFonts w:ascii="Times New Roman"/>
          <w:b w:val="false"/>
          <w:i w:val="false"/>
          <w:color w:val="000000"/>
          <w:sz w:val="28"/>
        </w:rPr>
        <w:t>
      2. The main objectives of state regulation in the sphere of joint-stock companies are:</w:t>
      </w:r>
    </w:p>
    <w:p>
      <w:pPr>
        <w:spacing w:after="0"/>
        <w:ind w:left="0"/>
        <w:jc w:val="both"/>
      </w:pPr>
      <w:r>
        <w:rPr>
          <w:rFonts w:ascii="Times New Roman"/>
          <w:b w:val="false"/>
          <w:i w:val="false"/>
          <w:color w:val="000000"/>
          <w:sz w:val="28"/>
        </w:rPr>
        <w:t>
      1) ensuring an adequate level of protection for the rights and legitimate interests of shareholders;</w:t>
      </w:r>
    </w:p>
    <w:p>
      <w:pPr>
        <w:spacing w:after="0"/>
        <w:ind w:left="0"/>
        <w:jc w:val="both"/>
      </w:pPr>
      <w:r>
        <w:rPr>
          <w:rFonts w:ascii="Times New Roman"/>
          <w:b w:val="false"/>
          <w:i w:val="false"/>
          <w:color w:val="000000"/>
          <w:sz w:val="28"/>
        </w:rPr>
        <w:t>
      2) compliance by joint-stock companies with the principles of corporate governance.</w:t>
      </w:r>
    </w:p>
    <w:p>
      <w:pPr>
        <w:spacing w:after="0"/>
        <w:ind w:left="0"/>
        <w:jc w:val="both"/>
      </w:pPr>
      <w:r>
        <w:rPr>
          <w:rFonts w:ascii="Times New Roman"/>
          <w:b w:val="false"/>
          <w:i w:val="false"/>
          <w:color w:val="000000"/>
          <w:sz w:val="28"/>
        </w:rPr>
        <w:t>
      3. The main principles of state regulation in the sphere of joint-stock companies are:</w:t>
      </w:r>
    </w:p>
    <w:p>
      <w:pPr>
        <w:spacing w:after="0"/>
        <w:ind w:left="0"/>
        <w:jc w:val="both"/>
      </w:pPr>
      <w:r>
        <w:rPr>
          <w:rFonts w:ascii="Times New Roman"/>
          <w:b w:val="false"/>
          <w:i w:val="false"/>
          <w:color w:val="000000"/>
          <w:sz w:val="28"/>
        </w:rPr>
        <w:t>
      1) transparency of joint-stock companies' activities;</w:t>
      </w:r>
    </w:p>
    <w:p>
      <w:pPr>
        <w:spacing w:after="0"/>
        <w:ind w:left="0"/>
        <w:jc w:val="both"/>
      </w:pPr>
      <w:r>
        <w:rPr>
          <w:rFonts w:ascii="Times New Roman"/>
          <w:b w:val="false"/>
          <w:i w:val="false"/>
          <w:color w:val="000000"/>
          <w:sz w:val="28"/>
        </w:rPr>
        <w:t>
      2) sustainability of corporate governance.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 was supplemented with Article 2-1 in accordance with the Law of the Republic of Kazakhstan dated 30.06.2025 №205-VIII (shall be enforced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3. Joint stock company</w:t>
      </w:r>
    </w:p>
    <w:p>
      <w:pPr>
        <w:spacing w:after="0"/>
        <w:ind w:left="0"/>
        <w:jc w:val="both"/>
      </w:pPr>
      <w:r>
        <w:rPr>
          <w:rFonts w:ascii="Times New Roman"/>
          <w:b w:val="false"/>
          <w:i w:val="false"/>
          <w:color w:val="000000"/>
          <w:sz w:val="28"/>
        </w:rPr>
        <w:t xml:space="preserve">
      1. Joint stock company (hereinafter – a company) is a legal entity that issues stocks to raise funds for its activity. </w:t>
      </w:r>
    </w:p>
    <w:p>
      <w:pPr>
        <w:spacing w:after="0"/>
        <w:ind w:left="0"/>
        <w:jc w:val="both"/>
      </w:pPr>
      <w:r>
        <w:rPr>
          <w:rFonts w:ascii="Times New Roman"/>
          <w:b w:val="false"/>
          <w:i w:val="false"/>
          <w:color w:val="000000"/>
          <w:sz w:val="28"/>
        </w:rPr>
        <w:t xml:space="preserve">
      A company shall possess the property, separate from the property of its shareholders, and shall not be responsible for their obligations. </w:t>
      </w:r>
    </w:p>
    <w:p>
      <w:pPr>
        <w:spacing w:after="0"/>
        <w:ind w:left="0"/>
        <w:jc w:val="both"/>
      </w:pPr>
      <w:r>
        <w:rPr>
          <w:rFonts w:ascii="Times New Roman"/>
          <w:b w:val="false"/>
          <w:i w:val="false"/>
          <w:color w:val="000000"/>
          <w:sz w:val="28"/>
        </w:rPr>
        <w:t>
      The Company shall be liable for its obligations within its property, with the exception for obligations of the State Corporation "Government for Citizens".</w:t>
      </w:r>
    </w:p>
    <w:p>
      <w:pPr>
        <w:spacing w:after="0"/>
        <w:ind w:left="0"/>
        <w:jc w:val="both"/>
      </w:pPr>
      <w:r>
        <w:rPr>
          <w:rFonts w:ascii="Times New Roman"/>
          <w:b w:val="false"/>
          <w:i w:val="false"/>
          <w:color w:val="000000"/>
          <w:sz w:val="28"/>
        </w:rPr>
        <w:t xml:space="preserve">
      2. A shareholder of a company shall not be liable for its obligations and shall bear the risks of losses, associated with the company’s activity, within the cost of his shares, except for the cases, stipulated by the legislative acts of the Republic of Kazakhstan. </w:t>
      </w:r>
    </w:p>
    <w:p>
      <w:pPr>
        <w:spacing w:after="0"/>
        <w:ind w:left="0"/>
        <w:jc w:val="both"/>
      </w:pPr>
      <w:r>
        <w:rPr>
          <w:rFonts w:ascii="Times New Roman"/>
          <w:b w:val="false"/>
          <w:i w:val="false"/>
          <w:color w:val="000000"/>
          <w:sz w:val="28"/>
        </w:rPr>
        <w:t>
      In relation to the State Corporation "Government for Citizens", the Government of the Republic of Kazakhstan bears subsidiary responsibility for its obligations.</w:t>
      </w:r>
    </w:p>
    <w:p>
      <w:pPr>
        <w:spacing w:after="0"/>
        <w:ind w:left="0"/>
        <w:jc w:val="both"/>
      </w:pPr>
      <w:r>
        <w:rPr>
          <w:rFonts w:ascii="Times New Roman"/>
          <w:b w:val="false"/>
          <w:i w:val="false"/>
          <w:color w:val="000000"/>
          <w:sz w:val="28"/>
        </w:rPr>
        <w:t xml:space="preserve">
      3. In the cases, provided by the legislation of the Republic of Kazakhstan, non-profit organizations may be established in the legal form of a joint stock company. </w:t>
      </w:r>
    </w:p>
    <w:p>
      <w:pPr>
        <w:spacing w:after="0"/>
        <w:ind w:left="0"/>
        <w:jc w:val="both"/>
      </w:pPr>
      <w:r>
        <w:rPr>
          <w:rFonts w:ascii="Times New Roman"/>
          <w:b w:val="false"/>
          <w:i w:val="false"/>
          <w:color w:val="000000"/>
          <w:sz w:val="28"/>
        </w:rPr>
        <w:t xml:space="preserve">
      4. A company (other than a non-profit organization, established in the legal form of a joint stock company) shall be entitled to issue bonds and other types of securities. </w:t>
      </w:r>
    </w:p>
    <w:p>
      <w:pPr>
        <w:spacing w:after="0"/>
        <w:ind w:left="0"/>
        <w:jc w:val="both"/>
      </w:pPr>
      <w:r>
        <w:rPr>
          <w:rFonts w:ascii="Times New Roman"/>
          <w:b w:val="false"/>
          <w:i w:val="false"/>
          <w:color w:val="000000"/>
          <w:sz w:val="28"/>
        </w:rPr>
        <w:t xml:space="preserve">
      5. The legislative acts of the Republic of Kazakhstan can set obligatoriness of a legal form of a company for the organizations, engaged in certain types of activities. </w:t>
      </w:r>
    </w:p>
    <w:p>
      <w:pPr>
        <w:spacing w:after="0"/>
        <w:ind w:left="0"/>
        <w:jc w:val="both"/>
      </w:pPr>
      <w:r>
        <w:rPr>
          <w:rFonts w:ascii="Times New Roman"/>
          <w:b w:val="false"/>
          <w:i w:val="false"/>
          <w:color w:val="000000"/>
          <w:sz w:val="28"/>
        </w:rPr>
        <w:t xml:space="preserve">
      6. A company shall have a corporate name, that shall indicate the legal form “joint stock company” and its name. Abbreviation of the name of the company and the use of the abbreviation “JSC” before the name of the company shall be allowed.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 as amended by Law of the Republic of Kazakhstan № 408-V dated 17.11.2015 (shall be enforced from 01.03.2016).</w:t>
      </w:r>
      <w:r>
        <w:br/>
      </w:r>
      <w:r>
        <w:rPr>
          <w:rFonts w:ascii="Times New Roman"/>
          <w:b w:val="false"/>
          <w:i w:val="false"/>
          <w:color w:val="000000"/>
          <w:sz w:val="28"/>
        </w:rPr>
        <w:t>
</w:t>
      </w:r>
      <w:r>
        <w:rPr>
          <w:rFonts w:ascii="Times New Roman"/>
          <w:b w:val="false"/>
          <w:i w:val="false"/>
          <w:color w:val="ff0000"/>
          <w:sz w:val="28"/>
        </w:rPr>
        <w:t xml:space="preserve">      Article 4. (Article 4 is excluded by Law of the Republic of Kazakhstan № 72 dated 8 July, 2005 (see Article 2 for the order of enforcement).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Article 4-1. Public company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4-1 shall be excluded by the Law of the Republic of Kazakhstan dated 02.07.2018 № 166-VI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Chapter 2. Foundation of a joint stock company</w:t>
      </w:r>
    </w:p>
    <w:p>
      <w:pPr>
        <w:spacing w:after="0"/>
        <w:ind w:left="0"/>
        <w:jc w:val="both"/>
      </w:pPr>
      <w:r>
        <w:rPr>
          <w:rFonts w:ascii="Times New Roman"/>
          <w:b w:val="false"/>
          <w:i w:val="false"/>
          <w:color w:val="000000"/>
          <w:sz w:val="28"/>
        </w:rPr>
        <w:t>
      Article 5. Founders of a joint stock company</w:t>
      </w:r>
    </w:p>
    <w:p>
      <w:pPr>
        <w:spacing w:after="0"/>
        <w:ind w:left="0"/>
        <w:jc w:val="both"/>
      </w:pPr>
      <w:r>
        <w:rPr>
          <w:rFonts w:ascii="Times New Roman"/>
          <w:b w:val="false"/>
          <w:i w:val="false"/>
          <w:color w:val="000000"/>
          <w:sz w:val="28"/>
        </w:rPr>
        <w:t xml:space="preserve">
      1. Founders of a joint stock company are the individual and (or) legal entities that decided to establish it. </w:t>
      </w:r>
    </w:p>
    <w:p>
      <w:pPr>
        <w:spacing w:after="0"/>
        <w:ind w:left="0"/>
        <w:jc w:val="both"/>
      </w:pPr>
      <w:r>
        <w:rPr>
          <w:rFonts w:ascii="Times New Roman"/>
          <w:b w:val="false"/>
          <w:i w:val="false"/>
          <w:color w:val="000000"/>
          <w:sz w:val="28"/>
        </w:rPr>
        <w:t>
      2. State bodies of the Republic of Kazakhstan and state institutions cannot act as founders or shareholders of a company, with the exception of the Government of the Republic of Kazakhstan, local executive bodies, as well as the National Bank of the Republic of Kazakhstan, in accordance with the laws of the Republic of Kazakhstan.</w:t>
      </w:r>
    </w:p>
    <w:p>
      <w:pPr>
        <w:spacing w:after="0"/>
        <w:ind w:left="0"/>
        <w:jc w:val="both"/>
      </w:pPr>
      <w:r>
        <w:rPr>
          <w:rFonts w:ascii="Times New Roman"/>
          <w:b w:val="false"/>
          <w:i w:val="false"/>
          <w:color w:val="000000"/>
          <w:sz w:val="28"/>
        </w:rPr>
        <w:t xml:space="preserve">
      Upon the resolution of the Government of the Republic of Kazakhstan, a founder of joint stock companies shall be the authorized body for the state property management. </w:t>
      </w:r>
    </w:p>
    <w:p>
      <w:pPr>
        <w:spacing w:after="0"/>
        <w:ind w:left="0"/>
        <w:jc w:val="both"/>
      </w:pPr>
      <w:r>
        <w:rPr>
          <w:rFonts w:ascii="Times New Roman"/>
          <w:b w:val="false"/>
          <w:i w:val="false"/>
          <w:color w:val="000000"/>
          <w:sz w:val="28"/>
        </w:rPr>
        <w:t xml:space="preserve">
      Upon the decision of the local executive body, a founder of the joint-stock companies shall be the executive body, funded by local budget, entitled to manage municipal property. </w:t>
      </w:r>
    </w:p>
    <w:p>
      <w:pPr>
        <w:spacing w:after="0"/>
        <w:ind w:left="0"/>
        <w:jc w:val="both"/>
      </w:pPr>
      <w:r>
        <w:rPr>
          <w:rFonts w:ascii="Times New Roman"/>
          <w:b w:val="false"/>
          <w:i w:val="false"/>
          <w:color w:val="000000"/>
          <w:sz w:val="28"/>
        </w:rPr>
        <w:t xml:space="preserve">
      The state enterprise shall be entitled to be a founder of a joint stock company and purchase its shares only with the consent of the state body, that performs the function of an owner and a state management body in relation to the enterprise. </w:t>
      </w:r>
    </w:p>
    <w:p>
      <w:pPr>
        <w:spacing w:after="0"/>
        <w:ind w:left="0"/>
        <w:jc w:val="both"/>
      </w:pPr>
      <w:r>
        <w:rPr>
          <w:rFonts w:ascii="Times New Roman"/>
          <w:b w:val="false"/>
          <w:i w:val="false"/>
          <w:color w:val="000000"/>
          <w:sz w:val="28"/>
        </w:rPr>
        <w:t xml:space="preserve">
      3. One person may be the founder of a company. </w:t>
      </w:r>
    </w:p>
    <w:p>
      <w:pPr>
        <w:spacing w:after="0"/>
        <w:ind w:left="0"/>
        <w:jc w:val="both"/>
      </w:pPr>
      <w:r>
        <w:rPr>
          <w:rFonts w:ascii="Times New Roman"/>
          <w:b w:val="false"/>
          <w:i w:val="false"/>
          <w:color w:val="000000"/>
          <w:sz w:val="28"/>
        </w:rPr>
        <w:t xml:space="preserve">
      4. Founders of the company shall have joint liability for payment of expenditures, associated with foundation of the company and arising prior to its registration. The company shall reimburse these expenses to its founders only in case of subsequent approval of these expenditures by the general meeting of the shareholders. </w:t>
      </w:r>
    </w:p>
    <w:p>
      <w:pPr>
        <w:spacing w:after="0"/>
        <w:ind w:left="0"/>
        <w:jc w:val="both"/>
      </w:pPr>
      <w:r>
        <w:rPr>
          <w:rFonts w:ascii="Times New Roman"/>
          <w:b w:val="false"/>
          <w:i w:val="false"/>
          <w:color w:val="000000"/>
          <w:sz w:val="28"/>
        </w:rPr>
        <w:t xml:space="preserve">
      5. The establishment of the company for the purpose of implementing a public-private partnership project is carried out by taking into account the provisions established by the </w:t>
      </w:r>
      <w:r>
        <w:rPr>
          <w:rFonts w:ascii="Times New Roman"/>
          <w:b w:val="false"/>
          <w:i w:val="false"/>
          <w:color w:val="000000"/>
          <w:sz w:val="28"/>
        </w:rPr>
        <w:t>Law</w:t>
      </w:r>
      <w:r>
        <w:rPr>
          <w:rFonts w:ascii="Times New Roman"/>
          <w:b w:val="false"/>
          <w:i w:val="false"/>
          <w:color w:val="000000"/>
          <w:sz w:val="28"/>
        </w:rPr>
        <w:t xml:space="preserve"> of the Republic of Kazakhstan "On public-private partnership".</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 as amended by Laws of the Republic of Kazakhstan № 414-IV dated 01.03.2011 (shall be enforced from the day of its first official publication); № 30-V dated 05.07.2012 (shall be enforced upon expiry of ten calendar days after its first official publication); № 380-V dated 31.10.2015 (shall be enforced upon expiry of ten calendar days after the day its first official publication); dated 03.07.2019 № 262-VI (shall be enforced from 01.01.2020).</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6. Foundation meeting. A sole founder </w:t>
      </w:r>
    </w:p>
    <w:p>
      <w:pPr>
        <w:spacing w:after="0"/>
        <w:ind w:left="0"/>
        <w:jc w:val="both"/>
      </w:pPr>
      <w:r>
        <w:rPr>
          <w:rFonts w:ascii="Times New Roman"/>
          <w:b w:val="false"/>
          <w:i w:val="false"/>
          <w:color w:val="000000"/>
          <w:sz w:val="28"/>
        </w:rPr>
        <w:t xml:space="preserve">
      1. A company is established by a decision of the founders’ meeting (foundation meeting). In the case of foundation of a company by one founder, the decision on foundation of a company shall be taken by the person solely. </w:t>
      </w:r>
    </w:p>
    <w:p>
      <w:pPr>
        <w:spacing w:after="0"/>
        <w:ind w:left="0"/>
        <w:jc w:val="both"/>
      </w:pPr>
      <w:r>
        <w:rPr>
          <w:rFonts w:ascii="Times New Roman"/>
          <w:b w:val="false"/>
          <w:i w:val="false"/>
          <w:color w:val="000000"/>
          <w:sz w:val="28"/>
        </w:rPr>
        <w:t xml:space="preserve">
      A company can be founded through reorganization of the existing legal entity in the order, defined by this Law and other legislative acts of the Republic of Kazakhstan. </w:t>
      </w:r>
    </w:p>
    <w:p>
      <w:pPr>
        <w:spacing w:after="0"/>
        <w:ind w:left="0"/>
        <w:jc w:val="both"/>
      </w:pPr>
      <w:r>
        <w:rPr>
          <w:rFonts w:ascii="Times New Roman"/>
          <w:b w:val="false"/>
          <w:i w:val="false"/>
          <w:color w:val="000000"/>
          <w:sz w:val="28"/>
        </w:rPr>
        <w:t xml:space="preserve">
      2. At the first foundation meeting the founders shall: </w:t>
      </w:r>
    </w:p>
    <w:p>
      <w:pPr>
        <w:spacing w:after="0"/>
        <w:ind w:left="0"/>
        <w:jc w:val="both"/>
      </w:pPr>
      <w:r>
        <w:rPr>
          <w:rFonts w:ascii="Times New Roman"/>
          <w:b w:val="false"/>
          <w:i w:val="false"/>
          <w:color w:val="000000"/>
          <w:sz w:val="28"/>
        </w:rPr>
        <w:t xml:space="preserve">
      1) take a decision on foundation of a joint stock company and define the order of joint activity to found a joint stock company; </w:t>
      </w:r>
    </w:p>
    <w:p>
      <w:pPr>
        <w:spacing w:after="0"/>
        <w:ind w:left="0"/>
        <w:jc w:val="both"/>
      </w:pPr>
      <w:r>
        <w:rPr>
          <w:rFonts w:ascii="Times New Roman"/>
          <w:b w:val="false"/>
          <w:i w:val="false"/>
          <w:color w:val="000000"/>
          <w:sz w:val="28"/>
        </w:rPr>
        <w:t xml:space="preserve">
      2) conclude a memorandum of association; </w:t>
      </w:r>
    </w:p>
    <w:p>
      <w:pPr>
        <w:spacing w:after="0"/>
        <w:ind w:left="0"/>
        <w:jc w:val="both"/>
      </w:pPr>
      <w:r>
        <w:rPr>
          <w:rFonts w:ascii="Times New Roman"/>
          <w:b w:val="false"/>
          <w:i w:val="false"/>
          <w:color w:val="000000"/>
          <w:sz w:val="28"/>
        </w:rPr>
        <w:t xml:space="preserve">
      3) establish the amount of the advance payment of shares by the founders; </w:t>
      </w:r>
    </w:p>
    <w:p>
      <w:pPr>
        <w:spacing w:after="0"/>
        <w:ind w:left="0"/>
        <w:jc w:val="both"/>
      </w:pPr>
      <w:r>
        <w:rPr>
          <w:rFonts w:ascii="Times New Roman"/>
          <w:b w:val="false"/>
          <w:i w:val="false"/>
          <w:color w:val="000000"/>
          <w:sz w:val="28"/>
        </w:rPr>
        <w:t xml:space="preserve">
      4) establish the number of the authorized shares, including the shares to be paid by the founders; </w:t>
      </w:r>
    </w:p>
    <w:p>
      <w:pPr>
        <w:spacing w:after="0"/>
        <w:ind w:left="0"/>
        <w:jc w:val="both"/>
      </w:pPr>
      <w:r>
        <w:rPr>
          <w:rFonts w:ascii="Times New Roman"/>
          <w:b w:val="false"/>
          <w:i w:val="false"/>
          <w:color w:val="000000"/>
          <w:sz w:val="28"/>
        </w:rPr>
        <w:t xml:space="preserve">
      4-1) establish the conditions and the order for conversion of securities of the company, to be replaced by the company's shares; </w:t>
      </w:r>
    </w:p>
    <w:p>
      <w:pPr>
        <w:spacing w:after="0"/>
        <w:ind w:left="0"/>
        <w:jc w:val="both"/>
      </w:pPr>
      <w:r>
        <w:rPr>
          <w:rFonts w:ascii="Times New Roman"/>
          <w:b w:val="false"/>
          <w:i w:val="false"/>
          <w:color w:val="000000"/>
          <w:sz w:val="28"/>
        </w:rPr>
        <w:t xml:space="preserve">
      4-2) approve the method for determining the shares’ price at their repurchase by the company in accordance with this Law; </w:t>
      </w:r>
    </w:p>
    <w:p>
      <w:pPr>
        <w:spacing w:after="0"/>
        <w:ind w:left="0"/>
        <w:jc w:val="both"/>
      </w:pPr>
      <w:r>
        <w:rPr>
          <w:rFonts w:ascii="Times New Roman"/>
          <w:b w:val="false"/>
          <w:i w:val="false"/>
          <w:color w:val="000000"/>
          <w:sz w:val="28"/>
        </w:rPr>
        <w:t xml:space="preserve">
      5) make a decision on issuance of the authorized shares;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is excluded by Law of the Republic of Kazakhstan № 524-IV dated 28.12.2011 (shall be enforced upon expiry of ten calendar days after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elect the persons, authorized to sign documents for the state registration on behalf of the company; </w:t>
      </w:r>
    </w:p>
    <w:p>
      <w:pPr>
        <w:spacing w:after="0"/>
        <w:ind w:left="0"/>
        <w:jc w:val="both"/>
      </w:pPr>
      <w:r>
        <w:rPr>
          <w:rFonts w:ascii="Times New Roman"/>
          <w:b w:val="false"/>
          <w:i w:val="false"/>
          <w:color w:val="000000"/>
          <w:sz w:val="28"/>
        </w:rPr>
        <w:t xml:space="preserve">
      8) define the persons, who, in accordance with the legislation of the Republic of Kazakhstan, will assess the property, contributed by the founders of the company to the authorized capital; </w:t>
      </w:r>
    </w:p>
    <w:p>
      <w:pPr>
        <w:spacing w:after="0"/>
        <w:ind w:left="0"/>
        <w:jc w:val="both"/>
      </w:pPr>
      <w:r>
        <w:rPr>
          <w:rFonts w:ascii="Times New Roman"/>
          <w:b w:val="false"/>
          <w:i w:val="false"/>
          <w:color w:val="000000"/>
          <w:sz w:val="28"/>
        </w:rPr>
        <w:t xml:space="preserve">
      9) elect the persons, authorized to conduct financial operations of the company and to represent their interests to third parties before the company’s bodies establishment; </w:t>
      </w:r>
    </w:p>
    <w:p>
      <w:pPr>
        <w:spacing w:after="0"/>
        <w:ind w:left="0"/>
        <w:jc w:val="both"/>
      </w:pPr>
      <w:r>
        <w:rPr>
          <w:rFonts w:ascii="Times New Roman"/>
          <w:b w:val="false"/>
          <w:i w:val="false"/>
          <w:color w:val="000000"/>
          <w:sz w:val="28"/>
        </w:rPr>
        <w:t xml:space="preserve">
      10) approve the charter of the company. </w:t>
      </w:r>
    </w:p>
    <w:p>
      <w:pPr>
        <w:spacing w:after="0"/>
        <w:ind w:left="0"/>
        <w:jc w:val="both"/>
      </w:pPr>
      <w:r>
        <w:rPr>
          <w:rFonts w:ascii="Times New Roman"/>
          <w:b w:val="false"/>
          <w:i w:val="false"/>
          <w:color w:val="000000"/>
          <w:sz w:val="28"/>
        </w:rPr>
        <w:t xml:space="preserve">
      3. Prior to the placement of the shares, several subsequent meetings of the founders may be held. By this, the decisions, made at the foundation meeting, may be amended only if all the parties of the foundation agreement participate in the foundation meeting. </w:t>
      </w:r>
    </w:p>
    <w:p>
      <w:pPr>
        <w:spacing w:after="0"/>
        <w:ind w:left="0"/>
        <w:jc w:val="both"/>
      </w:pPr>
      <w:r>
        <w:rPr>
          <w:rFonts w:ascii="Times New Roman"/>
          <w:b w:val="false"/>
          <w:i w:val="false"/>
          <w:color w:val="000000"/>
          <w:sz w:val="28"/>
        </w:rPr>
        <w:t xml:space="preserve">
      4. At the first foundation meeting of a joint stock company, each founder has one vote. At the subsequent foundation meeting, each of the founders has one vote, unless otherwise provided by the foundation agreement. </w:t>
      </w:r>
    </w:p>
    <w:p>
      <w:pPr>
        <w:spacing w:after="0"/>
        <w:ind w:left="0"/>
        <w:jc w:val="both"/>
      </w:pPr>
      <w:r>
        <w:rPr>
          <w:rFonts w:ascii="Times New Roman"/>
          <w:b w:val="false"/>
          <w:i w:val="false"/>
          <w:color w:val="000000"/>
          <w:sz w:val="28"/>
        </w:rPr>
        <w:t>
      5. Decisions of the constituent assembly (sole founder) shall be formalized by a protocol (decision) to be signed by all founders (sole founder) of the company.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 as amended by Laws of the Republic of Kazakhstan № 72 dated 8 July, 2005 (see Art. 2 for the order of enforcement); № 230 dated 19 February, 2007 (see Art. 2 for the order of enforcement); № 524-IV dated 28.12. 2011 (shall be enforced upon expiry of ten calendar days after its first official publication); dated 02.07.2018 № 166-VI (shall be enforced upon expiry of ten calendar days after its first official publication); dated 12.07.2022 № 138-VII (shall be enforced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7. Foundation agreement. Decision of a sole founder </w:t>
      </w:r>
    </w:p>
    <w:p>
      <w:pPr>
        <w:spacing w:after="0"/>
        <w:ind w:left="0"/>
        <w:jc w:val="both"/>
      </w:pPr>
      <w:r>
        <w:rPr>
          <w:rFonts w:ascii="Times New Roman"/>
          <w:b w:val="false"/>
          <w:i w:val="false"/>
          <w:color w:val="000000"/>
          <w:sz w:val="28"/>
        </w:rPr>
        <w:t xml:space="preserve">
      1. Foundation agreement (the decision of a sole founder) shall contain: </w:t>
      </w:r>
    </w:p>
    <w:p>
      <w:pPr>
        <w:spacing w:after="0"/>
        <w:ind w:left="0"/>
        <w:jc w:val="both"/>
      </w:pPr>
      <w:r>
        <w:rPr>
          <w:rFonts w:ascii="Times New Roman"/>
          <w:b w:val="false"/>
          <w:i w:val="false"/>
          <w:color w:val="000000"/>
          <w:sz w:val="28"/>
        </w:rPr>
        <w:t xml:space="preserve">
      1) data about the founders (the sole founder) of a joint stock company, including: </w:t>
      </w:r>
    </w:p>
    <w:p>
      <w:pPr>
        <w:spacing w:after="0"/>
        <w:ind w:left="0"/>
        <w:jc w:val="both"/>
      </w:pPr>
      <w:r>
        <w:rPr>
          <w:rFonts w:ascii="Times New Roman"/>
          <w:b w:val="false"/>
          <w:i w:val="false"/>
          <w:color w:val="000000"/>
          <w:sz w:val="28"/>
        </w:rPr>
        <w:t xml:space="preserve">
      the name, citizenship, place of residence and the details of the identification document – for an individual; </w:t>
      </w:r>
    </w:p>
    <w:p>
      <w:pPr>
        <w:spacing w:after="0"/>
        <w:ind w:left="0"/>
        <w:jc w:val="both"/>
      </w:pPr>
      <w:r>
        <w:rPr>
          <w:rFonts w:ascii="Times New Roman"/>
          <w:b w:val="false"/>
          <w:i w:val="false"/>
          <w:color w:val="000000"/>
          <w:sz w:val="28"/>
        </w:rPr>
        <w:t xml:space="preserve">
      the name, location, the data on the state registration – for a legal entity; </w:t>
      </w:r>
    </w:p>
    <w:p>
      <w:pPr>
        <w:spacing w:after="0"/>
        <w:ind w:left="0"/>
        <w:jc w:val="both"/>
      </w:pPr>
      <w:r>
        <w:rPr>
          <w:rFonts w:ascii="Times New Roman"/>
          <w:b w:val="false"/>
          <w:i w:val="false"/>
          <w:color w:val="000000"/>
          <w:sz w:val="28"/>
        </w:rPr>
        <w:t xml:space="preserve">
      2) a record about the establishment of a joint stock company, full and abbreviated name of the company, and the order of its establishment; </w:t>
      </w:r>
    </w:p>
    <w:p>
      <w:pPr>
        <w:spacing w:after="0"/>
        <w:ind w:left="0"/>
        <w:jc w:val="both"/>
      </w:pPr>
      <w:r>
        <w:rPr>
          <w:rFonts w:ascii="Times New Roman"/>
          <w:b w:val="false"/>
          <w:i w:val="false"/>
          <w:color w:val="000000"/>
          <w:sz w:val="28"/>
        </w:rPr>
        <w:t xml:space="preserve">
      3) the amount of the advance payment of shares by the founders, and the time and order of payment; </w:t>
      </w:r>
    </w:p>
    <w:p>
      <w:pPr>
        <w:spacing w:after="0"/>
        <w:ind w:left="0"/>
        <w:jc w:val="both"/>
      </w:pPr>
      <w:r>
        <w:rPr>
          <w:rFonts w:ascii="Times New Roman"/>
          <w:b w:val="false"/>
          <w:i w:val="false"/>
          <w:color w:val="000000"/>
          <w:sz w:val="28"/>
        </w:rPr>
        <w:t xml:space="preserve">
      4) number, type and par value of shares to be distributed among its founders (purchased by a sole founder) after the state registration of the shares; </w:t>
      </w:r>
    </w:p>
    <w:p>
      <w:pPr>
        <w:spacing w:after="0"/>
        <w:ind w:left="0"/>
        <w:jc w:val="both"/>
      </w:pPr>
      <w:r>
        <w:rPr>
          <w:rFonts w:ascii="Times New Roman"/>
          <w:b w:val="false"/>
          <w:i w:val="false"/>
          <w:color w:val="000000"/>
          <w:sz w:val="28"/>
        </w:rPr>
        <w:t xml:space="preserve">
      5) rights and duties of its founders and distribution of expenditures, associated with the company’s foundation, as well as other terms and conditions of the founders’ activity for the company’s foundation; </w:t>
      </w:r>
    </w:p>
    <w:p>
      <w:pPr>
        <w:spacing w:after="0"/>
        <w:ind w:left="0"/>
        <w:jc w:val="both"/>
      </w:pPr>
      <w:r>
        <w:rPr>
          <w:rFonts w:ascii="Times New Roman"/>
          <w:b w:val="false"/>
          <w:i w:val="false"/>
          <w:color w:val="000000"/>
          <w:sz w:val="28"/>
        </w:rPr>
        <w:t xml:space="preserve">
      6) distribution of powers to the persons to be entrusted to represent the company’s interests during its foundation and state registration; </w:t>
      </w:r>
    </w:p>
    <w:p>
      <w:pPr>
        <w:spacing w:after="0"/>
        <w:ind w:left="0"/>
        <w:jc w:val="both"/>
      </w:pPr>
      <w:r>
        <w:rPr>
          <w:rFonts w:ascii="Times New Roman"/>
          <w:b w:val="false"/>
          <w:i w:val="false"/>
          <w:color w:val="000000"/>
          <w:sz w:val="28"/>
        </w:rPr>
        <w:t xml:space="preserve">
      7) order for convening and holding of the next meetings of the company’s founders, as well as the number of votes of each founder of the company at the next constituent meetings; </w:t>
      </w:r>
    </w:p>
    <w:p>
      <w:pPr>
        <w:spacing w:after="0"/>
        <w:ind w:left="0"/>
        <w:jc w:val="both"/>
      </w:pPr>
      <w:r>
        <w:rPr>
          <w:rFonts w:ascii="Times New Roman"/>
          <w:b w:val="false"/>
          <w:i w:val="false"/>
          <w:color w:val="000000"/>
          <w:sz w:val="28"/>
        </w:rPr>
        <w:t xml:space="preserve">
      8) a record on approval of the charter of the company; </w:t>
      </w:r>
    </w:p>
    <w:p>
      <w:pPr>
        <w:spacing w:after="0"/>
        <w:ind w:left="0"/>
        <w:jc w:val="both"/>
      </w:pPr>
      <w:r>
        <w:rPr>
          <w:rFonts w:ascii="Times New Roman"/>
          <w:b w:val="false"/>
          <w:i w:val="false"/>
          <w:color w:val="000000"/>
          <w:sz w:val="28"/>
        </w:rPr>
        <w:t>
      9) other conditions to be included in the foundation agreement (the decision of a sole founder):</w:t>
      </w:r>
    </w:p>
    <w:p>
      <w:pPr>
        <w:spacing w:after="0"/>
        <w:ind w:left="0"/>
        <w:jc w:val="both"/>
      </w:pPr>
      <w:r>
        <w:rPr>
          <w:rFonts w:ascii="Times New Roman"/>
          <w:b w:val="false"/>
          <w:i w:val="false"/>
          <w:color w:val="000000"/>
          <w:sz w:val="28"/>
        </w:rPr>
        <w:t xml:space="preserve">
      upon the founders’ decision; </w:t>
      </w:r>
    </w:p>
    <w:p>
      <w:pPr>
        <w:spacing w:after="0"/>
        <w:ind w:left="0"/>
        <w:jc w:val="both"/>
      </w:pPr>
      <w:r>
        <w:rPr>
          <w:rFonts w:ascii="Times New Roman"/>
          <w:b w:val="false"/>
          <w:i w:val="false"/>
          <w:color w:val="000000"/>
          <w:sz w:val="28"/>
        </w:rPr>
        <w:t xml:space="preserve">
      in accordance with the legislative acts of the Republic of Kazakhstan. </w:t>
      </w:r>
    </w:p>
    <w:p>
      <w:pPr>
        <w:spacing w:after="0"/>
        <w:ind w:left="0"/>
        <w:jc w:val="both"/>
      </w:pPr>
      <w:r>
        <w:rPr>
          <w:rFonts w:ascii="Times New Roman"/>
          <w:b w:val="false"/>
          <w:i w:val="false"/>
          <w:color w:val="000000"/>
          <w:sz w:val="28"/>
        </w:rPr>
        <w:t xml:space="preserve">
      2. During the term of the foundation agreement (the decision of a sole founder), its parties (the only founder) shall have the right to amend it if the requirements, established by the </w:t>
      </w:r>
      <w:r>
        <w:rPr>
          <w:rFonts w:ascii="Times New Roman"/>
          <w:b w:val="false"/>
          <w:i w:val="false"/>
          <w:color w:val="000000"/>
          <w:sz w:val="28"/>
        </w:rPr>
        <w:t>paragraph 3</w:t>
      </w:r>
      <w:r>
        <w:rPr>
          <w:rFonts w:ascii="Times New Roman"/>
          <w:b w:val="false"/>
          <w:i w:val="false"/>
          <w:color w:val="000000"/>
          <w:sz w:val="28"/>
        </w:rPr>
        <w:t xml:space="preserve"> of article 6 of this Law, shall be complied with. </w:t>
      </w:r>
    </w:p>
    <w:p>
      <w:pPr>
        <w:spacing w:after="0"/>
        <w:ind w:left="0"/>
        <w:jc w:val="both"/>
      </w:pPr>
      <w:r>
        <w:rPr>
          <w:rFonts w:ascii="Times New Roman"/>
          <w:b w:val="false"/>
          <w:i w:val="false"/>
          <w:color w:val="000000"/>
          <w:sz w:val="28"/>
        </w:rPr>
        <w:t xml:space="preserve">
      3. The data, contained in the foundation agreement (the decision of a sole founder), is commercially confidential, unless otherwise provided by the agreement (the decision of a sole founder). The foundation agreement (the decision of a sole founder) shall be subject to submission to the state bodies, as well as to third parties only upon the company’s decision or in the cases, stipulated by the legislative acts of the Republic of Kazakhstan. </w:t>
      </w:r>
    </w:p>
    <w:p>
      <w:pPr>
        <w:spacing w:after="0"/>
        <w:ind w:left="0"/>
        <w:jc w:val="both"/>
      </w:pPr>
      <w:r>
        <w:rPr>
          <w:rFonts w:ascii="Times New Roman"/>
          <w:b w:val="false"/>
          <w:i w:val="false"/>
          <w:color w:val="000000"/>
          <w:sz w:val="28"/>
        </w:rPr>
        <w:t>
      4. Validity of the foundation agreement (the decision of a sole founder) shall be terminated from the date of the state registration of the authorized shares.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 as amended by Law of the Republic of Kazakhstan № 72 dated 8 July, 2005 (see Art. 2 for the order of enforcement).</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8. The order of conclusion of a foundation agreement (registration of a decision of a sole founder) </w:t>
      </w:r>
    </w:p>
    <w:p>
      <w:pPr>
        <w:spacing w:after="0"/>
        <w:ind w:left="0"/>
        <w:jc w:val="both"/>
      </w:pPr>
      <w:r>
        <w:rPr>
          <w:rFonts w:ascii="Times New Roman"/>
          <w:b w:val="false"/>
          <w:i w:val="false"/>
          <w:color w:val="000000"/>
          <w:sz w:val="28"/>
        </w:rPr>
        <w:t xml:space="preserve">
      1. A foundation agreement shall be in a written form and signed by each founder or his representative. </w:t>
      </w:r>
    </w:p>
    <w:p>
      <w:pPr>
        <w:spacing w:after="0"/>
        <w:ind w:left="0"/>
        <w:jc w:val="both"/>
      </w:pPr>
      <w:r>
        <w:rPr>
          <w:rFonts w:ascii="Times New Roman"/>
          <w:b w:val="false"/>
          <w:i w:val="false"/>
          <w:color w:val="000000"/>
          <w:sz w:val="28"/>
        </w:rPr>
        <w:t xml:space="preserve">
      The decision of a sole founder shall be in a written form and signed by the founder or his representative. </w:t>
      </w:r>
    </w:p>
    <w:p>
      <w:pPr>
        <w:spacing w:after="0"/>
        <w:ind w:left="0"/>
        <w:jc w:val="both"/>
      </w:pPr>
      <w:r>
        <w:rPr>
          <w:rFonts w:ascii="Times New Roman"/>
          <w:b w:val="false"/>
          <w:i w:val="false"/>
          <w:color w:val="000000"/>
          <w:sz w:val="28"/>
        </w:rPr>
        <w:t xml:space="preserve">
      The foundation agreement (the decision of a sole founder) shall be notarized. </w:t>
      </w:r>
    </w:p>
    <w:p>
      <w:pPr>
        <w:spacing w:after="0"/>
        <w:ind w:left="0"/>
        <w:jc w:val="both"/>
      </w:pPr>
      <w:r>
        <w:rPr>
          <w:rFonts w:ascii="Times New Roman"/>
          <w:b w:val="false"/>
          <w:i w:val="false"/>
          <w:color w:val="000000"/>
          <w:sz w:val="28"/>
        </w:rPr>
        <w:t xml:space="preserve">
      2. Representatives of the founders (the sole founder) shall have the corresponding powers, registered in accordance with the legislation of the Republic of Kazakhstan and giving the right to found a joint stock company, including the right to participate in a meeting of the founders and signing of the foundation agreement. </w:t>
      </w:r>
    </w:p>
    <w:p>
      <w:pPr>
        <w:spacing w:after="0"/>
        <w:ind w:left="0"/>
        <w:jc w:val="both"/>
      </w:pPr>
      <w:r>
        <w:rPr>
          <w:rFonts w:ascii="Times New Roman"/>
          <w:b/>
          <w:i w:val="false"/>
          <w:color w:val="000000"/>
          <w:sz w:val="28"/>
        </w:rPr>
        <w:t xml:space="preserve">Article 9. Charter of a joint stock company </w:t>
      </w:r>
    </w:p>
    <w:p>
      <w:pPr>
        <w:spacing w:after="0"/>
        <w:ind w:left="0"/>
        <w:jc w:val="both"/>
      </w:pPr>
      <w:r>
        <w:rPr>
          <w:rFonts w:ascii="Times New Roman"/>
          <w:b w:val="false"/>
          <w:i w:val="false"/>
          <w:color w:val="000000"/>
          <w:sz w:val="28"/>
        </w:rPr>
        <w:t xml:space="preserve">
      1. The joint stock company's charter is a document, defining the legal status of the company as a legal entity. The company's charter shall be signed by the founders (a sole founder) or their representatives (representative), except for the amendments to the charter (including those, defined in the new version of the charter), registered in the order, specified by the legislation of the Republic of Kazakhstan, which shall be signed by a person, authorized by the general meeting of shareholders. The company's charter and all the amendments thereto shall be notarized. </w:t>
      </w:r>
    </w:p>
    <w:p>
      <w:pPr>
        <w:spacing w:after="0"/>
        <w:ind w:left="0"/>
        <w:jc w:val="both"/>
      </w:pPr>
      <w:r>
        <w:rPr>
          <w:rFonts w:ascii="Times New Roman"/>
          <w:b w:val="false"/>
          <w:i w:val="false"/>
          <w:color w:val="000000"/>
          <w:sz w:val="28"/>
        </w:rPr>
        <w:t xml:space="preserve">
      2. The company's charter shall contain the following provisions: </w:t>
      </w:r>
    </w:p>
    <w:p>
      <w:pPr>
        <w:spacing w:after="0"/>
        <w:ind w:left="0"/>
        <w:jc w:val="both"/>
      </w:pPr>
      <w:r>
        <w:rPr>
          <w:rFonts w:ascii="Times New Roman"/>
          <w:b w:val="false"/>
          <w:i w:val="false"/>
          <w:color w:val="000000"/>
          <w:sz w:val="28"/>
        </w:rPr>
        <w:t xml:space="preserve">
      1) a full and abbreviated name of the company; </w:t>
      </w:r>
    </w:p>
    <w:p>
      <w:pPr>
        <w:spacing w:after="0"/>
        <w:ind w:left="0"/>
        <w:jc w:val="both"/>
      </w:pPr>
      <w:r>
        <w:rPr>
          <w:rFonts w:ascii="Times New Roman"/>
          <w:b w:val="false"/>
          <w:i w:val="false"/>
          <w:color w:val="000000"/>
          <w:sz w:val="28"/>
        </w:rPr>
        <w:t xml:space="preserve">
      2) a location of the executive body of the company; </w:t>
      </w:r>
    </w:p>
    <w:p>
      <w:pPr>
        <w:spacing w:after="0"/>
        <w:ind w:left="0"/>
        <w:jc w:val="both"/>
      </w:pPr>
      <w:r>
        <w:rPr>
          <w:rFonts w:ascii="Times New Roman"/>
          <w:b w:val="false"/>
          <w:i w:val="false"/>
          <w:color w:val="000000"/>
          <w:sz w:val="28"/>
        </w:rPr>
        <w:t xml:space="preserve">
      3) data on the rights of the shareholders, including the scope of the rights, certified by the preferred shares of the company; </w:t>
      </w:r>
    </w:p>
    <w:p>
      <w:pPr>
        <w:spacing w:after="0"/>
        <w:ind w:left="0"/>
        <w:jc w:val="both"/>
      </w:pPr>
      <w:r>
        <w:rPr>
          <w:rFonts w:ascii="Times New Roman"/>
          <w:b w:val="false"/>
          <w:i w:val="false"/>
          <w:color w:val="000000"/>
          <w:sz w:val="28"/>
        </w:rPr>
        <w:t xml:space="preserve">
      3-1) issues, in respect of which the veto right is established to the owner of the “golden share” (if available), as well as the first name, middle name, patronymic (if any) of the owner of the “golden share”; </w:t>
      </w:r>
    </w:p>
    <w:p>
      <w:pPr>
        <w:spacing w:after="0"/>
        <w:ind w:left="0"/>
        <w:jc w:val="left"/>
      </w:pPr>
      <w:r>
        <w:rPr>
          <w:rFonts w:ascii="Times New Roman"/>
          <w:b w:val="false"/>
          <w:i w:val="false"/>
          <w:color w:val="000000"/>
          <w:sz w:val="28"/>
        </w:rPr>
        <w:t>
</w:t>
      </w:r>
      <w:r>
        <w:rPr>
          <w:rFonts w:ascii="Times New Roman"/>
          <w:b w:val="false"/>
          <w:i w:val="false"/>
          <w:color w:val="ff0000"/>
          <w:sz w:val="28"/>
        </w:rPr>
        <w:t>      4) (is excluded by Law of the Republic of Kazakhstan № 72 dated 8.07.2005).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the order of foundation and competence of the bodies of a joint stock company; </w:t>
      </w:r>
    </w:p>
    <w:p>
      <w:pPr>
        <w:spacing w:after="0"/>
        <w:ind w:left="0"/>
        <w:jc w:val="both"/>
      </w:pPr>
      <w:r>
        <w:rPr>
          <w:rFonts w:ascii="Times New Roman"/>
          <w:b w:val="false"/>
          <w:i w:val="false"/>
          <w:color w:val="000000"/>
          <w:sz w:val="28"/>
        </w:rPr>
        <w:t xml:space="preserve">
      6) the order for organizing the activities of the company’s bodies, including: </w:t>
      </w:r>
    </w:p>
    <w:p>
      <w:pPr>
        <w:spacing w:after="0"/>
        <w:ind w:left="0"/>
        <w:jc w:val="both"/>
      </w:pPr>
      <w:r>
        <w:rPr>
          <w:rFonts w:ascii="Times New Roman"/>
          <w:b w:val="false"/>
          <w:i w:val="false"/>
          <w:color w:val="000000"/>
          <w:sz w:val="28"/>
        </w:rPr>
        <w:t xml:space="preserve">
      the order of convocation, preparation and holding of the general meeting of the shareholders and meetings of the collective bodies of a company; </w:t>
      </w:r>
    </w:p>
    <w:p>
      <w:pPr>
        <w:spacing w:after="0"/>
        <w:ind w:left="0"/>
        <w:jc w:val="both"/>
      </w:pPr>
      <w:r>
        <w:rPr>
          <w:rFonts w:ascii="Times New Roman"/>
          <w:b w:val="false"/>
          <w:i w:val="false"/>
          <w:color w:val="000000"/>
          <w:sz w:val="28"/>
        </w:rPr>
        <w:t xml:space="preserve">
      the order of decision making by the bodies of a company, including a list of issues, the decisions on which shall be taken by the qualified majority vote; </w:t>
      </w:r>
    </w:p>
    <w:p>
      <w:pPr>
        <w:spacing w:after="0"/>
        <w:ind w:left="0"/>
        <w:jc w:val="both"/>
      </w:pPr>
      <w:r>
        <w:rPr>
          <w:rFonts w:ascii="Times New Roman"/>
          <w:b w:val="false"/>
          <w:i w:val="false"/>
          <w:color w:val="000000"/>
          <w:sz w:val="28"/>
        </w:rPr>
        <w:t xml:space="preserve">
      7) the procedure for providing shareholders of the company with information on its activities; </w:t>
      </w:r>
    </w:p>
    <w:p>
      <w:pPr>
        <w:spacing w:after="0"/>
        <w:ind w:left="0"/>
        <w:jc w:val="both"/>
      </w:pPr>
      <w:r>
        <w:rPr>
          <w:rFonts w:ascii="Times New Roman"/>
          <w:b w:val="false"/>
          <w:i w:val="false"/>
          <w:color w:val="000000"/>
          <w:sz w:val="28"/>
        </w:rPr>
        <w:t xml:space="preserve">
      7-1) the order of providing the information by the shareholders and officers of a company about their affiliates; </w:t>
      </w:r>
    </w:p>
    <w:p>
      <w:pPr>
        <w:spacing w:after="0"/>
        <w:ind w:left="0"/>
        <w:jc w:val="both"/>
      </w:pPr>
      <w:r>
        <w:rPr>
          <w:rFonts w:ascii="Times New Roman"/>
          <w:b w:val="false"/>
          <w:i w:val="false"/>
          <w:color w:val="000000"/>
          <w:sz w:val="28"/>
        </w:rPr>
        <w:t xml:space="preserve">
      8) if the company is a non-profit organization: the data confirming that the company is a non-profit organization, the provisions on the voting procedure, non-payment of dividends and other requirements, established by this Law and other legislative acts of the Republic of Kazakhstan; </w:t>
      </w:r>
    </w:p>
    <w:p>
      <w:pPr>
        <w:spacing w:after="0"/>
        <w:ind w:left="0"/>
        <w:jc w:val="both"/>
      </w:pPr>
      <w:r>
        <w:rPr>
          <w:rFonts w:ascii="Times New Roman"/>
          <w:b w:val="false"/>
          <w:i w:val="false"/>
          <w:color w:val="000000"/>
          <w:sz w:val="28"/>
        </w:rPr>
        <w:t xml:space="preserve">
      9) the conditions for termination of activity of a joint stock company; </w:t>
      </w:r>
    </w:p>
    <w:p>
      <w:pPr>
        <w:spacing w:after="0"/>
        <w:ind w:left="0"/>
        <w:jc w:val="both"/>
      </w:pPr>
      <w:r>
        <w:rPr>
          <w:rFonts w:ascii="Times New Roman"/>
          <w:b w:val="false"/>
          <w:i w:val="false"/>
          <w:color w:val="000000"/>
          <w:sz w:val="28"/>
        </w:rPr>
        <w:t xml:space="preserve">
      10) other provisions in accordance with this Law and other legislative acts of the Republic of Kazakhstan. </w:t>
      </w:r>
    </w:p>
    <w:p>
      <w:pPr>
        <w:spacing w:after="0"/>
        <w:ind w:left="0"/>
        <w:jc w:val="both"/>
      </w:pPr>
      <w:r>
        <w:rPr>
          <w:rFonts w:ascii="Times New Roman"/>
          <w:b w:val="false"/>
          <w:i w:val="false"/>
          <w:color w:val="000000"/>
          <w:sz w:val="28"/>
        </w:rPr>
        <w:t xml:space="preserve">
      3. All interested parties may have access to the company's charter. At the request of the interested person, the company shall provide him (her) with the opportunity to study the company's charter, including subsequent amendments and supplements thereto. Within three working days, the company is obliged to fulfill the demand of a shareholder to provide him (her) with the copies of the company’s charter. The company may charge a fee to shareholder for providing the copies of the charter, which shall not exceed the costs of making a copy, and take the cost of its delivery if it is necessary to deliver the copies. </w:t>
      </w:r>
    </w:p>
    <w:p>
      <w:pPr>
        <w:spacing w:after="0"/>
        <w:ind w:left="0"/>
        <w:jc w:val="both"/>
      </w:pPr>
      <w:r>
        <w:rPr>
          <w:rFonts w:ascii="Times New Roman"/>
          <w:b w:val="false"/>
          <w:i w:val="false"/>
          <w:color w:val="000000"/>
          <w:sz w:val="28"/>
        </w:rPr>
        <w:t>
      4. The company may carry out its activities on the basis of a model charter, the content of which is determined by the Ministry of Justice of the Republic of Kazakhstan.</w:t>
      </w:r>
    </w:p>
    <w:p>
      <w:pPr>
        <w:spacing w:after="0"/>
        <w:ind w:left="0"/>
        <w:jc w:val="both"/>
      </w:pPr>
      <w:r>
        <w:rPr>
          <w:rFonts w:ascii="Times New Roman"/>
          <w:b w:val="false"/>
          <w:i w:val="false"/>
          <w:color w:val="000000"/>
          <w:sz w:val="28"/>
        </w:rPr>
        <w:t>
      5. Mass media that can be additionally used to publish information about the company's activities, along with the Internet resource of the financial statement’s depository, defined in accordance with the legislation of the Republic of Kazakhstan on accounting and financial statements (hereinafter referred to as the financial statements depository), shall be determined by the company's charter.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 as amended by Laws of the Republic of Kazakhstan № 72 dated 08.07.2005 (see Art. 2 for the order of enforcement); № 421-IV dated 25.03.2011 (shall be enforced upon expiry of ten calendar days after its first official publication); № 524-IV dated 28.12.2011 (shall be enforced upon expiry of ten calendar days after its first official publication); dated 02.07.2018 № 166-VI (shall be enforced from 01.01.2019); dated 24.11.2021 № 75-VII (shall be enforced upon expiration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3. The authorized capital of joint stock company  Article 10. The minimum authorized capital of joint stock company </w:t>
      </w:r>
    </w:p>
    <w:p>
      <w:pPr>
        <w:spacing w:after="0"/>
        <w:ind w:left="0"/>
        <w:jc w:val="both"/>
      </w:pPr>
      <w:r>
        <w:rPr>
          <w:rFonts w:ascii="Times New Roman"/>
          <w:b w:val="false"/>
          <w:i w:val="false"/>
          <w:color w:val="000000"/>
          <w:sz w:val="28"/>
        </w:rPr>
        <w:t xml:space="preserve">
      The minimum authorized capital of the company is 50 000-fold monthly calculation index, established by the law of the Republic of Kazakhstan on the national budget for the relevant financial year. </w:t>
      </w:r>
    </w:p>
    <w:p>
      <w:pPr>
        <w:spacing w:after="0"/>
        <w:ind w:left="0"/>
        <w:jc w:val="both"/>
      </w:pPr>
      <w:r>
        <w:rPr>
          <w:rFonts w:ascii="Times New Roman"/>
          <w:b w:val="false"/>
          <w:i w:val="false"/>
          <w:color w:val="000000"/>
          <w:sz w:val="28"/>
        </w:rPr>
        <w:t>
      The requirements for the minimum amount of the charter capital of the company established by part one of this article shall not apply to the company that has performed its activity as an investment privatization fund and commodity exchanges.</w:t>
      </w:r>
    </w:p>
    <w:p>
      <w:pPr>
        <w:spacing w:after="0"/>
        <w:ind w:left="0"/>
        <w:jc w:val="both"/>
      </w:pPr>
      <w:r>
        <w:rPr>
          <w:rFonts w:ascii="Times New Roman"/>
          <w:b w:val="false"/>
          <w:i w:val="false"/>
          <w:color w:val="000000"/>
          <w:sz w:val="28"/>
        </w:rPr>
        <w:t>
      The laws of the Republic of Kazakhstan regulating social relations arising in specific types of activities may establish other requirements for the minimum amount of the authorized capital of a company.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 as amended by Law of the Republic of Kazakhstan 364-V dated 27.10.2015 № (shall be enforced from 01.07.2016); dated 16.01.2026 № 259-VIII (shall come into force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11. The authorized capital of the company </w:t>
      </w:r>
    </w:p>
    <w:p>
      <w:pPr>
        <w:spacing w:after="0"/>
        <w:ind w:left="0"/>
        <w:jc w:val="both"/>
      </w:pPr>
      <w:r>
        <w:rPr>
          <w:rFonts w:ascii="Times New Roman"/>
          <w:b w:val="false"/>
          <w:i w:val="false"/>
          <w:color w:val="000000"/>
          <w:sz w:val="28"/>
        </w:rPr>
        <w:t xml:space="preserve">
      1. The authorized capital of the company shall be formed by the founders, paying for the shares (the sole founder) at their nominal value and by the investors, paying the placement prices for the shares, defined in accordance with the requirements, established by this Law, and is in the national currency of the Republic of Kazakhstan. </w:t>
      </w:r>
    </w:p>
    <w:p>
      <w:pPr>
        <w:spacing w:after="0"/>
        <w:ind w:left="0"/>
        <w:jc w:val="both"/>
      </w:pPr>
      <w:r>
        <w:rPr>
          <w:rFonts w:ascii="Times New Roman"/>
          <w:b w:val="false"/>
          <w:i w:val="false"/>
          <w:color w:val="000000"/>
          <w:sz w:val="28"/>
        </w:rPr>
        <w:t xml:space="preserve">
      The authorized capital of the company, established as a result of reorganization, shall be formed in accordance with the requirements, established by this Law. </w:t>
      </w:r>
    </w:p>
    <w:p>
      <w:pPr>
        <w:spacing w:after="0"/>
        <w:ind w:left="0"/>
        <w:jc w:val="both"/>
      </w:pPr>
      <w:r>
        <w:rPr>
          <w:rFonts w:ascii="Times New Roman"/>
          <w:b w:val="false"/>
          <w:i w:val="false"/>
          <w:color w:val="000000"/>
          <w:sz w:val="28"/>
        </w:rPr>
        <w:t>
      The laws of the Republic of Kazakhstan regulating social relations arising in specific types of activities may establish a different procedure for the formation of the authorized capital of a company.</w:t>
      </w:r>
    </w:p>
    <w:p>
      <w:pPr>
        <w:spacing w:after="0"/>
        <w:ind w:left="0"/>
        <w:jc w:val="both"/>
      </w:pPr>
      <w:r>
        <w:rPr>
          <w:rFonts w:ascii="Times New Roman"/>
          <w:b w:val="false"/>
          <w:i w:val="false"/>
          <w:color w:val="000000"/>
          <w:sz w:val="28"/>
        </w:rPr>
        <w:t xml:space="preserve">
      2. The amount of the advance payment of the shares, made by the founders, shall not be less than the minimum authorized capital of the company and fully paid by the founders within thirty days from the date of the state registration of the company as a legal entity. </w:t>
      </w:r>
    </w:p>
    <w:p>
      <w:pPr>
        <w:spacing w:after="0"/>
        <w:ind w:left="0"/>
        <w:jc w:val="both"/>
      </w:pPr>
      <w:r>
        <w:rPr>
          <w:rFonts w:ascii="Times New Roman"/>
          <w:b w:val="false"/>
          <w:i w:val="false"/>
          <w:color w:val="000000"/>
          <w:sz w:val="28"/>
        </w:rPr>
        <w:t xml:space="preserve">
      3. The authorized capital of the company shall be increased due to the placement of the authorized shares of the company.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 is in the wording of Law of the Republic of Kazakhstan № 72 dated 8 July, 2005 (see Art. 2 for the order of enforcement); as amended by the Law of the Republic of Kazakhstan dated 16.01.2026 № 259-VIII (shall come into force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4. Shares and other securities of a joint stock company  Article 12. General provisions on securities of a joint stock company</w:t>
      </w:r>
    </w:p>
    <w:p>
      <w:pPr>
        <w:spacing w:after="0"/>
        <w:ind w:left="0"/>
        <w:jc w:val="both"/>
      </w:pPr>
      <w:r>
        <w:rPr>
          <w:rFonts w:ascii="Times New Roman"/>
          <w:b w:val="false"/>
          <w:i w:val="false"/>
          <w:color w:val="000000"/>
          <w:sz w:val="28"/>
        </w:rPr>
        <w:t xml:space="preserve">
      1. A company shall be entitled to issue ordinary shares or ordinary and preferred shares. The shares shall be issued in book-entry form. </w:t>
      </w:r>
    </w:p>
    <w:p>
      <w:pPr>
        <w:spacing w:after="0"/>
        <w:ind w:left="0"/>
        <w:jc w:val="both"/>
      </w:pPr>
      <w:r>
        <w:rPr>
          <w:rFonts w:ascii="Times New Roman"/>
          <w:b w:val="false"/>
          <w:i w:val="false"/>
          <w:color w:val="000000"/>
          <w:sz w:val="28"/>
        </w:rPr>
        <w:t xml:space="preserve">
      2. Non-profit organizations, established in the legal form of a joint stock company, shall not be entitled to issue preference shares. </w:t>
      </w:r>
    </w:p>
    <w:p>
      <w:pPr>
        <w:spacing w:after="0"/>
        <w:ind w:left="0"/>
        <w:jc w:val="both"/>
      </w:pPr>
      <w:r>
        <w:rPr>
          <w:rFonts w:ascii="Times New Roman"/>
          <w:b w:val="false"/>
          <w:i w:val="false"/>
          <w:color w:val="000000"/>
          <w:sz w:val="28"/>
        </w:rPr>
        <w:t xml:space="preserve">
      3. A share is not divisible. If a share belongs to several persons under the common ownership, all of them shall be recognized as one shareholder and shall enjoy the rights, certified by the share, through their common representative. </w:t>
      </w:r>
    </w:p>
    <w:p>
      <w:pPr>
        <w:spacing w:after="0"/>
        <w:ind w:left="0"/>
        <w:jc w:val="both"/>
      </w:pPr>
      <w:r>
        <w:rPr>
          <w:rFonts w:ascii="Times New Roman"/>
          <w:b w:val="false"/>
          <w:i w:val="false"/>
          <w:color w:val="000000"/>
          <w:sz w:val="28"/>
        </w:rPr>
        <w:t xml:space="preserve">
      4. The share of one type shall give the same rights with the other owners of the shares of this type to each shareholder that owns it, unless otherwise provided by this Law. </w:t>
      </w:r>
    </w:p>
    <w:p>
      <w:pPr>
        <w:spacing w:after="0"/>
        <w:ind w:left="0"/>
        <w:jc w:val="both"/>
      </w:pPr>
      <w:r>
        <w:rPr>
          <w:rFonts w:ascii="Times New Roman"/>
          <w:b w:val="false"/>
          <w:i w:val="false"/>
          <w:color w:val="000000"/>
          <w:sz w:val="28"/>
        </w:rPr>
        <w:t xml:space="preserve">
      5. Legislative acts of the Republic of Kazakhstan may set restrictions to: </w:t>
      </w:r>
    </w:p>
    <w:p>
      <w:pPr>
        <w:spacing w:after="0"/>
        <w:ind w:left="0"/>
        <w:jc w:val="both"/>
      </w:pPr>
      <w:r>
        <w:rPr>
          <w:rFonts w:ascii="Times New Roman"/>
          <w:b w:val="false"/>
          <w:i w:val="false"/>
          <w:color w:val="000000"/>
          <w:sz w:val="28"/>
        </w:rPr>
        <w:t xml:space="preserve">
      1) the transactions with the shares of the company; </w:t>
      </w:r>
    </w:p>
    <w:p>
      <w:pPr>
        <w:spacing w:after="0"/>
        <w:ind w:left="0"/>
        <w:jc w:val="both"/>
      </w:pPr>
      <w:r>
        <w:rPr>
          <w:rFonts w:ascii="Times New Roman"/>
          <w:b w:val="false"/>
          <w:i w:val="false"/>
          <w:color w:val="000000"/>
          <w:sz w:val="28"/>
        </w:rPr>
        <w:t xml:space="preserve">
      2) the maximum number of the shares of the company, owned by one shareholder; </w:t>
      </w:r>
    </w:p>
    <w:p>
      <w:pPr>
        <w:spacing w:after="0"/>
        <w:ind w:left="0"/>
        <w:jc w:val="both"/>
      </w:pPr>
      <w:r>
        <w:rPr>
          <w:rFonts w:ascii="Times New Roman"/>
          <w:b w:val="false"/>
          <w:i w:val="false"/>
          <w:color w:val="000000"/>
          <w:sz w:val="28"/>
        </w:rPr>
        <w:t xml:space="preserve">
      3) the maximum number of votes in the company's shares, granted to one shareholder. </w:t>
      </w:r>
    </w:p>
    <w:p>
      <w:pPr>
        <w:spacing w:after="0"/>
        <w:ind w:left="0"/>
        <w:jc w:val="both"/>
      </w:pPr>
      <w:r>
        <w:rPr>
          <w:rFonts w:ascii="Times New Roman"/>
          <w:b w:val="false"/>
          <w:i w:val="false"/>
          <w:color w:val="000000"/>
          <w:sz w:val="28"/>
        </w:rPr>
        <w:t xml:space="preserve">
      6. The company may issue other securities, the conditions and order for issuance, placement, circulation and redemption of which shall be established by the legislation of the Republic of Kazakhstan on the securities market. </w:t>
      </w:r>
    </w:p>
    <w:p>
      <w:pPr>
        <w:spacing w:after="0"/>
        <w:ind w:left="0"/>
        <w:jc w:val="left"/>
      </w:pPr>
      <w:r>
        <w:rPr>
          <w:rFonts w:ascii="Times New Roman"/>
          <w:b/>
          <w:i w:val="false"/>
          <w:color w:val="000000"/>
        </w:rPr>
        <w:t xml:space="preserve"> Article 13. Types of shares </w:t>
      </w:r>
    </w:p>
    <w:p>
      <w:pPr>
        <w:spacing w:after="0"/>
        <w:ind w:left="0"/>
        <w:jc w:val="both"/>
      </w:pPr>
      <w:r>
        <w:rPr>
          <w:rFonts w:ascii="Times New Roman"/>
          <w:b w:val="false"/>
          <w:i w:val="false"/>
          <w:color w:val="000000"/>
          <w:sz w:val="28"/>
        </w:rPr>
        <w:t xml:space="preserve">
      1. An ordinary share shall give the shareholder the right to participate in the general meeting of the shareholders with the right to vote in all issues, submitted to a vote, the right to receive dividends if the company has net income, as well as a part of the company's property in case of its liquidation in the order, established by the legislation of the Republic of Kazakhstan. </w:t>
      </w:r>
    </w:p>
    <w:p>
      <w:pPr>
        <w:spacing w:after="0"/>
        <w:ind w:left="0"/>
        <w:jc w:val="both"/>
      </w:pPr>
      <w:r>
        <w:rPr>
          <w:rFonts w:ascii="Times New Roman"/>
          <w:b w:val="false"/>
          <w:i w:val="false"/>
          <w:color w:val="000000"/>
          <w:sz w:val="28"/>
        </w:rPr>
        <w:t xml:space="preserve">
      2. Shareholders – the owners of the preferred shares shall have a priority right to the shareholders - the owners of ordinary shares to receive dividends at a predetermined rate, guaranteed by the company’s charter, and a part of the property in case of liquidation of the company in the order, prescribed by this Law. </w:t>
      </w:r>
    </w:p>
    <w:p>
      <w:pPr>
        <w:spacing w:after="0"/>
        <w:ind w:left="0"/>
        <w:jc w:val="both"/>
      </w:pPr>
      <w:r>
        <w:rPr>
          <w:rFonts w:ascii="Times New Roman"/>
          <w:b w:val="false"/>
          <w:i w:val="false"/>
          <w:color w:val="000000"/>
          <w:sz w:val="28"/>
        </w:rPr>
        <w:t xml:space="preserve">
      The number of outstanding preferred shares of the company must not exceed twenty-five percent of the total number of its outstanding shares. </w:t>
      </w:r>
    </w:p>
    <w:p>
      <w:pPr>
        <w:spacing w:after="0"/>
        <w:ind w:left="0"/>
        <w:jc w:val="both"/>
      </w:pPr>
      <w:r>
        <w:rPr>
          <w:rFonts w:ascii="Times New Roman"/>
          <w:b w:val="false"/>
          <w:i w:val="false"/>
          <w:color w:val="000000"/>
          <w:sz w:val="28"/>
        </w:rPr>
        <w:t xml:space="preserve">
      3. A preference share shall not give the shareholder the right to manage the company, except for the cases, specified in the paragraph 4 of this article. </w:t>
      </w:r>
    </w:p>
    <w:p>
      <w:pPr>
        <w:spacing w:after="0"/>
        <w:ind w:left="0"/>
        <w:jc w:val="both"/>
      </w:pPr>
      <w:r>
        <w:rPr>
          <w:rFonts w:ascii="Times New Roman"/>
          <w:b w:val="false"/>
          <w:i w:val="false"/>
          <w:color w:val="000000"/>
          <w:sz w:val="28"/>
        </w:rPr>
        <w:t xml:space="preserve">
      4. A preference share shall give the shareholder the right to manage the company if: </w:t>
      </w:r>
    </w:p>
    <w:p>
      <w:pPr>
        <w:spacing w:after="0"/>
        <w:ind w:left="0"/>
        <w:jc w:val="both"/>
      </w:pPr>
      <w:r>
        <w:rPr>
          <w:rFonts w:ascii="Times New Roman"/>
          <w:b w:val="false"/>
          <w:i w:val="false"/>
          <w:color w:val="000000"/>
          <w:sz w:val="28"/>
        </w:rPr>
        <w:t xml:space="preserve">
      1) a general meeting of the company’s shareholders shall consider the issue, the decision on which may limit the rights of a shareholder, owning the preferred shares. The decision on such issue shall be taken only under the condition that not less than two-thirds of the total number of the allotted (excluding the purchased) preferred shares voted for the restriction. </w:t>
      </w:r>
    </w:p>
    <w:p>
      <w:pPr>
        <w:spacing w:after="0"/>
        <w:ind w:left="0"/>
        <w:jc w:val="both"/>
      </w:pPr>
      <w:r>
        <w:rPr>
          <w:rFonts w:ascii="Times New Roman"/>
          <w:b w:val="false"/>
          <w:i w:val="false"/>
          <w:color w:val="000000"/>
          <w:sz w:val="28"/>
        </w:rPr>
        <w:t xml:space="preserve">
      Among the issues, the decision on which may limit the rights of a shareholder, owning the preferred shares, are the questions on (about): </w:t>
      </w:r>
    </w:p>
    <w:p>
      <w:pPr>
        <w:spacing w:after="0"/>
        <w:ind w:left="0"/>
        <w:jc w:val="both"/>
      </w:pPr>
      <w:r>
        <w:rPr>
          <w:rFonts w:ascii="Times New Roman"/>
          <w:b w:val="false"/>
          <w:i w:val="false"/>
          <w:color w:val="000000"/>
          <w:sz w:val="28"/>
        </w:rPr>
        <w:t xml:space="preserve">
      reduction of the amount or changing of the order of calculation of the amount of dividends, paid on the preferred shares; </w:t>
      </w:r>
    </w:p>
    <w:p>
      <w:pPr>
        <w:spacing w:after="0"/>
        <w:ind w:left="0"/>
        <w:jc w:val="both"/>
      </w:pPr>
      <w:r>
        <w:rPr>
          <w:rFonts w:ascii="Times New Roman"/>
          <w:b w:val="false"/>
          <w:i w:val="false"/>
          <w:color w:val="000000"/>
          <w:sz w:val="28"/>
        </w:rPr>
        <w:t xml:space="preserve">
      changing of the order of payment of dividends on the preferred shares; </w:t>
      </w:r>
    </w:p>
    <w:p>
      <w:pPr>
        <w:spacing w:after="0"/>
        <w:ind w:left="0"/>
        <w:jc w:val="both"/>
      </w:pPr>
      <w:r>
        <w:rPr>
          <w:rFonts w:ascii="Times New Roman"/>
          <w:b w:val="false"/>
          <w:i w:val="false"/>
          <w:color w:val="000000"/>
          <w:sz w:val="28"/>
        </w:rPr>
        <w:t>
      exchange of the preferred shares for the ordinary shares of the company;</w:t>
      </w:r>
    </w:p>
    <w:p>
      <w:pPr>
        <w:spacing w:after="0"/>
        <w:ind w:left="0"/>
        <w:jc w:val="both"/>
      </w:pPr>
      <w:r>
        <w:rPr>
          <w:rFonts w:ascii="Times New Roman"/>
          <w:b w:val="false"/>
          <w:i w:val="false"/>
          <w:color w:val="000000"/>
          <w:sz w:val="28"/>
        </w:rPr>
        <w:t>
      splitting of preferred shares;</w:t>
      </w:r>
    </w:p>
    <w:p>
      <w:pPr>
        <w:spacing w:after="0"/>
        <w:ind w:left="0"/>
        <w:jc w:val="both"/>
      </w:pPr>
      <w:r>
        <w:rPr>
          <w:rFonts w:ascii="Times New Roman"/>
          <w:b w:val="false"/>
          <w:i w:val="false"/>
          <w:color w:val="000000"/>
          <w:sz w:val="28"/>
        </w:rPr>
        <w:t xml:space="preserve">
      1-1) a general meeting of the shareholders shall consider approval of amendments to the calculation (approval of the calculation, if it was not approved by a foundation meeting) of the value of the preferred shares at their redemption by the company in the unorganized market in accordance with this Law; </w:t>
      </w:r>
    </w:p>
    <w:p>
      <w:pPr>
        <w:spacing w:after="0"/>
        <w:ind w:left="0"/>
        <w:jc w:val="both"/>
      </w:pPr>
      <w:r>
        <w:rPr>
          <w:rFonts w:ascii="Times New Roman"/>
          <w:b w:val="false"/>
          <w:i w:val="false"/>
          <w:color w:val="000000"/>
          <w:sz w:val="28"/>
        </w:rPr>
        <w:t xml:space="preserve">
      2) a general meeting of the company’s shareholders shall consider the issue on reorganization or liquidation of the company; </w:t>
      </w:r>
    </w:p>
    <w:p>
      <w:pPr>
        <w:spacing w:after="0"/>
        <w:ind w:left="0"/>
        <w:jc w:val="both"/>
      </w:pPr>
      <w:r>
        <w:rPr>
          <w:rFonts w:ascii="Times New Roman"/>
          <w:b w:val="false"/>
          <w:i w:val="false"/>
          <w:color w:val="000000"/>
          <w:sz w:val="28"/>
        </w:rPr>
        <w:t>
      3) the dividend on the preferred share has not been paid in full amount within three months from the expiration of the period established for its payment, except for the cases when the dividend is not assessed on the reasons of paragraph 5 of Article 22 of this Law.</w:t>
      </w:r>
    </w:p>
    <w:p>
      <w:pPr>
        <w:spacing w:after="0"/>
        <w:ind w:left="0"/>
        <w:jc w:val="both"/>
      </w:pPr>
      <w:r>
        <w:rPr>
          <w:rFonts w:ascii="Times New Roman"/>
          <w:b w:val="false"/>
          <w:i w:val="false"/>
          <w:color w:val="000000"/>
          <w:sz w:val="28"/>
        </w:rPr>
        <w:t xml:space="preserve">
      4-1. In the case, provided in the subparagraph 3) of paragraph 4 of this article, the right of a shareholder - owner of the preferred shares to participate in the management of the company shall be terminated on the date of payment of the full amount of the dividend on the preferred shares, owned by him. </w:t>
      </w:r>
    </w:p>
    <w:p>
      <w:pPr>
        <w:spacing w:after="0"/>
        <w:ind w:left="0"/>
        <w:jc w:val="both"/>
      </w:pPr>
      <w:r>
        <w:rPr>
          <w:rFonts w:ascii="Times New Roman"/>
          <w:b w:val="false"/>
          <w:i w:val="false"/>
          <w:color w:val="000000"/>
          <w:sz w:val="28"/>
        </w:rPr>
        <w:t>
      5. The foundation meeting (the decision of a sole founder) or general meeting of the shareholders may introduce one “golden share” that is not involved in formation of the authorized capital and receipt of dividends. The owner of the “golden share” has the veto right to the decisions of a general meeting of the shareholders, the board of directors and the executive body on the issues, defined by the company's charter. The veto right, certified by the “golden share” shall not be delegated.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 as amended by Laws of the Republic of Kazakhstan № 72 dated 08.07.2005 (see Art. 2 for the order of enforcement); № 135 dated 13.02.2009 (the see Art. 3 for the order of enforcement); № 524 -IV dated 28.12.2011 (shall be enforced upon expiry of ten calendar days after its first official publication); № 422-V dated 24.11.2015 (shall be enforced from 01.01.2016); dated 12.07.2022 № 138-VII (shall be enforced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14. The rights of shareholders of a joint stock company</w:t>
      </w:r>
    </w:p>
    <w:p>
      <w:pPr>
        <w:spacing w:after="0"/>
        <w:ind w:left="0"/>
        <w:jc w:val="both"/>
      </w:pPr>
      <w:r>
        <w:rPr>
          <w:rFonts w:ascii="Times New Roman"/>
          <w:b w:val="false"/>
          <w:i w:val="false"/>
          <w:color w:val="000000"/>
          <w:sz w:val="28"/>
        </w:rPr>
        <w:t>
      1. A shareholder shall have the right:</w:t>
      </w:r>
    </w:p>
    <w:p>
      <w:pPr>
        <w:spacing w:after="0"/>
        <w:ind w:left="0"/>
        <w:jc w:val="both"/>
      </w:pPr>
      <w:r>
        <w:rPr>
          <w:rFonts w:ascii="Times New Roman"/>
          <w:b w:val="false"/>
          <w:i w:val="false"/>
          <w:color w:val="000000"/>
          <w:sz w:val="28"/>
        </w:rPr>
        <w:t xml:space="preserve">
      1) to participate in the management of the company in the order, prescribed by this Law and (or) the charter of a joint stock company; </w:t>
      </w:r>
    </w:p>
    <w:p>
      <w:pPr>
        <w:spacing w:after="0"/>
        <w:ind w:left="0"/>
        <w:jc w:val="both"/>
      </w:pPr>
      <w:r>
        <w:rPr>
          <w:rFonts w:ascii="Times New Roman"/>
          <w:b w:val="false"/>
          <w:i w:val="false"/>
          <w:color w:val="000000"/>
          <w:sz w:val="28"/>
        </w:rPr>
        <w:t>
      1-1) when possessing independently or jointly with other shareholders five or more percent of the voting shares of the company, to propose the board of directors to include additional matters into the agenda of general meeting of shareholders in accordance with this Law;</w:t>
      </w:r>
    </w:p>
    <w:p>
      <w:pPr>
        <w:spacing w:after="0"/>
        <w:ind w:left="0"/>
        <w:jc w:val="both"/>
      </w:pPr>
      <w:r>
        <w:rPr>
          <w:rFonts w:ascii="Times New Roman"/>
          <w:b w:val="false"/>
          <w:i w:val="false"/>
          <w:color w:val="000000"/>
          <w:sz w:val="28"/>
        </w:rPr>
        <w:t xml:space="preserve">
      2) to receive dividends; </w:t>
      </w:r>
    </w:p>
    <w:p>
      <w:pPr>
        <w:spacing w:after="0"/>
        <w:ind w:left="0"/>
        <w:jc w:val="both"/>
      </w:pPr>
      <w:r>
        <w:rPr>
          <w:rFonts w:ascii="Times New Roman"/>
          <w:b w:val="false"/>
          <w:i w:val="false"/>
          <w:color w:val="000000"/>
          <w:sz w:val="28"/>
        </w:rPr>
        <w:t xml:space="preserve">
      3) receive information about the company's activities, including familiarization with the company's financial statements, in accordance with the procedure determined by the general meeting of shareholders or the company's charter, with the exception of information: </w:t>
      </w:r>
    </w:p>
    <w:p>
      <w:pPr>
        <w:spacing w:after="0"/>
        <w:ind w:left="0"/>
        <w:jc w:val="both"/>
      </w:pPr>
      <w:r>
        <w:rPr>
          <w:rFonts w:ascii="Times New Roman"/>
          <w:b w:val="false"/>
          <w:i w:val="false"/>
          <w:color w:val="000000"/>
          <w:sz w:val="28"/>
        </w:rPr>
        <w:t>
      published on the Internet resource of the depository of financial statements as of the date of the request;</w:t>
      </w:r>
    </w:p>
    <w:p>
      <w:pPr>
        <w:spacing w:after="0"/>
        <w:ind w:left="0"/>
        <w:jc w:val="both"/>
      </w:pPr>
      <w:r>
        <w:rPr>
          <w:rFonts w:ascii="Times New Roman"/>
          <w:b w:val="false"/>
          <w:i w:val="false"/>
          <w:color w:val="000000"/>
          <w:sz w:val="28"/>
        </w:rPr>
        <w:t>
      requested repeatedly within the last three years (provided that the information previously requested by the shareholder was provided in full);</w:t>
      </w:r>
    </w:p>
    <w:p>
      <w:pPr>
        <w:spacing w:after="0"/>
        <w:ind w:left="0"/>
        <w:jc w:val="both"/>
      </w:pPr>
      <w:r>
        <w:rPr>
          <w:rFonts w:ascii="Times New Roman"/>
          <w:b w:val="false"/>
          <w:i w:val="false"/>
          <w:color w:val="000000"/>
          <w:sz w:val="28"/>
        </w:rPr>
        <w:t>
      related to the previous periods of the company's activity (more than three years before the date of the shareholder's appeal), with the exception of information on transactions executed on the date of the shareholder's appeal;</w:t>
      </w:r>
    </w:p>
    <w:p>
      <w:pPr>
        <w:spacing w:after="0"/>
        <w:ind w:left="0"/>
        <w:jc w:val="both"/>
      </w:pPr>
      <w:r>
        <w:rPr>
          <w:rFonts w:ascii="Times New Roman"/>
          <w:b w:val="false"/>
          <w:i w:val="false"/>
          <w:color w:val="000000"/>
          <w:sz w:val="28"/>
        </w:rPr>
        <w:t>
      4) to receive extracts from the central depositary or nominal holder, confirming his ownership of securities;</w:t>
      </w:r>
    </w:p>
    <w:p>
      <w:pPr>
        <w:spacing w:after="0"/>
        <w:ind w:left="0"/>
        <w:jc w:val="both"/>
      </w:pPr>
      <w:r>
        <w:rPr>
          <w:rFonts w:ascii="Times New Roman"/>
          <w:b w:val="false"/>
          <w:i w:val="false"/>
          <w:color w:val="000000"/>
          <w:sz w:val="28"/>
        </w:rPr>
        <w:t xml:space="preserve">
      5) to propose candidates for election to the board of directors of the company to the general meeting of the shareholders; </w:t>
      </w:r>
    </w:p>
    <w:p>
      <w:pPr>
        <w:spacing w:after="0"/>
        <w:ind w:left="0"/>
        <w:jc w:val="both"/>
      </w:pPr>
      <w:r>
        <w:rPr>
          <w:rFonts w:ascii="Times New Roman"/>
          <w:b w:val="false"/>
          <w:i w:val="false"/>
          <w:color w:val="000000"/>
          <w:sz w:val="28"/>
        </w:rPr>
        <w:t xml:space="preserve">
      6) to challenge the decisions adopted by the company’s bodies in court; </w:t>
      </w:r>
    </w:p>
    <w:p>
      <w:pPr>
        <w:spacing w:after="0"/>
        <w:ind w:left="0"/>
        <w:jc w:val="both"/>
      </w:pPr>
      <w:r>
        <w:rPr>
          <w:rFonts w:ascii="Times New Roman"/>
          <w:b w:val="false"/>
          <w:i w:val="false"/>
          <w:color w:val="000000"/>
          <w:sz w:val="28"/>
        </w:rPr>
        <w:t xml:space="preserve">
      7) when possessing independently or together with other shareholders five or more percent of the voting shares of the company to apply to the courts on their own name in the cases, provided in articles 63 and 74 of this Law, demanding from the officials to cover the losses, incurred to the company, and return the profits (incomes) to the company by the officials and (or) their affiliates, received by them after taking the decisions (proposals to the conclusion) on large-scale transactions and (or) the interested party transactions; </w:t>
      </w:r>
    </w:p>
    <w:p>
      <w:pPr>
        <w:spacing w:after="0"/>
        <w:ind w:left="0"/>
        <w:jc w:val="both"/>
      </w:pPr>
      <w:r>
        <w:rPr>
          <w:rFonts w:ascii="Times New Roman"/>
          <w:b w:val="false"/>
          <w:i w:val="false"/>
          <w:color w:val="000000"/>
          <w:sz w:val="28"/>
        </w:rPr>
        <w:t xml:space="preserve">
      8) to apply to the company with the written inquiries about its activities and to get the motivated responses within thirty calendar days from the date when a company receives the inquiry; </w:t>
      </w:r>
    </w:p>
    <w:p>
      <w:pPr>
        <w:spacing w:after="0"/>
        <w:ind w:left="0"/>
        <w:jc w:val="both"/>
      </w:pPr>
      <w:r>
        <w:rPr>
          <w:rFonts w:ascii="Times New Roman"/>
          <w:b w:val="false"/>
          <w:i w:val="false"/>
          <w:color w:val="000000"/>
          <w:sz w:val="28"/>
        </w:rPr>
        <w:t xml:space="preserve">
      9) to receive a part of the property in case of the company’s liquidation; </w:t>
      </w:r>
    </w:p>
    <w:p>
      <w:pPr>
        <w:spacing w:after="0"/>
        <w:ind w:left="0"/>
        <w:jc w:val="both"/>
      </w:pPr>
      <w:r>
        <w:rPr>
          <w:rFonts w:ascii="Times New Roman"/>
          <w:b w:val="false"/>
          <w:i w:val="false"/>
          <w:color w:val="000000"/>
          <w:sz w:val="28"/>
        </w:rPr>
        <w:t>
      10) pre-emption right of the shares or other securities of a company, convertible into its shares, in the order, prescribed by this Law, except for the cases, stipulated by the legislative acts of the Republic of Kazakhstan.</w:t>
      </w:r>
    </w:p>
    <w:p>
      <w:pPr>
        <w:spacing w:after="0"/>
        <w:ind w:left="0"/>
        <w:jc w:val="both"/>
      </w:pPr>
      <w:r>
        <w:rPr>
          <w:rFonts w:ascii="Times New Roman"/>
          <w:b w:val="false"/>
          <w:i w:val="false"/>
          <w:color w:val="000000"/>
          <w:sz w:val="28"/>
        </w:rPr>
        <w:t>
      11) to participate in the adoption of a decision to change the number of shares of the company or change their type in the manner prescribed by this Law by the general meeting of shareholders.</w:t>
      </w:r>
    </w:p>
    <w:p>
      <w:pPr>
        <w:spacing w:after="0"/>
        <w:ind w:left="0"/>
        <w:jc w:val="both"/>
      </w:pPr>
      <w:r>
        <w:rPr>
          <w:rFonts w:ascii="Times New Roman"/>
          <w:b w:val="false"/>
          <w:i w:val="false"/>
          <w:color w:val="000000"/>
          <w:sz w:val="28"/>
        </w:rPr>
        <w:t xml:space="preserve">
      1-1. Shareholders owning, independently or in combination with other shareholders, five or more percent of the voting shares of the company shall be entitled to receive information about the amount of remuneration for the year of an individual member of the board of directors and (or) the executive body of the company under the following conditions: </w:t>
      </w:r>
    </w:p>
    <w:p>
      <w:pPr>
        <w:spacing w:after="0"/>
        <w:ind w:left="0"/>
        <w:jc w:val="both"/>
      </w:pPr>
      <w:r>
        <w:rPr>
          <w:rFonts w:ascii="Times New Roman"/>
          <w:b w:val="false"/>
          <w:i w:val="false"/>
          <w:color w:val="000000"/>
          <w:sz w:val="28"/>
        </w:rPr>
        <w:t xml:space="preserve">
      establishment of the fact by the court about the deliberately misleading of the company's shareholders by this member of the board of directors and (or) the executive body of the company with a view to receive profit (income) by him (them) or his affiliates; </w:t>
      </w:r>
    </w:p>
    <w:p>
      <w:pPr>
        <w:spacing w:after="0"/>
        <w:ind w:left="0"/>
        <w:jc w:val="both"/>
      </w:pPr>
      <w:r>
        <w:rPr>
          <w:rFonts w:ascii="Times New Roman"/>
          <w:b w:val="false"/>
          <w:i w:val="false"/>
          <w:color w:val="000000"/>
          <w:sz w:val="28"/>
        </w:rPr>
        <w:t>
      if it is proved that unfair actions and (or) inaction of this member of the board of directors and (or) the executive body of the company resulted in the occurrence of the loss of the company.</w:t>
      </w:r>
    </w:p>
    <w:p>
      <w:pPr>
        <w:spacing w:after="0"/>
        <w:ind w:left="0"/>
        <w:jc w:val="both"/>
      </w:pPr>
      <w:r>
        <w:rPr>
          <w:rFonts w:ascii="Times New Roman"/>
          <w:b w:val="false"/>
          <w:i w:val="false"/>
          <w:color w:val="000000"/>
          <w:sz w:val="28"/>
        </w:rPr>
        <w:t xml:space="preserve">
      2. A major shareholder shall also have the right: </w:t>
      </w:r>
    </w:p>
    <w:p>
      <w:pPr>
        <w:spacing w:after="0"/>
        <w:ind w:left="0"/>
        <w:jc w:val="both"/>
      </w:pPr>
      <w:r>
        <w:rPr>
          <w:rFonts w:ascii="Times New Roman"/>
          <w:b w:val="false"/>
          <w:i w:val="false"/>
          <w:color w:val="000000"/>
          <w:sz w:val="28"/>
        </w:rPr>
        <w:t xml:space="preserve">
      1) to require convocation of an extraordinary general meeting of the shareholders or to apply to the court for its convocation in case if the board of directors rejects to convene the general meeting of the shareholders; </w:t>
      </w:r>
    </w:p>
    <w:p>
      <w:pPr>
        <w:spacing w:after="0"/>
        <w:ind w:left="0"/>
        <w:jc w:val="left"/>
      </w:pPr>
      <w:r>
        <w:rPr>
          <w:rFonts w:ascii="Times New Roman"/>
          <w:b w:val="false"/>
          <w:i w:val="false"/>
          <w:color w:val="000000"/>
          <w:sz w:val="28"/>
        </w:rPr>
        <w:t>
</w:t>
      </w:r>
      <w:r>
        <w:rPr>
          <w:rFonts w:ascii="Times New Roman"/>
          <w:b w:val="false"/>
          <w:i w:val="false"/>
          <w:color w:val="ff0000"/>
          <w:sz w:val="28"/>
        </w:rPr>
        <w:t>      2) is excluded by Law of the Republic of Kazakhstan № 479-V dated 29.03.2016 (shall be enforced upon expiry of twenty-one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to require convocation of a meeting of the board of directors; </w:t>
      </w:r>
    </w:p>
    <w:p>
      <w:pPr>
        <w:spacing w:after="0"/>
        <w:ind w:left="0"/>
        <w:jc w:val="both"/>
      </w:pPr>
      <w:r>
        <w:rPr>
          <w:rFonts w:ascii="Times New Roman"/>
          <w:b w:val="false"/>
          <w:i w:val="false"/>
          <w:color w:val="000000"/>
          <w:sz w:val="28"/>
        </w:rPr>
        <w:t xml:space="preserve">
      4) to require conducting of an audit by an auditing organization at the expense of the joint stock company. </w:t>
      </w:r>
    </w:p>
    <w:p>
      <w:pPr>
        <w:spacing w:after="0"/>
        <w:ind w:left="0"/>
        <w:jc w:val="both"/>
      </w:pPr>
      <w:r>
        <w:rPr>
          <w:rFonts w:ascii="Times New Roman"/>
          <w:b w:val="false"/>
          <w:i w:val="false"/>
          <w:color w:val="000000"/>
          <w:sz w:val="28"/>
        </w:rPr>
        <w:t>
      3. Restrictions on the rights of shareholders established by paragraphs 1 and 2 of this Article shall not be permitted, except for the rights specified in subparagraphs 1), 2), and 11) of paragraph 1 of this Article, in cases stipulated by the Laws of the Republic of Kazakhstan “On the Use of Airspace of the Republic of Kazakhstan and Aviation Activities” and “On Banks and Banking Activity in the Republic of Kazakhstan”.</w:t>
      </w:r>
    </w:p>
    <w:p>
      <w:pPr>
        <w:spacing w:after="0"/>
        <w:ind w:left="0"/>
        <w:jc w:val="both"/>
      </w:pPr>
      <w:r>
        <w:rPr>
          <w:rFonts w:ascii="Times New Roman"/>
          <w:b w:val="false"/>
          <w:i w:val="false"/>
          <w:color w:val="000000"/>
          <w:sz w:val="28"/>
        </w:rPr>
        <w:t>
      In addition to the shareholders’ rights, provided in the paragraph 1 of this article, the company’s charter may provide additional rights to the shareholders.</w:t>
      </w:r>
    </w:p>
    <w:p>
      <w:pPr>
        <w:spacing w:after="0"/>
        <w:ind w:left="0"/>
        <w:jc w:val="both"/>
      </w:pPr>
      <w:r>
        <w:rPr>
          <w:rFonts w:ascii="Times New Roman"/>
          <w:b w:val="false"/>
          <w:i w:val="false"/>
          <w:color w:val="000000"/>
          <w:sz w:val="28"/>
        </w:rPr>
        <w:t>
      4. The fulfillment of the requirement provided in subparagraph 1-1) of paragraph 1 of this article is mandatory for the body or persons convoking the general meeting.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 as amended by Laws of the Republic of Kazakhstan № 230 dated 19 February, 2007 (see Art. 2 for the order of enforcement); № 321 dated 7 August, 2007 (shall be enforced from the day of its official publication); № 406-IV dated 10.02.2011 (shall be enforced upon expiry of ten calendar days after its first official publication); № 524-IV dated 28.12.2011 (shall be enforced upon expiry of ten calendar days after its first official publication); № 269-V dated 29.12.2014 (shall be enforced from 01.01.2015); № 479-V dated 29.03.2016 (shall be enforced upon expiry of twenty one calendar days after the day of its first official publication); dated 24.05.2018 № 156-VI (shall be enforced upon expiry of ten calendar days after its first official publication); dated 02.07.2018 № 166-VI (shall be enforced from 01.01.2019); dated 26.12.2019 № 284-VI (shall be enforced upon expiration of ten calendar days after the day of its first official publication); dated 12.07.2022 № 138-VII (shall be enforced sixty calendar days after the date of its first official publication); dated 16.01.2026 № 259-VIII (shall come into force from 01.07.2026).</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15. Liabilities of shareholders of a joint stock company </w:t>
      </w:r>
    </w:p>
    <w:p>
      <w:pPr>
        <w:spacing w:after="0"/>
        <w:ind w:left="0"/>
        <w:jc w:val="both"/>
      </w:pPr>
      <w:r>
        <w:rPr>
          <w:rFonts w:ascii="Times New Roman"/>
          <w:b w:val="false"/>
          <w:i w:val="false"/>
          <w:color w:val="000000"/>
          <w:sz w:val="28"/>
        </w:rPr>
        <w:t xml:space="preserve">
      1. A shareholder of a company shall: </w:t>
      </w:r>
    </w:p>
    <w:p>
      <w:pPr>
        <w:spacing w:after="0"/>
        <w:ind w:left="0"/>
        <w:jc w:val="both"/>
      </w:pPr>
      <w:r>
        <w:rPr>
          <w:rFonts w:ascii="Times New Roman"/>
          <w:b w:val="false"/>
          <w:i w:val="false"/>
          <w:color w:val="000000"/>
          <w:sz w:val="28"/>
        </w:rPr>
        <w:t xml:space="preserve">
      1) pay for the shares; </w:t>
      </w:r>
    </w:p>
    <w:p>
      <w:pPr>
        <w:spacing w:after="0"/>
        <w:ind w:left="0"/>
        <w:jc w:val="both"/>
      </w:pPr>
      <w:r>
        <w:rPr>
          <w:rFonts w:ascii="Times New Roman"/>
          <w:b w:val="false"/>
          <w:i w:val="false"/>
          <w:color w:val="000000"/>
          <w:sz w:val="28"/>
        </w:rPr>
        <w:t xml:space="preserve">
      2) within ten working days to notify the central depositary and (or) the nominal holder of shares owned by this shareholder, about the change of information necessary for the maintenance of the register system of shareholders of the company; </w:t>
      </w:r>
    </w:p>
    <w:p>
      <w:pPr>
        <w:spacing w:after="0"/>
        <w:ind w:left="0"/>
        <w:jc w:val="both"/>
      </w:pPr>
      <w:r>
        <w:rPr>
          <w:rFonts w:ascii="Times New Roman"/>
          <w:b w:val="false"/>
          <w:i w:val="false"/>
          <w:color w:val="000000"/>
          <w:sz w:val="28"/>
        </w:rPr>
        <w:t xml:space="preserve">
      3) not disclose the information about the company or its activities, containing the official, commercial or other secret, protected by the law; </w:t>
      </w:r>
    </w:p>
    <w:p>
      <w:pPr>
        <w:spacing w:after="0"/>
        <w:ind w:left="0"/>
        <w:jc w:val="both"/>
      </w:pPr>
      <w:r>
        <w:rPr>
          <w:rFonts w:ascii="Times New Roman"/>
          <w:b w:val="false"/>
          <w:i w:val="false"/>
          <w:color w:val="000000"/>
          <w:sz w:val="28"/>
        </w:rPr>
        <w:t xml:space="preserve">
      4) perform other liabilities in accordance with this Law and other legislative acts of the Republic of Kazakhstan. </w:t>
      </w:r>
    </w:p>
    <w:p>
      <w:pPr>
        <w:spacing w:after="0"/>
        <w:ind w:left="0"/>
        <w:jc w:val="both"/>
      </w:pPr>
      <w:r>
        <w:rPr>
          <w:rFonts w:ascii="Times New Roman"/>
          <w:b w:val="false"/>
          <w:i w:val="false"/>
          <w:color w:val="000000"/>
          <w:sz w:val="28"/>
        </w:rPr>
        <w:t xml:space="preserve">
      2. The company, the central depository and (or) the nominal holder shall not be liable for the consequences of the shareholder’s failure to fulfill the requirement, established by subparagraph 2) of paragraph 1 of this article.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 as amended by Laws of the Republic of Kazakhstan № 72 dated 8 July, 2005 (see Art. 2 for the order of enforcement); № 230 dated 19 February, 2007 (see Art. 2 for the order of enforcement); dated 02.07.2018 № 166-VI (shall be enforced from 01.01.2019).</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16. The pre-emption right of securities of a joint stock company </w:t>
      </w:r>
    </w:p>
    <w:p>
      <w:pPr>
        <w:spacing w:after="0"/>
        <w:ind w:left="0"/>
        <w:jc w:val="both"/>
      </w:pPr>
      <w:r>
        <w:rPr>
          <w:rFonts w:ascii="Times New Roman"/>
          <w:b w:val="false"/>
          <w:i w:val="false"/>
          <w:color w:val="000000"/>
          <w:sz w:val="28"/>
        </w:rPr>
        <w:t xml:space="preserve">
      1. A company intending to place the authorized shares or other securities convertible into ordinary shares of the company, as well as to sell the previously repurchased specified securities, shall be obliged, within ten calendar days from the date of decision making on it, to offer its shareholders by written notification or publication in Kazakh and Russian languages on the Internet resource of the financial statements depositary to purchase securities on equal terms in proportion to the number of their shares at the price of placement (sale), established by the company's body that decided to place (sell) the securities. A shareholder may, within thirty calendar days after the date of notification of the placement (sale) of shares by the company, shall be entitled to submit an application for the purchase of shares or other securities convertible into shares of the company, in accordance with the pre-emptive right. </w:t>
      </w:r>
    </w:p>
    <w:p>
      <w:pPr>
        <w:spacing w:after="0"/>
        <w:ind w:left="0"/>
        <w:jc w:val="both"/>
      </w:pPr>
      <w:r>
        <w:rPr>
          <w:rFonts w:ascii="Times New Roman"/>
          <w:b w:val="false"/>
          <w:i w:val="false"/>
          <w:color w:val="000000"/>
          <w:sz w:val="28"/>
        </w:rPr>
        <w:t>
      At the same time, a shareholder owning ordinary shares of a company shall have the pre-emptive right for ordinary shares or other securities convertible into ordinary shares of a company, and a shareholder owning preferred shares of a company shall have the pre-emptive right for the preferred shares of a company.</w:t>
      </w:r>
    </w:p>
    <w:p>
      <w:pPr>
        <w:spacing w:after="0"/>
        <w:ind w:left="0"/>
        <w:jc w:val="both"/>
      </w:pPr>
      <w:r>
        <w:rPr>
          <w:rFonts w:ascii="Times New Roman"/>
          <w:b w:val="false"/>
          <w:i w:val="false"/>
          <w:color w:val="000000"/>
          <w:sz w:val="28"/>
        </w:rPr>
        <w:t>
      Payment for shares or other securities convertible into ordinary shares of a company acquired under the pre-emptive right shall be made by the shareholder within thirty calendar days after the date of filing the application for their purchase. The charter of the company may provide for a different period of payment for the shares, which shall not exceed ninety calendar days after the date of the start of the placement of shares.</w:t>
      </w:r>
    </w:p>
    <w:p>
      <w:pPr>
        <w:spacing w:after="0"/>
        <w:ind w:left="0"/>
        <w:jc w:val="both"/>
      </w:pPr>
      <w:r>
        <w:rPr>
          <w:rFonts w:ascii="Times New Roman"/>
          <w:b w:val="false"/>
          <w:i w:val="false"/>
          <w:color w:val="000000"/>
          <w:sz w:val="28"/>
        </w:rPr>
        <w:t>
      2. A financial institution that intends to place the authorized shares, as well as sell the previously repurchased shares for the purpose of fulfilling prudential and other standards and limits, established by the legislation of the Republic of Kazakhstan, at the request of the authorized body, shall be obliged, within five working days after the date of the decision making to place the shares, to offer its shareholders by means of written notification or publication in Kazakh and Russian languages ​​on the Internet resource of the financial statements depository to purchase valuable securities on equal terms in proportion to the number of their shares at the price of placement (sale), established by the body of the company that made the decision to place (sell) the securities. The shareholder shall have the right to submit an application for the purchase of shares or other securities convertible into shares of the company, in accordance with the pre-emptive right, within five working days after the date of notification of the placement (sale) of the shares by the company.</w:t>
      </w:r>
    </w:p>
    <w:p>
      <w:pPr>
        <w:spacing w:after="0"/>
        <w:ind w:left="0"/>
        <w:jc w:val="both"/>
      </w:pPr>
      <w:r>
        <w:rPr>
          <w:rFonts w:ascii="Times New Roman"/>
          <w:b w:val="false"/>
          <w:i w:val="false"/>
          <w:color w:val="000000"/>
          <w:sz w:val="28"/>
        </w:rPr>
        <w:t xml:space="preserve">
      Payment for the shares of a financial organization acquired under the pre-emptive right shall be made by the shareholder within five working days from the date of filing the application for their purchase. In case of non-payment of shares or other securities convertible into ordinary shares of the company, after the expiration of the specified period, the application shall be considered invalid.  </w:t>
      </w:r>
    </w:p>
    <w:p>
      <w:pPr>
        <w:spacing w:after="0"/>
        <w:ind w:left="0"/>
        <w:jc w:val="both"/>
      </w:pPr>
      <w:r>
        <w:rPr>
          <w:rFonts w:ascii="Times New Roman"/>
          <w:b w:val="false"/>
          <w:i w:val="false"/>
          <w:color w:val="000000"/>
          <w:sz w:val="28"/>
        </w:rPr>
        <w:t xml:space="preserve">
      3. Requirements on terms of payment for the shares or other securities, convertible into the ordinary shares of the company, purchased under the pre-emption right, established in the paragraphs 1 and 2 of this article, shall not be applied to the cases of purchase of shares by a state body, authorized by the Government of the Republic of Kazakhstan for disposal of the republican state property. </w:t>
      </w:r>
    </w:p>
    <w:p>
      <w:pPr>
        <w:spacing w:after="0"/>
        <w:ind w:left="0"/>
        <w:jc w:val="both"/>
      </w:pPr>
      <w:r>
        <w:rPr>
          <w:rFonts w:ascii="Times New Roman"/>
          <w:b w:val="false"/>
          <w:i w:val="false"/>
          <w:color w:val="000000"/>
          <w:sz w:val="28"/>
        </w:rPr>
        <w:t xml:space="preserve">
      Payment for the shares or other securities, convertible into the ordinary shares of the company, purchased under the pre-emption right by the state body, authorized by the Government of the Republic of Kazakhstan for disposal of the republican state property, shall be made within twelve months from the date of filing a purchase application. </w:t>
      </w:r>
    </w:p>
    <w:p>
      <w:pPr>
        <w:spacing w:after="0"/>
        <w:ind w:left="0"/>
        <w:jc w:val="both"/>
      </w:pPr>
      <w:r>
        <w:rPr>
          <w:rFonts w:ascii="Times New Roman"/>
          <w:b w:val="false"/>
          <w:i w:val="false"/>
          <w:color w:val="000000"/>
          <w:sz w:val="28"/>
        </w:rPr>
        <w:t xml:space="preserve">
      4. In case of non-payment of the shares or other securities, convertible into the ordinary shares of the company, after the deadline, established by the paragraphs 1, 2 and 3 of this article, the application shall be deemed as invalid. </w:t>
      </w:r>
    </w:p>
    <w:p>
      <w:pPr>
        <w:spacing w:after="0"/>
        <w:ind w:left="0"/>
        <w:jc w:val="both"/>
      </w:pPr>
      <w:r>
        <w:rPr>
          <w:rFonts w:ascii="Times New Roman"/>
          <w:b w:val="false"/>
          <w:i w:val="false"/>
          <w:color w:val="000000"/>
          <w:sz w:val="28"/>
        </w:rPr>
        <w:t>
      5. The procedure for realization the right of the company's shareholders to preemptively purchase securities and to refuse it, is established by the authorized body.</w:t>
      </w:r>
    </w:p>
    <w:p>
      <w:pPr>
        <w:spacing w:after="0"/>
        <w:ind w:left="0"/>
        <w:jc w:val="both"/>
      </w:pPr>
      <w:r>
        <w:rPr>
          <w:rFonts w:ascii="Times New Roman"/>
          <w:b w:val="false"/>
          <w:i w:val="false"/>
          <w:color w:val="000000"/>
          <w:sz w:val="28"/>
        </w:rPr>
        <w:t>
      6. The pre-emption right shall not be provided to the company’s shareholders when placing (selling) the company’s shares and if any other company accedes it in the order, provided by article 83 of this Law.</w:t>
      </w:r>
    </w:p>
    <w:p>
      <w:pPr>
        <w:spacing w:after="0"/>
        <w:ind w:left="0"/>
        <w:jc w:val="both"/>
      </w:pPr>
      <w:r>
        <w:rPr>
          <w:rFonts w:ascii="Times New Roman"/>
          <w:b w:val="false"/>
          <w:i w:val="false"/>
          <w:color w:val="000000"/>
          <w:sz w:val="28"/>
        </w:rPr>
        <w:t>
      7. The board of directors of the company, on the basis of a resolution of the general meeting of shareholders or the charter of the company, has the right to make a decision on the placement (sale) of the company's shares or other securities convertible into ordinary shares of the company, without applying the requirements of paragraph 1 of this Article in the following cases:</w:t>
      </w:r>
    </w:p>
    <w:p>
      <w:pPr>
        <w:spacing w:after="0"/>
        <w:ind w:left="0"/>
        <w:jc w:val="both"/>
      </w:pPr>
      <w:r>
        <w:rPr>
          <w:rFonts w:ascii="Times New Roman"/>
          <w:b w:val="false"/>
          <w:i w:val="false"/>
          <w:color w:val="000000"/>
          <w:sz w:val="28"/>
        </w:rPr>
        <w:t>
      1) payment of remuneration to members of the board of directors of the company in shares or other securities convertible into ordinary shares of the company;</w:t>
      </w:r>
    </w:p>
    <w:p>
      <w:pPr>
        <w:spacing w:after="0"/>
        <w:ind w:left="0"/>
        <w:jc w:val="both"/>
      </w:pPr>
      <w:r>
        <w:rPr>
          <w:rFonts w:ascii="Times New Roman"/>
          <w:b w:val="false"/>
          <w:i w:val="false"/>
          <w:color w:val="000000"/>
          <w:sz w:val="28"/>
        </w:rPr>
        <w:t>
      2) incentives for the company's employees with shares or other securities convertible into ordinary shares of the company;</w:t>
      </w:r>
    </w:p>
    <w:p>
      <w:pPr>
        <w:spacing w:after="0"/>
        <w:ind w:left="0"/>
        <w:jc w:val="both"/>
      </w:pPr>
      <w:r>
        <w:rPr>
          <w:rFonts w:ascii="Times New Roman"/>
          <w:b w:val="false"/>
          <w:i w:val="false"/>
          <w:color w:val="000000"/>
          <w:sz w:val="28"/>
        </w:rPr>
        <w:t>
      3) conducting the initial placement of the company's shares or depositary receipts, the underlying asset of which are these shares on a stock exchange operating in the territory of the Republic of Kazakhstan and (or) a foreign state.</w:t>
      </w:r>
    </w:p>
    <w:p>
      <w:pPr>
        <w:spacing w:after="0"/>
        <w:ind w:left="0"/>
        <w:jc w:val="both"/>
      </w:pPr>
      <w:r>
        <w:rPr>
          <w:rFonts w:ascii="Times New Roman"/>
          <w:b w:val="false"/>
          <w:i w:val="false"/>
          <w:color w:val="000000"/>
          <w:sz w:val="28"/>
        </w:rPr>
        <w:t>
      The procedure, the maximum number and terms of placement (sale) of the company's shares or other securities convertible into ordinary shares of the company without the right of pre-emptive purchase are determined by a decision of the general meeting of shareholders or the company's charter.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 is in the wording of Law of the Republic of Kazakhstan № 524-IV dated 28.12.2011 (shall be enforced upon expiry of ten calendar days after its first official publication); as amended by Law of the Republic of Kazakhstan № 422-V dated 24.11.2015 (shall be enforced from 01.01.2016); dated 02.07.2018 № 166-VI (shall be enforced from 01.01.2019); dated 12.07.2022 № 138-VII (shall be enforced from 01.06.2022).</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17. </w:t>
      </w:r>
      <w:r>
        <w:rPr>
          <w:rFonts w:ascii="Times New Roman"/>
          <w:b/>
          <w:i/>
          <w:color w:val="000000"/>
          <w:sz w:val="28"/>
        </w:rPr>
        <w:t xml:space="preserve">(Article 17 is excluded by </w:t>
      </w:r>
      <w:r>
        <w:rPr>
          <w:rFonts w:ascii="Times New Roman"/>
          <w:b/>
          <w:i/>
          <w:color w:val="000000"/>
          <w:sz w:val="28"/>
        </w:rPr>
        <w:t xml:space="preserve">Law of the Republic of Kazakhstan </w:t>
      </w:r>
      <w:r>
        <w:rPr>
          <w:rFonts w:ascii="Times New Roman"/>
          <w:b/>
          <w:i/>
          <w:color w:val="000000"/>
          <w:sz w:val="28"/>
        </w:rPr>
        <w:t>№</w:t>
      </w:r>
      <w:r>
        <w:rPr>
          <w:rFonts w:ascii="Times New Roman"/>
          <w:b/>
          <w:i/>
          <w:color w:val="000000"/>
          <w:sz w:val="28"/>
        </w:rPr>
        <w:t xml:space="preserve"> 72 </w:t>
      </w:r>
      <w:r>
        <w:rPr>
          <w:rFonts w:ascii="Times New Roman"/>
          <w:b/>
          <w:i/>
          <w:color w:val="000000"/>
          <w:sz w:val="28"/>
        </w:rPr>
        <w:t>dated 8 July, 2005 (see Art. 2</w:t>
      </w:r>
      <w:r>
        <w:rPr>
          <w:rFonts w:ascii="Times New Roman"/>
          <w:b/>
          <w:i/>
          <w:color w:val="000000"/>
          <w:sz w:val="28"/>
        </w:rPr>
        <w:t xml:space="preserve"> for</w:t>
      </w:r>
      <w:r>
        <w:rPr>
          <w:rFonts w:ascii="Times New Roman"/>
          <w:b/>
          <w:i/>
          <w:color w:val="000000"/>
          <w:sz w:val="28"/>
        </w:rPr>
        <w:t xml:space="preserve"> the order of enforcement</w:t>
      </w:r>
      <w:r>
        <w:rPr>
          <w:rFonts w:ascii="Times New Roman"/>
          <w:b/>
          <w:i/>
          <w:color w:val="000000"/>
          <w:sz w:val="28"/>
        </w:rPr>
        <w:t xml:space="preserve">). </w:t>
      </w:r>
    </w:p>
    <w:p>
      <w:pPr>
        <w:spacing w:after="0"/>
        <w:ind w:left="0"/>
        <w:jc w:val="left"/>
      </w:pPr>
      <w:r>
        <w:rPr>
          <w:rFonts w:ascii="Times New Roman"/>
          <w:b/>
          <w:i w:val="false"/>
          <w:color w:val="000000"/>
        </w:rPr>
        <w:t xml:space="preserve"> Article 18. Placement of shares of a joint stock company </w:t>
      </w:r>
    </w:p>
    <w:p>
      <w:pPr>
        <w:spacing w:after="0"/>
        <w:ind w:left="0"/>
        <w:jc w:val="both"/>
      </w:pPr>
      <w:r>
        <w:rPr>
          <w:rFonts w:ascii="Times New Roman"/>
          <w:b w:val="false"/>
          <w:i w:val="false"/>
          <w:color w:val="000000"/>
          <w:sz w:val="28"/>
        </w:rPr>
        <w:t xml:space="preserve">
      1. A joint stock company may allot its shares after the state registration of their issuance through one or more placements within the limits of the authorized shares. </w:t>
      </w:r>
    </w:p>
    <w:p>
      <w:pPr>
        <w:spacing w:after="0"/>
        <w:ind w:left="0"/>
        <w:jc w:val="both"/>
      </w:pPr>
      <w:r>
        <w:rPr>
          <w:rFonts w:ascii="Times New Roman"/>
          <w:b w:val="false"/>
          <w:i w:val="false"/>
          <w:color w:val="000000"/>
          <w:sz w:val="28"/>
        </w:rPr>
        <w:t xml:space="preserve">
      The decision to place the company's shares within the number of its authorized shares is taken by the board of directors of the company, except for the cases when the charter of the company refers the matter to the competence of the general meeting of the shareholders. </w:t>
      </w:r>
    </w:p>
    <w:p>
      <w:pPr>
        <w:spacing w:after="0"/>
        <w:ind w:left="0"/>
        <w:jc w:val="both"/>
      </w:pPr>
      <w:r>
        <w:rPr>
          <w:rFonts w:ascii="Times New Roman"/>
          <w:b w:val="false"/>
          <w:i w:val="false"/>
          <w:color w:val="000000"/>
          <w:sz w:val="28"/>
        </w:rPr>
        <w:t xml:space="preserve">
      The shares are placed under the pre-emptive rights of the shareholders for the shares or other securities, convertible into the ordinary shares of the company, subscription or a bid, conducted at the organized securities market or subscription or a bid, conducted at the organized securities market, as well as through the conversion of securities and (or) financial liabilities of the company into the shares of the company in the cases, provided in this Law and other legislative acts of the Republic of Kazakhstan. </w:t>
      </w:r>
    </w:p>
    <w:p>
      <w:pPr>
        <w:spacing w:after="0"/>
        <w:ind w:left="0"/>
        <w:jc w:val="both"/>
      </w:pPr>
      <w:r>
        <w:rPr>
          <w:rFonts w:ascii="Times New Roman"/>
          <w:b w:val="false"/>
          <w:i w:val="false"/>
          <w:color w:val="000000"/>
          <w:sz w:val="28"/>
        </w:rPr>
        <w:t xml:space="preserve">
      2. Upon alienation of a share by a shareholder or another security, convertible into the ordinary shares of the company, within thirty calendar days, given to him to apply for the purchase of the share or other security, convertible into the ordinary shares of the company, in accordance with the pre-emption right, the right moves to the new owner of the share or another security, convertible into the ordinary shares of the company, if the previous owner did not file such an application. </w:t>
      </w:r>
    </w:p>
    <w:p>
      <w:pPr>
        <w:spacing w:after="0"/>
        <w:ind w:left="0"/>
        <w:jc w:val="both"/>
      </w:pPr>
      <w:r>
        <w:rPr>
          <w:rFonts w:ascii="Times New Roman"/>
          <w:b w:val="false"/>
          <w:i w:val="false"/>
          <w:color w:val="000000"/>
          <w:sz w:val="28"/>
        </w:rPr>
        <w:t xml:space="preserve">
      3. The offering price of shares, established for this placement by the company's body that has made a decision on placement of the shares, is the lowest price at which the shares may be sold. </w:t>
      </w:r>
    </w:p>
    <w:p>
      <w:pPr>
        <w:spacing w:after="0"/>
        <w:ind w:left="0"/>
        <w:jc w:val="both"/>
      </w:pPr>
      <w:r>
        <w:rPr>
          <w:rFonts w:ascii="Times New Roman"/>
          <w:b w:val="false"/>
          <w:i w:val="false"/>
          <w:color w:val="000000"/>
          <w:sz w:val="28"/>
        </w:rPr>
        <w:t xml:space="preserve">
      Shareholders shall purchase shares in accordance with the pre-emption right at the lowest offering price of the shares, established by the company’s body that has made a decision about the allocation. </w:t>
      </w:r>
    </w:p>
    <w:p>
      <w:pPr>
        <w:spacing w:after="0"/>
        <w:ind w:left="0"/>
        <w:jc w:val="both"/>
      </w:pPr>
      <w:r>
        <w:rPr>
          <w:rFonts w:ascii="Times New Roman"/>
          <w:b w:val="false"/>
          <w:i w:val="false"/>
          <w:color w:val="000000"/>
          <w:sz w:val="28"/>
        </w:rPr>
        <w:t xml:space="preserve">
      The company's shares shall be sold at a single price for all persons, purchasing the shares under subscription within this allocation. </w:t>
      </w:r>
    </w:p>
    <w:p>
      <w:pPr>
        <w:spacing w:after="0"/>
        <w:ind w:left="0"/>
        <w:jc w:val="both"/>
      </w:pPr>
      <w:r>
        <w:rPr>
          <w:rFonts w:ascii="Times New Roman"/>
          <w:b w:val="false"/>
          <w:i w:val="false"/>
          <w:color w:val="000000"/>
          <w:sz w:val="28"/>
        </w:rPr>
        <w:t xml:space="preserve">
      4. In case if the authorized body of the company decides to change the conditions of the earlier taken decision to place the authorized shares through increasing the number of the placed shares, and (or) reduction of the price at which they were offered to the shareholders within the pre-emptive rights, the company provides the shareholders with the pre-emptive rights for the shares once more.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 is in the wording of Law of the Republic of Kazakhstan № 524-IV dated 28.12.2011 (shall be enforced upon expiry of ten calendar days after its first official publication); as amended by Law of the Republic of Kazakhstan № 49-VI dated 27.02.2017 (shall be enforced upon expiry of ten calendar days after the day of its first official publication); dated 02.07.2018 № 166-VI (shall be enforced from 01.01.2019).</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19. The company’s registry system of the shareholders </w:t>
      </w:r>
    </w:p>
    <w:p>
      <w:pPr>
        <w:spacing w:after="0"/>
        <w:ind w:left="0"/>
        <w:jc w:val="both"/>
      </w:pPr>
      <w:r>
        <w:rPr>
          <w:rFonts w:ascii="Times New Roman"/>
          <w:b w:val="false"/>
          <w:i w:val="false"/>
          <w:color w:val="000000"/>
          <w:sz w:val="28"/>
        </w:rPr>
        <w:t>
      1. Maintenance of a registry system of shareholders of a company may be carried out only by the central depository.</w:t>
      </w:r>
    </w:p>
    <w:p>
      <w:pPr>
        <w:spacing w:after="0"/>
        <w:ind w:left="0"/>
        <w:jc w:val="both"/>
      </w:pPr>
      <w:r>
        <w:rPr>
          <w:rFonts w:ascii="Times New Roman"/>
          <w:b w:val="false"/>
          <w:i w:val="false"/>
          <w:color w:val="000000"/>
          <w:sz w:val="28"/>
        </w:rPr>
        <w:t xml:space="preserve">
      2. The procedure for keeping the shareholders’ registry system of the company, as well as the order for providing the information on it to the authorized body is defined by the legislation of the Republic of Kazakhstan on the securities market. </w:t>
      </w:r>
    </w:p>
    <w:p>
      <w:pPr>
        <w:spacing w:after="0"/>
        <w:ind w:left="0"/>
        <w:jc w:val="both"/>
      </w:pPr>
      <w:r>
        <w:rPr>
          <w:rFonts w:ascii="Times New Roman"/>
          <w:b w:val="false"/>
          <w:i w:val="false"/>
          <w:color w:val="000000"/>
          <w:sz w:val="28"/>
        </w:rPr>
        <w:t xml:space="preserve">
      3. The company shall be obliged to conclude a contract with the central depositary on provision of services for maintenance of the register system of shareholders of the company prior to submitting documents to the authorized body for the state registration of the issuance of the company's shares. </w:t>
      </w:r>
    </w:p>
    <w:p>
      <w:pPr>
        <w:spacing w:after="0"/>
        <w:ind w:left="0"/>
        <w:jc w:val="both"/>
      </w:pPr>
      <w:r>
        <w:rPr>
          <w:rFonts w:ascii="Times New Roman"/>
          <w:b w:val="false"/>
          <w:i w:val="false"/>
          <w:color w:val="000000"/>
          <w:sz w:val="28"/>
        </w:rPr>
        <w:t xml:space="preserve">
      4. Until full payment of the offered shares, the company shall not have the right to give an order on admission of the shares to the account of its acquirer in the registry system of the shareholders of the company (a record keeping system of nominal holder).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 as amended by Laws of the Republic of Kazakhstan № 72 dated 08.07.2005 (see Art. 2 for the order of enforcement); № 524-IV dated 28.12.2011 (shall be enforced from 01.01.2013); dated 02.07.2018 № 166-VI (shall be enforced from 01.01.2019).</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20. Report on the results of placement of shares of a company and report on exchange of the placed shares of a company of one type for the shares of the company of another type</w:t>
      </w:r>
    </w:p>
    <w:p>
      <w:pPr>
        <w:spacing w:after="0"/>
        <w:ind w:left="0"/>
        <w:jc w:val="both"/>
      </w:pPr>
      <w:r>
        <w:rPr>
          <w:rFonts w:ascii="Times New Roman"/>
          <w:b w:val="false"/>
          <w:i w:val="false"/>
          <w:color w:val="000000"/>
          <w:sz w:val="28"/>
        </w:rPr>
        <w:t>
      1. The company shall be obliged to submit to the authorized body the reports on the results of the placement of shares of the company following the results of each reporting period for the placement of shares before the full placement of the company's shares within forty-five calendar days after the end date of the reporting period for the placement of the company's shares or after the date of their full placement.</w:t>
      </w:r>
    </w:p>
    <w:p>
      <w:pPr>
        <w:spacing w:after="0"/>
        <w:ind w:left="0"/>
        <w:jc w:val="both"/>
      </w:pPr>
      <w:r>
        <w:rPr>
          <w:rFonts w:ascii="Times New Roman"/>
          <w:b w:val="false"/>
          <w:i w:val="false"/>
          <w:color w:val="000000"/>
          <w:sz w:val="28"/>
        </w:rPr>
        <w:t>
      The reporting period for the placement of shares shall be twelve consecutive calendar months.</w:t>
      </w:r>
    </w:p>
    <w:p>
      <w:pPr>
        <w:spacing w:after="0"/>
        <w:ind w:left="0"/>
        <w:jc w:val="both"/>
      </w:pPr>
      <w:r>
        <w:rPr>
          <w:rFonts w:ascii="Times New Roman"/>
          <w:b w:val="false"/>
          <w:i w:val="false"/>
          <w:color w:val="000000"/>
          <w:sz w:val="28"/>
        </w:rPr>
        <w:t>
      2. If in the reporting period the company's shares were not placed, the report on the results of the placement of the company's shares based on the results of the reporting period shall not be submitted to the authorized body.</w:t>
      </w:r>
    </w:p>
    <w:p>
      <w:pPr>
        <w:spacing w:after="0"/>
        <w:ind w:left="0"/>
        <w:jc w:val="both"/>
      </w:pPr>
      <w:r>
        <w:rPr>
          <w:rFonts w:ascii="Times New Roman"/>
          <w:b w:val="false"/>
          <w:i w:val="false"/>
          <w:color w:val="000000"/>
          <w:sz w:val="28"/>
        </w:rPr>
        <w:t>
      3. In the event of the exchange of the placed shares of a company of one type for the shares of this company of another type, the company shall be obliged to submit to the authorized body a report on the exchange of the placed shares of a company of one type for the shares of this company of another type within thirty calendar days after the date of such exchange.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 as amended by the Law of the Republic of Kazakhstan dated 02.07.2018 № 166-VI (shall be enforced from 01.01.2019).</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21. Payment for the allotted shares of joint stock company</w:t>
      </w:r>
    </w:p>
    <w:p>
      <w:pPr>
        <w:spacing w:after="0"/>
        <w:ind w:left="0"/>
        <w:jc w:val="both"/>
      </w:pPr>
      <w:r>
        <w:rPr>
          <w:rFonts w:ascii="Times New Roman"/>
          <w:b w:val="false"/>
          <w:i w:val="false"/>
          <w:color w:val="000000"/>
          <w:sz w:val="28"/>
        </w:rPr>
        <w:t>
      1. Payment for the allotted shares of the company may include money, property rights (including the rights to intellectual property) and other property, except for the cases, provided in this Law and other legislative acts of the Republic of Kazakhstan.</w:t>
      </w:r>
    </w:p>
    <w:p>
      <w:pPr>
        <w:spacing w:after="0"/>
        <w:ind w:left="0"/>
        <w:jc w:val="both"/>
      </w:pPr>
      <w:r>
        <w:rPr>
          <w:rFonts w:ascii="Times New Roman"/>
          <w:b w:val="false"/>
          <w:i w:val="false"/>
          <w:color w:val="000000"/>
          <w:sz w:val="28"/>
        </w:rPr>
        <w:t>
      Payment by property other than money (with the exception of securities) shall be made at a price determined by the appraiser.</w:t>
      </w:r>
    </w:p>
    <w:p>
      <w:pPr>
        <w:spacing w:after="0"/>
        <w:ind w:left="0"/>
        <w:jc w:val="both"/>
      </w:pPr>
      <w:r>
        <w:rPr>
          <w:rFonts w:ascii="Times New Roman"/>
          <w:b w:val="false"/>
          <w:i w:val="false"/>
          <w:color w:val="000000"/>
          <w:sz w:val="28"/>
        </w:rPr>
        <w:t>
      Payment for the company's placed shares with securities traded on the stock exchange shall be carried out at the market price determined by the stock exchange in accordance with the method for assessing stock exchange securities. In the absence of the market price of such securities, calculated by the stock exchange according to the specified method in relation to the type of securities contributed as payment for the shares, their evaluation shall be made by the appraiser.</w:t>
      </w:r>
    </w:p>
    <w:p>
      <w:pPr>
        <w:spacing w:after="0"/>
        <w:ind w:left="0"/>
        <w:jc w:val="both"/>
      </w:pPr>
      <w:r>
        <w:rPr>
          <w:rFonts w:ascii="Times New Roman"/>
          <w:b w:val="false"/>
          <w:i w:val="false"/>
          <w:color w:val="000000"/>
          <w:sz w:val="28"/>
        </w:rPr>
        <w:t>
      The requirements of part two of this paragraph do not apply to the payment of the company's outstanding shares in the event of reorganization of the company.</w:t>
      </w:r>
    </w:p>
    <w:p>
      <w:pPr>
        <w:spacing w:after="0"/>
        <w:ind w:left="0"/>
        <w:jc w:val="both"/>
      </w:pPr>
      <w:r>
        <w:rPr>
          <w:rFonts w:ascii="Times New Roman"/>
          <w:b w:val="false"/>
          <w:i w:val="false"/>
          <w:color w:val="000000"/>
          <w:sz w:val="28"/>
        </w:rPr>
        <w:t xml:space="preserve">
      2. If the shares are paid by the right to use property, the assessment of such right shall be made on the basis of the fees for the use of such property for the entire period of its use by the company. Prior to the expiration of the established term, the withdrawal of such property without the consent of the general meeting of the shareholders of the company is prohibited. </w:t>
      </w:r>
    </w:p>
    <w:p>
      <w:pPr>
        <w:spacing w:after="0"/>
        <w:ind w:left="0"/>
        <w:jc w:val="both"/>
      </w:pPr>
      <w:r>
        <w:rPr>
          <w:rFonts w:ascii="Times New Roman"/>
          <w:b w:val="false"/>
          <w:i w:val="false"/>
          <w:color w:val="000000"/>
          <w:sz w:val="28"/>
        </w:rPr>
        <w:t xml:space="preserve">
      3. When placing the shares, the company is prohibited: </w:t>
      </w:r>
    </w:p>
    <w:p>
      <w:pPr>
        <w:spacing w:after="0"/>
        <w:ind w:left="0"/>
        <w:jc w:val="both"/>
      </w:pPr>
      <w:r>
        <w:rPr>
          <w:rFonts w:ascii="Times New Roman"/>
          <w:b w:val="false"/>
          <w:i w:val="false"/>
          <w:color w:val="000000"/>
          <w:sz w:val="28"/>
        </w:rPr>
        <w:t xml:space="preserve">
      1) to purchase the placed shares; </w:t>
      </w:r>
    </w:p>
    <w:p>
      <w:pPr>
        <w:spacing w:after="0"/>
        <w:ind w:left="0"/>
        <w:jc w:val="both"/>
      </w:pPr>
      <w:r>
        <w:rPr>
          <w:rFonts w:ascii="Times New Roman"/>
          <w:b w:val="false"/>
          <w:i w:val="false"/>
          <w:color w:val="000000"/>
          <w:sz w:val="28"/>
        </w:rPr>
        <w:t xml:space="preserve">
      2) to conclude contracts (purchase derivative securities), the terms of which (the terms of the issuance of which) provide for the right or obligation of the issuer to repurchase the placed shares of the issuer.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 is in the wording of Law of the Republic of Kazakhstan № 524-IV dated 28.12.2011 (shall be enforced upon expiry of ten calendar days after its first official publication); as amended by Law of the Republic of Kazakhstan № 422-V dated 24.11.2015 (shall be enforced from 01.01.2016); dated 10.01.2018 № 134-VI (shall be enforced upon expiry of six months after its first official publication); dated 12.07.2022 № 138-VII (shall be enforced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22. Dividends on shares of a joint stock company </w:t>
      </w:r>
    </w:p>
    <w:p>
      <w:pPr>
        <w:spacing w:after="0"/>
        <w:ind w:left="0"/>
        <w:jc w:val="both"/>
      </w:pPr>
      <w:r>
        <w:rPr>
          <w:rFonts w:ascii="Times New Roman"/>
          <w:b w:val="false"/>
          <w:i w:val="false"/>
          <w:color w:val="000000"/>
          <w:sz w:val="28"/>
        </w:rPr>
        <w:t xml:space="preserve">
      1. Dividends on shares of a joint stock company shall be paid in cash or securities of the company, provided that the decision to pay the dividends was taken at the general meeting of the shareholders by a simple majority of the voting shares of the company, except for the dividends on the preferred shares. </w:t>
      </w:r>
    </w:p>
    <w:p>
      <w:pPr>
        <w:spacing w:after="0"/>
        <w:ind w:left="0"/>
        <w:jc w:val="both"/>
      </w:pPr>
      <w:r>
        <w:rPr>
          <w:rFonts w:ascii="Times New Roman"/>
          <w:b w:val="false"/>
          <w:i w:val="false"/>
          <w:color w:val="000000"/>
          <w:sz w:val="28"/>
        </w:rPr>
        <w:t xml:space="preserve">
      Stock dividend on the preferred securities of the company shall not be permitted. </w:t>
      </w:r>
    </w:p>
    <w:p>
      <w:pPr>
        <w:spacing w:after="0"/>
        <w:ind w:left="0"/>
        <w:jc w:val="both"/>
      </w:pPr>
      <w:r>
        <w:rPr>
          <w:rFonts w:ascii="Times New Roman"/>
          <w:b w:val="false"/>
          <w:i w:val="false"/>
          <w:color w:val="000000"/>
          <w:sz w:val="28"/>
        </w:rPr>
        <w:t xml:space="preserve">
      Payment of dividends on the shares of a company with its securities shall be allowed only under the condition that such payment is made by the placed shares of the company and (or) bonds issued by it with the written consent of the shareholder. </w:t>
      </w:r>
    </w:p>
    <w:p>
      <w:pPr>
        <w:spacing w:after="0"/>
        <w:ind w:left="0"/>
        <w:jc w:val="both"/>
      </w:pPr>
      <w:r>
        <w:rPr>
          <w:rFonts w:ascii="Times New Roman"/>
          <w:b w:val="false"/>
          <w:i w:val="false"/>
          <w:color w:val="000000"/>
          <w:sz w:val="28"/>
        </w:rPr>
        <w:t xml:space="preserve">
      The list of shareholders, entitled to receive dividends, shall be made on the date, preceding the date of beginning the payment of dividends. </w:t>
      </w:r>
    </w:p>
    <w:p>
      <w:pPr>
        <w:spacing w:after="0"/>
        <w:ind w:left="0"/>
        <w:jc w:val="both"/>
      </w:pPr>
      <w:r>
        <w:rPr>
          <w:rFonts w:ascii="Times New Roman"/>
          <w:b w:val="false"/>
          <w:i w:val="false"/>
          <w:color w:val="000000"/>
          <w:sz w:val="28"/>
        </w:rPr>
        <w:t>
      The alienation of a share with unpaid dividends shall be carried out with the right to receive them by the new owner of the share, unless otherwise provided by this Law and (or) the contract on alienation of shares.</w:t>
      </w:r>
    </w:p>
    <w:p>
      <w:pPr>
        <w:spacing w:after="0"/>
        <w:ind w:left="0"/>
        <w:jc w:val="both"/>
      </w:pPr>
      <w:r>
        <w:rPr>
          <w:rFonts w:ascii="Times New Roman"/>
          <w:b w:val="false"/>
          <w:i w:val="false"/>
          <w:color w:val="000000"/>
          <w:sz w:val="28"/>
        </w:rPr>
        <w:t xml:space="preserve">
      2. Frequency of payment of dividends on the company’s shares shall be determined by the company’s charter and (or) the prospectus of share issue. </w:t>
      </w:r>
    </w:p>
    <w:p>
      <w:pPr>
        <w:spacing w:after="0"/>
        <w:ind w:left="0"/>
        <w:jc w:val="both"/>
      </w:pPr>
      <w:r>
        <w:rPr>
          <w:rFonts w:ascii="Times New Roman"/>
          <w:b w:val="false"/>
          <w:i w:val="false"/>
          <w:color w:val="000000"/>
          <w:sz w:val="28"/>
        </w:rPr>
        <w:t xml:space="preserve">
      3. Payment of dividends on the company’s shares may be performed through a paying agent. The paying agent’s services shall be covered by a joint stock company. </w:t>
      </w:r>
    </w:p>
    <w:p>
      <w:pPr>
        <w:spacing w:after="0"/>
        <w:ind w:left="0"/>
        <w:jc w:val="both"/>
      </w:pPr>
      <w:r>
        <w:rPr>
          <w:rFonts w:ascii="Times New Roman"/>
          <w:b w:val="false"/>
          <w:i w:val="false"/>
          <w:color w:val="000000"/>
          <w:sz w:val="28"/>
        </w:rPr>
        <w:t xml:space="preserve">
      4. Dividends shall not be accrued or paid on the shares that have not been placed or have been repurchased by the company itself, or if the court or the general meeting of the shareholders decided to liquidate it. </w:t>
      </w:r>
    </w:p>
    <w:p>
      <w:pPr>
        <w:spacing w:after="0"/>
        <w:ind w:left="0"/>
        <w:jc w:val="both"/>
      </w:pPr>
      <w:r>
        <w:rPr>
          <w:rFonts w:ascii="Times New Roman"/>
          <w:b w:val="false"/>
          <w:i w:val="false"/>
          <w:color w:val="000000"/>
          <w:sz w:val="28"/>
        </w:rPr>
        <w:t>
      5. Accrual of dividends on the ordinary and preferred shares of the company shall not be allowed:</w:t>
      </w:r>
    </w:p>
    <w:p>
      <w:pPr>
        <w:spacing w:after="0"/>
        <w:ind w:left="0"/>
        <w:jc w:val="both"/>
      </w:pPr>
      <w:r>
        <w:rPr>
          <w:rFonts w:ascii="Times New Roman"/>
          <w:b w:val="false"/>
          <w:i w:val="false"/>
          <w:color w:val="000000"/>
          <w:sz w:val="28"/>
        </w:rPr>
        <w:t xml:space="preserve">
      1) if the equity capital is negative, or if the equity capital of the company shall become negative due to accrual of dividends on its shares; </w:t>
      </w:r>
    </w:p>
    <w:p>
      <w:pPr>
        <w:spacing w:after="0"/>
        <w:ind w:left="0"/>
        <w:jc w:val="both"/>
      </w:pPr>
      <w:r>
        <w:rPr>
          <w:rFonts w:ascii="Times New Roman"/>
          <w:b w:val="false"/>
          <w:i w:val="false"/>
          <w:color w:val="000000"/>
          <w:sz w:val="28"/>
        </w:rPr>
        <w:t>
      2) if the company meets the signs of inability to pay or insolvency in accordance with the legislation of the Republic of Kazakhstan on rehabilitation and bankruptcy, or these characteristics will appear in the company as a result of charging dividends on its shares;</w:t>
      </w:r>
    </w:p>
    <w:p>
      <w:pPr>
        <w:spacing w:after="0"/>
        <w:ind w:left="0"/>
        <w:jc w:val="both"/>
      </w:pPr>
      <w:r>
        <w:rPr>
          <w:rFonts w:ascii="Times New Roman"/>
          <w:b w:val="false"/>
          <w:i w:val="false"/>
          <w:color w:val="000000"/>
          <w:sz w:val="28"/>
        </w:rPr>
        <w:t>
      2-1) in the cases, stipulated by the laws of the Republic of Kazakhstan "On banks and banking activities in the Republic of Kazakhstan", "On insurance activities" and "On the securities market";</w:t>
      </w:r>
    </w:p>
    <w:p>
      <w:pPr>
        <w:spacing w:after="0"/>
        <w:ind w:left="0"/>
        <w:jc w:val="left"/>
      </w:pPr>
      <w:r>
        <w:rPr>
          <w:rFonts w:ascii="Times New Roman"/>
          <w:b w:val="false"/>
          <w:i w:val="false"/>
          <w:color w:val="000000"/>
          <w:sz w:val="28"/>
        </w:rPr>
        <w:t>
</w:t>
      </w:r>
      <w:r>
        <w:rPr>
          <w:rFonts w:ascii="Times New Roman"/>
          <w:b w:val="false"/>
          <w:i w:val="false"/>
          <w:color w:val="ff0000"/>
          <w:sz w:val="28"/>
        </w:rPr>
        <w:t>      3) (is excluded by Law of the Republic of Kazakhstan № 72 dated 8.07.2005).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A shareholder shall have the right to demand the payment of non-received dividends irrespective of the term of the company's debt formation, except for cases when the dividend is not calculated on the reasons of paragraph 5 of this article.</w:t>
      </w:r>
    </w:p>
    <w:p>
      <w:pPr>
        <w:spacing w:after="0"/>
        <w:ind w:left="0"/>
        <w:jc w:val="both"/>
      </w:pPr>
      <w:r>
        <w:rPr>
          <w:rFonts w:ascii="Times New Roman"/>
          <w:b w:val="false"/>
          <w:i w:val="false"/>
          <w:color w:val="000000"/>
          <w:sz w:val="28"/>
        </w:rPr>
        <w:t>
      In case of non-payment of dividends within the period established for their payment, the shareholder is paid the principal amount of dividends and a penalty calculated on the basis of the base rate of the National Bank of the Republic of Kazakhstan on the date of fulfillment of the monetary obligation or its corresponding part.</w:t>
      </w:r>
    </w:p>
    <w:p>
      <w:pPr>
        <w:spacing w:after="0"/>
        <w:ind w:left="0"/>
        <w:jc w:val="both"/>
      </w:pPr>
      <w:r>
        <w:rPr>
          <w:rFonts w:ascii="Times New Roman"/>
          <w:b w:val="false"/>
          <w:i w:val="false"/>
          <w:color w:val="000000"/>
          <w:sz w:val="28"/>
        </w:rPr>
        <w:t>
      7. Non-profit organizations established in the legal form of a joint stock company, shall not accrue or pay dividends on its shares.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 as amended by Laws of the Republic of Kazakhstan № 72 dated 8 July, 2005 (see Art. 2 for the order of enforcement); № 230 dated 19 February, 2007 (see Art. 2 for the order of enforcement); № 30-V dated 05.07. 2012 (shall be enforced upon expiry of ten calendar days after its first official publication); № 177-V dated 07.03.2014 (shall be enforced upon expiry of ten calendar days after the day of its first official publication); № 422-V dated 24.11.2015 (shall be enforced from 01.01.2016); dated 02.07.2018 № 166-VI (shall be enforced from 01.01.2019); dated 02.07.2018 № 168-VІ (shall be enforced from 01.01.2019); dated 03.07.2019 № 262-VI (shall be enforced from 01.01.2020); dated 02.01.2021 № 399-VI (shall be enforced from 01.01.2021).</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23. Dividends on ordinary shares </w:t>
      </w:r>
    </w:p>
    <w:p>
      <w:pPr>
        <w:spacing w:after="0"/>
        <w:ind w:left="0"/>
        <w:jc w:val="both"/>
      </w:pPr>
      <w:r>
        <w:rPr>
          <w:rFonts w:ascii="Times New Roman"/>
          <w:b w:val="false"/>
          <w:i w:val="false"/>
          <w:color w:val="000000"/>
          <w:sz w:val="28"/>
        </w:rPr>
        <w:t>
      1. Payment of dividends on ordinary shares of a company following the results of a quarter, half year or year shall be carried out only after an audit of the company's financial statements for the relevant period and by the decision of the general meeting of shareholders if such payment is provided for by the company's charter. The decision of the general meeting of shareholders on the payment of dividends on ordinary shares shall indicate the amount of dividend per ordinary share.</w:t>
      </w:r>
    </w:p>
    <w:p>
      <w:pPr>
        <w:spacing w:after="0"/>
        <w:ind w:left="0"/>
        <w:jc w:val="both"/>
      </w:pPr>
      <w:r>
        <w:rPr>
          <w:rFonts w:ascii="Times New Roman"/>
          <w:b w:val="false"/>
          <w:i w:val="false"/>
          <w:color w:val="000000"/>
          <w:sz w:val="28"/>
        </w:rPr>
        <w:t>
      The decision to pay dividends on ordinary shares of the company for the year shall be made by the annual general meeting of shareholders.</w:t>
      </w:r>
    </w:p>
    <w:p>
      <w:pPr>
        <w:spacing w:after="0"/>
        <w:ind w:left="0"/>
        <w:jc w:val="both"/>
      </w:pPr>
      <w:r>
        <w:rPr>
          <w:rFonts w:ascii="Times New Roman"/>
          <w:b w:val="false"/>
          <w:i w:val="false"/>
          <w:color w:val="000000"/>
          <w:sz w:val="28"/>
        </w:rPr>
        <w:t>
      The general meeting of shareholders of the company shall have the right to decide on non-payment of dividends on ordinary shares of the company.</w:t>
      </w:r>
    </w:p>
    <w:p>
      <w:pPr>
        <w:spacing w:after="0"/>
        <w:ind w:left="0"/>
        <w:jc w:val="left"/>
      </w:pPr>
      <w:r>
        <w:rPr>
          <w:rFonts w:ascii="Times New Roman"/>
          <w:b w:val="false"/>
          <w:i w:val="false"/>
          <w:color w:val="000000"/>
          <w:sz w:val="28"/>
        </w:rPr>
        <w:t>
</w:t>
      </w:r>
      <w:r>
        <w:rPr>
          <w:rFonts w:ascii="Times New Roman"/>
          <w:b w:val="false"/>
          <w:i w:val="false"/>
          <w:color w:val="ff0000"/>
          <w:sz w:val="28"/>
        </w:rPr>
        <w:t>      2. Is excluded by the Law of the Republic of Kazakhstan dated 02.07.2018 № 166-VI (shall be enforced from 01.01.2019).</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The decision to pay dividends on the ordinary shares of a company shall contain the following information: </w:t>
      </w:r>
    </w:p>
    <w:p>
      <w:pPr>
        <w:spacing w:after="0"/>
        <w:ind w:left="0"/>
        <w:jc w:val="both"/>
      </w:pPr>
      <w:r>
        <w:rPr>
          <w:rFonts w:ascii="Times New Roman"/>
          <w:b w:val="false"/>
          <w:i w:val="false"/>
          <w:color w:val="000000"/>
          <w:sz w:val="28"/>
        </w:rPr>
        <w:t xml:space="preserve">
      1) the name, address, bank details and other details of a company; </w:t>
      </w:r>
    </w:p>
    <w:p>
      <w:pPr>
        <w:spacing w:after="0"/>
        <w:ind w:left="0"/>
        <w:jc w:val="both"/>
      </w:pPr>
      <w:r>
        <w:rPr>
          <w:rFonts w:ascii="Times New Roman"/>
          <w:b w:val="false"/>
          <w:i w:val="false"/>
          <w:color w:val="000000"/>
          <w:sz w:val="28"/>
        </w:rPr>
        <w:t>
      2) the period for which the dividend shall be paid;</w:t>
      </w:r>
    </w:p>
    <w:p>
      <w:pPr>
        <w:spacing w:after="0"/>
        <w:ind w:left="0"/>
        <w:jc w:val="both"/>
      </w:pPr>
      <w:r>
        <w:rPr>
          <w:rFonts w:ascii="Times New Roman"/>
          <w:b w:val="false"/>
          <w:i w:val="false"/>
          <w:color w:val="000000"/>
          <w:sz w:val="28"/>
        </w:rPr>
        <w:t xml:space="preserve">
      3) the amount of the dividend per ordinary share; </w:t>
      </w:r>
    </w:p>
    <w:p>
      <w:pPr>
        <w:spacing w:after="0"/>
        <w:ind w:left="0"/>
        <w:jc w:val="both"/>
      </w:pPr>
      <w:r>
        <w:rPr>
          <w:rFonts w:ascii="Times New Roman"/>
          <w:b w:val="false"/>
          <w:i w:val="false"/>
          <w:color w:val="000000"/>
          <w:sz w:val="28"/>
        </w:rPr>
        <w:t xml:space="preserve">
      4) the date of beginning the payment of dividends; </w:t>
      </w:r>
    </w:p>
    <w:p>
      <w:pPr>
        <w:spacing w:after="0"/>
        <w:ind w:left="0"/>
        <w:jc w:val="both"/>
      </w:pPr>
      <w:r>
        <w:rPr>
          <w:rFonts w:ascii="Times New Roman"/>
          <w:b w:val="false"/>
          <w:i w:val="false"/>
          <w:color w:val="000000"/>
          <w:sz w:val="28"/>
        </w:rPr>
        <w:t>
      5) the procedure and form of dividend payments.</w:t>
      </w:r>
    </w:p>
    <w:p>
      <w:pPr>
        <w:spacing w:after="0"/>
        <w:ind w:left="0"/>
        <w:jc w:val="both"/>
      </w:pPr>
      <w:r>
        <w:rPr>
          <w:rFonts w:ascii="Times New Roman"/>
          <w:b w:val="false"/>
          <w:i w:val="false"/>
          <w:color w:val="000000"/>
          <w:sz w:val="28"/>
        </w:rPr>
        <w:t xml:space="preserve">
      6) the name of the paying agent (if there is a paying agent). </w:t>
      </w:r>
    </w:p>
    <w:p>
      <w:pPr>
        <w:spacing w:after="0"/>
        <w:ind w:left="0"/>
        <w:jc w:val="both"/>
      </w:pPr>
      <w:r>
        <w:rPr>
          <w:rFonts w:ascii="Times New Roman"/>
          <w:b w:val="false"/>
          <w:i w:val="false"/>
          <w:color w:val="000000"/>
          <w:sz w:val="28"/>
        </w:rPr>
        <w:t>
      4. Payment of dividends must be made not later than ninety calendar days from the date following the date of the decision making by the general meeting of shareholders to pay dividends on ordinary shares of the company.</w:t>
      </w:r>
    </w:p>
    <w:p>
      <w:pPr>
        <w:spacing w:after="0"/>
        <w:ind w:left="0"/>
        <w:jc w:val="both"/>
      </w:pPr>
      <w:r>
        <w:rPr>
          <w:rFonts w:ascii="Times New Roman"/>
          <w:b w:val="false"/>
          <w:i w:val="false"/>
          <w:color w:val="000000"/>
          <w:sz w:val="28"/>
        </w:rPr>
        <w:t>
      In the absence of information about the current details of the shareholder at the company or in the system of registers of holders of securities, or the system of accounting for nominal holding, the payment of dividends on ordinary shares of the company must be carried out in the manner and within the time limits determined by the regulatory legal act of the authorized body, to an account opened with the central depositories for accounting for unclaimed money.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 as amended by Laws of the Republic of Kazakhstan № 72 dated 8 July, 2005 (see Art. 2 for the order of enforcement); № 230 dated 19 February, 2007 (see Art. 2 for the order of enforcement); № 30-V dated 05.07. 2012 (shall be enforced upon expiry of ten calendar days after its first official publication); № 479-V dated 29.03.2016 (shall be enforced upon expiry of twenty one calendar days after the day of its first official publication); № 49-VI dated 27.02.2017 (shall be enforced upon expiry of ten calendar days after the day of its first official publication); dated 02.07.2018 № 166-VI (the order of enactment see Art. 2); dated 02.01.2021 № 399-VI (shall be enforced upon expiration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24. Dividends on the preference shares </w:t>
      </w:r>
    </w:p>
    <w:p>
      <w:pPr>
        <w:spacing w:after="0"/>
        <w:ind w:left="0"/>
        <w:jc w:val="both"/>
      </w:pPr>
      <w:r>
        <w:rPr>
          <w:rFonts w:ascii="Times New Roman"/>
          <w:b w:val="false"/>
          <w:i w:val="false"/>
          <w:color w:val="000000"/>
          <w:sz w:val="28"/>
        </w:rPr>
        <w:t>
      1. Payment of dividends on preferred shares of the company does not require a decision of the company's body.</w:t>
      </w:r>
    </w:p>
    <w:p>
      <w:pPr>
        <w:spacing w:after="0"/>
        <w:ind w:left="0"/>
        <w:jc w:val="both"/>
      </w:pPr>
      <w:r>
        <w:rPr>
          <w:rFonts w:ascii="Times New Roman"/>
          <w:b w:val="false"/>
          <w:i w:val="false"/>
          <w:color w:val="000000"/>
          <w:sz w:val="28"/>
        </w:rPr>
        <w:t>
      The frequency of payment of dividends and the amount of dividend per preferred share is established by the charter of the company.</w:t>
      </w:r>
    </w:p>
    <w:p>
      <w:pPr>
        <w:spacing w:after="0"/>
        <w:ind w:left="0"/>
        <w:jc w:val="both"/>
      </w:pPr>
      <w:r>
        <w:rPr>
          <w:rFonts w:ascii="Times New Roman"/>
          <w:b w:val="false"/>
          <w:i w:val="false"/>
          <w:color w:val="000000"/>
          <w:sz w:val="28"/>
        </w:rPr>
        <w:t>
      Payment of dividends must be made not later than ninety days after the date of compiling the list of shareholders entitled to receive dividends.</w:t>
      </w:r>
    </w:p>
    <w:p>
      <w:pPr>
        <w:spacing w:after="0"/>
        <w:ind w:left="0"/>
        <w:jc w:val="both"/>
      </w:pPr>
      <w:r>
        <w:rPr>
          <w:rFonts w:ascii="Times New Roman"/>
          <w:b w:val="false"/>
          <w:i w:val="false"/>
          <w:color w:val="000000"/>
          <w:sz w:val="28"/>
        </w:rPr>
        <w:t>
      In the absence of information about the current details of the shareholder at the company or in the system of registers of holders of securities, or the system of accounting for nominal holding, the payment of dividends on preferred shares of the company must be carried out in the manner and within the time limits determined by the regulatory legal act of the authorized body, to an account opened with the central depositories for accounting for unclaimed money.</w:t>
      </w:r>
    </w:p>
    <w:p>
      <w:pPr>
        <w:spacing w:after="0"/>
        <w:ind w:left="0"/>
        <w:jc w:val="both"/>
      </w:pPr>
      <w:r>
        <w:rPr>
          <w:rFonts w:ascii="Times New Roman"/>
          <w:b w:val="false"/>
          <w:i w:val="false"/>
          <w:color w:val="000000"/>
          <w:sz w:val="28"/>
        </w:rPr>
        <w:t>
      The amount of dividends accrued on preferred shares may not be less than the amount of dividends accrued on common shares for the same period.</w:t>
      </w:r>
    </w:p>
    <w:p>
      <w:pPr>
        <w:spacing w:after="0"/>
        <w:ind w:left="0"/>
        <w:jc w:val="both"/>
      </w:pPr>
      <w:r>
        <w:rPr>
          <w:rFonts w:ascii="Times New Roman"/>
          <w:b w:val="false"/>
          <w:i w:val="false"/>
          <w:color w:val="000000"/>
          <w:sz w:val="28"/>
        </w:rPr>
        <w:t xml:space="preserve">
      Payment of dividends on common shares of the company is not made until the full payment of dividends on preferred shares to shareholders entitled to receive dividends, and for which there are actual details in the system of registers of company’s holders of shares. </w:t>
      </w:r>
    </w:p>
    <w:p>
      <w:pPr>
        <w:spacing w:after="0"/>
        <w:ind w:left="0"/>
        <w:jc w:val="both"/>
      </w:pPr>
      <w:r>
        <w:rPr>
          <w:rFonts w:ascii="Times New Roman"/>
          <w:b w:val="false"/>
          <w:i w:val="false"/>
          <w:color w:val="000000"/>
          <w:sz w:val="28"/>
        </w:rPr>
        <w:t xml:space="preserve">
      2. The guaranteed amount of the dividend on the preference shares can be established in a fixed form, and with the indexing on any indicator under the condition of regularity and accessibility of its indicators. </w:t>
      </w:r>
    </w:p>
    <w:p>
      <w:pPr>
        <w:spacing w:after="0"/>
        <w:ind w:left="0"/>
        <w:jc w:val="both"/>
      </w:pPr>
      <w:r>
        <w:rPr>
          <w:rFonts w:ascii="Times New Roman"/>
          <w:b w:val="false"/>
          <w:i w:val="false"/>
          <w:color w:val="000000"/>
          <w:sz w:val="28"/>
        </w:rPr>
        <w:t>
      3. Within five working days before the payment of dividend on preferred shares, the company shall be obliged to publish in Kazakh and Russian languages on the Internet resource of the financial statements depository the information on the payment of dividends indicating the information listed in subparagraphs 1), 2), 4), 5) of paragraph 3 of Article 23 of this Law, as well as the amount of dividend per one preferred share of the company.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 as amended by Laws of the Republic of Kazakhstan № 72 dated 08.07.2005 (see Art. 2 for the order of enforcement); № 524-IV dated 28.12.2011 (shall be enforced upon expiry of ten calendar days after its first official publication); № 49-VI dated 27.02.2017 (shall be enforced upon expiry of ten calendar days after the day of its first official publication); dated 02.07.2018 № 166-VI (the order of enactment see Art. 2); dated 02.01.2021 № 399-VI (shall be enforced upon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25. Acquisition by a person, independently or in combination with its affiliates in the secondary market of securities, of thirty or more percent of the voting shares of a company </w:t>
      </w:r>
    </w:p>
    <w:p>
      <w:pPr>
        <w:spacing w:after="0"/>
        <w:ind w:left="0"/>
        <w:jc w:val="both"/>
      </w:pPr>
      <w:r>
        <w:rPr>
          <w:rFonts w:ascii="Times New Roman"/>
          <w:b w:val="false"/>
          <w:i w:val="false"/>
          <w:color w:val="000000"/>
          <w:sz w:val="28"/>
        </w:rPr>
        <w:t>
      1. A person, independently or in combination with its affiliates, who intends to purchase thirty or more percent of the voting shares of a company or a different number of voting shares of a company in the secondary securities market, as a result of which the person will own independently or in combination with its affiliates thirty or more percent of the voting shares of the company, shall be obliged to send a notification about it to the company in thirty working days before the proposed date of acquisition of the voting shares of the company. The notification must contain information on the number of acquired voting shares of the company and the estimated price of their purchase.</w:t>
      </w:r>
    </w:p>
    <w:p>
      <w:pPr>
        <w:spacing w:after="0"/>
        <w:ind w:left="0"/>
        <w:jc w:val="both"/>
      </w:pPr>
      <w:r>
        <w:rPr>
          <w:rFonts w:ascii="Times New Roman"/>
          <w:b w:val="false"/>
          <w:i w:val="false"/>
          <w:color w:val="000000"/>
          <w:sz w:val="28"/>
        </w:rPr>
        <w:t>
      2. A person who, independently or in combination with his affiliates, has acquired thirty or more percent of the voting shares of a company or another number of voting shares at the secondary securities market, as a result of which this person independently or in combination with its affiliates owns thirty or more percent of the voting shares of the company, within fifteen working days after the date of acquisition, shall be obliged to send to the company an offer to the remaining shareholders to sell their shares in the company.</w:t>
      </w:r>
    </w:p>
    <w:p>
      <w:pPr>
        <w:spacing w:after="0"/>
        <w:ind w:left="0"/>
        <w:jc w:val="both"/>
      </w:pPr>
      <w:r>
        <w:rPr>
          <w:rFonts w:ascii="Times New Roman"/>
          <w:b w:val="false"/>
          <w:i w:val="false"/>
          <w:color w:val="000000"/>
          <w:sz w:val="28"/>
        </w:rPr>
        <w:t>
      The offer to the remaining shareholders on the sale of the company's shares owned by them must contain data on the person and its affiliated persons who collectively owned thirty or more percent of the company's voting shares, including names (names), place of residence (location), the number of voting shares of the company owned by them, and the proposed purchase price of shares. The highest price of the following is used as the proposed purchase price of the shares:</w:t>
      </w:r>
    </w:p>
    <w:p>
      <w:pPr>
        <w:spacing w:after="0"/>
        <w:ind w:left="0"/>
        <w:jc w:val="both"/>
      </w:pPr>
      <w:r>
        <w:rPr>
          <w:rFonts w:ascii="Times New Roman"/>
          <w:b w:val="false"/>
          <w:i w:val="false"/>
          <w:color w:val="000000"/>
          <w:sz w:val="28"/>
        </w:rPr>
        <w:t>
      1) with respect to shares included in the representative list of a stock exchange operating on the territory of the Republic of Kazakhstan:</w:t>
      </w:r>
    </w:p>
    <w:p>
      <w:pPr>
        <w:spacing w:after="0"/>
        <w:ind w:left="0"/>
        <w:jc w:val="both"/>
      </w:pPr>
      <w:r>
        <w:rPr>
          <w:rFonts w:ascii="Times New Roman"/>
          <w:b w:val="false"/>
          <w:i w:val="false"/>
          <w:color w:val="000000"/>
          <w:sz w:val="28"/>
        </w:rPr>
        <w:t>
      the weighted average price of shares prevailing on the organized securities market in the last six months preceding the date of the transaction, as a result of which the person(s) specified in part one of this paragraph became the owner of thirty or more percent of the company's voting shares;</w:t>
      </w:r>
    </w:p>
    <w:p>
      <w:pPr>
        <w:spacing w:after="0"/>
        <w:ind w:left="0"/>
        <w:jc w:val="both"/>
      </w:pPr>
      <w:r>
        <w:rPr>
          <w:rFonts w:ascii="Times New Roman"/>
          <w:b w:val="false"/>
          <w:i w:val="false"/>
          <w:color w:val="000000"/>
          <w:sz w:val="28"/>
        </w:rPr>
        <w:t xml:space="preserve">
      or the price of shares under the transaction, as a result of which the person (persons) specified in part one of this paragraph became the owner of thirty or more percent of the voting shares of the company; </w:t>
      </w:r>
    </w:p>
    <w:p>
      <w:pPr>
        <w:spacing w:after="0"/>
        <w:ind w:left="0"/>
        <w:jc w:val="both"/>
      </w:pPr>
      <w:r>
        <w:rPr>
          <w:rFonts w:ascii="Times New Roman"/>
          <w:b w:val="false"/>
          <w:i w:val="false"/>
          <w:color w:val="000000"/>
          <w:sz w:val="28"/>
        </w:rPr>
        <w:t>
      2) with respect to shares not specified in subparagraph 1) of part two of this paragraph:</w:t>
      </w:r>
    </w:p>
    <w:p>
      <w:pPr>
        <w:spacing w:after="0"/>
        <w:ind w:left="0"/>
        <w:jc w:val="both"/>
      </w:pPr>
      <w:r>
        <w:rPr>
          <w:rFonts w:ascii="Times New Roman"/>
          <w:b w:val="false"/>
          <w:i w:val="false"/>
          <w:color w:val="000000"/>
          <w:sz w:val="28"/>
        </w:rPr>
        <w:t>
      the market price of shares determined by the appraiser in accordance with the legislation of the Republic of Kazakhstan on appraisal activities;</w:t>
      </w:r>
    </w:p>
    <w:p>
      <w:pPr>
        <w:spacing w:after="0"/>
        <w:ind w:left="0"/>
        <w:jc w:val="both"/>
      </w:pPr>
      <w:r>
        <w:rPr>
          <w:rFonts w:ascii="Times New Roman"/>
          <w:b w:val="false"/>
          <w:i w:val="false"/>
          <w:color w:val="000000"/>
          <w:sz w:val="28"/>
        </w:rPr>
        <w:t>
      or the price of shares under the transaction, as a result of which the person (persons) specified in part one of this paragraph became the owner of thirty or more percent of the voting shares of the company.</w:t>
      </w:r>
    </w:p>
    <w:p>
      <w:pPr>
        <w:spacing w:after="0"/>
        <w:ind w:left="0"/>
        <w:jc w:val="both"/>
      </w:pPr>
      <w:r>
        <w:rPr>
          <w:rFonts w:ascii="Times New Roman"/>
          <w:b w:val="false"/>
          <w:i w:val="false"/>
          <w:color w:val="000000"/>
          <w:sz w:val="28"/>
        </w:rPr>
        <w:t>
      3. The Company, within three working days after the date of receipt of the offer to sell the shares, specified in paragraph 2 of this article, shall ensure its placement in Kazakh and Russian languages on the Internet resource of the financial statements depository.</w:t>
      </w:r>
    </w:p>
    <w:p>
      <w:pPr>
        <w:spacing w:after="0"/>
        <w:ind w:left="0"/>
        <w:jc w:val="both"/>
      </w:pPr>
      <w:r>
        <w:rPr>
          <w:rFonts w:ascii="Times New Roman"/>
          <w:b w:val="false"/>
          <w:i w:val="false"/>
          <w:color w:val="000000"/>
          <w:sz w:val="28"/>
        </w:rPr>
        <w:t xml:space="preserve">
      4. The remaining shareholders shall be entitled to accept the offer of the person specified in part one of paragraph 2 of this article to sell their shares of the company within not more than thirty working days after the date of publication of the offer to sell them. </w:t>
      </w:r>
    </w:p>
    <w:p>
      <w:pPr>
        <w:spacing w:after="0"/>
        <w:ind w:left="0"/>
        <w:jc w:val="both"/>
      </w:pPr>
      <w:r>
        <w:rPr>
          <w:rFonts w:ascii="Times New Roman"/>
          <w:b w:val="false"/>
          <w:i w:val="false"/>
          <w:color w:val="000000"/>
          <w:sz w:val="28"/>
        </w:rPr>
        <w:t>
      A shareholder who has accepted the offer of the person specified in part one of paragraph 2 of this article shall be obliged to alienate the company's shares owned by him in favor of the person specified in part one of paragraph 2 of this article within thirty working days after the date of filing a written consent to sell his shares of the company.</w:t>
      </w:r>
    </w:p>
    <w:p>
      <w:pPr>
        <w:spacing w:after="0"/>
        <w:ind w:left="0"/>
        <w:jc w:val="both"/>
      </w:pPr>
      <w:r>
        <w:rPr>
          <w:rFonts w:ascii="Times New Roman"/>
          <w:b w:val="false"/>
          <w:i w:val="false"/>
          <w:color w:val="000000"/>
          <w:sz w:val="28"/>
        </w:rPr>
        <w:t>
      The person specified in part one of paragraph 2 of this article, within thirty working days after the date of receipt of the written consent of the shareholder on the sale of his shares in the company, shall pay for these shares.</w:t>
      </w:r>
    </w:p>
    <w:p>
      <w:pPr>
        <w:spacing w:after="0"/>
        <w:ind w:left="0"/>
        <w:jc w:val="both"/>
      </w:pPr>
      <w:r>
        <w:rPr>
          <w:rFonts w:ascii="Times New Roman"/>
          <w:b w:val="false"/>
          <w:i w:val="false"/>
          <w:color w:val="000000"/>
          <w:sz w:val="28"/>
        </w:rPr>
        <w:t>
      5. The company may not prevent shareholders from selling the company's shares to a person, specified in part one of paragraph 2 of this article. The company shall have the right to make an offer to a person who wishes to sell the company's shares, to the person specified in part one of paragraph 2 of this article, about their purchase by the company itself or by third parties at a price higher than the price offered by the person specified in part one of paragraph 2 of this article. A company's offer to purchase shares of a company must contain information on the number of shares, the price and details of buyers in the event that shares are purchased by third parties.</w:t>
      </w:r>
    </w:p>
    <w:p>
      <w:pPr>
        <w:spacing w:after="0"/>
        <w:ind w:left="0"/>
        <w:jc w:val="both"/>
      </w:pPr>
      <w:r>
        <w:rPr>
          <w:rFonts w:ascii="Times New Roman"/>
          <w:b w:val="false"/>
          <w:i w:val="false"/>
          <w:color w:val="000000"/>
          <w:sz w:val="28"/>
        </w:rPr>
        <w:t>
      6. In case if a person, who, independently or in combination with his affiliates acquired thirty or more percent of the voting shares of the company or a different number of voting shares of the company at the secondary securities market, does not comply with the obligations, established by this article, as a result of which this person independently or in combination with its affiliates, owns thirty or more percent of the voting shares of the company, the person (s):</w:t>
      </w:r>
    </w:p>
    <w:p>
      <w:pPr>
        <w:spacing w:after="0"/>
        <w:ind w:left="0"/>
        <w:jc w:val="both"/>
      </w:pPr>
      <w:r>
        <w:rPr>
          <w:rFonts w:ascii="Times New Roman"/>
          <w:b w:val="false"/>
          <w:i w:val="false"/>
          <w:color w:val="000000"/>
          <w:sz w:val="28"/>
        </w:rPr>
        <w:t>
      1) shall be obliged (obliged) to alienate to the persons non-affiliated with him (them) a part of the voting shares of the company belonging to him (them), exceeding twenty-nine percent of the voting shares of the company;</w:t>
      </w:r>
    </w:p>
    <w:p>
      <w:pPr>
        <w:spacing w:after="0"/>
        <w:ind w:left="0"/>
        <w:jc w:val="both"/>
      </w:pPr>
      <w:r>
        <w:rPr>
          <w:rFonts w:ascii="Times New Roman"/>
          <w:b w:val="false"/>
          <w:i w:val="false"/>
          <w:color w:val="000000"/>
          <w:sz w:val="28"/>
        </w:rPr>
        <w:t xml:space="preserve">
      2) shall not be entitled to take any actions, aimed at influencing the management or policy of the company, and (or) to vote on the voting shares of the company belonging to him (them) until he alienates (they alienate) to the persons unaffiliated with him (them) a part of the voting shares of the company belonging to him (them) exceeding twenty nine percent of the voting shares of the company. </w:t>
      </w:r>
    </w:p>
    <w:p>
      <w:pPr>
        <w:spacing w:after="0"/>
        <w:ind w:left="0"/>
        <w:jc w:val="both"/>
      </w:pPr>
      <w:r>
        <w:rPr>
          <w:rFonts w:ascii="Times New Roman"/>
          <w:b w:val="false"/>
          <w:i w:val="false"/>
          <w:color w:val="000000"/>
          <w:sz w:val="28"/>
        </w:rPr>
        <w:t>
      7. A shareholder of a company who has submitted a written consent to sell his shares in the company in response to the offer of the person specified in part one of paragraph 2 of this article to sell his shares in the company shall have the right to appeal against the refusal of the person who published this offer to buy shares of the company.</w:t>
      </w:r>
    </w:p>
    <w:p>
      <w:pPr>
        <w:spacing w:after="0"/>
        <w:ind w:left="0"/>
        <w:jc w:val="both"/>
      </w:pPr>
      <w:r>
        <w:rPr>
          <w:rFonts w:ascii="Times New Roman"/>
          <w:b w:val="false"/>
          <w:i w:val="false"/>
          <w:color w:val="000000"/>
          <w:sz w:val="28"/>
        </w:rPr>
        <w:t>
      8. The requirements of this article shall not apply to the case, established by paragraph 1 of Article 25-1 of this Law.</w:t>
      </w:r>
    </w:p>
    <w:p>
      <w:pPr>
        <w:spacing w:after="0"/>
        <w:ind w:left="0"/>
        <w:jc w:val="both"/>
      </w:pPr>
      <w:r>
        <w:rPr>
          <w:rFonts w:ascii="Times New Roman"/>
          <w:b w:val="false"/>
          <w:i w:val="false"/>
          <w:color w:val="000000"/>
          <w:sz w:val="28"/>
        </w:rPr>
        <w:t>
      9. The requirements of paragraphs 2, 3, 4, 6 and 7 of this article shall not apply to the cases of:</w:t>
      </w:r>
    </w:p>
    <w:p>
      <w:pPr>
        <w:spacing w:after="0"/>
        <w:ind w:left="0"/>
        <w:jc w:val="both"/>
      </w:pPr>
      <w:r>
        <w:rPr>
          <w:rFonts w:ascii="Times New Roman"/>
          <w:b w:val="false"/>
          <w:i w:val="false"/>
          <w:color w:val="000000"/>
          <w:sz w:val="28"/>
        </w:rPr>
        <w:t>
      acquisition by a person (owning independently or in combination with its affiliates thirty or more percent of the voting shares of the company and having previously performed the obligations, set by this article) at the secondary securities market of the voting shares of this company from his affiliates (owning together with this person thirty or more percent of the voting shares of the company and indicated in the notification previously sent to the company);</w:t>
      </w:r>
    </w:p>
    <w:p>
      <w:pPr>
        <w:spacing w:after="0"/>
        <w:ind w:left="0"/>
        <w:jc w:val="both"/>
      </w:pPr>
      <w:r>
        <w:rPr>
          <w:rFonts w:ascii="Times New Roman"/>
          <w:b w:val="false"/>
          <w:i w:val="false"/>
          <w:color w:val="000000"/>
          <w:sz w:val="28"/>
        </w:rPr>
        <w:t xml:space="preserve">
      acquisitions by an affiliate (specified in a notice previously sent to the company, and owning, in combination with a person who had previously fulfilled the obligations established by this article, thirty or more percent of the voting shares of the company) at the secondary securities market of the voting shares of the company from another affiliate (specified in the notice previously sent to the company, and owning in combination with the person who previously performed the obligations, established by this article, thirty or more percent of the voting shares of the company).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25 as amended by the Law of the Republic of Kazakhstan dated 02.07.2018 № 166-VI (shall be enforced from 01.01.2019); as amended by the Law of the Republic of Kazakhstan dated 02.04.2019 № 241-VІ (shall be enforced from 01.01.2019); dated 12.07.2022 № 138-VII (shall be enforced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25-1. Redemption of voting shares of a company by a person who, independently or in combination with its affiliates, acquired ninety-five or more percent of the voting shares of the company at the secondary securities market</w:t>
      </w:r>
    </w:p>
    <w:p>
      <w:pPr>
        <w:spacing w:after="0"/>
        <w:ind w:left="0"/>
        <w:jc w:val="both"/>
      </w:pPr>
      <w:r>
        <w:rPr>
          <w:rFonts w:ascii="Times New Roman"/>
          <w:b w:val="false"/>
          <w:i w:val="false"/>
          <w:color w:val="000000"/>
          <w:sz w:val="28"/>
        </w:rPr>
        <w:t>
      1. A person who, independently or in combination with his affiliates, at the secondary securities market, acquired ninety-five or more percent of the voting shares of the company or a different number of voting shares, which in total constitute at least ten percent of the  voting shares of the company, as a result of the acquisition of which this person independently or in combination with its affiliates, owns ninety-five percent or more of the voting shares of the company, within sixty working days after the date of acquisition, shall have the right to demand from the other shareholders of the company to sell their voting shares in this company to him.</w:t>
      </w:r>
    </w:p>
    <w:p>
      <w:pPr>
        <w:spacing w:after="0"/>
        <w:ind w:left="0"/>
        <w:jc w:val="both"/>
      </w:pPr>
      <w:r>
        <w:rPr>
          <w:rFonts w:ascii="Times New Roman"/>
          <w:b w:val="false"/>
          <w:i w:val="false"/>
          <w:color w:val="000000"/>
          <w:sz w:val="28"/>
        </w:rPr>
        <w:t>
      The requirement for the shareholders to sell their voting shares in the company must contain information about the person (s) who stated (declared) this requirement, including names (items), place of residence (location), number of voting shares of the company belonging to him (them) and about the acquisition price of voting shares of the company, determined in accordance with paragraph 4 of this article.</w:t>
      </w:r>
    </w:p>
    <w:p>
      <w:pPr>
        <w:spacing w:after="0"/>
        <w:ind w:left="0"/>
        <w:jc w:val="both"/>
      </w:pPr>
      <w:r>
        <w:rPr>
          <w:rFonts w:ascii="Times New Roman"/>
          <w:b w:val="false"/>
          <w:i w:val="false"/>
          <w:color w:val="000000"/>
          <w:sz w:val="28"/>
        </w:rPr>
        <w:t>
      2. The company, within three working days after the date of receipt of the claim specified in paragraph 1 of this Article, ensures its placement on the Internet resource of the depository of financial statements and informs the central depository, as well as the stock exchange (in case the company's shares are on the official list of the stock exchange) of the request received.</w:t>
      </w:r>
    </w:p>
    <w:p>
      <w:pPr>
        <w:spacing w:after="0"/>
        <w:ind w:left="0"/>
        <w:jc w:val="both"/>
      </w:pPr>
      <w:r>
        <w:rPr>
          <w:rFonts w:ascii="Times New Roman"/>
          <w:b w:val="false"/>
          <w:i w:val="false"/>
          <w:color w:val="000000"/>
          <w:sz w:val="28"/>
        </w:rPr>
        <w:t>
      3. At the request of the person specified in part one of paragraph 1 of this Article, the remaining shareholders are obliged to sell their voting shares of the company within no more than sixty calendar days after the date of publication of the request on the Internet resource of the depository of financial statements.</w:t>
      </w:r>
    </w:p>
    <w:p>
      <w:pPr>
        <w:spacing w:after="0"/>
        <w:ind w:left="0"/>
        <w:jc w:val="both"/>
      </w:pPr>
      <w:r>
        <w:rPr>
          <w:rFonts w:ascii="Times New Roman"/>
          <w:b w:val="false"/>
          <w:i w:val="false"/>
          <w:color w:val="000000"/>
          <w:sz w:val="28"/>
        </w:rPr>
        <w:t>
      The person specified in part one of paragraph 1 of this article is obliged, at the request of the other shareholders, to familiarize them with a document confirming the determination of the sale price of shares.</w:t>
      </w:r>
    </w:p>
    <w:p>
      <w:pPr>
        <w:spacing w:after="0"/>
        <w:ind w:left="0"/>
        <w:jc w:val="both"/>
      </w:pPr>
      <w:r>
        <w:rPr>
          <w:rFonts w:ascii="Times New Roman"/>
          <w:b w:val="false"/>
          <w:i w:val="false"/>
          <w:color w:val="000000"/>
          <w:sz w:val="28"/>
        </w:rPr>
        <w:t>
      It is prohibited for shareholders to make other civil transactions with voting shares of the company during the period specified in part one of this paragraph, except for transactions to terminate the pledge of rights to these shares and termination of trust management, as well as operations to remove the seizure of such shares.</w:t>
      </w:r>
    </w:p>
    <w:p>
      <w:pPr>
        <w:spacing w:after="0"/>
        <w:ind w:left="0"/>
        <w:jc w:val="both"/>
      </w:pPr>
      <w:r>
        <w:rPr>
          <w:rFonts w:ascii="Times New Roman"/>
          <w:b w:val="false"/>
          <w:i w:val="false"/>
          <w:color w:val="000000"/>
          <w:sz w:val="28"/>
        </w:rPr>
        <w:t xml:space="preserve">
      4. The price of sale by shareholders of voting shares belonging to them at the request of the person specified in part one of paragraph 1 of this Article shall be determined as the highest price of the following: </w:t>
      </w:r>
    </w:p>
    <w:p>
      <w:pPr>
        <w:spacing w:after="0"/>
        <w:ind w:left="0"/>
        <w:jc w:val="both"/>
      </w:pPr>
      <w:r>
        <w:rPr>
          <w:rFonts w:ascii="Times New Roman"/>
          <w:b w:val="false"/>
          <w:i w:val="false"/>
          <w:color w:val="000000"/>
          <w:sz w:val="28"/>
        </w:rPr>
        <w:t>
      1) with respect to shares included in the representative list of a stock exchange operating on the territory of the Republic of Kazakhstan:</w:t>
      </w:r>
    </w:p>
    <w:p>
      <w:pPr>
        <w:spacing w:after="0"/>
        <w:ind w:left="0"/>
        <w:jc w:val="both"/>
      </w:pPr>
      <w:r>
        <w:rPr>
          <w:rFonts w:ascii="Times New Roman"/>
          <w:b w:val="false"/>
          <w:i w:val="false"/>
          <w:color w:val="000000"/>
          <w:sz w:val="28"/>
        </w:rPr>
        <w:t>
      the weighted average price of shares prevailing on the organized securities market over the last six months preceding the date of the transaction, as a result of which the person specified in paragraph 1 of paragraph 1 of this Article became the owner of ninety-five percent or more of the voting shares of the company;</w:t>
      </w:r>
    </w:p>
    <w:p>
      <w:pPr>
        <w:spacing w:after="0"/>
        <w:ind w:left="0"/>
        <w:jc w:val="both"/>
      </w:pPr>
      <w:r>
        <w:rPr>
          <w:rFonts w:ascii="Times New Roman"/>
          <w:b w:val="false"/>
          <w:i w:val="false"/>
          <w:color w:val="000000"/>
          <w:sz w:val="28"/>
        </w:rPr>
        <w:t>
      or the price of shares in a transaction as a result of which the person specified in part one of paragraph 1 of this article became the owner of ninety-five or more percent of the voting shares of the company;</w:t>
      </w:r>
    </w:p>
    <w:p>
      <w:pPr>
        <w:spacing w:after="0"/>
        <w:ind w:left="0"/>
        <w:jc w:val="both"/>
      </w:pPr>
      <w:r>
        <w:rPr>
          <w:rFonts w:ascii="Times New Roman"/>
          <w:b w:val="false"/>
          <w:i w:val="false"/>
          <w:color w:val="000000"/>
          <w:sz w:val="28"/>
        </w:rPr>
        <w:t>
      2) with respect to shares not specified in subparagraph 1) of this paragraph:</w:t>
      </w:r>
    </w:p>
    <w:p>
      <w:pPr>
        <w:spacing w:after="0"/>
        <w:ind w:left="0"/>
        <w:jc w:val="both"/>
      </w:pPr>
      <w:r>
        <w:rPr>
          <w:rFonts w:ascii="Times New Roman"/>
          <w:b w:val="false"/>
          <w:i w:val="false"/>
          <w:color w:val="000000"/>
          <w:sz w:val="28"/>
        </w:rPr>
        <w:t>
      the market price of shares determined by the appraiser in accordance with the legislation of the Republic of Kazakhstan on appraisal activities;</w:t>
      </w:r>
    </w:p>
    <w:p>
      <w:pPr>
        <w:spacing w:after="0"/>
        <w:ind w:left="0"/>
        <w:jc w:val="both"/>
      </w:pPr>
      <w:r>
        <w:rPr>
          <w:rFonts w:ascii="Times New Roman"/>
          <w:b w:val="false"/>
          <w:i w:val="false"/>
          <w:color w:val="000000"/>
          <w:sz w:val="28"/>
        </w:rPr>
        <w:t>
      or the price of shares in a transaction, as a result of which the person specified in part one of paragraph 1 of this article became the owner of ninety-five or more percent of the voting shares of the company.</w:t>
      </w:r>
    </w:p>
    <w:p>
      <w:pPr>
        <w:spacing w:after="0"/>
        <w:ind w:left="0"/>
        <w:jc w:val="both"/>
      </w:pPr>
      <w:r>
        <w:rPr>
          <w:rFonts w:ascii="Times New Roman"/>
          <w:b w:val="false"/>
          <w:i w:val="false"/>
          <w:color w:val="000000"/>
          <w:sz w:val="28"/>
        </w:rPr>
        <w:t>
      5. The person, specified in part one of paragraph 1 of this article, shall be obliged to pay for the voting shares of the company, redeemed from other shareholders, at the proposed acquisition price determined in accordance with paragraph 4 of this article.</w:t>
      </w:r>
    </w:p>
    <w:p>
      <w:pPr>
        <w:spacing w:after="0"/>
        <w:ind w:left="0"/>
        <w:jc w:val="both"/>
      </w:pPr>
      <w:r>
        <w:rPr>
          <w:rFonts w:ascii="Times New Roman"/>
          <w:b w:val="false"/>
          <w:i w:val="false"/>
          <w:color w:val="000000"/>
          <w:sz w:val="28"/>
        </w:rPr>
        <w:t>
      The money intended for payment of voting shares of the company redeemed by the person specified in paragraph 1 of this Article from another shareholder shall be transferred to this shareholder to his bank account intended for crediting money from securities transactions, information about which is available to the company in the system of registers of holders of securities and (or) the system of accounting for nominal holding.</w:t>
      </w:r>
    </w:p>
    <w:p>
      <w:pPr>
        <w:spacing w:after="0"/>
        <w:ind w:left="0"/>
        <w:jc w:val="both"/>
      </w:pPr>
      <w:r>
        <w:rPr>
          <w:rFonts w:ascii="Times New Roman"/>
          <w:b w:val="false"/>
          <w:i w:val="false"/>
          <w:color w:val="000000"/>
          <w:sz w:val="28"/>
        </w:rPr>
        <w:t>
      If there is no information about the shareholder's bank account intended for crediting money from securities transactions, the company, in the system of registers of securities holders or the system of accounting for nominal holding, the money intended to pay for the purchased voting shares of the company, is transferred to an account opened in the central depository for accounting unclaimed money in accordance with the procedure established by the regulatory legal act of the authorized body.</w:t>
      </w:r>
    </w:p>
    <w:p>
      <w:pPr>
        <w:spacing w:after="0"/>
        <w:ind w:left="0"/>
        <w:jc w:val="both"/>
      </w:pPr>
      <w:r>
        <w:rPr>
          <w:rFonts w:ascii="Times New Roman"/>
          <w:b w:val="false"/>
          <w:i w:val="false"/>
          <w:color w:val="000000"/>
          <w:sz w:val="28"/>
        </w:rPr>
        <w:t>
      6. The registration of a transaction on the sale by shareholders of their voting shares in the company upon the request of the person specified in part one of paragraph 1 of this article shall be carried out in the register system of holders of securities and (or) in the accounting system of nominal holding on the basis of the order of this person.</w:t>
      </w:r>
    </w:p>
    <w:p>
      <w:pPr>
        <w:spacing w:after="0"/>
        <w:ind w:left="0"/>
        <w:jc w:val="both"/>
      </w:pPr>
      <w:r>
        <w:rPr>
          <w:rFonts w:ascii="Times New Roman"/>
          <w:b w:val="false"/>
          <w:i w:val="false"/>
          <w:color w:val="000000"/>
          <w:sz w:val="28"/>
        </w:rPr>
        <w:t>
      Write-off of the voting shares of the company upon the request of the person, specified in part one of paragraph 1 of this article, on which the burden was imposed, from the personal account of the shareholder, opened in the accounting system of nominal holding or the register system of holders of securities, as well as their payment shall be made within one month after the date of disencumbrance.</w:t>
      </w:r>
    </w:p>
    <w:p>
      <w:pPr>
        <w:spacing w:after="0"/>
        <w:ind w:left="0"/>
        <w:jc w:val="both"/>
      </w:pPr>
      <w:r>
        <w:rPr>
          <w:rFonts w:ascii="Times New Roman"/>
          <w:b w:val="false"/>
          <w:i w:val="false"/>
          <w:color w:val="000000"/>
          <w:sz w:val="28"/>
        </w:rPr>
        <w:t>
      The costs associated with the registration of transactions and their payment shall be borne by the person purchasing the voting shares of the company.</w:t>
      </w:r>
    </w:p>
    <w:p>
      <w:pPr>
        <w:spacing w:after="0"/>
        <w:ind w:left="0"/>
        <w:jc w:val="both"/>
      </w:pPr>
      <w:r>
        <w:rPr>
          <w:rFonts w:ascii="Times New Roman"/>
          <w:b w:val="false"/>
          <w:i w:val="false"/>
          <w:color w:val="000000"/>
          <w:sz w:val="28"/>
        </w:rPr>
        <w:t>
      7. The right to receive unpaid dividends on the voting shares of the company on the date of registration of the transaction on the acquisition of the voting shares of the company by the person, specified in part one of paragraph 1 of this article, shall be reserved for the shareholders who have sold the voting shares of the company at the request of this person.</w:t>
      </w:r>
    </w:p>
    <w:p>
      <w:pPr>
        <w:spacing w:after="0"/>
        <w:ind w:left="0"/>
        <w:jc w:val="both"/>
      </w:pPr>
      <w:r>
        <w:rPr>
          <w:rFonts w:ascii="Times New Roman"/>
          <w:b w:val="false"/>
          <w:i w:val="false"/>
          <w:color w:val="000000"/>
          <w:sz w:val="28"/>
        </w:rPr>
        <w:t>
      Payment of dividends on the voting shares of the company to shareholders who have sold the voting shares of the company upon the request of the person, specified in part one of paragraph 1 of this article, shall be made in the manner, established by Articles 22 and Articles 22 of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8. Excluded by the Law of the Republic of Kazakhstan dated 12.07.2022 № 138-VII (shall be enforced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For the purposes of this article, the voting shares of the company shall be the shares, specified in subparagraph 8) of Article 1 of this Law, as well as the placed ordinary shares and (or) preferred shares, the right to vote on which is provided in the cases, specified by this Law, that are in nominal holding and owned by the owner, information about which is not available in the accounting system of the central depositary.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6 shall be supplemented by Article 25-1 in accordance with the Law of the Republic of Kazakhstan dated 02.07.2018 № 166-VI (the order of enactment see Article 2); as amended by the Law of the Republic of Kazakhstan dated 02.04.2019 № 241-VІ (shall be enforced from 01.01.2019); dated 02.01.2021 № 399-VI (shall be enforcedupon expiration of ten calendar days after the day of its first official publication); dated 12.07.2022 № 138-VII (shall be enforced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26. Repurchase of the allotted shares, initiated by a joint stock company </w:t>
      </w:r>
    </w:p>
    <w:p>
      <w:pPr>
        <w:spacing w:after="0"/>
        <w:ind w:left="0"/>
        <w:jc w:val="both"/>
      </w:pPr>
      <w:r>
        <w:rPr>
          <w:rFonts w:ascii="Times New Roman"/>
          <w:b w:val="false"/>
          <w:i w:val="false"/>
          <w:color w:val="000000"/>
          <w:sz w:val="28"/>
        </w:rPr>
        <w:t xml:space="preserve">
      1. Repurchase of the allotted shares may be made with the consent of the shareholder at the initiative of a company for their subsequent sale or for other purposes, not contrary to the legislation of the Republic of Kazakhstan and the company's charter. </w:t>
      </w:r>
    </w:p>
    <w:p>
      <w:pPr>
        <w:spacing w:after="0"/>
        <w:ind w:left="0"/>
        <w:jc w:val="both"/>
      </w:pPr>
      <w:r>
        <w:rPr>
          <w:rFonts w:ascii="Times New Roman"/>
          <w:b w:val="false"/>
          <w:i w:val="false"/>
          <w:color w:val="000000"/>
          <w:sz w:val="28"/>
        </w:rPr>
        <w:t xml:space="preserve">
      Repurchase of the shares at the initiative of the company shall be made in accordance with the shares valuation method at their redemption by a company, approved in the order, prescribed by this Law, except for the case of redemption of the shares by a company at the stock exchange through the open bid method. </w:t>
      </w:r>
    </w:p>
    <w:p>
      <w:pPr>
        <w:spacing w:after="0"/>
        <w:ind w:left="0"/>
        <w:jc w:val="both"/>
      </w:pPr>
      <w:r>
        <w:rPr>
          <w:rFonts w:ascii="Times New Roman"/>
          <w:b w:val="false"/>
          <w:i w:val="false"/>
          <w:color w:val="000000"/>
          <w:sz w:val="28"/>
        </w:rPr>
        <w:t xml:space="preserve">
      2. Repurchase of the allotted shares at the initiative of the company shall be made upon the decision of the board of directors, unless otherwise provided by this Law, and (or) the company’s charter. </w:t>
      </w:r>
    </w:p>
    <w:p>
      <w:pPr>
        <w:spacing w:after="0"/>
        <w:ind w:left="0"/>
        <w:jc w:val="both"/>
      </w:pPr>
      <w:r>
        <w:rPr>
          <w:rFonts w:ascii="Times New Roman"/>
          <w:b w:val="false"/>
          <w:i w:val="false"/>
          <w:color w:val="000000"/>
          <w:sz w:val="28"/>
        </w:rPr>
        <w:t xml:space="preserve">
      3. The company may not repurchase the allotted shares: </w:t>
      </w:r>
    </w:p>
    <w:p>
      <w:pPr>
        <w:spacing w:after="0"/>
        <w:ind w:left="0"/>
        <w:jc w:val="both"/>
      </w:pPr>
      <w:r>
        <w:rPr>
          <w:rFonts w:ascii="Times New Roman"/>
          <w:b w:val="false"/>
          <w:i w:val="false"/>
          <w:color w:val="000000"/>
          <w:sz w:val="28"/>
        </w:rPr>
        <w:t xml:space="preserve">
      1) before the first general meeting of the shareholders; </w:t>
      </w:r>
    </w:p>
    <w:p>
      <w:pPr>
        <w:spacing w:after="0"/>
        <w:ind w:left="0"/>
        <w:jc w:val="both"/>
      </w:pPr>
      <w:r>
        <w:rPr>
          <w:rFonts w:ascii="Times New Roman"/>
          <w:b w:val="false"/>
          <w:i w:val="false"/>
          <w:color w:val="000000"/>
          <w:sz w:val="28"/>
        </w:rPr>
        <w:t xml:space="preserve">
      2) before adoption of the first report on allotment of the shares among the founders; </w:t>
      </w:r>
    </w:p>
    <w:p>
      <w:pPr>
        <w:spacing w:after="0"/>
        <w:ind w:left="0"/>
        <w:jc w:val="both"/>
      </w:pPr>
      <w:r>
        <w:rPr>
          <w:rFonts w:ascii="Times New Roman"/>
          <w:b w:val="false"/>
          <w:i w:val="false"/>
          <w:color w:val="000000"/>
          <w:sz w:val="28"/>
        </w:rPr>
        <w:t xml:space="preserve">
      3) if, after the repurchase of the shares, the equity capital of the company will be smaller than the minimum equity capital, established by this Law; </w:t>
      </w:r>
    </w:p>
    <w:p>
      <w:pPr>
        <w:spacing w:after="0"/>
        <w:ind w:left="0"/>
        <w:jc w:val="both"/>
      </w:pPr>
      <w:r>
        <w:rPr>
          <w:rFonts w:ascii="Times New Roman"/>
          <w:b w:val="false"/>
          <w:i w:val="false"/>
          <w:color w:val="000000"/>
          <w:sz w:val="28"/>
        </w:rPr>
        <w:t>
      4) if at the time of the redemption of shares the company shows the signs of insolvency or insolvency in accordance with the legislation of the Republic of Kazakhstan on rehabilitation and bankruptcy, or the indicated signs will appear as a result of the redemption of all required shares or the shares expected to redeem;</w:t>
      </w:r>
    </w:p>
    <w:p>
      <w:pPr>
        <w:spacing w:after="0"/>
        <w:ind w:left="0"/>
        <w:jc w:val="both"/>
      </w:pPr>
      <w:r>
        <w:rPr>
          <w:rFonts w:ascii="Times New Roman"/>
          <w:b w:val="false"/>
          <w:i w:val="false"/>
          <w:color w:val="000000"/>
          <w:sz w:val="28"/>
        </w:rPr>
        <w:t>
      5) if the court or the general meeting of the shareholders takes a decision to liquidate a company;</w:t>
      </w:r>
    </w:p>
    <w:p>
      <w:pPr>
        <w:spacing w:after="0"/>
        <w:ind w:left="0"/>
        <w:jc w:val="both"/>
      </w:pPr>
      <w:r>
        <w:rPr>
          <w:rFonts w:ascii="Times New Roman"/>
          <w:b w:val="false"/>
          <w:i w:val="false"/>
          <w:color w:val="000000"/>
          <w:sz w:val="28"/>
        </w:rPr>
        <w:t>
      6) in cases provided for by the Law of the Republic of Kazakhstan "On banks and banking activities in the Republic of Kazakhstan".</w:t>
      </w:r>
    </w:p>
    <w:p>
      <w:pPr>
        <w:spacing w:after="0"/>
        <w:ind w:left="0"/>
        <w:jc w:val="both"/>
      </w:pPr>
      <w:r>
        <w:rPr>
          <w:rFonts w:ascii="Times New Roman"/>
          <w:b w:val="false"/>
          <w:i w:val="false"/>
          <w:color w:val="000000"/>
          <w:sz w:val="28"/>
        </w:rPr>
        <w:t xml:space="preserve">
      4. If the number of the shares, repurchased at the initiative of a company, exceeds one percent of the total number, before the conclusion of the transaction (s) for purchase and sale of the shares, a company shall be obliged to inform its shareholders about such repurchase. </w:t>
      </w:r>
    </w:p>
    <w:p>
      <w:pPr>
        <w:spacing w:after="0"/>
        <w:ind w:left="0"/>
        <w:jc w:val="both"/>
      </w:pPr>
      <w:r>
        <w:rPr>
          <w:rFonts w:ascii="Times New Roman"/>
          <w:b w:val="false"/>
          <w:i w:val="false"/>
          <w:color w:val="000000"/>
          <w:sz w:val="28"/>
        </w:rPr>
        <w:t xml:space="preserve">
      The company's announcement of the redemption of its placed shares should contain information on the types, number of shares it redeems, price, term and conditions of their redemption and should be published in Kazakh and Russian languages on the Internet resource of the financial statements depository. </w:t>
      </w:r>
    </w:p>
    <w:p>
      <w:pPr>
        <w:spacing w:after="0"/>
        <w:ind w:left="0"/>
        <w:jc w:val="both"/>
      </w:pPr>
      <w:r>
        <w:rPr>
          <w:rFonts w:ascii="Times New Roman"/>
          <w:b w:val="false"/>
          <w:i w:val="false"/>
          <w:color w:val="000000"/>
          <w:sz w:val="28"/>
        </w:rPr>
        <w:t xml:space="preserve">
      5. If the number of the allotted shares of a company, declared for repurchase, exceeds the number of the shares that a company declared for the repurchase, these shares shall be redeemed from the shareholders in proportion to the shares, owned by them.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26 as amended by Laws of the Republic of Kazakhstan № 72 dated 8 July, 2005 (see Art. 2 for the order of enforcement); № 230 dated 19 February, 2007 (see Art. 2 for the order of enforcement); № 524-IV dated 28.12. 2011 (shall be enforced upon expiry of ten calendar days after its first official publication); № 177-V dated 07.03.2014 (shall be enforced upon expiry of ten calendar days after the day of its first official publication); dated 02.07.2018 № 166-VI (shall be enforced from 01.01.2019); dated 30.12.2022 № 177-VII (shall be enforced from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27. Repurchase of the shares allotted by a joint stock company at the request of a shareholder </w:t>
      </w:r>
    </w:p>
    <w:p>
      <w:pPr>
        <w:spacing w:after="0"/>
        <w:ind w:left="0"/>
        <w:jc w:val="both"/>
      </w:pPr>
      <w:r>
        <w:rPr>
          <w:rFonts w:ascii="Times New Roman"/>
          <w:b w:val="false"/>
          <w:i w:val="false"/>
          <w:color w:val="000000"/>
          <w:sz w:val="28"/>
        </w:rPr>
        <w:t xml:space="preserve">
      1. Repurchase of the shares shall be made by a company at the request of a shareholder of the company that may be submitted by him in the following cases: </w:t>
      </w:r>
    </w:p>
    <w:p>
      <w:pPr>
        <w:spacing w:after="0"/>
        <w:ind w:left="0"/>
        <w:jc w:val="both"/>
      </w:pPr>
      <w:r>
        <w:rPr>
          <w:rFonts w:ascii="Times New Roman"/>
          <w:b w:val="false"/>
          <w:i w:val="false"/>
          <w:color w:val="000000"/>
          <w:sz w:val="28"/>
        </w:rPr>
        <w:t xml:space="preserve">
      1) the general meeting of the shareholders takes a decision on the company's reorganization (if the shareholder participated in the general meeting of the shareholders, where the reorganization of the company was considered, and voted against it); </w:t>
      </w:r>
    </w:p>
    <w:p>
      <w:pPr>
        <w:spacing w:after="0"/>
        <w:ind w:left="0"/>
        <w:jc w:val="both"/>
      </w:pPr>
      <w:r>
        <w:rPr>
          <w:rFonts w:ascii="Times New Roman"/>
          <w:b w:val="false"/>
          <w:i w:val="false"/>
          <w:color w:val="000000"/>
          <w:sz w:val="28"/>
        </w:rPr>
        <w:t xml:space="preserve">
      1-1) the general meeting of the shareholders takes a decision to delist the company's shares (if the shareholder did not participate in the general meeting of the shareholders or if he participated in the meeting and voted against the decision); </w:t>
      </w:r>
    </w:p>
    <w:p>
      <w:pPr>
        <w:spacing w:after="0"/>
        <w:ind w:left="0"/>
        <w:jc w:val="both"/>
      </w:pPr>
      <w:r>
        <w:rPr>
          <w:rFonts w:ascii="Times New Roman"/>
          <w:b w:val="false"/>
          <w:i w:val="false"/>
          <w:color w:val="000000"/>
          <w:sz w:val="28"/>
        </w:rPr>
        <w:t xml:space="preserve">
      1-2) the decision to delist the company’s shares shall be taken by the bidding process organizer; </w:t>
      </w:r>
    </w:p>
    <w:p>
      <w:pPr>
        <w:spacing w:after="0"/>
        <w:ind w:left="0"/>
        <w:jc w:val="both"/>
      </w:pPr>
      <w:r>
        <w:rPr>
          <w:rFonts w:ascii="Times New Roman"/>
          <w:b w:val="false"/>
          <w:i w:val="false"/>
          <w:color w:val="000000"/>
          <w:sz w:val="28"/>
        </w:rPr>
        <w:t xml:space="preserve">
      2) disagreement with the decision on conclusion of a major transaction, and (or) the decision to make the interested party transaction, taken in the order, prescribed by this Law, and (or) the company’s charter; </w:t>
      </w:r>
    </w:p>
    <w:p>
      <w:pPr>
        <w:spacing w:after="0"/>
        <w:ind w:left="0"/>
        <w:jc w:val="both"/>
      </w:pPr>
      <w:r>
        <w:rPr>
          <w:rFonts w:ascii="Times New Roman"/>
          <w:b w:val="false"/>
          <w:i w:val="false"/>
          <w:color w:val="000000"/>
          <w:sz w:val="28"/>
        </w:rPr>
        <w:t>
      3) the general meeting of the shareholders takes a decision to amend the company’s charter, limiting the rights on the shares, owned by the shareholder (if the shareholder did not participate in the general meeting of the shareholders at which the decision was made, or if he participated in the meeting and voted against the decision);</w:t>
      </w:r>
    </w:p>
    <w:p>
      <w:pPr>
        <w:spacing w:after="0"/>
        <w:ind w:left="0"/>
        <w:jc w:val="both"/>
      </w:pPr>
      <w:r>
        <w:rPr>
          <w:rFonts w:ascii="Times New Roman"/>
          <w:b w:val="false"/>
          <w:i w:val="false"/>
          <w:color w:val="000000"/>
          <w:sz w:val="28"/>
        </w:rPr>
        <w:t xml:space="preserve">
      4) a decision of the general meeting of shareholders on amendments and (or) additions to the methodology for determining the value of shares when they are repurchased by the company on the unorganized market in terms of determining the value of shares when they are repurchased (if the shareholder did not participate in the general meeting of shareholders where such a decision was made, or if he participated in this meeting and voted against this decision). </w:t>
      </w:r>
    </w:p>
    <w:p>
      <w:pPr>
        <w:spacing w:after="0"/>
        <w:ind w:left="0"/>
        <w:jc w:val="both"/>
      </w:pPr>
      <w:r>
        <w:rPr>
          <w:rFonts w:ascii="Times New Roman"/>
          <w:b w:val="false"/>
          <w:i w:val="false"/>
          <w:color w:val="000000"/>
          <w:sz w:val="28"/>
        </w:rPr>
        <w:t>
      The provision of this subparagraph does not apply in case of amendments and (or) additions to the methodology for determining the value of shares when they are repurchased by the company on an unorganized market in order to harmonize the content of this methodology with the laws of the Republic of Kazakhstan.</w:t>
      </w:r>
    </w:p>
    <w:p>
      <w:pPr>
        <w:spacing w:after="0"/>
        <w:ind w:left="0"/>
        <w:jc w:val="both"/>
      </w:pPr>
      <w:r>
        <w:rPr>
          <w:rFonts w:ascii="Times New Roman"/>
          <w:b w:val="false"/>
          <w:i w:val="false"/>
          <w:color w:val="000000"/>
          <w:sz w:val="28"/>
        </w:rPr>
        <w:t xml:space="preserve">
      1-1. Repurchase of the allotted shares at the request of the shareholder shall be made in accordance with the shares value assessment procedure at their repurchase by the company at the unorganized securities market, approved in the order, established by this Law. </w:t>
      </w:r>
    </w:p>
    <w:p>
      <w:pPr>
        <w:spacing w:after="0"/>
        <w:ind w:left="0"/>
        <w:jc w:val="both"/>
      </w:pPr>
      <w:r>
        <w:rPr>
          <w:rFonts w:ascii="Times New Roman"/>
          <w:b w:val="false"/>
          <w:i w:val="false"/>
          <w:color w:val="000000"/>
          <w:sz w:val="28"/>
        </w:rPr>
        <w:t>
      In the case specified in subparagraph 4) of paragraph 1 of this article, a shareholder has the right to demand the repurchase of shares owned by him in accordance with the wording of the methodology for determining the value of shares that was in effect before the general meeting of shareholders made a decision on amendments and (or) additions to the methodology for determining the value of shares, when they are repurchased by the company on the unorganized securities market.</w:t>
      </w:r>
    </w:p>
    <w:p>
      <w:pPr>
        <w:spacing w:after="0"/>
        <w:ind w:left="0"/>
        <w:jc w:val="both"/>
      </w:pPr>
      <w:r>
        <w:rPr>
          <w:rFonts w:ascii="Times New Roman"/>
          <w:b w:val="false"/>
          <w:i w:val="false"/>
          <w:color w:val="000000"/>
          <w:sz w:val="28"/>
        </w:rPr>
        <w:t xml:space="preserve">
      2. A shareholder shall have the right within thirty days from the date of the decision taken, specified in paragraph 1 of this article or from the date of the decision to delist the company’s shares, taken by the bidding process organizer, to submit a request to repurchase the shares, belonging to him, by sending a written request to the company. </w:t>
      </w:r>
    </w:p>
    <w:p>
      <w:pPr>
        <w:spacing w:after="0"/>
        <w:ind w:left="0"/>
        <w:jc w:val="both"/>
      </w:pPr>
      <w:r>
        <w:rPr>
          <w:rFonts w:ascii="Times New Roman"/>
          <w:b w:val="false"/>
          <w:i w:val="false"/>
          <w:color w:val="000000"/>
          <w:sz w:val="28"/>
        </w:rPr>
        <w:t>
      Within thirty days of receipt of the request, the company shall be obliged to repurchase the shares from the shareholder.</w:t>
      </w:r>
    </w:p>
    <w:p>
      <w:pPr>
        <w:spacing w:after="0"/>
        <w:ind w:left="0"/>
        <w:jc w:val="both"/>
      </w:pPr>
      <w:r>
        <w:rPr>
          <w:rFonts w:ascii="Times New Roman"/>
          <w:b w:val="false"/>
          <w:i w:val="false"/>
          <w:color w:val="000000"/>
          <w:sz w:val="28"/>
        </w:rPr>
        <w:t xml:space="preserve">
      3. In case if the number of the allotted shares of the company, declared by the shareholders for repurchase, exceeds the number of the shares that may be repurchased by the company, these shares shall be redeemed from the shareholders in proportion to their shares.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27 as amended by Laws of the Republic of Kazakhstan № 72 dated 8 July, 2005 (see Art. 2 for the order of enforcement); № 230 dated 19 February, 2007 (see Art. 2 for the order of enforcement); № 2008-IV dated 23.10. 72 (see Art. 2 for the order of enforcement); № 524-IV dated 28.12.2011 (shall be enforced upon expiry of ten calendar days after its first official publication); dated 12.07.2022 № 138-VII (shall be enforced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28. Restrictions on repurchase of the allotted shares by a joint stock company </w:t>
      </w:r>
    </w:p>
    <w:p>
      <w:pPr>
        <w:spacing w:after="0"/>
        <w:ind w:left="0"/>
        <w:jc w:val="both"/>
      </w:pPr>
      <w:r>
        <w:rPr>
          <w:rFonts w:ascii="Times New Roman"/>
          <w:b w:val="false"/>
          <w:i w:val="false"/>
          <w:color w:val="000000"/>
          <w:sz w:val="28"/>
        </w:rPr>
        <w:t xml:space="preserve">
      1. The total number of redeemed and placed shares, redeemed by the company shall not exceed twenty-five percent of the total number of shares placed, and the cost of redemption of the placed shares of the company shall not exceed ten percent of its own capital: </w:t>
      </w:r>
    </w:p>
    <w:p>
      <w:pPr>
        <w:spacing w:after="0"/>
        <w:ind w:left="0"/>
        <w:jc w:val="both"/>
      </w:pPr>
      <w:r>
        <w:rPr>
          <w:rFonts w:ascii="Times New Roman"/>
          <w:b w:val="false"/>
          <w:i w:val="false"/>
          <w:color w:val="000000"/>
          <w:sz w:val="28"/>
        </w:rPr>
        <w:t>
      1) upon repurchase of the allotted shares at the request of a shareholder - as of the date when:</w:t>
      </w:r>
    </w:p>
    <w:p>
      <w:pPr>
        <w:spacing w:after="0"/>
        <w:ind w:left="0"/>
        <w:jc w:val="both"/>
      </w:pPr>
      <w:r>
        <w:rPr>
          <w:rFonts w:ascii="Times New Roman"/>
          <w:b w:val="false"/>
          <w:i w:val="false"/>
          <w:color w:val="000000"/>
          <w:sz w:val="28"/>
        </w:rPr>
        <w:t>
      the general meeting of the shareholders takes the decisions, specified in subparagraphs 1), 1-1) and 3) of paragraph 1 of article 27 of this Law;</w:t>
      </w:r>
    </w:p>
    <w:p>
      <w:pPr>
        <w:spacing w:after="0"/>
        <w:ind w:left="0"/>
        <w:jc w:val="both"/>
      </w:pPr>
      <w:r>
        <w:rPr>
          <w:rFonts w:ascii="Times New Roman"/>
          <w:b w:val="false"/>
          <w:i w:val="false"/>
          <w:color w:val="000000"/>
          <w:sz w:val="28"/>
        </w:rPr>
        <w:t xml:space="preserve">
      the bidding process organizer adopts a decision on delisting of the company's shares; </w:t>
      </w:r>
    </w:p>
    <w:p>
      <w:pPr>
        <w:spacing w:after="0"/>
        <w:ind w:left="0"/>
        <w:jc w:val="both"/>
      </w:pPr>
      <w:r>
        <w:rPr>
          <w:rFonts w:ascii="Times New Roman"/>
          <w:b w:val="false"/>
          <w:i w:val="false"/>
          <w:color w:val="000000"/>
          <w:sz w:val="28"/>
        </w:rPr>
        <w:t xml:space="preserve">
      a decision shall be taken on conclusion of a large transaction, and (or) the interested party transaction; </w:t>
      </w:r>
    </w:p>
    <w:p>
      <w:pPr>
        <w:spacing w:after="0"/>
        <w:ind w:left="0"/>
        <w:jc w:val="both"/>
      </w:pPr>
      <w:r>
        <w:rPr>
          <w:rFonts w:ascii="Times New Roman"/>
          <w:b w:val="false"/>
          <w:i w:val="false"/>
          <w:color w:val="000000"/>
          <w:sz w:val="28"/>
        </w:rPr>
        <w:t xml:space="preserve">
      2) upon repurchase of the allotted shares at the initiative of the company - as of the date of the decision making to repurchase the allotted shares. </w:t>
      </w:r>
    </w:p>
    <w:p>
      <w:pPr>
        <w:spacing w:after="0"/>
        <w:ind w:left="0"/>
        <w:jc w:val="both"/>
      </w:pPr>
      <w:r>
        <w:rPr>
          <w:rFonts w:ascii="Times New Roman"/>
          <w:b w:val="false"/>
          <w:i w:val="false"/>
          <w:color w:val="000000"/>
          <w:sz w:val="28"/>
        </w:rPr>
        <w:t>
      1-1. The requirements of paragraph 1 of this Article shall not apply to cases where a bank repurchases its own shares from the Government of the Republic of Kazakhstan or a national managing holding, previously acquired by them in accordance with the Law of the Republic of Kazakhstan “On Banks and Banking Activity in the Republic of Kazakhstan”.</w:t>
      </w:r>
    </w:p>
    <w:p>
      <w:pPr>
        <w:spacing w:after="0"/>
        <w:ind w:left="0"/>
        <w:jc w:val="both"/>
      </w:pPr>
      <w:r>
        <w:rPr>
          <w:rFonts w:ascii="Times New Roman"/>
          <w:b w:val="false"/>
          <w:i w:val="false"/>
          <w:color w:val="000000"/>
          <w:sz w:val="28"/>
        </w:rPr>
        <w:t xml:space="preserve">
      2. The shares, repurchased by the company, shall not be taken into account in the quorum of the general meeting of the shareholders and shall not vote in it.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28 as amended by Law of the Republic of Kazakhstan № 524-IV dated 28.12.2011 (shall be enforced upon expiry of ten calendar days after its first official publication); № 311-V dated 27.04.2015 (shall be enforced upon expiry of ten calendar days after the day of its first official publication); dated 02.07.2018 № 166-VI (shall be enforced upon expiry of ten calendar days after its first official publication); dated 16.01.2026 № 259-VIII (shall come into force from 01.07.2026).</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29. </w:t>
      </w:r>
      <w:r>
        <w:rPr>
          <w:rFonts w:ascii="Times New Roman"/>
          <w:b/>
          <w:i/>
          <w:color w:val="000000"/>
          <w:sz w:val="28"/>
        </w:rPr>
        <w:t xml:space="preserve">(Article 29 is excluded by </w:t>
      </w:r>
      <w:r>
        <w:rPr>
          <w:rFonts w:ascii="Times New Roman"/>
          <w:b/>
          <w:i/>
          <w:color w:val="000000"/>
          <w:sz w:val="28"/>
        </w:rPr>
        <w:t xml:space="preserve">Law of the Republic of Kazakhstan </w:t>
      </w:r>
      <w:r>
        <w:rPr>
          <w:rFonts w:ascii="Times New Roman"/>
          <w:b/>
          <w:i/>
          <w:color w:val="000000"/>
          <w:sz w:val="28"/>
        </w:rPr>
        <w:t>№</w:t>
      </w:r>
      <w:r>
        <w:rPr>
          <w:rFonts w:ascii="Times New Roman"/>
          <w:b/>
          <w:i/>
          <w:color w:val="000000"/>
          <w:sz w:val="28"/>
        </w:rPr>
        <w:t xml:space="preserve"> 72 </w:t>
      </w:r>
      <w:r>
        <w:rPr>
          <w:rFonts w:ascii="Times New Roman"/>
          <w:b/>
          <w:i/>
          <w:color w:val="000000"/>
          <w:sz w:val="28"/>
        </w:rPr>
        <w:t>dated 8 July, 2005 (see Art. 2</w:t>
      </w:r>
      <w:r>
        <w:rPr>
          <w:rFonts w:ascii="Times New Roman"/>
          <w:b/>
          <w:i/>
          <w:color w:val="000000"/>
          <w:sz w:val="28"/>
        </w:rPr>
        <w:t xml:space="preserve"> for</w:t>
      </w:r>
      <w:r>
        <w:rPr>
          <w:rFonts w:ascii="Times New Roman"/>
          <w:b/>
          <w:i/>
          <w:color w:val="000000"/>
          <w:sz w:val="28"/>
        </w:rPr>
        <w:t xml:space="preserve"> the order of enforcement</w:t>
      </w:r>
      <w:r>
        <w:rPr>
          <w:rFonts w:ascii="Times New Roman"/>
          <w:b/>
          <w:i/>
          <w:color w:val="000000"/>
          <w:sz w:val="28"/>
        </w:rPr>
        <w:t xml:space="preserve">). </w:t>
      </w:r>
    </w:p>
    <w:p>
      <w:pPr>
        <w:spacing w:after="0"/>
        <w:ind w:left="0"/>
        <w:jc w:val="left"/>
      </w:pPr>
      <w:r>
        <w:rPr>
          <w:rFonts w:ascii="Times New Roman"/>
          <w:b/>
          <w:i w:val="false"/>
          <w:color w:val="000000"/>
        </w:rPr>
        <w:t xml:space="preserve"> Article 30. Conversion of securities and other monetary liabilities of an issuer into the ordinary shares of a joint stock company </w:t>
      </w:r>
    </w:p>
    <w:p>
      <w:pPr>
        <w:spacing w:after="0"/>
        <w:ind w:left="0"/>
        <w:jc w:val="both"/>
      </w:pPr>
      <w:r>
        <w:rPr>
          <w:rFonts w:ascii="Times New Roman"/>
          <w:b w:val="false"/>
          <w:i w:val="false"/>
          <w:color w:val="000000"/>
          <w:sz w:val="28"/>
        </w:rPr>
        <w:t xml:space="preserve">
      1. The company may issue convertible securities only if such issuance is provided by its charter. </w:t>
      </w:r>
    </w:p>
    <w:p>
      <w:pPr>
        <w:spacing w:after="0"/>
        <w:ind w:left="0"/>
        <w:jc w:val="both"/>
      </w:pPr>
      <w:r>
        <w:rPr>
          <w:rFonts w:ascii="Times New Roman"/>
          <w:b w:val="false"/>
          <w:i w:val="false"/>
          <w:color w:val="000000"/>
          <w:sz w:val="28"/>
        </w:rPr>
        <w:t>
      Non-profit organizations, established in the legal form of a joint stock company, shall not be entitled to issue convertible securities.</w:t>
      </w:r>
    </w:p>
    <w:p>
      <w:pPr>
        <w:spacing w:after="0"/>
        <w:ind w:left="0"/>
        <w:jc w:val="both"/>
      </w:pPr>
      <w:r>
        <w:rPr>
          <w:rFonts w:ascii="Times New Roman"/>
          <w:b w:val="false"/>
          <w:i w:val="false"/>
          <w:color w:val="000000"/>
          <w:sz w:val="28"/>
        </w:rPr>
        <w:t xml:space="preserve">
      2. The issue of securities of the company, convertible into the shares, shall be permitted within the difference between the authorized and the allotted shares of the company. </w:t>
      </w:r>
    </w:p>
    <w:p>
      <w:pPr>
        <w:spacing w:after="0"/>
        <w:ind w:left="0"/>
        <w:jc w:val="both"/>
      </w:pPr>
      <w:r>
        <w:rPr>
          <w:rFonts w:ascii="Times New Roman"/>
          <w:b w:val="false"/>
          <w:i w:val="false"/>
          <w:color w:val="000000"/>
          <w:sz w:val="28"/>
        </w:rPr>
        <w:t xml:space="preserve">
      3. The terms, conditions and procedure for conversion of the company's securities shall be specified in the prospectus for issuance of the convertible securities. </w:t>
      </w:r>
    </w:p>
    <w:p>
      <w:pPr>
        <w:spacing w:after="0"/>
        <w:ind w:left="0"/>
        <w:jc w:val="both"/>
      </w:pPr>
      <w:r>
        <w:rPr>
          <w:rFonts w:ascii="Times New Roman"/>
          <w:b w:val="false"/>
          <w:i w:val="false"/>
          <w:color w:val="000000"/>
          <w:sz w:val="28"/>
        </w:rPr>
        <w:t xml:space="preserve">
      4. Conversion of securities and other money liabilities to the creditors of the company into its ordinary shares shall be made on the basis of one of the following documents: </w:t>
      </w:r>
    </w:p>
    <w:p>
      <w:pPr>
        <w:spacing w:after="0"/>
        <w:ind w:left="0"/>
        <w:jc w:val="both"/>
      </w:pPr>
      <w:r>
        <w:rPr>
          <w:rFonts w:ascii="Times New Roman"/>
          <w:b w:val="false"/>
          <w:i w:val="false"/>
          <w:color w:val="000000"/>
          <w:sz w:val="28"/>
        </w:rPr>
        <w:t xml:space="preserve">
      1) the prospectus of securities issue, convertible into the ordinary shares of the company; </w:t>
      </w:r>
    </w:p>
    <w:p>
      <w:pPr>
        <w:spacing w:after="0"/>
        <w:ind w:left="0"/>
        <w:jc w:val="left"/>
      </w:pPr>
      <w:r>
        <w:rPr>
          <w:rFonts w:ascii="Times New Roman"/>
          <w:b w:val="false"/>
          <w:i w:val="false"/>
          <w:color w:val="000000"/>
          <w:sz w:val="28"/>
        </w:rPr>
        <w:t>
</w:t>
      </w:r>
      <w:r>
        <w:rPr>
          <w:rFonts w:ascii="Times New Roman"/>
          <w:b w:val="false"/>
          <w:i w:val="false"/>
          <w:color w:val="ff0000"/>
          <w:sz w:val="28"/>
        </w:rPr>
        <w:t>      2) is intended to be excluded by the Law of the Republic of Kazakhstan dated 16.01.2026 № 259-VIII (shall come into force from 01.07.2026);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a decision of the authorized body on the application to a bank of a resolution regime and/or resolution instruments in the manner provided for by the Law of the Republic of Kazakhstan "On Banks and Banking Activity in the Republic of Kazakhstan";</w:t>
      </w:r>
    </w:p>
    <w:p>
      <w:pPr>
        <w:spacing w:after="0"/>
        <w:ind w:left="0"/>
        <w:jc w:val="both"/>
      </w:pPr>
      <w:r>
        <w:rPr>
          <w:rFonts w:ascii="Times New Roman"/>
          <w:b w:val="false"/>
          <w:i w:val="false"/>
          <w:color w:val="000000"/>
          <w:sz w:val="28"/>
        </w:rPr>
        <w:t>
      3) a rehabilitation plan, if a rehabilitation procedure has been applied to the company in the manner prescribed by the legislation of the Republic of Kazakhstan on rehabilitation and bankruptcy.</w:t>
      </w:r>
    </w:p>
    <w:p>
      <w:pPr>
        <w:spacing w:after="0"/>
        <w:ind w:left="0"/>
        <w:jc w:val="both"/>
      </w:pPr>
      <w:r>
        <w:rPr>
          <w:rFonts w:ascii="Times New Roman"/>
          <w:b w:val="false"/>
          <w:i w:val="false"/>
          <w:color w:val="000000"/>
          <w:sz w:val="28"/>
        </w:rPr>
        <w:t>
      5. When converting securities into common shares of a company on the basis of a prospectus for the issue of these securities, the right of preferred purchase of shares shall not be granted to the shareholders of the company if before the placement of securities convertible into common shares of the company the shareholders were given the right to preferred purchase of these securities.</w:t>
      </w:r>
    </w:p>
    <w:p>
      <w:pPr>
        <w:spacing w:after="0"/>
        <w:ind w:left="0"/>
        <w:jc w:val="both"/>
      </w:pPr>
      <w:r>
        <w:rPr>
          <w:rFonts w:ascii="Times New Roman"/>
          <w:b w:val="false"/>
          <w:i w:val="false"/>
          <w:color w:val="000000"/>
          <w:sz w:val="28"/>
        </w:rPr>
        <w:t>
      6. In cases of conversion of securities and/or other monetary obligations into shares of a company during the application of a bank resolution regime or in the course of rehabilitation of a company where a rehabilitation procedure has been applied to the company, shareholders of the bank (company) shall not be granted a pre-emptive right to purchase shares placed through the conversion of the company’s securities and/or other monetary obligations into its shares.</w:t>
      </w:r>
    </w:p>
    <w:p>
      <w:pPr>
        <w:spacing w:after="0"/>
        <w:ind w:left="0"/>
        <w:jc w:val="both"/>
      </w:pPr>
      <w:r>
        <w:rPr>
          <w:rFonts w:ascii="Times New Roman"/>
          <w:b w:val="false"/>
          <w:i w:val="false"/>
          <w:color w:val="000000"/>
          <w:sz w:val="28"/>
        </w:rPr>
        <w:t xml:space="preserve">
      7. The company shall be entitled to convert the securities into the ordinary shares of the company, if the persons, purchasing the ordinary shares after this conversion, observe the requirements, established by the legislative acts of the Republic of Kazakhstan in respect of the shareholders (those who plan to purchase the shares) of the company, performing the relevant activities. </w:t>
      </w:r>
    </w:p>
    <w:p>
      <w:pPr>
        <w:spacing w:after="0"/>
        <w:ind w:left="0"/>
        <w:jc w:val="both"/>
      </w:pPr>
      <w:r>
        <w:rPr>
          <w:rFonts w:ascii="Times New Roman"/>
          <w:b w:val="false"/>
          <w:i w:val="false"/>
          <w:color w:val="000000"/>
          <w:sz w:val="28"/>
        </w:rPr>
        <w:t xml:space="preserve">
      It is prohibited to convert the securities into the ordinary shares of the company in the cases, stipulated by the legislative act of the authorized body.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30 as amended by Law of the Republic of Kazakhstan № 524-IV dated 28.12.2011 (shall be enforced upon expiry of ten calendar days after its first official publication); as amended by Laws of the Republic of Kazakhstan № 177-V dated 07.03.2014 (shall be enforced upon expiry of ten calendar days after the day of its first official publication); № 179-V dated 19.03.2014 (shall be enforced from the day of its first official publication); dated 02.07.2018 № 168-VІ (shall be enforced from 01.01.2019); dated 27.12.2019 № 290-VI (shall be enforcedupon expiration of ten calendar days after the day of its first official publication); dated 16.01.2026 № 259-VIII (shall come into force from 01.07.2026).</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30-1. Exchange of the allotted shares of one type for the shares of a different type </w:t>
      </w:r>
    </w:p>
    <w:p>
      <w:pPr>
        <w:spacing w:after="0"/>
        <w:ind w:left="0"/>
        <w:jc w:val="both"/>
      </w:pPr>
      <w:r>
        <w:rPr>
          <w:rFonts w:ascii="Times New Roman"/>
          <w:b w:val="false"/>
          <w:i w:val="false"/>
          <w:color w:val="000000"/>
          <w:sz w:val="28"/>
        </w:rPr>
        <w:t>
      1. The company shall have the right to exchange the placed shares of a company of one type for the shares of the company of another type only if the possibility of such an exchange is provided for by its charter.</w:t>
      </w:r>
    </w:p>
    <w:p>
      <w:pPr>
        <w:spacing w:after="0"/>
        <w:ind w:left="0"/>
        <w:jc w:val="both"/>
      </w:pPr>
      <w:r>
        <w:rPr>
          <w:rFonts w:ascii="Times New Roman"/>
          <w:b w:val="false"/>
          <w:i w:val="false"/>
          <w:color w:val="000000"/>
          <w:sz w:val="28"/>
        </w:rPr>
        <w:t xml:space="preserve">
      2. The conditions, terms and procedure for the exchange of the placed shares of a company of one type for the shares of the company of another type shall be determined by the general meeting of shareholders of the company.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4 is supplemented by article 30-1 in accordance with Law of the Republic of Kazakhstan № 524-IV dated 28.12.2011 (shall be enforced upon expiry of ten calendar days after its first official publication), as amended by the Law of the Republic of Kazakhstan dated 02.07.2018 № 166-VI (shall be enforced from 01.01.2019).</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30-2. Splitting of the company's shares</w:t>
      </w:r>
    </w:p>
    <w:p>
      <w:pPr>
        <w:spacing w:after="0"/>
        <w:ind w:left="0"/>
        <w:jc w:val="both"/>
      </w:pPr>
      <w:r>
        <w:rPr>
          <w:rFonts w:ascii="Times New Roman"/>
          <w:b w:val="false"/>
          <w:i w:val="false"/>
          <w:color w:val="000000"/>
          <w:sz w:val="28"/>
        </w:rPr>
        <w:t>
      1. By the decision of the general meeting of shareholders, the company has the right to split shares.</w:t>
      </w:r>
    </w:p>
    <w:p>
      <w:pPr>
        <w:spacing w:after="0"/>
        <w:ind w:left="0"/>
        <w:jc w:val="both"/>
      </w:pPr>
      <w:r>
        <w:rPr>
          <w:rFonts w:ascii="Times New Roman"/>
          <w:b w:val="false"/>
          <w:i w:val="false"/>
          <w:color w:val="000000"/>
          <w:sz w:val="28"/>
        </w:rPr>
        <w:t>
      The splitting of shares does not lead to a change in the size of the authorized capital of the company.</w:t>
      </w:r>
    </w:p>
    <w:p>
      <w:pPr>
        <w:spacing w:after="0"/>
        <w:ind w:left="0"/>
        <w:jc w:val="both"/>
      </w:pPr>
      <w:r>
        <w:rPr>
          <w:rFonts w:ascii="Times New Roman"/>
          <w:b w:val="false"/>
          <w:i w:val="false"/>
          <w:color w:val="000000"/>
          <w:sz w:val="28"/>
        </w:rPr>
        <w:t>
      Amendments to the report on the results of the placement of shares are made in accordance with the procedure and deadlines established by the regulatory legal act of the authorized body.</w:t>
      </w:r>
    </w:p>
    <w:p>
      <w:pPr>
        <w:spacing w:after="0"/>
        <w:ind w:left="0"/>
        <w:jc w:val="both"/>
      </w:pPr>
      <w:r>
        <w:rPr>
          <w:rFonts w:ascii="Times New Roman"/>
          <w:b w:val="false"/>
          <w:i w:val="false"/>
          <w:color w:val="000000"/>
          <w:sz w:val="28"/>
        </w:rPr>
        <w:t>
      2. The decision of the general meeting of shareholders of the company on the splitting of shares must contain the following information:</w:t>
      </w:r>
    </w:p>
    <w:p>
      <w:pPr>
        <w:spacing w:after="0"/>
        <w:ind w:left="0"/>
        <w:jc w:val="both"/>
      </w:pPr>
      <w:r>
        <w:rPr>
          <w:rFonts w:ascii="Times New Roman"/>
          <w:b w:val="false"/>
          <w:i w:val="false"/>
          <w:color w:val="000000"/>
          <w:sz w:val="28"/>
        </w:rPr>
        <w:t>
      1) type of shares subject to splitting;</w:t>
      </w:r>
    </w:p>
    <w:p>
      <w:pPr>
        <w:spacing w:after="0"/>
        <w:ind w:left="0"/>
        <w:jc w:val="both"/>
      </w:pPr>
      <w:r>
        <w:rPr>
          <w:rFonts w:ascii="Times New Roman"/>
          <w:b w:val="false"/>
          <w:i w:val="false"/>
          <w:color w:val="000000"/>
          <w:sz w:val="28"/>
        </w:rPr>
        <w:t>
      2) splitting ratio;</w:t>
      </w:r>
    </w:p>
    <w:p>
      <w:pPr>
        <w:spacing w:after="0"/>
        <w:ind w:left="0"/>
        <w:jc w:val="both"/>
      </w:pPr>
      <w:r>
        <w:rPr>
          <w:rFonts w:ascii="Times New Roman"/>
          <w:b w:val="false"/>
          <w:i w:val="false"/>
          <w:color w:val="000000"/>
          <w:sz w:val="28"/>
        </w:rPr>
        <w:t>
      3) terms of splitting;</w:t>
      </w:r>
    </w:p>
    <w:p>
      <w:pPr>
        <w:spacing w:after="0"/>
        <w:ind w:left="0"/>
        <w:jc w:val="both"/>
      </w:pPr>
      <w:r>
        <w:rPr>
          <w:rFonts w:ascii="Times New Roman"/>
          <w:b w:val="false"/>
          <w:i w:val="false"/>
          <w:color w:val="000000"/>
          <w:sz w:val="28"/>
        </w:rPr>
        <w:t xml:space="preserve">
      4) other information. </w:t>
      </w:r>
    </w:p>
    <w:p>
      <w:pPr>
        <w:spacing w:after="0"/>
        <w:ind w:left="0"/>
        <w:jc w:val="both"/>
      </w:pPr>
      <w:r>
        <w:rPr>
          <w:rFonts w:ascii="Times New Roman"/>
          <w:b w:val="false"/>
          <w:i w:val="false"/>
          <w:color w:val="000000"/>
          <w:sz w:val="28"/>
        </w:rPr>
        <w:t>
      In case of splitting of ordinary shares, under the same coefficient the company is obliged to:</w:t>
      </w:r>
    </w:p>
    <w:p>
      <w:pPr>
        <w:spacing w:after="0"/>
        <w:ind w:left="0"/>
        <w:jc w:val="both"/>
      </w:pPr>
      <w:r>
        <w:rPr>
          <w:rFonts w:ascii="Times New Roman"/>
          <w:b w:val="false"/>
          <w:i w:val="false"/>
          <w:color w:val="000000"/>
          <w:sz w:val="28"/>
        </w:rPr>
        <w:t>
      split the preferred shares of the company;</w:t>
      </w:r>
    </w:p>
    <w:p>
      <w:pPr>
        <w:spacing w:after="0"/>
        <w:ind w:left="0"/>
        <w:jc w:val="both"/>
      </w:pPr>
      <w:r>
        <w:rPr>
          <w:rFonts w:ascii="Times New Roman"/>
          <w:b w:val="false"/>
          <w:i w:val="false"/>
          <w:color w:val="000000"/>
          <w:sz w:val="28"/>
        </w:rPr>
        <w:t>
      reduce the guaranteed amount of the dividend on the preferred shares of the company.</w:t>
      </w:r>
    </w:p>
    <w:p>
      <w:pPr>
        <w:spacing w:after="0"/>
        <w:ind w:left="0"/>
        <w:jc w:val="both"/>
      </w:pPr>
      <w:r>
        <w:rPr>
          <w:rFonts w:ascii="Times New Roman"/>
          <w:b w:val="false"/>
          <w:i w:val="false"/>
          <w:color w:val="000000"/>
          <w:sz w:val="28"/>
        </w:rPr>
        <w:t>
      In case of splitting of preferred shares, under the same coefficient the company is obliged to:</w:t>
      </w:r>
    </w:p>
    <w:p>
      <w:pPr>
        <w:spacing w:after="0"/>
        <w:ind w:left="0"/>
        <w:jc w:val="both"/>
      </w:pPr>
      <w:r>
        <w:rPr>
          <w:rFonts w:ascii="Times New Roman"/>
          <w:b w:val="false"/>
          <w:i w:val="false"/>
          <w:color w:val="000000"/>
          <w:sz w:val="28"/>
        </w:rPr>
        <w:t>
      split the common shares of the company;</w:t>
      </w:r>
    </w:p>
    <w:p>
      <w:pPr>
        <w:spacing w:after="0"/>
        <w:ind w:left="0"/>
        <w:jc w:val="both"/>
      </w:pPr>
      <w:r>
        <w:rPr>
          <w:rFonts w:ascii="Times New Roman"/>
          <w:b w:val="false"/>
          <w:i w:val="false"/>
          <w:color w:val="000000"/>
          <w:sz w:val="28"/>
        </w:rPr>
        <w:t>
      reduce the guaranteed amount of the dividend on the preferred shares of the company.</w:t>
      </w:r>
    </w:p>
    <w:p>
      <w:pPr>
        <w:spacing w:after="0"/>
        <w:ind w:left="0"/>
        <w:jc w:val="both"/>
      </w:pPr>
      <w:r>
        <w:rPr>
          <w:rFonts w:ascii="Times New Roman"/>
          <w:b w:val="false"/>
          <w:i w:val="false"/>
          <w:color w:val="000000"/>
          <w:sz w:val="28"/>
        </w:rPr>
        <w:t>
      3. When splitting shares, restrictions on the rights of shareholders are not allowed, except in cases provided for by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4 is supplemented by Article 30-2 in accordance with the Law of the Republic of Kazakhstan dated 12.07.2022 № 138-VII (shall be enforced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31. Pledging of securities of a joint stock company </w:t>
      </w:r>
    </w:p>
    <w:p>
      <w:pPr>
        <w:spacing w:after="0"/>
        <w:ind w:left="0"/>
        <w:jc w:val="both"/>
      </w:pPr>
      <w:r>
        <w:rPr>
          <w:rFonts w:ascii="Times New Roman"/>
          <w:b w:val="false"/>
          <w:i w:val="false"/>
          <w:color w:val="000000"/>
          <w:sz w:val="28"/>
        </w:rPr>
        <w:t xml:space="preserve">
      1. The right to pledge securities of a company may not be limited or excluded by the provisions of the company’s charter. </w:t>
      </w:r>
    </w:p>
    <w:p>
      <w:pPr>
        <w:spacing w:after="0"/>
        <w:ind w:left="0"/>
        <w:jc w:val="both"/>
      </w:pPr>
      <w:r>
        <w:rPr>
          <w:rFonts w:ascii="Times New Roman"/>
          <w:b w:val="false"/>
          <w:i w:val="false"/>
          <w:color w:val="000000"/>
          <w:sz w:val="28"/>
        </w:rPr>
        <w:t xml:space="preserve">
      A shareholder shall have the right to vote and to receive dividends on the pledged share, unless otherwise provided by the terms of the pledge. </w:t>
      </w:r>
    </w:p>
    <w:p>
      <w:pPr>
        <w:spacing w:after="0"/>
        <w:ind w:left="0"/>
        <w:jc w:val="both"/>
      </w:pPr>
      <w:r>
        <w:rPr>
          <w:rFonts w:ascii="Times New Roman"/>
          <w:b w:val="false"/>
          <w:i w:val="false"/>
          <w:color w:val="000000"/>
          <w:sz w:val="28"/>
        </w:rPr>
        <w:t xml:space="preserve">
      2. The company may take in pledge the securities, allotted by it only if: </w:t>
      </w:r>
    </w:p>
    <w:p>
      <w:pPr>
        <w:spacing w:after="0"/>
        <w:ind w:left="0"/>
        <w:jc w:val="both"/>
      </w:pPr>
      <w:r>
        <w:rPr>
          <w:rFonts w:ascii="Times New Roman"/>
          <w:b w:val="false"/>
          <w:i w:val="false"/>
          <w:color w:val="000000"/>
          <w:sz w:val="28"/>
        </w:rPr>
        <w:t xml:space="preserve">
      1) the pledged securities are fully paid; </w:t>
      </w:r>
    </w:p>
    <w:p>
      <w:pPr>
        <w:spacing w:after="0"/>
        <w:ind w:left="0"/>
        <w:jc w:val="both"/>
      </w:pPr>
      <w:r>
        <w:rPr>
          <w:rFonts w:ascii="Times New Roman"/>
          <w:b w:val="false"/>
          <w:i w:val="false"/>
          <w:color w:val="000000"/>
          <w:sz w:val="28"/>
        </w:rPr>
        <w:t xml:space="preserve">
      2) the total number of the shares, pledged to the company and those in pledge in it, is not more than twenty-five percent of the allotted shares of a company, excluding the shares, repurchased by the company; </w:t>
      </w:r>
    </w:p>
    <w:p>
      <w:pPr>
        <w:spacing w:after="0"/>
        <w:ind w:left="0"/>
        <w:jc w:val="both"/>
      </w:pPr>
      <w:r>
        <w:rPr>
          <w:rFonts w:ascii="Times New Roman"/>
          <w:b w:val="false"/>
          <w:i w:val="false"/>
          <w:color w:val="000000"/>
          <w:sz w:val="28"/>
        </w:rPr>
        <w:t xml:space="preserve">
      3) a pledge agreement is approved by the board of directors, unless otherwise provided by the company’s charter. </w:t>
      </w:r>
    </w:p>
    <w:p>
      <w:pPr>
        <w:spacing w:after="0"/>
        <w:ind w:left="0"/>
        <w:jc w:val="both"/>
      </w:pPr>
      <w:r>
        <w:rPr>
          <w:rFonts w:ascii="Times New Roman"/>
          <w:b w:val="false"/>
          <w:i w:val="false"/>
          <w:color w:val="000000"/>
          <w:sz w:val="28"/>
        </w:rPr>
        <w:t xml:space="preserve">
      3. The right to vote on the shares, allotted by the company and pledged in it, shall belong to the shareholder, unless otherwise provided by the terms of the pledge. The company shall not be entitled to vote on its shares, pledged in it. </w:t>
      </w:r>
    </w:p>
    <w:p>
      <w:pPr>
        <w:spacing w:after="0"/>
        <w:ind w:left="0"/>
        <w:jc w:val="both"/>
      </w:pPr>
      <w:r>
        <w:rPr>
          <w:rFonts w:ascii="Times New Roman"/>
          <w:b w:val="false"/>
          <w:i w:val="false"/>
          <w:color w:val="000000"/>
          <w:sz w:val="28"/>
        </w:rPr>
        <w:t xml:space="preserve">
      4. The procedure for registration of the pledge of securities shall be defined in accordance with the legislation of the Republic of Kazakhstan on the securities market.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31 as amended by Law of the Republic of Kazakhstan № 72 dated July 8, 2005 (see Art. 2 for the order of enforcement).</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32. Repayment of debt of a joint stock company with the state shareholding in the equity capital at the expense of the authorized shares of a company </w:t>
      </w:r>
    </w:p>
    <w:p>
      <w:pPr>
        <w:spacing w:after="0"/>
        <w:ind w:left="0"/>
        <w:jc w:val="both"/>
      </w:pPr>
      <w:r>
        <w:rPr>
          <w:rFonts w:ascii="Times New Roman"/>
          <w:b w:val="false"/>
          <w:i w:val="false"/>
          <w:color w:val="000000"/>
          <w:sz w:val="28"/>
        </w:rPr>
        <w:t xml:space="preserve">
      1. If the tax liability of the company with the state shareholding in the equity capital is overdue by more than three months (hereinafter – the debt arrears), the state body of the Republic of Kazakhstan, providing tax control over the fulfillment of tax obligations to the state, (hereinafter - the state body), shall have the right to perform the following actions in order to clear the company’s debt arrears: </w:t>
      </w:r>
    </w:p>
    <w:p>
      <w:pPr>
        <w:spacing w:after="0"/>
        <w:ind w:left="0"/>
        <w:jc w:val="both"/>
      </w:pPr>
      <w:r>
        <w:rPr>
          <w:rFonts w:ascii="Times New Roman"/>
          <w:b w:val="false"/>
          <w:i w:val="false"/>
          <w:color w:val="000000"/>
          <w:sz w:val="28"/>
        </w:rPr>
        <w:t xml:space="preserve">
      1) to take a decision on restriction of disposal of the authorized shares of the company in accordance with the tax legislation of the Republic of Kazakhstan; </w:t>
      </w:r>
    </w:p>
    <w:p>
      <w:pPr>
        <w:spacing w:after="0"/>
        <w:ind w:left="0"/>
        <w:jc w:val="both"/>
      </w:pPr>
      <w:r>
        <w:rPr>
          <w:rFonts w:ascii="Times New Roman"/>
          <w:b w:val="false"/>
          <w:i w:val="false"/>
          <w:color w:val="000000"/>
          <w:sz w:val="28"/>
        </w:rPr>
        <w:t xml:space="preserve">
      2) in the absence of the authorized shares of the company or their shortage to clear the debt arrears of the company, to apply to the court to clear the debt arrears of the company through forcing the issuance of the authorized shares and their subsequent allotment. </w:t>
      </w:r>
    </w:p>
    <w:p>
      <w:pPr>
        <w:spacing w:after="0"/>
        <w:ind w:left="0"/>
        <w:jc w:val="both"/>
      </w:pPr>
      <w:r>
        <w:rPr>
          <w:rFonts w:ascii="Times New Roman"/>
          <w:b w:val="false"/>
          <w:i w:val="false"/>
          <w:color w:val="000000"/>
          <w:sz w:val="28"/>
        </w:rPr>
        <w:t xml:space="preserve">
      2. Allotment of the authorized shares, restricted for disposal and the authorized shares of the forced issuance shall be made in the order, established by the tax legislation of the Republic of Kazakhstan to sell the property, restricted for disposal. </w:t>
      </w:r>
    </w:p>
    <w:p>
      <w:pPr>
        <w:spacing w:after="0"/>
        <w:ind w:left="0"/>
        <w:jc w:val="both"/>
      </w:pPr>
      <w:r>
        <w:rPr>
          <w:rFonts w:ascii="Times New Roman"/>
          <w:b w:val="false"/>
          <w:i w:val="false"/>
          <w:color w:val="000000"/>
          <w:sz w:val="28"/>
        </w:rPr>
        <w:t xml:space="preserve">
      If the company is engaged in the industries that are of strategic importance for the national economy, upon the decision of the Government of the Republic of Kazakhstan, the state body shall be entitled to allot the authorized shares, restricted for disposal and the authorized shares of the forced issuance through their forced withdrawal for the state property in order to clear the company’s debt arrears. </w:t>
      </w:r>
    </w:p>
    <w:p>
      <w:pPr>
        <w:spacing w:after="0"/>
        <w:ind w:left="0"/>
        <w:jc w:val="both"/>
      </w:pPr>
      <w:r>
        <w:rPr>
          <w:rFonts w:ascii="Times New Roman"/>
          <w:b w:val="false"/>
          <w:i w:val="false"/>
          <w:color w:val="000000"/>
          <w:sz w:val="28"/>
        </w:rPr>
        <w:t xml:space="preserve">
      3. Withdrawal for the state ownership of the authorized shares, restricted for disposal and the authorized shares of the forced issuance shall be performed through the registration of the state property to them in the shareholders register system of the company. The right of the state ownership shall be registered for the state body, authorized by the Government of the Republic of Kazakhstan for disposal of the republican state property. </w:t>
      </w:r>
    </w:p>
    <w:p>
      <w:pPr>
        <w:spacing w:after="0"/>
        <w:ind w:left="0"/>
        <w:jc w:val="both"/>
      </w:pPr>
      <w:r>
        <w:rPr>
          <w:rFonts w:ascii="Times New Roman"/>
          <w:b w:val="false"/>
          <w:i w:val="false"/>
          <w:color w:val="000000"/>
          <w:sz w:val="28"/>
        </w:rPr>
        <w:t xml:space="preserve">
      4. The state registration of the forced issuance of the authorized shares under the court’s decision shall be performed in the order and under the conditions, provided by the legislation of the Republic of Kazakhstan. </w:t>
      </w:r>
    </w:p>
    <w:p>
      <w:pPr>
        <w:spacing w:after="0"/>
        <w:ind w:left="0"/>
        <w:jc w:val="both"/>
      </w:pPr>
      <w:r>
        <w:rPr>
          <w:rFonts w:ascii="Times New Roman"/>
          <w:b w:val="false"/>
          <w:i w:val="false"/>
          <w:color w:val="000000"/>
          <w:sz w:val="28"/>
        </w:rPr>
        <w:t xml:space="preserve">
      5. It is prohibited to use the funds, received from the allotment of the authorized shares, restricted for disposal, and the authorized shares of the forced issuance for other purposes, except for the clearance of the company’s debt arrears. </w:t>
      </w:r>
    </w:p>
    <w:p>
      <w:pPr>
        <w:spacing w:after="0"/>
        <w:ind w:left="0"/>
        <w:jc w:val="both"/>
      </w:pPr>
      <w:r>
        <w:rPr>
          <w:rFonts w:ascii="Times New Roman"/>
          <w:b w:val="false"/>
          <w:i w:val="false"/>
          <w:color w:val="000000"/>
          <w:sz w:val="28"/>
        </w:rPr>
        <w:t xml:space="preserve">
      If the funds, received from allotment of the authorized shares, restricted for disposal and the authorized shares of forced issuance, exceed the amount of the debt arrears, the difference shall send to the income of the company. </w:t>
      </w:r>
    </w:p>
    <w:p>
      <w:pPr>
        <w:spacing w:after="0"/>
        <w:ind w:left="0"/>
        <w:jc w:val="both"/>
      </w:pPr>
      <w:r>
        <w:rPr>
          <w:rFonts w:ascii="Times New Roman"/>
          <w:b w:val="false"/>
          <w:i w:val="false"/>
          <w:color w:val="000000"/>
          <w:sz w:val="28"/>
        </w:rPr>
        <w:t xml:space="preserve">
      6. The offering price and the number of the shares, required to clear the debt arrears of the company shall be defined by the state body in consultation with the company. At the initiative of the state body, the offering price of the shares may also be defined by an appraiser in accordance with the legislation of the Republic of Kazakhstan. </w:t>
      </w:r>
    </w:p>
    <w:p>
      <w:pPr>
        <w:spacing w:after="0"/>
        <w:ind w:left="0"/>
        <w:jc w:val="both"/>
      </w:pPr>
      <w:r>
        <w:rPr>
          <w:rFonts w:ascii="Times New Roman"/>
          <w:b w:val="false"/>
          <w:i w:val="false"/>
          <w:color w:val="000000"/>
          <w:sz w:val="28"/>
        </w:rPr>
        <w:t xml:space="preserve">
      In case of defining the offering price of the shares by the appraiser, the costs, associated with the assessment, shall be covered by the company. </w:t>
      </w:r>
    </w:p>
    <w:p>
      <w:pPr>
        <w:spacing w:after="0"/>
        <w:ind w:left="0"/>
        <w:jc w:val="both"/>
      </w:pPr>
      <w:r>
        <w:rPr>
          <w:rFonts w:ascii="Times New Roman"/>
          <w:b w:val="false"/>
          <w:i w:val="false"/>
          <w:color w:val="000000"/>
          <w:sz w:val="28"/>
        </w:rPr>
        <w:t xml:space="preserve">
      7. The debt arrears of the company shall be cleared in accordance with the tax legislation of the Republic of Kazakhstan if the debt arrears are covered by the money, coming from allotment of the authorized shares, restricted for disposal and the authorized shares of the forced issuance, or from the date of the state registration of ownership right to the authorized shares, restricted for disposal and the authorized shares of the forced issuance in the shareholders register system of the company.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32 as amended by Laws of the Republic of Kazakhstan № 500 dated 29 November, 2003 (shall be enforced from 1 January 2004 (see Art. 2); № 11 dated 13 December, 2004 (shall be enforced from 1 January 2005); № 72 dated 8 July, 2005 (see Art. 2 for the order of enforcement).</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5. Management of a joint stock company  Article 33. Management bodies of a joint stock company </w:t>
      </w:r>
    </w:p>
    <w:p>
      <w:pPr>
        <w:spacing w:after="0"/>
        <w:ind w:left="0"/>
        <w:jc w:val="both"/>
      </w:pPr>
      <w:r>
        <w:rPr>
          <w:rFonts w:ascii="Times New Roman"/>
          <w:b w:val="false"/>
          <w:i w:val="false"/>
          <w:color w:val="000000"/>
          <w:sz w:val="28"/>
        </w:rPr>
        <w:t>
      1. Bodies of the company are:</w:t>
      </w:r>
    </w:p>
    <w:p>
      <w:pPr>
        <w:spacing w:after="0"/>
        <w:ind w:left="0"/>
        <w:jc w:val="both"/>
      </w:pPr>
      <w:r>
        <w:rPr>
          <w:rFonts w:ascii="Times New Roman"/>
          <w:b w:val="false"/>
          <w:i w:val="false"/>
          <w:color w:val="000000"/>
          <w:sz w:val="28"/>
        </w:rPr>
        <w:t xml:space="preserve">
      1) the supreme body - the general meeting of the shareholders (in the company, all the voting shares of which are owned by a single shareholder, the shareholder); </w:t>
      </w:r>
    </w:p>
    <w:p>
      <w:pPr>
        <w:spacing w:after="0"/>
        <w:ind w:left="0"/>
        <w:jc w:val="both"/>
      </w:pPr>
      <w:r>
        <w:rPr>
          <w:rFonts w:ascii="Times New Roman"/>
          <w:b w:val="false"/>
          <w:i w:val="false"/>
          <w:color w:val="000000"/>
          <w:sz w:val="28"/>
        </w:rPr>
        <w:t xml:space="preserve">
      2) the management body - the board of directors; </w:t>
      </w:r>
    </w:p>
    <w:p>
      <w:pPr>
        <w:spacing w:after="0"/>
        <w:ind w:left="0"/>
        <w:jc w:val="both"/>
      </w:pPr>
      <w:r>
        <w:rPr>
          <w:rFonts w:ascii="Times New Roman"/>
          <w:b w:val="false"/>
          <w:i w:val="false"/>
          <w:color w:val="000000"/>
          <w:sz w:val="28"/>
        </w:rPr>
        <w:t xml:space="preserve">
      3) the executive body - a collegial body or a person, performing solely the functions of the executive body, the name of which is defined by the company’s charter; </w:t>
      </w:r>
    </w:p>
    <w:p>
      <w:pPr>
        <w:spacing w:after="0"/>
        <w:ind w:left="0"/>
        <w:jc w:val="both"/>
      </w:pPr>
      <w:r>
        <w:rPr>
          <w:rFonts w:ascii="Times New Roman"/>
          <w:b w:val="false"/>
          <w:i w:val="false"/>
          <w:color w:val="000000"/>
          <w:sz w:val="28"/>
        </w:rPr>
        <w:t xml:space="preserve">
      4) other bodies in accordance with this Law, other regulatory legal acts of the Republic of Kazakhstan and (or) the company's charter. </w:t>
      </w:r>
    </w:p>
    <w:p>
      <w:pPr>
        <w:spacing w:after="0"/>
        <w:ind w:left="0"/>
        <w:jc w:val="left"/>
      </w:pPr>
      <w:r>
        <w:rPr>
          <w:rFonts w:ascii="Times New Roman"/>
          <w:b w:val="false"/>
          <w:i w:val="false"/>
          <w:color w:val="000000"/>
          <w:sz w:val="28"/>
        </w:rPr>
        <w:t>
</w:t>
      </w:r>
      <w:r>
        <w:rPr>
          <w:rFonts w:ascii="Times New Roman"/>
          <w:b w:val="false"/>
          <w:i w:val="false"/>
          <w:color w:val="ff0000"/>
          <w:sz w:val="28"/>
        </w:rPr>
        <w:t>      2. (is excluded by Law of the Republic of Kazakhstan № 72 dated 8.07.2005).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In cases when the joint-stock company is declared bankrupt or the rehabilitation procedure is applied and the temporary or bankrupt or rehabilitative manager is appointed in accordance with the procedure established by the legislative act of the Republic of Kazakhstan on rehabilitation and bankruptcy, all the powers to manage it are transferred to a temporary or bankrupt or rehabilitative manager, respectively.</w:t>
      </w:r>
    </w:p>
    <w:p>
      <w:pPr>
        <w:spacing w:after="0"/>
        <w:ind w:left="0"/>
        <w:jc w:val="both"/>
      </w:pPr>
      <w:r>
        <w:rPr>
          <w:rFonts w:ascii="Times New Roman"/>
          <w:b w:val="false"/>
          <w:i w:val="false"/>
          <w:color w:val="000000"/>
          <w:sz w:val="28"/>
        </w:rPr>
        <w:t xml:space="preserve">
      3. An individual that previously was a civil servant and due to his official functions had powers to control and supervise the company’s activities on behalf of the state, may not be elected to the bodies of the company for one year from the date of termination of such powers, except for the company’s bodies, not less than ten percent of the voting shares of which are owned by the state or the national management holding. </w:t>
      </w:r>
    </w:p>
    <w:p>
      <w:pPr>
        <w:spacing w:after="0"/>
        <w:ind w:left="0"/>
        <w:jc w:val="left"/>
      </w:pPr>
      <w:r>
        <w:rPr>
          <w:rFonts w:ascii="Times New Roman"/>
          <w:b w:val="false"/>
          <w:i w:val="false"/>
          <w:color w:val="000000"/>
          <w:sz w:val="28"/>
        </w:rPr>
        <w:t>
</w:t>
      </w:r>
      <w:r>
        <w:rPr>
          <w:rFonts w:ascii="Times New Roman"/>
          <w:b w:val="false"/>
          <w:i w:val="false"/>
          <w:color w:val="ff0000"/>
          <w:sz w:val="28"/>
        </w:rPr>
        <w:t>      4. (is excluded by Law of the Republic of Kazakhstan № 230 dated 19 February, 2007).</w:t>
      </w:r>
      <w:r>
        <w:br/>
      </w:r>
      <w:r>
        <w:rPr>
          <w:rFonts w:ascii="Times New Roman"/>
          <w:b w:val="false"/>
          <w:i w:val="false"/>
          <w:color w:val="000000"/>
          <w:sz w:val="28"/>
        </w:rPr>
        <w:t>
</w:t>
      </w:r>
      <w:r>
        <w:rPr>
          <w:rFonts w:ascii="Times New Roman"/>
          <w:b w:val="false"/>
          <w:i w:val="false"/>
          <w:color w:val="ff0000"/>
          <w:sz w:val="28"/>
        </w:rPr>
        <w:t xml:space="preserve">      Footnote. Article 33 as amended by Laws of the Republic of Kazakhstan № 72 dated 08.07.2005 (see Art. 2 for the order of enforcement); № 230 dated 19.02.2007 (see Art. 2 for the order of enforcement); № 135 dated 13.02.2009 (see Art. 3 for the order of enforcement); № 524-IV dated 28.12.2011 (shall be enforced upon expiry of ten calendar days after its first official publication); № 177-V dated 07.03.2014 (shall be enforced upon expiry of ten calendar days after the day its first official publication). </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34. Specific aspects of managing a joint stock company with the state shareholding in the equity capital </w:t>
      </w:r>
    </w:p>
    <w:p>
      <w:pPr>
        <w:spacing w:after="0"/>
        <w:ind w:left="0"/>
        <w:jc w:val="both"/>
      </w:pPr>
      <w:r>
        <w:rPr>
          <w:rFonts w:ascii="Times New Roman"/>
          <w:b w:val="false"/>
          <w:i w:val="false"/>
          <w:color w:val="000000"/>
          <w:sz w:val="28"/>
        </w:rPr>
        <w:t xml:space="preserve">
      Special aspects of managing a joint stock company with the state shareholding in the equity capital shall be defined by the Law of the Republic of Kazakhstan “On the state property”.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34 is in the wording of Law of the Republic of Kazakhstan № 414-IV dated 01.03.2011 (shall be enforced from the date of its first official publication). </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34-1. Specific aspects of procurement of goods, works and services </w:t>
      </w:r>
    </w:p>
    <w:p>
      <w:pPr>
        <w:spacing w:after="0"/>
        <w:ind w:left="0"/>
        <w:jc w:val="both"/>
      </w:pPr>
      <w:r>
        <w:rPr>
          <w:rFonts w:ascii="Times New Roman"/>
          <w:b w:val="false"/>
          <w:i w:val="false"/>
          <w:color w:val="000000"/>
          <w:sz w:val="28"/>
        </w:rPr>
        <w:t>
      1. Procurement of goods, works and services, including the placement of a guaranteed order, by national management holdings, national holdings, national companies and organizations, fifty or more percent of the voting shares of which directly or indirectly belong to the national management holding, national holding, national company, with the exception of those transferred for trust management to individuals or non-state legal entities with the right of subsequent redemption, as well as social and entrepreneurial corporations, are carried out in accordance with the legislation of the Republic of Kazakhstan on state property, procurement of certain subjects of the quasi-public sector.</w:t>
      </w:r>
    </w:p>
    <w:p>
      <w:pPr>
        <w:spacing w:after="0"/>
        <w:ind w:left="0"/>
        <w:jc w:val="left"/>
      </w:pPr>
      <w:r>
        <w:rPr>
          <w:rFonts w:ascii="Times New Roman"/>
          <w:b w:val="false"/>
          <w:i w:val="false"/>
          <w:color w:val="000000"/>
          <w:sz w:val="28"/>
        </w:rPr>
        <w:t>
</w:t>
      </w:r>
      <w:r>
        <w:rPr>
          <w:rFonts w:ascii="Times New Roman"/>
          <w:b w:val="false"/>
          <w:i w:val="false"/>
          <w:color w:val="ff0000"/>
          <w:sz w:val="28"/>
        </w:rPr>
        <w:t>      2. Is excluded by Law of the Republic of Kazakhstan № 365-V dated 27.10.2015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The persons referred to in paragraph 1 of this article, in order to monitor the development of domestic industry, provide information on the domestic value in the procurement of goods, works and services to the authorized body in the field of state stimulation of industry in the form and within the time limits established by it.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by article 34-1, in accordance with Law of the Republic of Kazakhstan № 233-IV dated 29.12.2009 (see Art. 2 for the order of enforcement); as amended by Laws of the Republic of Kazakhstan № 535-IV dated 09.01.2012 (shall be enforced upon expiry of ten calendar days after its first official publication); № 524-IV dated 28.12.2011 (shall be enforced upon expiry of ten calendar days after its first official publication); № 551-IV dated 01.02.2012 (shall be enforced upon expiry of ten calendar days after its first official publication); № 365-V dated 27.10.2015 (shall be enforced upon expiry of ten calendar days after the day its first official publication); dated 24.05.2018 № 156-VI (shall be enforced upon expiry of ten calendar days after its first official publication); dated 26.12.2018 № 202-VI (shall be enforced from 01.01.2020); dated 25.06.2020 № 347-VI (shall be enforcedupon expiration of ten calendar days after the day of its first official publication); dated 08.06.2021 № 48-VII (shall be enforced from 01.01.2022); dated 27.12.2021 № 87-VII (shall be enforced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35. General meeting of the shareholders </w:t>
      </w:r>
    </w:p>
    <w:p>
      <w:pPr>
        <w:spacing w:after="0"/>
        <w:ind w:left="0"/>
        <w:jc w:val="both"/>
      </w:pPr>
      <w:r>
        <w:rPr>
          <w:rFonts w:ascii="Times New Roman"/>
          <w:b w:val="false"/>
          <w:i w:val="false"/>
          <w:color w:val="000000"/>
          <w:sz w:val="28"/>
        </w:rPr>
        <w:t xml:space="preserve">
      1. General meetings of the shareholders are divided into annual and extraordinary ones. </w:t>
      </w:r>
    </w:p>
    <w:p>
      <w:pPr>
        <w:spacing w:after="0"/>
        <w:ind w:left="0"/>
        <w:jc w:val="both"/>
      </w:pPr>
      <w:r>
        <w:rPr>
          <w:rFonts w:ascii="Times New Roman"/>
          <w:b w:val="false"/>
          <w:i w:val="false"/>
          <w:color w:val="000000"/>
          <w:sz w:val="28"/>
        </w:rPr>
        <w:t xml:space="preserve">
      The company shall hold an annual general meeting of the shareholders. Other general meetings of the shareholders shall be extraordinary. </w:t>
      </w:r>
    </w:p>
    <w:p>
      <w:pPr>
        <w:spacing w:after="0"/>
        <w:ind w:left="0"/>
        <w:jc w:val="both"/>
      </w:pPr>
      <w:r>
        <w:rPr>
          <w:rFonts w:ascii="Times New Roman"/>
          <w:b w:val="false"/>
          <w:i w:val="false"/>
          <w:color w:val="000000"/>
          <w:sz w:val="28"/>
        </w:rPr>
        <w:t xml:space="preserve">
      The first general meeting of the shareholders shall be convened and held within two months after the state registration of the shares issuance and formation of the shareholders register system. </w:t>
      </w:r>
    </w:p>
    <w:p>
      <w:pPr>
        <w:spacing w:after="0"/>
        <w:ind w:left="0"/>
        <w:jc w:val="both"/>
      </w:pPr>
      <w:r>
        <w:rPr>
          <w:rFonts w:ascii="Times New Roman"/>
          <w:b w:val="false"/>
          <w:i w:val="false"/>
          <w:color w:val="000000"/>
          <w:sz w:val="28"/>
        </w:rPr>
        <w:t xml:space="preserve">
      At the first general meeting of the shareholders, the board of directors shall be elected. </w:t>
      </w:r>
    </w:p>
    <w:p>
      <w:pPr>
        <w:spacing w:after="0"/>
        <w:ind w:left="0"/>
        <w:jc w:val="both"/>
      </w:pPr>
      <w:r>
        <w:rPr>
          <w:rFonts w:ascii="Times New Roman"/>
          <w:b w:val="false"/>
          <w:i w:val="false"/>
          <w:color w:val="000000"/>
          <w:sz w:val="28"/>
        </w:rPr>
        <w:t xml:space="preserve">
      2. The annual general meeting of the shareholders shall: </w:t>
      </w:r>
    </w:p>
    <w:p>
      <w:pPr>
        <w:spacing w:after="0"/>
        <w:ind w:left="0"/>
        <w:jc w:val="both"/>
      </w:pPr>
      <w:r>
        <w:rPr>
          <w:rFonts w:ascii="Times New Roman"/>
          <w:b w:val="false"/>
          <w:i w:val="false"/>
          <w:color w:val="000000"/>
          <w:sz w:val="28"/>
        </w:rPr>
        <w:t xml:space="preserve">
      1) the company's audited annual financial statements are approved; </w:t>
      </w:r>
    </w:p>
    <w:p>
      <w:pPr>
        <w:spacing w:after="0"/>
        <w:ind w:left="0"/>
        <w:jc w:val="both"/>
      </w:pPr>
      <w:r>
        <w:rPr>
          <w:rFonts w:ascii="Times New Roman"/>
          <w:b w:val="false"/>
          <w:i w:val="false"/>
          <w:color w:val="000000"/>
          <w:sz w:val="28"/>
        </w:rPr>
        <w:t xml:space="preserve">
      2) define the order of distributing the net income of the company over the last financial year and the amount of the dividend per ordinary share of the company; </w:t>
      </w:r>
    </w:p>
    <w:p>
      <w:pPr>
        <w:spacing w:after="0"/>
        <w:ind w:left="0"/>
        <w:jc w:val="both"/>
      </w:pPr>
      <w:r>
        <w:rPr>
          <w:rFonts w:ascii="Times New Roman"/>
          <w:b w:val="false"/>
          <w:i w:val="false"/>
          <w:color w:val="000000"/>
          <w:sz w:val="28"/>
        </w:rPr>
        <w:t xml:space="preserve">
      3) consider the shareholder’ appeals to the company’s activity and its officials and the results of their consideration. </w:t>
      </w:r>
    </w:p>
    <w:p>
      <w:pPr>
        <w:spacing w:after="0"/>
        <w:ind w:left="0"/>
        <w:jc w:val="both"/>
      </w:pPr>
      <w:r>
        <w:rPr>
          <w:rFonts w:ascii="Times New Roman"/>
          <w:b w:val="false"/>
          <w:i w:val="false"/>
          <w:color w:val="000000"/>
          <w:sz w:val="28"/>
        </w:rPr>
        <w:t xml:space="preserve">
      Chairman of the board of directors shall inform the shareholders of the company on the amount of remuneration and compensation to the members of the board of directors and the executive body of the company. </w:t>
      </w:r>
    </w:p>
    <w:p>
      <w:pPr>
        <w:spacing w:after="0"/>
        <w:ind w:left="0"/>
        <w:jc w:val="both"/>
      </w:pPr>
      <w:r>
        <w:rPr>
          <w:rFonts w:ascii="Times New Roman"/>
          <w:b w:val="false"/>
          <w:i w:val="false"/>
          <w:color w:val="000000"/>
          <w:sz w:val="28"/>
        </w:rPr>
        <w:t xml:space="preserve">
      The annual general meeting of the shareholders may consider other issues that shall be within the competence of the general meeting of the shareholders. </w:t>
      </w:r>
    </w:p>
    <w:p>
      <w:pPr>
        <w:spacing w:after="0"/>
        <w:ind w:left="0"/>
        <w:jc w:val="both"/>
      </w:pPr>
      <w:r>
        <w:rPr>
          <w:rFonts w:ascii="Times New Roman"/>
          <w:b w:val="false"/>
          <w:i w:val="false"/>
          <w:color w:val="000000"/>
          <w:sz w:val="28"/>
        </w:rPr>
        <w:t xml:space="preserve">
      3. The annual general meeting of the shareholders shall be held within five months after the end of the financial year. </w:t>
      </w:r>
    </w:p>
    <w:p>
      <w:pPr>
        <w:spacing w:after="0"/>
        <w:ind w:left="0"/>
        <w:jc w:val="both"/>
      </w:pPr>
      <w:r>
        <w:rPr>
          <w:rFonts w:ascii="Times New Roman"/>
          <w:b w:val="false"/>
          <w:i w:val="false"/>
          <w:color w:val="000000"/>
          <w:sz w:val="28"/>
        </w:rPr>
        <w:t xml:space="preserve">
      This time limit shall be extended to three months if it is impossible to complete the audit of the company for the accounting period. </w:t>
      </w:r>
    </w:p>
    <w:p>
      <w:pPr>
        <w:spacing w:after="0"/>
        <w:ind w:left="0"/>
        <w:jc w:val="both"/>
      </w:pPr>
      <w:r>
        <w:rPr>
          <w:rFonts w:ascii="Times New Roman"/>
          <w:b w:val="false"/>
          <w:i w:val="false"/>
          <w:color w:val="000000"/>
          <w:sz w:val="28"/>
        </w:rPr>
        <w:t xml:space="preserve">
      4. In the company, where all the voting shares are owned by a single shareholder, the general meeting of the shareholder shall not be held. The decisions on the issues, referred by the Law and (or) the company’s charter to the competence of the general meeting of shareholders, shall be taken by the shareholder solely and shall be subject to registration in a written form, provided that these decisions shall not infringe or restrict the rights, certified by the preferred shares. </w:t>
      </w:r>
    </w:p>
    <w:p>
      <w:pPr>
        <w:spacing w:after="0"/>
        <w:ind w:left="0"/>
        <w:jc w:val="both"/>
      </w:pPr>
      <w:r>
        <w:rPr>
          <w:rFonts w:ascii="Times New Roman"/>
          <w:b w:val="false"/>
          <w:i w:val="false"/>
          <w:color w:val="000000"/>
          <w:sz w:val="28"/>
        </w:rPr>
        <w:t xml:space="preserve">
      5. If in the cases, provided in paragraph 4 of this article, a sole shareholder or a person, possessing all the voting shares of the company, is a legal entity, the decisions on the matters, referred by the Law and the company’s charter to the competence of the general meeting of the shareholders, shall be taken by the body, the officials or employees of the legal entity, that shall be entitled to take such decisions in accordance with the legislation of the Republic of Kazakhstan and the charter of the legal entity.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35 as amended by Laws of the Republic of Kazakhstan № 72 dated 8 July, 2005 (see Art. 2 for the order of enforcement); № 230 dated 19 February, 2007 (see Art. 2 for the order of enforcement); № 524-IV dated 28.12. 2011 (shall be enforced upon expiry of ten calendar days after its first official publication); dated 12.07.2022 № 138-VII (shall be enforced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36. Competence of the general meeting of the shareholders </w:t>
      </w:r>
    </w:p>
    <w:p>
      <w:pPr>
        <w:spacing w:after="0"/>
        <w:ind w:left="0"/>
        <w:jc w:val="both"/>
      </w:pPr>
      <w:r>
        <w:rPr>
          <w:rFonts w:ascii="Times New Roman"/>
          <w:b w:val="false"/>
          <w:i w:val="false"/>
          <w:color w:val="000000"/>
          <w:sz w:val="28"/>
        </w:rPr>
        <w:t xml:space="preserve">
      1. Exclusive competence of the general meeting of the shareholders shall include the following issues: </w:t>
      </w:r>
    </w:p>
    <w:p>
      <w:pPr>
        <w:spacing w:after="0"/>
        <w:ind w:left="0"/>
        <w:jc w:val="both"/>
      </w:pPr>
      <w:r>
        <w:rPr>
          <w:rFonts w:ascii="Times New Roman"/>
          <w:b w:val="false"/>
          <w:i w:val="false"/>
          <w:color w:val="000000"/>
          <w:sz w:val="28"/>
        </w:rPr>
        <w:t xml:space="preserve">
      1) changes and amendments to the company’s charter or approval of its new version; </w:t>
      </w:r>
    </w:p>
    <w:p>
      <w:pPr>
        <w:spacing w:after="0"/>
        <w:ind w:left="0"/>
        <w:jc w:val="both"/>
      </w:pPr>
      <w:r>
        <w:rPr>
          <w:rFonts w:ascii="Times New Roman"/>
          <w:b w:val="false"/>
          <w:i w:val="false"/>
          <w:color w:val="000000"/>
          <w:sz w:val="28"/>
        </w:rPr>
        <w:t>
      1-1) approval of the corporate governance code, as well as the changes and amendments to it if the adoption of the Code is provided by the company’s charter;</w:t>
      </w:r>
    </w:p>
    <w:p>
      <w:pPr>
        <w:spacing w:after="0"/>
        <w:ind w:left="0"/>
        <w:jc w:val="both"/>
      </w:pPr>
      <w:r>
        <w:rPr>
          <w:rFonts w:ascii="Times New Roman"/>
          <w:b w:val="false"/>
          <w:i w:val="false"/>
          <w:color w:val="000000"/>
          <w:sz w:val="28"/>
        </w:rPr>
        <w:t>
      State-controlled joint-stock companies (except for the National Welfare Fund and joint-stock companies whose shareholder (trust manager) is the National Bank of the Republic of Kazakhstan) shall approve corporate governance codes in accordance with the standard corporate governance code;</w:t>
      </w:r>
    </w:p>
    <w:p>
      <w:pPr>
        <w:spacing w:after="0"/>
        <w:ind w:left="0"/>
        <w:jc w:val="both"/>
      </w:pPr>
      <w:r>
        <w:rPr>
          <w:rFonts w:ascii="Times New Roman"/>
          <w:b w:val="false"/>
          <w:i w:val="false"/>
          <w:color w:val="000000"/>
          <w:sz w:val="28"/>
        </w:rPr>
        <w:t>
      1-2) determination of the procedure, deadlines and the total number of the company's shares to be placed (sold) or other securities convertible into ordinary shares of the company, without the right of pre-emptive purchase;</w:t>
      </w:r>
    </w:p>
    <w:p>
      <w:pPr>
        <w:spacing w:after="0"/>
        <w:ind w:left="0"/>
        <w:jc w:val="both"/>
      </w:pPr>
      <w:r>
        <w:rPr>
          <w:rFonts w:ascii="Times New Roman"/>
          <w:b w:val="false"/>
          <w:i w:val="false"/>
          <w:color w:val="000000"/>
          <w:sz w:val="28"/>
        </w:rPr>
        <w:t xml:space="preserve">
      2) voluntary reorganization or liquidation of the company; </w:t>
      </w:r>
    </w:p>
    <w:p>
      <w:pPr>
        <w:spacing w:after="0"/>
        <w:ind w:left="0"/>
        <w:jc w:val="both"/>
      </w:pPr>
      <w:r>
        <w:rPr>
          <w:rFonts w:ascii="Times New Roman"/>
          <w:b w:val="false"/>
          <w:i w:val="false"/>
          <w:color w:val="000000"/>
          <w:sz w:val="28"/>
        </w:rPr>
        <w:t xml:space="preserve">
      3) a decision to increase the number of the authorized shares of a company or changing the type of the unplaced authorized shares; </w:t>
      </w:r>
    </w:p>
    <w:p>
      <w:pPr>
        <w:spacing w:after="0"/>
        <w:ind w:left="0"/>
        <w:jc w:val="both"/>
      </w:pPr>
      <w:r>
        <w:rPr>
          <w:rFonts w:ascii="Times New Roman"/>
          <w:b w:val="false"/>
          <w:i w:val="false"/>
          <w:color w:val="000000"/>
          <w:sz w:val="28"/>
        </w:rPr>
        <w:t xml:space="preserve">
      3-1) to define the conditions and the procedure for converting the securities of the company, as well as their change; </w:t>
      </w:r>
    </w:p>
    <w:p>
      <w:pPr>
        <w:spacing w:after="0"/>
        <w:ind w:left="0"/>
        <w:jc w:val="both"/>
      </w:pPr>
      <w:r>
        <w:rPr>
          <w:rFonts w:ascii="Times New Roman"/>
          <w:b w:val="false"/>
          <w:i w:val="false"/>
          <w:color w:val="000000"/>
          <w:sz w:val="28"/>
        </w:rPr>
        <w:t xml:space="preserve">
      3-2) to take a decision to issue securities, convertible into the ordinary shares of the company; </w:t>
      </w:r>
    </w:p>
    <w:p>
      <w:pPr>
        <w:spacing w:after="0"/>
        <w:ind w:left="0"/>
        <w:jc w:val="both"/>
      </w:pPr>
      <w:r>
        <w:rPr>
          <w:rFonts w:ascii="Times New Roman"/>
          <w:b w:val="false"/>
          <w:i w:val="false"/>
          <w:color w:val="000000"/>
          <w:sz w:val="28"/>
        </w:rPr>
        <w:t>
      3-3) making a decision on the exchange of the placed shares of one type for the shares of another type, determining the conditions, terms and procedure for such an exchange;</w:t>
      </w:r>
    </w:p>
    <w:p>
      <w:pPr>
        <w:spacing w:after="0"/>
        <w:ind w:left="0"/>
        <w:jc w:val="both"/>
      </w:pPr>
      <w:r>
        <w:rPr>
          <w:rFonts w:ascii="Times New Roman"/>
          <w:b w:val="false"/>
          <w:i w:val="false"/>
          <w:color w:val="000000"/>
          <w:sz w:val="28"/>
        </w:rPr>
        <w:t>
      3-4) making a decision on the splitting of shares, determining the conditions, terms and procedure for such splitting;</w:t>
      </w:r>
    </w:p>
    <w:p>
      <w:pPr>
        <w:spacing w:after="0"/>
        <w:ind w:left="0"/>
        <w:jc w:val="both"/>
      </w:pPr>
      <w:r>
        <w:rPr>
          <w:rFonts w:ascii="Times New Roman"/>
          <w:b w:val="false"/>
          <w:i w:val="false"/>
          <w:color w:val="000000"/>
          <w:sz w:val="28"/>
        </w:rPr>
        <w:t>
      3-5) making a decision on the issue of non-government bonds without maturity and determining the terms of their issue;</w:t>
      </w:r>
    </w:p>
    <w:p>
      <w:pPr>
        <w:spacing w:after="0"/>
        <w:ind w:left="0"/>
        <w:jc w:val="both"/>
      </w:pPr>
      <w:r>
        <w:rPr>
          <w:rFonts w:ascii="Times New Roman"/>
          <w:b w:val="false"/>
          <w:i w:val="false"/>
          <w:color w:val="000000"/>
          <w:sz w:val="28"/>
        </w:rPr>
        <w:t xml:space="preserve">
      4) to define the number and the terms of office of the counting commission, election of its members and early termination of their powers; </w:t>
      </w:r>
    </w:p>
    <w:p>
      <w:pPr>
        <w:spacing w:after="0"/>
        <w:ind w:left="0"/>
        <w:jc w:val="both"/>
      </w:pPr>
      <w:r>
        <w:rPr>
          <w:rFonts w:ascii="Times New Roman"/>
          <w:b w:val="false"/>
          <w:i w:val="false"/>
          <w:color w:val="000000"/>
          <w:sz w:val="28"/>
        </w:rPr>
        <w:t>
      5) determination of the quantitative composition, term of office of the board of directors, election (re-election) of its members and early termination of their powers, as well as determining the amount and conditions of remuneration and compensation of expenses to members of the board of directors for performance of their duties;</w:t>
      </w:r>
    </w:p>
    <w:p>
      <w:pPr>
        <w:spacing w:after="0"/>
        <w:ind w:left="0"/>
        <w:jc w:val="both"/>
      </w:pPr>
      <w:r>
        <w:rPr>
          <w:rFonts w:ascii="Times New Roman"/>
          <w:b w:val="false"/>
          <w:i w:val="false"/>
          <w:color w:val="000000"/>
          <w:sz w:val="28"/>
        </w:rPr>
        <w:t xml:space="preserve">
      6) to define an audit organization to audit the company; </w:t>
      </w:r>
    </w:p>
    <w:p>
      <w:pPr>
        <w:spacing w:after="0"/>
        <w:ind w:left="0"/>
        <w:jc w:val="both"/>
      </w:pPr>
      <w:r>
        <w:rPr>
          <w:rFonts w:ascii="Times New Roman"/>
          <w:b w:val="false"/>
          <w:i w:val="false"/>
          <w:color w:val="000000"/>
          <w:sz w:val="28"/>
        </w:rPr>
        <w:t>
      7) approval of the audited annual financial statements;</w:t>
      </w:r>
    </w:p>
    <w:p>
      <w:pPr>
        <w:spacing w:after="0"/>
        <w:ind w:left="0"/>
        <w:jc w:val="both"/>
      </w:pPr>
      <w:r>
        <w:rPr>
          <w:rFonts w:ascii="Times New Roman"/>
          <w:b w:val="false"/>
          <w:i w:val="false"/>
          <w:color w:val="000000"/>
          <w:sz w:val="28"/>
        </w:rPr>
        <w:t xml:space="preserve">
      8) to approve the procedure for distributing the net income of the company over the financial year, to take a decision to pay dividends on the ordinary shares and to approve to amount of the dividend per ordinary share of the company; </w:t>
      </w:r>
    </w:p>
    <w:p>
      <w:pPr>
        <w:spacing w:after="0"/>
        <w:ind w:left="0"/>
        <w:jc w:val="both"/>
      </w:pPr>
      <w:r>
        <w:rPr>
          <w:rFonts w:ascii="Times New Roman"/>
          <w:b w:val="false"/>
          <w:i w:val="false"/>
          <w:color w:val="000000"/>
          <w:sz w:val="28"/>
        </w:rPr>
        <w:t xml:space="preserve">
      9) to take a decision on non-payment of dividends on ordinary shares of the company; </w:t>
      </w:r>
    </w:p>
    <w:p>
      <w:pPr>
        <w:spacing w:after="0"/>
        <w:ind w:left="0"/>
        <w:jc w:val="both"/>
      </w:pPr>
      <w:r>
        <w:rPr>
          <w:rFonts w:ascii="Times New Roman"/>
          <w:b w:val="false"/>
          <w:i w:val="false"/>
          <w:color w:val="000000"/>
          <w:sz w:val="28"/>
        </w:rPr>
        <w:t xml:space="preserve">
      9-1) to take a decision on voluntary delisting of the shares of the company; </w:t>
      </w:r>
    </w:p>
    <w:p>
      <w:pPr>
        <w:spacing w:after="0"/>
        <w:ind w:left="0"/>
        <w:jc w:val="both"/>
      </w:pPr>
      <w:r>
        <w:rPr>
          <w:rFonts w:ascii="Times New Roman"/>
          <w:b w:val="false"/>
          <w:i w:val="false"/>
          <w:color w:val="000000"/>
          <w:sz w:val="28"/>
        </w:rPr>
        <w:t xml:space="preserve">
      10) to take a decision on the company’s participation in establishment and work of other legal entities or cessation of membership (shareholders) of other legal entities through transfer (receipt) of a part or several parts of assets, in the amount of twenty-five or more percent of all the assets, owned by the company; </w:t>
      </w:r>
    </w:p>
    <w:p>
      <w:pPr>
        <w:spacing w:after="0"/>
        <w:ind w:left="0"/>
        <w:jc w:val="left"/>
      </w:pPr>
      <w:r>
        <w:rPr>
          <w:rFonts w:ascii="Times New Roman"/>
          <w:b w:val="false"/>
          <w:i w:val="false"/>
          <w:color w:val="000000"/>
          <w:sz w:val="28"/>
        </w:rPr>
        <w:t>
</w:t>
      </w:r>
      <w:r>
        <w:rPr>
          <w:rFonts w:ascii="Times New Roman"/>
          <w:b w:val="false"/>
          <w:i w:val="false"/>
          <w:color w:val="ff0000"/>
          <w:sz w:val="28"/>
        </w:rPr>
        <w:t>      11) (is excluded by - № 72 dated 8.07.2005)</w:t>
      </w:r>
      <w:r>
        <w:br/>
      </w:r>
      <w:r>
        <w:rPr>
          <w:rFonts w:ascii="Times New Roman"/>
          <w:b w:val="false"/>
          <w:i w:val="false"/>
          <w:color w:val="000000"/>
          <w:sz w:val="28"/>
        </w:rPr>
        <w:t>
</w:t>
      </w:r>
      <w:r>
        <w:rPr>
          <w:rFonts w:ascii="Times New Roman"/>
          <w:b w:val="false"/>
          <w:i w:val="false"/>
          <w:color w:val="ff0000"/>
          <w:sz w:val="28"/>
        </w:rPr>
        <w:t xml:space="preserve">      12) (is excluded by - № 72 dated 8.07.2005)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determining the form of notification of shareholders by the company about a convocation of a general meeting of shareholders;</w:t>
      </w:r>
    </w:p>
    <w:p>
      <w:pPr>
        <w:spacing w:after="0"/>
        <w:ind w:left="0"/>
        <w:jc w:val="both"/>
      </w:pPr>
      <w:r>
        <w:rPr>
          <w:rFonts w:ascii="Times New Roman"/>
          <w:b w:val="false"/>
          <w:i w:val="false"/>
          <w:color w:val="000000"/>
          <w:sz w:val="28"/>
        </w:rPr>
        <w:t xml:space="preserve">
      14) to approve changes to the methodology (approval of the methodology, if it is approved by the foundation meeting) of assessing the value of the shares at their redemption by the company in the unorganized market in accordance with this Law; </w:t>
      </w:r>
    </w:p>
    <w:p>
      <w:pPr>
        <w:spacing w:after="0"/>
        <w:ind w:left="0"/>
        <w:jc w:val="both"/>
      </w:pPr>
      <w:r>
        <w:rPr>
          <w:rFonts w:ascii="Times New Roman"/>
          <w:b w:val="false"/>
          <w:i w:val="false"/>
          <w:color w:val="000000"/>
          <w:sz w:val="28"/>
        </w:rPr>
        <w:t xml:space="preserve">
      15) to approve the agenda of the general meeting of the shareholders; </w:t>
      </w:r>
    </w:p>
    <w:p>
      <w:pPr>
        <w:spacing w:after="0"/>
        <w:ind w:left="0"/>
        <w:jc w:val="both"/>
      </w:pPr>
      <w:r>
        <w:rPr>
          <w:rFonts w:ascii="Times New Roman"/>
          <w:b w:val="false"/>
          <w:i w:val="false"/>
          <w:color w:val="000000"/>
          <w:sz w:val="28"/>
        </w:rPr>
        <w:t xml:space="preserve">
      16) determining the procedure for providing shareholders with information on the company's activities, if such a procedure is not defined by the company's charter; </w:t>
      </w:r>
    </w:p>
    <w:p>
      <w:pPr>
        <w:spacing w:after="0"/>
        <w:ind w:left="0"/>
        <w:jc w:val="both"/>
      </w:pPr>
      <w:r>
        <w:rPr>
          <w:rFonts w:ascii="Times New Roman"/>
          <w:b w:val="false"/>
          <w:i w:val="false"/>
          <w:color w:val="000000"/>
          <w:sz w:val="28"/>
        </w:rPr>
        <w:t xml:space="preserve">
      17) to introduce and cancel the “golden share”; </w:t>
      </w:r>
    </w:p>
    <w:p>
      <w:pPr>
        <w:spacing w:after="0"/>
        <w:ind w:left="0"/>
        <w:jc w:val="both"/>
      </w:pPr>
      <w:r>
        <w:rPr>
          <w:rFonts w:ascii="Times New Roman"/>
          <w:b w:val="false"/>
          <w:i w:val="false"/>
          <w:color w:val="000000"/>
          <w:sz w:val="28"/>
        </w:rPr>
        <w:t>
      17-1) making a decision on a major transaction by the company, as a result of which (which) the company acquires or alienates (can be acquired or alienated) property whose value is fifty or more percent of the total balance sheet value of the joint-stock company’s assets at the date of the decision making on the transaction in which (which) fifty or more percent of the total balance sheet value of its assets is acquired or alienated (may be acquired or alienated);</w:t>
      </w:r>
    </w:p>
    <w:p>
      <w:pPr>
        <w:spacing w:after="0"/>
        <w:ind w:left="0"/>
        <w:jc w:val="both"/>
      </w:pPr>
      <w:r>
        <w:rPr>
          <w:rFonts w:ascii="Times New Roman"/>
          <w:b w:val="false"/>
          <w:i w:val="false"/>
          <w:color w:val="000000"/>
          <w:sz w:val="28"/>
        </w:rPr>
        <w:t xml:space="preserve">
      18) other issues, the decision making on which is assigned by this Law and (or) the company’s charter to the exclusive competence of the general meeting of the shareholders. </w:t>
      </w:r>
    </w:p>
    <w:p>
      <w:pPr>
        <w:spacing w:after="0"/>
        <w:ind w:left="0"/>
        <w:jc w:val="both"/>
      </w:pPr>
      <w:r>
        <w:rPr>
          <w:rFonts w:ascii="Times New Roman"/>
          <w:b w:val="false"/>
          <w:i w:val="false"/>
          <w:color w:val="000000"/>
          <w:sz w:val="28"/>
        </w:rPr>
        <w:t xml:space="preserve">
      1-1. Specific aspects of the competence of the sole shareholder of the national management holdings, national holdings shall be established by the Law of the Republic of Kazakhstan “On the State Property”. </w:t>
      </w:r>
    </w:p>
    <w:p>
      <w:pPr>
        <w:spacing w:after="0"/>
        <w:ind w:left="0"/>
        <w:jc w:val="both"/>
      </w:pPr>
      <w:r>
        <w:rPr>
          <w:rFonts w:ascii="Times New Roman"/>
          <w:b w:val="false"/>
          <w:i w:val="false"/>
          <w:color w:val="000000"/>
          <w:sz w:val="28"/>
        </w:rPr>
        <w:t>
      2. The decisions of the general meeting of shareholders on the issues specified in subparagraphs 1-1), 1-2, 2), 3) and 14) of paragraph 1 of this article shall be taken by a qualified majority of the total number of the company’s voting shares, and in the company created as a result of transformation of investment privatization fund, by a qualified majority of voting shares of the company represented at the meeting.</w:t>
      </w:r>
    </w:p>
    <w:p>
      <w:pPr>
        <w:spacing w:after="0"/>
        <w:ind w:left="0"/>
        <w:jc w:val="both"/>
      </w:pPr>
      <w:r>
        <w:rPr>
          <w:rFonts w:ascii="Times New Roman"/>
          <w:b w:val="false"/>
          <w:i w:val="false"/>
          <w:color w:val="000000"/>
          <w:sz w:val="28"/>
        </w:rPr>
        <w:t>
      The decision of the general meeting of shareholders on the issue specified in subparagraph 3-5) of paragraph 1 of this Article is adopted by a simple majority of votes from the total number of voting shares of the company.</w:t>
      </w:r>
    </w:p>
    <w:p>
      <w:pPr>
        <w:spacing w:after="0"/>
        <w:ind w:left="0"/>
        <w:jc w:val="both"/>
      </w:pPr>
      <w:r>
        <w:rPr>
          <w:rFonts w:ascii="Times New Roman"/>
          <w:b w:val="false"/>
          <w:i w:val="false"/>
          <w:color w:val="000000"/>
          <w:sz w:val="28"/>
        </w:rPr>
        <w:t>
      Decisions of the general meeting of shareholders on other issues shall be made by a simple majority of votes of the total number of voting shares of the company, participating in the voting, unless otherwise provided for by this Law and (or) the company's charter.</w:t>
      </w:r>
    </w:p>
    <w:p>
      <w:pPr>
        <w:spacing w:after="0"/>
        <w:ind w:left="0"/>
        <w:jc w:val="both"/>
      </w:pPr>
      <w:r>
        <w:rPr>
          <w:rFonts w:ascii="Times New Roman"/>
          <w:b w:val="false"/>
          <w:i w:val="false"/>
          <w:color w:val="000000"/>
          <w:sz w:val="28"/>
        </w:rPr>
        <w:t>
      When the decision of the general meeting of shareholders is taken on the issue specified in subparagraph 3-3) of paragraph 1 of this article, in the part of exchange of placed shares of one type to another one, a decision that may restrict the rights of a shareholder owning preferred shares is considered to be accepted only if, that no less than two thirds of the total number of preferred shares (minus repurchased) voted for it.</w:t>
      </w:r>
    </w:p>
    <w:p>
      <w:pPr>
        <w:spacing w:after="0"/>
        <w:ind w:left="0"/>
        <w:jc w:val="both"/>
      </w:pPr>
      <w:r>
        <w:rPr>
          <w:rFonts w:ascii="Times New Roman"/>
          <w:b w:val="false"/>
          <w:i w:val="false"/>
          <w:color w:val="000000"/>
          <w:sz w:val="28"/>
        </w:rPr>
        <w:t xml:space="preserve">
      3. The decision making, subject to the exclusive competence of the general meeting of the shareholders, may not be transferred to the competence of other bodies, officers and employees of the company, unless otherwise provided by this Law and other legislative acts of the Republic of Kazakhstan. </w:t>
      </w:r>
    </w:p>
    <w:p>
      <w:pPr>
        <w:spacing w:after="0"/>
        <w:ind w:left="0"/>
        <w:jc w:val="both"/>
      </w:pPr>
      <w:r>
        <w:rPr>
          <w:rFonts w:ascii="Times New Roman"/>
          <w:b w:val="false"/>
          <w:i w:val="false"/>
          <w:color w:val="000000"/>
          <w:sz w:val="28"/>
        </w:rPr>
        <w:t xml:space="preserve">
      4. The general meeting of the shareholders shall be entitled to cancel any decision of other bodies of the company on the issues, relating to the internal business of the company, unless otherwise specified by the company’s charter.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36 as amended by Laws of the Republic of Kazakhstan № 72 dated 08.07.2005 (see Art. 2 for the order of enforcement); № 230 dated 19.02.2007 (see Art. 2 for the order of enforcement); № 72 -IV dated 23.10.2008 (see Art. 2 for the order of enforcement); № 135 dated 13.02.2009 (see Art. 3 for the order of enforcement); № 414-IV dated 01.03.2011 (shall be enforced from the date of its first official publication); № 524-IV dated 28.12.2011 (shall be enforced upon expiry of ten calendar days after its first official publication); № 551-IV dated 01.02.2012 (shall be enforced upon expiry of ten calendar days after its first official publication); № 269-V dated 29.12.2014 (shall be enforced from 01.01.2015); № 308-V dated 22.04.2015 (shall be enforced upon expiry of ten calendar days after the day of its first official publication); № 479-V dated 29.03.2016 (shall be enforced upon expiry of twenty one calendar days after the day of its first official publication); № 49-VI dated 27.02.2017 (shall be enforced upon expiry of ten calendar days after the day of its first official publication); dated 24.05.2018 № 156-VI (shall be enforced upon expiry of ten calendar days after its first official publication); dated 02.07.2018 № 166-VI (shall be enforced from 01.01.2019); dated 12.07.2022 № 138-VII (shall be enforced sixty calendar days after the date of its first official publication); dated 16.01.2026 № 259-VIII (shall come into force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37. The procedure for convening the general meeting of the shareholders </w:t>
      </w:r>
    </w:p>
    <w:p>
      <w:pPr>
        <w:spacing w:after="0"/>
        <w:ind w:left="0"/>
        <w:jc w:val="both"/>
      </w:pPr>
      <w:r>
        <w:rPr>
          <w:rFonts w:ascii="Times New Roman"/>
          <w:b w:val="false"/>
          <w:i w:val="false"/>
          <w:color w:val="000000"/>
          <w:sz w:val="28"/>
        </w:rPr>
        <w:t xml:space="preserve">
      1. The annual general meeting of the shareholders shall be convened by the board of directors. </w:t>
      </w:r>
    </w:p>
    <w:p>
      <w:pPr>
        <w:spacing w:after="0"/>
        <w:ind w:left="0"/>
        <w:jc w:val="both"/>
      </w:pPr>
      <w:r>
        <w:rPr>
          <w:rFonts w:ascii="Times New Roman"/>
          <w:b w:val="false"/>
          <w:i w:val="false"/>
          <w:color w:val="000000"/>
          <w:sz w:val="28"/>
        </w:rPr>
        <w:t xml:space="preserve">
      2. An extraordinary general meeting of the shareholders shall be convened at the initiative of: </w:t>
      </w:r>
    </w:p>
    <w:p>
      <w:pPr>
        <w:spacing w:after="0"/>
        <w:ind w:left="0"/>
        <w:jc w:val="both"/>
      </w:pPr>
      <w:r>
        <w:rPr>
          <w:rFonts w:ascii="Times New Roman"/>
          <w:b w:val="false"/>
          <w:i w:val="false"/>
          <w:color w:val="000000"/>
          <w:sz w:val="28"/>
        </w:rPr>
        <w:t xml:space="preserve">
      1) the board of directors; </w:t>
      </w:r>
    </w:p>
    <w:p>
      <w:pPr>
        <w:spacing w:after="0"/>
        <w:ind w:left="0"/>
        <w:jc w:val="both"/>
      </w:pPr>
      <w:r>
        <w:rPr>
          <w:rFonts w:ascii="Times New Roman"/>
          <w:b w:val="false"/>
          <w:i w:val="false"/>
          <w:color w:val="000000"/>
          <w:sz w:val="28"/>
        </w:rPr>
        <w:t xml:space="preserve">
      2) a major shareholder. </w:t>
      </w:r>
    </w:p>
    <w:p>
      <w:pPr>
        <w:spacing w:after="0"/>
        <w:ind w:left="0"/>
        <w:jc w:val="both"/>
      </w:pPr>
      <w:r>
        <w:rPr>
          <w:rFonts w:ascii="Times New Roman"/>
          <w:b w:val="false"/>
          <w:i w:val="false"/>
          <w:color w:val="000000"/>
          <w:sz w:val="28"/>
        </w:rPr>
        <w:t xml:space="preserve">
      An extraordinary general meeting of the shareholders which is under the voluntary liquidation, may be convened, organized and conducted by the liquidation commission of a company. </w:t>
      </w:r>
    </w:p>
    <w:p>
      <w:pPr>
        <w:spacing w:after="0"/>
        <w:ind w:left="0"/>
        <w:jc w:val="both"/>
      </w:pPr>
      <w:r>
        <w:rPr>
          <w:rFonts w:ascii="Times New Roman"/>
          <w:b w:val="false"/>
          <w:i w:val="false"/>
          <w:color w:val="000000"/>
          <w:sz w:val="28"/>
        </w:rPr>
        <w:t xml:space="preserve">
      Legislative acts of the Republic of Kazakhstan may provide the cases for compulsory convening of the extraordinary general meeting of the shareholders. </w:t>
      </w:r>
    </w:p>
    <w:p>
      <w:pPr>
        <w:spacing w:after="0"/>
        <w:ind w:left="0"/>
        <w:jc w:val="both"/>
      </w:pPr>
      <w:r>
        <w:rPr>
          <w:rFonts w:ascii="Times New Roman"/>
          <w:b w:val="false"/>
          <w:i w:val="false"/>
          <w:color w:val="000000"/>
          <w:sz w:val="28"/>
        </w:rPr>
        <w:t xml:space="preserve">
      3. Organization and holding of the general meeting of the shareholders shall be performed by: </w:t>
      </w:r>
    </w:p>
    <w:p>
      <w:pPr>
        <w:spacing w:after="0"/>
        <w:ind w:left="0"/>
        <w:jc w:val="both"/>
      </w:pPr>
      <w:r>
        <w:rPr>
          <w:rFonts w:ascii="Times New Roman"/>
          <w:b w:val="false"/>
          <w:i w:val="false"/>
          <w:color w:val="000000"/>
          <w:sz w:val="28"/>
        </w:rPr>
        <w:t xml:space="preserve">
      1) the executive body; </w:t>
      </w:r>
    </w:p>
    <w:p>
      <w:pPr>
        <w:spacing w:after="0"/>
        <w:ind w:left="0"/>
        <w:jc w:val="both"/>
      </w:pPr>
      <w:r>
        <w:rPr>
          <w:rFonts w:ascii="Times New Roman"/>
          <w:b w:val="false"/>
          <w:i w:val="false"/>
          <w:color w:val="000000"/>
          <w:sz w:val="28"/>
        </w:rPr>
        <w:t xml:space="preserve">
      2) by the central depositary in accordance with the contract, concluded with the company; </w:t>
      </w:r>
    </w:p>
    <w:p>
      <w:pPr>
        <w:spacing w:after="0"/>
        <w:ind w:left="0"/>
        <w:jc w:val="both"/>
      </w:pPr>
      <w:r>
        <w:rPr>
          <w:rFonts w:ascii="Times New Roman"/>
          <w:b w:val="false"/>
          <w:i w:val="false"/>
          <w:color w:val="000000"/>
          <w:sz w:val="28"/>
        </w:rPr>
        <w:t xml:space="preserve">
      3) the board of directors; </w:t>
      </w:r>
    </w:p>
    <w:p>
      <w:pPr>
        <w:spacing w:after="0"/>
        <w:ind w:left="0"/>
        <w:jc w:val="both"/>
      </w:pPr>
      <w:r>
        <w:rPr>
          <w:rFonts w:ascii="Times New Roman"/>
          <w:b w:val="false"/>
          <w:i w:val="false"/>
          <w:color w:val="000000"/>
          <w:sz w:val="28"/>
        </w:rPr>
        <w:t xml:space="preserve">
      4) the company’s liquidation commission. </w:t>
      </w:r>
    </w:p>
    <w:p>
      <w:pPr>
        <w:spacing w:after="0"/>
        <w:ind w:left="0"/>
        <w:jc w:val="both"/>
      </w:pPr>
      <w:r>
        <w:rPr>
          <w:rFonts w:ascii="Times New Roman"/>
          <w:b w:val="false"/>
          <w:i w:val="false"/>
          <w:color w:val="000000"/>
          <w:sz w:val="28"/>
        </w:rPr>
        <w:t xml:space="preserve">
      4. The costs of convening, organization and holding of the general meeting of the shareholders shall be covered by the company, except for the cases, established by this Law. </w:t>
      </w:r>
    </w:p>
    <w:p>
      <w:pPr>
        <w:spacing w:after="0"/>
        <w:ind w:left="0"/>
        <w:jc w:val="both"/>
      </w:pPr>
      <w:r>
        <w:rPr>
          <w:rFonts w:ascii="Times New Roman"/>
          <w:b w:val="false"/>
          <w:i w:val="false"/>
          <w:color w:val="000000"/>
          <w:sz w:val="28"/>
        </w:rPr>
        <w:t xml:space="preserve">
      5. The annual general meeting of the shareholders may be convened and held on the basis of the court decision, taken on a claim of any person concerned, in case of violation of the procedure for convening the annual general meeting of the shareholders, established by this Law. </w:t>
      </w:r>
    </w:p>
    <w:p>
      <w:pPr>
        <w:spacing w:after="0"/>
        <w:ind w:left="0"/>
        <w:jc w:val="both"/>
      </w:pPr>
      <w:r>
        <w:rPr>
          <w:rFonts w:ascii="Times New Roman"/>
          <w:b w:val="false"/>
          <w:i w:val="false"/>
          <w:color w:val="000000"/>
          <w:sz w:val="28"/>
        </w:rPr>
        <w:t>
      An extraordinary general meeting of the shareholders may be convened and held on the basis of the court decision, taken on a claim of a major shareholder of the company, if the bodies of the company did not fulfill its requirements to hold an extraordinary general meeting of the shareholders.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37 as amended by the Law of the Republic of Kazakhstan dated 02.07.2018 № 166-VI (shall be enforced from 01.01.2019).</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38. Specific aspects of convening and holding a general meeting of the shareholders at the initiative of a major shareholder </w:t>
      </w:r>
    </w:p>
    <w:p>
      <w:pPr>
        <w:spacing w:after="0"/>
        <w:ind w:left="0"/>
        <w:jc w:val="both"/>
      </w:pPr>
      <w:r>
        <w:rPr>
          <w:rFonts w:ascii="Times New Roman"/>
          <w:b w:val="false"/>
          <w:i w:val="false"/>
          <w:color w:val="000000"/>
          <w:sz w:val="28"/>
        </w:rPr>
        <w:t xml:space="preserve">
      1. The request of a major shareholder to convene an extraordinary general meeting of the shareholders shall be submitted to the board of directors through sending a corresponding written notification to the location of the executive body, which shall contain the agenda of such meeting. </w:t>
      </w:r>
    </w:p>
    <w:p>
      <w:pPr>
        <w:spacing w:after="0"/>
        <w:ind w:left="0"/>
        <w:jc w:val="both"/>
      </w:pPr>
      <w:r>
        <w:rPr>
          <w:rFonts w:ascii="Times New Roman"/>
          <w:b w:val="false"/>
          <w:i w:val="false"/>
          <w:color w:val="000000"/>
          <w:sz w:val="28"/>
        </w:rPr>
        <w:t xml:space="preserve">
      2. The board of directors shall not be entitled to amend the agenda and the offered order of the extraordinary general meeting of the shareholders, convened at the request of a major shareholder. </w:t>
      </w:r>
    </w:p>
    <w:p>
      <w:pPr>
        <w:spacing w:after="0"/>
        <w:ind w:left="0"/>
        <w:jc w:val="both"/>
      </w:pPr>
      <w:r>
        <w:rPr>
          <w:rFonts w:ascii="Times New Roman"/>
          <w:b w:val="false"/>
          <w:i w:val="false"/>
          <w:color w:val="000000"/>
          <w:sz w:val="28"/>
        </w:rPr>
        <w:t xml:space="preserve">
      When convening the extraordinary general meeting of the shareholders in accordance with the request, the board of directors shall have the right to add any issues at its own discretion to the agenda of the general meeting. </w:t>
      </w:r>
    </w:p>
    <w:p>
      <w:pPr>
        <w:spacing w:after="0"/>
        <w:ind w:left="0"/>
        <w:jc w:val="both"/>
      </w:pPr>
      <w:r>
        <w:rPr>
          <w:rFonts w:ascii="Times New Roman"/>
          <w:b w:val="false"/>
          <w:i w:val="false"/>
          <w:color w:val="000000"/>
          <w:sz w:val="28"/>
        </w:rPr>
        <w:t xml:space="preserve">
      3. If the request to convene an extraordinary general meeting of the shareholders is made by a major shareholder (shareholders), it shall contain the name (names) of the shareholder (shareholders), requesting convocation of such meeting and the number and type of his (their) shares. </w:t>
      </w:r>
    </w:p>
    <w:p>
      <w:pPr>
        <w:spacing w:after="0"/>
        <w:ind w:left="0"/>
        <w:jc w:val="both"/>
      </w:pPr>
      <w:r>
        <w:rPr>
          <w:rFonts w:ascii="Times New Roman"/>
          <w:b w:val="false"/>
          <w:i w:val="false"/>
          <w:color w:val="000000"/>
          <w:sz w:val="28"/>
        </w:rPr>
        <w:t xml:space="preserve">
      The request to convene an extraordinary general meeting of the shareholders shall be signed by the person (persons), requiring to convene the extraordinary general meeting of the shareholders. </w:t>
      </w:r>
    </w:p>
    <w:p>
      <w:pPr>
        <w:spacing w:after="0"/>
        <w:ind w:left="0"/>
        <w:jc w:val="both"/>
      </w:pPr>
      <w:r>
        <w:rPr>
          <w:rFonts w:ascii="Times New Roman"/>
          <w:b w:val="false"/>
          <w:i w:val="false"/>
          <w:color w:val="000000"/>
          <w:sz w:val="28"/>
        </w:rPr>
        <w:t xml:space="preserve">
      4. The board of directors, within ten working days from receipt of such request, shall make a decision and no later than three working days from the date of the decision send a notification to the person that submitted the request, on the decision taken to convene an extraordinary general meeting of the shareholders or on the refusal to convene it. </w:t>
      </w:r>
    </w:p>
    <w:p>
      <w:pPr>
        <w:spacing w:after="0"/>
        <w:ind w:left="0"/>
        <w:jc w:val="both"/>
      </w:pPr>
      <w:r>
        <w:rPr>
          <w:rFonts w:ascii="Times New Roman"/>
          <w:b w:val="false"/>
          <w:i w:val="false"/>
          <w:color w:val="000000"/>
          <w:sz w:val="28"/>
        </w:rPr>
        <w:t xml:space="preserve">
      5. The board of directors of the company may refuse to convene an extraordinary general meeting of the shareholders at the request of a major shareholder if: </w:t>
      </w:r>
    </w:p>
    <w:p>
      <w:pPr>
        <w:spacing w:after="0"/>
        <w:ind w:left="0"/>
        <w:jc w:val="both"/>
      </w:pPr>
      <w:r>
        <w:rPr>
          <w:rFonts w:ascii="Times New Roman"/>
          <w:b w:val="false"/>
          <w:i w:val="false"/>
          <w:color w:val="000000"/>
          <w:sz w:val="28"/>
        </w:rPr>
        <w:t xml:space="preserve">
      1) the procedure, established by this article, on submitting the request to convene an extraordinary general meeting of the shareholders is not observed; </w:t>
      </w:r>
    </w:p>
    <w:p>
      <w:pPr>
        <w:spacing w:after="0"/>
        <w:ind w:left="0"/>
        <w:jc w:val="both"/>
      </w:pPr>
      <w:r>
        <w:rPr>
          <w:rFonts w:ascii="Times New Roman"/>
          <w:b w:val="false"/>
          <w:i w:val="false"/>
          <w:color w:val="000000"/>
          <w:sz w:val="28"/>
        </w:rPr>
        <w:t xml:space="preserve">
      2) the issues, offered for the agenda of the extraordinary general meeting of the shareholders, do not comply with the requirements of the legislation of the Republic of Kazakhstan. </w:t>
      </w:r>
    </w:p>
    <w:p>
      <w:pPr>
        <w:spacing w:after="0"/>
        <w:ind w:left="0"/>
        <w:jc w:val="both"/>
      </w:pPr>
      <w:r>
        <w:rPr>
          <w:rFonts w:ascii="Times New Roman"/>
          <w:b w:val="false"/>
          <w:i w:val="false"/>
          <w:color w:val="000000"/>
          <w:sz w:val="28"/>
        </w:rPr>
        <w:t xml:space="preserve">
      The decision of the board of directors of the company to refuse to convene an extraordinary general meeting of the shareholders may be challenged in court. </w:t>
      </w:r>
    </w:p>
    <w:p>
      <w:pPr>
        <w:spacing w:after="0"/>
        <w:ind w:left="0"/>
        <w:jc w:val="both"/>
      </w:pPr>
      <w:r>
        <w:rPr>
          <w:rFonts w:ascii="Times New Roman"/>
          <w:b w:val="false"/>
          <w:i w:val="false"/>
          <w:color w:val="000000"/>
          <w:sz w:val="28"/>
        </w:rPr>
        <w:t xml:space="preserve">
      6. If within the timeframes, stipulated by this Law, the board of directors did not made a decision to convene an extraordinary general meeting of the shareholders at the submitted request, the person, requesting the convocation, shall be entitled to apply to the court to oblige the company to hold an extraordinary general meeting of the shareholders.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38 is in the wording of Law of the Republic of Kazakhstan № 58-IV dated 05.07.2008 (see Art. 2 for the order of enforcement).</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39. The list of the shareholders entitled to participate in a general meeting of shareholders </w:t>
      </w:r>
    </w:p>
    <w:p>
      <w:pPr>
        <w:spacing w:after="0"/>
        <w:ind w:left="0"/>
        <w:jc w:val="both"/>
      </w:pPr>
      <w:r>
        <w:rPr>
          <w:rFonts w:ascii="Times New Roman"/>
          <w:b w:val="false"/>
          <w:i w:val="false"/>
          <w:color w:val="000000"/>
          <w:sz w:val="28"/>
        </w:rPr>
        <w:t>
      1. The list of shareholders entitled to participate in the general meeting of shareholders and vote in it shall be compiled by the central depositary on the basis of data from the register system of shareholders of the company. The date of compiling the specified list cannot be set earlier than the date of the decision making on holding a general meeting.</w:t>
      </w:r>
    </w:p>
    <w:p>
      <w:pPr>
        <w:spacing w:after="0"/>
        <w:ind w:left="0"/>
        <w:jc w:val="both"/>
      </w:pPr>
      <w:r>
        <w:rPr>
          <w:rFonts w:ascii="Times New Roman"/>
          <w:b w:val="false"/>
          <w:i w:val="false"/>
          <w:color w:val="000000"/>
          <w:sz w:val="28"/>
        </w:rPr>
        <w:t xml:space="preserve">
      The information that shall be included in the list of the shareholders, shall be defined by the authorized body. </w:t>
      </w:r>
    </w:p>
    <w:p>
      <w:pPr>
        <w:spacing w:after="0"/>
        <w:ind w:left="0"/>
        <w:jc w:val="both"/>
      </w:pPr>
      <w:r>
        <w:rPr>
          <w:rFonts w:ascii="Times New Roman"/>
          <w:b w:val="false"/>
          <w:i w:val="false"/>
          <w:color w:val="000000"/>
          <w:sz w:val="28"/>
        </w:rPr>
        <w:t xml:space="preserve">
      2. If after the making up the list of the shareholders, that entitled to participate in the general meeting of the shareholders and to vote on it, the person, included in this list, alienated his voting shares, the right to participate in the general meeting of the shareholders shall go to the new shareholder. Relevant documents, certifying the ownership of the shares, shall be provided.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39 as amended by Law of the Republic of Kazakhstan № 72 dated 8 July, 2005 (see Art. 2 for the order of enforcement); dated 02.07.2018 № 166-VI (shall be enforced from 01.01.2019).</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40. The date, time and place of a general meeting </w:t>
      </w:r>
    </w:p>
    <w:p>
      <w:pPr>
        <w:spacing w:after="0"/>
        <w:ind w:left="0"/>
        <w:jc w:val="both"/>
      </w:pPr>
      <w:r>
        <w:rPr>
          <w:rFonts w:ascii="Times New Roman"/>
          <w:b w:val="false"/>
          <w:i w:val="false"/>
          <w:color w:val="000000"/>
          <w:sz w:val="28"/>
        </w:rPr>
        <w:t>
      1. The date and time of the general meeting of the shareholders shall be established in the way that the meeting could be attended by the largest number of the persons eligible to participate in it.</w:t>
      </w:r>
    </w:p>
    <w:p>
      <w:pPr>
        <w:spacing w:after="0"/>
        <w:ind w:left="0"/>
        <w:jc w:val="both"/>
      </w:pPr>
      <w:r>
        <w:rPr>
          <w:rFonts w:ascii="Times New Roman"/>
          <w:b w:val="false"/>
          <w:i w:val="false"/>
          <w:color w:val="000000"/>
          <w:sz w:val="28"/>
        </w:rPr>
        <w:t>
      A general meeting of shareholders must be held in the settlement at the location of the executive body, except for the general meeting of shareholders, the decisions of which are taken by absentee voting.</w:t>
      </w:r>
    </w:p>
    <w:p>
      <w:pPr>
        <w:spacing w:after="0"/>
        <w:ind w:left="0"/>
        <w:jc w:val="both"/>
      </w:pPr>
      <w:r>
        <w:rPr>
          <w:rFonts w:ascii="Times New Roman"/>
          <w:b w:val="false"/>
          <w:i w:val="false"/>
          <w:color w:val="000000"/>
          <w:sz w:val="28"/>
        </w:rPr>
        <w:t>
      2. The registration time of the meeting participants and the meeting time shall be enough for the counting commission to register and count the number of the meeting participants and define whether there is the quorum.</w:t>
      </w:r>
    </w:p>
    <w:p>
      <w:pPr>
        <w:spacing w:after="0"/>
        <w:ind w:left="0"/>
        <w:jc w:val="both"/>
      </w:pPr>
      <w:r>
        <w:rPr>
          <w:rFonts w:ascii="Times New Roman"/>
          <w:b w:val="false"/>
          <w:i w:val="false"/>
          <w:color w:val="000000"/>
          <w:sz w:val="28"/>
        </w:rPr>
        <w:t>
      3. The company's shareholders have the right to participate in a meeting of the general meeting of shareholders held in person, remotely using information and communication technologies defined by the company's internal documents.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40 as amended by the Law of the Republic of Kazakhstan dated 02.07.2018 № 166-VI (shall be enforced from 01.01.2019); dated 12.07.2022 № 138-VII (shall be enforced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41. Information about the general meeting of the shareholders </w:t>
      </w:r>
    </w:p>
    <w:p>
      <w:pPr>
        <w:spacing w:after="0"/>
        <w:ind w:left="0"/>
        <w:jc w:val="both"/>
      </w:pPr>
      <w:r>
        <w:rPr>
          <w:rFonts w:ascii="Times New Roman"/>
          <w:b w:val="false"/>
          <w:i w:val="false"/>
          <w:color w:val="000000"/>
          <w:sz w:val="28"/>
        </w:rPr>
        <w:t xml:space="preserve">
      1. Shareholders (the owner of a “golden share”) must be notified of the upcoming general meeting of shareholders not later than thirty calendar days, and in the case of absentee or mixed voting, for which the postal services are used to notify one or more shareholders - not later than forty five calendar days before the date of the meeting. </w:t>
      </w:r>
    </w:p>
    <w:p>
      <w:pPr>
        <w:spacing w:after="0"/>
        <w:ind w:left="0"/>
        <w:jc w:val="both"/>
      </w:pPr>
      <w:r>
        <w:rPr>
          <w:rFonts w:ascii="Times New Roman"/>
          <w:b w:val="false"/>
          <w:i w:val="false"/>
          <w:color w:val="000000"/>
          <w:sz w:val="28"/>
        </w:rPr>
        <w:t xml:space="preserve">
      In the event of a general meeting of shareholders of a company that is a financial organization, the agenda of which includes the issue of increasing the number of authorized shares of the company for the purpose of fulfilling prudential and other standards and limits set by the legislation of the Republic of Kazakhstan, at the request of the authorized body, the shareholders (the owner of a "golden share”) shall be notified of the forthcoming general meeting of shareholders not later than ten working days, and in the case of absentee or mixed voting, for which the postal services are used to notify one or more shareholders - not later than fifteen working days before the date of the general meeting of shareholders.  </w:t>
      </w:r>
    </w:p>
    <w:p>
      <w:pPr>
        <w:spacing w:after="0"/>
        <w:ind w:left="0"/>
        <w:jc w:val="both"/>
      </w:pPr>
      <w:r>
        <w:rPr>
          <w:rFonts w:ascii="Times New Roman"/>
          <w:b w:val="false"/>
          <w:i w:val="false"/>
          <w:color w:val="000000"/>
          <w:sz w:val="28"/>
        </w:rPr>
        <w:t>
      2. The notification about the general meeting of shareholders must be published in Kazakh and Russian languages on the Internet resource of the depositary of financial statements or sent to them. If the number of shareholders of the company does not exceed fifty shareholders, the notification must be brought to the notice of the shareholder by sending him a written notification.</w:t>
      </w:r>
    </w:p>
    <w:p>
      <w:pPr>
        <w:spacing w:after="0"/>
        <w:ind w:left="0"/>
        <w:jc w:val="both"/>
      </w:pPr>
      <w:r>
        <w:rPr>
          <w:rFonts w:ascii="Times New Roman"/>
          <w:b w:val="false"/>
          <w:i w:val="false"/>
          <w:color w:val="000000"/>
          <w:sz w:val="28"/>
        </w:rPr>
        <w:t>
      A written notification about a general meeting of shareholders shall be sent to shareholders on paper or in electronic form.</w:t>
      </w:r>
    </w:p>
    <w:p>
      <w:pPr>
        <w:spacing w:after="0"/>
        <w:ind w:left="0"/>
        <w:jc w:val="both"/>
      </w:pPr>
      <w:r>
        <w:rPr>
          <w:rFonts w:ascii="Times New Roman"/>
          <w:b w:val="false"/>
          <w:i w:val="false"/>
          <w:color w:val="000000"/>
          <w:sz w:val="28"/>
        </w:rPr>
        <w:t xml:space="preserve">
      A written notification about a general meeting of shareholders shall be sent to shareholders on paper or in electronic form.  </w:t>
      </w:r>
    </w:p>
    <w:p>
      <w:pPr>
        <w:spacing w:after="0"/>
        <w:ind w:left="0"/>
        <w:jc w:val="both"/>
      </w:pPr>
      <w:r>
        <w:rPr>
          <w:rFonts w:ascii="Times New Roman"/>
          <w:b w:val="false"/>
          <w:i w:val="false"/>
          <w:color w:val="000000"/>
          <w:sz w:val="28"/>
        </w:rPr>
        <w:t>
      3. A notification about the general meeting of shareholders of a company whose decisions are made by in-person or mixed voting must contain:</w:t>
      </w:r>
    </w:p>
    <w:p>
      <w:pPr>
        <w:spacing w:after="0"/>
        <w:ind w:left="0"/>
        <w:jc w:val="both"/>
      </w:pPr>
      <w:r>
        <w:rPr>
          <w:rFonts w:ascii="Times New Roman"/>
          <w:b w:val="false"/>
          <w:i w:val="false"/>
          <w:color w:val="000000"/>
          <w:sz w:val="28"/>
        </w:rPr>
        <w:t xml:space="preserve">
      1) the full name and address of the executive body of the company; </w:t>
      </w:r>
    </w:p>
    <w:p>
      <w:pPr>
        <w:spacing w:after="0"/>
        <w:ind w:left="0"/>
        <w:jc w:val="both"/>
      </w:pPr>
      <w:r>
        <w:rPr>
          <w:rFonts w:ascii="Times New Roman"/>
          <w:b w:val="false"/>
          <w:i w:val="false"/>
          <w:color w:val="000000"/>
          <w:sz w:val="28"/>
        </w:rPr>
        <w:t xml:space="preserve">
      2) information about the initiator of convening the general meeting of shareholders of the company; </w:t>
      </w:r>
    </w:p>
    <w:p>
      <w:pPr>
        <w:spacing w:after="0"/>
        <w:ind w:left="0"/>
        <w:jc w:val="both"/>
      </w:pPr>
      <w:r>
        <w:rPr>
          <w:rFonts w:ascii="Times New Roman"/>
          <w:b w:val="false"/>
          <w:i w:val="false"/>
          <w:color w:val="000000"/>
          <w:sz w:val="28"/>
        </w:rPr>
        <w:t xml:space="preserve">
      3) the date, time and place of the general meeting of the shareholders, the registration time of the meeting participants, as well as the date and time of the second general meeting of the shareholders which shall be held if the first meeting does not take place; </w:t>
      </w:r>
    </w:p>
    <w:p>
      <w:pPr>
        <w:spacing w:after="0"/>
        <w:ind w:left="0"/>
        <w:jc w:val="both"/>
      </w:pPr>
      <w:r>
        <w:rPr>
          <w:rFonts w:ascii="Times New Roman"/>
          <w:b w:val="false"/>
          <w:i w:val="false"/>
          <w:color w:val="000000"/>
          <w:sz w:val="28"/>
        </w:rPr>
        <w:t>
      4) the date of making up the list of the shareholders, entitled to participate in the general meeting of the shareholders;</w:t>
      </w:r>
    </w:p>
    <w:p>
      <w:pPr>
        <w:spacing w:after="0"/>
        <w:ind w:left="0"/>
        <w:jc w:val="both"/>
      </w:pPr>
      <w:r>
        <w:rPr>
          <w:rFonts w:ascii="Times New Roman"/>
          <w:b w:val="false"/>
          <w:i w:val="false"/>
          <w:color w:val="000000"/>
          <w:sz w:val="28"/>
        </w:rPr>
        <w:t xml:space="preserve">
      5) the agenda of the general meeting of shareholders; </w:t>
      </w:r>
    </w:p>
    <w:p>
      <w:pPr>
        <w:spacing w:after="0"/>
        <w:ind w:left="0"/>
        <w:jc w:val="both"/>
      </w:pPr>
      <w:r>
        <w:rPr>
          <w:rFonts w:ascii="Times New Roman"/>
          <w:b w:val="false"/>
          <w:i w:val="false"/>
          <w:color w:val="000000"/>
          <w:sz w:val="28"/>
        </w:rPr>
        <w:t xml:space="preserve">
      6) familiarization of the company's shareholders with the agenda of the general meeting of the shareholders; </w:t>
      </w:r>
    </w:p>
    <w:p>
      <w:pPr>
        <w:spacing w:after="0"/>
        <w:ind w:left="0"/>
        <w:jc w:val="both"/>
      </w:pPr>
      <w:r>
        <w:rPr>
          <w:rFonts w:ascii="Times New Roman"/>
          <w:b w:val="false"/>
          <w:i w:val="false"/>
          <w:color w:val="000000"/>
          <w:sz w:val="28"/>
        </w:rPr>
        <w:t xml:space="preserve">
      7) the procedure for holding the general meeting of shareholders; </w:t>
      </w:r>
    </w:p>
    <w:p>
      <w:pPr>
        <w:spacing w:after="0"/>
        <w:ind w:left="0"/>
        <w:jc w:val="both"/>
      </w:pPr>
      <w:r>
        <w:rPr>
          <w:rFonts w:ascii="Times New Roman"/>
          <w:b w:val="false"/>
          <w:i w:val="false"/>
          <w:color w:val="000000"/>
          <w:sz w:val="28"/>
        </w:rPr>
        <w:t xml:space="preserve">
      8) the procedure for absentee voting;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9) is excluded by the Law of the Republic of Kazakhstan dated 02.07.2018 № 166-VI (shall be enforced from 01.01.2019);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norms of legislative acts of the Republic of Kazakhstan, in accordance with which the general meeting of shareholders of the company is held.</w:t>
      </w:r>
    </w:p>
    <w:p>
      <w:pPr>
        <w:spacing w:after="0"/>
        <w:ind w:left="0"/>
        <w:jc w:val="both"/>
      </w:pPr>
      <w:r>
        <w:rPr>
          <w:rFonts w:ascii="Times New Roman"/>
          <w:b w:val="false"/>
          <w:i w:val="false"/>
          <w:color w:val="000000"/>
          <w:sz w:val="28"/>
        </w:rPr>
        <w:t>
      4. In case of mixed voting, the notification about the general meeting of shareholders of the company, in addition to the information provided for by paragraph 3 of this article of the Law, shall indicate the final date for the provision of ballots.</w:t>
      </w:r>
    </w:p>
    <w:p>
      <w:pPr>
        <w:spacing w:after="0"/>
        <w:ind w:left="0"/>
        <w:jc w:val="both"/>
      </w:pPr>
      <w:r>
        <w:rPr>
          <w:rFonts w:ascii="Times New Roman"/>
          <w:b w:val="false"/>
          <w:i w:val="false"/>
          <w:color w:val="000000"/>
          <w:sz w:val="28"/>
        </w:rPr>
        <w:t>
      5. A notification about the general meeting of shareholders of a company whose decisions are taken by absentee voting should contain:</w:t>
      </w:r>
    </w:p>
    <w:p>
      <w:pPr>
        <w:spacing w:after="0"/>
        <w:ind w:left="0"/>
        <w:jc w:val="both"/>
      </w:pPr>
      <w:r>
        <w:rPr>
          <w:rFonts w:ascii="Times New Roman"/>
          <w:b w:val="false"/>
          <w:i w:val="false"/>
          <w:color w:val="000000"/>
          <w:sz w:val="28"/>
        </w:rPr>
        <w:t xml:space="preserve">
      1) the full name and location of the executive body of the company; </w:t>
      </w:r>
    </w:p>
    <w:p>
      <w:pPr>
        <w:spacing w:after="0"/>
        <w:ind w:left="0"/>
        <w:jc w:val="both"/>
      </w:pPr>
      <w:r>
        <w:rPr>
          <w:rFonts w:ascii="Times New Roman"/>
          <w:b w:val="false"/>
          <w:i w:val="false"/>
          <w:color w:val="000000"/>
          <w:sz w:val="28"/>
        </w:rPr>
        <w:t>
      2) information about the initiator of convening the general meeting of shareholders of the company;</w:t>
      </w:r>
    </w:p>
    <w:p>
      <w:pPr>
        <w:spacing w:after="0"/>
        <w:ind w:left="0"/>
        <w:jc w:val="both"/>
      </w:pPr>
      <w:r>
        <w:rPr>
          <w:rFonts w:ascii="Times New Roman"/>
          <w:b w:val="false"/>
          <w:i w:val="false"/>
          <w:color w:val="000000"/>
          <w:sz w:val="28"/>
        </w:rPr>
        <w:t>
      3) the date of compiling the list of shareholders entitled to participate in the general meeting of shareholders;</w:t>
      </w:r>
    </w:p>
    <w:p>
      <w:pPr>
        <w:spacing w:after="0"/>
        <w:ind w:left="0"/>
        <w:jc w:val="both"/>
      </w:pPr>
      <w:r>
        <w:rPr>
          <w:rFonts w:ascii="Times New Roman"/>
          <w:b w:val="false"/>
          <w:i w:val="false"/>
          <w:color w:val="000000"/>
          <w:sz w:val="28"/>
        </w:rPr>
        <w:t>
      4) the start and end dates for the provision of ballots for calculating the results of absentee voting;</w:t>
      </w:r>
    </w:p>
    <w:p>
      <w:pPr>
        <w:spacing w:after="0"/>
        <w:ind w:left="0"/>
        <w:jc w:val="both"/>
      </w:pPr>
      <w:r>
        <w:rPr>
          <w:rFonts w:ascii="Times New Roman"/>
          <w:b w:val="false"/>
          <w:i w:val="false"/>
          <w:color w:val="000000"/>
          <w:sz w:val="28"/>
        </w:rPr>
        <w:t>
      5) the date of calculation of the results of absentee voting;</w:t>
      </w:r>
    </w:p>
    <w:p>
      <w:pPr>
        <w:spacing w:after="0"/>
        <w:ind w:left="0"/>
        <w:jc w:val="both"/>
      </w:pPr>
      <w:r>
        <w:rPr>
          <w:rFonts w:ascii="Times New Roman"/>
          <w:b w:val="false"/>
          <w:i w:val="false"/>
          <w:color w:val="000000"/>
          <w:sz w:val="28"/>
        </w:rPr>
        <w:t xml:space="preserve">
      6) the agenda of the general meeting of shareholders; </w:t>
      </w:r>
    </w:p>
    <w:p>
      <w:pPr>
        <w:spacing w:after="0"/>
        <w:ind w:left="0"/>
        <w:jc w:val="both"/>
      </w:pPr>
      <w:r>
        <w:rPr>
          <w:rFonts w:ascii="Times New Roman"/>
          <w:b w:val="false"/>
          <w:i w:val="false"/>
          <w:color w:val="000000"/>
          <w:sz w:val="28"/>
        </w:rPr>
        <w:t>
      7) the procedure for familiarizing the company's shareholders with materials of the agenda of the general meeting of shareholders;</w:t>
      </w:r>
    </w:p>
    <w:p>
      <w:pPr>
        <w:spacing w:after="0"/>
        <w:ind w:left="0"/>
        <w:jc w:val="both"/>
      </w:pPr>
      <w:r>
        <w:rPr>
          <w:rFonts w:ascii="Times New Roman"/>
          <w:b w:val="false"/>
          <w:i w:val="false"/>
          <w:color w:val="000000"/>
          <w:sz w:val="28"/>
        </w:rPr>
        <w:t>
      8) voting procedure;</w:t>
      </w:r>
    </w:p>
    <w:p>
      <w:pPr>
        <w:spacing w:after="0"/>
        <w:ind w:left="0"/>
        <w:jc w:val="both"/>
      </w:pPr>
      <w:r>
        <w:rPr>
          <w:rFonts w:ascii="Times New Roman"/>
          <w:b w:val="false"/>
          <w:i w:val="false"/>
          <w:color w:val="000000"/>
          <w:sz w:val="28"/>
        </w:rPr>
        <w:t>
      9) norms of legislative acts of the Republic of Kazakhstan, in accordance with which the general meeting of shareholders of the company is held.</w:t>
      </w:r>
    </w:p>
    <w:p>
      <w:pPr>
        <w:spacing w:after="0"/>
        <w:ind w:left="0"/>
        <w:jc w:val="both"/>
      </w:pPr>
      <w:r>
        <w:rPr>
          <w:rFonts w:ascii="Times New Roman"/>
          <w:b w:val="false"/>
          <w:i w:val="false"/>
          <w:color w:val="000000"/>
          <w:sz w:val="28"/>
        </w:rPr>
        <w:t>
      6. The minority shareholder shall have the right to appeal to the central depositary in order to merge with other shareholders when making decisions on the issues specified in the agenda of the general meeting of shareholders.</w:t>
      </w:r>
    </w:p>
    <w:p>
      <w:pPr>
        <w:spacing w:after="0"/>
        <w:ind w:left="0"/>
        <w:jc w:val="both"/>
      </w:pPr>
      <w:r>
        <w:rPr>
          <w:rFonts w:ascii="Times New Roman"/>
          <w:b w:val="false"/>
          <w:i w:val="false"/>
          <w:color w:val="000000"/>
          <w:sz w:val="28"/>
        </w:rPr>
        <w:t xml:space="preserve">
      The procedure for appeal of a minority shareholder and dissemination of information by the central depositary to other shareholders shall be established by the set of rules of the central depositary.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41 as amended by Laws of the Republic of Kazakhstan № 72 dated 8 July, 2005 (see Art. 2 for the order of enforcement); № 230 dated 19 February, 2007 (see Art. 2 the order of enforcement); № 524-IV dated 28.12. 2011 (shall be enforced upon expiry of ten calendar days after its first official publication); № 479-V dated 29.03.2016 (shall be enforced upon expiry of twenty-one calendar days after the day of its first official publication); dated 02.07.2018 № 166-VI (shall be enforced from 01.01.2019).</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42. The second general meeting of the shareholders </w:t>
      </w:r>
    </w:p>
    <w:p>
      <w:pPr>
        <w:spacing w:after="0"/>
        <w:ind w:left="0"/>
        <w:jc w:val="both"/>
      </w:pPr>
      <w:r>
        <w:rPr>
          <w:rFonts w:ascii="Times New Roman"/>
          <w:b w:val="false"/>
          <w:i w:val="false"/>
          <w:color w:val="000000"/>
          <w:sz w:val="28"/>
        </w:rPr>
        <w:t xml:space="preserve">
      1. The second general meeting of the shareholders may be appointed no earlier than the next day after the due date of the first (the failed) general meeting of the shareholders. </w:t>
      </w:r>
    </w:p>
    <w:p>
      <w:pPr>
        <w:spacing w:after="0"/>
        <w:ind w:left="0"/>
        <w:jc w:val="both"/>
      </w:pPr>
      <w:r>
        <w:rPr>
          <w:rFonts w:ascii="Times New Roman"/>
          <w:b w:val="false"/>
          <w:i w:val="false"/>
          <w:color w:val="000000"/>
          <w:sz w:val="28"/>
        </w:rPr>
        <w:t xml:space="preserve">
      2. The second general meeting of the shareholders shall be held at the place of the failed general meeting of the shareholders. </w:t>
      </w:r>
    </w:p>
    <w:p>
      <w:pPr>
        <w:spacing w:after="0"/>
        <w:ind w:left="0"/>
        <w:jc w:val="both"/>
      </w:pPr>
      <w:r>
        <w:rPr>
          <w:rFonts w:ascii="Times New Roman"/>
          <w:b w:val="false"/>
          <w:i w:val="false"/>
          <w:color w:val="000000"/>
          <w:sz w:val="28"/>
        </w:rPr>
        <w:t xml:space="preserve">
      3. The agenda of the second general meeting of the shareholders shall not differ from the agenda of the failed general meeting of the shareholders. </w:t>
      </w:r>
    </w:p>
    <w:p>
      <w:pPr>
        <w:spacing w:after="0"/>
        <w:ind w:left="0"/>
        <w:jc w:val="both"/>
      </w:pPr>
      <w:r>
        <w:rPr>
          <w:rFonts w:ascii="Times New Roman"/>
          <w:b/>
          <w:i w:val="false"/>
          <w:color w:val="000000"/>
          <w:sz w:val="28"/>
        </w:rPr>
        <w:t xml:space="preserve">Article 43. Agenda of a general meeting of shareholders </w:t>
      </w:r>
    </w:p>
    <w:p>
      <w:pPr>
        <w:spacing w:after="0"/>
        <w:ind w:left="0"/>
        <w:jc w:val="both"/>
      </w:pPr>
      <w:r>
        <w:rPr>
          <w:rFonts w:ascii="Times New Roman"/>
          <w:b w:val="false"/>
          <w:i w:val="false"/>
          <w:color w:val="000000"/>
          <w:sz w:val="28"/>
        </w:rPr>
        <w:t>
      1. The agenda of the general meeting of shareholders shall be formed by the board of directors and must contain an exhaustive list of specifically formulated issues submitted for discussion.</w:t>
      </w:r>
    </w:p>
    <w:p>
      <w:pPr>
        <w:spacing w:after="0"/>
        <w:ind w:left="0"/>
        <w:jc w:val="both"/>
      </w:pPr>
      <w:r>
        <w:rPr>
          <w:rFonts w:ascii="Times New Roman"/>
          <w:b w:val="false"/>
          <w:i w:val="false"/>
          <w:color w:val="000000"/>
          <w:sz w:val="28"/>
        </w:rPr>
        <w:t>
      2. At the opening of the general meeting of shareholders held in person, the board of directors shall be obliged to report on the proposals received for changing the agenda.</w:t>
      </w:r>
    </w:p>
    <w:p>
      <w:pPr>
        <w:spacing w:after="0"/>
        <w:ind w:left="0"/>
        <w:jc w:val="both"/>
      </w:pPr>
      <w:r>
        <w:rPr>
          <w:rFonts w:ascii="Times New Roman"/>
          <w:b w:val="false"/>
          <w:i w:val="false"/>
          <w:color w:val="000000"/>
          <w:sz w:val="28"/>
        </w:rPr>
        <w:t>
      3. Approval of the agenda of the general meeting of shareholders shall be carried out by a majority of votes of the total number of voting shares of the company, represented at the meeting.</w:t>
      </w:r>
    </w:p>
    <w:p>
      <w:pPr>
        <w:spacing w:after="0"/>
        <w:ind w:left="0"/>
        <w:jc w:val="both"/>
      </w:pPr>
      <w:r>
        <w:rPr>
          <w:rFonts w:ascii="Times New Roman"/>
          <w:b w:val="false"/>
          <w:i w:val="false"/>
          <w:color w:val="000000"/>
          <w:sz w:val="28"/>
        </w:rPr>
        <w:t xml:space="preserve">
      4. The agenda of the general meeting of shareholders held in person may include: </w:t>
      </w:r>
    </w:p>
    <w:p>
      <w:pPr>
        <w:spacing w:after="0"/>
        <w:ind w:left="0"/>
        <w:jc w:val="both"/>
      </w:pPr>
      <w:r>
        <w:rPr>
          <w:rFonts w:ascii="Times New Roman"/>
          <w:b w:val="false"/>
          <w:i w:val="false"/>
          <w:color w:val="000000"/>
          <w:sz w:val="28"/>
        </w:rPr>
        <w:t>
      1) additions proposed by shareholders, owning independently or in combination with other shareholders, five or more percent of the voting shares of the company, or the board of directors, provided that the shareholders of the company were notified about such additions not later than fifteen days before the date of the general meeting;</w:t>
      </w:r>
    </w:p>
    <w:p>
      <w:pPr>
        <w:spacing w:after="0"/>
        <w:ind w:left="0"/>
        <w:jc w:val="both"/>
      </w:pPr>
      <w:r>
        <w:rPr>
          <w:rFonts w:ascii="Times New Roman"/>
          <w:b w:val="false"/>
          <w:i w:val="false"/>
          <w:color w:val="000000"/>
          <w:sz w:val="28"/>
        </w:rPr>
        <w:t>
      2) changes and (or) additions, if the majority of shareholders (or their representatives), participating in the general meeting of shareholders and owning in aggregate not less than ninety-five percent of the voting shares of the company, voted for their introduction.</w:t>
      </w:r>
    </w:p>
    <w:p>
      <w:pPr>
        <w:spacing w:after="0"/>
        <w:ind w:left="0"/>
        <w:jc w:val="both"/>
      </w:pPr>
      <w:r>
        <w:rPr>
          <w:rFonts w:ascii="Times New Roman"/>
          <w:b w:val="false"/>
          <w:i w:val="false"/>
          <w:color w:val="000000"/>
          <w:sz w:val="28"/>
        </w:rPr>
        <w:t>
      5. The agenda of the general meeting of shareholders held in person may be supplemented by an issue, the decision on which may restrict the rights of shareholders owning preferred shares, if not less than two thirds of the total number of placed (minus repurchased) privileged shares voted for its introduction.</w:t>
      </w:r>
    </w:p>
    <w:p>
      <w:pPr>
        <w:spacing w:after="0"/>
        <w:ind w:left="0"/>
        <w:jc w:val="both"/>
      </w:pPr>
      <w:r>
        <w:rPr>
          <w:rFonts w:ascii="Times New Roman"/>
          <w:b w:val="false"/>
          <w:i w:val="false"/>
          <w:color w:val="000000"/>
          <w:sz w:val="28"/>
        </w:rPr>
        <w:t>
      6. When making decision by the general meeting of shareholders through absentee and (or) mixed voting, the agenda of the general meeting of shareholders cannot be changed and (or) supplemented.</w:t>
      </w:r>
    </w:p>
    <w:p>
      <w:pPr>
        <w:spacing w:after="0"/>
        <w:ind w:left="0"/>
        <w:jc w:val="both"/>
      </w:pPr>
      <w:r>
        <w:rPr>
          <w:rFonts w:ascii="Times New Roman"/>
          <w:b w:val="false"/>
          <w:i w:val="false"/>
          <w:color w:val="000000"/>
          <w:sz w:val="28"/>
        </w:rPr>
        <w:t>
      7. The general meeting of shareholders shall not be entitled to consider and take decisions on the issues not included in its agenda.</w:t>
      </w:r>
    </w:p>
    <w:p>
      <w:pPr>
        <w:spacing w:after="0"/>
        <w:ind w:left="0"/>
        <w:jc w:val="both"/>
      </w:pPr>
      <w:r>
        <w:rPr>
          <w:rFonts w:ascii="Times New Roman"/>
          <w:b w:val="false"/>
          <w:i w:val="false"/>
          <w:color w:val="000000"/>
          <w:sz w:val="28"/>
        </w:rPr>
        <w:t>
      8. It shall be forbidden to use wording with a broad understanding in the agenda, including “any other”, “else”, “other” and similar wording.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43 as amended by the Law of the Republic of Kazakhstan dated 02.07.2018 № 166-VI (shall be enforced from 01.01.2019).</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44. Materials on the agenda of the general meeting of the shareholders </w:t>
      </w:r>
    </w:p>
    <w:p>
      <w:pPr>
        <w:spacing w:after="0"/>
        <w:ind w:left="0"/>
        <w:jc w:val="both"/>
      </w:pPr>
      <w:r>
        <w:rPr>
          <w:rFonts w:ascii="Times New Roman"/>
          <w:b w:val="false"/>
          <w:i w:val="false"/>
          <w:color w:val="000000"/>
          <w:sz w:val="28"/>
        </w:rPr>
        <w:t xml:space="preserve">
      1. Materials on the agenda of the general meeting of the shareholders shall contain the information to the extent necessary to make reasonable decisions on these issues. </w:t>
      </w:r>
    </w:p>
    <w:p>
      <w:pPr>
        <w:spacing w:after="0"/>
        <w:ind w:left="0"/>
        <w:jc w:val="both"/>
      </w:pPr>
      <w:r>
        <w:rPr>
          <w:rFonts w:ascii="Times New Roman"/>
          <w:b w:val="false"/>
          <w:i w:val="false"/>
          <w:color w:val="000000"/>
          <w:sz w:val="28"/>
        </w:rPr>
        <w:t xml:space="preserve">
      2. The materials on election of the company’s bodies shall include the following information on the proposed candidates: </w:t>
      </w:r>
    </w:p>
    <w:p>
      <w:pPr>
        <w:spacing w:after="0"/>
        <w:ind w:left="0"/>
        <w:jc w:val="both"/>
      </w:pPr>
      <w:r>
        <w:rPr>
          <w:rFonts w:ascii="Times New Roman"/>
          <w:b w:val="false"/>
          <w:i w:val="false"/>
          <w:color w:val="000000"/>
          <w:sz w:val="28"/>
        </w:rPr>
        <w:t xml:space="preserve">
      1) the surname, name, as well as the patronymic – at the option; </w:t>
      </w:r>
    </w:p>
    <w:p>
      <w:pPr>
        <w:spacing w:after="0"/>
        <w:ind w:left="0"/>
        <w:jc w:val="both"/>
      </w:pPr>
      <w:r>
        <w:rPr>
          <w:rFonts w:ascii="Times New Roman"/>
          <w:b w:val="false"/>
          <w:i w:val="false"/>
          <w:color w:val="000000"/>
          <w:sz w:val="28"/>
        </w:rPr>
        <w:t xml:space="preserve">
      2) information on education; </w:t>
      </w:r>
    </w:p>
    <w:p>
      <w:pPr>
        <w:spacing w:after="0"/>
        <w:ind w:left="0"/>
        <w:jc w:val="both"/>
      </w:pPr>
      <w:r>
        <w:rPr>
          <w:rFonts w:ascii="Times New Roman"/>
          <w:b w:val="false"/>
          <w:i w:val="false"/>
          <w:color w:val="000000"/>
          <w:sz w:val="28"/>
        </w:rPr>
        <w:t xml:space="preserve">
      2-1) information on the affiliation to the company; </w:t>
      </w:r>
    </w:p>
    <w:p>
      <w:pPr>
        <w:spacing w:after="0"/>
        <w:ind w:left="0"/>
        <w:jc w:val="both"/>
      </w:pPr>
      <w:r>
        <w:rPr>
          <w:rFonts w:ascii="Times New Roman"/>
          <w:b w:val="false"/>
          <w:i w:val="false"/>
          <w:color w:val="000000"/>
          <w:sz w:val="28"/>
        </w:rPr>
        <w:t xml:space="preserve">
      3) information on the jobs and positions, held for the last three years; </w:t>
      </w:r>
    </w:p>
    <w:p>
      <w:pPr>
        <w:spacing w:after="0"/>
        <w:ind w:left="0"/>
        <w:jc w:val="both"/>
      </w:pPr>
      <w:r>
        <w:rPr>
          <w:rFonts w:ascii="Times New Roman"/>
          <w:b w:val="false"/>
          <w:i w:val="false"/>
          <w:color w:val="000000"/>
          <w:sz w:val="28"/>
        </w:rPr>
        <w:t xml:space="preserve">
      4) other information confirming qualification and experience of the candidates. </w:t>
      </w:r>
    </w:p>
    <w:p>
      <w:pPr>
        <w:spacing w:after="0"/>
        <w:ind w:left="0"/>
        <w:jc w:val="both"/>
      </w:pPr>
      <w:r>
        <w:rPr>
          <w:rFonts w:ascii="Times New Roman"/>
          <w:b w:val="false"/>
          <w:i w:val="false"/>
          <w:color w:val="000000"/>
          <w:sz w:val="28"/>
        </w:rPr>
        <w:t xml:space="preserve">
      If the question on election of the board of directors (the election of a new member of the board of directors) is included in the agenda of the general meeting of the shareholders, the materials shall indicate what shareholder shall be represented by the candidate, proposed to the board of directors or whether he shall be the candidate for the position of an independent director of the company. If the candidate to the members of the board of directors is a shareholder or an individual, referred to in subparagraph 3) of paragraph 2 of article 54 of this Law, the information shall also be indicated in the materials with the data included on the percentage of ownership of the voting shares by the shareholder as of the date of forming the list of the shareholders. </w:t>
      </w:r>
    </w:p>
    <w:p>
      <w:pPr>
        <w:spacing w:after="0"/>
        <w:ind w:left="0"/>
        <w:jc w:val="both"/>
      </w:pPr>
      <w:r>
        <w:rPr>
          <w:rFonts w:ascii="Times New Roman"/>
          <w:b w:val="false"/>
          <w:i w:val="false"/>
          <w:color w:val="000000"/>
          <w:sz w:val="28"/>
        </w:rPr>
        <w:t xml:space="preserve">
      3. The materials on the agenda of the annual general meeting of the shareholders shall include: </w:t>
      </w:r>
    </w:p>
    <w:p>
      <w:pPr>
        <w:spacing w:after="0"/>
        <w:ind w:left="0"/>
        <w:jc w:val="both"/>
      </w:pPr>
      <w:r>
        <w:rPr>
          <w:rFonts w:ascii="Times New Roman"/>
          <w:b w:val="false"/>
          <w:i w:val="false"/>
          <w:color w:val="000000"/>
          <w:sz w:val="28"/>
        </w:rPr>
        <w:t xml:space="preserve">
      1) the annual financial statements of the company; </w:t>
      </w:r>
    </w:p>
    <w:p>
      <w:pPr>
        <w:spacing w:after="0"/>
        <w:ind w:left="0"/>
        <w:jc w:val="both"/>
      </w:pPr>
      <w:r>
        <w:rPr>
          <w:rFonts w:ascii="Times New Roman"/>
          <w:b w:val="false"/>
          <w:i w:val="false"/>
          <w:color w:val="000000"/>
          <w:sz w:val="28"/>
        </w:rPr>
        <w:t xml:space="preserve">
      2) the auditor’s report to the annual financial statements; </w:t>
      </w:r>
    </w:p>
    <w:p>
      <w:pPr>
        <w:spacing w:after="0"/>
        <w:ind w:left="0"/>
        <w:jc w:val="both"/>
      </w:pPr>
      <w:r>
        <w:rPr>
          <w:rFonts w:ascii="Times New Roman"/>
          <w:b w:val="false"/>
          <w:i w:val="false"/>
          <w:color w:val="000000"/>
          <w:sz w:val="28"/>
        </w:rPr>
        <w:t xml:space="preserve">
      3) the proposals of the board of directors on distribution of the net income of the company for the last financial year and the amount of the dividend for the year per one ordinary share of the company; </w:t>
      </w:r>
    </w:p>
    <w:p>
      <w:pPr>
        <w:spacing w:after="0"/>
        <w:ind w:left="0"/>
        <w:jc w:val="both"/>
      </w:pPr>
      <w:r>
        <w:rPr>
          <w:rFonts w:ascii="Times New Roman"/>
          <w:b w:val="false"/>
          <w:i w:val="false"/>
          <w:color w:val="000000"/>
          <w:sz w:val="28"/>
        </w:rPr>
        <w:t xml:space="preserve">
      3-1) the information on the shareholders’ appeals to the company’s actions and its officials and the results of their consideration; </w:t>
      </w:r>
    </w:p>
    <w:p>
      <w:pPr>
        <w:spacing w:after="0"/>
        <w:ind w:left="0"/>
        <w:jc w:val="left"/>
      </w:pPr>
      <w:r>
        <w:rPr>
          <w:rFonts w:ascii="Times New Roman"/>
          <w:b w:val="false"/>
          <w:i w:val="false"/>
          <w:color w:val="000000"/>
          <w:sz w:val="28"/>
        </w:rPr>
        <w:t>
</w:t>
      </w:r>
      <w:r>
        <w:rPr>
          <w:rFonts w:ascii="Times New Roman"/>
          <w:b w:val="false"/>
          <w:i w:val="false"/>
          <w:color w:val="ff0000"/>
          <w:sz w:val="28"/>
        </w:rPr>
        <w:t>      3-2) is excluded by the Law of the Republic of Kazakhstan dated 02.07.2018 № 166-VI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other documents at the discretion of the initiator of the general meeting of the shareholders. </w:t>
      </w:r>
    </w:p>
    <w:p>
      <w:pPr>
        <w:spacing w:after="0"/>
        <w:ind w:left="0"/>
        <w:jc w:val="both"/>
      </w:pPr>
      <w:r>
        <w:rPr>
          <w:rFonts w:ascii="Times New Roman"/>
          <w:b w:val="false"/>
          <w:i w:val="false"/>
          <w:color w:val="000000"/>
          <w:sz w:val="28"/>
        </w:rPr>
        <w:t xml:space="preserve">
      4. The materials on the agenda of the general meeting of the shareholders shall be ready and available at the location of the executive body of the company for the shareholders’ review not later than ten days before the date of the meeting, and at the request of a shareholder - sent to him within three working days from the receipt of the request; the expenditures for copying the documents and their delivery shall be covered by the shareholder, unless otherwise provided by the charter.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44 as amended by Laws of the Republic of Kazakhstan № 230 dated 19.02.2007 (see Art. 2 for the order of enforcement); № 406-IV dated 10.02.2011 (shall be enforced upon expiry of ten calendar days after its first official publication); № 524-IV dated 28.12.2011 (shall be enforced upon expiry of ten calendar days after its first official publication): dated 02.07.2018 № 166-VI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45. The quorum of the general meeting of the shareholders</w:t>
      </w:r>
    </w:p>
    <w:p>
      <w:pPr>
        <w:spacing w:after="0"/>
        <w:ind w:left="0"/>
        <w:jc w:val="both"/>
      </w:pPr>
      <w:r>
        <w:rPr>
          <w:rFonts w:ascii="Times New Roman"/>
          <w:b w:val="false"/>
          <w:i w:val="false"/>
          <w:color w:val="000000"/>
          <w:sz w:val="28"/>
        </w:rPr>
        <w:t>
      1. The general meeting (on the date of presentation of all ballots or on the end date for providing ballots when holding a general meeting of shareholders by absentee voting) of shareholders shall have the right to consider and make decisions on the issues of the agenda if at the time of the end of registration of participants of the meeting, the shareholders (representatives of shareholders), included in the list of shareholders, entitled to participate in it and vote in it, owning in total fifty or more percent of the voting shares of the company, are registered.</w:t>
      </w:r>
    </w:p>
    <w:p>
      <w:pPr>
        <w:spacing w:after="0"/>
        <w:ind w:left="0"/>
        <w:jc w:val="both"/>
      </w:pPr>
      <w:r>
        <w:rPr>
          <w:rFonts w:ascii="Times New Roman"/>
          <w:b w:val="false"/>
          <w:i w:val="false"/>
          <w:color w:val="000000"/>
          <w:sz w:val="28"/>
        </w:rPr>
        <w:t>
      2. The second general meeting of the shareholders, held in place of the failed one, shall have the right to consider the issues of the agenda and make decisions on them if:</w:t>
      </w:r>
    </w:p>
    <w:p>
      <w:pPr>
        <w:spacing w:after="0"/>
        <w:ind w:left="0"/>
        <w:jc w:val="both"/>
      </w:pPr>
      <w:r>
        <w:rPr>
          <w:rFonts w:ascii="Times New Roman"/>
          <w:b w:val="false"/>
          <w:i w:val="false"/>
          <w:color w:val="000000"/>
          <w:sz w:val="28"/>
        </w:rPr>
        <w:t xml:space="preserve">
      1) the order of convening the general meeting of the shareholders that failed due to lack of quorum, was kept; </w:t>
      </w:r>
    </w:p>
    <w:p>
      <w:pPr>
        <w:spacing w:after="0"/>
        <w:ind w:left="0"/>
        <w:jc w:val="both"/>
      </w:pPr>
      <w:r>
        <w:rPr>
          <w:rFonts w:ascii="Times New Roman"/>
          <w:b w:val="false"/>
          <w:i w:val="false"/>
          <w:color w:val="000000"/>
          <w:sz w:val="28"/>
        </w:rPr>
        <w:t xml:space="preserve">
      2) at the end of the registration for participation in it, the shareholders (or their representatives) are registered, holding in the aggregate forty or more percent of the voting shares of the company, including the shareholders voting in absentia. </w:t>
      </w:r>
    </w:p>
    <w:p>
      <w:pPr>
        <w:spacing w:after="0"/>
        <w:ind w:left="0"/>
        <w:jc w:val="both"/>
      </w:pPr>
      <w:r>
        <w:rPr>
          <w:rFonts w:ascii="Times New Roman"/>
          <w:b w:val="false"/>
          <w:i w:val="false"/>
          <w:color w:val="000000"/>
          <w:sz w:val="28"/>
        </w:rPr>
        <w:t xml:space="preserve">
      The charter of the company with ten thousand or more shareholders may provide the lesser (not less than fifteen per cent of the voting shares of the company) quorum for the second general meeting of the shareholders. </w:t>
      </w:r>
    </w:p>
    <w:p>
      <w:pPr>
        <w:spacing w:after="0"/>
        <w:ind w:left="0"/>
        <w:jc w:val="both"/>
      </w:pPr>
      <w:r>
        <w:rPr>
          <w:rFonts w:ascii="Times New Roman"/>
          <w:b w:val="false"/>
          <w:i w:val="false"/>
          <w:color w:val="000000"/>
          <w:sz w:val="28"/>
        </w:rPr>
        <w:t xml:space="preserve">
      3. The second general meeting of the shareholders in the company, established after reorganization and re-registration of an investment privatization fund, shall have the right to consider and take decisions on the agenda, if at the end of the registration of the meeting participants to take part in it, at least five hundred shareholders (or their representatives), owning the voting shares of the company, were registered. </w:t>
      </w:r>
    </w:p>
    <w:p>
      <w:pPr>
        <w:spacing w:after="0"/>
        <w:ind w:left="0"/>
        <w:jc w:val="both"/>
      </w:pPr>
      <w:r>
        <w:rPr>
          <w:rFonts w:ascii="Times New Roman"/>
          <w:b w:val="false"/>
          <w:i w:val="false"/>
          <w:color w:val="000000"/>
          <w:sz w:val="28"/>
        </w:rPr>
        <w:t xml:space="preserve">
      4. In case if the shareholders receive the absentee ballots, the votes, represented by the said ballots and received by the company by the time of registration of the participants of the general meeting, shall be taken into account when defining the quorum and the voting results. </w:t>
      </w:r>
    </w:p>
    <w:p>
      <w:pPr>
        <w:spacing w:after="0"/>
        <w:ind w:left="0"/>
        <w:jc w:val="both"/>
      </w:pPr>
      <w:r>
        <w:rPr>
          <w:rFonts w:ascii="Times New Roman"/>
          <w:b w:val="false"/>
          <w:i w:val="false"/>
          <w:color w:val="000000"/>
          <w:sz w:val="28"/>
        </w:rPr>
        <w:t xml:space="preserve">
      In the absence of a quorum at the general meeting of the shareholders through the absentee voting, the second general meeting of the shareholders shall not be held.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45 as amended by Law of the Republic of Kazakhstan № 72 dated 8 July, 2005 (see Art. 2 for the order of enforcement); dated 02.07.2018 № 166-VI (shall be enforced from 01.01.2019).</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46. Counting commission</w:t>
      </w:r>
    </w:p>
    <w:p>
      <w:pPr>
        <w:spacing w:after="0"/>
        <w:ind w:left="0"/>
        <w:jc w:val="both"/>
      </w:pPr>
      <w:r>
        <w:rPr>
          <w:rFonts w:ascii="Times New Roman"/>
          <w:b w:val="false"/>
          <w:i w:val="false"/>
          <w:color w:val="000000"/>
          <w:sz w:val="28"/>
        </w:rPr>
        <w:t xml:space="preserve">
      1. A counting commission shall be elected at the general meeting of the shareholders, the number of the shareholders of which shall be a hundred and more. </w:t>
      </w:r>
    </w:p>
    <w:p>
      <w:pPr>
        <w:spacing w:after="0"/>
        <w:ind w:left="0"/>
        <w:jc w:val="both"/>
      </w:pPr>
      <w:r>
        <w:rPr>
          <w:rFonts w:ascii="Times New Roman"/>
          <w:b w:val="false"/>
          <w:i w:val="false"/>
          <w:color w:val="000000"/>
          <w:sz w:val="28"/>
        </w:rPr>
        <w:t>
      In a company with the number of shareholders less than one hundred, the functions of the counting commission shall be performed by the secretary of the general meeting of shareholders. The functions of the counting commission at the first general meeting of shareholders shall be performed by the central depositary.</w:t>
      </w:r>
    </w:p>
    <w:p>
      <w:pPr>
        <w:spacing w:after="0"/>
        <w:ind w:left="0"/>
        <w:jc w:val="both"/>
      </w:pPr>
      <w:r>
        <w:rPr>
          <w:rFonts w:ascii="Times New Roman"/>
          <w:b w:val="false"/>
          <w:i w:val="false"/>
          <w:color w:val="000000"/>
          <w:sz w:val="28"/>
        </w:rPr>
        <w:t>
      By the decision of the general meeting of shareholders, the functions of the counting commission may be assigned to the central depositary.</w:t>
      </w:r>
    </w:p>
    <w:p>
      <w:pPr>
        <w:spacing w:after="0"/>
        <w:ind w:left="0"/>
        <w:jc w:val="both"/>
      </w:pPr>
      <w:r>
        <w:rPr>
          <w:rFonts w:ascii="Times New Roman"/>
          <w:b w:val="false"/>
          <w:i w:val="false"/>
          <w:color w:val="000000"/>
          <w:sz w:val="28"/>
        </w:rPr>
        <w:t xml:space="preserve">
      2. The counting commission shall consist of not less than three persons. The counting commission may not include the members of collegial bodies of the company, and the person, solely performing the functions of the executive body of the company. </w:t>
      </w:r>
    </w:p>
    <w:p>
      <w:pPr>
        <w:spacing w:after="0"/>
        <w:ind w:left="0"/>
        <w:jc w:val="both"/>
      </w:pPr>
      <w:r>
        <w:rPr>
          <w:rFonts w:ascii="Times New Roman"/>
          <w:b w:val="false"/>
          <w:i w:val="false"/>
          <w:color w:val="000000"/>
          <w:sz w:val="28"/>
        </w:rPr>
        <w:t xml:space="preserve">
      In the absence of a member of the counting commission during the general meeting of the shareholders, an additional election of a member of the counting commission shall be allowed for the time of the meeting. </w:t>
      </w:r>
    </w:p>
    <w:p>
      <w:pPr>
        <w:spacing w:after="0"/>
        <w:ind w:left="0"/>
        <w:jc w:val="both"/>
      </w:pPr>
      <w:r>
        <w:rPr>
          <w:rFonts w:ascii="Times New Roman"/>
          <w:b w:val="false"/>
          <w:i w:val="false"/>
          <w:color w:val="000000"/>
          <w:sz w:val="28"/>
        </w:rPr>
        <w:t>
      3. The counting commission shall:</w:t>
      </w:r>
    </w:p>
    <w:p>
      <w:pPr>
        <w:spacing w:after="0"/>
        <w:ind w:left="0"/>
        <w:jc w:val="both"/>
      </w:pPr>
      <w:r>
        <w:rPr>
          <w:rFonts w:ascii="Times New Roman"/>
          <w:b w:val="false"/>
          <w:i w:val="false"/>
          <w:color w:val="000000"/>
          <w:sz w:val="28"/>
        </w:rPr>
        <w:t xml:space="preserve">
      1) verify the functions of those that came to attend the general meeting of the shareholders; </w:t>
      </w:r>
    </w:p>
    <w:p>
      <w:pPr>
        <w:spacing w:after="0"/>
        <w:ind w:left="0"/>
        <w:jc w:val="both"/>
      </w:pPr>
      <w:r>
        <w:rPr>
          <w:rFonts w:ascii="Times New Roman"/>
          <w:b w:val="false"/>
          <w:i w:val="false"/>
          <w:color w:val="000000"/>
          <w:sz w:val="28"/>
        </w:rPr>
        <w:t xml:space="preserve">
      2) register the participants of the general meeting of the shareholders and provide them with the materials on the agenda of the general meeting of the shareholders; </w:t>
      </w:r>
    </w:p>
    <w:p>
      <w:pPr>
        <w:spacing w:after="0"/>
        <w:ind w:left="0"/>
        <w:jc w:val="both"/>
      </w:pPr>
      <w:r>
        <w:rPr>
          <w:rFonts w:ascii="Times New Roman"/>
          <w:b w:val="false"/>
          <w:i w:val="false"/>
          <w:color w:val="000000"/>
          <w:sz w:val="28"/>
        </w:rPr>
        <w:t xml:space="preserve">
      3) define the validity of the received absentee ballots and count the number of valid ballots and the vote on each agenda issue; </w:t>
      </w:r>
    </w:p>
    <w:p>
      <w:pPr>
        <w:spacing w:after="0"/>
        <w:ind w:left="0"/>
        <w:jc w:val="both"/>
      </w:pPr>
      <w:r>
        <w:rPr>
          <w:rFonts w:ascii="Times New Roman"/>
          <w:b w:val="false"/>
          <w:i w:val="false"/>
          <w:color w:val="000000"/>
          <w:sz w:val="28"/>
        </w:rPr>
        <w:t xml:space="preserve">
      4) define the quorum of the general meeting of the shareholders, including during the meeting and announce the presence or absence of the quorum; </w:t>
      </w:r>
    </w:p>
    <w:p>
      <w:pPr>
        <w:spacing w:after="0"/>
        <w:ind w:left="0"/>
        <w:jc w:val="both"/>
      </w:pPr>
      <w:r>
        <w:rPr>
          <w:rFonts w:ascii="Times New Roman"/>
          <w:b w:val="false"/>
          <w:i w:val="false"/>
          <w:color w:val="000000"/>
          <w:sz w:val="28"/>
        </w:rPr>
        <w:t xml:space="preserve">
      5) clarify the rights of the shareholders at the general meeting of the shareholders; </w:t>
      </w:r>
    </w:p>
    <w:p>
      <w:pPr>
        <w:spacing w:after="0"/>
        <w:ind w:left="0"/>
        <w:jc w:val="both"/>
      </w:pPr>
      <w:r>
        <w:rPr>
          <w:rFonts w:ascii="Times New Roman"/>
          <w:b w:val="false"/>
          <w:i w:val="false"/>
          <w:color w:val="000000"/>
          <w:sz w:val="28"/>
        </w:rPr>
        <w:t xml:space="preserve">
      6) count the votes on the issues, considered by the general meeting of the shareholders and the voting results; </w:t>
      </w:r>
    </w:p>
    <w:p>
      <w:pPr>
        <w:spacing w:after="0"/>
        <w:ind w:left="0"/>
        <w:jc w:val="both"/>
      </w:pPr>
      <w:r>
        <w:rPr>
          <w:rFonts w:ascii="Times New Roman"/>
          <w:b w:val="false"/>
          <w:i w:val="false"/>
          <w:color w:val="000000"/>
          <w:sz w:val="28"/>
        </w:rPr>
        <w:t xml:space="preserve">
      7) draw up a protocol on the voting results at the general meeting of the shareholders; </w:t>
      </w:r>
    </w:p>
    <w:p>
      <w:pPr>
        <w:spacing w:after="0"/>
        <w:ind w:left="0"/>
        <w:jc w:val="both"/>
      </w:pPr>
      <w:r>
        <w:rPr>
          <w:rFonts w:ascii="Times New Roman"/>
          <w:b w:val="false"/>
          <w:i w:val="false"/>
          <w:color w:val="000000"/>
          <w:sz w:val="28"/>
        </w:rPr>
        <w:t xml:space="preserve">
      8) submit the ballots and report on the voting results to the company’s archives. </w:t>
      </w:r>
    </w:p>
    <w:p>
      <w:pPr>
        <w:spacing w:after="0"/>
        <w:ind w:left="0"/>
        <w:jc w:val="both"/>
      </w:pPr>
      <w:r>
        <w:rPr>
          <w:rFonts w:ascii="Times New Roman"/>
          <w:b w:val="false"/>
          <w:i w:val="false"/>
          <w:color w:val="000000"/>
          <w:sz w:val="28"/>
        </w:rPr>
        <w:t xml:space="preserve">
      4. The counting commission shall ensure confidentiality of the information, contained in the ballots, filled at the general meeting of the shareholders.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46 as amended by Law of the Republic of Kazakhstan № 524-IV dated 28.12.2011 (shall be enforced upon expiry of ten calendar days after its first official publication); dated 02.07.2018 № 166-VI (shall be enforced from 01.01.2019).</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47. Representation at the general meeting of the shareholders </w:t>
      </w:r>
    </w:p>
    <w:p>
      <w:pPr>
        <w:spacing w:after="0"/>
        <w:ind w:left="0"/>
        <w:jc w:val="both"/>
      </w:pPr>
      <w:r>
        <w:rPr>
          <w:rFonts w:ascii="Times New Roman"/>
          <w:b w:val="false"/>
          <w:i w:val="false"/>
          <w:color w:val="000000"/>
          <w:sz w:val="28"/>
        </w:rPr>
        <w:t>
      1. A shareholder shall have the right to participate in the general meeting of the shareholders and to vote on the issues personally or through his representative.</w:t>
      </w:r>
    </w:p>
    <w:p>
      <w:pPr>
        <w:spacing w:after="0"/>
        <w:ind w:left="0"/>
        <w:jc w:val="both"/>
      </w:pPr>
      <w:r>
        <w:rPr>
          <w:rFonts w:ascii="Times New Roman"/>
          <w:b w:val="false"/>
          <w:i w:val="false"/>
          <w:color w:val="000000"/>
          <w:sz w:val="28"/>
        </w:rPr>
        <w:t>
      Members of the executive body of the company shall not have the right to act as representatives of the shareholders at the general meeting of the shareholders.</w:t>
      </w:r>
    </w:p>
    <w:p>
      <w:pPr>
        <w:spacing w:after="0"/>
        <w:ind w:left="0"/>
        <w:jc w:val="both"/>
      </w:pPr>
      <w:r>
        <w:rPr>
          <w:rFonts w:ascii="Times New Roman"/>
          <w:b w:val="false"/>
          <w:i w:val="false"/>
          <w:color w:val="000000"/>
          <w:sz w:val="28"/>
        </w:rPr>
        <w:t>
      Employees of the company shall not have the right to act as representatives of the shareholders at the general meeting of the shareholders, except for the cases when such representation based on a letter of attorney, containing clear instructions on voting on all issues of the agenda of the general meeting of the shareholders.</w:t>
      </w:r>
    </w:p>
    <w:p>
      <w:pPr>
        <w:spacing w:after="0"/>
        <w:ind w:left="0"/>
        <w:jc w:val="both"/>
      </w:pPr>
      <w:r>
        <w:rPr>
          <w:rFonts w:ascii="Times New Roman"/>
          <w:b w:val="false"/>
          <w:i w:val="false"/>
          <w:color w:val="000000"/>
          <w:sz w:val="28"/>
        </w:rPr>
        <w:t>
      2. A letter of attorney is not required for participation in the general meeting of the shareholders and voting on the issues for the person that in accordance with the legislation of the Republic of Kazakhstan or a contract, shall be entitled to act without the letter of attorney on behalf of the shareholder or represent him.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47 is in the wording of Law of the Republic of Kazakhstan № 524-IV dated 28.12.2011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48. Procedure for holding a general meeting of shareholders in person</w:t>
      </w:r>
    </w:p>
    <w:p>
      <w:pPr>
        <w:spacing w:after="0"/>
        <w:ind w:left="0"/>
        <w:jc w:val="both"/>
      </w:pPr>
      <w:r>
        <w:rPr>
          <w:rFonts w:ascii="Times New Roman"/>
          <w:b w:val="false"/>
          <w:i w:val="false"/>
          <w:color w:val="ff0000"/>
          <w:sz w:val="28"/>
        </w:rPr>
        <w:t>
      Footnote. The title of Article 48 as amended by the Law of the Republic of Kazakhstan dated 02.07.2018 № 166-VI (shall be enforced from 01.01.2019).</w:t>
      </w:r>
    </w:p>
    <w:p>
      <w:pPr>
        <w:spacing w:after="0"/>
        <w:ind w:left="0"/>
        <w:jc w:val="both"/>
      </w:pPr>
      <w:r>
        <w:rPr>
          <w:rFonts w:ascii="Times New Roman"/>
          <w:b w:val="false"/>
          <w:i w:val="false"/>
          <w:color w:val="000000"/>
          <w:sz w:val="28"/>
        </w:rPr>
        <w:t>
      1. The procedure for holding a general meeting of shareholders in person shall be determined in accordance with this Law, the charter and other documents of the company, regulating the internal activities of the company, or directly by the decision of the general meeting of shareholders.</w:t>
      </w:r>
    </w:p>
    <w:p>
      <w:pPr>
        <w:spacing w:after="0"/>
        <w:ind w:left="0"/>
        <w:jc w:val="both"/>
      </w:pPr>
      <w:r>
        <w:rPr>
          <w:rFonts w:ascii="Times New Roman"/>
          <w:b w:val="false"/>
          <w:i w:val="false"/>
          <w:color w:val="000000"/>
          <w:sz w:val="28"/>
        </w:rPr>
        <w:t>
      2. Prior to the opening of the general meeting of shareholders, registration of arriving shareholders (representatives of shareholders) shall be carried out. The representative of the shareholder must submit a power of attorney confirming his authority to participate and vote at the general meeting of shareholders.</w:t>
      </w:r>
    </w:p>
    <w:p>
      <w:pPr>
        <w:spacing w:after="0"/>
        <w:ind w:left="0"/>
        <w:jc w:val="both"/>
      </w:pPr>
      <w:r>
        <w:rPr>
          <w:rFonts w:ascii="Times New Roman"/>
          <w:b w:val="false"/>
          <w:i w:val="false"/>
          <w:color w:val="000000"/>
          <w:sz w:val="28"/>
        </w:rPr>
        <w:t>
      When determining the quorum of the general meeting of shareholders, whose decisions are made by mixed voting, bulletins of shareholders (representatives of shareholders) who voted in absentia shall be taken into account.</w:t>
      </w:r>
    </w:p>
    <w:p>
      <w:pPr>
        <w:spacing w:after="0"/>
        <w:ind w:left="0"/>
        <w:jc w:val="both"/>
      </w:pPr>
      <w:r>
        <w:rPr>
          <w:rFonts w:ascii="Times New Roman"/>
          <w:b w:val="false"/>
          <w:i w:val="false"/>
          <w:color w:val="000000"/>
          <w:sz w:val="28"/>
        </w:rPr>
        <w:t>
      A shareholder (representative of a shareholder) who arrived at a general meeting of shareholders, held in person, shall be obliged to register.</w:t>
      </w:r>
    </w:p>
    <w:p>
      <w:pPr>
        <w:spacing w:after="0"/>
        <w:ind w:left="0"/>
        <w:jc w:val="both"/>
      </w:pPr>
      <w:r>
        <w:rPr>
          <w:rFonts w:ascii="Times New Roman"/>
          <w:b w:val="false"/>
          <w:i w:val="false"/>
          <w:color w:val="000000"/>
          <w:sz w:val="28"/>
        </w:rPr>
        <w:t>
      A shareholder (representative of a shareholder) who has not passed the registration shall not be taken into account when determining a quorum and shall not have the right to vote.</w:t>
      </w:r>
    </w:p>
    <w:p>
      <w:pPr>
        <w:spacing w:after="0"/>
        <w:ind w:left="0"/>
        <w:jc w:val="both"/>
      </w:pPr>
      <w:r>
        <w:rPr>
          <w:rFonts w:ascii="Times New Roman"/>
          <w:b w:val="false"/>
          <w:i w:val="false"/>
          <w:color w:val="000000"/>
          <w:sz w:val="28"/>
        </w:rPr>
        <w:t>
      A shareholder of a company who is the owner of preferred shares shall be entitled to attend a general meeting of shareholders held in person, and participate in the discussion of the issues considered by it.</w:t>
      </w:r>
    </w:p>
    <w:p>
      <w:pPr>
        <w:spacing w:after="0"/>
        <w:ind w:left="0"/>
        <w:jc w:val="both"/>
      </w:pPr>
      <w:r>
        <w:rPr>
          <w:rFonts w:ascii="Times New Roman"/>
          <w:b w:val="false"/>
          <w:i w:val="false"/>
          <w:color w:val="000000"/>
          <w:sz w:val="28"/>
        </w:rPr>
        <w:t>
      Unless otherwise established by the company's charter or the decision of the general meeting of shareholders held in person, other persons may be present without invitation. The right of such persons to speak at the general meeting of shareholders shall be established by the company's charter or by the decision of the general meeting of shareholders.</w:t>
      </w:r>
    </w:p>
    <w:p>
      <w:pPr>
        <w:spacing w:after="0"/>
        <w:ind w:left="0"/>
        <w:jc w:val="both"/>
      </w:pPr>
      <w:r>
        <w:rPr>
          <w:rFonts w:ascii="Times New Roman"/>
          <w:b w:val="false"/>
          <w:i w:val="false"/>
          <w:color w:val="000000"/>
          <w:sz w:val="28"/>
        </w:rPr>
        <w:t>
      2-1. If a shareholder, who previously sent a voting bulletin, arrived to participate and vote at a general meeting of shareholders, which uses the mixed voting, his previously sent bulletin shall not be taken into account when determining the quorum of the general meeting of shareholders and counting votes on agenda items.</w:t>
      </w:r>
    </w:p>
    <w:p>
      <w:pPr>
        <w:spacing w:after="0"/>
        <w:ind w:left="0"/>
        <w:jc w:val="both"/>
      </w:pPr>
      <w:r>
        <w:rPr>
          <w:rFonts w:ascii="Times New Roman"/>
          <w:b w:val="false"/>
          <w:i w:val="false"/>
          <w:color w:val="000000"/>
          <w:sz w:val="28"/>
        </w:rPr>
        <w:t xml:space="preserve">
      3. The general meeting of the shareholders shall be opened at the announced time in the presence of the quorum. </w:t>
      </w:r>
    </w:p>
    <w:p>
      <w:pPr>
        <w:spacing w:after="0"/>
        <w:ind w:left="0"/>
        <w:jc w:val="both"/>
      </w:pPr>
      <w:r>
        <w:rPr>
          <w:rFonts w:ascii="Times New Roman"/>
          <w:b w:val="false"/>
          <w:i w:val="false"/>
          <w:color w:val="000000"/>
          <w:sz w:val="28"/>
        </w:rPr>
        <w:t xml:space="preserve">
      The general meeting of the shareholders cannot be opened before the announced time, except for the case when all the shareholders (or their representatives) have already been registered, notified and do not mind changing the opening time of the meeting. </w:t>
      </w:r>
    </w:p>
    <w:p>
      <w:pPr>
        <w:spacing w:after="0"/>
        <w:ind w:left="0"/>
        <w:jc w:val="both"/>
      </w:pPr>
      <w:r>
        <w:rPr>
          <w:rFonts w:ascii="Times New Roman"/>
          <w:b w:val="false"/>
          <w:i w:val="false"/>
          <w:color w:val="000000"/>
          <w:sz w:val="28"/>
        </w:rPr>
        <w:t xml:space="preserve">
      4. The general meeting of the shareholders shall elect a chairman (presidium) and a secretary of the general meeting. </w:t>
      </w:r>
    </w:p>
    <w:p>
      <w:pPr>
        <w:spacing w:after="0"/>
        <w:ind w:left="0"/>
        <w:jc w:val="both"/>
      </w:pPr>
      <w:r>
        <w:rPr>
          <w:rFonts w:ascii="Times New Roman"/>
          <w:b w:val="false"/>
          <w:i w:val="false"/>
          <w:color w:val="000000"/>
          <w:sz w:val="28"/>
        </w:rPr>
        <w:t xml:space="preserve">
      The general meeting of the shareholders shall define the form of voting - open or secret (by ballots). If the company’s charter provides otherwise, when voting for election of a chairman (presidium) and a secretary of the general meeting of the shareholders, each shareholder shall have one vote, and the decision shall be taken by a simple majority vote of those present. </w:t>
      </w:r>
    </w:p>
    <w:p>
      <w:pPr>
        <w:spacing w:after="0"/>
        <w:ind w:left="0"/>
        <w:jc w:val="both"/>
      </w:pPr>
      <w:r>
        <w:rPr>
          <w:rFonts w:ascii="Times New Roman"/>
          <w:b w:val="false"/>
          <w:i w:val="false"/>
          <w:color w:val="000000"/>
          <w:sz w:val="28"/>
        </w:rPr>
        <w:t xml:space="preserve">
      Members of the executive body shall not be entitled to chair the general meeting of the shareholders, except for the cases when all the shareholders present at the meeting are the members of the executive body. </w:t>
      </w:r>
    </w:p>
    <w:p>
      <w:pPr>
        <w:spacing w:after="0"/>
        <w:ind w:left="0"/>
        <w:jc w:val="both"/>
      </w:pPr>
      <w:r>
        <w:rPr>
          <w:rFonts w:ascii="Times New Roman"/>
          <w:b w:val="false"/>
          <w:i w:val="false"/>
          <w:color w:val="000000"/>
          <w:sz w:val="28"/>
        </w:rPr>
        <w:t xml:space="preserve">
      5. During the general meeting of the shareholders, its chairman shall be entitled to put to a vote an issue on closure of the debates on the issue, as well as on changing the method of voting on it. </w:t>
      </w:r>
    </w:p>
    <w:p>
      <w:pPr>
        <w:spacing w:after="0"/>
        <w:ind w:left="0"/>
        <w:jc w:val="both"/>
      </w:pPr>
      <w:r>
        <w:rPr>
          <w:rFonts w:ascii="Times New Roman"/>
          <w:b w:val="false"/>
          <w:i w:val="false"/>
          <w:color w:val="000000"/>
          <w:sz w:val="28"/>
        </w:rPr>
        <w:t xml:space="preserve">
      Chairman shall not be entitled to interrupt the speeches of the persons, entitled to participate in discussion of the agenda, except for the cases when such performances (speeches) breach the order of the general meeting of the shareholders or when the debates on the issue are ended. </w:t>
      </w:r>
    </w:p>
    <w:p>
      <w:pPr>
        <w:spacing w:after="0"/>
        <w:ind w:left="0"/>
        <w:jc w:val="both"/>
      </w:pPr>
      <w:r>
        <w:rPr>
          <w:rFonts w:ascii="Times New Roman"/>
          <w:b w:val="false"/>
          <w:i w:val="false"/>
          <w:color w:val="000000"/>
          <w:sz w:val="28"/>
        </w:rPr>
        <w:t xml:space="preserve">
      6. The general meeting of the shareholders may take a decision to have a break in its work and to extend the time of work, including to move consideration of certain issues of the agenda of the general meeting of the shareholders to the following day. </w:t>
      </w:r>
    </w:p>
    <w:p>
      <w:pPr>
        <w:spacing w:after="0"/>
        <w:ind w:left="0"/>
        <w:jc w:val="both"/>
      </w:pPr>
      <w:r>
        <w:rPr>
          <w:rFonts w:ascii="Times New Roman"/>
          <w:b w:val="false"/>
          <w:i w:val="false"/>
          <w:color w:val="000000"/>
          <w:sz w:val="28"/>
        </w:rPr>
        <w:t xml:space="preserve">
      7. The general meeting of the shareholders may be adjourned only after consideration of all the issues of the agenda and the decision-making on them. </w:t>
      </w:r>
    </w:p>
    <w:p>
      <w:pPr>
        <w:spacing w:after="0"/>
        <w:ind w:left="0"/>
        <w:jc w:val="both"/>
      </w:pPr>
      <w:r>
        <w:rPr>
          <w:rFonts w:ascii="Times New Roman"/>
          <w:b w:val="false"/>
          <w:i w:val="false"/>
          <w:color w:val="000000"/>
          <w:sz w:val="28"/>
        </w:rPr>
        <w:t>
      8. Secretary of the general meeting of the shareholders shall be responsible for completeness and accuracy of the information, reflected in the minutes of the general meeting of the shareholders.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48 as amended by the Law of the Republic of Kazakhstan dated 02.07.2018 № 166-VI (shall be enforced from 01.01.2019).</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49. Decision making by the general meeting of the shareholders through the absentee ballot </w:t>
      </w:r>
    </w:p>
    <w:p>
      <w:pPr>
        <w:spacing w:after="0"/>
        <w:ind w:left="0"/>
        <w:jc w:val="both"/>
      </w:pPr>
      <w:r>
        <w:rPr>
          <w:rFonts w:ascii="Times New Roman"/>
          <w:b w:val="false"/>
          <w:i w:val="false"/>
          <w:color w:val="000000"/>
          <w:sz w:val="28"/>
        </w:rPr>
        <w:t xml:space="preserve">
      1. Decisions of the general meeting of the shareholders may be taken through absentee ballot. Absentee voting can be used together with the voting of the shareholders present at the general meeting of the shareholders (the mixed voting) or without holding the general meeting of the shareholders. </w:t>
      </w:r>
    </w:p>
    <w:p>
      <w:pPr>
        <w:spacing w:after="0"/>
        <w:ind w:left="0"/>
        <w:jc w:val="both"/>
      </w:pPr>
      <w:r>
        <w:rPr>
          <w:rFonts w:ascii="Times New Roman"/>
          <w:b w:val="false"/>
          <w:i w:val="false"/>
          <w:color w:val="000000"/>
          <w:sz w:val="28"/>
        </w:rPr>
        <w:t xml:space="preserve">
      2. The company's charter may prohibit the adoption of decisions by absentee voting for all or individual issues of the agenda of the general meeting of shareholders. </w:t>
      </w:r>
    </w:p>
    <w:p>
      <w:pPr>
        <w:spacing w:after="0"/>
        <w:ind w:left="0"/>
        <w:jc w:val="both"/>
      </w:pPr>
      <w:r>
        <w:rPr>
          <w:rFonts w:ascii="Times New Roman"/>
          <w:b w:val="false"/>
          <w:i w:val="false"/>
          <w:color w:val="000000"/>
          <w:sz w:val="28"/>
        </w:rPr>
        <w:t xml:space="preserve">
      3. During the absentee voting, the ballots of a single form shall be sent (distributed) to the persons that included in the list of the shareholders. </w:t>
      </w:r>
    </w:p>
    <w:p>
      <w:pPr>
        <w:spacing w:after="0"/>
        <w:ind w:left="0"/>
        <w:jc w:val="both"/>
      </w:pPr>
      <w:r>
        <w:rPr>
          <w:rFonts w:ascii="Times New Roman"/>
          <w:b w:val="false"/>
          <w:i w:val="false"/>
          <w:color w:val="000000"/>
          <w:sz w:val="28"/>
        </w:rPr>
        <w:t xml:space="preserve">
      The company may not send selectively the voting ballots to the certain shareholders in order to influence the voting results of the general meeting of the shareholders. </w:t>
      </w:r>
    </w:p>
    <w:p>
      <w:pPr>
        <w:spacing w:after="0"/>
        <w:ind w:left="0"/>
        <w:jc w:val="both"/>
      </w:pPr>
      <w:r>
        <w:rPr>
          <w:rFonts w:ascii="Times New Roman"/>
          <w:b w:val="false"/>
          <w:i w:val="false"/>
          <w:color w:val="000000"/>
          <w:sz w:val="28"/>
        </w:rPr>
        <w:t>
      4. The voting bulletin should be sent to the persons included in the list of shareholders:</w:t>
      </w:r>
    </w:p>
    <w:p>
      <w:pPr>
        <w:spacing w:after="0"/>
        <w:ind w:left="0"/>
        <w:jc w:val="both"/>
      </w:pPr>
      <w:r>
        <w:rPr>
          <w:rFonts w:ascii="Times New Roman"/>
          <w:b w:val="false"/>
          <w:i w:val="false"/>
          <w:color w:val="000000"/>
          <w:sz w:val="28"/>
        </w:rPr>
        <w:t>
      1) when using postal services - not later than forty-five calendar days before the date of the general meeting of shareholders;</w:t>
      </w:r>
    </w:p>
    <w:p>
      <w:pPr>
        <w:spacing w:after="0"/>
        <w:ind w:left="0"/>
        <w:jc w:val="both"/>
      </w:pPr>
      <w:r>
        <w:rPr>
          <w:rFonts w:ascii="Times New Roman"/>
          <w:b w:val="false"/>
          <w:i w:val="false"/>
          <w:color w:val="000000"/>
          <w:sz w:val="28"/>
        </w:rPr>
        <w:t>
      2) when sending a notification electronically or posting it on the Internet resource of the financial statement’s depositary - not later than thirty calendar days before the date of the general meeting of shareholders.</w:t>
      </w:r>
    </w:p>
    <w:p>
      <w:pPr>
        <w:spacing w:after="0"/>
        <w:ind w:left="0"/>
        <w:jc w:val="both"/>
      </w:pPr>
      <w:r>
        <w:rPr>
          <w:rFonts w:ascii="Times New Roman"/>
          <w:b w:val="false"/>
          <w:i w:val="false"/>
          <w:color w:val="000000"/>
          <w:sz w:val="28"/>
        </w:rPr>
        <w:t xml:space="preserve">
      In absentee voting in a company with the number of shareholders of one hundred and more, this company shall be obliged to publish on the Internet resource of the financial statement’s depository a ballot for absentee voting at the general meeting of shareholders, together with a notification about the general meeting of shareholders.  </w:t>
      </w:r>
    </w:p>
    <w:p>
      <w:pPr>
        <w:spacing w:after="0"/>
        <w:ind w:left="0"/>
        <w:jc w:val="both"/>
      </w:pPr>
      <w:r>
        <w:rPr>
          <w:rFonts w:ascii="Times New Roman"/>
          <w:b w:val="false"/>
          <w:i w:val="false"/>
          <w:color w:val="000000"/>
          <w:sz w:val="28"/>
        </w:rPr>
        <w:t xml:space="preserve">
      5. Absentee ballot shall contain: </w:t>
      </w:r>
    </w:p>
    <w:p>
      <w:pPr>
        <w:spacing w:after="0"/>
        <w:ind w:left="0"/>
        <w:jc w:val="both"/>
      </w:pPr>
      <w:r>
        <w:rPr>
          <w:rFonts w:ascii="Times New Roman"/>
          <w:b w:val="false"/>
          <w:i w:val="false"/>
          <w:color w:val="000000"/>
          <w:sz w:val="28"/>
        </w:rPr>
        <w:t xml:space="preserve">
      1) the full name and address of the executive body of the company; </w:t>
      </w:r>
    </w:p>
    <w:p>
      <w:pPr>
        <w:spacing w:after="0"/>
        <w:ind w:left="0"/>
        <w:jc w:val="both"/>
      </w:pPr>
      <w:r>
        <w:rPr>
          <w:rFonts w:ascii="Times New Roman"/>
          <w:b w:val="false"/>
          <w:i w:val="false"/>
          <w:color w:val="000000"/>
          <w:sz w:val="28"/>
        </w:rPr>
        <w:t xml:space="preserve">
      2) the information about the initiator of the meeting; </w:t>
      </w:r>
    </w:p>
    <w:p>
      <w:pPr>
        <w:spacing w:after="0"/>
        <w:ind w:left="0"/>
        <w:jc w:val="both"/>
      </w:pPr>
      <w:r>
        <w:rPr>
          <w:rFonts w:ascii="Times New Roman"/>
          <w:b w:val="false"/>
          <w:i w:val="false"/>
          <w:color w:val="000000"/>
          <w:sz w:val="28"/>
        </w:rPr>
        <w:t xml:space="preserve">
      3) the final date for submitting the absentee ballots; </w:t>
      </w:r>
    </w:p>
    <w:p>
      <w:pPr>
        <w:spacing w:after="0"/>
        <w:ind w:left="0"/>
        <w:jc w:val="both"/>
      </w:pPr>
      <w:r>
        <w:rPr>
          <w:rFonts w:ascii="Times New Roman"/>
          <w:b w:val="false"/>
          <w:i w:val="false"/>
          <w:color w:val="000000"/>
          <w:sz w:val="28"/>
        </w:rPr>
        <w:t xml:space="preserve">
      4) the closing date of the general meeting of shareholders; </w:t>
      </w:r>
    </w:p>
    <w:p>
      <w:pPr>
        <w:spacing w:after="0"/>
        <w:ind w:left="0"/>
        <w:jc w:val="both"/>
      </w:pPr>
      <w:r>
        <w:rPr>
          <w:rFonts w:ascii="Times New Roman"/>
          <w:b w:val="false"/>
          <w:i w:val="false"/>
          <w:color w:val="000000"/>
          <w:sz w:val="28"/>
        </w:rPr>
        <w:t xml:space="preserve">
      5) the agenda of the general meeting of the shareholders; </w:t>
      </w:r>
    </w:p>
    <w:p>
      <w:pPr>
        <w:spacing w:after="0"/>
        <w:ind w:left="0"/>
        <w:jc w:val="both"/>
      </w:pPr>
      <w:r>
        <w:rPr>
          <w:rFonts w:ascii="Times New Roman"/>
          <w:b w:val="false"/>
          <w:i w:val="false"/>
          <w:color w:val="000000"/>
          <w:sz w:val="28"/>
        </w:rPr>
        <w:t xml:space="preserve">
      6) the names of the candidates proposed for election, if the agenda of the general meeting of the shareholders includes the issues on election of the members of the board of directors; </w:t>
      </w:r>
    </w:p>
    <w:p>
      <w:pPr>
        <w:spacing w:after="0"/>
        <w:ind w:left="0"/>
        <w:jc w:val="both"/>
      </w:pPr>
      <w:r>
        <w:rPr>
          <w:rFonts w:ascii="Times New Roman"/>
          <w:b w:val="false"/>
          <w:i w:val="false"/>
          <w:color w:val="000000"/>
          <w:sz w:val="28"/>
        </w:rPr>
        <w:t xml:space="preserve">
      7) the wording of the questions to be voted on; </w:t>
      </w:r>
    </w:p>
    <w:p>
      <w:pPr>
        <w:spacing w:after="0"/>
        <w:ind w:left="0"/>
        <w:jc w:val="both"/>
      </w:pPr>
      <w:r>
        <w:rPr>
          <w:rFonts w:ascii="Times New Roman"/>
          <w:b w:val="false"/>
          <w:i w:val="false"/>
          <w:color w:val="000000"/>
          <w:sz w:val="28"/>
        </w:rPr>
        <w:t>
      8) voting options for each issue of the agenda of the general meeting of the shareholders, expressed by the words “for”, “against”, “abstain”;</w:t>
      </w:r>
    </w:p>
    <w:p>
      <w:pPr>
        <w:spacing w:after="0"/>
        <w:ind w:left="0"/>
        <w:jc w:val="both"/>
      </w:pPr>
      <w:r>
        <w:rPr>
          <w:rFonts w:ascii="Times New Roman"/>
          <w:b w:val="false"/>
          <w:i w:val="false"/>
          <w:color w:val="000000"/>
          <w:sz w:val="28"/>
        </w:rPr>
        <w:t xml:space="preserve">
      9) an explanation of the voting procedure (filling of the ballot) on each issue of the agenda. </w:t>
      </w:r>
    </w:p>
    <w:p>
      <w:pPr>
        <w:spacing w:after="0"/>
        <w:ind w:left="0"/>
        <w:jc w:val="both"/>
      </w:pPr>
      <w:r>
        <w:rPr>
          <w:rFonts w:ascii="Times New Roman"/>
          <w:b w:val="false"/>
          <w:i w:val="false"/>
          <w:color w:val="000000"/>
          <w:sz w:val="28"/>
        </w:rPr>
        <w:t>
      6. The bulletin for absentee voting must be signed by the shareholder-individual (representative of the shareholder – an individual), indicating the information about the identity document of the person.</w:t>
      </w:r>
    </w:p>
    <w:p>
      <w:pPr>
        <w:spacing w:after="0"/>
        <w:ind w:left="0"/>
        <w:jc w:val="both"/>
      </w:pPr>
      <w:r>
        <w:rPr>
          <w:rFonts w:ascii="Times New Roman"/>
          <w:b w:val="false"/>
          <w:i w:val="false"/>
          <w:color w:val="000000"/>
          <w:sz w:val="28"/>
        </w:rPr>
        <w:t>
      Bulletin for absentee voting of a shareholder - legal entity must be signed by its head (representative of a shareholder - a legal entity).</w:t>
      </w:r>
    </w:p>
    <w:p>
      <w:pPr>
        <w:spacing w:after="0"/>
        <w:ind w:left="0"/>
        <w:jc w:val="both"/>
      </w:pPr>
      <w:r>
        <w:rPr>
          <w:rFonts w:ascii="Times New Roman"/>
          <w:b w:val="false"/>
          <w:i w:val="false"/>
          <w:color w:val="000000"/>
          <w:sz w:val="28"/>
        </w:rPr>
        <w:t>
      If the bulletin for absentee voting is signed by the representative of the shareholder, a copy of the power of attorney or other document confirming the authority of the representative of the shareholder shall be attached to the bulletin for absentee voting.</w:t>
      </w:r>
    </w:p>
    <w:p>
      <w:pPr>
        <w:spacing w:after="0"/>
        <w:ind w:left="0"/>
        <w:jc w:val="both"/>
      </w:pPr>
      <w:r>
        <w:rPr>
          <w:rFonts w:ascii="Times New Roman"/>
          <w:b w:val="false"/>
          <w:i w:val="false"/>
          <w:color w:val="000000"/>
          <w:sz w:val="28"/>
        </w:rPr>
        <w:t>
      Bulletin without a signature of a shareholder - an individual or the head of a shareholder - a legal entity or a representative of a shareholder - an individual or a representative of a shareholder - a legal entity shall be considered invalid.</w:t>
      </w:r>
    </w:p>
    <w:p>
      <w:pPr>
        <w:spacing w:after="0"/>
        <w:ind w:left="0"/>
        <w:jc w:val="both"/>
      </w:pPr>
      <w:r>
        <w:rPr>
          <w:rFonts w:ascii="Times New Roman"/>
          <w:b w:val="false"/>
          <w:i w:val="false"/>
          <w:color w:val="000000"/>
          <w:sz w:val="28"/>
        </w:rPr>
        <w:t xml:space="preserve">
      When counting votes, the votes shall be taken into account on those issues on which the shareholder (representative of the shareholder) complied with the voting procedure defined in the bulletin and marked only one of the possible voting options. </w:t>
      </w:r>
    </w:p>
    <w:p>
      <w:pPr>
        <w:spacing w:after="0"/>
        <w:ind w:left="0"/>
        <w:jc w:val="both"/>
      </w:pPr>
      <w:r>
        <w:rPr>
          <w:rFonts w:ascii="Times New Roman"/>
          <w:b w:val="false"/>
          <w:i w:val="false"/>
          <w:color w:val="000000"/>
          <w:sz w:val="28"/>
        </w:rPr>
        <w:t xml:space="preserve">
      7. If the agenda of the general meeting of the shareholders includes the issues on election of the members of the board of directors, the absentee ballot shall contain a field for indicating the number of votes, given for certain candidates. </w:t>
      </w:r>
    </w:p>
    <w:p>
      <w:pPr>
        <w:spacing w:after="0"/>
        <w:ind w:left="0"/>
        <w:jc w:val="both"/>
      </w:pPr>
      <w:r>
        <w:rPr>
          <w:rFonts w:ascii="Times New Roman"/>
          <w:b w:val="false"/>
          <w:i w:val="false"/>
          <w:color w:val="000000"/>
          <w:sz w:val="28"/>
        </w:rPr>
        <w:t xml:space="preserve">
      7-1. If during the general meeting of the shareholders through the absentee voting, the duly completed ballots were submitted by all the shareholders prior to the date of the votes’ counting, the vote counting may be conducted earlier, which reflected in the minutes of the voting results.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8. Is excluded by the Law of the Republic of Kazakhstan dated 02.07.2018 № 166-VI (shall be enforced from 01.01.2019). </w:t>
      </w:r>
      <w:r>
        <w:br/>
      </w:r>
      <w:r>
        <w:rPr>
          <w:rFonts w:ascii="Times New Roman"/>
          <w:b w:val="false"/>
          <w:i w:val="false"/>
          <w:color w:val="000000"/>
          <w:sz w:val="28"/>
        </w:rPr>
        <w:t>
</w:t>
      </w:r>
      <w:r>
        <w:rPr>
          <w:rFonts w:ascii="Times New Roman"/>
          <w:b w:val="false"/>
          <w:i w:val="false"/>
          <w:color w:val="ff0000"/>
          <w:sz w:val="28"/>
        </w:rPr>
        <w:t>      Footnote. Article 49 as amended by Laws of the Republic of Kazakhstan No 72 dated 8 July, 2005 (see Art. 2 for the order of enforcement); № 230 dated 19 February, 2007 (see Art. 2 for the order of enforcement); № 524-IV dated 28.12. 2011 (shall be enforced upon expiry of ten calendar days after its first official publication); № 269-V dated 29.12.2014 (shall be enforced from 01.01.2015); dated 24.05.2018 № 156-VI (shall be enforced upon expiry of ten calendar days after its first official publication); dated 02.07.2018 № 166-VI (the order of enactment see Art. 2).</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50. Voting at the general meeting of the shareholders</w:t>
      </w:r>
    </w:p>
    <w:p>
      <w:pPr>
        <w:spacing w:after="0"/>
        <w:ind w:left="0"/>
        <w:jc w:val="both"/>
      </w:pPr>
      <w:r>
        <w:rPr>
          <w:rFonts w:ascii="Times New Roman"/>
          <w:b w:val="false"/>
          <w:i w:val="false"/>
          <w:color w:val="000000"/>
          <w:sz w:val="28"/>
        </w:rPr>
        <w:t xml:space="preserve">
      1. Voting at the general meeting of the shareholders is based on the principle “one share - one vote”, except for the following cases: </w:t>
      </w:r>
    </w:p>
    <w:p>
      <w:pPr>
        <w:spacing w:after="0"/>
        <w:ind w:left="0"/>
        <w:jc w:val="both"/>
      </w:pPr>
      <w:r>
        <w:rPr>
          <w:rFonts w:ascii="Times New Roman"/>
          <w:b w:val="false"/>
          <w:i w:val="false"/>
          <w:color w:val="000000"/>
          <w:sz w:val="28"/>
        </w:rPr>
        <w:t xml:space="preserve">
      1) limitation of the maximum number of votes of the shares, given to one shareholder in the cases, stipulated by the legislative acts of the Republic of Kazakhstan; </w:t>
      </w:r>
    </w:p>
    <w:p>
      <w:pPr>
        <w:spacing w:after="0"/>
        <w:ind w:left="0"/>
        <w:jc w:val="both"/>
      </w:pPr>
      <w:r>
        <w:rPr>
          <w:rFonts w:ascii="Times New Roman"/>
          <w:b w:val="false"/>
          <w:i w:val="false"/>
          <w:color w:val="000000"/>
          <w:sz w:val="28"/>
        </w:rPr>
        <w:t xml:space="preserve">
      2) cumulative voting when electing the members of the board of directors; </w:t>
      </w:r>
    </w:p>
    <w:p>
      <w:pPr>
        <w:spacing w:after="0"/>
        <w:ind w:left="0"/>
        <w:jc w:val="both"/>
      </w:pPr>
      <w:r>
        <w:rPr>
          <w:rFonts w:ascii="Times New Roman"/>
          <w:b w:val="false"/>
          <w:i w:val="false"/>
          <w:color w:val="000000"/>
          <w:sz w:val="28"/>
        </w:rPr>
        <w:t xml:space="preserve">
      3) provide each person, entitled to vote at the general meeting of the shareholders, with one voice on the procedure of the general meeting of the shareholders. </w:t>
      </w:r>
    </w:p>
    <w:p>
      <w:pPr>
        <w:spacing w:after="0"/>
        <w:ind w:left="0"/>
        <w:jc w:val="both"/>
      </w:pPr>
      <w:r>
        <w:rPr>
          <w:rFonts w:ascii="Times New Roman"/>
          <w:b w:val="false"/>
          <w:i w:val="false"/>
          <w:color w:val="000000"/>
          <w:sz w:val="28"/>
        </w:rPr>
        <w:t xml:space="preserve">
      2. In cumulative voting, the votes offered by the shares may be given by the shareholder for one candidate to the board of directors or distributed by him among several candidates to the board of directors. The candidates for whom the largest number of votes given, shall be considered to be elected to the board of directors. </w:t>
      </w:r>
    </w:p>
    <w:p>
      <w:pPr>
        <w:spacing w:after="0"/>
        <w:ind w:left="0"/>
        <w:jc w:val="both"/>
      </w:pPr>
      <w:r>
        <w:rPr>
          <w:rFonts w:ascii="Times New Roman"/>
          <w:b w:val="false"/>
          <w:i w:val="false"/>
          <w:color w:val="000000"/>
          <w:sz w:val="28"/>
        </w:rPr>
        <w:t xml:space="preserve">
      3. In case if the voting at the general meeting of the shareholders in praesentia is secret, the ballots for such voting (hereafter in this article – the ballots for secret voting in praesentia) shall be drawn up for each issue on which the secret voting was held. At that, the ballot for secret voting in praesentia shall contain: </w:t>
      </w:r>
    </w:p>
    <w:p>
      <w:pPr>
        <w:spacing w:after="0"/>
        <w:ind w:left="0"/>
        <w:jc w:val="both"/>
      </w:pPr>
      <w:r>
        <w:rPr>
          <w:rFonts w:ascii="Times New Roman"/>
          <w:b w:val="false"/>
          <w:i w:val="false"/>
          <w:color w:val="000000"/>
          <w:sz w:val="28"/>
        </w:rPr>
        <w:t xml:space="preserve">
      1) the question itself or its serial number in the agenda of the meeting; </w:t>
      </w:r>
    </w:p>
    <w:p>
      <w:pPr>
        <w:spacing w:after="0"/>
        <w:ind w:left="0"/>
        <w:jc w:val="both"/>
      </w:pPr>
      <w:r>
        <w:rPr>
          <w:rFonts w:ascii="Times New Roman"/>
          <w:b w:val="false"/>
          <w:i w:val="false"/>
          <w:color w:val="000000"/>
          <w:sz w:val="28"/>
        </w:rPr>
        <w:t xml:space="preserve">
      2) the voting options on the issue, expressed by the words “for”, “against”, “abstain”, or other voting options for each candidate to the company’s bodies; </w:t>
      </w:r>
    </w:p>
    <w:p>
      <w:pPr>
        <w:spacing w:after="0"/>
        <w:ind w:left="0"/>
        <w:jc w:val="both"/>
      </w:pPr>
      <w:r>
        <w:rPr>
          <w:rFonts w:ascii="Times New Roman"/>
          <w:b w:val="false"/>
          <w:i w:val="false"/>
          <w:color w:val="000000"/>
          <w:sz w:val="28"/>
        </w:rPr>
        <w:t xml:space="preserve">
      3) the number of votes, owned by a shareholder. </w:t>
      </w:r>
    </w:p>
    <w:p>
      <w:pPr>
        <w:spacing w:after="0"/>
        <w:ind w:left="0"/>
        <w:jc w:val="both"/>
      </w:pPr>
      <w:r>
        <w:rPr>
          <w:rFonts w:ascii="Times New Roman"/>
          <w:b w:val="false"/>
          <w:i w:val="false"/>
          <w:color w:val="000000"/>
          <w:sz w:val="28"/>
        </w:rPr>
        <w:t xml:space="preserve">
      4. The ballot for secret voting in praesentia shall not be signed by the shareholder, except for the case when the shareholder himself expressed a desire to sign the ballot, including to submit a request to the company on repurchase of his shares in accordance with this Law. </w:t>
      </w:r>
    </w:p>
    <w:p>
      <w:pPr>
        <w:spacing w:after="0"/>
        <w:ind w:left="0"/>
        <w:jc w:val="both"/>
      </w:pPr>
      <w:r>
        <w:rPr>
          <w:rFonts w:ascii="Times New Roman"/>
          <w:b w:val="false"/>
          <w:i w:val="false"/>
          <w:color w:val="000000"/>
          <w:sz w:val="28"/>
        </w:rPr>
        <w:t xml:space="preserve">
      When counting the votes on the ballots for secret voting in praesentia, the votes on the issues on which the voter observed the voting procedure, specified in the ballot, shall be counted and only one of the possible votes shall be marked. </w:t>
      </w:r>
    </w:p>
    <w:p>
      <w:pPr>
        <w:spacing w:after="0"/>
        <w:ind w:left="0"/>
        <w:jc w:val="left"/>
      </w:pPr>
      <w:r>
        <w:rPr>
          <w:rFonts w:ascii="Times New Roman"/>
          <w:b/>
          <w:i w:val="false"/>
          <w:color w:val="000000"/>
        </w:rPr>
        <w:t xml:space="preserve"> Article 51. The minutes on the voting results </w:t>
      </w:r>
    </w:p>
    <w:p>
      <w:pPr>
        <w:spacing w:after="0"/>
        <w:ind w:left="0"/>
        <w:jc w:val="both"/>
      </w:pPr>
      <w:r>
        <w:rPr>
          <w:rFonts w:ascii="Times New Roman"/>
          <w:b w:val="false"/>
          <w:i w:val="false"/>
          <w:color w:val="000000"/>
          <w:sz w:val="28"/>
        </w:rPr>
        <w:t xml:space="preserve">
      1. Upon the voting results, a counting commission shall draw up and sign the minutes of voting. </w:t>
      </w:r>
    </w:p>
    <w:p>
      <w:pPr>
        <w:spacing w:after="0"/>
        <w:ind w:left="0"/>
        <w:jc w:val="both"/>
      </w:pPr>
      <w:r>
        <w:rPr>
          <w:rFonts w:ascii="Times New Roman"/>
          <w:b w:val="false"/>
          <w:i w:val="false"/>
          <w:color w:val="000000"/>
          <w:sz w:val="28"/>
        </w:rPr>
        <w:t xml:space="preserve">
      2. If a shareholder has a special opinion on the question put to the vote, the counting commission shall make a corresponding entry in the minutes. </w:t>
      </w:r>
    </w:p>
    <w:p>
      <w:pPr>
        <w:spacing w:after="0"/>
        <w:ind w:left="0"/>
        <w:jc w:val="both"/>
      </w:pPr>
      <w:r>
        <w:rPr>
          <w:rFonts w:ascii="Times New Roman"/>
          <w:b w:val="false"/>
          <w:i w:val="false"/>
          <w:color w:val="000000"/>
          <w:sz w:val="28"/>
        </w:rPr>
        <w:t xml:space="preserve">
      3. After drawing up and signing of the protocol on the voting results, the ballots, filled for the secret voting in person and absent voting (including the invalid ballots), on the basis of which the minutes drew up, shall be bounded together with the minutes and shall be kept in the company. </w:t>
      </w:r>
    </w:p>
    <w:p>
      <w:pPr>
        <w:spacing w:after="0"/>
        <w:ind w:left="0"/>
        <w:jc w:val="both"/>
      </w:pPr>
      <w:r>
        <w:rPr>
          <w:rFonts w:ascii="Times New Roman"/>
          <w:b w:val="false"/>
          <w:i w:val="false"/>
          <w:color w:val="000000"/>
          <w:sz w:val="28"/>
        </w:rPr>
        <w:t xml:space="preserve">
      4. The protocol on the results of the voting shall be attached to the minutes of the general meeting of the shareholders. </w:t>
      </w:r>
    </w:p>
    <w:p>
      <w:pPr>
        <w:spacing w:after="0"/>
        <w:ind w:left="0"/>
        <w:jc w:val="both"/>
      </w:pPr>
      <w:r>
        <w:rPr>
          <w:rFonts w:ascii="Times New Roman"/>
          <w:b w:val="false"/>
          <w:i w:val="false"/>
          <w:color w:val="000000"/>
          <w:sz w:val="28"/>
        </w:rPr>
        <w:t xml:space="preserve">
      5. The voting results shall be announced at the general meeting of the shareholders, where the voting held. </w:t>
      </w:r>
    </w:p>
    <w:p>
      <w:pPr>
        <w:spacing w:after="0"/>
        <w:ind w:left="0"/>
        <w:jc w:val="both"/>
      </w:pPr>
      <w:r>
        <w:rPr>
          <w:rFonts w:ascii="Times New Roman"/>
          <w:b w:val="false"/>
          <w:i w:val="false"/>
          <w:color w:val="000000"/>
          <w:sz w:val="28"/>
        </w:rPr>
        <w:t xml:space="preserve">
      6. The voting results of the general meeting of shareholders or absentee voting results shall be brought to the notice of the shareholders by publishing them in Kazakh and Russian languages on the Internet resource of the financial statements depository and in the manner, specified by the company's charter (if such a manner exists) within fifteen calendar days after closing dates of the general meeting of shareholders. </w:t>
      </w:r>
    </w:p>
    <w:p>
      <w:pPr>
        <w:spacing w:after="0"/>
        <w:ind w:left="0"/>
        <w:jc w:val="both"/>
      </w:pPr>
      <w:r>
        <w:rPr>
          <w:rFonts w:ascii="Times New Roman"/>
          <w:b w:val="false"/>
          <w:i w:val="false"/>
          <w:color w:val="000000"/>
          <w:sz w:val="28"/>
        </w:rPr>
        <w:t xml:space="preserve">
      Notification of the shareholders about the voting results shall be defined by the company’s charter.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51 as amended by Laws of the Republic of Kazakhstan № 72 dated 08.07.2005 (see Art. 2 for the order of enforcement); № 524-IV dated 28.12.2011 (shall be enforced upon expiry of ten calendar days after its first official publication); dated 02.07.2018 № 166-VI (shall be enforced from 01.01.2019).</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52. The minutes of the general meeting of the shareholders </w:t>
      </w:r>
    </w:p>
    <w:p>
      <w:pPr>
        <w:spacing w:after="0"/>
        <w:ind w:left="0"/>
        <w:jc w:val="both"/>
      </w:pPr>
      <w:r>
        <w:rPr>
          <w:rFonts w:ascii="Times New Roman"/>
          <w:b w:val="false"/>
          <w:i w:val="false"/>
          <w:color w:val="000000"/>
          <w:sz w:val="28"/>
        </w:rPr>
        <w:t xml:space="preserve">
      1. The minutes of the general meeting of the shareholders shall be drawn up and signed within three working days after the closure of the meeting. </w:t>
      </w:r>
    </w:p>
    <w:p>
      <w:pPr>
        <w:spacing w:after="0"/>
        <w:ind w:left="0"/>
        <w:jc w:val="both"/>
      </w:pPr>
      <w:r>
        <w:rPr>
          <w:rFonts w:ascii="Times New Roman"/>
          <w:b w:val="false"/>
          <w:i w:val="false"/>
          <w:color w:val="000000"/>
          <w:sz w:val="28"/>
        </w:rPr>
        <w:t xml:space="preserve">
      2. The minutes of the general meeting of the shareholders shall contain: </w:t>
      </w:r>
    </w:p>
    <w:p>
      <w:pPr>
        <w:spacing w:after="0"/>
        <w:ind w:left="0"/>
        <w:jc w:val="both"/>
      </w:pPr>
      <w:r>
        <w:rPr>
          <w:rFonts w:ascii="Times New Roman"/>
          <w:b w:val="false"/>
          <w:i w:val="false"/>
          <w:color w:val="000000"/>
          <w:sz w:val="28"/>
        </w:rPr>
        <w:t xml:space="preserve">
      1) the full name and address of the executive body of the company; </w:t>
      </w:r>
    </w:p>
    <w:p>
      <w:pPr>
        <w:spacing w:after="0"/>
        <w:ind w:left="0"/>
        <w:jc w:val="both"/>
      </w:pPr>
      <w:r>
        <w:rPr>
          <w:rFonts w:ascii="Times New Roman"/>
          <w:b w:val="false"/>
          <w:i w:val="false"/>
          <w:color w:val="000000"/>
          <w:sz w:val="28"/>
        </w:rPr>
        <w:t xml:space="preserve">
      2) the date, time and place of the general meeting of the shareholders; </w:t>
      </w:r>
    </w:p>
    <w:p>
      <w:pPr>
        <w:spacing w:after="0"/>
        <w:ind w:left="0"/>
        <w:jc w:val="both"/>
      </w:pPr>
      <w:r>
        <w:rPr>
          <w:rFonts w:ascii="Times New Roman"/>
          <w:b w:val="false"/>
          <w:i w:val="false"/>
          <w:color w:val="000000"/>
          <w:sz w:val="28"/>
        </w:rPr>
        <w:t>
      3) information on the number of the voting shares, represented at the general meeting of the shareholders;</w:t>
      </w:r>
    </w:p>
    <w:p>
      <w:pPr>
        <w:spacing w:after="0"/>
        <w:ind w:left="0"/>
        <w:jc w:val="both"/>
      </w:pPr>
      <w:r>
        <w:rPr>
          <w:rFonts w:ascii="Times New Roman"/>
          <w:b w:val="false"/>
          <w:i w:val="false"/>
          <w:color w:val="000000"/>
          <w:sz w:val="28"/>
        </w:rPr>
        <w:t xml:space="preserve">
      4) the quorum of the general meeting of the shareholders; </w:t>
      </w:r>
    </w:p>
    <w:p>
      <w:pPr>
        <w:spacing w:after="0"/>
        <w:ind w:left="0"/>
        <w:jc w:val="both"/>
      </w:pPr>
      <w:r>
        <w:rPr>
          <w:rFonts w:ascii="Times New Roman"/>
          <w:b w:val="false"/>
          <w:i w:val="false"/>
          <w:color w:val="000000"/>
          <w:sz w:val="28"/>
        </w:rPr>
        <w:t xml:space="preserve">
      5) the agenda of the general meeting of the shareholders; </w:t>
      </w:r>
    </w:p>
    <w:p>
      <w:pPr>
        <w:spacing w:after="0"/>
        <w:ind w:left="0"/>
        <w:jc w:val="both"/>
      </w:pPr>
      <w:r>
        <w:rPr>
          <w:rFonts w:ascii="Times New Roman"/>
          <w:b w:val="false"/>
          <w:i w:val="false"/>
          <w:color w:val="000000"/>
          <w:sz w:val="28"/>
        </w:rPr>
        <w:t xml:space="preserve">
      6) the voting procedure at the general meeting of the shareholders; </w:t>
      </w:r>
    </w:p>
    <w:p>
      <w:pPr>
        <w:spacing w:after="0"/>
        <w:ind w:left="0"/>
        <w:jc w:val="both"/>
      </w:pPr>
      <w:r>
        <w:rPr>
          <w:rFonts w:ascii="Times New Roman"/>
          <w:b w:val="false"/>
          <w:i w:val="false"/>
          <w:color w:val="000000"/>
          <w:sz w:val="28"/>
        </w:rPr>
        <w:t xml:space="preserve">
      7) a chairman (presidium) and a secretary of the general meeting of the shareholders; </w:t>
      </w:r>
    </w:p>
    <w:p>
      <w:pPr>
        <w:spacing w:after="0"/>
        <w:ind w:left="0"/>
        <w:jc w:val="both"/>
      </w:pPr>
      <w:r>
        <w:rPr>
          <w:rFonts w:ascii="Times New Roman"/>
          <w:b w:val="false"/>
          <w:i w:val="false"/>
          <w:color w:val="000000"/>
          <w:sz w:val="28"/>
        </w:rPr>
        <w:t xml:space="preserve">
      8) speeches of the persons, participating in the general meeting of the shareholders; </w:t>
      </w:r>
    </w:p>
    <w:p>
      <w:pPr>
        <w:spacing w:after="0"/>
        <w:ind w:left="0"/>
        <w:jc w:val="both"/>
      </w:pPr>
      <w:r>
        <w:rPr>
          <w:rFonts w:ascii="Times New Roman"/>
          <w:b w:val="false"/>
          <w:i w:val="false"/>
          <w:color w:val="000000"/>
          <w:sz w:val="28"/>
        </w:rPr>
        <w:t xml:space="preserve">
      9) total number of votes of the shareholders on each issue of the agenda of the general meeting of the shareholders, put to the vote; </w:t>
      </w:r>
    </w:p>
    <w:p>
      <w:pPr>
        <w:spacing w:after="0"/>
        <w:ind w:left="0"/>
        <w:jc w:val="both"/>
      </w:pPr>
      <w:r>
        <w:rPr>
          <w:rFonts w:ascii="Times New Roman"/>
          <w:b w:val="false"/>
          <w:i w:val="false"/>
          <w:color w:val="000000"/>
          <w:sz w:val="28"/>
        </w:rPr>
        <w:t xml:space="preserve">
      10) the issues, put to the vote, and the voting results thereon; </w:t>
      </w:r>
    </w:p>
    <w:p>
      <w:pPr>
        <w:spacing w:after="0"/>
        <w:ind w:left="0"/>
        <w:jc w:val="both"/>
      </w:pPr>
      <w:r>
        <w:rPr>
          <w:rFonts w:ascii="Times New Roman"/>
          <w:b w:val="false"/>
          <w:i w:val="false"/>
          <w:color w:val="000000"/>
          <w:sz w:val="28"/>
        </w:rPr>
        <w:t xml:space="preserve">
      11) the decisions taken by the general meeting of the shareholders. </w:t>
      </w:r>
    </w:p>
    <w:p>
      <w:pPr>
        <w:spacing w:after="0"/>
        <w:ind w:left="0"/>
        <w:jc w:val="both"/>
      </w:pPr>
      <w:r>
        <w:rPr>
          <w:rFonts w:ascii="Times New Roman"/>
          <w:b w:val="false"/>
          <w:i w:val="false"/>
          <w:color w:val="000000"/>
          <w:sz w:val="28"/>
        </w:rPr>
        <w:t xml:space="preserve">
      If the general meeting considers the issue on election of the board of directors (election of a new member of the board of directors), the minutes of the general meeting specify whose shareholder is the representative, elected as the member of the board of directors and (or) who of the elected members of the board of directors is an independent director. </w:t>
      </w:r>
    </w:p>
    <w:p>
      <w:pPr>
        <w:spacing w:after="0"/>
        <w:ind w:left="0"/>
        <w:jc w:val="both"/>
      </w:pPr>
      <w:r>
        <w:rPr>
          <w:rFonts w:ascii="Times New Roman"/>
          <w:b w:val="false"/>
          <w:i w:val="false"/>
          <w:color w:val="000000"/>
          <w:sz w:val="28"/>
        </w:rPr>
        <w:t>
      3. The minutes of the general meeting of shareholders held in person shall be signed:</w:t>
      </w:r>
    </w:p>
    <w:p>
      <w:pPr>
        <w:spacing w:after="0"/>
        <w:ind w:left="0"/>
        <w:jc w:val="both"/>
      </w:pPr>
      <w:r>
        <w:rPr>
          <w:rFonts w:ascii="Times New Roman"/>
          <w:b w:val="false"/>
          <w:i w:val="false"/>
          <w:color w:val="000000"/>
          <w:sz w:val="28"/>
        </w:rPr>
        <w:t>
      1) by the chairman (members of the presidium) and the secretary of the general meeting of shareholders;</w:t>
      </w:r>
    </w:p>
    <w:p>
      <w:pPr>
        <w:spacing w:after="0"/>
        <w:ind w:left="0"/>
        <w:jc w:val="both"/>
      </w:pPr>
      <w:r>
        <w:rPr>
          <w:rFonts w:ascii="Times New Roman"/>
          <w:b w:val="false"/>
          <w:i w:val="false"/>
          <w:color w:val="000000"/>
          <w:sz w:val="28"/>
        </w:rPr>
        <w:t>
      2) by the members of the counting commission (if any);</w:t>
      </w:r>
    </w:p>
    <w:p>
      <w:pPr>
        <w:spacing w:after="0"/>
        <w:ind w:left="0"/>
        <w:jc w:val="left"/>
      </w:pPr>
      <w:r>
        <w:rPr>
          <w:rFonts w:ascii="Times New Roman"/>
          <w:b w:val="false"/>
          <w:i w:val="false"/>
          <w:color w:val="000000"/>
          <w:sz w:val="28"/>
        </w:rPr>
        <w:t>
</w:t>
      </w:r>
      <w:r>
        <w:rPr>
          <w:rFonts w:ascii="Times New Roman"/>
          <w:b w:val="false"/>
          <w:i w:val="false"/>
          <w:color w:val="ff0000"/>
          <w:sz w:val="28"/>
        </w:rPr>
        <w:t>      3) is excluded by the Law of the Republic of Kazakhstan dated 02.07.2018 № 166-VI (shall be enforced from 01.01.2019).</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 The minutes of the general meeting of shareholders held by absentee voting must be signed by the members of the counting commission (if the election of the counting commission is not required, - the secretary of the general meeting of shareholders).</w:t>
      </w:r>
    </w:p>
    <w:p>
      <w:pPr>
        <w:spacing w:after="0"/>
        <w:ind w:left="0"/>
        <w:jc w:val="both"/>
      </w:pPr>
      <w:r>
        <w:rPr>
          <w:rFonts w:ascii="Times New Roman"/>
          <w:b w:val="false"/>
          <w:i w:val="false"/>
          <w:color w:val="000000"/>
          <w:sz w:val="28"/>
        </w:rPr>
        <w:t>
      4. In case of disagreement of any of the persons specified in paragraphs 3 and 3-1 of these articles with the content of the minutes, the person shall have the right to refuse to sign it, providing a written explanation of the reason for refusal, which is to be attached to the minutes.</w:t>
      </w:r>
    </w:p>
    <w:p>
      <w:pPr>
        <w:spacing w:after="0"/>
        <w:ind w:left="0"/>
        <w:jc w:val="both"/>
      </w:pPr>
      <w:r>
        <w:rPr>
          <w:rFonts w:ascii="Times New Roman"/>
          <w:b w:val="false"/>
          <w:i w:val="false"/>
          <w:color w:val="000000"/>
          <w:sz w:val="28"/>
        </w:rPr>
        <w:t xml:space="preserve">
      5. The minutes of the general meeting of the shareholders shall be bounded together with the voting results, the letters of attorney to attend and vote at the general meeting, as well as to sign the protocol and the written explanations of the reasons for refusal to sign the protocol. These documents shall be kept by the executive body and submitted to the shareholders for familiarization at any time. At the request of the shareholder, he shall be provided with the copy of the minutes of the general meeting of the shareholders.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52 as amended by Laws of the Republic of Kazakhstan № 72 dated 8 July, 2005 (see Art. 2 for the order of enforcement); № 230 dated 19 February, 2007 (see Art. 2 for the order of enforcement); № 524-IV dated 28.12. 2011 (shall be enforced upon expiry of ten calendar days after its first official publication); dated 02.07.2018 № 166-VI (shall be enforced from 01.01.2019).</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53. The board of directors </w:t>
      </w:r>
    </w:p>
    <w:p>
      <w:pPr>
        <w:spacing w:after="0"/>
        <w:ind w:left="0"/>
        <w:jc w:val="both"/>
      </w:pPr>
      <w:r>
        <w:rPr>
          <w:rFonts w:ascii="Times New Roman"/>
          <w:b w:val="false"/>
          <w:i w:val="false"/>
          <w:color w:val="000000"/>
          <w:sz w:val="28"/>
        </w:rPr>
        <w:t xml:space="preserve">
      1. The board of directors shall perform an overall management of the company, except for resolving the issues, referred by this Law and (or) the charter of the company to the exclusive competence of the general meeting of the shareholders. </w:t>
      </w:r>
    </w:p>
    <w:p>
      <w:pPr>
        <w:spacing w:after="0"/>
        <w:ind w:left="0"/>
        <w:jc w:val="both"/>
      </w:pPr>
      <w:r>
        <w:rPr>
          <w:rFonts w:ascii="Times New Roman"/>
          <w:b w:val="false"/>
          <w:i w:val="false"/>
          <w:color w:val="000000"/>
          <w:sz w:val="28"/>
        </w:rPr>
        <w:t xml:space="preserve">
      2. Unless otherwise provided by this Law and (or) the charter of the company, the exclusive competence of the board of directors shall include the following: </w:t>
      </w:r>
    </w:p>
    <w:p>
      <w:pPr>
        <w:spacing w:after="0"/>
        <w:ind w:left="0"/>
        <w:jc w:val="both"/>
      </w:pPr>
      <w:r>
        <w:rPr>
          <w:rFonts w:ascii="Times New Roman"/>
          <w:b w:val="false"/>
          <w:i w:val="false"/>
          <w:color w:val="000000"/>
          <w:sz w:val="28"/>
        </w:rPr>
        <w:t xml:space="preserve">
      1) defining the priorities of the company’s activity and its development strategy or approval of a development plan of the company in the cases, stipulated by the legislative acts of the Republic of Kazakhstan; </w:t>
      </w:r>
    </w:p>
    <w:p>
      <w:pPr>
        <w:spacing w:after="0"/>
        <w:ind w:left="0"/>
        <w:jc w:val="both"/>
      </w:pPr>
      <w:r>
        <w:rPr>
          <w:rFonts w:ascii="Times New Roman"/>
          <w:b w:val="false"/>
          <w:i w:val="false"/>
          <w:color w:val="000000"/>
          <w:sz w:val="28"/>
        </w:rPr>
        <w:t xml:space="preserve">
      2) decision making to convene annual and extraordinary general meetings of the shareholders; </w:t>
      </w:r>
    </w:p>
    <w:p>
      <w:pPr>
        <w:spacing w:after="0"/>
        <w:ind w:left="0"/>
        <w:jc w:val="both"/>
      </w:pPr>
      <w:r>
        <w:rPr>
          <w:rFonts w:ascii="Times New Roman"/>
          <w:b w:val="false"/>
          <w:i w:val="false"/>
          <w:color w:val="000000"/>
          <w:sz w:val="28"/>
        </w:rPr>
        <w:t>
      2-1) determination of the form of the general meeting of shareholders;</w:t>
      </w:r>
    </w:p>
    <w:p>
      <w:pPr>
        <w:spacing w:after="0"/>
        <w:ind w:left="0"/>
        <w:jc w:val="both"/>
      </w:pPr>
      <w:r>
        <w:rPr>
          <w:rFonts w:ascii="Times New Roman"/>
          <w:b w:val="false"/>
          <w:i w:val="false"/>
          <w:color w:val="000000"/>
          <w:sz w:val="28"/>
        </w:rPr>
        <w:t>
      3) making decision on the placement (sale), including the number of placed (sold) shares, within the number of the authorized shares, the method and price of their placement (sale), except for the cases, provided for in parts two and three of paragraph 1 of Article 18 of this Law;</w:t>
      </w:r>
    </w:p>
    <w:p>
      <w:pPr>
        <w:spacing w:after="0"/>
        <w:ind w:left="0"/>
        <w:jc w:val="both"/>
      </w:pPr>
      <w:r>
        <w:rPr>
          <w:rFonts w:ascii="Times New Roman"/>
          <w:b w:val="false"/>
          <w:i w:val="false"/>
          <w:color w:val="000000"/>
          <w:sz w:val="28"/>
        </w:rPr>
        <w:t>
      3-1) making a decision on the placement (sale) of the company's shares or other securities convertible into ordinary shares of the company in the cases provided for in paragraph 7 of Article 16 of this Law;</w:t>
      </w:r>
    </w:p>
    <w:p>
      <w:pPr>
        <w:spacing w:after="0"/>
        <w:ind w:left="0"/>
        <w:jc w:val="both"/>
      </w:pPr>
      <w:r>
        <w:rPr>
          <w:rFonts w:ascii="Times New Roman"/>
          <w:b w:val="false"/>
          <w:i w:val="false"/>
          <w:color w:val="000000"/>
          <w:sz w:val="28"/>
        </w:rPr>
        <w:t xml:space="preserve">
      4) decision making to repurchase the allotted shares by the company or other securities and the price of their repurchase; </w:t>
      </w:r>
    </w:p>
    <w:p>
      <w:pPr>
        <w:spacing w:after="0"/>
        <w:ind w:left="0"/>
        <w:jc w:val="both"/>
      </w:pPr>
      <w:r>
        <w:rPr>
          <w:rFonts w:ascii="Times New Roman"/>
          <w:b w:val="false"/>
          <w:i w:val="false"/>
          <w:color w:val="000000"/>
          <w:sz w:val="28"/>
        </w:rPr>
        <w:t>
      5) preliminary approval of the annual financial statements;</w:t>
      </w:r>
    </w:p>
    <w:p>
      <w:pPr>
        <w:spacing w:after="0"/>
        <w:ind w:left="0"/>
        <w:jc w:val="both"/>
      </w:pPr>
      <w:r>
        <w:rPr>
          <w:rFonts w:ascii="Times New Roman"/>
          <w:b w:val="false"/>
          <w:i w:val="false"/>
          <w:color w:val="000000"/>
          <w:sz w:val="28"/>
        </w:rPr>
        <w:t xml:space="preserve">
      5-1) approval of the provisions on the board of directors; </w:t>
      </w:r>
    </w:p>
    <w:p>
      <w:pPr>
        <w:spacing w:after="0"/>
        <w:ind w:left="0"/>
        <w:jc w:val="left"/>
      </w:pPr>
      <w:r>
        <w:rPr>
          <w:rFonts w:ascii="Times New Roman"/>
          <w:b w:val="false"/>
          <w:i w:val="false"/>
          <w:color w:val="000000"/>
          <w:sz w:val="28"/>
        </w:rPr>
        <w:t>
</w:t>
      </w:r>
      <w:r>
        <w:rPr>
          <w:rFonts w:ascii="Times New Roman"/>
          <w:b w:val="false"/>
          <w:i w:val="false"/>
          <w:color w:val="ff0000"/>
          <w:sz w:val="28"/>
        </w:rPr>
        <w:t>      6) (is excluded by Law of the Republic of Kazakhstan № 230 dated 19 February, 2007).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defining the terms of issuance of the bonds and derivative securities of the company, and decision making on their issuance; </w:t>
      </w:r>
    </w:p>
    <w:p>
      <w:pPr>
        <w:spacing w:after="0"/>
        <w:ind w:left="0"/>
        <w:jc w:val="both"/>
      </w:pPr>
      <w:r>
        <w:rPr>
          <w:rFonts w:ascii="Times New Roman"/>
          <w:b w:val="false"/>
          <w:i w:val="false"/>
          <w:color w:val="000000"/>
          <w:sz w:val="28"/>
        </w:rPr>
        <w:t xml:space="preserve">
      8) defining the number, the terms of office of the executive body, the election of its leader and members (the person, solely exercising the functions of the executive body), and early termination of their powers; </w:t>
      </w:r>
    </w:p>
    <w:p>
      <w:pPr>
        <w:spacing w:after="0"/>
        <w:ind w:left="0"/>
        <w:jc w:val="both"/>
      </w:pPr>
      <w:r>
        <w:rPr>
          <w:rFonts w:ascii="Times New Roman"/>
          <w:b w:val="false"/>
          <w:i w:val="false"/>
          <w:color w:val="000000"/>
          <w:sz w:val="28"/>
        </w:rPr>
        <w:t xml:space="preserve">
      9) defining the amount of salaries and remuneration conditions and bonuses to the head and the members of the executive body (the person, solely performing the functions of the executive body); </w:t>
      </w:r>
    </w:p>
    <w:p>
      <w:pPr>
        <w:spacing w:after="0"/>
        <w:ind w:left="0"/>
        <w:jc w:val="both"/>
      </w:pPr>
      <w:r>
        <w:rPr>
          <w:rFonts w:ascii="Times New Roman"/>
          <w:b w:val="false"/>
          <w:i w:val="false"/>
          <w:color w:val="000000"/>
          <w:sz w:val="28"/>
        </w:rPr>
        <w:t xml:space="preserve">
      10) defining the number, the terms of office of internal audit, appointment of its head and members, as well as the early termination of their powers, defining the order of the internal audit service, the amount and the terms of remuneration and bonuses to the specialists of the internal audit service; </w:t>
      </w:r>
    </w:p>
    <w:p>
      <w:pPr>
        <w:spacing w:after="0"/>
        <w:ind w:left="0"/>
        <w:jc w:val="both"/>
      </w:pPr>
      <w:r>
        <w:rPr>
          <w:rFonts w:ascii="Times New Roman"/>
          <w:b w:val="false"/>
          <w:i w:val="false"/>
          <w:color w:val="000000"/>
          <w:sz w:val="28"/>
        </w:rPr>
        <w:t xml:space="preserve">
      10-1) appointment, determination of the terms of office of a corporate secretary, early termination of his powers, as well as determination of the amount of the salary and remuneration conditions of the corporate secretary; </w:t>
      </w:r>
    </w:p>
    <w:p>
      <w:pPr>
        <w:spacing w:after="0"/>
        <w:ind w:left="0"/>
        <w:jc w:val="both"/>
      </w:pPr>
      <w:r>
        <w:rPr>
          <w:rFonts w:ascii="Times New Roman"/>
          <w:b w:val="false"/>
          <w:i w:val="false"/>
          <w:color w:val="000000"/>
          <w:sz w:val="28"/>
        </w:rPr>
        <w:t>
      11) defining the amount of payments to the audit organization for auditing the financial statements and the appraiser’s assessment of the market value of the property, transferred to pay the company’s shares or that is a subject of a major transaction;</w:t>
      </w:r>
    </w:p>
    <w:p>
      <w:pPr>
        <w:spacing w:after="0"/>
        <w:ind w:left="0"/>
        <w:jc w:val="left"/>
      </w:pPr>
      <w:r>
        <w:rPr>
          <w:rFonts w:ascii="Times New Roman"/>
          <w:b w:val="false"/>
          <w:i w:val="false"/>
          <w:color w:val="000000"/>
          <w:sz w:val="28"/>
        </w:rPr>
        <w:t>
</w:t>
      </w:r>
      <w:r>
        <w:rPr>
          <w:rFonts w:ascii="Times New Roman"/>
          <w:b w:val="false"/>
          <w:i w:val="false"/>
          <w:color w:val="ff0000"/>
          <w:sz w:val="28"/>
        </w:rPr>
        <w:t>      12) (is excluded by Law of the Republic of Kazakhstan № 72 dated 08.07.2005);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 approval of the documents, regulating the internal work of the company (with the exception of the documents, adopted by the executive body to organize the company), including an internal document, establishing the conditions and procedure for holding bids and subscription of securities of the company; </w:t>
      </w:r>
    </w:p>
    <w:p>
      <w:pPr>
        <w:spacing w:after="0"/>
        <w:ind w:left="0"/>
        <w:jc w:val="both"/>
      </w:pPr>
      <w:r>
        <w:rPr>
          <w:rFonts w:ascii="Times New Roman"/>
          <w:b w:val="false"/>
          <w:i w:val="false"/>
          <w:color w:val="000000"/>
          <w:sz w:val="28"/>
        </w:rPr>
        <w:t xml:space="preserve">
      14) decision making on establishment and closure of branches and representative offices of the company and approval of provisions on them; </w:t>
      </w:r>
    </w:p>
    <w:p>
      <w:pPr>
        <w:spacing w:after="0"/>
        <w:ind w:left="0"/>
        <w:jc w:val="both"/>
      </w:pPr>
      <w:r>
        <w:rPr>
          <w:rFonts w:ascii="Times New Roman"/>
          <w:b w:val="false"/>
          <w:i w:val="false"/>
          <w:color w:val="000000"/>
          <w:sz w:val="28"/>
        </w:rPr>
        <w:t xml:space="preserve">
      15) decision making on purchase (disposal) of ten or more per cent of the shares (the share ownership in the authorized capital) of other legal entities; </w:t>
      </w:r>
    </w:p>
    <w:p>
      <w:pPr>
        <w:spacing w:after="0"/>
        <w:ind w:left="0"/>
        <w:jc w:val="both"/>
      </w:pPr>
      <w:r>
        <w:rPr>
          <w:rFonts w:ascii="Times New Roman"/>
          <w:b w:val="false"/>
          <w:i w:val="false"/>
          <w:color w:val="000000"/>
          <w:sz w:val="28"/>
        </w:rPr>
        <w:t xml:space="preserve">
      15-1) decision making on the activities related to the competence of the general meeting of the shareholders (participants) of the legal entity, ten or more per cent of the shares of which (the share ownership in the authorized capital) is owned by the company; </w:t>
      </w:r>
    </w:p>
    <w:p>
      <w:pPr>
        <w:spacing w:after="0"/>
        <w:ind w:left="0"/>
        <w:jc w:val="both"/>
      </w:pPr>
      <w:r>
        <w:rPr>
          <w:rFonts w:ascii="Times New Roman"/>
          <w:b w:val="false"/>
          <w:i w:val="false"/>
          <w:color w:val="000000"/>
          <w:sz w:val="28"/>
        </w:rPr>
        <w:t xml:space="preserve">
      16) an increase of the company’s liabilities by ten or more percent of its equity capital; </w:t>
      </w:r>
    </w:p>
    <w:p>
      <w:pPr>
        <w:spacing w:after="0"/>
        <w:ind w:left="0"/>
        <w:jc w:val="left"/>
      </w:pPr>
      <w:r>
        <w:rPr>
          <w:rFonts w:ascii="Times New Roman"/>
          <w:b w:val="false"/>
          <w:i w:val="false"/>
          <w:color w:val="000000"/>
          <w:sz w:val="28"/>
        </w:rPr>
        <w:t>
</w:t>
      </w:r>
      <w:r>
        <w:rPr>
          <w:rFonts w:ascii="Times New Roman"/>
          <w:b w:val="false"/>
          <w:i w:val="false"/>
          <w:color w:val="ff0000"/>
          <w:sz w:val="28"/>
        </w:rPr>
        <w:t>      17) is excluded by Law of the Republic of Kazakhstan № 524-IV dated 28.12.2011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18) defining the information about the company or its activities, constituting official, commercial or other secret, protected by the law; </w:t>
      </w:r>
    </w:p>
    <w:p>
      <w:pPr>
        <w:spacing w:after="0"/>
        <w:ind w:left="0"/>
        <w:jc w:val="both"/>
      </w:pPr>
      <w:r>
        <w:rPr>
          <w:rFonts w:ascii="Times New Roman"/>
          <w:b w:val="false"/>
          <w:i w:val="false"/>
          <w:color w:val="000000"/>
          <w:sz w:val="28"/>
        </w:rPr>
        <w:t>
      19) making decision on concluding major transactions and transactions in which the company has an interest, except for major transactions, the decision on which is made by the general meeting of shareholders of the company in accordance with subparagraph 17-1) of paragraph 1 of article 36 and paragraph 3-1 of article 73 of this Law;</w:t>
      </w:r>
    </w:p>
    <w:p>
      <w:pPr>
        <w:spacing w:after="0"/>
        <w:ind w:left="0"/>
        <w:jc w:val="both"/>
      </w:pPr>
      <w:r>
        <w:rPr>
          <w:rFonts w:ascii="Times New Roman"/>
          <w:b w:val="false"/>
          <w:i w:val="false"/>
          <w:color w:val="000000"/>
          <w:sz w:val="28"/>
        </w:rPr>
        <w:t xml:space="preserve">
      20) other issues, provided by this Law, and (or) the charter of the company, not related to the exclusive competence of the general meeting of the shareholders. </w:t>
      </w:r>
    </w:p>
    <w:p>
      <w:pPr>
        <w:spacing w:after="0"/>
        <w:ind w:left="0"/>
        <w:jc w:val="both"/>
      </w:pPr>
      <w:r>
        <w:rPr>
          <w:rFonts w:ascii="Times New Roman"/>
          <w:b w:val="false"/>
          <w:i w:val="false"/>
          <w:color w:val="000000"/>
          <w:sz w:val="28"/>
        </w:rPr>
        <w:t xml:space="preserve">
      3. The questions, specified by paragraph 2 of this article, shall not be delegated to the executive body for further resolving. </w:t>
      </w:r>
    </w:p>
    <w:p>
      <w:pPr>
        <w:spacing w:after="0"/>
        <w:ind w:left="0"/>
        <w:jc w:val="both"/>
      </w:pPr>
      <w:r>
        <w:rPr>
          <w:rFonts w:ascii="Times New Roman"/>
          <w:b w:val="false"/>
          <w:i w:val="false"/>
          <w:color w:val="000000"/>
          <w:sz w:val="28"/>
        </w:rPr>
        <w:t xml:space="preserve">
      3-1. Specific aspects of the competence of the board of directors of the national management holdings, the national holdings, shall be established by the Law of the Republic of Kazakhstan “On the State Property”. </w:t>
      </w:r>
    </w:p>
    <w:p>
      <w:pPr>
        <w:spacing w:after="0"/>
        <w:ind w:left="0"/>
        <w:jc w:val="both"/>
      </w:pPr>
      <w:r>
        <w:rPr>
          <w:rFonts w:ascii="Times New Roman"/>
          <w:b w:val="false"/>
          <w:i w:val="false"/>
          <w:color w:val="000000"/>
          <w:sz w:val="28"/>
        </w:rPr>
        <w:t xml:space="preserve">
      4. The board of directors shall not be entitled to make decisions on the issues that in accordance with the charter of the company, shall be referred to the competence of its executive body, and make the decisions that shall be contrary to the decisions of the general meeting of the shareholders. </w:t>
      </w:r>
    </w:p>
    <w:p>
      <w:pPr>
        <w:spacing w:after="0"/>
        <w:ind w:left="0"/>
        <w:jc w:val="both"/>
      </w:pPr>
      <w:r>
        <w:rPr>
          <w:rFonts w:ascii="Times New Roman"/>
          <w:b w:val="false"/>
          <w:i w:val="false"/>
          <w:color w:val="000000"/>
          <w:sz w:val="28"/>
        </w:rPr>
        <w:t xml:space="preserve">
      5. The decisions made by the board of directors are subject to coordination with the owner of the “golden share” in the issues, in respect of which the veto right was established. </w:t>
      </w:r>
    </w:p>
    <w:p>
      <w:pPr>
        <w:spacing w:after="0"/>
        <w:ind w:left="0"/>
        <w:jc w:val="both"/>
      </w:pPr>
      <w:r>
        <w:rPr>
          <w:rFonts w:ascii="Times New Roman"/>
          <w:b w:val="false"/>
          <w:i w:val="false"/>
          <w:color w:val="000000"/>
          <w:sz w:val="28"/>
        </w:rPr>
        <w:t xml:space="preserve">
      6. The board of directors shall: </w:t>
      </w:r>
    </w:p>
    <w:p>
      <w:pPr>
        <w:spacing w:after="0"/>
        <w:ind w:left="0"/>
        <w:jc w:val="both"/>
      </w:pPr>
      <w:r>
        <w:rPr>
          <w:rFonts w:ascii="Times New Roman"/>
          <w:b w:val="false"/>
          <w:i w:val="false"/>
          <w:color w:val="000000"/>
          <w:sz w:val="28"/>
        </w:rPr>
        <w:t xml:space="preserve">
      1) monitor and, if possible, resolve potential conflicts of interest at the level of officials and shareholders, including misuse of public property and abuse during the interested party transactions; </w:t>
      </w:r>
    </w:p>
    <w:p>
      <w:pPr>
        <w:spacing w:after="0"/>
        <w:ind w:left="0"/>
        <w:jc w:val="both"/>
      </w:pPr>
      <w:r>
        <w:rPr>
          <w:rFonts w:ascii="Times New Roman"/>
          <w:b w:val="false"/>
          <w:i w:val="false"/>
          <w:color w:val="000000"/>
          <w:sz w:val="28"/>
        </w:rPr>
        <w:t xml:space="preserve">
      2) monitor the effectiveness of the corporate governance practice in the company.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53 as amended by Laws of the Republic of Kazakhstan № 72 dated 08.07.2005 (see Art. 2 for the order of enforcement); № 230 dated 19.02.2007 (see Art. 2 for the order of enforcement); № 72 -IV dated 23.10.2008 (see Art. 2 for the order of enforcement); № 135 dated 13.02.2009 (see Art. 3 for the order of enforcement);dated 10.02.2011 № 406-IV (shall be enforced upon expiry of ten calendar days after its first official publication); № 414-IV dated 01.03.2011 (shall be enforced on the date of its first official publication); № 524-IV dated 28.12.2011 (shall be enforced upon expiry of ten calendar days after its first official publication); № 551-IV dated 01.02.2012 (shall be enforced upon expiry of ten calendar days after its first official publication); № 49-VI dated 27.02.2017 (shall be enforced upon expiry of ten calendar days after the day of its first official publication); dated 24.05.2018 № 156-VI (shall be enforced upon expiry of ten calendar days after its first official publication); dated 12.07.2022 № 138-VII (shall be enforced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53-1. Committees of the board of directors </w:t>
      </w:r>
    </w:p>
    <w:p>
      <w:pPr>
        <w:spacing w:after="0"/>
        <w:ind w:left="0"/>
        <w:jc w:val="both"/>
      </w:pPr>
      <w:r>
        <w:rPr>
          <w:rFonts w:ascii="Times New Roman"/>
          <w:b w:val="false"/>
          <w:i w:val="false"/>
          <w:color w:val="000000"/>
          <w:sz w:val="28"/>
        </w:rPr>
        <w:t xml:space="preserve">
      1. Committees of the board of directors shall be established in the company for consideration of the most important issues preparation recommendations to the board of directors. </w:t>
      </w:r>
    </w:p>
    <w:p>
      <w:pPr>
        <w:spacing w:after="0"/>
        <w:ind w:left="0"/>
        <w:jc w:val="both"/>
      </w:pPr>
      <w:r>
        <w:rPr>
          <w:rFonts w:ascii="Times New Roman"/>
          <w:b w:val="false"/>
          <w:i w:val="false"/>
          <w:color w:val="000000"/>
          <w:sz w:val="28"/>
        </w:rPr>
        <w:t>
      2. Committees of the board of directors shall consider the following questions:</w:t>
      </w:r>
    </w:p>
    <w:p>
      <w:pPr>
        <w:spacing w:after="0"/>
        <w:ind w:left="0"/>
        <w:jc w:val="both"/>
      </w:pPr>
      <w:r>
        <w:rPr>
          <w:rFonts w:ascii="Times New Roman"/>
          <w:b w:val="false"/>
          <w:i w:val="false"/>
          <w:color w:val="000000"/>
          <w:sz w:val="28"/>
        </w:rPr>
        <w:t>
      1) for strategic planning;</w:t>
      </w:r>
    </w:p>
    <w:p>
      <w:pPr>
        <w:spacing w:after="0"/>
        <w:ind w:left="0"/>
        <w:jc w:val="both"/>
      </w:pPr>
      <w:r>
        <w:rPr>
          <w:rFonts w:ascii="Times New Roman"/>
          <w:b w:val="false"/>
          <w:i w:val="false"/>
          <w:color w:val="000000"/>
          <w:sz w:val="28"/>
        </w:rPr>
        <w:t>
      2) for resources and remuneration;</w:t>
      </w:r>
    </w:p>
    <w:p>
      <w:pPr>
        <w:spacing w:after="0"/>
        <w:ind w:left="0"/>
        <w:jc w:val="both"/>
      </w:pPr>
      <w:r>
        <w:rPr>
          <w:rFonts w:ascii="Times New Roman"/>
          <w:b w:val="false"/>
          <w:i w:val="false"/>
          <w:color w:val="000000"/>
          <w:sz w:val="28"/>
        </w:rPr>
        <w:t>
      3) for internal audit function;</w:t>
      </w:r>
    </w:p>
    <w:p>
      <w:pPr>
        <w:spacing w:after="0"/>
        <w:ind w:left="0"/>
        <w:jc w:val="both"/>
      </w:pPr>
      <w:r>
        <w:rPr>
          <w:rFonts w:ascii="Times New Roman"/>
          <w:b w:val="false"/>
          <w:i w:val="false"/>
          <w:color w:val="000000"/>
          <w:sz w:val="28"/>
        </w:rPr>
        <w:t>
      4) for social issues;</w:t>
      </w:r>
    </w:p>
    <w:p>
      <w:pPr>
        <w:spacing w:after="0"/>
        <w:ind w:left="0"/>
        <w:jc w:val="both"/>
      </w:pPr>
      <w:r>
        <w:rPr>
          <w:rFonts w:ascii="Times New Roman"/>
          <w:b w:val="false"/>
          <w:i w:val="false"/>
          <w:color w:val="000000"/>
          <w:sz w:val="28"/>
        </w:rPr>
        <w:t>
      5) other matters provided by internal documents.</w:t>
      </w:r>
    </w:p>
    <w:p>
      <w:pPr>
        <w:spacing w:after="0"/>
        <w:ind w:left="0"/>
        <w:jc w:val="both"/>
      </w:pPr>
      <w:r>
        <w:rPr>
          <w:rFonts w:ascii="Times New Roman"/>
          <w:b w:val="false"/>
          <w:i w:val="false"/>
          <w:color w:val="000000"/>
          <w:sz w:val="28"/>
        </w:rPr>
        <w:t xml:space="preserve">
      3. Committees of the board of directors shall consist of the members of the board of directors and the experts that have the necessary knowledge to work in a particular committee. </w:t>
      </w:r>
    </w:p>
    <w:p>
      <w:pPr>
        <w:spacing w:after="0"/>
        <w:ind w:left="0"/>
        <w:jc w:val="both"/>
      </w:pPr>
      <w:r>
        <w:rPr>
          <w:rFonts w:ascii="Times New Roman"/>
          <w:b w:val="false"/>
          <w:i w:val="false"/>
          <w:color w:val="000000"/>
          <w:sz w:val="28"/>
        </w:rPr>
        <w:t xml:space="preserve">
      A committee of the board of directors shall be headed by a member of the board of directors. The heads (chairmen) of the committees of the board of directors, referred to in paragraph 1 of this article, shall be the independent directors. </w:t>
      </w:r>
    </w:p>
    <w:p>
      <w:pPr>
        <w:spacing w:after="0"/>
        <w:ind w:left="0"/>
        <w:jc w:val="both"/>
      </w:pPr>
      <w:r>
        <w:rPr>
          <w:rFonts w:ascii="Times New Roman"/>
          <w:b w:val="false"/>
          <w:i w:val="false"/>
          <w:color w:val="000000"/>
          <w:sz w:val="28"/>
        </w:rPr>
        <w:t>
      The head of the executive body may not be the chairman of the committee of the board of directors.</w:t>
      </w:r>
    </w:p>
    <w:p>
      <w:pPr>
        <w:spacing w:after="0"/>
        <w:ind w:left="0"/>
        <w:jc w:val="both"/>
      </w:pPr>
      <w:r>
        <w:rPr>
          <w:rFonts w:ascii="Times New Roman"/>
          <w:b w:val="false"/>
          <w:i w:val="false"/>
          <w:color w:val="000000"/>
          <w:sz w:val="28"/>
        </w:rPr>
        <w:t>
      The internal audit committee should consist exclusively of members of the board of directors.</w:t>
      </w:r>
    </w:p>
    <w:p>
      <w:pPr>
        <w:spacing w:after="0"/>
        <w:ind w:left="0"/>
        <w:jc w:val="both"/>
      </w:pPr>
      <w:r>
        <w:rPr>
          <w:rFonts w:ascii="Times New Roman"/>
          <w:b w:val="false"/>
          <w:i w:val="false"/>
          <w:color w:val="000000"/>
          <w:sz w:val="28"/>
        </w:rPr>
        <w:t xml:space="preserve">
      4. The order of formation and operation of the committees of the board of directors, as well as the number of the members shall be established by the internal document, approved by the board of directors.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by article 53-1 in accordance with Law № 230 dated 19.02.2007 (see Art. 2 for the order of enforcement); is in the wording of Law of the Republic of Kazakhstan № 106-V dated 21.06.2011 (shall be enforced upon expiry of ten calendar days after its first official publication); as amended by Law of the Republic of Kazakhstan No 49-VI dated 27.02.2017 (shall be enforced upon expiry of ten calendar days after the day of its first official publication); dated 02.04.2019 № 241-VІ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54. Members of the board of directors </w:t>
      </w:r>
    </w:p>
    <w:p>
      <w:pPr>
        <w:spacing w:after="0"/>
        <w:ind w:left="0"/>
        <w:jc w:val="both"/>
      </w:pPr>
      <w:r>
        <w:rPr>
          <w:rFonts w:ascii="Times New Roman"/>
          <w:b w:val="false"/>
          <w:i w:val="false"/>
          <w:color w:val="000000"/>
          <w:sz w:val="28"/>
        </w:rPr>
        <w:t xml:space="preserve">
      1. An individual only may be a member of the board of directors. </w:t>
      </w:r>
    </w:p>
    <w:p>
      <w:pPr>
        <w:spacing w:after="0"/>
        <w:ind w:left="0"/>
        <w:jc w:val="both"/>
      </w:pPr>
      <w:r>
        <w:rPr>
          <w:rFonts w:ascii="Times New Roman"/>
          <w:b w:val="false"/>
          <w:i w:val="false"/>
          <w:color w:val="000000"/>
          <w:sz w:val="28"/>
        </w:rPr>
        <w:t>
      A member of the board of directors may not transfer the functions, assigned to him in accordance with this Law and (or) the charter of the company, to other persons.</w:t>
      </w:r>
    </w:p>
    <w:p>
      <w:pPr>
        <w:spacing w:after="0"/>
        <w:ind w:left="0"/>
        <w:jc w:val="both"/>
      </w:pPr>
      <w:r>
        <w:rPr>
          <w:rFonts w:ascii="Times New Roman"/>
          <w:b w:val="false"/>
          <w:i w:val="false"/>
          <w:color w:val="000000"/>
          <w:sz w:val="28"/>
        </w:rPr>
        <w:t xml:space="preserve">
      2. Members of the board of directors shall be elected from: </w:t>
      </w:r>
    </w:p>
    <w:p>
      <w:pPr>
        <w:spacing w:after="0"/>
        <w:ind w:left="0"/>
        <w:jc w:val="both"/>
      </w:pPr>
      <w:r>
        <w:rPr>
          <w:rFonts w:ascii="Times New Roman"/>
          <w:b w:val="false"/>
          <w:i w:val="false"/>
          <w:color w:val="000000"/>
          <w:sz w:val="28"/>
        </w:rPr>
        <w:t>
      1) the shareholders – individuals;</w:t>
      </w:r>
    </w:p>
    <w:p>
      <w:pPr>
        <w:spacing w:after="0"/>
        <w:ind w:left="0"/>
        <w:jc w:val="both"/>
      </w:pPr>
      <w:r>
        <w:rPr>
          <w:rFonts w:ascii="Times New Roman"/>
          <w:b w:val="false"/>
          <w:i w:val="false"/>
          <w:color w:val="000000"/>
          <w:sz w:val="28"/>
        </w:rPr>
        <w:t>
      2) the persons, proposed (recommended) for election to the board of directors as the representatives of the shareholders;</w:t>
      </w:r>
    </w:p>
    <w:p>
      <w:pPr>
        <w:spacing w:after="0"/>
        <w:ind w:left="0"/>
        <w:jc w:val="both"/>
      </w:pPr>
      <w:r>
        <w:rPr>
          <w:rFonts w:ascii="Times New Roman"/>
          <w:b w:val="false"/>
          <w:i w:val="false"/>
          <w:color w:val="000000"/>
          <w:sz w:val="28"/>
        </w:rPr>
        <w:t>
      3) the individuals that are not the shareholders of the company and not offered (not recommended) to be elected to the board of directors as the representative of the shareholder.</w:t>
      </w:r>
    </w:p>
    <w:p>
      <w:pPr>
        <w:spacing w:after="0"/>
        <w:ind w:left="0"/>
        <w:jc w:val="both"/>
      </w:pPr>
      <w:r>
        <w:rPr>
          <w:rFonts w:ascii="Times New Roman"/>
          <w:b w:val="false"/>
          <w:i w:val="false"/>
          <w:color w:val="000000"/>
          <w:sz w:val="28"/>
        </w:rPr>
        <w:t xml:space="preserve">
      3. The members of the board of directors shall be elected by a cumulative voting with appliance of the voting ballots, except for the case when one candidate stands for one seat in the board of directors. Bulletin of cumulative voting shall contain the following columns: </w:t>
      </w:r>
    </w:p>
    <w:p>
      <w:pPr>
        <w:spacing w:after="0"/>
        <w:ind w:left="0"/>
        <w:jc w:val="both"/>
      </w:pPr>
      <w:r>
        <w:rPr>
          <w:rFonts w:ascii="Times New Roman"/>
          <w:b w:val="false"/>
          <w:i w:val="false"/>
          <w:color w:val="000000"/>
          <w:sz w:val="28"/>
        </w:rPr>
        <w:t xml:space="preserve">
      1) a list of candidates to the board of directors; </w:t>
      </w:r>
    </w:p>
    <w:p>
      <w:pPr>
        <w:spacing w:after="0"/>
        <w:ind w:left="0"/>
        <w:jc w:val="both"/>
      </w:pPr>
      <w:r>
        <w:rPr>
          <w:rFonts w:ascii="Times New Roman"/>
          <w:b w:val="false"/>
          <w:i w:val="false"/>
          <w:color w:val="000000"/>
          <w:sz w:val="28"/>
        </w:rPr>
        <w:t xml:space="preserve">
      2) the number of votes, owned by a shareholder; </w:t>
      </w:r>
    </w:p>
    <w:p>
      <w:pPr>
        <w:spacing w:after="0"/>
        <w:ind w:left="0"/>
        <w:jc w:val="both"/>
      </w:pPr>
      <w:r>
        <w:rPr>
          <w:rFonts w:ascii="Times New Roman"/>
          <w:b w:val="false"/>
          <w:i w:val="false"/>
          <w:color w:val="000000"/>
          <w:sz w:val="28"/>
        </w:rPr>
        <w:t xml:space="preserve">
      3) the number of votes, cast by a shareholder for a candidate to the board of directors. </w:t>
      </w:r>
    </w:p>
    <w:p>
      <w:pPr>
        <w:spacing w:after="0"/>
        <w:ind w:left="0"/>
        <w:jc w:val="both"/>
      </w:pPr>
      <w:r>
        <w:rPr>
          <w:rFonts w:ascii="Times New Roman"/>
          <w:b w:val="false"/>
          <w:i w:val="false"/>
          <w:color w:val="000000"/>
          <w:sz w:val="28"/>
        </w:rPr>
        <w:t xml:space="preserve">
      It is prohibited to add the voting options “against” and “abstain” to the ballot for cumulative voting. </w:t>
      </w:r>
    </w:p>
    <w:p>
      <w:pPr>
        <w:spacing w:after="0"/>
        <w:ind w:left="0"/>
        <w:jc w:val="both"/>
      </w:pPr>
      <w:r>
        <w:rPr>
          <w:rFonts w:ascii="Times New Roman"/>
          <w:b w:val="false"/>
          <w:i w:val="false"/>
          <w:color w:val="000000"/>
          <w:sz w:val="28"/>
        </w:rPr>
        <w:t xml:space="preserve">
      A shareholder shall be entitled to cast votes on shares, owned by him, for one candidate or distribute them among several candidates to the board of directors. The candidates with the highest number of votes shall be considered elected to the board of directors. If two or more candidates to the board of directors received an equal number of votes, an additional cumulative voting shall be held for these candidates and the shareholders shall receive the ballots of cumulative voting, indicating the candidates that got an equal number of votes. </w:t>
      </w:r>
    </w:p>
    <w:p>
      <w:pPr>
        <w:spacing w:after="0"/>
        <w:ind w:left="0"/>
        <w:jc w:val="both"/>
      </w:pPr>
      <w:r>
        <w:rPr>
          <w:rFonts w:ascii="Times New Roman"/>
          <w:b w:val="false"/>
          <w:i w:val="false"/>
          <w:color w:val="000000"/>
          <w:sz w:val="28"/>
        </w:rPr>
        <w:t xml:space="preserve">
      4. The members of the executive body, except for its head, cannot be elected to the board of directors. The head of the executive body shall not be elected the chairman of the board of directors. </w:t>
      </w:r>
    </w:p>
    <w:p>
      <w:pPr>
        <w:spacing w:after="0"/>
        <w:ind w:left="0"/>
        <w:jc w:val="both"/>
      </w:pPr>
      <w:r>
        <w:rPr>
          <w:rFonts w:ascii="Times New Roman"/>
          <w:b w:val="false"/>
          <w:i w:val="false"/>
          <w:color w:val="000000"/>
          <w:sz w:val="28"/>
        </w:rPr>
        <w:t xml:space="preserve">
      5. The number of the members of the board of directors shall be not less than three members. Not less than thirty percent of the board of directors shall be the independent directors. </w:t>
      </w:r>
    </w:p>
    <w:p>
      <w:pPr>
        <w:spacing w:after="0"/>
        <w:ind w:left="0"/>
        <w:jc w:val="both"/>
      </w:pPr>
      <w:r>
        <w:rPr>
          <w:rFonts w:ascii="Times New Roman"/>
          <w:b w:val="false"/>
          <w:i w:val="false"/>
          <w:color w:val="000000"/>
          <w:sz w:val="28"/>
        </w:rPr>
        <w:t>
      6. The requirements to the persons, elected to the board of directors shall be established by the legislation of the Republic of Kazakhstan and the company’s charter.</w:t>
      </w:r>
    </w:p>
    <w:p>
      <w:pPr>
        <w:spacing w:after="0"/>
        <w:ind w:left="0"/>
        <w:jc w:val="both"/>
      </w:pPr>
      <w:r>
        <w:rPr>
          <w:rFonts w:ascii="Times New Roman"/>
          <w:b w:val="false"/>
          <w:i w:val="false"/>
          <w:color w:val="000000"/>
          <w:sz w:val="28"/>
        </w:rPr>
        <w:t>
      7. The specifics of electing an independent director to the board of directors of a management company of a special economic zone shall be established by the Law of the Republic of Kazakhstan “On special economic and industrial zones”.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54 is in the wording of Law of the Republic of Kazakhstan № 524-IV dated 28.12.2011 (shall be enforced upon expiry of ten calendar days after its first official publication), as amended by Law of the Republic of Kazakhstan №130-V dated 04.07.2013 (shall be enforced upon expiry of ten calendar days after its official publication.); dated 03.04.2019 № 243-VІ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55. The term of office of the members of the board of directors</w:t>
      </w:r>
    </w:p>
    <w:p>
      <w:pPr>
        <w:spacing w:after="0"/>
        <w:ind w:left="0"/>
        <w:jc w:val="both"/>
      </w:pPr>
      <w:r>
        <w:rPr>
          <w:rFonts w:ascii="Times New Roman"/>
          <w:b w:val="false"/>
          <w:i w:val="false"/>
          <w:color w:val="000000"/>
          <w:sz w:val="28"/>
        </w:rPr>
        <w:t>
      1. The persons, elected to the board of directors may be re-elected an unlimited number of terms, unless otherwise provided by the legislation of the Republic of Kazakhstan and the company’s charter.</w:t>
      </w:r>
    </w:p>
    <w:p>
      <w:pPr>
        <w:spacing w:after="0"/>
        <w:ind w:left="0"/>
        <w:jc w:val="both"/>
      </w:pPr>
      <w:r>
        <w:rPr>
          <w:rFonts w:ascii="Times New Roman"/>
          <w:b w:val="false"/>
          <w:i w:val="false"/>
          <w:color w:val="000000"/>
          <w:sz w:val="28"/>
        </w:rPr>
        <w:t xml:space="preserve">
      2. The terms of office of the board of directors shall be set by the general meeting of the shareholders. </w:t>
      </w:r>
    </w:p>
    <w:p>
      <w:pPr>
        <w:spacing w:after="0"/>
        <w:ind w:left="0"/>
        <w:jc w:val="both"/>
      </w:pPr>
      <w:r>
        <w:rPr>
          <w:rFonts w:ascii="Times New Roman"/>
          <w:b w:val="false"/>
          <w:i w:val="false"/>
          <w:color w:val="000000"/>
          <w:sz w:val="28"/>
        </w:rPr>
        <w:t xml:space="preserve">
      The terms of office of the board of directors shall be terminated at the time of the general meeting of the shareholders that held to elect a new board of directors. </w:t>
      </w:r>
    </w:p>
    <w:p>
      <w:pPr>
        <w:spacing w:after="0"/>
        <w:ind w:left="0"/>
        <w:jc w:val="both"/>
      </w:pPr>
      <w:r>
        <w:rPr>
          <w:rFonts w:ascii="Times New Roman"/>
          <w:b w:val="false"/>
          <w:i w:val="false"/>
          <w:color w:val="000000"/>
          <w:sz w:val="28"/>
        </w:rPr>
        <w:t>
      3. The general meeting of shareholders shall have the right to early terminate the powers of all or certain members of the Board of Directors.</w:t>
      </w:r>
    </w:p>
    <w:p>
      <w:pPr>
        <w:spacing w:after="0"/>
        <w:ind w:left="0"/>
        <w:jc w:val="both"/>
      </w:pPr>
      <w:r>
        <w:rPr>
          <w:rFonts w:ascii="Times New Roman"/>
          <w:b w:val="false"/>
          <w:i w:val="false"/>
          <w:color w:val="000000"/>
          <w:sz w:val="28"/>
        </w:rPr>
        <w:t>
      The powers of such a member of the Board of Directors shall be terminated from the date of adoption a decision on early termination of powers by the shareholders general meeting.</w:t>
      </w:r>
    </w:p>
    <w:p>
      <w:pPr>
        <w:spacing w:after="0"/>
        <w:ind w:left="0"/>
        <w:jc w:val="both"/>
      </w:pPr>
      <w:r>
        <w:rPr>
          <w:rFonts w:ascii="Times New Roman"/>
          <w:b w:val="false"/>
          <w:i w:val="false"/>
          <w:color w:val="000000"/>
          <w:sz w:val="28"/>
        </w:rPr>
        <w:t xml:space="preserve">
      4. Early termination of the powers of a member of the board of directors at his initiative shall be performed on the basis of a written notice of the board of directors. </w:t>
      </w:r>
    </w:p>
    <w:p>
      <w:pPr>
        <w:spacing w:after="0"/>
        <w:ind w:left="0"/>
        <w:jc w:val="both"/>
      </w:pPr>
      <w:r>
        <w:rPr>
          <w:rFonts w:ascii="Times New Roman"/>
          <w:b w:val="false"/>
          <w:i w:val="false"/>
          <w:color w:val="000000"/>
          <w:sz w:val="28"/>
        </w:rPr>
        <w:t>
      The powers of such a member of the board of directors shall terminate from the moment of receipt of the said notification by the board of directors, unless the notification indicates the date of early termination of the powers of the member of the board of directors.</w:t>
      </w:r>
    </w:p>
    <w:p>
      <w:pPr>
        <w:spacing w:after="0"/>
        <w:ind w:left="0"/>
        <w:jc w:val="both"/>
      </w:pPr>
      <w:r>
        <w:rPr>
          <w:rFonts w:ascii="Times New Roman"/>
          <w:b w:val="false"/>
          <w:i w:val="false"/>
          <w:color w:val="000000"/>
          <w:sz w:val="28"/>
        </w:rPr>
        <w:t xml:space="preserve">
      5. In case of early termination of powers of a member of the board of directors, a new member of the board of directors shall be elected through a cumulative voting at the general meeting of the shareholders, at that the powers of the newly elected member of the board of directors shall be terminated with the expiration of the terms of office of the board of directors.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55 as amended by Law of the Republic of Kazakhstan № 72 dated 8 July, 2005 (see Art. 2 for the order of enforcement); № 422-V dated 24.11.2015 (shall be enforced from 01.01.2016); dated 02.07.2018 № 166-VI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56. Chairman of the board of directors </w:t>
      </w:r>
    </w:p>
    <w:p>
      <w:pPr>
        <w:spacing w:after="0"/>
        <w:ind w:left="0"/>
        <w:jc w:val="both"/>
      </w:pPr>
      <w:r>
        <w:rPr>
          <w:rFonts w:ascii="Times New Roman"/>
          <w:b w:val="false"/>
          <w:i w:val="false"/>
          <w:color w:val="000000"/>
          <w:sz w:val="28"/>
        </w:rPr>
        <w:t>
      1. A chairman of the board of directors shall be elected from its members by a majority vote of the total number of the members of the board of directors through a secret ballot, unless otherwise provided by the charter of the company.</w:t>
      </w:r>
    </w:p>
    <w:p>
      <w:pPr>
        <w:spacing w:after="0"/>
        <w:ind w:left="0"/>
        <w:jc w:val="both"/>
      </w:pPr>
      <w:r>
        <w:rPr>
          <w:rFonts w:ascii="Times New Roman"/>
          <w:b w:val="false"/>
          <w:i w:val="false"/>
          <w:color w:val="000000"/>
          <w:sz w:val="28"/>
        </w:rPr>
        <w:t xml:space="preserve">
      The board of directors may re-elect a chairman at any time, unless otherwise provided by the charter of the company. </w:t>
      </w:r>
    </w:p>
    <w:p>
      <w:pPr>
        <w:spacing w:after="0"/>
        <w:ind w:left="0"/>
        <w:jc w:val="both"/>
      </w:pPr>
      <w:r>
        <w:rPr>
          <w:rFonts w:ascii="Times New Roman"/>
          <w:b w:val="false"/>
          <w:i w:val="false"/>
          <w:color w:val="000000"/>
          <w:sz w:val="28"/>
        </w:rPr>
        <w:t xml:space="preserve">
      2. A chairman of the board of directors shall organize the work of the board of directors, conduct its meetings, as well as perform other functions, defined by the charter of the company. </w:t>
      </w:r>
    </w:p>
    <w:p>
      <w:pPr>
        <w:spacing w:after="0"/>
        <w:ind w:left="0"/>
        <w:jc w:val="both"/>
      </w:pPr>
      <w:r>
        <w:rPr>
          <w:rFonts w:ascii="Times New Roman"/>
          <w:b w:val="false"/>
          <w:i w:val="false"/>
          <w:color w:val="000000"/>
          <w:sz w:val="28"/>
        </w:rPr>
        <w:t xml:space="preserve">
      3. In the absence of the chairman of the board of directors, his functions shall be performed by one of the members of the board of directors upon the decision of the board of directors. </w:t>
      </w:r>
    </w:p>
    <w:p>
      <w:pPr>
        <w:spacing w:after="0"/>
        <w:ind w:left="0"/>
        <w:jc w:val="left"/>
      </w:pPr>
      <w:r>
        <w:rPr>
          <w:rFonts w:ascii="Times New Roman"/>
          <w:b/>
          <w:i w:val="false"/>
          <w:color w:val="000000"/>
        </w:rPr>
        <w:t xml:space="preserve"> Article 57. Convening a meeting of the board of directors </w:t>
      </w:r>
    </w:p>
    <w:p>
      <w:pPr>
        <w:spacing w:after="0"/>
        <w:ind w:left="0"/>
        <w:jc w:val="both"/>
      </w:pPr>
      <w:r>
        <w:rPr>
          <w:rFonts w:ascii="Times New Roman"/>
          <w:b w:val="false"/>
          <w:i w:val="false"/>
          <w:color w:val="000000"/>
          <w:sz w:val="28"/>
        </w:rPr>
        <w:t xml:space="preserve">
      1. A meeting of the board of directors may be initiated by its chairman or executive body or at the request: </w:t>
      </w:r>
    </w:p>
    <w:p>
      <w:pPr>
        <w:spacing w:after="0"/>
        <w:ind w:left="0"/>
        <w:jc w:val="both"/>
      </w:pPr>
      <w:r>
        <w:rPr>
          <w:rFonts w:ascii="Times New Roman"/>
          <w:b w:val="false"/>
          <w:i w:val="false"/>
          <w:color w:val="000000"/>
          <w:sz w:val="28"/>
        </w:rPr>
        <w:t xml:space="preserve">
      1) of any member of the board of directors; </w:t>
      </w:r>
    </w:p>
    <w:p>
      <w:pPr>
        <w:spacing w:after="0"/>
        <w:ind w:left="0"/>
        <w:jc w:val="both"/>
      </w:pPr>
      <w:r>
        <w:rPr>
          <w:rFonts w:ascii="Times New Roman"/>
          <w:b w:val="false"/>
          <w:i w:val="false"/>
          <w:color w:val="000000"/>
          <w:sz w:val="28"/>
        </w:rPr>
        <w:t xml:space="preserve">
      2) of the internal audit service of the company; </w:t>
      </w:r>
    </w:p>
    <w:p>
      <w:pPr>
        <w:spacing w:after="0"/>
        <w:ind w:left="0"/>
        <w:jc w:val="both"/>
      </w:pPr>
      <w:r>
        <w:rPr>
          <w:rFonts w:ascii="Times New Roman"/>
          <w:b w:val="false"/>
          <w:i w:val="false"/>
          <w:color w:val="000000"/>
          <w:sz w:val="28"/>
        </w:rPr>
        <w:t xml:space="preserve">
      3) of the audit organization, auditing the company; </w:t>
      </w:r>
    </w:p>
    <w:p>
      <w:pPr>
        <w:spacing w:after="0"/>
        <w:ind w:left="0"/>
        <w:jc w:val="both"/>
      </w:pPr>
      <w:r>
        <w:rPr>
          <w:rFonts w:ascii="Times New Roman"/>
          <w:b w:val="false"/>
          <w:i w:val="false"/>
          <w:color w:val="000000"/>
          <w:sz w:val="28"/>
        </w:rPr>
        <w:t xml:space="preserve">
      4) of a major shareholder. </w:t>
      </w:r>
    </w:p>
    <w:p>
      <w:pPr>
        <w:spacing w:after="0"/>
        <w:ind w:left="0"/>
        <w:jc w:val="both"/>
      </w:pPr>
      <w:r>
        <w:rPr>
          <w:rFonts w:ascii="Times New Roman"/>
          <w:b w:val="false"/>
          <w:i w:val="false"/>
          <w:color w:val="000000"/>
          <w:sz w:val="28"/>
        </w:rPr>
        <w:t xml:space="preserve">
      2. The request to convene a meeting of the board of directors shall be submitted to the chairman of the board of directors by sending a written notice containing the proposed agenda of the meeting of the board of directors. </w:t>
      </w:r>
    </w:p>
    <w:p>
      <w:pPr>
        <w:spacing w:after="0"/>
        <w:ind w:left="0"/>
        <w:jc w:val="both"/>
      </w:pPr>
      <w:r>
        <w:rPr>
          <w:rFonts w:ascii="Times New Roman"/>
          <w:b w:val="false"/>
          <w:i w:val="false"/>
          <w:color w:val="000000"/>
          <w:sz w:val="28"/>
        </w:rPr>
        <w:t xml:space="preserve">
      If the chairman of the board of directors refuses to convene the meeting, the initiator may apply to the executive body with this request that is to convene the meeting of the board of directors. </w:t>
      </w:r>
    </w:p>
    <w:p>
      <w:pPr>
        <w:spacing w:after="0"/>
        <w:ind w:left="0"/>
        <w:jc w:val="both"/>
      </w:pPr>
      <w:r>
        <w:rPr>
          <w:rFonts w:ascii="Times New Roman"/>
          <w:b w:val="false"/>
          <w:i w:val="false"/>
          <w:color w:val="000000"/>
          <w:sz w:val="28"/>
        </w:rPr>
        <w:t>
      The meeting of the board of directors shall be convened by the chairman of the board of directors or the executive body no later than ten calendar days from receiving the request to convene the meeting, unless otherwise provided by the company’s charter.</w:t>
      </w:r>
    </w:p>
    <w:p>
      <w:pPr>
        <w:spacing w:after="0"/>
        <w:ind w:left="0"/>
        <w:jc w:val="both"/>
      </w:pPr>
      <w:r>
        <w:rPr>
          <w:rFonts w:ascii="Times New Roman"/>
          <w:b w:val="false"/>
          <w:i w:val="false"/>
          <w:color w:val="000000"/>
          <w:sz w:val="28"/>
        </w:rPr>
        <w:t xml:space="preserve">
      The meeting of the board of directors shall be held with the obligatory invitation of the person that submitted the request. </w:t>
      </w:r>
    </w:p>
    <w:p>
      <w:pPr>
        <w:spacing w:after="0"/>
        <w:ind w:left="0"/>
        <w:jc w:val="both"/>
      </w:pPr>
      <w:r>
        <w:rPr>
          <w:rFonts w:ascii="Times New Roman"/>
          <w:b w:val="false"/>
          <w:i w:val="false"/>
          <w:color w:val="000000"/>
          <w:sz w:val="28"/>
        </w:rPr>
        <w:t>
      3. The procedure for sending the notices to the members of the board of directors about the meeting of the board of directors shall be defined by the board of directors, and to the owner of the “golden share” – by the company's charter.</w:t>
      </w:r>
    </w:p>
    <w:p>
      <w:pPr>
        <w:spacing w:after="0"/>
        <w:ind w:left="0"/>
        <w:jc w:val="both"/>
      </w:pPr>
      <w:r>
        <w:rPr>
          <w:rFonts w:ascii="Times New Roman"/>
          <w:b w:val="false"/>
          <w:i w:val="false"/>
          <w:color w:val="000000"/>
          <w:sz w:val="28"/>
        </w:rPr>
        <w:t xml:space="preserve">
      4. The materials on the agenda shall be submitted to the members of the board of directors at least seven calendar days before the meeting, unless other terms shall be defined by the charter of the company. </w:t>
      </w:r>
    </w:p>
    <w:p>
      <w:pPr>
        <w:spacing w:after="0"/>
        <w:ind w:left="0"/>
        <w:jc w:val="both"/>
      </w:pPr>
      <w:r>
        <w:rPr>
          <w:rFonts w:ascii="Times New Roman"/>
          <w:b w:val="false"/>
          <w:i w:val="false"/>
          <w:color w:val="000000"/>
          <w:sz w:val="28"/>
        </w:rPr>
        <w:t xml:space="preserve">
      In case of considering the decision to make a major transaction, and (or) the interested party transactions, the information about the transaction shall include the information about the parties of the transaction, the terms and conditions of the transaction, the nature and scope of interests of those involved in it, as well as a report of the appraiser (in the case, provided by paragraph 1 of article 69 of this Law). </w:t>
      </w:r>
    </w:p>
    <w:p>
      <w:pPr>
        <w:spacing w:after="0"/>
        <w:ind w:left="0"/>
        <w:jc w:val="both"/>
      </w:pPr>
      <w:r>
        <w:rPr>
          <w:rFonts w:ascii="Times New Roman"/>
          <w:b w:val="false"/>
          <w:i w:val="false"/>
          <w:color w:val="000000"/>
          <w:sz w:val="28"/>
        </w:rPr>
        <w:t xml:space="preserve">
      5. The member of the board of directors shall notify in advance the executive body about his failure to participate in the meeting of the board of directors.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57 is in the wording of Law of the Republic of Kazakhstan № 406-IV dated 10.02.2011 (shall be enforced upon expiry of ten calendar days after its first official publication). </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58. Meeting of the board of directors </w:t>
      </w:r>
    </w:p>
    <w:p>
      <w:pPr>
        <w:spacing w:after="0"/>
        <w:ind w:left="0"/>
        <w:jc w:val="both"/>
      </w:pPr>
      <w:r>
        <w:rPr>
          <w:rFonts w:ascii="Times New Roman"/>
          <w:b w:val="false"/>
          <w:i w:val="false"/>
          <w:color w:val="000000"/>
          <w:sz w:val="28"/>
        </w:rPr>
        <w:t xml:space="preserve">
      1. The quorum for a meeting of the board of directors shall be defined by the charter of the company, but it shall not be less than half of the members of the board of directors. A meeting of the board of directors of a public company shall be attended by the independent directors in the number of not less than half of the total number of the independent directors. </w:t>
      </w:r>
    </w:p>
    <w:p>
      <w:pPr>
        <w:spacing w:after="0"/>
        <w:ind w:left="0"/>
        <w:jc w:val="both"/>
      </w:pPr>
      <w:r>
        <w:rPr>
          <w:rFonts w:ascii="Times New Roman"/>
          <w:b w:val="false"/>
          <w:i w:val="false"/>
          <w:color w:val="000000"/>
          <w:sz w:val="28"/>
        </w:rPr>
        <w:t xml:space="preserve">
      If the total number of the members of the board of directors is not enough to achieve a quorum, defined by the charter, the board of directors shall convene an extraordinary general meeting of the shareholders to elect new members of the board of directors. The remaining members of the board of directors may take a decision on convening such extraordinary general meeting of the shareholders. </w:t>
      </w:r>
    </w:p>
    <w:p>
      <w:pPr>
        <w:spacing w:after="0"/>
        <w:ind w:left="0"/>
        <w:jc w:val="both"/>
      </w:pPr>
      <w:r>
        <w:rPr>
          <w:rFonts w:ascii="Times New Roman"/>
          <w:b w:val="false"/>
          <w:i w:val="false"/>
          <w:color w:val="000000"/>
          <w:sz w:val="28"/>
        </w:rPr>
        <w:t xml:space="preserve">
      2. Each member of the board of directors shall have one vote. </w:t>
      </w:r>
    </w:p>
    <w:p>
      <w:pPr>
        <w:spacing w:after="0"/>
        <w:ind w:left="0"/>
        <w:jc w:val="both"/>
      </w:pPr>
      <w:r>
        <w:rPr>
          <w:rFonts w:ascii="Times New Roman"/>
          <w:b w:val="false"/>
          <w:i w:val="false"/>
          <w:color w:val="000000"/>
          <w:sz w:val="28"/>
        </w:rPr>
        <w:t xml:space="preserve">
      Decisions of the board of directors shall be taken by a simple majority vote of the board of directors, attending the meeting, unless otherwise provided by this Law and the company’s charter. </w:t>
      </w:r>
    </w:p>
    <w:p>
      <w:pPr>
        <w:spacing w:after="0"/>
        <w:ind w:left="0"/>
        <w:jc w:val="both"/>
      </w:pPr>
      <w:r>
        <w:rPr>
          <w:rFonts w:ascii="Times New Roman"/>
          <w:b w:val="false"/>
          <w:i w:val="false"/>
          <w:color w:val="000000"/>
          <w:sz w:val="28"/>
        </w:rPr>
        <w:t xml:space="preserve">
      The company’s charter may provide that under the equality of votes, the vote of the chairman of the board of directors or the person, presiding the meeting of the board of directors, shall be crucial. </w:t>
      </w:r>
    </w:p>
    <w:p>
      <w:pPr>
        <w:spacing w:after="0"/>
        <w:ind w:left="0"/>
        <w:jc w:val="both"/>
      </w:pPr>
      <w:r>
        <w:rPr>
          <w:rFonts w:ascii="Times New Roman"/>
          <w:b w:val="false"/>
          <w:i w:val="false"/>
          <w:color w:val="000000"/>
          <w:sz w:val="28"/>
        </w:rPr>
        <w:t>
      3. The board of directors may take a decision to hold a private meeting that shall be open only to the members of the board of directors.</w:t>
      </w:r>
    </w:p>
    <w:p>
      <w:pPr>
        <w:spacing w:after="0"/>
        <w:ind w:left="0"/>
        <w:jc w:val="both"/>
      </w:pPr>
      <w:r>
        <w:rPr>
          <w:rFonts w:ascii="Times New Roman"/>
          <w:b w:val="false"/>
          <w:i w:val="false"/>
          <w:color w:val="000000"/>
          <w:sz w:val="28"/>
        </w:rPr>
        <w:t xml:space="preserve">
      4. The company’s charter and (or) internal documents of the company may provide the possibility of taking decisions by the board of directors through an absentee voting on the issues, submitted for consideration to the board of directors, and the procedure for making such decisions. </w:t>
      </w:r>
    </w:p>
    <w:p>
      <w:pPr>
        <w:spacing w:after="0"/>
        <w:ind w:left="0"/>
        <w:jc w:val="both"/>
      </w:pPr>
      <w:r>
        <w:rPr>
          <w:rFonts w:ascii="Times New Roman"/>
          <w:b w:val="false"/>
          <w:i w:val="false"/>
          <w:color w:val="000000"/>
          <w:sz w:val="28"/>
        </w:rPr>
        <w:t xml:space="preserve">
      A decision shall be considered as taken under the absentee voting if the quorum in the timely received bulletins is provided. </w:t>
      </w:r>
    </w:p>
    <w:p>
      <w:pPr>
        <w:spacing w:after="0"/>
        <w:ind w:left="0"/>
        <w:jc w:val="both"/>
      </w:pPr>
      <w:r>
        <w:rPr>
          <w:rFonts w:ascii="Times New Roman"/>
          <w:b w:val="false"/>
          <w:i w:val="false"/>
          <w:color w:val="000000"/>
          <w:sz w:val="28"/>
        </w:rPr>
        <w:t xml:space="preserve">
      The decision of the absentee meeting of the board of directors shall be in a written form and shall be signed by the secretary and the chairman of the board of directors. </w:t>
      </w:r>
    </w:p>
    <w:p>
      <w:pPr>
        <w:spacing w:after="0"/>
        <w:ind w:left="0"/>
        <w:jc w:val="both"/>
      </w:pPr>
      <w:r>
        <w:rPr>
          <w:rFonts w:ascii="Times New Roman"/>
          <w:b w:val="false"/>
          <w:i w:val="false"/>
          <w:color w:val="000000"/>
          <w:sz w:val="28"/>
        </w:rPr>
        <w:t xml:space="preserve">
      Within twenty days from the date of the decision making, it shall be sent to the members of the board of directors with the copies of bulletins attached, taken into account for the decision making. </w:t>
      </w:r>
    </w:p>
    <w:p>
      <w:pPr>
        <w:spacing w:after="0"/>
        <w:ind w:left="0"/>
        <w:jc w:val="both"/>
      </w:pPr>
      <w:r>
        <w:rPr>
          <w:rFonts w:ascii="Times New Roman"/>
          <w:b w:val="false"/>
          <w:i w:val="false"/>
          <w:color w:val="000000"/>
          <w:sz w:val="28"/>
        </w:rPr>
        <w:t xml:space="preserve">
      5. Decisions of the board of directors, which were adopted at its meeting held in person, are drawn up in a protocol, which must be drawn up and signed by the person presiding at the meeting and the secretary of the board of directors within seven days from the date of the meeting and contain: </w:t>
      </w:r>
    </w:p>
    <w:p>
      <w:pPr>
        <w:spacing w:after="0"/>
        <w:ind w:left="0"/>
        <w:jc w:val="both"/>
      </w:pPr>
      <w:r>
        <w:rPr>
          <w:rFonts w:ascii="Times New Roman"/>
          <w:b w:val="false"/>
          <w:i w:val="false"/>
          <w:color w:val="000000"/>
          <w:sz w:val="28"/>
        </w:rPr>
        <w:t xml:space="preserve">
      1) the full name and address of the executive body of the company; </w:t>
      </w:r>
    </w:p>
    <w:p>
      <w:pPr>
        <w:spacing w:after="0"/>
        <w:ind w:left="0"/>
        <w:jc w:val="both"/>
      </w:pPr>
      <w:r>
        <w:rPr>
          <w:rFonts w:ascii="Times New Roman"/>
          <w:b w:val="false"/>
          <w:i w:val="false"/>
          <w:color w:val="000000"/>
          <w:sz w:val="28"/>
        </w:rPr>
        <w:t xml:space="preserve">
      2) the date, time and place of the meeting; </w:t>
      </w:r>
    </w:p>
    <w:p>
      <w:pPr>
        <w:spacing w:after="0"/>
        <w:ind w:left="0"/>
        <w:jc w:val="both"/>
      </w:pPr>
      <w:r>
        <w:rPr>
          <w:rFonts w:ascii="Times New Roman"/>
          <w:b w:val="false"/>
          <w:i w:val="false"/>
          <w:color w:val="000000"/>
          <w:sz w:val="28"/>
        </w:rPr>
        <w:t>
      3) information on the persons that participated in the meeting;</w:t>
      </w:r>
    </w:p>
    <w:p>
      <w:pPr>
        <w:spacing w:after="0"/>
        <w:ind w:left="0"/>
        <w:jc w:val="both"/>
      </w:pPr>
      <w:r>
        <w:rPr>
          <w:rFonts w:ascii="Times New Roman"/>
          <w:b w:val="false"/>
          <w:i w:val="false"/>
          <w:color w:val="000000"/>
          <w:sz w:val="28"/>
        </w:rPr>
        <w:t xml:space="preserve">
      4) the agenda of the meeting; </w:t>
      </w:r>
    </w:p>
    <w:p>
      <w:pPr>
        <w:spacing w:after="0"/>
        <w:ind w:left="0"/>
        <w:jc w:val="both"/>
      </w:pPr>
      <w:r>
        <w:rPr>
          <w:rFonts w:ascii="Times New Roman"/>
          <w:b w:val="false"/>
          <w:i w:val="false"/>
          <w:color w:val="000000"/>
          <w:sz w:val="28"/>
        </w:rPr>
        <w:t xml:space="preserve">
      5) the questions put to the vote, and the voting results with indication of the vote of each member of the board of directors on each issue of the agenda of the meeting of the board of directors; </w:t>
      </w:r>
    </w:p>
    <w:p>
      <w:pPr>
        <w:spacing w:after="0"/>
        <w:ind w:left="0"/>
        <w:jc w:val="both"/>
      </w:pPr>
      <w:r>
        <w:rPr>
          <w:rFonts w:ascii="Times New Roman"/>
          <w:b w:val="false"/>
          <w:i w:val="false"/>
          <w:color w:val="000000"/>
          <w:sz w:val="28"/>
        </w:rPr>
        <w:t xml:space="preserve">
      6) the decisions taken; </w:t>
      </w:r>
    </w:p>
    <w:p>
      <w:pPr>
        <w:spacing w:after="0"/>
        <w:ind w:left="0"/>
        <w:jc w:val="both"/>
      </w:pPr>
      <w:r>
        <w:rPr>
          <w:rFonts w:ascii="Times New Roman"/>
          <w:b w:val="false"/>
          <w:i w:val="false"/>
          <w:color w:val="000000"/>
          <w:sz w:val="28"/>
        </w:rPr>
        <w:t xml:space="preserve">
      7) other information upon the decision of the board of directors. </w:t>
      </w:r>
    </w:p>
    <w:p>
      <w:pPr>
        <w:spacing w:after="0"/>
        <w:ind w:left="0"/>
        <w:jc w:val="both"/>
      </w:pPr>
      <w:r>
        <w:rPr>
          <w:rFonts w:ascii="Times New Roman"/>
          <w:b w:val="false"/>
          <w:i w:val="false"/>
          <w:color w:val="000000"/>
          <w:sz w:val="28"/>
        </w:rPr>
        <w:t xml:space="preserve">
      6. The minutes of meetings of the board of directors and the decisions of the board of directors, taken by absentee voting, shall be kept in the company. </w:t>
      </w:r>
    </w:p>
    <w:p>
      <w:pPr>
        <w:spacing w:after="0"/>
        <w:ind w:left="0"/>
        <w:jc w:val="both"/>
      </w:pPr>
      <w:r>
        <w:rPr>
          <w:rFonts w:ascii="Times New Roman"/>
          <w:b w:val="false"/>
          <w:i w:val="false"/>
          <w:color w:val="000000"/>
          <w:sz w:val="28"/>
        </w:rPr>
        <w:t xml:space="preserve">
      The secretary of the board of directors at the request of a member of the board of directors shall be obliged to provide him with the minutes of the meeting of the board of directors and decisions, taken by absentee voting, for review and (or) to give him extracts from the minutes and decisions, signed by the authorized employee of the company. </w:t>
      </w:r>
    </w:p>
    <w:p>
      <w:pPr>
        <w:spacing w:after="0"/>
        <w:ind w:left="0"/>
        <w:jc w:val="both"/>
      </w:pPr>
      <w:r>
        <w:rPr>
          <w:rFonts w:ascii="Times New Roman"/>
          <w:b w:val="false"/>
          <w:i w:val="false"/>
          <w:color w:val="000000"/>
          <w:sz w:val="28"/>
        </w:rPr>
        <w:t>
      7. Member of the board of directors of the company that did not participate in a meeting of the board of directors or voted against the decision, taken by the board of directors in violation of the procedure, established by this Law and the charter of the company, shall have the right to challenge it in the court.</w:t>
      </w:r>
    </w:p>
    <w:p>
      <w:pPr>
        <w:spacing w:after="0"/>
        <w:ind w:left="0"/>
        <w:jc w:val="both"/>
      </w:pPr>
      <w:r>
        <w:rPr>
          <w:rFonts w:ascii="Times New Roman"/>
          <w:b w:val="false"/>
          <w:i w:val="false"/>
          <w:color w:val="000000"/>
          <w:sz w:val="28"/>
        </w:rPr>
        <w:t xml:space="preserve">
      8. A shareholder shall have the right to challenge in the court a decision of the board of directors, adopted in violation of the requirements of this Law and the company’s charter, if the decision taken violates the rights and legitimate interests of the company and (or) the shareholder.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58 as amended by Laws of the Republic of Kazakhstan No 72 dated 8 July, 2005 (see Art. 2 for the order of enforcement); № 230 dated 19 February, 2007 (see Art. 2 for the order of enforcement); № 58-IV dated 05.07.2008 (see Art. 2 for the order of enforcement); № 406-IV dated 10.02.2011 (shall be enforced upon expiry of ten calendar days after its first official publication); № 524-IV dated 28.12.2011 (shall be enforced upon expiry of ten calendar days after its first official publication); № 269-V dated 29.12.2014 (shall be enforced from 01.01.2015); dated 24.05.2018 № 156-VI (shall be enforced upon expiry of ten calendar days after its first official publication); dated 02.07.2018 № 166-VI (shall be enforced upon expiry of ten calendar days after its first official publication); dated 27.12.2019 № 290-VI (shall be enforced upon expiration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59. Executive Body </w:t>
      </w:r>
    </w:p>
    <w:p>
      <w:pPr>
        <w:spacing w:after="0"/>
        <w:ind w:left="0"/>
        <w:jc w:val="both"/>
      </w:pPr>
      <w:r>
        <w:rPr>
          <w:rFonts w:ascii="Times New Roman"/>
          <w:b w:val="false"/>
          <w:i w:val="false"/>
          <w:color w:val="000000"/>
          <w:sz w:val="28"/>
        </w:rPr>
        <w:t xml:space="preserve">
      1. Executive body shall manage the current activities of the company. Executive body may be collegial or individual. </w:t>
      </w:r>
    </w:p>
    <w:p>
      <w:pPr>
        <w:spacing w:after="0"/>
        <w:ind w:left="0"/>
        <w:jc w:val="both"/>
      </w:pPr>
      <w:r>
        <w:rPr>
          <w:rFonts w:ascii="Times New Roman"/>
          <w:b w:val="false"/>
          <w:i w:val="false"/>
          <w:color w:val="000000"/>
          <w:sz w:val="28"/>
        </w:rPr>
        <w:t>
      Executive body shall be entitled to make decisions on any issues of the company’s activity that not referred by this Law and other legislative acts of the Republic of Kazakhstan and the company’s charter to the competence of other bodies and officials of the company.</w:t>
      </w:r>
    </w:p>
    <w:p>
      <w:pPr>
        <w:spacing w:after="0"/>
        <w:ind w:left="0"/>
        <w:jc w:val="both"/>
      </w:pPr>
      <w:r>
        <w:rPr>
          <w:rFonts w:ascii="Times New Roman"/>
          <w:b w:val="false"/>
          <w:i w:val="false"/>
          <w:color w:val="000000"/>
          <w:sz w:val="28"/>
        </w:rPr>
        <w:t xml:space="preserve">
      The decisions of the collegial executive body of the company shall be recorded in the protocol that shall be signed by all the members of the executive body present at the meeting and contain the issues put to the vote, the voting results with indication of the vote of each member of the executive body on every issue. </w:t>
      </w:r>
    </w:p>
    <w:p>
      <w:pPr>
        <w:spacing w:after="0"/>
        <w:ind w:left="0"/>
        <w:jc w:val="both"/>
      </w:pPr>
      <w:r>
        <w:rPr>
          <w:rFonts w:ascii="Times New Roman"/>
          <w:b w:val="false"/>
          <w:i w:val="false"/>
          <w:color w:val="000000"/>
          <w:sz w:val="28"/>
        </w:rPr>
        <w:t xml:space="preserve">
      It is prohibited to transfer the votes by the member of the executive body of the company to another person, including another member of the executive body of the company. </w:t>
      </w:r>
    </w:p>
    <w:p>
      <w:pPr>
        <w:spacing w:after="0"/>
        <w:ind w:left="0"/>
        <w:jc w:val="both"/>
      </w:pPr>
      <w:r>
        <w:rPr>
          <w:rFonts w:ascii="Times New Roman"/>
          <w:b w:val="false"/>
          <w:i w:val="false"/>
          <w:color w:val="000000"/>
          <w:sz w:val="28"/>
        </w:rPr>
        <w:t xml:space="preserve">
      Executive body shall be obliged to fulfill the decisions of the general meeting of the shareholders and the board of directors. </w:t>
      </w:r>
    </w:p>
    <w:p>
      <w:pPr>
        <w:spacing w:after="0"/>
        <w:ind w:left="0"/>
        <w:jc w:val="both"/>
      </w:pPr>
      <w:r>
        <w:rPr>
          <w:rFonts w:ascii="Times New Roman"/>
          <w:b w:val="false"/>
          <w:i w:val="false"/>
          <w:color w:val="000000"/>
          <w:sz w:val="28"/>
        </w:rPr>
        <w:t xml:space="preserve">
      The decisions of the executive body on the issues, in respect of which the veto right is established, shall be agreed with the owner of the “golden share”. </w:t>
      </w:r>
    </w:p>
    <w:p>
      <w:pPr>
        <w:spacing w:after="0"/>
        <w:ind w:left="0"/>
        <w:jc w:val="both"/>
      </w:pPr>
      <w:r>
        <w:rPr>
          <w:rFonts w:ascii="Times New Roman"/>
          <w:b w:val="false"/>
          <w:i w:val="false"/>
          <w:color w:val="000000"/>
          <w:sz w:val="28"/>
        </w:rPr>
        <w:t>
      The company shall have the right to challenge the validity of a transaction, made by its executive body in violation of the restrictions, established by the company, if it can prove that at the moment of the transaction the parties knew about such restrictions.</w:t>
      </w:r>
    </w:p>
    <w:p>
      <w:pPr>
        <w:spacing w:after="0"/>
        <w:ind w:left="0"/>
        <w:jc w:val="both"/>
      </w:pPr>
      <w:r>
        <w:rPr>
          <w:rFonts w:ascii="Times New Roman"/>
          <w:b w:val="false"/>
          <w:i w:val="false"/>
          <w:color w:val="000000"/>
          <w:sz w:val="28"/>
        </w:rPr>
        <w:t>
      2. The members of the collegial executive body may be the shareholders and employees of the company that are not its shareholders.</w:t>
      </w:r>
    </w:p>
    <w:p>
      <w:pPr>
        <w:spacing w:after="0"/>
        <w:ind w:left="0"/>
        <w:jc w:val="both"/>
      </w:pPr>
      <w:r>
        <w:rPr>
          <w:rFonts w:ascii="Times New Roman"/>
          <w:b w:val="false"/>
          <w:i w:val="false"/>
          <w:color w:val="000000"/>
          <w:sz w:val="28"/>
        </w:rPr>
        <w:t xml:space="preserve">
      A member of the executive body shall have the right to work in other companies only with the consent of the board of directors. </w:t>
      </w:r>
    </w:p>
    <w:p>
      <w:pPr>
        <w:spacing w:after="0"/>
        <w:ind w:left="0"/>
        <w:jc w:val="both"/>
      </w:pPr>
      <w:r>
        <w:rPr>
          <w:rFonts w:ascii="Times New Roman"/>
          <w:b w:val="false"/>
          <w:i w:val="false"/>
          <w:color w:val="000000"/>
          <w:sz w:val="28"/>
        </w:rPr>
        <w:t xml:space="preserve">
      The head of the executive body or the person solely performing the functions of the executive body of the company is not entitled to hold the position of the head of the executive body or the person solely performing the functions of the executive body of another legal entity, or to hold the position of the head of a branch of a foreign legal entity whose subject of activity is the provision of financial services. </w:t>
      </w:r>
    </w:p>
    <w:p>
      <w:pPr>
        <w:spacing w:after="0"/>
        <w:ind w:left="0"/>
        <w:jc w:val="both"/>
      </w:pPr>
      <w:r>
        <w:rPr>
          <w:rFonts w:ascii="Times New Roman"/>
          <w:b w:val="false"/>
          <w:i w:val="false"/>
          <w:color w:val="000000"/>
          <w:sz w:val="28"/>
        </w:rPr>
        <w:t xml:space="preserve">
      Functions, rights and duties of a member of the executive body shall be established by this Law and other legislative acts of the Republic of Kazakhstan, the company’s charter, as well as the employment contract, signed between the individual and the company. The employment contract on behalf of the company with the head of the executive body shall be signed by the chairman of the board of directors or by the person, authorized by the general meeting or the board of directors. The employment contract with other members of the executive body shall be signed by the head of the executive body.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59 as amended by Laws of the Republic of Kazakhstan № 230 dated 19 February, 2007 (see Art. 2 for the order of enforcement); № 253 dated 15 May, 2007; № 58-IV dated 05.07.2008 (see Art. 2 for the order of enforcement); № 406-IV dated 10.02.2011 (shall be enforced upon expiry of ten calendar days after its first official publication); dated 02.01.2021 № 399-VI (shall be enforced from 16.12.2020).</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60. Powers of the head of the executive body </w:t>
      </w:r>
    </w:p>
    <w:p>
      <w:pPr>
        <w:spacing w:after="0"/>
        <w:ind w:left="0"/>
        <w:jc w:val="both"/>
      </w:pPr>
      <w:r>
        <w:rPr>
          <w:rFonts w:ascii="Times New Roman"/>
          <w:b w:val="false"/>
          <w:i w:val="false"/>
          <w:color w:val="000000"/>
          <w:sz w:val="28"/>
        </w:rPr>
        <w:t xml:space="preserve">
      The head of the executive body shall: </w:t>
      </w:r>
    </w:p>
    <w:p>
      <w:pPr>
        <w:spacing w:after="0"/>
        <w:ind w:left="0"/>
        <w:jc w:val="both"/>
      </w:pPr>
      <w:r>
        <w:rPr>
          <w:rFonts w:ascii="Times New Roman"/>
          <w:b w:val="false"/>
          <w:i w:val="false"/>
          <w:color w:val="000000"/>
          <w:sz w:val="28"/>
        </w:rPr>
        <w:t xml:space="preserve">
      1) organize implementation of the decisions of the general meeting of the shareholders and the board of directors; </w:t>
      </w:r>
    </w:p>
    <w:p>
      <w:pPr>
        <w:spacing w:after="0"/>
        <w:ind w:left="0"/>
        <w:jc w:val="both"/>
      </w:pPr>
      <w:r>
        <w:rPr>
          <w:rFonts w:ascii="Times New Roman"/>
          <w:b w:val="false"/>
          <w:i w:val="false"/>
          <w:color w:val="000000"/>
          <w:sz w:val="28"/>
        </w:rPr>
        <w:t xml:space="preserve">
      2) without a power of attorney, act on behalf of the company in its relations with the third parties; </w:t>
      </w:r>
    </w:p>
    <w:p>
      <w:pPr>
        <w:spacing w:after="0"/>
        <w:ind w:left="0"/>
        <w:jc w:val="both"/>
      </w:pPr>
      <w:r>
        <w:rPr>
          <w:rFonts w:ascii="Times New Roman"/>
          <w:b w:val="false"/>
          <w:i w:val="false"/>
          <w:color w:val="000000"/>
          <w:sz w:val="28"/>
        </w:rPr>
        <w:t xml:space="preserve">
      3) issue the letter of attorney to represent the company in its relations with the third parties; </w:t>
      </w:r>
    </w:p>
    <w:p>
      <w:pPr>
        <w:spacing w:after="0"/>
        <w:ind w:left="0"/>
        <w:jc w:val="both"/>
      </w:pPr>
      <w:r>
        <w:rPr>
          <w:rFonts w:ascii="Times New Roman"/>
          <w:b w:val="false"/>
          <w:i w:val="false"/>
          <w:color w:val="000000"/>
          <w:sz w:val="28"/>
        </w:rPr>
        <w:t xml:space="preserve">
      4) employ, transfer and dismiss the employees of the company (except for the cases, provided by this Law), encourage them and impose disciplinary sanctions, establish the amount of their salaries and personal bonuses to the salaries in accordance with the company’s staffing plan, define the premiums for the company's employees, except for the employees, who are the members of the executive body, and the internal audit service of the company; </w:t>
      </w:r>
    </w:p>
    <w:p>
      <w:pPr>
        <w:spacing w:after="0"/>
        <w:ind w:left="0"/>
        <w:jc w:val="both"/>
      </w:pPr>
      <w:r>
        <w:rPr>
          <w:rFonts w:ascii="Times New Roman"/>
          <w:b w:val="false"/>
          <w:i w:val="false"/>
          <w:color w:val="000000"/>
          <w:sz w:val="28"/>
        </w:rPr>
        <w:t xml:space="preserve">
      5) in case of his absence, he assigns his duties to one of the members of the executive body; </w:t>
      </w:r>
    </w:p>
    <w:p>
      <w:pPr>
        <w:spacing w:after="0"/>
        <w:ind w:left="0"/>
        <w:jc w:val="both"/>
      </w:pPr>
      <w:r>
        <w:rPr>
          <w:rFonts w:ascii="Times New Roman"/>
          <w:b w:val="false"/>
          <w:i w:val="false"/>
          <w:color w:val="000000"/>
          <w:sz w:val="28"/>
        </w:rPr>
        <w:t xml:space="preserve">
      6) distribute responsibilities, as well as powers and responsibilities among the members of the executive body; </w:t>
      </w:r>
    </w:p>
    <w:p>
      <w:pPr>
        <w:spacing w:after="0"/>
        <w:ind w:left="0"/>
        <w:jc w:val="both"/>
      </w:pPr>
      <w:r>
        <w:rPr>
          <w:rFonts w:ascii="Times New Roman"/>
          <w:b w:val="false"/>
          <w:i w:val="false"/>
          <w:color w:val="000000"/>
          <w:sz w:val="28"/>
        </w:rPr>
        <w:t xml:space="preserve">
      7) perform other functions, defined by the company’s charter and the decisions of the general meeting of the shareholders and the board of directors.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60 as amended by Law of the Republic of Kazakhstan № 72 dated 8 July, 2005 (see Art. 2 for the order of enforcement).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61. Internal audit service </w:t>
      </w:r>
    </w:p>
    <w:p>
      <w:pPr>
        <w:spacing w:after="0"/>
        <w:ind w:left="0"/>
        <w:jc w:val="both"/>
      </w:pPr>
      <w:r>
        <w:rPr>
          <w:rFonts w:ascii="Times New Roman"/>
          <w:b w:val="false"/>
          <w:i w:val="false"/>
          <w:color w:val="000000"/>
          <w:sz w:val="28"/>
        </w:rPr>
        <w:t xml:space="preserve">
      1. In order to control financial and economic activity of the company, the internal audit service may be established. </w:t>
      </w:r>
    </w:p>
    <w:p>
      <w:pPr>
        <w:spacing w:after="0"/>
        <w:ind w:left="0"/>
        <w:jc w:val="both"/>
      </w:pPr>
      <w:r>
        <w:rPr>
          <w:rFonts w:ascii="Times New Roman"/>
          <w:b w:val="false"/>
          <w:i w:val="false"/>
          <w:color w:val="000000"/>
          <w:sz w:val="28"/>
        </w:rPr>
        <w:t xml:space="preserve">
      2. Employees of the internal audit service may not be elected to the board of directors and the executive body. </w:t>
      </w:r>
    </w:p>
    <w:p>
      <w:pPr>
        <w:spacing w:after="0"/>
        <w:ind w:left="0"/>
        <w:jc w:val="both"/>
      </w:pPr>
      <w:r>
        <w:rPr>
          <w:rFonts w:ascii="Times New Roman"/>
          <w:b w:val="false"/>
          <w:i w:val="false"/>
          <w:color w:val="000000"/>
          <w:sz w:val="28"/>
        </w:rPr>
        <w:t xml:space="preserve">
      3. The internal audit service shall be subordinated directly to the board of directors and reports to it about its work. </w:t>
      </w:r>
    </w:p>
    <w:p>
      <w:pPr>
        <w:spacing w:after="0"/>
        <w:ind w:left="0"/>
        <w:jc w:val="both"/>
      </w:pPr>
      <w:r>
        <w:rPr>
          <w:rFonts w:ascii="Times New Roman"/>
          <w:b w:val="false"/>
          <w:i w:val="false"/>
          <w:color w:val="000000"/>
          <w:sz w:val="28"/>
        </w:rPr>
        <w:t>
      4. The Internal Audit Service interacts with the professional council for audit activity, established in accordance with the legislation of the Republic of Kazakhstan on audit activity.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61 as amended by Law of the Republic of Kazakhstan № 72 dated 8 July, 2005 (see Art. 2 for the order of enforcement); № 308-V dated 22.04.2015 (shall be enforced upon expiry of ten calendar days after the day of its first official publication); dated 02.07.2018 № 166-VI (shall be enforced upon expiry of ten calendar days after its first official publication); dated 03.07.2020 № 358-VI (shall be enforced one year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62. Principles of work of the officials of the company </w:t>
      </w:r>
    </w:p>
    <w:p>
      <w:pPr>
        <w:spacing w:after="0"/>
        <w:ind w:left="0"/>
        <w:jc w:val="both"/>
      </w:pPr>
      <w:r>
        <w:rPr>
          <w:rFonts w:ascii="Times New Roman"/>
          <w:b w:val="false"/>
          <w:i w:val="false"/>
          <w:color w:val="000000"/>
          <w:sz w:val="28"/>
        </w:rPr>
        <w:t>
      1. Officials of the company shall:</w:t>
      </w:r>
    </w:p>
    <w:p>
      <w:pPr>
        <w:spacing w:after="0"/>
        <w:ind w:left="0"/>
        <w:jc w:val="both"/>
      </w:pPr>
      <w:r>
        <w:rPr>
          <w:rFonts w:ascii="Times New Roman"/>
          <w:b w:val="false"/>
          <w:i w:val="false"/>
          <w:color w:val="000000"/>
          <w:sz w:val="28"/>
        </w:rPr>
        <w:t>
      1) perform their duties conscientiously and use the methods which best reflect the interests of the company and its shareholders;</w:t>
      </w:r>
    </w:p>
    <w:p>
      <w:pPr>
        <w:spacing w:after="0"/>
        <w:ind w:left="0"/>
        <w:jc w:val="both"/>
      </w:pPr>
      <w:r>
        <w:rPr>
          <w:rFonts w:ascii="Times New Roman"/>
          <w:b w:val="false"/>
          <w:i w:val="false"/>
          <w:color w:val="000000"/>
          <w:sz w:val="28"/>
        </w:rPr>
        <w:t xml:space="preserve">
      2) not use the company's assets or permit its use in violation of the company's charter and the decisions of the general meeting of the shareholders and the board of directors, as well as for personal use and abuse when making transactions with their affiliates; </w:t>
      </w:r>
    </w:p>
    <w:p>
      <w:pPr>
        <w:spacing w:after="0"/>
        <w:ind w:left="0"/>
        <w:jc w:val="both"/>
      </w:pPr>
      <w:r>
        <w:rPr>
          <w:rFonts w:ascii="Times New Roman"/>
          <w:b w:val="false"/>
          <w:i w:val="false"/>
          <w:color w:val="000000"/>
          <w:sz w:val="28"/>
        </w:rPr>
        <w:t xml:space="preserve">
      3) ensure integrity of the accounting and financial reporting, including the independent audit; </w:t>
      </w:r>
    </w:p>
    <w:p>
      <w:pPr>
        <w:spacing w:after="0"/>
        <w:ind w:left="0"/>
        <w:jc w:val="both"/>
      </w:pPr>
      <w:r>
        <w:rPr>
          <w:rFonts w:ascii="Times New Roman"/>
          <w:b w:val="false"/>
          <w:i w:val="false"/>
          <w:color w:val="000000"/>
          <w:sz w:val="28"/>
        </w:rPr>
        <w:t xml:space="preserve">
      4) control distribution of the information about the company’s activities in accordance with the requirements of the legislation of the Republic of Kazakhstan; </w:t>
      </w:r>
    </w:p>
    <w:p>
      <w:pPr>
        <w:spacing w:after="0"/>
        <w:ind w:left="0"/>
        <w:jc w:val="both"/>
      </w:pPr>
      <w:r>
        <w:rPr>
          <w:rFonts w:ascii="Times New Roman"/>
          <w:b w:val="false"/>
          <w:i w:val="false"/>
          <w:color w:val="000000"/>
          <w:sz w:val="28"/>
        </w:rPr>
        <w:t xml:space="preserve">
      5) maintain confidentiality of the information about the company’s activity, including during three years after termination of employment in the company, unless otherwise provided by its internal documents. </w:t>
      </w:r>
    </w:p>
    <w:p>
      <w:pPr>
        <w:spacing w:after="0"/>
        <w:ind w:left="0"/>
        <w:jc w:val="both"/>
      </w:pPr>
      <w:r>
        <w:rPr>
          <w:rFonts w:ascii="Times New Roman"/>
          <w:b w:val="false"/>
          <w:i w:val="false"/>
          <w:color w:val="000000"/>
          <w:sz w:val="28"/>
        </w:rPr>
        <w:t xml:space="preserve">
      2. The members of the board of directors shall: </w:t>
      </w:r>
    </w:p>
    <w:p>
      <w:pPr>
        <w:spacing w:after="0"/>
        <w:ind w:left="0"/>
        <w:jc w:val="both"/>
      </w:pPr>
      <w:r>
        <w:rPr>
          <w:rFonts w:ascii="Times New Roman"/>
          <w:b w:val="false"/>
          <w:i w:val="false"/>
          <w:color w:val="000000"/>
          <w:sz w:val="28"/>
        </w:rPr>
        <w:t xml:space="preserve">
      1) act in accordance with the requirements of the legislation of the Republic of Kazakhstan, the charter and the internal documents of the company on the basis of awareness, transparency for the benefit of the company and its shareholders; </w:t>
      </w:r>
    </w:p>
    <w:p>
      <w:pPr>
        <w:spacing w:after="0"/>
        <w:ind w:left="0"/>
        <w:jc w:val="both"/>
      </w:pPr>
      <w:r>
        <w:rPr>
          <w:rFonts w:ascii="Times New Roman"/>
          <w:b w:val="false"/>
          <w:i w:val="false"/>
          <w:color w:val="000000"/>
          <w:sz w:val="28"/>
        </w:rPr>
        <w:t xml:space="preserve">
      2) treat all the shareholders fairly, to exercise objective independent judgment on corporate issues.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62 as amended by Laws of the Republic of Kazakhstan № 230 dated 19.02.2007 (see Art. 2 for the order of enforcement); № 406-IV dated 10.02.2011 (shall be enforced upon expiry of ten calendar days after its first official publication); № 551-IV dated 01.02.2012 (shall be enforced upon expiry of ten calendar days after its first official publication). </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63. Responsibility of the officials of the company </w:t>
      </w:r>
    </w:p>
    <w:p>
      <w:pPr>
        <w:spacing w:after="0"/>
        <w:ind w:left="0"/>
        <w:jc w:val="both"/>
      </w:pPr>
      <w:r>
        <w:rPr>
          <w:rFonts w:ascii="Times New Roman"/>
          <w:b w:val="false"/>
          <w:i w:val="false"/>
          <w:color w:val="000000"/>
          <w:sz w:val="28"/>
        </w:rPr>
        <w:t xml:space="preserve">
      1. Officials of the company shall bear responsibility, established by the laws of the Republic of Kazakhstan, for the damage, caused by their actions or inaction to the company and its shareholders, for the losses, incurred by the company, including, the losses, incurred in the result of: </w:t>
      </w:r>
    </w:p>
    <w:p>
      <w:pPr>
        <w:spacing w:after="0"/>
        <w:ind w:left="0"/>
        <w:jc w:val="both"/>
      </w:pPr>
      <w:r>
        <w:rPr>
          <w:rFonts w:ascii="Times New Roman"/>
          <w:b w:val="false"/>
          <w:i w:val="false"/>
          <w:color w:val="000000"/>
          <w:sz w:val="28"/>
        </w:rPr>
        <w:t xml:space="preserve">
      1) provision of misleading or false information; </w:t>
      </w:r>
    </w:p>
    <w:p>
      <w:pPr>
        <w:spacing w:after="0"/>
        <w:ind w:left="0"/>
        <w:jc w:val="both"/>
      </w:pPr>
      <w:r>
        <w:rPr>
          <w:rFonts w:ascii="Times New Roman"/>
          <w:b w:val="false"/>
          <w:i w:val="false"/>
          <w:color w:val="000000"/>
          <w:sz w:val="28"/>
        </w:rPr>
        <w:t xml:space="preserve">
      2) violation of the order of providing the information, established by this Law; </w:t>
      </w:r>
    </w:p>
    <w:p>
      <w:pPr>
        <w:spacing w:after="0"/>
        <w:ind w:left="0"/>
        <w:jc w:val="both"/>
      </w:pPr>
      <w:r>
        <w:rPr>
          <w:rFonts w:ascii="Times New Roman"/>
          <w:b w:val="false"/>
          <w:i w:val="false"/>
          <w:color w:val="000000"/>
          <w:sz w:val="28"/>
        </w:rPr>
        <w:t xml:space="preserve">
      3) the proposal to make and (or) take a decision on major transactions and (or) the interested parties transactions, that resulted in the losses of the company because of fraud and (or) inaction, including to get profits (income) after such transactions with the company for them or their affiliates. </w:t>
      </w:r>
    </w:p>
    <w:p>
      <w:pPr>
        <w:spacing w:after="0"/>
        <w:ind w:left="0"/>
        <w:jc w:val="both"/>
      </w:pPr>
      <w:r>
        <w:rPr>
          <w:rFonts w:ascii="Times New Roman"/>
          <w:b w:val="false"/>
          <w:i w:val="false"/>
          <w:color w:val="000000"/>
          <w:sz w:val="28"/>
        </w:rPr>
        <w:t xml:space="preserve">
      If the general meeting of the shareholders, in the cases, provided for in this Law and (or) the charter of the company, takes a decision on a major transaction and (or) the interested party transactions, such decision shall not exempt from liability the official that offered to conclude them, or the official, that acted in bad faith, and (or) was inactive at the meeting of the company’s body, the member of which he shall be, including to obtain profits (income) by them or their affiliates, if their actions inflicted losses to the company. </w:t>
      </w:r>
    </w:p>
    <w:p>
      <w:pPr>
        <w:spacing w:after="0"/>
        <w:ind w:left="0"/>
        <w:jc w:val="both"/>
      </w:pPr>
      <w:r>
        <w:rPr>
          <w:rFonts w:ascii="Times New Roman"/>
          <w:b w:val="false"/>
          <w:i w:val="false"/>
          <w:color w:val="000000"/>
          <w:sz w:val="28"/>
        </w:rPr>
        <w:t xml:space="preserve">
      1-1. On the basis of a decision of the general meeting of shareholders or a shareholder (shareholders) owning (owning in aggregate) five or more percent of the voting shares of the company, the company, on its own behalf in the interests of the company, shall have the right to file a lawsuit with regard to bring to responsibility an official, for the damage, caused as a result of a transaction made by the company in which there is an interest and as a result of which the company acquired or alienated the property, the value of which is ten or more percent of the total amount of the balance sheet value of its assets, that entailed the receipt of profit (income) by the official and (or) its affiliates, if it is proved that at the time of the decision making to conclude the transaction, the value of such property was clearly disproportionate to its market value, determined by the appraiser in accordance with Law of the Republic of Kazakhstan "On appraisal activities in the Republic of Kazakhstan". </w:t>
      </w:r>
    </w:p>
    <w:p>
      <w:pPr>
        <w:spacing w:after="0"/>
        <w:ind w:left="0"/>
        <w:jc w:val="both"/>
      </w:pPr>
      <w:r>
        <w:rPr>
          <w:rFonts w:ascii="Times New Roman"/>
          <w:b w:val="false"/>
          <w:i w:val="false"/>
          <w:color w:val="000000"/>
          <w:sz w:val="28"/>
        </w:rPr>
        <w:t xml:space="preserve">
      2. The company, on the basis of the decision of the general meeting of the shareholders or the shareholder (shareholders), owing (in the aggregate) five or more percent of the voting shares of the company, on its behalf, may apply to the court against the official for compensation of the losses, inflicted to the company, and the return of profit (income) to the company by the official and (or) its affiliates, that obtained after conclusion (proposal to conclude) of the major transactions and (or) the interested parties transactions, that inflicted losses to the company, if the official acted in bad faith and (or) failed to act. </w:t>
      </w:r>
    </w:p>
    <w:p>
      <w:pPr>
        <w:spacing w:after="0"/>
        <w:ind w:left="0"/>
        <w:jc w:val="both"/>
      </w:pPr>
      <w:r>
        <w:rPr>
          <w:rFonts w:ascii="Times New Roman"/>
          <w:b w:val="false"/>
          <w:i w:val="false"/>
          <w:color w:val="000000"/>
          <w:sz w:val="28"/>
        </w:rPr>
        <w:t xml:space="preserve">
      The company, on the basis of the decision of the general meeting of the shareholders or the shareholder (shareholders), owing (in the aggregate) five or more percent of the voting shares of the company, on its behalf, may apply to the court against the official of the company and (or) the third party for compensation of the company’s damages, caused by the concluded transaction between the company and the third party, if at the moment of making transaction and (or) the deal itself, the official of the company, on the basis of a contract with the third party, acted in violation of the legislation of the Republic of Kazakhstan, the charter and internal documents of the company or its labour contract. In this case, the said third party and the official of the company shall act as joint debtors of the company when recovering the losses to the company. </w:t>
      </w:r>
    </w:p>
    <w:p>
      <w:pPr>
        <w:spacing w:after="0"/>
        <w:ind w:left="0"/>
        <w:jc w:val="both"/>
      </w:pPr>
      <w:r>
        <w:rPr>
          <w:rFonts w:ascii="Times New Roman"/>
          <w:b w:val="false"/>
          <w:i w:val="false"/>
          <w:color w:val="000000"/>
          <w:sz w:val="28"/>
        </w:rPr>
        <w:t xml:space="preserve">
      Before applying to the courts, the shareholder (shareholders), owing (in the aggregate) five or more percent of the voting shares of the company shall apply to the chairman of the board of directors with the request to include the issue on compensation of losses, caused by the officials to the company, and the return of profits (income) by the officials and (or) their affiliates to the company, that received after making (proposal to the conclusion) the major transactions and (or) the interested parties transactions, to the agenda of the meeting of the board of directors. </w:t>
      </w:r>
    </w:p>
    <w:p>
      <w:pPr>
        <w:spacing w:after="0"/>
        <w:ind w:left="0"/>
        <w:jc w:val="both"/>
      </w:pPr>
      <w:r>
        <w:rPr>
          <w:rFonts w:ascii="Times New Roman"/>
          <w:b w:val="false"/>
          <w:i w:val="false"/>
          <w:color w:val="000000"/>
          <w:sz w:val="28"/>
        </w:rPr>
        <w:t>
      A chairman of the board of directors shall convene a meeting in a mandatory manner of the board of directors no later than ten calendar days from the date of receiving the request, referred to in subparagraph three of this paragraph.</w:t>
      </w:r>
    </w:p>
    <w:p>
      <w:pPr>
        <w:spacing w:after="0"/>
        <w:ind w:left="0"/>
        <w:jc w:val="both"/>
      </w:pPr>
      <w:r>
        <w:rPr>
          <w:rFonts w:ascii="Times New Roman"/>
          <w:b w:val="false"/>
          <w:i w:val="false"/>
          <w:color w:val="000000"/>
          <w:sz w:val="28"/>
        </w:rPr>
        <w:t xml:space="preserve">
      The decision of the board of directors on the request of the shareholder (shareholders), owing (in the aggregate) five or more percent of the voting shares of the company shall be brought to their information during three calendar days from the date of the meeting. After receipt of the decision of the board of directors or its non-receipt within the timeframes, prescribed by this paragraph, the shareholder (shareholders), owing (in the aggregate) five or more percent of the voting shares of the company shall have the right to apply to the court to protect the company’s interests if the documents provided confirming the shareholder's appeal to the chairman of the board of directors on the above issue. </w:t>
      </w:r>
    </w:p>
    <w:p>
      <w:pPr>
        <w:spacing w:after="0"/>
        <w:ind w:left="0"/>
        <w:jc w:val="both"/>
      </w:pPr>
      <w:r>
        <w:rPr>
          <w:rFonts w:ascii="Times New Roman"/>
          <w:b w:val="false"/>
          <w:i w:val="false"/>
          <w:color w:val="000000"/>
          <w:sz w:val="28"/>
        </w:rPr>
        <w:t xml:space="preserve">
      3. The officials of the company, except for the official, interested in a transaction and that offered to conclude the transaction, resulting in the losses, inflicted to the company, shall be exempted from the liability if they voted against the decision, taken by the company, that resulted in the losses of the company or the shareholder, or did not participate in the voting for good reasons. </w:t>
      </w:r>
    </w:p>
    <w:p>
      <w:pPr>
        <w:spacing w:after="0"/>
        <w:ind w:left="0"/>
        <w:jc w:val="both"/>
      </w:pPr>
      <w:r>
        <w:rPr>
          <w:rFonts w:ascii="Times New Roman"/>
          <w:b w:val="false"/>
          <w:i w:val="false"/>
          <w:color w:val="000000"/>
          <w:sz w:val="28"/>
        </w:rPr>
        <w:t xml:space="preserve">
      The official shall be exempted from paying compensation for the losses, incurred as a result of a commercial (business) decision, if it is proved that he acted properly in compliance with the principles, established by this Law for the official’s activity, on the basis of the up-to-date (proper) information at the time of the decision making and who reasonably believed that the decision shall be for the company’s benefit. </w:t>
      </w:r>
    </w:p>
    <w:p>
      <w:pPr>
        <w:spacing w:after="0"/>
        <w:ind w:left="0"/>
        <w:jc w:val="both"/>
      </w:pPr>
      <w:r>
        <w:rPr>
          <w:rFonts w:ascii="Times New Roman"/>
          <w:b w:val="false"/>
          <w:i w:val="false"/>
          <w:color w:val="000000"/>
          <w:sz w:val="28"/>
        </w:rPr>
        <w:t xml:space="preserve">
      4. Officials of the company recognized by the court as guilty of committing crimes against property, in the sphere of economic activity or against the interests of service in commercial or other organizations, and also released from criminal liability on the basis of paragraphs 3), 4), 9), 10) and 12) of the first part of </w:t>
      </w:r>
      <w:r>
        <w:rPr>
          <w:rFonts w:ascii="Times New Roman"/>
          <w:b w:val="false"/>
          <w:i w:val="false"/>
          <w:color w:val="000000"/>
          <w:sz w:val="28"/>
        </w:rPr>
        <w:t>Article 35</w:t>
      </w:r>
      <w:r>
        <w:rPr>
          <w:rFonts w:ascii="Times New Roman"/>
          <w:b w:val="false"/>
          <w:i w:val="false"/>
          <w:color w:val="000000"/>
          <w:sz w:val="28"/>
        </w:rPr>
        <w:t xml:space="preserve"> or </w:t>
      </w:r>
      <w:r>
        <w:rPr>
          <w:rFonts w:ascii="Times New Roman"/>
          <w:b w:val="false"/>
          <w:i w:val="false"/>
          <w:color w:val="000000"/>
          <w:sz w:val="28"/>
        </w:rPr>
        <w:t>Article 35</w:t>
      </w:r>
      <w:r>
        <w:rPr>
          <w:rFonts w:ascii="Times New Roman"/>
          <w:b w:val="false"/>
          <w:i w:val="false"/>
          <w:color w:val="000000"/>
          <w:sz w:val="28"/>
        </w:rPr>
        <w:t xml:space="preserve"> of the Criminal Procedure Code of the Republic of Kazakhstan for the commission of specified crimes, cannot perform  the duties of company officials, as well as being a representative of shareholders at the general meeting of shareholders within five years from the date of repayment or withdrawal a criminal  responsibility in accordance with the procedure established by law.</w:t>
      </w:r>
    </w:p>
    <w:p>
      <w:pPr>
        <w:spacing w:after="0"/>
        <w:ind w:left="0"/>
        <w:jc w:val="both"/>
      </w:pPr>
      <w:r>
        <w:rPr>
          <w:rFonts w:ascii="Times New Roman"/>
          <w:b w:val="false"/>
          <w:i w:val="false"/>
          <w:color w:val="000000"/>
          <w:sz w:val="28"/>
        </w:rPr>
        <w:t xml:space="preserve">
      5. If the financial statements of the company misrepresent the financial position of the company, the officials that signed the financial statements of the company, shall be liable to the third parties that had material losses. </w:t>
      </w:r>
    </w:p>
    <w:p>
      <w:pPr>
        <w:spacing w:after="0"/>
        <w:ind w:left="0"/>
        <w:jc w:val="both"/>
      </w:pPr>
      <w:r>
        <w:rPr>
          <w:rFonts w:ascii="Times New Roman"/>
          <w:b w:val="false"/>
          <w:i w:val="false"/>
          <w:color w:val="000000"/>
          <w:sz w:val="28"/>
        </w:rPr>
        <w:t>
      5-1. The provisions of paragraphs 2 and 3 of this article shall apply to cases of damage to the company resulting from the transaction specified in paragraph 1-1 of this article.</w:t>
      </w:r>
    </w:p>
    <w:p>
      <w:pPr>
        <w:spacing w:after="0"/>
        <w:ind w:left="0"/>
        <w:jc w:val="both"/>
      </w:pPr>
      <w:r>
        <w:rPr>
          <w:rFonts w:ascii="Times New Roman"/>
          <w:b w:val="false"/>
          <w:i w:val="false"/>
          <w:color w:val="000000"/>
          <w:sz w:val="28"/>
        </w:rPr>
        <w:t xml:space="preserve">
      6. For the purposes of this article, the definitions shall include: </w:t>
      </w:r>
    </w:p>
    <w:p>
      <w:pPr>
        <w:spacing w:after="0"/>
        <w:ind w:left="0"/>
        <w:jc w:val="both"/>
      </w:pPr>
      <w:r>
        <w:rPr>
          <w:rFonts w:ascii="Times New Roman"/>
          <w:b w:val="false"/>
          <w:i w:val="false"/>
          <w:color w:val="000000"/>
          <w:sz w:val="28"/>
        </w:rPr>
        <w:t xml:space="preserve">
      in bad faith – is a decision (proposal to the conclusion), that shall not be in the company’s interest, on major transactions and (or) the related parties transactions in violation of the principles, established by this Law, for the officials’ activity, resulted in the losses to the company, that not covered by normal business risks; </w:t>
      </w:r>
    </w:p>
    <w:p>
      <w:pPr>
        <w:spacing w:after="0"/>
        <w:ind w:left="0"/>
        <w:jc w:val="both"/>
      </w:pPr>
      <w:r>
        <w:rPr>
          <w:rFonts w:ascii="Times New Roman"/>
          <w:b w:val="false"/>
          <w:i w:val="false"/>
          <w:color w:val="000000"/>
          <w:sz w:val="28"/>
        </w:rPr>
        <w:t xml:space="preserve">
      inaction – is when an official of the company abstained when making a decision on major transactions and (or) the related parties transactions, in the result of which the company suffer losses, that not covered by normal business risks, or he did not participate in the voting for no good reason.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63 is in the wording of Law of the Republic of Kazakhstan № 406-IV dated 10.02.2011 (shall be enforced upon expiry of ten calendar days after its first official publication); as amended by Law of the Republic of Kazakhstan № 233-V dated 04.07.2014 (shall be enforced from 01.01.2015); № 49-VI dated 27.02.2017 (shall be enforced upon expiry of ten calendar days after the day of its first official publication); dated 02.04.2019 № 241-VІ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6. The affiliated persons of a joint stock company  Article 64. An affiliated person of the company </w:t>
      </w:r>
    </w:p>
    <w:p>
      <w:pPr>
        <w:spacing w:after="0"/>
        <w:ind w:left="0"/>
        <w:jc w:val="both"/>
      </w:pPr>
      <w:r>
        <w:rPr>
          <w:rFonts w:ascii="Times New Roman"/>
          <w:b w:val="false"/>
          <w:i w:val="false"/>
          <w:color w:val="000000"/>
          <w:sz w:val="28"/>
        </w:rPr>
        <w:t xml:space="preserve">
      1. An affiliated person of the company shall be: </w:t>
      </w:r>
    </w:p>
    <w:p>
      <w:pPr>
        <w:spacing w:after="0"/>
        <w:ind w:left="0"/>
        <w:jc w:val="both"/>
      </w:pPr>
      <w:r>
        <w:rPr>
          <w:rFonts w:ascii="Times New Roman"/>
          <w:b w:val="false"/>
          <w:i w:val="false"/>
          <w:color w:val="000000"/>
          <w:sz w:val="28"/>
        </w:rPr>
        <w:t xml:space="preserve">
      1) a major shareholder; </w:t>
      </w:r>
    </w:p>
    <w:p>
      <w:pPr>
        <w:spacing w:after="0"/>
        <w:ind w:left="0"/>
        <w:jc w:val="both"/>
      </w:pPr>
      <w:r>
        <w:rPr>
          <w:rFonts w:ascii="Times New Roman"/>
          <w:b w:val="false"/>
          <w:i w:val="false"/>
          <w:color w:val="000000"/>
          <w:sz w:val="28"/>
        </w:rPr>
        <w:t xml:space="preserve">
      2) close relatives, spouse (wife), close relatives of husband (wife) of an individual, referred to in sub-paragraphs 1), 3) and 8) of this paragraph, except for the independent director of the company; </w:t>
      </w:r>
    </w:p>
    <w:p>
      <w:pPr>
        <w:spacing w:after="0"/>
        <w:ind w:left="0"/>
        <w:jc w:val="both"/>
      </w:pPr>
      <w:r>
        <w:rPr>
          <w:rFonts w:ascii="Times New Roman"/>
          <w:b w:val="false"/>
          <w:i w:val="false"/>
          <w:color w:val="000000"/>
          <w:sz w:val="28"/>
        </w:rPr>
        <w:t xml:space="preserve">
      3) an official of the company or a legal entity, referred to in subparagraphs 1), 4), 5), 6), 6-1), 7), 8), 9) and 10) of this paragraph, except for the independent director; </w:t>
      </w:r>
    </w:p>
    <w:p>
      <w:pPr>
        <w:spacing w:after="0"/>
        <w:ind w:left="0"/>
        <w:jc w:val="both"/>
      </w:pPr>
      <w:r>
        <w:rPr>
          <w:rFonts w:ascii="Times New Roman"/>
          <w:b w:val="false"/>
          <w:i w:val="false"/>
          <w:color w:val="000000"/>
          <w:sz w:val="28"/>
        </w:rPr>
        <w:t xml:space="preserve">
      4) a legal entity, controlled by a person that is a major shareholder or an official of the company; </w:t>
      </w:r>
    </w:p>
    <w:p>
      <w:pPr>
        <w:spacing w:after="0"/>
        <w:ind w:left="0"/>
        <w:jc w:val="both"/>
      </w:pPr>
      <w:r>
        <w:rPr>
          <w:rFonts w:ascii="Times New Roman"/>
          <w:b w:val="false"/>
          <w:i w:val="false"/>
          <w:color w:val="000000"/>
          <w:sz w:val="28"/>
        </w:rPr>
        <w:t xml:space="preserve">
      5) a legal entity, in relation to which, the person that is the major shareholder or an official of the company, shall be the major shareholder or own a share in the property; </w:t>
      </w:r>
    </w:p>
    <w:p>
      <w:pPr>
        <w:spacing w:after="0"/>
        <w:ind w:left="0"/>
        <w:jc w:val="both"/>
      </w:pPr>
      <w:r>
        <w:rPr>
          <w:rFonts w:ascii="Times New Roman"/>
          <w:b w:val="false"/>
          <w:i w:val="false"/>
          <w:color w:val="000000"/>
          <w:sz w:val="28"/>
        </w:rPr>
        <w:t xml:space="preserve">
      6) a legal entity, in relation to which the company shall be a major shareholder or have the right to an appropriate share in the property; </w:t>
      </w:r>
    </w:p>
    <w:p>
      <w:pPr>
        <w:spacing w:after="0"/>
        <w:ind w:left="0"/>
        <w:jc w:val="both"/>
      </w:pPr>
      <w:r>
        <w:rPr>
          <w:rFonts w:ascii="Times New Roman"/>
          <w:b w:val="false"/>
          <w:i w:val="false"/>
          <w:color w:val="000000"/>
          <w:sz w:val="28"/>
        </w:rPr>
        <w:t xml:space="preserve">
      6-1) a legal entity, in relation to which the entity, referred to in subparagraph 6) of this section, shall be a major shareholder or have the right to the appropriate share in the property; </w:t>
      </w:r>
    </w:p>
    <w:p>
      <w:pPr>
        <w:spacing w:after="0"/>
        <w:ind w:left="0"/>
        <w:jc w:val="both"/>
      </w:pPr>
      <w:r>
        <w:rPr>
          <w:rFonts w:ascii="Times New Roman"/>
          <w:b w:val="false"/>
          <w:i w:val="false"/>
          <w:color w:val="000000"/>
          <w:sz w:val="28"/>
        </w:rPr>
        <w:t xml:space="preserve">
      7) a legal entity that together with the company shall be under the control of the third party; </w:t>
      </w:r>
    </w:p>
    <w:p>
      <w:pPr>
        <w:spacing w:after="0"/>
        <w:ind w:left="0"/>
        <w:jc w:val="both"/>
      </w:pPr>
      <w:r>
        <w:rPr>
          <w:rFonts w:ascii="Times New Roman"/>
          <w:b w:val="false"/>
          <w:i w:val="false"/>
          <w:color w:val="000000"/>
          <w:sz w:val="28"/>
        </w:rPr>
        <w:t xml:space="preserve">
      8) a person, that has a contract with the company, pursuant to which it shall have the right to influence the decisions, taken by the company; </w:t>
      </w:r>
    </w:p>
    <w:p>
      <w:pPr>
        <w:spacing w:after="0"/>
        <w:ind w:left="0"/>
        <w:jc w:val="both"/>
      </w:pPr>
      <w:r>
        <w:rPr>
          <w:rFonts w:ascii="Times New Roman"/>
          <w:b w:val="false"/>
          <w:i w:val="false"/>
          <w:color w:val="000000"/>
          <w:sz w:val="28"/>
        </w:rPr>
        <w:t>
      9) a person who, independently or in combination with his affiliates, owns, uses, controls ten or more percent of the voting shares of the company (ownership interest of the organization) or legal entities, specified in subparagraphs 1), 4), 5), 6), 6 -1), 7), 8) and 10) of this paragraph;</w:t>
      </w:r>
    </w:p>
    <w:p>
      <w:pPr>
        <w:spacing w:after="0"/>
        <w:ind w:left="0"/>
        <w:jc w:val="both"/>
      </w:pPr>
      <w:r>
        <w:rPr>
          <w:rFonts w:ascii="Times New Roman"/>
          <w:b w:val="false"/>
          <w:i w:val="false"/>
          <w:color w:val="000000"/>
          <w:sz w:val="28"/>
        </w:rPr>
        <w:t xml:space="preserve">
      10) other person that is an affiliated person of the company in accordance with the legislative acts of the Republic of Kazakhstan. </w:t>
      </w:r>
    </w:p>
    <w:p>
      <w:pPr>
        <w:spacing w:after="0"/>
        <w:ind w:left="0"/>
        <w:jc w:val="both"/>
      </w:pPr>
      <w:r>
        <w:rPr>
          <w:rFonts w:ascii="Times New Roman"/>
          <w:b w:val="false"/>
          <w:i w:val="false"/>
          <w:color w:val="000000"/>
          <w:sz w:val="28"/>
        </w:rPr>
        <w:t>
      1-1. Affiliated person of an individual shall be:</w:t>
      </w:r>
    </w:p>
    <w:p>
      <w:pPr>
        <w:spacing w:after="0"/>
        <w:ind w:left="0"/>
        <w:jc w:val="both"/>
      </w:pPr>
      <w:r>
        <w:rPr>
          <w:rFonts w:ascii="Times New Roman"/>
          <w:b w:val="false"/>
          <w:i w:val="false"/>
          <w:color w:val="000000"/>
          <w:sz w:val="28"/>
        </w:rPr>
        <w:t xml:space="preserve">
      1) the close relatives, spouse (wife), close relatives of husband (wife); </w:t>
      </w:r>
    </w:p>
    <w:p>
      <w:pPr>
        <w:spacing w:after="0"/>
        <w:ind w:left="0"/>
        <w:jc w:val="both"/>
      </w:pPr>
      <w:r>
        <w:rPr>
          <w:rFonts w:ascii="Times New Roman"/>
          <w:b w:val="false"/>
          <w:i w:val="false"/>
          <w:color w:val="000000"/>
          <w:sz w:val="28"/>
        </w:rPr>
        <w:t xml:space="preserve">
      2) a legal entity in which the individual and (or) the persons, referred to in subparagraph 1) of this paragraph shall be a large shareholder (major participant) and (or) an official; </w:t>
      </w:r>
    </w:p>
    <w:p>
      <w:pPr>
        <w:spacing w:after="0"/>
        <w:ind w:left="0"/>
        <w:jc w:val="both"/>
      </w:pPr>
      <w:r>
        <w:rPr>
          <w:rFonts w:ascii="Times New Roman"/>
          <w:b w:val="false"/>
          <w:i w:val="false"/>
          <w:color w:val="000000"/>
          <w:sz w:val="28"/>
        </w:rPr>
        <w:t xml:space="preserve">
      3) a legal entity that is controlled by this individual, and (or) the persons, referred to in subparagraph 1) of this paragraph; </w:t>
      </w:r>
    </w:p>
    <w:p>
      <w:pPr>
        <w:spacing w:after="0"/>
        <w:ind w:left="0"/>
        <w:jc w:val="both"/>
      </w:pPr>
      <w:r>
        <w:rPr>
          <w:rFonts w:ascii="Times New Roman"/>
          <w:b w:val="false"/>
          <w:i w:val="false"/>
          <w:color w:val="000000"/>
          <w:sz w:val="28"/>
        </w:rPr>
        <w:t xml:space="preserve">
      4) a legal entity, in relation to which the entities, referred to in subparagraphs 2) and 3) of this paragraph shall be the major shareholders (the major participants), or have the right to an appropriate share in the property; </w:t>
      </w:r>
    </w:p>
    <w:p>
      <w:pPr>
        <w:spacing w:after="0"/>
        <w:ind w:left="0"/>
        <w:jc w:val="both"/>
      </w:pPr>
      <w:r>
        <w:rPr>
          <w:rFonts w:ascii="Times New Roman"/>
          <w:b w:val="false"/>
          <w:i w:val="false"/>
          <w:color w:val="000000"/>
          <w:sz w:val="28"/>
        </w:rPr>
        <w:t xml:space="preserve">
      5) the officials of the legal entities, referred to in subparagraphs 2), 3) and 4) of this paragraph. </w:t>
      </w:r>
    </w:p>
    <w:p>
      <w:pPr>
        <w:spacing w:after="0"/>
        <w:ind w:left="0"/>
        <w:jc w:val="both"/>
      </w:pPr>
      <w:r>
        <w:rPr>
          <w:rFonts w:ascii="Times New Roman"/>
          <w:b w:val="false"/>
          <w:i w:val="false"/>
          <w:color w:val="000000"/>
          <w:sz w:val="28"/>
        </w:rPr>
        <w:t xml:space="preserve">
      2. Control over the company or other legal entity shall be the ability to define the decisions, taken accordingly by the company or other legal entity. </w:t>
      </w:r>
    </w:p>
    <w:p>
      <w:pPr>
        <w:spacing w:after="0"/>
        <w:ind w:left="0"/>
        <w:jc w:val="both"/>
      </w:pPr>
      <w:r>
        <w:rPr>
          <w:rFonts w:ascii="Times New Roman"/>
          <w:b w:val="false"/>
          <w:i w:val="false"/>
          <w:color w:val="000000"/>
          <w:sz w:val="28"/>
        </w:rPr>
        <w:t xml:space="preserve">
      3. The provisions of this article shall not apply to the companies that are non-profit organizations and credit bureaus. </w:t>
      </w:r>
    </w:p>
    <w:p>
      <w:pPr>
        <w:spacing w:after="0"/>
        <w:ind w:left="0"/>
        <w:jc w:val="both"/>
      </w:pPr>
      <w:r>
        <w:rPr>
          <w:rFonts w:ascii="Times New Roman"/>
          <w:b w:val="false"/>
          <w:i w:val="false"/>
          <w:color w:val="000000"/>
          <w:sz w:val="28"/>
        </w:rPr>
        <w:t xml:space="preserve">
      The following persons shall not be affiliated: </w:t>
      </w:r>
    </w:p>
    <w:p>
      <w:pPr>
        <w:spacing w:after="0"/>
        <w:ind w:left="0"/>
        <w:jc w:val="both"/>
      </w:pPr>
      <w:r>
        <w:rPr>
          <w:rFonts w:ascii="Times New Roman"/>
          <w:b w:val="false"/>
          <w:i w:val="false"/>
          <w:color w:val="000000"/>
          <w:sz w:val="28"/>
        </w:rPr>
        <w:t xml:space="preserve">
      1) the persons that are the major shareholders (participants) of a non-profit organization or a credit bureau; </w:t>
      </w:r>
    </w:p>
    <w:p>
      <w:pPr>
        <w:spacing w:after="0"/>
        <w:ind w:left="0"/>
        <w:jc w:val="both"/>
      </w:pPr>
      <w:r>
        <w:rPr>
          <w:rFonts w:ascii="Times New Roman"/>
          <w:b w:val="false"/>
          <w:i w:val="false"/>
          <w:color w:val="000000"/>
          <w:sz w:val="28"/>
        </w:rPr>
        <w:t xml:space="preserve">
      2) the incapable and the impaired persons.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64 as amended by Laws of the Republic of Kazakhstan № 72 dated 8 July, 2005 (see Art. 2 for the order of enforcement); № 230 dated 19 February, 2007 (see Art. 2 for the order of enforcement); № 72-IV dated 23.10.2008 (see Art. 2 for the order of enforcement); № 524-IV dated 28.12.2011 (shall be enforced upon expiry of ten calendar days after its first official publication); dated 02.07.2018 № 166-VI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xml:space="preserve">      Article 65. (Article 65 is excluded by Law of the Republic of Kazakhstan № 72 dated 8 July, 2005 (see Art. 2 for the order of enforcement).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66. Specific aspects of transactions involving the affiliates </w:t>
      </w:r>
    </w:p>
    <w:p>
      <w:pPr>
        <w:spacing w:after="0"/>
        <w:ind w:left="0"/>
        <w:jc w:val="both"/>
      </w:pPr>
      <w:r>
        <w:rPr>
          <w:rFonts w:ascii="Times New Roman"/>
          <w:b w:val="false"/>
          <w:i w:val="false"/>
          <w:color w:val="000000"/>
          <w:sz w:val="28"/>
        </w:rPr>
        <w:t xml:space="preserve">
      1. Specific aspects of the company’s transactions involving its affiliated persons shall be established by this Law and other legislative acts of the Republic of Kazakhstan. </w:t>
      </w:r>
    </w:p>
    <w:p>
      <w:pPr>
        <w:spacing w:after="0"/>
        <w:ind w:left="0"/>
        <w:jc w:val="both"/>
      </w:pPr>
      <w:r>
        <w:rPr>
          <w:rFonts w:ascii="Times New Roman"/>
          <w:b w:val="false"/>
          <w:i w:val="false"/>
          <w:color w:val="000000"/>
          <w:sz w:val="28"/>
        </w:rPr>
        <w:t>
      2. Non-compliance with the requirements, established by this Law and other legislative acts of the Republic of Kazakhstan, to the order of the company’s transactions involving its affiliated persons, shall be the ground for recognition of the transaction as invalid by the court, at the suit of any interested person.</w:t>
      </w:r>
    </w:p>
    <w:p>
      <w:pPr>
        <w:spacing w:after="0"/>
        <w:ind w:left="0"/>
        <w:jc w:val="both"/>
      </w:pPr>
      <w:r>
        <w:rPr>
          <w:rFonts w:ascii="Times New Roman"/>
          <w:b w:val="false"/>
          <w:i w:val="false"/>
          <w:color w:val="000000"/>
          <w:sz w:val="28"/>
        </w:rPr>
        <w:t xml:space="preserve">
      3. A person that knowingly entered into a transaction with violation of the requirements to the transactions with the affiliates, established by this Law, shall not require invalidation of the transaction, if such a requirement caused by selfish motives or the intention to evade responsibility.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66 as amended by Law of the Republic of Kazakhstan № 72 dated 8 July, 2005 (see Art. 2 for the order of enforcement).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67. Disclosure of the information on the affiliated persons of the company </w:t>
      </w:r>
    </w:p>
    <w:p>
      <w:pPr>
        <w:spacing w:after="0"/>
        <w:ind w:left="0"/>
        <w:jc w:val="both"/>
      </w:pPr>
      <w:r>
        <w:rPr>
          <w:rFonts w:ascii="Times New Roman"/>
          <w:b w:val="false"/>
          <w:i w:val="false"/>
          <w:color w:val="000000"/>
          <w:sz w:val="28"/>
        </w:rPr>
        <w:t xml:space="preserve">
      1. The data about the affiliates of the company shall not be the information that constitutes official, commercial or other secret, protected by law. </w:t>
      </w:r>
    </w:p>
    <w:p>
      <w:pPr>
        <w:spacing w:after="0"/>
        <w:ind w:left="0"/>
        <w:jc w:val="both"/>
      </w:pPr>
      <w:r>
        <w:rPr>
          <w:rFonts w:ascii="Times New Roman"/>
          <w:b w:val="false"/>
          <w:i w:val="false"/>
          <w:color w:val="000000"/>
          <w:sz w:val="28"/>
        </w:rPr>
        <w:t>
      2. The company shall be obliged to keep records of its affiliated persons on the basis of information provided by these persons or the central depositary (only in respect of persons who are major shareholders in the manner, established by the authorized body).</w:t>
      </w:r>
    </w:p>
    <w:p>
      <w:pPr>
        <w:spacing w:after="0"/>
        <w:ind w:left="0"/>
        <w:jc w:val="both"/>
      </w:pPr>
      <w:r>
        <w:rPr>
          <w:rFonts w:ascii="Times New Roman"/>
          <w:b w:val="false"/>
          <w:i w:val="false"/>
          <w:color w:val="000000"/>
          <w:sz w:val="28"/>
        </w:rPr>
        <w:t xml:space="preserve">
      The order of providing the information by the shareholders and the officials of the company about their affiliates shall be established by the charter. </w:t>
      </w:r>
    </w:p>
    <w:p>
      <w:pPr>
        <w:spacing w:after="0"/>
        <w:ind w:left="0"/>
        <w:jc w:val="both"/>
      </w:pPr>
      <w:r>
        <w:rPr>
          <w:rFonts w:ascii="Times New Roman"/>
          <w:b w:val="false"/>
          <w:i w:val="false"/>
          <w:color w:val="000000"/>
          <w:sz w:val="28"/>
        </w:rPr>
        <w:t xml:space="preserve">
      3. Individual and legal entities, that are the affiliates of the company, may provide information about their affiliates to the company within seven days from the date of affiliation. </w:t>
      </w:r>
    </w:p>
    <w:p>
      <w:pPr>
        <w:spacing w:after="0"/>
        <w:ind w:left="0"/>
        <w:jc w:val="left"/>
      </w:pPr>
      <w:r>
        <w:rPr>
          <w:rFonts w:ascii="Times New Roman"/>
          <w:b w:val="false"/>
          <w:i w:val="false"/>
          <w:color w:val="000000"/>
          <w:sz w:val="28"/>
        </w:rPr>
        <w:t>
</w:t>
      </w:r>
      <w:r>
        <w:rPr>
          <w:rFonts w:ascii="Times New Roman"/>
          <w:b w:val="false"/>
          <w:i w:val="false"/>
          <w:color w:val="ff0000"/>
          <w:sz w:val="28"/>
        </w:rPr>
        <w:t>      4. Is excluded by Law of the Republic of Kazakhstan № 422-V dated 24.11.2015 (shall be enforced from 01.01.2016).</w:t>
      </w:r>
      <w:r>
        <w:br/>
      </w:r>
      <w:r>
        <w:rPr>
          <w:rFonts w:ascii="Times New Roman"/>
          <w:b w:val="false"/>
          <w:i w:val="false"/>
          <w:color w:val="000000"/>
          <w:sz w:val="28"/>
        </w:rPr>
        <w:t>
</w:t>
      </w:r>
      <w:r>
        <w:rPr>
          <w:rFonts w:ascii="Times New Roman"/>
          <w:b w:val="false"/>
          <w:i w:val="false"/>
          <w:color w:val="ff0000"/>
          <w:sz w:val="28"/>
        </w:rPr>
        <w:t>      Footnote. Article 67 as amended by Law of the Republic of Kazakhstan № 72 dated 8 July, 2005 (see Art. 2 for the order of enforcement); № 422-V dated 24.11.2015 (shall be enforced from 01.01.2016); dated 02.07.2018 № 166-VI (shall be enforced from 01.01.2019).</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7. Transactions of the company that performed under the specific conditions  Article 68. Major transaction </w:t>
      </w:r>
    </w:p>
    <w:p>
      <w:pPr>
        <w:spacing w:after="0"/>
        <w:ind w:left="0"/>
        <w:jc w:val="both"/>
      </w:pPr>
      <w:r>
        <w:rPr>
          <w:rFonts w:ascii="Times New Roman"/>
          <w:b w:val="false"/>
          <w:i w:val="false"/>
          <w:color w:val="000000"/>
          <w:sz w:val="28"/>
        </w:rPr>
        <w:t xml:space="preserve">
      1. A major transaction shall be: </w:t>
      </w:r>
    </w:p>
    <w:p>
      <w:pPr>
        <w:spacing w:after="0"/>
        <w:ind w:left="0"/>
        <w:jc w:val="both"/>
      </w:pPr>
      <w:r>
        <w:rPr>
          <w:rFonts w:ascii="Times New Roman"/>
          <w:b w:val="false"/>
          <w:i w:val="false"/>
          <w:color w:val="000000"/>
          <w:sz w:val="28"/>
        </w:rPr>
        <w:t xml:space="preserve">
      1) a transaction or a range of the interrelated transactions in the result of which the company purchases or alienates (may purchase or alienate) the property worth twenty-five or more percent of the total balance sheet assets of the company; </w:t>
      </w:r>
    </w:p>
    <w:p>
      <w:pPr>
        <w:spacing w:after="0"/>
        <w:ind w:left="0"/>
        <w:jc w:val="both"/>
      </w:pPr>
      <w:r>
        <w:rPr>
          <w:rFonts w:ascii="Times New Roman"/>
          <w:b w:val="false"/>
          <w:i w:val="false"/>
          <w:color w:val="000000"/>
          <w:sz w:val="28"/>
        </w:rPr>
        <w:t xml:space="preserve">
      2) a transaction or a range of the interrelated transactions in the result of which the company may repurchase its allotted securities or sell the securities, repurchased by it in the amount of twenty-five or more percent of the total number of the allotted securities of the same type; </w:t>
      </w:r>
    </w:p>
    <w:p>
      <w:pPr>
        <w:spacing w:after="0"/>
        <w:ind w:left="0"/>
        <w:jc w:val="both"/>
      </w:pPr>
      <w:r>
        <w:rPr>
          <w:rFonts w:ascii="Times New Roman"/>
          <w:b w:val="false"/>
          <w:i w:val="false"/>
          <w:color w:val="000000"/>
          <w:sz w:val="28"/>
        </w:rPr>
        <w:t xml:space="preserve">
      3) a transaction that is recognized as major in the charter of the company. </w:t>
      </w:r>
    </w:p>
    <w:p>
      <w:pPr>
        <w:spacing w:after="0"/>
        <w:ind w:left="0"/>
        <w:jc w:val="both"/>
      </w:pPr>
      <w:r>
        <w:rPr>
          <w:rFonts w:ascii="Times New Roman"/>
          <w:b w:val="false"/>
          <w:i w:val="false"/>
          <w:color w:val="000000"/>
          <w:sz w:val="28"/>
        </w:rPr>
        <w:t xml:space="preserve">
      2. The interrelated transactions shall be: </w:t>
      </w:r>
    </w:p>
    <w:p>
      <w:pPr>
        <w:spacing w:after="0"/>
        <w:ind w:left="0"/>
        <w:jc w:val="both"/>
      </w:pPr>
      <w:r>
        <w:rPr>
          <w:rFonts w:ascii="Times New Roman"/>
          <w:b w:val="false"/>
          <w:i w:val="false"/>
          <w:color w:val="000000"/>
          <w:sz w:val="28"/>
        </w:rPr>
        <w:t xml:space="preserve">
      1) several transactions made with the same person or with a group of the affiliated persons in order to purchase or alienate the same property; </w:t>
      </w:r>
    </w:p>
    <w:p>
      <w:pPr>
        <w:spacing w:after="0"/>
        <w:ind w:left="0"/>
        <w:jc w:val="both"/>
      </w:pPr>
      <w:r>
        <w:rPr>
          <w:rFonts w:ascii="Times New Roman"/>
          <w:b w:val="false"/>
          <w:i w:val="false"/>
          <w:color w:val="000000"/>
          <w:sz w:val="28"/>
        </w:rPr>
        <w:t xml:space="preserve">
      2) the transactions, registered in one or several contracts, related to each other; </w:t>
      </w:r>
    </w:p>
    <w:p>
      <w:pPr>
        <w:spacing w:after="0"/>
        <w:ind w:left="0"/>
        <w:jc w:val="both"/>
      </w:pPr>
      <w:r>
        <w:rPr>
          <w:rFonts w:ascii="Times New Roman"/>
          <w:b w:val="false"/>
          <w:i w:val="false"/>
          <w:color w:val="000000"/>
          <w:sz w:val="28"/>
        </w:rPr>
        <w:t>
      3) other transactions that recognized as interconnected by the charter or by the decision of the general meeting of the shareholders.</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68 as amended by Laws of the Republic of Kazakhstan № 72 dated 08.07.2005 (see Art. 2 for the order of enforcement); № 30-V dated 05.07.2012 (shall be enforced upon expiry of ten calendar days after its first official publication). </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69. The cost of the property that is a subject of transaction </w:t>
      </w:r>
    </w:p>
    <w:p>
      <w:pPr>
        <w:spacing w:after="0"/>
        <w:ind w:left="0"/>
        <w:jc w:val="both"/>
      </w:pPr>
      <w:r>
        <w:rPr>
          <w:rFonts w:ascii="Times New Roman"/>
          <w:b w:val="false"/>
          <w:i w:val="false"/>
          <w:color w:val="ff0000"/>
          <w:sz w:val="28"/>
        </w:rPr>
        <w:t xml:space="preserve">
      Footnote. The title as amended by Law of the Republic of Kazakhstan № 406-IV dated 10.02.2011 (shall be enforced upon expiry of ten calendar days after its first official publication). </w:t>
      </w:r>
    </w:p>
    <w:p>
      <w:pPr>
        <w:spacing w:after="0"/>
        <w:ind w:left="0"/>
        <w:jc w:val="both"/>
      </w:pPr>
      <w:r>
        <w:rPr>
          <w:rFonts w:ascii="Times New Roman"/>
          <w:b w:val="false"/>
          <w:i w:val="false"/>
          <w:color w:val="000000"/>
          <w:sz w:val="28"/>
        </w:rPr>
        <w:t xml:space="preserve">
      1. A decision on a transaction, resulting in purchase or alienation of the property worth ten or more percent of the company's assets shall be made, taking into account the market value of the property, assessed by the appraiser in accordance with the legislative act of the Republic of Kazakhstan on valuation activities. </w:t>
      </w:r>
    </w:p>
    <w:p>
      <w:pPr>
        <w:spacing w:after="0"/>
        <w:ind w:left="0"/>
        <w:jc w:val="both"/>
      </w:pPr>
      <w:r>
        <w:rPr>
          <w:rFonts w:ascii="Times New Roman"/>
          <w:b w:val="false"/>
          <w:i w:val="false"/>
          <w:color w:val="000000"/>
          <w:sz w:val="28"/>
        </w:rPr>
        <w:t>
      In case that the subject of such a transaction is money and (or) issued securities (and) placed on the primary market and (or) assets and (or) claims of a legal entity that was previously a bank, the valuation is not performed.</w:t>
      </w:r>
    </w:p>
    <w:p>
      <w:pPr>
        <w:spacing w:after="0"/>
        <w:ind w:left="0"/>
        <w:jc w:val="both"/>
      </w:pPr>
      <w:r>
        <w:rPr>
          <w:rFonts w:ascii="Times New Roman"/>
          <w:b w:val="false"/>
          <w:i w:val="false"/>
          <w:color w:val="000000"/>
          <w:sz w:val="28"/>
        </w:rPr>
        <w:t xml:space="preserve">
      2. If the property, the market value of which is to be assessed, shall be the securities, traded in the organized securities market, then, when assessing their market value, the price of such transactions with such securities or the bid and offer prices for such securities shall be taken into account. If the property, the market value of which is to be assessed, shall be the shares of the company itself, then, when assessing their market value, the amount of equity capital of the company, the outlook for its changing in accordance with the development plans of the company and other factors, influencing the market value, shall be taken into account.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Is excluded by the Law of the Republic of Kazakhstan dated 02.07.2018 № 166-VI (shall be enforced upon expiry of ten calendar days after its first official publication). </w:t>
      </w:r>
      <w:r>
        <w:br/>
      </w:r>
      <w:r>
        <w:rPr>
          <w:rFonts w:ascii="Times New Roman"/>
          <w:b w:val="false"/>
          <w:i w:val="false"/>
          <w:color w:val="000000"/>
          <w:sz w:val="28"/>
        </w:rPr>
        <w:t>
</w:t>
      </w:r>
      <w:r>
        <w:rPr>
          <w:rFonts w:ascii="Times New Roman"/>
          <w:b w:val="false"/>
          <w:i w:val="false"/>
          <w:color w:val="ff0000"/>
          <w:sz w:val="28"/>
        </w:rPr>
        <w:t xml:space="preserve">      Footnote. Article 69 as amended by Law of the Republic of Kazakhstan № 406-IV dated 10.02.2011 (shall be enforced upon expiry of ten calendar days after its first official publication); № 308-V dated 22.04.2015 (shall be enforced upon expiry of ten calendar days after the day of its first official publication); № 49-VI dated 27.02.2017 (shall be enforced upon expiry of ten calendar days after the day of its first official publication); dated 02.07.2018 № 166-VI (shall be enforced upon expiry of ten calendar days after its first official publication). </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70. Fulfillment of major transaction by a joint stock company </w:t>
      </w:r>
    </w:p>
    <w:p>
      <w:pPr>
        <w:spacing w:after="0"/>
        <w:ind w:left="0"/>
        <w:jc w:val="both"/>
      </w:pPr>
      <w:r>
        <w:rPr>
          <w:rFonts w:ascii="Times New Roman"/>
          <w:b w:val="false"/>
          <w:i w:val="false"/>
          <w:color w:val="000000"/>
          <w:sz w:val="28"/>
        </w:rPr>
        <w:t>
      1. The decision on conclusion of major transactions by the company shall be taken by the board of directors, except for the transactions the decision on which is made by the general meeting of shareholders of the company in accordance with subparagraph 17-1) of paragraph 1 of article 36 and paragraph 3-1 of article 73 of this Law.</w:t>
      </w:r>
    </w:p>
    <w:p>
      <w:pPr>
        <w:spacing w:after="0"/>
        <w:ind w:left="0"/>
        <w:jc w:val="both"/>
      </w:pPr>
      <w:r>
        <w:rPr>
          <w:rFonts w:ascii="Times New Roman"/>
          <w:b w:val="false"/>
          <w:i w:val="false"/>
          <w:color w:val="000000"/>
          <w:sz w:val="28"/>
        </w:rPr>
        <w:t>
      In order to inform creditors, the public and shareholders, the company shall be obliged within three working days after the date of the decision made to conclude a major transaction by the company to publish a message on the transaction in Kazakh and Russian languages on the Internet resource of the financial statements depository.</w:t>
      </w:r>
    </w:p>
    <w:p>
      <w:pPr>
        <w:spacing w:after="0"/>
        <w:ind w:left="0"/>
        <w:jc w:val="both"/>
      </w:pPr>
      <w:r>
        <w:rPr>
          <w:rFonts w:ascii="Times New Roman"/>
          <w:b w:val="false"/>
          <w:i w:val="false"/>
          <w:color w:val="000000"/>
          <w:sz w:val="28"/>
        </w:rPr>
        <w:t xml:space="preserve">
      2. The company’s charter may define a list of major transactions, the decisions on which shall be taken by the general meeting of the shareholders, as well as the order of their fulfillment. </w:t>
      </w:r>
    </w:p>
    <w:p>
      <w:pPr>
        <w:spacing w:after="0"/>
        <w:ind w:left="0"/>
        <w:jc w:val="both"/>
      </w:pPr>
      <w:r>
        <w:rPr>
          <w:rFonts w:ascii="Times New Roman"/>
          <w:b w:val="false"/>
          <w:i w:val="false"/>
          <w:color w:val="000000"/>
          <w:sz w:val="28"/>
        </w:rPr>
        <w:t>
      3. In case of disagreement with the decision of the company on conclusion of a major transaction, adopted in the order, established by this Law and the charter of the company, the shareholder shall have the right to demand redemption of his shares by the company in the order, prescribed in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70 is in the wording of Law of the Republic of Kazakhstan № 72 dated 8 July, 2005 (see Art. 2 for the order of enforcement); as amended by Laws of the Republic of Kazakhstan № 269-V dated 29.12.2014 (shall be enforced from 01.01.2015); № 479-V dated 29.03.2016 (shall be enforced upon expiry of twenty one calendar days after the day of its first official publication); № 49-VI dated 27.02.2017 (shall be enforced upon expiry of ten calendar days after the day of its first official publication); dated 24.05.2018 № 156-VI (shall be enforced upon expiry of ten calendar days after its first official publication); dated 02.07.2018 № 166-VI (shall be enforced from 01.01.2019).</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71. An interested party transaction of a joint stock company </w:t>
      </w:r>
    </w:p>
    <w:p>
      <w:pPr>
        <w:spacing w:after="0"/>
        <w:ind w:left="0"/>
        <w:jc w:val="both"/>
      </w:pPr>
      <w:r>
        <w:rPr>
          <w:rFonts w:ascii="Times New Roman"/>
          <w:b w:val="false"/>
          <w:i w:val="false"/>
          <w:color w:val="000000"/>
          <w:sz w:val="28"/>
        </w:rPr>
        <w:t xml:space="preserve">
      1. The persons, interested in the transaction (hereinafter - the interested parties) shall be the affiliated persons of the company if they are: </w:t>
      </w:r>
    </w:p>
    <w:p>
      <w:pPr>
        <w:spacing w:after="0"/>
        <w:ind w:left="0"/>
        <w:jc w:val="both"/>
      </w:pPr>
      <w:r>
        <w:rPr>
          <w:rFonts w:ascii="Times New Roman"/>
          <w:b w:val="false"/>
          <w:i w:val="false"/>
          <w:color w:val="000000"/>
          <w:sz w:val="28"/>
        </w:rPr>
        <w:t xml:space="preserve">
      1) a party of a transaction or participate in it as an agent or a representative; </w:t>
      </w:r>
    </w:p>
    <w:p>
      <w:pPr>
        <w:spacing w:after="0"/>
        <w:ind w:left="0"/>
        <w:jc w:val="both"/>
      </w:pPr>
      <w:r>
        <w:rPr>
          <w:rFonts w:ascii="Times New Roman"/>
          <w:b w:val="false"/>
          <w:i w:val="false"/>
          <w:color w:val="000000"/>
          <w:sz w:val="28"/>
        </w:rPr>
        <w:t xml:space="preserve">
      2) the affiliates of the legal entity that is a party of the transaction or which participates in it as a representative or an agent. </w:t>
      </w:r>
    </w:p>
    <w:p>
      <w:pPr>
        <w:spacing w:after="0"/>
        <w:ind w:left="0"/>
        <w:jc w:val="both"/>
      </w:pPr>
      <w:r>
        <w:rPr>
          <w:rFonts w:ascii="Times New Roman"/>
          <w:b w:val="false"/>
          <w:i w:val="false"/>
          <w:color w:val="000000"/>
          <w:sz w:val="28"/>
        </w:rPr>
        <w:t xml:space="preserve">
      2. The following shall not be a transaction if the company is interested in it: </w:t>
      </w:r>
    </w:p>
    <w:p>
      <w:pPr>
        <w:spacing w:after="0"/>
        <w:ind w:left="0"/>
        <w:jc w:val="both"/>
      </w:pPr>
      <w:r>
        <w:rPr>
          <w:rFonts w:ascii="Times New Roman"/>
          <w:b w:val="false"/>
          <w:i w:val="false"/>
          <w:color w:val="000000"/>
          <w:sz w:val="28"/>
        </w:rPr>
        <w:t xml:space="preserve">
      1) a transaction for purchase of the shares or other securities of the company by a shareholder, as well as the redemption of the allotted shares by the company; </w:t>
      </w:r>
    </w:p>
    <w:p>
      <w:pPr>
        <w:spacing w:after="0"/>
        <w:ind w:left="0"/>
        <w:jc w:val="both"/>
      </w:pPr>
      <w:r>
        <w:rPr>
          <w:rFonts w:ascii="Times New Roman"/>
          <w:b w:val="false"/>
          <w:i w:val="false"/>
          <w:color w:val="000000"/>
          <w:sz w:val="28"/>
        </w:rPr>
        <w:t xml:space="preserve">
      2) a transaction on commitment to disclose information, containing banking, commercial or other secrets, protected by law; </w:t>
      </w:r>
    </w:p>
    <w:p>
      <w:pPr>
        <w:spacing w:after="0"/>
        <w:ind w:left="0"/>
        <w:jc w:val="both"/>
      </w:pPr>
      <w:r>
        <w:rPr>
          <w:rFonts w:ascii="Times New Roman"/>
          <w:b w:val="false"/>
          <w:i w:val="false"/>
          <w:color w:val="000000"/>
          <w:sz w:val="28"/>
        </w:rPr>
        <w:t xml:space="preserve">
      3) reorganization of the company, conducted in accordance with this Law; </w:t>
      </w:r>
    </w:p>
    <w:p>
      <w:pPr>
        <w:spacing w:after="0"/>
        <w:ind w:left="0"/>
        <w:jc w:val="both"/>
      </w:pPr>
      <w:r>
        <w:rPr>
          <w:rFonts w:ascii="Times New Roman"/>
          <w:b w:val="false"/>
          <w:i w:val="false"/>
          <w:color w:val="000000"/>
          <w:sz w:val="28"/>
        </w:rPr>
        <w:t>
      4) the company's transaction with its affiliated person, made in accordance with the legislation of the Republic of Kazakhstan on public procurement and procurement, conducted by the National Bank of the Republic of Kazakhstan, its departments, organizations within the structure of the National Bank of the Republic of Kazakhstan, and legal entities, fifty or more percent of voting shares (shares in the authorized capital) of which belong to the National Bank of the Republic of Kazakhstan or are under its trust management and legal entities, affiliated with them;</w:t>
      </w:r>
    </w:p>
    <w:p>
      <w:pPr>
        <w:spacing w:after="0"/>
        <w:ind w:left="0"/>
        <w:jc w:val="both"/>
      </w:pPr>
      <w:r>
        <w:rPr>
          <w:rFonts w:ascii="Times New Roman"/>
          <w:b w:val="false"/>
          <w:i w:val="false"/>
          <w:color w:val="000000"/>
          <w:sz w:val="28"/>
        </w:rPr>
        <w:t xml:space="preserve">
      5) conclusion of a contract between the company and its affiliated person, the typical form of which is established by the legislation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71 as amended by Laws of the Republic of Kazakhstan № 72 dated 08.07.2005 (see Art. 2 for the order of enforcement); № 524-IV dated 28.12.2011 (shall be enforced upon expiry of ten calendar days after its first official publication); dated 02.07.2018 № 166-VI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72. Information about the company’s interest in a transaction </w:t>
      </w:r>
    </w:p>
    <w:p>
      <w:pPr>
        <w:spacing w:after="0"/>
        <w:ind w:left="0"/>
        <w:jc w:val="both"/>
      </w:pPr>
      <w:r>
        <w:rPr>
          <w:rFonts w:ascii="Times New Roman"/>
          <w:b w:val="false"/>
          <w:i w:val="false"/>
          <w:color w:val="000000"/>
          <w:sz w:val="28"/>
        </w:rPr>
        <w:t xml:space="preserve">
      The persons, referred to in paragraph 1 of article 71 of this Law, in the order, established by the charter of the company, shall be required to inform the board of directors about: </w:t>
      </w:r>
    </w:p>
    <w:p>
      <w:pPr>
        <w:spacing w:after="0"/>
        <w:ind w:left="0"/>
        <w:jc w:val="both"/>
      </w:pPr>
      <w:r>
        <w:rPr>
          <w:rFonts w:ascii="Times New Roman"/>
          <w:b w:val="false"/>
          <w:i w:val="false"/>
          <w:color w:val="000000"/>
          <w:sz w:val="28"/>
        </w:rPr>
        <w:t>
      1) that they are parties of the transaction or participate in it as a representative or an intermediary within three working days;</w:t>
      </w:r>
    </w:p>
    <w:p>
      <w:pPr>
        <w:spacing w:after="0"/>
        <w:ind w:left="0"/>
        <w:jc w:val="both"/>
      </w:pPr>
      <w:r>
        <w:rPr>
          <w:rFonts w:ascii="Times New Roman"/>
          <w:b w:val="false"/>
          <w:i w:val="false"/>
          <w:color w:val="000000"/>
          <w:sz w:val="28"/>
        </w:rPr>
        <w:t>
      2) on legal entities with which they are affiliated, including legal entities in which they own independently or in combination with their affiliates ten or more percent of voting shares (shares, interests), and on legal entities in the bodies of which they occupy positions;</w:t>
      </w:r>
    </w:p>
    <w:p>
      <w:pPr>
        <w:spacing w:after="0"/>
        <w:ind w:left="0"/>
        <w:jc w:val="both"/>
      </w:pPr>
      <w:r>
        <w:rPr>
          <w:rFonts w:ascii="Times New Roman"/>
          <w:b w:val="false"/>
          <w:i w:val="false"/>
          <w:color w:val="000000"/>
          <w:sz w:val="28"/>
        </w:rPr>
        <w:t xml:space="preserve">
      3) about the transactions made or proposed in which they can be recognized as the interested parties.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72 as amended by Laws of the Republic of Kazakhstan № 72 dated 08.07.2005 (see Art. 2 for the order of enforcement); № 524-IV dated 28.12.2011 (shall be enforced upon expiry of ten calendar days after its first official publication); № 269-V dated 29.12.2014 (shall be enforced from 01.01.2015); dated 02.07.2018 № 166-VI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73. Requirement to the order of an interested party transaction </w:t>
      </w:r>
    </w:p>
    <w:p>
      <w:pPr>
        <w:spacing w:after="0"/>
        <w:ind w:left="0"/>
        <w:jc w:val="both"/>
      </w:pPr>
      <w:r>
        <w:rPr>
          <w:rFonts w:ascii="Times New Roman"/>
          <w:b w:val="false"/>
          <w:i w:val="false"/>
          <w:color w:val="000000"/>
          <w:sz w:val="28"/>
        </w:rPr>
        <w:t>
      1. The decision on the conclusion of a transaction by a company, in which it is interested, shall be taken by a simple majority of votes of members of the board of directors who are not interested in making it, unless the standard terms of such a transaction are approved by the company's board of directors.</w:t>
      </w:r>
    </w:p>
    <w:p>
      <w:pPr>
        <w:spacing w:after="0"/>
        <w:ind w:left="0"/>
        <w:jc w:val="both"/>
      </w:pPr>
      <w:r>
        <w:rPr>
          <w:rFonts w:ascii="Times New Roman"/>
          <w:b w:val="false"/>
          <w:i w:val="false"/>
          <w:color w:val="000000"/>
          <w:sz w:val="28"/>
        </w:rPr>
        <w:t xml:space="preserve">
      2. The decision on conclusion of an interested party transaction shall be taken at the general meeting of the shareholders by a majority of votes of the shareholders that not interested in the transaction, in the following cases: </w:t>
      </w:r>
    </w:p>
    <w:p>
      <w:pPr>
        <w:spacing w:after="0"/>
        <w:ind w:left="0"/>
        <w:jc w:val="both"/>
      </w:pPr>
      <w:r>
        <w:rPr>
          <w:rFonts w:ascii="Times New Roman"/>
          <w:b w:val="false"/>
          <w:i w:val="false"/>
          <w:color w:val="000000"/>
          <w:sz w:val="28"/>
        </w:rPr>
        <w:t xml:space="preserve">
      1) if all the members of the board of directors of the company are the interested parties; </w:t>
      </w:r>
    </w:p>
    <w:p>
      <w:pPr>
        <w:spacing w:after="0"/>
        <w:ind w:left="0"/>
        <w:jc w:val="both"/>
      </w:pPr>
      <w:r>
        <w:rPr>
          <w:rFonts w:ascii="Times New Roman"/>
          <w:b w:val="false"/>
          <w:i w:val="false"/>
          <w:color w:val="000000"/>
          <w:sz w:val="28"/>
        </w:rPr>
        <w:t xml:space="preserve">
      2) inability to take the decision on the transaction by the board of directors for the absence of the number of votes necessary for the decision making. </w:t>
      </w:r>
    </w:p>
    <w:p>
      <w:pPr>
        <w:spacing w:after="0"/>
        <w:ind w:left="0"/>
        <w:jc w:val="both"/>
      </w:pPr>
      <w:r>
        <w:rPr>
          <w:rFonts w:ascii="Times New Roman"/>
          <w:b w:val="false"/>
          <w:i w:val="false"/>
          <w:color w:val="000000"/>
          <w:sz w:val="28"/>
        </w:rPr>
        <w:t>
      3. A decision on conclusion of a transaction where there is an interest is adopted by the general meeting of shareholders with a simple majority of votes of the total number of the company's voting shares in cases where all members of the company's board of directors and all shareholders owning ordinary shares are interested persons and or) the impossibility of the Board of Directors to make a decision on concluding such a transaction due to the lack of the number of votes necessary to make a decision.</w:t>
      </w:r>
    </w:p>
    <w:p>
      <w:pPr>
        <w:spacing w:after="0"/>
        <w:ind w:left="0"/>
        <w:jc w:val="both"/>
      </w:pPr>
      <w:r>
        <w:rPr>
          <w:rFonts w:ascii="Times New Roman"/>
          <w:b w:val="false"/>
          <w:i w:val="false"/>
          <w:color w:val="000000"/>
          <w:sz w:val="28"/>
        </w:rPr>
        <w:t>
      At the same time, the general meeting of shareholders shall provide information (with attached documents) necessary to make an informed decision.</w:t>
      </w:r>
    </w:p>
    <w:p>
      <w:pPr>
        <w:spacing w:after="0"/>
        <w:ind w:left="0"/>
        <w:jc w:val="both"/>
      </w:pPr>
      <w:r>
        <w:rPr>
          <w:rFonts w:ascii="Times New Roman"/>
          <w:b w:val="false"/>
          <w:i w:val="false"/>
          <w:color w:val="000000"/>
          <w:sz w:val="28"/>
        </w:rPr>
        <w:t>
      The decision to conclude a transaction where there is an interest is accepted by the sole shareholder or a person owning all the voting shares of the company in cases when all members of the company's board of directors are interested persons and (or) the impossibility of the board of directors to make a decision on concluding such a transaction in the absence of the number of votes necessary to make a decision.</w:t>
      </w:r>
    </w:p>
    <w:p>
      <w:pPr>
        <w:spacing w:after="0"/>
        <w:ind w:left="0"/>
        <w:jc w:val="both"/>
      </w:pPr>
      <w:r>
        <w:rPr>
          <w:rFonts w:ascii="Times New Roman"/>
          <w:b w:val="false"/>
          <w:i w:val="false"/>
          <w:color w:val="000000"/>
          <w:sz w:val="28"/>
        </w:rPr>
        <w:t>
      3-1. The decision on the conclusion of a major transaction by the company in which there is an interest shall be made by the general meeting of shareholders by a simple majority of votes of the total voting shares of the company.</w:t>
      </w:r>
    </w:p>
    <w:p>
      <w:pPr>
        <w:spacing w:after="0"/>
        <w:ind w:left="0"/>
        <w:jc w:val="left"/>
      </w:pPr>
      <w:r>
        <w:rPr>
          <w:rFonts w:ascii="Times New Roman"/>
          <w:b w:val="false"/>
          <w:i w:val="false"/>
          <w:color w:val="000000"/>
          <w:sz w:val="28"/>
        </w:rPr>
        <w:t>
</w:t>
      </w:r>
      <w:r>
        <w:rPr>
          <w:rFonts w:ascii="Times New Roman"/>
          <w:b w:val="false"/>
          <w:i w:val="false"/>
          <w:color w:val="ff0000"/>
          <w:sz w:val="28"/>
        </w:rPr>
        <w:t>      4. Is excluded by the Law of the Republic of Kazakhstan dated 02.07.2018 № 166-VI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Footnote. Article 73 is in the wording of Law of the Republic of Kazakhstan № 72 dated 8 July, 2005 (see Art. 2 for the order of enforcement); as amended by Law of the Republic of Kazakhstan № 422-V dated 24.11.2015 (shall be enforced from 01.01.2016); dated 24.05.2018 № 156-VI (shall be enforced upon expiry of ten calendar days after its first official publication); dated 02.07.2018 № 166-VI (shall be enforced upon expiry of ten calendar days after its first official publication); dated 02.04.2019 № 241-VІ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74. Effects of the company's transactions, fulfilled under the special conditions </w:t>
      </w:r>
    </w:p>
    <w:p>
      <w:pPr>
        <w:spacing w:after="0"/>
        <w:ind w:left="0"/>
        <w:jc w:val="both"/>
      </w:pPr>
      <w:r>
        <w:rPr>
          <w:rFonts w:ascii="Times New Roman"/>
          <w:b w:val="false"/>
          <w:i w:val="false"/>
          <w:color w:val="000000"/>
          <w:sz w:val="28"/>
        </w:rPr>
        <w:t xml:space="preserve">
      1. Failure to comply with the requirements, provided for by this Law when making a major transaction in which there is an interest, as well as other transactions made in violation of the requirements of the legislation of the Republic of Kazakhstan may entail the recognition of these transactions as invalid through legal actions on the claim of the interested persons and on the grounds, stipulated by the legislation of the Republic of Kazakhstan. </w:t>
      </w:r>
    </w:p>
    <w:p>
      <w:pPr>
        <w:spacing w:after="0"/>
        <w:ind w:left="0"/>
        <w:jc w:val="both"/>
      </w:pPr>
      <w:r>
        <w:rPr>
          <w:rFonts w:ascii="Times New Roman"/>
          <w:b w:val="false"/>
          <w:i w:val="false"/>
          <w:color w:val="000000"/>
          <w:sz w:val="28"/>
        </w:rPr>
        <w:t xml:space="preserve">
      A transaction in which there is an interest, as a result of which the company acquired or alienated property whose value is ten or more percent of the total balance sheet value of its assets, entailing a receipt of profit (income) by an official and (or) its affiliates, and as a result of which the company was damaged, may be recognized invalid at the claim of the shareholder (s), owning (owning in aggregate) five or more percent of the voting shares of the company, if it is proved that at the time of the decision making to conclude the transaction, the value of the acquired or alienated property was obviously disproportionate to its market value determined by the appraiser in accordance with the Law of the Republic of Kazakhstan “On appraisal activities in the Republic of Kazakhstan”. </w:t>
      </w:r>
    </w:p>
    <w:p>
      <w:pPr>
        <w:spacing w:after="0"/>
        <w:ind w:left="0"/>
        <w:jc w:val="both"/>
      </w:pPr>
      <w:r>
        <w:rPr>
          <w:rFonts w:ascii="Times New Roman"/>
          <w:b w:val="false"/>
          <w:i w:val="false"/>
          <w:color w:val="000000"/>
          <w:sz w:val="28"/>
        </w:rPr>
        <w:t>
      3. A person that knowingly entered into a major deal with violation of the requirements, established by this Law and the charter of the company, shall not be entitled to require invalidation of the transaction, if such a request is caused by selfish motives or the intention to evade responsibility.</w:t>
      </w:r>
    </w:p>
    <w:p>
      <w:pPr>
        <w:spacing w:after="0"/>
        <w:ind w:left="0"/>
        <w:jc w:val="both"/>
      </w:pPr>
      <w:r>
        <w:rPr>
          <w:rFonts w:ascii="Times New Roman"/>
          <w:b w:val="false"/>
          <w:i w:val="false"/>
          <w:color w:val="000000"/>
          <w:sz w:val="28"/>
        </w:rPr>
        <w:t>
      3-1. Failure to comply with the procedure and (or) conditions established by this Law when making a major transaction and (or) a transaction in which there is an interest, shall entail liability as provided by the laws of the Republic of Kazakhstan.</w:t>
      </w:r>
    </w:p>
    <w:p>
      <w:pPr>
        <w:spacing w:after="0"/>
        <w:ind w:left="0"/>
        <w:jc w:val="both"/>
      </w:pPr>
      <w:r>
        <w:rPr>
          <w:rFonts w:ascii="Times New Roman"/>
          <w:b w:val="false"/>
          <w:i w:val="false"/>
          <w:color w:val="000000"/>
          <w:sz w:val="28"/>
        </w:rPr>
        <w:t>
      4. The requirements of Articles 70 and 73 of this chapter shall not apply to transactions in respect of which this Law establishes special conditions concluded between organizations belonging to the group of the national managing holding in accordance with the Law of the Republic of Kazakhstan on the National Welfare Fund.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74 as amended by Laws of the Republic of Kazakhstan № 135 dated 13.02.2009 (see Art. 3 for the order of enforcement); № 406-IV dated 10.02.2011 (shall be enforced upon expiry of ten calendar days after its official publication);  № 269-V dated 29.12.2014 (shall be enforced from 01.01.2015); № 49-VI dated 27.02.2017 (shall be enforced upon expiry of ten calendar days after the day of its first official publication); dated 02.07.2018 № 166-VI (shall be enforced upon expiry of ten calendar days after its first official publication); dated 02.04.2019 № 241-VІ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8. Financial statements and audit of a joint stock company  Article 75. Financial statements of the company</w:t>
      </w:r>
    </w:p>
    <w:p>
      <w:pPr>
        <w:spacing w:after="0"/>
        <w:ind w:left="0"/>
        <w:jc w:val="both"/>
      </w:pPr>
      <w:r>
        <w:rPr>
          <w:rFonts w:ascii="Times New Roman"/>
          <w:b w:val="false"/>
          <w:i w:val="false"/>
          <w:color w:val="ff0000"/>
          <w:sz w:val="28"/>
        </w:rPr>
        <w:t xml:space="preserve">
      1. (Is excluded by - № 235 dated 28 February, 2007). </w:t>
      </w:r>
    </w:p>
    <w:p>
      <w:pPr>
        <w:spacing w:after="0"/>
        <w:ind w:left="0"/>
        <w:jc w:val="both"/>
      </w:pPr>
      <w:r>
        <w:rPr>
          <w:rFonts w:ascii="Times New Roman"/>
          <w:b w:val="false"/>
          <w:i w:val="false"/>
          <w:color w:val="000000"/>
          <w:sz w:val="28"/>
        </w:rPr>
        <w:t xml:space="preserve">
      2. The order of accounting record-keeping and preparation of financial statements of the company shall be established by the legislation of the Republic of Kazakhstan on accounting and financial reporting and the international accounting standards.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75 as amended by Laws of the Republic of Kazakhstan № 235 dated 28.02.2007 (see Art. 2 for the order of enforcement); № 30-V dated 05.07.2012 (shall be enforced upon expiry of ten calendar days after its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76. Annual financial statements of a joint stock company </w:t>
      </w:r>
    </w:p>
    <w:p>
      <w:pPr>
        <w:spacing w:after="0"/>
        <w:ind w:left="0"/>
        <w:jc w:val="both"/>
      </w:pPr>
      <w:r>
        <w:rPr>
          <w:rFonts w:ascii="Times New Roman"/>
          <w:b w:val="false"/>
          <w:i w:val="false"/>
          <w:color w:val="000000"/>
          <w:sz w:val="28"/>
        </w:rPr>
        <w:t xml:space="preserve">
      1. Executive body shall annually provide the general meeting of the shareholders with the annual financial statements for the past year, audited in accordance with the legislation of the Republic of Kazakhstan on auditing, for its discussion and approval. In addition to the financial statements, the executive body shall provide the general meeting with an audit report. </w:t>
      </w:r>
    </w:p>
    <w:p>
      <w:pPr>
        <w:spacing w:after="0"/>
        <w:ind w:left="0"/>
        <w:jc w:val="left"/>
      </w:pPr>
      <w:r>
        <w:rPr>
          <w:rFonts w:ascii="Times New Roman"/>
          <w:b w:val="false"/>
          <w:i w:val="false"/>
          <w:color w:val="000000"/>
          <w:sz w:val="28"/>
        </w:rPr>
        <w:t>
</w:t>
      </w:r>
      <w:r>
        <w:rPr>
          <w:rFonts w:ascii="Times New Roman"/>
          <w:b w:val="false"/>
          <w:i w:val="false"/>
          <w:color w:val="ff0000"/>
          <w:sz w:val="28"/>
        </w:rPr>
        <w:t>      2. (Is excluded by – № 235 dated 28 February, 2007).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The annual financial statements shall be subject to prior approval by the board of directors not later than thirty days before the date of the annual general meeting of the shareholders. </w:t>
      </w:r>
    </w:p>
    <w:p>
      <w:pPr>
        <w:spacing w:after="0"/>
        <w:ind w:left="0"/>
        <w:jc w:val="both"/>
      </w:pPr>
      <w:r>
        <w:rPr>
          <w:rFonts w:ascii="Times New Roman"/>
          <w:b w:val="false"/>
          <w:i w:val="false"/>
          <w:color w:val="000000"/>
          <w:sz w:val="28"/>
        </w:rPr>
        <w:t xml:space="preserve">
      The final approval of the company's audited annual financial statements is made at the annual general meeting of shareholders. </w:t>
      </w:r>
    </w:p>
    <w:p>
      <w:pPr>
        <w:spacing w:after="0"/>
        <w:ind w:left="0"/>
        <w:jc w:val="both"/>
      </w:pPr>
      <w:r>
        <w:rPr>
          <w:rFonts w:ascii="Times New Roman"/>
          <w:b w:val="false"/>
          <w:i w:val="false"/>
          <w:color w:val="000000"/>
          <w:sz w:val="28"/>
        </w:rPr>
        <w:t>
      4. The company shall be obliged to annually publish the consolidated annual financial statements on the Internet resource of the depositary of financial statements, and in the absence of its subsidiary (subsidiary) organization (s), - the unconsolidated annual financial statements and audit report in the manner and time frame, established by the authorized body.</w:t>
      </w:r>
    </w:p>
    <w:p>
      <w:pPr>
        <w:spacing w:after="0"/>
        <w:ind w:left="0"/>
        <w:jc w:val="both"/>
      </w:pPr>
      <w:r>
        <w:rPr>
          <w:rFonts w:ascii="Times New Roman"/>
          <w:b w:val="false"/>
          <w:i w:val="false"/>
          <w:color w:val="000000"/>
          <w:sz w:val="28"/>
        </w:rPr>
        <w:t>
      Information about a major transaction and (or) a transaction in which there is an interest, shall be disclosed in the explanatory note to the annual financial statements in accordance with international financial reporting standards, and shall also be brought to notice of the shareholders and investors in accordance with the requirements, established by this Law and the Law of the Republic of Kazakhstan "On the securities market”. Information about the transaction, as a result of which property is acquired or alienated in the amount of ten and more percent of the amount of the assets of the company should include information about the parties to the transaction, the terms and conditions of the transaction, the nature and amount of the ownership interest of the parties involved, as well as other information about the transaction.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76 as amended by Laws of the Republic of Kazakhstan № 72 dated 8 July, 2005 (see Art. 2 for the order of enforcement); № 235 dated 28 February, 2007 (see Art. 2 for the order of enforcement); № 185-IV dated 11.07.2009 (shall be enforced from 30.08.2009); № 406-IV dated 10.02.2011 (shall be enforced upon expiry of ten calendar days after its first official publication); № 30-V dated 05.07.2012 (shall be enforced upon expiry of ten days after its first official publication); № 269-V dated 29.12.2014 (shall be enforced from 01.01.2015); dated 02.07.2018 № 166-VI (shall be enforced from 01.01.2019); dated 12.07.2022 № 138-VII (shall be enforced sixty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xml:space="preserve">      Article 77. (Article 77 is excluded by Law of the Republic of Kazakhstan № 72 dated 8 July, 2005 (see Art. 2 for the order of enforcement).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78. Audit of a joint stock company </w:t>
      </w:r>
    </w:p>
    <w:p>
      <w:pPr>
        <w:spacing w:after="0"/>
        <w:ind w:left="0"/>
        <w:jc w:val="both"/>
      </w:pPr>
      <w:r>
        <w:rPr>
          <w:rFonts w:ascii="Times New Roman"/>
          <w:b w:val="false"/>
          <w:i w:val="false"/>
          <w:color w:val="000000"/>
          <w:sz w:val="28"/>
        </w:rPr>
        <w:t>
      1. The company shall be obliged to audit the annual financial statements, except for the company recognized as bankrupt by the court, as well as banks, insurance (reinsurance) organizations, deprived of a license by an authorized body and (or) being in the process of forced liquidation.</w:t>
      </w:r>
    </w:p>
    <w:p>
      <w:pPr>
        <w:spacing w:after="0"/>
        <w:ind w:left="0"/>
        <w:jc w:val="both"/>
      </w:pPr>
      <w:r>
        <w:rPr>
          <w:rFonts w:ascii="Times New Roman"/>
          <w:b w:val="false"/>
          <w:i w:val="false"/>
          <w:color w:val="000000"/>
          <w:sz w:val="28"/>
        </w:rPr>
        <w:t xml:space="preserve">
      2. The company’s audit may be initiated by the board of directors, the executive body at the expense of the company or at the request of a major shareholder at his expense, at that the major shareholder shall have the right to define an auditing organization. In case of performing the audit at the request of a major shareholder, the company shall be obliged to provide all the necessary documentation (documents), requested by the audit organization. </w:t>
      </w:r>
    </w:p>
    <w:p>
      <w:pPr>
        <w:spacing w:after="0"/>
        <w:ind w:left="0"/>
        <w:jc w:val="both"/>
      </w:pPr>
      <w:r>
        <w:rPr>
          <w:rFonts w:ascii="Times New Roman"/>
          <w:b w:val="false"/>
          <w:i w:val="false"/>
          <w:color w:val="000000"/>
          <w:sz w:val="28"/>
        </w:rPr>
        <w:t xml:space="preserve">
      3. If the executive body of the company refuses to perform audit of the company, the audit may be appointed by a court decision at the suit of any interested person.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78 as amended by Law of the Republic of Kazakhstan № 72 dated 8 July, 2005 (see Art. 2 for the order of enforcement); dated 02.07.2018 № 168-VІ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9. Disclosure of information by the company. Documents of the company</w:t>
      </w:r>
    </w:p>
    <w:p>
      <w:pPr>
        <w:spacing w:after="0"/>
        <w:ind w:left="0"/>
        <w:jc w:val="both"/>
      </w:pPr>
      <w:r>
        <w:rPr>
          <w:rFonts w:ascii="Times New Roman"/>
          <w:b/>
          <w:i w:val="false"/>
          <w:color w:val="000000"/>
          <w:sz w:val="28"/>
        </w:rPr>
        <w:t xml:space="preserve">Article 79. Disclosure of information by the company </w:t>
      </w:r>
    </w:p>
    <w:p>
      <w:pPr>
        <w:spacing w:after="0"/>
        <w:ind w:left="0"/>
        <w:jc w:val="both"/>
      </w:pPr>
      <w:r>
        <w:rPr>
          <w:rFonts w:ascii="Times New Roman"/>
          <w:b w:val="false"/>
          <w:i w:val="false"/>
          <w:color w:val="000000"/>
          <w:sz w:val="28"/>
        </w:rPr>
        <w:t>
      The company shall be obliged to disclose information on the Internet resource of the financial statements depositary and internet-resource of the stock exchange in accordance with the procedure, established by the Law of the Republic of Kazakhstan "On the securities market" and the regulatory legal act of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79 as amended by the Law of the Republic of Kazakhstan dated 02.07.2018 № 166-VI (shall be enforced from 01.01.2019). </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80. Documents of a joint stock company </w:t>
      </w:r>
    </w:p>
    <w:p>
      <w:pPr>
        <w:spacing w:after="0"/>
        <w:ind w:left="0"/>
        <w:jc w:val="both"/>
      </w:pPr>
      <w:r>
        <w:rPr>
          <w:rFonts w:ascii="Times New Roman"/>
          <w:b w:val="false"/>
          <w:i w:val="false"/>
          <w:color w:val="000000"/>
          <w:sz w:val="28"/>
        </w:rPr>
        <w:t xml:space="preserve">
      1. The company's documents relating to its activities are subject to storage by the company in electronic form and (or) on paper during the entire period of its activity at the location of the executive body of the company or in another place determined by its charter. </w:t>
      </w:r>
    </w:p>
    <w:p>
      <w:pPr>
        <w:spacing w:after="0"/>
        <w:ind w:left="0"/>
        <w:jc w:val="both"/>
      </w:pPr>
      <w:r>
        <w:rPr>
          <w:rFonts w:ascii="Times New Roman"/>
          <w:b w:val="false"/>
          <w:i w:val="false"/>
          <w:color w:val="000000"/>
          <w:sz w:val="28"/>
        </w:rPr>
        <w:t xml:space="preserve">
      The following documents shall be kept: </w:t>
      </w:r>
    </w:p>
    <w:p>
      <w:pPr>
        <w:spacing w:after="0"/>
        <w:ind w:left="0"/>
        <w:jc w:val="both"/>
      </w:pPr>
      <w:r>
        <w:rPr>
          <w:rFonts w:ascii="Times New Roman"/>
          <w:b w:val="false"/>
          <w:i w:val="false"/>
          <w:color w:val="000000"/>
          <w:sz w:val="28"/>
        </w:rPr>
        <w:t xml:space="preserve">
      1) the charter of the company, the amendments and additions, made to the company’s charter; </w:t>
      </w:r>
    </w:p>
    <w:p>
      <w:pPr>
        <w:spacing w:after="0"/>
        <w:ind w:left="0"/>
        <w:jc w:val="both"/>
      </w:pPr>
      <w:r>
        <w:rPr>
          <w:rFonts w:ascii="Times New Roman"/>
          <w:b w:val="false"/>
          <w:i w:val="false"/>
          <w:color w:val="000000"/>
          <w:sz w:val="28"/>
        </w:rPr>
        <w:t xml:space="preserve">
      2) the minutes of the constituent assemblies; </w:t>
      </w:r>
    </w:p>
    <w:p>
      <w:pPr>
        <w:spacing w:after="0"/>
        <w:ind w:left="0"/>
        <w:jc w:val="both"/>
      </w:pPr>
      <w:r>
        <w:rPr>
          <w:rFonts w:ascii="Times New Roman"/>
          <w:b w:val="false"/>
          <w:i w:val="false"/>
          <w:color w:val="000000"/>
          <w:sz w:val="28"/>
        </w:rPr>
        <w:t xml:space="preserve">
      3) the foundation agreement (the decision of the sole founder), amendments and additions, made to the foundation agreement (the decision of the sole founder); </w:t>
      </w:r>
    </w:p>
    <w:p>
      <w:pPr>
        <w:spacing w:after="0"/>
        <w:ind w:left="0"/>
        <w:jc w:val="left"/>
      </w:pPr>
      <w:r>
        <w:rPr>
          <w:rFonts w:ascii="Times New Roman"/>
          <w:b w:val="false"/>
          <w:i w:val="false"/>
          <w:color w:val="000000"/>
          <w:sz w:val="28"/>
        </w:rPr>
        <w:t>
</w:t>
      </w:r>
      <w:r>
        <w:rPr>
          <w:rFonts w:ascii="Times New Roman"/>
          <w:b w:val="false"/>
          <w:i w:val="false"/>
          <w:color w:val="ff0000"/>
          <w:sz w:val="28"/>
        </w:rPr>
        <w:t>      4) Is excluded by Law of the Republic of Kazakhstan № 60-V dated 24.12.2012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5) Is excluded by Law of the Republic of Kazakhstan № 258-IV dated 19.03.2010;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permission to engage the company certain types of activities and (or) the commission of certain actions (transactions);</w:t>
      </w:r>
    </w:p>
    <w:p>
      <w:pPr>
        <w:spacing w:after="0"/>
        <w:ind w:left="0"/>
        <w:jc w:val="both"/>
      </w:pPr>
      <w:r>
        <w:rPr>
          <w:rFonts w:ascii="Times New Roman"/>
          <w:b w:val="false"/>
          <w:i w:val="false"/>
          <w:color w:val="000000"/>
          <w:sz w:val="28"/>
        </w:rPr>
        <w:t xml:space="preserve">
      7) the documents, proving the company’s right to property that is (was) on its balance sheet; </w:t>
      </w:r>
    </w:p>
    <w:p>
      <w:pPr>
        <w:spacing w:after="0"/>
        <w:ind w:left="0"/>
        <w:jc w:val="both"/>
      </w:pPr>
      <w:r>
        <w:rPr>
          <w:rFonts w:ascii="Times New Roman"/>
          <w:b w:val="false"/>
          <w:i w:val="false"/>
          <w:color w:val="000000"/>
          <w:sz w:val="28"/>
        </w:rPr>
        <w:t xml:space="preserve">
      8) prospectus of issue of the company’s securities; </w:t>
      </w:r>
    </w:p>
    <w:p>
      <w:pPr>
        <w:spacing w:after="0"/>
        <w:ind w:left="0"/>
        <w:jc w:val="both"/>
      </w:pPr>
      <w:r>
        <w:rPr>
          <w:rFonts w:ascii="Times New Roman"/>
          <w:b w:val="false"/>
          <w:i w:val="false"/>
          <w:color w:val="000000"/>
          <w:sz w:val="28"/>
        </w:rPr>
        <w:t xml:space="preserve">
      9) the documents, confirming the state registration of the issuance of the company’s securities, invalidation of securities, as well as the reports on the results of placement and redemption of securities of the company, presented to the authorized body; </w:t>
      </w:r>
    </w:p>
    <w:p>
      <w:pPr>
        <w:spacing w:after="0"/>
        <w:ind w:left="0"/>
        <w:jc w:val="both"/>
      </w:pPr>
      <w:r>
        <w:rPr>
          <w:rFonts w:ascii="Times New Roman"/>
          <w:b w:val="false"/>
          <w:i w:val="false"/>
          <w:color w:val="000000"/>
          <w:sz w:val="28"/>
        </w:rPr>
        <w:t xml:space="preserve">
      10) the provisions about the branches and offices of the company; </w:t>
      </w:r>
    </w:p>
    <w:p>
      <w:pPr>
        <w:spacing w:after="0"/>
        <w:ind w:left="0"/>
        <w:jc w:val="both"/>
      </w:pPr>
      <w:r>
        <w:rPr>
          <w:rFonts w:ascii="Times New Roman"/>
          <w:b w:val="false"/>
          <w:i w:val="false"/>
          <w:color w:val="000000"/>
          <w:sz w:val="28"/>
        </w:rPr>
        <w:t xml:space="preserve">
      11) the minutes of the general meetings of the shareholders, the protocols of the voting results and ballot papers (including the invalid ballots), the materials on the agenda of the general meetings of the shareholders; </w:t>
      </w:r>
    </w:p>
    <w:p>
      <w:pPr>
        <w:spacing w:after="0"/>
        <w:ind w:left="0"/>
        <w:jc w:val="both"/>
      </w:pPr>
      <w:r>
        <w:rPr>
          <w:rFonts w:ascii="Times New Roman"/>
          <w:b w:val="false"/>
          <w:i w:val="false"/>
          <w:color w:val="000000"/>
          <w:sz w:val="28"/>
        </w:rPr>
        <w:t xml:space="preserve">
      12) the lists of the shareholders, submitted to hold the general meeting of the shareholders; </w:t>
      </w:r>
    </w:p>
    <w:p>
      <w:pPr>
        <w:spacing w:after="0"/>
        <w:ind w:left="0"/>
        <w:jc w:val="both"/>
      </w:pPr>
      <w:r>
        <w:rPr>
          <w:rFonts w:ascii="Times New Roman"/>
          <w:b w:val="false"/>
          <w:i w:val="false"/>
          <w:color w:val="000000"/>
          <w:sz w:val="28"/>
        </w:rPr>
        <w:t>
      13) minutes of meetings (decisions of absentee meetings) of the board of directors and bulletins (including ballots recognized invalid), materials on the agenda of the board of directors, affecting the rights of shareholders in accordance with this Law, the charter and the prospectus of issuance of non-state equity securities of the company;</w:t>
      </w:r>
    </w:p>
    <w:p>
      <w:pPr>
        <w:spacing w:after="0"/>
        <w:ind w:left="0"/>
        <w:jc w:val="both"/>
      </w:pPr>
      <w:r>
        <w:rPr>
          <w:rFonts w:ascii="Times New Roman"/>
          <w:b w:val="false"/>
          <w:i w:val="false"/>
          <w:color w:val="000000"/>
          <w:sz w:val="28"/>
        </w:rPr>
        <w:t xml:space="preserve">
      14) the minutes of the meetings (decisions) of the executive body; </w:t>
      </w:r>
    </w:p>
    <w:p>
      <w:pPr>
        <w:spacing w:after="0"/>
        <w:ind w:left="0"/>
        <w:jc w:val="both"/>
      </w:pPr>
      <w:r>
        <w:rPr>
          <w:rFonts w:ascii="Times New Roman"/>
          <w:b w:val="false"/>
          <w:i w:val="false"/>
          <w:color w:val="000000"/>
          <w:sz w:val="28"/>
        </w:rPr>
        <w:t xml:space="preserve">
      15) the corporate governance code, if available. </w:t>
      </w:r>
    </w:p>
    <w:p>
      <w:pPr>
        <w:spacing w:after="0"/>
        <w:ind w:left="0"/>
        <w:jc w:val="both"/>
      </w:pPr>
      <w:r>
        <w:rPr>
          <w:rFonts w:ascii="Times New Roman"/>
          <w:b w:val="false"/>
          <w:i w:val="false"/>
          <w:color w:val="000000"/>
          <w:sz w:val="28"/>
        </w:rPr>
        <w:t xml:space="preserve">
      2. Other documents, including the financial statements of the company, shall be kept for the period, specified in accordance with the legislation of the Republic of Kazakhstan. </w:t>
      </w:r>
    </w:p>
    <w:p>
      <w:pPr>
        <w:spacing w:after="0"/>
        <w:ind w:left="0"/>
        <w:jc w:val="both"/>
      </w:pPr>
      <w:r>
        <w:rPr>
          <w:rFonts w:ascii="Times New Roman"/>
          <w:b w:val="false"/>
          <w:i w:val="false"/>
          <w:color w:val="000000"/>
          <w:sz w:val="28"/>
        </w:rPr>
        <w:t xml:space="preserve">
      3. At the request of a shareholder, the company is obliged to provide him with copies of the documents provided for in paragraphs 1 and 2 of this Article, in accordance with the procedure established by the company's charter, but no later than ten calendar days from the date of receipt of such a request to the company, while restrictions may be imposed on the provision of information constituting an official, commercial or other secret protected by law. </w:t>
      </w:r>
    </w:p>
    <w:p>
      <w:pPr>
        <w:spacing w:after="0"/>
        <w:ind w:left="0"/>
        <w:jc w:val="both"/>
      </w:pPr>
      <w:r>
        <w:rPr>
          <w:rFonts w:ascii="Times New Roman"/>
          <w:b w:val="false"/>
          <w:i w:val="false"/>
          <w:color w:val="000000"/>
          <w:sz w:val="28"/>
        </w:rPr>
        <w:t xml:space="preserve">
      The fee for providing copies of the documents shall be established by the company and may not exceed the cost of making copies of the documents and payment of costs, associated with the delivery of the documents to the shareholder. </w:t>
      </w:r>
    </w:p>
    <w:p>
      <w:pPr>
        <w:spacing w:after="0"/>
        <w:ind w:left="0"/>
        <w:jc w:val="both"/>
      </w:pPr>
      <w:r>
        <w:rPr>
          <w:rFonts w:ascii="Times New Roman"/>
          <w:b w:val="false"/>
          <w:i w:val="false"/>
          <w:color w:val="000000"/>
          <w:sz w:val="28"/>
        </w:rPr>
        <w:t xml:space="preserve">
      The documents, regulating certain aspects of issuance, circulation and conversion of securities of the company, containing the information constituting official, commercial or other secret, protected by law, shall be submitted to the shareholders at his request. </w:t>
      </w:r>
    </w:p>
    <w:p>
      <w:pPr>
        <w:spacing w:after="0"/>
        <w:ind w:left="0"/>
        <w:jc w:val="both"/>
      </w:pPr>
      <w:r>
        <w:rPr>
          <w:rFonts w:ascii="Times New Roman"/>
          <w:b w:val="false"/>
          <w:i w:val="false"/>
          <w:color w:val="000000"/>
          <w:sz w:val="28"/>
        </w:rPr>
        <w:t xml:space="preserve">
      4. The company has the right, no later than ten calendar days from the date of receipt by the company of the shareholder's request specified in paragraph 3 of this Article, to refuse to provide a copy of documents in the presence of at least one of the following conditions: </w:t>
      </w:r>
    </w:p>
    <w:p>
      <w:pPr>
        <w:spacing w:after="0"/>
        <w:ind w:left="0"/>
        <w:jc w:val="both"/>
      </w:pPr>
      <w:r>
        <w:rPr>
          <w:rFonts w:ascii="Times New Roman"/>
          <w:b w:val="false"/>
          <w:i w:val="false"/>
          <w:color w:val="000000"/>
          <w:sz w:val="28"/>
        </w:rPr>
        <w:t>
      1) the electronic version of the requested document as of the date of the shareholder's request is posted on the Internet resource of the financial statement depository in accordance with the procedure provided for by the legislation of the Republic of Kazakhstan on the securities market and on joint-stock companies;</w:t>
      </w:r>
    </w:p>
    <w:p>
      <w:pPr>
        <w:spacing w:after="0"/>
        <w:ind w:left="0"/>
        <w:jc w:val="both"/>
      </w:pPr>
      <w:r>
        <w:rPr>
          <w:rFonts w:ascii="Times New Roman"/>
          <w:b w:val="false"/>
          <w:i w:val="false"/>
          <w:color w:val="000000"/>
          <w:sz w:val="28"/>
        </w:rPr>
        <w:t>
      2) the document is requested repeatedly within the last three years, provided that the first request of the shareholder to provide it has been fulfilled by the company in full;</w:t>
      </w:r>
    </w:p>
    <w:p>
      <w:pPr>
        <w:spacing w:after="0"/>
        <w:ind w:left="0"/>
        <w:jc w:val="both"/>
      </w:pPr>
      <w:r>
        <w:rPr>
          <w:rFonts w:ascii="Times New Roman"/>
          <w:b w:val="false"/>
          <w:i w:val="false"/>
          <w:color w:val="000000"/>
          <w:sz w:val="28"/>
        </w:rPr>
        <w:t xml:space="preserve">
      3) the document relates to the past periods of the company's activity (more than three years before the date of the request), with the exception of documents on transactions, executed on the date of the shareholder's request; </w:t>
      </w:r>
    </w:p>
    <w:p>
      <w:pPr>
        <w:spacing w:after="0"/>
        <w:ind w:left="0"/>
        <w:jc w:val="both"/>
      </w:pPr>
      <w:r>
        <w:rPr>
          <w:rFonts w:ascii="Times New Roman"/>
          <w:b w:val="false"/>
          <w:i w:val="false"/>
          <w:color w:val="000000"/>
          <w:sz w:val="28"/>
        </w:rPr>
        <w:t>
      4) the document relates to the past periods of the company's activity (more than twelve months before the date of acquisition of the company's shares by a person), with the exception of documents on transactions, executed during the period of ownership of the company's shares by a person (this rule applies to persons who became shareholders of the company not earlier than twelve months before the date of application to the company).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80 as amended by Laws of the Republic of Kazakhstan № 230 dated 19.02.2007 (see Art. 2 for the order of enforcement); № 258-IV dated 19.03.2010; № 406-IV dated 10.02.2011 (shall be enforced upon expiry of ten calendar days after its first official publication); № 60-V dated 24.12.2012 (shall be enforced upon expiry of ten calendar days after its first official publication); № 203-V dated 16.05.2014 (shall be enforced upon expiry of six months after the day of its first official publication); dated 02.07.2018 № 166-VI (shall be enforced upon expiry of ten calendar days after its first official publication); dated 12.07.2022 № 138-VII (shall be enforced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10. Reorganization and liquidation of a joint stock company  Article 81. Reorganization of a joint stock company </w:t>
      </w:r>
    </w:p>
    <w:p>
      <w:pPr>
        <w:spacing w:after="0"/>
        <w:ind w:left="0"/>
        <w:jc w:val="both"/>
      </w:pPr>
      <w:r>
        <w:rPr>
          <w:rFonts w:ascii="Times New Roman"/>
          <w:b w:val="false"/>
          <w:i w:val="false"/>
          <w:color w:val="000000"/>
          <w:sz w:val="28"/>
        </w:rPr>
        <w:t xml:space="preserve">
      1. Reorganization of the company (merger, accession, division, separation, transformation) shall be performed in accordance with the </w:t>
      </w:r>
      <w:r>
        <w:rPr>
          <w:rFonts w:ascii="Times New Roman"/>
          <w:b w:val="false"/>
          <w:i w:val="false"/>
          <w:color w:val="000000"/>
          <w:sz w:val="28"/>
        </w:rPr>
        <w:t>Civil Code</w:t>
      </w:r>
      <w:r>
        <w:rPr>
          <w:rFonts w:ascii="Times New Roman"/>
          <w:b w:val="false"/>
          <w:i w:val="false"/>
          <w:color w:val="000000"/>
          <w:sz w:val="28"/>
        </w:rPr>
        <w:t xml:space="preserve"> of the Republic of Kazakhstan, taking into account the specifications, established by the legislative acts of the Republic of Kazakhstan.</w:t>
      </w:r>
    </w:p>
    <w:p>
      <w:pPr>
        <w:spacing w:after="0"/>
        <w:ind w:left="0"/>
        <w:jc w:val="both"/>
      </w:pPr>
      <w:r>
        <w:rPr>
          <w:rFonts w:ascii="Times New Roman"/>
          <w:b w:val="false"/>
          <w:i w:val="false"/>
          <w:color w:val="000000"/>
          <w:sz w:val="28"/>
        </w:rPr>
        <w:t>
      2. When reorganizing the company through division or separation, the creditors of the reorganized company shall have the right to demand early termination of obligations, the debtor of which shall be the company, and compensation of damages.</w:t>
      </w:r>
    </w:p>
    <w:p>
      <w:pPr>
        <w:spacing w:after="0"/>
        <w:ind w:left="0"/>
        <w:jc w:val="both"/>
      </w:pPr>
      <w:r>
        <w:rPr>
          <w:rFonts w:ascii="Times New Roman"/>
          <w:b w:val="false"/>
          <w:i w:val="false"/>
          <w:color w:val="000000"/>
          <w:sz w:val="28"/>
        </w:rPr>
        <w:t xml:space="preserve">
      3. If in the case of reorganization the company terminates its activities, the issuance of its shares shall be canceled in the order, established by the legislation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81 as amended by Law of the Republic of Kazakhstan № 72 dated 8 July, 2005 (see Art. 2 for the order of enforcement).</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82. Merger of a joint stock companies </w:t>
      </w:r>
    </w:p>
    <w:p>
      <w:pPr>
        <w:spacing w:after="0"/>
        <w:ind w:left="0"/>
        <w:jc w:val="both"/>
      </w:pPr>
      <w:r>
        <w:rPr>
          <w:rFonts w:ascii="Times New Roman"/>
          <w:b w:val="false"/>
          <w:i w:val="false"/>
          <w:color w:val="000000"/>
          <w:sz w:val="28"/>
        </w:rPr>
        <w:t xml:space="preserve">
      1. Merger of companies shall be the emergence of a new company through transference of all the property to it, the rights and obligations under the merger agreement and in compliance with the transfer acts of two or more companies with termination of their activities. </w:t>
      </w:r>
    </w:p>
    <w:p>
      <w:pPr>
        <w:spacing w:after="0"/>
        <w:ind w:left="0"/>
        <w:jc w:val="both"/>
      </w:pPr>
      <w:r>
        <w:rPr>
          <w:rFonts w:ascii="Times New Roman"/>
          <w:b w:val="false"/>
          <w:i w:val="false"/>
          <w:color w:val="000000"/>
          <w:sz w:val="28"/>
        </w:rPr>
        <w:t>
      2. The authorized capital of the company, formed by merger of companies, shall be the sum of the capitals of the reorganized companies, less the investments of one reorganized company into another reorganized company.</w:t>
      </w:r>
    </w:p>
    <w:p>
      <w:pPr>
        <w:spacing w:after="0"/>
        <w:ind w:left="0"/>
        <w:jc w:val="both"/>
      </w:pPr>
      <w:r>
        <w:rPr>
          <w:rFonts w:ascii="Times New Roman"/>
          <w:b w:val="false"/>
          <w:i w:val="false"/>
          <w:color w:val="000000"/>
          <w:sz w:val="28"/>
        </w:rPr>
        <w:t xml:space="preserve">
      3. The shares of the established company shall be distributed among the shareholders of the reorganized companies in the following order: </w:t>
      </w:r>
    </w:p>
    <w:p>
      <w:pPr>
        <w:spacing w:after="0"/>
        <w:ind w:left="0"/>
        <w:jc w:val="both"/>
      </w:pPr>
      <w:r>
        <w:rPr>
          <w:rFonts w:ascii="Times New Roman"/>
          <w:b w:val="false"/>
          <w:i w:val="false"/>
          <w:color w:val="000000"/>
          <w:sz w:val="28"/>
        </w:rPr>
        <w:t>
      1) the number of the authorized shares of the reorganized company, placed between the shareholders of each reorganized company, shall be defined taking into account the ratio of own capitals of these companies;</w:t>
      </w:r>
    </w:p>
    <w:p>
      <w:pPr>
        <w:spacing w:after="0"/>
        <w:ind w:left="0"/>
        <w:jc w:val="both"/>
      </w:pPr>
      <w:r>
        <w:rPr>
          <w:rFonts w:ascii="Times New Roman"/>
          <w:b w:val="false"/>
          <w:i w:val="false"/>
          <w:color w:val="000000"/>
          <w:sz w:val="28"/>
        </w:rPr>
        <w:t xml:space="preserve">
      2) the number of the shares, distributed among the shareholders of each reorganized company, defined in accordance with sub-paragraph 1) of this paragraph, shall be placed among the shareholders of each reorganized company, proportionally to the number of the available shares of the reorganized company to the number of the allotted (excluding the repurchased) shares of this company. </w:t>
      </w:r>
    </w:p>
    <w:p>
      <w:pPr>
        <w:spacing w:after="0"/>
        <w:ind w:left="0"/>
        <w:jc w:val="both"/>
      </w:pPr>
      <w:r>
        <w:rPr>
          <w:rFonts w:ascii="Times New Roman"/>
          <w:b w:val="false"/>
          <w:i w:val="false"/>
          <w:color w:val="000000"/>
          <w:sz w:val="28"/>
        </w:rPr>
        <w:t xml:space="preserve">
      3-1. In case of a merger of the main organization and a subsidiary, one hundred percent of the allotted shares of which owned by the main organization, the shares of the established company shall be placed between the shareholders of the main organization. </w:t>
      </w:r>
    </w:p>
    <w:p>
      <w:pPr>
        <w:spacing w:after="0"/>
        <w:ind w:left="0"/>
        <w:jc w:val="both"/>
      </w:pPr>
      <w:r>
        <w:rPr>
          <w:rFonts w:ascii="Times New Roman"/>
          <w:b w:val="false"/>
          <w:i w:val="false"/>
          <w:color w:val="000000"/>
          <w:sz w:val="28"/>
        </w:rPr>
        <w:t xml:space="preserve">
      4. The board of directors of each of the reorganized companies shall submit for consideration of the general meeting of the shareholders the issue on reorganization in the form of a merger, the state registration of the issuance of the shares of the company, created by the merger, and the order of their allotment. </w:t>
      </w:r>
    </w:p>
    <w:p>
      <w:pPr>
        <w:spacing w:after="0"/>
        <w:ind w:left="0"/>
        <w:jc w:val="both"/>
      </w:pPr>
      <w:r>
        <w:rPr>
          <w:rFonts w:ascii="Times New Roman"/>
          <w:b w:val="false"/>
          <w:i w:val="false"/>
          <w:color w:val="000000"/>
          <w:sz w:val="28"/>
        </w:rPr>
        <w:t xml:space="preserve">
      5. The decision to merge shall be adopted at the joint general meeting of the shareholders of the reorganized companies by a qualified majority of votes of the shareholders of each company. This decision of the general meeting of the shareholders shall contain the following provisions: </w:t>
      </w:r>
    </w:p>
    <w:p>
      <w:pPr>
        <w:spacing w:after="0"/>
        <w:ind w:left="0"/>
        <w:jc w:val="both"/>
      </w:pPr>
      <w:r>
        <w:rPr>
          <w:rFonts w:ascii="Times New Roman"/>
          <w:b w:val="false"/>
          <w:i w:val="false"/>
          <w:color w:val="000000"/>
          <w:sz w:val="28"/>
        </w:rPr>
        <w:t xml:space="preserve">
      1) on approval of the merger agreement, which contains the information about the name, location of each of the reorganized companies, the order of placement of the shares and other terms of the merger; </w:t>
      </w:r>
    </w:p>
    <w:p>
      <w:pPr>
        <w:spacing w:after="0"/>
        <w:ind w:left="0"/>
        <w:jc w:val="both"/>
      </w:pPr>
      <w:r>
        <w:rPr>
          <w:rFonts w:ascii="Times New Roman"/>
          <w:b w:val="false"/>
          <w:i w:val="false"/>
          <w:color w:val="000000"/>
          <w:sz w:val="28"/>
        </w:rPr>
        <w:t xml:space="preserve">
      2) on the state registration of the issuance of the shares of the company created by the merger. </w:t>
      </w:r>
    </w:p>
    <w:p>
      <w:pPr>
        <w:spacing w:after="0"/>
        <w:ind w:left="0"/>
        <w:jc w:val="both"/>
      </w:pPr>
      <w:r>
        <w:rPr>
          <w:rFonts w:ascii="Times New Roman"/>
          <w:b w:val="false"/>
          <w:i w:val="false"/>
          <w:color w:val="000000"/>
          <w:sz w:val="28"/>
        </w:rPr>
        <w:t>
      6. The merger agreement shall be signed by all the shareholders of the reorganized companies.</w:t>
      </w:r>
    </w:p>
    <w:p>
      <w:pPr>
        <w:spacing w:after="0"/>
        <w:ind w:left="0"/>
        <w:jc w:val="both"/>
      </w:pPr>
      <w:r>
        <w:rPr>
          <w:rFonts w:ascii="Times New Roman"/>
          <w:b w:val="false"/>
          <w:i w:val="false"/>
          <w:color w:val="000000"/>
          <w:sz w:val="28"/>
        </w:rPr>
        <w:t>
      The transfer act shall be signed by the heads of the executive bodies and the chief accountants of the companies being reorganized.</w:t>
      </w:r>
    </w:p>
    <w:p>
      <w:pPr>
        <w:spacing w:after="0"/>
        <w:ind w:left="0"/>
        <w:jc w:val="both"/>
      </w:pPr>
      <w:r>
        <w:rPr>
          <w:rFonts w:ascii="Times New Roman"/>
          <w:b w:val="false"/>
          <w:i w:val="false"/>
          <w:color w:val="000000"/>
          <w:sz w:val="28"/>
        </w:rPr>
        <w:t>
      7. Reorganized companies are obliged to send written notices of reorganization to all their creditors and place relevant announcements in Kazakh and Russian on the Internet resource of the financial statement depository.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82 is in the wording of Law of the Republic of Kazakhstan № 72 dated 08.07.2005 (see Art. 2 for the order of enforcement); as amended by Law of the Republic of Kazakhstan № 524-IV dated 28.12.2011 (shall be enforced upon expiry of ten calendar days after its first official publication); № 269-V dated 29.12.2014 (shall be enforced from 01.01.2015); dated 24.05.2018 № 156-VI (shall be enforced upon expiry of ten calendar days after its first official publication); dated 02.07.2018 № 166-VI (shall be enforced from 01.01.2019); dated 12.07.2022 № 138-VII (shall be enforced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83. Company accession </w:t>
      </w:r>
    </w:p>
    <w:p>
      <w:pPr>
        <w:spacing w:after="0"/>
        <w:ind w:left="0"/>
        <w:jc w:val="both"/>
      </w:pPr>
      <w:r>
        <w:rPr>
          <w:rFonts w:ascii="Times New Roman"/>
          <w:b w:val="false"/>
          <w:i w:val="false"/>
          <w:color w:val="000000"/>
          <w:sz w:val="28"/>
        </w:rPr>
        <w:t>
      1. The accession of a company to another company is recognized as the termination of the activities of the absorbed company with the transfer on the basis of the accession agreement and in accordance with the transfer act of all property, rights and obligations of the absorbed company to another company. The accession agreement must be signed by the heads of the executive bodies of the reorganized companies. The transfer act must be signed by the heads of the executive body and the chief accountants of the reorganized companies.</w:t>
      </w:r>
    </w:p>
    <w:p>
      <w:pPr>
        <w:spacing w:after="0"/>
        <w:ind w:left="0"/>
        <w:jc w:val="both"/>
      </w:pPr>
      <w:r>
        <w:rPr>
          <w:rFonts w:ascii="Times New Roman"/>
          <w:b w:val="false"/>
          <w:i w:val="false"/>
          <w:color w:val="000000"/>
          <w:sz w:val="28"/>
        </w:rPr>
        <w:t xml:space="preserve">
      The company to which the accession is being carried out acquires shares of the absorbed company by placing (selling) its shares to the shareholders of the absorbed company in proportion to the ratio of the sale price of the shares of the absorbed company to the placement (sale) price of the shares of the company to which the accession is being carried out, determined in accordance with paragraph 2 of this article. </w:t>
      </w:r>
    </w:p>
    <w:p>
      <w:pPr>
        <w:spacing w:after="0"/>
        <w:ind w:left="0"/>
        <w:jc w:val="both"/>
      </w:pPr>
      <w:r>
        <w:rPr>
          <w:rFonts w:ascii="Times New Roman"/>
          <w:b w:val="false"/>
          <w:i w:val="false"/>
          <w:color w:val="000000"/>
          <w:sz w:val="28"/>
        </w:rPr>
        <w:t>
      After the acquisition of all shares of the absorbed company, these shares are canceled.</w:t>
      </w:r>
    </w:p>
    <w:p>
      <w:pPr>
        <w:spacing w:after="0"/>
        <w:ind w:left="0"/>
        <w:jc w:val="both"/>
      </w:pPr>
      <w:r>
        <w:rPr>
          <w:rFonts w:ascii="Times New Roman"/>
          <w:b w:val="false"/>
          <w:i w:val="false"/>
          <w:color w:val="000000"/>
          <w:sz w:val="28"/>
        </w:rPr>
        <w:t xml:space="preserve">
      2. Selling price of the shares of the absorbed company shall be defined by the ratio of equity capital of the absorbed company to the number of its allotted shares (excluding the shares, repurchased by the company). </w:t>
      </w:r>
    </w:p>
    <w:p>
      <w:pPr>
        <w:spacing w:after="0"/>
        <w:ind w:left="0"/>
        <w:jc w:val="both"/>
      </w:pPr>
      <w:r>
        <w:rPr>
          <w:rFonts w:ascii="Times New Roman"/>
          <w:b w:val="false"/>
          <w:i w:val="false"/>
          <w:color w:val="000000"/>
          <w:sz w:val="28"/>
        </w:rPr>
        <w:t>
      The offering price (sale) of the shares of the adjoined company shall be defined by the ratio of equity capital of the adjoined company to the number of its allotted shares (excluding the shares, repurchased by the company).</w:t>
      </w:r>
    </w:p>
    <w:p>
      <w:pPr>
        <w:spacing w:after="0"/>
        <w:ind w:left="0"/>
        <w:jc w:val="both"/>
      </w:pPr>
      <w:r>
        <w:rPr>
          <w:rFonts w:ascii="Times New Roman"/>
          <w:b w:val="false"/>
          <w:i w:val="false"/>
          <w:color w:val="000000"/>
          <w:sz w:val="28"/>
        </w:rPr>
        <w:t>
      The general meeting of shareholders (the sole shareholder) of the main organization, which owns one hundred percent of the placed shares of a subsidiary, shall have the right to decide on the merger of a subsidiary into it without an increase in the authorized capital.</w:t>
      </w:r>
    </w:p>
    <w:p>
      <w:pPr>
        <w:spacing w:after="0"/>
        <w:ind w:left="0"/>
        <w:jc w:val="both"/>
      </w:pPr>
      <w:r>
        <w:rPr>
          <w:rFonts w:ascii="Times New Roman"/>
          <w:b w:val="false"/>
          <w:i w:val="false"/>
          <w:color w:val="000000"/>
          <w:sz w:val="28"/>
        </w:rPr>
        <w:t xml:space="preserve">
      3. The board of directors of the absorbed company shall submit for consideration of the general meeting of the shareholders the issues on reorganization through merger, on the order, timeframes and the selling price of the shares of the absorbed company. </w:t>
      </w:r>
    </w:p>
    <w:p>
      <w:pPr>
        <w:spacing w:after="0"/>
        <w:ind w:left="0"/>
        <w:jc w:val="both"/>
      </w:pPr>
      <w:r>
        <w:rPr>
          <w:rFonts w:ascii="Times New Roman"/>
          <w:b w:val="false"/>
          <w:i w:val="false"/>
          <w:color w:val="000000"/>
          <w:sz w:val="28"/>
        </w:rPr>
        <w:t xml:space="preserve">
      The board of directors of the adjoined company shall bring the issue on reorganization of the company in the form of the merger into another company, on the order, timing and the offering price (sale) of the shares to the consideration of the general meeting of the shareholders. </w:t>
      </w:r>
    </w:p>
    <w:p>
      <w:pPr>
        <w:spacing w:after="0"/>
        <w:ind w:left="0"/>
        <w:jc w:val="both"/>
      </w:pPr>
      <w:r>
        <w:rPr>
          <w:rFonts w:ascii="Times New Roman"/>
          <w:b w:val="false"/>
          <w:i w:val="false"/>
          <w:color w:val="000000"/>
          <w:sz w:val="28"/>
        </w:rPr>
        <w:t>
      4. The decision on joining is made at the joint general meeting of shareholders of the company to which the joining is being carried out and of the company being joined by a qualified majority of the total number of voting shares of each individual company.</w:t>
      </w:r>
    </w:p>
    <w:p>
      <w:pPr>
        <w:spacing w:after="0"/>
        <w:ind w:left="0"/>
        <w:jc w:val="both"/>
      </w:pPr>
      <w:r>
        <w:rPr>
          <w:rFonts w:ascii="Times New Roman"/>
          <w:b w:val="false"/>
          <w:i w:val="false"/>
          <w:color w:val="000000"/>
          <w:sz w:val="28"/>
        </w:rPr>
        <w:t xml:space="preserve">
      The decision to join the joint general meeting of shareholders must contain information about the name, location of each of the companies participating in the merger, the sale price of shares of the company being absorbed, the price of placement (sale) of shares of the company to which the merger is being carried out, other conditions and the procedure for joining. </w:t>
      </w:r>
    </w:p>
    <w:p>
      <w:pPr>
        <w:spacing w:after="0"/>
        <w:ind w:left="0"/>
        <w:jc w:val="both"/>
      </w:pPr>
      <w:r>
        <w:rPr>
          <w:rFonts w:ascii="Times New Roman"/>
          <w:b w:val="false"/>
          <w:i w:val="false"/>
          <w:color w:val="000000"/>
          <w:sz w:val="28"/>
        </w:rPr>
        <w:t xml:space="preserve">
      5. The company being joined, as well as the company to which the merger is being carried out, are obliged to send written notices of reorganization to all their creditors in the form of accession and place appropriate announcements in Kazakh and Russian on the Internet resource of the financial statement depository. </w:t>
      </w:r>
    </w:p>
    <w:p>
      <w:pPr>
        <w:spacing w:after="0"/>
        <w:ind w:left="0"/>
        <w:jc w:val="both"/>
      </w:pPr>
      <w:r>
        <w:rPr>
          <w:rFonts w:ascii="Times New Roman"/>
          <w:b w:val="false"/>
          <w:i w:val="false"/>
          <w:color w:val="000000"/>
          <w:sz w:val="28"/>
        </w:rPr>
        <w:t>
      The requirement to send written notifications to creditors does not apply to cases of reorganization of banks in the form of accession. Information on the reorganization of banks in the form of accession, in respect of one of which the restructuring was carried out, should be published in Kazakh and Russian on the Internet resource of the depository of financial statements, indicating the time, place and procedure for familiarizing creditors with the transfer act.</w:t>
      </w:r>
    </w:p>
    <w:p>
      <w:pPr>
        <w:spacing w:after="0"/>
        <w:ind w:left="0"/>
        <w:jc w:val="both"/>
      </w:pPr>
      <w:r>
        <w:rPr>
          <w:rFonts w:ascii="Times New Roman"/>
          <w:b w:val="false"/>
          <w:i w:val="false"/>
          <w:color w:val="000000"/>
          <w:sz w:val="28"/>
        </w:rPr>
        <w:t>
      6. The provisions of this article relating to the sale price of the shares of the acquired company and the price of placement (sale) of the company's shares to which the merger is made (including the provisions for determining, reviewing and approving these prices by the company's bodies) are not applied for voluntary reorganization in the form of banks accession.</w:t>
      </w:r>
    </w:p>
    <w:p>
      <w:pPr>
        <w:spacing w:after="0"/>
        <w:ind w:left="0"/>
        <w:jc w:val="both"/>
      </w:pPr>
      <w:r>
        <w:rPr>
          <w:rFonts w:ascii="Times New Roman"/>
          <w:b w:val="false"/>
          <w:i w:val="false"/>
          <w:color w:val="000000"/>
          <w:sz w:val="28"/>
        </w:rPr>
        <w:t>
      7. The provisions of this article relating to the selling price of the shares of the merging company and the price of placement (sale) of the shares of the company to which the merger is being made (including the provisions for acquiring the shares of the merging company) shall not apply when the subsidiary joins the main organization that owns one hundred percent of the placed shares of a subsidiary.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83 is in the wording of Law of the Republic of Kazakhstan № 72 dated 8 July, 2005 (see Art. 2 for the order of enforcement); as amended by Laws of the Republic of Kazakhstan № 179-V dated 19.03.2014 (shall be enforced from the day of its first official publication); № 269-V dated 29.12.2014 (shall be enforced from 01.01.2015); № 49-VI dated 27.02.2017 (shall be enforced upon expiry of ten calendar days after the day of its first official publication); dated 24.05.2018 № 156-VI (shall be enforced upon expiry of ten calendar days after its first official publication); dated 02.07.2018 № 166-VI (the order of enactment see Art. 2); dated 12.07.2022 № 138-VII (shall be enforced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84. Company division </w:t>
      </w:r>
    </w:p>
    <w:p>
      <w:pPr>
        <w:spacing w:after="0"/>
        <w:ind w:left="0"/>
        <w:jc w:val="both"/>
      </w:pPr>
      <w:r>
        <w:rPr>
          <w:rFonts w:ascii="Times New Roman"/>
          <w:b w:val="false"/>
          <w:i w:val="false"/>
          <w:color w:val="000000"/>
          <w:sz w:val="28"/>
        </w:rPr>
        <w:t xml:space="preserve">
      1. Division of the company shall be the termination of the company’s activity with transfer of all its assets, rights and obligations to the emerging companies. At that, the rights and responsibilities of the divided company shall be transferred to the newly emerged companies in accordance with the dividing balance sheet. </w:t>
      </w:r>
    </w:p>
    <w:p>
      <w:pPr>
        <w:spacing w:after="0"/>
        <w:ind w:left="0"/>
        <w:jc w:val="both"/>
      </w:pPr>
      <w:r>
        <w:rPr>
          <w:rFonts w:ascii="Times New Roman"/>
          <w:b w:val="false"/>
          <w:i w:val="false"/>
          <w:color w:val="000000"/>
          <w:sz w:val="28"/>
        </w:rPr>
        <w:t xml:space="preserve">
      The amount of the authorized capitals of joint stock companies which emerged after division of the company shall be equal to the amount of equity capital of the reorganized company. </w:t>
      </w:r>
    </w:p>
    <w:p>
      <w:pPr>
        <w:spacing w:after="0"/>
        <w:ind w:left="0"/>
        <w:jc w:val="both"/>
      </w:pPr>
      <w:r>
        <w:rPr>
          <w:rFonts w:ascii="Times New Roman"/>
          <w:b w:val="false"/>
          <w:i w:val="false"/>
          <w:color w:val="000000"/>
          <w:sz w:val="28"/>
        </w:rPr>
        <w:t xml:space="preserve">
      2. The shareholders of each of the companies that emerged after division of the companies shall be all the shareholders of the reorganized company. </w:t>
      </w:r>
    </w:p>
    <w:p>
      <w:pPr>
        <w:spacing w:after="0"/>
        <w:ind w:left="0"/>
        <w:jc w:val="both"/>
      </w:pPr>
      <w:r>
        <w:rPr>
          <w:rFonts w:ascii="Times New Roman"/>
          <w:b w:val="false"/>
          <w:i w:val="false"/>
          <w:color w:val="000000"/>
          <w:sz w:val="28"/>
        </w:rPr>
        <w:t xml:space="preserve">
      The shares of the companies that emerged after division of companies, shall be placed among the shareholders of these companies in proportion to the ratio of the number of the shares of the reorganized company, that owned by the shareholder, to the number of the allotted shares (excluding the purchased shares) of the reorganized company. </w:t>
      </w:r>
    </w:p>
    <w:p>
      <w:pPr>
        <w:spacing w:after="0"/>
        <w:ind w:left="0"/>
        <w:jc w:val="both"/>
      </w:pPr>
      <w:r>
        <w:rPr>
          <w:rFonts w:ascii="Times New Roman"/>
          <w:b w:val="false"/>
          <w:i w:val="false"/>
          <w:color w:val="000000"/>
          <w:sz w:val="28"/>
        </w:rPr>
        <w:t>
      3. The board of directors of the reorganized company shall put the issues to the general meeting of the shareholders on reorganization in the form of division, the order and conditions of division and on approval of the dividing balance sheet.</w:t>
      </w:r>
    </w:p>
    <w:p>
      <w:pPr>
        <w:spacing w:after="0"/>
        <w:ind w:left="0"/>
        <w:jc w:val="both"/>
      </w:pPr>
      <w:r>
        <w:rPr>
          <w:rFonts w:ascii="Times New Roman"/>
          <w:b w:val="false"/>
          <w:i w:val="false"/>
          <w:color w:val="000000"/>
          <w:sz w:val="28"/>
        </w:rPr>
        <w:t xml:space="preserve">
      4. The general meeting of the shareholders of the reorganized company shall make a decision on reorganization in the form of division, the order and conditions of division and on approval of the dividing balance sheet. </w:t>
      </w:r>
    </w:p>
    <w:p>
      <w:pPr>
        <w:spacing w:after="0"/>
        <w:ind w:left="0"/>
        <w:jc w:val="both"/>
      </w:pPr>
      <w:r>
        <w:rPr>
          <w:rFonts w:ascii="Times New Roman"/>
          <w:b w:val="false"/>
          <w:i w:val="false"/>
          <w:color w:val="000000"/>
          <w:sz w:val="28"/>
        </w:rPr>
        <w:t>
      5. The company is obliged to send written notifications about the separation to all its creditors within two months after the date of the decision on the separation made by the general meeting of shareholders and place the corresponding announcement in Kazakh and Russian on the Internet resource of the depository of financial statements.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84 is in the wording of Law of the Republic of Kazakhstan № 72 dated 8 July, 2005 (see Art. 2 for the order of enforcement); as amended by the Law of the Republic of Kazakhstan dated 02.07.2018 № 166-VI (shall be enforced from 01.01.2019); dated 12.07.2022 № 138-VII (shall be enforced sixty calendar days after the date of its first official publications).</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85. Company separation </w:t>
      </w:r>
    </w:p>
    <w:p>
      <w:pPr>
        <w:spacing w:after="0"/>
        <w:ind w:left="0"/>
        <w:jc w:val="both"/>
      </w:pPr>
      <w:r>
        <w:rPr>
          <w:rFonts w:ascii="Times New Roman"/>
          <w:b w:val="false"/>
          <w:i w:val="false"/>
          <w:color w:val="000000"/>
          <w:sz w:val="28"/>
        </w:rPr>
        <w:t>
      1. The separation of a company shall be the creation by a company of one or several companies with the transfer to them, in accordance with the separation balance sheet, of a part of property, rights and obligations of a reorganized company without termination of its activities.</w:t>
      </w:r>
    </w:p>
    <w:p>
      <w:pPr>
        <w:spacing w:after="0"/>
        <w:ind w:left="0"/>
        <w:jc w:val="both"/>
      </w:pPr>
      <w:r>
        <w:rPr>
          <w:rFonts w:ascii="Times New Roman"/>
          <w:b w:val="false"/>
          <w:i w:val="false"/>
          <w:color w:val="000000"/>
          <w:sz w:val="28"/>
        </w:rPr>
        <w:t>
      When separating, the authorized capital of the reorganized company shall not be subject to reduction.</w:t>
      </w:r>
    </w:p>
    <w:p>
      <w:pPr>
        <w:spacing w:after="0"/>
        <w:ind w:left="0"/>
        <w:jc w:val="both"/>
      </w:pPr>
      <w:r>
        <w:rPr>
          <w:rFonts w:ascii="Times New Roman"/>
          <w:b w:val="false"/>
          <w:i w:val="false"/>
          <w:color w:val="000000"/>
          <w:sz w:val="28"/>
        </w:rPr>
        <w:t>
      The company being reorganized shall take measures to register the separated companies in the justice bodies or the State Corporation “Government for Citizens”.</w:t>
      </w:r>
    </w:p>
    <w:p>
      <w:pPr>
        <w:spacing w:after="0"/>
        <w:ind w:left="0"/>
        <w:jc w:val="both"/>
      </w:pPr>
      <w:r>
        <w:rPr>
          <w:rFonts w:ascii="Times New Roman"/>
          <w:b w:val="false"/>
          <w:i w:val="false"/>
          <w:color w:val="000000"/>
          <w:sz w:val="28"/>
        </w:rPr>
        <w:t xml:space="preserve">
      2. The only founder of the separated company shall be the reorganized company. </w:t>
      </w:r>
    </w:p>
    <w:p>
      <w:pPr>
        <w:spacing w:after="0"/>
        <w:ind w:left="0"/>
        <w:jc w:val="both"/>
      </w:pPr>
      <w:r>
        <w:rPr>
          <w:rFonts w:ascii="Times New Roman"/>
          <w:b w:val="false"/>
          <w:i w:val="false"/>
          <w:color w:val="000000"/>
          <w:sz w:val="28"/>
        </w:rPr>
        <w:t xml:space="preserve">
      The authorized capital of the separated company shall be equal to the difference between the assets and the liabilities, transferred to it by the reorganized company in accordance with the dividing balance sheet, and shall comply with the requirements, established by </w:t>
      </w:r>
      <w:r>
        <w:rPr>
          <w:rFonts w:ascii="Times New Roman"/>
          <w:b w:val="false"/>
          <w:i w:val="false"/>
          <w:color w:val="000000"/>
          <w:sz w:val="28"/>
        </w:rPr>
        <w:t>article 11</w:t>
      </w:r>
      <w:r>
        <w:rPr>
          <w:rFonts w:ascii="Times New Roman"/>
          <w:b w:val="false"/>
          <w:i w:val="false"/>
          <w:color w:val="000000"/>
          <w:sz w:val="28"/>
        </w:rPr>
        <w:t xml:space="preserve"> of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3. Is excluded by Law of the Republic of Kazakhstan № 524-IV dated 28.12.2011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The board of directors of the reorganized company shall put to consideration to the general meeting of the shareholders the issue on reorganization in the form of separation, the offering price (sale) of the shares of the separated company, the order and conditions of separation, and the draft of the dividing balance sheet. </w:t>
      </w:r>
    </w:p>
    <w:p>
      <w:pPr>
        <w:spacing w:after="0"/>
        <w:ind w:left="0"/>
        <w:jc w:val="both"/>
      </w:pPr>
      <w:r>
        <w:rPr>
          <w:rFonts w:ascii="Times New Roman"/>
          <w:b w:val="false"/>
          <w:i w:val="false"/>
          <w:color w:val="000000"/>
          <w:sz w:val="28"/>
        </w:rPr>
        <w:t>
      5. The general meeting of the shareholders of the reorganized company shall take a decision on reorganization in the form of separation, the offering price (sale) of the shares of the separated company, the order and conditions of separation and approval of the dividing balance sheet.</w:t>
      </w:r>
    </w:p>
    <w:p>
      <w:pPr>
        <w:spacing w:after="0"/>
        <w:ind w:left="0"/>
        <w:jc w:val="both"/>
      </w:pPr>
      <w:r>
        <w:rPr>
          <w:rFonts w:ascii="Times New Roman"/>
          <w:b w:val="false"/>
          <w:i w:val="false"/>
          <w:color w:val="000000"/>
          <w:sz w:val="28"/>
        </w:rPr>
        <w:t>
      6. The company is obliged to send written notices of reorganization in the form of a allocation to all its creditors within two months after the date of the decision on the allocation made by the general meeting of shareholders and place the corresponding announcement in Kazakh and Russian on the Internet resource of the financial statement depository.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85 is in the wording of Law of the Republic of Kazakhstan № 72 dated 8 July, 2005 (see Art. 2 for the order of enforcement); as amended by the Law of the Republic of Kazakhstan dated 02.07.2018 № 166-VI (shall be enforced from 01.01.2019); dated 02.04.2019 № 241-VІ (shall be enforced from 01.07.2019); dated 12.07.2022 № 138-VII (shall be enforced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86. Company transformation </w:t>
      </w:r>
    </w:p>
    <w:p>
      <w:pPr>
        <w:spacing w:after="0"/>
        <w:ind w:left="0"/>
        <w:jc w:val="both"/>
      </w:pPr>
      <w:r>
        <w:rPr>
          <w:rFonts w:ascii="Times New Roman"/>
          <w:b w:val="false"/>
          <w:i w:val="false"/>
          <w:color w:val="000000"/>
          <w:sz w:val="28"/>
        </w:rPr>
        <w:t>
      1. The company (with the exception of a non-profit organization, established in the legal form of a joint stock company) may be transformed into a business partnership or a production cooperative, to which all the rights and obligations shall be transferred from the transformed company in accordance with the transfer act.</w:t>
      </w:r>
    </w:p>
    <w:p>
      <w:pPr>
        <w:spacing w:after="0"/>
        <w:ind w:left="0"/>
        <w:jc w:val="both"/>
      </w:pPr>
      <w:r>
        <w:rPr>
          <w:rFonts w:ascii="Times New Roman"/>
          <w:b w:val="false"/>
          <w:i w:val="false"/>
          <w:color w:val="000000"/>
          <w:sz w:val="28"/>
        </w:rPr>
        <w:t>
      The company shall have the right to transform itself into a non-profit organization in the form of a higher scientific organization in accordance with the Law of the Republic of Kazakhstan “On Science and Technological Policy,” into an autonomous educational organization in accordance with the Law of the Republic of Kazakhstan “On the Status of Nazarbayev University,” “Nazarbayev Intellectual Schools” and “Nazarbayev Foundation”, as well as into an autonomous cluster fund in accordance with the Law of the Republic of Kazakhstan “On the Astana Hub Innovation Cluster”.</w:t>
      </w:r>
    </w:p>
    <w:p>
      <w:pPr>
        <w:spacing w:after="0"/>
        <w:ind w:left="0"/>
        <w:jc w:val="both"/>
      </w:pPr>
      <w:r>
        <w:rPr>
          <w:rFonts w:ascii="Times New Roman"/>
          <w:b w:val="false"/>
          <w:i w:val="false"/>
          <w:color w:val="000000"/>
          <w:sz w:val="28"/>
        </w:rPr>
        <w:t>
      2. The board of directors of the transformed company shall submit to consideration of the general meeting of the shareholders the issue on transformation of the company, the order and conditions of the transformation, the procedure for defining the interest shares of the participants of the partnership or the shares of the production cooperative’s members. The share of a member of a partnership, or a share of the production cooperative’s member shall be defined in proportion to the ratio of the number of shares that were owned by the member of the restructured company to the total number of the allotted shares (excluding the repurchased shares).</w:t>
      </w:r>
    </w:p>
    <w:p>
      <w:pPr>
        <w:spacing w:after="0"/>
        <w:ind w:left="0"/>
        <w:jc w:val="both"/>
      </w:pPr>
      <w:r>
        <w:rPr>
          <w:rFonts w:ascii="Times New Roman"/>
          <w:b w:val="false"/>
          <w:i w:val="false"/>
          <w:color w:val="000000"/>
          <w:sz w:val="28"/>
        </w:rPr>
        <w:t xml:space="preserve">
      The authorized capital of a partnership or a production cooperative shall be equal to the difference between the assets and liabilities, transferred to it by the reorganized company in accordance with the transfer act, and shall meet the requirements, established by the legislative acts of the Republic of Kazakhstan. </w:t>
      </w:r>
    </w:p>
    <w:p>
      <w:pPr>
        <w:spacing w:after="0"/>
        <w:ind w:left="0"/>
        <w:jc w:val="both"/>
      </w:pPr>
      <w:r>
        <w:rPr>
          <w:rFonts w:ascii="Times New Roman"/>
          <w:b w:val="false"/>
          <w:i w:val="false"/>
          <w:color w:val="000000"/>
          <w:sz w:val="28"/>
        </w:rPr>
        <w:t xml:space="preserve">
      3. The general meeting of the shareholders of the restructured company shall make a decision on transformation of the company, the order and conditions for transformation, the procedure for defining the interest share of a partnership or the shares of the production cooperative and shall approve its transfer act. </w:t>
      </w:r>
    </w:p>
    <w:p>
      <w:pPr>
        <w:spacing w:after="0"/>
        <w:ind w:left="0"/>
        <w:jc w:val="both"/>
      </w:pPr>
      <w:r>
        <w:rPr>
          <w:rFonts w:ascii="Times New Roman"/>
          <w:b w:val="false"/>
          <w:i w:val="false"/>
          <w:color w:val="000000"/>
          <w:sz w:val="28"/>
        </w:rPr>
        <w:t xml:space="preserve">
      4. At a joint meeting, the participants of the newly created legal entity shall take a decision on approval of its constituent documents and election of its bodies in accordance with the legislative acts of the Republic of Kazakhstan. </w:t>
      </w:r>
    </w:p>
    <w:p>
      <w:pPr>
        <w:spacing w:after="0"/>
        <w:ind w:left="0"/>
        <w:jc w:val="both"/>
      </w:pPr>
      <w:r>
        <w:rPr>
          <w:rFonts w:ascii="Times New Roman"/>
          <w:b w:val="false"/>
          <w:i w:val="false"/>
          <w:color w:val="000000"/>
          <w:sz w:val="28"/>
        </w:rPr>
        <w:t>
      5. Persons, included in the list of shareholders drawn up on the date of cancellation of the issuance of shares by the central depositary, shall become the participants of a new legal entity, transformed from a joint stock company.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86 as amended by Laws of the Republic of Kazakhstan № 72 dated 8 July, 2005 (see Art. 2 for the order of enforcement); № 230 dated 19 February, 2007 (see Art. 2 for the order of enforcement); № 395-IV dated 19.01. 2011 (shall be enforced upon expiry of ten calendar days after its first official publication); № 524-IV dated 28.12.2011 (shall be enforced upon expiry of ten calendar days after its first official publication); № 208-V dated 10.06.2014 (shall be enforced upon expiry of ten calendar days after the day its first official publication); dated 02.07.2018 № 166-VI (shall be enforced from 01.01.2019); dated 01.07.2024 № 104-VIII (shall be enforced upon expiry of sixty calendar days after the date of its first official publication); dated 27.09.2025 № 220-VIII (effective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87. Consequences of non-fulfillment of judgment on the forced reorganization of a joint stock company </w:t>
      </w:r>
    </w:p>
    <w:p>
      <w:pPr>
        <w:spacing w:after="0"/>
        <w:ind w:left="0"/>
        <w:jc w:val="both"/>
      </w:pPr>
      <w:r>
        <w:rPr>
          <w:rFonts w:ascii="Times New Roman"/>
          <w:b w:val="false"/>
          <w:i w:val="false"/>
          <w:color w:val="000000"/>
          <w:sz w:val="28"/>
        </w:rPr>
        <w:t xml:space="preserve">
      1. If the bodies of the company, authorized to perform the forced reorganization under the court decision in the form of division or separation, do not reorganize it within the period specified in that decision, the court shall appoint an administrator, meeting the qualification requirements, and shall instruct him to conduct reorganization in the form of division or separation. </w:t>
      </w:r>
    </w:p>
    <w:p>
      <w:pPr>
        <w:spacing w:after="0"/>
        <w:ind w:left="0"/>
        <w:jc w:val="both"/>
      </w:pPr>
      <w:r>
        <w:rPr>
          <w:rFonts w:ascii="Times New Roman"/>
          <w:b w:val="false"/>
          <w:i w:val="false"/>
          <w:color w:val="000000"/>
          <w:sz w:val="28"/>
        </w:rPr>
        <w:t xml:space="preserve">
      2. Since the appointment of an administrator, he shall receive the powers of the board of directors and the general meeting of shareholders to define the terms for reorganization, provided in Articles 84 and 85 of this Law. </w:t>
      </w:r>
    </w:p>
    <w:p>
      <w:pPr>
        <w:spacing w:after="0"/>
        <w:ind w:left="0"/>
        <w:jc w:val="both"/>
      </w:pPr>
      <w:r>
        <w:rPr>
          <w:rFonts w:ascii="Times New Roman"/>
          <w:b w:val="false"/>
          <w:i w:val="false"/>
          <w:color w:val="000000"/>
          <w:sz w:val="28"/>
        </w:rPr>
        <w:t xml:space="preserve">
      3. The administrator, acting on behalf of the company, shall draw up a dividing balance sheet and shall submit it to the court together with the constituent documents of the companies, approved by the general meeting, established as a result of division or separation. The state registration of the companies, created after reorganization shall be carried out on the basis of the court decision. </w:t>
      </w:r>
    </w:p>
    <w:p>
      <w:pPr>
        <w:spacing w:after="0"/>
        <w:ind w:left="0"/>
        <w:jc w:val="left"/>
      </w:pPr>
      <w:r>
        <w:rPr>
          <w:rFonts w:ascii="Times New Roman"/>
          <w:b/>
          <w:i w:val="false"/>
          <w:color w:val="000000"/>
        </w:rPr>
        <w:t xml:space="preserve"> Article 88. Liquidation of a joint stock company </w:t>
      </w:r>
    </w:p>
    <w:p>
      <w:pPr>
        <w:spacing w:after="0"/>
        <w:ind w:left="0"/>
        <w:jc w:val="both"/>
      </w:pPr>
      <w:r>
        <w:rPr>
          <w:rFonts w:ascii="Times New Roman"/>
          <w:b w:val="false"/>
          <w:i w:val="false"/>
          <w:color w:val="000000"/>
          <w:sz w:val="28"/>
        </w:rPr>
        <w:t xml:space="preserve">
      1. The decision on voluntary liquidation of the company shall be taken by the general meeting of the shareholders that defines the liquidation procedure in agreement with the creditors and under their control in accordance with the legislative acts of the Republic of Kazakhstan. </w:t>
      </w:r>
    </w:p>
    <w:p>
      <w:pPr>
        <w:spacing w:after="0"/>
        <w:ind w:left="0"/>
        <w:jc w:val="both"/>
      </w:pPr>
      <w:r>
        <w:rPr>
          <w:rFonts w:ascii="Times New Roman"/>
          <w:b w:val="false"/>
          <w:i w:val="false"/>
          <w:color w:val="000000"/>
          <w:sz w:val="28"/>
        </w:rPr>
        <w:t xml:space="preserve">
      2. The forced liquidation of the company shall be made by the courts in the cases, stipulated by the legislative acts of the Republic of Kazakhstan. </w:t>
      </w:r>
    </w:p>
    <w:p>
      <w:pPr>
        <w:spacing w:after="0"/>
        <w:ind w:left="0"/>
        <w:jc w:val="both"/>
      </w:pPr>
      <w:r>
        <w:rPr>
          <w:rFonts w:ascii="Times New Roman"/>
          <w:b w:val="false"/>
          <w:i w:val="false"/>
          <w:color w:val="000000"/>
          <w:sz w:val="28"/>
        </w:rPr>
        <w:t xml:space="preserve">
      A request to liquidate the company may be brought to the court by the interested parties, unless otherwise provided by the legislative acts of the Republic of Kazakhstan. </w:t>
      </w:r>
    </w:p>
    <w:p>
      <w:pPr>
        <w:spacing w:after="0"/>
        <w:ind w:left="0"/>
        <w:jc w:val="both"/>
      </w:pPr>
      <w:r>
        <w:rPr>
          <w:rFonts w:ascii="Times New Roman"/>
          <w:b w:val="false"/>
          <w:i w:val="false"/>
          <w:color w:val="000000"/>
          <w:sz w:val="28"/>
        </w:rPr>
        <w:t xml:space="preserve">
      3. A liquidation committee shall be created under the court decision or the general meeting on the company’s liquidation. </w:t>
      </w:r>
    </w:p>
    <w:p>
      <w:pPr>
        <w:spacing w:after="0"/>
        <w:ind w:left="0"/>
        <w:jc w:val="both"/>
      </w:pPr>
      <w:r>
        <w:rPr>
          <w:rFonts w:ascii="Times New Roman"/>
          <w:b w:val="false"/>
          <w:i w:val="false"/>
          <w:color w:val="000000"/>
          <w:sz w:val="28"/>
        </w:rPr>
        <w:t xml:space="preserve">
      The liquidation committee shall have the powers to manage the company during its liquidation and fulfill the actions, specified by the legislation of the Republic of Kazakhstan. </w:t>
      </w:r>
    </w:p>
    <w:p>
      <w:pPr>
        <w:spacing w:after="0"/>
        <w:ind w:left="0"/>
        <w:jc w:val="both"/>
      </w:pPr>
      <w:r>
        <w:rPr>
          <w:rFonts w:ascii="Times New Roman"/>
          <w:b w:val="false"/>
          <w:i w:val="false"/>
          <w:color w:val="000000"/>
          <w:sz w:val="28"/>
        </w:rPr>
        <w:t>
      Under the voluntary liquidation, the liquidation committee shall include the representatives of the company’s creditors, representatives of major shareholders, and other persons in accordance with the decision of the general meeting of the shareholders.</w:t>
      </w:r>
    </w:p>
    <w:p>
      <w:pPr>
        <w:spacing w:after="0"/>
        <w:ind w:left="0"/>
        <w:jc w:val="both"/>
      </w:pPr>
      <w:r>
        <w:rPr>
          <w:rFonts w:ascii="Times New Roman"/>
          <w:b w:val="false"/>
          <w:i w:val="false"/>
          <w:color w:val="000000"/>
          <w:sz w:val="28"/>
        </w:rPr>
        <w:t xml:space="preserve">
      4. The liquidation procedure and the order of meeting the requirements of its creditors shall be regulated by the legislation of the Republic of Kazakhstan. </w:t>
      </w:r>
    </w:p>
    <w:p>
      <w:pPr>
        <w:spacing w:after="0"/>
        <w:ind w:left="0"/>
        <w:jc w:val="both"/>
      </w:pPr>
      <w:r>
        <w:rPr>
          <w:rFonts w:ascii="Times New Roman"/>
          <w:b w:val="false"/>
          <w:i w:val="false"/>
          <w:color w:val="000000"/>
          <w:sz w:val="28"/>
        </w:rPr>
        <w:t xml:space="preserve">
      5. Upon liquidation of the company, its authorized and allotted shares shall be canceled in the order, established by the legislation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88 as amended by Law of the Republic of Kazakhstan № 72 dated 8 July, 2005 (see Art. 2 for the order of enforcement).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89. Distribution of assets of the liquidated company among the shareholders </w:t>
      </w:r>
    </w:p>
    <w:p>
      <w:pPr>
        <w:spacing w:after="0"/>
        <w:ind w:left="0"/>
        <w:jc w:val="both"/>
      </w:pPr>
      <w:r>
        <w:rPr>
          <w:rFonts w:ascii="Times New Roman"/>
          <w:b w:val="false"/>
          <w:i w:val="false"/>
          <w:color w:val="000000"/>
          <w:sz w:val="28"/>
        </w:rPr>
        <w:t xml:space="preserve">
      1. The assets of the liquidated company, remaining after satisfaction of the requirements of the creditors shall be distributed by the liquidation commission among the shareholders in the following order of priority: </w:t>
      </w:r>
    </w:p>
    <w:p>
      <w:pPr>
        <w:spacing w:after="0"/>
        <w:ind w:left="0"/>
        <w:jc w:val="both"/>
      </w:pPr>
      <w:r>
        <w:rPr>
          <w:rFonts w:ascii="Times New Roman"/>
          <w:b w:val="false"/>
          <w:i w:val="false"/>
          <w:color w:val="000000"/>
          <w:sz w:val="28"/>
        </w:rPr>
        <w:t xml:space="preserve">
      1) in the first place - the payments on the shares to be repurchased in accordance with this Law; </w:t>
      </w:r>
    </w:p>
    <w:p>
      <w:pPr>
        <w:spacing w:after="0"/>
        <w:ind w:left="0"/>
        <w:jc w:val="both"/>
      </w:pPr>
      <w:r>
        <w:rPr>
          <w:rFonts w:ascii="Times New Roman"/>
          <w:b w:val="false"/>
          <w:i w:val="false"/>
          <w:color w:val="000000"/>
          <w:sz w:val="28"/>
        </w:rPr>
        <w:t xml:space="preserve">
      2) in the second place- the payment of the accrued and unpaid dividends on the preferred shares; </w:t>
      </w:r>
    </w:p>
    <w:p>
      <w:pPr>
        <w:spacing w:after="0"/>
        <w:ind w:left="0"/>
        <w:jc w:val="both"/>
      </w:pPr>
      <w:r>
        <w:rPr>
          <w:rFonts w:ascii="Times New Roman"/>
          <w:b w:val="false"/>
          <w:i w:val="false"/>
          <w:color w:val="000000"/>
          <w:sz w:val="28"/>
        </w:rPr>
        <w:t xml:space="preserve">
      3) in third place - the payment of the accrued and unpaid dividends on the ordinary shares; </w:t>
      </w:r>
    </w:p>
    <w:p>
      <w:pPr>
        <w:spacing w:after="0"/>
        <w:ind w:left="0"/>
        <w:jc w:val="left"/>
      </w:pPr>
      <w:r>
        <w:rPr>
          <w:rFonts w:ascii="Times New Roman"/>
          <w:b w:val="false"/>
          <w:i w:val="false"/>
          <w:color w:val="000000"/>
          <w:sz w:val="28"/>
        </w:rPr>
        <w:t>
</w:t>
      </w:r>
      <w:r>
        <w:rPr>
          <w:rFonts w:ascii="Times New Roman"/>
          <w:b w:val="false"/>
          <w:i w:val="false"/>
          <w:color w:val="ff0000"/>
          <w:sz w:val="28"/>
        </w:rPr>
        <w:t>      4) (is excluded by Law № 72 dated 8.07.2005);</w:t>
      </w:r>
      <w:r>
        <w:br/>
      </w:r>
      <w:r>
        <w:rPr>
          <w:rFonts w:ascii="Times New Roman"/>
          <w:b w:val="false"/>
          <w:i w:val="false"/>
          <w:color w:val="000000"/>
          <w:sz w:val="28"/>
        </w:rPr>
        <w:t>
</w:t>
      </w:r>
      <w:r>
        <w:rPr>
          <w:rFonts w:ascii="Times New Roman"/>
          <w:b w:val="false"/>
          <w:i w:val="false"/>
          <w:color w:val="ff0000"/>
          <w:sz w:val="28"/>
        </w:rPr>
        <w:t>      5) (is excluded by Law № 72 dated 8.07.2005).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The remaining property is distributed among all owners of shares in proportion to the number of shares owned by them, taking into account the requirements of paragraph 2 of Article 13 of this Law in monetary form and (or) through the transfer of property in kind.</w:t>
      </w:r>
    </w:p>
    <w:p>
      <w:pPr>
        <w:spacing w:after="0"/>
        <w:ind w:left="0"/>
        <w:jc w:val="both"/>
      </w:pPr>
      <w:r>
        <w:rPr>
          <w:rFonts w:ascii="Times New Roman"/>
          <w:b w:val="false"/>
          <w:i w:val="false"/>
          <w:color w:val="000000"/>
          <w:sz w:val="28"/>
        </w:rPr>
        <w:t xml:space="preserve">
      If the liquidated company and (or) in the system of registers of holders of securities and (or) in the system of accounting for nominal holding of information about the actual details of the shareholder, the money to be paid to this shareholder is transferred to the account opened in the central depository for the accounting of unclaimed money, in accordance with the procedure established by the regulatory legal act of the authorized body. </w:t>
      </w:r>
    </w:p>
    <w:p>
      <w:pPr>
        <w:spacing w:after="0"/>
        <w:ind w:left="0"/>
        <w:jc w:val="both"/>
      </w:pPr>
      <w:r>
        <w:rPr>
          <w:rFonts w:ascii="Times New Roman"/>
          <w:b w:val="false"/>
          <w:i w:val="false"/>
          <w:color w:val="000000"/>
          <w:sz w:val="28"/>
        </w:rPr>
        <w:t xml:space="preserve">
      2. The requirements of each queue shall be satisfied after full satisfaction of the previous queue, taking into account the requirements of paragraph 2 of article 13 of this Law. </w:t>
      </w:r>
    </w:p>
    <w:p>
      <w:pPr>
        <w:spacing w:after="0"/>
        <w:ind w:left="0"/>
        <w:jc w:val="both"/>
      </w:pPr>
      <w:r>
        <w:rPr>
          <w:rFonts w:ascii="Times New Roman"/>
          <w:b w:val="false"/>
          <w:i w:val="false"/>
          <w:color w:val="000000"/>
          <w:sz w:val="28"/>
        </w:rPr>
        <w:t xml:space="preserve">
      If the assets of the liquidated company are insufficient to pay the accrued but unpaid dividends and to recover the value of the preferred shares, the said assets shall be fully distributed among such shareholders in proportion to the number of their shares.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89 as amended by Law of the Republic of Kazakhstan № 72 dated 8 July, 2005 (see Art. 2 for the order of enforcement); dated 12.07.2022 № 138-VII (shall be enforced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11. Final and transitional provisions  Article 90. Transitional provisions </w:t>
      </w:r>
    </w:p>
    <w:p>
      <w:pPr>
        <w:spacing w:after="0"/>
        <w:ind w:left="0"/>
        <w:jc w:val="both"/>
      </w:pPr>
      <w:r>
        <w:rPr>
          <w:rFonts w:ascii="Times New Roman"/>
          <w:b w:val="false"/>
          <w:i w:val="false"/>
          <w:color w:val="000000"/>
          <w:sz w:val="28"/>
        </w:rPr>
        <w:t xml:space="preserve">
      1. The companies, founded prior to the enactment of this Law, within three years from the date of the enactment of this Law, shall amend their foundation documents and bring the total equity capital of the company into compliance with article 10 of this Law, taking into account a monthly calculation index, established by the Law on the republican budget for the relevant financial year, to the date of enactment of this Law or reorganize the company or liquidate it. </w:t>
      </w:r>
    </w:p>
    <w:p>
      <w:pPr>
        <w:spacing w:after="0"/>
        <w:ind w:left="0"/>
        <w:jc w:val="both"/>
      </w:pPr>
      <w:r>
        <w:rPr>
          <w:rFonts w:ascii="Times New Roman"/>
          <w:b w:val="false"/>
          <w:i w:val="false"/>
          <w:color w:val="000000"/>
          <w:sz w:val="28"/>
        </w:rPr>
        <w:t xml:space="preserve">
      2. The authorized body shall be entitled to apply to the court for compulsory liquidation of the company or for its reorganization in the form of transformation in case of failure to comply with the requirements, specified in paragraph 1 of this article. </w:t>
      </w:r>
    </w:p>
    <w:p>
      <w:pPr>
        <w:spacing w:after="0"/>
        <w:ind w:left="0"/>
        <w:jc w:val="both"/>
      </w:pPr>
      <w:r>
        <w:rPr>
          <w:rFonts w:ascii="Times New Roman"/>
          <w:b w:val="false"/>
          <w:i w:val="false"/>
          <w:color w:val="000000"/>
          <w:sz w:val="28"/>
        </w:rPr>
        <w:t xml:space="preserve">
      3. The company that prior to the enactment of this Law, independently formed, maintained and kept the register of the shareholders, within three months from the date of the enactment of this Law, shall take a decision on election of the company’s registrar and shall submit documents to it that make up the registers system of the company’s shareholders.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90 as amended by Law of the Republic of Kazakhstan № 72 dated 8 July, 2005 (see Art. 2 for the order of enforcement).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91. The order of enforcement of this Law </w:t>
      </w:r>
    </w:p>
    <w:p>
      <w:pPr>
        <w:spacing w:after="0"/>
        <w:ind w:left="0"/>
        <w:jc w:val="both"/>
      </w:pPr>
      <w:r>
        <w:rPr>
          <w:rFonts w:ascii="Times New Roman"/>
          <w:b w:val="false"/>
          <w:i w:val="false"/>
          <w:color w:val="000000"/>
          <w:sz w:val="28"/>
        </w:rPr>
        <w:t xml:space="preserve">
      1. This Law shall enter into force from the day of its official publication. </w:t>
      </w:r>
    </w:p>
    <w:p>
      <w:pPr>
        <w:spacing w:after="0"/>
        <w:ind w:left="0"/>
        <w:jc w:val="both"/>
      </w:pPr>
      <w:r>
        <w:rPr>
          <w:rFonts w:ascii="Times New Roman"/>
          <w:b w:val="false"/>
          <w:i w:val="false"/>
          <w:color w:val="000000"/>
          <w:sz w:val="28"/>
        </w:rPr>
        <w:t>
      2. The Law of the Republic of Kazakhstan dated 10 July, 1998 “On Joint Stock Companies” (the Bulletin of the Parliament of the Republic of Kazakhstan, 1998, №17-18, Art. 223, 1999, № 20, Art. 727; № 24, Art. 1072; 2001, № 23, Art. 321; 2002, № 10, Art. 102) shall be considered to lost force.</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President</w:t>
            </w:r>
          </w:p>
          <w:p>
            <w:pPr>
              <w:spacing w:after="20"/>
              <w:ind w:left="20"/>
              <w:jc w:val="both"/>
            </w:pPr>
            <w:r>
              <w:rPr>
                <w:rFonts w:ascii="Times New Roman"/>
                <w:b w:val="false"/>
                <w:i w:val="false"/>
                <w:color w:val="000000"/>
                <w:sz w:val="20"/>
              </w:rPr>
              <w:t>of the Republic of Kazakhstan</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