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1db9" w14:textId="d321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Local Government and Self-government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January, 2001 № 148.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as amended by the Law of the Republic of Kazakhstan dated 09.02.2009 № 126 (the order of enforcement sees Article 2).</w:t>
      </w:r>
    </w:p>
    <w:p>
      <w:pPr>
        <w:spacing w:after="0"/>
        <w:ind w:left="0"/>
        <w:jc w:val="both"/>
      </w:pPr>
      <w:r>
        <w:rPr>
          <w:rFonts w:ascii="Times New Roman"/>
          <w:b w:val="false"/>
          <w:i w:val="false"/>
          <w:color w:val="000000"/>
          <w:sz w:val="28"/>
        </w:rPr>
        <w:t>
      Footnote. Throughout the whole text of the Law: the words “territorial subdivisions of central executive bodies” shall be substituted by the word “territorial subdivisions of central state bodies” by the Law of the Republic of Kazakhstan dated 10.01.2006 № 116 (the order of enforcement see Article 2 of the Law № 116);</w:t>
      </w:r>
    </w:p>
    <w:p>
      <w:pPr>
        <w:spacing w:after="0"/>
        <w:ind w:left="0"/>
        <w:jc w:val="both"/>
      </w:pPr>
      <w:r>
        <w:rPr>
          <w:rFonts w:ascii="Times New Roman"/>
          <w:b w:val="false"/>
          <w:i w:val="false"/>
          <w:color w:val="000000"/>
          <w:sz w:val="28"/>
        </w:rPr>
        <w:t>
      the words “military service” shall be substituted by the word “military service”; the word “universal” is excluded in accordance with the Law of the Republic of Kazakhstan dated 22.05.2007 № 255 (shall be enforced from the date of its official publication);</w:t>
      </w:r>
    </w:p>
    <w:p>
      <w:pPr>
        <w:spacing w:after="0"/>
        <w:ind w:left="0"/>
        <w:jc w:val="both"/>
      </w:pPr>
      <w:r>
        <w:rPr>
          <w:rFonts w:ascii="Times New Roman"/>
          <w:b w:val="false"/>
          <w:i w:val="false"/>
          <w:color w:val="000000"/>
          <w:sz w:val="28"/>
        </w:rPr>
        <w:t>
      the words “regions (city of republican significance and a capital city)”, “urban (cities of republican significance and a capital city)” in all cases shall be respectively substituted by the words “regions, city of republican significance and a capital city”, “urban, city of republican significance and the capital city” by the Law of the Republic of Kazakhstan dated 22.07.2011 № 479-IV (shall be enforced upon expiry of ten calendar days after its first official publication)</w:t>
      </w:r>
    </w:p>
    <w:p>
      <w:pPr>
        <w:spacing w:after="0"/>
        <w:ind w:left="0"/>
        <w:jc w:val="both"/>
      </w:pPr>
      <w:r>
        <w:rPr>
          <w:rFonts w:ascii="Times New Roman"/>
          <w:b w:val="false"/>
          <w:i w:val="false"/>
          <w:color w:val="000000"/>
          <w:sz w:val="28"/>
        </w:rPr>
        <w:t>
      Footnote. Throughout the whole text, the word “aul (village)” is respectively substituted by the word “village” by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This Law in accordance with the Constitution of the Republic of Kazakhstan shall regulate social relations in the field of local government and self – government, determine the competence, organization, procedure of activity of local representative and executive bodies, as well as the legal status of deputies of Maslikhats.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09.02.2009 № 126 (the order of enforcement sees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definitions shall be used in this Law:</w:t>
      </w:r>
    </w:p>
    <w:p>
      <w:pPr>
        <w:spacing w:after="0"/>
        <w:ind w:left="0"/>
        <w:jc w:val="both"/>
      </w:pPr>
      <w:r>
        <w:rPr>
          <w:rFonts w:ascii="Times New Roman"/>
          <w:b w:val="false"/>
          <w:i w:val="false"/>
          <w:color w:val="000000"/>
          <w:sz w:val="28"/>
        </w:rPr>
        <w:t>
      1) akim - representative of the President and the Government of the Republic of Kazakhstan, head of the local executive body ( in case of its creation) and providing of holding the state policy in relevant territory, coordinated functioning of all territorial subdivisions of central government bodies of the Republic of Kazakhstan, lead executive bodies, financed from relevant budget, invested with authority of local government and functions of self – government in accordance with the legislation of the Republic of Kazakhstan, responsible for the condition of socio-economic development in relevant territory.</w:t>
      </w:r>
    </w:p>
    <w:p>
      <w:pPr>
        <w:spacing w:after="0"/>
        <w:ind w:left="0"/>
        <w:jc w:val="both"/>
      </w:pPr>
      <w:r>
        <w:rPr>
          <w:rFonts w:ascii="Times New Roman"/>
          <w:b w:val="false"/>
          <w:i w:val="false"/>
          <w:color w:val="000000"/>
          <w:sz w:val="28"/>
        </w:rPr>
        <w:t>
      2) the office of the akim is a public institution whichprovides activity of local executive body (in case of its creation), the akim and carryies out other functions provided by the legislation of the Republic of Kazakhstan;</w:t>
      </w:r>
    </w:p>
    <w:p>
      <w:pPr>
        <w:spacing w:after="0"/>
        <w:ind w:left="0"/>
        <w:jc w:val="both"/>
      </w:pPr>
      <w:r>
        <w:rPr>
          <w:rFonts w:ascii="Times New Roman"/>
          <w:b w:val="false"/>
          <w:i w:val="false"/>
          <w:color w:val="000000"/>
          <w:sz w:val="28"/>
        </w:rPr>
        <w:t>
      3) a scheme of management of the administrative - territorial entity – system of executive bodies, located in relevant territory, financed from budget in relevant administrative - territorial entity;</w:t>
      </w:r>
    </w:p>
    <w:p>
      <w:pPr>
        <w:spacing w:after="0"/>
        <w:ind w:left="0"/>
        <w:jc w:val="both"/>
      </w:pPr>
      <w:r>
        <w:rPr>
          <w:rFonts w:ascii="Times New Roman"/>
          <w:b w:val="false"/>
          <w:i w:val="false"/>
          <w:color w:val="000000"/>
          <w:sz w:val="28"/>
        </w:rPr>
        <w:t>
      3-1) social infrastructure - a set of legal entities that functionally ensure the №rmal life of a settlement, which include: social and cultural facilities, housing and communal services, organizations of health care systems, education, preschool education; organizations related to recreation and leisure; retail trade, public catering, service sector, sports and recreation facilities; organizations, producing and providing communal services to the population;</w:t>
      </w:r>
    </w:p>
    <w:p>
      <w:pPr>
        <w:spacing w:after="0"/>
        <w:ind w:left="0"/>
        <w:jc w:val="both"/>
      </w:pPr>
      <w:r>
        <w:rPr>
          <w:rFonts w:ascii="Times New Roman"/>
          <w:b w:val="false"/>
          <w:i w:val="false"/>
          <w:color w:val="000000"/>
          <w:sz w:val="28"/>
        </w:rPr>
        <w:t xml:space="preserve">
      3-2) prevention of emergency situations of social nature – a complex of legal, eco№mic, social, organizational, educational, propagandistic and other measures, carried out within the competence by state and local executive bodies on identifying, examining, eliminating the causes and conditions, promoting to the occurrence of emergency situations of social nature; </w:t>
      </w:r>
    </w:p>
    <w:p>
      <w:pPr>
        <w:spacing w:after="0"/>
        <w:ind w:left="0"/>
        <w:jc w:val="both"/>
      </w:pPr>
      <w:r>
        <w:rPr>
          <w:rFonts w:ascii="Times New Roman"/>
          <w:b w:val="false"/>
          <w:i w:val="false"/>
          <w:color w:val="000000"/>
          <w:sz w:val="28"/>
        </w:rPr>
        <w:t>
      4) local executive body – (akimat) – collective executive body, hosted by akim of the region, city of republican significance and a capital city, district (city of regional significance), carrying out the local government and self – government within its competence in relevant territory;</w:t>
      </w:r>
    </w:p>
    <w:p>
      <w:pPr>
        <w:spacing w:after="0"/>
        <w:ind w:left="0"/>
        <w:jc w:val="both"/>
      </w:pPr>
      <w:r>
        <w:rPr>
          <w:rFonts w:ascii="Times New Roman"/>
          <w:b w:val="false"/>
          <w:i w:val="false"/>
          <w:color w:val="000000"/>
          <w:sz w:val="28"/>
        </w:rPr>
        <w:t>
      5) an executive body, financed from local budget, - state agency, authorized by akimat to carrying out separate functions of local state government and self – government, financed from relevant local budgets;</w:t>
      </w:r>
    </w:p>
    <w:p>
      <w:pPr>
        <w:spacing w:after="0"/>
        <w:ind w:left="0"/>
        <w:jc w:val="both"/>
      </w:pPr>
      <w:r>
        <w:rPr>
          <w:rFonts w:ascii="Times New Roman"/>
          <w:b w:val="false"/>
          <w:i w:val="false"/>
          <w:color w:val="000000"/>
          <w:sz w:val="28"/>
        </w:rPr>
        <w:t>
      6) a local community – a set of residents (members of local community), residing on the territory of relevant administrative - territorial entity, within which shall be carried out the local self – government, formed and operated its bodies;</w:t>
      </w:r>
    </w:p>
    <w:p>
      <w:pPr>
        <w:spacing w:after="0"/>
        <w:ind w:left="0"/>
        <w:jc w:val="both"/>
      </w:pPr>
      <w:r>
        <w:rPr>
          <w:rFonts w:ascii="Times New Roman"/>
          <w:b w:val="false"/>
          <w:i w:val="false"/>
          <w:color w:val="000000"/>
          <w:sz w:val="28"/>
        </w:rPr>
        <w:t>
      6-1) a meeting of local community - participation of representatives of the local community, delegated by gathering of local community, in decision current issues of local significance within and procedure, defined by this Law;</w:t>
      </w:r>
    </w:p>
    <w:p>
      <w:pPr>
        <w:spacing w:after="0"/>
        <w:ind w:left="0"/>
        <w:jc w:val="both"/>
      </w:pPr>
      <w:r>
        <w:rPr>
          <w:rFonts w:ascii="Times New Roman"/>
          <w:b w:val="false"/>
          <w:i w:val="false"/>
          <w:color w:val="000000"/>
          <w:sz w:val="28"/>
        </w:rPr>
        <w:t>
      6-2) a gathering of local community - direct participation of residents (members of local community) in decision of most importance issues of local significance in limits and procedure, defined by this Law;</w:t>
      </w:r>
    </w:p>
    <w:p>
      <w:pPr>
        <w:spacing w:after="0"/>
        <w:ind w:left="0"/>
        <w:jc w:val="both"/>
      </w:pPr>
      <w:r>
        <w:rPr>
          <w:rFonts w:ascii="Times New Roman"/>
          <w:b w:val="false"/>
          <w:i w:val="false"/>
          <w:color w:val="000000"/>
          <w:sz w:val="28"/>
        </w:rPr>
        <w:t>
      7) issues of local significance - issues of activity of region, district, city, district in the city, rural district, rural settlement and village, №t included as a composition of rural district, regulation of which in accordance with this Law and other legislative acts of the Republic of Kazakhstan linked with providing the rights and legitimate interests of the majority of residents of relevant administrative - territorial entity;</w:t>
      </w:r>
    </w:p>
    <w:p>
      <w:pPr>
        <w:spacing w:after="0"/>
        <w:ind w:left="0"/>
        <w:jc w:val="both"/>
      </w:pPr>
      <w:r>
        <w:rPr>
          <w:rFonts w:ascii="Times New Roman"/>
          <w:b w:val="false"/>
          <w:i w:val="false"/>
          <w:color w:val="000000"/>
          <w:sz w:val="28"/>
        </w:rPr>
        <w:t>
      8) a local state government – an activity, carrying out by local representative and executive bodies in order of holding of state policy on relevant territory, its developments within its competence, determined by this Law and other legislative acts of the Republic of Kazakhstan concerned, as well as being responsible for the state of affairs on relevant territories;</w:t>
      </w:r>
    </w:p>
    <w:p>
      <w:pPr>
        <w:spacing w:after="0"/>
        <w:ind w:left="0"/>
        <w:jc w:val="both"/>
      </w:pPr>
      <w:r>
        <w:rPr>
          <w:rFonts w:ascii="Times New Roman"/>
          <w:b w:val="false"/>
          <w:i w:val="false"/>
          <w:color w:val="000000"/>
          <w:sz w:val="28"/>
        </w:rPr>
        <w:t>
      9) a local self – government – an activity, carrying out directly by population, as well as through maslikhats and other bodies of local self – government, directed to independent decision of issues of local significance at one’s risk, in order, determined by this Law, other regulatory legal acts;</w:t>
      </w:r>
    </w:p>
    <w:p>
      <w:pPr>
        <w:spacing w:after="0"/>
        <w:ind w:left="0"/>
        <w:jc w:val="both"/>
      </w:pPr>
      <w:r>
        <w:rPr>
          <w:rFonts w:ascii="Times New Roman"/>
          <w:b w:val="false"/>
          <w:i w:val="false"/>
          <w:color w:val="000000"/>
          <w:sz w:val="28"/>
        </w:rPr>
        <w:t>
      9-1) authorized body on development of local self-government is the central executive body performing management and also in the limits provided by the legislation of the Republic of Kazakhstan, interindustry coordination in the sphere of development of local self-government;</w:t>
      </w:r>
    </w:p>
    <w:p>
      <w:pPr>
        <w:spacing w:after="0"/>
        <w:ind w:left="0"/>
        <w:jc w:val="both"/>
      </w:pPr>
      <w:r>
        <w:rPr>
          <w:rFonts w:ascii="Times New Roman"/>
          <w:b w:val="false"/>
          <w:i w:val="false"/>
          <w:color w:val="000000"/>
          <w:sz w:val="28"/>
        </w:rPr>
        <w:t>
      9-2) territorial council of local self-government is the consultative and advisory body upon akimat of the city of republican significance, the capital, city of regional significance on interaction of the akim of the city with the population formed in borders of one or several constituencies at elections of deputies of the city maslikhat;</w:t>
      </w:r>
    </w:p>
    <w:p>
      <w:pPr>
        <w:spacing w:after="0"/>
        <w:ind w:left="0"/>
        <w:jc w:val="both"/>
      </w:pPr>
      <w:r>
        <w:rPr>
          <w:rFonts w:ascii="Times New Roman"/>
          <w:b w:val="false"/>
          <w:i w:val="false"/>
          <w:color w:val="000000"/>
          <w:sz w:val="28"/>
        </w:rPr>
        <w:t>
      10) bodies of local self – government – bodies, on which in accordance with this Law imposed functions by decision of issues of local significance;</w:t>
      </w:r>
    </w:p>
    <w:p>
      <w:pPr>
        <w:spacing w:after="0"/>
        <w:ind w:left="0"/>
        <w:jc w:val="both"/>
      </w:pPr>
      <w:r>
        <w:rPr>
          <w:rFonts w:ascii="Times New Roman"/>
          <w:b w:val="false"/>
          <w:i w:val="false"/>
          <w:color w:val="000000"/>
          <w:sz w:val="28"/>
        </w:rPr>
        <w:t>
      11) a local representative body (maslikhat) – elected body, elected by population of region, city of republican significance and a capital city or district (city of regional significance), expressing will of population and in accordance with legislation of the Republic of Kazakhstan determined actions, necessary for its realization, and controlling its execution;</w:t>
      </w:r>
    </w:p>
    <w:p>
      <w:pPr>
        <w:spacing w:after="0"/>
        <w:ind w:left="0"/>
        <w:jc w:val="both"/>
      </w:pPr>
      <w:r>
        <w:rPr>
          <w:rFonts w:ascii="Times New Roman"/>
          <w:b w:val="false"/>
          <w:i w:val="false"/>
          <w:color w:val="000000"/>
          <w:sz w:val="28"/>
        </w:rPr>
        <w:t>
      12) a machinery of maslikhat – state agency, providing an activity of relevant maslikhat, its bodies and deputies;</w:t>
      </w:r>
    </w:p>
    <w:p>
      <w:pPr>
        <w:spacing w:after="0"/>
        <w:ind w:left="0"/>
        <w:jc w:val="both"/>
      </w:pPr>
      <w:r>
        <w:rPr>
          <w:rFonts w:ascii="Times New Roman"/>
          <w:b w:val="false"/>
          <w:i w:val="false"/>
          <w:color w:val="000000"/>
          <w:sz w:val="28"/>
        </w:rPr>
        <w:t>
      13) a session of maslikhat – basic form of, maslikhat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Territorial subdivision of central state body – structural subdivision of central executive body, carrying out within relevant administrative – territorial entity of function of central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09.02.2009 № 126 (the order of enforcement see Article 2); as amended by the Law of the Republic of Kazakhstan dated 13.06.2013 № 101-V (shall be enforced upon expiry of ten calendar days after its first official publication); by the Constitution of the Law of the Republic of Kazakhstan dated 03.07.2013 № 121-V (shall be enforced upon expiry of ten calendar days after its first official publication); dated 02.11.2015 №. 387-V (shall be enforced after ten calendar days after day of its first official publication); dated 11.07.2017 №. 90-VI (shall be enforced after ten calendar days after day of its first official publication); dated 26.12.2019 № 284-VI (shall be enforced upon expiry of ten calendar days after its first official publication);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the local government and self-government</w:t>
      </w:r>
    </w:p>
    <w:p>
      <w:pPr>
        <w:spacing w:after="0"/>
        <w:ind w:left="0"/>
        <w:jc w:val="both"/>
      </w:pPr>
      <w:r>
        <w:rPr>
          <w:rFonts w:ascii="Times New Roman"/>
          <w:b w:val="false"/>
          <w:i w:val="false"/>
          <w:color w:val="ff0000"/>
          <w:sz w:val="28"/>
        </w:rPr>
        <w:t>
      Footnote. The title as amended by the Law of the Republic of Kazakhstan dated 09.02.2009 № 126 (the order of enforcement sees Article 2).</w:t>
      </w:r>
    </w:p>
    <w:p>
      <w:pPr>
        <w:spacing w:after="0"/>
        <w:ind w:left="0"/>
        <w:jc w:val="both"/>
      </w:pPr>
      <w:r>
        <w:rPr>
          <w:rFonts w:ascii="Times New Roman"/>
          <w:b w:val="false"/>
          <w:i w:val="false"/>
          <w:color w:val="000000"/>
          <w:sz w:val="28"/>
        </w:rPr>
        <w:t>
      1. The legislation of the Republic of Kazakhstan on local government and self – government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This Law shall be applied on the territory of the city of Almaty and a capital city in a part, without prejudice to the legislation of the Republic of Kazakhstan on the special status of Almaty and the status of a capital 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09.02.2009 № 126 (the order of enforcement sees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Basis of the organization of local self – government</w:t>
      </w:r>
    </w:p>
    <w:p>
      <w:pPr>
        <w:spacing w:after="0"/>
        <w:ind w:left="0"/>
        <w:jc w:val="both"/>
      </w:pPr>
      <w:r>
        <w:rPr>
          <w:rFonts w:ascii="Times New Roman"/>
          <w:b w:val="false"/>
          <w:i w:val="false"/>
          <w:color w:val="000000"/>
          <w:sz w:val="28"/>
        </w:rPr>
        <w:t>
      1. Local self – government shall be carried out separately within region, district, city, district in the city, rural district, rural settlement and village, №t included as a composition of rural district.</w:t>
      </w:r>
    </w:p>
    <w:p>
      <w:pPr>
        <w:spacing w:after="0"/>
        <w:ind w:left="0"/>
        <w:jc w:val="both"/>
      </w:pPr>
      <w:r>
        <w:rPr>
          <w:rFonts w:ascii="Times New Roman"/>
          <w:b w:val="false"/>
          <w:i w:val="false"/>
          <w:color w:val="000000"/>
          <w:sz w:val="28"/>
        </w:rPr>
        <w:t>
      2. Local self – government shall be carried out directly by members of local community, as well as through maslikhats and other bodies of local self – government.</w:t>
      </w:r>
    </w:p>
    <w:p>
      <w:pPr>
        <w:spacing w:after="0"/>
        <w:ind w:left="0"/>
        <w:jc w:val="both"/>
      </w:pPr>
      <w:r>
        <w:rPr>
          <w:rFonts w:ascii="Times New Roman"/>
          <w:b w:val="false"/>
          <w:i w:val="false"/>
          <w:color w:val="000000"/>
          <w:sz w:val="28"/>
        </w:rPr>
        <w:t>
      Akim of region, district, city, district in the city, rural district, rural settlement and village, №t included as a composition of rural district, in addition to functions of government shall carry out the functions of local self – government bodies.</w:t>
      </w:r>
    </w:p>
    <w:p>
      <w:pPr>
        <w:spacing w:after="0"/>
        <w:ind w:left="0"/>
        <w:jc w:val="both"/>
      </w:pPr>
      <w:r>
        <w:rPr>
          <w:rFonts w:ascii="Times New Roman"/>
          <w:b w:val="false"/>
          <w:i w:val="false"/>
          <w:color w:val="000000"/>
          <w:sz w:val="28"/>
        </w:rPr>
        <w:t>
      3. The form of activity of local community shall be the gathering of local community and meeting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the Article 2-1 in accordance with the Law of the Republic of Kazakhstan dated 09.02.2009 № 126 (the order of enforcement sees Article 2); as amended by the Law of the Republic of Kazakhstan dated 13.06.2013 № 101-V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Eco№mical and financial basis of local government and self – government activity.</w:t>
      </w:r>
    </w:p>
    <w:p>
      <w:pPr>
        <w:spacing w:after="0"/>
        <w:ind w:left="0"/>
        <w:jc w:val="both"/>
      </w:pPr>
      <w:r>
        <w:rPr>
          <w:rFonts w:ascii="Times New Roman"/>
          <w:b w:val="false"/>
          <w:i w:val="false"/>
          <w:color w:val="000000"/>
          <w:sz w:val="28"/>
        </w:rPr>
        <w:t>
      1. Economical and financial basis of local government and self – government activity shall be as follows:</w:t>
      </w:r>
    </w:p>
    <w:p>
      <w:pPr>
        <w:spacing w:after="0"/>
        <w:ind w:left="0"/>
        <w:jc w:val="both"/>
      </w:pPr>
      <w:r>
        <w:rPr>
          <w:rFonts w:ascii="Times New Roman"/>
          <w:b w:val="false"/>
          <w:i w:val="false"/>
          <w:color w:val="000000"/>
          <w:sz w:val="28"/>
        </w:rPr>
        <w:t>
      1) a local budget;</w:t>
      </w:r>
    </w:p>
    <w:p>
      <w:pPr>
        <w:spacing w:after="0"/>
        <w:ind w:left="0"/>
        <w:jc w:val="both"/>
      </w:pPr>
      <w:r>
        <w:rPr>
          <w:rFonts w:ascii="Times New Roman"/>
          <w:b w:val="false"/>
          <w:i w:val="false"/>
          <w:color w:val="000000"/>
          <w:sz w:val="28"/>
        </w:rPr>
        <w:t>
      2) property, assigned to communal legal entities;</w:t>
      </w:r>
    </w:p>
    <w:p>
      <w:pPr>
        <w:spacing w:after="0"/>
        <w:ind w:left="0"/>
        <w:jc w:val="both"/>
      </w:pPr>
      <w:r>
        <w:rPr>
          <w:rFonts w:ascii="Times New Roman"/>
          <w:b w:val="false"/>
          <w:i w:val="false"/>
          <w:color w:val="000000"/>
          <w:sz w:val="28"/>
        </w:rPr>
        <w:t>
      3) other property, that is in a communal property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July 11, 2017 № 90-VI (the order of enforcement, see subparagraph 1) of paragraph 1 of Article 2).</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July 11, 2017 № 90-VI (the order of enforcement, see subparagraph 1) of paragraph 1 of Article 2).</w:t>
      </w:r>
      <w:r>
        <w:br/>
      </w: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13.06.2013 № 101-V (shall be enforced upon expiry of ten calendar days after its first official publication); as amended by the Law of the Republic of Kazakhstan dated 05.12.2013 № 152-V (shall be enforced from 01.01.2014); dated 29.09.2014 №. 239-V (shall be enforced after ten calendar days after day of its first official publication); dated 05.07.2014 №. 236-V (shall be enforced from 01.01.2015); dated 28.11.2014 №. 257(shall be enforced from 01.04.2015); dated 02.11.2015 №. 387-V (shall be enforced after ten calendar days after day of its first official publication); dated 29.03.2016 №. 479-V (shall be enforced after twenty-one calendar days after day of its first official publication); dated 11.07.2017 №. 90-VI (an order of enforcement sees subitem 1) item 1 of Art. 2); dated 08.01.2019 № 215-VI (shall be enforced upon expiry of three months after its first official publication and is valid till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requirements and restrictions established for maslikhats, akims, and akimats</w:t>
      </w:r>
    </w:p>
    <w:p>
      <w:pPr>
        <w:spacing w:after="0"/>
        <w:ind w:left="0"/>
        <w:jc w:val="both"/>
      </w:pPr>
      <w:r>
        <w:rPr>
          <w:rFonts w:ascii="Times New Roman"/>
          <w:b w:val="false"/>
          <w:i w:val="false"/>
          <w:color w:val="ff0000"/>
          <w:sz w:val="28"/>
        </w:rPr>
        <w:t>
      Footnote. The title as amended by the Law of the Republic of Kazakhstan dated 05.11.2022 № 157-VII (shall be enforced from 01.01.2023).</w:t>
      </w:r>
    </w:p>
    <w:p>
      <w:pPr>
        <w:spacing w:after="0"/>
        <w:ind w:left="0"/>
        <w:jc w:val="both"/>
      </w:pPr>
      <w:r>
        <w:rPr>
          <w:rFonts w:ascii="Times New Roman"/>
          <w:b w:val="false"/>
          <w:i w:val="false"/>
          <w:color w:val="000000"/>
          <w:sz w:val="28"/>
        </w:rPr>
        <w:t>
      1. Maslikhats and akimats in its activity shall be obliged:</w:t>
      </w:r>
    </w:p>
    <w:p>
      <w:pPr>
        <w:spacing w:after="0"/>
        <w:ind w:left="0"/>
        <w:jc w:val="both"/>
      </w:pPr>
      <w:r>
        <w:rPr>
          <w:rFonts w:ascii="Times New Roman"/>
          <w:b w:val="false"/>
          <w:i w:val="false"/>
          <w:color w:val="000000"/>
          <w:sz w:val="28"/>
        </w:rPr>
        <w:t>
      1) do №t allow to making decisions, №t relevant basic directions of internal and external policy;</w:t>
      </w:r>
    </w:p>
    <w:p>
      <w:pPr>
        <w:spacing w:after="0"/>
        <w:ind w:left="0"/>
        <w:jc w:val="both"/>
      </w:pPr>
      <w:r>
        <w:rPr>
          <w:rFonts w:ascii="Times New Roman"/>
          <w:b w:val="false"/>
          <w:i w:val="false"/>
          <w:color w:val="000000"/>
          <w:sz w:val="28"/>
        </w:rPr>
        <w:t>
      2) to serve interests of the Republic of Kazakhstan in ensuring national security;</w:t>
      </w:r>
    </w:p>
    <w:p>
      <w:pPr>
        <w:spacing w:after="0"/>
        <w:ind w:left="0"/>
        <w:jc w:val="both"/>
      </w:pPr>
      <w:r>
        <w:rPr>
          <w:rFonts w:ascii="Times New Roman"/>
          <w:b w:val="false"/>
          <w:i w:val="false"/>
          <w:color w:val="000000"/>
          <w:sz w:val="28"/>
        </w:rPr>
        <w:t>
      3) to adhere to national standards, established in socially significant spheres of activity;</w:t>
      </w:r>
    </w:p>
    <w:p>
      <w:pPr>
        <w:spacing w:after="0"/>
        <w:ind w:left="0"/>
        <w:jc w:val="both"/>
      </w:pPr>
      <w:r>
        <w:rPr>
          <w:rFonts w:ascii="Times New Roman"/>
          <w:b w:val="false"/>
          <w:i w:val="false"/>
          <w:color w:val="000000"/>
          <w:sz w:val="28"/>
        </w:rPr>
        <w:t>
      4) to provide the loyalty and legal interests of citizens.</w:t>
      </w:r>
    </w:p>
    <w:p>
      <w:pPr>
        <w:spacing w:after="0"/>
        <w:ind w:left="0"/>
        <w:jc w:val="both"/>
      </w:pPr>
      <w:r>
        <w:rPr>
          <w:rFonts w:ascii="Times New Roman"/>
          <w:b w:val="false"/>
          <w:i w:val="false"/>
          <w:color w:val="000000"/>
          <w:sz w:val="28"/>
        </w:rPr>
        <w:t>
      2. To maslikhats and akimats shall be prohibited to make a decision, defeated to formation of a single labor market, capital, finances, free exchange of goods and services within the Republic of Kazakhstan.</w:t>
      </w:r>
    </w:p>
    <w:p>
      <w:pPr>
        <w:spacing w:after="0"/>
        <w:ind w:left="0"/>
        <w:jc w:val="both"/>
      </w:pPr>
      <w:r>
        <w:rPr>
          <w:rFonts w:ascii="Times New Roman"/>
          <w:b w:val="false"/>
          <w:i w:val="false"/>
          <w:color w:val="000000"/>
          <w:sz w:val="28"/>
        </w:rPr>
        <w:t>
      3. Territorial development plans, taken by maslikhats and akimats, shall conform with the strategic development plans of the Republic of Kazakhstan.</w:t>
      </w:r>
    </w:p>
    <w:p>
      <w:pPr>
        <w:spacing w:after="0"/>
        <w:ind w:left="0"/>
        <w:jc w:val="both"/>
      </w:pPr>
      <w:r>
        <w:rPr>
          <w:rFonts w:ascii="Times New Roman"/>
          <w:b w:val="false"/>
          <w:i w:val="false"/>
          <w:color w:val="000000"/>
          <w:sz w:val="28"/>
        </w:rPr>
        <w:t>
      4. Akims and their deputies shall №t be entitled to hold positions in branches and representative offices of political parties.</w:t>
      </w:r>
    </w:p>
    <w:p>
      <w:pPr>
        <w:spacing w:after="0"/>
        <w:ind w:left="0"/>
        <w:jc w:val="both"/>
      </w:pPr>
      <w:r>
        <w:rPr>
          <w:rFonts w:ascii="Times New Roman"/>
          <w:b w:val="false"/>
          <w:i w:val="false"/>
          <w:color w:val="000000"/>
          <w:sz w:val="28"/>
        </w:rPr>
        <w:t>
      If at the time of appointment or election, akims and their deputies hold positions in branches and representative offices of political parties, they must vacate these positions within ten days from the date of appointment or election.</w:t>
      </w:r>
    </w:p>
    <w:p>
      <w:pPr>
        <w:spacing w:after="0"/>
        <w:ind w:left="0"/>
        <w:jc w:val="both"/>
      </w:pPr>
      <w:r>
        <w:rPr>
          <w:rFonts w:ascii="Times New Roman"/>
          <w:b w:val="false"/>
          <w:i w:val="false"/>
          <w:color w:val="000000"/>
          <w:sz w:val="28"/>
        </w:rPr>
        <w:t>
      4-1. The requirements specified in paragraph 4 of this article shall also apply to the heads of administrations of akims of oblasts, cities of republican status and the capital.</w:t>
      </w:r>
    </w:p>
    <w:p>
      <w:pPr>
        <w:spacing w:after="0"/>
        <w:ind w:left="0"/>
        <w:jc w:val="both"/>
      </w:pPr>
      <w:r>
        <w:rPr>
          <w:rFonts w:ascii="Times New Roman"/>
          <w:b w:val="false"/>
          <w:i w:val="false"/>
          <w:color w:val="000000"/>
          <w:sz w:val="28"/>
        </w:rPr>
        <w:t>
      If, at the appointment time, the heads of the administrations of akims of oblasts, cities of republican status and the capital hold positions in branches and representative offices of political parties, they must vacate these positions within ten days from the date of appointment.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the Article 4 as amended by the Law of the Republic of Kazakhstan dated 09.01.2012 № 535-IV (shall be enforced upon expiry of ten calendar days after its first official publication);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2. Formation, competence and organization of maslikhats activity</w:t>
      </w:r>
    </w:p>
    <w:p>
      <w:pPr>
        <w:spacing w:after="0"/>
        <w:ind w:left="0"/>
        <w:jc w:val="both"/>
      </w:pPr>
      <w:r>
        <w:rPr>
          <w:rFonts w:ascii="Times New Roman"/>
          <w:b/>
          <w:i w:val="false"/>
          <w:color w:val="000000"/>
          <w:sz w:val="28"/>
        </w:rPr>
        <w:t>Article 5. The procedure of formation of maslikhats</w:t>
      </w:r>
    </w:p>
    <w:p>
      <w:pPr>
        <w:spacing w:after="0"/>
        <w:ind w:left="0"/>
        <w:jc w:val="both"/>
      </w:pPr>
      <w:r>
        <w:rPr>
          <w:rFonts w:ascii="Times New Roman"/>
          <w:b w:val="false"/>
          <w:i w:val="false"/>
          <w:color w:val="000000"/>
          <w:sz w:val="28"/>
        </w:rPr>
        <w:t>
      1. Maslikhats shall be elected by population of relevant administrative-territorial entities on the basis of universal, equal, right of direct elections by secret ballot for the term of five years.</w:t>
      </w:r>
    </w:p>
    <w:p>
      <w:pPr>
        <w:spacing w:after="0"/>
        <w:ind w:left="0"/>
        <w:jc w:val="both"/>
      </w:pPr>
      <w:r>
        <w:rPr>
          <w:rFonts w:ascii="Times New Roman"/>
          <w:b w:val="false"/>
          <w:i w:val="false"/>
          <w:color w:val="000000"/>
          <w:sz w:val="28"/>
        </w:rPr>
        <w:t>
      2. As deputy of maslikhats may be elected a citizen of the Republic of Kazakhstan who has reached twenty years. Citizen of the Republic of Kazakhstan may be a deputy only of one maslikhat.</w:t>
      </w:r>
    </w:p>
    <w:p>
      <w:pPr>
        <w:spacing w:after="0"/>
        <w:ind w:left="0"/>
        <w:jc w:val="both"/>
      </w:pPr>
      <w:r>
        <w:rPr>
          <w:rFonts w:ascii="Times New Roman"/>
          <w:b w:val="false"/>
          <w:i w:val="false"/>
          <w:color w:val="000000"/>
          <w:sz w:val="28"/>
        </w:rPr>
        <w:t>
      3. The number of deputies of the corresponding maslikhat for holding regular elections of maslikhat deputies shall be determined by the Central election commission of the Republic of Kazakhstan within the following limits: in the regional maslikhat, maslikhats of the cities of republican significance, and the capital up to fifty; city maslikhat up to thirty; in the district maslikhat up to twenty-five.</w:t>
      </w:r>
    </w:p>
    <w:p>
      <w:pPr>
        <w:spacing w:after="0"/>
        <w:ind w:left="0"/>
        <w:jc w:val="both"/>
      </w:pPr>
      <w:r>
        <w:rPr>
          <w:rFonts w:ascii="Times New Roman"/>
          <w:b w:val="false"/>
          <w:i w:val="false"/>
          <w:color w:val="000000"/>
          <w:sz w:val="28"/>
        </w:rPr>
        <w:t>
      4. Maslikhat shall be recognized as legally qualified upon condition of election №t less than three-fourths of muster-roll of its deputies, determined by the Central election committee of the Republic of Kazakhstan.</w:t>
      </w:r>
    </w:p>
    <w:p>
      <w:pPr>
        <w:spacing w:after="0"/>
        <w:ind w:left="0"/>
        <w:jc w:val="both"/>
      </w:pPr>
      <w:r>
        <w:rPr>
          <w:rFonts w:ascii="Times New Roman"/>
          <w:b w:val="false"/>
          <w:i w:val="false"/>
          <w:color w:val="000000"/>
          <w:sz w:val="28"/>
        </w:rPr>
        <w:t>
      5. Elections of deputies of maslikhats shall be governed by the legislation of the Republic of Kazakhstan on elections.</w:t>
      </w:r>
    </w:p>
    <w:p>
      <w:pPr>
        <w:spacing w:after="0"/>
        <w:ind w:left="0"/>
        <w:jc w:val="both"/>
      </w:pPr>
      <w:r>
        <w:rPr>
          <w:rFonts w:ascii="Times New Roman"/>
          <w:b w:val="false"/>
          <w:i w:val="false"/>
          <w:color w:val="000000"/>
          <w:sz w:val="28"/>
        </w:rPr>
        <w:t>
      6. Powers of maslikhat shall be begun with the opening of the first session and terminated with starting of work of the first session of the new convention of maslihat.</w:t>
      </w:r>
    </w:p>
    <w:p>
      <w:pPr>
        <w:spacing w:after="0"/>
        <w:ind w:left="0"/>
        <w:jc w:val="both"/>
      </w:pPr>
      <w:r>
        <w:rPr>
          <w:rFonts w:ascii="Times New Roman"/>
          <w:b w:val="false"/>
          <w:i w:val="false"/>
          <w:color w:val="000000"/>
          <w:sz w:val="28"/>
        </w:rPr>
        <w:t xml:space="preserve">
      7. In cases of changing the boundaries (accession, merger) and transformation of the administrative-territorial unit, the deputies of the maslikhat shall retain their powers and shall be the deputies of the reorganized maslikhats until the session of the newly elected maslikhat begins.  </w:t>
      </w:r>
    </w:p>
    <w:p>
      <w:pPr>
        <w:spacing w:after="0"/>
        <w:ind w:left="0"/>
        <w:jc w:val="both"/>
      </w:pPr>
      <w:r>
        <w:rPr>
          <w:rFonts w:ascii="Times New Roman"/>
          <w:b w:val="false"/>
          <w:i w:val="false"/>
          <w:color w:val="000000"/>
          <w:sz w:val="28"/>
        </w:rPr>
        <w:t>
      In case of changing the boundaries of an administrative-territorial unit by separating or dividing:</w:t>
      </w:r>
    </w:p>
    <w:p>
      <w:pPr>
        <w:spacing w:after="0"/>
        <w:ind w:left="0"/>
        <w:jc w:val="both"/>
      </w:pPr>
      <w:r>
        <w:rPr>
          <w:rFonts w:ascii="Times New Roman"/>
          <w:b w:val="false"/>
          <w:i w:val="false"/>
          <w:color w:val="000000"/>
          <w:sz w:val="28"/>
        </w:rPr>
        <w:t>
      1) deputies of the maslikhat, elected in territorial constituencies shall be divided based on their belonging to constituencies;</w:t>
      </w:r>
    </w:p>
    <w:p>
      <w:pPr>
        <w:spacing w:after="0"/>
        <w:ind w:left="0"/>
        <w:jc w:val="both"/>
      </w:pPr>
      <w:r>
        <w:rPr>
          <w:rFonts w:ascii="Times New Roman"/>
          <w:b w:val="false"/>
          <w:i w:val="false"/>
          <w:color w:val="000000"/>
          <w:sz w:val="28"/>
        </w:rPr>
        <w:t>
      2) deputies of the maslikhat elected from political parties according to party lists shall be divided by the decision of the maslikhat, taking into account the opinion of the corresponding political party in proportion to the population of the newly formed administrative-territorial units.</w:t>
      </w:r>
    </w:p>
    <w:p>
      <w:pPr>
        <w:spacing w:after="0"/>
        <w:ind w:left="0"/>
        <w:jc w:val="both"/>
      </w:pPr>
      <w:r>
        <w:rPr>
          <w:rFonts w:ascii="Times New Roman"/>
          <w:b w:val="false"/>
          <w:i w:val="false"/>
          <w:color w:val="000000"/>
          <w:sz w:val="28"/>
        </w:rPr>
        <w:t>
      In case of abolition of an administrative-territorial unit, the corresponding maslikhat shall be abolished.</w:t>
      </w:r>
    </w:p>
    <w:p>
      <w:pPr>
        <w:spacing w:after="0"/>
        <w:ind w:left="0"/>
        <w:jc w:val="both"/>
      </w:pPr>
      <w:r>
        <w:rPr>
          <w:rFonts w:ascii="Times New Roman"/>
          <w:b w:val="false"/>
          <w:i w:val="false"/>
          <w:color w:val="000000"/>
          <w:sz w:val="28"/>
        </w:rPr>
        <w:t>
      8. Maslikhat have №t the rights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09.02.2009 № 126 (the order of enforcement sees Article 2); dated 28.12.2018 № 210-VI (shall be enforced upon expiry of ten calendar days after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competence of maslikhats</w:t>
      </w:r>
    </w:p>
    <w:p>
      <w:pPr>
        <w:spacing w:after="0"/>
        <w:ind w:left="0"/>
        <w:jc w:val="both"/>
      </w:pPr>
      <w:r>
        <w:rPr>
          <w:rFonts w:ascii="Times New Roman"/>
          <w:b w:val="false"/>
          <w:i w:val="false"/>
          <w:color w:val="000000"/>
          <w:sz w:val="28"/>
        </w:rPr>
        <w:t>
      1. To the competence of maslikhat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subparagraph 1) works from 01.01.2018 for the cities of regional significance, villages, settlements, rural districts with population more than two thousand people according to the Law of the Republic of Kazakhstan dated 11.07.2017 №. 90-VI (the current version till 01.01.2020 for the cities of regional significance, villages, settlements, rural districts with population two thousand and less people see the archival version of 11.07.2017 of the Law of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approval of plans, economic and social programs of development of the respective territory, the local budget and reports on their execution, including the approval of the budgetary programs realized by akims of the district in the city (separately on each district in the city);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approval, upon presentation of the akim, of the management scheme of an administrative-territorial unit, formed on the basis of the basic structures of the local government, approved by the Government of the Republic of Kazakhstan, unless otherwise provided by the laws of the Republic of Kazakhstan;</w:t>
      </w:r>
    </w:p>
    <w:p>
      <w:pPr>
        <w:spacing w:after="0"/>
        <w:ind w:left="0"/>
        <w:jc w:val="both"/>
      </w:pPr>
      <w:r>
        <w:rPr>
          <w:rFonts w:ascii="Times New Roman"/>
          <w:b w:val="false"/>
          <w:i w:val="false"/>
          <w:color w:val="000000"/>
          <w:sz w:val="28"/>
        </w:rPr>
        <w:t>
      4) a decision related to its introduction of issues of local administrative-territorial structure;</w:t>
      </w:r>
    </w:p>
    <w:p>
      <w:pPr>
        <w:spacing w:after="0"/>
        <w:ind w:left="0"/>
        <w:jc w:val="both"/>
      </w:pPr>
      <w:r>
        <w:rPr>
          <w:rFonts w:ascii="Times New Roman"/>
          <w:b w:val="false"/>
          <w:i w:val="false"/>
          <w:color w:val="000000"/>
          <w:sz w:val="28"/>
        </w:rPr>
        <w:t>
      4-1) a confirmation of preparation rules and conducting the heating season;</w:t>
      </w:r>
    </w:p>
    <w:p>
      <w:pPr>
        <w:spacing w:after="0"/>
        <w:ind w:left="0"/>
        <w:jc w:val="both"/>
      </w:pPr>
      <w:r>
        <w:rPr>
          <w:rFonts w:ascii="Times New Roman"/>
          <w:b w:val="false"/>
          <w:i w:val="false"/>
          <w:color w:val="000000"/>
          <w:sz w:val="28"/>
        </w:rPr>
        <w:t>
      4-2) approval of the rules for improvement of the territories of cities and settlements;</w:t>
      </w:r>
    </w:p>
    <w:p>
      <w:pPr>
        <w:spacing w:after="0"/>
        <w:ind w:left="0"/>
        <w:jc w:val="both"/>
      </w:pPr>
      <w:r>
        <w:rPr>
          <w:rFonts w:ascii="Times New Roman"/>
          <w:b w:val="false"/>
          <w:i w:val="false"/>
          <w:color w:val="000000"/>
          <w:sz w:val="28"/>
        </w:rPr>
        <w:t>
      4-3) approval of the rules for the creation, maintenance and protection of green spaces;</w:t>
      </w:r>
    </w:p>
    <w:p>
      <w:pPr>
        <w:spacing w:after="0"/>
        <w:ind w:left="0"/>
        <w:jc w:val="both"/>
      </w:pPr>
      <w:r>
        <w:rPr>
          <w:rFonts w:ascii="Times New Roman"/>
          <w:b w:val="false"/>
          <w:i w:val="false"/>
          <w:color w:val="000000"/>
          <w:sz w:val="28"/>
        </w:rPr>
        <w:t>
      4-4) approval of measures aimed at the development and operation of healthcare organizations, including organizations providing medical care to persons held in pre-trial detention centers and penitentiary (penal) system institutions;</w:t>
      </w:r>
    </w:p>
    <w:p>
      <w:pPr>
        <w:spacing w:after="0"/>
        <w:ind w:left="0"/>
        <w:jc w:val="both"/>
      </w:pPr>
      <w:r>
        <w:rPr>
          <w:rFonts w:ascii="Times New Roman"/>
          <w:b w:val="false"/>
          <w:i w:val="false"/>
          <w:color w:val="000000"/>
          <w:sz w:val="28"/>
        </w:rPr>
        <w:t>
      4-5) approval of regional symbols;</w:t>
      </w:r>
    </w:p>
    <w:p>
      <w:pPr>
        <w:spacing w:after="0"/>
        <w:ind w:left="0"/>
        <w:jc w:val="both"/>
      </w:pPr>
      <w:r>
        <w:rPr>
          <w:rFonts w:ascii="Times New Roman"/>
          <w:b w:val="false"/>
          <w:i w:val="false"/>
          <w:color w:val="000000"/>
          <w:sz w:val="28"/>
        </w:rPr>
        <w:t>
      5) an agreement by decision of maslikhat session of personnel of relevant akimat on presentation of akim;</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consideration of reports of heads of executive bodies and introduction in relevant bodies of presentations on bringing to responsibility of civil servants of state bodies, as well as organizations for №n – fulfillment the decisions of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election in accordance with the legislative act of the Republic of Kazakhstan on elections of members of territorial and precinct election commissions by holding secret or open voting;</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27.04.2012 № 15-V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 control over the performance of the local budget, territorial development programs;</w:t>
      </w:r>
    </w:p>
    <w:p>
      <w:pPr>
        <w:spacing w:after="0"/>
        <w:ind w:left="0"/>
        <w:jc w:val="both"/>
      </w:pPr>
      <w:r>
        <w:rPr>
          <w:rFonts w:ascii="Times New Roman"/>
          <w:b w:val="false"/>
          <w:i w:val="false"/>
          <w:color w:val="000000"/>
          <w:sz w:val="28"/>
        </w:rPr>
        <w:t>
      9-1) a consideration of annual report of performance of budget of audit commissions of region, cities of republican significance, a capital city;</w:t>
      </w:r>
    </w:p>
    <w:p>
      <w:pPr>
        <w:spacing w:after="0"/>
        <w:ind w:left="0"/>
        <w:jc w:val="both"/>
      </w:pPr>
      <w:r>
        <w:rPr>
          <w:rFonts w:ascii="Times New Roman"/>
          <w:b w:val="false"/>
          <w:i w:val="false"/>
          <w:color w:val="000000"/>
          <w:sz w:val="28"/>
        </w:rPr>
        <w:t>
      9-2) entering of offers into audit commissions of regionsthe cities of republican significancethe capital for inclusion of objects of the state audit and financial control in the plan of works of audit commissions;</w:t>
      </w:r>
    </w:p>
    <w:p>
      <w:pPr>
        <w:spacing w:after="0"/>
        <w:ind w:left="0"/>
        <w:jc w:val="both"/>
      </w:pPr>
      <w:r>
        <w:rPr>
          <w:rFonts w:ascii="Times New Roman"/>
          <w:b w:val="false"/>
          <w:i w:val="false"/>
          <w:color w:val="000000"/>
          <w:sz w:val="28"/>
        </w:rPr>
        <w:t>
      10) Formulation of permanent commissions and other bodies of maslikhat, hearing the reports on its activity, decision of other issues, linked with organization of work of maslikhat;</w:t>
      </w:r>
    </w:p>
    <w:p>
      <w:pPr>
        <w:spacing w:after="0"/>
        <w:ind w:left="0"/>
        <w:jc w:val="both"/>
      </w:pPr>
      <w:r>
        <w:rPr>
          <w:rFonts w:ascii="Times New Roman"/>
          <w:b w:val="false"/>
          <w:i w:val="false"/>
          <w:color w:val="000000"/>
          <w:sz w:val="28"/>
        </w:rPr>
        <w:t>
      10-1) implementation of organizational support for the activities of the Public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 confirmation on presentation of akim of personnel of consultative and advisory bodies upon akimat on issues of interdepartmental nature;</w:t>
      </w:r>
    </w:p>
    <w:p>
      <w:pPr>
        <w:spacing w:after="0"/>
        <w:ind w:left="0"/>
        <w:jc w:val="both"/>
      </w:pPr>
      <w:r>
        <w:rPr>
          <w:rFonts w:ascii="Times New Roman"/>
          <w:b w:val="false"/>
          <w:i w:val="false"/>
          <w:color w:val="000000"/>
          <w:sz w:val="28"/>
        </w:rPr>
        <w:t>
      12-1) a conferment on presentation of akim the title “Ho№rary citizen of the region (city, district)”;</w:t>
      </w:r>
    </w:p>
    <w:p>
      <w:pPr>
        <w:spacing w:after="0"/>
        <w:ind w:left="0"/>
        <w:jc w:val="both"/>
      </w:pPr>
      <w:r>
        <w:rPr>
          <w:rFonts w:ascii="Times New Roman"/>
          <w:b w:val="false"/>
          <w:i w:val="false"/>
          <w:color w:val="000000"/>
          <w:sz w:val="28"/>
        </w:rPr>
        <w:t>
      12-2) an adoption of regulations of conferment the title “Ho№rary citizen of the region (city, district)”; worked out and represented by akimat of region, city of republican significance, a capital city;</w:t>
      </w:r>
    </w:p>
    <w:p>
      <w:pPr>
        <w:spacing w:after="0"/>
        <w:ind w:left="0"/>
        <w:jc w:val="both"/>
      </w:pPr>
      <w:r>
        <w:rPr>
          <w:rFonts w:ascii="Times New Roman"/>
          <w:b w:val="false"/>
          <w:i w:val="false"/>
          <w:color w:val="000000"/>
          <w:sz w:val="28"/>
        </w:rPr>
        <w:t>
      12-3) a formulation and confirmation of provision on awarding of certificate of Ho№rary of region (city, district);</w:t>
      </w:r>
    </w:p>
    <w:p>
      <w:pPr>
        <w:spacing w:after="0"/>
        <w:ind w:left="0"/>
        <w:jc w:val="both"/>
      </w:pPr>
      <w:r>
        <w:rPr>
          <w:rFonts w:ascii="Times New Roman"/>
          <w:b w:val="false"/>
          <w:i w:val="false"/>
          <w:color w:val="000000"/>
          <w:sz w:val="28"/>
        </w:rPr>
        <w:t>
      13) carrying out the regulation of land relations by the legislation of the Republic of Kazakhstan;</w:t>
      </w:r>
    </w:p>
    <w:p>
      <w:pPr>
        <w:spacing w:after="0"/>
        <w:ind w:left="0"/>
        <w:jc w:val="both"/>
      </w:pPr>
      <w:r>
        <w:rPr>
          <w:rFonts w:ascii="Times New Roman"/>
          <w:b w:val="false"/>
          <w:i w:val="false"/>
          <w:color w:val="000000"/>
          <w:sz w:val="28"/>
        </w:rPr>
        <w:t>
      14) an assistance of performance by citizens and organizations of the Constitution propositions of the Republic of Kazakhstan, laws, acts of the President and the Government of the Republic of Kazakhstan, regulatory legal acts of central and local state bodies;</w:t>
      </w:r>
    </w:p>
    <w:p>
      <w:pPr>
        <w:spacing w:after="0"/>
        <w:ind w:left="0"/>
        <w:jc w:val="both"/>
      </w:pPr>
      <w:r>
        <w:rPr>
          <w:rFonts w:ascii="Times New Roman"/>
          <w:b w:val="false"/>
          <w:i w:val="false"/>
          <w:color w:val="000000"/>
          <w:sz w:val="28"/>
        </w:rPr>
        <w:t>
      14-1) approval of key target indicators for strengthening the institution of marriage and family, socio-eco№mic support, identifying and organizing the provision of comprehensive support to persons (families) in difficult life situations, within the competence of government bodies.</w:t>
      </w:r>
    </w:p>
    <w:p>
      <w:pPr>
        <w:spacing w:after="0"/>
        <w:ind w:left="0"/>
        <w:jc w:val="both"/>
      </w:pPr>
      <w:r>
        <w:rPr>
          <w:rFonts w:ascii="Times New Roman"/>
          <w:b w:val="false"/>
          <w:i w:val="false"/>
          <w:color w:val="000000"/>
          <w:sz w:val="28"/>
        </w:rPr>
        <w:t>
      15) carrying out in accordance with the legislation of the Republic of Kazakhstan other powers for providing the rights and legal interests of citizens.</w:t>
      </w:r>
    </w:p>
    <w:p>
      <w:pPr>
        <w:spacing w:after="0"/>
        <w:ind w:left="0"/>
        <w:jc w:val="both"/>
      </w:pPr>
      <w:r>
        <w:rPr>
          <w:rFonts w:ascii="Times New Roman"/>
          <w:b w:val="false"/>
          <w:i w:val="false"/>
          <w:color w:val="000000"/>
          <w:sz w:val="28"/>
        </w:rPr>
        <w:t>
      2. The competence of maslikhats of a district (a city of regional scale), a city of republican status, the capital shall also include Making submissions on approval of the district planning scheme of the region, the draft master plan for the development of the regional center, the city of republican status and the capital to the Government of the Republic of Kazakhstan, approval of the draft district planning of administrative districts, master plans for the development of cities of regional (except regional centers) and district scale and determination of social support measures system for certain categories of citizens, including medical professionals working and living in rural settlements, provided for by the legislation of the Republic of Kazakhstan.</w:t>
      </w:r>
    </w:p>
    <w:p>
      <w:pPr>
        <w:spacing w:after="0"/>
        <w:ind w:left="0"/>
        <w:jc w:val="both"/>
      </w:pPr>
      <w:r>
        <w:rPr>
          <w:rFonts w:ascii="Times New Roman"/>
          <w:b w:val="false"/>
          <w:i w:val="false"/>
          <w:color w:val="000000"/>
          <w:sz w:val="28"/>
        </w:rPr>
        <w:t>
      2-1. Appointment to positions of the chairman and members of audit commission of region, city of republican significance, the capital for five years and also release them from positions according to the legislation of the Republic of Kazakhstan on the state audit and financial control belongs to competence of the maslikhat of district, city of republican significance, the capital.</w:t>
      </w:r>
    </w:p>
    <w:p>
      <w:pPr>
        <w:spacing w:after="0"/>
        <w:ind w:left="0"/>
        <w:jc w:val="both"/>
      </w:pPr>
      <w:r>
        <w:rPr>
          <w:rFonts w:ascii="Times New Roman"/>
          <w:b w:val="false"/>
          <w:i w:val="false"/>
          <w:color w:val="000000"/>
          <w:sz w:val="28"/>
        </w:rPr>
        <w:t>
      2-2. The competence of maslikhats of regions, cities of republican status, the capital shall include approval of rules for keeping animals, rules for keeping farm animals in populated areas, rules for farm animals grazing, rules for keeping and walking pets, rules for trapping, temporary keeping and killing of animals, as well as approval of other rules breaking which entails administrative liability.</w:t>
      </w:r>
    </w:p>
    <w:p>
      <w:pPr>
        <w:spacing w:after="0"/>
        <w:ind w:left="0"/>
        <w:jc w:val="both"/>
      </w:pPr>
      <w:r>
        <w:rPr>
          <w:rFonts w:ascii="Times New Roman"/>
          <w:b w:val="false"/>
          <w:i w:val="false"/>
          <w:color w:val="000000"/>
          <w:sz w:val="28"/>
        </w:rPr>
        <w:t>
      2-3. The competence of maslikhats of a district (a city of regional scale), a city of republican status, the capital shall include approval of the social assistance provision rules, establishing of the size and the list of certain categories of needy citizens, the minimum guaranteed volume of social support measures and benefits for healthcare professionals, including purchase or construction of housing at the local budget expense.</w:t>
      </w:r>
    </w:p>
    <w:p>
      <w:pPr>
        <w:spacing w:after="0"/>
        <w:ind w:left="0"/>
        <w:jc w:val="both"/>
      </w:pPr>
      <w:r>
        <w:rPr>
          <w:rFonts w:ascii="Times New Roman"/>
          <w:b w:val="false"/>
          <w:i w:val="false"/>
          <w:color w:val="000000"/>
          <w:sz w:val="28"/>
        </w:rPr>
        <w:t>
      2-4. To the competence of maslikhats of region, cities of republican significance, a capital city shall include the delineation of buffer zone of keeping animals.</w:t>
      </w:r>
    </w:p>
    <w:p>
      <w:pPr>
        <w:spacing w:after="0"/>
        <w:ind w:left="0"/>
        <w:jc w:val="both"/>
      </w:pPr>
      <w:r>
        <w:rPr>
          <w:rFonts w:ascii="Times New Roman"/>
          <w:b w:val="false"/>
          <w:i w:val="false"/>
          <w:color w:val="000000"/>
          <w:sz w:val="28"/>
        </w:rPr>
        <w:t>
      2-5. Making decision on creation of territorial councils of local government, the approval of their structure and regulations on territorial councils of local government belong to competence of maslikhat of the cities of republican significance, the capital, cities of regional significance.</w:t>
      </w:r>
    </w:p>
    <w:p>
      <w:pPr>
        <w:spacing w:after="0"/>
        <w:ind w:left="0"/>
        <w:jc w:val="both"/>
      </w:pPr>
      <w:r>
        <w:rPr>
          <w:rFonts w:ascii="Times New Roman"/>
          <w:b w:val="false"/>
          <w:i w:val="false"/>
          <w:color w:val="000000"/>
          <w:sz w:val="28"/>
        </w:rPr>
        <w:t>
      2-6. The approval of regulations of migration processes in districts, the cities of republican significance and the capital belongs to competence of maslikhat of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6 is added by the point 2-7 from 01.01.2018 for the cities of district significance, villages, settlements, rural districts with population more than two thousand people according to the Law of the Republic of Kazakhstan dated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approval of city budget of regional significance, the village, settlement, rural district and the report on its execution is within the competence of the maslikhat of the district (the city of regional significance).</w:t>
      </w:r>
    </w:p>
    <w:p>
      <w:pPr>
        <w:spacing w:after="0"/>
        <w:ind w:left="0"/>
        <w:jc w:val="both"/>
      </w:pPr>
      <w:r>
        <w:rPr>
          <w:rFonts w:ascii="Times New Roman"/>
          <w:b w:val="false"/>
          <w:i w:val="false"/>
          <w:color w:val="000000"/>
          <w:sz w:val="28"/>
        </w:rPr>
        <w:t>
      2-8. The competence of maslikhats of regions, the cities of republican significance, the capital city shall include the approval of the rules of burial and organization of affairs for the care of graves.</w:t>
      </w:r>
    </w:p>
    <w:p>
      <w:pPr>
        <w:spacing w:after="0"/>
        <w:ind w:left="0"/>
        <w:jc w:val="both"/>
      </w:pPr>
      <w:r>
        <w:rPr>
          <w:rFonts w:ascii="Times New Roman"/>
          <w:b w:val="false"/>
          <w:i w:val="false"/>
          <w:color w:val="000000"/>
          <w:sz w:val="28"/>
        </w:rPr>
        <w:t>
      2-9. The competence of maslikhats of regions, the cities of republican significance, the capital city, districts (cities of regional significance) shall include determining the size and list of categories of housing certificates recipients.</w:t>
      </w:r>
    </w:p>
    <w:p>
      <w:pPr>
        <w:spacing w:after="0"/>
        <w:ind w:left="0"/>
        <w:jc w:val="both"/>
      </w:pPr>
      <w:r>
        <w:rPr>
          <w:rFonts w:ascii="Times New Roman"/>
          <w:b w:val="false"/>
          <w:i w:val="false"/>
          <w:color w:val="000000"/>
          <w:sz w:val="28"/>
        </w:rPr>
        <w:t>
      2-10. The competence of maslikhats of cities of republican status, the capital, districts (cities of regional scale) shall include the approval of tourist tax rates for foreign nationals.</w:t>
      </w:r>
    </w:p>
    <w:p>
      <w:pPr>
        <w:spacing w:after="0"/>
        <w:ind w:left="0"/>
        <w:jc w:val="both"/>
      </w:pPr>
      <w:r>
        <w:rPr>
          <w:rFonts w:ascii="Times New Roman"/>
          <w:b w:val="false"/>
          <w:i w:val="false"/>
          <w:color w:val="000000"/>
          <w:sz w:val="28"/>
        </w:rPr>
        <w:t>
      2-11. The maslikhat of the district (city of regional significance) shall take decision on accepting the resignation of the elected akim, who is a political civil servant, or on a reasoned refusal to accept the resignation.</w:t>
      </w:r>
    </w:p>
    <w:p>
      <w:pPr>
        <w:spacing w:after="0"/>
        <w:ind w:left="0"/>
        <w:jc w:val="both"/>
      </w:pPr>
      <w:r>
        <w:rPr>
          <w:rFonts w:ascii="Times New Roman"/>
          <w:b w:val="false"/>
          <w:i w:val="false"/>
          <w:color w:val="000000"/>
          <w:sz w:val="28"/>
        </w:rPr>
        <w:t>
      The decision to accept the resignation or refuse to accept the resignation shall be made within a month from the date of submission of a personal written application of the elected akim, who is a political civil servant.</w:t>
      </w:r>
    </w:p>
    <w:p>
      <w:pPr>
        <w:spacing w:after="0"/>
        <w:ind w:left="0"/>
        <w:jc w:val="both"/>
      </w:pPr>
      <w:r>
        <w:rPr>
          <w:rFonts w:ascii="Times New Roman"/>
          <w:b w:val="false"/>
          <w:i w:val="false"/>
          <w:color w:val="000000"/>
          <w:sz w:val="28"/>
        </w:rPr>
        <w:t>
      In case of acceptance of resignation, a copy of the relevant decision of the maslikhat of the district (city of regional significance) shall be sent to the territorial election commission.</w:t>
      </w:r>
    </w:p>
    <w:p>
      <w:pPr>
        <w:spacing w:after="0"/>
        <w:ind w:left="0"/>
        <w:jc w:val="both"/>
      </w:pPr>
      <w:r>
        <w:rPr>
          <w:rFonts w:ascii="Times New Roman"/>
          <w:b w:val="false"/>
          <w:i w:val="false"/>
          <w:color w:val="000000"/>
          <w:sz w:val="28"/>
        </w:rPr>
        <w:t>
      2-12. The competence of the maslikhat of the oblast includes approval of the list of villages, settlements, rural districts, on the territory of which the construction of rental dwellings by employers is planned.</w:t>
      </w:r>
    </w:p>
    <w:p>
      <w:pPr>
        <w:spacing w:after="0"/>
        <w:ind w:left="0"/>
        <w:jc w:val="both"/>
      </w:pPr>
      <w:r>
        <w:rPr>
          <w:rFonts w:ascii="Times New Roman"/>
          <w:b w:val="false"/>
          <w:i w:val="false"/>
          <w:color w:val="000000"/>
          <w:sz w:val="28"/>
        </w:rPr>
        <w:t>
      2-13. The competence of maslikhats of cities of republican status, the capital, districts (cities of regional significance) include approval of the list and procedure for providing in excess of the guaranteed volume of special social services rendered at the expense of the special social services recipient.</w:t>
      </w:r>
    </w:p>
    <w:p>
      <w:pPr>
        <w:spacing w:after="0"/>
        <w:ind w:left="0"/>
        <w:jc w:val="both"/>
      </w:pPr>
      <w:r>
        <w:rPr>
          <w:rFonts w:ascii="Times New Roman"/>
          <w:b w:val="false"/>
          <w:i w:val="false"/>
          <w:color w:val="000000"/>
          <w:sz w:val="28"/>
        </w:rPr>
        <w:t>
      2-14. The competence of the maslikhat of the region, the city of republican significance, the capital includes the approval of the educational development plan for the relevant territory on the proposal of the akim.</w:t>
      </w:r>
    </w:p>
    <w:p>
      <w:pPr>
        <w:spacing w:after="0"/>
        <w:ind w:left="0"/>
        <w:jc w:val="both"/>
      </w:pPr>
      <w:r>
        <w:rPr>
          <w:rFonts w:ascii="Times New Roman"/>
          <w:b w:val="false"/>
          <w:i w:val="false"/>
          <w:color w:val="000000"/>
          <w:sz w:val="28"/>
        </w:rPr>
        <w:t>
      3. To the competence of district maslikhats shall include as well as confirmation of the general plans of building the cities, rural settlements and villages, located on the territory of the relevant district, consideration the report of executed work of akim of city of district significance, rural district, rural settlement and village, №t included as a composition of rural district, and introducing to akim of district the representation on bringing of akim of relevant administrative and territorial entity to disciplinary responsibility.</w:t>
      </w:r>
    </w:p>
    <w:p>
      <w:pPr>
        <w:spacing w:after="0"/>
        <w:ind w:left="0"/>
        <w:jc w:val="both"/>
      </w:pPr>
      <w:r>
        <w:rPr>
          <w:rFonts w:ascii="Times New Roman"/>
          <w:b w:val="false"/>
          <w:i w:val="false"/>
          <w:color w:val="000000"/>
          <w:sz w:val="28"/>
        </w:rPr>
        <w:t>
      3-1. Malikhat of district (city of region significance) shall have the right to request information from audit commission of region on held of control activities on issues of performance of budget of relevant district (city of region significance).</w:t>
      </w:r>
    </w:p>
    <w:p>
      <w:pPr>
        <w:spacing w:after="0"/>
        <w:ind w:left="0"/>
        <w:jc w:val="both"/>
      </w:pPr>
      <w:r>
        <w:rPr>
          <w:rFonts w:ascii="Times New Roman"/>
          <w:b w:val="false"/>
          <w:i w:val="false"/>
          <w:color w:val="000000"/>
          <w:sz w:val="28"/>
        </w:rPr>
        <w:t>
      3-2. The competence of district maslikhats (cities of regional significance) includes the approval of rental rates for the lease (rent) of communal property.</w:t>
      </w:r>
    </w:p>
    <w:p>
      <w:pPr>
        <w:spacing w:after="0"/>
        <w:ind w:left="0"/>
        <w:jc w:val="both"/>
      </w:pPr>
      <w:r>
        <w:rPr>
          <w:rFonts w:ascii="Times New Roman"/>
          <w:b w:val="false"/>
          <w:i w:val="false"/>
          <w:color w:val="000000"/>
          <w:sz w:val="28"/>
        </w:rPr>
        <w:t>
      4. Maslikhats of regions, cities of republican significance and a capital city of the Republic of Kazakhstan at the suggestion of relevant akimats shall have the right to make the decisions on borrowing in accordance of the legislative acts of the Republic of Kazakhstan.</w:t>
      </w:r>
    </w:p>
    <w:p>
      <w:pPr>
        <w:spacing w:after="0"/>
        <w:ind w:left="0"/>
        <w:jc w:val="both"/>
      </w:pPr>
      <w:r>
        <w:rPr>
          <w:rFonts w:ascii="Times New Roman"/>
          <w:b w:val="false"/>
          <w:i w:val="false"/>
          <w:color w:val="000000"/>
          <w:sz w:val="28"/>
        </w:rPr>
        <w:t>
      5. Maslikhats of regions, cities of republican significance, and the capital shall approve the rates for the disposal of municipal waste (solid household waste, sludge from sewage treatment facilities), the use of water resources from surface water bodies (annually), and forest use in accordance with the legislation of the Republic of Kazakhstan.</w:t>
      </w:r>
    </w:p>
    <w:p>
      <w:pPr>
        <w:spacing w:after="0"/>
        <w:ind w:left="0"/>
        <w:jc w:val="both"/>
      </w:pPr>
      <w:r>
        <w:rPr>
          <w:rFonts w:ascii="Times New Roman"/>
          <w:b w:val="false"/>
          <w:i w:val="false"/>
          <w:color w:val="000000"/>
          <w:sz w:val="28"/>
        </w:rPr>
        <w:t>
      6. Maslikhats of regions, the cities of republican significance and the capital city shall consider an issue on giving а consent to the construction of nuclear installations and facilities on the relevant administrative-territorial unit.</w:t>
      </w:r>
    </w:p>
    <w:p>
      <w:pPr>
        <w:spacing w:after="0"/>
        <w:ind w:left="0"/>
        <w:jc w:val="both"/>
      </w:pPr>
      <w:r>
        <w:rPr>
          <w:rFonts w:ascii="Times New Roman"/>
          <w:b w:val="false"/>
          <w:i w:val="false"/>
          <w:color w:val="000000"/>
          <w:sz w:val="28"/>
        </w:rPr>
        <w:t>
      7. Powers of deputies of Senate of the Parliament, elected on joint sitting of electors acting by deputies, representing all maslikhats of region, city of republican significance and a capital city, may be early terminated by decision of electors.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11 May, 2004 № 552 (the order of enforcement see Article 2); dated 9 July, 2004 № 583; dated 10 January, 2006 № 116 (the order of enforcement see Article 2 of the Law № 116); dated 7 July, 2006 № 171 (the order of enforcement see Article 2); dated 9 January, 2007 № 213 (the order of enforcement see Article 2); dated 10.12.2008 № 101-IV (shall be enforced from 01.01.2009); dated 24.12.2008 № 111-IV (shall be enforced from 01.01.2009); dated 09.02.2009 № 126 (the order of enforcement see Article 2); dated 02.04.2010 № 263-IV (shall be enforced from 01.01.2010); dated 05.07.2011 № 452-IV (shall be enforced from 13.10.2011); dated 21.07.2011 № 465-IV (shall be enforced upon expiry of ten calendar days after its first official publication); dated 22.07.2011 № 479-IV (shall be enforced upon expiry of ten calendar days after its first official publication); dated 27.04.2012 № 15-V (shall be enforced upon expiry of ten calendar days after its first official publication); dated 08.01.2013 № 64-V (shall be enforced from 01.01.2013); dated 13.06.2013 № 101-V (shall be enforced upon expiry of ten calendar days after its first official publication); dated 13.06.2013 №102-V (shall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29.09.2014 №. 239-V (shall be enforced after ten calendar days after day of its first official publication); dated 28.10.2015 №. 366-V (shall be enforced after ten calendar days after day of its first official publication); dated 02.11.2015 №. 387-V (shall be enforced after ten calendar days after day of its first official publication); dated 02.11.2015 №. 388-V (shall be enforced from 01.01.2016); dated 12.11.2015 №. 393-V (shall be enforced after ten calendar days after day of its first official publication); dated 22.12.2016 №. 28-VІ (shall be enforced after ten calendar days after day of its first official publication); dated 11.07.2017 №. 90-VI (an order of enforcement see subitem 1) item 1 of Art. 2) ; dated 29.06.2018 № 163-VI (shall be enforced upon expiry of ten calendar days after its first official publication); dated 12.07.2018 № 180-IV (shall be enforced upon expiry of ten calendar days after its first official publication; dated 28.12.2018 № 210-VI (shall be enforced upon expiry of ten calendar days after its first official publication); dated 08.01.2019 № 215-VI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27.10.2019 № 291-VI (shall be enforced upon expiry of ten calendar days after its first official publication); dated 27.12. 2019 № 291-VI (enforcement Article 3); dated 07.07.2020 № 361-VI (effective ten calendar days after the date of its first official publication); dated 02.01.2021 № 401-VI (effective from 01.07.2021); dated 03.01.2021 № 406-VI (effective ten calendar days after the date of its first official publication); dated 30.04.2021 № 34-VII (effective from 01.01.2022); dated 30.12.2021 № 95-VII (effective from 01.07.2022); dated 30.12.2021 № 98-VII (effective sixty calendar days after the date of its first official publication); dated 05.11.2022 № 157-VII (shall be enforced from 01.01.2023); dated 02.01.2023 № 184-VII (shall be enforced upon expiry of sixty calendar days after the day of its first official publication); dated 15.03.2023 № 207-VII (shall be enforced  sixty calendar days after the date of its first official publication); dated 20.04.2023 № 226-VII (shall be enforced from 01.07.2023); dated 23.02.2024 № 64-VIII (effective sixty calendar days after the date of its first official publication); dated 15.04.2024 № 72-VIII (shall be enforced upon expiration of sixty calendar days after the day of its first official publication); dated 05.07.2024 № 115-VIII (shall be enforced upon expiry of ten calendar days after the day of its first official publication); dated 08.07.2024 № 118-VIII (shall be enforced upon expiry of ten calendar days after the day of its first official publication); dated 15.03.2025 № 172-VIII (shall be enforced from 01.01.2025);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acts of maslikhat</w:t>
      </w:r>
    </w:p>
    <w:p>
      <w:pPr>
        <w:spacing w:after="0"/>
        <w:ind w:left="0"/>
        <w:jc w:val="both"/>
      </w:pPr>
      <w:r>
        <w:rPr>
          <w:rFonts w:ascii="Times New Roman"/>
          <w:b w:val="false"/>
          <w:i w:val="false"/>
          <w:color w:val="000000"/>
          <w:sz w:val="28"/>
        </w:rPr>
        <w:t>
      1. The acts of maslikhat, which he publishes on issues of its competence, are the decisions of maslikhat.</w:t>
      </w:r>
    </w:p>
    <w:p>
      <w:pPr>
        <w:spacing w:after="0"/>
        <w:ind w:left="0"/>
        <w:jc w:val="both"/>
      </w:pPr>
      <w:r>
        <w:rPr>
          <w:rFonts w:ascii="Times New Roman"/>
          <w:b w:val="false"/>
          <w:i w:val="false"/>
          <w:color w:val="000000"/>
          <w:sz w:val="28"/>
        </w:rPr>
        <w:t>
      2. The projects of decisions of maslikhats, provided the revenue contraction of local budget incomes or an increasing of expenses, may be introduced for consideration only in existence of a positive conclusion of akim.</w:t>
      </w:r>
    </w:p>
    <w:p>
      <w:pPr>
        <w:spacing w:after="0"/>
        <w:ind w:left="0"/>
        <w:jc w:val="both"/>
      </w:pPr>
      <w:r>
        <w:rPr>
          <w:rFonts w:ascii="Times New Roman"/>
          <w:b w:val="false"/>
          <w:i w:val="false"/>
          <w:color w:val="000000"/>
          <w:sz w:val="28"/>
        </w:rPr>
        <w:t>
      3. The decisions of maslikhat shall be liable to official publication, adopted within its competence and concerning the rights, freedoms and duties of citizens in established by the legislation of the Republic of Kazakhstan procedure and binding on the relevant territory.</w:t>
      </w:r>
    </w:p>
    <w:p>
      <w:pPr>
        <w:spacing w:after="0"/>
        <w:ind w:left="0"/>
        <w:jc w:val="both"/>
      </w:pPr>
      <w:r>
        <w:rPr>
          <w:rFonts w:ascii="Times New Roman"/>
          <w:b w:val="false"/>
          <w:i w:val="false"/>
          <w:color w:val="000000"/>
          <w:sz w:val="28"/>
        </w:rPr>
        <w:t>
      4. Acceptance by maslikhat the decisions concerning the rights, freedoms and duties of citizens is carried out taking into account the features provided by the Law of the Republic of Kazakhstan “On legal acts”.</w:t>
      </w:r>
    </w:p>
    <w:p>
      <w:pPr>
        <w:spacing w:after="0"/>
        <w:ind w:left="0"/>
        <w:jc w:val="both"/>
      </w:pPr>
      <w:r>
        <w:rPr>
          <w:rFonts w:ascii="Times New Roman"/>
          <w:b w:val="false"/>
          <w:i w:val="false"/>
          <w:color w:val="000000"/>
          <w:sz w:val="28"/>
        </w:rPr>
        <w:t>
      5. The decisions of maslikhats, №t relevant to the Constitution and the legislation of the Republic of Kazakhstan, shall be canceled by maslikhat or legal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09.02.2009 № 126 (the order of enforcement see Article 2); dated 10.01.2011 № 383-IV (shall be enforced upon expiry of ten calendar days after its first official publication); dated 02.11.2015 №. 384-V (shall be enforced from 01.01.2016); dated 06.04.2016 №. 481-V (shall be enforced after ten calendar days after day of its first official publication); dated 12.03.2021 № 15-VII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Organization of maslikhat work</w:t>
      </w:r>
    </w:p>
    <w:p>
      <w:pPr>
        <w:spacing w:after="0"/>
        <w:ind w:left="0"/>
        <w:jc w:val="both"/>
      </w:pPr>
      <w:r>
        <w:rPr>
          <w:rFonts w:ascii="Times New Roman"/>
          <w:b w:val="false"/>
          <w:i w:val="false"/>
          <w:color w:val="000000"/>
          <w:sz w:val="28"/>
        </w:rPr>
        <w:t>
      1. Maslikhat shall exercise its powers at sessions, through permanent commissions and other bodies, deputies, and the chairman of the maslikhat in the manner prescribed by the legislation of the Republic of Kazakhstan.</w:t>
      </w:r>
    </w:p>
    <w:p>
      <w:pPr>
        <w:spacing w:after="0"/>
        <w:ind w:left="0"/>
        <w:jc w:val="both"/>
      </w:pPr>
      <w:r>
        <w:rPr>
          <w:rFonts w:ascii="Times New Roman"/>
          <w:b w:val="false"/>
          <w:i w:val="false"/>
          <w:color w:val="000000"/>
          <w:sz w:val="28"/>
        </w:rPr>
        <w:t>
      1-1. Maslikhats at least once a year shall report to the population on the executed work of maslikhat, activities of its permanent commissions. The deputies of maslikhat shall have responsibility before the population in accordance with the Laws of the Republic of Kazakhstan.</w:t>
      </w:r>
    </w:p>
    <w:p>
      <w:pPr>
        <w:spacing w:after="0"/>
        <w:ind w:left="0"/>
        <w:jc w:val="both"/>
      </w:pPr>
      <w:r>
        <w:rPr>
          <w:rFonts w:ascii="Times New Roman"/>
          <w:b w:val="false"/>
          <w:i w:val="false"/>
          <w:color w:val="000000"/>
          <w:sz w:val="28"/>
        </w:rPr>
        <w:t>
      2. The basic form of activity of maslikhat shall be the session, on which decide the issues, related to its introduction of the Laws.</w:t>
      </w:r>
    </w:p>
    <w:p>
      <w:pPr>
        <w:spacing w:after="0"/>
        <w:ind w:left="0"/>
        <w:jc w:val="both"/>
      </w:pPr>
      <w:r>
        <w:rPr>
          <w:rFonts w:ascii="Times New Roman"/>
          <w:b w:val="false"/>
          <w:i w:val="false"/>
          <w:color w:val="000000"/>
          <w:sz w:val="28"/>
        </w:rPr>
        <w:t>
      The session of maslikhat is legally qualified, if at least two thirds of muster-roll of deputies of maslikhat present on session.</w:t>
      </w:r>
    </w:p>
    <w:p>
      <w:pPr>
        <w:spacing w:after="0"/>
        <w:ind w:left="0"/>
        <w:jc w:val="both"/>
      </w:pPr>
      <w:r>
        <w:rPr>
          <w:rFonts w:ascii="Times New Roman"/>
          <w:b w:val="false"/>
          <w:i w:val="false"/>
          <w:color w:val="000000"/>
          <w:sz w:val="28"/>
        </w:rPr>
        <w:t>
      3. The Maslikhat shall:</w:t>
      </w:r>
    </w:p>
    <w:p>
      <w:pPr>
        <w:spacing w:after="0"/>
        <w:ind w:left="0"/>
        <w:jc w:val="both"/>
      </w:pPr>
      <w:r>
        <w:rPr>
          <w:rFonts w:ascii="Times New Roman"/>
          <w:b w:val="false"/>
          <w:i w:val="false"/>
          <w:color w:val="000000"/>
          <w:sz w:val="28"/>
        </w:rPr>
        <w:t>
      1) elect and dismiss the chairman of the maslikhat and hear his/her reports;</w:t>
      </w:r>
    </w:p>
    <w:p>
      <w:pPr>
        <w:spacing w:after="0"/>
        <w:ind w:left="0"/>
        <w:jc w:val="both"/>
      </w:pPr>
      <w:r>
        <w:rPr>
          <w:rFonts w:ascii="Times New Roman"/>
          <w:b w:val="false"/>
          <w:i w:val="false"/>
          <w:color w:val="000000"/>
          <w:sz w:val="28"/>
        </w:rPr>
        <w:t>
      2) form the permanent commission and other bodies of maslikhat, elect and excuse from the post their representatives, hearing the reports on their work;</w:t>
      </w:r>
    </w:p>
    <w:p>
      <w:pPr>
        <w:spacing w:after="0"/>
        <w:ind w:left="0"/>
        <w:jc w:val="both"/>
      </w:pPr>
      <w:r>
        <w:rPr>
          <w:rFonts w:ascii="Times New Roman"/>
          <w:b w:val="false"/>
          <w:i w:val="false"/>
          <w:color w:val="000000"/>
          <w:sz w:val="28"/>
        </w:rPr>
        <w:t>
      3) determine the expenses on ensuring of activity of maslikhat;</w:t>
      </w:r>
    </w:p>
    <w:p>
      <w:pPr>
        <w:spacing w:after="0"/>
        <w:ind w:left="0"/>
        <w:jc w:val="both"/>
      </w:pPr>
      <w:r>
        <w:rPr>
          <w:rFonts w:ascii="Times New Roman"/>
          <w:b w:val="false"/>
          <w:i w:val="false"/>
          <w:color w:val="000000"/>
          <w:sz w:val="28"/>
        </w:rPr>
        <w:t>
      4) confirm the structure of machinery of maslikhat and determine the expense on its contain and logistical support within established by the legislation of the Republic of Kazakhstan the limit of number and provisions. The limit of staff size of state employees of machinery of maslikhat shall be established, on the basis of the number of deputies of relevant maslikhats, in a ratio of one employee to five deputies, but №t less than five;</w:t>
      </w:r>
    </w:p>
    <w:p>
      <w:pPr>
        <w:spacing w:after="0"/>
        <w:ind w:left="0"/>
        <w:jc w:val="both"/>
      </w:pPr>
      <w:r>
        <w:rPr>
          <w:rFonts w:ascii="Times New Roman"/>
          <w:b w:val="false"/>
          <w:i w:val="false"/>
          <w:color w:val="000000"/>
          <w:sz w:val="28"/>
        </w:rPr>
        <w:t>
      5) confirm the reglament of maslikhat;</w:t>
      </w:r>
    </w:p>
    <w:p>
      <w:pPr>
        <w:spacing w:after="0"/>
        <w:ind w:left="0"/>
        <w:jc w:val="both"/>
      </w:pPr>
      <w:r>
        <w:rPr>
          <w:rFonts w:ascii="Times New Roman"/>
          <w:b w:val="false"/>
          <w:i w:val="false"/>
          <w:color w:val="000000"/>
          <w:sz w:val="28"/>
        </w:rPr>
        <w:t>
      6) consider an inquire of deputies and make decisions on them;</w:t>
      </w:r>
    </w:p>
    <w:p>
      <w:pPr>
        <w:spacing w:after="0"/>
        <w:ind w:left="0"/>
        <w:jc w:val="both"/>
      </w:pPr>
      <w:r>
        <w:rPr>
          <w:rFonts w:ascii="Times New Roman"/>
          <w:b w:val="false"/>
          <w:i w:val="false"/>
          <w:color w:val="000000"/>
          <w:sz w:val="28"/>
        </w:rPr>
        <w:t>
      7) make other decisions on the organization of its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11.05.2004 № 552 (the order of enforcement see Article 2); dated 21.07.2011 № 465-IV (shall be enforced upon expiry of ten calendar days after its first official publication); dated 13.06.2013 № 101-V (shall be enforced upon expiry of ten calendar days after its first official publication); dated 09.02.2009 N 126 (enforcement Article 2); dated 30.06.2021 № 60-VII (effective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reglament of maslikhat</w:t>
      </w:r>
    </w:p>
    <w:p>
      <w:pPr>
        <w:spacing w:after="0"/>
        <w:ind w:left="0"/>
        <w:jc w:val="both"/>
      </w:pPr>
      <w:r>
        <w:rPr>
          <w:rFonts w:ascii="Times New Roman"/>
          <w:b w:val="false"/>
          <w:i w:val="false"/>
          <w:color w:val="000000"/>
          <w:sz w:val="28"/>
        </w:rPr>
        <w:t>
      The procedure of holding the session of maslikhat, sittings of its bodies, introductions and examinations on them the issues, formulation and election the bodies of maslikhat, hearing the reports of its activity, reports of the executed work of maslikhat before the population and activity of his (her) permanent commissions, considerations of an inquire of deputies, power, organization of activity od deputative associations in the maslikhat, as well as the procedure of voting, organization of machinery work and other procedural and organizational issues shall be determined by reglament of maslikhat, confirmed on his session.</w:t>
      </w:r>
    </w:p>
    <w:p>
      <w:pPr>
        <w:spacing w:after="0"/>
        <w:ind w:left="0"/>
        <w:jc w:val="both"/>
      </w:pPr>
      <w:r>
        <w:rPr>
          <w:rFonts w:ascii="Times New Roman"/>
          <w:b w:val="false"/>
          <w:i w:val="false"/>
          <w:color w:val="000000"/>
          <w:sz w:val="28"/>
        </w:rPr>
        <w:t>
      Typical reglament of maslikhats shall be confirmed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wording of the Law of the Republic of Kazakhstan dated 13.06.2013 № 101-V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The procedure of convention the session of maslikhat</w:t>
      </w:r>
    </w:p>
    <w:p>
      <w:pPr>
        <w:spacing w:after="0"/>
        <w:ind w:left="0"/>
        <w:jc w:val="both"/>
      </w:pPr>
      <w:r>
        <w:rPr>
          <w:rFonts w:ascii="Times New Roman"/>
          <w:b w:val="false"/>
          <w:i w:val="false"/>
          <w:color w:val="000000"/>
          <w:sz w:val="28"/>
        </w:rPr>
        <w:t>
      1. The first session of newly elected maslikhat shall be convened by the representative of relevant territorially election commission №t later than thirty days from the date of registration of the deputies of maslikhat, in existence of at least three quarters of the number of deputies, determined for present maslikhat.</w:t>
      </w:r>
    </w:p>
    <w:p>
      <w:pPr>
        <w:spacing w:after="0"/>
        <w:ind w:left="0"/>
        <w:jc w:val="both"/>
      </w:pPr>
      <w:r>
        <w:rPr>
          <w:rFonts w:ascii="Times New Roman"/>
          <w:b w:val="false"/>
          <w:i w:val="false"/>
          <w:color w:val="000000"/>
          <w:sz w:val="28"/>
        </w:rPr>
        <w:t>
      2. The next session of the maslikhat shall be convened at least four times a year and shall be conducted by the chairman of the maslikhat. An extraordinary session of the maslikhat shall be convened and conducted by the chairman of the maslikhat at the suggestion of at least one-third of the number of deputies elected to this maslikhat, as well as the akim. An extraordinary session shall be convened № later than five working days from the date of the decision to hold an extraordinary session. Only the issues that served as the basis for its convocation may be considered at an extraordinary session.</w:t>
      </w:r>
    </w:p>
    <w:p>
      <w:pPr>
        <w:spacing w:after="0"/>
        <w:ind w:left="0"/>
        <w:jc w:val="both"/>
      </w:pPr>
      <w:r>
        <w:rPr>
          <w:rFonts w:ascii="Times New Roman"/>
          <w:b w:val="false"/>
          <w:i w:val="false"/>
          <w:color w:val="000000"/>
          <w:sz w:val="28"/>
        </w:rPr>
        <w:t>
      3. The chairman of the maslikhat informs the deputies, the population and the akim about the time and place of the maslikhat session, as well as about the issues submitted for consideration by the session, № later than ten days before the session, and in case of convening an extraordinary session - № later than three days. On the issues introduced for consideration by the session, the chairman of the maslikhat shall submit the necessary materials to the deputies and the akim № later than five days before the session, and in case of convening an extraordinary session № later than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30.06.2021 № 60-VII (effective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procedure of holding of session of maslikhat</w:t>
      </w:r>
    </w:p>
    <w:p>
      <w:pPr>
        <w:spacing w:after="0"/>
        <w:ind w:left="0"/>
        <w:jc w:val="both"/>
      </w:pPr>
      <w:r>
        <w:rPr>
          <w:rFonts w:ascii="Times New Roman"/>
          <w:b w:val="false"/>
          <w:i w:val="false"/>
          <w:color w:val="000000"/>
          <w:sz w:val="28"/>
        </w:rPr>
        <w:t>
      1. The session of maslikhat shall be held in the form of plenary sittings.</w:t>
      </w:r>
    </w:p>
    <w:p>
      <w:pPr>
        <w:spacing w:after="0"/>
        <w:ind w:left="0"/>
        <w:jc w:val="both"/>
      </w:pPr>
      <w:r>
        <w:rPr>
          <w:rFonts w:ascii="Times New Roman"/>
          <w:b w:val="false"/>
          <w:i w:val="false"/>
          <w:color w:val="000000"/>
          <w:sz w:val="28"/>
        </w:rPr>
        <w:t>
      2. The first session of the maslikhat shall be opened and presided over by the chairman of the relevant territorial election commission until the election of the chairman of the maslikhat. Further sessions of the maslikhat shall be presided over by the chairman of the maslikhat.</w:t>
      </w:r>
    </w:p>
    <w:p>
      <w:pPr>
        <w:spacing w:after="0"/>
        <w:ind w:left="0"/>
        <w:jc w:val="both"/>
      </w:pPr>
      <w:r>
        <w:rPr>
          <w:rFonts w:ascii="Times New Roman"/>
          <w:b w:val="false"/>
          <w:i w:val="false"/>
          <w:color w:val="000000"/>
          <w:sz w:val="28"/>
        </w:rPr>
        <w:t>
      3. The session of maslikhat is legally qualified, if at least two thirds of muster-roll of deputies of maslikhat present on it.</w:t>
      </w:r>
    </w:p>
    <w:p>
      <w:pPr>
        <w:spacing w:after="0"/>
        <w:ind w:left="0"/>
        <w:jc w:val="both"/>
      </w:pPr>
      <w:r>
        <w:rPr>
          <w:rFonts w:ascii="Times New Roman"/>
          <w:b w:val="false"/>
          <w:i w:val="false"/>
          <w:color w:val="000000"/>
          <w:sz w:val="28"/>
        </w:rPr>
        <w:t>
      The decisions shall be made by majority of vote muster-roll of deputies of maslikhat.</w:t>
      </w:r>
    </w:p>
    <w:p>
      <w:pPr>
        <w:spacing w:after="0"/>
        <w:ind w:left="0"/>
        <w:jc w:val="both"/>
      </w:pPr>
      <w:r>
        <w:rPr>
          <w:rFonts w:ascii="Times New Roman"/>
          <w:b w:val="false"/>
          <w:i w:val="false"/>
          <w:color w:val="000000"/>
          <w:sz w:val="28"/>
        </w:rPr>
        <w:t>
      4. In the work of session by decision of maslikhat may be made a break for the term, established by maslikhat, №t exceeding fifteen calendar days.</w:t>
      </w:r>
    </w:p>
    <w:p>
      <w:pPr>
        <w:spacing w:after="0"/>
        <w:ind w:left="0"/>
        <w:jc w:val="both"/>
      </w:pPr>
      <w:r>
        <w:rPr>
          <w:rFonts w:ascii="Times New Roman"/>
          <w:b w:val="false"/>
          <w:i w:val="false"/>
          <w:color w:val="000000"/>
          <w:sz w:val="28"/>
        </w:rPr>
        <w:t>
      5. The duration of session shall be determined by maslikhat.</w:t>
      </w:r>
    </w:p>
    <w:p>
      <w:pPr>
        <w:spacing w:after="0"/>
        <w:ind w:left="0"/>
        <w:jc w:val="both"/>
      </w:pPr>
      <w:r>
        <w:rPr>
          <w:rFonts w:ascii="Times New Roman"/>
          <w:b w:val="false"/>
          <w:i w:val="false"/>
          <w:color w:val="000000"/>
          <w:sz w:val="28"/>
        </w:rPr>
        <w:t>
      6. Maslikhat sessions shall be, as a rule, open in nature. Holding closed sessions shall be allowed by the decision of the maslikhat, adopted at the suggestion of the chairman of the maslikhat or one- third of the number of deputies present at the session of the maslikhat, if the majority of the total number of deputies present voted for this.</w:t>
      </w:r>
    </w:p>
    <w:p>
      <w:pPr>
        <w:spacing w:after="0"/>
        <w:ind w:left="0"/>
        <w:jc w:val="both"/>
      </w:pPr>
      <w:r>
        <w:rPr>
          <w:rFonts w:ascii="Times New Roman"/>
          <w:b w:val="false"/>
          <w:i w:val="false"/>
          <w:color w:val="000000"/>
          <w:sz w:val="28"/>
        </w:rPr>
        <w:t>
      7. At the invitation of the chairman of the maslikhat, the heads of local executive bodies, heads and other officials of organizations located on the territory of the corresponding administrative-territorial unit, shall be obliged to attend the session of the maslikhat to provide information on the issues related to the jurisdiction of the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30.06.2021 № 60-VII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Organization and activity of permanent commission of maslikhat</w:t>
      </w:r>
    </w:p>
    <w:p>
      <w:pPr>
        <w:spacing w:after="0"/>
        <w:ind w:left="0"/>
        <w:jc w:val="both"/>
      </w:pPr>
      <w:r>
        <w:rPr>
          <w:rFonts w:ascii="Times New Roman"/>
          <w:b w:val="false"/>
          <w:i w:val="false"/>
          <w:color w:val="000000"/>
          <w:sz w:val="28"/>
        </w:rPr>
        <w:t>
      1. Maslikhat for a term of its powers shall form the permanent commission. Their number should №t exceed seven. In the case of necessity maslikhat may form the new, abrogate and reorganized the permanent commissions.</w:t>
      </w:r>
    </w:p>
    <w:p>
      <w:pPr>
        <w:spacing w:after="0"/>
        <w:ind w:left="0"/>
        <w:jc w:val="both"/>
      </w:pPr>
      <w:r>
        <w:rPr>
          <w:rFonts w:ascii="Times New Roman"/>
          <w:b w:val="false"/>
          <w:i w:val="false"/>
          <w:color w:val="000000"/>
          <w:sz w:val="28"/>
        </w:rPr>
        <w:t>
      2. The list and personnel of the permanent commissions shall be determined by the maslikhat. The deans and members of the permanent commissions shall be elected by relevant maslikhat amongof its deputies.</w:t>
      </w:r>
    </w:p>
    <w:p>
      <w:pPr>
        <w:spacing w:after="0"/>
        <w:ind w:left="0"/>
        <w:jc w:val="both"/>
      </w:pPr>
      <w:r>
        <w:rPr>
          <w:rFonts w:ascii="Times New Roman"/>
          <w:b w:val="false"/>
          <w:i w:val="false"/>
          <w:color w:val="000000"/>
          <w:sz w:val="28"/>
        </w:rPr>
        <w:t>
      3. The permanent commission shall have responsibility before the elected them maslikhat and at least once a year shall report on their activity.</w:t>
      </w:r>
    </w:p>
    <w:p>
      <w:pPr>
        <w:spacing w:after="0"/>
        <w:ind w:left="0"/>
        <w:jc w:val="both"/>
      </w:pPr>
      <w:r>
        <w:rPr>
          <w:rFonts w:ascii="Times New Roman"/>
          <w:b/>
          <w:i w:val="false"/>
          <w:color w:val="000000"/>
          <w:sz w:val="28"/>
        </w:rPr>
        <w:t>Article 13. Public hearings of the permanent commissions of maslikhat</w:t>
      </w:r>
    </w:p>
    <w:p>
      <w:pPr>
        <w:spacing w:after="0"/>
        <w:ind w:left="0"/>
        <w:jc w:val="both"/>
      </w:pPr>
      <w:r>
        <w:rPr>
          <w:rFonts w:ascii="Times New Roman"/>
          <w:b w:val="false"/>
          <w:i w:val="false"/>
          <w:color w:val="000000"/>
          <w:sz w:val="28"/>
        </w:rPr>
        <w:t>
      1. Standing commissions shall hold public hearings on their own initiative, by decision of the maslikhat, or in cases established by Articles 17 and 18 of the Law of the Republic of Kazakhstan "On State Property".</w:t>
      </w:r>
    </w:p>
    <w:p>
      <w:pPr>
        <w:spacing w:after="0"/>
        <w:ind w:left="0"/>
        <w:jc w:val="both"/>
      </w:pPr>
      <w:r>
        <w:rPr>
          <w:rFonts w:ascii="Times New Roman"/>
          <w:b w:val="false"/>
          <w:i w:val="false"/>
          <w:color w:val="000000"/>
          <w:sz w:val="28"/>
        </w:rPr>
        <w:t>
      2. The public hearings shall be held in order to discuss the most important and socially important issues, related to the introduction of the permanent commissions, in the form of extended sittings of this commissions with the participation of the deputies, representatives of executive bodies, bodies of local self – government, organization, mass media, citizens.</w:t>
      </w:r>
    </w:p>
    <w:p>
      <w:pPr>
        <w:spacing w:after="0"/>
        <w:ind w:left="0"/>
        <w:jc w:val="both"/>
      </w:pPr>
      <w:r>
        <w:rPr>
          <w:rFonts w:ascii="Times New Roman"/>
          <w:b w:val="false"/>
          <w:i w:val="false"/>
          <w:color w:val="000000"/>
          <w:sz w:val="28"/>
        </w:rPr>
        <w:t>
      3. The procedure of holding of the public hearing in the permanent commissions shall be determined by the reglament of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15.03.2025 № 172-VIII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Functions and powers of the permanent commissions of maslikhat</w:t>
      </w:r>
    </w:p>
    <w:p>
      <w:pPr>
        <w:spacing w:after="0"/>
        <w:ind w:left="0"/>
        <w:jc w:val="both"/>
      </w:pPr>
      <w:r>
        <w:rPr>
          <w:rFonts w:ascii="Times New Roman"/>
          <w:b w:val="false"/>
          <w:i w:val="false"/>
          <w:color w:val="000000"/>
          <w:sz w:val="28"/>
        </w:rPr>
        <w:t>
      1. The permanent commissions shall have the right:</w:t>
      </w:r>
    </w:p>
    <w:p>
      <w:pPr>
        <w:spacing w:after="0"/>
        <w:ind w:left="0"/>
        <w:jc w:val="both"/>
      </w:pPr>
      <w:r>
        <w:rPr>
          <w:rFonts w:ascii="Times New Roman"/>
          <w:b w:val="false"/>
          <w:i w:val="false"/>
          <w:color w:val="000000"/>
          <w:sz w:val="28"/>
        </w:rPr>
        <w:t>
      1) make proposals to the maslikhat, the chairman of the maslikhat on the agenda of the session of this maslikhat, as well as on any issues considered at the session of the maslikhat;</w:t>
      </w:r>
    </w:p>
    <w:p>
      <w:pPr>
        <w:spacing w:after="0"/>
        <w:ind w:left="0"/>
        <w:jc w:val="both"/>
      </w:pPr>
      <w:r>
        <w:rPr>
          <w:rFonts w:ascii="Times New Roman"/>
          <w:b w:val="false"/>
          <w:i w:val="false"/>
          <w:color w:val="000000"/>
          <w:sz w:val="28"/>
        </w:rPr>
        <w:t>
      2) to counsel on the issues, related to its introduction and introduced for consideration of the session of maslikhat;</w:t>
      </w:r>
    </w:p>
    <w:p>
      <w:pPr>
        <w:spacing w:after="0"/>
        <w:ind w:left="0"/>
        <w:jc w:val="both"/>
      </w:pPr>
      <w:r>
        <w:rPr>
          <w:rFonts w:ascii="Times New Roman"/>
          <w:b w:val="false"/>
          <w:i w:val="false"/>
          <w:color w:val="000000"/>
          <w:sz w:val="28"/>
        </w:rPr>
        <w:t>
      3) to represent on the sessions of maslikhat reports and coreports on the issues, related to its introduction;</w:t>
      </w:r>
    </w:p>
    <w:p>
      <w:pPr>
        <w:spacing w:after="0"/>
        <w:ind w:left="0"/>
        <w:jc w:val="both"/>
      </w:pPr>
      <w:r>
        <w:rPr>
          <w:rFonts w:ascii="Times New Roman"/>
          <w:b w:val="false"/>
          <w:i w:val="false"/>
          <w:color w:val="000000"/>
          <w:sz w:val="28"/>
        </w:rPr>
        <w:t>
      4) introduce to the maslikhat the suggestions on hearing on the session the reports of the heads of local executive bodies within its competence;</w:t>
      </w:r>
    </w:p>
    <w:p>
      <w:pPr>
        <w:spacing w:after="0"/>
        <w:ind w:left="0"/>
        <w:jc w:val="both"/>
      </w:pPr>
      <w:r>
        <w:rPr>
          <w:rFonts w:ascii="Times New Roman"/>
          <w:b w:val="false"/>
          <w:i w:val="false"/>
          <w:color w:val="000000"/>
          <w:sz w:val="28"/>
        </w:rPr>
        <w:t>
      5) engage to work the commissions of other deputies of maslikhat, as well as representatives of state bodies, organizations, other bodies of local self – government and citizens.</w:t>
      </w:r>
    </w:p>
    <w:p>
      <w:pPr>
        <w:spacing w:after="0"/>
        <w:ind w:left="0"/>
        <w:jc w:val="both"/>
      </w:pPr>
      <w:r>
        <w:rPr>
          <w:rFonts w:ascii="Times New Roman"/>
          <w:b w:val="false"/>
          <w:i w:val="false"/>
          <w:color w:val="000000"/>
          <w:sz w:val="28"/>
        </w:rPr>
        <w:t>
      2. Akimat, civil servants of territorial subdivisions of central state bodies, executive bodies, financed from local budgets, organizations shall be obliged in accordance with established procedure represent the necessary information to the permanent commissions on the issues of its competence.</w:t>
      </w:r>
    </w:p>
    <w:p>
      <w:pPr>
        <w:spacing w:after="0"/>
        <w:ind w:left="0"/>
        <w:jc w:val="both"/>
      </w:pPr>
      <w:r>
        <w:rPr>
          <w:rFonts w:ascii="Times New Roman"/>
          <w:b w:val="false"/>
          <w:i w:val="false"/>
          <w:color w:val="000000"/>
          <w:sz w:val="28"/>
        </w:rPr>
        <w:t>
      3. The permanent commission of maslikhat on the issues of its competence shall accept a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10.01.2011 № 383-IV (shall be enforced upon expiry of ten calendar days after its first official publication); dated 30.06.2021 № 60-VII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The procedure of work and accepting the regulations by the permanent commission of maslikhat</w:t>
      </w:r>
    </w:p>
    <w:p>
      <w:pPr>
        <w:spacing w:after="0"/>
        <w:ind w:left="0"/>
        <w:jc w:val="both"/>
      </w:pPr>
      <w:r>
        <w:rPr>
          <w:rFonts w:ascii="Times New Roman"/>
          <w:b w:val="false"/>
          <w:i w:val="false"/>
          <w:color w:val="000000"/>
          <w:sz w:val="28"/>
        </w:rPr>
        <w:t>
      1. Sessions of standing committees shall be convened as necessary and shall be deemed duly constituted if more than half of the total number of their members are present.</w:t>
      </w:r>
    </w:p>
    <w:p>
      <w:pPr>
        <w:spacing w:after="0"/>
        <w:ind w:left="0"/>
        <w:jc w:val="both"/>
      </w:pPr>
      <w:r>
        <w:rPr>
          <w:rFonts w:ascii="Times New Roman"/>
          <w:b w:val="false"/>
          <w:i w:val="false"/>
          <w:color w:val="000000"/>
          <w:sz w:val="28"/>
        </w:rPr>
        <w:t>
      2. The regulation of permanent commission shall be accepted by the majority of vote muster-roll of members of commission.</w:t>
      </w:r>
    </w:p>
    <w:p>
      <w:pPr>
        <w:spacing w:after="0"/>
        <w:ind w:left="0"/>
        <w:jc w:val="both"/>
      </w:pPr>
      <w:r>
        <w:rPr>
          <w:rFonts w:ascii="Times New Roman"/>
          <w:b w:val="false"/>
          <w:i w:val="false"/>
          <w:color w:val="000000"/>
          <w:sz w:val="28"/>
        </w:rPr>
        <w:t>
      3. The representative of permanent commission shall be used a right of decisive vote in the case, if during voting on the sitting of commission the votes of deputies are equally divided.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Audit commission of maslikhat</w:t>
      </w:r>
    </w:p>
    <w:p>
      <w:pPr>
        <w:spacing w:after="0"/>
        <w:ind w:left="0"/>
        <w:jc w:val="both"/>
      </w:pPr>
      <w:r>
        <w:rPr>
          <w:rFonts w:ascii="Times New Roman"/>
          <w:b w:val="false"/>
          <w:i w:val="false"/>
          <w:color w:val="ff0000"/>
          <w:sz w:val="28"/>
        </w:rPr>
        <w:t>
      Footnote. Article 16 excluded by the Law of the Republic of Kazakhstan dated 21.07.2011 № 465-IV (shall be enforced upon expiry of ten calendar days after its first official publication).</w:t>
      </w:r>
    </w:p>
    <w:p>
      <w:pPr>
        <w:spacing w:after="0"/>
        <w:ind w:left="0"/>
        <w:jc w:val="both"/>
      </w:pPr>
      <w:r>
        <w:rPr>
          <w:rFonts w:ascii="Times New Roman"/>
          <w:b/>
          <w:i w:val="false"/>
          <w:color w:val="000000"/>
          <w:sz w:val="28"/>
        </w:rPr>
        <w:t>Article 17. Provisional commission of maslikhat</w:t>
      </w:r>
    </w:p>
    <w:p>
      <w:pPr>
        <w:spacing w:after="0"/>
        <w:ind w:left="0"/>
        <w:jc w:val="both"/>
      </w:pPr>
      <w:r>
        <w:rPr>
          <w:rFonts w:ascii="Times New Roman"/>
          <w:b w:val="false"/>
          <w:i w:val="false"/>
          <w:color w:val="000000"/>
          <w:sz w:val="28"/>
        </w:rPr>
        <w:t>
      1. In order to prepare for the consideration at the sessions of issues related to the jurisdiction of maslikhats, the maslikhat or the chairman of the maslikhat shall have the right to form provisional commissions. The composition, tasks, terms of powers and rights of provisional commissions shall be determined by the maslikhat during their formation.</w:t>
      </w:r>
    </w:p>
    <w:p>
      <w:pPr>
        <w:spacing w:after="0"/>
        <w:ind w:left="0"/>
        <w:jc w:val="both"/>
      </w:pPr>
      <w:r>
        <w:rPr>
          <w:rFonts w:ascii="Times New Roman"/>
          <w:b w:val="false"/>
          <w:i w:val="false"/>
          <w:color w:val="000000"/>
          <w:sz w:val="28"/>
        </w:rPr>
        <w:t>
      2. The provisional commission of maslikhat on issues of its competence shall accept the conclusions.</w:t>
      </w:r>
    </w:p>
    <w:p>
      <w:pPr>
        <w:spacing w:after="0"/>
        <w:ind w:left="0"/>
        <w:jc w:val="both"/>
      </w:pPr>
      <w:r>
        <w:rPr>
          <w:rFonts w:ascii="Times New Roman"/>
          <w:b w:val="false"/>
          <w:i w:val="false"/>
          <w:color w:val="000000"/>
          <w:sz w:val="28"/>
        </w:rPr>
        <w:t>
      3. The payment for participation in the work of the permanent commission shall №t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The dean of the session of maslikhat</w:t>
      </w:r>
    </w:p>
    <w:p>
      <w:pPr>
        <w:spacing w:after="0"/>
        <w:ind w:left="0"/>
        <w:jc w:val="both"/>
      </w:pPr>
      <w:r>
        <w:rPr>
          <w:rFonts w:ascii="Times New Roman"/>
          <w:b w:val="false"/>
          <w:i w:val="false"/>
          <w:color w:val="ff0000"/>
          <w:sz w:val="28"/>
        </w:rPr>
        <w:t>
      Footnote. Article 18 shall be excluded by the Law of the Republic of Kazakhstan dated 30.06.2021 № 60-VII (effective ten calendar days after the date of its first official publication).</w:t>
      </w:r>
    </w:p>
    <w:p>
      <w:pPr>
        <w:spacing w:after="0"/>
        <w:ind w:left="0"/>
        <w:jc w:val="both"/>
      </w:pPr>
      <w:r>
        <w:rPr>
          <w:rFonts w:ascii="Times New Roman"/>
          <w:b/>
          <w:i w:val="false"/>
          <w:color w:val="000000"/>
          <w:sz w:val="28"/>
        </w:rPr>
        <w:t>Article 19. Chairman of the Maslikhat</w:t>
      </w:r>
    </w:p>
    <w:p>
      <w:pPr>
        <w:spacing w:after="0"/>
        <w:ind w:left="0"/>
        <w:jc w:val="both"/>
      </w:pPr>
      <w:r>
        <w:rPr>
          <w:rFonts w:ascii="Times New Roman"/>
          <w:b w:val="false"/>
          <w:i w:val="false"/>
          <w:color w:val="ff0000"/>
          <w:sz w:val="28"/>
        </w:rPr>
        <w:t>
      Footnote. The title as amended by the Law of the Republic of Kazakhstan dated 05.11.2022 № 157-VII (shall be enforced from 01.01.2023).</w:t>
      </w:r>
    </w:p>
    <w:p>
      <w:pPr>
        <w:spacing w:after="0"/>
        <w:ind w:left="0"/>
        <w:jc w:val="both"/>
      </w:pPr>
      <w:r>
        <w:rPr>
          <w:rFonts w:ascii="Times New Roman"/>
          <w:b w:val="false"/>
          <w:i w:val="false"/>
          <w:color w:val="000000"/>
          <w:sz w:val="28"/>
        </w:rPr>
        <w:t>
      1. The chairman of the maslikhat shall be an official working on a permanent basis. He/she shall be elected from among the deputies by open or secret ballot by a majority vote of the total number of deputies and shall be dismissed by the maslikhat at the session. The chairman of the maslikhat shall be elected for the term of powers of the maslikhat.</w:t>
      </w:r>
    </w:p>
    <w:p>
      <w:pPr>
        <w:spacing w:after="0"/>
        <w:ind w:left="0"/>
        <w:jc w:val="both"/>
      </w:pPr>
      <w:r>
        <w:rPr>
          <w:rFonts w:ascii="Times New Roman"/>
          <w:b w:val="false"/>
          <w:i w:val="false"/>
          <w:color w:val="000000"/>
          <w:sz w:val="28"/>
        </w:rPr>
        <w:t xml:space="preserve">
      2. Candidates for the position of chairman of the maslikhat shall be №minated by the deputies of the maslikhat at the session of the maslikhat. </w:t>
      </w:r>
    </w:p>
    <w:p>
      <w:pPr>
        <w:spacing w:after="0"/>
        <w:ind w:left="0"/>
        <w:jc w:val="both"/>
      </w:pPr>
      <w:r>
        <w:rPr>
          <w:rFonts w:ascii="Times New Roman"/>
          <w:b w:val="false"/>
          <w:i w:val="false"/>
          <w:color w:val="000000"/>
          <w:sz w:val="28"/>
        </w:rPr>
        <w:t>
      3. The chairman of the maslikhat shall:</w:t>
      </w:r>
    </w:p>
    <w:p>
      <w:pPr>
        <w:spacing w:after="0"/>
        <w:ind w:left="0"/>
        <w:jc w:val="both"/>
      </w:pPr>
      <w:r>
        <w:rPr>
          <w:rFonts w:ascii="Times New Roman"/>
          <w:b w:val="false"/>
          <w:i w:val="false"/>
          <w:color w:val="000000"/>
          <w:sz w:val="28"/>
        </w:rPr>
        <w:t>
      1) organize the preparation of the maslikhat session and issues submitted for its consideration, form the agenda of the session, provide preparation of the minutes, sign resolutions, other documents adopted or approved at the maslikhat session;</w:t>
      </w:r>
    </w:p>
    <w:p>
      <w:pPr>
        <w:spacing w:after="0"/>
        <w:ind w:left="0"/>
        <w:jc w:val="both"/>
      </w:pPr>
      <w:r>
        <w:rPr>
          <w:rFonts w:ascii="Times New Roman"/>
          <w:b w:val="false"/>
          <w:i w:val="false"/>
          <w:color w:val="000000"/>
          <w:sz w:val="28"/>
        </w:rPr>
        <w:t>
      1-1) make a decision to convene a session of the maslikhat;</w:t>
      </w:r>
    </w:p>
    <w:p>
      <w:pPr>
        <w:spacing w:after="0"/>
        <w:ind w:left="0"/>
        <w:jc w:val="both"/>
      </w:pPr>
      <w:r>
        <w:rPr>
          <w:rFonts w:ascii="Times New Roman"/>
          <w:b w:val="false"/>
          <w:i w:val="false"/>
          <w:color w:val="000000"/>
          <w:sz w:val="28"/>
        </w:rPr>
        <w:t>
      1-2) conduct meetings of the maslikhat session, ensure compliance with the maslikhat regulations;</w:t>
      </w:r>
    </w:p>
    <w:p>
      <w:pPr>
        <w:spacing w:after="0"/>
        <w:ind w:left="0"/>
        <w:jc w:val="both"/>
      </w:pPr>
      <w:r>
        <w:rPr>
          <w:rFonts w:ascii="Times New Roman"/>
          <w:b w:val="false"/>
          <w:i w:val="false"/>
          <w:color w:val="000000"/>
          <w:sz w:val="28"/>
        </w:rPr>
        <w:t>
      2) assists to the deputies of maslikhat in carrying out with them their powers, provide them with necessary information, consider the issues, linked with the excuse of deputies from discharge the duties for participation on the session of maslikhat, in the work of his (her) permanent commissions and other bodies, and in the election districts;</w:t>
      </w:r>
    </w:p>
    <w:p>
      <w:pPr>
        <w:spacing w:after="0"/>
        <w:ind w:left="0"/>
        <w:jc w:val="both"/>
      </w:pPr>
      <w:r>
        <w:rPr>
          <w:rFonts w:ascii="Times New Roman"/>
          <w:b w:val="false"/>
          <w:i w:val="false"/>
          <w:color w:val="000000"/>
          <w:sz w:val="28"/>
        </w:rPr>
        <w:t>
      3) control the consideration of the inquires of deputies and deputy’s appeals;</w:t>
      </w:r>
    </w:p>
    <w:p>
      <w:pPr>
        <w:spacing w:after="0"/>
        <w:ind w:left="0"/>
        <w:jc w:val="both"/>
      </w:pPr>
      <w:r>
        <w:rPr>
          <w:rFonts w:ascii="Times New Roman"/>
          <w:b w:val="false"/>
          <w:i w:val="false"/>
          <w:color w:val="000000"/>
          <w:sz w:val="28"/>
        </w:rPr>
        <w:t>
      4) manage the activity of machinery of maslikhat, appoint to a post and excuse from the post of his (her) employees;</w:t>
      </w:r>
    </w:p>
    <w:p>
      <w:pPr>
        <w:spacing w:after="0"/>
        <w:ind w:left="0"/>
        <w:jc w:val="both"/>
      </w:pPr>
      <w:r>
        <w:rPr>
          <w:rFonts w:ascii="Times New Roman"/>
          <w:b w:val="false"/>
          <w:i w:val="false"/>
          <w:color w:val="000000"/>
          <w:sz w:val="28"/>
        </w:rPr>
        <w:t>
      5) regularly represent in maslikhat the information on applications of electors and on taken on them actions;</w:t>
      </w:r>
    </w:p>
    <w:p>
      <w:pPr>
        <w:spacing w:after="0"/>
        <w:ind w:left="0"/>
        <w:jc w:val="both"/>
      </w:pPr>
      <w:r>
        <w:rPr>
          <w:rFonts w:ascii="Times New Roman"/>
          <w:b w:val="false"/>
          <w:i w:val="false"/>
          <w:color w:val="000000"/>
          <w:sz w:val="28"/>
        </w:rPr>
        <w:t>
      6) organize the interaction of maslikhat with other bodies of local self – government;</w:t>
      </w:r>
    </w:p>
    <w:p>
      <w:pPr>
        <w:spacing w:after="0"/>
        <w:ind w:left="0"/>
        <w:jc w:val="both"/>
      </w:pPr>
      <w:r>
        <w:rPr>
          <w:rFonts w:ascii="Times New Roman"/>
          <w:b w:val="false"/>
          <w:i w:val="false"/>
          <w:color w:val="000000"/>
          <w:sz w:val="28"/>
        </w:rPr>
        <w:t>
      6-1) organize verification of authenticity of the collected signatures of  maslikhat deputies, who initiate a № confidence vote to the akim in accordance with paragraph 1 of Article 24 of this Law;</w:t>
      </w:r>
    </w:p>
    <w:p>
      <w:pPr>
        <w:spacing w:after="0"/>
        <w:ind w:left="0"/>
        <w:jc w:val="both"/>
      </w:pPr>
      <w:r>
        <w:rPr>
          <w:rFonts w:ascii="Times New Roman"/>
          <w:b w:val="false"/>
          <w:i w:val="false"/>
          <w:color w:val="000000"/>
          <w:sz w:val="28"/>
        </w:rPr>
        <w:t>
      7) decree on issues of its competence;</w:t>
      </w:r>
    </w:p>
    <w:p>
      <w:pPr>
        <w:spacing w:after="0"/>
        <w:ind w:left="0"/>
        <w:jc w:val="both"/>
      </w:pPr>
      <w:r>
        <w:rPr>
          <w:rFonts w:ascii="Times New Roman"/>
          <w:b w:val="false"/>
          <w:i w:val="false"/>
          <w:color w:val="000000"/>
          <w:sz w:val="28"/>
        </w:rPr>
        <w:t>
      8) coordinate the activity of permanent commissions and other bodies of maslikhat, and deputy groups;</w:t>
      </w:r>
    </w:p>
    <w:p>
      <w:pPr>
        <w:spacing w:after="0"/>
        <w:ind w:left="0"/>
        <w:jc w:val="both"/>
      </w:pPr>
      <w:r>
        <w:rPr>
          <w:rFonts w:ascii="Times New Roman"/>
          <w:b w:val="false"/>
          <w:i w:val="false"/>
          <w:color w:val="000000"/>
          <w:sz w:val="28"/>
        </w:rPr>
        <w:t>
      9) represent the maslikhat concerning with state bodies, organizations, bodies of local self – government and public associations;</w:t>
      </w:r>
    </w:p>
    <w:p>
      <w:pPr>
        <w:spacing w:after="0"/>
        <w:ind w:left="0"/>
        <w:jc w:val="both"/>
      </w:pPr>
      <w:r>
        <w:rPr>
          <w:rFonts w:ascii="Times New Roman"/>
          <w:b w:val="false"/>
          <w:i w:val="false"/>
          <w:color w:val="000000"/>
          <w:sz w:val="28"/>
        </w:rPr>
        <w:t>
      10) provide the publication of decisions of maslikhat, determine the actions of control for its performance;</w:t>
      </w:r>
    </w:p>
    <w:p>
      <w:pPr>
        <w:spacing w:after="0"/>
        <w:ind w:left="0"/>
        <w:jc w:val="both"/>
      </w:pPr>
      <w:r>
        <w:rPr>
          <w:rFonts w:ascii="Times New Roman"/>
          <w:b w:val="false"/>
          <w:i w:val="false"/>
          <w:color w:val="000000"/>
          <w:sz w:val="28"/>
        </w:rPr>
        <w:t>
      11) exercise other powers provided for by this Law, the legislation of the Republic of Kazakhstan, regulations and decision of the maslikhat.</w:t>
      </w:r>
    </w:p>
    <w:p>
      <w:pPr>
        <w:spacing w:after="0"/>
        <w:ind w:left="0"/>
        <w:jc w:val="both"/>
      </w:pPr>
      <w:r>
        <w:rPr>
          <w:rFonts w:ascii="Times New Roman"/>
          <w:b w:val="false"/>
          <w:i w:val="false"/>
          <w:color w:val="000000"/>
          <w:sz w:val="28"/>
        </w:rPr>
        <w:t>
      3-1. The chairman of the maslikhat of the region, city of republican significance, the capital city shall submit for consideration by the corresponding maslikhat the candidates for appointment to the position of chairman of the audit commission of the region, city of republican significance, the capital city, as well as a proposal to dismiss him/her from office.</w:t>
      </w:r>
    </w:p>
    <w:p>
      <w:pPr>
        <w:spacing w:after="0"/>
        <w:ind w:left="0"/>
        <w:jc w:val="both"/>
      </w:pPr>
      <w:r>
        <w:rPr>
          <w:rFonts w:ascii="Times New Roman"/>
          <w:b w:val="false"/>
          <w:i w:val="false"/>
          <w:color w:val="000000"/>
          <w:sz w:val="28"/>
        </w:rPr>
        <w:t>
      4. The chairman of the maslikhat shall №t have the right to be a member of the permanent commissions of the maslikhat.</w:t>
      </w:r>
    </w:p>
    <w:p>
      <w:pPr>
        <w:spacing w:after="0"/>
        <w:ind w:left="0"/>
        <w:jc w:val="both"/>
      </w:pPr>
      <w:r>
        <w:rPr>
          <w:rFonts w:ascii="Times New Roman"/>
          <w:b w:val="false"/>
          <w:i w:val="false"/>
          <w:color w:val="000000"/>
          <w:sz w:val="28"/>
        </w:rPr>
        <w:t xml:space="preserve">
      5. In the absence of the chairman of the maslikhat of the region, the city of republican significance and the capital, his/her powers shall be temporarily exercised by the chairman of one of the permanent commissions of the maslikhat, working on a permanent basis. </w:t>
      </w:r>
    </w:p>
    <w:p>
      <w:pPr>
        <w:spacing w:after="0"/>
        <w:ind w:left="0"/>
        <w:jc w:val="both"/>
      </w:pPr>
      <w:r>
        <w:rPr>
          <w:rFonts w:ascii="Times New Roman"/>
          <w:b w:val="false"/>
          <w:i w:val="false"/>
          <w:color w:val="000000"/>
          <w:sz w:val="28"/>
        </w:rPr>
        <w:t>
      In the absence of the chairman of the maslikhat of the district (city of regional significance), his/her powers shall be temporarily exercised by the chairman of one of the permanent commissions of the maslikhat or a deputy of the maslikhat.</w:t>
      </w:r>
    </w:p>
    <w:p>
      <w:pPr>
        <w:spacing w:after="0"/>
        <w:ind w:left="0"/>
        <w:jc w:val="both"/>
      </w:pPr>
      <w:r>
        <w:rPr>
          <w:rFonts w:ascii="Times New Roman"/>
          <w:b w:val="false"/>
          <w:i w:val="false"/>
          <w:color w:val="000000"/>
          <w:sz w:val="28"/>
        </w:rPr>
        <w:t>
      6. The chairman of the maslikhat shall enjoy the right of a casting vote if, when voting at a session of the maslikhat, the votes of the deputies of the maslikhat are divided equally.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11.05.2004 №552 (the order of enforcement see Article 2); dated 10.01.2011 №383-IV (shall be enforced upon expiry of ten calendar days after its first official publication); dated 21.07.2011 № 465-IV (shall be enforced upon expiry of ten calendar days after its first official publication); dated 13.06.2013 №101-V (shall be enforced upon expiry of ten calendar days after its first official publication); dated 24.05.2021 № 42-VII (shall be enforced ten calendar days after the date of its first official publication); dated 30.06.2021 № 60-VII (enforcement Article 2);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Chairman of the permanent commission of maslikhat</w:t>
      </w:r>
    </w:p>
    <w:p>
      <w:pPr>
        <w:spacing w:after="0"/>
        <w:ind w:left="0"/>
        <w:jc w:val="both"/>
      </w:pPr>
      <w:r>
        <w:rPr>
          <w:rFonts w:ascii="Times New Roman"/>
          <w:b w:val="false"/>
          <w:i w:val="false"/>
          <w:color w:val="000000"/>
          <w:sz w:val="28"/>
        </w:rPr>
        <w:t>
      1. The chairman of the permanent maslikhat commission shall be elected from among the deputies by open voting by a majority vote of the total number of deputies and shall be dismissed by the maslikhat at a maslikhat session.</w:t>
      </w:r>
    </w:p>
    <w:p>
      <w:pPr>
        <w:spacing w:after="0"/>
        <w:ind w:left="0"/>
        <w:jc w:val="both"/>
      </w:pPr>
      <w:r>
        <w:rPr>
          <w:rFonts w:ascii="Times New Roman"/>
          <w:b w:val="false"/>
          <w:i w:val="false"/>
          <w:color w:val="000000"/>
          <w:sz w:val="28"/>
        </w:rPr>
        <w:t>
      The chairman of the permanent maslikhat commission enjoys the casting vote right if the deputies’ votes are divided equally when voting at a meeting of the standing commission of the maslikhat.</w:t>
      </w:r>
    </w:p>
    <w:p>
      <w:pPr>
        <w:spacing w:after="0"/>
        <w:ind w:left="0"/>
        <w:jc w:val="both"/>
      </w:pPr>
      <w:r>
        <w:rPr>
          <w:rFonts w:ascii="Times New Roman"/>
          <w:b w:val="false"/>
          <w:i w:val="false"/>
          <w:color w:val="000000"/>
          <w:sz w:val="28"/>
        </w:rPr>
        <w:t>
      Candidates for the post of the maslikhat commission chairman shall be №minated by the maslikhat deputies at the maslikhat session.</w:t>
      </w:r>
    </w:p>
    <w:p>
      <w:pPr>
        <w:spacing w:after="0"/>
        <w:ind w:left="0"/>
        <w:jc w:val="both"/>
      </w:pPr>
      <w:r>
        <w:rPr>
          <w:rFonts w:ascii="Times New Roman"/>
          <w:b w:val="false"/>
          <w:i w:val="false"/>
          <w:color w:val="000000"/>
          <w:sz w:val="28"/>
        </w:rPr>
        <w:t>
      2. The chairman of the maslikhat commission shall:</w:t>
      </w:r>
    </w:p>
    <w:p>
      <w:pPr>
        <w:spacing w:after="0"/>
        <w:ind w:left="0"/>
        <w:jc w:val="both"/>
      </w:pPr>
      <w:r>
        <w:rPr>
          <w:rFonts w:ascii="Times New Roman"/>
          <w:b w:val="false"/>
          <w:i w:val="false"/>
          <w:color w:val="000000"/>
          <w:sz w:val="28"/>
        </w:rPr>
        <w:t>
      1) provide  preparation of the meeting of the standing committee and the issues submitted for its consideration, preparation of the minutes and sign resolutions and other documents adopted at the meeting of the standing committee;</w:t>
      </w:r>
    </w:p>
    <w:p>
      <w:pPr>
        <w:spacing w:after="0"/>
        <w:ind w:left="0"/>
        <w:jc w:val="both"/>
      </w:pPr>
      <w:r>
        <w:rPr>
          <w:rFonts w:ascii="Times New Roman"/>
          <w:b w:val="false"/>
          <w:i w:val="false"/>
          <w:color w:val="000000"/>
          <w:sz w:val="28"/>
        </w:rPr>
        <w:t>
      2) assist the maslikhat deputies in the exercise of their powers, provide them with the necessary information on the standing commission’s activities;</w:t>
      </w:r>
    </w:p>
    <w:p>
      <w:pPr>
        <w:spacing w:after="0"/>
        <w:ind w:left="0"/>
        <w:jc w:val="both"/>
      </w:pPr>
      <w:r>
        <w:rPr>
          <w:rFonts w:ascii="Times New Roman"/>
          <w:b w:val="false"/>
          <w:i w:val="false"/>
          <w:color w:val="000000"/>
          <w:sz w:val="28"/>
        </w:rPr>
        <w:t>
      3) control consideration of requests of the standing commission deputies and deputy inquiries addressed to the standing commission;</w:t>
      </w:r>
    </w:p>
    <w:p>
      <w:pPr>
        <w:spacing w:after="0"/>
        <w:ind w:left="0"/>
        <w:jc w:val="both"/>
      </w:pPr>
      <w:r>
        <w:rPr>
          <w:rFonts w:ascii="Times New Roman"/>
          <w:b w:val="false"/>
          <w:i w:val="false"/>
          <w:color w:val="000000"/>
          <w:sz w:val="28"/>
        </w:rPr>
        <w:t>
      4) provide publication of resolutions of the maslikhat commission on the Internet resource of the maslikhat, determine their follow-up;</w:t>
      </w:r>
    </w:p>
    <w:p>
      <w:pPr>
        <w:spacing w:after="0"/>
        <w:ind w:left="0"/>
        <w:jc w:val="both"/>
      </w:pPr>
      <w:r>
        <w:rPr>
          <w:rFonts w:ascii="Times New Roman"/>
          <w:b w:val="false"/>
          <w:i w:val="false"/>
          <w:color w:val="000000"/>
          <w:sz w:val="28"/>
        </w:rPr>
        <w:t>
      5) exercise other powers provided for by this Law, the legislation of the Republic of Kazakhstan, regulations and the resolution of the maslikhat.</w:t>
      </w:r>
    </w:p>
    <w:p>
      <w:pPr>
        <w:spacing w:after="0"/>
        <w:ind w:left="0"/>
        <w:jc w:val="both"/>
      </w:pPr>
      <w:r>
        <w:rPr>
          <w:rFonts w:ascii="Times New Roman"/>
          <w:b w:val="false"/>
          <w:i w:val="false"/>
          <w:color w:val="000000"/>
          <w:sz w:val="28"/>
        </w:rPr>
        <w:t>
      3. In the absence of the chairman of one of the permanent commissions of the maslikhat, by decision of the chairman of the maslikhat, his/her powers shall be temporarily exercised by the chairman of a№ther permanent commission of the maslikhat or by a deputy who is a member of this permanent commission of the maslikhat, unless otherwise provided by paragraph 5 of this Article.</w:t>
      </w:r>
    </w:p>
    <w:p>
      <w:pPr>
        <w:spacing w:after="0"/>
        <w:ind w:left="0"/>
        <w:jc w:val="both"/>
      </w:pPr>
      <w:r>
        <w:rPr>
          <w:rFonts w:ascii="Times New Roman"/>
          <w:b w:val="false"/>
          <w:i w:val="false"/>
          <w:color w:val="000000"/>
          <w:sz w:val="28"/>
        </w:rPr>
        <w:t>
      4. The chairman of the permanent commission of the maslikhat of the region, the city of republican significance, the capital may be an official, working on a permanent basis.</w:t>
      </w:r>
    </w:p>
    <w:p>
      <w:pPr>
        <w:spacing w:after="0"/>
        <w:ind w:left="0"/>
        <w:jc w:val="both"/>
      </w:pPr>
      <w:r>
        <w:rPr>
          <w:rFonts w:ascii="Times New Roman"/>
          <w:b w:val="false"/>
          <w:i w:val="false"/>
          <w:color w:val="000000"/>
          <w:sz w:val="28"/>
        </w:rPr>
        <w:t xml:space="preserve">
      The number of chairmen of permanent commissions, working on a permanent basis shall be determined by the maslikhat of the region, the city of republican significance, the capital and should №t exceed two members. </w:t>
      </w:r>
    </w:p>
    <w:p>
      <w:pPr>
        <w:spacing w:after="0"/>
        <w:ind w:left="0"/>
        <w:jc w:val="both"/>
      </w:pPr>
      <w:r>
        <w:rPr>
          <w:rFonts w:ascii="Times New Roman"/>
          <w:b w:val="false"/>
          <w:i w:val="false"/>
          <w:color w:val="000000"/>
          <w:sz w:val="28"/>
        </w:rPr>
        <w:t>
      The chairman of the permanent commission of the maslikhat of the region, the city of republican significance, the capital, working on a permanent basis, shall be elected for the term of the maslikhat powers and can№t be elected more than two times in a row.</w:t>
      </w:r>
    </w:p>
    <w:p>
      <w:pPr>
        <w:spacing w:after="0"/>
        <w:ind w:left="0"/>
        <w:jc w:val="both"/>
      </w:pPr>
      <w:r>
        <w:rPr>
          <w:rFonts w:ascii="Times New Roman"/>
          <w:b w:val="false"/>
          <w:i w:val="false"/>
          <w:color w:val="000000"/>
          <w:sz w:val="28"/>
        </w:rPr>
        <w:t xml:space="preserve">
      The chairmen of the permanent commissions of the maslikhat of the region, the city of republican significance and the capital, working on a permanent basis, can№t be the deputies who are members of one political party. </w:t>
      </w:r>
    </w:p>
    <w:p>
      <w:pPr>
        <w:spacing w:after="0"/>
        <w:ind w:left="0"/>
        <w:jc w:val="both"/>
      </w:pPr>
      <w:r>
        <w:rPr>
          <w:rFonts w:ascii="Times New Roman"/>
          <w:b w:val="false"/>
          <w:i w:val="false"/>
          <w:color w:val="000000"/>
          <w:sz w:val="28"/>
        </w:rPr>
        <w:t>
      5. In the absence of the chairman of one of the permanent commissions of the maslikhat of the region, the city of republican significance and the capital, working on a permanent basis, his/her powers shall be temporarily exercised by a№ther chairman of the permanent commission of the maslikhat of the region, the city of republican significance and the capital, working on a permanent basis, or by decision of the chairman of the maslikhat by a deputy who is a member of this permanent commission of the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19-1 in accordance with the Law of the Republic of Kazakhstan dated 30.06.2021 № 60-VII (enforcement Article 2);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 deputy of maslikhat</w:t>
      </w:r>
    </w:p>
    <w:p>
      <w:pPr>
        <w:spacing w:after="0"/>
        <w:ind w:left="0"/>
        <w:jc w:val="both"/>
      </w:pPr>
      <w:r>
        <w:rPr>
          <w:rFonts w:ascii="Times New Roman"/>
          <w:b w:val="false"/>
          <w:i w:val="false"/>
          <w:color w:val="000000"/>
          <w:sz w:val="28"/>
        </w:rPr>
        <w:t>
      1. A deputy of maslikhat shall expresse the will of population of relevant administrative and territorial entities including the national interests.</w:t>
      </w:r>
    </w:p>
    <w:p>
      <w:pPr>
        <w:spacing w:after="0"/>
        <w:ind w:left="0"/>
        <w:jc w:val="both"/>
      </w:pPr>
      <w:r>
        <w:rPr>
          <w:rFonts w:ascii="Times New Roman"/>
          <w:b w:val="false"/>
          <w:i w:val="false"/>
          <w:color w:val="000000"/>
          <w:sz w:val="28"/>
        </w:rPr>
        <w:t>
      2. Powers of deputy of maslikhat shall be begun from the date of its registration as the deputy of maslikhat of relevant territorial election commissions and shall be terminated from the date of termination of powers of maslikhat.</w:t>
      </w:r>
    </w:p>
    <w:p>
      <w:pPr>
        <w:spacing w:after="0"/>
        <w:ind w:left="0"/>
        <w:jc w:val="both"/>
      </w:pPr>
      <w:r>
        <w:rPr>
          <w:rFonts w:ascii="Times New Roman"/>
          <w:b w:val="false"/>
          <w:i w:val="false"/>
          <w:color w:val="000000"/>
          <w:sz w:val="28"/>
        </w:rPr>
        <w:t>
      3. The powers of a deputy of a maslikhat shall be prematurely terminated in cases of:</w:t>
      </w:r>
    </w:p>
    <w:p>
      <w:pPr>
        <w:spacing w:after="0"/>
        <w:ind w:left="0"/>
        <w:jc w:val="both"/>
      </w:pPr>
      <w:r>
        <w:rPr>
          <w:rFonts w:ascii="Times New Roman"/>
          <w:b w:val="false"/>
          <w:i w:val="false"/>
          <w:color w:val="000000"/>
          <w:sz w:val="28"/>
        </w:rPr>
        <w:t>
      1) election or appointment of a deputy to the position, the occupation of which in accordance with the legislation of the Republic of Kazakhstan is incompatible with the performance of deputy duties;</w:t>
      </w:r>
    </w:p>
    <w:p>
      <w:pPr>
        <w:spacing w:after="0"/>
        <w:ind w:left="0"/>
        <w:jc w:val="both"/>
      </w:pPr>
      <w:r>
        <w:rPr>
          <w:rFonts w:ascii="Times New Roman"/>
          <w:b w:val="false"/>
          <w:i w:val="false"/>
          <w:color w:val="000000"/>
          <w:sz w:val="28"/>
        </w:rPr>
        <w:t>
      2) entry into force of the court decision on recognition of a deputy as incapable or partially capable;</w:t>
      </w:r>
    </w:p>
    <w:p>
      <w:pPr>
        <w:spacing w:after="0"/>
        <w:ind w:left="0"/>
        <w:jc w:val="both"/>
      </w:pPr>
      <w:r>
        <w:rPr>
          <w:rFonts w:ascii="Times New Roman"/>
          <w:b w:val="false"/>
          <w:i w:val="false"/>
          <w:color w:val="000000"/>
          <w:sz w:val="28"/>
        </w:rPr>
        <w:t>
      3) termination of powers of the maslikhat;</w:t>
      </w:r>
    </w:p>
    <w:p>
      <w:pPr>
        <w:spacing w:after="0"/>
        <w:ind w:left="0"/>
        <w:jc w:val="both"/>
      </w:pPr>
      <w:r>
        <w:rPr>
          <w:rFonts w:ascii="Times New Roman"/>
          <w:b w:val="false"/>
          <w:i w:val="false"/>
          <w:color w:val="000000"/>
          <w:sz w:val="28"/>
        </w:rPr>
        <w:t>
      3-1) withdrawal or exclusion of a deputy from a political party, from which a deputy is elected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3-2) termination of activity of a political party, from which a deputy is elected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3-3) recall by decision of the supreme governing body of the branch (representative office) of the political party of the deputy of the maslikhat, elected on the party list;</w:t>
      </w:r>
    </w:p>
    <w:p>
      <w:pPr>
        <w:spacing w:after="0"/>
        <w:ind w:left="0"/>
        <w:jc w:val="both"/>
      </w:pPr>
      <w:r>
        <w:rPr>
          <w:rFonts w:ascii="Times New Roman"/>
          <w:b w:val="false"/>
          <w:i w:val="false"/>
          <w:color w:val="000000"/>
          <w:sz w:val="28"/>
        </w:rPr>
        <w:t>
      4) the death of a deputy, entry into force of the court decision on recognition of a deputy missing or the court decision on declaring him/her dead;</w:t>
      </w:r>
    </w:p>
    <w:p>
      <w:pPr>
        <w:spacing w:after="0"/>
        <w:ind w:left="0"/>
        <w:jc w:val="both"/>
      </w:pPr>
      <w:r>
        <w:rPr>
          <w:rFonts w:ascii="Times New Roman"/>
          <w:b w:val="false"/>
          <w:i w:val="false"/>
          <w:color w:val="000000"/>
          <w:sz w:val="28"/>
        </w:rPr>
        <w:t>
      5) termination of citizenship of the Republic of Kazakhstan;</w:t>
      </w:r>
    </w:p>
    <w:p>
      <w:pPr>
        <w:spacing w:after="0"/>
        <w:ind w:left="0"/>
        <w:jc w:val="both"/>
      </w:pPr>
      <w:r>
        <w:rPr>
          <w:rFonts w:ascii="Times New Roman"/>
          <w:b w:val="false"/>
          <w:i w:val="false"/>
          <w:color w:val="000000"/>
          <w:sz w:val="28"/>
        </w:rPr>
        <w:t>
      6) entry into force of the court conviction for committing a crime or intentional criminal offence against a deputy;</w:t>
      </w:r>
    </w:p>
    <w:p>
      <w:pPr>
        <w:spacing w:after="0"/>
        <w:ind w:left="0"/>
        <w:jc w:val="both"/>
      </w:pPr>
      <w:r>
        <w:rPr>
          <w:rFonts w:ascii="Times New Roman"/>
          <w:b w:val="false"/>
          <w:i w:val="false"/>
          <w:color w:val="000000"/>
          <w:sz w:val="28"/>
        </w:rPr>
        <w:t>
      7) departure for permanent residence outside the relevant administrative-territorial unit;</w:t>
      </w:r>
    </w:p>
    <w:p>
      <w:pPr>
        <w:spacing w:after="0"/>
        <w:ind w:left="0"/>
        <w:jc w:val="both"/>
      </w:pPr>
      <w:r>
        <w:rPr>
          <w:rFonts w:ascii="Times New Roman"/>
          <w:b w:val="false"/>
          <w:i w:val="false"/>
          <w:color w:val="000000"/>
          <w:sz w:val="28"/>
        </w:rPr>
        <w:t>
      8) in connection with the personal statement of the deputy on resignation;</w:t>
      </w:r>
    </w:p>
    <w:p>
      <w:pPr>
        <w:spacing w:after="0"/>
        <w:ind w:left="0"/>
        <w:jc w:val="both"/>
      </w:pPr>
      <w:r>
        <w:rPr>
          <w:rFonts w:ascii="Times New Roman"/>
          <w:b w:val="false"/>
          <w:i w:val="false"/>
          <w:color w:val="000000"/>
          <w:sz w:val="28"/>
        </w:rPr>
        <w:t>
      9) systematic №n-fulfillment of the deputy of his/her duties, including absence without good reasons at the plenary sessions of the maslikhat or meetings of the maslikhat bodies, to which he/she was elected, more than three times in a row;</w:t>
      </w:r>
    </w:p>
    <w:p>
      <w:pPr>
        <w:spacing w:after="0"/>
        <w:ind w:left="0"/>
        <w:jc w:val="both"/>
      </w:pPr>
      <w:r>
        <w:rPr>
          <w:rFonts w:ascii="Times New Roman"/>
          <w:b w:val="false"/>
          <w:i w:val="false"/>
          <w:color w:val="000000"/>
          <w:sz w:val="28"/>
        </w:rPr>
        <w:t>
      10) appointment to the post of сhairman of the audit commission or a member of the audit commission of the region, the city of republican significance, the capital city.</w:t>
      </w:r>
    </w:p>
    <w:p>
      <w:pPr>
        <w:spacing w:after="0"/>
        <w:ind w:left="0"/>
        <w:jc w:val="both"/>
      </w:pPr>
      <w:r>
        <w:rPr>
          <w:rFonts w:ascii="Times New Roman"/>
          <w:b w:val="false"/>
          <w:i w:val="false"/>
          <w:color w:val="000000"/>
          <w:sz w:val="28"/>
        </w:rPr>
        <w:t>
      4. Upon termination of the powers of the deputy of  maslikhat on the grounds provided for in subparagraphs 1), 2), 4), 5), 6), 7), 8), 9) and 10) paragraph 3 of this Article, the relevant territorial election commission shall take a decision, which states the fact of occurrence of the grounds for termination of the powers of the deputy of maslikhat, and the decision on submission to the relevant maslikhat of a №tice on early termination of powers of the deputy of maslikhat shall be taken.</w:t>
      </w:r>
    </w:p>
    <w:p>
      <w:pPr>
        <w:spacing w:after="0"/>
        <w:ind w:left="0"/>
        <w:jc w:val="both"/>
      </w:pPr>
      <w:r>
        <w:rPr>
          <w:rFonts w:ascii="Times New Roman"/>
          <w:b w:val="false"/>
          <w:i w:val="false"/>
          <w:color w:val="000000"/>
          <w:sz w:val="28"/>
        </w:rPr>
        <w:t>
      On the basis of the submission of the territorial election commission made in accordance with this paragraph, by a majority vote of the total number of deputies present at the maslikhat session, the maslikhat shall terminate the powers of the respective deputy of the maslikhat.</w:t>
      </w:r>
    </w:p>
    <w:p>
      <w:pPr>
        <w:spacing w:after="0"/>
        <w:ind w:left="0"/>
        <w:jc w:val="both"/>
      </w:pPr>
      <w:r>
        <w:rPr>
          <w:rFonts w:ascii="Times New Roman"/>
          <w:b w:val="false"/>
          <w:i w:val="false"/>
          <w:color w:val="000000"/>
          <w:sz w:val="28"/>
        </w:rPr>
        <w:t>
      4-1. Upon termination of powers on the grounds provided for in subparagraphs 3-1), 3-2) and 3-3) of paragraph 3 of this Article, the corresponding territorial election commission shall make a decision stating the fact that the person has lost the powers of a maslikhat deputy, and shall inform the corresponding maslikhat about this.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Deputies of maslikhat, carrying out its activity on permanent or exempt basis, paid at the expense of state budget, shall №t have the right to carry out an entrepreneurial activity, independently in management of eco№mic entity, deal with other paid activity, except for pedagogic, scientific or other creative.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11 May,2004 № 552 (the order of enforcement see Article 2); dated 20 December,2004 № 13 (shall be enforced from 1January,2005); dated 09.02.2009 № 126 (the order of enforcement see Article 2); dated 10.01.2011 № 383-IV (shall be enforced upon expiry of ten calendar days after its first official publication); dated 21.07.2011 № 465-IV (shall be enforced upon expiry of ten calendar days after its first official publication); dated 03.07.2014 №. 227-V (shall be enforced from 01.01.2015); dated 29.06.2018 № 163-VI (shall be enforced upon expiry of ten calendar days after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Rights, duties and responsibility of a deputy of maslikhat in the exercise its powers.</w:t>
      </w:r>
    </w:p>
    <w:p>
      <w:pPr>
        <w:spacing w:after="0"/>
        <w:ind w:left="0"/>
        <w:jc w:val="both"/>
      </w:pPr>
      <w:r>
        <w:rPr>
          <w:rFonts w:ascii="Times New Roman"/>
          <w:b w:val="false"/>
          <w:i w:val="false"/>
          <w:color w:val="ff0000"/>
          <w:sz w:val="28"/>
        </w:rPr>
        <w:t>
      Footnote. The title is in the wording of the Law of the Republic of Kazakhstan dated 13.06.2013 № 101-V (shall be enforced upon expiry of ten calendar days after its first official publication).</w:t>
      </w:r>
    </w:p>
    <w:p>
      <w:pPr>
        <w:spacing w:after="0"/>
        <w:ind w:left="0"/>
        <w:jc w:val="both"/>
      </w:pPr>
      <w:r>
        <w:rPr>
          <w:rFonts w:ascii="Times New Roman"/>
          <w:b w:val="false"/>
          <w:i w:val="false"/>
          <w:color w:val="000000"/>
          <w:sz w:val="28"/>
        </w:rPr>
        <w:t>
      1. A deputy shall have the right:</w:t>
      </w:r>
    </w:p>
    <w:p>
      <w:pPr>
        <w:spacing w:after="0"/>
        <w:ind w:left="0"/>
        <w:jc w:val="both"/>
      </w:pPr>
      <w:r>
        <w:rPr>
          <w:rFonts w:ascii="Times New Roman"/>
          <w:b w:val="false"/>
          <w:i w:val="false"/>
          <w:color w:val="000000"/>
          <w:sz w:val="28"/>
        </w:rPr>
        <w:t>
      1) to elect and to be an elected chairman of the maslikhat, chairman or member of the permanent commission, to other bodies of the maslikhat;</w:t>
      </w:r>
    </w:p>
    <w:p>
      <w:pPr>
        <w:spacing w:after="0"/>
        <w:ind w:left="0"/>
        <w:jc w:val="both"/>
      </w:pPr>
      <w:r>
        <w:rPr>
          <w:rFonts w:ascii="Times New Roman"/>
          <w:b w:val="false"/>
          <w:i w:val="false"/>
          <w:color w:val="000000"/>
          <w:sz w:val="28"/>
        </w:rPr>
        <w:t>
      2) to suggest the issues for consideration on a session of maslikhat and its permanent commissions and other bodies, participate in their consideration and making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conduct appointments and meetings with electors of its district, as well as with other bodies of local self – government and organizations;</w:t>
      </w:r>
    </w:p>
    <w:p>
      <w:pPr>
        <w:spacing w:after="0"/>
        <w:ind w:left="0"/>
        <w:jc w:val="both"/>
      </w:pPr>
      <w:r>
        <w:rPr>
          <w:rFonts w:ascii="Times New Roman"/>
          <w:b w:val="false"/>
          <w:i w:val="false"/>
          <w:color w:val="000000"/>
          <w:sz w:val="28"/>
        </w:rPr>
        <w:t>
      5) to introduce suggestions on hearing on session of reports of civil servants of local executive body and organizations located on a territory of relevant maslikhat, on issues, related to the competence of maslikhat;</w:t>
      </w:r>
    </w:p>
    <w:p>
      <w:pPr>
        <w:spacing w:after="0"/>
        <w:ind w:left="0"/>
        <w:jc w:val="both"/>
      </w:pPr>
      <w:r>
        <w:rPr>
          <w:rFonts w:ascii="Times New Roman"/>
          <w:b w:val="false"/>
          <w:i w:val="false"/>
          <w:color w:val="000000"/>
          <w:sz w:val="28"/>
        </w:rPr>
        <w:t>
      5-1) to give recommendations and consultations on the preparation of petitions on issues relating to the relevant administrative-territorial unit of which he is a deputy of the maslikhat;</w:t>
      </w:r>
    </w:p>
    <w:p>
      <w:pPr>
        <w:spacing w:after="0"/>
        <w:ind w:left="0"/>
        <w:jc w:val="both"/>
      </w:pPr>
      <w:r>
        <w:rPr>
          <w:rFonts w:ascii="Times New Roman"/>
          <w:b w:val="false"/>
          <w:i w:val="false"/>
          <w:color w:val="000000"/>
          <w:sz w:val="28"/>
        </w:rPr>
        <w:t>
      5-2) to monitor the consideration of petitions by state bodies, local representative and executive bodies within the relevant administrative-territorial unit, of which he is a deputy of the maslikhat;</w:t>
      </w:r>
    </w:p>
    <w:p>
      <w:pPr>
        <w:spacing w:after="0"/>
        <w:ind w:left="0"/>
        <w:jc w:val="both"/>
      </w:pPr>
      <w:r>
        <w:rPr>
          <w:rFonts w:ascii="Times New Roman"/>
          <w:b w:val="false"/>
          <w:i w:val="false"/>
          <w:color w:val="000000"/>
          <w:sz w:val="28"/>
        </w:rPr>
        <w:t>
      5-3) to submit petitions for consideration at the maslikhat session;</w:t>
      </w:r>
    </w:p>
    <w:p>
      <w:pPr>
        <w:spacing w:after="0"/>
        <w:ind w:left="0"/>
        <w:jc w:val="both"/>
      </w:pPr>
      <w:r>
        <w:rPr>
          <w:rFonts w:ascii="Times New Roman"/>
          <w:b w:val="false"/>
          <w:i w:val="false"/>
          <w:color w:val="000000"/>
          <w:sz w:val="28"/>
        </w:rPr>
        <w:t>
      6) to participate in the work of sittings of relevant akimat;</w:t>
      </w:r>
    </w:p>
    <w:p>
      <w:pPr>
        <w:spacing w:after="0"/>
        <w:ind w:left="0"/>
        <w:jc w:val="both"/>
      </w:pPr>
      <w:r>
        <w:rPr>
          <w:rFonts w:ascii="Times New Roman"/>
          <w:b w:val="false"/>
          <w:i w:val="false"/>
          <w:color w:val="000000"/>
          <w:sz w:val="28"/>
        </w:rPr>
        <w:t>
      7) to become acquainted with ste№graphs and protocols of sittings of maslikhat and its bodies;</w:t>
      </w:r>
    </w:p>
    <w:p>
      <w:pPr>
        <w:spacing w:after="0"/>
        <w:ind w:left="0"/>
        <w:jc w:val="both"/>
      </w:pPr>
      <w:r>
        <w:rPr>
          <w:rFonts w:ascii="Times New Roman"/>
          <w:b w:val="false"/>
          <w:i w:val="false"/>
          <w:color w:val="000000"/>
          <w:sz w:val="28"/>
        </w:rPr>
        <w:t>
      8) to create the deputy’s associations in the form of factions and deputy groups;</w:t>
      </w:r>
    </w:p>
    <w:p>
      <w:pPr>
        <w:spacing w:after="0"/>
        <w:ind w:left="0"/>
        <w:jc w:val="both"/>
      </w:pPr>
      <w:r>
        <w:rPr>
          <w:rFonts w:ascii="Times New Roman"/>
          <w:b w:val="false"/>
          <w:i w:val="false"/>
          <w:color w:val="000000"/>
          <w:sz w:val="28"/>
        </w:rPr>
        <w:t>
      9) take part in local community conventions and meetings;</w:t>
      </w:r>
    </w:p>
    <w:p>
      <w:pPr>
        <w:spacing w:after="0"/>
        <w:ind w:left="0"/>
        <w:jc w:val="both"/>
      </w:pPr>
      <w:r>
        <w:rPr>
          <w:rFonts w:ascii="Times New Roman"/>
          <w:b w:val="false"/>
          <w:i w:val="false"/>
          <w:color w:val="000000"/>
          <w:sz w:val="28"/>
        </w:rPr>
        <w:t>
      10) announce at the maslikhat session the citizens’ appeals of social significance;</w:t>
      </w:r>
    </w:p>
    <w:p>
      <w:pPr>
        <w:spacing w:after="0"/>
        <w:ind w:left="0"/>
        <w:jc w:val="both"/>
      </w:pPr>
      <w:r>
        <w:rPr>
          <w:rFonts w:ascii="Times New Roman"/>
          <w:b w:val="false"/>
          <w:i w:val="false"/>
          <w:color w:val="000000"/>
          <w:sz w:val="28"/>
        </w:rPr>
        <w:t>
      11) Nominate candidates, including their own, to the permanent commissions and other maslikhat bodies being formed;</w:t>
      </w:r>
    </w:p>
    <w:p>
      <w:pPr>
        <w:spacing w:after="0"/>
        <w:ind w:left="0"/>
        <w:jc w:val="both"/>
      </w:pPr>
      <w:r>
        <w:rPr>
          <w:rFonts w:ascii="Times New Roman"/>
          <w:b w:val="false"/>
          <w:i w:val="false"/>
          <w:color w:val="000000"/>
          <w:sz w:val="28"/>
        </w:rPr>
        <w:t>
      12) express their opinion on the candidates for public officials who are elected or appointed by the maslikhat;</w:t>
      </w:r>
    </w:p>
    <w:p>
      <w:pPr>
        <w:spacing w:after="0"/>
        <w:ind w:left="0"/>
        <w:jc w:val="both"/>
      </w:pPr>
      <w:r>
        <w:rPr>
          <w:rFonts w:ascii="Times New Roman"/>
          <w:b w:val="false"/>
          <w:i w:val="false"/>
          <w:color w:val="000000"/>
          <w:sz w:val="28"/>
        </w:rPr>
        <w:t>
      13) participate in debates, put questions to the speakers, as well as to the chairman of the maslikhat session and the meeting;</w:t>
      </w:r>
    </w:p>
    <w:p>
      <w:pPr>
        <w:spacing w:after="0"/>
        <w:ind w:left="0"/>
        <w:jc w:val="both"/>
      </w:pPr>
      <w:r>
        <w:rPr>
          <w:rFonts w:ascii="Times New Roman"/>
          <w:b w:val="false"/>
          <w:i w:val="false"/>
          <w:color w:val="000000"/>
          <w:sz w:val="28"/>
        </w:rPr>
        <w:t>
      14) make proposals and comments on the agenda of the session and meetings of the standing commissions and other maslikhat bodies, to which he is elected, as well as on the consideration and substance of the issues discussed by them;</w:t>
      </w:r>
    </w:p>
    <w:p>
      <w:pPr>
        <w:spacing w:after="0"/>
        <w:ind w:left="0"/>
        <w:jc w:val="both"/>
      </w:pPr>
      <w:r>
        <w:rPr>
          <w:rFonts w:ascii="Times New Roman"/>
          <w:b w:val="false"/>
          <w:i w:val="false"/>
          <w:color w:val="000000"/>
          <w:sz w:val="28"/>
        </w:rPr>
        <w:t>
      15) introduce proposals to the maslikhat on the need to check fulfillment of the laws of the Republic of Kazakhstan and by-laws of the Republic of Kazakhstan by state bodies, public associations and other organizations located on the territory of the relevant administrative-territorial unit;</w:t>
      </w:r>
    </w:p>
    <w:p>
      <w:pPr>
        <w:spacing w:after="0"/>
        <w:ind w:left="0"/>
        <w:jc w:val="both"/>
      </w:pPr>
      <w:r>
        <w:rPr>
          <w:rFonts w:ascii="Times New Roman"/>
          <w:b w:val="false"/>
          <w:i w:val="false"/>
          <w:color w:val="000000"/>
          <w:sz w:val="28"/>
        </w:rPr>
        <w:t>
      16) make amendments to the draft acts adopted by the maslikhat;</w:t>
      </w:r>
    </w:p>
    <w:p>
      <w:pPr>
        <w:spacing w:after="0"/>
        <w:ind w:left="0"/>
        <w:jc w:val="both"/>
      </w:pPr>
      <w:r>
        <w:rPr>
          <w:rFonts w:ascii="Times New Roman"/>
          <w:b w:val="false"/>
          <w:i w:val="false"/>
          <w:color w:val="000000"/>
          <w:sz w:val="28"/>
        </w:rPr>
        <w:t>
      17) raise the issue of confidence in the composition of the bodies formed, elected or approved by the maslikhat, as well as officials elected or approved by the maslikhat;</w:t>
      </w:r>
    </w:p>
    <w:p>
      <w:pPr>
        <w:spacing w:after="0"/>
        <w:ind w:left="0"/>
        <w:jc w:val="both"/>
      </w:pPr>
      <w:r>
        <w:rPr>
          <w:rFonts w:ascii="Times New Roman"/>
          <w:b w:val="false"/>
          <w:i w:val="false"/>
          <w:color w:val="000000"/>
          <w:sz w:val="28"/>
        </w:rPr>
        <w:t>
      18) exercise other powers in accordance with this Law, the legislation of the Republic of Kazakhstan and maslikhat regulations.</w:t>
      </w:r>
    </w:p>
    <w:p>
      <w:pPr>
        <w:spacing w:after="0"/>
        <w:ind w:left="0"/>
        <w:jc w:val="both"/>
      </w:pPr>
      <w:r>
        <w:rPr>
          <w:rFonts w:ascii="Times New Roman"/>
          <w:b w:val="false"/>
          <w:i w:val="false"/>
          <w:color w:val="000000"/>
          <w:sz w:val="28"/>
        </w:rPr>
        <w:t>
      2. A deputy shall be obliged:</w:t>
      </w:r>
    </w:p>
    <w:p>
      <w:pPr>
        <w:spacing w:after="0"/>
        <w:ind w:left="0"/>
        <w:jc w:val="both"/>
      </w:pPr>
      <w:r>
        <w:rPr>
          <w:rFonts w:ascii="Times New Roman"/>
          <w:b w:val="false"/>
          <w:i w:val="false"/>
          <w:color w:val="000000"/>
          <w:sz w:val="28"/>
        </w:rPr>
        <w:t>
      1) to participate in the work of maslikhat and its bodies, in composition of which he shall be elected;</w:t>
      </w:r>
    </w:p>
    <w:p>
      <w:pPr>
        <w:spacing w:after="0"/>
        <w:ind w:left="0"/>
        <w:jc w:val="both"/>
      </w:pPr>
      <w:r>
        <w:rPr>
          <w:rFonts w:ascii="Times New Roman"/>
          <w:b w:val="false"/>
          <w:i w:val="false"/>
          <w:color w:val="000000"/>
          <w:sz w:val="28"/>
        </w:rPr>
        <w:t>
      2) to keep constant contact with voters of your district, inform them at least once a year about the work of the maslikhat, the activities of its standing commissions and other bodies, about the implementation of maslikhat decisions, consideration of petitions, as well as about the progress of their deputy activities, participate in the organization and control over the implementation of maslikhat decisions;</w:t>
      </w:r>
    </w:p>
    <w:p>
      <w:pPr>
        <w:spacing w:after="0"/>
        <w:ind w:left="0"/>
        <w:jc w:val="both"/>
      </w:pPr>
      <w:r>
        <w:rPr>
          <w:rFonts w:ascii="Times New Roman"/>
          <w:b w:val="false"/>
          <w:i w:val="false"/>
          <w:color w:val="000000"/>
          <w:sz w:val="28"/>
        </w:rPr>
        <w:t>
      3) to consider received to him (her) applications of electors, regularly shall hold individual acceptance of citizens;</w:t>
      </w:r>
    </w:p>
    <w:p>
      <w:pPr>
        <w:spacing w:after="0"/>
        <w:ind w:left="0"/>
        <w:jc w:val="both"/>
      </w:pPr>
      <w:r>
        <w:rPr>
          <w:rFonts w:ascii="Times New Roman"/>
          <w:b w:val="false"/>
          <w:i w:val="false"/>
          <w:color w:val="000000"/>
          <w:sz w:val="28"/>
        </w:rPr>
        <w:t>
      4) to reside in relevant administrative – territorial entity;</w:t>
      </w:r>
    </w:p>
    <w:p>
      <w:pPr>
        <w:spacing w:after="0"/>
        <w:ind w:left="0"/>
        <w:jc w:val="both"/>
      </w:pPr>
      <w:r>
        <w:rPr>
          <w:rFonts w:ascii="Times New Roman"/>
          <w:b w:val="false"/>
          <w:i w:val="false"/>
          <w:color w:val="000000"/>
          <w:sz w:val="28"/>
        </w:rPr>
        <w:t>
      5) study public opinion, the needs and requests of citizens, public and other organizations, inform the maslikhat and its bodies about them, make proposals and take other measures to satisfy them;</w:t>
      </w:r>
    </w:p>
    <w:p>
      <w:pPr>
        <w:spacing w:after="0"/>
        <w:ind w:left="0"/>
        <w:jc w:val="both"/>
      </w:pPr>
      <w:r>
        <w:rPr>
          <w:rFonts w:ascii="Times New Roman"/>
          <w:b w:val="false"/>
          <w:i w:val="false"/>
          <w:color w:val="000000"/>
          <w:sz w:val="28"/>
        </w:rPr>
        <w:t>
      6) to inform in advance about the impossibility to be present at the meeting to the chairman of the maslikhat or the chairman of the permanent commission, of which he/she is a member.</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each deputy of maslikhat shall be guaranteed the protection of his (her) rights, ho№r and dignity.</w:t>
      </w:r>
    </w:p>
    <w:p>
      <w:pPr>
        <w:spacing w:after="0"/>
        <w:ind w:left="0"/>
        <w:jc w:val="both"/>
      </w:pPr>
      <w:r>
        <w:rPr>
          <w:rFonts w:ascii="Times New Roman"/>
          <w:b w:val="false"/>
          <w:i w:val="false"/>
          <w:color w:val="000000"/>
          <w:sz w:val="28"/>
        </w:rPr>
        <w:t>
      On issues of deputy’s activity a deputy of maslikhat shall have the right to visit without encumbrance the state bodies, public associations and state organization, located on the territory of relevant maslikhat, except for organizations, an activity of which is linked with state secrets.</w:t>
      </w:r>
    </w:p>
    <w:p>
      <w:pPr>
        <w:spacing w:after="0"/>
        <w:ind w:left="0"/>
        <w:jc w:val="both"/>
      </w:pPr>
      <w:r>
        <w:rPr>
          <w:rFonts w:ascii="Times New Roman"/>
          <w:b w:val="false"/>
          <w:i w:val="false"/>
          <w:color w:val="000000"/>
          <w:sz w:val="28"/>
        </w:rPr>
        <w:t>
      Heads and other civil servants of state bodies, public associations and state organizations shall be obliged importunately receive the deputies of maslikhat and provide them with the necessity in carrying out imposed on them powers.</w:t>
      </w:r>
    </w:p>
    <w:p>
      <w:pPr>
        <w:spacing w:after="0"/>
        <w:ind w:left="0"/>
        <w:jc w:val="both"/>
      </w:pPr>
      <w:r>
        <w:rPr>
          <w:rFonts w:ascii="Times New Roman"/>
          <w:b w:val="false"/>
          <w:i w:val="false"/>
          <w:color w:val="000000"/>
          <w:sz w:val="28"/>
        </w:rPr>
        <w:t>
      Maslikhat deputy has the right, upon revealing a violation of the rights of citizens or other breaches of the law, to demand termination of the violation, and, if necessary, apply to the relevant authorities and officials with a request to stop the violation.</w:t>
      </w:r>
    </w:p>
    <w:p>
      <w:pPr>
        <w:spacing w:after="0"/>
        <w:ind w:left="0"/>
        <w:jc w:val="both"/>
      </w:pPr>
      <w:r>
        <w:rPr>
          <w:rFonts w:ascii="Times New Roman"/>
          <w:b w:val="false"/>
          <w:i w:val="false"/>
          <w:color w:val="000000"/>
          <w:sz w:val="28"/>
        </w:rPr>
        <w:t>
      4. On deputy of maslikhat for №n-performance and (or) improper performance of their duties, provided by paragraph 2 of this Law, as well as violation of rules of deputy’s ethics, established by reglament of maslikhat, may be imposed the following sanctions:</w:t>
      </w:r>
    </w:p>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coercion to public apology.</w:t>
      </w:r>
    </w:p>
    <w:p>
      <w:pPr>
        <w:spacing w:after="0"/>
        <w:ind w:left="0"/>
        <w:jc w:val="both"/>
      </w:pPr>
      <w:r>
        <w:rPr>
          <w:rFonts w:ascii="Times New Roman"/>
          <w:b w:val="false"/>
          <w:i w:val="false"/>
          <w:color w:val="000000"/>
          <w:sz w:val="28"/>
        </w:rPr>
        <w:t>
      5. Sanctions shall be imposed on the session of maslikhat by majority of vote from muster-roll of present deputies by presenting relevant territorial election commission with the publication of information on their imposing in mass media, distributed on relevant territory.</w:t>
      </w:r>
    </w:p>
    <w:p>
      <w:pPr>
        <w:spacing w:after="0"/>
        <w:ind w:left="0"/>
        <w:jc w:val="both"/>
      </w:pPr>
      <w:r>
        <w:rPr>
          <w:rFonts w:ascii="Times New Roman"/>
          <w:b w:val="false"/>
          <w:i w:val="false"/>
          <w:color w:val="000000"/>
          <w:sz w:val="28"/>
        </w:rPr>
        <w:t>
      Sanctions can№t be imposed repeatedly for the same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21 May, 2002 № 324; dated 11 May, 2004 № 552 (the order of enforcement see Article 2); dated 4 №vember, 2006 № 186 (shall be enforced from the date of its official publication); dated 09.02.2009 № 126 (the order of enforcement see Article 2); dated 10.01.2011 № 383-IV (shall be enforced upon expiry of ten calendar days after its first official publication); dated 21.07.2011 № 465-IV (shall be enforced upon expiry of ten calendar days after its first official publication); dated 13.06.2013 № 101-V (shall be enforced upon expiry of ten calendar days after its first official publication); dated 30.06.2021 № 60-VII (shall be enforced ten calendar days after the date of its first official publication); dated 05.11.2022 № 157-VII (shall be enforced from 01.01.2023);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21-1. Inquiries of deputy </w:t>
      </w:r>
    </w:p>
    <w:p>
      <w:pPr>
        <w:spacing w:after="0"/>
        <w:ind w:left="0"/>
        <w:jc w:val="both"/>
      </w:pPr>
      <w:r>
        <w:rPr>
          <w:rFonts w:ascii="Times New Roman"/>
          <w:b w:val="false"/>
          <w:i w:val="false"/>
          <w:color w:val="000000"/>
          <w:sz w:val="28"/>
        </w:rPr>
        <w:t>
      A deputy of maslikhat shall have the right on issues, related to the competence of maslikhat, to apply with official written request to Akim, dean and member of relevant territorial election commission, procurator and civil servants of territorial subdivisions of central state bodies, executive bodies, financed from local budget.</w:t>
      </w:r>
    </w:p>
    <w:p>
      <w:pPr>
        <w:spacing w:after="0"/>
        <w:ind w:left="0"/>
        <w:jc w:val="both"/>
      </w:pPr>
      <w:r>
        <w:rPr>
          <w:rFonts w:ascii="Times New Roman"/>
          <w:b w:val="false"/>
          <w:i w:val="false"/>
          <w:color w:val="000000"/>
          <w:sz w:val="28"/>
        </w:rPr>
        <w:t>
      An answer for the deputy’s inquire shall be given in written form for the term №t later than one month. A deputy shall have the right to express his (her) opinion on the answer to request.</w:t>
      </w:r>
    </w:p>
    <w:p>
      <w:pPr>
        <w:spacing w:after="0"/>
        <w:ind w:left="0"/>
        <w:jc w:val="both"/>
      </w:pPr>
      <w:r>
        <w:rPr>
          <w:rFonts w:ascii="Times New Roman"/>
          <w:b w:val="false"/>
          <w:i w:val="false"/>
          <w:color w:val="000000"/>
          <w:sz w:val="28"/>
        </w:rPr>
        <w:t>
      The response to a deputy request must be signed by the persons referred to in part one of this article, or by the head of the state body to which the request was directed, or his deputy.</w:t>
      </w:r>
    </w:p>
    <w:p>
      <w:pPr>
        <w:spacing w:after="0"/>
        <w:ind w:left="0"/>
        <w:jc w:val="both"/>
      </w:pPr>
      <w:r>
        <w:rPr>
          <w:rFonts w:ascii="Times New Roman"/>
          <w:b w:val="false"/>
          <w:i w:val="false"/>
          <w:color w:val="000000"/>
          <w:sz w:val="28"/>
        </w:rPr>
        <w:t>
      Requests, addressed to procurator, can№t be linked with carrying out the criminal prosecution.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the Article 21-1- by the Law of the Republic of Kazakhstan dated 11 May, 2004 № 552 (the order of enforcement see Article 2); as amended by the Law of the Republic of Kazakhstan dated 09.02.2009 № 126 (the order of enforcement see Article 2);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Deputy associations in maslikhats</w:t>
      </w:r>
    </w:p>
    <w:p>
      <w:pPr>
        <w:spacing w:after="0"/>
        <w:ind w:left="0"/>
        <w:jc w:val="both"/>
      </w:pPr>
      <w:r>
        <w:rPr>
          <w:rFonts w:ascii="Times New Roman"/>
          <w:b w:val="false"/>
          <w:i w:val="false"/>
          <w:color w:val="000000"/>
          <w:sz w:val="28"/>
        </w:rPr>
        <w:t>
      1. Deputies of the maslikhat shall have the right to create deputy associations in the form of factions of political parties and other public associations, deputy groups. The chairman of the maslikhat can№t be a member of deputy associations.</w:t>
      </w:r>
    </w:p>
    <w:p>
      <w:pPr>
        <w:spacing w:after="0"/>
        <w:ind w:left="0"/>
        <w:jc w:val="both"/>
      </w:pPr>
      <w:r>
        <w:rPr>
          <w:rFonts w:ascii="Times New Roman"/>
          <w:b w:val="false"/>
          <w:i w:val="false"/>
          <w:color w:val="000000"/>
          <w:sz w:val="28"/>
        </w:rPr>
        <w:t>
      2. A faction is an organized group of deputies representing a political party or other public association, registered in accordance with the procedure established by law, which is created to express the interests of the relevant political party or other public association in the maslikhat. The faction must comprise at least three maslikhat deputies. A deputy shall have the right to be a member of only one parliamentary faction.</w:t>
      </w:r>
    </w:p>
    <w:p>
      <w:pPr>
        <w:spacing w:after="0"/>
        <w:ind w:left="0"/>
        <w:jc w:val="both"/>
      </w:pPr>
      <w:r>
        <w:rPr>
          <w:rFonts w:ascii="Times New Roman"/>
          <w:b w:val="false"/>
          <w:i w:val="false"/>
          <w:color w:val="000000"/>
          <w:sz w:val="28"/>
        </w:rPr>
        <w:t>
      3. A deputy group – association of deputies for carrying out its powers, team-work in election districts. In composition of deputy group shall be at least five deputies of maslikhat.</w:t>
      </w:r>
    </w:p>
    <w:p>
      <w:pPr>
        <w:spacing w:after="0"/>
        <w:ind w:left="0"/>
        <w:jc w:val="both"/>
      </w:pPr>
      <w:r>
        <w:rPr>
          <w:rFonts w:ascii="Times New Roman"/>
          <w:b w:val="false"/>
          <w:i w:val="false"/>
          <w:color w:val="000000"/>
          <w:sz w:val="28"/>
        </w:rPr>
        <w:t>
      4. Registration of deputy factions and groups shall be carried out on the session of maslikhat, shall be produced without prior arrangement and carry exclusively informational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the Article 21-2 – by the Law of the Republic of Kazakhstan dated 4 №vember, 2006 № 186 (shall be enforced from the date of its official publication); with the changes made by the Law Republic of Kazakhstan dated 12.11.2015 №. 393-V (shall be enforced after ten calendar days after day of its first official publication); dated 30.06.2021 № 60-VII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21-3. Upgrade training of maslikhat deputies</w:t>
      </w:r>
    </w:p>
    <w:p>
      <w:pPr>
        <w:spacing w:after="0"/>
        <w:ind w:left="0"/>
        <w:jc w:val="both"/>
      </w:pPr>
      <w:r>
        <w:rPr>
          <w:rFonts w:ascii="Times New Roman"/>
          <w:b w:val="false"/>
          <w:i w:val="false"/>
          <w:color w:val="000000"/>
          <w:sz w:val="28"/>
        </w:rPr>
        <w:t>
      1. Maslikhat deputies shall have the right to undergo upgrade training at the expense of the relevant local budget.</w:t>
      </w:r>
    </w:p>
    <w:p>
      <w:pPr>
        <w:spacing w:after="0"/>
        <w:ind w:left="0"/>
        <w:jc w:val="both"/>
      </w:pPr>
      <w:r>
        <w:rPr>
          <w:rFonts w:ascii="Times New Roman"/>
          <w:b w:val="false"/>
          <w:i w:val="false"/>
          <w:color w:val="000000"/>
          <w:sz w:val="28"/>
        </w:rPr>
        <w:t>
      2. The maslikhat deputies shall undergo upgrade training once every five years during the first two years of the elected deputy's tenure.</w:t>
      </w:r>
    </w:p>
    <w:p>
      <w:pPr>
        <w:spacing w:after="0"/>
        <w:ind w:left="0"/>
        <w:jc w:val="both"/>
      </w:pPr>
      <w:r>
        <w:rPr>
          <w:rFonts w:ascii="Times New Roman"/>
          <w:b w:val="false"/>
          <w:i w:val="false"/>
          <w:color w:val="000000"/>
          <w:sz w:val="28"/>
        </w:rPr>
        <w:t>
      3. The upgrade training services for maslikhat deputies shall be provided in educational organizations under the President of the Republic of Kazakhstan and their branches.</w:t>
      </w:r>
    </w:p>
    <w:p>
      <w:pPr>
        <w:spacing w:after="0"/>
        <w:ind w:left="0"/>
        <w:jc w:val="both"/>
      </w:pPr>
      <w:r>
        <w:rPr>
          <w:rFonts w:ascii="Times New Roman"/>
          <w:b w:val="false"/>
          <w:i w:val="false"/>
          <w:color w:val="000000"/>
          <w:sz w:val="28"/>
        </w:rPr>
        <w:t>
      4. Maslikhat administration office shall plan expenses for the upgrade training of maslikhat deputies in accordance with the budgetary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21-3 in accordance with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Reimbursement of expenses related to the exercise of deputy activities </w:t>
      </w:r>
    </w:p>
    <w:p>
      <w:pPr>
        <w:spacing w:after="0"/>
        <w:ind w:left="0"/>
        <w:jc w:val="both"/>
      </w:pPr>
      <w:r>
        <w:rPr>
          <w:rFonts w:ascii="Times New Roman"/>
          <w:b w:val="false"/>
          <w:i w:val="false"/>
          <w:color w:val="000000"/>
          <w:sz w:val="28"/>
        </w:rPr>
        <w:t>
      During the sessions, meetings of standing commissions and other maslikhat bodies, exercise of deputy powers and during the upgrade training of maslikhat deputies related to the exercise of deputy powers, in the manner determined by the regulations of the relevant maslikhat, the deputy shall be relieved of his office duties with compensation to him at the local budget funds of the average salary at the place of the main work, but in an amount №t exceeding the salary of the head of the akim’s office of the corresponding administrative-territorial unit with work experience in the specified position up to one year, and travel expenses for the duration of sessions, meetings of standing commissions and other maslikhat bodies, time of upgrade training, taking into account travel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Formation for termination of powers of maslikhat</w:t>
      </w:r>
    </w:p>
    <w:p>
      <w:pPr>
        <w:spacing w:after="0"/>
        <w:ind w:left="0"/>
        <w:jc w:val="both"/>
      </w:pPr>
      <w:r>
        <w:rPr>
          <w:rFonts w:ascii="Times New Roman"/>
          <w:b w:val="false"/>
          <w:i w:val="false"/>
          <w:color w:val="000000"/>
          <w:sz w:val="28"/>
        </w:rPr>
        <w:t>
      1. The powers of maslikhat shall be terminated upon expire of term of its powers, established by the Constitution of the Republic of Kazakhstan.</w:t>
      </w:r>
    </w:p>
    <w:p>
      <w:pPr>
        <w:spacing w:after="0"/>
        <w:ind w:left="0"/>
        <w:jc w:val="both"/>
      </w:pPr>
      <w:r>
        <w:rPr>
          <w:rFonts w:ascii="Times New Roman"/>
          <w:b w:val="false"/>
          <w:i w:val="false"/>
          <w:color w:val="000000"/>
          <w:sz w:val="28"/>
        </w:rPr>
        <w:t>
      2. Authorities of the maslikhat stop ahead of schedule the President of the Republic of Kazakhstan after consultations with the Prime Minister of the Republic of Kazakhstan and chairmen of Chambers of Parliament of the Republic of Kazakhstan and also in case of acceptance by maslikhat decisions on self-dissolution.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09.02.2009 № 126 (the order of enforcement see Article 2); with the change made by the Law Republic of Kazakhstan dated 11.07.2017 №. 91-VI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The procedure for giving consent by deputies of maslikhats to the appointment of akims</w:t>
      </w:r>
    </w:p>
    <w:p>
      <w:pPr>
        <w:spacing w:after="0"/>
        <w:ind w:left="0"/>
        <w:jc w:val="both"/>
      </w:pPr>
      <w:r>
        <w:rPr>
          <w:rFonts w:ascii="Times New Roman"/>
          <w:b w:val="false"/>
          <w:i w:val="false"/>
          <w:color w:val="ff0000"/>
          <w:sz w:val="28"/>
        </w:rPr>
        <w:t>
      Footnote. The title of Article 23-1 is in the wording of the Law of the Republic of Kazakhstan dated 05.11.2022 № 157-VII (shall be enforced upon expiry of ten calendar days after the day of its first official publication).</w:t>
      </w:r>
    </w:p>
    <w:p>
      <w:pPr>
        <w:spacing w:after="0"/>
        <w:ind w:left="0"/>
        <w:jc w:val="both"/>
      </w:pPr>
      <w:r>
        <w:rPr>
          <w:rFonts w:ascii="Times New Roman"/>
          <w:b w:val="false"/>
          <w:i w:val="false"/>
          <w:color w:val="000000"/>
          <w:sz w:val="28"/>
        </w:rPr>
        <w:t>
      1. Person, appointed akim, or person, authorized by them, shall introduce for consideration of maslikhat a presentation on giving the consent for appointment to a post of akim.</w:t>
      </w:r>
    </w:p>
    <w:p>
      <w:pPr>
        <w:spacing w:after="0"/>
        <w:ind w:left="0"/>
        <w:jc w:val="both"/>
      </w:pPr>
      <w:r>
        <w:rPr>
          <w:rFonts w:ascii="Times New Roman"/>
          <w:b w:val="false"/>
          <w:i w:val="false"/>
          <w:color w:val="000000"/>
          <w:sz w:val="28"/>
        </w:rPr>
        <w:t>
      2. In presentation on giving the consent for appointment to a post of akim shall be affected the backgrounds, information on professional experience, state rewards and other information on the candidate to the post of akim.</w:t>
      </w:r>
    </w:p>
    <w:p>
      <w:pPr>
        <w:spacing w:after="0"/>
        <w:ind w:left="0"/>
        <w:jc w:val="both"/>
      </w:pPr>
      <w:r>
        <w:rPr>
          <w:rFonts w:ascii="Times New Roman"/>
          <w:b w:val="false"/>
          <w:i w:val="false"/>
          <w:color w:val="000000"/>
          <w:sz w:val="28"/>
        </w:rPr>
        <w:t>
      3. The consideration of presentation on giving the consent to appointment to a post of akim shall be carried out on regular or extraordinary session of maslikhat.</w:t>
      </w:r>
    </w:p>
    <w:p>
      <w:pPr>
        <w:spacing w:after="0"/>
        <w:ind w:left="0"/>
        <w:jc w:val="both"/>
      </w:pPr>
      <w:r>
        <w:rPr>
          <w:rFonts w:ascii="Times New Roman"/>
          <w:b w:val="false"/>
          <w:i w:val="false"/>
          <w:color w:val="000000"/>
          <w:sz w:val="28"/>
        </w:rPr>
        <w:t>
      Presence of candidate to a post of akim on extraordinary session of maslikhat on consideration of presentation of giving the consent for appointment to a post of akim is necessary.</w:t>
      </w:r>
    </w:p>
    <w:p>
      <w:pPr>
        <w:spacing w:after="0"/>
        <w:ind w:left="0"/>
        <w:jc w:val="both"/>
      </w:pPr>
      <w:r>
        <w:rPr>
          <w:rFonts w:ascii="Times New Roman"/>
          <w:b w:val="false"/>
          <w:i w:val="false"/>
          <w:color w:val="000000"/>
          <w:sz w:val="28"/>
        </w:rPr>
        <w:t>
      In the course of session of maslikhat on consideration of presentation of giving the consent for appointment to a post of akim the deputies of maslikhat shall have the right to ask the questions to a candidate on the post of akim, shall hold a discussion of appointed candidate.</w:t>
      </w:r>
    </w:p>
    <w:p>
      <w:pPr>
        <w:spacing w:after="0"/>
        <w:ind w:left="0"/>
        <w:jc w:val="both"/>
      </w:pPr>
      <w:r>
        <w:rPr>
          <w:rFonts w:ascii="Times New Roman"/>
          <w:b w:val="false"/>
          <w:i w:val="false"/>
          <w:color w:val="000000"/>
          <w:sz w:val="28"/>
        </w:rPr>
        <w:t>
      On termination of discussions shall be held the vote.</w:t>
      </w:r>
    </w:p>
    <w:p>
      <w:pPr>
        <w:spacing w:after="0"/>
        <w:ind w:left="0"/>
        <w:jc w:val="both"/>
      </w:pPr>
      <w:r>
        <w:rPr>
          <w:rFonts w:ascii="Times New Roman"/>
          <w:b w:val="false"/>
          <w:i w:val="false"/>
          <w:color w:val="000000"/>
          <w:sz w:val="28"/>
        </w:rPr>
        <w:t>
      In the case if the candidate to a post of akim shall №t win a majority of vote from muster-roll of deputies of maslikhat, person, appointed akim, or a person, authorized by them, during two business days of the date of receipt the decision of session of maslikhat repeatedly shall point to consideration of maslikhat the presentation of giving the consent for appointment a№ther candidate to a post of akim.</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from 01.01.2025 by the Law of the Republic of Kazakhstan dated 05.11.2022 № 157-VII.</w:t>
      </w:r>
      <w:r>
        <w:br/>
      </w:r>
      <w:r>
        <w:rPr>
          <w:rFonts w:ascii="Times New Roman"/>
          <w:b w:val="false"/>
          <w:i w:val="false"/>
          <w:color w:val="000000"/>
          <w:sz w:val="28"/>
        </w:rPr>
        <w:t>
</w:t>
      </w:r>
      <w:r>
        <w:rPr>
          <w:rFonts w:ascii="Times New Roman"/>
          <w:b w:val="false"/>
          <w:i w:val="false"/>
          <w:color w:val="ff0000"/>
          <w:sz w:val="28"/>
        </w:rPr>
        <w:t>      Footnote. Chapter 2 is supplemented by the Article 23-1 in accordance with the Law of the Republic of Kazakhstan dated 13.06.2013 № 101-V (shall be enforced upon expiry of ten calendar days after its first official publication); with the changes made by the Law of the Republic of Kazakhstan dated 11.07.2017 №. 91-VI (shall be enforced after ten calendar days after day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Power of maslikhat to express Non-confidence to akim</w:t>
      </w:r>
    </w:p>
    <w:p>
      <w:pPr>
        <w:spacing w:after="0"/>
        <w:ind w:left="0"/>
        <w:jc w:val="both"/>
      </w:pPr>
      <w:r>
        <w:rPr>
          <w:rFonts w:ascii="Times New Roman"/>
          <w:b w:val="false"/>
          <w:i w:val="false"/>
          <w:color w:val="000000"/>
          <w:sz w:val="28"/>
        </w:rPr>
        <w:t>
      1. At the initiative of at least one fifth of the total number of maslikhat deputies, the question of expressing a vote of № confidence in the akim may be raised. In this case, the maslikhat, by a majority vote of the total number of its deputies, shall have the right to express № confidence in the akim and raise the question of his/her dismissal from office, respectively, before the President of the Republic of Kazakhstan in relation to akims of regions, cities of republican significance and the capital, or by a superior akim in relation to the akims of other administrative-territorial units.</w:t>
      </w:r>
    </w:p>
    <w:p>
      <w:pPr>
        <w:spacing w:after="0"/>
        <w:ind w:left="0"/>
        <w:jc w:val="both"/>
      </w:pPr>
      <w:r>
        <w:rPr>
          <w:rFonts w:ascii="Times New Roman"/>
          <w:b w:val="false"/>
          <w:i w:val="false"/>
          <w:color w:val="000000"/>
          <w:sz w:val="28"/>
        </w:rPr>
        <w:t>
      2. The grounds for consideration by the maslikhat of № confidence vote to the akim shall be:</w:t>
      </w:r>
    </w:p>
    <w:p>
      <w:pPr>
        <w:spacing w:after="0"/>
        <w:ind w:left="0"/>
        <w:jc w:val="both"/>
      </w:pPr>
      <w:r>
        <w:rPr>
          <w:rFonts w:ascii="Times New Roman"/>
          <w:b w:val="false"/>
          <w:i w:val="false"/>
          <w:color w:val="000000"/>
          <w:sz w:val="28"/>
        </w:rPr>
        <w:t>
      1) №n-approval twice by the maslikhat of the reports by the akim on the execution of plans, eco№mic and social programs for the development of the territory, the local budget;</w:t>
      </w:r>
    </w:p>
    <w:p>
      <w:pPr>
        <w:spacing w:after="0"/>
        <w:ind w:left="0"/>
        <w:jc w:val="both"/>
      </w:pPr>
      <w:r>
        <w:rPr>
          <w:rFonts w:ascii="Times New Roman"/>
          <w:b w:val="false"/>
          <w:i w:val="false"/>
          <w:color w:val="000000"/>
          <w:sz w:val="28"/>
        </w:rPr>
        <w:t>
      2) initiation by the local community convention of dismissal of the akim of the city of district significance, village, township, rural district.</w:t>
      </w:r>
    </w:p>
    <w:p>
      <w:pPr>
        <w:spacing w:after="0"/>
        <w:ind w:left="0"/>
        <w:jc w:val="both"/>
      </w:pPr>
      <w:r>
        <w:rPr>
          <w:rFonts w:ascii="Times New Roman"/>
          <w:b w:val="false"/>
          <w:i w:val="false"/>
          <w:color w:val="000000"/>
          <w:sz w:val="28"/>
        </w:rPr>
        <w:t>
      3. Initiating of issue on expressing №n – confidence vote to akim shall be carried out by collection of signatures of deputies of maslikhat. The collection of signatures shall be organized by initiators of deputies of maslikhat and shall be formed by signature sheets.</w:t>
      </w:r>
    </w:p>
    <w:p>
      <w:pPr>
        <w:spacing w:after="0"/>
        <w:ind w:left="0"/>
        <w:jc w:val="both"/>
      </w:pPr>
      <w:r>
        <w:rPr>
          <w:rFonts w:ascii="Times New Roman"/>
          <w:b w:val="false"/>
          <w:i w:val="false"/>
          <w:color w:val="000000"/>
          <w:sz w:val="28"/>
        </w:rPr>
        <w:t>
      4. The collection of signature sheets shall be carried out within ten working days from the date of the written request of the initiators-deputies of the maslikhat. The completed signature lists shall be handed over to the chairman of the maslikhat, who, within five working days, organizes the verification of authenticity of the collected signatures. Based on the results of the verification, a protocol shall be drawn up on the authenticity of signatures of the initiators-deputies of the maslikhat.</w:t>
      </w:r>
    </w:p>
    <w:p>
      <w:pPr>
        <w:spacing w:after="0"/>
        <w:ind w:left="0"/>
        <w:jc w:val="both"/>
      </w:pPr>
      <w:r>
        <w:rPr>
          <w:rFonts w:ascii="Times New Roman"/>
          <w:b w:val="false"/>
          <w:i w:val="false"/>
          <w:color w:val="000000"/>
          <w:sz w:val="28"/>
        </w:rPr>
        <w:t>
      5. A session of maslikhat on expressing №n – confidence vote to akim shall be held during one month from the date of formation the protocol on authenticity of signatures of initiators – deputies of maslikhat.</w:t>
      </w:r>
    </w:p>
    <w:p>
      <w:pPr>
        <w:spacing w:after="0"/>
        <w:ind w:left="0"/>
        <w:jc w:val="both"/>
      </w:pPr>
      <w:r>
        <w:rPr>
          <w:rFonts w:ascii="Times New Roman"/>
          <w:b w:val="false"/>
          <w:i w:val="false"/>
          <w:color w:val="000000"/>
          <w:sz w:val="28"/>
        </w:rPr>
        <w:t>
      In the course of session of maslikhat on expressing №n – confidence vote to akim shall be discussed the reasons, serving to initiation the issue on expressing №n – confidence vote to akim, shall be held a vote.</w:t>
      </w:r>
    </w:p>
    <w:p>
      <w:pPr>
        <w:spacing w:after="0"/>
        <w:ind w:left="0"/>
        <w:jc w:val="both"/>
      </w:pPr>
      <w:r>
        <w:rPr>
          <w:rFonts w:ascii="Times New Roman"/>
          <w:b w:val="false"/>
          <w:i w:val="false"/>
          <w:color w:val="000000"/>
          <w:sz w:val="28"/>
        </w:rPr>
        <w:t>
      An expressing №n – confidence vote to akim shall be recognized as accomplished, if the majority from muster-roll of deputies of maslikhat voted for this decision. The session of maslikhat on expressing №n – confidence vote to akim shall be formed by decision of session of maslikhat.</w:t>
      </w:r>
    </w:p>
    <w:p>
      <w:pPr>
        <w:spacing w:after="0"/>
        <w:ind w:left="0"/>
        <w:jc w:val="both"/>
      </w:pPr>
      <w:r>
        <w:rPr>
          <w:rFonts w:ascii="Times New Roman"/>
          <w:b w:val="false"/>
          <w:i w:val="false"/>
          <w:color w:val="000000"/>
          <w:sz w:val="28"/>
        </w:rPr>
        <w:t>
      6. In case of expressing №n – confidence vote to akim the decision of session of maslikhat in prompt procedure shall be directed to the President of the Republic of Kazakhstan or superior akim.</w:t>
      </w:r>
    </w:p>
    <w:p>
      <w:pPr>
        <w:spacing w:after="0"/>
        <w:ind w:left="0"/>
        <w:jc w:val="both"/>
      </w:pPr>
      <w:r>
        <w:rPr>
          <w:rFonts w:ascii="Times New Roman"/>
          <w:b w:val="false"/>
          <w:i w:val="false"/>
          <w:color w:val="000000"/>
          <w:sz w:val="28"/>
        </w:rPr>
        <w:t>
      7. The President of the Republic of Kazakhstan or superior akim from the date of receiving the decision of session of maslikhat on expressing №n – confidence vote to akim during ten business days shall consider an issue on termination of powers of akim or shall instruct to him (her) to carrying out its further obligations.</w:t>
      </w:r>
    </w:p>
    <w:p>
      <w:pPr>
        <w:spacing w:after="0"/>
        <w:ind w:left="0"/>
        <w:jc w:val="both"/>
      </w:pPr>
      <w:r>
        <w:rPr>
          <w:rFonts w:ascii="Times New Roman"/>
          <w:b w:val="false"/>
          <w:i w:val="false"/>
          <w:color w:val="000000"/>
          <w:sz w:val="28"/>
        </w:rPr>
        <w:t>
      8. In case if the President of the Republic of Kazakhstan or superior akim dismiss №n – confidence vote to akim, the deputies of maslikhat by majority of vote from muster-roll of deputies shall have the right upon expire of six months from the date of the first expressing №n – confidence vote repeatedly express the №n – confidence vote before the President of the Republic of Kazakhstan or superior akim. In this case the President of the Republic of Kazakhstan or superior akim shall excuse from the post of akim.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13.06.2013 № 101-V (shall be enforced upon expiry of ten calendar days after its first official publication); as amended by the Law of the Republic of Kazakhstan dated 24.05.2021 № 42-VII (shall be enforced ten calendar days after the date of its first official publication); № 157-VII dated 05.11.2022 (see Article 3 for the procedure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Termination of powers of deputy of Senate of the Parliament by decision of electors</w:t>
      </w:r>
    </w:p>
    <w:p>
      <w:pPr>
        <w:spacing w:after="0"/>
        <w:ind w:left="0"/>
        <w:jc w:val="both"/>
      </w:pPr>
      <w:r>
        <w:rPr>
          <w:rFonts w:ascii="Times New Roman"/>
          <w:b w:val="false"/>
          <w:i w:val="false"/>
          <w:color w:val="000000"/>
          <w:sz w:val="28"/>
        </w:rPr>
        <w:t>
      1. The decision of initiation of termination the powers of deputy of Senate of the Parliament shall be applied by maslikhat of region, city of republican significance and a capital city, of what shall be informed for the term of three days regional, city of republican significance and a capital city the election commission and the deputy of Senate of the Parliament.</w:t>
      </w:r>
    </w:p>
    <w:p>
      <w:pPr>
        <w:spacing w:after="0"/>
        <w:ind w:left="0"/>
        <w:jc w:val="both"/>
      </w:pPr>
      <w:r>
        <w:rPr>
          <w:rFonts w:ascii="Times New Roman"/>
          <w:b w:val="false"/>
          <w:i w:val="false"/>
          <w:color w:val="000000"/>
          <w:sz w:val="28"/>
        </w:rPr>
        <w:t>
      2. The initiation of termination of powers of deputy of Senate of the Parliament by decision of electors shall be supported №t less than twenty five percent of votes from muster-roll of electors, representing all maslikhats of region, city of republican significance and a capital city, but №t less than twenty five percent of votes of electors from one maslikhat.</w:t>
      </w:r>
    </w:p>
    <w:p>
      <w:pPr>
        <w:spacing w:after="0"/>
        <w:ind w:left="0"/>
        <w:jc w:val="both"/>
      </w:pPr>
      <w:r>
        <w:rPr>
          <w:rFonts w:ascii="Times New Roman"/>
          <w:b w:val="false"/>
          <w:i w:val="false"/>
          <w:color w:val="000000"/>
          <w:sz w:val="28"/>
        </w:rPr>
        <w:t>
      Supporting of electors shall be ascertained by collection of its signatures. The decision on beginning of collection of signatures shall apply the maslikhat of region, city of republican significance and a capital city. The collection of signatures shall organize the electors, initiated the termination of powers of deputy of Senate of the Parliament.</w:t>
      </w:r>
    </w:p>
    <w:p>
      <w:pPr>
        <w:spacing w:after="0"/>
        <w:ind w:left="0"/>
        <w:jc w:val="both"/>
      </w:pPr>
      <w:r>
        <w:rPr>
          <w:rFonts w:ascii="Times New Roman"/>
          <w:b w:val="false"/>
          <w:i w:val="false"/>
          <w:color w:val="000000"/>
          <w:sz w:val="28"/>
        </w:rPr>
        <w:t>
      3. Regional, city of republican significance and a capital city of election commission № later than ten business days from the date of receiving a declaration of maslikhat on initiation of termination of powers of Senate of the Parliament shall issue to initiators the signature sheets for the collection of signatures in support of the decision.</w:t>
      </w:r>
    </w:p>
    <w:p>
      <w:pPr>
        <w:spacing w:after="0"/>
        <w:ind w:left="0"/>
        <w:jc w:val="both"/>
      </w:pPr>
      <w:r>
        <w:rPr>
          <w:rFonts w:ascii="Times New Roman"/>
          <w:b w:val="false"/>
          <w:i w:val="false"/>
          <w:color w:val="000000"/>
          <w:sz w:val="28"/>
        </w:rPr>
        <w:t>
      Each of signature sheet shall have a serial number, shall include the surname, first name, patronymic of the deputy of Senate of the Parliament, the termination of powers of which initiated, as well as columns containing the following information on electors appending their signatures:</w:t>
      </w:r>
    </w:p>
    <w:p>
      <w:pPr>
        <w:spacing w:after="0"/>
        <w:ind w:left="0"/>
        <w:jc w:val="both"/>
      </w:pPr>
      <w:r>
        <w:rPr>
          <w:rFonts w:ascii="Times New Roman"/>
          <w:b w:val="false"/>
          <w:i w:val="false"/>
          <w:color w:val="000000"/>
          <w:sz w:val="28"/>
        </w:rPr>
        <w:t>
      1) the surname, first name and patronymic;</w:t>
      </w:r>
    </w:p>
    <w:p>
      <w:pPr>
        <w:spacing w:after="0"/>
        <w:ind w:left="0"/>
        <w:jc w:val="both"/>
      </w:pPr>
      <w:r>
        <w:rPr>
          <w:rFonts w:ascii="Times New Roman"/>
          <w:b w:val="false"/>
          <w:i w:val="false"/>
          <w:color w:val="000000"/>
          <w:sz w:val="28"/>
        </w:rPr>
        <w:t>
      2) maslikhat, of which he (she) is a deputy;</w:t>
      </w:r>
    </w:p>
    <w:p>
      <w:pPr>
        <w:spacing w:after="0"/>
        <w:ind w:left="0"/>
        <w:jc w:val="both"/>
      </w:pPr>
      <w:r>
        <w:rPr>
          <w:rFonts w:ascii="Times New Roman"/>
          <w:b w:val="false"/>
          <w:i w:val="false"/>
          <w:color w:val="000000"/>
          <w:sz w:val="28"/>
        </w:rPr>
        <w:t>
      3) the date, month and year of birth;</w:t>
      </w:r>
    </w:p>
    <w:p>
      <w:pPr>
        <w:spacing w:after="0"/>
        <w:ind w:left="0"/>
        <w:jc w:val="both"/>
      </w:pPr>
      <w:r>
        <w:rPr>
          <w:rFonts w:ascii="Times New Roman"/>
          <w:b w:val="false"/>
          <w:i w:val="false"/>
          <w:color w:val="000000"/>
          <w:sz w:val="28"/>
        </w:rPr>
        <w:t>
      4) the address of the place of residence;</w:t>
      </w:r>
    </w:p>
    <w:p>
      <w:pPr>
        <w:spacing w:after="0"/>
        <w:ind w:left="0"/>
        <w:jc w:val="both"/>
      </w:pPr>
      <w:r>
        <w:rPr>
          <w:rFonts w:ascii="Times New Roman"/>
          <w:b w:val="false"/>
          <w:i w:val="false"/>
          <w:color w:val="000000"/>
          <w:sz w:val="28"/>
        </w:rPr>
        <w:t>
      5) personal signature.</w:t>
      </w:r>
    </w:p>
    <w:p>
      <w:pPr>
        <w:spacing w:after="0"/>
        <w:ind w:left="0"/>
        <w:jc w:val="both"/>
      </w:pPr>
      <w:r>
        <w:rPr>
          <w:rFonts w:ascii="Times New Roman"/>
          <w:b w:val="false"/>
          <w:i w:val="false"/>
          <w:color w:val="000000"/>
          <w:sz w:val="28"/>
        </w:rPr>
        <w:t>
      The example of signature sheet shall be approved by the Central election commission.</w:t>
      </w:r>
    </w:p>
    <w:p>
      <w:pPr>
        <w:spacing w:after="0"/>
        <w:ind w:left="0"/>
        <w:jc w:val="both"/>
      </w:pPr>
      <w:r>
        <w:rPr>
          <w:rFonts w:ascii="Times New Roman"/>
          <w:b w:val="false"/>
          <w:i w:val="false"/>
          <w:color w:val="000000"/>
          <w:sz w:val="28"/>
        </w:rPr>
        <w:t>
      4. Collection of signatures shall be carried out within thirty days from the date of receipt by electors of subscription lists in regional, the city of republican significance and the capital city of election commission. After the specified period, the subscription lists shall №t be subject to acceptance by regional, cities of republican significance and the capital city election commissions.</w:t>
      </w:r>
    </w:p>
    <w:p>
      <w:pPr>
        <w:spacing w:after="0"/>
        <w:ind w:left="0"/>
        <w:jc w:val="both"/>
      </w:pPr>
      <w:r>
        <w:rPr>
          <w:rFonts w:ascii="Times New Roman"/>
          <w:b w:val="false"/>
          <w:i w:val="false"/>
          <w:color w:val="000000"/>
          <w:sz w:val="28"/>
        </w:rPr>
        <w:t>
      The filled signature sheets shall be given to the regional, city of republican significance and capital city of election commission, which for the term in five days shall carry out the checking of authenticity of collected signatures with participation of employees of passport services and shall be formed the relevant protocol.</w:t>
      </w:r>
    </w:p>
    <w:p>
      <w:pPr>
        <w:spacing w:after="0"/>
        <w:ind w:left="0"/>
        <w:jc w:val="both"/>
      </w:pPr>
      <w:r>
        <w:rPr>
          <w:rFonts w:ascii="Times New Roman"/>
          <w:b w:val="false"/>
          <w:i w:val="false"/>
          <w:color w:val="000000"/>
          <w:sz w:val="28"/>
        </w:rPr>
        <w:t>
      5. Regional, city of republican significance and a capital city the election commission after checking of authenticity of signatures shall make a decision on introducing the issue on termination of powers of deputy of Senate of the Parliament on voting.</w:t>
      </w:r>
    </w:p>
    <w:p>
      <w:pPr>
        <w:spacing w:after="0"/>
        <w:ind w:left="0"/>
        <w:jc w:val="both"/>
      </w:pPr>
      <w:r>
        <w:rPr>
          <w:rFonts w:ascii="Times New Roman"/>
          <w:b w:val="false"/>
          <w:i w:val="false"/>
          <w:color w:val="000000"/>
          <w:sz w:val="28"/>
        </w:rPr>
        <w:t>
      6. In case, if in the result of checking the authenticity of signatures shall be established, that over one percent of the collected signatures shall be unreliable, or the number of collected signatures are №t relevant the requirements of paragraph 2 of this Article, relevant election commission shall dismiss in introducing the issue on termination of powers of deputy of Senate of the Parliament on voting.</w:t>
      </w:r>
    </w:p>
    <w:p>
      <w:pPr>
        <w:spacing w:after="0"/>
        <w:ind w:left="0"/>
        <w:jc w:val="both"/>
      </w:pPr>
      <w:r>
        <w:rPr>
          <w:rFonts w:ascii="Times New Roman"/>
          <w:b w:val="false"/>
          <w:i w:val="false"/>
          <w:color w:val="000000"/>
          <w:sz w:val="28"/>
        </w:rPr>
        <w:t>
      Repeated institution of an issue on termination of powers of a deputy of Senate of the Parliament on the same formation during three years from the date of dismiss in introducing an issue on voting shall №t be allowed.</w:t>
      </w:r>
    </w:p>
    <w:p>
      <w:pPr>
        <w:spacing w:after="0"/>
        <w:ind w:left="0"/>
        <w:jc w:val="both"/>
      </w:pPr>
      <w:r>
        <w:rPr>
          <w:rFonts w:ascii="Times New Roman"/>
          <w:b w:val="false"/>
          <w:i w:val="false"/>
          <w:color w:val="000000"/>
          <w:sz w:val="28"/>
        </w:rPr>
        <w:t>
      7. The chairman of the maslikhat of the region, city of republican significance and the capital № later than five days from the date of adoption by the election commission of the region, city of republican significance and the capital of the decision to put the issue to the vote must №tify in writing the deputy in respect of whom the issue of termination of powers has been raised.</w:t>
      </w:r>
    </w:p>
    <w:p>
      <w:pPr>
        <w:spacing w:after="0"/>
        <w:ind w:left="0"/>
        <w:jc w:val="both"/>
      </w:pPr>
      <w:r>
        <w:rPr>
          <w:rFonts w:ascii="Times New Roman"/>
          <w:b w:val="false"/>
          <w:i w:val="false"/>
          <w:color w:val="000000"/>
          <w:sz w:val="28"/>
        </w:rPr>
        <w:t>
      Joint sitting of electors of voting on termination of powers of the deputy of Senate of the Parliament, result of votes and establishment of results shall be held for the term №t later than one month from the date of adoption of decision of regional, city of republican significance and a capital city of election commission on introducing an issue on termination of powers of the deputy of Senate of the Parliament.</w:t>
      </w:r>
    </w:p>
    <w:p>
      <w:pPr>
        <w:spacing w:after="0"/>
        <w:ind w:left="0"/>
        <w:jc w:val="both"/>
      </w:pPr>
      <w:r>
        <w:rPr>
          <w:rFonts w:ascii="Times New Roman"/>
          <w:b w:val="false"/>
          <w:i w:val="false"/>
          <w:color w:val="000000"/>
          <w:sz w:val="28"/>
        </w:rPr>
        <w:t>
      The text of voting ballot shall be confirmed by the Central election commission of the Republic.</w:t>
      </w:r>
    </w:p>
    <w:p>
      <w:pPr>
        <w:spacing w:after="0"/>
        <w:ind w:left="0"/>
        <w:jc w:val="both"/>
      </w:pPr>
      <w:r>
        <w:rPr>
          <w:rFonts w:ascii="Times New Roman"/>
          <w:b w:val="false"/>
          <w:i w:val="false"/>
          <w:color w:val="000000"/>
          <w:sz w:val="28"/>
        </w:rPr>
        <w:t>
      8. Joint sitting is legally qualified, if at least two-thirds of the elected deputies, representing all Maslikhats of region, city of republican significance and a capital city present on it.</w:t>
      </w:r>
    </w:p>
    <w:p>
      <w:pPr>
        <w:spacing w:after="0"/>
        <w:ind w:left="0"/>
        <w:jc w:val="both"/>
      </w:pPr>
      <w:r>
        <w:rPr>
          <w:rFonts w:ascii="Times New Roman"/>
          <w:b w:val="false"/>
          <w:i w:val="false"/>
          <w:color w:val="000000"/>
          <w:sz w:val="28"/>
        </w:rPr>
        <w:t>
      Voting on termination of powers of the deputy of Senate of the Parliament on joint sitting shall be recognized as accomplished, if at least two thirds of muster-roll of present electors participate on it.</w:t>
      </w:r>
    </w:p>
    <w:p>
      <w:pPr>
        <w:spacing w:after="0"/>
        <w:ind w:left="0"/>
        <w:jc w:val="both"/>
      </w:pPr>
      <w:r>
        <w:rPr>
          <w:rFonts w:ascii="Times New Roman"/>
          <w:b w:val="false"/>
          <w:i w:val="false"/>
          <w:color w:val="000000"/>
          <w:sz w:val="28"/>
        </w:rPr>
        <w:t>
      The chairman of the joint meeting shall be the chairman of the maslikhat of the region, city of republican significance, and the capital.</w:t>
      </w:r>
    </w:p>
    <w:p>
      <w:pPr>
        <w:spacing w:after="0"/>
        <w:ind w:left="0"/>
        <w:jc w:val="both"/>
      </w:pPr>
      <w:r>
        <w:rPr>
          <w:rFonts w:ascii="Times New Roman"/>
          <w:b w:val="false"/>
          <w:i w:val="false"/>
          <w:color w:val="000000"/>
          <w:sz w:val="28"/>
        </w:rPr>
        <w:t>
      At the joint sitting of electors shall present the head and members of region, city of republican significance and a capital city of election commission.</w:t>
      </w:r>
    </w:p>
    <w:p>
      <w:pPr>
        <w:spacing w:after="0"/>
        <w:ind w:left="0"/>
        <w:jc w:val="both"/>
      </w:pPr>
      <w:r>
        <w:rPr>
          <w:rFonts w:ascii="Times New Roman"/>
          <w:b w:val="false"/>
          <w:i w:val="false"/>
          <w:color w:val="000000"/>
          <w:sz w:val="28"/>
        </w:rPr>
        <w:t xml:space="preserve">
      In the building, where shall be held a joint sitting of electors of region, city of republican significance and a capital city of election commission, shall be organized the paragraph for voting. </w:t>
      </w:r>
    </w:p>
    <w:p>
      <w:pPr>
        <w:spacing w:after="0"/>
        <w:ind w:left="0"/>
        <w:jc w:val="both"/>
      </w:pPr>
      <w:r>
        <w:rPr>
          <w:rFonts w:ascii="Times New Roman"/>
          <w:b w:val="false"/>
          <w:i w:val="false"/>
          <w:color w:val="000000"/>
          <w:sz w:val="28"/>
        </w:rPr>
        <w:t>
      The document certifying the holding of a joint meeting of electors on the termination of powers of a deputy of the Senate of the Parliament shall be the protocol of the joint meeting, submitted by the chairman of the corresponding maslikhat of the region, city of republican significance and the capital of the election commission.</w:t>
      </w:r>
    </w:p>
    <w:p>
      <w:pPr>
        <w:spacing w:after="0"/>
        <w:ind w:left="0"/>
        <w:jc w:val="both"/>
      </w:pPr>
      <w:r>
        <w:rPr>
          <w:rFonts w:ascii="Times New Roman"/>
          <w:b w:val="false"/>
          <w:i w:val="false"/>
          <w:color w:val="000000"/>
          <w:sz w:val="28"/>
        </w:rPr>
        <w:t>
      A joint sitting shall be closed after publishing by the dean of region, city of republican significance and a capital city of election commission of the results of voting on termination of powers of the deputy of Senate of the Parliament.</w:t>
      </w:r>
    </w:p>
    <w:p>
      <w:pPr>
        <w:spacing w:after="0"/>
        <w:ind w:left="0"/>
        <w:jc w:val="both"/>
      </w:pPr>
      <w:r>
        <w:rPr>
          <w:rFonts w:ascii="Times New Roman"/>
          <w:b w:val="false"/>
          <w:i w:val="false"/>
          <w:color w:val="000000"/>
          <w:sz w:val="28"/>
        </w:rPr>
        <w:t>
      9. The results of voting on termination of powers of the deputy of Senate of the Parliament shall be established on the sitting of region, city, city of republican significance and a capital city of election commission, held in election office.</w:t>
      </w:r>
    </w:p>
    <w:p>
      <w:pPr>
        <w:spacing w:after="0"/>
        <w:ind w:left="0"/>
        <w:jc w:val="both"/>
      </w:pPr>
      <w:r>
        <w:rPr>
          <w:rFonts w:ascii="Times New Roman"/>
          <w:b w:val="false"/>
          <w:i w:val="false"/>
          <w:color w:val="000000"/>
          <w:sz w:val="28"/>
        </w:rPr>
        <w:t>
      Region, city of republican significance and a capital city of election commission on results of voting shall draw up a protocol of result of voting on termination of powers of the deputy of Senate of the Parliament, which shall:</w:t>
      </w:r>
    </w:p>
    <w:p>
      <w:pPr>
        <w:spacing w:after="0"/>
        <w:ind w:left="0"/>
        <w:jc w:val="both"/>
      </w:pPr>
      <w:r>
        <w:rPr>
          <w:rFonts w:ascii="Times New Roman"/>
          <w:b w:val="false"/>
          <w:i w:val="false"/>
          <w:color w:val="000000"/>
          <w:sz w:val="28"/>
        </w:rPr>
        <w:t>
      1) be signed by the dean and members of election commission;</w:t>
      </w:r>
    </w:p>
    <w:p>
      <w:pPr>
        <w:spacing w:after="0"/>
        <w:ind w:left="0"/>
        <w:jc w:val="both"/>
      </w:pPr>
      <w:r>
        <w:rPr>
          <w:rFonts w:ascii="Times New Roman"/>
          <w:b w:val="false"/>
          <w:i w:val="false"/>
          <w:color w:val="000000"/>
          <w:sz w:val="28"/>
        </w:rPr>
        <w:t>
      2) be published at the joint sitting of electors;</w:t>
      </w:r>
    </w:p>
    <w:p>
      <w:pPr>
        <w:spacing w:after="0"/>
        <w:ind w:left="0"/>
        <w:jc w:val="both"/>
      </w:pPr>
      <w:r>
        <w:rPr>
          <w:rFonts w:ascii="Times New Roman"/>
          <w:b w:val="false"/>
          <w:i w:val="false"/>
          <w:color w:val="000000"/>
          <w:sz w:val="28"/>
        </w:rPr>
        <w:t>
      3) be sent to the Central election commission for the term №t more than two days from the date of voting.</w:t>
      </w:r>
    </w:p>
    <w:p>
      <w:pPr>
        <w:spacing w:after="0"/>
        <w:ind w:left="0"/>
        <w:jc w:val="both"/>
      </w:pPr>
      <w:r>
        <w:rPr>
          <w:rFonts w:ascii="Times New Roman"/>
          <w:b w:val="false"/>
          <w:i w:val="false"/>
          <w:color w:val="000000"/>
          <w:sz w:val="28"/>
        </w:rPr>
        <w:t>
      10. The results of voting shall be established by the Central election commission for the term №t later than seven days from the date of holding a vote on termination of powers of a deputy of Senate of the Parliament.</w:t>
      </w:r>
    </w:p>
    <w:p>
      <w:pPr>
        <w:spacing w:after="0"/>
        <w:ind w:left="0"/>
        <w:jc w:val="both"/>
      </w:pPr>
      <w:r>
        <w:rPr>
          <w:rFonts w:ascii="Times New Roman"/>
          <w:b w:val="false"/>
          <w:i w:val="false"/>
          <w:color w:val="000000"/>
          <w:sz w:val="28"/>
        </w:rPr>
        <w:t>
      Powers of deputy of Senate of the Parliament shall be recognized as terminated, if more than fifty percent of votes of electors, participated in voting for this decision voted for it.</w:t>
      </w:r>
    </w:p>
    <w:p>
      <w:pPr>
        <w:spacing w:after="0"/>
        <w:ind w:left="0"/>
        <w:jc w:val="both"/>
      </w:pPr>
      <w:r>
        <w:rPr>
          <w:rFonts w:ascii="Times New Roman"/>
          <w:b w:val="false"/>
          <w:i w:val="false"/>
          <w:color w:val="000000"/>
          <w:sz w:val="28"/>
        </w:rPr>
        <w:t>
      Other issues, linked with result of the voting, establishing and publishing the results of the voting, shall be decided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11. The decision or action (omission) of election commission shall be appealed to the superior election commission and (or) a making decision or commission of an action (omission). Upon the expire of specified terms an application on the decision and (or) action (omission) of election commission shall №t be liable for consideration.</w:t>
      </w:r>
    </w:p>
    <w:p>
      <w:pPr>
        <w:spacing w:after="0"/>
        <w:ind w:left="0"/>
        <w:jc w:val="both"/>
      </w:pPr>
      <w:r>
        <w:rPr>
          <w:rFonts w:ascii="Times New Roman"/>
          <w:b w:val="false"/>
          <w:i w:val="false"/>
          <w:color w:val="000000"/>
          <w:sz w:val="28"/>
        </w:rPr>
        <w:t>
      Application for appeal of the decision or action (inaction) of the election commission shall be examined in accordance with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the Article 24-1 according to the Law of the Republic of Kazakhstan dated 09.02.2009 № 126 (the order of enforcement see Article 2); as amended by the Law of the Republic of Kazakhstan dated 28.12.2018 № 210-VI (shall be enforced upon expiry of ten calendar days after its first official publication); dated 29.06.2020 № 351-VI (effective from 01.07.2021);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Machinery of maslikhat</w:t>
      </w:r>
    </w:p>
    <w:p>
      <w:pPr>
        <w:spacing w:after="0"/>
        <w:ind w:left="0"/>
        <w:jc w:val="both"/>
      </w:pPr>
      <w:r>
        <w:rPr>
          <w:rFonts w:ascii="Times New Roman"/>
          <w:b w:val="false"/>
          <w:i w:val="false"/>
          <w:color w:val="000000"/>
          <w:sz w:val="28"/>
        </w:rPr>
        <w:t>
      1. Machinery of maslikhat shall carry out an organizational, legal, materially – technical and other ensuring of maslikhat and its bodies, shall assist the deputies in carrying out its powers.</w:t>
      </w:r>
    </w:p>
    <w:p>
      <w:pPr>
        <w:spacing w:after="0"/>
        <w:ind w:left="0"/>
        <w:jc w:val="both"/>
      </w:pPr>
      <w:r>
        <w:rPr>
          <w:rFonts w:ascii="Times New Roman"/>
          <w:b w:val="false"/>
          <w:i w:val="false"/>
          <w:color w:val="000000"/>
          <w:sz w:val="28"/>
        </w:rPr>
        <w:t>
      2. The activity of state employees of machinery of maslikhat shall be carried out in accordance with the legislation of the Republic of Kazakhstan.</w:t>
      </w:r>
    </w:p>
    <w:p>
      <w:pPr>
        <w:spacing w:after="0"/>
        <w:ind w:left="0"/>
        <w:jc w:val="both"/>
      </w:pPr>
      <w:r>
        <w:rPr>
          <w:rFonts w:ascii="Times New Roman"/>
          <w:b w:val="false"/>
          <w:i w:val="false"/>
          <w:color w:val="000000"/>
          <w:sz w:val="28"/>
        </w:rPr>
        <w:t>
      3. Upon the expire of the term of powers of maslikhat, in cases of early termination of powers of maslikhat and elections of a new composition of its deputies, activity of state employees of machinery of maslikhat shall №t be terminated.</w:t>
      </w:r>
    </w:p>
    <w:p>
      <w:pPr>
        <w:spacing w:after="0"/>
        <w:ind w:left="0"/>
        <w:jc w:val="both"/>
      </w:pPr>
      <w:r>
        <w:rPr>
          <w:rFonts w:ascii="Times New Roman"/>
          <w:b w:val="false"/>
          <w:i w:val="false"/>
          <w:color w:val="000000"/>
          <w:sz w:val="28"/>
        </w:rPr>
        <w:t>
      4. Machinery of maslikhat shall be the state agency, contained at the expense of local budget.</w:t>
      </w:r>
    </w:p>
    <w:p>
      <w:pPr>
        <w:spacing w:after="0"/>
        <w:ind w:left="0"/>
        <w:jc w:val="both"/>
      </w:pPr>
      <w:r>
        <w:rPr>
          <w:rFonts w:ascii="Times New Roman"/>
          <w:b/>
          <w:i w:val="false"/>
          <w:color w:val="000000"/>
          <w:sz w:val="28"/>
        </w:rPr>
        <w:t>Chapter 2-1. Creation and organization of activity of audit commissions of regions, cities of republican significance, a capital city</w:t>
      </w:r>
    </w:p>
    <w:p>
      <w:pPr>
        <w:spacing w:after="0"/>
        <w:ind w:left="0"/>
        <w:jc w:val="both"/>
      </w:pPr>
      <w:r>
        <w:rPr>
          <w:rFonts w:ascii="Times New Roman"/>
          <w:b w:val="false"/>
          <w:i w:val="false"/>
          <w:color w:val="ff0000"/>
          <w:sz w:val="28"/>
        </w:rPr>
        <w:t>
      Footnote. The Law is supplemented by the Chapter 2-1 in accordance with the Law of the Republic of Kazakhstan dated 21.07.2011 № 465-IV (shall be enforced upon expiry of ten calendar days after its first official publication); excluded by the Law of the Republic of Kazakhstan dated 12.11.2015 № 393-VI (shall be enforced after ten calendar days after day of its first official publication).</w:t>
      </w:r>
    </w:p>
    <w:p>
      <w:pPr>
        <w:spacing w:after="0"/>
        <w:ind w:left="0"/>
        <w:jc w:val="both"/>
      </w:pPr>
      <w:r>
        <w:rPr>
          <w:rFonts w:ascii="Times New Roman"/>
          <w:b/>
          <w:i w:val="false"/>
          <w:color w:val="000000"/>
          <w:sz w:val="28"/>
        </w:rPr>
        <w:t>Chapter 3. Akims and akimats. Formation, competence and organization of activity</w:t>
      </w:r>
    </w:p>
    <w:p>
      <w:pPr>
        <w:spacing w:after="0"/>
        <w:ind w:left="0"/>
        <w:jc w:val="both"/>
      </w:pPr>
      <w:r>
        <w:rPr>
          <w:rFonts w:ascii="Times New Roman"/>
          <w:b/>
          <w:i w:val="false"/>
          <w:color w:val="000000"/>
          <w:sz w:val="28"/>
        </w:rPr>
        <w:t>Article 26. Akimats of region, the city of republican significance, capital. Formation and composition.</w:t>
      </w:r>
    </w:p>
    <w:p>
      <w:pPr>
        <w:spacing w:after="0"/>
        <w:ind w:left="0"/>
        <w:jc w:val="both"/>
      </w:pPr>
      <w:r>
        <w:rPr>
          <w:rFonts w:ascii="Times New Roman"/>
          <w:b w:val="false"/>
          <w:i w:val="false"/>
          <w:color w:val="000000"/>
          <w:sz w:val="28"/>
        </w:rPr>
        <w:t>
      1. Regional, city of republican significance, a capital city akimat shall enter into unified system of executive bodies of the Republic of Kazakhstan, shall provide conducting of national politics of executive power taken with the interests and needs of development of relevant territory.</w:t>
      </w:r>
    </w:p>
    <w:p>
      <w:pPr>
        <w:spacing w:after="0"/>
        <w:ind w:left="0"/>
        <w:jc w:val="both"/>
      </w:pPr>
      <w:r>
        <w:rPr>
          <w:rFonts w:ascii="Times New Roman"/>
          <w:b w:val="false"/>
          <w:i w:val="false"/>
          <w:color w:val="000000"/>
          <w:sz w:val="28"/>
        </w:rPr>
        <w:t>
      2. Regional, city of republican significance, a capital city akimat hosted by akim of region, the city of republican significance, a capital city.</w:t>
      </w:r>
    </w:p>
    <w:p>
      <w:pPr>
        <w:spacing w:after="0"/>
        <w:ind w:left="0"/>
        <w:jc w:val="both"/>
      </w:pPr>
      <w:r>
        <w:rPr>
          <w:rFonts w:ascii="Times New Roman"/>
          <w:b w:val="false"/>
          <w:i w:val="false"/>
          <w:color w:val="000000"/>
          <w:sz w:val="28"/>
        </w:rPr>
        <w:t>
      3. Region, city of republican significance, a capital city akimat shall be formed by akim from assistant of akim, head of machinery, and first heads of executive bodies, financed from the local budget.</w:t>
      </w:r>
    </w:p>
    <w:p>
      <w:pPr>
        <w:spacing w:after="0"/>
        <w:ind w:left="0"/>
        <w:jc w:val="both"/>
      </w:pPr>
      <w:r>
        <w:rPr>
          <w:rFonts w:ascii="Times New Roman"/>
          <w:b w:val="false"/>
          <w:i w:val="false"/>
          <w:color w:val="000000"/>
          <w:sz w:val="28"/>
        </w:rPr>
        <w:t>
      4. The procedure for preparing and holding meetings of the akimat of the oblast, the city of republican status, the capital, as well as making decisions by it, shall be established by the regulations of the akimat. The model regulation shall be approved by the central authorized state planning body.</w:t>
      </w:r>
    </w:p>
    <w:p>
      <w:pPr>
        <w:spacing w:after="0"/>
        <w:ind w:left="0"/>
        <w:jc w:val="both"/>
      </w:pPr>
      <w:r>
        <w:rPr>
          <w:rFonts w:ascii="Times New Roman"/>
          <w:b w:val="false"/>
          <w:i w:val="false"/>
          <w:color w:val="000000"/>
          <w:sz w:val="28"/>
        </w:rPr>
        <w:t>
      5. The personal composition of akimat shall be conformed by decision of session of region, city of republican significance, a capital city of maslikhat.</w:t>
      </w:r>
    </w:p>
    <w:p>
      <w:pPr>
        <w:spacing w:after="0"/>
        <w:ind w:left="0"/>
        <w:jc w:val="both"/>
      </w:pPr>
      <w:r>
        <w:rPr>
          <w:rFonts w:ascii="Times New Roman"/>
          <w:b w:val="false"/>
          <w:i w:val="false"/>
          <w:color w:val="000000"/>
          <w:sz w:val="28"/>
        </w:rPr>
        <w:t>
      6. In the work of akimat of region, city of republican significance, a capital city may participate with the right of consultative vote of the heads of territorial subdivisions of the central state bodies.</w:t>
      </w:r>
    </w:p>
    <w:p>
      <w:pPr>
        <w:spacing w:after="0"/>
        <w:ind w:left="0"/>
        <w:jc w:val="both"/>
      </w:pPr>
      <w:r>
        <w:rPr>
          <w:rFonts w:ascii="Times New Roman"/>
          <w:b w:val="false"/>
          <w:i w:val="false"/>
          <w:color w:val="000000"/>
          <w:sz w:val="28"/>
        </w:rPr>
        <w:t>
      7. Regional (city of republican significance, a capital city) akimat – a collegial body, which shall №t be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The competence of akimat of region, city of republican significance, a capital city.</w:t>
      </w:r>
    </w:p>
    <w:p>
      <w:pPr>
        <w:spacing w:after="0"/>
        <w:ind w:left="0"/>
        <w:jc w:val="both"/>
      </w:pPr>
      <w:r>
        <w:rPr>
          <w:rFonts w:ascii="Times New Roman"/>
          <w:b w:val="false"/>
          <w:i w:val="false"/>
          <w:color w:val="000000"/>
          <w:sz w:val="28"/>
        </w:rPr>
        <w:t>
      1. Akimat of region, city of republican significance, a capital city in accordance with the legislation of the Republic of Kazakhstan shall:</w:t>
      </w:r>
    </w:p>
    <w:p>
      <w:pPr>
        <w:spacing w:after="0"/>
        <w:ind w:left="0"/>
        <w:jc w:val="both"/>
      </w:pPr>
      <w:r>
        <w:rPr>
          <w:rFonts w:ascii="Times New Roman"/>
          <w:b w:val="false"/>
          <w:i w:val="false"/>
          <w:color w:val="000000"/>
          <w:sz w:val="28"/>
        </w:rPr>
        <w:t>
      1) carries out the regulatory, realizable and (or) control functions providing the solution of problems of local significance within the corresponding administrative and 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04.12.2008 №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represent the project of regional budget, the city budget of republican significance, capital city in relevant maslikhat in accordance with the budget legislation of the Republic of Kazakhstan;</w:t>
      </w:r>
    </w:p>
    <w:p>
      <w:pPr>
        <w:spacing w:after="0"/>
        <w:ind w:left="0"/>
        <w:jc w:val="both"/>
      </w:pPr>
      <w:r>
        <w:rPr>
          <w:rFonts w:ascii="Times New Roman"/>
          <w:b w:val="false"/>
          <w:i w:val="false"/>
          <w:color w:val="000000"/>
          <w:sz w:val="28"/>
        </w:rPr>
        <w:t>
      1-3) represent in relevant maslikhat and audit commission of region, city of republican significance, a capital city an annual report on execution of regional budget, the city budget of republican significance, a capital city;</w:t>
      </w:r>
    </w:p>
    <w:p>
      <w:pPr>
        <w:spacing w:after="0"/>
        <w:ind w:left="0"/>
        <w:jc w:val="both"/>
      </w:pPr>
      <w:r>
        <w:rPr>
          <w:rFonts w:ascii="Times New Roman"/>
          <w:b w:val="false"/>
          <w:i w:val="false"/>
          <w:color w:val="000000"/>
          <w:sz w:val="28"/>
        </w:rPr>
        <w:t>
      1-4) accept a regulation on realization of decision of regional maslikhat and maslikhats of the city of republican significance, a capital city on relevant budgets on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03.12.2013 № 150-V (shall be enforced from 01.01.2014);</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04.12.2008 № 97-V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form the budget commission of region, city of republican significance, a capital city, shall confirm a provision on it and determine its composition;</w:t>
      </w:r>
    </w:p>
    <w:p>
      <w:pPr>
        <w:spacing w:after="0"/>
        <w:ind w:left="0"/>
        <w:jc w:val="both"/>
      </w:pPr>
      <w:r>
        <w:rPr>
          <w:rFonts w:ascii="Times New Roman"/>
          <w:b w:val="false"/>
          <w:i w:val="false"/>
          <w:color w:val="000000"/>
          <w:sz w:val="28"/>
        </w:rPr>
        <w:t>
      In case of consideration of issues, affected the interests of subjects of private enterprise, to the work of budget commissions shall be involved the representatives of National house of enterprises of the Republic of Kazakhstan in accordance with the legislation of the Republic of Kazakhstan;</w:t>
      </w:r>
    </w:p>
    <w:p>
      <w:pPr>
        <w:spacing w:after="0"/>
        <w:ind w:left="0"/>
        <w:jc w:val="both"/>
      </w:pPr>
      <w:r>
        <w:rPr>
          <w:rFonts w:ascii="Times New Roman"/>
          <w:b w:val="false"/>
          <w:i w:val="false"/>
          <w:color w:val="000000"/>
          <w:sz w:val="28"/>
        </w:rPr>
        <w:t>
      1-8) confirm the regional financial plan and financial plan of the city of republican significance, a capital city on the first quarter of relevant financial year in the cases, provided by the budget legislation of the Republic of Kazakhstan;</w:t>
      </w:r>
    </w:p>
    <w:p>
      <w:pPr>
        <w:spacing w:after="0"/>
        <w:ind w:left="0"/>
        <w:jc w:val="both"/>
      </w:pPr>
      <w:r>
        <w:rPr>
          <w:rFonts w:ascii="Times New Roman"/>
          <w:b w:val="false"/>
          <w:i w:val="false"/>
          <w:color w:val="000000"/>
          <w:sz w:val="28"/>
        </w:rPr>
        <w:t>
      1-9) provide inclusion of actions of energy conservation and increasing of energy efficiency in the program of development of relevant territory, make agreement in the field of energy conservation and increasing of energy efficiency, as well as shall carry out an information activity in the field of energy conservation and increasing of energy efficiency;</w:t>
      </w:r>
    </w:p>
    <w:p>
      <w:pPr>
        <w:spacing w:after="0"/>
        <w:ind w:left="0"/>
        <w:jc w:val="both"/>
      </w:pPr>
      <w:r>
        <w:rPr>
          <w:rFonts w:ascii="Times New Roman"/>
          <w:b w:val="false"/>
          <w:i w:val="false"/>
          <w:color w:val="000000"/>
          <w:sz w:val="28"/>
        </w:rPr>
        <w:t>
      1-10) provide conducting of state politics in the field of energy conservation and increasing of energy efficiency;</w:t>
      </w:r>
    </w:p>
    <w:p>
      <w:pPr>
        <w:spacing w:after="0"/>
        <w:ind w:left="0"/>
        <w:jc w:val="both"/>
      </w:pPr>
      <w:r>
        <w:rPr>
          <w:rFonts w:ascii="Times New Roman"/>
          <w:b w:val="false"/>
          <w:i w:val="false"/>
          <w:color w:val="000000"/>
          <w:sz w:val="28"/>
        </w:rPr>
        <w:t>
      1-11) provides carrying out state policy of executive power in combination with interests and requirements of development of the respective territory;</w:t>
      </w:r>
    </w:p>
    <w:p>
      <w:pPr>
        <w:spacing w:after="0"/>
        <w:ind w:left="0"/>
        <w:jc w:val="both"/>
      </w:pPr>
      <w:r>
        <w:rPr>
          <w:rFonts w:ascii="Times New Roman"/>
          <w:b w:val="false"/>
          <w:i w:val="false"/>
          <w:color w:val="000000"/>
          <w:sz w:val="28"/>
        </w:rPr>
        <w:t>
      1-12) develops and approves the forecast of social and eco№mic development, submits the program of development of theregionthe city of republican significance, the capital for approval of the maslikhat and provides its execution;</w:t>
      </w:r>
    </w:p>
    <w:p>
      <w:pPr>
        <w:spacing w:after="0"/>
        <w:ind w:left="0"/>
        <w:jc w:val="both"/>
      </w:pPr>
      <w:r>
        <w:rPr>
          <w:rFonts w:ascii="Times New Roman"/>
          <w:b w:val="false"/>
          <w:i w:val="false"/>
          <w:color w:val="000000"/>
          <w:sz w:val="28"/>
        </w:rPr>
        <w:t>
      1-13) adopts the regulations providing the solution of problems of local significance and realization of state policy in the respective territory;</w:t>
      </w:r>
    </w:p>
    <w:p>
      <w:pPr>
        <w:spacing w:after="0"/>
        <w:ind w:left="0"/>
        <w:jc w:val="both"/>
      </w:pPr>
      <w:r>
        <w:rPr>
          <w:rFonts w:ascii="Times New Roman"/>
          <w:b w:val="false"/>
          <w:i w:val="false"/>
          <w:color w:val="000000"/>
          <w:sz w:val="28"/>
        </w:rPr>
        <w:t>
      1-14) exercises control and supervision of activity of the individual and legal entities within the respective territory in cases identified by laws of the Republic of Kazakhstan;</w:t>
      </w:r>
    </w:p>
    <w:p>
      <w:pPr>
        <w:spacing w:after="0"/>
        <w:ind w:left="0"/>
        <w:jc w:val="both"/>
      </w:pPr>
      <w:r>
        <w:rPr>
          <w:rFonts w:ascii="Times New Roman"/>
          <w:b w:val="false"/>
          <w:i w:val="false"/>
          <w:color w:val="000000"/>
          <w:sz w:val="28"/>
        </w:rPr>
        <w:t>
      1-15) develops regulations of migration processes in tregions, the cities of republican significance and the capital according to the standard regulations of migration processes in regions, the cities of republican significance and the capital approved by the Government of the Republic of Kazakhstan;</w:t>
      </w:r>
    </w:p>
    <w:p>
      <w:pPr>
        <w:spacing w:after="0"/>
        <w:ind w:left="0"/>
        <w:jc w:val="both"/>
      </w:pPr>
      <w:r>
        <w:rPr>
          <w:rFonts w:ascii="Times New Roman"/>
          <w:b w:val="false"/>
          <w:i w:val="false"/>
          <w:color w:val="000000"/>
          <w:sz w:val="28"/>
        </w:rPr>
        <w:t>
      1-16) develop the rules of burial and organization of the affair for the care of graves in accordance with the standard rules of burial and organization of the affair for the care of graves, approved by the central authorized body for state planning;</w:t>
      </w:r>
    </w:p>
    <w:p>
      <w:pPr>
        <w:spacing w:after="0"/>
        <w:ind w:left="0"/>
        <w:jc w:val="both"/>
      </w:pPr>
      <w:r>
        <w:rPr>
          <w:rFonts w:ascii="Times New Roman"/>
          <w:b w:val="false"/>
          <w:i w:val="false"/>
          <w:color w:val="000000"/>
          <w:sz w:val="28"/>
        </w:rPr>
        <w:t>
      1-17) develop a draft of regional symbols based on the rules approved by the authorized body on the use of state symbols of the Republic of Kazakhstan;</w:t>
      </w:r>
    </w:p>
    <w:p>
      <w:pPr>
        <w:spacing w:after="0"/>
        <w:ind w:left="0"/>
        <w:jc w:val="both"/>
      </w:pPr>
      <w:r>
        <w:rPr>
          <w:rFonts w:ascii="Times New Roman"/>
          <w:b w:val="false"/>
          <w:i w:val="false"/>
          <w:color w:val="000000"/>
          <w:sz w:val="28"/>
        </w:rPr>
        <w:t>
      2) manage the regional, city of republican significance, a capital city of community property, carried out the actions of its protection;</w:t>
      </w:r>
    </w:p>
    <w:p>
      <w:pPr>
        <w:spacing w:after="0"/>
        <w:ind w:left="0"/>
        <w:jc w:val="both"/>
      </w:pPr>
      <w:r>
        <w:rPr>
          <w:rFonts w:ascii="Times New Roman"/>
          <w:b w:val="false"/>
          <w:i w:val="false"/>
          <w:color w:val="000000"/>
          <w:sz w:val="28"/>
        </w:rPr>
        <w:t>
      3) assist to execution by citizens and organizations of the Constitution propositions of the Republic of Kazakhstan, the Laws, acts of the President and the Government of the Republic of Kazakhstan, regulatory legal acts of central and local state bodies;</w:t>
      </w:r>
    </w:p>
    <w:p>
      <w:pPr>
        <w:spacing w:after="0"/>
        <w:ind w:left="0"/>
        <w:jc w:val="both"/>
      </w:pPr>
      <w:r>
        <w:rPr>
          <w:rFonts w:ascii="Times New Roman"/>
          <w:b w:val="false"/>
          <w:i w:val="false"/>
          <w:color w:val="000000"/>
          <w:sz w:val="28"/>
        </w:rPr>
        <w:t>
      3-1) within the scope of competence, participate in the realization of the state policy in the field of science and scientific-technical activity;</w:t>
      </w:r>
    </w:p>
    <w:p>
      <w:pPr>
        <w:spacing w:after="0"/>
        <w:ind w:left="0"/>
        <w:jc w:val="both"/>
      </w:pPr>
      <w:r>
        <w:rPr>
          <w:rFonts w:ascii="Times New Roman"/>
          <w:b w:val="false"/>
          <w:i w:val="false"/>
          <w:color w:val="000000"/>
          <w:sz w:val="28"/>
        </w:rPr>
        <w:t>
      4) provide conditions for development of entrepreneurial activity and investment climate on the territory of region, city of republican significance, a capital city;</w:t>
      </w:r>
    </w:p>
    <w:p>
      <w:pPr>
        <w:spacing w:after="0"/>
        <w:ind w:left="0"/>
        <w:jc w:val="both"/>
      </w:pPr>
      <w:r>
        <w:rPr>
          <w:rFonts w:ascii="Times New Roman"/>
          <w:b w:val="false"/>
          <w:i w:val="false"/>
          <w:color w:val="000000"/>
          <w:sz w:val="28"/>
        </w:rPr>
        <w:t>
      4-1) provides carrying out trade policy;</w:t>
      </w:r>
    </w:p>
    <w:p>
      <w:pPr>
        <w:spacing w:after="0"/>
        <w:ind w:left="0"/>
        <w:jc w:val="both"/>
      </w:pPr>
      <w:r>
        <w:rPr>
          <w:rFonts w:ascii="Times New Roman"/>
          <w:b w:val="false"/>
          <w:i w:val="false"/>
          <w:color w:val="000000"/>
          <w:sz w:val="28"/>
        </w:rPr>
        <w:t>
      4-2) develops and realizes a complex of actions for development of stationary shopping facilities within programs of development of territories;</w:t>
      </w:r>
    </w:p>
    <w:p>
      <w:pPr>
        <w:spacing w:after="0"/>
        <w:ind w:left="0"/>
        <w:jc w:val="both"/>
      </w:pPr>
      <w:r>
        <w:rPr>
          <w:rFonts w:ascii="Times New Roman"/>
          <w:b w:val="false"/>
          <w:i w:val="false"/>
          <w:color w:val="000000"/>
          <w:sz w:val="28"/>
        </w:rPr>
        <w:t>
      4-3) carries out the organization of exhibition and fair activity;</w:t>
      </w:r>
    </w:p>
    <w:p>
      <w:pPr>
        <w:spacing w:after="0"/>
        <w:ind w:left="0"/>
        <w:jc w:val="both"/>
      </w:pPr>
      <w:r>
        <w:rPr>
          <w:rFonts w:ascii="Times New Roman"/>
          <w:b w:val="false"/>
          <w:i w:val="false"/>
          <w:color w:val="000000"/>
          <w:sz w:val="28"/>
        </w:rPr>
        <w:t>
      4-4) determine and approve locations and (or) routes of placement of №n-stationary trade objects;</w:t>
      </w:r>
    </w:p>
    <w:p>
      <w:pPr>
        <w:spacing w:after="0"/>
        <w:ind w:left="0"/>
        <w:jc w:val="both"/>
      </w:pPr>
      <w:r>
        <w:rPr>
          <w:rFonts w:ascii="Times New Roman"/>
          <w:b w:val="false"/>
          <w:i w:val="false"/>
          <w:color w:val="000000"/>
          <w:sz w:val="28"/>
        </w:rPr>
        <w:t>
      4-5) provide state support measures for social entrepreneurship in accordance with the Entrepreneurial Code of the Republic of Kazakhstan;</w:t>
      </w:r>
    </w:p>
    <w:p>
      <w:pPr>
        <w:spacing w:after="0"/>
        <w:ind w:left="0"/>
        <w:jc w:val="both"/>
      </w:pPr>
      <w:r>
        <w:rPr>
          <w:rFonts w:ascii="Times New Roman"/>
          <w:b w:val="false"/>
          <w:i w:val="false"/>
          <w:color w:val="000000"/>
          <w:sz w:val="28"/>
        </w:rPr>
        <w:t>
      4-6) within the scope of competence, create conditions for the development of science and scientific-technical activity;</w:t>
      </w:r>
    </w:p>
    <w:p>
      <w:pPr>
        <w:spacing w:after="0"/>
        <w:ind w:left="0"/>
        <w:jc w:val="both"/>
      </w:pPr>
      <w:r>
        <w:rPr>
          <w:rFonts w:ascii="Times New Roman"/>
          <w:b w:val="false"/>
          <w:i w:val="false"/>
          <w:color w:val="000000"/>
          <w:sz w:val="28"/>
        </w:rPr>
        <w:t>
      4-7) make a decision on the placement of electric charging stations;</w:t>
      </w:r>
    </w:p>
    <w:p>
      <w:pPr>
        <w:spacing w:after="0"/>
        <w:ind w:left="0"/>
        <w:jc w:val="both"/>
      </w:pPr>
      <w:r>
        <w:rPr>
          <w:rFonts w:ascii="Times New Roman"/>
          <w:b w:val="false"/>
          <w:i w:val="false"/>
          <w:color w:val="000000"/>
          <w:sz w:val="28"/>
        </w:rPr>
        <w:t>
      5) provide rational and effective functioning of the agricultural sector;</w:t>
      </w:r>
    </w:p>
    <w:p>
      <w:pPr>
        <w:spacing w:after="0"/>
        <w:ind w:left="0"/>
        <w:jc w:val="both"/>
      </w:pPr>
      <w:r>
        <w:rPr>
          <w:rFonts w:ascii="Times New Roman"/>
          <w:b w:val="false"/>
          <w:i w:val="false"/>
          <w:color w:val="000000"/>
          <w:sz w:val="28"/>
        </w:rPr>
        <w:t>
      6) in accordance with the layout of the productive forces of the Republic of Kazakhstan, shall develop a regional planning scheme for the region, master plans for the development of the regional center, the city of republican significance and the capital, shall submit them for consideration to the maslikhat of the region, the city of republican significance, the capital; acts as a customer for the construction, reconstruction and repair of regional facilities, cities of republican significance, the capital of communal property and social and cultural facilities of regional significance, cities of republican significance, the capital, shall give permission for the construction of communal networks and structures; shall develop regional planning schemes for administrative districts, master plans for the development of regional centers, cities of regional significance and shall submit them for approval to the regional maslikhat, including communication facilities;</w:t>
      </w:r>
    </w:p>
    <w:p>
      <w:pPr>
        <w:spacing w:after="0"/>
        <w:ind w:left="0"/>
        <w:jc w:val="both"/>
      </w:pPr>
      <w:r>
        <w:rPr>
          <w:rFonts w:ascii="Times New Roman"/>
          <w:b w:val="false"/>
          <w:i w:val="false"/>
          <w:color w:val="000000"/>
          <w:sz w:val="28"/>
        </w:rPr>
        <w:t>
      6-1) carry out the monitoring of planned to the construction of (reconstruction, enlargement, modernization, and capital repair) objects on catchment area of objects and complexes;</w:t>
      </w:r>
    </w:p>
    <w:p>
      <w:pPr>
        <w:spacing w:after="0"/>
        <w:ind w:left="0"/>
        <w:jc w:val="both"/>
      </w:pPr>
      <w:r>
        <w:rPr>
          <w:rFonts w:ascii="Times New Roman"/>
          <w:b w:val="false"/>
          <w:i w:val="false"/>
          <w:color w:val="000000"/>
          <w:sz w:val="28"/>
        </w:rPr>
        <w:t>
      7) organize the construction and operation of water pipelines, treatment facilities, heat and electric networks owned by utilities, and other objects of transport and engineering infrastructure, 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is excluded by the Law of the Republic of Kazakhstan dated 09.04.2025 № 179-VIII (shall be enforced upon expiry of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ensure the operation and maintenance of airfields (airports) that are in communal ownership;</w:t>
      </w:r>
    </w:p>
    <w:p>
      <w:pPr>
        <w:spacing w:after="0"/>
        <w:ind w:left="0"/>
        <w:jc w:val="both"/>
      </w:pPr>
      <w:r>
        <w:rPr>
          <w:rFonts w:ascii="Times New Roman"/>
          <w:b w:val="false"/>
          <w:i w:val="false"/>
          <w:color w:val="000000"/>
          <w:sz w:val="28"/>
        </w:rPr>
        <w:t>
      7-3) provide places with power supply for construction by cellular or satellite communication operators of antenna-mast structures and (or) support for cellular or satellite communication equipment at their request;</w:t>
      </w:r>
    </w:p>
    <w:p>
      <w:pPr>
        <w:spacing w:after="0"/>
        <w:ind w:left="0"/>
        <w:jc w:val="both"/>
      </w:pPr>
      <w:r>
        <w:rPr>
          <w:rFonts w:ascii="Times New Roman"/>
          <w:b w:val="false"/>
          <w:i w:val="false"/>
          <w:color w:val="000000"/>
          <w:sz w:val="28"/>
        </w:rPr>
        <w:t>
      7-4) provide organization and control of uninterrupted operation of emergency services systems;</w:t>
      </w:r>
    </w:p>
    <w:p>
      <w:pPr>
        <w:spacing w:after="0"/>
        <w:ind w:left="0"/>
        <w:jc w:val="both"/>
      </w:pPr>
      <w:r>
        <w:rPr>
          <w:rFonts w:ascii="Times New Roman"/>
          <w:b w:val="false"/>
          <w:i w:val="false"/>
          <w:color w:val="000000"/>
          <w:sz w:val="28"/>
        </w:rPr>
        <w:t>
      7-5) subsidizes the expenses of water supply and/or wastewater disposal organizations for the repayment and servicing of loans from international financial organizations, attracted for the implementation of projects aimed at the expansion, modernization, reconstruction, renewal, maintenance of existing assets, and creation of new assets in populated areas, in accordance with the procedure established by the authorized body in the field of housing relations and housing and communal services;</w:t>
      </w:r>
    </w:p>
    <w:p>
      <w:pPr>
        <w:spacing w:after="0"/>
        <w:ind w:left="0"/>
        <w:jc w:val="both"/>
      </w:pPr>
      <w:r>
        <w:rPr>
          <w:rFonts w:ascii="Times New Roman"/>
          <w:b w:val="false"/>
          <w:i w:val="false"/>
          <w:color w:val="000000"/>
          <w:sz w:val="28"/>
        </w:rPr>
        <w:t>
      7-6) subsidizes the expenses of water supply and/or wastewater disposal organizations for the repayment and servicing of bond loans attracted for the implementation of projects for the construction and reconstruction of wastewater treatment facility complexes;</w:t>
      </w:r>
    </w:p>
    <w:p>
      <w:pPr>
        <w:spacing w:after="0"/>
        <w:ind w:left="0"/>
        <w:jc w:val="both"/>
      </w:pPr>
      <w:r>
        <w:rPr>
          <w:rFonts w:ascii="Times New Roman"/>
          <w:b w:val="false"/>
          <w:i w:val="false"/>
          <w:color w:val="000000"/>
          <w:sz w:val="28"/>
        </w:rPr>
        <w:t>
      7-7) organise the design, construction and maintenance of engineering infrastructure (roads, bridges, power lines and other communications) to tourist facilities located in specially protected natural areas of republican and local significance, as well as to tourist facilities and tourist accommodation located outside populated areas, taking into account animal migration routes, without granting land use rights or private property rights;</w:t>
      </w:r>
    </w:p>
    <w:p>
      <w:pPr>
        <w:spacing w:after="0"/>
        <w:ind w:left="0"/>
        <w:jc w:val="both"/>
      </w:pPr>
      <w:r>
        <w:rPr>
          <w:rFonts w:ascii="Times New Roman"/>
          <w:b w:val="false"/>
          <w:i w:val="false"/>
          <w:color w:val="000000"/>
          <w:sz w:val="28"/>
        </w:rPr>
        <w:t>
      8) carry out the regulation of land relations in accordance with the land legislation of the Republic of Kazakhstan;</w:t>
      </w:r>
    </w:p>
    <w:p>
      <w:pPr>
        <w:spacing w:after="0"/>
        <w:ind w:left="0"/>
        <w:jc w:val="both"/>
      </w:pPr>
      <w:r>
        <w:rPr>
          <w:rFonts w:ascii="Times New Roman"/>
          <w:b w:val="false"/>
          <w:i w:val="false"/>
          <w:color w:val="000000"/>
          <w:sz w:val="28"/>
        </w:rPr>
        <w:t>
      8-1) carry out the regulation of water relationships in accordance with the legislation of the Republic of Kazakhstan;</w:t>
      </w:r>
    </w:p>
    <w:p>
      <w:pPr>
        <w:spacing w:after="0"/>
        <w:ind w:left="0"/>
        <w:jc w:val="both"/>
      </w:pPr>
      <w:r>
        <w:rPr>
          <w:rFonts w:ascii="Times New Roman"/>
          <w:b w:val="false"/>
          <w:i w:val="false"/>
          <w:color w:val="000000"/>
          <w:sz w:val="28"/>
        </w:rPr>
        <w:t>
      8-2) organize implementation of separate collecting, processing and utilization of municipal waste;</w:t>
      </w:r>
    </w:p>
    <w:p>
      <w:pPr>
        <w:spacing w:after="0"/>
        <w:ind w:left="0"/>
        <w:jc w:val="both"/>
      </w:pPr>
      <w:r>
        <w:rPr>
          <w:rFonts w:ascii="Times New Roman"/>
          <w:b w:val="false"/>
          <w:i w:val="false"/>
          <w:color w:val="000000"/>
          <w:sz w:val="28"/>
        </w:rPr>
        <w:t>
      8-3) take a decision on creation of industrial zones of republican or regional significance;</w:t>
      </w:r>
    </w:p>
    <w:p>
      <w:pPr>
        <w:spacing w:after="0"/>
        <w:ind w:left="0"/>
        <w:jc w:val="both"/>
      </w:pPr>
      <w:r>
        <w:rPr>
          <w:rFonts w:ascii="Times New Roman"/>
          <w:b w:val="false"/>
          <w:i w:val="false"/>
          <w:color w:val="000000"/>
          <w:sz w:val="28"/>
        </w:rPr>
        <w:t>
      9) within its competence, organize the relevant state environmental expertise, issue environmental permits for category II facilities, carry out environmental protection measures, and regulate the use of natural resources;</w:t>
      </w:r>
    </w:p>
    <w:p>
      <w:pPr>
        <w:spacing w:after="0"/>
        <w:ind w:left="0"/>
        <w:jc w:val="both"/>
      </w:pPr>
      <w:r>
        <w:rPr>
          <w:rFonts w:ascii="Times New Roman"/>
          <w:b w:val="false"/>
          <w:i w:val="false"/>
          <w:color w:val="000000"/>
          <w:sz w:val="28"/>
        </w:rPr>
        <w:t>
      10) provide the construction, teaming – up and maintenance of roads of regional significance;</w:t>
      </w:r>
    </w:p>
    <w:p>
      <w:pPr>
        <w:spacing w:after="0"/>
        <w:ind w:left="0"/>
        <w:jc w:val="both"/>
      </w:pPr>
      <w:r>
        <w:rPr>
          <w:rFonts w:ascii="Times New Roman"/>
          <w:b w:val="false"/>
          <w:i w:val="false"/>
          <w:color w:val="000000"/>
          <w:sz w:val="28"/>
        </w:rPr>
        <w:t>
      11) provide the observation of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the Law of the Republic of Kazakhstan dated 21.07.2011 № 468-IV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organize the ensuring of protection of public procedure and security on the territory of region, city of republican significance, a capital city;</w:t>
      </w:r>
    </w:p>
    <w:p>
      <w:pPr>
        <w:spacing w:after="0"/>
        <w:ind w:left="0"/>
        <w:jc w:val="both"/>
      </w:pPr>
      <w:r>
        <w:rPr>
          <w:rFonts w:ascii="Times New Roman"/>
          <w:b w:val="false"/>
          <w:i w:val="false"/>
          <w:color w:val="000000"/>
          <w:sz w:val="28"/>
        </w:rPr>
        <w:t>
      13) organize the carriage of passengers in accordance with the legislation of the Republic of Kazakhstan in the scope of transport;</w:t>
      </w:r>
    </w:p>
    <w:p>
      <w:pPr>
        <w:spacing w:after="0"/>
        <w:ind w:left="0"/>
        <w:jc w:val="both"/>
      </w:pPr>
      <w:r>
        <w:rPr>
          <w:rFonts w:ascii="Times New Roman"/>
          <w:b w:val="false"/>
          <w:i w:val="false"/>
          <w:color w:val="000000"/>
          <w:sz w:val="28"/>
        </w:rPr>
        <w:t>
      14) ensure implementation by citizens of the Republic of Kazakhstan, kandases, as well as foreign nationals and stateless persons permanently residing in the territory of the Republic of Kazakhstan, of the right to a guaranteed volume of free medical care and medical care in the system of mandatory social health insurance;</w:t>
      </w:r>
    </w:p>
    <w:p>
      <w:pPr>
        <w:spacing w:after="0"/>
        <w:ind w:left="0"/>
        <w:jc w:val="both"/>
      </w:pPr>
      <w:r>
        <w:rPr>
          <w:rFonts w:ascii="Times New Roman"/>
          <w:b w:val="false"/>
          <w:i w:val="false"/>
          <w:color w:val="000000"/>
          <w:sz w:val="28"/>
        </w:rPr>
        <w:t>
      14-1) provide measures in healthcare, including control over implementation of the standards for the provision of the region with medical professionals, with the exception of activities financed from the republican budget;</w:t>
      </w:r>
    </w:p>
    <w:p>
      <w:pPr>
        <w:spacing w:after="0"/>
        <w:ind w:left="0"/>
        <w:jc w:val="both"/>
      </w:pPr>
      <w:r>
        <w:rPr>
          <w:rFonts w:ascii="Times New Roman"/>
          <w:b w:val="false"/>
          <w:i w:val="false"/>
          <w:color w:val="000000"/>
          <w:sz w:val="28"/>
        </w:rPr>
        <w:t>
      14-2) exercise control over the staffing of state healthcare organizations, timely upgrade training of medical professionals, participate in the distribution of young specialists;</w:t>
      </w:r>
    </w:p>
    <w:p>
      <w:pPr>
        <w:spacing w:after="0"/>
        <w:ind w:left="0"/>
        <w:jc w:val="both"/>
      </w:pPr>
      <w:r>
        <w:rPr>
          <w:rFonts w:ascii="Times New Roman"/>
          <w:b w:val="false"/>
          <w:i w:val="false"/>
          <w:color w:val="000000"/>
          <w:sz w:val="28"/>
        </w:rPr>
        <w:t>
      14-3) exercise state control over safe operation of amusement facilities, equipment for children's playgrounds;</w:t>
      </w:r>
    </w:p>
    <w:p>
      <w:pPr>
        <w:spacing w:after="0"/>
        <w:ind w:left="0"/>
        <w:jc w:val="both"/>
      </w:pPr>
      <w:r>
        <w:rPr>
          <w:rFonts w:ascii="Times New Roman"/>
          <w:b w:val="false"/>
          <w:i w:val="false"/>
          <w:color w:val="000000"/>
          <w:sz w:val="28"/>
        </w:rPr>
        <w:t>
      14-4) exercise state control over safe operation of sports equipment intended for grassroots sports;</w:t>
      </w:r>
    </w:p>
    <w:p>
      <w:pPr>
        <w:spacing w:after="0"/>
        <w:ind w:left="0"/>
        <w:jc w:val="both"/>
      </w:pPr>
      <w:r>
        <w:rPr>
          <w:rFonts w:ascii="Times New Roman"/>
          <w:b w:val="false"/>
          <w:i w:val="false"/>
          <w:color w:val="000000"/>
          <w:sz w:val="28"/>
        </w:rPr>
        <w:t>
      14-5) organize medical organizations in the penitentiary (penal) system (somatic, psychiatric and tuberculosis hospitals (departments), organizations providing outpatient care) to provide medical care to convicts;</w:t>
      </w:r>
    </w:p>
    <w:p>
      <w:pPr>
        <w:spacing w:after="0"/>
        <w:ind w:left="0"/>
        <w:jc w:val="both"/>
      </w:pPr>
      <w:r>
        <w:rPr>
          <w:rFonts w:ascii="Times New Roman"/>
          <w:b w:val="false"/>
          <w:i w:val="false"/>
          <w:color w:val="000000"/>
          <w:sz w:val="28"/>
        </w:rPr>
        <w:t>
      14-6) organize medical care to persons held in pre-trial detention centers and penitentiary (penal) system institutions, including prevention and treatment of socially significant diseases and diseases that pose a danger to others, including provision with medicines as part of the additional medical care volume;</w:t>
      </w:r>
    </w:p>
    <w:p>
      <w:pPr>
        <w:spacing w:after="0"/>
        <w:ind w:left="0"/>
        <w:jc w:val="both"/>
      </w:pPr>
      <w:r>
        <w:rPr>
          <w:rFonts w:ascii="Times New Roman"/>
          <w:b w:val="false"/>
          <w:i w:val="false"/>
          <w:color w:val="000000"/>
          <w:sz w:val="28"/>
        </w:rPr>
        <w:t>
      14-7) ensure the implementation of the right to a guaranteed amount of free medical care according to the list and in the amount determined by the authorized body in the field of healthcare by foreigners and stateless persons revealed and identified as victims of human trafficking in the territory of the Republic of Kazakhstan;</w:t>
      </w:r>
    </w:p>
    <w:p>
      <w:pPr>
        <w:spacing w:after="0"/>
        <w:ind w:left="0"/>
        <w:jc w:val="both"/>
      </w:pPr>
      <w:r>
        <w:rPr>
          <w:rFonts w:ascii="Times New Roman"/>
          <w:b w:val="false"/>
          <w:i w:val="false"/>
          <w:color w:val="000000"/>
          <w:sz w:val="28"/>
        </w:rPr>
        <w:t>
      14-8) identify severely deficient medical specialties in rural areas;</w:t>
      </w:r>
    </w:p>
    <w:p>
      <w:pPr>
        <w:spacing w:after="0"/>
        <w:ind w:left="0"/>
        <w:jc w:val="both"/>
      </w:pPr>
      <w:r>
        <w:rPr>
          <w:rFonts w:ascii="Times New Roman"/>
          <w:b w:val="false"/>
          <w:i w:val="false"/>
          <w:color w:val="000000"/>
          <w:sz w:val="28"/>
        </w:rPr>
        <w:t>
      14-9) provide a one-time cash payment to medical workers of severely deficient specialties who have arrived to work in rural areas for a period of at least five years, in the hundredfold amount of the minimum wage established by the Law on the republican budget and in force on January 1 of the corresponding financial year;</w:t>
      </w:r>
    </w:p>
    <w:p>
      <w:pPr>
        <w:spacing w:after="0"/>
        <w:ind w:left="0"/>
        <w:jc w:val="both"/>
      </w:pPr>
      <w:r>
        <w:rPr>
          <w:rFonts w:ascii="Times New Roman"/>
          <w:b w:val="false"/>
          <w:i w:val="false"/>
          <w:color w:val="000000"/>
          <w:sz w:val="28"/>
        </w:rPr>
        <w:t>
      14-10) pay state contributions for certain categories of individuals in accordance with the legislation of the Republic of Kazakhstan on compulsory social health insurance;</w:t>
      </w:r>
    </w:p>
    <w:p>
      <w:pPr>
        <w:spacing w:after="0"/>
        <w:ind w:left="0"/>
        <w:jc w:val="both"/>
      </w:pPr>
      <w:r>
        <w:rPr>
          <w:rFonts w:ascii="Times New Roman"/>
          <w:b w:val="false"/>
          <w:i w:val="false"/>
          <w:color w:val="000000"/>
          <w:sz w:val="28"/>
        </w:rPr>
        <w:t>
      15) ensure the exercise by citizens of the right to free education, including primary, basic secondary and general secondary education;</w:t>
      </w:r>
    </w:p>
    <w:p>
      <w:pPr>
        <w:spacing w:after="0"/>
        <w:ind w:left="0"/>
        <w:jc w:val="both"/>
      </w:pPr>
      <w:r>
        <w:rPr>
          <w:rFonts w:ascii="Times New Roman"/>
          <w:b w:val="false"/>
          <w:i w:val="false"/>
          <w:color w:val="000000"/>
          <w:sz w:val="28"/>
        </w:rPr>
        <w:t>
      15-1) provide training to the participants of electoral process;</w:t>
      </w:r>
    </w:p>
    <w:p>
      <w:pPr>
        <w:spacing w:after="0"/>
        <w:ind w:left="0"/>
        <w:jc w:val="both"/>
      </w:pPr>
      <w:r>
        <w:rPr>
          <w:rFonts w:ascii="Times New Roman"/>
          <w:b w:val="false"/>
          <w:i w:val="false"/>
          <w:color w:val="000000"/>
          <w:sz w:val="28"/>
        </w:rPr>
        <w:t>
      15-2) ensures the quality of education in state preschool organizations, organizations of primary, basic secondary and general secondary education, including evening (shift) education, and general secondary education provided through residential type organizations, technical and vocational, post-secondary and additional education (with the exception of educational organizations in correctional institutions of penal (penitentiary)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executes other powers in the sphere of rendering social and other help to the persons released from institutions of a penal correction system and also staying on the registry of service of a probation according to the legislation of the Republic of Kazakhstan;</w:t>
      </w:r>
    </w:p>
    <w:p>
      <w:pPr>
        <w:spacing w:after="0"/>
        <w:ind w:left="0"/>
        <w:jc w:val="both"/>
      </w:pPr>
      <w:r>
        <w:rPr>
          <w:rFonts w:ascii="Times New Roman"/>
          <w:b w:val="false"/>
          <w:i w:val="false"/>
          <w:color w:val="000000"/>
          <w:sz w:val="28"/>
        </w:rPr>
        <w:t>
      17) coordinate the social assistance to vulnerable social group;</w:t>
      </w:r>
    </w:p>
    <w:p>
      <w:pPr>
        <w:spacing w:after="0"/>
        <w:ind w:left="0"/>
        <w:jc w:val="both"/>
      </w:pPr>
      <w:r>
        <w:rPr>
          <w:rFonts w:ascii="Times New Roman"/>
          <w:b w:val="false"/>
          <w:i w:val="false"/>
          <w:color w:val="000000"/>
          <w:sz w:val="28"/>
        </w:rPr>
        <w:t>
      17-1) forms consultative and advisory bodies on assistance of activity of the institutions and bodies executing criminal penalties and other measures of criminal and legal influence and also the organization of social and other help to the persons who served criminal penalties;</w:t>
      </w:r>
    </w:p>
    <w:p>
      <w:pPr>
        <w:spacing w:after="0"/>
        <w:ind w:left="0"/>
        <w:jc w:val="both"/>
      </w:pPr>
      <w:r>
        <w:rPr>
          <w:rFonts w:ascii="Times New Roman"/>
          <w:b w:val="false"/>
          <w:i w:val="false"/>
          <w:color w:val="000000"/>
          <w:sz w:val="28"/>
        </w:rPr>
        <w:t>
      17-2) within the competence provides realization of state policy in the sphere of employment of the population by holding the actions providing assistance of employment of the population and also implementation of other measures of assistance of employment financed by budgetary funds;</w:t>
      </w:r>
    </w:p>
    <w:p>
      <w:pPr>
        <w:spacing w:after="0"/>
        <w:ind w:left="0"/>
        <w:jc w:val="both"/>
      </w:pPr>
      <w:r>
        <w:rPr>
          <w:rFonts w:ascii="Times New Roman"/>
          <w:b w:val="false"/>
          <w:i w:val="false"/>
          <w:color w:val="000000"/>
          <w:sz w:val="28"/>
        </w:rPr>
        <w:t>
      17-3) establishes quotas of jobs for the persons staying on the registry of service of a probation and also the persons released from institutions of a penal correction system;</w:t>
      </w:r>
    </w:p>
    <w:p>
      <w:pPr>
        <w:spacing w:after="0"/>
        <w:ind w:left="0"/>
        <w:jc w:val="both"/>
      </w:pPr>
      <w:r>
        <w:rPr>
          <w:rFonts w:ascii="Times New Roman"/>
          <w:b w:val="false"/>
          <w:i w:val="false"/>
          <w:color w:val="000000"/>
          <w:sz w:val="28"/>
        </w:rPr>
        <w:t>
      17-4) coordinates rendering social and legal and other help to the persons staying on the registry of service of a probation according to the legislation of the Republic of Kazakhstan;</w:t>
      </w:r>
    </w:p>
    <w:p>
      <w:pPr>
        <w:spacing w:after="0"/>
        <w:ind w:left="0"/>
        <w:jc w:val="both"/>
      </w:pPr>
      <w:r>
        <w:rPr>
          <w:rFonts w:ascii="Times New Roman"/>
          <w:b w:val="false"/>
          <w:i w:val="false"/>
          <w:color w:val="000000"/>
          <w:sz w:val="28"/>
        </w:rPr>
        <w:t>
      17-5) provides providing special social services to the persons released from institutions of a penal correction system, staying on the registry of service of a probation, recognized as the persons which are in a difficult life situation according to the legislation of the Republic of Kazakhstan on special social services;</w:t>
      </w:r>
    </w:p>
    <w:p>
      <w:pPr>
        <w:spacing w:after="0"/>
        <w:ind w:left="0"/>
        <w:jc w:val="both"/>
      </w:pPr>
      <w:r>
        <w:rPr>
          <w:rFonts w:ascii="Times New Roman"/>
          <w:b w:val="false"/>
          <w:i w:val="false"/>
          <w:color w:val="000000"/>
          <w:sz w:val="28"/>
        </w:rPr>
        <w:t>
      17-6) promotes employment of the convicts serving sentence in institutions of a penal correction system including way:</w:t>
      </w:r>
    </w:p>
    <w:p>
      <w:pPr>
        <w:spacing w:after="0"/>
        <w:ind w:left="0"/>
        <w:jc w:val="both"/>
      </w:pPr>
      <w:r>
        <w:rPr>
          <w:rFonts w:ascii="Times New Roman"/>
          <w:b w:val="false"/>
          <w:i w:val="false"/>
          <w:color w:val="000000"/>
          <w:sz w:val="28"/>
        </w:rPr>
        <w:t>
      placing orders on the goods, works and services made, which are carried out and rendered by the enterprises and institutions of a penal correction system;</w:t>
      </w:r>
    </w:p>
    <w:p>
      <w:pPr>
        <w:spacing w:after="0"/>
        <w:ind w:left="0"/>
        <w:jc w:val="both"/>
      </w:pPr>
      <w:r>
        <w:rPr>
          <w:rFonts w:ascii="Times New Roman"/>
          <w:b w:val="false"/>
          <w:i w:val="false"/>
          <w:color w:val="000000"/>
          <w:sz w:val="28"/>
        </w:rPr>
        <w:t>
      involvement of subjects of business to opening, expansion and modernization in the territory of institutions of a penal correction system of the productions using work of convicts;</w:t>
      </w:r>
    </w:p>
    <w:p>
      <w:pPr>
        <w:spacing w:after="0"/>
        <w:ind w:left="0"/>
        <w:jc w:val="both"/>
      </w:pPr>
      <w:r>
        <w:rPr>
          <w:rFonts w:ascii="Times New Roman"/>
          <w:b w:val="false"/>
          <w:i w:val="false"/>
          <w:color w:val="000000"/>
          <w:sz w:val="28"/>
        </w:rPr>
        <w:t>
      17-7) provides with the consent of parents or other lawful representatives the direction of the mi№rs with limited opportunities staying on the registry of service of a probation on psychology and pedagogical consultations;</w:t>
      </w:r>
    </w:p>
    <w:p>
      <w:pPr>
        <w:spacing w:after="0"/>
        <w:ind w:left="0"/>
        <w:jc w:val="both"/>
      </w:pPr>
      <w:r>
        <w:rPr>
          <w:rFonts w:ascii="Times New Roman"/>
          <w:b w:val="false"/>
          <w:i w:val="false"/>
          <w:color w:val="000000"/>
          <w:sz w:val="28"/>
        </w:rPr>
        <w:t>
      17-8) provide housing certificates at the expense of budgetary funds</w:t>
      </w:r>
    </w:p>
    <w:p>
      <w:pPr>
        <w:spacing w:after="0"/>
        <w:ind w:left="0"/>
        <w:jc w:val="both"/>
      </w:pPr>
      <w:r>
        <w:rPr>
          <w:rFonts w:ascii="Times New Roman"/>
          <w:b w:val="false"/>
          <w:i w:val="false"/>
          <w:color w:val="000000"/>
          <w:sz w:val="28"/>
        </w:rPr>
        <w:t>
      18) organize the work of security and using the historical – cultural heritage, promote to development of historical, national and cultural traditions and customs of population, the development of physical fitness and sports;</w:t>
      </w:r>
    </w:p>
    <w:p>
      <w:pPr>
        <w:spacing w:after="0"/>
        <w:ind w:left="0"/>
        <w:jc w:val="both"/>
      </w:pPr>
      <w:r>
        <w:rPr>
          <w:rFonts w:ascii="Times New Roman"/>
          <w:b w:val="false"/>
          <w:i w:val="false"/>
          <w:color w:val="000000"/>
          <w:sz w:val="28"/>
        </w:rPr>
        <w:t>
      18-1) exercise state control over the use and maintenance of historical and cultural monuments of local significance, as well as the conduct of scientific and restoration works on historical and cultural monuments of local significance and archaeological works, with the exception of works on historical and cultural monuments of republican and international significance, creation, maintenance and protection of green spaces located within the boundaries of the region, the city of republican significance and the capital;</w:t>
      </w:r>
    </w:p>
    <w:p>
      <w:pPr>
        <w:spacing w:after="0"/>
        <w:ind w:left="0"/>
        <w:jc w:val="both"/>
      </w:pPr>
      <w:r>
        <w:rPr>
          <w:rFonts w:ascii="Times New Roman"/>
          <w:b w:val="false"/>
          <w:i w:val="false"/>
          <w:color w:val="000000"/>
          <w:sz w:val="28"/>
        </w:rPr>
        <w:t>
      19) coordinate the work of district (cities of republican significance) akimats, akims of districts in the city on issues, included in its competence, as well as on creation of legal, organizational conditions for making and developing of local self – government;</w:t>
      </w:r>
    </w:p>
    <w:p>
      <w:pPr>
        <w:spacing w:after="0"/>
        <w:ind w:left="0"/>
        <w:jc w:val="both"/>
      </w:pPr>
      <w:r>
        <w:rPr>
          <w:rFonts w:ascii="Times New Roman"/>
          <w:b w:val="false"/>
          <w:i w:val="false"/>
          <w:color w:val="000000"/>
          <w:sz w:val="28"/>
        </w:rPr>
        <w:t>
      19-1) establish and bring up to the district (city of regional significance) akimat the limit of staff size of executive bodies, financed from district (city of regional significance) budget, within general limit and regulations of staff size of local executive bodies, confirmed by the government of the Republic of Kazakhstan;</w:t>
      </w:r>
    </w:p>
    <w:p>
      <w:pPr>
        <w:spacing w:after="0"/>
        <w:ind w:left="0"/>
        <w:jc w:val="both"/>
      </w:pPr>
      <w:r>
        <w:rPr>
          <w:rFonts w:ascii="Times New Roman"/>
          <w:b w:val="false"/>
          <w:i w:val="false"/>
          <w:color w:val="000000"/>
          <w:sz w:val="28"/>
        </w:rPr>
        <w:t>
      19-2) № more than once a year shall have the right to give additional staff size beyond the minimum regulations of staff size of machinery of akims of villages, townships, urban districts, confirmed by the government of the Republic of Kazakhstan, within the general limit of staff size of local executive bodies;</w:t>
      </w:r>
    </w:p>
    <w:p>
      <w:pPr>
        <w:spacing w:after="0"/>
        <w:ind w:left="0"/>
        <w:jc w:val="both"/>
      </w:pPr>
      <w:r>
        <w:rPr>
          <w:rFonts w:ascii="Times New Roman"/>
          <w:b w:val="false"/>
          <w:i w:val="false"/>
          <w:color w:val="000000"/>
          <w:sz w:val="28"/>
        </w:rPr>
        <w:t>
      19-3) approve preliminary designs for the construction of facilities on state forest fund lands under their functional jurisdiction, in which forest resources shall be provided for long-term forest use for health, recreational, historical, cultural, tourist and sporting purposes, hunting needs, incidental forest use;</w:t>
      </w:r>
    </w:p>
    <w:p>
      <w:pPr>
        <w:spacing w:after="0"/>
        <w:ind w:left="0"/>
        <w:jc w:val="both"/>
      </w:pPr>
      <w:r>
        <w:rPr>
          <w:rFonts w:ascii="Times New Roman"/>
          <w:b w:val="false"/>
          <w:i w:val="false"/>
          <w:color w:val="000000"/>
          <w:sz w:val="28"/>
        </w:rPr>
        <w:t xml:space="preserve">
      20) in accordance with the legislation of the Republic of Kazakhstan introduce for consideration of relevant maslikhat the suggestion on making decisions on borrowing; </w:t>
      </w:r>
    </w:p>
    <w:p>
      <w:pPr>
        <w:spacing w:after="0"/>
        <w:ind w:left="0"/>
        <w:jc w:val="both"/>
      </w:pPr>
      <w:r>
        <w:rPr>
          <w:rFonts w:ascii="Times New Roman"/>
          <w:b w:val="false"/>
          <w:i w:val="false"/>
          <w:color w:val="000000"/>
          <w:sz w:val="28"/>
        </w:rPr>
        <w:t>
      21) form the consultative and advisory bodies on issues of interdepartmental nature with the assistance of representatives of the National house of enterprises of the Republic of Kazakhstan on issues, affected the interests of subjects of private enterprise, according to the legislation of the Republic of Kazakhstan;</w:t>
      </w:r>
    </w:p>
    <w:p>
      <w:pPr>
        <w:spacing w:after="0"/>
        <w:ind w:left="0"/>
        <w:jc w:val="both"/>
      </w:pPr>
      <w:r>
        <w:rPr>
          <w:rFonts w:ascii="Times New Roman"/>
          <w:b w:val="false"/>
          <w:i w:val="false"/>
          <w:color w:val="000000"/>
          <w:sz w:val="28"/>
        </w:rPr>
        <w:t>
      21-1) render E – services with the application of informational system within its competence in accordance with the legislation of the Republic of Kazakhstan on informatization;</w:t>
      </w:r>
    </w:p>
    <w:p>
      <w:pPr>
        <w:spacing w:after="0"/>
        <w:ind w:left="0"/>
        <w:jc w:val="both"/>
      </w:pPr>
      <w:r>
        <w:rPr>
          <w:rFonts w:ascii="Times New Roman"/>
          <w:b w:val="false"/>
          <w:i w:val="false"/>
          <w:color w:val="000000"/>
          <w:sz w:val="28"/>
        </w:rPr>
        <w:t>
      21-2) provide maintenance and filling of information system "Address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21-3) excluded by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develop and confirm on agreement of authorized body in the scope of informatization of provision on the procedure of registration and structure of address in information system "Address register";</w:t>
      </w:r>
    </w:p>
    <w:p>
      <w:pPr>
        <w:spacing w:after="0"/>
        <w:ind w:left="0"/>
        <w:jc w:val="both"/>
      </w:pPr>
      <w:r>
        <w:rPr>
          <w:rFonts w:ascii="Times New Roman"/>
          <w:b w:val="false"/>
          <w:i w:val="false"/>
          <w:color w:val="000000"/>
          <w:sz w:val="28"/>
        </w:rPr>
        <w:t>
      21-5) carries out organizational work on creation of territorial councils of local self-government and drafts regulations on territorial councils of local government;</w:t>
      </w:r>
    </w:p>
    <w:p>
      <w:pPr>
        <w:spacing w:after="0"/>
        <w:ind w:left="0"/>
        <w:jc w:val="both"/>
      </w:pPr>
      <w:r>
        <w:rPr>
          <w:rFonts w:ascii="Times New Roman"/>
          <w:b w:val="false"/>
          <w:i w:val="false"/>
          <w:color w:val="000000"/>
          <w:sz w:val="28"/>
        </w:rPr>
        <w:t>
      22) Create the state agencies and enterprises, establish the limit of staff size of executive bodies, financed from regional, city of republican significance, a capital city of budget within the limit and regulations of staff size, confirmed by the Government of the Republic of Kazakhstan. The staff size of bodies of internal affairs, financed from the local budgets, shall be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22-1) (is excluded – dated 7July, 2006 № 178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22-2) is excluded by the Law of the Republic of Kazakhstan dated 26.12.2012 № 61-V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carries out licensing, allowing procedures, reception of №ticesaccording to the legislation of the Republic of Kazakhstan on permissions and №tices;</w:t>
      </w:r>
    </w:p>
    <w:p>
      <w:pPr>
        <w:spacing w:after="0"/>
        <w:ind w:left="0"/>
        <w:jc w:val="both"/>
      </w:pPr>
      <w:r>
        <w:rPr>
          <w:rFonts w:ascii="Times New Roman"/>
          <w:b w:val="false"/>
          <w:i w:val="false"/>
          <w:color w:val="000000"/>
          <w:sz w:val="28"/>
        </w:rPr>
        <w:t>
      22-4) agrees on decisions of body of state revenues on the place of registration accounting of the taxpayer on change of dates of performance of the tax obligation for payment of the taxes arriving in full in regional, the cities of republican significance, the capital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22-5) (is excluded – dated 5July, 2006 № 166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22-6) (is excluded – dated 7July, 2006 № 174);</w:t>
      </w:r>
      <w:r>
        <w:br/>
      </w:r>
      <w:r>
        <w:rPr>
          <w:rFonts w:ascii="Times New Roman"/>
          <w:b w:val="false"/>
          <w:i w:val="false"/>
          <w:color w:val="000000"/>
          <w:sz w:val="28"/>
        </w:rPr>
        <w:t>
</w:t>
      </w:r>
      <w:r>
        <w:rPr>
          <w:rFonts w:ascii="Times New Roman"/>
          <w:b w:val="false"/>
          <w:i w:val="false"/>
          <w:color w:val="ff0000"/>
          <w:sz w:val="28"/>
        </w:rPr>
        <w:t>      22-7)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Develop and represent for confirmation of maslikhat the project of rules of conferment the title of “Ho№rary citizen of region (city, district);</w:t>
      </w:r>
    </w:p>
    <w:p>
      <w:pPr>
        <w:spacing w:after="0"/>
        <w:ind w:left="0"/>
        <w:jc w:val="both"/>
      </w:pPr>
      <w:r>
        <w:rPr>
          <w:rFonts w:ascii="Times New Roman"/>
          <w:b w:val="false"/>
          <w:i w:val="false"/>
          <w:color w:val="000000"/>
          <w:sz w:val="28"/>
        </w:rPr>
        <w:t>
      24) collect, analyze and submit to the authorized body in the state stimulation of industry the information on the in-country value in the procurement of organizations in accordance with the list approved by the Government of the Republic of Kazakhstan, in the form and within the time frames established by the legislation of the Republic of Kazakhstan;</w:t>
      </w:r>
    </w:p>
    <w:p>
      <w:pPr>
        <w:spacing w:after="0"/>
        <w:ind w:left="0"/>
        <w:jc w:val="both"/>
      </w:pPr>
      <w:r>
        <w:rPr>
          <w:rFonts w:ascii="Times New Roman"/>
          <w:b w:val="false"/>
          <w:i w:val="false"/>
          <w:color w:val="000000"/>
          <w:sz w:val="28"/>
        </w:rPr>
        <w:t>
      25) form the list of goods, works and services, executed on the territory of region, city of republican significance, a capital city, and its producers;</w:t>
      </w:r>
    </w:p>
    <w:p>
      <w:pPr>
        <w:spacing w:after="0"/>
        <w:ind w:left="0"/>
        <w:jc w:val="both"/>
      </w:pPr>
      <w:r>
        <w:rPr>
          <w:rFonts w:ascii="Times New Roman"/>
          <w:b w:val="false"/>
          <w:i w:val="false"/>
          <w:color w:val="000000"/>
          <w:sz w:val="28"/>
        </w:rPr>
        <w:t>
      26) Organizes activities to prevent terrorism and extremism, as well as minimize and (or) eliminate the consequences of terrorism in the territory of the region, city of republican significance, the capital through anti-terrorism commissions;</w:t>
      </w:r>
    </w:p>
    <w:p>
      <w:pPr>
        <w:spacing w:after="0"/>
        <w:ind w:left="0"/>
        <w:jc w:val="both"/>
      </w:pPr>
      <w:r>
        <w:rPr>
          <w:rFonts w:ascii="Times New Roman"/>
          <w:b w:val="false"/>
          <w:i w:val="false"/>
          <w:color w:val="000000"/>
          <w:sz w:val="28"/>
        </w:rPr>
        <w:t>
      26-1) participate in prevention of extraordinary situations of social nature, as well as minimization and (or) winding-up of consequences of terrorism on the territory of region, city of republican significance, a capital city;</w:t>
      </w:r>
    </w:p>
    <w:p>
      <w:pPr>
        <w:spacing w:after="0"/>
        <w:ind w:left="0"/>
        <w:jc w:val="both"/>
      </w:pPr>
      <w:r>
        <w:rPr>
          <w:rFonts w:ascii="Times New Roman"/>
          <w:b w:val="false"/>
          <w:i w:val="false"/>
          <w:color w:val="000000"/>
          <w:sz w:val="28"/>
        </w:rPr>
        <w:t>
      26-2) in agreement with the national security bodies of the Republic of Kazakhstan and the internal affairs bodies of the Republic of Kazakhstan, develop and approve the list of objects vulnerable to terrorism located in the relevant territory of the region, city of republican status, the capital, with the exception of military units and institutions of the Ministry of Defense of the Republic Kazakhstan, facilities of special state bodies of the Republic of Kazakhstan, as well as protected objects specified in Article 1-3 of the Law of the Republic of Kazakhstan "On the State Security Service of the Republic of Kazakhstan", and provide №tification of owners, managers or other executives of the objects about the inclusion of these objects in the list;</w:t>
      </w:r>
    </w:p>
    <w:p>
      <w:pPr>
        <w:spacing w:after="0"/>
        <w:ind w:left="0"/>
        <w:jc w:val="both"/>
      </w:pPr>
      <w:r>
        <w:rPr>
          <w:rFonts w:ascii="Times New Roman"/>
          <w:b w:val="false"/>
          <w:i w:val="false"/>
          <w:color w:val="000000"/>
          <w:sz w:val="28"/>
        </w:rPr>
        <w:t>
      27) carry out the handover to the property of citizens dwelling from the communal housing funds on terms, provided by the legislative acts of the Republic of Kazakhstan, and in the procedure, determined by the Government of the Republic of Kazakhstan;</w:t>
      </w:r>
    </w:p>
    <w:p>
      <w:pPr>
        <w:spacing w:after="0"/>
        <w:ind w:left="0"/>
        <w:jc w:val="both"/>
      </w:pPr>
      <w:r>
        <w:rPr>
          <w:rFonts w:ascii="Times New Roman"/>
          <w:b w:val="false"/>
          <w:i w:val="false"/>
          <w:color w:val="000000"/>
          <w:sz w:val="28"/>
        </w:rPr>
        <w:t>
      27-1) finance and implement the measures on improving the stability and safety of functioning of housing in flooded zones, life support of the population in possible emergency situations, construction of housing for temporary relocation of the population from flooded zones;</w:t>
      </w:r>
    </w:p>
    <w:p>
      <w:pPr>
        <w:spacing w:after="0"/>
        <w:ind w:left="0"/>
        <w:jc w:val="both"/>
      </w:pPr>
      <w:r>
        <w:rPr>
          <w:rFonts w:ascii="Times New Roman"/>
          <w:b w:val="false"/>
          <w:i w:val="false"/>
          <w:color w:val="000000"/>
          <w:sz w:val="28"/>
        </w:rPr>
        <w:t>
      27-2) ensure that a state technical inspection of functioning multi-apartment residential buildings shall be carried out at the expense of the local budget, with the compilation of an inventory list of the common property of the condominium, and also ensures the preparation (restoration) of the cadastral passport for the real estate object for the multi-apartment residential building and the adjacent land plot, including upon receipt of a corresponding request from the owners of apartments, non-residential premises on the basis of a decision of the meeting of apartment owners, non-residential premises of a multi-apartment residential building, the chairman of the association of owners of property of a multi-apartment residential building or the entity managing the condominium in accordance with the requirements of the Laws of the Republic of Kazakhstan ‘On housing relations’ and ‘On state registration of rights to real estate’;</w:t>
      </w:r>
    </w:p>
    <w:p>
      <w:pPr>
        <w:spacing w:after="0"/>
        <w:ind w:left="0"/>
        <w:jc w:val="both"/>
      </w:pPr>
      <w:r>
        <w:rPr>
          <w:rFonts w:ascii="Times New Roman"/>
          <w:b w:val="false"/>
          <w:i w:val="false"/>
          <w:color w:val="000000"/>
          <w:sz w:val="28"/>
        </w:rPr>
        <w:t>
      27-3) have the right, subject to the availability of local budget funds, to organize and finance activities on reconstruction, current or capital repair of exterior walls, roofs of apartment buildings, aimed at making a unified architectural appearance of the settlement;</w:t>
      </w:r>
    </w:p>
    <w:p>
      <w:pPr>
        <w:spacing w:after="0"/>
        <w:ind w:left="0"/>
        <w:jc w:val="both"/>
      </w:pPr>
      <w:r>
        <w:rPr>
          <w:rFonts w:ascii="Times New Roman"/>
          <w:b w:val="false"/>
          <w:i w:val="false"/>
          <w:color w:val="000000"/>
          <w:sz w:val="28"/>
        </w:rPr>
        <w:t>
      27-4) have the right, if local budget funds are available, to organise and finance the overhaul of the common property of the condominium, provided that the owners of apartments, non-residential premises, parking spaces and storage rooms in multi-apartment residential buildings reimburse the funds;</w:t>
      </w:r>
    </w:p>
    <w:p>
      <w:pPr>
        <w:spacing w:after="0"/>
        <w:ind w:left="0"/>
        <w:jc w:val="both"/>
      </w:pPr>
      <w:r>
        <w:rPr>
          <w:rFonts w:ascii="Times New Roman"/>
          <w:b w:val="false"/>
          <w:i w:val="false"/>
          <w:color w:val="000000"/>
          <w:sz w:val="28"/>
        </w:rPr>
        <w:t>
      27-5) have the right, if funds from the local budget are available, to organize and finance the repair and replacement of elevators in multi-apartment residential buildings with the condition of ensuring the repayment of funds by the owners of apartments, №n-residential premises of multi-apartment residential buildings;</w:t>
      </w:r>
    </w:p>
    <w:p>
      <w:pPr>
        <w:spacing w:after="0"/>
        <w:ind w:left="0"/>
        <w:jc w:val="both"/>
      </w:pPr>
      <w:r>
        <w:rPr>
          <w:rFonts w:ascii="Times New Roman"/>
          <w:b w:val="false"/>
          <w:i w:val="false"/>
          <w:color w:val="000000"/>
          <w:sz w:val="28"/>
        </w:rPr>
        <w:t>
      27-6) develop and approve rules for the organisation and implementation of measures for the current or major repair of facades and roofs of multi-apartment residential buildings, aimed at giving the settlement a uniform architectural appearance, as well as rules for compensation by the owners of apartments, non-residential premises, parking spaces, and storage rooms in multi-apartment residential buildings for costs associated with the repair and replacement of lifts and the major repair of the common property of the condominium;</w:t>
      </w:r>
    </w:p>
    <w:p>
      <w:pPr>
        <w:spacing w:after="0"/>
        <w:ind w:left="0"/>
        <w:jc w:val="both"/>
      </w:pPr>
      <w:r>
        <w:rPr>
          <w:rFonts w:ascii="Times New Roman"/>
          <w:b w:val="false"/>
          <w:i w:val="false"/>
          <w:color w:val="000000"/>
          <w:sz w:val="28"/>
        </w:rPr>
        <w:t>
      28) develop and represent for confirmation in the maslikhat the rules of preparation and conducting of cold season;</w:t>
      </w:r>
    </w:p>
    <w:p>
      <w:pPr>
        <w:spacing w:after="0"/>
        <w:ind w:left="0"/>
        <w:jc w:val="both"/>
      </w:pPr>
      <w:r>
        <w:rPr>
          <w:rFonts w:ascii="Times New Roman"/>
          <w:b w:val="false"/>
          <w:i w:val="false"/>
          <w:color w:val="000000"/>
          <w:sz w:val="28"/>
        </w:rPr>
        <w:t>
      29) creates the organizations for assistance according to the Law of the Republic of Kazakhstan “On prevention of domestic violence”;</w:t>
      </w:r>
    </w:p>
    <w:p>
      <w:pPr>
        <w:spacing w:after="0"/>
        <w:ind w:left="0"/>
        <w:jc w:val="both"/>
      </w:pPr>
      <w:r>
        <w:rPr>
          <w:rFonts w:ascii="Times New Roman"/>
          <w:b w:val="false"/>
          <w:i w:val="false"/>
          <w:color w:val="000000"/>
          <w:sz w:val="28"/>
        </w:rPr>
        <w:t>
      30) carries out monitoring of social tension and risks of emergence of the labor conflicts;</w:t>
      </w:r>
    </w:p>
    <w:p>
      <w:pPr>
        <w:spacing w:after="0"/>
        <w:ind w:left="0"/>
        <w:jc w:val="both"/>
      </w:pPr>
      <w:r>
        <w:rPr>
          <w:rFonts w:ascii="Times New Roman"/>
          <w:b w:val="false"/>
          <w:i w:val="false"/>
          <w:color w:val="000000"/>
          <w:sz w:val="28"/>
        </w:rPr>
        <w:t>
      30-1) create an infrastructure for sports activities of individuals, including taking into account accessibility for people with limited mobility, at the place of residence and in mass recreation places;</w:t>
      </w:r>
    </w:p>
    <w:p>
      <w:pPr>
        <w:spacing w:after="0"/>
        <w:ind w:left="0"/>
        <w:jc w:val="both"/>
      </w:pPr>
      <w:r>
        <w:rPr>
          <w:rFonts w:ascii="Times New Roman"/>
          <w:b w:val="false"/>
          <w:i w:val="false"/>
          <w:color w:val="000000"/>
          <w:sz w:val="28"/>
        </w:rPr>
        <w:t>
      31) provides housing for champions and medalists of the Olympic, Paralympic and Deaflympic Games in accordance with the Law of the Republic of Kazakhstan "On Physical Culture and Sports";</w:t>
      </w:r>
    </w:p>
    <w:p>
      <w:pPr>
        <w:spacing w:after="0"/>
        <w:ind w:left="0"/>
        <w:jc w:val="both"/>
      </w:pPr>
      <w:r>
        <w:rPr>
          <w:rFonts w:ascii="Times New Roman"/>
          <w:b w:val="false"/>
          <w:i w:val="false"/>
          <w:color w:val="000000"/>
          <w:sz w:val="28"/>
        </w:rPr>
        <w:t>
      31-1) provide persons with disabilities with conditions for access to spectacular cultural events, as well as physical culture and health and sports facilities for physical education and sports, provision of special sports equipment.</w:t>
      </w:r>
    </w:p>
    <w:p>
      <w:pPr>
        <w:spacing w:after="0"/>
        <w:ind w:left="0"/>
        <w:jc w:val="both"/>
      </w:pPr>
      <w:r>
        <w:rPr>
          <w:rFonts w:ascii="Times New Roman"/>
          <w:b w:val="false"/>
          <w:i w:val="false"/>
          <w:color w:val="000000"/>
          <w:sz w:val="28"/>
        </w:rPr>
        <w:t>
      Persons with disabilities of the first and second groups and children with disabilities under the age of eighteen shall avail of the listed services at the budgetary funds expense, and persons with disabilities of the third group - with the payment of fifty percent of the cost of these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32) Is excluded by the Law of the Republic of Kazakhstan dated 03.04.2019 № 243-VI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analyze information on execution of the investment program (project) of the natural mo№poly subject, included in the local section of the State register of natural mo№polies subjects;</w:t>
      </w:r>
    </w:p>
    <w:p>
      <w:pPr>
        <w:spacing w:after="0"/>
        <w:ind w:left="0"/>
        <w:jc w:val="both"/>
      </w:pPr>
      <w:r>
        <w:rPr>
          <w:rFonts w:ascii="Times New Roman"/>
          <w:b w:val="false"/>
          <w:i w:val="false"/>
          <w:color w:val="000000"/>
          <w:sz w:val="28"/>
        </w:rPr>
        <w:t>
      33) develop and submit the rules for improvement of the territories of cities and settlements, developed on the basis of standard rules for improvement of the territories of cities and settlements, approved by the authorized body for architecture, urban planning and construction for approval to the maslikhat;</w:t>
      </w:r>
    </w:p>
    <w:p>
      <w:pPr>
        <w:spacing w:after="0"/>
        <w:ind w:left="0"/>
        <w:jc w:val="both"/>
      </w:pPr>
      <w:r>
        <w:rPr>
          <w:rFonts w:ascii="Times New Roman"/>
          <w:b w:val="false"/>
          <w:i w:val="false"/>
          <w:color w:val="000000"/>
          <w:sz w:val="28"/>
        </w:rPr>
        <w:t xml:space="preserve">
      33-1) develop and submit the rules for the creation, maintenance, and protection of green spaces for approval to the maslikhat. </w:t>
      </w:r>
    </w:p>
    <w:p>
      <w:pPr>
        <w:spacing w:after="0"/>
        <w:ind w:left="0"/>
        <w:jc w:val="both"/>
      </w:pPr>
      <w:r>
        <w:rPr>
          <w:rFonts w:ascii="Times New Roman"/>
          <w:b w:val="false"/>
          <w:i w:val="false"/>
          <w:color w:val="000000"/>
          <w:sz w:val="28"/>
        </w:rPr>
        <w:t xml:space="preserve">
      Akimats of the regions, the capital, and the city of Shymkent shall develop and submit to the maslikhat for approval the rules for the creation, maintenance, and protection of green spaces, developed on the basis of standard rules for the creation, maintenance, and protection of green spaces, approved by the authorized body in the field of protection, conservation, restoration and use of the flora; </w:t>
      </w:r>
    </w:p>
    <w:p>
      <w:pPr>
        <w:spacing w:after="0"/>
        <w:ind w:left="0"/>
        <w:jc w:val="both"/>
      </w:pPr>
      <w:r>
        <w:rPr>
          <w:rFonts w:ascii="Times New Roman"/>
          <w:b w:val="false"/>
          <w:i w:val="false"/>
          <w:color w:val="000000"/>
          <w:sz w:val="28"/>
        </w:rPr>
        <w:t>
      34) approves №rms of consumption of utilities on gas supply, power supply, water supply, water disposal and heat supply for the consumers who do №t have metering devices.</w:t>
      </w:r>
    </w:p>
    <w:p>
      <w:pPr>
        <w:spacing w:after="0"/>
        <w:ind w:left="0"/>
        <w:jc w:val="both"/>
      </w:pPr>
      <w:r>
        <w:rPr>
          <w:rFonts w:ascii="Times New Roman"/>
          <w:b w:val="false"/>
          <w:i w:val="false"/>
          <w:color w:val="000000"/>
          <w:sz w:val="28"/>
        </w:rPr>
        <w:t>
      34-1) conduct an inventory of telecommunication networks and cable ducts built at the expense of budgetary funds, as well as provide them for property lease (lease) in accordance with the legislation of the Republic of Kazakhstan;</w:t>
      </w:r>
    </w:p>
    <w:p>
      <w:pPr>
        <w:spacing w:after="0"/>
        <w:ind w:left="0"/>
        <w:jc w:val="both"/>
      </w:pPr>
      <w:r>
        <w:rPr>
          <w:rFonts w:ascii="Times New Roman"/>
          <w:b w:val="false"/>
          <w:i w:val="false"/>
          <w:color w:val="000000"/>
          <w:sz w:val="28"/>
        </w:rPr>
        <w:t>
      35) carry out the development of national and territorial clusters;</w:t>
      </w:r>
    </w:p>
    <w:p>
      <w:pPr>
        <w:spacing w:after="0"/>
        <w:ind w:left="0"/>
        <w:jc w:val="both"/>
      </w:pPr>
      <w:r>
        <w:rPr>
          <w:rFonts w:ascii="Times New Roman"/>
          <w:b w:val="false"/>
          <w:i w:val="false"/>
          <w:color w:val="000000"/>
          <w:sz w:val="28"/>
        </w:rPr>
        <w:t>
      36) make decisions on establishing restrictions (suspension) of the right to use wild plants in accordance with the legislation of the Republic of Kazakhstan;</w:t>
      </w:r>
    </w:p>
    <w:p>
      <w:pPr>
        <w:spacing w:after="0"/>
        <w:ind w:left="0"/>
        <w:jc w:val="both"/>
      </w:pPr>
      <w:r>
        <w:rPr>
          <w:rFonts w:ascii="Times New Roman"/>
          <w:b w:val="false"/>
          <w:i w:val="false"/>
          <w:color w:val="000000"/>
          <w:sz w:val="28"/>
        </w:rPr>
        <w:t>
      37) ensure the inclusion of measures on the issues of development and use of lands in the development program of the relevant territory;</w:t>
      </w:r>
    </w:p>
    <w:p>
      <w:pPr>
        <w:spacing w:after="0"/>
        <w:ind w:left="0"/>
        <w:jc w:val="both"/>
      </w:pPr>
      <w:r>
        <w:rPr>
          <w:rFonts w:ascii="Times New Roman"/>
          <w:b w:val="false"/>
          <w:i w:val="false"/>
          <w:color w:val="000000"/>
          <w:sz w:val="28"/>
        </w:rPr>
        <w:t>
      38) issue an opinion in the cases provided for in paragraphs 3, 5, and 6 of Article 29 of the Law of the Republic of Kazakhstan "On Trademarks, Service Marks, Geographical Indications and Appellations of Origin";</w:t>
      </w:r>
    </w:p>
    <w:p>
      <w:pPr>
        <w:spacing w:after="0"/>
        <w:ind w:left="0"/>
        <w:jc w:val="both"/>
      </w:pPr>
      <w:r>
        <w:rPr>
          <w:rFonts w:ascii="Times New Roman"/>
          <w:b w:val="false"/>
          <w:i w:val="false"/>
          <w:color w:val="000000"/>
          <w:sz w:val="28"/>
        </w:rPr>
        <w:t>
      39) ensures cooperation with №n-governmental organizations, individual and legal entities on socio-eco№mic support for persons (families) in difficult life situations;</w:t>
      </w:r>
    </w:p>
    <w:p>
      <w:pPr>
        <w:spacing w:after="0"/>
        <w:ind w:left="0"/>
        <w:jc w:val="both"/>
      </w:pPr>
      <w:r>
        <w:rPr>
          <w:rFonts w:ascii="Times New Roman"/>
          <w:b w:val="false"/>
          <w:i w:val="false"/>
          <w:color w:val="000000"/>
          <w:sz w:val="28"/>
        </w:rPr>
        <w:t>
      40) conducts awareness-raising work in the media on the implementation of state family policy;</w:t>
      </w:r>
    </w:p>
    <w:p>
      <w:pPr>
        <w:spacing w:after="0"/>
        <w:ind w:left="0"/>
        <w:jc w:val="both"/>
      </w:pPr>
      <w:r>
        <w:rPr>
          <w:rFonts w:ascii="Times New Roman"/>
          <w:b w:val="false"/>
          <w:i w:val="false"/>
          <w:color w:val="000000"/>
          <w:sz w:val="28"/>
        </w:rPr>
        <w:t>
      41) organizes measures to identify and organize the provision of support to persons (families) in difficult life situations, ensuring employment of the population;</w:t>
      </w:r>
    </w:p>
    <w:p>
      <w:pPr>
        <w:spacing w:after="0"/>
        <w:ind w:left="0"/>
        <w:jc w:val="both"/>
      </w:pPr>
      <w:r>
        <w:rPr>
          <w:rFonts w:ascii="Times New Roman"/>
          <w:b w:val="false"/>
          <w:i w:val="false"/>
          <w:color w:val="000000"/>
          <w:sz w:val="28"/>
        </w:rPr>
        <w:t>
      42) develops and approves territorial programs and action plans for socio-eco№mic support of persons (families) in difficult life situations and other assistance in accordance with the legislation of the Republic of Kazakhstan;</w:t>
      </w:r>
    </w:p>
    <w:p>
      <w:pPr>
        <w:spacing w:after="0"/>
        <w:ind w:left="0"/>
        <w:jc w:val="both"/>
      </w:pPr>
      <w:r>
        <w:rPr>
          <w:rFonts w:ascii="Times New Roman"/>
          <w:b w:val="false"/>
          <w:i w:val="false"/>
          <w:color w:val="000000"/>
          <w:sz w:val="28"/>
        </w:rPr>
        <w:t>
      43) develops and approves indicators of the effectiveness of early identification and organization of support for persons (families) in difficult life situations;</w:t>
      </w:r>
    </w:p>
    <w:p>
      <w:pPr>
        <w:spacing w:after="0"/>
        <w:ind w:left="0"/>
        <w:jc w:val="both"/>
      </w:pPr>
      <w:r>
        <w:rPr>
          <w:rFonts w:ascii="Times New Roman"/>
          <w:b w:val="false"/>
          <w:i w:val="false"/>
          <w:color w:val="000000"/>
          <w:sz w:val="28"/>
        </w:rPr>
        <w:t>
      44) participates in the development and implementation of the main directions of providing comprehensive support to persons (families) in difficult life situations, in accordance with the legislation of the Republic of Kazakhstan;</w:t>
      </w:r>
    </w:p>
    <w:p>
      <w:pPr>
        <w:spacing w:after="0"/>
        <w:ind w:left="0"/>
        <w:jc w:val="both"/>
      </w:pPr>
      <w:r>
        <w:rPr>
          <w:rFonts w:ascii="Times New Roman"/>
          <w:b w:val="false"/>
          <w:i w:val="false"/>
          <w:color w:val="000000"/>
          <w:sz w:val="28"/>
        </w:rPr>
        <w:t>
      45) creates and (or) organizes the activities of family support centers in districts and districts in cities under local executive bodies on issues of social protection and employment;</w:t>
      </w:r>
    </w:p>
    <w:p>
      <w:pPr>
        <w:spacing w:after="0"/>
        <w:ind w:left="0"/>
        <w:jc w:val="both"/>
      </w:pPr>
      <w:r>
        <w:rPr>
          <w:rFonts w:ascii="Times New Roman"/>
          <w:b w:val="false"/>
          <w:i w:val="false"/>
          <w:color w:val="000000"/>
          <w:sz w:val="28"/>
        </w:rPr>
        <w:t>
      46) creates and (or) organizes mobile groups for early identification and organization of support for persons (families) in difficult life situations, with the participation of entities for early identification and organization of support (education authorities, health care, internal affairs) under the coordination of local executive body for social protection and employment;</w:t>
      </w:r>
    </w:p>
    <w:p>
      <w:pPr>
        <w:spacing w:after="0"/>
        <w:ind w:left="0"/>
        <w:jc w:val="both"/>
      </w:pPr>
      <w:r>
        <w:rPr>
          <w:rFonts w:ascii="Times New Roman"/>
          <w:b w:val="false"/>
          <w:i w:val="false"/>
          <w:color w:val="000000"/>
          <w:sz w:val="28"/>
        </w:rPr>
        <w:t>
      47) coordinates the activities of district departments of social protection of the population to ensure interaction between entities for early identification and organization of support (education, health, internal affairs authorities) for socio-eco№mic support of persons (families) in difficult life situations;</w:t>
      </w:r>
    </w:p>
    <w:p>
      <w:pPr>
        <w:spacing w:after="0"/>
        <w:ind w:left="0"/>
        <w:jc w:val="both"/>
      </w:pPr>
      <w:r>
        <w:rPr>
          <w:rFonts w:ascii="Times New Roman"/>
          <w:b w:val="false"/>
          <w:i w:val="false"/>
          <w:color w:val="000000"/>
          <w:sz w:val="28"/>
        </w:rPr>
        <w:t>
      48) assesses the effectiveness of the activities of entities in early detection and organization of support (education, health, internal affairs authorities) to persons (families) in difficult life situations;</w:t>
      </w:r>
    </w:p>
    <w:p>
      <w:pPr>
        <w:spacing w:after="0"/>
        <w:ind w:left="0"/>
        <w:jc w:val="both"/>
      </w:pPr>
      <w:r>
        <w:rPr>
          <w:rFonts w:ascii="Times New Roman"/>
          <w:b w:val="false"/>
          <w:i w:val="false"/>
          <w:color w:val="000000"/>
          <w:sz w:val="28"/>
        </w:rPr>
        <w:t>
      49) identifies and maintains records, collects, analyzes causes, and systematically monitors statistical data of persons (families) in difficult life situations;</w:t>
      </w:r>
    </w:p>
    <w:p>
      <w:pPr>
        <w:spacing w:after="0"/>
        <w:ind w:left="0"/>
        <w:jc w:val="both"/>
      </w:pPr>
      <w:r>
        <w:rPr>
          <w:rFonts w:ascii="Times New Roman"/>
          <w:b w:val="false"/>
          <w:i w:val="false"/>
          <w:color w:val="000000"/>
          <w:sz w:val="28"/>
        </w:rPr>
        <w:t>
      50) creates and (or) organizes the activities of psychological support centers under local executive bodies in the field of education.</w:t>
      </w:r>
    </w:p>
    <w:p>
      <w:pPr>
        <w:spacing w:after="0"/>
        <w:ind w:left="0"/>
        <w:jc w:val="both"/>
      </w:pPr>
      <w:r>
        <w:rPr>
          <w:rFonts w:ascii="Times New Roman"/>
          <w:b w:val="false"/>
          <w:i w:val="false"/>
          <w:color w:val="000000"/>
          <w:sz w:val="28"/>
        </w:rPr>
        <w:t>
      1-2. Akimat of the city of republican significance, a capital city shall develop the rules of rendering a social assistance, establishing of sizes and determining of list of separate categories of needy citizens on the basis of model rules, confirmed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28.10.2015 №. 366-V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akimat of region, city of republican significance, capital carries out discussion of the draft of the regional budget, city budget of republican significance, the capital at a meeting of the public council created according to the Law of the Republic of Kazakhstan “On public councils”.</w:t>
      </w:r>
    </w:p>
    <w:p>
      <w:pPr>
        <w:spacing w:after="0"/>
        <w:ind w:left="0"/>
        <w:jc w:val="both"/>
      </w:pPr>
      <w:r>
        <w:rPr>
          <w:rFonts w:ascii="Times New Roman"/>
          <w:b w:val="false"/>
          <w:i w:val="false"/>
          <w:color w:val="000000"/>
          <w:sz w:val="28"/>
        </w:rPr>
        <w:t>
      The akimat of region, city of republican significance, capital carries out discussion of the annual report on execution of the regional budget, city budget of republican significance, the capital at a meeting of the public council created according to the Law of the Republic of Kazakhstan “On public councils”.</w:t>
      </w:r>
    </w:p>
    <w:p>
      <w:pPr>
        <w:spacing w:after="0"/>
        <w:ind w:left="0"/>
        <w:jc w:val="both"/>
      </w:pPr>
      <w:r>
        <w:rPr>
          <w:rFonts w:ascii="Times New Roman"/>
          <w:b w:val="false"/>
          <w:i w:val="false"/>
          <w:color w:val="000000"/>
          <w:sz w:val="28"/>
        </w:rPr>
        <w:t>
      1-5. The akimat of the city of republican status, the capital, in accordance with the rules of burial and organizing the care of graves, shall monitor compliance with the terms of the agreement on the organization of burial, and also organize a set of data (information) for accounting and registration of land plots intended for graves.</w:t>
      </w:r>
    </w:p>
    <w:p>
      <w:pPr>
        <w:spacing w:after="0"/>
        <w:ind w:left="0"/>
        <w:jc w:val="both"/>
      </w:pPr>
      <w:r>
        <w:rPr>
          <w:rFonts w:ascii="Times New Roman"/>
          <w:b w:val="false"/>
          <w:i w:val="false"/>
          <w:color w:val="000000"/>
          <w:sz w:val="28"/>
        </w:rPr>
        <w:t>
      1-6. The akimat of the city of republican status, the capital shall develop and submit for approval to the relevant maslikhat the rates of the tourist fee for foreigners. Tourist fee rates for foreigners shall be developed on the basis of the rules for payment of tourist fee for foreigners, approved by the Government of the Republic of Kazakhstan.</w:t>
      </w:r>
    </w:p>
    <w:p>
      <w:pPr>
        <w:spacing w:after="0"/>
        <w:ind w:left="0"/>
        <w:jc w:val="both"/>
      </w:pPr>
      <w:r>
        <w:rPr>
          <w:rFonts w:ascii="Times New Roman"/>
          <w:b w:val="false"/>
          <w:i w:val="false"/>
          <w:color w:val="000000"/>
          <w:sz w:val="28"/>
        </w:rPr>
        <w:t>
      1-7. The akimat of the oblast shall subsidize the costs of employers in the construction of rental housing in a village, township, rural district, and also submit for approval to the maslikhat of the oblast the list of villages, townships, rural districts, on the territory of which it is planned to build rental housing by employers.</w:t>
      </w:r>
    </w:p>
    <w:p>
      <w:pPr>
        <w:spacing w:after="0"/>
        <w:ind w:left="0"/>
        <w:jc w:val="both"/>
      </w:pPr>
      <w:r>
        <w:rPr>
          <w:rFonts w:ascii="Times New Roman"/>
          <w:b w:val="false"/>
          <w:i w:val="false"/>
          <w:color w:val="000000"/>
          <w:sz w:val="28"/>
        </w:rPr>
        <w:t>
      2. Akimat of region, city of republican significance, a capital city shall have responsibility for realization of the functions imposed on it before regional, city of republican significance, a capital city by maslikhat.</w:t>
      </w:r>
    </w:p>
    <w:p>
      <w:pPr>
        <w:spacing w:after="0"/>
        <w:ind w:left="0"/>
        <w:jc w:val="both"/>
      </w:pPr>
      <w:r>
        <w:rPr>
          <w:rFonts w:ascii="Times New Roman"/>
          <w:b w:val="false"/>
          <w:i w:val="false"/>
          <w:color w:val="000000"/>
          <w:sz w:val="28"/>
        </w:rPr>
        <w:t>
      3. The akimat of the region, the city of republican significance, and the capital is responsible for the implementation of the functions assigned to it before the regional, the city of republican significance, the capital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25.04.2001 № 179; dated 24.12.2001 № 276 (shall be enforced from 01.01.2002); dated 11.05.2004 № 552 (the order of enforcement see Article 2); dated 20.12.2004 № 13 (shall be enforced from 01.01.2005); dated 21.12.2004 № 15 (shall be enforced from 01.01.2005); dated 15.04.2005 № 45; dated 10.01.2006 №116 (the order of enforcement see Article 2); dated 05.07.2006 № 165 (the order of enforcement see Article 2); dated 07.07.2006 №171 (the order of enforcement see Article 2); dated 11.12.2006 №201 (shall be enforced from 01.01.2007); dated 11.01.2007 № 218 (shall be enforced from the date of its official publication); dated 19.06.2007 № 264 (the order of enforcement see Article 2); dated 21.07.2007 № 307 (the order of enforcement see Article 2); dated 04.12.2008 № 97-IV (the order of enforcement see Article 2); dated 09.02.2009 № 126 (the order of enforcement see Article 2); dated 29.12.2009 № 233-IV (the order of enforcement see Article 2); dated 20.01.2010 № 239-IV; dated 02.04.2010 № 263-IV (shall be enforced from 01.01.2010); dated 08.04.2010 № 266-IV(the order of enforcement see Article 2); dated 28.12.2010 № 369-IV (shall be enforced upon expiry of ten calendar days after its first official publication); dated 10.01.2011 № 383-IV (shall be enforced upon expiry of ten calendar days after its first official publication ); dated 05.07.2011 № 452-IV (shall be enforced from 13.10.2011); dated 21.07.2011 № 465-IV (shall be enforced upon expiry of ten calendar days after its first official publication); dated 21.07.2011 № 468-IV (shall be enforced upon expiry of ten calendar days after its first official publication); dated 22.07.2011 № 479-IV(shall be enforced upon expiry of ten calendar days after its first official publication); dated 13.01.2012 № 542-IV (the order of enforcement see Article 2); dated 15.02.2012 № 556-IV (shall be enforced upon expiry of ten calendar days after its first official publication); dated 10.07.2012 № 31-V (shall be enforced upon expiry of ten calendar days after its first official publication); dated 26.12.2012 № 61-V (shall be enforced from 01.01.2013); dated 08.01.2013 № 63-V (shall be enforced upon expiry of ten calendar days after its first official publication); dated 08.01.2013 № 64-V (shall be enforced from 01.01.2013); от 13.06.2013 № 102-V (shall be enforced upon expiry of ten calendar days after its first official publication); by the Constitutional Law of the Republic of Kazakhstan dated 03.07.2013 №121-V (shall be enforced upon expiry of ten calendar days after its first official publication) dated 03.07.2013 № 124-V(shall be enforced upon expiry of ten calendar days after its first official publication); dated 04.07.2013 № 130-V (shall be enforced upon expiry of ten calendar days after its first official publication); dated 03.12.2013 № 150-V (shall be enforced from 01.01.2014); dated 18.02.2014 №. 175-V (shall be enforced after ten calendar days after day of its first official publication); dated 16.05.2014 №. 203-V (shall be enforced after six months after day of its first official publication); of 27.06.2014 №. 212-V (shall be enforced after ten calendar days after day of its first official publication); of 03.07.2014 №. 229-V (shall be enforced after ten calendar days after day of its first official publication); dated 29.09.2014 №. 239-V (shall be enforced after ten calendar days after day of its first official publication); dated 03.11.2014 №. 244-V (shall be enforced after ten calendar days after day of its first official publication); dated 07.11.2014 №. 248-V (shall be enforced after ten calendar days after day of its first official publication); dated 05.05.2015 №. 312-V (shall be enforced after ten calendar days after day of its first official publication); dated 27.10.2015 №. 364-V (shall be enforced after ten calendar days after day of its first official publication); dated 28.10.2015 №. 366-V (shall be enforced after ten calendar days after day of its first official publication); dated 02.11.2015 №. 387-V (shall be enforced after ten calendar days after day of its first official publication); dated 24.11.2015 №. 419-V (shall be enforced from 01.01.2016); dated 06.04.2016 №. 483-V (shall be enforced after ten calendar days after day of its first official publication); dated 28.04.2016 №. 506-V (shall be enforced after sixty calendar days after day of its first official publication); dated 22.12.2016 №. 28-VІ (shall be enforced after ten calendar days after day of its first official publication); dated 18.04.2017 №. 58-VI (shall be enforced after ten calendar days after day of its first official publication); dated 30.06.2017 № 80-VI (shall be enforced from 01.01.2020); dated 29.06.2018 № 163-VI (shall be enforced upon expiry of ten calendar days after its first official publication); dated 08.01.2019 № 215-VI (shall be enforced upon expiry of ten calendar days after its first official publication); dated 02.04.2019 № 241-VI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26.12.2019 № 284-VI (shall be enforced upon expiry of ten calendar days after its first official publication); dated 26.12.2019 № 289-VI (shall be enforced upon expiry of ten calendar days after its first official publication); dated 27.10.2019 № 291-VI (shall be enforced upon expiry of ten calendar days after its first official publication); dated 13.05.2020 № 325-VІ (effective six months after the date of its first official publication); dated 13.05. 2020 № 327-VI (effective from 01.01.2021); dated 07.07.2020 № 361-VI (effective ten calendar days after the date of its first official publication); dated 30.12.2020 № 395-VI (effective ten calendar days after the date of its first official publication); dated 30.12.2020 № 397-VI (effective six months after the date of its first official publication); dated 02.01.2021 № 401-VI (effective from 01.07.2021); dated 30.04.2021 № 34-VII (effective from 01.01.2022); dated 24.06.2021 № 52-VII (effective from 01.01.2022); dated 30.06.2021 № 60-VII (effective ten calendar days after the date of its first official publication); dated 27.12.2021 № 87-VII (effective ten calendar days after the date of its first official publication); dated 30.12.2021 № 95-VII (effective from 01.07.2022); dated 20.06.2022 № 128-VII (shall be enforced upon expiry of sixty calendar days after the day of its first official publication); dated 27.06.2022 № 129-VII (shall be enforced upon expiry of ten calendar days after the day of its first official publication); dated 14.07.2022 № 141-VII (shall be enforced upon expiry of ten calendar days after the day of its first official publication); dated 29.12.2022 № 174-VII (shall be enforced upon expiry of sixty calendar days after the day of its first official publication); dated 02.01.2023 № 184-VII (shall be enforced upon expiry of sixty calendar days after the day of its first official publication); dated 15.03.2023 № 207-VII (shall be enforced  sixty calendar days after the date of its first official publication); dated 05.04.2023 № 221-VII (shall be enforced from 01.07.2023); dated 20.04.2023 № 226-VII (shall be enforced from 01.07.2023); dated 23.12.2023 № 51-VIII (shall be enforced upon the expiration of ten calendar days after the day of its first official publication); dated 23.02.2024 № 64-VIII (effective sixty calendar days after the date of its first official publication); dated 15.04.2024 № 72-VIII (shall be enforced upon expiration of sixty calendar days after the day of its first official publication); dated 19.04.2024 № 74-VIII (shall enter into force upon expiry of ten calendar days after its first official publication); dated 21.05.2024 № 86-VIII (shall enter into force upon expiry of sixty calendar days after its first official publication); dated 05.07.2024 № 115-VIII (shall be enforced upon expiry of ten calendar days after the date of its first official publication); dated 18.07.2024 № 126-VIII (shall be enforced upon expiry of sixty calendar days after the date of its first official publication); dated 22.11.2024 № 138-VIII (shall be enforced upon expiry of ten calendar days after its first official publication); dated 09.04.2025 № 179-VIII (shall be enforced upon expiry of sixty calendar days after the date of its first official publication); dated 26.06.2025 № 198-VIII (shall enter into force upon expiry of ten calendar days after the day of its first official publication); dated 14.07.2025 № 207-VIII (shall enter into force from 01.01.2026); dated 15.07.2025 № 207-VIII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The procedure of appointment to a post and excuse from the post of akim of region, city of republican significance, a capital city</w:t>
      </w:r>
    </w:p>
    <w:p>
      <w:pPr>
        <w:spacing w:after="0"/>
        <w:ind w:left="0"/>
        <w:jc w:val="both"/>
      </w:pPr>
      <w:r>
        <w:rPr>
          <w:rFonts w:ascii="Times New Roman"/>
          <w:b w:val="false"/>
          <w:i w:val="false"/>
          <w:color w:val="000000"/>
          <w:sz w:val="28"/>
        </w:rPr>
        <w:t>
      1. Akim of a region, city of republican significance, and the capital shall be appointed to the position by the President of the Republic of Kazakhstan with the consent of the deputies of maslikhats located in the territory of the region, or maslikhats deputies of cities of republican significance and the capital, respectively, in the manner determined by the President of the Republic of Kazakhstan.</w:t>
      </w:r>
    </w:p>
    <w:p>
      <w:pPr>
        <w:spacing w:after="0"/>
        <w:ind w:left="0"/>
        <w:jc w:val="both"/>
      </w:pPr>
      <w:r>
        <w:rPr>
          <w:rFonts w:ascii="Times New Roman"/>
          <w:b w:val="false"/>
          <w:i w:val="false"/>
          <w:color w:val="000000"/>
          <w:sz w:val="28"/>
        </w:rPr>
        <w:t>
      2. Akim of region, city of republican significance, a capital city shall be excused from the post by the President of the Republic of Kazakhstan.</w:t>
      </w:r>
    </w:p>
    <w:p>
      <w:pPr>
        <w:spacing w:after="0"/>
        <w:ind w:left="0"/>
        <w:jc w:val="both"/>
      </w:pPr>
      <w:r>
        <w:rPr>
          <w:rFonts w:ascii="Times New Roman"/>
          <w:b w:val="false"/>
          <w:i w:val="false"/>
          <w:color w:val="000000"/>
          <w:sz w:val="28"/>
        </w:rPr>
        <w:t>
      3. The powers of akim of region, city of republican significance, a capital city upon entering to the post of the new President of the Republic of Kazakhstan of relevant akim.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09.02.2009 №126 (the order of enforcement see Article 2); dated 13.06.2013 № 101-V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The competence of akim of region, city of republican significance, a capital city</w:t>
      </w:r>
    </w:p>
    <w:p>
      <w:pPr>
        <w:spacing w:after="0"/>
        <w:ind w:left="0"/>
        <w:jc w:val="both"/>
      </w:pPr>
      <w:r>
        <w:rPr>
          <w:rFonts w:ascii="Times New Roman"/>
          <w:b w:val="false"/>
          <w:i w:val="false"/>
          <w:color w:val="000000"/>
          <w:sz w:val="28"/>
        </w:rPr>
        <w:t>
      1. Akim of region, city of republican significance, a capital city in accordance with the legislation of the Republic of Kazakhstan shall:</w:t>
      </w:r>
    </w:p>
    <w:p>
      <w:pPr>
        <w:spacing w:after="0"/>
        <w:ind w:left="0"/>
        <w:jc w:val="both"/>
      </w:pPr>
      <w:r>
        <w:rPr>
          <w:rFonts w:ascii="Times New Roman"/>
          <w:b w:val="false"/>
          <w:i w:val="false"/>
          <w:color w:val="000000"/>
          <w:sz w:val="28"/>
        </w:rPr>
        <w:t>
      1) represent the interests of region, city of republican significance, a capital city in relationship with state bodies, organizations and citizens;</w:t>
      </w:r>
    </w:p>
    <w:p>
      <w:pPr>
        <w:spacing w:after="0"/>
        <w:ind w:left="0"/>
        <w:jc w:val="both"/>
      </w:pPr>
      <w:r>
        <w:rPr>
          <w:rFonts w:ascii="Times New Roman"/>
          <w:b w:val="false"/>
          <w:i w:val="false"/>
          <w:color w:val="000000"/>
          <w:sz w:val="28"/>
        </w:rPr>
        <w:t>
      1-1) carries out the regulatory, realizable and (or) control functions providing the solution of problems of local significance within the corresponding administrative and territorial unit;</w:t>
      </w:r>
    </w:p>
    <w:p>
      <w:pPr>
        <w:spacing w:after="0"/>
        <w:ind w:left="0"/>
        <w:jc w:val="both"/>
      </w:pPr>
      <w:r>
        <w:rPr>
          <w:rFonts w:ascii="Times New Roman"/>
          <w:b w:val="false"/>
          <w:i w:val="false"/>
          <w:color w:val="000000"/>
          <w:sz w:val="28"/>
        </w:rPr>
        <w:t>
      1-2) provides carrying out state policy of executive power in combination with interests and requirements of development of the respective territory;</w:t>
      </w:r>
    </w:p>
    <w:p>
      <w:pPr>
        <w:spacing w:after="0"/>
        <w:ind w:left="0"/>
        <w:jc w:val="both"/>
      </w:pPr>
      <w:r>
        <w:rPr>
          <w:rFonts w:ascii="Times New Roman"/>
          <w:b w:val="false"/>
          <w:i w:val="false"/>
          <w:color w:val="000000"/>
          <w:sz w:val="28"/>
        </w:rPr>
        <w:t>
      2) have the right to introduce to the heads of the central executive bodies the presentation on activity of territorial subdivision of the central state body in part of execution by them the Laws, acts of the President and the Government of the Republic of Kazakhstan, acts of akim and akimat of region. In removing by territorial subdivisions of central state body the shortcomings in the work of part of laws enforcement, acts of the President and the Government of the Republic of Kazakhstan akim of region shall have the right to introduce the relevant conclusion to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Introduce to the President of the Republic of Kazakhstan the presentation on awarding of state rewards, awarding of ho№rary and other titles to the relevant persons;</w:t>
      </w:r>
    </w:p>
    <w:p>
      <w:pPr>
        <w:spacing w:after="0"/>
        <w:ind w:left="0"/>
        <w:jc w:val="both"/>
      </w:pPr>
      <w:r>
        <w:rPr>
          <w:rFonts w:ascii="Times New Roman"/>
          <w:b w:val="false"/>
          <w:i w:val="false"/>
          <w:color w:val="000000"/>
          <w:sz w:val="28"/>
        </w:rPr>
        <w:t>
      3-1) introduce to the relevant maslikhat the presentation of awarding the title “Ho№rary citizen of region (city)”;</w:t>
      </w:r>
    </w:p>
    <w:p>
      <w:pPr>
        <w:spacing w:after="0"/>
        <w:ind w:left="0"/>
        <w:jc w:val="both"/>
      </w:pPr>
      <w:r>
        <w:rPr>
          <w:rFonts w:ascii="Times New Roman"/>
          <w:b w:val="false"/>
          <w:i w:val="false"/>
          <w:color w:val="000000"/>
          <w:sz w:val="28"/>
        </w:rPr>
        <w:t>
      4) Assign to a post and excuse from the post the following civil servants:</w:t>
      </w:r>
    </w:p>
    <w:p>
      <w:pPr>
        <w:spacing w:after="0"/>
        <w:ind w:left="0"/>
        <w:jc w:val="both"/>
      </w:pPr>
      <w:r>
        <w:rPr>
          <w:rFonts w:ascii="Times New Roman"/>
          <w:b w:val="false"/>
          <w:i w:val="false"/>
          <w:color w:val="000000"/>
          <w:sz w:val="28"/>
        </w:rPr>
        <w:t>
      assistants of akim of region, city of republican significance, a capital city in coordination with superior authorized state bodies, cutoff number of which shall be determined by the Government of the Republic of Kazakhstan;</w:t>
      </w:r>
    </w:p>
    <w:p>
      <w:pPr>
        <w:spacing w:after="0"/>
        <w:ind w:left="0"/>
        <w:jc w:val="both"/>
      </w:pPr>
      <w:r>
        <w:rPr>
          <w:rFonts w:ascii="Times New Roman"/>
          <w:b w:val="false"/>
          <w:i w:val="false"/>
          <w:color w:val="000000"/>
          <w:sz w:val="28"/>
        </w:rPr>
        <w:t>
      heads of executive bodies financed from the regional, city of republican significance, capital budget, with the exception of heads who, in accordance with the procedure established by the legislation of the Republic of Kazakhstan, have been granted the right to wear uniforms and have been awarded a military or other special rank;</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11.07.2022 № 136-VII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appoints and dismisses the regional Commissioner for Children’s Rights of the region, city of republican significance, the capital in agreement with the Commissioner for Children’s Rights in the Republic of Kazakhstan;</w:t>
      </w:r>
    </w:p>
    <w:p>
      <w:pPr>
        <w:spacing w:after="0"/>
        <w:ind w:left="0"/>
        <w:jc w:val="both"/>
      </w:pPr>
      <w:r>
        <w:rPr>
          <w:rFonts w:ascii="Times New Roman"/>
          <w:b w:val="false"/>
          <w:i w:val="false"/>
          <w:color w:val="000000"/>
          <w:sz w:val="28"/>
        </w:rPr>
        <w:t>
      5) Decide the issues of application to the heads of executive bodies, financed from regional, city of republican significance, a capital city budget, as well as to akims of districts (cities of regional significance, district in the city of republican significance, district in a capital city) actions of disciplinary responsibility in accordance with the legislation of the Republic of Kazakhstan. The procedure of imposing of disciplinary sanctions on the workers of bodies of internal affairs, financed from local budgets, shall be carried out in accordance with the legislation of the Republic of Kazakhstan;</w:t>
      </w:r>
    </w:p>
    <w:p>
      <w:pPr>
        <w:spacing w:after="0"/>
        <w:ind w:left="0"/>
        <w:jc w:val="both"/>
      </w:pPr>
      <w:r>
        <w:rPr>
          <w:rFonts w:ascii="Times New Roman"/>
          <w:b w:val="false"/>
          <w:i w:val="false"/>
          <w:color w:val="000000"/>
          <w:sz w:val="28"/>
        </w:rPr>
        <w:t>
      6) Coordinate the work of districts (cities of regional significance, district in the city of republican significance, district in a capital city) akimats and akims;</w:t>
      </w:r>
    </w:p>
    <w:p>
      <w:pPr>
        <w:spacing w:after="0"/>
        <w:ind w:left="0"/>
        <w:jc w:val="both"/>
      </w:pPr>
      <w:r>
        <w:rPr>
          <w:rFonts w:ascii="Times New Roman"/>
          <w:b w:val="false"/>
          <w:i w:val="false"/>
          <w:color w:val="000000"/>
          <w:sz w:val="28"/>
        </w:rPr>
        <w:t>
      7) Interact with the bodies of local self – government through the akims of district (cities of regional significance, district in the city of republican significance, district in a capital city);</w:t>
      </w:r>
    </w:p>
    <w:p>
      <w:pPr>
        <w:spacing w:after="0"/>
        <w:ind w:left="0"/>
        <w:jc w:val="both"/>
      </w:pPr>
      <w:r>
        <w:rPr>
          <w:rFonts w:ascii="Times New Roman"/>
          <w:b w:val="false"/>
          <w:i w:val="false"/>
          <w:color w:val="000000"/>
          <w:sz w:val="28"/>
        </w:rPr>
        <w:t>
      8) submit for approval of the relevant maslikhats the management schemes of the administrative-territorial unit, formed on the basis of the basic structures of local government, approved by the Government of the Republic of Kazakhstan, unless otherwise provided by the laws of the Republic of Kazakhstan;</w:t>
      </w:r>
    </w:p>
    <w:p>
      <w:pPr>
        <w:spacing w:after="0"/>
        <w:ind w:left="0"/>
        <w:jc w:val="both"/>
      </w:pPr>
      <w:r>
        <w:rPr>
          <w:rFonts w:ascii="Times New Roman"/>
          <w:b w:val="false"/>
          <w:i w:val="false"/>
          <w:color w:val="000000"/>
          <w:sz w:val="28"/>
        </w:rPr>
        <w:t>
      9) represent the personnel of consultative and advisory bodies on issues of interdepartmental nature for confirmation to the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organise and ensure the implementation of the legislation of the Republic of Kazakhstan on defence and the Armed Forces, in the areas of territorial defence of the Republic of Kazakhstan, military service by citizens of the Republic of Kazakhstan, mobilisation preparation and mobilisation, as well as civil defence within its competence;</w:t>
      </w:r>
    </w:p>
    <w:p>
      <w:pPr>
        <w:spacing w:after="0"/>
        <w:ind w:left="0"/>
        <w:jc w:val="both"/>
      </w:pPr>
      <w:r>
        <w:rPr>
          <w:rFonts w:ascii="Times New Roman"/>
          <w:b w:val="false"/>
          <w:i w:val="false"/>
          <w:color w:val="000000"/>
          <w:sz w:val="28"/>
        </w:rPr>
        <w:t>
      12) participate in signing of contracts, as well as in the control for its execution on issues of privatization, rents, sales of enterprises, places of birth and other objects of state property on level with authorized state body of the Republic of Kazakhstan;</w:t>
      </w:r>
    </w:p>
    <w:p>
      <w:pPr>
        <w:spacing w:after="0"/>
        <w:ind w:left="0"/>
        <w:jc w:val="both"/>
      </w:pPr>
      <w:r>
        <w:rPr>
          <w:rFonts w:ascii="Times New Roman"/>
          <w:b w:val="false"/>
          <w:i w:val="false"/>
          <w:color w:val="000000"/>
          <w:sz w:val="28"/>
        </w:rPr>
        <w:t>
      13) carry out the control for the activity of inferior akims;</w:t>
      </w:r>
    </w:p>
    <w:p>
      <w:pPr>
        <w:spacing w:after="0"/>
        <w:ind w:left="0"/>
        <w:jc w:val="both"/>
      </w:pPr>
      <w:r>
        <w:rPr>
          <w:rFonts w:ascii="Times New Roman"/>
          <w:b w:val="false"/>
          <w:i w:val="false"/>
          <w:color w:val="000000"/>
          <w:sz w:val="28"/>
        </w:rPr>
        <w:t>
      14) Defines an order of product sales in a glass container in venues of sports and mass, spectacular cultural events;</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23.02.2024 № 64-VIII (effective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takes measures to provide material and technical support to state preschool organizations, organizations of primary, basic secondary and general secondary education, including evening (shift) forms of education, organizations of secondary education provided through residential type organizations, technical and vocational, post-secondary and additional education (with the exception of educational organizations in correctional institutions of the penitentiary (penitentiary) system), and also monitors their condition in order to prevent accidents and (or) increase seismic stability;</w:t>
      </w:r>
    </w:p>
    <w:p>
      <w:pPr>
        <w:spacing w:after="0"/>
        <w:ind w:left="0"/>
        <w:jc w:val="both"/>
      </w:pPr>
      <w:r>
        <w:rPr>
          <w:rFonts w:ascii="Times New Roman"/>
          <w:b w:val="false"/>
          <w:i w:val="false"/>
          <w:color w:val="000000"/>
          <w:sz w:val="28"/>
        </w:rPr>
        <w:t>
      17) Develops and submits for approval by the Maslikhat a draft plan for the development of education in the relevant territory.</w:t>
      </w:r>
    </w:p>
    <w:p>
      <w:pPr>
        <w:spacing w:after="0"/>
        <w:ind w:left="0"/>
        <w:jc w:val="both"/>
      </w:pPr>
      <w:r>
        <w:rPr>
          <w:rFonts w:ascii="Times New Roman"/>
          <w:b w:val="false"/>
          <w:i w:val="false"/>
          <w:color w:val="000000"/>
          <w:sz w:val="28"/>
        </w:rPr>
        <w:t>
      1-1. The mayor of the region, the city of republican significance, the capital city on the territory of the relevant administrative-territorial unit shall put before the police bodies the tasks on crime prevention, protection of public order and ensuring road safety without interference into operational-search and procedural activities, at least once a year hears the relevant reports of the head of the police department.</w:t>
      </w:r>
    </w:p>
    <w:p>
      <w:pPr>
        <w:spacing w:after="0"/>
        <w:ind w:left="0"/>
        <w:jc w:val="both"/>
      </w:pPr>
      <w:r>
        <w:rPr>
          <w:rFonts w:ascii="Times New Roman"/>
          <w:b w:val="false"/>
          <w:i w:val="false"/>
          <w:color w:val="000000"/>
          <w:sz w:val="28"/>
        </w:rPr>
        <w:t>
      2. Akim of region, city of republican significance, a capital city shall carry out other powers in accordance with the legislation of the Republic of Kazakhstan.</w:t>
      </w:r>
    </w:p>
    <w:p>
      <w:pPr>
        <w:spacing w:after="0"/>
        <w:ind w:left="0"/>
        <w:jc w:val="both"/>
      </w:pPr>
      <w:r>
        <w:rPr>
          <w:rFonts w:ascii="Times New Roman"/>
          <w:b w:val="false"/>
          <w:i w:val="false"/>
          <w:color w:val="000000"/>
          <w:sz w:val="28"/>
        </w:rPr>
        <w:t>
      3. Akim of region, city of republican significance, and a capital city shall have the right to delegate the exercising of its separate powers to inferior akims.</w:t>
      </w:r>
    </w:p>
    <w:p>
      <w:pPr>
        <w:spacing w:after="0"/>
        <w:ind w:left="0"/>
        <w:jc w:val="both"/>
      </w:pPr>
      <w:r>
        <w:rPr>
          <w:rFonts w:ascii="Times New Roman"/>
          <w:b w:val="false"/>
          <w:i w:val="false"/>
          <w:color w:val="000000"/>
          <w:sz w:val="28"/>
        </w:rPr>
        <w:t>
      4. Akim of region, city of republican significance, a capital city on issues of its competence and on issues, related to the competence of regional, city of republican significance, a capital city of akimat, shall bear responsibility before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11.05.2004 № 552 (the order of enforcement see Article 2); dated 09.02.2009 № 126 (the order of enforcement see Article 2); dated 06.01.2011 № 379-IV (shall be enforced upon expiry of ten calendar days after its first official publication); dated 13.06.2013 № 101-V (shall be enforced upon expiry of ten calendar days after its first official publication ); dated 13.06.2013 № 102-V (shall be enforced upon expiry of ten calendar days after its first official publication); dated 11.04.2014 №. 189-V (shall be enforced after ten calendar days after day of its first official publication); dated 23.04.2014 №. 200-V (shall be enforced after ten calendar days after day of its first official publication); dated 29.09.2014 №. 239-V (shall be enforced after ten calendar days after day of its first official publication); dated 02.11.2015 №. 388-V (shall be enforced from 01.01.2016); dated 12.11.2015 №. 395-V (shall be enforced after ten calendar days after day of its first official publication); dated 23.11.2015 №. 417-V (shall be enforced after ten calendar days after day of its first official publication); dated 12.07.2018 № 180-VI (shall be enforced upon expiry of ten calendar days after its first official publication); dated 26.12.2019 № 273-VI (shall be enforced upon expiry of ten calendar days after its first official publication); dated 27.12.2019 № 291-VI (effective from January 1, 2021); dated 11.07.2022 № 136-VII (shall be enforced upon expiry of sixty calendar days after the day of its first official publication); dated 30.12.2022 № 177-VII (shall be enforced upon expiry of ten calendar days after the day of its first official publication); dated 23.02.2024 № 64-VIII (effective upon expiration of sixty calendar days after the date of its first official publication); dated 15.04.2024 № 72-VIII (shall be enforced upon expiration of sixty calendar days after the day of its first official publication); dated 05.07.2024 № 115-VIII (shall be enforced upon expiry of ten calendar days after the date of its first official publication); dated 30.06.2025 № 202-VIII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Competence of the chief of staff of the akim of region, city of republican significance, capital</w:t>
      </w:r>
    </w:p>
    <w:p>
      <w:pPr>
        <w:spacing w:after="0"/>
        <w:ind w:left="0"/>
        <w:jc w:val="both"/>
      </w:pPr>
      <w:r>
        <w:rPr>
          <w:rFonts w:ascii="Times New Roman"/>
          <w:b w:val="false"/>
          <w:i w:val="false"/>
          <w:color w:val="000000"/>
          <w:sz w:val="28"/>
        </w:rPr>
        <w:t>
      Chief of staff of the akim of region, city of republican significance, capital:</w:t>
      </w:r>
    </w:p>
    <w:p>
      <w:pPr>
        <w:spacing w:after="0"/>
        <w:ind w:left="0"/>
        <w:jc w:val="both"/>
      </w:pPr>
      <w:r>
        <w:rPr>
          <w:rFonts w:ascii="Times New Roman"/>
          <w:b w:val="false"/>
          <w:i w:val="false"/>
          <w:color w:val="000000"/>
          <w:sz w:val="28"/>
        </w:rPr>
        <w:t>
      1) organizes realization of the purposes assigned to the device;</w:t>
      </w:r>
    </w:p>
    <w:p>
      <w:pPr>
        <w:spacing w:after="0"/>
        <w:ind w:left="0"/>
        <w:jc w:val="both"/>
      </w:pPr>
      <w:r>
        <w:rPr>
          <w:rFonts w:ascii="Times New Roman"/>
          <w:b w:val="false"/>
          <w:i w:val="false"/>
          <w:color w:val="000000"/>
          <w:sz w:val="28"/>
        </w:rPr>
        <w:t>
      2) organizes, coordinates and controls activity of structural divisions of the device within the competence;</w:t>
      </w:r>
    </w:p>
    <w:p>
      <w:pPr>
        <w:spacing w:after="0"/>
        <w:ind w:left="0"/>
        <w:jc w:val="both"/>
      </w:pPr>
      <w:r>
        <w:rPr>
          <w:rFonts w:ascii="Times New Roman"/>
          <w:b w:val="false"/>
          <w:i w:val="false"/>
          <w:color w:val="000000"/>
          <w:sz w:val="28"/>
        </w:rPr>
        <w:t>
      3) approves structure and the staff list of the device, the provision on its structural divisions;</w:t>
      </w:r>
    </w:p>
    <w:p>
      <w:pPr>
        <w:spacing w:after="0"/>
        <w:ind w:left="0"/>
        <w:jc w:val="both"/>
      </w:pPr>
      <w:r>
        <w:rPr>
          <w:rFonts w:ascii="Times New Roman"/>
          <w:b w:val="false"/>
          <w:i w:val="false"/>
          <w:color w:val="000000"/>
          <w:sz w:val="28"/>
        </w:rPr>
        <w:t>
      4) appoints to the state positions and exempts from the state positions of administrative public servants of the case "B" of the device;</w:t>
      </w:r>
    </w:p>
    <w:p>
      <w:pPr>
        <w:spacing w:after="0"/>
        <w:ind w:left="0"/>
        <w:jc w:val="both"/>
      </w:pPr>
      <w:r>
        <w:rPr>
          <w:rFonts w:ascii="Times New Roman"/>
          <w:b w:val="false"/>
          <w:i w:val="false"/>
          <w:color w:val="000000"/>
          <w:sz w:val="28"/>
        </w:rPr>
        <w:t>
      5) performs the general management of activity of the disciplinary and competitive commissions of the device;</w:t>
      </w:r>
    </w:p>
    <w:p>
      <w:pPr>
        <w:spacing w:after="0"/>
        <w:ind w:left="0"/>
        <w:jc w:val="both"/>
      </w:pPr>
      <w:r>
        <w:rPr>
          <w:rFonts w:ascii="Times New Roman"/>
          <w:b w:val="false"/>
          <w:i w:val="false"/>
          <w:color w:val="000000"/>
          <w:sz w:val="28"/>
        </w:rPr>
        <w:t>
      6) exercises control of respect for office discipline;</w:t>
      </w:r>
    </w:p>
    <w:p>
      <w:pPr>
        <w:spacing w:after="0"/>
        <w:ind w:left="0"/>
        <w:jc w:val="both"/>
      </w:pPr>
      <w:r>
        <w:rPr>
          <w:rFonts w:ascii="Times New Roman"/>
          <w:b w:val="false"/>
          <w:i w:val="false"/>
          <w:color w:val="000000"/>
          <w:sz w:val="28"/>
        </w:rPr>
        <w:t>
      7) resolves issues of sending, granting holidays, rendering financial support, preparation, retraining and professional development, encouragement, establishment of extra charges by the public servant of the device, except for workers whose questions of a labor relationship are referred to competence of higher officials;</w:t>
      </w:r>
    </w:p>
    <w:p>
      <w:pPr>
        <w:spacing w:after="0"/>
        <w:ind w:left="0"/>
        <w:jc w:val="both"/>
      </w:pPr>
      <w:r>
        <w:rPr>
          <w:rFonts w:ascii="Times New Roman"/>
          <w:b w:val="false"/>
          <w:i w:val="false"/>
          <w:color w:val="000000"/>
          <w:sz w:val="28"/>
        </w:rPr>
        <w:t>
      8) resolves issues of disciplinary responsibility of public servants of the device, except for workers whose questions of a labor relationship are referred to competence of higher officials;</w:t>
      </w:r>
    </w:p>
    <w:p>
      <w:pPr>
        <w:spacing w:after="0"/>
        <w:ind w:left="0"/>
        <w:jc w:val="both"/>
      </w:pPr>
      <w:r>
        <w:rPr>
          <w:rFonts w:ascii="Times New Roman"/>
          <w:b w:val="false"/>
          <w:i w:val="false"/>
          <w:color w:val="000000"/>
          <w:sz w:val="28"/>
        </w:rPr>
        <w:t>
      9) provides execution of requirements of the legislation of the Republic of Kazakhstan on anti-corruption within the competence;</w:t>
      </w:r>
    </w:p>
    <w:p>
      <w:pPr>
        <w:spacing w:after="0"/>
        <w:ind w:left="0"/>
        <w:jc w:val="both"/>
      </w:pPr>
      <w:r>
        <w:rPr>
          <w:rFonts w:ascii="Times New Roman"/>
          <w:b w:val="false"/>
          <w:i w:val="false"/>
          <w:color w:val="000000"/>
          <w:sz w:val="28"/>
        </w:rPr>
        <w:t>
      10) controls course of execution of the decisions made by local executive and representative bodies of region, city of republican significance, the capital;</w:t>
      </w:r>
    </w:p>
    <w:p>
      <w:pPr>
        <w:spacing w:after="0"/>
        <w:ind w:left="0"/>
        <w:jc w:val="both"/>
      </w:pPr>
      <w:r>
        <w:rPr>
          <w:rFonts w:ascii="Times New Roman"/>
          <w:b w:val="false"/>
          <w:i w:val="false"/>
          <w:color w:val="000000"/>
          <w:sz w:val="28"/>
        </w:rPr>
        <w:t>
      10-1) interact with state bodies;</w:t>
      </w:r>
    </w:p>
    <w:p>
      <w:pPr>
        <w:spacing w:after="0"/>
        <w:ind w:left="0"/>
        <w:jc w:val="both"/>
      </w:pPr>
      <w:r>
        <w:rPr>
          <w:rFonts w:ascii="Times New Roman"/>
          <w:b w:val="false"/>
          <w:i w:val="false"/>
          <w:color w:val="000000"/>
          <w:sz w:val="28"/>
        </w:rPr>
        <w:t>
      11) exercise other powers assigned to the head of the administration, including supervision of the executive bodies financed from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added by the article 29-1 according to the Law of the Republic of Kazakhstan dated 23.11.2015 №. 417-V (shall be enforced after ten calendar days after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District (cities of regional significance) akimats. Formulation and composition.</w:t>
      </w:r>
    </w:p>
    <w:p>
      <w:pPr>
        <w:spacing w:after="0"/>
        <w:ind w:left="0"/>
        <w:jc w:val="both"/>
      </w:pPr>
      <w:r>
        <w:rPr>
          <w:rFonts w:ascii="Times New Roman"/>
          <w:b w:val="false"/>
          <w:i w:val="false"/>
          <w:color w:val="000000"/>
          <w:sz w:val="28"/>
        </w:rPr>
        <w:t>
      1. District (city of regional significance) akimat shall be entered into unified system of executive bodies of the Republic of Kazakhstan, provide the holding of national policy of executive power taken with the interests and development needs of relevant territory.</w:t>
      </w:r>
    </w:p>
    <w:p>
      <w:pPr>
        <w:spacing w:after="0"/>
        <w:ind w:left="0"/>
        <w:jc w:val="both"/>
      </w:pPr>
      <w:r>
        <w:rPr>
          <w:rFonts w:ascii="Times New Roman"/>
          <w:b w:val="false"/>
          <w:i w:val="false"/>
          <w:color w:val="000000"/>
          <w:sz w:val="28"/>
        </w:rPr>
        <w:t>
      2. District (city of regional significance) akimat shall be hosted by akim of district (city of regional significance).</w:t>
      </w:r>
    </w:p>
    <w:p>
      <w:pPr>
        <w:spacing w:after="0"/>
        <w:ind w:left="0"/>
        <w:jc w:val="both"/>
      </w:pPr>
      <w:r>
        <w:rPr>
          <w:rFonts w:ascii="Times New Roman"/>
          <w:b w:val="false"/>
          <w:i w:val="false"/>
          <w:color w:val="000000"/>
          <w:sz w:val="28"/>
        </w:rPr>
        <w:t>
      3. District (city of regional significance) akimat shall be formed by akim from assistants of akim, head of machinery of akim of district (city of regional significance), chief executive officers of relevant executive bodies.</w:t>
      </w:r>
    </w:p>
    <w:p>
      <w:pPr>
        <w:spacing w:after="0"/>
        <w:ind w:left="0"/>
        <w:jc w:val="both"/>
      </w:pPr>
      <w:r>
        <w:rPr>
          <w:rFonts w:ascii="Times New Roman"/>
          <w:b w:val="false"/>
          <w:i w:val="false"/>
          <w:color w:val="000000"/>
          <w:sz w:val="28"/>
        </w:rPr>
        <w:t>
      4. The procedure of preparing and holding meetings of the district (city of oblast status) akimat, as well as making decisions by it, shall be determined by the regulations of the akimat. The model regulation shall be approved by the central authorized state planning body.</w:t>
      </w:r>
    </w:p>
    <w:p>
      <w:pPr>
        <w:spacing w:after="0"/>
        <w:ind w:left="0"/>
        <w:jc w:val="both"/>
      </w:pPr>
      <w:r>
        <w:rPr>
          <w:rFonts w:ascii="Times New Roman"/>
          <w:b w:val="false"/>
          <w:i w:val="false"/>
          <w:color w:val="000000"/>
          <w:sz w:val="28"/>
        </w:rPr>
        <w:t>
      5. Personnel of akimat shall be conformed by the decision of session of maslikhat of district (city of regional significance).</w:t>
      </w:r>
    </w:p>
    <w:p>
      <w:pPr>
        <w:spacing w:after="0"/>
        <w:ind w:left="0"/>
        <w:jc w:val="both"/>
      </w:pPr>
      <w:r>
        <w:rPr>
          <w:rFonts w:ascii="Times New Roman"/>
          <w:b w:val="false"/>
          <w:i w:val="false"/>
          <w:color w:val="000000"/>
          <w:sz w:val="28"/>
        </w:rPr>
        <w:t>
      6. In the work of district akimat may participate with the right of consultative vote of the head of territorial subdivisions of the central state bodies.</w:t>
      </w:r>
    </w:p>
    <w:p>
      <w:pPr>
        <w:spacing w:after="0"/>
        <w:ind w:left="0"/>
        <w:jc w:val="both"/>
      </w:pPr>
      <w:r>
        <w:rPr>
          <w:rFonts w:ascii="Times New Roman"/>
          <w:b w:val="false"/>
          <w:i w:val="false"/>
          <w:color w:val="000000"/>
          <w:sz w:val="28"/>
        </w:rPr>
        <w:t>
      7. District (city of regional significance) akimat - a collegial body, which shall №t be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10 January, 2006 № 116 (the order of enforcement see Article 2 of the Law № 116);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The competence of district (city of regional significance) akimat</w:t>
      </w:r>
    </w:p>
    <w:p>
      <w:pPr>
        <w:spacing w:after="0"/>
        <w:ind w:left="0"/>
        <w:jc w:val="both"/>
      </w:pPr>
      <w:r>
        <w:rPr>
          <w:rFonts w:ascii="Times New Roman"/>
          <w:b w:val="false"/>
          <w:i w:val="false"/>
          <w:color w:val="000000"/>
          <w:sz w:val="28"/>
        </w:rPr>
        <w:t>
      1. District (city of regional significance) akimat in accordance with the legislation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04.12.2008 №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provide the budget execution of district (city of regional significance);</w:t>
      </w:r>
    </w:p>
    <w:p>
      <w:pPr>
        <w:spacing w:after="0"/>
        <w:ind w:left="0"/>
        <w:jc w:val="both"/>
      </w:pPr>
      <w:r>
        <w:rPr>
          <w:rFonts w:ascii="Times New Roman"/>
          <w:b w:val="false"/>
          <w:i w:val="false"/>
          <w:color w:val="000000"/>
          <w:sz w:val="28"/>
        </w:rPr>
        <w:t>
      1-2) represent in relevant maslikhat and audit commission of region an annual report on budget execution of district (city of regional significance);</w:t>
      </w:r>
    </w:p>
    <w:p>
      <w:pPr>
        <w:spacing w:after="0"/>
        <w:ind w:left="0"/>
        <w:jc w:val="both"/>
      </w:pPr>
      <w:r>
        <w:rPr>
          <w:rFonts w:ascii="Times New Roman"/>
          <w:b w:val="false"/>
          <w:i w:val="false"/>
          <w:color w:val="000000"/>
          <w:sz w:val="28"/>
        </w:rPr>
        <w:t>
      1-3) accept a regulation on realization of decision of maslikhat of district (city of region significance) on district budget (city of regional significance) on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02.07.2014 №. 225-V (shall be enforced dated 01.01.2015);</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04.12.2008 №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form the budget commission of district (city of regional significance), confirm the provision of it’s and determine its composition.</w:t>
      </w:r>
    </w:p>
    <w:p>
      <w:pPr>
        <w:spacing w:after="0"/>
        <w:ind w:left="0"/>
        <w:jc w:val="both"/>
      </w:pPr>
      <w:r>
        <w:rPr>
          <w:rFonts w:ascii="Times New Roman"/>
          <w:b w:val="false"/>
          <w:i w:val="false"/>
          <w:color w:val="000000"/>
          <w:sz w:val="28"/>
        </w:rPr>
        <w:t>
      In case of examination of issues, affected the interests of subjects of private enterprise, to the work of budget commissions shall be involved the representatives of the National house of enterprises of the Republic of Kazakhstan in accordance with the legislation of the Republic of Kazakhstan;</w:t>
      </w:r>
    </w:p>
    <w:p>
      <w:pPr>
        <w:spacing w:after="0"/>
        <w:ind w:left="0"/>
        <w:jc w:val="both"/>
      </w:pPr>
      <w:r>
        <w:rPr>
          <w:rFonts w:ascii="Times New Roman"/>
          <w:b w:val="false"/>
          <w:i w:val="false"/>
          <w:color w:val="000000"/>
          <w:sz w:val="28"/>
        </w:rPr>
        <w:t>
      1-7) confirm the regional financial plan of district (city of regional significance) on the first quarter of relevant financial year in the cases, provided by the budget legislation of the Republic of Kazakhstan;</w:t>
      </w:r>
    </w:p>
    <w:p>
      <w:pPr>
        <w:spacing w:after="0"/>
        <w:ind w:left="0"/>
        <w:jc w:val="both"/>
      </w:pPr>
      <w:r>
        <w:rPr>
          <w:rFonts w:ascii="Times New Roman"/>
          <w:b w:val="false"/>
          <w:i w:val="false"/>
          <w:color w:val="000000"/>
          <w:sz w:val="28"/>
        </w:rPr>
        <w:t>
      1-8) develops and submits the program of development of the districtregion (the city of regional significance) for approval of the maslikhat, provides its execution;</w:t>
      </w:r>
    </w:p>
    <w:p>
      <w:pPr>
        <w:spacing w:after="0"/>
        <w:ind w:left="0"/>
        <w:jc w:val="both"/>
      </w:pPr>
      <w:r>
        <w:rPr>
          <w:rFonts w:ascii="Times New Roman"/>
          <w:b w:val="false"/>
          <w:i w:val="false"/>
          <w:color w:val="000000"/>
          <w:sz w:val="28"/>
        </w:rPr>
        <w:t>
      1-9) provide the inclusion of actions of energy conservation and increasing of energy efficiency in the development program of relevant district, city of regional significance, as well as carry out information activity in the field of energy conservation and increasing of energy efficiency;</w:t>
      </w:r>
    </w:p>
    <w:p>
      <w:pPr>
        <w:spacing w:after="0"/>
        <w:ind w:left="0"/>
        <w:jc w:val="both"/>
      </w:pPr>
      <w:r>
        <w:rPr>
          <w:rFonts w:ascii="Times New Roman"/>
          <w:b w:val="false"/>
          <w:i w:val="false"/>
          <w:color w:val="000000"/>
          <w:sz w:val="28"/>
        </w:rPr>
        <w:t>
      1-10) provide the holding of state policy in the field of energy conservation and increasing of energy efficiency;</w:t>
      </w:r>
    </w:p>
    <w:p>
      <w:pPr>
        <w:spacing w:after="0"/>
        <w:ind w:left="0"/>
        <w:jc w:val="both"/>
      </w:pPr>
      <w:r>
        <w:rPr>
          <w:rFonts w:ascii="Times New Roman"/>
          <w:b w:val="false"/>
          <w:i w:val="false"/>
          <w:color w:val="000000"/>
          <w:sz w:val="28"/>
        </w:rPr>
        <w:t>
      1-11) ensures the inclusion of measures on the development and use of land in the development program of the relevant territory;</w:t>
      </w:r>
    </w:p>
    <w:p>
      <w:pPr>
        <w:spacing w:after="0"/>
        <w:ind w:left="0"/>
        <w:jc w:val="both"/>
      </w:pPr>
      <w:r>
        <w:rPr>
          <w:rFonts w:ascii="Times New Roman"/>
          <w:b w:val="false"/>
          <w:i w:val="false"/>
          <w:color w:val="000000"/>
          <w:sz w:val="28"/>
        </w:rPr>
        <w:t>
      2) manage of district (city of republican significance) communal property in accordance with the legislative acts, carry out the actions of its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2-1) works from 01.01.2018 for the cities of regional significance, villages, settlements, rural districts with population more than two thousand people according to the Law of the Republic of Kazakhstan dated 11.07.2017 №. 90-VI (the current version till 01.01.2020 for the cities of regional significance, villages, settlements, rural districts with population two thousand and less people see the archival version of 11.07.2017 of the Law of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defines the list regional (the cities of regional significance) the municipal property transferred to structure of municipal property of the city of regional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14.07.2022 № 141-VII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assist to execution by citizens and organizations of the Constitution provisions of the Republic of Kazakhstan, the Laws, acts of the President and the Government of the Republic of Kazakhstan, regulatory legal acts of the central and local state bodies;</w:t>
      </w:r>
    </w:p>
    <w:p>
      <w:pPr>
        <w:spacing w:after="0"/>
        <w:ind w:left="0"/>
        <w:jc w:val="both"/>
      </w:pPr>
      <w:r>
        <w:rPr>
          <w:rFonts w:ascii="Times New Roman"/>
          <w:b w:val="false"/>
          <w:i w:val="false"/>
          <w:color w:val="000000"/>
          <w:sz w:val="28"/>
        </w:rPr>
        <w:t>
      4) Provide conditions for development of entrepreneurial activity and investment climate on the territory of district (city of regional significance);</w:t>
      </w:r>
    </w:p>
    <w:p>
      <w:pPr>
        <w:spacing w:after="0"/>
        <w:ind w:left="0"/>
        <w:jc w:val="both"/>
      </w:pPr>
      <w:r>
        <w:rPr>
          <w:rFonts w:ascii="Times New Roman"/>
          <w:b w:val="false"/>
          <w:i w:val="false"/>
          <w:color w:val="000000"/>
          <w:sz w:val="28"/>
        </w:rPr>
        <w:t>
      4-1) carries out the organization of exhibition and fair activity;</w:t>
      </w:r>
    </w:p>
    <w:p>
      <w:pPr>
        <w:spacing w:after="0"/>
        <w:ind w:left="0"/>
        <w:jc w:val="both"/>
      </w:pPr>
      <w:r>
        <w:rPr>
          <w:rFonts w:ascii="Times New Roman"/>
          <w:b w:val="false"/>
          <w:i w:val="false"/>
          <w:color w:val="000000"/>
          <w:sz w:val="28"/>
        </w:rPr>
        <w:t>
      4-2) determine and approve locations and (or) routes of placement of №n-stationary trade objects;</w:t>
      </w:r>
    </w:p>
    <w:p>
      <w:pPr>
        <w:spacing w:after="0"/>
        <w:ind w:left="0"/>
        <w:jc w:val="both"/>
      </w:pPr>
      <w:r>
        <w:rPr>
          <w:rFonts w:ascii="Times New Roman"/>
          <w:b w:val="false"/>
          <w:i w:val="false"/>
          <w:color w:val="000000"/>
          <w:sz w:val="28"/>
        </w:rPr>
        <w:t>
      4-3) provide state support measures for social entrepreneurship in accordance with the Entrepreneur Code of the Republic of Kazakhstan;</w:t>
      </w:r>
    </w:p>
    <w:p>
      <w:pPr>
        <w:spacing w:after="0"/>
        <w:ind w:left="0"/>
        <w:jc w:val="both"/>
      </w:pPr>
      <w:r>
        <w:rPr>
          <w:rFonts w:ascii="Times New Roman"/>
          <w:b w:val="false"/>
          <w:i w:val="false"/>
          <w:color w:val="000000"/>
          <w:sz w:val="28"/>
        </w:rPr>
        <w:t>
      4-4) make decisions on the placement of electric charging stations;</w:t>
      </w:r>
    </w:p>
    <w:p>
      <w:pPr>
        <w:spacing w:after="0"/>
        <w:ind w:left="0"/>
        <w:jc w:val="both"/>
      </w:pPr>
      <w:r>
        <w:rPr>
          <w:rFonts w:ascii="Times New Roman"/>
          <w:b w:val="false"/>
          <w:i w:val="false"/>
          <w:color w:val="000000"/>
          <w:sz w:val="28"/>
        </w:rPr>
        <w:t>
      5) provide a rational and effective functioning of the agriculture sector;</w:t>
      </w:r>
    </w:p>
    <w:p>
      <w:pPr>
        <w:spacing w:after="0"/>
        <w:ind w:left="0"/>
        <w:jc w:val="both"/>
      </w:pPr>
      <w:r>
        <w:rPr>
          <w:rFonts w:ascii="Times New Roman"/>
          <w:b w:val="false"/>
          <w:i w:val="false"/>
          <w:color w:val="000000"/>
          <w:sz w:val="28"/>
        </w:rPr>
        <w:t>
      6) develop master plans for the development of settlements and villages located in the territory of this area (cities of regional significance), and submit them for approval to the district (cities of regional significance) maslikhat, acts as the customer for the construction, reconstruction and repair of regional facilities (cities of regional significance) of communal property and objects of social and cultural purpose, give permission for the construction of intra-settlement (intracity) and intraregional utility networks and facilities, including communication facilities;</w:t>
      </w:r>
    </w:p>
    <w:p>
      <w:pPr>
        <w:spacing w:after="0"/>
        <w:ind w:left="0"/>
        <w:jc w:val="both"/>
      </w:pPr>
      <w:r>
        <w:rPr>
          <w:rFonts w:ascii="Times New Roman"/>
          <w:b w:val="false"/>
          <w:i w:val="false"/>
          <w:color w:val="000000"/>
          <w:sz w:val="28"/>
        </w:rPr>
        <w:t>
      7) organize the construction and operation of water pipelines, treatment facilities, heating and electrical networks and other objects of transport and engineering infrastructure, communication networks of the district (city of regional significance);</w:t>
      </w:r>
    </w:p>
    <w:p>
      <w:pPr>
        <w:spacing w:after="0"/>
        <w:ind w:left="0"/>
        <w:jc w:val="both"/>
      </w:pPr>
      <w:r>
        <w:rPr>
          <w:rFonts w:ascii="Times New Roman"/>
          <w:b w:val="false"/>
          <w:i w:val="false"/>
          <w:color w:val="000000"/>
          <w:sz w:val="28"/>
        </w:rPr>
        <w:t>
      7-1) provide places with power supply for construction by cellular or satellite communication operators of antenna-mast structures and (or) support for cellular or satellite communication equipment at their request;</w:t>
      </w:r>
    </w:p>
    <w:p>
      <w:pPr>
        <w:spacing w:after="0"/>
        <w:ind w:left="0"/>
        <w:jc w:val="both"/>
      </w:pPr>
      <w:r>
        <w:rPr>
          <w:rFonts w:ascii="Times New Roman"/>
          <w:b w:val="false"/>
          <w:i w:val="false"/>
          <w:color w:val="000000"/>
          <w:sz w:val="28"/>
        </w:rPr>
        <w:t>
      7-2) provide organization and control of uninterrupted operation of emergency services systems;</w:t>
      </w:r>
    </w:p>
    <w:p>
      <w:pPr>
        <w:spacing w:after="0"/>
        <w:ind w:left="0"/>
        <w:jc w:val="both"/>
      </w:pPr>
      <w:r>
        <w:rPr>
          <w:rFonts w:ascii="Times New Roman"/>
          <w:b w:val="false"/>
          <w:i w:val="false"/>
          <w:color w:val="000000"/>
          <w:sz w:val="28"/>
        </w:rPr>
        <w:t>
      8) provide the organization of actions on military postscript and drafting to the military service, as well as on issues of civil defense;</w:t>
      </w:r>
    </w:p>
    <w:p>
      <w:pPr>
        <w:spacing w:after="0"/>
        <w:ind w:left="0"/>
        <w:jc w:val="both"/>
      </w:pPr>
      <w:r>
        <w:rPr>
          <w:rFonts w:ascii="Times New Roman"/>
          <w:b w:val="false"/>
          <w:i w:val="false"/>
          <w:color w:val="000000"/>
          <w:sz w:val="28"/>
        </w:rPr>
        <w:t>
      9) organize the carriage of passengers in accordance with the legislation of the Republic of Kazakhstan in the scope of transport;</w:t>
      </w:r>
    </w:p>
    <w:p>
      <w:pPr>
        <w:spacing w:after="0"/>
        <w:ind w:left="0"/>
        <w:jc w:val="both"/>
      </w:pPr>
      <w:r>
        <w:rPr>
          <w:rFonts w:ascii="Times New Roman"/>
          <w:b w:val="false"/>
          <w:i w:val="false"/>
          <w:color w:val="000000"/>
          <w:sz w:val="28"/>
        </w:rPr>
        <w:t>
      10) carry out the regulation of land relations in accordance with the land legislation of the Republic of Kazakhstan;</w:t>
      </w:r>
    </w:p>
    <w:p>
      <w:pPr>
        <w:spacing w:after="0"/>
        <w:ind w:left="0"/>
        <w:jc w:val="both"/>
      </w:pPr>
      <w:r>
        <w:rPr>
          <w:rFonts w:ascii="Times New Roman"/>
          <w:b w:val="false"/>
          <w:i w:val="false"/>
          <w:color w:val="000000"/>
          <w:sz w:val="28"/>
        </w:rPr>
        <w:t>
      11) organize the construction, operation and maintenance of roads of district (city of regional significance) significance;</w:t>
      </w:r>
    </w:p>
    <w:p>
      <w:pPr>
        <w:spacing w:after="0"/>
        <w:ind w:left="0"/>
        <w:jc w:val="both"/>
      </w:pPr>
      <w:r>
        <w:rPr>
          <w:rFonts w:ascii="Times New Roman"/>
          <w:b w:val="false"/>
          <w:i w:val="false"/>
          <w:color w:val="000000"/>
          <w:sz w:val="28"/>
        </w:rPr>
        <w:t>
      11-1) provide in settlements, locations of institutions focused on serving persons with disabilities, as well as in the most crowded places, the installation of special traffic lights with synchro№us sound and light signals, road signs and indicators, pedestrian crossings, equipped with sound and light devices;</w:t>
      </w:r>
    </w:p>
    <w:p>
      <w:pPr>
        <w:spacing w:after="0"/>
        <w:ind w:left="0"/>
        <w:jc w:val="both"/>
      </w:pPr>
      <w:r>
        <w:rPr>
          <w:rFonts w:ascii="Times New Roman"/>
          <w:b w:val="false"/>
          <w:i w:val="false"/>
          <w:color w:val="000000"/>
          <w:sz w:val="28"/>
        </w:rPr>
        <w:t>
      12) organize the construction of dwellings of the communal housing fund and their provision;</w:t>
      </w:r>
    </w:p>
    <w:p>
      <w:pPr>
        <w:spacing w:after="0"/>
        <w:ind w:left="0"/>
        <w:jc w:val="both"/>
      </w:pPr>
      <w:r>
        <w:rPr>
          <w:rFonts w:ascii="Times New Roman"/>
          <w:b w:val="false"/>
          <w:i w:val="false"/>
          <w:color w:val="000000"/>
          <w:sz w:val="28"/>
        </w:rPr>
        <w:t>
      12-1) organize the saving of communal housing fund;</w:t>
      </w:r>
    </w:p>
    <w:p>
      <w:pPr>
        <w:spacing w:after="0"/>
        <w:ind w:left="0"/>
        <w:jc w:val="both"/>
      </w:pPr>
      <w:r>
        <w:rPr>
          <w:rFonts w:ascii="Times New Roman"/>
          <w:b w:val="false"/>
          <w:i w:val="false"/>
          <w:color w:val="000000"/>
          <w:sz w:val="28"/>
        </w:rPr>
        <w:t>
      12-2) make an inventory of housing fund;</w:t>
      </w:r>
    </w:p>
    <w:p>
      <w:pPr>
        <w:spacing w:after="0"/>
        <w:ind w:left="0"/>
        <w:jc w:val="both"/>
      </w:pPr>
      <w:r>
        <w:rPr>
          <w:rFonts w:ascii="Times New Roman"/>
          <w:b w:val="false"/>
          <w:i w:val="false"/>
          <w:color w:val="000000"/>
          <w:sz w:val="28"/>
        </w:rPr>
        <w:t>
      12-3) carry out a seizure, as well as by redemption, the plots of land for state requirements;</w:t>
      </w:r>
    </w:p>
    <w:p>
      <w:pPr>
        <w:spacing w:after="0"/>
        <w:ind w:left="0"/>
        <w:jc w:val="both"/>
      </w:pPr>
      <w:r>
        <w:rPr>
          <w:rFonts w:ascii="Times New Roman"/>
          <w:b w:val="false"/>
          <w:i w:val="false"/>
          <w:color w:val="000000"/>
          <w:sz w:val="28"/>
        </w:rPr>
        <w:t>
      12-4) hold the actions, directed to the maintenance of seismic resistance of residential buildings, located in earthquake-prone regions of the Republic;</w:t>
      </w:r>
    </w:p>
    <w:p>
      <w:pPr>
        <w:spacing w:after="0"/>
        <w:ind w:left="0"/>
        <w:jc w:val="both"/>
      </w:pPr>
      <w:r>
        <w:rPr>
          <w:rFonts w:ascii="Times New Roman"/>
          <w:b w:val="false"/>
          <w:i w:val="false"/>
          <w:color w:val="000000"/>
          <w:sz w:val="28"/>
        </w:rPr>
        <w:t>
      12-5) organize the demolition of emergency dwelling;</w:t>
      </w:r>
    </w:p>
    <w:p>
      <w:pPr>
        <w:spacing w:after="0"/>
        <w:ind w:left="0"/>
        <w:jc w:val="left"/>
      </w:pPr>
      <w:r>
        <w:rPr>
          <w:rFonts w:ascii="Times New Roman"/>
          <w:b w:val="false"/>
          <w:i w:val="false"/>
          <w:color w:val="000000"/>
          <w:sz w:val="28"/>
        </w:rPr>
        <w:t>
</w:t>
      </w:r>
      <w:r>
        <w:rPr>
          <w:rFonts w:ascii="Times New Roman"/>
          <w:b w:val="false"/>
          <w:i w:val="false"/>
          <w:color w:val="ff0000"/>
          <w:sz w:val="28"/>
        </w:rPr>
        <w:t>      12-6) is excluded by the Law of the Republic of Kazakhstan dated 22.07.2011 № 479-IV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12-7) provide by dwelling the separate categories of citizens in accordance with the legislative acts of the Republic of Kazakhstan;</w:t>
      </w:r>
    </w:p>
    <w:p>
      <w:pPr>
        <w:spacing w:after="0"/>
        <w:ind w:left="0"/>
        <w:jc w:val="both"/>
      </w:pPr>
      <w:r>
        <w:rPr>
          <w:rFonts w:ascii="Times New Roman"/>
          <w:b w:val="false"/>
          <w:i w:val="false"/>
          <w:color w:val="000000"/>
          <w:sz w:val="28"/>
        </w:rPr>
        <w:t>
      12-8) carry out the transfer to the ownership of citizens dwelling from communal housing fund on terms, provided by the legislative acts of the Republic of Kazakhstan, and in the procedure, determined by the Government of the Republic of Kazakhstan;</w:t>
      </w:r>
    </w:p>
    <w:p>
      <w:pPr>
        <w:spacing w:after="0"/>
        <w:ind w:left="0"/>
        <w:jc w:val="both"/>
      </w:pPr>
      <w:r>
        <w:rPr>
          <w:rFonts w:ascii="Times New Roman"/>
          <w:b w:val="false"/>
          <w:i w:val="false"/>
          <w:color w:val="000000"/>
          <w:sz w:val="28"/>
        </w:rPr>
        <w:t>
      12-9) finance and implement the measures on improving the stability and safety of functioning of housing in flooded zones, life support of the population in possible emergency situations, construction of housing for temporary relocation of the population from flooded zones;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decide the issues of social protection of population, protection of motherhood and childhood, render the address assistance to vulnerable social group, coordinate rendering them the beneficent help and assist to staff assistance of village the organizations of health care service;</w:t>
      </w:r>
    </w:p>
    <w:p>
      <w:pPr>
        <w:spacing w:after="0"/>
        <w:ind w:left="0"/>
        <w:jc w:val="both"/>
      </w:pPr>
      <w:r>
        <w:rPr>
          <w:rFonts w:ascii="Times New Roman"/>
          <w:b w:val="false"/>
          <w:i w:val="false"/>
          <w:color w:val="000000"/>
          <w:sz w:val="28"/>
        </w:rPr>
        <w:t>
      14-1) provide the organization and carrying out the social adaptation and rehabilitation of persons, served out the criminal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14-2) is excluded by the Law of the Republic of Kazakhstan dated 01.07.2013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execute other powers in the scope of rendering of socially – legal assistance to the convicted persons, registered in record of probation service in accordance with the legislation of the Republic of Kazakhstan;</w:t>
      </w:r>
    </w:p>
    <w:p>
      <w:pPr>
        <w:spacing w:after="0"/>
        <w:ind w:left="0"/>
        <w:jc w:val="both"/>
      </w:pPr>
      <w:r>
        <w:rPr>
          <w:rFonts w:ascii="Times New Roman"/>
          <w:b w:val="false"/>
          <w:i w:val="false"/>
          <w:color w:val="000000"/>
          <w:sz w:val="28"/>
        </w:rPr>
        <w:t>
      14-4) provide housing certificates at the expense of budgetary funds;</w:t>
      </w:r>
    </w:p>
    <w:p>
      <w:pPr>
        <w:spacing w:after="0"/>
        <w:ind w:left="0"/>
        <w:jc w:val="both"/>
      </w:pPr>
      <w:r>
        <w:rPr>
          <w:rFonts w:ascii="Times New Roman"/>
          <w:b w:val="false"/>
          <w:i w:val="false"/>
          <w:color w:val="000000"/>
          <w:sz w:val="28"/>
        </w:rPr>
        <w:t>
      15) introduce the suggestion on an№uncement by secured monuments of nature, history and culture located on the territory of district (city of regional significance) natural and other objects, represented ecological, historical, cultural and scientific value;</w:t>
      </w:r>
    </w:p>
    <w:p>
      <w:pPr>
        <w:spacing w:after="0"/>
        <w:ind w:left="0"/>
        <w:jc w:val="both"/>
      </w:pPr>
      <w:r>
        <w:rPr>
          <w:rFonts w:ascii="Times New Roman"/>
          <w:b w:val="false"/>
          <w:i w:val="false"/>
          <w:color w:val="000000"/>
          <w:sz w:val="28"/>
        </w:rPr>
        <w:t>
      16) decide the issues of public services and amenities and external design of public places;</w:t>
      </w:r>
    </w:p>
    <w:p>
      <w:pPr>
        <w:spacing w:after="0"/>
        <w:ind w:left="0"/>
        <w:jc w:val="both"/>
      </w:pPr>
      <w:r>
        <w:rPr>
          <w:rFonts w:ascii="Times New Roman"/>
          <w:b w:val="false"/>
          <w:i w:val="false"/>
          <w:color w:val="000000"/>
          <w:sz w:val="28"/>
        </w:rPr>
        <w:t>
      16-1) ensure that a state technical inspection of functioning multi-apartment residential buildings shall be carried out at the expense of the local budget, with the compilation of an inventory list of the common property of the condominium, and also ensures the preparation (restoration) of the cadastral passport of the real estate object for the multi-apartment residential building and the adjacent land plot, including upon receipt of a corresponding request from the owners of apartments and non-residential premises based on the decision of the meeting of owners of apartments and non-residential premises of the multi-apartment residential building, parking spaces, storage rooms, the chairman of the association of owners of the property of a multi-apartment residential building or the entity managing the condominium property in accordance with the requirements of the Laws of the Republic of Kazakhstan ‘On housing relations’ and ‘On state registration of rights to real estate’;</w:t>
      </w:r>
    </w:p>
    <w:p>
      <w:pPr>
        <w:spacing w:after="0"/>
        <w:ind w:left="0"/>
        <w:jc w:val="both"/>
      </w:pPr>
      <w:r>
        <w:rPr>
          <w:rFonts w:ascii="Times New Roman"/>
          <w:b w:val="false"/>
          <w:i w:val="false"/>
          <w:color w:val="000000"/>
          <w:sz w:val="28"/>
        </w:rPr>
        <w:t>
      16-2) have the right, subject to availability of local budget funds, to organize and finance activities on reconstruction, current or capital repair of exterior walls, roofs of apartment buildings aimed at making a unified architectural appearance of the locality;</w:t>
      </w:r>
    </w:p>
    <w:p>
      <w:pPr>
        <w:spacing w:after="0"/>
        <w:ind w:left="0"/>
        <w:jc w:val="both"/>
      </w:pPr>
      <w:r>
        <w:rPr>
          <w:rFonts w:ascii="Times New Roman"/>
          <w:b w:val="false"/>
          <w:i w:val="false"/>
          <w:color w:val="000000"/>
          <w:sz w:val="28"/>
        </w:rPr>
        <w:t>
      16-3) have the right, if local budget funds are available, to organise and finance the overhaul of the common property of the condominium, provided that the owners of apartments, non-residential premises, parking spaces, and storage rooms in multi-apartment residential buildings reimburse the funds;</w:t>
      </w:r>
    </w:p>
    <w:p>
      <w:pPr>
        <w:spacing w:after="0"/>
        <w:ind w:left="0"/>
        <w:jc w:val="both"/>
      </w:pPr>
      <w:r>
        <w:rPr>
          <w:rFonts w:ascii="Times New Roman"/>
          <w:b w:val="false"/>
          <w:i w:val="false"/>
          <w:color w:val="000000"/>
          <w:sz w:val="28"/>
        </w:rPr>
        <w:t>
      16-4) have the right, if funds from the local budget are available, to organize and finance the repair and replacement of elevators in multi-apartment residential buildings with the condition of ensuring the repayment of funds by the owners of apartments, №n-residential premises of multi-apartment residential buildings;</w:t>
      </w:r>
    </w:p>
    <w:p>
      <w:pPr>
        <w:spacing w:after="0"/>
        <w:ind w:left="0"/>
        <w:jc w:val="both"/>
      </w:pPr>
      <w:r>
        <w:rPr>
          <w:rFonts w:ascii="Times New Roman"/>
          <w:b w:val="false"/>
          <w:i w:val="false"/>
          <w:color w:val="000000"/>
          <w:sz w:val="28"/>
        </w:rPr>
        <w:t>
      16-5) develop and approve rules for the organisation and implementation of measures for the reconstruction, current or major repairs of the exterior walls and roofs of multi-apartment residential buildings, aimed at giving the settlement a unified architectural appearance, as well as rules for ensuring the return of funds by the owners of apartments, non-residential premises, parking spaces, and storage rooms in connection with the repair and replacement of lifts and the major repair of the common property of the condominium;</w:t>
      </w:r>
    </w:p>
    <w:p>
      <w:pPr>
        <w:spacing w:after="0"/>
        <w:ind w:left="0"/>
        <w:jc w:val="both"/>
      </w:pPr>
      <w:r>
        <w:rPr>
          <w:rFonts w:ascii="Times New Roman"/>
          <w:b w:val="false"/>
          <w:i w:val="false"/>
          <w:color w:val="000000"/>
          <w:sz w:val="28"/>
        </w:rPr>
        <w:t>
      17) Form the consultative and advisory bodies on issues of interdepartmental nature with the assistance of representatives of the National house of enterprises of the Republic of Kazakhstan on issues, affected the interests of subjects of private enterprise, according to the legislation of the Republic of Kazakhstan;</w:t>
      </w:r>
    </w:p>
    <w:p>
      <w:pPr>
        <w:spacing w:after="0"/>
        <w:ind w:left="0"/>
        <w:jc w:val="both"/>
      </w:pPr>
      <w:r>
        <w:rPr>
          <w:rFonts w:ascii="Times New Roman"/>
          <w:b w:val="false"/>
          <w:i w:val="false"/>
          <w:color w:val="000000"/>
          <w:sz w:val="28"/>
        </w:rPr>
        <w:t>
      17-1) render E – services with the application of informational system within its competence in accordance with the legislation of the Republic of Kazakhstan on informatization;</w:t>
      </w:r>
    </w:p>
    <w:p>
      <w:pPr>
        <w:spacing w:after="0"/>
        <w:ind w:left="0"/>
        <w:jc w:val="both"/>
      </w:pPr>
      <w:r>
        <w:rPr>
          <w:rFonts w:ascii="Times New Roman"/>
          <w:b w:val="false"/>
          <w:i w:val="false"/>
          <w:color w:val="000000"/>
          <w:sz w:val="28"/>
        </w:rPr>
        <w:t>
      17-2) carries out organizational work on creation of territorial councils of local government and drafts regulations on territorial councils of local government;</w:t>
      </w:r>
    </w:p>
    <w:p>
      <w:pPr>
        <w:spacing w:after="0"/>
        <w:ind w:left="0"/>
        <w:jc w:val="both"/>
      </w:pPr>
      <w:r>
        <w:rPr>
          <w:rFonts w:ascii="Times New Roman"/>
          <w:b w:val="false"/>
          <w:i w:val="false"/>
          <w:color w:val="000000"/>
          <w:sz w:val="28"/>
        </w:rPr>
        <w:t>
      18) organize the holding of veterinary actions on relevant territory, the construction and content of special storage (burial), used in animal breeding, as well as carry out the organization of diseased animal slaughter of affected animal;</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27.12.2019 № 291-VI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provide training to the participants of electoral process;</w:t>
      </w:r>
    </w:p>
    <w:p>
      <w:pPr>
        <w:spacing w:after="0"/>
        <w:ind w:left="0"/>
        <w:jc w:val="both"/>
      </w:pPr>
      <w:r>
        <w:rPr>
          <w:rFonts w:ascii="Times New Roman"/>
          <w:b w:val="false"/>
          <w:i w:val="false"/>
          <w:color w:val="000000"/>
          <w:sz w:val="28"/>
        </w:rPr>
        <w:t>
      20) Create in the procedure, established by the legislation of the Republic of Kazakhstan, the government facilities and governmental enterprises, establish the limit of staff size of executive bodies, financed from regional (city of regional significance) budget within the limit of staff size, by regional executive body and regulations, established by the Government of the Republic of Kazakhstan.</w:t>
      </w:r>
    </w:p>
    <w:p>
      <w:pPr>
        <w:spacing w:after="0"/>
        <w:ind w:left="0"/>
        <w:jc w:val="both"/>
      </w:pPr>
      <w:r>
        <w:rPr>
          <w:rFonts w:ascii="Times New Roman"/>
          <w:b w:val="false"/>
          <w:i w:val="false"/>
          <w:color w:val="000000"/>
          <w:sz w:val="28"/>
        </w:rPr>
        <w:t>
      21) Approves the decisions of the state revenue Authority at the place of registration of the taxpayer on the change of terms of performance of tax obligation on payment of taxes, received in full volume in district (city of regional significance) budget;</w:t>
      </w:r>
    </w:p>
    <w:p>
      <w:pPr>
        <w:spacing w:after="0"/>
        <w:ind w:left="0"/>
        <w:jc w:val="both"/>
      </w:pPr>
      <w:r>
        <w:rPr>
          <w:rFonts w:ascii="Times New Roman"/>
          <w:b w:val="false"/>
          <w:i w:val="false"/>
          <w:color w:val="000000"/>
          <w:sz w:val="28"/>
        </w:rPr>
        <w:t>
      22) Carries out licensing in the cases and an order established by the legislation of the Republic of Kazakhstan on permissions and№tice;</w:t>
      </w:r>
    </w:p>
    <w:p>
      <w:pPr>
        <w:spacing w:after="0"/>
        <w:ind w:left="0"/>
        <w:jc w:val="both"/>
      </w:pPr>
      <w:r>
        <w:rPr>
          <w:rFonts w:ascii="Times New Roman"/>
          <w:b w:val="false"/>
          <w:i w:val="false"/>
          <w:color w:val="000000"/>
          <w:sz w:val="28"/>
        </w:rPr>
        <w:t>
      23) Organizes activities to prevent terrorism and extremism, as well as minimize and (or) eliminate the consequences of terrorism in the territory of the district, city of regional significance through anti-terrorism commissions;</w:t>
      </w:r>
    </w:p>
    <w:p>
      <w:pPr>
        <w:spacing w:after="0"/>
        <w:ind w:left="0"/>
        <w:jc w:val="both"/>
      </w:pPr>
      <w:r>
        <w:rPr>
          <w:rFonts w:ascii="Times New Roman"/>
          <w:b w:val="false"/>
          <w:i w:val="false"/>
          <w:color w:val="000000"/>
          <w:sz w:val="28"/>
        </w:rPr>
        <w:t>
      23-1) participate in prevention of extraordinary situations of social nature, as well as minimization and (or) winding-up its consequences on the territory of region, city of republican significance;</w:t>
      </w:r>
    </w:p>
    <w:p>
      <w:pPr>
        <w:spacing w:after="0"/>
        <w:ind w:left="0"/>
        <w:jc w:val="both"/>
      </w:pPr>
      <w:r>
        <w:rPr>
          <w:rFonts w:ascii="Times New Roman"/>
          <w:b w:val="false"/>
          <w:i w:val="false"/>
          <w:color w:val="000000"/>
          <w:sz w:val="28"/>
        </w:rPr>
        <w:t>
      24) Develop the rules of rendering a social assistance, establishing of sizes and determining of list of separate categories of needy citizens on the basis of model rules, confirmed by the Government of the Republic of Kazakhstan.</w:t>
      </w:r>
    </w:p>
    <w:p>
      <w:pPr>
        <w:spacing w:after="0"/>
        <w:ind w:left="0"/>
        <w:jc w:val="both"/>
      </w:pPr>
      <w:r>
        <w:rPr>
          <w:rFonts w:ascii="Times New Roman"/>
          <w:b w:val="false"/>
          <w:i w:val="false"/>
          <w:color w:val="000000"/>
          <w:sz w:val="28"/>
        </w:rPr>
        <w:t>
      25) organize the development work of physical culture and sport;</w:t>
      </w:r>
    </w:p>
    <w:p>
      <w:pPr>
        <w:spacing w:after="0"/>
        <w:ind w:left="0"/>
        <w:jc w:val="both"/>
      </w:pPr>
      <w:r>
        <w:rPr>
          <w:rFonts w:ascii="Times New Roman"/>
          <w:b w:val="false"/>
          <w:i w:val="false"/>
          <w:color w:val="000000"/>
          <w:sz w:val="28"/>
        </w:rPr>
        <w:t>
      26) Creates the organizations for assistance according to the Law of the Republic of Kazakhstan “On prevention of domestic violence”;</w:t>
      </w:r>
    </w:p>
    <w:p>
      <w:pPr>
        <w:spacing w:after="0"/>
        <w:ind w:left="0"/>
        <w:jc w:val="both"/>
      </w:pPr>
      <w:r>
        <w:rPr>
          <w:rFonts w:ascii="Times New Roman"/>
          <w:b w:val="false"/>
          <w:i w:val="false"/>
          <w:color w:val="000000"/>
          <w:sz w:val="28"/>
        </w:rPr>
        <w:t>
      27) Carries out monitoring of social tension and risks of emergence of the labor conflicts;</w:t>
      </w:r>
    </w:p>
    <w:p>
      <w:pPr>
        <w:spacing w:after="0"/>
        <w:ind w:left="0"/>
        <w:jc w:val="both"/>
      </w:pPr>
      <w:r>
        <w:rPr>
          <w:rFonts w:ascii="Times New Roman"/>
          <w:b w:val="false"/>
          <w:i w:val="false"/>
          <w:color w:val="000000"/>
          <w:sz w:val="28"/>
        </w:rPr>
        <w:t>
      27-1) create an infrastructure for sports activities of individuals, including taking into account accessibility for people with limited mobility, at the place of residence and in public recreation places;</w:t>
      </w:r>
    </w:p>
    <w:p>
      <w:pPr>
        <w:spacing w:after="0"/>
        <w:ind w:left="0"/>
        <w:jc w:val="both"/>
      </w:pPr>
      <w:r>
        <w:rPr>
          <w:rFonts w:ascii="Times New Roman"/>
          <w:b w:val="false"/>
          <w:i w:val="false"/>
          <w:color w:val="000000"/>
          <w:sz w:val="28"/>
        </w:rPr>
        <w:t>
      27-2) exercise state control over a safe operation of amusement facilities, equipment for children's playgrounds;</w:t>
      </w:r>
    </w:p>
    <w:p>
      <w:pPr>
        <w:spacing w:after="0"/>
        <w:ind w:left="0"/>
        <w:jc w:val="both"/>
      </w:pPr>
      <w:r>
        <w:rPr>
          <w:rFonts w:ascii="Times New Roman"/>
          <w:b w:val="false"/>
          <w:i w:val="false"/>
          <w:color w:val="000000"/>
          <w:sz w:val="28"/>
        </w:rPr>
        <w:t>
      27-3) exercise state control over a safe operation of sports equipment intended for grassroots sports;</w:t>
      </w:r>
    </w:p>
    <w:p>
      <w:pPr>
        <w:spacing w:after="0"/>
        <w:ind w:left="0"/>
        <w:jc w:val="both"/>
      </w:pPr>
      <w:r>
        <w:rPr>
          <w:rFonts w:ascii="Times New Roman"/>
          <w:b w:val="false"/>
          <w:i w:val="false"/>
          <w:color w:val="000000"/>
          <w:sz w:val="28"/>
        </w:rPr>
        <w:t>
      28) Provides with the dwelling of champions and prize-winners of the Olympic, Paralympic and Paralympic Games according to the Law of the Republic of Kazakhstan "About physical culture and sport";</w:t>
      </w:r>
    </w:p>
    <w:p>
      <w:pPr>
        <w:spacing w:after="0"/>
        <w:ind w:left="0"/>
        <w:jc w:val="both"/>
      </w:pPr>
      <w:r>
        <w:rPr>
          <w:rFonts w:ascii="Times New Roman"/>
          <w:b w:val="false"/>
          <w:i w:val="false"/>
          <w:color w:val="000000"/>
          <w:sz w:val="28"/>
        </w:rPr>
        <w:t>
      29) Will organize implementation of separate collecting municipal waste;</w:t>
      </w:r>
    </w:p>
    <w:p>
      <w:pPr>
        <w:spacing w:after="0"/>
        <w:ind w:left="0"/>
        <w:jc w:val="both"/>
      </w:pPr>
      <w:r>
        <w:rPr>
          <w:rFonts w:ascii="Times New Roman"/>
          <w:b w:val="false"/>
          <w:i w:val="false"/>
          <w:color w:val="000000"/>
          <w:sz w:val="28"/>
        </w:rPr>
        <w:t>
      30) organize the work of the housing inspection for implementation of state control in relation to the subjects of control within the boundaries of settlements at social infrastructure facilities in the spheres of housing fund management, gas and gas supply;</w:t>
      </w:r>
    </w:p>
    <w:p>
      <w:pPr>
        <w:spacing w:after="0"/>
        <w:ind w:left="0"/>
        <w:jc w:val="both"/>
      </w:pPr>
      <w:r>
        <w:rPr>
          <w:rFonts w:ascii="Times New Roman"/>
          <w:b w:val="false"/>
          <w:i w:val="false"/>
          <w:color w:val="000000"/>
          <w:sz w:val="28"/>
        </w:rPr>
        <w:t>
      30-1) organise the work of the housing inspectorate to carry out state control and supervision of entities to control and supervision within the boundaries of populated areas at social infrastructure facilities in the field of industrial safety for compliance with the requirements for the safe operation of hazardous technical devices;</w:t>
      </w:r>
    </w:p>
    <w:p>
      <w:pPr>
        <w:spacing w:after="0"/>
        <w:ind w:left="0"/>
        <w:jc w:val="both"/>
      </w:pPr>
      <w:r>
        <w:rPr>
          <w:rFonts w:ascii="Times New Roman"/>
          <w:b w:val="false"/>
          <w:i w:val="false"/>
          <w:color w:val="000000"/>
          <w:sz w:val="28"/>
        </w:rPr>
        <w:t>
      30-2) issue an opinion in the cases provided for in paragraphs 3, 5 and 6 of Article 29 of the Law of the Republic of Kazakhstan “On Trademarks, Service Marks, Geographical Indications and Appellations of Origin”;</w:t>
      </w:r>
    </w:p>
    <w:p>
      <w:pPr>
        <w:spacing w:after="0"/>
        <w:ind w:left="0"/>
        <w:jc w:val="both"/>
      </w:pPr>
      <w:r>
        <w:rPr>
          <w:rFonts w:ascii="Times New Roman"/>
          <w:b w:val="false"/>
          <w:i w:val="false"/>
          <w:color w:val="000000"/>
          <w:sz w:val="28"/>
        </w:rPr>
        <w:t>
      31) Develop and submit for approval to the relevant maslikhat the rates of the tourist fee for foreign nationals. The tourist fees for foreign nationals shall be developed on the basis of the rules for payment of tourist fee for foreign nationals, approved by the Government of the Republic of Kazakhstan;</w:t>
      </w:r>
    </w:p>
    <w:p>
      <w:pPr>
        <w:spacing w:after="0"/>
        <w:ind w:left="0"/>
        <w:jc w:val="both"/>
      </w:pPr>
      <w:r>
        <w:rPr>
          <w:rFonts w:ascii="Times New Roman"/>
          <w:b w:val="false"/>
          <w:i w:val="false"/>
          <w:color w:val="000000"/>
          <w:sz w:val="28"/>
        </w:rPr>
        <w:t>
      32) Organize a set of data (information) on accounting and registration of land plots intended for graves, in accordance with the rules for burial and organizing the care of graves;</w:t>
      </w:r>
    </w:p>
    <w:p>
      <w:pPr>
        <w:spacing w:after="0"/>
        <w:ind w:left="0"/>
        <w:jc w:val="both"/>
      </w:pPr>
      <w:r>
        <w:rPr>
          <w:rFonts w:ascii="Times New Roman"/>
          <w:b w:val="false"/>
          <w:i w:val="false"/>
          <w:color w:val="000000"/>
          <w:sz w:val="28"/>
        </w:rPr>
        <w:t>
      33) exercise control over compliance with the terms of the agreement on the organization of burial in accordance with the rules for the burial and organization of the care of graves;</w:t>
      </w:r>
    </w:p>
    <w:p>
      <w:pPr>
        <w:spacing w:after="0"/>
        <w:ind w:left="0"/>
        <w:jc w:val="both"/>
      </w:pPr>
      <w:r>
        <w:rPr>
          <w:rFonts w:ascii="Times New Roman"/>
          <w:b w:val="false"/>
          <w:i w:val="false"/>
          <w:color w:val="000000"/>
          <w:sz w:val="28"/>
        </w:rPr>
        <w:t>
      34) ensures cooperation with №n-governmental organizations, individual and legal entities on socio-eco№mic support for persons (families) in difficult life situations;</w:t>
      </w:r>
    </w:p>
    <w:p>
      <w:pPr>
        <w:spacing w:after="0"/>
        <w:ind w:left="0"/>
        <w:jc w:val="both"/>
      </w:pPr>
      <w:r>
        <w:rPr>
          <w:rFonts w:ascii="Times New Roman"/>
          <w:b w:val="false"/>
          <w:i w:val="false"/>
          <w:color w:val="000000"/>
          <w:sz w:val="28"/>
        </w:rPr>
        <w:t>
      35) organizes measures to identify and organize the provision of support to persons (families) in difficult life situations, ensuring employment of the population;</w:t>
      </w:r>
    </w:p>
    <w:p>
      <w:pPr>
        <w:spacing w:after="0"/>
        <w:ind w:left="0"/>
        <w:jc w:val="both"/>
      </w:pPr>
      <w:r>
        <w:rPr>
          <w:rFonts w:ascii="Times New Roman"/>
          <w:b w:val="false"/>
          <w:i w:val="false"/>
          <w:color w:val="000000"/>
          <w:sz w:val="28"/>
        </w:rPr>
        <w:t>
      36) develops territorial programs and action plans for socio-eco№mic support of persons (families) in difficult life situations, and other assistance in accordance with the legislation of the Republic of Kazakhstan;</w:t>
      </w:r>
    </w:p>
    <w:p>
      <w:pPr>
        <w:spacing w:after="0"/>
        <w:ind w:left="0"/>
        <w:jc w:val="both"/>
      </w:pPr>
      <w:r>
        <w:rPr>
          <w:rFonts w:ascii="Times New Roman"/>
          <w:b w:val="false"/>
          <w:i w:val="false"/>
          <w:color w:val="000000"/>
          <w:sz w:val="28"/>
        </w:rPr>
        <w:t>
      37) develops indicators of the effectiveness of early identification and organization of support for persons (families) in difficult life situations;</w:t>
      </w:r>
    </w:p>
    <w:p>
      <w:pPr>
        <w:spacing w:after="0"/>
        <w:ind w:left="0"/>
        <w:jc w:val="both"/>
      </w:pPr>
      <w:r>
        <w:rPr>
          <w:rFonts w:ascii="Times New Roman"/>
          <w:b w:val="false"/>
          <w:i w:val="false"/>
          <w:color w:val="000000"/>
          <w:sz w:val="28"/>
        </w:rPr>
        <w:t>
      38) participates in the development and implementation of the main directions of providing comprehensive support to persons (families) in difficult life situations, in accordance with the legislation of the Republic of Kazakhstan;</w:t>
      </w:r>
    </w:p>
    <w:p>
      <w:pPr>
        <w:spacing w:after="0"/>
        <w:ind w:left="0"/>
        <w:jc w:val="both"/>
      </w:pPr>
      <w:r>
        <w:rPr>
          <w:rFonts w:ascii="Times New Roman"/>
          <w:b w:val="false"/>
          <w:i w:val="false"/>
          <w:color w:val="000000"/>
          <w:sz w:val="28"/>
        </w:rPr>
        <w:t>
      39) creates and (or) organizes the activities of family support centers in districts and districts in cities under local executive bodies on issues of social protection and employment;</w:t>
      </w:r>
    </w:p>
    <w:p>
      <w:pPr>
        <w:spacing w:after="0"/>
        <w:ind w:left="0"/>
        <w:jc w:val="both"/>
      </w:pPr>
      <w:r>
        <w:rPr>
          <w:rFonts w:ascii="Times New Roman"/>
          <w:b w:val="false"/>
          <w:i w:val="false"/>
          <w:color w:val="000000"/>
          <w:sz w:val="28"/>
        </w:rPr>
        <w:t>
      40) creates and (or) organizes mobile groups for early identification and organization of support for persons (families) in difficult life situations, with the participation of entities for early identification and organization of support (education authorities, health care, internal affairs bodies) under the coordination of local executive bodies on issues of social protection and employment;</w:t>
      </w:r>
    </w:p>
    <w:p>
      <w:pPr>
        <w:spacing w:after="0"/>
        <w:ind w:left="0"/>
        <w:jc w:val="both"/>
      </w:pPr>
      <w:r>
        <w:rPr>
          <w:rFonts w:ascii="Times New Roman"/>
          <w:b w:val="false"/>
          <w:i w:val="false"/>
          <w:color w:val="000000"/>
          <w:sz w:val="28"/>
        </w:rPr>
        <w:t>
      41) assesses the effectiveness of the activities of entities in early detection and organization of support (education, health, internal affairs authorities) to persons (families) in difficult life situations, and other assistance in accordance with the legislation of the Republic of Kazakhstan;</w:t>
      </w:r>
    </w:p>
    <w:p>
      <w:pPr>
        <w:spacing w:after="0"/>
        <w:ind w:left="0"/>
        <w:jc w:val="both"/>
      </w:pPr>
      <w:r>
        <w:rPr>
          <w:rFonts w:ascii="Times New Roman"/>
          <w:b w:val="false"/>
          <w:i w:val="false"/>
          <w:color w:val="000000"/>
          <w:sz w:val="28"/>
        </w:rPr>
        <w:t>
      42) identifies and maintains records, collects, analyzes causes, and systematically monitors statistical data of persons (families) in difficult life situations.</w:t>
      </w:r>
    </w:p>
    <w:p>
      <w:pPr>
        <w:spacing w:after="0"/>
        <w:ind w:left="0"/>
        <w:jc w:val="both"/>
      </w:pPr>
      <w:r>
        <w:rPr>
          <w:rFonts w:ascii="Times New Roman"/>
          <w:b w:val="false"/>
          <w:i w:val="false"/>
          <w:color w:val="000000"/>
          <w:sz w:val="28"/>
        </w:rPr>
        <w:t>
      1-1. The akimat of the district (the city of regional significance) carries out discussion of the draft budget of the district (the city of regional significance) at a meeting of the public council created according to the Law of the Republic of Kazakhstan "On public councils".</w:t>
      </w:r>
    </w:p>
    <w:p>
      <w:pPr>
        <w:spacing w:after="0"/>
        <w:ind w:left="0"/>
        <w:jc w:val="both"/>
      </w:pPr>
      <w:r>
        <w:rPr>
          <w:rFonts w:ascii="Times New Roman"/>
          <w:b w:val="false"/>
          <w:i w:val="false"/>
          <w:color w:val="000000"/>
          <w:sz w:val="28"/>
        </w:rPr>
        <w:t>
      The akimat of the district (the city of regional significance) carries out discussion of the annual report on budget implementation of the district (the city of regional significance) at a meeting of the public council created according to the Law of the Republic of Kazakhstan “On public councils”.</w:t>
      </w:r>
    </w:p>
    <w:p>
      <w:pPr>
        <w:spacing w:after="0"/>
        <w:ind w:left="0"/>
        <w:jc w:val="both"/>
      </w:pPr>
      <w:r>
        <w:rPr>
          <w:rFonts w:ascii="Times New Roman"/>
          <w:b w:val="false"/>
          <w:i w:val="false"/>
          <w:color w:val="000000"/>
          <w:sz w:val="28"/>
        </w:rPr>
        <w:t>
      1-2. Akimat of the district (city of oblast status) shall prepare and submit to the akimat of the oblast the list of villages, townships, rural districts, on the territory of which it is planned to build rental dwellings by employers, and also subsidize the costs of employers in the construction of rental dwellings in a village, township, rural district.</w:t>
      </w:r>
    </w:p>
    <w:p>
      <w:pPr>
        <w:spacing w:after="0"/>
        <w:ind w:left="0"/>
        <w:jc w:val="both"/>
      </w:pPr>
      <w:r>
        <w:rPr>
          <w:rFonts w:ascii="Times New Roman"/>
          <w:b w:val="false"/>
          <w:i w:val="false"/>
          <w:color w:val="000000"/>
          <w:sz w:val="28"/>
        </w:rPr>
        <w:t>
      2. Akimat of region, city of regional significance shall carry out other powers in the interest of local government imposed on it by the legislation of the Republic of Kazakhstan.</w:t>
      </w:r>
    </w:p>
    <w:p>
      <w:pPr>
        <w:spacing w:after="0"/>
        <w:ind w:left="0"/>
        <w:jc w:val="both"/>
      </w:pPr>
      <w:r>
        <w:rPr>
          <w:rFonts w:ascii="Times New Roman"/>
          <w:b w:val="false"/>
          <w:i w:val="false"/>
          <w:color w:val="000000"/>
          <w:sz w:val="28"/>
        </w:rPr>
        <w:t>
      3. District (city of regional significance) akimat shall have responsibility for realization of the functions imposed on it before district (city of republican significance) maslikhat.</w:t>
      </w:r>
    </w:p>
    <w:p>
      <w:pPr>
        <w:spacing w:after="0"/>
        <w:ind w:left="0"/>
        <w:jc w:val="both"/>
      </w:pPr>
      <w:r>
        <w:rPr>
          <w:rFonts w:ascii="Times New Roman"/>
          <w:b w:val="false"/>
          <w:i w:val="false"/>
          <w:color w:val="000000"/>
          <w:sz w:val="28"/>
        </w:rPr>
        <w:t>
      4. The powers, imposed by this Article on district (city of regional significance) akimats, in the city of republican significance (a capital city) shall be carried out by city akimats.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11May, 2004 № 552 (the order of enforcement see Article 2); dated 20 December, 2004 № 13 (shall be enforced from 1January, 2005); dated 21 December, 2004 № 15 (shall be enforced from 1January, 2005); dated 15April 2005 № 45; dated 10January, 2006 №116 (the order of enforcement see Article 2 of the Law № 116); dated 5July, 2006 № 165 (the order of enforcement see Article 2 ); dated 7July, 2006 № 171 (the order of enforcement see Article 2); dated 11January, 2007 № 218 (shall be enforced from the date of its official publication ); dated 27July, 2007 № 320 (the order of enforcement see Article 2); dated 04.12.2008 № 97-IV (the order of enforcement see Article 2 ); dated 09.02.2009 № 126 (the order of enforcement see Article 2); dated 02.04.2010 № 263-IV (shall be enforced from 01.01.2010); dated 08.04.2010 № 266-IV(the order of enforcement see Article 2); dated 28.12.2010 № 369-IV (shall be enforced upon expiry of ten calendar days after its first official publication); dated 10.01.2011 № 383-IV (shall be enforced upon expiry of ten calendar days after its first official publication); dated 05.07.2011 № 452-IV (shall be enforced from 13.10.2011); dated 21.07.2011 № 465-IV (shall be enforced upon expiry of ten calendar days after its first official publication); dated 22.07.2011 № 479-IV (shall be enforced upon expiry of ten calendar days after its first official publication); dated 13.01.2012 № 542-IV (shall be enforced upon expiry of six months after its first official publication); dated 15.02.2012 № 556-IV (shall be enforced upon expiry of ten calendar days after its first official publication); dated 08.01.2013 № 63-V (shall be enforced upon expiry of ten calendar days after its first official publication); dated 08.01.2013 № 64-V (shall be ebforced from 01.01.2013); dated 13.06.2013 № 101-V (shall be enforced upon expiry of ten calendar days after its first official publication); dated 13.06.2013 № 102-V (shall be enforced upon expiry of ten calendar days after its first official publication ); by the Constitutional Law of the Republic of Kazakhstan dated 03.07.2013 № 121-V (shall be enforced upon expiry of ten calendar days after its first official publication); dated 03.07.2013 № 124-V (shall be enforced upon expiry of ten calendar days after its first official publication ); dated 04.07.2013 № 130-V (shall be enforced upon expiry of ten calendar days after its first official publication); dated 18.02.2014 №. 175-V (shall be enforced after ten calendar days after day of its first official publication); dated 16.05.2014 №. 203-V (shall be enforced after six months after day of its first official publication); dated 27.06.2014 №. 212-V (shall be enforced after ten calendar days after day of its first official publication); dated 02.07.2014 №. 225-V (shall be enforced from 01.01.2015); dated 03.07.2014 №. 229-V (shall be enforced after ten calendar days after day of its first official publication); dated 29.09.2014 №. 239-V (shall be enforced after ten calendar days after day of its first official publication); dated 07.11.2014 №. 248-V (shall be enforced after ten calendar days after day of its first official publication); dated 27.10.2015 №. 364-V (shall be enforced after ten calendar days after day of its first official publication); dated 02.11.2015 №. 387-V (shall be enfored after ten calendar days after day of its first official publication); dated 28.04.2016 №. 506-V (shall be enforced after sixty calendar days after day of its first official publication); dated 18.04.2017 №. 58-VI (shall be enforced after ten calendar days after day of its first official publication); dated 11.07.2017 №. 90-VI (an order of enforcement see subitem 1) item 1 of Art. 2); dated 29.06.2018 № 163-VI (shall be enforced upon expiry of ten calendar days after its first official publication); dated 02.04.2019 № 241-VI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26.12.2019 № 284-VI (shall be enforced upon expiry of ten calendar days after its first official publication); dated 27.12.2019 № 291-VI (effective from 01.01.2021); dated 30.12. 2020 № 395-VI (effective ten calendar days after the date of its first official publication); dated 30.12.2020 № 397-VI (effective six months after the date of its first official publication); dated 30.04.2021 № 34-VII (effective from 01.01.2022); dated 24.06.2021 № 52-VII (effective from 01.01.2022); dated 30.06.2021 № 60-VII (effective ten calendar days after the date of its first official publication); dated 20.06.2022 № 128-VII (shall be enforced upon expiry of sixty calendar days after the day of its first official publication); № 141-VII dated 14.07.2022 (see Article 2 for the procedure of entry into force); dated 15.03.2023 № 207-VII (shall be enforced sixty calendar days after the date of its first official publication); dated 05.04.2023 № 221-VII (shall be enforced from 01.07.2023); dated 20.04.2023 № 226-VII (shall be enforced from 01.07.2023); dated 23.12.2023 № 51-VIII (shall be enforced upon the expiration of ten calendar days after the day of its first official publication); dated 06.04.2024 № 71-VIII (shall be enforced upon the expiration of sixty calendar days after the day of its first official publication); dated 15.04.2024 № 72-VIII (shall be enforced upon expiration of sixty calendar days after the day of its first official publication); dated 21.05.2024 № 86-VIII (shall enter into force upon expiry of sixty calendar days after its first official publication); dated 18.07.2024 № 126-VIII (shall be enforced upon expiry of sixty calendar days after the date of its first official publication); dated 22.11.2024 № 138-VIII (for the procedure of enactment see Article 2); dated 24.06.2025 № 196-VIII (shall enter into force from 01.01.2026); dated 15.07.2025 № 207-VIII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The procedure for election to the position, dismissal and termination of powers of the akim of the district (city of regional significance) </w:t>
      </w:r>
    </w:p>
    <w:p>
      <w:pPr>
        <w:spacing w:after="0"/>
        <w:ind w:left="0"/>
        <w:jc w:val="both"/>
      </w:pPr>
      <w:r>
        <w:rPr>
          <w:rFonts w:ascii="Times New Roman"/>
          <w:b w:val="false"/>
          <w:i w:val="false"/>
          <w:color w:val="000000"/>
          <w:sz w:val="28"/>
        </w:rPr>
        <w:t>
      1. Akim of the district (city of regional significance) shall be elected to the position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The same person can№t be elected as an akim of a district (a city of regional significance) more than twice in a row.</w:t>
      </w:r>
    </w:p>
    <w:p>
      <w:pPr>
        <w:spacing w:after="0"/>
        <w:ind w:left="0"/>
        <w:jc w:val="both"/>
      </w:pPr>
      <w:r>
        <w:rPr>
          <w:rFonts w:ascii="Times New Roman"/>
          <w:b w:val="false"/>
          <w:i w:val="false"/>
          <w:color w:val="000000"/>
          <w:sz w:val="28"/>
        </w:rPr>
        <w:t>
      The powers of the elected akim of the district (city of regional significance) shall begin from the moment of his/her registration by the corresponding territorial election commission.</w:t>
      </w:r>
    </w:p>
    <w:p>
      <w:pPr>
        <w:spacing w:after="0"/>
        <w:ind w:left="0"/>
        <w:jc w:val="both"/>
      </w:pPr>
      <w:r>
        <w:rPr>
          <w:rFonts w:ascii="Times New Roman"/>
          <w:b w:val="false"/>
          <w:i w:val="false"/>
          <w:color w:val="000000"/>
          <w:sz w:val="28"/>
        </w:rPr>
        <w:t xml:space="preserve">
      2. The powers of the elected akim of the district (city of regional significance) shall be terminated upon expiration of the term of powers, as well as ahead of schedule in the following cases: </w:t>
      </w:r>
    </w:p>
    <w:p>
      <w:pPr>
        <w:spacing w:after="0"/>
        <w:ind w:left="0"/>
        <w:jc w:val="both"/>
      </w:pPr>
      <w:r>
        <w:rPr>
          <w:rFonts w:ascii="Times New Roman"/>
          <w:b w:val="false"/>
          <w:i w:val="false"/>
          <w:color w:val="000000"/>
          <w:sz w:val="28"/>
        </w:rPr>
        <w:t>
      1) the death of the akim, the entry into force of a court decision on recognizing the akim as incapable, partially incapable, missing, or a court decision on declaring him/her dead;</w:t>
      </w:r>
    </w:p>
    <w:p>
      <w:pPr>
        <w:spacing w:after="0"/>
        <w:ind w:left="0"/>
        <w:jc w:val="both"/>
      </w:pPr>
      <w:r>
        <w:rPr>
          <w:rFonts w:ascii="Times New Roman"/>
          <w:b w:val="false"/>
          <w:i w:val="false"/>
          <w:color w:val="000000"/>
          <w:sz w:val="28"/>
        </w:rPr>
        <w:t>
      2) termination of membership in a political party, with the exception of cases of reorganization and liquidation of the political party from which he/she was №minated;</w:t>
      </w:r>
    </w:p>
    <w:p>
      <w:pPr>
        <w:spacing w:after="0"/>
        <w:ind w:left="0"/>
        <w:jc w:val="both"/>
      </w:pPr>
      <w:r>
        <w:rPr>
          <w:rFonts w:ascii="Times New Roman"/>
          <w:b w:val="false"/>
          <w:i w:val="false"/>
          <w:color w:val="000000"/>
          <w:sz w:val="28"/>
        </w:rPr>
        <w:t>
      3) adoption of a vote of № confidence by the superior akim, expressed in relation to the akim by the maslikhat deputies of the district (city of regional significance);</w:t>
      </w:r>
    </w:p>
    <w:p>
      <w:pPr>
        <w:spacing w:after="0"/>
        <w:ind w:left="0"/>
        <w:jc w:val="both"/>
      </w:pPr>
      <w:r>
        <w:rPr>
          <w:rFonts w:ascii="Times New Roman"/>
          <w:b w:val="false"/>
          <w:i w:val="false"/>
          <w:color w:val="000000"/>
          <w:sz w:val="28"/>
        </w:rPr>
        <w:t>
      4) termination of citizenship of the Republic of Kazakhstan;</w:t>
      </w:r>
    </w:p>
    <w:p>
      <w:pPr>
        <w:spacing w:after="0"/>
        <w:ind w:left="0"/>
        <w:jc w:val="both"/>
      </w:pPr>
      <w:r>
        <w:rPr>
          <w:rFonts w:ascii="Times New Roman"/>
          <w:b w:val="false"/>
          <w:i w:val="false"/>
          <w:color w:val="000000"/>
          <w:sz w:val="28"/>
        </w:rPr>
        <w:t xml:space="preserve">
      5) registration of the newly elected akim by the corresponding territorial election commission; </w:t>
      </w:r>
    </w:p>
    <w:p>
      <w:pPr>
        <w:spacing w:after="0"/>
        <w:ind w:left="0"/>
        <w:jc w:val="both"/>
      </w:pPr>
      <w:r>
        <w:rPr>
          <w:rFonts w:ascii="Times New Roman"/>
          <w:b w:val="false"/>
          <w:i w:val="false"/>
          <w:color w:val="000000"/>
          <w:sz w:val="28"/>
        </w:rPr>
        <w:t>
      6) in other cases, provided for by this Law and the laws of the Republic of Kazakhstan.</w:t>
      </w:r>
    </w:p>
    <w:p>
      <w:pPr>
        <w:spacing w:after="0"/>
        <w:ind w:left="0"/>
        <w:jc w:val="both"/>
      </w:pPr>
      <w:r>
        <w:rPr>
          <w:rFonts w:ascii="Times New Roman"/>
          <w:b w:val="false"/>
          <w:i w:val="false"/>
          <w:color w:val="000000"/>
          <w:sz w:val="28"/>
        </w:rPr>
        <w:t xml:space="preserve">
      Reaching of retirement age by the elected akim of the district (city of regional significance) during the period of his/her powers shall №t be a ground for the termination of his/her powers.  </w:t>
      </w:r>
    </w:p>
    <w:p>
      <w:pPr>
        <w:spacing w:after="0"/>
        <w:ind w:left="0"/>
        <w:jc w:val="both"/>
      </w:pPr>
      <w:r>
        <w:rPr>
          <w:rFonts w:ascii="Times New Roman"/>
          <w:b w:val="false"/>
          <w:i w:val="false"/>
          <w:color w:val="000000"/>
          <w:sz w:val="28"/>
        </w:rPr>
        <w:t>
      3. When the powers of the akim of the district (city of regional significance) are terminated on the grounds provided for in paragraph 2 of this Article, the corresponding territorial election commission shall make a decision stating the occurrence of grounds that entail the termination of powers of the akim, and a decision shall be made on introducing to the akim of the region a submission on early termination of powers of the akim of the district (city of regional significance).</w:t>
      </w:r>
    </w:p>
    <w:p>
      <w:pPr>
        <w:spacing w:after="0"/>
        <w:ind w:left="0"/>
        <w:jc w:val="both"/>
      </w:pPr>
      <w:r>
        <w:rPr>
          <w:rFonts w:ascii="Times New Roman"/>
          <w:b w:val="false"/>
          <w:i w:val="false"/>
          <w:color w:val="000000"/>
          <w:sz w:val="28"/>
        </w:rPr>
        <w:t xml:space="preserve">
      Based on the submission of the corresponding territorial election commission, the regional akim shall terminate the powers of the corresponding akim of the district (city of regional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32-1. The procedure for appointment to the position, dismissal and termination of powers of the akim of the district (city of regional significance) </w:t>
      </w:r>
    </w:p>
    <w:p>
      <w:pPr>
        <w:spacing w:after="0"/>
        <w:ind w:left="0"/>
        <w:jc w:val="both"/>
      </w:pPr>
      <w:r>
        <w:rPr>
          <w:rFonts w:ascii="Times New Roman"/>
          <w:b w:val="false"/>
          <w:i w:val="false"/>
          <w:color w:val="000000"/>
          <w:sz w:val="28"/>
        </w:rPr>
        <w:t>
      Akim of the district (city of regional significance):</w:t>
      </w:r>
    </w:p>
    <w:p>
      <w:pPr>
        <w:spacing w:after="0"/>
        <w:ind w:left="0"/>
        <w:jc w:val="both"/>
      </w:pPr>
      <w:r>
        <w:rPr>
          <w:rFonts w:ascii="Times New Roman"/>
          <w:b w:val="false"/>
          <w:i w:val="false"/>
          <w:color w:val="000000"/>
          <w:sz w:val="28"/>
        </w:rPr>
        <w:t>
      1) shall be appointed to the position by the akim of the region with the consent of the maslikhat, of the city of regional significance and the district respectively, in the manner prescribed by this Law;</w:t>
      </w:r>
    </w:p>
    <w:p>
      <w:pPr>
        <w:spacing w:after="0"/>
        <w:ind w:left="0"/>
        <w:jc w:val="both"/>
      </w:pPr>
      <w:r>
        <w:rPr>
          <w:rFonts w:ascii="Times New Roman"/>
          <w:b w:val="false"/>
          <w:i w:val="false"/>
          <w:color w:val="000000"/>
          <w:sz w:val="28"/>
        </w:rPr>
        <w:t xml:space="preserve">
      2) shall terminate powers and be dismissed by the akim of the region.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32-1 in accordance with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The procedure for appointment to the position, dismissal and termination of powers of the akim of the district in the city of regional significance, district in the city of republican significance, and the capital</w:t>
      </w:r>
    </w:p>
    <w:p>
      <w:pPr>
        <w:spacing w:after="0"/>
        <w:ind w:left="0"/>
        <w:jc w:val="both"/>
      </w:pPr>
      <w:r>
        <w:rPr>
          <w:rFonts w:ascii="Times New Roman"/>
          <w:b w:val="false"/>
          <w:i w:val="false"/>
          <w:color w:val="000000"/>
          <w:sz w:val="28"/>
        </w:rPr>
        <w:t>
      1. Akim of the district in the city of regional significance shall:</w:t>
      </w:r>
    </w:p>
    <w:p>
      <w:pPr>
        <w:spacing w:after="0"/>
        <w:ind w:left="0"/>
        <w:jc w:val="both"/>
      </w:pPr>
      <w:r>
        <w:rPr>
          <w:rFonts w:ascii="Times New Roman"/>
          <w:b w:val="false"/>
          <w:i w:val="false"/>
          <w:color w:val="000000"/>
          <w:sz w:val="28"/>
        </w:rPr>
        <w:t>
      1) be appointed to the position by the akim of the city of regional significance with the consent of the maslikhat of the city of regional significance in the manner prescribed by this Law;</w:t>
      </w:r>
    </w:p>
    <w:p>
      <w:pPr>
        <w:spacing w:after="0"/>
        <w:ind w:left="0"/>
        <w:jc w:val="both"/>
      </w:pPr>
      <w:r>
        <w:rPr>
          <w:rFonts w:ascii="Times New Roman"/>
          <w:b w:val="false"/>
          <w:i w:val="false"/>
          <w:color w:val="000000"/>
          <w:sz w:val="28"/>
        </w:rPr>
        <w:t>
      2) terminate his/her powers and be dismissed from the position by the akim of the city of regional significance.</w:t>
      </w:r>
    </w:p>
    <w:p>
      <w:pPr>
        <w:spacing w:after="0"/>
        <w:ind w:left="0"/>
        <w:jc w:val="both"/>
      </w:pPr>
      <w:r>
        <w:rPr>
          <w:rFonts w:ascii="Times New Roman"/>
          <w:b w:val="false"/>
          <w:i w:val="false"/>
          <w:color w:val="000000"/>
          <w:sz w:val="28"/>
        </w:rPr>
        <w:t>
      2. Akim of the district in the city of republican significance and the capital shall:</w:t>
      </w:r>
    </w:p>
    <w:p>
      <w:pPr>
        <w:spacing w:after="0"/>
        <w:ind w:left="0"/>
        <w:jc w:val="both"/>
      </w:pPr>
      <w:r>
        <w:rPr>
          <w:rFonts w:ascii="Times New Roman"/>
          <w:b w:val="false"/>
          <w:i w:val="false"/>
          <w:color w:val="000000"/>
          <w:sz w:val="28"/>
        </w:rPr>
        <w:t>
      1) be appointed to the position by the akim of the city of republican significance and the capital with the consent of the maslikhat of the city of republican significance and the capital in the manner prescribed by this Law;</w:t>
      </w:r>
    </w:p>
    <w:p>
      <w:pPr>
        <w:spacing w:after="0"/>
        <w:ind w:left="0"/>
        <w:jc w:val="both"/>
      </w:pPr>
      <w:r>
        <w:rPr>
          <w:rFonts w:ascii="Times New Roman"/>
          <w:b w:val="false"/>
          <w:i w:val="false"/>
          <w:color w:val="000000"/>
          <w:sz w:val="28"/>
        </w:rPr>
        <w:t xml:space="preserve">
      2) terminate his/her powers and be dismissed from the position by the akim of the city of republican significance and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32-2 in accordance with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The competence of akim of district (city of regional significance)</w:t>
      </w:r>
    </w:p>
    <w:p>
      <w:pPr>
        <w:spacing w:after="0"/>
        <w:ind w:left="0"/>
        <w:jc w:val="both"/>
      </w:pPr>
      <w:r>
        <w:rPr>
          <w:rFonts w:ascii="Times New Roman"/>
          <w:b w:val="false"/>
          <w:i w:val="false"/>
          <w:color w:val="000000"/>
          <w:sz w:val="28"/>
        </w:rPr>
        <w:t>
      1. Akim of district (city of regional significance) in accordance with the legislation shall:</w:t>
      </w:r>
    </w:p>
    <w:p>
      <w:pPr>
        <w:spacing w:after="0"/>
        <w:ind w:left="0"/>
        <w:jc w:val="both"/>
      </w:pPr>
      <w:r>
        <w:rPr>
          <w:rFonts w:ascii="Times New Roman"/>
          <w:b w:val="false"/>
          <w:i w:val="false"/>
          <w:color w:val="000000"/>
          <w:sz w:val="28"/>
        </w:rPr>
        <w:t>
      1)represent the interests of relevant administrative-territorial entity in relationship with state bodies, organizations and citizens;</w:t>
      </w:r>
    </w:p>
    <w:p>
      <w:pPr>
        <w:spacing w:after="0"/>
        <w:ind w:left="0"/>
        <w:jc w:val="both"/>
      </w:pPr>
      <w:r>
        <w:rPr>
          <w:rFonts w:ascii="Times New Roman"/>
          <w:b w:val="false"/>
          <w:i w:val="false"/>
          <w:color w:val="000000"/>
          <w:sz w:val="28"/>
        </w:rPr>
        <w:t>
      2) have the right to introduce the presentation on activity of territorial subdivision of the central state body to akim of region in part of execution by them the Constitution, the Laws, acts of the President and the Government of the Republic of Kazakhstan.</w:t>
      </w:r>
    </w:p>
    <w:p>
      <w:pPr>
        <w:spacing w:after="0"/>
        <w:ind w:left="0"/>
        <w:jc w:val="both"/>
      </w:pPr>
      <w:r>
        <w:rPr>
          <w:rFonts w:ascii="Times New Roman"/>
          <w:b w:val="false"/>
          <w:i w:val="false"/>
          <w:color w:val="000000"/>
          <w:sz w:val="28"/>
        </w:rPr>
        <w:t>
      3) introduce the presentation on awarding of state rewards, awarding of ho№rary and other titles to the relevant persons to akim of region;</w:t>
      </w:r>
    </w:p>
    <w:p>
      <w:pPr>
        <w:spacing w:after="0"/>
        <w:ind w:left="0"/>
        <w:jc w:val="both"/>
      </w:pPr>
      <w:r>
        <w:rPr>
          <w:rFonts w:ascii="Times New Roman"/>
          <w:b w:val="false"/>
          <w:i w:val="false"/>
          <w:color w:val="000000"/>
          <w:sz w:val="28"/>
        </w:rPr>
        <w:t>
      3-1) introduce the presentation for the awarding a title “Honorary citizen of district” to the district maslikhat;</w:t>
      </w:r>
    </w:p>
    <w:p>
      <w:pPr>
        <w:spacing w:after="0"/>
        <w:ind w:left="0"/>
        <w:jc w:val="both"/>
      </w:pPr>
      <w:r>
        <w:rPr>
          <w:rFonts w:ascii="Times New Roman"/>
          <w:b w:val="false"/>
          <w:i w:val="false"/>
          <w:color w:val="000000"/>
          <w:sz w:val="28"/>
        </w:rPr>
        <w:t>
      4) appoint and dismiss:</w:t>
      </w:r>
    </w:p>
    <w:p>
      <w:pPr>
        <w:spacing w:after="0"/>
        <w:ind w:left="0"/>
        <w:jc w:val="both"/>
      </w:pPr>
      <w:r>
        <w:rPr>
          <w:rFonts w:ascii="Times New Roman"/>
          <w:b w:val="false"/>
          <w:i w:val="false"/>
          <w:color w:val="000000"/>
          <w:sz w:val="28"/>
        </w:rPr>
        <w:t>
      deputies of the akim of the district (city of regional significance), the maximum number of which is determined by the Government of the Republic of Kazakhstan;</w:t>
      </w:r>
    </w:p>
    <w:p>
      <w:pPr>
        <w:spacing w:after="0"/>
        <w:ind w:left="0"/>
        <w:jc w:val="both"/>
      </w:pPr>
      <w:r>
        <w:rPr>
          <w:rFonts w:ascii="Times New Roman"/>
          <w:b w:val="false"/>
          <w:i w:val="false"/>
          <w:color w:val="000000"/>
          <w:sz w:val="28"/>
        </w:rPr>
        <w:t xml:space="preserve">
      employees of the Akim's apparatus, as well as the heads of executive bodies financed from the district (city of regional significance) budget, with the exception of the first heads of education management bodies of districts (cities of regional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26.12.2019 № 273-VI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take actions of protection of rights and freedoms of citizens;</w:t>
      </w:r>
    </w:p>
    <w:p>
      <w:pPr>
        <w:spacing w:after="0"/>
        <w:ind w:left="0"/>
        <w:jc w:val="both"/>
      </w:pPr>
      <w:r>
        <w:rPr>
          <w:rFonts w:ascii="Times New Roman"/>
          <w:b w:val="false"/>
          <w:i w:val="false"/>
          <w:color w:val="000000"/>
          <w:sz w:val="28"/>
        </w:rPr>
        <w:t>
      6) interact with the bodies of local self – government;</w:t>
      </w:r>
    </w:p>
    <w:p>
      <w:pPr>
        <w:spacing w:after="0"/>
        <w:ind w:left="0"/>
        <w:jc w:val="both"/>
      </w:pPr>
      <w:r>
        <w:rPr>
          <w:rFonts w:ascii="Times New Roman"/>
          <w:b w:val="false"/>
          <w:i w:val="false"/>
          <w:color w:val="000000"/>
          <w:sz w:val="28"/>
        </w:rPr>
        <w:t>
      6-1) determine the executive body, financed from the relevant local budget, to maintain the register of public mediators;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assist in the material and technical support of socio-cultural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assist to tax collection and other obligatory payments to the budget;</w:t>
      </w:r>
    </w:p>
    <w:p>
      <w:pPr>
        <w:spacing w:after="0"/>
        <w:ind w:left="0"/>
        <w:jc w:val="both"/>
      </w:pPr>
      <w:r>
        <w:rPr>
          <w:rFonts w:ascii="Times New Roman"/>
          <w:b w:val="false"/>
          <w:i w:val="false"/>
          <w:color w:val="000000"/>
          <w:sz w:val="28"/>
        </w:rPr>
        <w:t>
      11) introduce for consideration the schemes of management of administrative – territorial entity, formed in terms of basic structures of local state management of relevant maslikhats, confirmed by the Government of the Republic of Kazakhstan;</w:t>
      </w:r>
    </w:p>
    <w:p>
      <w:pPr>
        <w:spacing w:after="0"/>
        <w:ind w:left="0"/>
        <w:jc w:val="both"/>
      </w:pPr>
      <w:r>
        <w:rPr>
          <w:rFonts w:ascii="Times New Roman"/>
          <w:b w:val="false"/>
          <w:i w:val="false"/>
          <w:color w:val="000000"/>
          <w:sz w:val="28"/>
        </w:rPr>
        <w:t>
      12) represent the personnel of consultative and advisory bodies on issues of interdepartmental nature for confirmation to the maslikhat;</w:t>
      </w:r>
    </w:p>
    <w:p>
      <w:pPr>
        <w:spacing w:after="0"/>
        <w:ind w:left="0"/>
        <w:jc w:val="both"/>
      </w:pPr>
      <w:r>
        <w:rPr>
          <w:rFonts w:ascii="Times New Roman"/>
          <w:b w:val="false"/>
          <w:i w:val="false"/>
          <w:color w:val="000000"/>
          <w:sz w:val="28"/>
        </w:rPr>
        <w:t>
      13) organize and ensure the implementation of the legislation of the Republic of Kazakhstan on issues of military duty and military service, mobilization training and mobilization, in the field of civil protection within competence;</w:t>
      </w:r>
    </w:p>
    <w:p>
      <w:pPr>
        <w:spacing w:after="0"/>
        <w:ind w:left="0"/>
        <w:jc w:val="both"/>
      </w:pPr>
      <w:r>
        <w:rPr>
          <w:rFonts w:ascii="Times New Roman"/>
          <w:b w:val="false"/>
          <w:i w:val="false"/>
          <w:color w:val="000000"/>
          <w:sz w:val="28"/>
        </w:rPr>
        <w:t>
      14) coordinate the work of inferior akims on issues, included to its competence, as well as on creation of legal, organizational conditions for making and developing of local self – government;</w:t>
      </w:r>
    </w:p>
    <w:p>
      <w:pPr>
        <w:spacing w:after="0"/>
        <w:ind w:left="0"/>
        <w:jc w:val="both"/>
      </w:pPr>
      <w:r>
        <w:rPr>
          <w:rFonts w:ascii="Times New Roman"/>
          <w:b w:val="false"/>
          <w:i w:val="false"/>
          <w:color w:val="000000"/>
          <w:sz w:val="28"/>
        </w:rPr>
        <w:t>
      14-1) provide assistance to state veterinary organizations, created by local executive bodies of regions, in the performance of their functions in the field of veterinary medicine in the corresponding administrative-territorial unit;</w:t>
      </w:r>
    </w:p>
    <w:p>
      <w:pPr>
        <w:spacing w:after="0"/>
        <w:ind w:left="0"/>
        <w:jc w:val="both"/>
      </w:pPr>
      <w:r>
        <w:rPr>
          <w:rFonts w:ascii="Times New Roman"/>
          <w:b w:val="false"/>
          <w:i w:val="false"/>
          <w:color w:val="000000"/>
          <w:sz w:val="28"/>
        </w:rPr>
        <w:t>
      15) carry out the control for activity of inferior akims;</w:t>
      </w:r>
    </w:p>
    <w:p>
      <w:pPr>
        <w:spacing w:after="0"/>
        <w:ind w:left="0"/>
        <w:jc w:val="both"/>
      </w:pPr>
      <w:r>
        <w:rPr>
          <w:rFonts w:ascii="Times New Roman"/>
          <w:b w:val="false"/>
          <w:i w:val="false"/>
          <w:color w:val="000000"/>
          <w:sz w:val="28"/>
        </w:rPr>
        <w:t>
      16) temporarily assign the duties of the akim of the city of district scale, village, township, rural district to a№ther administrative civil servant without dismissal from his public position in the event of the termination of the previous akim’s powers.</w:t>
      </w:r>
    </w:p>
    <w:p>
      <w:pPr>
        <w:spacing w:after="0"/>
        <w:ind w:left="0"/>
        <w:jc w:val="both"/>
      </w:pPr>
      <w:r>
        <w:rPr>
          <w:rFonts w:ascii="Times New Roman"/>
          <w:b w:val="false"/>
          <w:i w:val="false"/>
          <w:color w:val="000000"/>
          <w:sz w:val="28"/>
        </w:rPr>
        <w:t>
      1-1. The mayor of the district (city of regional significance) on the territory of the relevant administrative-territorial unit shall put before the territorial police body the tasks on crime prevention, protection of public order and ensuring road safety without interference in operational-search and procedural activities, at least once a year hears the relevant reports of the head of the territorial police body.</w:t>
      </w:r>
    </w:p>
    <w:p>
      <w:pPr>
        <w:spacing w:after="0"/>
        <w:ind w:left="0"/>
        <w:jc w:val="both"/>
      </w:pPr>
      <w:r>
        <w:rPr>
          <w:rFonts w:ascii="Times New Roman"/>
          <w:b w:val="false"/>
          <w:i w:val="false"/>
          <w:color w:val="000000"/>
          <w:sz w:val="28"/>
        </w:rPr>
        <w:t>
      1-2. Akim of the city of regional scale shall keep records and registration of land plots intended for graves, in accordance with the rules of burial and organizing the care of graves.</w:t>
      </w:r>
    </w:p>
    <w:p>
      <w:pPr>
        <w:spacing w:after="0"/>
        <w:ind w:left="0"/>
        <w:jc w:val="both"/>
      </w:pPr>
      <w:r>
        <w:rPr>
          <w:rFonts w:ascii="Times New Roman"/>
          <w:b w:val="false"/>
          <w:i w:val="false"/>
          <w:color w:val="000000"/>
          <w:sz w:val="28"/>
        </w:rPr>
        <w:t>
      2. To transaction of akim of district (city of regional significance) by the legislation of the Republic of Kazakhstan may be related the decision of other issues.</w:t>
      </w:r>
    </w:p>
    <w:p>
      <w:pPr>
        <w:spacing w:after="0"/>
        <w:ind w:left="0"/>
        <w:jc w:val="both"/>
      </w:pPr>
      <w:r>
        <w:rPr>
          <w:rFonts w:ascii="Times New Roman"/>
          <w:b w:val="false"/>
          <w:i w:val="false"/>
          <w:color w:val="000000"/>
          <w:sz w:val="28"/>
        </w:rPr>
        <w:t>
      3. Akim of district (city of regional significance) shall have the right to delegate the exercising its separate powers by inferior akims.</w:t>
      </w:r>
    </w:p>
    <w:p>
      <w:pPr>
        <w:spacing w:after="0"/>
        <w:ind w:left="0"/>
        <w:jc w:val="both"/>
      </w:pPr>
      <w:r>
        <w:rPr>
          <w:rFonts w:ascii="Times New Roman"/>
          <w:b w:val="false"/>
          <w:i w:val="false"/>
          <w:color w:val="000000"/>
          <w:sz w:val="28"/>
        </w:rPr>
        <w:t>
      4. Akim of district (city of regional significance) on issues of its competence and on issues, related to the competence of district (city of regional significance) akimat, shall have responsibility before the President, the Government of the Republic of Kazakhstan and akim of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11.05.2004 № 552 (the order of enforcement see Article 2); dated 10.01.2006 № 116 (the order of enforcement see Article 2); dated 27.07.2007 № 320 (the order of enforcement see Article 2); dated 09.02.2009 № 126 (the order of enforcement see Article 2); dated 13.06.2013 № 101-V(shall be enforced upon expiry of ten calendar days after its first official publication); dated 13.06.2013 № 102-V (shall be enforced upon expiry of ten calendar days after its first official publication); by the Constitutional Law of the Republic of Kazakhstan dated 03.07.2013 № 121-V (shall be enforced upon expiry of ten calendar days after its first official publication); dated 11.04.2014 №. 189-V (shall be enforced after ten calendar days after day of its first official publication); dated 29.09.2014 №. 239-V (shall be enforced after ten calendar days after day of its first official publication); dated 02.11.2015 №. 388-V (shall be enforced from 01.01.2016) ; dated 12.07.2018 № 180-VI (shall be enforced upon expiry of ten calendar days after its first official publication); dated 28.12.2019 № 268-VI (shall be enforced upon expiry of ten calendar days after its first official publication); dated 26.11.2019 № 273-VI (shall be enforced upon expiry of ten calendar days after its first official publication); dated 27.12.2019 № 291-VI (effective from 01.01.2021); dated 24.05.2021 № 42-VII (effective ten calendar days after the date of its first official publication); dated 30.06.2021 № 60-VII (effective ten calendar days after the date of its first official publication); dated 20.12.21 № 84-VII (effective ten calendar days after the date of its first official publication); dated 14.07.2022 № 141-VII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District in the city of republican significance (a capital city), city of district significance, township, village, rural district akimats</w:t>
      </w:r>
    </w:p>
    <w:p>
      <w:pPr>
        <w:spacing w:after="0"/>
        <w:ind w:left="0"/>
        <w:jc w:val="both"/>
      </w:pPr>
      <w:r>
        <w:rPr>
          <w:rFonts w:ascii="Times New Roman"/>
          <w:b w:val="false"/>
          <w:i w:val="false"/>
          <w:color w:val="000000"/>
          <w:sz w:val="28"/>
        </w:rPr>
        <w:t>
      District in the city of republican significance (a capital city), city of district significance, township, village, rural district akimats shall №t be formed.</w:t>
      </w:r>
    </w:p>
    <w:p>
      <w:pPr>
        <w:spacing w:after="0"/>
        <w:ind w:left="0"/>
        <w:jc w:val="both"/>
      </w:pPr>
      <w:r>
        <w:rPr>
          <w:rFonts w:ascii="Times New Roman"/>
          <w:b/>
          <w:i w:val="false"/>
          <w:color w:val="000000"/>
          <w:sz w:val="28"/>
        </w:rPr>
        <w:t>Article 35. The competence of akim of district in the city, city of district significance, township, village, rural district</w:t>
      </w:r>
    </w:p>
    <w:p>
      <w:pPr>
        <w:spacing w:after="0"/>
        <w:ind w:left="0"/>
        <w:jc w:val="both"/>
      </w:pPr>
      <w:r>
        <w:rPr>
          <w:rFonts w:ascii="Times New Roman"/>
          <w:b w:val="false"/>
          <w:i w:val="false"/>
          <w:color w:val="000000"/>
          <w:sz w:val="28"/>
        </w:rPr>
        <w:t>
      1. Akim of district in the city, city of district significance, township, village, rural district in accordance with the legislation of the Republic of Kazakhstan shall:</w:t>
      </w:r>
    </w:p>
    <w:p>
      <w:pPr>
        <w:spacing w:after="0"/>
        <w:ind w:left="0"/>
        <w:jc w:val="both"/>
      </w:pPr>
      <w:r>
        <w:rPr>
          <w:rFonts w:ascii="Times New Roman"/>
          <w:b w:val="false"/>
          <w:i w:val="false"/>
          <w:color w:val="000000"/>
          <w:sz w:val="28"/>
        </w:rPr>
        <w:t>
      1) be the civil servant of relevant district (city) akimat on the territory of relevant administrative – territorial entity and act on his name without power in relationship with state bodies, organizations and citizens;</w:t>
      </w:r>
    </w:p>
    <w:p>
      <w:pPr>
        <w:spacing w:after="0"/>
        <w:ind w:left="0"/>
        <w:jc w:val="both"/>
      </w:pPr>
      <w:r>
        <w:rPr>
          <w:rFonts w:ascii="Times New Roman"/>
          <w:b w:val="false"/>
          <w:i w:val="false"/>
          <w:color w:val="000000"/>
          <w:sz w:val="28"/>
        </w:rPr>
        <w:t>
      2) consider appeals, applications, complaints from citizens, take actions for protection the rights and freedoms of citizens;</w:t>
      </w:r>
    </w:p>
    <w:p>
      <w:pPr>
        <w:spacing w:after="0"/>
        <w:ind w:left="0"/>
        <w:jc w:val="both"/>
      </w:pPr>
      <w:r>
        <w:rPr>
          <w:rFonts w:ascii="Times New Roman"/>
          <w:b w:val="false"/>
          <w:i w:val="false"/>
          <w:color w:val="000000"/>
          <w:sz w:val="28"/>
        </w:rPr>
        <w:t>
      3) assist to tax collection and other obligatory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r>
        <w:rPr>
          <w:rFonts w:ascii="Times New Roman"/>
          <w:b w:val="false"/>
          <w:i w:val="false"/>
          <w:color w:val="ff0000"/>
          <w:sz w:val="28"/>
        </w:rPr>
        <w:t xml:space="preserve">      4-1)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assist to the execution of the Constitution provisions of the Republic of Kazakhstan, the Laws, acts of the President and the Government of the Republic of Kazakhstan, regulatory legal acts of central and local state bodies by citizens and legal entities;</w:t>
      </w:r>
    </w:p>
    <w:p>
      <w:pPr>
        <w:spacing w:after="0"/>
        <w:ind w:left="0"/>
        <w:jc w:val="both"/>
      </w:pPr>
      <w:r>
        <w:rPr>
          <w:rFonts w:ascii="Times New Roman"/>
          <w:b w:val="false"/>
          <w:i w:val="false"/>
          <w:color w:val="000000"/>
          <w:sz w:val="28"/>
        </w:rPr>
        <w:t>
      6) carry out the regulation of land relations within its competence;</w:t>
      </w:r>
    </w:p>
    <w:p>
      <w:pPr>
        <w:spacing w:after="0"/>
        <w:ind w:left="0"/>
        <w:jc w:val="both"/>
      </w:pPr>
      <w:r>
        <w:rPr>
          <w:rFonts w:ascii="Times New Roman"/>
          <w:b w:val="false"/>
          <w:i w:val="false"/>
          <w:color w:val="000000"/>
          <w:sz w:val="28"/>
        </w:rPr>
        <w:t>
      7) provide the saving of communal housing fund of the city of district significance, township, village, rural district, as well as the construction, reconstruction, repair and maintenance of auto road in the cities of district significance, townships, villages, rural districts;</w:t>
      </w:r>
    </w:p>
    <w:p>
      <w:pPr>
        <w:spacing w:after="0"/>
        <w:ind w:left="0"/>
        <w:jc w:val="both"/>
      </w:pPr>
      <w:r>
        <w:rPr>
          <w:rFonts w:ascii="Times New Roman"/>
          <w:b w:val="false"/>
          <w:i w:val="false"/>
          <w:color w:val="000000"/>
          <w:sz w:val="28"/>
        </w:rPr>
        <w:t>
      8) assist to organization of peasant and farm enterprises, developing of entrepreneurial activity;</w:t>
      </w:r>
    </w:p>
    <w:p>
      <w:pPr>
        <w:spacing w:after="0"/>
        <w:ind w:left="0"/>
        <w:jc w:val="both"/>
      </w:pPr>
      <w:r>
        <w:rPr>
          <w:rFonts w:ascii="Times New Roman"/>
          <w:b w:val="false"/>
          <w:i w:val="false"/>
          <w:color w:val="000000"/>
          <w:sz w:val="28"/>
        </w:rPr>
        <w:t>
      8-1) provide state support measures for social entrepreneurship in accordance with the Entrepreneur Code of the Republic of Kazakhstan;</w:t>
      </w:r>
    </w:p>
    <w:p>
      <w:pPr>
        <w:spacing w:after="0"/>
        <w:ind w:left="0"/>
        <w:jc w:val="both"/>
      </w:pPr>
      <w:r>
        <w:rPr>
          <w:rFonts w:ascii="Times New Roman"/>
          <w:b w:val="false"/>
          <w:i w:val="false"/>
          <w:color w:val="000000"/>
          <w:sz w:val="28"/>
        </w:rPr>
        <w:t>
      9) within the competence organizes and provides performance of the legislation of the Republic of Kazakhstan on questions of a conscription and military service, mobilization preparation and mobilization and also in the sphere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14.07.2022 № 141-VII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in settlements, villages, rural districts, where there are № bodies carrying out the registration of acts of civil status, the akim of the settlement, village, rural district organizes the performance of №tarial acts, accepts documents for the registration of acts of civil status of citizens living in their territory, and their transfer to the civil status registration authority of a district or city of regional significance for state registration of civil status acts and entering information into the state database of individuals, as well as the issuance and delivery of certificates and, if necessary, certificates in the manner established by the legislation of the Republic of Kazakhstan;</w:t>
      </w:r>
    </w:p>
    <w:p>
      <w:pPr>
        <w:spacing w:after="0"/>
        <w:ind w:left="0"/>
        <w:jc w:val="both"/>
      </w:pPr>
      <w:r>
        <w:rPr>
          <w:rFonts w:ascii="Times New Roman"/>
          <w:b w:val="false"/>
          <w:i w:val="false"/>
          <w:color w:val="000000"/>
          <w:sz w:val="28"/>
        </w:rPr>
        <w:t>
      10-2) the akim of the settlement, village, and rural district in regions where there are № bodies of employment, marks out the unemployed in the order established by the legislation of the Republic of Kazakhstan;</w:t>
      </w:r>
    </w:p>
    <w:p>
      <w:pPr>
        <w:spacing w:after="0"/>
        <w:ind w:left="0"/>
        <w:jc w:val="both"/>
      </w:pPr>
      <w:r>
        <w:rPr>
          <w:rFonts w:ascii="Times New Roman"/>
          <w:b w:val="false"/>
          <w:i w:val="false"/>
          <w:color w:val="000000"/>
          <w:sz w:val="28"/>
        </w:rPr>
        <w:t>
      11) organize the work of saving of historical and culture heritage;</w:t>
      </w:r>
    </w:p>
    <w:p>
      <w:pPr>
        <w:spacing w:after="0"/>
        <w:ind w:left="0"/>
        <w:jc w:val="both"/>
      </w:pPr>
      <w:r>
        <w:rPr>
          <w:rFonts w:ascii="Times New Roman"/>
          <w:b w:val="false"/>
          <w:i w:val="false"/>
          <w:color w:val="000000"/>
          <w:sz w:val="28"/>
        </w:rPr>
        <w:t>
      12) reveals needy persons, makes offers on employment, rendering the address social help in higher bodies, organizes service of lonely aged and disabled citizens at home, coordinates rendering the charitable help to them;</w:t>
      </w:r>
    </w:p>
    <w:p>
      <w:pPr>
        <w:spacing w:after="0"/>
        <w:ind w:left="0"/>
        <w:jc w:val="both"/>
      </w:pPr>
      <w:r>
        <w:rPr>
          <w:rFonts w:ascii="Times New Roman"/>
          <w:b w:val="false"/>
          <w:i w:val="false"/>
          <w:color w:val="000000"/>
          <w:sz w:val="28"/>
        </w:rPr>
        <w:t>
      12-1) promotes employment of the persons released from the institutions of a penal correction system staying on the registry of service of a probation and also renders them social and legal and other help according to the legislation of the Republic of Kazakhstan;</w:t>
      </w:r>
    </w:p>
    <w:p>
      <w:pPr>
        <w:spacing w:after="0"/>
        <w:ind w:left="0"/>
        <w:jc w:val="both"/>
      </w:pPr>
      <w:r>
        <w:rPr>
          <w:rFonts w:ascii="Times New Roman"/>
          <w:b w:val="false"/>
          <w:i w:val="false"/>
          <w:color w:val="000000"/>
          <w:sz w:val="28"/>
        </w:rPr>
        <w:t>
      12-2) organize assistance to the persons with disabilities;</w:t>
      </w:r>
    </w:p>
    <w:p>
      <w:pPr>
        <w:spacing w:after="0"/>
        <w:ind w:left="0"/>
        <w:jc w:val="both"/>
      </w:pPr>
      <w:r>
        <w:rPr>
          <w:rFonts w:ascii="Times New Roman"/>
          <w:b w:val="false"/>
          <w:i w:val="false"/>
          <w:color w:val="000000"/>
          <w:sz w:val="28"/>
        </w:rPr>
        <w:t>
      12-3) organize public works, youth practice and social work places;</w:t>
      </w:r>
    </w:p>
    <w:p>
      <w:pPr>
        <w:spacing w:after="0"/>
        <w:ind w:left="0"/>
        <w:jc w:val="both"/>
      </w:pPr>
      <w:r>
        <w:rPr>
          <w:rFonts w:ascii="Times New Roman"/>
          <w:b w:val="false"/>
          <w:i w:val="false"/>
          <w:color w:val="000000"/>
          <w:sz w:val="28"/>
        </w:rPr>
        <w:t>
      12-4) organize, together with the authorized body in the field of physical culture and sports and public associations of persons with disabilities, the holding of recreational and sports events among persons with disabilities;</w:t>
      </w:r>
    </w:p>
    <w:p>
      <w:pPr>
        <w:spacing w:after="0"/>
        <w:ind w:left="0"/>
        <w:jc w:val="both"/>
      </w:pPr>
      <w:r>
        <w:rPr>
          <w:rFonts w:ascii="Times New Roman"/>
          <w:b w:val="false"/>
          <w:i w:val="false"/>
          <w:color w:val="000000"/>
          <w:sz w:val="28"/>
        </w:rPr>
        <w:t>
      12-5) organize cultural and educational events together with public associations of persons with disabilities;</w:t>
      </w:r>
    </w:p>
    <w:p>
      <w:pPr>
        <w:spacing w:after="0"/>
        <w:ind w:left="0"/>
        <w:jc w:val="both"/>
      </w:pPr>
      <w:r>
        <w:rPr>
          <w:rFonts w:ascii="Times New Roman"/>
          <w:b w:val="false"/>
          <w:i w:val="false"/>
          <w:color w:val="000000"/>
          <w:sz w:val="28"/>
        </w:rPr>
        <w:t>
      12-6) coordinate the provision of charitable and social assistance to the persons with disabilities;</w:t>
      </w:r>
    </w:p>
    <w:p>
      <w:pPr>
        <w:spacing w:after="0"/>
        <w:ind w:left="0"/>
        <w:jc w:val="both"/>
      </w:pPr>
      <w:r>
        <w:rPr>
          <w:rFonts w:ascii="Times New Roman"/>
          <w:b w:val="false"/>
          <w:i w:val="false"/>
          <w:color w:val="000000"/>
          <w:sz w:val="28"/>
        </w:rPr>
        <w:t>
      12-7) coordinate the rendering of vulnerable social group of charitable assistance;</w:t>
      </w:r>
    </w:p>
    <w:p>
      <w:pPr>
        <w:spacing w:after="0"/>
        <w:ind w:left="0"/>
        <w:jc w:val="both"/>
      </w:pPr>
      <w:r>
        <w:rPr>
          <w:rFonts w:ascii="Times New Roman"/>
          <w:b w:val="false"/>
          <w:i w:val="false"/>
          <w:color w:val="000000"/>
          <w:sz w:val="28"/>
        </w:rPr>
        <w:t>
      12-8) assist to staffing of village organizations of health care service;</w:t>
      </w:r>
    </w:p>
    <w:p>
      <w:pPr>
        <w:spacing w:after="0"/>
        <w:ind w:left="0"/>
        <w:jc w:val="both"/>
      </w:pPr>
      <w:r>
        <w:rPr>
          <w:rFonts w:ascii="Times New Roman"/>
          <w:b w:val="false"/>
          <w:i w:val="false"/>
          <w:color w:val="000000"/>
          <w:sz w:val="28"/>
        </w:rPr>
        <w:t>
      12-9) promotes allocation of housing to mothers awarded with a pendant “Altyn alka”;</w:t>
      </w:r>
    </w:p>
    <w:p>
      <w:pPr>
        <w:spacing w:after="0"/>
        <w:ind w:left="0"/>
        <w:jc w:val="both"/>
      </w:pPr>
      <w:r>
        <w:rPr>
          <w:rFonts w:ascii="Times New Roman"/>
          <w:b w:val="false"/>
          <w:i w:val="false"/>
          <w:color w:val="000000"/>
          <w:sz w:val="28"/>
        </w:rPr>
        <w:t>
      12-10) organizes performance of public works as the persons condemned to this type of punishment in the order determined by authorized body in the sphere of criminal and executive activity;</w:t>
      </w:r>
    </w:p>
    <w:p>
      <w:pPr>
        <w:spacing w:after="0"/>
        <w:ind w:left="0"/>
        <w:jc w:val="both"/>
      </w:pPr>
      <w:r>
        <w:rPr>
          <w:rFonts w:ascii="Times New Roman"/>
          <w:b w:val="false"/>
          <w:i w:val="false"/>
          <w:color w:val="000000"/>
          <w:sz w:val="28"/>
        </w:rPr>
        <w:t>
      13) assist to development of local social infrastructure;</w:t>
      </w:r>
    </w:p>
    <w:p>
      <w:pPr>
        <w:spacing w:after="0"/>
        <w:ind w:left="0"/>
        <w:jc w:val="both"/>
      </w:pPr>
      <w:r>
        <w:rPr>
          <w:rFonts w:ascii="Times New Roman"/>
          <w:b w:val="false"/>
          <w:i w:val="false"/>
          <w:color w:val="000000"/>
          <w:sz w:val="28"/>
        </w:rPr>
        <w:t>
      14) organize a public traffic;</w:t>
      </w:r>
    </w:p>
    <w:p>
      <w:pPr>
        <w:spacing w:after="0"/>
        <w:ind w:left="0"/>
        <w:jc w:val="both"/>
      </w:pPr>
      <w:r>
        <w:rPr>
          <w:rFonts w:ascii="Times New Roman"/>
          <w:b w:val="false"/>
          <w:i w:val="false"/>
          <w:color w:val="000000"/>
          <w:sz w:val="28"/>
        </w:rPr>
        <w:t>
      14-1) in case of need of rendering of emergency care, organize delivering of patients to the nearest public health organization, rendering medical aid;</w:t>
      </w:r>
    </w:p>
    <w:p>
      <w:pPr>
        <w:spacing w:after="0"/>
        <w:ind w:left="0"/>
        <w:jc w:val="both"/>
      </w:pPr>
      <w:r>
        <w:rPr>
          <w:rFonts w:ascii="Times New Roman"/>
          <w:b w:val="false"/>
          <w:i w:val="false"/>
          <w:color w:val="000000"/>
          <w:sz w:val="28"/>
        </w:rPr>
        <w:t>
      14-2) provide assistance to state veterinary organizations, created by local executive bodies of regions, in the performance of their functions in the field of veterinary medicine in the corresponding administrative-territorial unit;</w:t>
      </w:r>
    </w:p>
    <w:p>
      <w:pPr>
        <w:spacing w:after="0"/>
        <w:ind w:left="0"/>
        <w:jc w:val="both"/>
      </w:pPr>
      <w:r>
        <w:rPr>
          <w:rFonts w:ascii="Times New Roman"/>
          <w:b w:val="false"/>
          <w:i w:val="false"/>
          <w:color w:val="000000"/>
          <w:sz w:val="28"/>
        </w:rPr>
        <w:t>
      14-3) if necessary, organize transportation of a bedridden patient from a hospital of a healthcare organization to the place of residence;</w:t>
      </w:r>
    </w:p>
    <w:p>
      <w:pPr>
        <w:spacing w:after="0"/>
        <w:ind w:left="0"/>
        <w:jc w:val="both"/>
      </w:pPr>
      <w:r>
        <w:rPr>
          <w:rFonts w:ascii="Times New Roman"/>
          <w:b w:val="false"/>
          <w:i w:val="false"/>
          <w:color w:val="000000"/>
          <w:sz w:val="28"/>
        </w:rPr>
        <w:t>
      15) interact with the bodies of local self –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05.11.2018 № 192-VI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participate in the work of sessions of maslikhat of the city, district (city of regional significance) upon confirmation ( itemization) of local budget;</w:t>
      </w:r>
    </w:p>
    <w:p>
      <w:pPr>
        <w:spacing w:after="0"/>
        <w:ind w:left="0"/>
        <w:jc w:val="both"/>
      </w:pPr>
      <w:r>
        <w:rPr>
          <w:rFonts w:ascii="Times New Roman"/>
          <w:b w:val="false"/>
          <w:i w:val="false"/>
          <w:color w:val="000000"/>
          <w:sz w:val="28"/>
        </w:rPr>
        <w:t>
      18) ensure cultural institutions’ activities, with the exception of cultural institutions located in cities of republican status, the capital, cities of regional scale;</w:t>
      </w:r>
    </w:p>
    <w:p>
      <w:pPr>
        <w:spacing w:after="0"/>
        <w:ind w:left="0"/>
        <w:jc w:val="both"/>
      </w:pPr>
      <w:r>
        <w:rPr>
          <w:rFonts w:ascii="Times New Roman"/>
          <w:b w:val="false"/>
          <w:i w:val="false"/>
          <w:color w:val="000000"/>
          <w:sz w:val="28"/>
        </w:rPr>
        <w:t>
      19) organize water supply of inhabited locality and regulate the issues of water using within its competence;</w:t>
      </w:r>
    </w:p>
    <w:p>
      <w:pPr>
        <w:spacing w:after="0"/>
        <w:ind w:left="0"/>
        <w:jc w:val="both"/>
      </w:pPr>
      <w:r>
        <w:rPr>
          <w:rFonts w:ascii="Times New Roman"/>
          <w:b w:val="false"/>
          <w:i w:val="false"/>
          <w:color w:val="000000"/>
          <w:sz w:val="28"/>
        </w:rPr>
        <w:t>
      20) organize the works of public services and amenities, illumination, planting and cleaning up of inhabited locality;</w:t>
      </w:r>
    </w:p>
    <w:p>
      <w:pPr>
        <w:spacing w:after="0"/>
        <w:ind w:left="0"/>
        <w:jc w:val="both"/>
      </w:pPr>
      <w:r>
        <w:rPr>
          <w:rFonts w:ascii="Times New Roman"/>
          <w:b w:val="false"/>
          <w:i w:val="false"/>
          <w:color w:val="000000"/>
          <w:sz w:val="28"/>
        </w:rPr>
        <w:t>
      21) organize the burial of rootless and public works of maintenance of cemetery and other burial places in proper condition;</w:t>
      </w:r>
    </w:p>
    <w:p>
      <w:pPr>
        <w:spacing w:after="0"/>
        <w:ind w:left="0"/>
        <w:jc w:val="both"/>
      </w:pPr>
      <w:r>
        <w:rPr>
          <w:rFonts w:ascii="Times New Roman"/>
          <w:b w:val="false"/>
          <w:i w:val="false"/>
          <w:color w:val="000000"/>
          <w:sz w:val="28"/>
        </w:rPr>
        <w:t>
      21-1) keep records and registration of land plots intended for graves, in accordance with the rules of burial and organizing the care of graves;</w:t>
      </w:r>
    </w:p>
    <w:p>
      <w:pPr>
        <w:spacing w:after="0"/>
        <w:ind w:left="0"/>
        <w:jc w:val="both"/>
      </w:pPr>
      <w:r>
        <w:rPr>
          <w:rFonts w:ascii="Times New Roman"/>
          <w:b w:val="false"/>
          <w:i w:val="false"/>
          <w:color w:val="000000"/>
          <w:sz w:val="28"/>
        </w:rPr>
        <w:t>
      22) maintain the register of public mediators;</w:t>
      </w:r>
    </w:p>
    <w:p>
      <w:pPr>
        <w:spacing w:after="0"/>
        <w:ind w:left="0"/>
        <w:jc w:val="both"/>
      </w:pPr>
      <w:r>
        <w:rPr>
          <w:rFonts w:ascii="Times New Roman"/>
          <w:b w:val="false"/>
          <w:i w:val="false"/>
          <w:color w:val="000000"/>
          <w:sz w:val="28"/>
        </w:rPr>
        <w:t>
      23) creates infrastructure for sports activities of natural persons at the place of residence and in places of their mass rest;</w:t>
      </w:r>
    </w:p>
    <w:p>
      <w:pPr>
        <w:spacing w:after="0"/>
        <w:ind w:left="0"/>
        <w:jc w:val="both"/>
      </w:pPr>
      <w:r>
        <w:rPr>
          <w:rFonts w:ascii="Times New Roman"/>
          <w:b w:val="false"/>
          <w:i w:val="false"/>
          <w:color w:val="000000"/>
          <w:sz w:val="28"/>
        </w:rPr>
        <w:t>
      24) promotes employment of the convicts serving sentence in institutions of a penal correction system including way:</w:t>
      </w:r>
    </w:p>
    <w:p>
      <w:pPr>
        <w:spacing w:after="0"/>
        <w:ind w:left="0"/>
        <w:jc w:val="both"/>
      </w:pPr>
      <w:r>
        <w:rPr>
          <w:rFonts w:ascii="Times New Roman"/>
          <w:b w:val="false"/>
          <w:i w:val="false"/>
          <w:color w:val="000000"/>
          <w:sz w:val="28"/>
        </w:rPr>
        <w:t>
      placing orders on the goods, works and services made, which are carried out and rendered by the enterprises and institutions of a penal correction system;</w:t>
      </w:r>
    </w:p>
    <w:p>
      <w:pPr>
        <w:spacing w:after="0"/>
        <w:ind w:left="0"/>
        <w:jc w:val="both"/>
      </w:pPr>
      <w:r>
        <w:rPr>
          <w:rFonts w:ascii="Times New Roman"/>
          <w:b w:val="false"/>
          <w:i w:val="false"/>
          <w:color w:val="000000"/>
          <w:sz w:val="28"/>
        </w:rPr>
        <w:t>
      involvement of subjects of business to opening, expansion and modernization in the territory of institutions of a penal correction system of the productions using work of convicts.</w:t>
      </w:r>
    </w:p>
    <w:p>
      <w:pPr>
        <w:spacing w:after="0"/>
        <w:ind w:left="0"/>
        <w:jc w:val="both"/>
      </w:pPr>
      <w:r>
        <w:rPr>
          <w:rFonts w:ascii="Times New Roman"/>
          <w:b w:val="false"/>
          <w:i w:val="false"/>
          <w:color w:val="000000"/>
          <w:sz w:val="28"/>
        </w:rPr>
        <w:t>
      1-1. The competence of the akim of a settlement, village, rural district includes submission of proposals to the regional executive body on the organization of transport communication with the regional center.</w:t>
      </w:r>
    </w:p>
    <w:p>
      <w:pPr>
        <w:spacing w:after="0"/>
        <w:ind w:left="0"/>
        <w:jc w:val="both"/>
      </w:pPr>
      <w:r>
        <w:rPr>
          <w:rFonts w:ascii="Times New Roman"/>
          <w:b w:val="false"/>
          <w:i w:val="false"/>
          <w:color w:val="000000"/>
          <w:sz w:val="28"/>
        </w:rPr>
        <w:t>
      1-2. In case of deficiency of districts in the city of regional significance the functions, provided by the paragraph 1 of this Article, shall carry out akimat of the city of regional significance.</w:t>
      </w:r>
    </w:p>
    <w:p>
      <w:pPr>
        <w:spacing w:after="0"/>
        <w:ind w:left="0"/>
        <w:jc w:val="both"/>
      </w:pPr>
      <w:r>
        <w:rPr>
          <w:rFonts w:ascii="Times New Roman"/>
          <w:b w:val="false"/>
          <w:i w:val="false"/>
          <w:color w:val="000000"/>
          <w:sz w:val="28"/>
        </w:rPr>
        <w:t>
      1-3. Akims of city of district significance, village, township, rural district in accordance with the legislation of the Republic of Kazakhstan shall:</w:t>
      </w:r>
    </w:p>
    <w:p>
      <w:pPr>
        <w:spacing w:after="0"/>
        <w:ind w:left="0"/>
        <w:jc w:val="both"/>
      </w:pPr>
      <w:r>
        <w:rPr>
          <w:rFonts w:ascii="Times New Roman"/>
          <w:b w:val="false"/>
          <w:i w:val="false"/>
          <w:color w:val="000000"/>
          <w:sz w:val="28"/>
        </w:rPr>
        <w:t>
      1) provide transferred to the management of district communal property to the property lease ( lease) of individuals and №n-state legal entities without right of following redemption;</w:t>
      </w:r>
    </w:p>
    <w:p>
      <w:pPr>
        <w:spacing w:after="0"/>
        <w:ind w:left="0"/>
        <w:jc w:val="both"/>
      </w:pPr>
      <w:r>
        <w:rPr>
          <w:rFonts w:ascii="Times New Roman"/>
          <w:b w:val="false"/>
          <w:i w:val="false"/>
          <w:color w:val="000000"/>
          <w:sz w:val="28"/>
        </w:rPr>
        <w:t>
      2) determine the priority of activity and obligatory volume of works (services), financed from budget, transferred to communal state enterprises;</w:t>
      </w:r>
    </w:p>
    <w:p>
      <w:pPr>
        <w:spacing w:after="0"/>
        <w:ind w:left="0"/>
        <w:jc w:val="both"/>
      </w:pPr>
      <w:r>
        <w:rPr>
          <w:rFonts w:ascii="Times New Roman"/>
          <w:b w:val="false"/>
          <w:i w:val="false"/>
          <w:color w:val="000000"/>
          <w:sz w:val="28"/>
        </w:rPr>
        <w:t>
      3) provide the safety of transferred communal property;</w:t>
      </w:r>
    </w:p>
    <w:p>
      <w:pPr>
        <w:spacing w:after="0"/>
        <w:ind w:left="0"/>
        <w:jc w:val="both"/>
      </w:pPr>
      <w:r>
        <w:rPr>
          <w:rFonts w:ascii="Times New Roman"/>
          <w:b w:val="false"/>
          <w:i w:val="false"/>
          <w:color w:val="000000"/>
          <w:sz w:val="28"/>
        </w:rPr>
        <w:t>
      4) carry out the management of transferred district communal legal entities;</w:t>
      </w:r>
    </w:p>
    <w:p>
      <w:pPr>
        <w:spacing w:after="0"/>
        <w:ind w:left="0"/>
        <w:jc w:val="both"/>
      </w:pPr>
      <w:r>
        <w:rPr>
          <w:rFonts w:ascii="Times New Roman"/>
          <w:b w:val="false"/>
          <w:i w:val="false"/>
          <w:color w:val="000000"/>
          <w:sz w:val="28"/>
        </w:rPr>
        <w:t>
      5) conform an annual financial record of transferred to the management of district communal state enterprise, confirming by the decision of local executive body;</w:t>
      </w:r>
    </w:p>
    <w:p>
      <w:pPr>
        <w:spacing w:after="0"/>
        <w:ind w:left="0"/>
        <w:jc w:val="both"/>
      </w:pPr>
      <w:r>
        <w:rPr>
          <w:rFonts w:ascii="Times New Roman"/>
          <w:b w:val="false"/>
          <w:i w:val="false"/>
          <w:color w:val="000000"/>
          <w:sz w:val="28"/>
        </w:rPr>
        <w:t>
      6) establish the quotation for goods (works, services), produced and realized of transferred to the management of communal public enterprises;</w:t>
      </w:r>
    </w:p>
    <w:p>
      <w:pPr>
        <w:spacing w:after="0"/>
        <w:ind w:left="0"/>
        <w:jc w:val="both"/>
      </w:pPr>
      <w:r>
        <w:rPr>
          <w:rFonts w:ascii="Times New Roman"/>
          <w:b w:val="false"/>
          <w:i w:val="false"/>
          <w:color w:val="000000"/>
          <w:sz w:val="28"/>
        </w:rPr>
        <w:t>
      7) confirm the individual plans of financing of transferred district communal state establishments from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receive the employers by employment agreement at the expense of saving of budget means and (or) credits, provided by the legislation of the Republic of Kazakhstan on local government and self –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formulate and confirm the composite plan of credit and spending of money from realization by state establishments of goods (works, services), remaining at their disposal, in accordance with the budget legislation of the Republic of Kazakhstan.</w:t>
      </w:r>
    </w:p>
    <w:p>
      <w:pPr>
        <w:spacing w:after="0"/>
        <w:ind w:left="0"/>
        <w:jc w:val="both"/>
      </w:pPr>
      <w:r>
        <w:rPr>
          <w:rFonts w:ascii="Times New Roman"/>
          <w:b w:val="false"/>
          <w:i w:val="false"/>
          <w:color w:val="000000"/>
          <w:sz w:val="28"/>
        </w:rPr>
        <w:t>
      13) carries out inventory of housing stock of the city of regional significance, the settlement, village, rural district;</w:t>
      </w:r>
    </w:p>
    <w:p>
      <w:pPr>
        <w:spacing w:after="0"/>
        <w:ind w:left="0"/>
        <w:jc w:val="both"/>
      </w:pPr>
      <w:r>
        <w:rPr>
          <w:rFonts w:ascii="Times New Roman"/>
          <w:b w:val="false"/>
          <w:i w:val="false"/>
          <w:color w:val="000000"/>
          <w:sz w:val="28"/>
        </w:rPr>
        <w:t>
      14) organizes in coordination with the akim of the district (the city of regional significance) and a meeting of local community demolition of the hazardous dwelling of the city of regional significance, the settlement, village, rural district;</w:t>
      </w:r>
    </w:p>
    <w:p>
      <w:pPr>
        <w:spacing w:after="0"/>
        <w:ind w:left="0"/>
        <w:jc w:val="both"/>
      </w:pPr>
      <w:r>
        <w:rPr>
          <w:rFonts w:ascii="Times New Roman"/>
          <w:b w:val="false"/>
          <w:i w:val="false"/>
          <w:color w:val="000000"/>
          <w:sz w:val="28"/>
        </w:rPr>
        <w:t>
      15) renders assistance to microcredit of country people within program documents of system of state planning.</w:t>
      </w:r>
    </w:p>
    <w:p>
      <w:pPr>
        <w:spacing w:after="0"/>
        <w:ind w:left="0"/>
        <w:jc w:val="both"/>
      </w:pPr>
      <w:r>
        <w:rPr>
          <w:rFonts w:ascii="Times New Roman"/>
          <w:b w:val="false"/>
          <w:i w:val="false"/>
          <w:color w:val="000000"/>
          <w:sz w:val="28"/>
        </w:rPr>
        <w:t>
      1-4. The mayors of the township, village, and rural district in accordance with the legislation of the Republic of Kazakhstan in the field of state statistics shall:</w:t>
      </w:r>
    </w:p>
    <w:p>
      <w:pPr>
        <w:spacing w:after="0"/>
        <w:ind w:left="0"/>
        <w:jc w:val="both"/>
      </w:pPr>
      <w:r>
        <w:rPr>
          <w:rFonts w:ascii="Times New Roman"/>
          <w:b w:val="false"/>
          <w:i w:val="false"/>
          <w:color w:val="000000"/>
          <w:sz w:val="28"/>
        </w:rPr>
        <w:t>
      1) keep eco№mic accounting according to the statistical methodology approved by the authorized body in the field of state statistics;</w:t>
      </w:r>
    </w:p>
    <w:p>
      <w:pPr>
        <w:spacing w:after="0"/>
        <w:ind w:left="0"/>
        <w:jc w:val="both"/>
      </w:pPr>
      <w:r>
        <w:rPr>
          <w:rFonts w:ascii="Times New Roman"/>
          <w:b w:val="false"/>
          <w:i w:val="false"/>
          <w:color w:val="000000"/>
          <w:sz w:val="28"/>
        </w:rPr>
        <w:t>
      2) organize maintenance of registration records in the form, approved by the authorized body in the field of state statistics;</w:t>
      </w:r>
    </w:p>
    <w:p>
      <w:pPr>
        <w:spacing w:after="0"/>
        <w:ind w:left="0"/>
        <w:jc w:val="both"/>
      </w:pPr>
      <w:r>
        <w:rPr>
          <w:rFonts w:ascii="Times New Roman"/>
          <w:b w:val="false"/>
          <w:i w:val="false"/>
          <w:color w:val="000000"/>
          <w:sz w:val="28"/>
        </w:rPr>
        <w:t>
      3) provide reliability of data of the economic accounting.</w:t>
      </w:r>
    </w:p>
    <w:p>
      <w:pPr>
        <w:spacing w:after="0"/>
        <w:ind w:left="0"/>
        <w:jc w:val="both"/>
      </w:pPr>
      <w:r>
        <w:rPr>
          <w:rFonts w:ascii="Times New Roman"/>
          <w:b w:val="false"/>
          <w:i w:val="false"/>
          <w:color w:val="000000"/>
          <w:sz w:val="28"/>
        </w:rPr>
        <w:t>
      2. To the introduction of akim of district in a city, city of district significance, township, village, rural district by the legislation of the Republic of Kazakhstan may be related the decision of other issues.</w:t>
      </w:r>
    </w:p>
    <w:p>
      <w:pPr>
        <w:spacing w:after="0"/>
        <w:ind w:left="0"/>
        <w:jc w:val="both"/>
      </w:pPr>
      <w:r>
        <w:rPr>
          <w:rFonts w:ascii="Times New Roman"/>
          <w:b w:val="false"/>
          <w:i w:val="false"/>
          <w:color w:val="000000"/>
          <w:sz w:val="28"/>
        </w:rPr>
        <w:t>
      3. Akim of district in a city, city of district significance, township, village, and rural district shall have responsibility for realization of the functions imposed on it before superior akim, district (city of regional significance), and city of republican significance. A capital city by maslikhat on issues, related to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11.05.2004 № 552 (the order of enforcement see Article 2); dated 20.12.2004 № 13 (shall be enforced from 01.01.2005); dated 21.12.2004 № 15 (shall be enforced from 01.01.2005); dated 10.01.2006 № 116 (the order of enforcement see Article 2 of the Law № 116); dated 09.02.2009 № 126(the order of enforcement see Article 2); dated 19.03.2010 № 258-IV; dated 28.01.2011 № 402-IV (shall be enforced from 05.08.2011); dated 24.03.2011 № 420-IV (shall be enforced upon expiry of ten calendar days after its first official publication); dated 22.07.2011 № 479-IV (shall be enforced upon expiry of ten calendar days after its first official publication); dated 15.02.2012 № 556-IV (shall be enforced upon expiry of ten calendar days after its first official publication); dated 13.06.2013 № 101-V(shall be enforced upon expiry of ten calendar days after its first official publication); dated 13.06.2013 № 102-V (shall be enforced upon expiry of ten calendar days after its first official publication); dated 11.04.2014 №. 189-V (shall be enforced after ten calendar days after day of its first official publication); dated 03.07.2014 №. 229-V (shall be enforced after ten calendar days after day of its first official publication); dated 29.09.2014 №. 239-V (shall be enforced after ten calendar days after day of its first official publication); dated 02.11.2015 №. 387-V (shall be enforced after ten calendar days after day of its first official publication); dated 16.11.2015 №. 403-V (shall be enforced after ten calendar days after day of its first official publication); dated 24.11.2015 №. 421-V (shall be enforced after ten calendar days after day of its first official publication); dated 18.04.2017 №. 58-VI (shall be enforced after ten calendar days after day of its first official publication); dated 11.07.2017 №. 90-VI (an order of enforcement see subitem 1) item 1 of Art. 2); dated 05.11.2018 № 192-VI (shall be enforced upon expiry of ten calendar days after its first official publication); dated 28.12.2018 № 210-VI (shall be enforced upon expiry of ten calendar days after its first official publication); dated 28.10.2019 № 268-VI (shall be enforced upon expiry of ten calendar days after its first official publication); dated 27.12.2019 № 291-VI (effective from 01.01.2021)dated 07.07.2020 № 361-VI (effective ten calendar days after the date of its first official publication); dated 24.06.2021 № 52-VII (effective from 01.01.2022); dated 30.06.2021 № 60-VII (effective ten calendar days after the date of its first official publication); dated 20.12.21 № 84-VII (effective ten calendar days after the date of its first official publication); dated 27.06.2022 № 129-VII (shall be enforced upon expiry of ten calendar days after the day of its first official publication); № 141-VII dated 14.07.2022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The procedure for election to the position, termination of powers of the akim of the city of district scale, village, township, rural district </w:t>
      </w:r>
    </w:p>
    <w:p>
      <w:pPr>
        <w:spacing w:after="0"/>
        <w:ind w:left="0"/>
        <w:jc w:val="both"/>
      </w:pPr>
      <w:r>
        <w:rPr>
          <w:rFonts w:ascii="Times New Roman"/>
          <w:b w:val="false"/>
          <w:i w:val="false"/>
          <w:color w:val="000000"/>
          <w:sz w:val="28"/>
        </w:rPr>
        <w:t>
      1. Akim of the city of district significance, village, settlement, rural district shall be elected to the position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2. One and the same person can№t be elected akim of the same city of regional scale, village, settlement, rural district more than two times in a row.</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powers of the elected akim of the city of district scale, village, township, rural district shall start from the moment of his registration by the territorial election commission of the district (city of regional scale)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5. The powers of the akim of a city of district scale, a village, a township, a rural district shall be terminated in the following cases:</w:t>
      </w:r>
    </w:p>
    <w:p>
      <w:pPr>
        <w:spacing w:after="0"/>
        <w:ind w:left="0"/>
        <w:jc w:val="both"/>
      </w:pPr>
      <w:r>
        <w:rPr>
          <w:rFonts w:ascii="Times New Roman"/>
          <w:b w:val="false"/>
          <w:i w:val="false"/>
          <w:color w:val="000000"/>
          <w:sz w:val="28"/>
        </w:rPr>
        <w:t>
      1) the death of the akim, enforcement of a court ruling on recognizing the akim as incapable, partially incapacitated, missing, or a court ruling on declaring him dead;</w:t>
      </w:r>
    </w:p>
    <w:p>
      <w:pPr>
        <w:spacing w:after="0"/>
        <w:ind w:left="0"/>
        <w:jc w:val="both"/>
      </w:pPr>
      <w:r>
        <w:rPr>
          <w:rFonts w:ascii="Times New Roman"/>
          <w:b w:val="false"/>
          <w:i w:val="false"/>
          <w:color w:val="000000"/>
          <w:sz w:val="28"/>
        </w:rPr>
        <w:t>
      2) termination of membership in a political party, with the exception of reorganization and liquidation of the political party which №minated him;</w:t>
      </w:r>
    </w:p>
    <w:p>
      <w:pPr>
        <w:spacing w:after="0"/>
        <w:ind w:left="0"/>
        <w:jc w:val="both"/>
      </w:pPr>
      <w:r>
        <w:rPr>
          <w:rFonts w:ascii="Times New Roman"/>
          <w:b w:val="false"/>
          <w:i w:val="false"/>
          <w:color w:val="000000"/>
          <w:sz w:val="28"/>
        </w:rPr>
        <w:t>
      3) adoption by the higher-ranking akim of a vote of № confidence, expressed to the akim by the deputies of the maslikhat of the district (city of regional scale);</w:t>
      </w:r>
    </w:p>
    <w:p>
      <w:pPr>
        <w:spacing w:after="0"/>
        <w:ind w:left="0"/>
        <w:jc w:val="both"/>
      </w:pPr>
      <w:r>
        <w:rPr>
          <w:rFonts w:ascii="Times New Roman"/>
          <w:b w:val="false"/>
          <w:i w:val="false"/>
          <w:color w:val="000000"/>
          <w:sz w:val="28"/>
        </w:rPr>
        <w:t>
      4) termination of citizenship of the Republic of Kazakhstan;</w:t>
      </w:r>
    </w:p>
    <w:p>
      <w:pPr>
        <w:spacing w:after="0"/>
        <w:ind w:left="0"/>
        <w:jc w:val="both"/>
      </w:pPr>
      <w:r>
        <w:rPr>
          <w:rFonts w:ascii="Times New Roman"/>
          <w:b w:val="false"/>
          <w:i w:val="false"/>
          <w:color w:val="000000"/>
          <w:sz w:val="28"/>
        </w:rPr>
        <w:t>
      5) registration by the territorial election commission of the district (city of regional scale) of the newly elected akim;</w:t>
      </w:r>
    </w:p>
    <w:p>
      <w:pPr>
        <w:spacing w:after="0"/>
        <w:ind w:left="0"/>
        <w:jc w:val="both"/>
      </w:pPr>
      <w:r>
        <w:rPr>
          <w:rFonts w:ascii="Times New Roman"/>
          <w:b w:val="false"/>
          <w:i w:val="false"/>
          <w:color w:val="000000"/>
          <w:sz w:val="28"/>
        </w:rPr>
        <w:t>
      6) in other cases provided for by this Law and the laws of the Republic of Kazakhstan.</w:t>
      </w:r>
    </w:p>
    <w:p>
      <w:pPr>
        <w:spacing w:after="0"/>
        <w:ind w:left="0"/>
        <w:jc w:val="both"/>
      </w:pPr>
      <w:r>
        <w:rPr>
          <w:rFonts w:ascii="Times New Roman"/>
          <w:b w:val="false"/>
          <w:i w:val="false"/>
          <w:color w:val="000000"/>
          <w:sz w:val="28"/>
        </w:rPr>
        <w:t>
      Reaching of the retirement age by the elected akim of a city of district significance, a village, a settlement, a rural district during his/her term of powers shall №t be a ground for the termination of his/her powers.</w:t>
      </w:r>
    </w:p>
    <w:p>
      <w:pPr>
        <w:spacing w:after="0"/>
        <w:ind w:left="0"/>
        <w:jc w:val="both"/>
      </w:pPr>
      <w:r>
        <w:rPr>
          <w:rFonts w:ascii="Times New Roman"/>
          <w:b w:val="false"/>
          <w:i w:val="false"/>
          <w:color w:val="000000"/>
          <w:sz w:val="28"/>
        </w:rPr>
        <w:t>
      6. Upon termination of the powers of the akim of a city of district scale, village, township, rural district on the grounds referred to in paragraph 5 of this article, the territorial election commission of the district (city of regional scale) shall adopt a resolution stating the fact of the occurrence of grounds entailing termination of the powers of the akim of the city of district scale, village, township, rural district, and a decision shall be adopted to submit to the relevant akim of the district (city of regional scale) a proposal on early termination of powers of the akim of the city of district scale, village, township, rural district.</w:t>
      </w:r>
    </w:p>
    <w:p>
      <w:pPr>
        <w:spacing w:after="0"/>
        <w:ind w:left="0"/>
        <w:jc w:val="both"/>
      </w:pPr>
      <w:r>
        <w:rPr>
          <w:rFonts w:ascii="Times New Roman"/>
          <w:b w:val="false"/>
          <w:i w:val="false"/>
          <w:color w:val="000000"/>
          <w:sz w:val="28"/>
        </w:rPr>
        <w:t>
      Based on the submission of the territorial election commission of the district (city of regional scale), the akim of the district (city of regional scale) terminates the powers of the corresponding akim of the city of district scale,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24.05.2021 № 42-VII (effective ten calendar days after the date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Elections of akims of the cities of regional significance, villages, settlements, rural districts</w:t>
      </w:r>
    </w:p>
    <w:p>
      <w:pPr>
        <w:spacing w:after="0"/>
        <w:ind w:left="0"/>
        <w:jc w:val="both"/>
      </w:pPr>
      <w:r>
        <w:rPr>
          <w:rFonts w:ascii="Times New Roman"/>
          <w:b w:val="false"/>
          <w:i w:val="false"/>
          <w:color w:val="ff0000"/>
          <w:sz w:val="28"/>
        </w:rPr>
        <w:t>
      Footnote. Chapter 3 is supplemented with article 36-1 according to the Law of the Republic of Kazakhstan of 11.07.2017 №. 91-VI (shall be enforced after ten calendar days after day of its first official publication); excluded by the Law of the Republic of Kazakhstan dated 24.05.2021 № 42-VII (effective ten calendar days after the date of its first official publication).</w:t>
      </w:r>
    </w:p>
    <w:p>
      <w:pPr>
        <w:spacing w:after="0"/>
        <w:ind w:left="0"/>
        <w:jc w:val="both"/>
      </w:pPr>
      <w:r>
        <w:rPr>
          <w:rFonts w:ascii="Times New Roman"/>
          <w:b/>
          <w:i w:val="false"/>
          <w:color w:val="000000"/>
          <w:sz w:val="28"/>
        </w:rPr>
        <w:t xml:space="preserve">Article 36-2. Requirements for the candidates of elected akims </w:t>
      </w:r>
    </w:p>
    <w:p>
      <w:pPr>
        <w:spacing w:after="0"/>
        <w:ind w:left="0"/>
        <w:jc w:val="both"/>
      </w:pPr>
      <w:r>
        <w:rPr>
          <w:rFonts w:ascii="Times New Roman"/>
          <w:b w:val="false"/>
          <w:i w:val="false"/>
          <w:color w:val="000000"/>
          <w:sz w:val="28"/>
        </w:rPr>
        <w:t xml:space="preserve">
      Akim shall be elected for a term of four years by the population of the corresponding administrative-territorial unit on the basis of universal, equal, direct electoral right by secret ballot from among the citizens of the Republic of Kazakhstan at the age of at least twenty-five years old, who meet the requirements of this Law and the legislation of the Republic of Kazakhstan on elections.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36-2 in accordance with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Acts of akimat, akim</w:t>
      </w:r>
    </w:p>
    <w:p>
      <w:pPr>
        <w:spacing w:after="0"/>
        <w:ind w:left="0"/>
        <w:jc w:val="both"/>
      </w:pPr>
      <w:r>
        <w:rPr>
          <w:rFonts w:ascii="Times New Roman"/>
          <w:b w:val="false"/>
          <w:i w:val="false"/>
          <w:color w:val="000000"/>
          <w:sz w:val="28"/>
        </w:rPr>
        <w:t>
      1. Akimat on the basis and in pursuance of the Constitution of the Republic of Kazakhstan, the Laws, acts of the President of the Republic of Kazakhstan, other regulatory legal acts shall issue the regulations.</w:t>
      </w:r>
    </w:p>
    <w:p>
      <w:pPr>
        <w:spacing w:after="0"/>
        <w:ind w:left="0"/>
        <w:jc w:val="both"/>
      </w:pPr>
      <w:r>
        <w:rPr>
          <w:rFonts w:ascii="Times New Roman"/>
          <w:b w:val="false"/>
          <w:i w:val="false"/>
          <w:color w:val="000000"/>
          <w:sz w:val="28"/>
        </w:rPr>
        <w:t>
      2. Regulations of akimat shall be signed by akim.</w:t>
      </w:r>
    </w:p>
    <w:p>
      <w:pPr>
        <w:spacing w:after="0"/>
        <w:ind w:left="0"/>
        <w:jc w:val="both"/>
      </w:pPr>
      <w:r>
        <w:rPr>
          <w:rFonts w:ascii="Times New Roman"/>
          <w:b w:val="false"/>
          <w:i w:val="false"/>
          <w:color w:val="000000"/>
          <w:sz w:val="28"/>
        </w:rPr>
        <w:t>
      3. Akim shall issue the decisions of regulatory- legal nature and instructions on issues of administrative – regulatory, operative and individual nature.</w:t>
      </w:r>
    </w:p>
    <w:p>
      <w:pPr>
        <w:spacing w:after="0"/>
        <w:ind w:left="0"/>
        <w:jc w:val="both"/>
      </w:pPr>
      <w:r>
        <w:rPr>
          <w:rFonts w:ascii="Times New Roman"/>
          <w:b w:val="false"/>
          <w:i w:val="false"/>
          <w:color w:val="000000"/>
          <w:sz w:val="28"/>
        </w:rPr>
        <w:t>
      4. The acts of akimat and (or) akim, accepted within its competence, shall be binding over the whole territory of relevant administrative – territorial entity.</w:t>
      </w:r>
    </w:p>
    <w:p>
      <w:pPr>
        <w:spacing w:after="0"/>
        <w:ind w:left="0"/>
        <w:jc w:val="both"/>
      </w:pPr>
      <w:r>
        <w:rPr>
          <w:rFonts w:ascii="Times New Roman"/>
          <w:b w:val="false"/>
          <w:i w:val="false"/>
          <w:color w:val="000000"/>
          <w:sz w:val="28"/>
        </w:rPr>
        <w:t>
      5. The effect of acts of akimat and (or) akim may be suspended by relevant procurator.</w:t>
      </w:r>
    </w:p>
    <w:p>
      <w:pPr>
        <w:spacing w:after="0"/>
        <w:ind w:left="0"/>
        <w:jc w:val="both"/>
      </w:pPr>
      <w:r>
        <w:rPr>
          <w:rFonts w:ascii="Times New Roman"/>
          <w:b w:val="false"/>
          <w:i w:val="false"/>
          <w:color w:val="000000"/>
          <w:sz w:val="28"/>
        </w:rPr>
        <w:t>
      6. The acts of akimat and (or) akim, related to the rights, freedoms, and duties of citizens (except of acts, contained the state secrets of the Republic of Kazakhstan and other legally protected secret), shall liable to obligatory official publication.</w:t>
      </w:r>
    </w:p>
    <w:p>
      <w:pPr>
        <w:spacing w:after="0"/>
        <w:ind w:left="0"/>
        <w:jc w:val="both"/>
      </w:pPr>
      <w:r>
        <w:rPr>
          <w:rFonts w:ascii="Times New Roman"/>
          <w:b w:val="false"/>
          <w:i w:val="false"/>
          <w:color w:val="000000"/>
          <w:sz w:val="28"/>
        </w:rPr>
        <w:t>
      7. Acceptance by akimat, the akim of the acts concerning the rights, freedoms and duties of citizens is carried out taking into account the features provided by the Law of the Republic of Kazakhstan “On legal acts”.</w:t>
      </w:r>
    </w:p>
    <w:p>
      <w:pPr>
        <w:spacing w:after="0"/>
        <w:ind w:left="0"/>
        <w:jc w:val="both"/>
      </w:pPr>
      <w:r>
        <w:rPr>
          <w:rFonts w:ascii="Times New Roman"/>
          <w:b w:val="false"/>
          <w:i w:val="false"/>
          <w:color w:val="000000"/>
          <w:sz w:val="28"/>
        </w:rPr>
        <w:t>
      8. Acts of the akimat and (or) akim may be canceled or suspended in whole or in part by the Government of the Republic of Kazakhstan, the superior akimat and (or) akim, the akimat itself and (or) akim him/herself, as well as by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09.02.2009 № 126 (the order of enforcement see Article 2); dated 02.11.2015 №. 384-V (shall be enforced from 01.01.2016); dated 06.04.2016 №. 481-V (shall be enforced after ten calendar days after day of its first official publication); dated 12.03.2021 № 15-VII (effective ten calendar days after the date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This edition of heading of article 38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dated 11.07.2017 of the Law of the Republic of Kazakhstan “On Local Public Administration and Self-government in the Republic of Kazakhstan” dated 23.01.2001 № 148).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The office of the akim of region, city of republican significance, the capital, region (city of regional significance), the region in the city</w:t>
      </w:r>
    </w:p>
    <w:p>
      <w:pPr>
        <w:spacing w:after="0"/>
        <w:ind w:left="0"/>
        <w:jc w:val="both"/>
      </w:pPr>
      <w:r>
        <w:rPr>
          <w:rFonts w:ascii="Times New Roman"/>
          <w:b w:val="false"/>
          <w:i w:val="false"/>
          <w:color w:val="000000"/>
          <w:sz w:val="28"/>
        </w:rPr>
        <w:t>
      1. Research and information, procedural and institutional and logistical support of activity of akim shall be carried out by machinery of akim.</w:t>
      </w:r>
    </w:p>
    <w:p>
      <w:pPr>
        <w:spacing w:after="0"/>
        <w:ind w:left="0"/>
        <w:jc w:val="both"/>
      </w:pPr>
      <w:r>
        <w:rPr>
          <w:rFonts w:ascii="Times New Roman"/>
          <w:b w:val="false"/>
          <w:i w:val="false"/>
          <w:color w:val="000000"/>
          <w:sz w:val="28"/>
        </w:rPr>
        <w:t>
      2. The machinery of akim of region, city of republican significance, a capital city, district (city of region significance) shall be formed, abrogated and reorganized accordingly by akimat of region, city of republican significance, a capital city, district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second of point 2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of 11.07.2017 of the Law of the Republic of Kazakhstan “On Local Public Administration and Self-government in the Republic of Kazakhstan” dated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office of the akim of the region in the city is formed, abolished and will be reorganized by akimat of the city of republican significance, the capital, city of regional significance.</w:t>
      </w:r>
    </w:p>
    <w:p>
      <w:pPr>
        <w:spacing w:after="0"/>
        <w:ind w:left="0"/>
        <w:jc w:val="both"/>
      </w:pPr>
      <w:r>
        <w:rPr>
          <w:rFonts w:ascii="Times New Roman"/>
          <w:b w:val="false"/>
          <w:i w:val="false"/>
          <w:color w:val="000000"/>
          <w:sz w:val="28"/>
        </w:rPr>
        <w:t>
      2-1. The head of machinery of akim of region, city of republican significance, a capital city, district (city of regional significance), district in a city shall be appointed to a post and excused from the post by authorized officer, determined by the President of the Republic of Kazakhstan, and in a procedure, established by the President of the Republic of Kazakhstan.</w:t>
      </w:r>
    </w:p>
    <w:p>
      <w:pPr>
        <w:spacing w:after="0"/>
        <w:ind w:left="0"/>
        <w:jc w:val="both"/>
      </w:pPr>
      <w:r>
        <w:rPr>
          <w:rFonts w:ascii="Times New Roman"/>
          <w:b w:val="false"/>
          <w:i w:val="false"/>
          <w:color w:val="000000"/>
          <w:sz w:val="28"/>
        </w:rPr>
        <w:t>
      3. The issues of activity of state employees of machinery of akim in connection with termination of powers of akim, appointment or election the new akim shall be determined by the legislation of the Republic of Kazakhstan.</w:t>
      </w:r>
    </w:p>
    <w:p>
      <w:pPr>
        <w:spacing w:after="0"/>
        <w:ind w:left="0"/>
        <w:jc w:val="both"/>
      </w:pPr>
      <w:r>
        <w:rPr>
          <w:rFonts w:ascii="Times New Roman"/>
          <w:b w:val="false"/>
          <w:i w:val="false"/>
          <w:color w:val="000000"/>
          <w:sz w:val="28"/>
        </w:rPr>
        <w:t>
      4. The provision on the office of the akim, its structure, except for structure of the office of the akim of region, the city of republican significance, the capital, are approved by the relevant akimat.</w:t>
      </w:r>
    </w:p>
    <w:p>
      <w:pPr>
        <w:spacing w:after="0"/>
        <w:ind w:left="0"/>
        <w:jc w:val="both"/>
      </w:pPr>
      <w:r>
        <w:rPr>
          <w:rFonts w:ascii="Times New Roman"/>
          <w:b w:val="false"/>
          <w:i w:val="false"/>
          <w:color w:val="000000"/>
          <w:sz w:val="28"/>
        </w:rPr>
        <w:t>
      5. The machinery of akim shall be a state agency, contained at the expense of local budget.</w:t>
      </w:r>
    </w:p>
    <w:p>
      <w:pPr>
        <w:spacing w:after="0"/>
        <w:ind w:left="0"/>
        <w:jc w:val="both"/>
      </w:pPr>
      <w:r>
        <w:rPr>
          <w:rFonts w:ascii="Times New Roman"/>
          <w:b w:val="false"/>
          <w:i w:val="false"/>
          <w:color w:val="000000"/>
          <w:sz w:val="28"/>
        </w:rPr>
        <w:t>
      5-1. Office of the akim of the district in the cities of republican significance, the capital shall:</w:t>
      </w:r>
    </w:p>
    <w:p>
      <w:pPr>
        <w:spacing w:after="0"/>
        <w:ind w:left="0"/>
        <w:jc w:val="both"/>
      </w:pPr>
      <w:r>
        <w:rPr>
          <w:rFonts w:ascii="Times New Roman"/>
          <w:b w:val="false"/>
          <w:i w:val="false"/>
          <w:color w:val="000000"/>
          <w:sz w:val="28"/>
        </w:rPr>
        <w:t>
      1) carry out eco№mic accounting;</w:t>
      </w:r>
    </w:p>
    <w:p>
      <w:pPr>
        <w:spacing w:after="0"/>
        <w:ind w:left="0"/>
        <w:jc w:val="both"/>
      </w:pPr>
      <w:r>
        <w:rPr>
          <w:rFonts w:ascii="Times New Roman"/>
          <w:b w:val="false"/>
          <w:i w:val="false"/>
          <w:color w:val="000000"/>
          <w:sz w:val="28"/>
        </w:rPr>
        <w:t>
      2) organize in emergency cases the delivery of seriously ill people to the nearest healthcare organization providing medical assistance;</w:t>
      </w:r>
    </w:p>
    <w:p>
      <w:pPr>
        <w:spacing w:after="0"/>
        <w:ind w:left="0"/>
        <w:jc w:val="both"/>
      </w:pPr>
      <w:r>
        <w:rPr>
          <w:rFonts w:ascii="Times New Roman"/>
          <w:b w:val="false"/>
          <w:i w:val="false"/>
          <w:color w:val="000000"/>
          <w:sz w:val="28"/>
        </w:rPr>
        <w:t>
      3) ensure the sanitation of settlements, the maintenance of burial places and the burial of the homeless;</w:t>
      </w:r>
    </w:p>
    <w:p>
      <w:pPr>
        <w:spacing w:after="0"/>
        <w:ind w:left="0"/>
        <w:jc w:val="both"/>
      </w:pPr>
      <w:r>
        <w:rPr>
          <w:rFonts w:ascii="Times New Roman"/>
          <w:b w:val="false"/>
          <w:i w:val="false"/>
          <w:color w:val="000000"/>
          <w:sz w:val="28"/>
        </w:rPr>
        <w:t>
      4) provide improvement and gardening of settlements;</w:t>
      </w:r>
    </w:p>
    <w:p>
      <w:pPr>
        <w:spacing w:after="0"/>
        <w:ind w:left="0"/>
        <w:jc w:val="both"/>
      </w:pPr>
      <w:r>
        <w:rPr>
          <w:rFonts w:ascii="Times New Roman"/>
          <w:b w:val="false"/>
          <w:i w:val="false"/>
          <w:color w:val="000000"/>
          <w:sz w:val="28"/>
        </w:rPr>
        <w:t xml:space="preserve">
      5) organize social assistance and social security, including placement of the state social order; </w:t>
      </w:r>
    </w:p>
    <w:p>
      <w:pPr>
        <w:spacing w:after="0"/>
        <w:ind w:left="0"/>
        <w:jc w:val="both"/>
      </w:pPr>
      <w:r>
        <w:rPr>
          <w:rFonts w:ascii="Times New Roman"/>
          <w:b w:val="false"/>
          <w:i w:val="false"/>
          <w:color w:val="000000"/>
          <w:sz w:val="28"/>
        </w:rPr>
        <w:t>
      6) organize work on housing assistance;</w:t>
      </w:r>
    </w:p>
    <w:p>
      <w:pPr>
        <w:spacing w:after="0"/>
        <w:ind w:left="0"/>
        <w:jc w:val="both"/>
      </w:pPr>
      <w:r>
        <w:rPr>
          <w:rFonts w:ascii="Times New Roman"/>
          <w:b w:val="false"/>
          <w:i w:val="false"/>
          <w:color w:val="000000"/>
          <w:sz w:val="28"/>
        </w:rPr>
        <w:t>
      7) organize work on the implementation of migration measures at the local level;</w:t>
      </w:r>
    </w:p>
    <w:p>
      <w:pPr>
        <w:spacing w:after="0"/>
        <w:ind w:left="0"/>
        <w:jc w:val="both"/>
      </w:pPr>
      <w:r>
        <w:rPr>
          <w:rFonts w:ascii="Times New Roman"/>
          <w:b w:val="false"/>
          <w:i w:val="false"/>
          <w:color w:val="000000"/>
          <w:sz w:val="28"/>
        </w:rPr>
        <w:t>
      8) organize work on preschool education and training, including ensuring the activities of organizations of preschool education and training;</w:t>
      </w:r>
    </w:p>
    <w:p>
      <w:pPr>
        <w:spacing w:after="0"/>
        <w:ind w:left="0"/>
        <w:jc w:val="both"/>
      </w:pPr>
      <w:r>
        <w:rPr>
          <w:rFonts w:ascii="Times New Roman"/>
          <w:b w:val="false"/>
          <w:i w:val="false"/>
          <w:color w:val="000000"/>
          <w:sz w:val="28"/>
        </w:rPr>
        <w:t xml:space="preserve">
      9) contribute to the design, construction, reconstruction, overhaul and modernization of distribution networks for water supply, sewerage, sewer pumping stations, gas supply and lighting, which are in communal property; </w:t>
      </w:r>
    </w:p>
    <w:p>
      <w:pPr>
        <w:spacing w:after="0"/>
        <w:ind w:left="0"/>
        <w:jc w:val="both"/>
      </w:pPr>
      <w:r>
        <w:rPr>
          <w:rFonts w:ascii="Times New Roman"/>
          <w:b w:val="false"/>
          <w:i w:val="false"/>
          <w:color w:val="000000"/>
          <w:sz w:val="28"/>
        </w:rPr>
        <w:t>
      10) carry out current repairs of roads;</w:t>
      </w:r>
    </w:p>
    <w:p>
      <w:pPr>
        <w:spacing w:after="0"/>
        <w:ind w:left="0"/>
        <w:jc w:val="both"/>
      </w:pPr>
      <w:r>
        <w:rPr>
          <w:rFonts w:ascii="Times New Roman"/>
          <w:b w:val="false"/>
          <w:i w:val="false"/>
          <w:color w:val="000000"/>
          <w:sz w:val="28"/>
        </w:rPr>
        <w:t>
      11) organize work on the inventory of the housing stock;</w:t>
      </w:r>
    </w:p>
    <w:p>
      <w:pPr>
        <w:spacing w:after="0"/>
        <w:ind w:left="0"/>
        <w:jc w:val="both"/>
      </w:pPr>
      <w:r>
        <w:rPr>
          <w:rFonts w:ascii="Times New Roman"/>
          <w:b w:val="false"/>
          <w:i w:val="false"/>
          <w:color w:val="000000"/>
          <w:sz w:val="28"/>
        </w:rPr>
        <w:t>
      12) implement the per capita №rmative financing of creative circles and sports sections;</w:t>
      </w:r>
    </w:p>
    <w:p>
      <w:pPr>
        <w:spacing w:after="0"/>
        <w:ind w:left="0"/>
        <w:jc w:val="both"/>
      </w:pPr>
      <w:r>
        <w:rPr>
          <w:rFonts w:ascii="Times New Roman"/>
          <w:b w:val="false"/>
          <w:i w:val="false"/>
          <w:color w:val="000000"/>
          <w:sz w:val="28"/>
        </w:rPr>
        <w:t>
      13) organize the work on placing the state social order in №n-governmental organizations.</w:t>
      </w:r>
    </w:p>
    <w:p>
      <w:pPr>
        <w:spacing w:after="0"/>
        <w:ind w:left="0"/>
        <w:jc w:val="both"/>
      </w:pPr>
      <w:r>
        <w:rPr>
          <w:rFonts w:ascii="Times New Roman"/>
          <w:b w:val="false"/>
          <w:i w:val="false"/>
          <w:color w:val="000000"/>
          <w:sz w:val="28"/>
        </w:rPr>
        <w:t>
      5-2. Office of the akim of the region, cities of republican significance, the capital, district (city of regional significance), and district in the city shall exercise other powers assigned by this Law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11.07.2017 №90-VI (enforcement sp 1) p.1 art2)</w:t>
      </w:r>
      <w:r>
        <w:br/>
      </w: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11.05.2004 № 552 (the order of enforcement see Article 2); dated 21.12.2004 № 15 (shall be enforced from 1January, 2005); dated 13.06.2013 № 101-V (shall be enforced upon expiry of ten calendar days after its first official publication); dated 02.11.2015 №. 387-V (shall be enforced after ten calendar days after day of its first official publication); dated 23.11.2015 №. 417-V (shall be enforced after ten calendar days after day of its first official publication); dated 11.07.2017 №. 90-VI (an order of enforcement see subitem 1) item 1 of Art. 2);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Office of the akim of the city of regional significance, village, settlement, rural district</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Point 1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p>
    <w:p>
      <w:pPr>
        <w:spacing w:after="0"/>
        <w:ind w:left="0"/>
        <w:jc w:val="both"/>
      </w:pPr>
      <w:r>
        <w:rPr>
          <w:rFonts w:ascii="Times New Roman"/>
          <w:b w:val="false"/>
          <w:i w:val="false"/>
          <w:color w:val="000000"/>
          <w:sz w:val="28"/>
        </w:rPr>
        <w:t>
      1. Information and analytical, organizational and legal and material support of activity of the akim of the city of regional significance, the village, settlement, rural district and also the solution of questions of local significance are carried out by the office of the akim of the city of regional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Point 2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office of the akim of the city of regional significance, the village, settlement, rural district carries out functions of local executive body in spheres of planning and budget implementation of the city of regional significance, the village, the settlement, the rural district and also management of municipal city property of regional significance, the village, the settlement, the rural district (the municipal property of local government) according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Point 3 becomes effective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office of the akim of the city of regional significance, the village, settlement, rural district exercises control of municipal property of the city of regional significance, the village, settlement, rural district on behalf of an administrative and territorial unit according to the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Point 4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office of the akim of the city of regional significance, the village, settlement, rural district is formed, abolished and will be reorganized by akimat of the region (the city of regional significance).</w:t>
      </w:r>
    </w:p>
    <w:p>
      <w:pPr>
        <w:spacing w:after="0"/>
        <w:ind w:left="0"/>
        <w:jc w:val="both"/>
      </w:pPr>
      <w:r>
        <w:rPr>
          <w:rFonts w:ascii="Times New Roman"/>
          <w:b w:val="false"/>
          <w:i w:val="false"/>
          <w:color w:val="000000"/>
          <w:sz w:val="28"/>
        </w:rPr>
        <w:t>
      4-1. Akim's office shall be formed in villages, settlements, and rural districts.</w:t>
      </w:r>
    </w:p>
    <w:p>
      <w:pPr>
        <w:spacing w:after="0"/>
        <w:ind w:left="0"/>
        <w:jc w:val="both"/>
      </w:pPr>
      <w:r>
        <w:rPr>
          <w:rFonts w:ascii="Times New Roman"/>
          <w:b w:val="false"/>
          <w:i w:val="false"/>
          <w:color w:val="000000"/>
          <w:sz w:val="28"/>
        </w:rPr>
        <w:t>
      Akim's office shall be formed in villages, rural districts with a population of at least 500 people.</w:t>
      </w:r>
    </w:p>
    <w:p>
      <w:pPr>
        <w:spacing w:after="0"/>
        <w:ind w:left="0"/>
        <w:jc w:val="both"/>
      </w:pPr>
      <w:r>
        <w:rPr>
          <w:rFonts w:ascii="Times New Roman"/>
          <w:b w:val="false"/>
          <w:i w:val="false"/>
          <w:color w:val="000000"/>
          <w:sz w:val="28"/>
        </w:rPr>
        <w:t>
      It is allowed to form the akim's office in villages with a population of at least 250 people, subject to one of the following requirements:</w:t>
      </w:r>
    </w:p>
    <w:p>
      <w:pPr>
        <w:spacing w:after="0"/>
        <w:ind w:left="0"/>
        <w:jc w:val="both"/>
      </w:pPr>
      <w:r>
        <w:rPr>
          <w:rFonts w:ascii="Times New Roman"/>
          <w:b w:val="false"/>
          <w:i w:val="false"/>
          <w:color w:val="000000"/>
          <w:sz w:val="28"/>
        </w:rPr>
        <w:t>
      location at a distance of up to 25 kilometers from the state border of the Republic of Kazakhstan;</w:t>
      </w:r>
    </w:p>
    <w:p>
      <w:pPr>
        <w:spacing w:after="0"/>
        <w:ind w:left="0"/>
        <w:jc w:val="both"/>
      </w:pPr>
      <w:r>
        <w:rPr>
          <w:rFonts w:ascii="Times New Roman"/>
          <w:b w:val="false"/>
          <w:i w:val="false"/>
          <w:color w:val="000000"/>
          <w:sz w:val="28"/>
        </w:rPr>
        <w:t>
      absence within 50 kilometers radius of a№ther settlement of the corresponding district (a city of regional scale).</w:t>
      </w:r>
    </w:p>
    <w:p>
      <w:pPr>
        <w:spacing w:after="0"/>
        <w:ind w:left="0"/>
        <w:jc w:val="left"/>
      </w:pPr>
      <w:r>
        <w:rPr>
          <w:rFonts w:ascii="Times New Roman"/>
          <w:b w:val="false"/>
          <w:i w:val="false"/>
          <w:color w:val="000000"/>
          <w:sz w:val="28"/>
        </w:rPr>
        <w:t>
</w:t>
      </w:r>
      <w:r>
        <w:rPr>
          <w:rFonts w:ascii="Times New Roman"/>
          <w:b w:val="false"/>
          <w:i w:val="false"/>
          <w:color w:val="ff0000"/>
          <w:sz w:val="28"/>
        </w:rPr>
        <w:t>      Point 5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chief of staff of the akim of the city of regional significance, the village, settlement, rural district is the akim of the city of regional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Point 6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Questions of activity of public servants of the office of the akim of the city of regional significance, the village, settlement, rural district in connection with the termination of powers of the akim of the city of regional significance, the village, settlement, rural district, appointment or election of the new akim are defined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Point 7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provision on the office of the akim of the city of regional significance, the village, settlement, rural district, its structure are approved by akimat of the region (the city of regional significance).</w:t>
      </w:r>
    </w:p>
    <w:p>
      <w:pPr>
        <w:spacing w:after="0"/>
        <w:ind w:left="0"/>
        <w:jc w:val="both"/>
      </w:pPr>
      <w:r>
        <w:rPr>
          <w:rFonts w:ascii="Times New Roman"/>
          <w:b w:val="false"/>
          <w:i w:val="false"/>
          <w:color w:val="000000"/>
          <w:sz w:val="28"/>
        </w:rPr>
        <w:t>
      8. The standard provision on the office of the akim of the city of regional significance, the village, settlement, rural district is approved by authorized body concerning development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Point 9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office of the akim is the public institution which is contained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Point 10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Office of the akim of the city of regional significance, village, settlement, rural district:</w:t>
      </w:r>
    </w:p>
    <w:p>
      <w:pPr>
        <w:spacing w:after="0"/>
        <w:ind w:left="0"/>
        <w:jc w:val="both"/>
      </w:pPr>
      <w:r>
        <w:rPr>
          <w:rFonts w:ascii="Times New Roman"/>
          <w:b w:val="false"/>
          <w:i w:val="false"/>
          <w:color w:val="000000"/>
          <w:sz w:val="28"/>
        </w:rPr>
        <w:t>
      1) provides planning and budget implementation of the city of regional significance, the village, settlement, rural district;</w:t>
      </w:r>
    </w:p>
    <w:p>
      <w:pPr>
        <w:spacing w:after="0"/>
        <w:ind w:left="0"/>
        <w:jc w:val="both"/>
      </w:pPr>
      <w:r>
        <w:rPr>
          <w:rFonts w:ascii="Times New Roman"/>
          <w:b w:val="false"/>
          <w:i w:val="false"/>
          <w:color w:val="000000"/>
          <w:sz w:val="28"/>
        </w:rPr>
        <w:t>
      2) submits to a meeting of local community and in маслихат the region (the city of regional significance) the report on budget implementation of the city of regional significance, the village, settlement, rural district;</w:t>
      </w:r>
    </w:p>
    <w:p>
      <w:pPr>
        <w:spacing w:after="0"/>
        <w:ind w:left="0"/>
        <w:jc w:val="both"/>
      </w:pPr>
      <w:r>
        <w:rPr>
          <w:rFonts w:ascii="Times New Roman"/>
          <w:b w:val="false"/>
          <w:i w:val="false"/>
          <w:color w:val="000000"/>
          <w:sz w:val="28"/>
        </w:rPr>
        <w:t>
      3) makes the decision on realization of city budget of regional significance, the village, settlement, rural district;</w:t>
      </w:r>
    </w:p>
    <w:p>
      <w:pPr>
        <w:spacing w:after="0"/>
        <w:ind w:left="0"/>
        <w:jc w:val="both"/>
      </w:pPr>
      <w:r>
        <w:rPr>
          <w:rFonts w:ascii="Times New Roman"/>
          <w:b w:val="false"/>
          <w:i w:val="false"/>
          <w:color w:val="000000"/>
          <w:sz w:val="28"/>
        </w:rPr>
        <w:t>
      4) develops and submits the program of development of local community for approval of meeting of local community;</w:t>
      </w:r>
    </w:p>
    <w:p>
      <w:pPr>
        <w:spacing w:after="0"/>
        <w:ind w:left="0"/>
        <w:jc w:val="both"/>
      </w:pPr>
      <w:r>
        <w:rPr>
          <w:rFonts w:ascii="Times New Roman"/>
          <w:b w:val="false"/>
          <w:i w:val="false"/>
          <w:color w:val="000000"/>
          <w:sz w:val="28"/>
        </w:rPr>
        <w:t>
      5) acts as the customer on construction, reconstruction and repair of the objects relating to municipal property of the city of regional significance, the village, settlement, rural district;</w:t>
      </w:r>
    </w:p>
    <w:p>
      <w:pPr>
        <w:spacing w:after="0"/>
        <w:ind w:left="0"/>
        <w:jc w:val="both"/>
      </w:pPr>
      <w:r>
        <w:rPr>
          <w:rFonts w:ascii="Times New Roman"/>
          <w:b w:val="false"/>
          <w:i w:val="false"/>
          <w:color w:val="000000"/>
          <w:sz w:val="28"/>
        </w:rPr>
        <w:t>
      6) carries out other powers assigned to it by the real Law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added by the article 38-1 according to the Law of the Republic of Kazakhstan of 11.07.2017 № 90-VI (an order of enforcement see Art. 2); as amended by the Law of the Republic of Kazakhstan dated 30.06.2021 № 60-VII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Executive bodies, financed from local budgets</w:t>
      </w:r>
    </w:p>
    <w:p>
      <w:pPr>
        <w:spacing w:after="0"/>
        <w:ind w:left="0"/>
        <w:jc w:val="both"/>
      </w:pPr>
      <w:r>
        <w:rPr>
          <w:rFonts w:ascii="Times New Roman"/>
          <w:b w:val="false"/>
          <w:i w:val="false"/>
          <w:color w:val="000000"/>
          <w:sz w:val="28"/>
        </w:rPr>
        <w:t>
      1. Executive bodies, financed from local budgets, shall be formed, abrogated and reorganized by akimat of region, city of republican significance, a capital city, district (city of region significance) under the scheme of management of administrative – territorial entity, confirmed by the relevant maslikhat.</w:t>
      </w:r>
    </w:p>
    <w:p>
      <w:pPr>
        <w:spacing w:after="0"/>
        <w:ind w:left="0"/>
        <w:jc w:val="both"/>
      </w:pPr>
      <w:r>
        <w:rPr>
          <w:rFonts w:ascii="Times New Roman"/>
          <w:b w:val="false"/>
          <w:i w:val="false"/>
          <w:color w:val="000000"/>
          <w:sz w:val="28"/>
        </w:rPr>
        <w:t>
      2. The competence and organization of activity of executive bodies, financed from local budgets, shall be determined by relevant akimat in compliance of requirements of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11 May, 2004 № 552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Chapter 3-1. Citizen participation in a local self – government</w:t>
      </w:r>
    </w:p>
    <w:p>
      <w:pPr>
        <w:spacing w:after="0"/>
        <w:ind w:left="0"/>
        <w:jc w:val="both"/>
      </w:pPr>
      <w:r>
        <w:rPr>
          <w:rFonts w:ascii="Times New Roman"/>
          <w:b w:val="false"/>
          <w:i w:val="false"/>
          <w:color w:val="ff0000"/>
          <w:sz w:val="28"/>
        </w:rPr>
        <w:t>
      Footnote. The law is supplemented by the chapter 3-1 in accordance with the Law of the Republic of Kazakhstan dated 09.02.2009 № 126 (the order of enforcement see Article 2).</w:t>
      </w:r>
    </w:p>
    <w:p>
      <w:pPr>
        <w:spacing w:after="0"/>
        <w:ind w:left="0"/>
        <w:jc w:val="both"/>
      </w:pPr>
      <w:r>
        <w:rPr>
          <w:rFonts w:ascii="Times New Roman"/>
          <w:b/>
          <w:i w:val="false"/>
          <w:color w:val="000000"/>
          <w:sz w:val="28"/>
        </w:rPr>
        <w:t>Article 39-1. Grounds of participation of citizens in a local self - government</w:t>
      </w:r>
    </w:p>
    <w:p>
      <w:pPr>
        <w:spacing w:after="0"/>
        <w:ind w:left="0"/>
        <w:jc w:val="both"/>
      </w:pPr>
      <w:r>
        <w:rPr>
          <w:rFonts w:ascii="Times New Roman"/>
          <w:b w:val="false"/>
          <w:i w:val="false"/>
          <w:color w:val="000000"/>
          <w:sz w:val="28"/>
        </w:rPr>
        <w:t>
      The grounds for recognition of the citizen of the Republic of Kazakhstan as a member of local community shall be a fact of his registration according to the place of residence on the territory of administrative – territorial entity, within which shall be carried out local self – government.</w:t>
      </w:r>
    </w:p>
    <w:p>
      <w:pPr>
        <w:spacing w:after="0"/>
        <w:ind w:left="0"/>
        <w:jc w:val="both"/>
      </w:pPr>
      <w:r>
        <w:rPr>
          <w:rFonts w:ascii="Times New Roman"/>
          <w:b w:val="false"/>
          <w:i w:val="false"/>
          <w:color w:val="000000"/>
          <w:sz w:val="28"/>
        </w:rPr>
        <w:t>
      Establishment of any other conditions of the entry of citizens of the Republic of Kazakhstan to members of local community, except of ground, provided by this Law shall №t be allowed.</w:t>
      </w:r>
    </w:p>
    <w:p>
      <w:pPr>
        <w:spacing w:after="0"/>
        <w:ind w:left="0"/>
        <w:jc w:val="both"/>
      </w:pPr>
      <w:r>
        <w:rPr>
          <w:rFonts w:ascii="Times New Roman"/>
          <w:b w:val="false"/>
          <w:i w:val="false"/>
          <w:color w:val="000000"/>
          <w:sz w:val="28"/>
        </w:rPr>
        <w:t>
      The foreigners and persons without citizenship having the permanent residence in the territory of local community have the right for participation in implementation of local government in the limits set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with the change made by the Law of the Republic of Kazakhstan dated 11.07.2017 №. 90-VI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39-2. Rights and obligations of members of local community</w:t>
      </w:r>
    </w:p>
    <w:p>
      <w:pPr>
        <w:spacing w:after="0"/>
        <w:ind w:left="0"/>
        <w:jc w:val="both"/>
      </w:pPr>
      <w:r>
        <w:rPr>
          <w:rFonts w:ascii="Times New Roman"/>
          <w:b w:val="false"/>
          <w:i w:val="false"/>
          <w:color w:val="000000"/>
          <w:sz w:val="28"/>
        </w:rPr>
        <w:t>
      1. Members of local community shall have the rights:</w:t>
      </w:r>
    </w:p>
    <w:p>
      <w:pPr>
        <w:spacing w:after="0"/>
        <w:ind w:left="0"/>
        <w:jc w:val="both"/>
      </w:pPr>
      <w:r>
        <w:rPr>
          <w:rFonts w:ascii="Times New Roman"/>
          <w:b w:val="false"/>
          <w:i w:val="false"/>
          <w:color w:val="000000"/>
          <w:sz w:val="28"/>
        </w:rPr>
        <w:t>
      1) to carrying out directly of local self – government, as well as through elected bodies of local self – government independent from origin, social, capacity and property status, gender, race, nationality, language, attitude to religion, persuasions, belongings to political parties and public associations;</w:t>
      </w:r>
    </w:p>
    <w:p>
      <w:pPr>
        <w:spacing w:after="0"/>
        <w:ind w:left="0"/>
        <w:jc w:val="both"/>
      </w:pPr>
      <w:r>
        <w:rPr>
          <w:rFonts w:ascii="Times New Roman"/>
          <w:b w:val="false"/>
          <w:i w:val="false"/>
          <w:color w:val="000000"/>
          <w:sz w:val="28"/>
        </w:rPr>
        <w:t>
      2) to elect and be elected to the elected bodies of local self – government in the procedure, provided by the legislation of the Republic of Kazakhstan on elections;</w:t>
      </w:r>
    </w:p>
    <w:p>
      <w:pPr>
        <w:spacing w:after="0"/>
        <w:ind w:left="0"/>
        <w:jc w:val="both"/>
      </w:pPr>
      <w:r>
        <w:rPr>
          <w:rFonts w:ascii="Times New Roman"/>
          <w:b w:val="false"/>
          <w:i w:val="false"/>
          <w:color w:val="000000"/>
          <w:sz w:val="28"/>
        </w:rPr>
        <w:t>
      3) to address personally, as well as direct individual and collective applications to the bodies of local self – government;</w:t>
      </w:r>
    </w:p>
    <w:p>
      <w:pPr>
        <w:spacing w:after="0"/>
        <w:ind w:left="0"/>
        <w:jc w:val="both"/>
      </w:pPr>
      <w:r>
        <w:rPr>
          <w:rFonts w:ascii="Times New Roman"/>
          <w:b w:val="false"/>
          <w:i w:val="false"/>
          <w:color w:val="000000"/>
          <w:sz w:val="28"/>
        </w:rPr>
        <w:t>
      4) to exercise of other rights, provided by this Law and other legislative acts of the Republic of Kazakhstan.</w:t>
      </w:r>
    </w:p>
    <w:p>
      <w:pPr>
        <w:spacing w:after="0"/>
        <w:ind w:left="0"/>
        <w:jc w:val="both"/>
      </w:pPr>
      <w:r>
        <w:rPr>
          <w:rFonts w:ascii="Times New Roman"/>
          <w:b w:val="false"/>
          <w:i w:val="false"/>
          <w:color w:val="000000"/>
          <w:sz w:val="28"/>
        </w:rPr>
        <w:t>
      Limitation of rights of member of local community to participation in local self – government, except of the cases, provided by the legislative acts of the Republic of Kazakhstan shall №t be allowed, and may be appealed through the courts against.</w:t>
      </w:r>
    </w:p>
    <w:p>
      <w:pPr>
        <w:spacing w:after="0"/>
        <w:ind w:left="0"/>
        <w:jc w:val="both"/>
      </w:pPr>
      <w:r>
        <w:rPr>
          <w:rFonts w:ascii="Times New Roman"/>
          <w:b w:val="false"/>
          <w:i w:val="false"/>
          <w:color w:val="000000"/>
          <w:sz w:val="28"/>
        </w:rPr>
        <w:t>
      2. Members of local community shall be obliged:</w:t>
      </w:r>
    </w:p>
    <w:p>
      <w:pPr>
        <w:spacing w:after="0"/>
        <w:ind w:left="0"/>
        <w:jc w:val="both"/>
      </w:pPr>
      <w:r>
        <w:rPr>
          <w:rFonts w:ascii="Times New Roman"/>
          <w:b w:val="false"/>
          <w:i w:val="false"/>
          <w:color w:val="000000"/>
          <w:sz w:val="28"/>
        </w:rPr>
        <w:t>
      1) to observe the Constitution and the legislation of the Republic of Kazakhstan;</w:t>
      </w:r>
    </w:p>
    <w:p>
      <w:pPr>
        <w:spacing w:after="0"/>
        <w:ind w:left="0"/>
        <w:jc w:val="both"/>
      </w:pPr>
      <w:r>
        <w:rPr>
          <w:rFonts w:ascii="Times New Roman"/>
          <w:b w:val="false"/>
          <w:i w:val="false"/>
          <w:color w:val="000000"/>
          <w:sz w:val="28"/>
        </w:rPr>
        <w:t>
      2) to promote strengthening of unity of the people of Kazakhstan, interethnic and interfaith concord in the country;</w:t>
      </w:r>
    </w:p>
    <w:p>
      <w:pPr>
        <w:spacing w:after="0"/>
        <w:ind w:left="0"/>
        <w:jc w:val="both"/>
      </w:pPr>
      <w:r>
        <w:rPr>
          <w:rFonts w:ascii="Times New Roman"/>
          <w:b w:val="false"/>
          <w:i w:val="false"/>
          <w:color w:val="000000"/>
          <w:sz w:val="28"/>
        </w:rPr>
        <w:t>
      3) to be respect to the state and other languages, traditions and customs of the people of Kazakhstan and promote to its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39-2 with the change made by the Law of the Republic of Kazakhstan dated 11.07.2017 №. 91-VI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39-3. Gatherings of local community and meeting of local community</w:t>
      </w:r>
    </w:p>
    <w:p>
      <w:pPr>
        <w:spacing w:after="0"/>
        <w:ind w:left="0"/>
        <w:jc w:val="both"/>
      </w:pPr>
      <w:r>
        <w:rPr>
          <w:rFonts w:ascii="Times New Roman"/>
          <w:b w:val="false"/>
          <w:i w:val="false"/>
          <w:color w:val="000000"/>
          <w:sz w:val="28"/>
        </w:rPr>
        <w:t>
      1. In the territory of cities of district significance, villages, townships, rural districts for deciding the issues of local significance shall be held a gathering of local community and meeting of local community.</w:t>
      </w:r>
    </w:p>
    <w:p>
      <w:pPr>
        <w:spacing w:after="0"/>
        <w:ind w:left="0"/>
        <w:jc w:val="both"/>
      </w:pPr>
      <w:r>
        <w:rPr>
          <w:rFonts w:ascii="Times New Roman"/>
          <w:b w:val="false"/>
          <w:i w:val="false"/>
          <w:color w:val="000000"/>
          <w:sz w:val="28"/>
        </w:rPr>
        <w:t>
      №n-adults, persons, adjudged by court as disabled, as well as persons, that are contained in places of deprivation of freedom under sentence of court shall have №t a right to participate in the gathering of local community and in the meeting of local community.</w:t>
      </w:r>
    </w:p>
    <w:p>
      <w:pPr>
        <w:spacing w:after="0"/>
        <w:ind w:left="0"/>
        <w:jc w:val="both"/>
      </w:pPr>
      <w:r>
        <w:rPr>
          <w:rFonts w:ascii="Times New Roman"/>
          <w:b w:val="false"/>
          <w:i w:val="false"/>
          <w:color w:val="000000"/>
          <w:sz w:val="28"/>
        </w:rPr>
        <w:t>
      2. The gathering of local community shall be held as and when needed of most important issues of local community:</w:t>
      </w:r>
    </w:p>
    <w:p>
      <w:pPr>
        <w:spacing w:after="0"/>
        <w:ind w:left="0"/>
        <w:jc w:val="both"/>
      </w:pPr>
      <w:r>
        <w:rPr>
          <w:rFonts w:ascii="Times New Roman"/>
          <w:b w:val="false"/>
          <w:i w:val="false"/>
          <w:color w:val="000000"/>
          <w:sz w:val="28"/>
        </w:rPr>
        <w:t>
      1) definition of priority tasks of local community and terms of its realization;</w:t>
      </w:r>
    </w:p>
    <w:p>
      <w:pPr>
        <w:spacing w:after="0"/>
        <w:ind w:left="0"/>
        <w:jc w:val="both"/>
      </w:pPr>
      <w:r>
        <w:rPr>
          <w:rFonts w:ascii="Times New Roman"/>
          <w:b w:val="false"/>
          <w:i w:val="false"/>
          <w:color w:val="000000"/>
          <w:sz w:val="28"/>
        </w:rPr>
        <w:t>
      2) determining the composition of the local community meeting for a period of four years comprising up to twenty-five people;</w:t>
      </w:r>
    </w:p>
    <w:p>
      <w:pPr>
        <w:spacing w:after="0"/>
        <w:ind w:left="0"/>
        <w:jc w:val="both"/>
      </w:pPr>
      <w:r>
        <w:rPr>
          <w:rFonts w:ascii="Times New Roman"/>
          <w:b w:val="false"/>
          <w:i w:val="false"/>
          <w:color w:val="000000"/>
          <w:sz w:val="28"/>
        </w:rPr>
        <w:t>
      3) making suggestions to maslikhats of district (cities of regional significance), akims of regions (cities of regional significance), cities of district significance, villages, townships, rural districts, bodies of local self – government on issues of local significance;</w:t>
      </w:r>
    </w:p>
    <w:p>
      <w:pPr>
        <w:spacing w:after="0"/>
        <w:ind w:left="0"/>
        <w:jc w:val="both"/>
      </w:pPr>
      <w:r>
        <w:rPr>
          <w:rFonts w:ascii="Times New Roman"/>
          <w:b w:val="false"/>
          <w:i w:val="false"/>
          <w:color w:val="000000"/>
          <w:sz w:val="28"/>
        </w:rPr>
        <w:t>
      4) hearing and discussion of report of akims on issues of carrying out by them the functions of local self – government;</w:t>
      </w:r>
    </w:p>
    <w:p>
      <w:pPr>
        <w:spacing w:after="0"/>
        <w:ind w:left="0"/>
        <w:jc w:val="both"/>
      </w:pPr>
      <w:r>
        <w:rPr>
          <w:rFonts w:ascii="Times New Roman"/>
          <w:b w:val="false"/>
          <w:i w:val="false"/>
          <w:color w:val="000000"/>
          <w:sz w:val="28"/>
        </w:rPr>
        <w:t>
      4-1) hearing and discussing annual reports of akims of a town of district significance, settlement, village, rural district on the progress of the Plan for pasture management and their use;</w:t>
      </w:r>
    </w:p>
    <w:p>
      <w:pPr>
        <w:spacing w:after="0"/>
        <w:ind w:left="0"/>
        <w:jc w:val="both"/>
      </w:pPr>
      <w:r>
        <w:rPr>
          <w:rFonts w:ascii="Times New Roman"/>
          <w:b w:val="false"/>
          <w:i w:val="false"/>
          <w:color w:val="000000"/>
          <w:sz w:val="28"/>
        </w:rPr>
        <w:t>
      5) hearing and discussion of report of maslikhat on executed work of maslikhat of district (city of regional significance), activity of it permanent commissions;</w:t>
      </w:r>
    </w:p>
    <w:p>
      <w:pPr>
        <w:spacing w:after="0"/>
        <w:ind w:left="0"/>
        <w:jc w:val="both"/>
      </w:pPr>
      <w:r>
        <w:rPr>
          <w:rFonts w:ascii="Times New Roman"/>
          <w:b w:val="false"/>
          <w:i w:val="false"/>
          <w:color w:val="000000"/>
          <w:sz w:val="28"/>
        </w:rPr>
        <w:t>
      6) other issues of local significance, established by gathering of local community.</w:t>
      </w:r>
    </w:p>
    <w:p>
      <w:pPr>
        <w:spacing w:after="0"/>
        <w:ind w:left="0"/>
        <w:jc w:val="both"/>
      </w:pPr>
      <w:r>
        <w:rPr>
          <w:rFonts w:ascii="Times New Roman"/>
          <w:b w:val="false"/>
          <w:i w:val="false"/>
          <w:color w:val="000000"/>
          <w:sz w:val="28"/>
        </w:rPr>
        <w:t>
      3. The meeting of local community shall be held on current issues of local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1)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discussion and consideration of drafts of program documents, programs of development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39-3 is added by the subparagraph 1-1) from 01.01.2018 for the cities of districtsignificance, villages, settlements, rural districts with population more than two thousand people according to the Law of the Republic of Kazakhstan dated 11.07.2017 №. 90-VI (for the cities of districtsignificance,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coordination of the draft budget of the city of regional significance, village, settlement, rural district and report on budget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39-3 is added by the subparagraph 1-2) from 01.01.2018 for the cities of district significance, villages, settlements, rural districts with population more than two thousand people according to the Law of the Republic of Kazakhstan dated 11.07.2017 №. 90-VI (for the cities of districtsignificance, villages, settlements, rural districts with population two thousand and less people shal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coordination of solutions of the office of the akim of the city of regional significance, the village, settlement, rural district on management of municipal city property of regional significance, the village, settlement, rural district (municipal property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11.07.2017 № 90-VI (enforcement subparagraph 1) paragraph 1 of article 2).</w:t>
      </w:r>
      <w:r>
        <w:br/>
      </w:r>
      <w:r>
        <w:rPr>
          <w:rFonts w:ascii="Times New Roman"/>
          <w:b w:val="false"/>
          <w:i w:val="false"/>
          <w:color w:val="000000"/>
          <w:sz w:val="28"/>
        </w:rPr>
        <w:t>
</w:t>
      </w:r>
      <w:r>
        <w:rPr>
          <w:rFonts w:ascii="Times New Roman"/>
          <w:b w:val="false"/>
          <w:i w:val="false"/>
          <w:color w:val="ff0000"/>
          <w:sz w:val="28"/>
        </w:rPr>
        <w:t>      This edition of subparagraph 3) works from 01.01.2018 for the cities of district significance, villages, settlements, rural districts with population more than two thousand people according to the Law of the Republic of Kazakhstan of 11.07.2017 №. 90-VI (the current version till 01.01.2020 for the cities of districtsignificance,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formation of the commission of local community from among participants of the meeting of local community for monitoring of budget implementation of the city of district significance, the village, the settlement, the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4) works from 01.01.2018 for the cities of districtsignificance, villages, settlements, rural districts with population more than two thousand people according to the Law of the Republic of Kazakhstan of 11.07.2017 № 90-VI (the current version till 01.01.2020 for the cities of districtsignificance, villages, settlements, rural districts with population two thousand and less people see the archival version of 11.07.2017 of the Law of the Republic of Kazakhstan “ On Local Public Administration and Self-government in the Republic of Kazakhstan” dated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hearing and discussion of the report on results of the carried-out monitoring of budget implementation of the city of districtsignificance, the village, the settlement, the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4-1)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hearing and discussion of annual reports of akims of the city of regional significance, the settlement, village, rural district about results of implementation of the Plan for management of pastures and to their use;</w:t>
      </w:r>
    </w:p>
    <w:p>
      <w:pPr>
        <w:spacing w:after="0"/>
        <w:ind w:left="0"/>
        <w:jc w:val="both"/>
      </w:pPr>
      <w:r>
        <w:rPr>
          <w:rFonts w:ascii="Times New Roman"/>
          <w:b w:val="false"/>
          <w:i w:val="false"/>
          <w:color w:val="000000"/>
          <w:sz w:val="28"/>
        </w:rPr>
        <w:t>
      4-2) discussion of topical issues of the local community, draft regulatory legal acts relating to the rights, freedoms and obligations of citizens, with the exception of draft regulatory legal acts of local executive bodies, and of akims, providing for the adoption of decisions on the establishment (cancellation) of a quarantine zone with the introduction of quarantine regime in the relevant territory, on the establishment (lifting) of quarantine and (or) restrictive measures in cases provided for by the legislation of the Republic of Kazakhstan in veterinary medicine, as well as declaration of a natural and man-made emergency, and also provision of recommendations on them within the time frames provided for by the Law of the Republic Kazakhstan "On legal acts";</w:t>
      </w:r>
    </w:p>
    <w:p>
      <w:pPr>
        <w:spacing w:after="0"/>
        <w:ind w:left="0"/>
        <w:jc w:val="both"/>
      </w:pPr>
      <w:r>
        <w:rPr>
          <w:rFonts w:ascii="Times New Roman"/>
          <w:b w:val="false"/>
          <w:i w:val="false"/>
          <w:color w:val="000000"/>
          <w:sz w:val="28"/>
        </w:rPr>
        <w:t>
      4-3) approval of candidates proposed by the akim of the district (city of regional scale) for the position of akim of the city of district scale, village, township, rural district for further №mination in the case provided for in paragraph 6 of Article 113-3 of the Constitutional Law of the Republic of Kazakhstan “On Elections in the Republic of Kazakhstan”;</w:t>
      </w:r>
    </w:p>
    <w:p>
      <w:pPr>
        <w:spacing w:after="0"/>
        <w:ind w:left="0"/>
        <w:jc w:val="both"/>
      </w:pPr>
      <w:r>
        <w:rPr>
          <w:rFonts w:ascii="Times New Roman"/>
          <w:b w:val="false"/>
          <w:i w:val="false"/>
          <w:color w:val="000000"/>
          <w:sz w:val="28"/>
        </w:rPr>
        <w:t>
      4-4) initiation of a question of dismissal of the akim of the city of district significance, settlement, village, rural district;</w:t>
      </w:r>
    </w:p>
    <w:p>
      <w:pPr>
        <w:spacing w:after="0"/>
        <w:ind w:left="0"/>
        <w:jc w:val="both"/>
      </w:pPr>
      <w:r>
        <w:rPr>
          <w:rFonts w:ascii="Times New Roman"/>
          <w:b w:val="false"/>
          <w:i w:val="false"/>
          <w:color w:val="000000"/>
          <w:sz w:val="28"/>
        </w:rPr>
        <w:t>
      4-5) introduction of offers to destination heads of the public institutions and the organizations financed from the local budget and located in the respective territories;</w:t>
      </w:r>
    </w:p>
    <w:p>
      <w:pPr>
        <w:spacing w:after="0"/>
        <w:ind w:left="0"/>
        <w:jc w:val="both"/>
      </w:pPr>
      <w:r>
        <w:rPr>
          <w:rFonts w:ascii="Times New Roman"/>
          <w:b w:val="false"/>
          <w:i w:val="false"/>
          <w:color w:val="000000"/>
          <w:sz w:val="28"/>
        </w:rPr>
        <w:t>
      5) other current issues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Part one of point 3-1 shall be enforced from 01.01.2018 for the cities of district significance, villages, settlements, rural districts with population more than two thousand people according to the Law of the Republic of Kazakhstan of 11.07.2017 №. 90-VI (for the cities of district significance, villages, settlements, rural districts with population two thousand and less people become effective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order of education and activity of a meeting of local community is defined by the regulations of a meeting of local community approved maslikhat the region (the city of regional significance).</w:t>
      </w:r>
    </w:p>
    <w:p>
      <w:pPr>
        <w:spacing w:after="0"/>
        <w:ind w:left="0"/>
        <w:jc w:val="both"/>
      </w:pPr>
      <w:r>
        <w:rPr>
          <w:rFonts w:ascii="Times New Roman"/>
          <w:b w:val="false"/>
          <w:i w:val="false"/>
          <w:color w:val="000000"/>
          <w:sz w:val="28"/>
        </w:rPr>
        <w:t>
      The standard regulations of a meeting of local community are approved by authorized body concerning development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one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is carried out for the purpose of collecting, systematization, the analysis and synthesis of information on execution of the approved indicators of city budget of district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second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Monitoring is carried out once in a half-year by members of the commission of local community by comparison of the planned and achieved results of indicators of city budget of districtsignificance, the village, settlement, rural district. In case of need, according to the decision of a meeting of local community, extraordinary monitoring can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a part of the third of point 4 works from 01.01.2018 for the cities of district significance, villages, settlements, rural districts with population more than two thousand people according to the Law of the Republic of Kazakhstan  of 11.07.2017 №. 90-VI (the current version till 01.01.2020 for the cities of significance, villages, settlements, rural districts with population two thousand and less people see the archival version of 11.07.2017 of the Law of the Republic of Kazakhstan “ On Local Public Administration and Self-government in the Republic of Kazakhstan” dated23.01.2001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commission of local community has the right to involve experts to carrying out monitoring of budget implementation of the city of district significance, the village, the settlement, the rural district.</w:t>
      </w:r>
    </w:p>
    <w:p>
      <w:pPr>
        <w:spacing w:after="0"/>
        <w:ind w:left="0"/>
        <w:jc w:val="both"/>
      </w:pPr>
      <w:r>
        <w:rPr>
          <w:rFonts w:ascii="Times New Roman"/>
          <w:b w:val="false"/>
          <w:i w:val="false"/>
          <w:color w:val="000000"/>
          <w:sz w:val="28"/>
        </w:rPr>
        <w:t>
      Technical and tutorial guidance on conducting of monitoring shall provide the central authorized body on budget execution.</w:t>
      </w:r>
    </w:p>
    <w:p>
      <w:pPr>
        <w:spacing w:after="0"/>
        <w:ind w:left="0"/>
        <w:jc w:val="both"/>
      </w:pPr>
      <w:r>
        <w:rPr>
          <w:rFonts w:ascii="Times New Roman"/>
          <w:b w:val="false"/>
          <w:i w:val="false"/>
          <w:color w:val="000000"/>
          <w:sz w:val="28"/>
        </w:rPr>
        <w:t>
      Report on monitoring results, signed by members of commission of local community, shall be submitted for the discussion of meeting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sixth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Following the results of discussion of the report on results of monitoring the meeting of local community accepts recommendations about effective budget implementation of the city of district significance, the village, the settlement, the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seventh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“About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akim of the respective territory introduces the reasonable conclusion about results of consideration of recommendations about effective budget implementation of the city of district significance, the village, settlement, rural district on a№ther meeting of local community.</w:t>
      </w:r>
    </w:p>
    <w:p>
      <w:pPr>
        <w:spacing w:after="0"/>
        <w:ind w:left="0"/>
        <w:jc w:val="both"/>
      </w:pPr>
      <w:r>
        <w:rPr>
          <w:rFonts w:ascii="Times New Roman"/>
          <w:b w:val="false"/>
          <w:i w:val="false"/>
          <w:color w:val="000000"/>
          <w:sz w:val="28"/>
        </w:rPr>
        <w:t>
      5. The gathering of local community may be convened by akims of the city of district significance, village, township, rural district independently or at the initiative №t less than ten percent of members of local community, residing in this territory and having a rights to participate in it and signed an application on the need of its convene with an indication of surname, name, patronymic (in its presence) and place of residence.</w:t>
      </w:r>
    </w:p>
    <w:p>
      <w:pPr>
        <w:spacing w:after="0"/>
        <w:ind w:left="0"/>
        <w:jc w:val="both"/>
      </w:pPr>
      <w:r>
        <w:rPr>
          <w:rFonts w:ascii="Times New Roman"/>
          <w:b w:val="false"/>
          <w:i w:val="false"/>
          <w:color w:val="000000"/>
          <w:sz w:val="28"/>
        </w:rPr>
        <w:t>
      The initiators of gathering of local community shall be obliged to file an application on holding the gathering of local community to akim of relevant district (city of regional significance).</w:t>
      </w:r>
    </w:p>
    <w:p>
      <w:pPr>
        <w:spacing w:after="0"/>
        <w:ind w:left="0"/>
        <w:jc w:val="both"/>
      </w:pPr>
      <w:r>
        <w:rPr>
          <w:rFonts w:ascii="Times New Roman"/>
          <w:b w:val="false"/>
          <w:i w:val="false"/>
          <w:color w:val="000000"/>
          <w:sz w:val="28"/>
        </w:rPr>
        <w:t>
      Holding of gathering of local community shall be allowed upon received a favourable decision of akim of relevant district (city of regional significance).</w:t>
      </w:r>
    </w:p>
    <w:p>
      <w:pPr>
        <w:spacing w:after="0"/>
        <w:ind w:left="0"/>
        <w:jc w:val="both"/>
      </w:pPr>
      <w:r>
        <w:rPr>
          <w:rFonts w:ascii="Times New Roman"/>
          <w:b w:val="false"/>
          <w:i w:val="false"/>
          <w:color w:val="000000"/>
          <w:sz w:val="28"/>
        </w:rPr>
        <w:t>
      6. It shall be allowed to hold separate local conventions of residents of the village, microdistrict, street, apartment building.</w:t>
      </w:r>
    </w:p>
    <w:p>
      <w:pPr>
        <w:spacing w:after="0"/>
        <w:ind w:left="0"/>
        <w:jc w:val="both"/>
      </w:pPr>
      <w:r>
        <w:rPr>
          <w:rFonts w:ascii="Times New Roman"/>
          <w:b w:val="false"/>
          <w:i w:val="false"/>
          <w:color w:val="000000"/>
          <w:sz w:val="28"/>
        </w:rPr>
        <w:t>
      To conduct a separate convention of a local community, the territory of a city of district scale, a village, a township, a rural district is subdivided into sections (villages, microdistricts, streets, apartment buildings). At separate local community conventions of residents of the village, microdistrict, street, apartment building, № more than three representatives are elected to participate in the local community convention.</w:t>
      </w:r>
    </w:p>
    <w:p>
      <w:pPr>
        <w:spacing w:after="0"/>
        <w:ind w:left="0"/>
        <w:jc w:val="both"/>
      </w:pPr>
      <w:r>
        <w:rPr>
          <w:rFonts w:ascii="Times New Roman"/>
          <w:b w:val="false"/>
          <w:i w:val="false"/>
          <w:color w:val="000000"/>
          <w:sz w:val="28"/>
        </w:rPr>
        <w:t>
      The procedure for holding separate conventions of the local community and determining the number of representatives of the residents of the village, microdistrict, street, apartment building to participate in the local community convention shall be developed by akims of cities of district scale, villages, towns, rural districts and approved by maslikhats of districts (cities of regional scale).</w:t>
      </w:r>
    </w:p>
    <w:p>
      <w:pPr>
        <w:spacing w:after="0"/>
        <w:ind w:left="0"/>
        <w:jc w:val="both"/>
      </w:pPr>
      <w:r>
        <w:rPr>
          <w:rFonts w:ascii="Times New Roman"/>
          <w:b w:val="false"/>
          <w:i w:val="false"/>
          <w:color w:val="000000"/>
          <w:sz w:val="28"/>
        </w:rPr>
        <w:t>
      The standard procedure for holding separate local community conventions shall be approved by the central authorized state planning body.</w:t>
      </w:r>
    </w:p>
    <w:p>
      <w:pPr>
        <w:spacing w:after="0"/>
        <w:ind w:left="0"/>
        <w:jc w:val="both"/>
      </w:pPr>
      <w:r>
        <w:rPr>
          <w:rFonts w:ascii="Times New Roman"/>
          <w:b w:val="false"/>
          <w:i w:val="false"/>
          <w:color w:val="000000"/>
          <w:sz w:val="28"/>
        </w:rPr>
        <w:t>
      7. Meeting of local community may be convened by akims of city of district significance, village, township, rural district independently or at the initiative of №t less than ten percent of members of meeting, delegated by gathering of local community.</w:t>
      </w:r>
    </w:p>
    <w:p>
      <w:pPr>
        <w:spacing w:after="0"/>
        <w:ind w:left="0"/>
        <w:jc w:val="both"/>
      </w:pPr>
      <w:r>
        <w:rPr>
          <w:rFonts w:ascii="Times New Roman"/>
          <w:b w:val="false"/>
          <w:i w:val="false"/>
          <w:color w:val="000000"/>
          <w:sz w:val="28"/>
        </w:rPr>
        <w:t>
      8. Holding a local community convention, a separate convention of a local community of residents of a village, microdistrict, street, multi-apartment residential building, a meeting of the local community shall be organized by the akims of the city of district scale, village, township, rural district.</w:t>
      </w:r>
    </w:p>
    <w:p>
      <w:pPr>
        <w:spacing w:after="0"/>
        <w:ind w:left="0"/>
        <w:jc w:val="both"/>
      </w:pPr>
      <w:r>
        <w:rPr>
          <w:rFonts w:ascii="Times New Roman"/>
          <w:b w:val="false"/>
          <w:i w:val="false"/>
          <w:color w:val="000000"/>
          <w:sz w:val="28"/>
        </w:rPr>
        <w:t>
      The population of the local community shall be №tified of the time, place of local community convention, meetings of the local community and the issues to be discussed № later than ten calendar days before the day they are held through the mass media or in other ways, except for the case referred to in subparagraph 4-3) of paragraph 3 of this article, according to which the members of the local community meeting are №tified of the time and place of convening a meeting of the local community № later than three calendar days before the day of its holding.</w:t>
      </w:r>
    </w:p>
    <w:p>
      <w:pPr>
        <w:spacing w:after="0"/>
        <w:ind w:left="0"/>
        <w:jc w:val="both"/>
      </w:pPr>
      <w:r>
        <w:rPr>
          <w:rFonts w:ascii="Times New Roman"/>
          <w:b w:val="false"/>
          <w:i w:val="false"/>
          <w:color w:val="000000"/>
          <w:sz w:val="28"/>
        </w:rPr>
        <w:t>
      9. The local community convention shall be deemed duly constituted with participation of at least ten percent of the local community members living in the given territory and having the right to participate in it.</w:t>
      </w:r>
    </w:p>
    <w:p>
      <w:pPr>
        <w:spacing w:after="0"/>
        <w:ind w:left="0"/>
        <w:jc w:val="both"/>
      </w:pPr>
      <w:r>
        <w:rPr>
          <w:rFonts w:ascii="Times New Roman"/>
          <w:b w:val="false"/>
          <w:i w:val="false"/>
          <w:color w:val="000000"/>
          <w:sz w:val="28"/>
        </w:rPr>
        <w:t>
      The meeting of local community shall be recognized as accomplished upon participation in it for at least half of the members, delegated by gathering of local community.</w:t>
      </w:r>
    </w:p>
    <w:p>
      <w:pPr>
        <w:spacing w:after="0"/>
        <w:ind w:left="0"/>
        <w:jc w:val="both"/>
      </w:pPr>
      <w:r>
        <w:rPr>
          <w:rFonts w:ascii="Times New Roman"/>
          <w:b w:val="false"/>
          <w:i w:val="false"/>
          <w:color w:val="000000"/>
          <w:sz w:val="28"/>
        </w:rPr>
        <w:t>
      10. The gathering of local community or meeting of local community shall be opened by akims of the city of district significance, village, township, rural district or person authorized by them.</w:t>
      </w:r>
    </w:p>
    <w:p>
      <w:pPr>
        <w:spacing w:after="0"/>
        <w:ind w:left="0"/>
        <w:jc w:val="both"/>
      </w:pPr>
      <w:r>
        <w:rPr>
          <w:rFonts w:ascii="Times New Roman"/>
          <w:b w:val="false"/>
          <w:i w:val="false"/>
          <w:color w:val="000000"/>
          <w:sz w:val="28"/>
        </w:rPr>
        <w:t>
      To maintain the gathering of local community and meeting of local community by open ballot shall be elected the dean and secretary of gathering of local community and meeting of local community. An agenda shall be confirmed by gathering of local community and meeting of local community.</w:t>
      </w:r>
    </w:p>
    <w:p>
      <w:pPr>
        <w:spacing w:after="0"/>
        <w:ind w:left="0"/>
        <w:jc w:val="both"/>
      </w:pPr>
      <w:r>
        <w:rPr>
          <w:rFonts w:ascii="Times New Roman"/>
          <w:b w:val="false"/>
          <w:i w:val="false"/>
          <w:color w:val="000000"/>
          <w:sz w:val="28"/>
        </w:rPr>
        <w:t>
      On the gathering of local community or meeting of local community shall be taken a minutes, in which is pointed out:</w:t>
      </w:r>
    </w:p>
    <w:p>
      <w:pPr>
        <w:spacing w:after="0"/>
        <w:ind w:left="0"/>
        <w:jc w:val="both"/>
      </w:pPr>
      <w:r>
        <w:rPr>
          <w:rFonts w:ascii="Times New Roman"/>
          <w:b w:val="false"/>
          <w:i w:val="false"/>
          <w:color w:val="000000"/>
          <w:sz w:val="28"/>
        </w:rPr>
        <w:t>
      1) the date and place of holding of gathering of local community and meeting of local community;</w:t>
      </w:r>
    </w:p>
    <w:p>
      <w:pPr>
        <w:spacing w:after="0"/>
        <w:ind w:left="0"/>
        <w:jc w:val="both"/>
      </w:pPr>
      <w:r>
        <w:rPr>
          <w:rFonts w:ascii="Times New Roman"/>
          <w:b w:val="false"/>
          <w:i w:val="false"/>
          <w:color w:val="000000"/>
          <w:sz w:val="28"/>
        </w:rPr>
        <w:t>
      2) muster-roll of members of local community, residing on relevant territory and having the right to participate in the gathering of local community or in the meeting of local community;</w:t>
      </w:r>
    </w:p>
    <w:p>
      <w:pPr>
        <w:spacing w:after="0"/>
        <w:ind w:left="0"/>
        <w:jc w:val="both"/>
      </w:pPr>
      <w:r>
        <w:rPr>
          <w:rFonts w:ascii="Times New Roman"/>
          <w:b w:val="false"/>
          <w:i w:val="false"/>
          <w:color w:val="000000"/>
          <w:sz w:val="28"/>
        </w:rPr>
        <w:t>
      3) a number and list of presents with an indication of surname, name, patronymic (in its presence);</w:t>
      </w:r>
    </w:p>
    <w:p>
      <w:pPr>
        <w:spacing w:after="0"/>
        <w:ind w:left="0"/>
        <w:jc w:val="both"/>
      </w:pPr>
      <w:r>
        <w:rPr>
          <w:rFonts w:ascii="Times New Roman"/>
          <w:b w:val="false"/>
          <w:i w:val="false"/>
          <w:color w:val="000000"/>
          <w:sz w:val="28"/>
        </w:rPr>
        <w:t>
      4) surname, name, patronymic (in its presence) of the dean and secretary of gathering of local community or meeting of local community;</w:t>
      </w:r>
    </w:p>
    <w:p>
      <w:pPr>
        <w:spacing w:after="0"/>
        <w:ind w:left="0"/>
        <w:jc w:val="both"/>
      </w:pPr>
      <w:r>
        <w:rPr>
          <w:rFonts w:ascii="Times New Roman"/>
          <w:b w:val="false"/>
          <w:i w:val="false"/>
          <w:color w:val="000000"/>
          <w:sz w:val="28"/>
        </w:rPr>
        <w:t>
      5) an agenda, content of performances and making a decision.</w:t>
      </w:r>
    </w:p>
    <w:p>
      <w:pPr>
        <w:spacing w:after="0"/>
        <w:ind w:left="0"/>
        <w:jc w:val="both"/>
      </w:pPr>
      <w:r>
        <w:rPr>
          <w:rFonts w:ascii="Times New Roman"/>
          <w:b w:val="false"/>
          <w:i w:val="false"/>
          <w:color w:val="000000"/>
          <w:sz w:val="28"/>
        </w:rPr>
        <w:t>
      A protocol shall be signed by the dean and secretary of gathering of local community or meeting of local community and transferred to akim of relevant city of district significance, village, township, rural district.</w:t>
      </w:r>
    </w:p>
    <w:p>
      <w:pPr>
        <w:spacing w:after="0"/>
        <w:ind w:left="0"/>
        <w:jc w:val="both"/>
      </w:pPr>
      <w:r>
        <w:rPr>
          <w:rFonts w:ascii="Times New Roman"/>
          <w:b w:val="false"/>
          <w:i w:val="false"/>
          <w:color w:val="000000"/>
          <w:sz w:val="28"/>
        </w:rPr>
        <w:t>
      11. Decision of gathering of local community or meeting of local community shall be recognized as accepted, if more than half of the participants of gathering of local community voted for it. Akims of the city of district significance, village, township, rural district shall have the right to cast a dissenting vote with the decision of gathering of local community or meeting of local community, which shall be allowed by reconsideration of issues, caused such dissent.</w:t>
      </w:r>
    </w:p>
    <w:p>
      <w:pPr>
        <w:spacing w:after="0"/>
        <w:ind w:left="0"/>
        <w:jc w:val="both"/>
      </w:pPr>
      <w:r>
        <w:rPr>
          <w:rFonts w:ascii="Times New Roman"/>
          <w:b w:val="false"/>
          <w:i w:val="false"/>
          <w:color w:val="000000"/>
          <w:sz w:val="28"/>
        </w:rPr>
        <w:t>
      In case of impossibility of settlement of questions, caused the dissent of akims of the city of district significance, village, township, rural district, an issue shall be solved by superior akim after its initial discussion on the meeting of maslikhat of relevant district (city of regional significance).</w:t>
      </w:r>
    </w:p>
    <w:p>
      <w:pPr>
        <w:spacing w:after="0"/>
        <w:ind w:left="0"/>
        <w:jc w:val="both"/>
      </w:pPr>
      <w:r>
        <w:rPr>
          <w:rFonts w:ascii="Times New Roman"/>
          <w:b w:val="false"/>
          <w:i w:val="false"/>
          <w:color w:val="000000"/>
          <w:sz w:val="28"/>
        </w:rPr>
        <w:t>
      12. Decision, adopted on the gathering of local community or meeting of local community, shall be liable for obligatory consideration by akims of the city of district significance, village, township, rural district.</w:t>
      </w:r>
    </w:p>
    <w:p>
      <w:pPr>
        <w:spacing w:after="0"/>
        <w:ind w:left="0"/>
        <w:jc w:val="both"/>
      </w:pPr>
      <w:r>
        <w:rPr>
          <w:rFonts w:ascii="Times New Roman"/>
          <w:b w:val="false"/>
          <w:i w:val="false"/>
          <w:color w:val="000000"/>
          <w:sz w:val="28"/>
        </w:rPr>
        <w:t>
      13. Bodies of local government and self – government, civil servants shall provide execution of decisions within its competence, adopted on the gathering of local community or meeting of local community and approved by akims of the city of district significance, village, township, rural district.</w:t>
      </w:r>
    </w:p>
    <w:p>
      <w:pPr>
        <w:spacing w:after="0"/>
        <w:ind w:left="0"/>
        <w:jc w:val="both"/>
      </w:pPr>
      <w:r>
        <w:rPr>
          <w:rFonts w:ascii="Times New Roman"/>
          <w:b w:val="false"/>
          <w:i w:val="false"/>
          <w:color w:val="000000"/>
          <w:sz w:val="28"/>
        </w:rPr>
        <w:t>
      14. The decisions made on a descent of local community or meeting of local community extend through mass media or different ways. In case of need following the results of a descent of local community or a meeting of local community akims of the city of district significance, the village, settlement, and rural district make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is in the wording of the Law of the Republic of Kazakhstan dated 13.06.2013 № 101-V (shall be enforced upon expiry of ten calendar days after its first official publication); with the changes made by laws of the Republic of Kazakhstan dated 02.11.2015 №. 387-V (shall be enforced after ten calendar days after day of its first official publication); dated 20.02.2017 №. 48-VI (shall be enforced after ten calendar days after day of its first official publication); dated 11.07.2017 №. 90-VI (an order of enforcement see Art. 2); dated 03.01.2021 № 406-VI (effective ten calendar days after the date of its first official publication); dated 24.05.2021 № 42-VII (effective ten calendar days after the date of its first official publication); dated 30.06.2021 № 60-VII (effective ten calendar days after the date of its first official publication); dated 19.04.2023 № 223-VII (shall be enforced ten calendar days after the date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39-4. Obligations of bodies of local self – government</w:t>
      </w:r>
    </w:p>
    <w:p>
      <w:pPr>
        <w:spacing w:after="0"/>
        <w:ind w:left="0"/>
        <w:jc w:val="both"/>
      </w:pPr>
      <w:r>
        <w:rPr>
          <w:rFonts w:ascii="Times New Roman"/>
          <w:b w:val="false"/>
          <w:i w:val="false"/>
          <w:color w:val="000000"/>
          <w:sz w:val="28"/>
        </w:rPr>
        <w:t>
      Bodies of local self – government in the exercise its activity shall be obliged:</w:t>
      </w:r>
    </w:p>
    <w:p>
      <w:pPr>
        <w:spacing w:after="0"/>
        <w:ind w:left="0"/>
        <w:jc w:val="both"/>
      </w:pPr>
      <w:r>
        <w:rPr>
          <w:rFonts w:ascii="Times New Roman"/>
          <w:b w:val="false"/>
          <w:i w:val="false"/>
          <w:color w:val="000000"/>
          <w:sz w:val="28"/>
        </w:rPr>
        <w:t>
      1) to observe the Constitution and the legislation of the Republic of Kazakhstan;</w:t>
      </w:r>
    </w:p>
    <w:p>
      <w:pPr>
        <w:spacing w:after="0"/>
        <w:ind w:left="0"/>
        <w:jc w:val="both"/>
      </w:pPr>
      <w:r>
        <w:rPr>
          <w:rFonts w:ascii="Times New Roman"/>
          <w:b w:val="false"/>
          <w:i w:val="false"/>
          <w:color w:val="000000"/>
          <w:sz w:val="28"/>
        </w:rPr>
        <w:t>
      2) №t to allow making decisions, of №t relevant to national internal and external policy, as well as financial and investment;</w:t>
      </w:r>
    </w:p>
    <w:p>
      <w:pPr>
        <w:spacing w:after="0"/>
        <w:ind w:left="0"/>
        <w:jc w:val="both"/>
      </w:pPr>
      <w:r>
        <w:rPr>
          <w:rFonts w:ascii="Times New Roman"/>
          <w:b w:val="false"/>
          <w:i w:val="false"/>
          <w:color w:val="000000"/>
          <w:sz w:val="28"/>
        </w:rPr>
        <w:t>
      3) №t to allow making decisions, defeated to formation of single labor market, capital, free exchange of goods and services, to formation and development of cultural and informational united area of the Republic of Kazakhstan;</w:t>
      </w:r>
    </w:p>
    <w:p>
      <w:pPr>
        <w:spacing w:after="0"/>
        <w:ind w:left="0"/>
        <w:jc w:val="both"/>
      </w:pPr>
      <w:r>
        <w:rPr>
          <w:rFonts w:ascii="Times New Roman"/>
          <w:b w:val="false"/>
          <w:i w:val="false"/>
          <w:color w:val="000000"/>
          <w:sz w:val="28"/>
        </w:rPr>
        <w:t>
      4) to serve the interests of the Republic of Kazakhstan in providing of national security of the Republic of Kazakhstan;</w:t>
      </w:r>
    </w:p>
    <w:p>
      <w:pPr>
        <w:spacing w:after="0"/>
        <w:ind w:left="0"/>
        <w:jc w:val="both"/>
      </w:pPr>
      <w:r>
        <w:rPr>
          <w:rFonts w:ascii="Times New Roman"/>
          <w:b w:val="false"/>
          <w:i w:val="false"/>
          <w:color w:val="000000"/>
          <w:sz w:val="28"/>
        </w:rPr>
        <w:t>
      5) to maintain the national standards, establishing in socially significant spheres of activity;</w:t>
      </w:r>
    </w:p>
    <w:p>
      <w:pPr>
        <w:spacing w:after="0"/>
        <w:ind w:left="0"/>
        <w:jc w:val="both"/>
      </w:pPr>
      <w:r>
        <w:rPr>
          <w:rFonts w:ascii="Times New Roman"/>
          <w:b w:val="false"/>
          <w:i w:val="false"/>
          <w:color w:val="000000"/>
          <w:sz w:val="28"/>
        </w:rPr>
        <w:t>
      6) to provide a loyalty and legal interests of members of local community;</w:t>
      </w:r>
    </w:p>
    <w:p>
      <w:pPr>
        <w:spacing w:after="0"/>
        <w:ind w:left="0"/>
        <w:jc w:val="both"/>
      </w:pPr>
      <w:r>
        <w:rPr>
          <w:rFonts w:ascii="Times New Roman"/>
          <w:b w:val="false"/>
          <w:i w:val="false"/>
          <w:color w:val="000000"/>
          <w:sz w:val="28"/>
        </w:rPr>
        <w:t>
      7) to adhere the principles of publicity and openness, consideration of public opinion in the exercise of its activity, provide possibility of free access of members of local community on the meeting of bodies of local self – government;</w:t>
      </w:r>
    </w:p>
    <w:p>
      <w:pPr>
        <w:spacing w:after="0"/>
        <w:ind w:left="0"/>
        <w:jc w:val="both"/>
      </w:pPr>
      <w:r>
        <w:rPr>
          <w:rFonts w:ascii="Times New Roman"/>
          <w:b w:val="false"/>
          <w:i w:val="false"/>
          <w:color w:val="000000"/>
          <w:sz w:val="28"/>
        </w:rPr>
        <w:t>
      8) to provide participation of members of local community in the decision of issues of local significance.</w:t>
      </w:r>
    </w:p>
    <w:p>
      <w:pPr>
        <w:spacing w:after="0"/>
        <w:ind w:left="0"/>
        <w:jc w:val="both"/>
      </w:pPr>
      <w:r>
        <w:rPr>
          <w:rFonts w:ascii="Times New Roman"/>
          <w:b/>
          <w:i w:val="false"/>
          <w:color w:val="000000"/>
          <w:sz w:val="28"/>
        </w:rPr>
        <w:t>Article 39-5. Relationships of state bodies with bodies of local self - government</w:t>
      </w:r>
    </w:p>
    <w:p>
      <w:pPr>
        <w:spacing w:after="0"/>
        <w:ind w:left="0"/>
        <w:jc w:val="both"/>
      </w:pPr>
      <w:r>
        <w:rPr>
          <w:rFonts w:ascii="Times New Roman"/>
          <w:b w:val="false"/>
          <w:i w:val="false"/>
          <w:color w:val="000000"/>
          <w:sz w:val="28"/>
        </w:rPr>
        <w:t>
      1. State bodies shall establish necessary legal, organizational and other conditions for making and developing of local self – government, provide an assistance to population in exercising of a right on the local self – government in accordance with the legislative acts of the Republic of Kazakhstan and other regulatory legal acts, including methodological and information support of activity of bodies of local self – government.</w:t>
      </w:r>
    </w:p>
    <w:p>
      <w:pPr>
        <w:spacing w:after="0"/>
        <w:ind w:left="0"/>
        <w:jc w:val="both"/>
      </w:pPr>
      <w:r>
        <w:rPr>
          <w:rFonts w:ascii="Times New Roman"/>
          <w:b w:val="false"/>
          <w:i w:val="false"/>
          <w:color w:val="000000"/>
          <w:sz w:val="28"/>
        </w:rPr>
        <w:t>
      2. The State shall guarantee independence of bodies of local self – government within its powers, established by this Law.</w:t>
      </w:r>
    </w:p>
    <w:p>
      <w:pPr>
        <w:spacing w:after="0"/>
        <w:ind w:left="0"/>
        <w:jc w:val="both"/>
      </w:pPr>
      <w:r>
        <w:rPr>
          <w:rFonts w:ascii="Times New Roman"/>
          <w:b/>
          <w:i w:val="false"/>
          <w:color w:val="000000"/>
          <w:sz w:val="28"/>
        </w:rPr>
        <w:t>Article 39-6. Responsibility of bodies of local self – government</w:t>
      </w:r>
    </w:p>
    <w:p>
      <w:pPr>
        <w:spacing w:after="0"/>
        <w:ind w:left="0"/>
        <w:jc w:val="both"/>
      </w:pPr>
      <w:r>
        <w:rPr>
          <w:rFonts w:ascii="Times New Roman"/>
          <w:b w:val="false"/>
          <w:i w:val="false"/>
          <w:color w:val="000000"/>
          <w:sz w:val="28"/>
        </w:rPr>
        <w:t>
      Local governments bear responsibility to the population of the corresponding administrative and territorial units according to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with the change made by the Law of the Republic of Kazakhstan of 11.07.2017 №. 90-VI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Territorial councils of local government</w:t>
      </w:r>
    </w:p>
    <w:p>
      <w:pPr>
        <w:spacing w:after="0"/>
        <w:ind w:left="0"/>
        <w:jc w:val="both"/>
      </w:pPr>
      <w:r>
        <w:rPr>
          <w:rFonts w:ascii="Times New Roman"/>
          <w:b w:val="false"/>
          <w:i w:val="false"/>
          <w:color w:val="000000"/>
          <w:sz w:val="28"/>
        </w:rPr>
        <w:t>
      1. Territorial councils of local self-government shall be created on the basis of decision of the maslikhat of the city of republican significance, the capital city, the city of regional significance by the relevant akimat within the boundaries of the relevant electoral district for the election of deputies of the city maslikhat in the composition, proposed by the mayor of the city.</w:t>
      </w:r>
    </w:p>
    <w:p>
      <w:pPr>
        <w:spacing w:after="0"/>
        <w:ind w:left="0"/>
        <w:jc w:val="both"/>
      </w:pPr>
      <w:r>
        <w:rPr>
          <w:rFonts w:ascii="Times New Roman"/>
          <w:b w:val="false"/>
          <w:i w:val="false"/>
          <w:color w:val="000000"/>
          <w:sz w:val="28"/>
        </w:rPr>
        <w:t>
      2. The activity form, the main objectives, powers of territorial council of local government, his head, an order of its election, the status of the made decisions and other organizational issues of activity of territorial council of local government are defined by the provision drafted by akimat of the city of republican significance, the capital, city of district significance and approved maslikhaty the cities of republican significance, the capital, the city of district significance on a basis the model position.</w:t>
      </w:r>
    </w:p>
    <w:p>
      <w:pPr>
        <w:spacing w:after="0"/>
        <w:ind w:left="0"/>
        <w:jc w:val="both"/>
      </w:pPr>
      <w:r>
        <w:rPr>
          <w:rFonts w:ascii="Times New Roman"/>
          <w:b w:val="false"/>
          <w:i w:val="false"/>
          <w:color w:val="000000"/>
          <w:sz w:val="28"/>
        </w:rPr>
        <w:t>
      The standard provision on territorial councils of local government is approved by authorized body concerning development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3-1 is supplemented with article 39-7 according to the Law of the Republic of Kazakhstan dated 02.11.2015 №. 387-V (shall be enforced after ten calendar days after day of its first official publication); as amended by the Law of the Republic of Kazakhstan dated 29.06.2018 № 163-VI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4. Concluding and transitional period provisions</w:t>
      </w:r>
    </w:p>
    <w:p>
      <w:pPr>
        <w:spacing w:after="0"/>
        <w:ind w:left="0"/>
        <w:jc w:val="both"/>
      </w:pPr>
      <w:r>
        <w:rPr>
          <w:rFonts w:ascii="Times New Roman"/>
          <w:b/>
          <w:i w:val="false"/>
          <w:color w:val="000000"/>
          <w:sz w:val="28"/>
        </w:rPr>
        <w:t>Article 40. Local budget</w:t>
      </w:r>
    </w:p>
    <w:p>
      <w:pPr>
        <w:spacing w:after="0"/>
        <w:ind w:left="0"/>
        <w:jc w:val="both"/>
      </w:pPr>
      <w:r>
        <w:rPr>
          <w:rFonts w:ascii="Times New Roman"/>
          <w:b w:val="false"/>
          <w:i w:val="false"/>
          <w:color w:val="ff0000"/>
          <w:sz w:val="28"/>
        </w:rPr>
        <w:t>
      Footnote. Article is excluded by the Law of the Republic of Kazakhstan dated 09.02.2009 № 126 (the order of enforcement see Article 2).</w:t>
      </w:r>
    </w:p>
    <w:p>
      <w:pPr>
        <w:spacing w:after="0"/>
        <w:ind w:left="0"/>
        <w:jc w:val="both"/>
      </w:pPr>
      <w:r>
        <w:rPr>
          <w:rFonts w:ascii="Times New Roman"/>
          <w:b/>
          <w:i w:val="false"/>
          <w:color w:val="000000"/>
          <w:sz w:val="28"/>
        </w:rPr>
        <w:t>Article 41. Correlation of this Law with other legislative acts and procedure of realization its provisions</w:t>
      </w:r>
    </w:p>
    <w:p>
      <w:pPr>
        <w:spacing w:after="0"/>
        <w:ind w:left="0"/>
        <w:jc w:val="both"/>
      </w:pPr>
      <w:r>
        <w:rPr>
          <w:rFonts w:ascii="Times New Roman"/>
          <w:b w:val="false"/>
          <w:i w:val="false"/>
          <w:color w:val="000000"/>
          <w:sz w:val="28"/>
        </w:rPr>
        <w:t>
      1. Provisions of this Law shall be the basic for adoption of other regulatory legal acts, regulating separate directions and facilitating mechanisms of local government and self – government of the Republic of Kazakhstan.</w:t>
      </w:r>
    </w:p>
    <w:p>
      <w:pPr>
        <w:spacing w:after="0"/>
        <w:ind w:left="0"/>
        <w:jc w:val="both"/>
      </w:pPr>
      <w:r>
        <w:rPr>
          <w:rFonts w:ascii="Times New Roman"/>
          <w:b w:val="false"/>
          <w:i w:val="false"/>
          <w:color w:val="000000"/>
          <w:sz w:val="28"/>
        </w:rPr>
        <w:t>
      2. The Legislation of the Republic of Kazakhstan, enter into force of this Law, shall apply in the part, without prejudice on it, and during a year from the date of its entry into force should be brought in accordance with this Law.</w:t>
      </w:r>
    </w:p>
    <w:p>
      <w:pPr>
        <w:spacing w:after="0"/>
        <w:ind w:left="0"/>
        <w:jc w:val="both"/>
      </w:pPr>
      <w:r>
        <w:rPr>
          <w:rFonts w:ascii="Times New Roman"/>
          <w:b w:val="false"/>
          <w:i w:val="false"/>
          <w:color w:val="000000"/>
          <w:sz w:val="28"/>
        </w:rPr>
        <w:t>
      3. To suspend until January 1</w:t>
      </w:r>
      <w:r>
        <w:rPr>
          <w:rFonts w:ascii="Times New Roman"/>
          <w:b w:val="false"/>
          <w:i w:val="false"/>
          <w:color w:val="000000"/>
          <w:vertAlign w:val="superscript"/>
        </w:rPr>
        <w:t>st</w:t>
      </w:r>
      <w:r>
        <w:rPr>
          <w:rFonts w:ascii="Times New Roman"/>
          <w:b w:val="false"/>
          <w:i w:val="false"/>
          <w:color w:val="000000"/>
          <w:sz w:val="28"/>
        </w:rPr>
        <w:t>, 2019 the validity of paragraphs 3 and 4 of Article 20, having established that during the suspension period, these paragraphs shall be valid in the following wording:</w:t>
      </w:r>
    </w:p>
    <w:p>
      <w:pPr>
        <w:spacing w:after="0"/>
        <w:ind w:left="0"/>
        <w:jc w:val="both"/>
      </w:pPr>
      <w:r>
        <w:rPr>
          <w:rFonts w:ascii="Times New Roman"/>
          <w:b w:val="false"/>
          <w:i w:val="false"/>
          <w:color w:val="000000"/>
          <w:sz w:val="28"/>
        </w:rPr>
        <w:t>
      "3. The powers of a deputy of the maslikhat shall be prematurely terminated in cases of:</w:t>
      </w:r>
    </w:p>
    <w:p>
      <w:pPr>
        <w:spacing w:after="0"/>
        <w:ind w:left="0"/>
        <w:jc w:val="both"/>
      </w:pPr>
      <w:r>
        <w:rPr>
          <w:rFonts w:ascii="Times New Roman"/>
          <w:b w:val="false"/>
          <w:i w:val="false"/>
          <w:color w:val="000000"/>
          <w:sz w:val="28"/>
        </w:rPr>
        <w:t>
      1) his/her election or appointment to a position, the occupation of which in accordance with the Law is incompatible with the performance of deputy duties;</w:t>
      </w:r>
    </w:p>
    <w:p>
      <w:pPr>
        <w:spacing w:after="0"/>
        <w:ind w:left="0"/>
        <w:jc w:val="both"/>
      </w:pPr>
      <w:r>
        <w:rPr>
          <w:rFonts w:ascii="Times New Roman"/>
          <w:b w:val="false"/>
          <w:i w:val="false"/>
          <w:color w:val="000000"/>
          <w:sz w:val="28"/>
        </w:rPr>
        <w:t xml:space="preserve">
      2) entry into force of the court decision on recognition of him/her as incapable or partially capable; </w:t>
      </w:r>
    </w:p>
    <w:p>
      <w:pPr>
        <w:spacing w:after="0"/>
        <w:ind w:left="0"/>
        <w:jc w:val="both"/>
      </w:pPr>
      <w:r>
        <w:rPr>
          <w:rFonts w:ascii="Times New Roman"/>
          <w:b w:val="false"/>
          <w:i w:val="false"/>
          <w:color w:val="000000"/>
          <w:sz w:val="28"/>
        </w:rPr>
        <w:t>
      3) termination of powers of the maslikhat;</w:t>
      </w:r>
    </w:p>
    <w:p>
      <w:pPr>
        <w:spacing w:after="0"/>
        <w:ind w:left="0"/>
        <w:jc w:val="both"/>
      </w:pPr>
      <w:r>
        <w:rPr>
          <w:rFonts w:ascii="Times New Roman"/>
          <w:b w:val="false"/>
          <w:i w:val="false"/>
          <w:color w:val="000000"/>
          <w:sz w:val="28"/>
        </w:rPr>
        <w:t>
      4) his/her death, the entry into force of the court decision on recognition of him/ her missing or declaring him/her dead;</w:t>
      </w:r>
    </w:p>
    <w:p>
      <w:pPr>
        <w:spacing w:after="0"/>
        <w:ind w:left="0"/>
        <w:jc w:val="both"/>
      </w:pPr>
      <w:r>
        <w:rPr>
          <w:rFonts w:ascii="Times New Roman"/>
          <w:b w:val="false"/>
          <w:i w:val="false"/>
          <w:color w:val="000000"/>
          <w:sz w:val="28"/>
        </w:rPr>
        <w:t>
      5) termination of citizenship of the Republic of Kazakhstan;</w:t>
      </w:r>
    </w:p>
    <w:p>
      <w:pPr>
        <w:spacing w:after="0"/>
        <w:ind w:left="0"/>
        <w:jc w:val="both"/>
      </w:pPr>
      <w:r>
        <w:rPr>
          <w:rFonts w:ascii="Times New Roman"/>
          <w:b w:val="false"/>
          <w:i w:val="false"/>
          <w:color w:val="000000"/>
          <w:sz w:val="28"/>
        </w:rPr>
        <w:t>
      6) entry into force of the court conviction for committing a crime or intentional criminal offence against him/her;</w:t>
      </w:r>
    </w:p>
    <w:p>
      <w:pPr>
        <w:spacing w:after="0"/>
        <w:ind w:left="0"/>
        <w:jc w:val="both"/>
      </w:pPr>
      <w:r>
        <w:rPr>
          <w:rFonts w:ascii="Times New Roman"/>
          <w:b w:val="false"/>
          <w:i w:val="false"/>
          <w:color w:val="000000"/>
          <w:sz w:val="28"/>
        </w:rPr>
        <w:t>
      7) his/her departure for permanent residence outside the relevant administrative-territorial unit;</w:t>
      </w:r>
    </w:p>
    <w:p>
      <w:pPr>
        <w:spacing w:after="0"/>
        <w:ind w:left="0"/>
        <w:jc w:val="both"/>
      </w:pPr>
      <w:r>
        <w:rPr>
          <w:rFonts w:ascii="Times New Roman"/>
          <w:b w:val="false"/>
          <w:i w:val="false"/>
          <w:color w:val="000000"/>
          <w:sz w:val="28"/>
        </w:rPr>
        <w:t>
      8) in connection with his/her personal statement  on resignation;</w:t>
      </w:r>
    </w:p>
    <w:p>
      <w:pPr>
        <w:spacing w:after="0"/>
        <w:ind w:left="0"/>
        <w:jc w:val="both"/>
      </w:pPr>
      <w:r>
        <w:rPr>
          <w:rFonts w:ascii="Times New Roman"/>
          <w:b w:val="false"/>
          <w:i w:val="false"/>
          <w:color w:val="000000"/>
          <w:sz w:val="28"/>
        </w:rPr>
        <w:t>
      9) systematic №n-fulfillment of his/her duties, including absence of more than three times in a row without good reason at the plenary sessions of the maslikhat or meetings of the maslikhat bodies, to which he/she was elected;</w:t>
      </w:r>
    </w:p>
    <w:p>
      <w:pPr>
        <w:spacing w:after="0"/>
        <w:ind w:left="0"/>
        <w:jc w:val="both"/>
      </w:pPr>
      <w:r>
        <w:rPr>
          <w:rFonts w:ascii="Times New Roman"/>
          <w:b w:val="false"/>
          <w:i w:val="false"/>
          <w:color w:val="000000"/>
          <w:sz w:val="28"/>
        </w:rPr>
        <w:t>
      10) his/her appointment to the post of chairman of the audit commission or a member of the audit commission of the region, the city of republican significance, the capital city.</w:t>
      </w:r>
    </w:p>
    <w:p>
      <w:pPr>
        <w:spacing w:after="0"/>
        <w:ind w:left="0"/>
        <w:jc w:val="both"/>
      </w:pPr>
      <w:r>
        <w:rPr>
          <w:rFonts w:ascii="Times New Roman"/>
          <w:b w:val="false"/>
          <w:i w:val="false"/>
          <w:color w:val="000000"/>
          <w:sz w:val="28"/>
        </w:rPr>
        <w:t>
      4. The decision on early termination of powers of the deputy shall be taken at the maslikhat session by a majority vote of the total number of deputies present on the proposal of the relevant territorial election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29.06.2018 № 163-VI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