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8304" w14:textId="3b48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hard-to-reach areas, water, mountain and caving sites associated with increased risk to life, and rules for informing the territorial bodies of the authorized body in the field of civil protection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Order of the Minister of Emergency Situations of the Republic of Kazakhstan dated August 27, 2025 № 363. Registered with the Ministry of Justice of the Republic of Kazakhstan on August 27, 2025 № 36696</w:t>
      </w:r>
    </w:p>
    <w:p>
      <w:pPr>
        <w:spacing w:after="0"/>
        <w:ind w:left="0"/>
        <w:jc w:val="both"/>
      </w:pPr>
      <w:bookmarkStart w:name="z3" w:id="0"/>
      <w:r>
        <w:rPr>
          <w:rFonts w:ascii="Times New Roman"/>
          <w:b w:val="false"/>
          <w:i w:val="false"/>
          <w:color w:val="ff0000"/>
          <w:sz w:val="28"/>
        </w:rPr>
        <w:t>
      Unofficial translation</w:t>
      </w:r>
    </w:p>
    <w:bookmarkEnd w:id="0"/>
    <w:bookmarkStart w:name="z4" w:id="1"/>
    <w:p>
      <w:pPr>
        <w:spacing w:after="0"/>
        <w:ind w:left="0"/>
        <w:jc w:val="both"/>
      </w:pPr>
      <w:r>
        <w:rPr>
          <w:rFonts w:ascii="Times New Roman"/>
          <w:b w:val="false"/>
          <w:i w:val="false"/>
          <w:color w:val="000000"/>
          <w:sz w:val="28"/>
        </w:rPr>
        <w:t xml:space="preserve">
      In accordance with subparagraph 10) of paragraph 2 of Article 18 of the Law of the Republic of Kazakhstan "On Civil Protection", </w:t>
      </w:r>
      <w:r>
        <w:rPr>
          <w:rFonts w:ascii="Times New Roman"/>
          <w:b/>
          <w:i w:val="false"/>
          <w:color w:val="000000"/>
          <w:sz w:val="28"/>
        </w:rPr>
        <w:t>I HEREBY ORDER</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A list of hard-to-reach areas, water, mountain and caving sites associated with an increased risk to life, in accordance with Annex 1 to this order;</w:t>
      </w:r>
    </w:p>
    <w:p>
      <w:pPr>
        <w:spacing w:after="0"/>
        <w:ind w:left="0"/>
        <w:jc w:val="both"/>
      </w:pPr>
      <w:r>
        <w:rPr>
          <w:rFonts w:ascii="Times New Roman"/>
          <w:b w:val="false"/>
          <w:i w:val="false"/>
          <w:color w:val="000000"/>
          <w:sz w:val="28"/>
        </w:rPr>
        <w:t>
      2) the Rules for informing the territorial bodies of the authorized body in the field of civil protection about the routes of movement through hard-to-reach areas, water, mountain and speleological objects associated with an increased risk to life in accordance with Annex 2 to this order.</w:t>
      </w:r>
    </w:p>
    <w:p>
      <w:pPr>
        <w:spacing w:after="0"/>
        <w:ind w:left="0"/>
        <w:jc w:val="both"/>
      </w:pPr>
      <w:r>
        <w:rPr>
          <w:rFonts w:ascii="Times New Roman"/>
          <w:b w:val="false"/>
          <w:i w:val="false"/>
          <w:color w:val="000000"/>
          <w:sz w:val="28"/>
        </w:rPr>
        <w:t>
      2. The Emergency Response Department of the Ministry of Emergency Situations of the Republic of Kazakhstan, in accordance with the established legislative procedure, shall ensure:</w:t>
      </w:r>
    </w:p>
    <w:p>
      <w:pPr>
        <w:spacing w:after="0"/>
        <w:ind w:left="0"/>
        <w:jc w:val="both"/>
      </w:pPr>
      <w:r>
        <w:rPr>
          <w:rFonts w:ascii="Times New Roman"/>
          <w:b w:val="false"/>
          <w:i w:val="false"/>
          <w:color w:val="000000"/>
          <w:sz w:val="28"/>
        </w:rPr>
        <w:t>
      1) the state registration of this order in the Ministry of Justice of the Republic of Kazakhstan;</w:t>
      </w:r>
    </w:p>
    <w:p>
      <w:pPr>
        <w:spacing w:after="0"/>
        <w:ind w:left="0"/>
        <w:jc w:val="both"/>
      </w:pPr>
      <w:r>
        <w:rPr>
          <w:rFonts w:ascii="Times New Roman"/>
          <w:b w:val="false"/>
          <w:i w:val="false"/>
          <w:color w:val="000000"/>
          <w:sz w:val="28"/>
        </w:rPr>
        <w:t>
      2) posting of this order on the Internet resource of the Ministry of Emergency Situations of the Republic of Kazakhstan.</w:t>
      </w:r>
    </w:p>
    <w:p>
      <w:pPr>
        <w:spacing w:after="0"/>
        <w:ind w:left="0"/>
        <w:jc w:val="both"/>
      </w:pPr>
      <w:r>
        <w:rPr>
          <w:rFonts w:ascii="Times New Roman"/>
          <w:b w:val="false"/>
          <w:i w:val="false"/>
          <w:color w:val="000000"/>
          <w:sz w:val="28"/>
        </w:rPr>
        <w:t>
      3. Control over the execution of this order is entrusted to the supervising Vice Minister of Emergency Situations of the Republic of Kazakhstan.</w:t>
      </w:r>
    </w:p>
    <w:bookmarkStart w:name="z9" w:id="2"/>
    <w:p>
      <w:pPr>
        <w:spacing w:after="0"/>
        <w:ind w:left="0"/>
        <w:jc w:val="both"/>
      </w:pPr>
      <w:r>
        <w:rPr>
          <w:rFonts w:ascii="Times New Roman"/>
          <w:b w:val="false"/>
          <w:i w:val="false"/>
          <w:color w:val="000000"/>
          <w:sz w:val="28"/>
        </w:rPr>
        <w:t xml:space="preserve">
      4. This order shall enter into force upon the expiration of ten calendar days after the date of its first official publication. </w:t>
      </w:r>
    </w:p>
    <w:bookmarkEnd w:id="2"/>
    <w:p>
      <w:pPr>
        <w:spacing w:after="0"/>
        <w:ind w:left="0"/>
        <w:jc w:val="both"/>
      </w:pPr>
      <w:bookmarkStart w:name="z13" w:id="3"/>
      <w:r>
        <w:rPr>
          <w:rFonts w:ascii="Times New Roman"/>
          <w:b w:val="false"/>
          <w:i w:val="false"/>
          <w:color w:val="000000"/>
          <w:sz w:val="28"/>
        </w:rPr>
        <w:t xml:space="preserve">
      </w:t>
      </w:r>
      <w:r>
        <w:rPr>
          <w:rFonts w:ascii="Times New Roman"/>
          <w:b/>
          <w:i w:val="false"/>
          <w:color w:val="000000"/>
          <w:sz w:val="28"/>
        </w:rPr>
        <w:t>Minister of Emergency Situations of the</w:t>
      </w:r>
      <w:r>
        <w:rPr>
          <w:rFonts w:ascii="Times New Roman"/>
          <w:b w:val="false"/>
          <w:i w:val="false"/>
          <w:color w:val="000000"/>
          <w:sz w:val="28"/>
        </w:rPr>
        <w:t xml:space="preserve"> </w:t>
      </w:r>
    </w:p>
    <w:bookmarkEnd w:id="3"/>
    <w:p>
      <w:pPr>
        <w:spacing w:after="0"/>
        <w:ind w:left="0"/>
        <w:jc w:val="both"/>
      </w:pPr>
      <w:r>
        <w:rPr>
          <w:rFonts w:ascii="Times New Roman"/>
          <w:b/>
          <w:i w:val="false"/>
          <w:color w:val="000000"/>
          <w:sz w:val="28"/>
        </w:rPr>
        <w:t>Republic of</w:t>
      </w:r>
      <w:r>
        <w:rPr>
          <w:rFonts w:ascii="Times New Roman"/>
          <w:b w:val="false"/>
          <w:i w:val="false"/>
          <w:color w:val="000000"/>
          <w:sz w:val="28"/>
        </w:rPr>
        <w:t xml:space="preserve"> </w:t>
      </w:r>
      <w:r>
        <w:rPr>
          <w:rFonts w:ascii="Times New Roman"/>
          <w:b/>
          <w:i w:val="false"/>
          <w:color w:val="000000"/>
          <w:sz w:val="28"/>
        </w:rPr>
        <w:t>Kazakhstan</w:t>
      </w:r>
      <w:r>
        <w:rPr>
          <w:rFonts w:ascii="Times New Roman"/>
          <w:b w:val="false"/>
          <w:i w:val="false"/>
          <w:color w:val="000000"/>
          <w:sz w:val="28"/>
        </w:rPr>
        <w:t xml:space="preserve">       </w:t>
      </w:r>
      <w:r>
        <w:rPr>
          <w:rFonts w:ascii="Times New Roman"/>
          <w:b/>
          <w:i w:val="false"/>
          <w:color w:val="000000"/>
          <w:sz w:val="28"/>
        </w:rPr>
        <w:t>Ch</w:t>
      </w:r>
      <w:r>
        <w:rPr>
          <w:rFonts w:ascii="Times New Roman"/>
          <w:b/>
          <w:i w:val="false"/>
          <w:color w:val="000000"/>
          <w:sz w:val="28"/>
        </w:rPr>
        <w:t xml:space="preserve">. </w:t>
      </w:r>
      <w:r>
        <w:rPr>
          <w:rFonts w:ascii="Times New Roman"/>
          <w:b/>
          <w:i w:val="false"/>
          <w:color w:val="000000"/>
          <w:sz w:val="28"/>
        </w:rPr>
        <w:t>Arinov</w:t>
      </w: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to the order of the Minister of</w:t>
            </w:r>
            <w:r>
              <w:br/>
            </w:r>
            <w:r>
              <w:rPr>
                <w:rFonts w:ascii="Times New Roman"/>
                <w:b w:val="false"/>
                <w:i w:val="false"/>
                <w:color w:val="000000"/>
                <w:sz w:val="20"/>
              </w:rPr>
              <w:t xml:space="preserve">emergency situations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August 27, 2025 № 363</w:t>
            </w:r>
          </w:p>
        </w:tc>
      </w:tr>
    </w:tbl>
    <w:bookmarkStart w:name="z15" w:id="4"/>
    <w:p>
      <w:pPr>
        <w:spacing w:after="0"/>
        <w:ind w:left="0"/>
        <w:jc w:val="left"/>
      </w:pPr>
      <w:r>
        <w:rPr>
          <w:rFonts w:ascii="Times New Roman"/>
          <w:b/>
          <w:i w:val="false"/>
          <w:color w:val="000000"/>
        </w:rPr>
        <w:t xml:space="preserve"> The List </w:t>
      </w:r>
      <w:r>
        <w:br/>
      </w:r>
      <w:r>
        <w:rPr>
          <w:rFonts w:ascii="Times New Roman"/>
          <w:b/>
          <w:i w:val="false"/>
          <w:color w:val="000000"/>
        </w:rPr>
        <w:t xml:space="preserve">of hard-to-reach area, water, mountain and caving objects associated with an increased risk to life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 city of republican significance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localities, water and mountain objects, and caving objects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coordinates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Pavlodar region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 Akbet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50.8426547, 75.6578888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Mountains of the Jasybai recreation area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50.8119955, 75.6531748;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Naizatas Rock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50.8459213, 75.5541024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Lake Zhasybai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50.8175000, 75.5866670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Kyzyltau mountain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50.3945025, 76.1753147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Zheltau mountain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50.2326277, 75.7363025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Mangystau region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Saura 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N44132131"E504833.12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Tamshaly 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N44351613"E503536.73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Samal 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N44125764"E515934.65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Makhtum Baba Mosque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N44272430"E503533.14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 Sherkala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N44152272"E52020.73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 Bozzhyra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N43243077”E54613.92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Shakpakat Necropolis and Underground Mosque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N4426229"E51810.08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Otpan Tau Historical and Cultural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N44112745"E515317.58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ancient settlement of Kyzylkala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N44144875"E515913.66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Petroglyphs on Mount Airakty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44246975"52.106956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Aktobe region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Wolf Waterfall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50.8645613</w:t>
            </w:r>
          </w:p>
          <w:bookmarkEnd w:id="5"/>
          <w:p>
            <w:pPr>
              <w:spacing w:after="20"/>
              <w:ind w:left="20"/>
              <w:jc w:val="both"/>
            </w:pPr>
            <w:r>
              <w:rPr>
                <w:rFonts w:ascii="Times New Roman"/>
                <w:b w:val="false"/>
                <w:i w:val="false"/>
                <w:color w:val="000000"/>
                <w:sz w:val="20"/>
              </w:rPr>
              <w:t>
58.2897170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Thousand-year-old Fern Forest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50.921229</w:t>
            </w:r>
          </w:p>
          <w:bookmarkEnd w:id="6"/>
          <w:p>
            <w:pPr>
              <w:spacing w:after="20"/>
              <w:ind w:left="20"/>
              <w:jc w:val="both"/>
            </w:pPr>
            <w:r>
              <w:rPr>
                <w:rFonts w:ascii="Times New Roman"/>
                <w:b w:val="false"/>
                <w:i w:val="false"/>
                <w:color w:val="000000"/>
                <w:sz w:val="20"/>
              </w:rPr>
              <w:t>
56.966007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Akkayin forest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50.794595</w:t>
            </w:r>
          </w:p>
          <w:bookmarkEnd w:id="7"/>
          <w:p>
            <w:pPr>
              <w:spacing w:after="20"/>
              <w:ind w:left="20"/>
              <w:jc w:val="both"/>
            </w:pPr>
            <w:r>
              <w:rPr>
                <w:rFonts w:ascii="Times New Roman"/>
                <w:b w:val="false"/>
                <w:i w:val="false"/>
                <w:color w:val="000000"/>
                <w:sz w:val="20"/>
              </w:rPr>
              <w:t>
56.921027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Kargalinsky reservoir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50.585493</w:t>
            </w:r>
          </w:p>
          <w:bookmarkEnd w:id="8"/>
          <w:p>
            <w:pPr>
              <w:spacing w:after="20"/>
              <w:ind w:left="20"/>
              <w:jc w:val="both"/>
            </w:pPr>
            <w:r>
              <w:rPr>
                <w:rFonts w:ascii="Times New Roman"/>
                <w:b w:val="false"/>
                <w:i w:val="false"/>
                <w:color w:val="000000"/>
                <w:sz w:val="20"/>
              </w:rPr>
              <w:t>
57.795890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Aidarlyasha Geomorphological Section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50.292540</w:t>
            </w:r>
          </w:p>
          <w:bookmarkEnd w:id="9"/>
          <w:p>
            <w:pPr>
              <w:spacing w:after="20"/>
              <w:ind w:left="20"/>
              <w:jc w:val="both"/>
            </w:pPr>
            <w:r>
              <w:rPr>
                <w:rFonts w:ascii="Times New Roman"/>
                <w:b w:val="false"/>
                <w:i w:val="false"/>
                <w:color w:val="000000"/>
                <w:sz w:val="20"/>
              </w:rPr>
              <w:t>
57.802723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Nature Reserve "Orkash"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49.367348</w:t>
            </w:r>
          </w:p>
          <w:bookmarkEnd w:id="10"/>
          <w:p>
            <w:pPr>
              <w:spacing w:after="20"/>
              <w:ind w:left="20"/>
              <w:jc w:val="both"/>
            </w:pPr>
            <w:r>
              <w:rPr>
                <w:rFonts w:ascii="Times New Roman"/>
                <w:b w:val="false"/>
                <w:i w:val="false"/>
                <w:color w:val="000000"/>
                <w:sz w:val="20"/>
              </w:rPr>
              <w:t>
58.192451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Sands "Barkyn"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49.036434</w:t>
            </w:r>
          </w:p>
          <w:bookmarkEnd w:id="11"/>
          <w:p>
            <w:pPr>
              <w:spacing w:after="20"/>
              <w:ind w:left="20"/>
              <w:jc w:val="both"/>
            </w:pPr>
            <w:r>
              <w:rPr>
                <w:rFonts w:ascii="Times New Roman"/>
                <w:b w:val="false"/>
                <w:i w:val="false"/>
                <w:color w:val="000000"/>
                <w:sz w:val="20"/>
              </w:rPr>
              <w:t>
54.810472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Irgiz – Turgai State Nature Reserve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48.675092</w:t>
            </w:r>
          </w:p>
          <w:bookmarkEnd w:id="12"/>
          <w:p>
            <w:pPr>
              <w:spacing w:after="20"/>
              <w:ind w:left="20"/>
              <w:jc w:val="both"/>
            </w:pPr>
            <w:r>
              <w:rPr>
                <w:rFonts w:ascii="Times New Roman"/>
                <w:b w:val="false"/>
                <w:i w:val="false"/>
                <w:color w:val="000000"/>
                <w:sz w:val="20"/>
              </w:rPr>
              <w:t>
61.261608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Meteorite crater "Zhamanshin"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48.409903</w:t>
            </w:r>
          </w:p>
          <w:bookmarkEnd w:id="13"/>
          <w:p>
            <w:pPr>
              <w:spacing w:after="20"/>
              <w:ind w:left="20"/>
              <w:jc w:val="both"/>
            </w:pPr>
            <w:r>
              <w:rPr>
                <w:rFonts w:ascii="Times New Roman"/>
                <w:b w:val="false"/>
                <w:i w:val="false"/>
                <w:color w:val="000000"/>
                <w:sz w:val="20"/>
              </w:rPr>
              <w:t>
60.974048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Sands "Akkum"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48.121834</w:t>
            </w:r>
          </w:p>
          <w:bookmarkEnd w:id="14"/>
          <w:p>
            <w:pPr>
              <w:spacing w:after="20"/>
              <w:ind w:left="20"/>
              <w:jc w:val="both"/>
            </w:pPr>
            <w:r>
              <w:rPr>
                <w:rFonts w:ascii="Times New Roman"/>
                <w:b w:val="false"/>
                <w:i w:val="false"/>
                <w:color w:val="000000"/>
                <w:sz w:val="20"/>
              </w:rPr>
              <w:t>
55.599078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Cretaceous mountains of Aktolagai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47.514281</w:t>
            </w:r>
          </w:p>
          <w:bookmarkEnd w:id="15"/>
          <w:p>
            <w:pPr>
              <w:spacing w:after="20"/>
              <w:ind w:left="20"/>
              <w:jc w:val="both"/>
            </w:pPr>
            <w:r>
              <w:rPr>
                <w:rFonts w:ascii="Times New Roman"/>
                <w:b w:val="false"/>
                <w:i w:val="false"/>
                <w:color w:val="000000"/>
                <w:sz w:val="20"/>
              </w:rPr>
              <w:t>
55.123581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Akbota - Sankibai Mountain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47.742929</w:t>
            </w:r>
          </w:p>
          <w:bookmarkEnd w:id="16"/>
          <w:p>
            <w:pPr>
              <w:spacing w:after="20"/>
              <w:ind w:left="20"/>
              <w:jc w:val="both"/>
            </w:pPr>
            <w:r>
              <w:rPr>
                <w:rFonts w:ascii="Times New Roman"/>
                <w:b w:val="false"/>
                <w:i w:val="false"/>
                <w:color w:val="000000"/>
                <w:sz w:val="20"/>
              </w:rPr>
              <w:t>
55.506712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city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final moraine of the Tuyuk-Su glacier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3'40.20"С 77° 4'56.97"В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Upper Gorelnik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5'28.81"С 77° 2'58.00"В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Gorge Prohodnoye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0'46.85"С 76°54'46.04"В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Moonlight Glade Hut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4'0.98"С 77° 0'4.51"В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Gorge "Levyi Talgar"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2'32.86"С 77° 9'29.00"В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Gorge "Kyzylsai"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5'56.66"С 77°24'36.34"В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 "Almaty gorge"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0'6.54"С 77° 1'20.30"В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 "Shubararsha"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0'26.95"С 77°28'0.92"В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Gorge "Sredny Talgar"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7'11.94"С 77°17'7.09"В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Turgen River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43°10'22.33"С 77°40'14.76"В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 Turgen River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43°11'19.78"С 77°37'10.86"В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Panorama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8'49.63"С 77° 7'4.36"В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Solnechnaya Polyana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4'58.21"С 77° 9'52.01"В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Boz-Kol Lake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9'28.82"С 77°28'40.45"В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Korzhenevsky Glacier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5'51.88"С 77°24'32.91"В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Talgarsky Bolshoy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43.113602</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77.111160</w:t>
            </w:r>
          </w:p>
          <w:p>
            <w:pPr>
              <w:spacing w:after="20"/>
              <w:ind w:left="20"/>
              <w:jc w:val="both"/>
            </w:pPr>
            <w:r>
              <w:rPr>
                <w:rFonts w:ascii="Times New Roman"/>
                <w:b w:val="false"/>
                <w:i w:val="false"/>
                <w:color w:val="000000"/>
                <w:sz w:val="20"/>
              </w:rPr>
              <w:t>
3167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Molodezhny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43.053177</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77.061359</w:t>
            </w:r>
          </w:p>
          <w:p>
            <w:pPr>
              <w:spacing w:after="20"/>
              <w:ind w:left="20"/>
              <w:jc w:val="both"/>
            </w:pPr>
            <w:r>
              <w:rPr>
                <w:rFonts w:ascii="Times New Roman"/>
                <w:b w:val="false"/>
                <w:i w:val="false"/>
                <w:color w:val="000000"/>
                <w:sz w:val="20"/>
              </w:rPr>
              <w:t>
4147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Molodezhny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43.059470</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77.055681</w:t>
            </w:r>
          </w:p>
          <w:p>
            <w:pPr>
              <w:spacing w:after="20"/>
              <w:ind w:left="20"/>
              <w:jc w:val="both"/>
            </w:pPr>
            <w:r>
              <w:rPr>
                <w:rFonts w:ascii="Times New Roman"/>
                <w:b w:val="false"/>
                <w:i w:val="false"/>
                <w:color w:val="000000"/>
                <w:sz w:val="20"/>
              </w:rPr>
              <w:t>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Molodezhny Severny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43.062500</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77.055919</w:t>
            </w:r>
          </w:p>
          <w:p>
            <w:pPr>
              <w:spacing w:after="20"/>
              <w:ind w:left="20"/>
              <w:jc w:val="both"/>
            </w:pPr>
            <w:r>
              <w:rPr>
                <w:rFonts w:ascii="Times New Roman"/>
                <w:b w:val="false"/>
                <w:i w:val="false"/>
                <w:color w:val="000000"/>
                <w:sz w:val="20"/>
              </w:rPr>
              <w:t>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Peak Malysh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43.066133</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77.056917</w:t>
            </w:r>
          </w:p>
          <w:p>
            <w:pPr>
              <w:spacing w:after="20"/>
              <w:ind w:left="20"/>
              <w:jc w:val="both"/>
            </w:pPr>
            <w:r>
              <w:rPr>
                <w:rFonts w:ascii="Times New Roman"/>
                <w:b w:val="false"/>
                <w:i w:val="false"/>
                <w:color w:val="000000"/>
                <w:sz w:val="20"/>
              </w:rPr>
              <w:t>
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Titov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43.075024</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77.048696</w:t>
            </w:r>
          </w:p>
          <w:p>
            <w:pPr>
              <w:spacing w:after="20"/>
              <w:ind w:left="20"/>
              <w:jc w:val="both"/>
            </w:pPr>
            <w:r>
              <w:rPr>
                <w:rFonts w:ascii="Times New Roman"/>
                <w:b w:val="false"/>
                <w:i w:val="false"/>
                <w:color w:val="000000"/>
                <w:sz w:val="20"/>
              </w:rPr>
              <w:t>
3871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Titov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43.080408</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77.057317</w:t>
            </w:r>
          </w:p>
          <w:p>
            <w:pPr>
              <w:spacing w:after="20"/>
              <w:ind w:left="20"/>
              <w:jc w:val="both"/>
            </w:pPr>
            <w:r>
              <w:rPr>
                <w:rFonts w:ascii="Times New Roman"/>
                <w:b w:val="false"/>
                <w:i w:val="false"/>
                <w:color w:val="000000"/>
                <w:sz w:val="20"/>
              </w:rPr>
              <w:t>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Peak Memory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43.087793</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77.057346</w:t>
            </w:r>
          </w:p>
          <w:p>
            <w:pPr>
              <w:spacing w:after="20"/>
              <w:ind w:left="20"/>
              <w:jc w:val="both"/>
            </w:pPr>
            <w:r>
              <w:rPr>
                <w:rFonts w:ascii="Times New Roman"/>
                <w:b w:val="false"/>
                <w:i w:val="false"/>
                <w:color w:val="000000"/>
                <w:sz w:val="20"/>
              </w:rPr>
              <w:t>
3867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Trapeze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43.099545</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77.038571</w:t>
            </w:r>
          </w:p>
          <w:p>
            <w:pPr>
              <w:spacing w:after="20"/>
              <w:ind w:left="20"/>
              <w:jc w:val="both"/>
            </w:pPr>
            <w:r>
              <w:rPr>
                <w:rFonts w:ascii="Times New Roman"/>
                <w:b w:val="false"/>
                <w:i w:val="false"/>
                <w:color w:val="000000"/>
                <w:sz w:val="20"/>
              </w:rPr>
              <w:t>
3272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Kumbel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43.120157</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77.030736</w:t>
            </w:r>
          </w:p>
          <w:p>
            <w:pPr>
              <w:spacing w:after="20"/>
              <w:ind w:left="20"/>
              <w:jc w:val="both"/>
            </w:pPr>
            <w:r>
              <w:rPr>
                <w:rFonts w:ascii="Times New Roman"/>
                <w:b w:val="false"/>
                <w:i w:val="false"/>
                <w:color w:val="000000"/>
                <w:sz w:val="20"/>
              </w:rPr>
              <w:t>
3280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brothers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7"/>
          <w:p>
            <w:pPr>
              <w:spacing w:after="20"/>
              <w:ind w:left="20"/>
              <w:jc w:val="both"/>
            </w:pPr>
            <w:r>
              <w:rPr>
                <w:rFonts w:ascii="Times New Roman"/>
                <w:b w:val="false"/>
                <w:i w:val="false"/>
                <w:color w:val="000000"/>
                <w:sz w:val="20"/>
              </w:rPr>
              <w:t>
43.127825</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77.013213</w:t>
            </w:r>
          </w:p>
          <w:p>
            <w:pPr>
              <w:spacing w:after="20"/>
              <w:ind w:left="20"/>
              <w:jc w:val="both"/>
            </w:pPr>
            <w:r>
              <w:rPr>
                <w:rFonts w:ascii="Times New Roman"/>
                <w:b w:val="false"/>
                <w:i w:val="false"/>
                <w:color w:val="000000"/>
                <w:sz w:val="20"/>
              </w:rPr>
              <w:t>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Rocky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8"/>
          <w:p>
            <w:pPr>
              <w:spacing w:after="20"/>
              <w:ind w:left="20"/>
              <w:jc w:val="both"/>
            </w:pPr>
            <w:r>
              <w:rPr>
                <w:rFonts w:ascii="Times New Roman"/>
                <w:b w:val="false"/>
                <w:i w:val="false"/>
                <w:color w:val="000000"/>
                <w:sz w:val="20"/>
              </w:rPr>
              <w:t>
43.051101</w:t>
            </w:r>
          </w:p>
          <w:bookmarkEnd w:id="28"/>
          <w:p>
            <w:pPr>
              <w:spacing w:after="20"/>
              <w:ind w:left="20"/>
              <w:jc w:val="both"/>
            </w:pPr>
            <w:r>
              <w:rPr>
                <w:rFonts w:ascii="Times New Roman"/>
                <w:b w:val="false"/>
                <w:i w:val="false"/>
                <w:color w:val="000000"/>
                <w:sz w:val="20"/>
              </w:rPr>
              <w:t>
77.006199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Almaty region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Lesnoy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43.181603</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77.114212</w:t>
            </w:r>
          </w:p>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Furmanovka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0"/>
          <w:p>
            <w:pPr>
              <w:spacing w:after="20"/>
              <w:ind w:left="20"/>
              <w:jc w:val="both"/>
            </w:pPr>
            <w:r>
              <w:rPr>
                <w:rFonts w:ascii="Times New Roman"/>
                <w:b w:val="false"/>
                <w:i w:val="false"/>
                <w:color w:val="000000"/>
                <w:sz w:val="20"/>
              </w:rPr>
              <w:t>
43.149454</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77.116494</w:t>
            </w:r>
          </w:p>
          <w:p>
            <w:pPr>
              <w:spacing w:after="20"/>
              <w:ind w:left="20"/>
              <w:jc w:val="both"/>
            </w:pPr>
            <w:r>
              <w:rPr>
                <w:rFonts w:ascii="Times New Roman"/>
                <w:b w:val="false"/>
                <w:i w:val="false"/>
                <w:color w:val="000000"/>
                <w:sz w:val="20"/>
              </w:rPr>
              <w:t>
3053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Buraev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43.166713</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77.134642</w:t>
            </w:r>
          </w:p>
          <w:p>
            <w:pPr>
              <w:spacing w:after="20"/>
              <w:ind w:left="20"/>
              <w:jc w:val="both"/>
            </w:pPr>
            <w:r>
              <w:rPr>
                <w:rFonts w:ascii="Times New Roman"/>
                <w:b w:val="false"/>
                <w:i w:val="false"/>
                <w:color w:val="000000"/>
                <w:sz w:val="20"/>
              </w:rPr>
              <w:t>
3010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Kotyrbulak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2"/>
          <w:p>
            <w:pPr>
              <w:spacing w:after="20"/>
              <w:ind w:left="20"/>
              <w:jc w:val="both"/>
            </w:pPr>
            <w:r>
              <w:rPr>
                <w:rFonts w:ascii="Times New Roman"/>
                <w:b w:val="false"/>
                <w:i w:val="false"/>
                <w:color w:val="000000"/>
                <w:sz w:val="20"/>
              </w:rPr>
              <w:t>
43.162131</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77.135721</w:t>
            </w:r>
          </w:p>
          <w:p>
            <w:pPr>
              <w:spacing w:after="20"/>
              <w:ind w:left="20"/>
              <w:jc w:val="both"/>
            </w:pPr>
            <w:r>
              <w:rPr>
                <w:rFonts w:ascii="Times New Roman"/>
                <w:b w:val="false"/>
                <w:i w:val="false"/>
                <w:color w:val="000000"/>
                <w:sz w:val="20"/>
              </w:rPr>
              <w:t>
3010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Butakovsky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3"/>
          <w:p>
            <w:pPr>
              <w:spacing w:after="20"/>
              <w:ind w:left="20"/>
              <w:jc w:val="both"/>
            </w:pPr>
            <w:r>
              <w:rPr>
                <w:rFonts w:ascii="Times New Roman"/>
                <w:b w:val="false"/>
                <w:i w:val="false"/>
                <w:color w:val="000000"/>
                <w:sz w:val="20"/>
              </w:rPr>
              <w:t>
43.156391</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77.129999</w:t>
            </w:r>
          </w:p>
          <w:p>
            <w:pPr>
              <w:spacing w:after="20"/>
              <w:ind w:left="20"/>
              <w:jc w:val="both"/>
            </w:pPr>
            <w:r>
              <w:rPr>
                <w:rFonts w:ascii="Times New Roman"/>
                <w:b w:val="false"/>
                <w:i w:val="false"/>
                <w:color w:val="000000"/>
                <w:sz w:val="20"/>
              </w:rPr>
              <w:t>
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Sky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4"/>
          <w:p>
            <w:pPr>
              <w:spacing w:after="20"/>
              <w:ind w:left="20"/>
              <w:jc w:val="both"/>
            </w:pPr>
            <w:r>
              <w:rPr>
                <w:rFonts w:ascii="Times New Roman"/>
                <w:b w:val="false"/>
                <w:i w:val="false"/>
                <w:color w:val="000000"/>
                <w:sz w:val="20"/>
              </w:rPr>
              <w:t>
43.145640</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77.120230</w:t>
            </w:r>
          </w:p>
          <w:p>
            <w:pPr>
              <w:spacing w:after="20"/>
              <w:ind w:left="20"/>
              <w:jc w:val="both"/>
            </w:pPr>
            <w:r>
              <w:rPr>
                <w:rFonts w:ascii="Times New Roman"/>
                <w:b w:val="false"/>
                <w:i w:val="false"/>
                <w:color w:val="000000"/>
                <w:sz w:val="20"/>
              </w:rPr>
              <w:t>
3129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Panorama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5"/>
          <w:p>
            <w:pPr>
              <w:spacing w:after="20"/>
              <w:ind w:left="20"/>
              <w:jc w:val="both"/>
            </w:pPr>
            <w:r>
              <w:rPr>
                <w:rFonts w:ascii="Times New Roman"/>
                <w:b w:val="false"/>
                <w:i w:val="false"/>
                <w:color w:val="000000"/>
                <w:sz w:val="20"/>
              </w:rPr>
              <w:t>
43.142620</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77.116685</w:t>
            </w:r>
          </w:p>
          <w:p>
            <w:pPr>
              <w:spacing w:after="20"/>
              <w:ind w:left="20"/>
              <w:jc w:val="both"/>
            </w:pPr>
            <w:r>
              <w:rPr>
                <w:rFonts w:ascii="Times New Roman"/>
                <w:b w:val="false"/>
                <w:i w:val="false"/>
                <w:color w:val="000000"/>
                <w:sz w:val="20"/>
              </w:rPr>
              <w:t>
3193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Sarysai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6"/>
          <w:p>
            <w:pPr>
              <w:spacing w:after="20"/>
              <w:ind w:left="20"/>
              <w:jc w:val="both"/>
            </w:pPr>
            <w:r>
              <w:rPr>
                <w:rFonts w:ascii="Times New Roman"/>
                <w:b w:val="false"/>
                <w:i w:val="false"/>
                <w:color w:val="000000"/>
                <w:sz w:val="20"/>
              </w:rPr>
              <w:t>
43.131683</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77.116535</w:t>
            </w:r>
          </w:p>
          <w:p>
            <w:pPr>
              <w:spacing w:after="20"/>
              <w:ind w:left="20"/>
              <w:jc w:val="both"/>
            </w:pPr>
            <w:r>
              <w:rPr>
                <w:rFonts w:ascii="Times New Roman"/>
                <w:b w:val="false"/>
                <w:i w:val="false"/>
                <w:color w:val="000000"/>
                <w:sz w:val="20"/>
              </w:rPr>
              <w:t>
3008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Shymbulachka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7"/>
          <w:p>
            <w:pPr>
              <w:spacing w:after="20"/>
              <w:ind w:left="20"/>
              <w:jc w:val="both"/>
            </w:pPr>
            <w:r>
              <w:rPr>
                <w:rFonts w:ascii="Times New Roman"/>
                <w:b w:val="false"/>
                <w:i w:val="false"/>
                <w:color w:val="000000"/>
                <w:sz w:val="20"/>
              </w:rPr>
              <w:t>
43.124088</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77.116084</w:t>
            </w:r>
          </w:p>
          <w:p>
            <w:pPr>
              <w:spacing w:after="20"/>
              <w:ind w:left="20"/>
              <w:jc w:val="both"/>
            </w:pPr>
            <w:r>
              <w:rPr>
                <w:rFonts w:ascii="Times New Roman"/>
                <w:b w:val="false"/>
                <w:i w:val="false"/>
                <w:color w:val="000000"/>
                <w:sz w:val="20"/>
              </w:rPr>
              <w:t>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Peak Shkolnik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8"/>
          <w:p>
            <w:pPr>
              <w:spacing w:after="20"/>
              <w:ind w:left="20"/>
              <w:jc w:val="both"/>
            </w:pPr>
            <w:r>
              <w:rPr>
                <w:rFonts w:ascii="Times New Roman"/>
                <w:b w:val="false"/>
                <w:i w:val="false"/>
                <w:color w:val="000000"/>
                <w:sz w:val="20"/>
              </w:rPr>
              <w:t>
43.102174</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77.102791</w:t>
            </w:r>
          </w:p>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Chekolov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9"/>
          <w:p>
            <w:pPr>
              <w:spacing w:after="20"/>
              <w:ind w:left="20"/>
              <w:jc w:val="both"/>
            </w:pPr>
            <w:r>
              <w:rPr>
                <w:rFonts w:ascii="Times New Roman"/>
                <w:b w:val="false"/>
                <w:i w:val="false"/>
                <w:color w:val="000000"/>
                <w:sz w:val="20"/>
              </w:rPr>
              <w:t>
43.104770</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77.126470</w:t>
            </w:r>
          </w:p>
          <w:p>
            <w:pPr>
              <w:spacing w:after="20"/>
              <w:ind w:left="20"/>
              <w:jc w:val="both"/>
            </w:pPr>
            <w:r>
              <w:rPr>
                <w:rFonts w:ascii="Times New Roman"/>
                <w:b w:val="false"/>
                <w:i w:val="false"/>
                <w:color w:val="000000"/>
                <w:sz w:val="20"/>
              </w:rPr>
              <w:t>
3892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Bashuta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0"/>
          <w:p>
            <w:pPr>
              <w:spacing w:after="20"/>
              <w:ind w:left="20"/>
              <w:jc w:val="both"/>
            </w:pPr>
            <w:r>
              <w:rPr>
                <w:rFonts w:ascii="Times New Roman"/>
                <w:b w:val="false"/>
                <w:i w:val="false"/>
                <w:color w:val="000000"/>
                <w:sz w:val="20"/>
              </w:rPr>
              <w:t>
43.135768</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77.115950</w:t>
            </w:r>
          </w:p>
          <w:p>
            <w:pPr>
              <w:spacing w:after="20"/>
              <w:ind w:left="20"/>
              <w:jc w:val="both"/>
            </w:pPr>
            <w:r>
              <w:rPr>
                <w:rFonts w:ascii="Times New Roman"/>
                <w:b w:val="false"/>
                <w:i w:val="false"/>
                <w:color w:val="000000"/>
                <w:sz w:val="20"/>
              </w:rPr>
              <w:t>
3355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Abay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1"/>
          <w:p>
            <w:pPr>
              <w:spacing w:after="20"/>
              <w:ind w:left="20"/>
              <w:jc w:val="both"/>
            </w:pPr>
            <w:r>
              <w:rPr>
                <w:rFonts w:ascii="Times New Roman"/>
                <w:b w:val="false"/>
                <w:i w:val="false"/>
                <w:color w:val="000000"/>
                <w:sz w:val="20"/>
              </w:rPr>
              <w:t>
43.135786</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77.115950</w:t>
            </w:r>
          </w:p>
          <w:p>
            <w:pPr>
              <w:spacing w:after="20"/>
              <w:ind w:left="20"/>
              <w:jc w:val="both"/>
            </w:pPr>
            <w:r>
              <w:rPr>
                <w:rFonts w:ascii="Times New Roman"/>
                <w:b w:val="false"/>
                <w:i w:val="false"/>
                <w:color w:val="000000"/>
                <w:sz w:val="20"/>
              </w:rPr>
              <w:t>
3355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Abay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2"/>
          <w:p>
            <w:pPr>
              <w:spacing w:after="20"/>
              <w:ind w:left="20"/>
              <w:jc w:val="both"/>
            </w:pPr>
            <w:r>
              <w:rPr>
                <w:rFonts w:ascii="Times New Roman"/>
                <w:b w:val="false"/>
                <w:i w:val="false"/>
                <w:color w:val="000000"/>
                <w:sz w:val="20"/>
              </w:rPr>
              <w:t>
43.091770</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77.097150</w:t>
            </w:r>
          </w:p>
          <w:p>
            <w:pPr>
              <w:spacing w:after="20"/>
              <w:ind w:left="20"/>
              <w:jc w:val="both"/>
            </w:pPr>
            <w:r>
              <w:rPr>
                <w:rFonts w:ascii="Times New Roman"/>
                <w:b w:val="false"/>
                <w:i w:val="false"/>
                <w:color w:val="000000"/>
                <w:sz w:val="20"/>
              </w:rPr>
              <w:t>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Khreshchatyi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3"/>
          <w:p>
            <w:pPr>
              <w:spacing w:after="20"/>
              <w:ind w:left="20"/>
              <w:jc w:val="both"/>
            </w:pPr>
            <w:r>
              <w:rPr>
                <w:rFonts w:ascii="Times New Roman"/>
                <w:b w:val="false"/>
                <w:i w:val="false"/>
                <w:color w:val="000000"/>
                <w:sz w:val="20"/>
              </w:rPr>
              <w:t>
43.087609</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77.095890</w:t>
            </w:r>
          </w:p>
          <w:p>
            <w:pPr>
              <w:spacing w:after="20"/>
              <w:ind w:left="20"/>
              <w:jc w:val="both"/>
            </w:pPr>
            <w:r>
              <w:rPr>
                <w:rFonts w:ascii="Times New Roman"/>
                <w:b w:val="false"/>
                <w:i w:val="false"/>
                <w:color w:val="000000"/>
                <w:sz w:val="20"/>
              </w:rPr>
              <w:t>
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Amangeldy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4"/>
          <w:p>
            <w:pPr>
              <w:spacing w:after="20"/>
              <w:ind w:left="20"/>
              <w:jc w:val="both"/>
            </w:pPr>
            <w:r>
              <w:rPr>
                <w:rFonts w:ascii="Times New Roman"/>
                <w:b w:val="false"/>
                <w:i w:val="false"/>
                <w:color w:val="000000"/>
                <w:sz w:val="20"/>
              </w:rPr>
              <w:t>
43.083882</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77.098062</w:t>
            </w:r>
          </w:p>
          <w:p>
            <w:pPr>
              <w:spacing w:after="20"/>
              <w:ind w:left="20"/>
              <w:jc w:val="both"/>
            </w:pPr>
            <w:r>
              <w:rPr>
                <w:rFonts w:ascii="Times New Roman"/>
                <w:b w:val="false"/>
                <w:i w:val="false"/>
                <w:color w:val="000000"/>
                <w:sz w:val="20"/>
              </w:rPr>
              <w:t>
3999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Pioneer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5"/>
          <w:p>
            <w:pPr>
              <w:spacing w:after="20"/>
              <w:ind w:left="20"/>
              <w:jc w:val="both"/>
            </w:pPr>
            <w:r>
              <w:rPr>
                <w:rFonts w:ascii="Times New Roman"/>
                <w:b w:val="false"/>
                <w:i w:val="false"/>
                <w:color w:val="000000"/>
                <w:sz w:val="20"/>
              </w:rPr>
              <w:t>
43.083004</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77.102394</w:t>
            </w:r>
          </w:p>
          <w:p>
            <w:pPr>
              <w:spacing w:after="20"/>
              <w:ind w:left="20"/>
              <w:jc w:val="both"/>
            </w:pPr>
            <w:r>
              <w:rPr>
                <w:rFonts w:ascii="Times New Roman"/>
                <w:b w:val="false"/>
                <w:i w:val="false"/>
                <w:color w:val="000000"/>
                <w:sz w:val="20"/>
              </w:rPr>
              <w:t>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Pioner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6"/>
          <w:p>
            <w:pPr>
              <w:spacing w:after="20"/>
              <w:ind w:left="20"/>
              <w:jc w:val="both"/>
            </w:pPr>
            <w:r>
              <w:rPr>
                <w:rFonts w:ascii="Times New Roman"/>
                <w:b w:val="false"/>
                <w:i w:val="false"/>
                <w:color w:val="000000"/>
                <w:sz w:val="20"/>
              </w:rPr>
              <w:t>
43.084314</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77.104036</w:t>
            </w:r>
          </w:p>
          <w:p>
            <w:pPr>
              <w:spacing w:after="20"/>
              <w:ind w:left="20"/>
              <w:jc w:val="both"/>
            </w:pPr>
            <w:r>
              <w:rPr>
                <w:rFonts w:ascii="Times New Roman"/>
                <w:b w:val="false"/>
                <w:i w:val="false"/>
                <w:color w:val="000000"/>
                <w:sz w:val="20"/>
              </w:rPr>
              <w:t>
4031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Peak Uchitel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7"/>
          <w:p>
            <w:pPr>
              <w:spacing w:after="20"/>
              <w:ind w:left="20"/>
              <w:jc w:val="both"/>
            </w:pPr>
            <w:r>
              <w:rPr>
                <w:rFonts w:ascii="Times New Roman"/>
                <w:b w:val="false"/>
                <w:i w:val="false"/>
                <w:color w:val="000000"/>
                <w:sz w:val="20"/>
              </w:rPr>
              <w:t>
43.082783</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77.104915</w:t>
            </w:r>
          </w:p>
          <w:p>
            <w:pPr>
              <w:spacing w:after="20"/>
              <w:ind w:left="20"/>
              <w:jc w:val="both"/>
            </w:pPr>
            <w:r>
              <w:rPr>
                <w:rFonts w:ascii="Times New Roman"/>
                <w:b w:val="false"/>
                <w:i w:val="false"/>
                <w:color w:val="000000"/>
                <w:sz w:val="20"/>
              </w:rPr>
              <w:t>
4045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Uchitel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8"/>
          <w:p>
            <w:pPr>
              <w:spacing w:after="20"/>
              <w:ind w:left="20"/>
              <w:jc w:val="both"/>
            </w:pPr>
            <w:r>
              <w:rPr>
                <w:rFonts w:ascii="Times New Roman"/>
                <w:b w:val="false"/>
                <w:i w:val="false"/>
                <w:color w:val="000000"/>
                <w:sz w:val="20"/>
              </w:rPr>
              <w:t>
43.081644</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77.107694</w:t>
            </w:r>
          </w:p>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Panfilov Heroes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9"/>
          <w:p>
            <w:pPr>
              <w:spacing w:after="20"/>
              <w:ind w:left="20"/>
              <w:jc w:val="both"/>
            </w:pPr>
            <w:r>
              <w:rPr>
                <w:rFonts w:ascii="Times New Roman"/>
                <w:b w:val="false"/>
                <w:i w:val="false"/>
                <w:color w:val="000000"/>
                <w:sz w:val="20"/>
              </w:rPr>
              <w:t>
43.079932</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77.112804</w:t>
            </w:r>
          </w:p>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Peak of Panfilov Heroes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0"/>
          <w:p>
            <w:pPr>
              <w:spacing w:after="20"/>
              <w:ind w:left="20"/>
              <w:jc w:val="both"/>
            </w:pPr>
            <w:r>
              <w:rPr>
                <w:rFonts w:ascii="Times New Roman"/>
                <w:b w:val="false"/>
                <w:i w:val="false"/>
                <w:color w:val="000000"/>
                <w:sz w:val="20"/>
              </w:rPr>
              <w:t>
43.079650</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77.115140</w:t>
            </w:r>
          </w:p>
          <w:p>
            <w:pPr>
              <w:spacing w:after="20"/>
              <w:ind w:left="20"/>
              <w:jc w:val="both"/>
            </w:pPr>
            <w:r>
              <w:rPr>
                <w:rFonts w:ascii="Times New Roman"/>
                <w:b w:val="false"/>
                <w:i w:val="false"/>
                <w:color w:val="000000"/>
                <w:sz w:val="20"/>
              </w:rPr>
              <w:t>
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Karlytau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1"/>
          <w:p>
            <w:pPr>
              <w:spacing w:after="20"/>
              <w:ind w:left="20"/>
              <w:jc w:val="both"/>
            </w:pPr>
            <w:r>
              <w:rPr>
                <w:rFonts w:ascii="Times New Roman"/>
                <w:b w:val="false"/>
                <w:i w:val="false"/>
                <w:color w:val="000000"/>
                <w:sz w:val="20"/>
              </w:rPr>
              <w:t>
43.080710</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77.117959</w:t>
            </w:r>
          </w:p>
          <w:p>
            <w:pPr>
              <w:spacing w:after="20"/>
              <w:ind w:left="20"/>
              <w:jc w:val="both"/>
            </w:pPr>
            <w:r>
              <w:rPr>
                <w:rFonts w:ascii="Times New Roman"/>
                <w:b w:val="false"/>
                <w:i w:val="false"/>
                <w:color w:val="000000"/>
                <w:sz w:val="20"/>
              </w:rPr>
              <w:t>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Komsomol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2"/>
          <w:p>
            <w:pPr>
              <w:spacing w:after="20"/>
              <w:ind w:left="20"/>
              <w:jc w:val="both"/>
            </w:pPr>
            <w:r>
              <w:rPr>
                <w:rFonts w:ascii="Times New Roman"/>
                <w:b w:val="false"/>
                <w:i w:val="false"/>
                <w:color w:val="000000"/>
                <w:sz w:val="20"/>
              </w:rPr>
              <w:t>
43.082810</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77.119480</w:t>
            </w:r>
          </w:p>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Komsomol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3"/>
          <w:p>
            <w:pPr>
              <w:spacing w:after="20"/>
              <w:ind w:left="20"/>
              <w:jc w:val="both"/>
            </w:pPr>
            <w:r>
              <w:rPr>
                <w:rFonts w:ascii="Times New Roman"/>
                <w:b w:val="false"/>
                <w:i w:val="false"/>
                <w:color w:val="000000"/>
                <w:sz w:val="20"/>
              </w:rPr>
              <w:t>
43.086360</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77.120239</w:t>
            </w:r>
          </w:p>
          <w:p>
            <w:pPr>
              <w:spacing w:after="20"/>
              <w:ind w:left="20"/>
              <w:jc w:val="both"/>
            </w:pPr>
            <w:r>
              <w:rPr>
                <w:rFonts w:ascii="Times New Roman"/>
                <w:b w:val="false"/>
                <w:i w:val="false"/>
                <w:color w:val="000000"/>
                <w:sz w:val="20"/>
              </w:rPr>
              <w:t>
4376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Fizkulturnik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4"/>
          <w:p>
            <w:pPr>
              <w:spacing w:after="20"/>
              <w:ind w:left="20"/>
              <w:jc w:val="both"/>
            </w:pPr>
            <w:r>
              <w:rPr>
                <w:rFonts w:ascii="Times New Roman"/>
                <w:b w:val="false"/>
                <w:i w:val="false"/>
                <w:color w:val="000000"/>
                <w:sz w:val="20"/>
              </w:rPr>
              <w:t>
43.089809</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77.118761</w:t>
            </w:r>
          </w:p>
          <w:p>
            <w:pPr>
              <w:spacing w:after="20"/>
              <w:ind w:left="20"/>
              <w:jc w:val="both"/>
            </w:pPr>
            <w:r>
              <w:rPr>
                <w:rFonts w:ascii="Times New Roman"/>
                <w:b w:val="false"/>
                <w:i w:val="false"/>
                <w:color w:val="000000"/>
                <w:sz w:val="20"/>
              </w:rPr>
              <w:t>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Fizkulturnik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5"/>
          <w:p>
            <w:pPr>
              <w:spacing w:after="20"/>
              <w:ind w:left="20"/>
              <w:jc w:val="both"/>
            </w:pPr>
            <w:r>
              <w:rPr>
                <w:rFonts w:ascii="Times New Roman"/>
                <w:b w:val="false"/>
                <w:i w:val="false"/>
                <w:color w:val="000000"/>
                <w:sz w:val="20"/>
              </w:rPr>
              <w:t>
43.092559</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77.115741</w:t>
            </w:r>
          </w:p>
          <w:p>
            <w:pPr>
              <w:spacing w:after="20"/>
              <w:ind w:left="20"/>
              <w:jc w:val="both"/>
            </w:pPr>
            <w:r>
              <w:rPr>
                <w:rFonts w:ascii="Times New Roman"/>
                <w:b w:val="false"/>
                <w:i w:val="false"/>
                <w:color w:val="000000"/>
                <w:sz w:val="20"/>
              </w:rPr>
              <w:t>
4068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Camel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6"/>
          <w:p>
            <w:pPr>
              <w:spacing w:after="20"/>
              <w:ind w:left="20"/>
              <w:jc w:val="both"/>
            </w:pPr>
            <w:r>
              <w:rPr>
                <w:rFonts w:ascii="Times New Roman"/>
                <w:b w:val="false"/>
                <w:i w:val="false"/>
                <w:color w:val="000000"/>
                <w:sz w:val="20"/>
              </w:rPr>
              <w:t>
43.089699</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77.131641</w:t>
            </w:r>
          </w:p>
          <w:p>
            <w:pPr>
              <w:spacing w:after="20"/>
              <w:ind w:left="20"/>
              <w:jc w:val="both"/>
            </w:pPr>
            <w:r>
              <w:rPr>
                <w:rFonts w:ascii="Times New Roman"/>
                <w:b w:val="false"/>
                <w:i w:val="false"/>
                <w:color w:val="000000"/>
                <w:sz w:val="20"/>
              </w:rPr>
              <w:t>
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Aristov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7"/>
          <w:p>
            <w:pPr>
              <w:spacing w:after="20"/>
              <w:ind w:left="20"/>
              <w:jc w:val="both"/>
            </w:pPr>
            <w:r>
              <w:rPr>
                <w:rFonts w:ascii="Times New Roman"/>
                <w:b w:val="false"/>
                <w:i w:val="false"/>
                <w:color w:val="000000"/>
                <w:sz w:val="20"/>
              </w:rPr>
              <w:t>
43.079650</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77.126789</w:t>
            </w:r>
          </w:p>
          <w:p>
            <w:pPr>
              <w:spacing w:after="20"/>
              <w:ind w:left="20"/>
              <w:jc w:val="both"/>
            </w:pPr>
            <w:r>
              <w:rPr>
                <w:rFonts w:ascii="Times New Roman"/>
                <w:b w:val="false"/>
                <w:i w:val="false"/>
                <w:color w:val="000000"/>
                <w:sz w:val="20"/>
              </w:rPr>
              <w:t>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Aristov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8"/>
          <w:p>
            <w:pPr>
              <w:spacing w:after="20"/>
              <w:ind w:left="20"/>
              <w:jc w:val="both"/>
            </w:pPr>
            <w:r>
              <w:rPr>
                <w:rFonts w:ascii="Times New Roman"/>
                <w:b w:val="false"/>
                <w:i w:val="false"/>
                <w:color w:val="000000"/>
                <w:sz w:val="20"/>
              </w:rPr>
              <w:t>
43.078739</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77.132429</w:t>
            </w:r>
          </w:p>
          <w:p>
            <w:pPr>
              <w:spacing w:after="20"/>
              <w:ind w:left="20"/>
              <w:jc w:val="both"/>
            </w:pPr>
            <w:r>
              <w:rPr>
                <w:rFonts w:ascii="Times New Roman"/>
                <w:b w:val="false"/>
                <w:i w:val="false"/>
                <w:color w:val="000000"/>
                <w:sz w:val="20"/>
              </w:rPr>
              <w:t>
4102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Manshuk Mametova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9"/>
          <w:p>
            <w:pPr>
              <w:spacing w:after="20"/>
              <w:ind w:left="20"/>
              <w:jc w:val="both"/>
            </w:pPr>
            <w:r>
              <w:rPr>
                <w:rFonts w:ascii="Times New Roman"/>
                <w:b w:val="false"/>
                <w:i w:val="false"/>
                <w:color w:val="000000"/>
                <w:sz w:val="20"/>
              </w:rPr>
              <w:t>
43.077738</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77.114939</w:t>
            </w:r>
          </w:p>
          <w:p>
            <w:pPr>
              <w:spacing w:after="20"/>
              <w:ind w:left="20"/>
              <w:jc w:val="both"/>
            </w:pPr>
            <w:r>
              <w:rPr>
                <w:rFonts w:ascii="Times New Roman"/>
                <w:b w:val="false"/>
                <w:i w:val="false"/>
                <w:color w:val="000000"/>
                <w:sz w:val="20"/>
              </w:rPr>
              <w:t>
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Manshuk Mametova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0"/>
          <w:p>
            <w:pPr>
              <w:spacing w:after="20"/>
              <w:ind w:left="20"/>
              <w:jc w:val="both"/>
            </w:pPr>
            <w:r>
              <w:rPr>
                <w:rFonts w:ascii="Times New Roman"/>
                <w:b w:val="false"/>
                <w:i w:val="false"/>
                <w:color w:val="000000"/>
                <w:sz w:val="20"/>
              </w:rPr>
              <w:t>
43.075548</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77.114376</w:t>
            </w:r>
          </w:p>
          <w:p>
            <w:pPr>
              <w:spacing w:after="20"/>
              <w:ind w:left="20"/>
              <w:jc w:val="both"/>
            </w:pPr>
            <w:r>
              <w:rPr>
                <w:rFonts w:ascii="Times New Roman"/>
                <w:b w:val="false"/>
                <w:i w:val="false"/>
                <w:color w:val="000000"/>
                <w:sz w:val="20"/>
              </w:rPr>
              <w:t>
4194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Antikainen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1"/>
          <w:p>
            <w:pPr>
              <w:spacing w:after="20"/>
              <w:ind w:left="20"/>
              <w:jc w:val="both"/>
            </w:pPr>
            <w:r>
              <w:rPr>
                <w:rFonts w:ascii="Times New Roman"/>
                <w:b w:val="false"/>
                <w:i w:val="false"/>
                <w:color w:val="000000"/>
                <w:sz w:val="20"/>
              </w:rPr>
              <w:t>
43.073704</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77.112739</w:t>
            </w:r>
          </w:p>
          <w:p>
            <w:pPr>
              <w:spacing w:after="20"/>
              <w:ind w:left="20"/>
              <w:jc w:val="both"/>
            </w:pPr>
            <w:r>
              <w:rPr>
                <w:rFonts w:ascii="Times New Roman"/>
                <w:b w:val="false"/>
                <w:i w:val="false"/>
                <w:color w:val="000000"/>
                <w:sz w:val="20"/>
              </w:rPr>
              <w:t>
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Antikainen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2"/>
          <w:p>
            <w:pPr>
              <w:spacing w:after="20"/>
              <w:ind w:left="20"/>
              <w:jc w:val="both"/>
            </w:pPr>
            <w:r>
              <w:rPr>
                <w:rFonts w:ascii="Times New Roman"/>
                <w:b w:val="false"/>
                <w:i w:val="false"/>
                <w:color w:val="000000"/>
                <w:sz w:val="20"/>
              </w:rPr>
              <w:t>
43.072712</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77.111835</w:t>
            </w:r>
          </w:p>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Pass of the Patriotic War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3"/>
          <w:p>
            <w:pPr>
              <w:spacing w:after="20"/>
              <w:ind w:left="20"/>
              <w:jc w:val="both"/>
            </w:pPr>
            <w:r>
              <w:rPr>
                <w:rFonts w:ascii="Times New Roman"/>
                <w:b w:val="false"/>
                <w:i w:val="false"/>
                <w:color w:val="000000"/>
                <w:sz w:val="20"/>
              </w:rPr>
              <w:t>
43.071110</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77.111980</w:t>
            </w:r>
          </w:p>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Peak of the Patriotic War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4"/>
          <w:p>
            <w:pPr>
              <w:spacing w:after="20"/>
              <w:ind w:left="20"/>
              <w:jc w:val="both"/>
            </w:pPr>
            <w:r>
              <w:rPr>
                <w:rFonts w:ascii="Times New Roman"/>
                <w:b w:val="false"/>
                <w:i w:val="false"/>
                <w:color w:val="000000"/>
                <w:sz w:val="20"/>
              </w:rPr>
              <w:t>
43.068570</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77.111661</w:t>
            </w:r>
          </w:p>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Mayakovsky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5"/>
          <w:p>
            <w:pPr>
              <w:spacing w:after="20"/>
              <w:ind w:left="20"/>
              <w:jc w:val="both"/>
            </w:pPr>
            <w:r>
              <w:rPr>
                <w:rFonts w:ascii="Times New Roman"/>
                <w:b w:val="false"/>
                <w:i w:val="false"/>
                <w:color w:val="000000"/>
                <w:sz w:val="20"/>
              </w:rPr>
              <w:t>
43.067079</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77.109939</w:t>
            </w:r>
          </w:p>
          <w:p>
            <w:pPr>
              <w:spacing w:after="20"/>
              <w:ind w:left="20"/>
              <w:jc w:val="both"/>
            </w:pPr>
            <w:r>
              <w:rPr>
                <w:rFonts w:ascii="Times New Roman"/>
                <w:b w:val="false"/>
                <w:i w:val="false"/>
                <w:color w:val="000000"/>
                <w:sz w:val="20"/>
              </w:rPr>
              <w:t>
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Mayakovsky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6"/>
          <w:p>
            <w:pPr>
              <w:spacing w:after="20"/>
              <w:ind w:left="20"/>
              <w:jc w:val="both"/>
            </w:pPr>
            <w:r>
              <w:rPr>
                <w:rFonts w:ascii="Times New Roman"/>
                <w:b w:val="false"/>
                <w:i w:val="false"/>
                <w:color w:val="000000"/>
                <w:sz w:val="20"/>
              </w:rPr>
              <w:t>
43.066299</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77.108239</w:t>
            </w:r>
          </w:p>
          <w:p>
            <w:pPr>
              <w:spacing w:after="20"/>
              <w:ind w:left="20"/>
              <w:jc w:val="both"/>
            </w:pPr>
            <w:r>
              <w:rPr>
                <w:rFonts w:ascii="Times New Roman"/>
                <w:b w:val="false"/>
                <w:i w:val="false"/>
                <w:color w:val="000000"/>
                <w:sz w:val="20"/>
              </w:rPr>
              <w:t>
4208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Ordzhonikidze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7"/>
          <w:p>
            <w:pPr>
              <w:spacing w:after="20"/>
              <w:ind w:left="20"/>
              <w:jc w:val="both"/>
            </w:pPr>
            <w:r>
              <w:rPr>
                <w:rFonts w:ascii="Times New Roman"/>
                <w:b w:val="false"/>
                <w:i w:val="false"/>
                <w:color w:val="000000"/>
                <w:sz w:val="20"/>
              </w:rPr>
              <w:t>
43.063350</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77.107040</w:t>
            </w:r>
          </w:p>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Ordzhonikidze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8"/>
          <w:p>
            <w:pPr>
              <w:spacing w:after="20"/>
              <w:ind w:left="20"/>
              <w:jc w:val="both"/>
            </w:pPr>
            <w:r>
              <w:rPr>
                <w:rFonts w:ascii="Times New Roman"/>
                <w:b w:val="false"/>
                <w:i w:val="false"/>
                <w:color w:val="000000"/>
                <w:sz w:val="20"/>
              </w:rPr>
              <w:t>
43.057400</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77.113831</w:t>
            </w:r>
          </w:p>
          <w:p>
            <w:pPr>
              <w:spacing w:after="20"/>
              <w:ind w:left="20"/>
              <w:jc w:val="both"/>
            </w:pPr>
            <w:r>
              <w:rPr>
                <w:rFonts w:ascii="Times New Roman"/>
                <w:b w:val="false"/>
                <w:i w:val="false"/>
                <w:color w:val="000000"/>
                <w:sz w:val="20"/>
              </w:rPr>
              <w:t>
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Partizan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9"/>
          <w:p>
            <w:pPr>
              <w:spacing w:after="20"/>
              <w:ind w:left="20"/>
              <w:jc w:val="both"/>
            </w:pPr>
            <w:r>
              <w:rPr>
                <w:rFonts w:ascii="Times New Roman"/>
                <w:b w:val="false"/>
                <w:i w:val="false"/>
                <w:color w:val="000000"/>
                <w:sz w:val="20"/>
              </w:rPr>
              <w:t>
43.054290</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77.112289</w:t>
            </w:r>
          </w:p>
          <w:p>
            <w:pPr>
              <w:spacing w:after="20"/>
              <w:ind w:left="20"/>
              <w:jc w:val="both"/>
            </w:pPr>
            <w:r>
              <w:rPr>
                <w:rFonts w:ascii="Times New Roman"/>
                <w:b w:val="false"/>
                <w:i w:val="false"/>
                <w:color w:val="000000"/>
                <w:sz w:val="20"/>
              </w:rPr>
              <w:t>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Partizan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0"/>
          <w:p>
            <w:pPr>
              <w:spacing w:after="20"/>
              <w:ind w:left="20"/>
              <w:jc w:val="both"/>
            </w:pPr>
            <w:r>
              <w:rPr>
                <w:rFonts w:ascii="Times New Roman"/>
                <w:b w:val="false"/>
                <w:i w:val="false"/>
                <w:color w:val="000000"/>
                <w:sz w:val="20"/>
              </w:rPr>
              <w:t>
43.053181</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77.112849</w:t>
            </w:r>
          </w:p>
          <w:p>
            <w:pPr>
              <w:spacing w:after="20"/>
              <w:ind w:left="20"/>
              <w:jc w:val="both"/>
            </w:pPr>
            <w:r>
              <w:rPr>
                <w:rFonts w:ascii="Times New Roman"/>
                <w:b w:val="false"/>
                <w:i w:val="false"/>
                <w:color w:val="000000"/>
                <w:sz w:val="20"/>
              </w:rPr>
              <w:t>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Igly-Tuyuksu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1"/>
          <w:p>
            <w:pPr>
              <w:spacing w:after="20"/>
              <w:ind w:left="20"/>
              <w:jc w:val="both"/>
            </w:pPr>
            <w:r>
              <w:rPr>
                <w:rFonts w:ascii="Times New Roman"/>
                <w:b w:val="false"/>
                <w:i w:val="false"/>
                <w:color w:val="000000"/>
                <w:sz w:val="20"/>
              </w:rPr>
              <w:t>
43.050400</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77.107611</w:t>
            </w:r>
          </w:p>
          <w:p>
            <w:pPr>
              <w:spacing w:after="20"/>
              <w:ind w:left="20"/>
              <w:jc w:val="both"/>
            </w:pPr>
            <w:r>
              <w:rPr>
                <w:rFonts w:ascii="Times New Roman"/>
                <w:b w:val="false"/>
                <w:i w:val="false"/>
                <w:color w:val="000000"/>
                <w:sz w:val="20"/>
              </w:rPr>
              <w:t>
3975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Igly-Tuyuksu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2"/>
          <w:p>
            <w:pPr>
              <w:spacing w:after="20"/>
              <w:ind w:left="20"/>
              <w:jc w:val="both"/>
            </w:pPr>
            <w:r>
              <w:rPr>
                <w:rFonts w:ascii="Times New Roman"/>
                <w:b w:val="false"/>
                <w:i w:val="false"/>
                <w:color w:val="000000"/>
                <w:sz w:val="20"/>
              </w:rPr>
              <w:t>
43.045787</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77.104819</w:t>
            </w:r>
          </w:p>
          <w:p>
            <w:pPr>
              <w:spacing w:after="20"/>
              <w:ind w:left="20"/>
              <w:jc w:val="both"/>
            </w:pPr>
            <w:r>
              <w:rPr>
                <w:rFonts w:ascii="Times New Roman"/>
                <w:b w:val="false"/>
                <w:i w:val="false"/>
                <w:color w:val="000000"/>
                <w:sz w:val="20"/>
              </w:rPr>
              <w:t>
4213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Tuyuksu Saddle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3"/>
          <w:p>
            <w:pPr>
              <w:spacing w:after="20"/>
              <w:ind w:left="20"/>
              <w:jc w:val="both"/>
            </w:pPr>
            <w:r>
              <w:rPr>
                <w:rFonts w:ascii="Times New Roman"/>
                <w:b w:val="false"/>
                <w:i w:val="false"/>
                <w:color w:val="000000"/>
                <w:sz w:val="20"/>
              </w:rPr>
              <w:t>
43.043839</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77.098360</w:t>
            </w:r>
          </w:p>
          <w:p>
            <w:pPr>
              <w:spacing w:after="20"/>
              <w:ind w:left="20"/>
              <w:jc w:val="both"/>
            </w:pPr>
            <w:r>
              <w:rPr>
                <w:rFonts w:ascii="Times New Roman"/>
                <w:b w:val="false"/>
                <w:i w:val="false"/>
                <w:color w:val="000000"/>
                <w:sz w:val="20"/>
              </w:rPr>
              <w:t>
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Tuyuksu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4"/>
          <w:p>
            <w:pPr>
              <w:spacing w:after="20"/>
              <w:ind w:left="20"/>
              <w:jc w:val="both"/>
            </w:pPr>
            <w:r>
              <w:rPr>
                <w:rFonts w:ascii="Times New Roman"/>
                <w:b w:val="false"/>
                <w:i w:val="false"/>
                <w:color w:val="000000"/>
                <w:sz w:val="20"/>
              </w:rPr>
              <w:t>
43.044329</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77.095211</w:t>
            </w:r>
          </w:p>
          <w:p>
            <w:pPr>
              <w:spacing w:after="20"/>
              <w:ind w:left="20"/>
              <w:jc w:val="both"/>
            </w:pPr>
            <w:r>
              <w:rPr>
                <w:rFonts w:ascii="Times New Roman"/>
                <w:b w:val="false"/>
                <w:i w:val="false"/>
                <w:color w:val="000000"/>
                <w:sz w:val="20"/>
              </w:rPr>
              <w:t>
4218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Tuyuksu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75"/>
          <w:p>
            <w:pPr>
              <w:spacing w:after="20"/>
              <w:ind w:left="20"/>
              <w:jc w:val="both"/>
            </w:pPr>
            <w:r>
              <w:rPr>
                <w:rFonts w:ascii="Times New Roman"/>
                <w:b w:val="false"/>
                <w:i w:val="false"/>
                <w:color w:val="000000"/>
                <w:sz w:val="20"/>
              </w:rPr>
              <w:t>
43.037180</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77.088331</w:t>
            </w:r>
          </w:p>
          <w:p>
            <w:pPr>
              <w:spacing w:after="20"/>
              <w:ind w:left="20"/>
              <w:jc w:val="both"/>
            </w:pPr>
            <w:r>
              <w:rPr>
                <w:rFonts w:ascii="Times New Roman"/>
                <w:b w:val="false"/>
                <w:i w:val="false"/>
                <w:color w:val="000000"/>
                <w:sz w:val="20"/>
              </w:rPr>
              <w:t>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Pogrebetsky Central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6"/>
          <w:p>
            <w:pPr>
              <w:spacing w:after="20"/>
              <w:ind w:left="20"/>
              <w:jc w:val="both"/>
            </w:pPr>
            <w:r>
              <w:rPr>
                <w:rFonts w:ascii="Times New Roman"/>
                <w:b w:val="false"/>
                <w:i w:val="false"/>
                <w:color w:val="000000"/>
                <w:sz w:val="20"/>
              </w:rPr>
              <w:t>
43.033684</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77.077050</w:t>
            </w:r>
          </w:p>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Tourist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7"/>
          <w:p>
            <w:pPr>
              <w:spacing w:after="20"/>
              <w:ind w:left="20"/>
              <w:jc w:val="both"/>
            </w:pPr>
            <w:r>
              <w:rPr>
                <w:rFonts w:ascii="Times New Roman"/>
                <w:b w:val="false"/>
                <w:i w:val="false"/>
                <w:color w:val="000000"/>
                <w:sz w:val="20"/>
              </w:rPr>
              <w:t>
43.026581</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77.084670</w:t>
            </w:r>
          </w:p>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Pogrebetsky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8"/>
          <w:p>
            <w:pPr>
              <w:spacing w:after="20"/>
              <w:ind w:left="20"/>
              <w:jc w:val="both"/>
            </w:pPr>
            <w:r>
              <w:rPr>
                <w:rFonts w:ascii="Times New Roman"/>
                <w:b w:val="false"/>
                <w:i w:val="false"/>
                <w:color w:val="000000"/>
                <w:sz w:val="20"/>
              </w:rPr>
              <w:t>
43.033963</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77.071951</w:t>
            </w:r>
          </w:p>
          <w:p>
            <w:pPr>
              <w:spacing w:after="20"/>
              <w:ind w:left="20"/>
              <w:jc w:val="both"/>
            </w:pPr>
            <w:r>
              <w:rPr>
                <w:rFonts w:ascii="Times New Roman"/>
                <w:b w:val="false"/>
                <w:i w:val="false"/>
                <w:color w:val="000000"/>
                <w:sz w:val="20"/>
              </w:rPr>
              <w:t>
4231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Pogrebetsky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9"/>
          <w:p>
            <w:pPr>
              <w:spacing w:after="20"/>
              <w:ind w:left="20"/>
              <w:jc w:val="both"/>
            </w:pPr>
            <w:r>
              <w:rPr>
                <w:rFonts w:ascii="Times New Roman"/>
                <w:b w:val="false"/>
                <w:i w:val="false"/>
                <w:color w:val="000000"/>
                <w:sz w:val="20"/>
              </w:rPr>
              <w:t>
43.036850</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77.068459</w:t>
            </w:r>
          </w:p>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Peak Locomotive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0"/>
          <w:p>
            <w:pPr>
              <w:spacing w:after="20"/>
              <w:ind w:left="20"/>
              <w:jc w:val="both"/>
            </w:pPr>
            <w:r>
              <w:rPr>
                <w:rFonts w:ascii="Times New Roman"/>
                <w:b w:val="false"/>
                <w:i w:val="false"/>
                <w:color w:val="000000"/>
                <w:sz w:val="20"/>
              </w:rPr>
              <w:t>
43.040062</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77.064049</w:t>
            </w:r>
          </w:p>
          <w:p>
            <w:pPr>
              <w:spacing w:after="20"/>
              <w:ind w:left="20"/>
              <w:jc w:val="both"/>
            </w:pPr>
            <w:r>
              <w:rPr>
                <w:rFonts w:ascii="Times New Roman"/>
                <w:b w:val="false"/>
                <w:i w:val="false"/>
                <w:color w:val="000000"/>
                <w:sz w:val="20"/>
              </w:rPr>
              <w:t>
4182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Zoya Kosmodemyanskaya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1"/>
          <w:p>
            <w:pPr>
              <w:spacing w:after="20"/>
              <w:ind w:left="20"/>
              <w:jc w:val="both"/>
            </w:pPr>
            <w:r>
              <w:rPr>
                <w:rFonts w:ascii="Times New Roman"/>
                <w:b w:val="false"/>
                <w:i w:val="false"/>
                <w:color w:val="000000"/>
                <w:sz w:val="20"/>
              </w:rPr>
              <w:t>
43.048357</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77.068577</w:t>
            </w:r>
          </w:p>
          <w:p>
            <w:pPr>
              <w:spacing w:after="20"/>
              <w:ind w:left="20"/>
              <w:jc w:val="both"/>
            </w:pPr>
            <w:r>
              <w:rPr>
                <w:rFonts w:ascii="Times New Roman"/>
                <w:b w:val="false"/>
                <w:i w:val="false"/>
                <w:color w:val="000000"/>
                <w:sz w:val="20"/>
              </w:rPr>
              <w:t>
4108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Zoya Kosmodemyanskaya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2"/>
          <w:p>
            <w:pPr>
              <w:spacing w:after="20"/>
              <w:ind w:left="20"/>
              <w:jc w:val="both"/>
            </w:pPr>
            <w:r>
              <w:rPr>
                <w:rFonts w:ascii="Times New Roman"/>
                <w:b w:val="false"/>
                <w:i w:val="false"/>
                <w:color w:val="000000"/>
                <w:sz w:val="20"/>
              </w:rPr>
              <w:t>
43.050776</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77.066249</w:t>
            </w:r>
          </w:p>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Eagle's Nest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3"/>
          <w:p>
            <w:pPr>
              <w:spacing w:after="20"/>
              <w:ind w:left="20"/>
              <w:jc w:val="both"/>
            </w:pPr>
            <w:r>
              <w:rPr>
                <w:rFonts w:ascii="Times New Roman"/>
                <w:b w:val="false"/>
                <w:i w:val="false"/>
                <w:color w:val="000000"/>
                <w:sz w:val="20"/>
              </w:rPr>
              <w:t>
43.046436</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77.181787</w:t>
            </w:r>
          </w:p>
          <w:p>
            <w:pPr>
              <w:spacing w:after="20"/>
              <w:ind w:left="20"/>
              <w:jc w:val="both"/>
            </w:pPr>
            <w:r>
              <w:rPr>
                <w:rFonts w:ascii="Times New Roman"/>
                <w:b w:val="false"/>
                <w:i w:val="false"/>
                <w:color w:val="000000"/>
                <w:sz w:val="20"/>
              </w:rPr>
              <w:t>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MUD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4"/>
          <w:p>
            <w:pPr>
              <w:spacing w:after="20"/>
              <w:ind w:left="20"/>
              <w:jc w:val="both"/>
            </w:pPr>
            <w:r>
              <w:rPr>
                <w:rFonts w:ascii="Times New Roman"/>
                <w:b w:val="false"/>
                <w:i w:val="false"/>
                <w:color w:val="000000"/>
                <w:sz w:val="20"/>
              </w:rPr>
              <w:t>
43.063479</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77.240230</w:t>
            </w:r>
          </w:p>
          <w:p>
            <w:pPr>
              <w:spacing w:after="20"/>
              <w:ind w:left="20"/>
              <w:jc w:val="both"/>
            </w:pPr>
            <w:r>
              <w:rPr>
                <w:rFonts w:ascii="Times New Roman"/>
                <w:b w:val="false"/>
                <w:i w:val="false"/>
                <w:color w:val="000000"/>
                <w:sz w:val="20"/>
              </w:rPr>
              <w:t>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Severtsov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5"/>
          <w:p>
            <w:pPr>
              <w:spacing w:after="20"/>
              <w:ind w:left="20"/>
              <w:jc w:val="both"/>
            </w:pPr>
            <w:r>
              <w:rPr>
                <w:rFonts w:ascii="Times New Roman"/>
                <w:b w:val="false"/>
                <w:i w:val="false"/>
                <w:color w:val="000000"/>
                <w:sz w:val="20"/>
              </w:rPr>
              <w:t>
43.070939</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77.238709</w:t>
            </w:r>
          </w:p>
          <w:p>
            <w:pPr>
              <w:spacing w:after="20"/>
              <w:ind w:left="20"/>
              <w:jc w:val="both"/>
            </w:pPr>
            <w:r>
              <w:rPr>
                <w:rFonts w:ascii="Times New Roman"/>
                <w:b w:val="false"/>
                <w:i w:val="false"/>
                <w:color w:val="000000"/>
                <w:sz w:val="20"/>
              </w:rPr>
              <w:t>
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OPTE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6"/>
          <w:p>
            <w:pPr>
              <w:spacing w:after="20"/>
              <w:ind w:left="20"/>
              <w:jc w:val="both"/>
            </w:pPr>
            <w:r>
              <w:rPr>
                <w:rFonts w:ascii="Times New Roman"/>
                <w:b w:val="false"/>
                <w:i w:val="false"/>
                <w:color w:val="000000"/>
                <w:sz w:val="20"/>
              </w:rPr>
              <w:t>
43.073081</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77.252359</w:t>
            </w:r>
          </w:p>
          <w:p>
            <w:pPr>
              <w:spacing w:after="20"/>
              <w:ind w:left="20"/>
              <w:jc w:val="both"/>
            </w:pPr>
            <w:r>
              <w:rPr>
                <w:rFonts w:ascii="Times New Roman"/>
                <w:b w:val="false"/>
                <w:i w:val="false"/>
                <w:color w:val="000000"/>
                <w:sz w:val="20"/>
              </w:rPr>
              <w:t>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Stalsky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7"/>
          <w:p>
            <w:pPr>
              <w:spacing w:after="20"/>
              <w:ind w:left="20"/>
              <w:jc w:val="both"/>
            </w:pPr>
            <w:r>
              <w:rPr>
                <w:rFonts w:ascii="Times New Roman"/>
                <w:b w:val="false"/>
                <w:i w:val="false"/>
                <w:color w:val="000000"/>
                <w:sz w:val="20"/>
              </w:rPr>
              <w:t>
43.077150</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77.231481</w:t>
            </w:r>
          </w:p>
          <w:p>
            <w:pPr>
              <w:spacing w:after="20"/>
              <w:ind w:left="20"/>
              <w:jc w:val="both"/>
            </w:pPr>
            <w:r>
              <w:rPr>
                <w:rFonts w:ascii="Times New Roman"/>
                <w:b w:val="false"/>
                <w:i w:val="false"/>
                <w:color w:val="000000"/>
                <w:sz w:val="20"/>
              </w:rPr>
              <w:t>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Frunze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8"/>
          <w:p>
            <w:pPr>
              <w:spacing w:after="20"/>
              <w:ind w:left="20"/>
              <w:jc w:val="both"/>
            </w:pPr>
            <w:r>
              <w:rPr>
                <w:rFonts w:ascii="Times New Roman"/>
                <w:b w:val="false"/>
                <w:i w:val="false"/>
                <w:color w:val="000000"/>
                <w:sz w:val="20"/>
              </w:rPr>
              <w:t>
43.076390</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77.227779</w:t>
            </w:r>
          </w:p>
          <w:p>
            <w:pPr>
              <w:spacing w:after="20"/>
              <w:ind w:left="20"/>
              <w:jc w:val="both"/>
            </w:pPr>
            <w:r>
              <w:rPr>
                <w:rFonts w:ascii="Times New Roman"/>
                <w:b w:val="false"/>
                <w:i w:val="false"/>
                <w:color w:val="000000"/>
                <w:sz w:val="20"/>
              </w:rPr>
              <w:t>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Atheist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9"/>
          <w:p>
            <w:pPr>
              <w:spacing w:after="20"/>
              <w:ind w:left="20"/>
              <w:jc w:val="both"/>
            </w:pPr>
            <w:r>
              <w:rPr>
                <w:rFonts w:ascii="Times New Roman"/>
                <w:b w:val="false"/>
                <w:i w:val="false"/>
                <w:color w:val="000000"/>
                <w:sz w:val="20"/>
              </w:rPr>
              <w:t>
43.075830</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77.221940</w:t>
            </w:r>
          </w:p>
          <w:p>
            <w:pPr>
              <w:spacing w:after="20"/>
              <w:ind w:left="20"/>
              <w:jc w:val="both"/>
            </w:pPr>
            <w:r>
              <w:rPr>
                <w:rFonts w:ascii="Times New Roman"/>
                <w:b w:val="false"/>
                <w:i w:val="false"/>
                <w:color w:val="000000"/>
                <w:sz w:val="20"/>
              </w:rPr>
              <w:t>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Frunze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0"/>
          <w:p>
            <w:pPr>
              <w:spacing w:after="20"/>
              <w:ind w:left="20"/>
              <w:jc w:val="both"/>
            </w:pPr>
            <w:r>
              <w:rPr>
                <w:rFonts w:ascii="Times New Roman"/>
                <w:b w:val="false"/>
                <w:i w:val="false"/>
                <w:color w:val="000000"/>
                <w:sz w:val="20"/>
              </w:rPr>
              <w:t>
43.073539</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77.218620</w:t>
            </w:r>
          </w:p>
          <w:p>
            <w:pPr>
              <w:spacing w:after="20"/>
              <w:ind w:left="20"/>
              <w:jc w:val="both"/>
            </w:pPr>
            <w:r>
              <w:rPr>
                <w:rFonts w:ascii="Times New Roman"/>
                <w:b w:val="false"/>
                <w:i w:val="false"/>
                <w:color w:val="000000"/>
                <w:sz w:val="20"/>
              </w:rPr>
              <w:t>
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Kishkinye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1"/>
          <w:p>
            <w:pPr>
              <w:spacing w:after="20"/>
              <w:ind w:left="20"/>
              <w:jc w:val="both"/>
            </w:pPr>
            <w:r>
              <w:rPr>
                <w:rFonts w:ascii="Times New Roman"/>
                <w:b w:val="false"/>
                <w:i w:val="false"/>
                <w:color w:val="000000"/>
                <w:sz w:val="20"/>
              </w:rPr>
              <w:t>
43.081019</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77.231950</w:t>
            </w:r>
          </w:p>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Spivakov South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2"/>
          <w:p>
            <w:pPr>
              <w:spacing w:after="20"/>
              <w:ind w:left="20"/>
              <w:jc w:val="both"/>
            </w:pPr>
            <w:r>
              <w:rPr>
                <w:rFonts w:ascii="Times New Roman"/>
                <w:b w:val="false"/>
                <w:i w:val="false"/>
                <w:color w:val="000000"/>
                <w:sz w:val="20"/>
              </w:rPr>
              <w:t>
43.083051</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77.231481</w:t>
            </w:r>
          </w:p>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Dzhambula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3"/>
          <w:p>
            <w:pPr>
              <w:spacing w:after="20"/>
              <w:ind w:left="20"/>
              <w:jc w:val="both"/>
            </w:pPr>
            <w:r>
              <w:rPr>
                <w:rFonts w:ascii="Times New Roman"/>
                <w:b w:val="false"/>
                <w:i w:val="false"/>
                <w:color w:val="000000"/>
                <w:sz w:val="20"/>
              </w:rPr>
              <w:t>
43.086781</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77.233769</w:t>
            </w:r>
          </w:p>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TEU Southern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4"/>
          <w:p>
            <w:pPr>
              <w:spacing w:after="20"/>
              <w:ind w:left="20"/>
              <w:jc w:val="both"/>
            </w:pPr>
            <w:r>
              <w:rPr>
                <w:rFonts w:ascii="Times New Roman"/>
                <w:b w:val="false"/>
                <w:i w:val="false"/>
                <w:color w:val="000000"/>
                <w:sz w:val="20"/>
              </w:rPr>
              <w:t>
43.094300</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77.235180</w:t>
            </w:r>
          </w:p>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TEU North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5"/>
          <w:p>
            <w:pPr>
              <w:spacing w:after="20"/>
              <w:ind w:left="20"/>
              <w:jc w:val="both"/>
            </w:pPr>
            <w:r>
              <w:rPr>
                <w:rFonts w:ascii="Times New Roman"/>
                <w:b w:val="false"/>
                <w:i w:val="false"/>
                <w:color w:val="000000"/>
                <w:sz w:val="20"/>
              </w:rPr>
              <w:t>
43.102460</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77.228270</w:t>
            </w:r>
          </w:p>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Koptau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6"/>
          <w:p>
            <w:pPr>
              <w:spacing w:after="20"/>
              <w:ind w:left="20"/>
              <w:jc w:val="both"/>
            </w:pPr>
            <w:r>
              <w:rPr>
                <w:rFonts w:ascii="Times New Roman"/>
                <w:b w:val="false"/>
                <w:i w:val="false"/>
                <w:color w:val="000000"/>
                <w:sz w:val="20"/>
              </w:rPr>
              <w:t>
43.112497</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77.239122</w:t>
            </w:r>
          </w:p>
          <w:p>
            <w:pPr>
              <w:spacing w:after="20"/>
              <w:ind w:left="20"/>
              <w:jc w:val="both"/>
            </w:pPr>
            <w:r>
              <w:rPr>
                <w:rFonts w:ascii="Times New Roman"/>
                <w:b w:val="false"/>
                <w:i w:val="false"/>
                <w:color w:val="000000"/>
                <w:sz w:val="20"/>
              </w:rPr>
              <w:t>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Foggy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7"/>
          <w:p>
            <w:pPr>
              <w:spacing w:after="20"/>
              <w:ind w:left="20"/>
              <w:jc w:val="both"/>
            </w:pPr>
            <w:r>
              <w:rPr>
                <w:rFonts w:ascii="Times New Roman"/>
                <w:b w:val="false"/>
                <w:i w:val="false"/>
                <w:color w:val="000000"/>
                <w:sz w:val="20"/>
              </w:rPr>
              <w:t>
43.128277</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77.26685</w:t>
            </w:r>
          </w:p>
          <w:p>
            <w:pPr>
              <w:spacing w:after="20"/>
              <w:ind w:left="20"/>
              <w:jc w:val="both"/>
            </w:pPr>
            <w:r>
              <w:rPr>
                <w:rFonts w:ascii="Times New Roman"/>
                <w:b w:val="false"/>
                <w:i w:val="false"/>
                <w:color w:val="000000"/>
                <w:sz w:val="20"/>
              </w:rPr>
              <w:t>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Solnechny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98"/>
          <w:p>
            <w:pPr>
              <w:spacing w:after="20"/>
              <w:ind w:left="20"/>
              <w:jc w:val="both"/>
            </w:pPr>
            <w:r>
              <w:rPr>
                <w:rFonts w:ascii="Times New Roman"/>
                <w:b w:val="false"/>
                <w:i w:val="false"/>
                <w:color w:val="000000"/>
                <w:sz w:val="20"/>
              </w:rPr>
              <w:t>
43.139450</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77.260151</w:t>
            </w:r>
          </w:p>
          <w:p>
            <w:pPr>
              <w:spacing w:after="20"/>
              <w:ind w:left="20"/>
              <w:jc w:val="both"/>
            </w:pPr>
            <w:r>
              <w:rPr>
                <w:rFonts w:ascii="Times New Roman"/>
                <w:b w:val="false"/>
                <w:i w:val="false"/>
                <w:color w:val="000000"/>
                <w:sz w:val="20"/>
              </w:rPr>
              <w:t>
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Expeditionary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99"/>
          <w:p>
            <w:pPr>
              <w:spacing w:after="20"/>
              <w:ind w:left="20"/>
              <w:jc w:val="both"/>
            </w:pPr>
            <w:r>
              <w:rPr>
                <w:rFonts w:ascii="Times New Roman"/>
                <w:b w:val="false"/>
                <w:i w:val="false"/>
                <w:color w:val="000000"/>
                <w:sz w:val="20"/>
              </w:rPr>
              <w:t>
43.067665</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77.283325</w:t>
            </w:r>
          </w:p>
          <w:p>
            <w:pPr>
              <w:spacing w:after="20"/>
              <w:ind w:left="20"/>
              <w:jc w:val="both"/>
            </w:pPr>
            <w:r>
              <w:rPr>
                <w:rFonts w:ascii="Times New Roman"/>
                <w:b w:val="false"/>
                <w:i w:val="false"/>
                <w:color w:val="000000"/>
                <w:sz w:val="20"/>
              </w:rPr>
              <w:t>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Issykten-Chokhu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0"/>
          <w:p>
            <w:pPr>
              <w:spacing w:after="20"/>
              <w:ind w:left="20"/>
              <w:jc w:val="both"/>
            </w:pPr>
            <w:r>
              <w:rPr>
                <w:rFonts w:ascii="Times New Roman"/>
                <w:b w:val="false"/>
                <w:i w:val="false"/>
                <w:color w:val="000000"/>
                <w:sz w:val="20"/>
              </w:rPr>
              <w:t>
43.053053</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77.347226</w:t>
            </w:r>
          </w:p>
          <w:p>
            <w:pPr>
              <w:spacing w:after="20"/>
              <w:ind w:left="20"/>
              <w:jc w:val="both"/>
            </w:pPr>
            <w:r>
              <w:rPr>
                <w:rFonts w:ascii="Times New Roman"/>
                <w:b w:val="false"/>
                <w:i w:val="false"/>
                <w:color w:val="000000"/>
                <w:sz w:val="20"/>
              </w:rPr>
              <w:t>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Talgar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1"/>
          <w:p>
            <w:pPr>
              <w:spacing w:after="20"/>
              <w:ind w:left="20"/>
              <w:jc w:val="both"/>
            </w:pPr>
            <w:r>
              <w:rPr>
                <w:rFonts w:ascii="Times New Roman"/>
                <w:b w:val="false"/>
                <w:i w:val="false"/>
                <w:color w:val="000000"/>
                <w:sz w:val="20"/>
              </w:rPr>
              <w:t>
43.120229</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77.339681</w:t>
            </w:r>
          </w:p>
          <w:p>
            <w:pPr>
              <w:spacing w:after="20"/>
              <w:ind w:left="20"/>
              <w:jc w:val="both"/>
            </w:pPr>
            <w:r>
              <w:rPr>
                <w:rFonts w:ascii="Times New Roman"/>
                <w:b w:val="false"/>
                <w:i w:val="false"/>
                <w:color w:val="000000"/>
                <w:sz w:val="20"/>
              </w:rPr>
              <w:t>
5017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Koprtyuz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02"/>
          <w:p>
            <w:pPr>
              <w:spacing w:after="20"/>
              <w:ind w:left="20"/>
              <w:jc w:val="both"/>
            </w:pPr>
            <w:r>
              <w:rPr>
                <w:rFonts w:ascii="Times New Roman"/>
                <w:b w:val="false"/>
                <w:i w:val="false"/>
                <w:color w:val="000000"/>
                <w:sz w:val="20"/>
              </w:rPr>
              <w:t>
43.127471</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77.344249</w:t>
            </w:r>
          </w:p>
          <w:p>
            <w:pPr>
              <w:spacing w:after="20"/>
              <w:ind w:left="20"/>
              <w:jc w:val="both"/>
            </w:pPr>
            <w:r>
              <w:rPr>
                <w:rFonts w:ascii="Times New Roman"/>
                <w:b w:val="false"/>
                <w:i w:val="false"/>
                <w:color w:val="000000"/>
                <w:sz w:val="20"/>
              </w:rPr>
              <w:t>
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Talgar Central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3"/>
          <w:p>
            <w:pPr>
              <w:spacing w:after="20"/>
              <w:ind w:left="20"/>
              <w:jc w:val="both"/>
            </w:pPr>
            <w:r>
              <w:rPr>
                <w:rFonts w:ascii="Times New Roman"/>
                <w:b w:val="false"/>
                <w:i w:val="false"/>
                <w:color w:val="000000"/>
                <w:sz w:val="20"/>
              </w:rPr>
              <w:t>
43114900</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77.334169</w:t>
            </w:r>
          </w:p>
          <w:p>
            <w:pPr>
              <w:spacing w:after="20"/>
              <w:ind w:left="20"/>
              <w:jc w:val="both"/>
            </w:pPr>
            <w:r>
              <w:rPr>
                <w:rFonts w:ascii="Times New Roman"/>
                <w:b w:val="false"/>
                <w:i w:val="false"/>
                <w:color w:val="000000"/>
                <w:sz w:val="20"/>
              </w:rPr>
              <w:t>
4905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Talgar Gap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4"/>
          <w:p>
            <w:pPr>
              <w:spacing w:after="20"/>
              <w:ind w:left="20"/>
              <w:jc w:val="both"/>
            </w:pPr>
            <w:r>
              <w:rPr>
                <w:rFonts w:ascii="Times New Roman"/>
                <w:b w:val="false"/>
                <w:i w:val="false"/>
                <w:color w:val="000000"/>
                <w:sz w:val="20"/>
              </w:rPr>
              <w:t>
43.110809</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77.332461</w:t>
            </w:r>
          </w:p>
          <w:p>
            <w:pPr>
              <w:spacing w:after="20"/>
              <w:ind w:left="20"/>
              <w:jc w:val="both"/>
            </w:pPr>
            <w:r>
              <w:rPr>
                <w:rFonts w:ascii="Times New Roman"/>
                <w:b w:val="false"/>
                <w:i w:val="false"/>
                <w:color w:val="000000"/>
                <w:sz w:val="20"/>
              </w:rPr>
              <w:t>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5"/>
          <w:p>
            <w:pPr>
              <w:spacing w:after="20"/>
              <w:ind w:left="20"/>
              <w:jc w:val="both"/>
            </w:pPr>
            <w:r>
              <w:rPr>
                <w:rFonts w:ascii="Times New Roman"/>
                <w:b w:val="false"/>
                <w:i w:val="false"/>
                <w:color w:val="000000"/>
                <w:sz w:val="20"/>
              </w:rPr>
              <w:t>
43.100550</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77.318639</w:t>
            </w:r>
          </w:p>
          <w:p>
            <w:pPr>
              <w:spacing w:after="20"/>
              <w:ind w:left="20"/>
              <w:jc w:val="both"/>
            </w:pPr>
            <w:r>
              <w:rPr>
                <w:rFonts w:ascii="Times New Roman"/>
                <w:b w:val="false"/>
                <w:i w:val="false"/>
                <w:color w:val="000000"/>
                <w:sz w:val="20"/>
              </w:rPr>
              <w:t>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06"/>
          <w:p>
            <w:pPr>
              <w:spacing w:after="20"/>
              <w:ind w:left="20"/>
              <w:jc w:val="both"/>
            </w:pPr>
            <w:r>
              <w:rPr>
                <w:rFonts w:ascii="Times New Roman"/>
                <w:b w:val="false"/>
                <w:i w:val="false"/>
                <w:color w:val="000000"/>
                <w:sz w:val="20"/>
              </w:rPr>
              <w:t>
43.096629</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77.312760</w:t>
            </w:r>
          </w:p>
          <w:p>
            <w:pPr>
              <w:spacing w:after="20"/>
              <w:ind w:left="20"/>
              <w:jc w:val="both"/>
            </w:pPr>
            <w:r>
              <w:rPr>
                <w:rFonts w:ascii="Times New Roman"/>
                <w:b w:val="false"/>
                <w:i w:val="false"/>
                <w:color w:val="000000"/>
                <w:sz w:val="20"/>
              </w:rPr>
              <w:t>
4626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Harsh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07"/>
          <w:p>
            <w:pPr>
              <w:spacing w:after="20"/>
              <w:ind w:left="20"/>
              <w:jc w:val="both"/>
            </w:pPr>
            <w:r>
              <w:rPr>
                <w:rFonts w:ascii="Times New Roman"/>
                <w:b w:val="false"/>
                <w:i w:val="false"/>
                <w:color w:val="000000"/>
                <w:sz w:val="20"/>
              </w:rPr>
              <w:t>
43.085600</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77.310241</w:t>
            </w:r>
          </w:p>
          <w:p>
            <w:pPr>
              <w:spacing w:after="20"/>
              <w:ind w:left="20"/>
              <w:jc w:val="both"/>
            </w:pPr>
            <w:r>
              <w:rPr>
                <w:rFonts w:ascii="Times New Roman"/>
                <w:b w:val="false"/>
                <w:i w:val="false"/>
                <w:color w:val="000000"/>
                <w:sz w:val="20"/>
              </w:rPr>
              <w:t>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Bivachny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08"/>
          <w:p>
            <w:pPr>
              <w:spacing w:after="20"/>
              <w:ind w:left="20"/>
              <w:jc w:val="both"/>
            </w:pPr>
            <w:r>
              <w:rPr>
                <w:rFonts w:ascii="Times New Roman"/>
                <w:b w:val="false"/>
                <w:i w:val="false"/>
                <w:color w:val="000000"/>
                <w:sz w:val="20"/>
              </w:rPr>
              <w:t>
43.078259</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77.309241</w:t>
            </w:r>
          </w:p>
          <w:p>
            <w:pPr>
              <w:spacing w:after="20"/>
              <w:ind w:left="20"/>
              <w:jc w:val="both"/>
            </w:pPr>
            <w:r>
              <w:rPr>
                <w:rFonts w:ascii="Times New Roman"/>
                <w:b w:val="false"/>
                <w:i w:val="false"/>
                <w:color w:val="000000"/>
                <w:sz w:val="20"/>
              </w:rPr>
              <w:t>
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Uraltsev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09"/>
          <w:p>
            <w:pPr>
              <w:spacing w:after="20"/>
              <w:ind w:left="20"/>
              <w:jc w:val="both"/>
            </w:pPr>
            <w:r>
              <w:rPr>
                <w:rFonts w:ascii="Times New Roman"/>
                <w:b w:val="false"/>
                <w:i w:val="false"/>
                <w:color w:val="000000"/>
                <w:sz w:val="20"/>
              </w:rPr>
              <w:t>
43.072250</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77.301511</w:t>
            </w:r>
          </w:p>
          <w:p>
            <w:pPr>
              <w:spacing w:after="20"/>
              <w:ind w:left="20"/>
              <w:jc w:val="both"/>
            </w:pPr>
            <w:r>
              <w:rPr>
                <w:rFonts w:ascii="Times New Roman"/>
                <w:b w:val="false"/>
                <w:i w:val="false"/>
                <w:color w:val="000000"/>
                <w:sz w:val="20"/>
              </w:rPr>
              <w:t>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Akgul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10"/>
          <w:p>
            <w:pPr>
              <w:spacing w:after="20"/>
              <w:ind w:left="20"/>
              <w:jc w:val="both"/>
            </w:pPr>
            <w:r>
              <w:rPr>
                <w:rFonts w:ascii="Times New Roman"/>
                <w:b w:val="false"/>
                <w:i w:val="false"/>
                <w:color w:val="000000"/>
                <w:sz w:val="20"/>
              </w:rPr>
              <w:t>
43.070781</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77.313229</w:t>
            </w:r>
          </w:p>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Akgul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1"/>
          <w:p>
            <w:pPr>
              <w:spacing w:after="20"/>
              <w:ind w:left="20"/>
              <w:jc w:val="both"/>
            </w:pPr>
            <w:r>
              <w:rPr>
                <w:rFonts w:ascii="Times New Roman"/>
                <w:b w:val="false"/>
                <w:i w:val="false"/>
                <w:color w:val="000000"/>
                <w:sz w:val="20"/>
              </w:rPr>
              <w:t>
43.066409</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77.314219</w:t>
            </w:r>
          </w:p>
          <w:p>
            <w:pPr>
              <w:spacing w:after="20"/>
              <w:ind w:left="20"/>
              <w:jc w:val="both"/>
            </w:pPr>
            <w:r>
              <w:rPr>
                <w:rFonts w:ascii="Times New Roman"/>
                <w:b w:val="false"/>
                <w:i w:val="false"/>
                <w:color w:val="000000"/>
                <w:sz w:val="20"/>
              </w:rPr>
              <w:t>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Akgul South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12"/>
          <w:p>
            <w:pPr>
              <w:spacing w:after="20"/>
              <w:ind w:left="20"/>
              <w:jc w:val="both"/>
            </w:pPr>
            <w:r>
              <w:rPr>
                <w:rFonts w:ascii="Times New Roman"/>
                <w:b w:val="false"/>
                <w:i w:val="false"/>
                <w:color w:val="000000"/>
                <w:sz w:val="20"/>
              </w:rPr>
              <w:t>
43.063540</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77.319071</w:t>
            </w:r>
          </w:p>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Belyi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13"/>
          <w:p>
            <w:pPr>
              <w:spacing w:after="20"/>
              <w:ind w:left="20"/>
              <w:jc w:val="both"/>
            </w:pPr>
            <w:r>
              <w:rPr>
                <w:rFonts w:ascii="Times New Roman"/>
                <w:b w:val="false"/>
                <w:i w:val="false"/>
                <w:color w:val="000000"/>
                <w:sz w:val="20"/>
              </w:rPr>
              <w:t>
43.057600</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77.326391</w:t>
            </w:r>
          </w:p>
          <w:p>
            <w:pPr>
              <w:spacing w:after="20"/>
              <w:ind w:left="20"/>
              <w:jc w:val="both"/>
            </w:pPr>
            <w:r>
              <w:rPr>
                <w:rFonts w:ascii="Times New Roman"/>
                <w:b w:val="false"/>
                <w:i w:val="false"/>
                <w:color w:val="000000"/>
                <w:sz w:val="20"/>
              </w:rPr>
              <w:t>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Belyi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4"/>
          <w:p>
            <w:pPr>
              <w:spacing w:after="20"/>
              <w:ind w:left="20"/>
              <w:jc w:val="both"/>
            </w:pPr>
            <w:r>
              <w:rPr>
                <w:rFonts w:ascii="Times New Roman"/>
                <w:b w:val="false"/>
                <w:i w:val="false"/>
                <w:color w:val="000000"/>
                <w:sz w:val="20"/>
              </w:rPr>
              <w:t>
43.055000</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77.333890</w:t>
            </w:r>
          </w:p>
          <w:p>
            <w:pPr>
              <w:spacing w:after="20"/>
              <w:ind w:left="20"/>
              <w:jc w:val="both"/>
            </w:pPr>
            <w:r>
              <w:rPr>
                <w:rFonts w:ascii="Times New Roman"/>
                <w:b w:val="false"/>
                <w:i w:val="false"/>
                <w:color w:val="000000"/>
                <w:sz w:val="20"/>
              </w:rPr>
              <w:t>
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Issykten-Chou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15"/>
          <w:p>
            <w:pPr>
              <w:spacing w:after="20"/>
              <w:ind w:left="20"/>
              <w:jc w:val="both"/>
            </w:pPr>
            <w:r>
              <w:rPr>
                <w:rFonts w:ascii="Times New Roman"/>
                <w:b w:val="false"/>
                <w:i w:val="false"/>
                <w:color w:val="000000"/>
                <w:sz w:val="20"/>
              </w:rPr>
              <w:t>
43.053059</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77.347221</w:t>
            </w:r>
          </w:p>
          <w:p>
            <w:pPr>
              <w:spacing w:after="20"/>
              <w:ind w:left="20"/>
              <w:jc w:val="both"/>
            </w:pPr>
            <w:r>
              <w:rPr>
                <w:rFonts w:ascii="Times New Roman"/>
                <w:b w:val="false"/>
                <w:i w:val="false"/>
                <w:color w:val="000000"/>
                <w:sz w:val="20"/>
              </w:rPr>
              <w:t>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25 Years of Kazakhstan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16"/>
          <w:p>
            <w:pPr>
              <w:spacing w:after="20"/>
              <w:ind w:left="20"/>
              <w:jc w:val="both"/>
            </w:pPr>
            <w:r>
              <w:rPr>
                <w:rFonts w:ascii="Times New Roman"/>
                <w:b w:val="false"/>
                <w:i w:val="false"/>
                <w:color w:val="000000"/>
                <w:sz w:val="20"/>
              </w:rPr>
              <w:t>
43.074249</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77.468795</w:t>
            </w:r>
          </w:p>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years of Kazakhstan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7"/>
          <w:p>
            <w:pPr>
              <w:spacing w:after="20"/>
              <w:ind w:left="20"/>
              <w:jc w:val="both"/>
            </w:pPr>
            <w:r>
              <w:rPr>
                <w:rFonts w:ascii="Times New Roman"/>
                <w:b w:val="false"/>
                <w:i w:val="false"/>
                <w:color w:val="000000"/>
                <w:sz w:val="20"/>
              </w:rPr>
              <w:t>
43.072140</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77.477753</w:t>
            </w:r>
          </w:p>
          <w:p>
            <w:pPr>
              <w:spacing w:after="20"/>
              <w:ind w:left="20"/>
              <w:jc w:val="both"/>
            </w:pPr>
            <w:r>
              <w:rPr>
                <w:rFonts w:ascii="Times New Roman"/>
                <w:b w:val="false"/>
                <w:i w:val="false"/>
                <w:color w:val="000000"/>
                <w:sz w:val="20"/>
              </w:rPr>
              <w:t>
4496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Obhodnoi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18"/>
          <w:p>
            <w:pPr>
              <w:spacing w:after="20"/>
              <w:ind w:left="20"/>
              <w:jc w:val="both"/>
            </w:pPr>
            <w:r>
              <w:rPr>
                <w:rFonts w:ascii="Times New Roman"/>
                <w:b w:val="false"/>
                <w:i w:val="false"/>
                <w:color w:val="000000"/>
                <w:sz w:val="20"/>
              </w:rPr>
              <w:t>
43.037866</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77.253188</w:t>
            </w:r>
          </w:p>
          <w:p>
            <w:pPr>
              <w:spacing w:after="20"/>
              <w:ind w:left="20"/>
              <w:jc w:val="both"/>
            </w:pPr>
            <w:r>
              <w:rPr>
                <w:rFonts w:ascii="Times New Roman"/>
                <w:b w:val="false"/>
                <w:i w:val="false"/>
                <w:color w:val="000000"/>
                <w:sz w:val="20"/>
              </w:rPr>
              <w:t>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Pushkin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19"/>
          <w:p>
            <w:pPr>
              <w:spacing w:after="20"/>
              <w:ind w:left="20"/>
              <w:jc w:val="both"/>
            </w:pPr>
            <w:r>
              <w:rPr>
                <w:rFonts w:ascii="Times New Roman"/>
                <w:b w:val="false"/>
                <w:i w:val="false"/>
                <w:color w:val="000000"/>
                <w:sz w:val="20"/>
              </w:rPr>
              <w:t>
43.024102</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77.220755</w:t>
            </w:r>
          </w:p>
          <w:p>
            <w:pPr>
              <w:spacing w:after="20"/>
              <w:ind w:left="20"/>
              <w:jc w:val="both"/>
            </w:pPr>
            <w:r>
              <w:rPr>
                <w:rFonts w:ascii="Times New Roman"/>
                <w:b w:val="false"/>
                <w:i w:val="false"/>
                <w:color w:val="000000"/>
                <w:sz w:val="20"/>
              </w:rPr>
              <w:t>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Toguzak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20"/>
          <w:p>
            <w:pPr>
              <w:spacing w:after="20"/>
              <w:ind w:left="20"/>
              <w:jc w:val="both"/>
            </w:pPr>
            <w:r>
              <w:rPr>
                <w:rFonts w:ascii="Times New Roman"/>
                <w:b w:val="false"/>
                <w:i w:val="false"/>
                <w:color w:val="000000"/>
                <w:sz w:val="20"/>
              </w:rPr>
              <w:t>
43.015489</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77.235121</w:t>
            </w:r>
          </w:p>
          <w:p>
            <w:pPr>
              <w:spacing w:after="20"/>
              <w:ind w:left="20"/>
              <w:jc w:val="both"/>
            </w:pPr>
            <w:r>
              <w:rPr>
                <w:rFonts w:ascii="Times New Roman"/>
                <w:b w:val="false"/>
                <w:i w:val="false"/>
                <w:color w:val="000000"/>
                <w:sz w:val="20"/>
              </w:rPr>
              <w:t>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Popov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21"/>
          <w:p>
            <w:pPr>
              <w:spacing w:after="20"/>
              <w:ind w:left="20"/>
              <w:jc w:val="both"/>
            </w:pPr>
            <w:r>
              <w:rPr>
                <w:rFonts w:ascii="Times New Roman"/>
                <w:b w:val="false"/>
                <w:i w:val="false"/>
                <w:color w:val="000000"/>
                <w:sz w:val="20"/>
              </w:rPr>
              <w:t>
43.001091</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77.224150</w:t>
            </w:r>
          </w:p>
          <w:p>
            <w:pPr>
              <w:spacing w:after="20"/>
              <w:ind w:left="20"/>
              <w:jc w:val="both"/>
            </w:pPr>
            <w:r>
              <w:rPr>
                <w:rFonts w:ascii="Times New Roman"/>
                <w:b w:val="false"/>
                <w:i w:val="false"/>
                <w:color w:val="000000"/>
                <w:sz w:val="20"/>
              </w:rPr>
              <w:t>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Oreshek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22"/>
          <w:p>
            <w:pPr>
              <w:spacing w:after="20"/>
              <w:ind w:left="20"/>
              <w:jc w:val="both"/>
            </w:pPr>
            <w:r>
              <w:rPr>
                <w:rFonts w:ascii="Times New Roman"/>
                <w:b w:val="false"/>
                <w:i w:val="false"/>
                <w:color w:val="000000"/>
                <w:sz w:val="20"/>
              </w:rPr>
              <w:t>
43.997680</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77.217480</w:t>
            </w:r>
          </w:p>
          <w:p>
            <w:pPr>
              <w:spacing w:after="20"/>
              <w:ind w:left="20"/>
              <w:jc w:val="both"/>
            </w:pPr>
            <w:r>
              <w:rPr>
                <w:rFonts w:ascii="Times New Roman"/>
                <w:b w:val="false"/>
                <w:i w:val="false"/>
                <w:color w:val="000000"/>
                <w:sz w:val="20"/>
              </w:rPr>
              <w:t>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Zimina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3"/>
          <w:p>
            <w:pPr>
              <w:spacing w:after="20"/>
              <w:ind w:left="20"/>
              <w:jc w:val="both"/>
            </w:pPr>
            <w:r>
              <w:rPr>
                <w:rFonts w:ascii="Times New Roman"/>
                <w:b w:val="false"/>
                <w:i w:val="false"/>
                <w:color w:val="000000"/>
                <w:sz w:val="20"/>
              </w:rPr>
              <w:t>
42.996181</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77.206579</w:t>
            </w:r>
          </w:p>
          <w:p>
            <w:pPr>
              <w:spacing w:after="20"/>
              <w:ind w:left="20"/>
              <w:jc w:val="both"/>
            </w:pPr>
            <w:r>
              <w:rPr>
                <w:rFonts w:ascii="Times New Roman"/>
                <w:b w:val="false"/>
                <w:i w:val="false"/>
                <w:color w:val="000000"/>
                <w:sz w:val="20"/>
              </w:rPr>
              <w:t>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24"/>
          <w:p>
            <w:pPr>
              <w:spacing w:after="20"/>
              <w:ind w:left="20"/>
              <w:jc w:val="both"/>
            </w:pPr>
            <w:r>
              <w:rPr>
                <w:rFonts w:ascii="Times New Roman"/>
                <w:b w:val="false"/>
                <w:i w:val="false"/>
                <w:color w:val="000000"/>
                <w:sz w:val="20"/>
              </w:rPr>
              <w:t>
42.991111</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77.195858</w:t>
            </w:r>
          </w:p>
          <w:p>
            <w:pPr>
              <w:spacing w:after="20"/>
              <w:ind w:left="20"/>
              <w:jc w:val="both"/>
            </w:pPr>
            <w:r>
              <w:rPr>
                <w:rFonts w:ascii="Times New Roman"/>
                <w:b w:val="false"/>
                <w:i w:val="false"/>
                <w:color w:val="000000"/>
                <w:sz w:val="20"/>
              </w:rPr>
              <w:t>
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Miroshkin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25"/>
          <w:p>
            <w:pPr>
              <w:spacing w:after="20"/>
              <w:ind w:left="20"/>
              <w:jc w:val="both"/>
            </w:pPr>
            <w:r>
              <w:rPr>
                <w:rFonts w:ascii="Times New Roman"/>
                <w:b w:val="false"/>
                <w:i w:val="false"/>
                <w:color w:val="000000"/>
                <w:sz w:val="20"/>
              </w:rPr>
              <w:t>
42.982400</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77.181211</w:t>
            </w:r>
          </w:p>
          <w:p>
            <w:pPr>
              <w:spacing w:after="20"/>
              <w:ind w:left="20"/>
              <w:jc w:val="both"/>
            </w:pPr>
            <w:r>
              <w:rPr>
                <w:rFonts w:ascii="Times New Roman"/>
                <w:b w:val="false"/>
                <w:i w:val="false"/>
                <w:color w:val="000000"/>
                <w:sz w:val="20"/>
              </w:rPr>
              <w:t>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Dmitriev Vostochny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26"/>
          <w:p>
            <w:pPr>
              <w:spacing w:after="20"/>
              <w:ind w:left="20"/>
              <w:jc w:val="both"/>
            </w:pPr>
            <w:r>
              <w:rPr>
                <w:rFonts w:ascii="Times New Roman"/>
                <w:b w:val="false"/>
                <w:i w:val="false"/>
                <w:color w:val="000000"/>
                <w:sz w:val="20"/>
              </w:rPr>
              <w:t>
42.976733</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77.158946</w:t>
            </w:r>
          </w:p>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Dmitriev Western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27"/>
          <w:p>
            <w:pPr>
              <w:spacing w:after="20"/>
              <w:ind w:left="20"/>
              <w:jc w:val="both"/>
            </w:pPr>
            <w:r>
              <w:rPr>
                <w:rFonts w:ascii="Times New Roman"/>
                <w:b w:val="false"/>
                <w:i w:val="false"/>
                <w:color w:val="000000"/>
                <w:sz w:val="20"/>
              </w:rPr>
              <w:t>
42.974170</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77.147989</w:t>
            </w:r>
          </w:p>
          <w:p>
            <w:pPr>
              <w:spacing w:after="20"/>
              <w:ind w:left="20"/>
              <w:jc w:val="both"/>
            </w:pPr>
            <w:r>
              <w:rPr>
                <w:rFonts w:ascii="Times New Roman"/>
                <w:b w:val="false"/>
                <w:i w:val="false"/>
                <w:color w:val="000000"/>
                <w:sz w:val="20"/>
              </w:rPr>
              <w:t>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Mashkovtsev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8"/>
          <w:p>
            <w:pPr>
              <w:spacing w:after="20"/>
              <w:ind w:left="20"/>
              <w:jc w:val="both"/>
            </w:pPr>
            <w:r>
              <w:rPr>
                <w:rFonts w:ascii="Times New Roman"/>
                <w:b w:val="false"/>
                <w:i w:val="false"/>
                <w:color w:val="000000"/>
                <w:sz w:val="20"/>
              </w:rPr>
              <w:t>
42.962099</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77.155161</w:t>
            </w:r>
          </w:p>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Ozerny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29"/>
          <w:p>
            <w:pPr>
              <w:spacing w:after="20"/>
              <w:ind w:left="20"/>
              <w:jc w:val="both"/>
            </w:pPr>
            <w:r>
              <w:rPr>
                <w:rFonts w:ascii="Times New Roman"/>
                <w:b w:val="false"/>
                <w:i w:val="false"/>
                <w:color w:val="000000"/>
                <w:sz w:val="20"/>
              </w:rPr>
              <w:t>
42.964965</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77.012229</w:t>
            </w:r>
          </w:p>
          <w:p>
            <w:pPr>
              <w:spacing w:after="20"/>
              <w:ind w:left="20"/>
              <w:jc w:val="both"/>
            </w:pPr>
            <w:r>
              <w:rPr>
                <w:rFonts w:ascii="Times New Roman"/>
                <w:b w:val="false"/>
                <w:i w:val="false"/>
                <w:color w:val="000000"/>
                <w:sz w:val="20"/>
              </w:rPr>
              <w:t>
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Gordetsky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30"/>
          <w:p>
            <w:pPr>
              <w:spacing w:after="20"/>
              <w:ind w:left="20"/>
              <w:jc w:val="both"/>
            </w:pPr>
            <w:r>
              <w:rPr>
                <w:rFonts w:ascii="Times New Roman"/>
                <w:b w:val="false"/>
                <w:i w:val="false"/>
                <w:color w:val="000000"/>
                <w:sz w:val="20"/>
              </w:rPr>
              <w:t>
42.984189</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77.085346</w:t>
            </w:r>
          </w:p>
          <w:p>
            <w:pPr>
              <w:spacing w:after="20"/>
              <w:ind w:left="20"/>
              <w:jc w:val="both"/>
            </w:pPr>
            <w:r>
              <w:rPr>
                <w:rFonts w:ascii="Times New Roman"/>
                <w:b w:val="false"/>
                <w:i w:val="false"/>
                <w:color w:val="000000"/>
                <w:sz w:val="20"/>
              </w:rPr>
              <w:t>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Molodaya Gvardiya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31"/>
          <w:p>
            <w:pPr>
              <w:spacing w:after="20"/>
              <w:ind w:left="20"/>
              <w:jc w:val="both"/>
            </w:pPr>
            <w:r>
              <w:rPr>
                <w:rFonts w:ascii="Times New Roman"/>
                <w:b w:val="false"/>
                <w:i w:val="false"/>
                <w:color w:val="000000"/>
                <w:sz w:val="20"/>
              </w:rPr>
              <w:t>
43.001108</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77.091247</w:t>
            </w:r>
          </w:p>
          <w:p>
            <w:pPr>
              <w:spacing w:after="20"/>
              <w:ind w:left="20"/>
              <w:jc w:val="both"/>
            </w:pPr>
            <w:r>
              <w:rPr>
                <w:rFonts w:ascii="Times New Roman"/>
                <w:b w:val="false"/>
                <w:i w:val="false"/>
                <w:color w:val="000000"/>
                <w:sz w:val="20"/>
              </w:rPr>
              <w:t>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SGU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32"/>
          <w:p>
            <w:pPr>
              <w:spacing w:after="20"/>
              <w:ind w:left="20"/>
              <w:jc w:val="both"/>
            </w:pPr>
            <w:r>
              <w:rPr>
                <w:rFonts w:ascii="Times New Roman"/>
                <w:b w:val="false"/>
                <w:i w:val="false"/>
                <w:color w:val="000000"/>
                <w:sz w:val="20"/>
              </w:rPr>
              <w:t>
43.015442</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77.113928</w:t>
            </w:r>
          </w:p>
          <w:p>
            <w:pPr>
              <w:spacing w:after="20"/>
              <w:ind w:left="20"/>
              <w:jc w:val="both"/>
            </w:pPr>
            <w:r>
              <w:rPr>
                <w:rFonts w:ascii="Times New Roman"/>
                <w:b w:val="false"/>
                <w:i w:val="false"/>
                <w:color w:val="000000"/>
                <w:sz w:val="20"/>
              </w:rPr>
              <w:t>
4464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of the Soviets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33"/>
          <w:p>
            <w:pPr>
              <w:spacing w:after="20"/>
              <w:ind w:left="20"/>
              <w:jc w:val="both"/>
            </w:pPr>
            <w:r>
              <w:rPr>
                <w:rFonts w:ascii="Times New Roman"/>
                <w:b w:val="false"/>
                <w:i w:val="false"/>
                <w:color w:val="000000"/>
                <w:sz w:val="20"/>
              </w:rPr>
              <w:t>
43.025161</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77.036819</w:t>
            </w:r>
          </w:p>
          <w:p>
            <w:pPr>
              <w:spacing w:after="20"/>
              <w:ind w:left="20"/>
              <w:jc w:val="both"/>
            </w:pPr>
            <w:r>
              <w:rPr>
                <w:rFonts w:ascii="Times New Roman"/>
                <w:b w:val="false"/>
                <w:i w:val="false"/>
                <w:color w:val="000000"/>
                <w:sz w:val="20"/>
              </w:rPr>
              <w:t>
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Almaty-Alagir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34"/>
          <w:p>
            <w:pPr>
              <w:spacing w:after="20"/>
              <w:ind w:left="20"/>
              <w:jc w:val="both"/>
            </w:pPr>
            <w:r>
              <w:rPr>
                <w:rFonts w:ascii="Times New Roman"/>
                <w:b w:val="false"/>
                <w:i w:val="false"/>
                <w:color w:val="000000"/>
                <w:sz w:val="20"/>
              </w:rPr>
              <w:t>
43.001234</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76.946247</w:t>
            </w:r>
          </w:p>
          <w:p>
            <w:pPr>
              <w:spacing w:after="20"/>
              <w:ind w:left="20"/>
              <w:jc w:val="both"/>
            </w:pPr>
            <w:r>
              <w:rPr>
                <w:rFonts w:ascii="Times New Roman"/>
                <w:b w:val="false"/>
                <w:i w:val="false"/>
                <w:color w:val="000000"/>
                <w:sz w:val="20"/>
              </w:rPr>
              <w:t>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Tourist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35"/>
          <w:p>
            <w:pPr>
              <w:spacing w:after="20"/>
              <w:ind w:left="20"/>
              <w:jc w:val="both"/>
            </w:pPr>
            <w:r>
              <w:rPr>
                <w:rFonts w:ascii="Times New Roman"/>
                <w:b w:val="false"/>
                <w:i w:val="false"/>
                <w:color w:val="000000"/>
                <w:sz w:val="20"/>
              </w:rPr>
              <w:t>
43.028769</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76.952072</w:t>
            </w:r>
          </w:p>
          <w:p>
            <w:pPr>
              <w:spacing w:after="20"/>
              <w:ind w:left="20"/>
              <w:jc w:val="both"/>
            </w:pPr>
            <w:r>
              <w:rPr>
                <w:rFonts w:ascii="Times New Roman"/>
                <w:b w:val="false"/>
                <w:i w:val="false"/>
                <w:color w:val="000000"/>
                <w:sz w:val="20"/>
              </w:rPr>
              <w:t>
3954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Bolshoy Almatinsky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36"/>
          <w:p>
            <w:pPr>
              <w:spacing w:after="20"/>
              <w:ind w:left="20"/>
              <w:jc w:val="both"/>
            </w:pPr>
            <w:r>
              <w:rPr>
                <w:rFonts w:ascii="Times New Roman"/>
                <w:b w:val="false"/>
                <w:i w:val="false"/>
                <w:color w:val="000000"/>
                <w:sz w:val="20"/>
              </w:rPr>
              <w:t>
43.055217</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76.934198</w:t>
            </w:r>
          </w:p>
          <w:p>
            <w:pPr>
              <w:spacing w:after="20"/>
              <w:ind w:left="20"/>
              <w:jc w:val="both"/>
            </w:pPr>
            <w:r>
              <w:rPr>
                <w:rFonts w:ascii="Times New Roman"/>
                <w:b w:val="false"/>
                <w:i w:val="false"/>
                <w:color w:val="000000"/>
                <w:sz w:val="20"/>
              </w:rPr>
              <w:t>
3681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Volchya Mountain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37"/>
          <w:p>
            <w:pPr>
              <w:spacing w:after="20"/>
              <w:ind w:left="20"/>
              <w:jc w:val="both"/>
            </w:pPr>
            <w:r>
              <w:rPr>
                <w:rFonts w:ascii="Times New Roman"/>
                <w:b w:val="false"/>
                <w:i w:val="false"/>
                <w:color w:val="000000"/>
                <w:sz w:val="20"/>
              </w:rPr>
              <w:t>
43.107618</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76.885039</w:t>
            </w:r>
          </w:p>
          <w:p>
            <w:pPr>
              <w:spacing w:after="20"/>
              <w:ind w:left="20"/>
              <w:jc w:val="both"/>
            </w:pPr>
            <w:r>
              <w:rPr>
                <w:rFonts w:ascii="Times New Roman"/>
                <w:b w:val="false"/>
                <w:i w:val="false"/>
                <w:color w:val="000000"/>
                <w:sz w:val="20"/>
              </w:rPr>
              <w:t>
2305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Dzhusaly-Kezen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38"/>
          <w:p>
            <w:pPr>
              <w:spacing w:after="20"/>
              <w:ind w:left="20"/>
              <w:jc w:val="both"/>
            </w:pPr>
            <w:r>
              <w:rPr>
                <w:rFonts w:ascii="Times New Roman"/>
                <w:b w:val="false"/>
                <w:i w:val="false"/>
                <w:color w:val="000000"/>
                <w:sz w:val="20"/>
              </w:rPr>
              <w:t>
43.041459</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76.944501</w:t>
            </w:r>
          </w:p>
          <w:p>
            <w:pPr>
              <w:spacing w:after="20"/>
              <w:ind w:left="20"/>
              <w:jc w:val="both"/>
            </w:pPr>
            <w:r>
              <w:rPr>
                <w:rFonts w:ascii="Times New Roman"/>
                <w:b w:val="false"/>
                <w:i w:val="false"/>
                <w:color w:val="000000"/>
                <w:sz w:val="20"/>
              </w:rPr>
              <w:t>
3375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Lomakin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39"/>
          <w:p>
            <w:pPr>
              <w:spacing w:after="20"/>
              <w:ind w:left="20"/>
              <w:jc w:val="both"/>
            </w:pPr>
            <w:r>
              <w:rPr>
                <w:rFonts w:ascii="Times New Roman"/>
                <w:b w:val="false"/>
                <w:i w:val="false"/>
                <w:color w:val="000000"/>
                <w:sz w:val="20"/>
              </w:rPr>
              <w:t>
43.017199</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76.876488</w:t>
            </w:r>
          </w:p>
          <w:p>
            <w:pPr>
              <w:spacing w:after="20"/>
              <w:ind w:left="20"/>
              <w:jc w:val="both"/>
            </w:pPr>
            <w:r>
              <w:rPr>
                <w:rFonts w:ascii="Times New Roman"/>
                <w:b w:val="false"/>
                <w:i w:val="false"/>
                <w:color w:val="000000"/>
                <w:sz w:val="20"/>
              </w:rPr>
              <w:t>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Wild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40"/>
          <w:p>
            <w:pPr>
              <w:spacing w:after="20"/>
              <w:ind w:left="20"/>
              <w:jc w:val="both"/>
            </w:pPr>
            <w:r>
              <w:rPr>
                <w:rFonts w:ascii="Times New Roman"/>
                <w:b w:val="false"/>
                <w:i w:val="false"/>
                <w:color w:val="000000"/>
                <w:sz w:val="20"/>
              </w:rPr>
              <w:t>
42.967006</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76.916034</w:t>
            </w:r>
          </w:p>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41"/>
          <w:p>
            <w:pPr>
              <w:spacing w:after="20"/>
              <w:ind w:left="20"/>
              <w:jc w:val="both"/>
            </w:pPr>
            <w:r>
              <w:rPr>
                <w:rFonts w:ascii="Times New Roman"/>
                <w:b w:val="false"/>
                <w:i w:val="false"/>
                <w:color w:val="000000"/>
                <w:sz w:val="20"/>
              </w:rPr>
              <w:t>
42.970680</w:t>
            </w:r>
          </w:p>
          <w:bookmarkEnd w:id="141"/>
          <w:p>
            <w:pPr>
              <w:spacing w:after="20"/>
              <w:ind w:left="20"/>
              <w:jc w:val="both"/>
            </w:pPr>
            <w:r>
              <w:rPr>
                <w:rFonts w:ascii="Times New Roman"/>
                <w:b w:val="false"/>
                <w:i w:val="false"/>
                <w:color w:val="000000"/>
                <w:sz w:val="20"/>
              </w:rPr>
              <w:t>
76.873001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42"/>
          <w:p>
            <w:pPr>
              <w:spacing w:after="20"/>
              <w:ind w:left="20"/>
              <w:jc w:val="both"/>
            </w:pPr>
            <w:r>
              <w:rPr>
                <w:rFonts w:ascii="Times New Roman"/>
                <w:b w:val="false"/>
                <w:i w:val="false"/>
                <w:color w:val="000000"/>
                <w:sz w:val="20"/>
              </w:rPr>
              <w:t>
42986599</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76.845825</w:t>
            </w:r>
          </w:p>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Kargalinsky Low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43"/>
          <w:p>
            <w:pPr>
              <w:spacing w:after="20"/>
              <w:ind w:left="20"/>
              <w:jc w:val="both"/>
            </w:pPr>
            <w:r>
              <w:rPr>
                <w:rFonts w:ascii="Times New Roman"/>
                <w:b w:val="false"/>
                <w:i w:val="false"/>
                <w:color w:val="000000"/>
                <w:sz w:val="20"/>
              </w:rPr>
              <w:t>
43.003855</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76.840814</w:t>
            </w:r>
          </w:p>
          <w:p>
            <w:pPr>
              <w:spacing w:after="20"/>
              <w:ind w:left="20"/>
              <w:jc w:val="both"/>
            </w:pPr>
            <w:r>
              <w:rPr>
                <w:rFonts w:ascii="Times New Roman"/>
                <w:b w:val="false"/>
                <w:i w:val="false"/>
                <w:color w:val="000000"/>
                <w:sz w:val="20"/>
              </w:rPr>
              <w:t>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Triple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44"/>
          <w:p>
            <w:pPr>
              <w:spacing w:after="20"/>
              <w:ind w:left="20"/>
              <w:jc w:val="both"/>
            </w:pPr>
            <w:r>
              <w:rPr>
                <w:rFonts w:ascii="Times New Roman"/>
                <w:b w:val="false"/>
                <w:i w:val="false"/>
                <w:color w:val="000000"/>
                <w:sz w:val="20"/>
              </w:rPr>
              <w:t>
42.990899</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76.855502</w:t>
            </w:r>
          </w:p>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Lunina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45"/>
          <w:p>
            <w:pPr>
              <w:spacing w:after="20"/>
              <w:ind w:left="20"/>
              <w:jc w:val="both"/>
            </w:pPr>
            <w:r>
              <w:rPr>
                <w:rFonts w:ascii="Times New Roman"/>
                <w:b w:val="false"/>
                <w:i w:val="false"/>
                <w:color w:val="000000"/>
                <w:sz w:val="20"/>
              </w:rPr>
              <w:t>
42.969118</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76.835375</w:t>
            </w:r>
          </w:p>
          <w:p>
            <w:pPr>
              <w:spacing w:after="20"/>
              <w:ind w:left="20"/>
              <w:jc w:val="both"/>
            </w:pPr>
            <w:r>
              <w:rPr>
                <w:rFonts w:ascii="Times New Roman"/>
                <w:b w:val="false"/>
                <w:i w:val="false"/>
                <w:color w:val="000000"/>
                <w:sz w:val="20"/>
              </w:rPr>
              <w:t>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Osypnoy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46"/>
          <w:p>
            <w:pPr>
              <w:spacing w:after="20"/>
              <w:ind w:left="20"/>
              <w:jc w:val="both"/>
            </w:pPr>
            <w:r>
              <w:rPr>
                <w:rFonts w:ascii="Times New Roman"/>
                <w:b w:val="false"/>
                <w:i w:val="false"/>
                <w:color w:val="000000"/>
                <w:sz w:val="20"/>
              </w:rPr>
              <w:t>
42.994494</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76.817619</w:t>
            </w:r>
          </w:p>
          <w:p>
            <w:pPr>
              <w:spacing w:after="20"/>
              <w:ind w:left="20"/>
              <w:jc w:val="both"/>
            </w:pPr>
            <w:r>
              <w:rPr>
                <w:rFonts w:ascii="Times New Roman"/>
                <w:b w:val="false"/>
                <w:i w:val="false"/>
                <w:color w:val="000000"/>
                <w:sz w:val="20"/>
              </w:rPr>
              <w:t>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Thermophysics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47"/>
          <w:p>
            <w:pPr>
              <w:spacing w:after="20"/>
              <w:ind w:left="20"/>
              <w:jc w:val="both"/>
            </w:pPr>
            <w:r>
              <w:rPr>
                <w:rFonts w:ascii="Times New Roman"/>
                <w:b w:val="false"/>
                <w:i w:val="false"/>
                <w:color w:val="000000"/>
                <w:sz w:val="20"/>
              </w:rPr>
              <w:t>
42.988883</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76.846855</w:t>
            </w:r>
          </w:p>
          <w:p>
            <w:pPr>
              <w:spacing w:after="20"/>
              <w:ind w:left="20"/>
              <w:jc w:val="both"/>
            </w:pPr>
            <w:r>
              <w:rPr>
                <w:rFonts w:ascii="Times New Roman"/>
                <w:b w:val="false"/>
                <w:i w:val="false"/>
                <w:color w:val="000000"/>
                <w:sz w:val="20"/>
              </w:rPr>
              <w:t>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pass Beautiful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48"/>
          <w:p>
            <w:pPr>
              <w:spacing w:after="20"/>
              <w:ind w:left="20"/>
              <w:jc w:val="both"/>
            </w:pPr>
            <w:r>
              <w:rPr>
                <w:rFonts w:ascii="Times New Roman"/>
                <w:b w:val="false"/>
                <w:i w:val="false"/>
                <w:color w:val="000000"/>
                <w:sz w:val="20"/>
              </w:rPr>
              <w:t>
42.978507</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76.828637</w:t>
            </w:r>
          </w:p>
          <w:p>
            <w:pPr>
              <w:spacing w:after="20"/>
              <w:ind w:left="20"/>
              <w:jc w:val="both"/>
            </w:pPr>
            <w:r>
              <w:rPr>
                <w:rFonts w:ascii="Times New Roman"/>
                <w:b w:val="false"/>
                <w:i w:val="false"/>
                <w:color w:val="000000"/>
                <w:sz w:val="20"/>
              </w:rPr>
              <w:t>
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Kokelbel North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49"/>
          <w:p>
            <w:pPr>
              <w:spacing w:after="20"/>
              <w:ind w:left="20"/>
              <w:jc w:val="both"/>
            </w:pPr>
            <w:r>
              <w:rPr>
                <w:rFonts w:ascii="Times New Roman"/>
                <w:b w:val="false"/>
                <w:i w:val="false"/>
                <w:color w:val="000000"/>
                <w:sz w:val="20"/>
              </w:rPr>
              <w:t>
42.940151</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76.752087</w:t>
            </w:r>
          </w:p>
          <w:p>
            <w:pPr>
              <w:spacing w:after="20"/>
              <w:ind w:left="20"/>
              <w:jc w:val="both"/>
            </w:pPr>
            <w:r>
              <w:rPr>
                <w:rFonts w:ascii="Times New Roman"/>
                <w:b w:val="false"/>
                <w:i w:val="false"/>
                <w:color w:val="000000"/>
                <w:sz w:val="20"/>
              </w:rPr>
              <w:t>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Kokelbel Central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50"/>
          <w:p>
            <w:pPr>
              <w:spacing w:after="20"/>
              <w:ind w:left="20"/>
              <w:jc w:val="both"/>
            </w:pPr>
            <w:r>
              <w:rPr>
                <w:rFonts w:ascii="Times New Roman"/>
                <w:b w:val="false"/>
                <w:i w:val="false"/>
                <w:color w:val="000000"/>
                <w:sz w:val="20"/>
              </w:rPr>
              <w:t>
42.932359</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76.751583</w:t>
            </w:r>
          </w:p>
          <w:p>
            <w:pPr>
              <w:spacing w:after="20"/>
              <w:ind w:left="20"/>
              <w:jc w:val="both"/>
            </w:pPr>
            <w:r>
              <w:rPr>
                <w:rFonts w:ascii="Times New Roman"/>
                <w:b w:val="false"/>
                <w:i w:val="false"/>
                <w:color w:val="000000"/>
                <w:sz w:val="20"/>
              </w:rPr>
              <w:t>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Metallurg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51"/>
          <w:p>
            <w:pPr>
              <w:spacing w:after="20"/>
              <w:ind w:left="20"/>
              <w:jc w:val="both"/>
            </w:pPr>
            <w:r>
              <w:rPr>
                <w:rFonts w:ascii="Times New Roman"/>
                <w:b w:val="false"/>
                <w:i w:val="false"/>
                <w:color w:val="000000"/>
                <w:sz w:val="20"/>
              </w:rPr>
              <w:t>
43.149830</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77.354404</w:t>
            </w:r>
          </w:p>
          <w:p>
            <w:pPr>
              <w:spacing w:after="20"/>
              <w:ind w:left="20"/>
              <w:jc w:val="both"/>
            </w:pPr>
            <w:r>
              <w:rPr>
                <w:rFonts w:ascii="Times New Roman"/>
                <w:b w:val="false"/>
                <w:i w:val="false"/>
                <w:color w:val="000000"/>
                <w:sz w:val="20"/>
              </w:rPr>
              <w:t>
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Kopr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52"/>
          <w:p>
            <w:pPr>
              <w:spacing w:after="20"/>
              <w:ind w:left="20"/>
              <w:jc w:val="both"/>
            </w:pPr>
            <w:r>
              <w:rPr>
                <w:rFonts w:ascii="Times New Roman"/>
                <w:b w:val="false"/>
                <w:i w:val="false"/>
                <w:color w:val="000000"/>
                <w:sz w:val="20"/>
              </w:rPr>
              <w:t>
43.139379</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77.361259</w:t>
            </w:r>
          </w:p>
          <w:p>
            <w:pPr>
              <w:spacing w:after="20"/>
              <w:ind w:left="20"/>
              <w:jc w:val="both"/>
            </w:pPr>
            <w:r>
              <w:rPr>
                <w:rFonts w:ascii="Times New Roman"/>
                <w:b w:val="false"/>
                <w:i w:val="false"/>
                <w:color w:val="000000"/>
                <w:sz w:val="20"/>
              </w:rPr>
              <w:t>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Tystau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53"/>
          <w:p>
            <w:pPr>
              <w:spacing w:after="20"/>
              <w:ind w:left="20"/>
              <w:jc w:val="both"/>
            </w:pPr>
            <w:r>
              <w:rPr>
                <w:rFonts w:ascii="Times New Roman"/>
                <w:b w:val="false"/>
                <w:i w:val="false"/>
                <w:color w:val="000000"/>
                <w:sz w:val="20"/>
              </w:rPr>
              <w:t>
43.163941</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77.354897</w:t>
            </w:r>
          </w:p>
          <w:p>
            <w:pPr>
              <w:spacing w:after="20"/>
              <w:ind w:left="20"/>
              <w:jc w:val="both"/>
            </w:pPr>
            <w:r>
              <w:rPr>
                <w:rFonts w:ascii="Times New Roman"/>
                <w:b w:val="false"/>
                <w:i w:val="false"/>
                <w:color w:val="000000"/>
                <w:sz w:val="20"/>
              </w:rPr>
              <w:t>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Northern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54"/>
          <w:p>
            <w:pPr>
              <w:spacing w:after="20"/>
              <w:ind w:left="20"/>
              <w:jc w:val="both"/>
            </w:pPr>
            <w:r>
              <w:rPr>
                <w:rFonts w:ascii="Times New Roman"/>
                <w:b w:val="false"/>
                <w:i w:val="false"/>
                <w:color w:val="000000"/>
                <w:sz w:val="20"/>
              </w:rPr>
              <w:t>
43.185771</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77.332731</w:t>
            </w:r>
          </w:p>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Rahat Peak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55"/>
          <w:p>
            <w:pPr>
              <w:spacing w:after="20"/>
              <w:ind w:left="20"/>
              <w:jc w:val="both"/>
            </w:pPr>
            <w:r>
              <w:rPr>
                <w:rFonts w:ascii="Times New Roman"/>
                <w:b w:val="false"/>
                <w:i w:val="false"/>
                <w:color w:val="000000"/>
                <w:sz w:val="20"/>
              </w:rPr>
              <w:t>
43.237950</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77.415891</w:t>
            </w:r>
          </w:p>
          <w:p>
            <w:pPr>
              <w:spacing w:after="20"/>
              <w:ind w:left="20"/>
              <w:jc w:val="both"/>
            </w:pPr>
            <w:r>
              <w:rPr>
                <w:rFonts w:ascii="Times New Roman"/>
                <w:b w:val="false"/>
                <w:i w:val="false"/>
                <w:color w:val="000000"/>
                <w:sz w:val="20"/>
              </w:rPr>
              <w:t>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Instructor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56"/>
          <w:p>
            <w:pPr>
              <w:spacing w:after="20"/>
              <w:ind w:left="20"/>
              <w:jc w:val="both"/>
            </w:pPr>
            <w:r>
              <w:rPr>
                <w:rFonts w:ascii="Times New Roman"/>
                <w:b w:val="false"/>
                <w:i w:val="false"/>
                <w:color w:val="000000"/>
                <w:sz w:val="20"/>
              </w:rPr>
              <w:t>
43.231884</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77.513394</w:t>
            </w:r>
          </w:p>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Years VLKSM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57"/>
          <w:p>
            <w:pPr>
              <w:spacing w:after="20"/>
              <w:ind w:left="20"/>
              <w:jc w:val="both"/>
            </w:pPr>
            <w:r>
              <w:rPr>
                <w:rFonts w:ascii="Times New Roman"/>
                <w:b w:val="false"/>
                <w:i w:val="false"/>
                <w:color w:val="000000"/>
                <w:sz w:val="20"/>
              </w:rPr>
              <w:t>
43.138166</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77.519510</w:t>
            </w:r>
          </w:p>
          <w:p>
            <w:pPr>
              <w:spacing w:after="20"/>
              <w:ind w:left="20"/>
              <w:jc w:val="both"/>
            </w:pPr>
            <w:r>
              <w:rPr>
                <w:rFonts w:ascii="Times New Roman"/>
                <w:b w:val="false"/>
                <w:i w:val="false"/>
                <w:color w:val="000000"/>
                <w:sz w:val="20"/>
              </w:rPr>
              <w:t>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Krasina Zapadny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58"/>
          <w:p>
            <w:pPr>
              <w:spacing w:after="20"/>
              <w:ind w:left="20"/>
              <w:jc w:val="both"/>
            </w:pPr>
            <w:r>
              <w:rPr>
                <w:rFonts w:ascii="Times New Roman"/>
                <w:b w:val="false"/>
                <w:i w:val="false"/>
                <w:color w:val="000000"/>
                <w:sz w:val="20"/>
              </w:rPr>
              <w:t>
43.108589</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77.523415</w:t>
            </w:r>
          </w:p>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Stony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59"/>
          <w:p>
            <w:pPr>
              <w:spacing w:after="20"/>
              <w:ind w:left="20"/>
              <w:jc w:val="both"/>
            </w:pPr>
            <w:r>
              <w:rPr>
                <w:rFonts w:ascii="Times New Roman"/>
                <w:b w:val="false"/>
                <w:i w:val="false"/>
                <w:color w:val="000000"/>
                <w:sz w:val="20"/>
              </w:rPr>
              <w:t>
43.185379</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77.540892</w:t>
            </w:r>
          </w:p>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Gemini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60"/>
          <w:p>
            <w:pPr>
              <w:spacing w:after="20"/>
              <w:ind w:left="20"/>
              <w:jc w:val="both"/>
            </w:pPr>
            <w:r>
              <w:rPr>
                <w:rFonts w:ascii="Times New Roman"/>
                <w:b w:val="false"/>
                <w:i w:val="false"/>
                <w:color w:val="000000"/>
                <w:sz w:val="20"/>
              </w:rPr>
              <w:t>
43.207100</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77.568508</w:t>
            </w:r>
          </w:p>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Velvety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61"/>
          <w:p>
            <w:pPr>
              <w:spacing w:after="20"/>
              <w:ind w:left="20"/>
              <w:jc w:val="both"/>
            </w:pPr>
            <w:r>
              <w:rPr>
                <w:rFonts w:ascii="Times New Roman"/>
                <w:b w:val="false"/>
                <w:i w:val="false"/>
                <w:color w:val="000000"/>
                <w:sz w:val="20"/>
              </w:rPr>
              <w:t>
43.173143</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77.522718</w:t>
            </w:r>
          </w:p>
          <w:p>
            <w:pPr>
              <w:spacing w:after="20"/>
              <w:ind w:left="20"/>
              <w:jc w:val="both"/>
            </w:pPr>
            <w:r>
              <w:rPr>
                <w:rFonts w:ascii="Times New Roman"/>
                <w:b w:val="false"/>
                <w:i w:val="false"/>
                <w:color w:val="000000"/>
                <w:sz w:val="20"/>
              </w:rPr>
              <w:t>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Oi-Jailau Pass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62"/>
          <w:p>
            <w:pPr>
              <w:spacing w:after="20"/>
              <w:ind w:left="20"/>
              <w:jc w:val="both"/>
            </w:pPr>
            <w:r>
              <w:rPr>
                <w:rFonts w:ascii="Times New Roman"/>
                <w:b w:val="false"/>
                <w:i w:val="false"/>
                <w:color w:val="000000"/>
                <w:sz w:val="20"/>
              </w:rPr>
              <w:t>
43.240420</w:t>
            </w:r>
          </w:p>
          <w:bookmarkEnd w:id="162"/>
          <w:p>
            <w:pPr>
              <w:spacing w:after="20"/>
              <w:ind w:left="20"/>
              <w:jc w:val="both"/>
            </w:pPr>
            <w:r>
              <w:rPr>
                <w:rFonts w:ascii="Times New Roman"/>
                <w:b w:val="false"/>
                <w:i w:val="false"/>
                <w:color w:val="000000"/>
                <w:sz w:val="20"/>
              </w:rPr>
              <w:t>
77.880321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Charyn Canyon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63"/>
          <w:p>
            <w:pPr>
              <w:spacing w:after="20"/>
              <w:ind w:left="20"/>
              <w:jc w:val="both"/>
            </w:pPr>
            <w:r>
              <w:rPr>
                <w:rFonts w:ascii="Times New Roman"/>
                <w:b w:val="false"/>
                <w:i w:val="false"/>
                <w:color w:val="000000"/>
                <w:sz w:val="20"/>
              </w:rPr>
              <w:t>
43.351677</w:t>
            </w:r>
          </w:p>
          <w:bookmarkEnd w:id="163"/>
          <w:p>
            <w:pPr>
              <w:spacing w:after="20"/>
              <w:ind w:left="20"/>
              <w:jc w:val="both"/>
            </w:pPr>
            <w:r>
              <w:rPr>
                <w:rFonts w:ascii="Times New Roman"/>
                <w:b w:val="false"/>
                <w:i w:val="false"/>
                <w:color w:val="000000"/>
                <w:sz w:val="20"/>
              </w:rPr>
              <w:t>
79.076371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Turkestan region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64"/>
          <w:p>
            <w:pPr>
              <w:spacing w:after="20"/>
              <w:ind w:left="20"/>
              <w:jc w:val="both"/>
            </w:pPr>
            <w:r>
              <w:rPr>
                <w:rFonts w:ascii="Times New Roman"/>
                <w:b w:val="false"/>
                <w:i w:val="false"/>
                <w:color w:val="000000"/>
                <w:sz w:val="20"/>
              </w:rPr>
              <w:t xml:space="preserve">
Madder Lake Makpal (Ugam River) </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65"/>
          <w:p>
            <w:pPr>
              <w:spacing w:after="20"/>
              <w:ind w:left="20"/>
              <w:jc w:val="both"/>
            </w:pPr>
            <w:r>
              <w:rPr>
                <w:rFonts w:ascii="Times New Roman"/>
                <w:b w:val="false"/>
                <w:i w:val="false"/>
                <w:color w:val="000000"/>
                <w:sz w:val="20"/>
              </w:rPr>
              <w:t>
41053’43.74’’N</w:t>
            </w:r>
          </w:p>
          <w:bookmarkEnd w:id="165"/>
          <w:p>
            <w:pPr>
              <w:spacing w:after="20"/>
              <w:ind w:left="20"/>
              <w:jc w:val="both"/>
            </w:pPr>
            <w:r>
              <w:rPr>
                <w:rFonts w:ascii="Times New Roman"/>
                <w:b w:val="false"/>
                <w:i w:val="false"/>
                <w:color w:val="000000"/>
                <w:sz w:val="20"/>
              </w:rPr>
              <w:t>
70008’44.61’’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66"/>
          <w:p>
            <w:pPr>
              <w:spacing w:after="20"/>
              <w:ind w:left="20"/>
              <w:jc w:val="both"/>
            </w:pPr>
            <w:r>
              <w:rPr>
                <w:rFonts w:ascii="Times New Roman"/>
                <w:b w:val="false"/>
                <w:i w:val="false"/>
                <w:color w:val="000000"/>
                <w:sz w:val="20"/>
              </w:rPr>
              <w:t xml:space="preserve">
Madder Lake № 1 (Ugam River) </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67"/>
          <w:p>
            <w:pPr>
              <w:spacing w:after="20"/>
              <w:ind w:left="20"/>
              <w:jc w:val="both"/>
            </w:pPr>
            <w:r>
              <w:rPr>
                <w:rFonts w:ascii="Times New Roman"/>
                <w:b w:val="false"/>
                <w:i w:val="false"/>
                <w:color w:val="000000"/>
                <w:sz w:val="20"/>
              </w:rPr>
              <w:t>
41056’04.16’’ N</w:t>
            </w:r>
          </w:p>
          <w:bookmarkEnd w:id="167"/>
          <w:p>
            <w:pPr>
              <w:spacing w:after="20"/>
              <w:ind w:left="20"/>
              <w:jc w:val="both"/>
            </w:pPr>
            <w:r>
              <w:rPr>
                <w:rFonts w:ascii="Times New Roman"/>
                <w:b w:val="false"/>
                <w:i w:val="false"/>
                <w:color w:val="000000"/>
                <w:sz w:val="20"/>
              </w:rPr>
              <w:t>
70013’21.76’’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68"/>
          <w:p>
            <w:pPr>
              <w:spacing w:after="20"/>
              <w:ind w:left="20"/>
              <w:jc w:val="both"/>
            </w:pPr>
            <w:r>
              <w:rPr>
                <w:rFonts w:ascii="Times New Roman"/>
                <w:b w:val="false"/>
                <w:i w:val="false"/>
                <w:color w:val="000000"/>
                <w:sz w:val="20"/>
              </w:rPr>
              <w:t>
Madder Lake № 1 (Sairam-su River)</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69"/>
          <w:p>
            <w:pPr>
              <w:spacing w:after="20"/>
              <w:ind w:left="20"/>
              <w:jc w:val="both"/>
            </w:pPr>
            <w:r>
              <w:rPr>
                <w:rFonts w:ascii="Times New Roman"/>
                <w:b w:val="false"/>
                <w:i w:val="false"/>
                <w:color w:val="000000"/>
                <w:sz w:val="20"/>
              </w:rPr>
              <w:t>
42002’35.52’’ N</w:t>
            </w:r>
          </w:p>
          <w:bookmarkEnd w:id="169"/>
          <w:p>
            <w:pPr>
              <w:spacing w:after="20"/>
              <w:ind w:left="20"/>
              <w:jc w:val="both"/>
            </w:pPr>
            <w:r>
              <w:rPr>
                <w:rFonts w:ascii="Times New Roman"/>
                <w:b w:val="false"/>
                <w:i w:val="false"/>
                <w:color w:val="000000"/>
                <w:sz w:val="20"/>
              </w:rPr>
              <w:t>
70019’16.04’’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70"/>
          <w:p>
            <w:pPr>
              <w:spacing w:after="20"/>
              <w:ind w:left="20"/>
              <w:jc w:val="both"/>
            </w:pPr>
            <w:r>
              <w:rPr>
                <w:rFonts w:ascii="Times New Roman"/>
                <w:b w:val="false"/>
                <w:i w:val="false"/>
                <w:color w:val="000000"/>
                <w:sz w:val="20"/>
              </w:rPr>
              <w:t>
Madder Lake № 2, № 2a (Sairam-su River)</w:t>
            </w:r>
          </w:p>
          <w:bookmarkEnd w:id="1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71"/>
          <w:p>
            <w:pPr>
              <w:spacing w:after="20"/>
              <w:ind w:left="20"/>
              <w:jc w:val="both"/>
            </w:pPr>
            <w:r>
              <w:rPr>
                <w:rFonts w:ascii="Times New Roman"/>
                <w:b w:val="false"/>
                <w:i w:val="false"/>
                <w:color w:val="000000"/>
                <w:sz w:val="20"/>
              </w:rPr>
              <w:t>
42005’24.35’’ N</w:t>
            </w:r>
          </w:p>
          <w:bookmarkEnd w:id="171"/>
          <w:p>
            <w:pPr>
              <w:spacing w:after="20"/>
              <w:ind w:left="20"/>
              <w:jc w:val="both"/>
            </w:pPr>
            <w:r>
              <w:rPr>
                <w:rFonts w:ascii="Times New Roman"/>
                <w:b w:val="false"/>
                <w:i w:val="false"/>
                <w:color w:val="000000"/>
                <w:sz w:val="20"/>
              </w:rPr>
              <w:t>
70024’04.00’’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72"/>
          <w:p>
            <w:pPr>
              <w:spacing w:after="20"/>
              <w:ind w:left="20"/>
              <w:jc w:val="both"/>
            </w:pPr>
            <w:r>
              <w:rPr>
                <w:rFonts w:ascii="Times New Roman"/>
                <w:b w:val="false"/>
                <w:i w:val="false"/>
                <w:color w:val="000000"/>
                <w:sz w:val="20"/>
              </w:rPr>
              <w:t xml:space="preserve">
Madder Lake № 2b (Sairam-su River) </w:t>
            </w: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73"/>
          <w:p>
            <w:pPr>
              <w:spacing w:after="20"/>
              <w:ind w:left="20"/>
              <w:jc w:val="both"/>
            </w:pPr>
            <w:r>
              <w:rPr>
                <w:rFonts w:ascii="Times New Roman"/>
                <w:b w:val="false"/>
                <w:i w:val="false"/>
                <w:color w:val="000000"/>
                <w:sz w:val="20"/>
              </w:rPr>
              <w:t>
4206’33.02’’ N</w:t>
            </w:r>
          </w:p>
          <w:bookmarkEnd w:id="173"/>
          <w:p>
            <w:pPr>
              <w:spacing w:after="20"/>
              <w:ind w:left="20"/>
              <w:jc w:val="both"/>
            </w:pPr>
            <w:r>
              <w:rPr>
                <w:rFonts w:ascii="Times New Roman"/>
                <w:b w:val="false"/>
                <w:i w:val="false"/>
                <w:color w:val="000000"/>
                <w:sz w:val="20"/>
              </w:rPr>
              <w:t>
70024’01.43’’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74"/>
          <w:p>
            <w:pPr>
              <w:spacing w:after="20"/>
              <w:ind w:left="20"/>
              <w:jc w:val="both"/>
            </w:pPr>
            <w:r>
              <w:rPr>
                <w:rFonts w:ascii="Times New Roman"/>
                <w:b w:val="false"/>
                <w:i w:val="false"/>
                <w:color w:val="000000"/>
                <w:sz w:val="20"/>
              </w:rPr>
              <w:t>
Madder Lake № 3 (Sairam-su River)</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75"/>
          <w:p>
            <w:pPr>
              <w:spacing w:after="20"/>
              <w:ind w:left="20"/>
              <w:jc w:val="both"/>
            </w:pPr>
            <w:r>
              <w:rPr>
                <w:rFonts w:ascii="Times New Roman"/>
                <w:b w:val="false"/>
                <w:i w:val="false"/>
                <w:color w:val="000000"/>
                <w:sz w:val="20"/>
              </w:rPr>
              <w:t>
42007’11.71’’ N</w:t>
            </w:r>
          </w:p>
          <w:bookmarkEnd w:id="175"/>
          <w:p>
            <w:pPr>
              <w:spacing w:after="20"/>
              <w:ind w:left="20"/>
              <w:jc w:val="both"/>
            </w:pPr>
            <w:r>
              <w:rPr>
                <w:rFonts w:ascii="Times New Roman"/>
                <w:b w:val="false"/>
                <w:i w:val="false"/>
                <w:color w:val="000000"/>
                <w:sz w:val="20"/>
              </w:rPr>
              <w:t>
70027’32.27’’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76"/>
          <w:p>
            <w:pPr>
              <w:spacing w:after="20"/>
              <w:ind w:left="20"/>
              <w:jc w:val="both"/>
            </w:pPr>
            <w:r>
              <w:rPr>
                <w:rFonts w:ascii="Times New Roman"/>
                <w:b w:val="false"/>
                <w:i w:val="false"/>
                <w:color w:val="000000"/>
                <w:sz w:val="20"/>
              </w:rPr>
              <w:t>
Madder Lake № 1 (Maidantal River)</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77"/>
          <w:p>
            <w:pPr>
              <w:spacing w:after="20"/>
              <w:ind w:left="20"/>
              <w:jc w:val="both"/>
            </w:pPr>
            <w:r>
              <w:rPr>
                <w:rFonts w:ascii="Times New Roman"/>
                <w:b w:val="false"/>
                <w:i w:val="false"/>
                <w:color w:val="000000"/>
                <w:sz w:val="20"/>
              </w:rPr>
              <w:t>
42007’11.71’’ N</w:t>
            </w:r>
          </w:p>
          <w:bookmarkEnd w:id="177"/>
          <w:p>
            <w:pPr>
              <w:spacing w:after="20"/>
              <w:ind w:left="20"/>
              <w:jc w:val="both"/>
            </w:pPr>
            <w:r>
              <w:rPr>
                <w:rFonts w:ascii="Times New Roman"/>
                <w:b w:val="false"/>
                <w:i w:val="false"/>
                <w:color w:val="000000"/>
                <w:sz w:val="20"/>
              </w:rPr>
              <w:t>
70029’15.62’’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78"/>
          <w:p>
            <w:pPr>
              <w:spacing w:after="20"/>
              <w:ind w:left="20"/>
              <w:jc w:val="both"/>
            </w:pPr>
            <w:r>
              <w:rPr>
                <w:rFonts w:ascii="Times New Roman"/>
                <w:b w:val="false"/>
                <w:i w:val="false"/>
                <w:color w:val="000000"/>
                <w:sz w:val="20"/>
              </w:rPr>
              <w:t>
Madder Lake № 2, № 2a, № 2b (Maidantal River)</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79"/>
          <w:p>
            <w:pPr>
              <w:spacing w:after="20"/>
              <w:ind w:left="20"/>
              <w:jc w:val="both"/>
            </w:pPr>
            <w:r>
              <w:rPr>
                <w:rFonts w:ascii="Times New Roman"/>
                <w:b w:val="false"/>
                <w:i w:val="false"/>
                <w:color w:val="000000"/>
                <w:sz w:val="20"/>
              </w:rPr>
              <w:t>
42006’53.76’’ N</w:t>
            </w:r>
          </w:p>
          <w:bookmarkEnd w:id="179"/>
          <w:p>
            <w:pPr>
              <w:spacing w:after="20"/>
              <w:ind w:left="20"/>
              <w:jc w:val="both"/>
            </w:pPr>
            <w:r>
              <w:rPr>
                <w:rFonts w:ascii="Times New Roman"/>
                <w:b w:val="false"/>
                <w:i w:val="false"/>
                <w:color w:val="000000"/>
                <w:sz w:val="20"/>
              </w:rPr>
              <w:t>
70030’11.55’’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80"/>
          <w:p>
            <w:pPr>
              <w:spacing w:after="20"/>
              <w:ind w:left="20"/>
              <w:jc w:val="both"/>
            </w:pPr>
            <w:r>
              <w:rPr>
                <w:rFonts w:ascii="Times New Roman"/>
                <w:b w:val="false"/>
                <w:i w:val="false"/>
                <w:color w:val="000000"/>
                <w:sz w:val="20"/>
              </w:rPr>
              <w:t>
Madder Lake № 10 (Maidantal River)</w:t>
            </w: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81"/>
          <w:p>
            <w:pPr>
              <w:spacing w:after="20"/>
              <w:ind w:left="20"/>
              <w:jc w:val="both"/>
            </w:pPr>
            <w:r>
              <w:rPr>
                <w:rFonts w:ascii="Times New Roman"/>
                <w:b w:val="false"/>
                <w:i w:val="false"/>
                <w:color w:val="000000"/>
                <w:sz w:val="20"/>
              </w:rPr>
              <w:t>
42006’26.57’’ N</w:t>
            </w:r>
          </w:p>
          <w:bookmarkEnd w:id="181"/>
          <w:p>
            <w:pPr>
              <w:spacing w:after="20"/>
              <w:ind w:left="20"/>
              <w:jc w:val="both"/>
            </w:pPr>
            <w:r>
              <w:rPr>
                <w:rFonts w:ascii="Times New Roman"/>
                <w:b w:val="false"/>
                <w:i w:val="false"/>
                <w:color w:val="000000"/>
                <w:sz w:val="20"/>
              </w:rPr>
              <w:t>
70031’05.61’’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82"/>
          <w:p>
            <w:pPr>
              <w:spacing w:after="20"/>
              <w:ind w:left="20"/>
              <w:jc w:val="both"/>
            </w:pPr>
            <w:r>
              <w:rPr>
                <w:rFonts w:ascii="Times New Roman"/>
                <w:b w:val="false"/>
                <w:i w:val="false"/>
                <w:color w:val="000000"/>
                <w:sz w:val="20"/>
              </w:rPr>
              <w:t>
Madder Lake № 9 (Maidantal River)</w:t>
            </w: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83"/>
          <w:p>
            <w:pPr>
              <w:spacing w:after="20"/>
              <w:ind w:left="20"/>
              <w:jc w:val="both"/>
            </w:pPr>
            <w:r>
              <w:rPr>
                <w:rFonts w:ascii="Times New Roman"/>
                <w:b w:val="false"/>
                <w:i w:val="false"/>
                <w:color w:val="000000"/>
                <w:sz w:val="20"/>
              </w:rPr>
              <w:t>
42005’45.92’’ N</w:t>
            </w:r>
          </w:p>
          <w:bookmarkEnd w:id="183"/>
          <w:p>
            <w:pPr>
              <w:spacing w:after="20"/>
              <w:ind w:left="20"/>
              <w:jc w:val="both"/>
            </w:pPr>
            <w:r>
              <w:rPr>
                <w:rFonts w:ascii="Times New Roman"/>
                <w:b w:val="false"/>
                <w:i w:val="false"/>
                <w:color w:val="000000"/>
                <w:sz w:val="20"/>
              </w:rPr>
              <w:t>
70031’24.13’’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84"/>
          <w:p>
            <w:pPr>
              <w:spacing w:after="20"/>
              <w:ind w:left="20"/>
              <w:jc w:val="both"/>
            </w:pPr>
            <w:r>
              <w:rPr>
                <w:rFonts w:ascii="Times New Roman"/>
                <w:b w:val="false"/>
                <w:i w:val="false"/>
                <w:color w:val="000000"/>
                <w:sz w:val="20"/>
              </w:rPr>
              <w:t>
Madder Lake № 8 (Maidantal River)</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85"/>
          <w:p>
            <w:pPr>
              <w:spacing w:after="20"/>
              <w:ind w:left="20"/>
              <w:jc w:val="both"/>
            </w:pPr>
            <w:r>
              <w:rPr>
                <w:rFonts w:ascii="Times New Roman"/>
                <w:b w:val="false"/>
                <w:i w:val="false"/>
                <w:color w:val="000000"/>
                <w:sz w:val="20"/>
              </w:rPr>
              <w:t>
42004’15.57’’ N</w:t>
            </w:r>
          </w:p>
          <w:bookmarkEnd w:id="185"/>
          <w:p>
            <w:pPr>
              <w:spacing w:after="20"/>
              <w:ind w:left="20"/>
              <w:jc w:val="both"/>
            </w:pPr>
            <w:r>
              <w:rPr>
                <w:rFonts w:ascii="Times New Roman"/>
                <w:b w:val="false"/>
                <w:i w:val="false"/>
                <w:color w:val="000000"/>
                <w:sz w:val="20"/>
              </w:rPr>
              <w:t>
70032’58.62’’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86"/>
          <w:p>
            <w:pPr>
              <w:spacing w:after="20"/>
              <w:ind w:left="20"/>
              <w:jc w:val="both"/>
            </w:pPr>
            <w:r>
              <w:rPr>
                <w:rFonts w:ascii="Times New Roman"/>
                <w:b w:val="false"/>
                <w:i w:val="false"/>
                <w:color w:val="000000"/>
                <w:sz w:val="20"/>
              </w:rPr>
              <w:t>
Madder Lake № 6 (Maidantal River)</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87"/>
          <w:p>
            <w:pPr>
              <w:spacing w:after="20"/>
              <w:ind w:left="20"/>
              <w:jc w:val="both"/>
            </w:pPr>
            <w:r>
              <w:rPr>
                <w:rFonts w:ascii="Times New Roman"/>
                <w:b w:val="false"/>
                <w:i w:val="false"/>
                <w:color w:val="000000"/>
                <w:sz w:val="20"/>
              </w:rPr>
              <w:t>
42008’07.87’’ N</w:t>
            </w:r>
          </w:p>
          <w:bookmarkEnd w:id="187"/>
          <w:p>
            <w:pPr>
              <w:spacing w:after="20"/>
              <w:ind w:left="20"/>
              <w:jc w:val="both"/>
            </w:pPr>
            <w:r>
              <w:rPr>
                <w:rFonts w:ascii="Times New Roman"/>
                <w:b w:val="false"/>
                <w:i w:val="false"/>
                <w:color w:val="000000"/>
                <w:sz w:val="20"/>
              </w:rPr>
              <w:t>
70042’17.37’’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88"/>
          <w:p>
            <w:pPr>
              <w:spacing w:after="20"/>
              <w:ind w:left="20"/>
              <w:jc w:val="both"/>
            </w:pPr>
            <w:r>
              <w:rPr>
                <w:rFonts w:ascii="Times New Roman"/>
                <w:b w:val="false"/>
                <w:i w:val="false"/>
                <w:color w:val="000000"/>
                <w:sz w:val="20"/>
              </w:rPr>
              <w:t>
Madder Lake № 3 (Maidantal River)</w:t>
            </w: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89"/>
          <w:p>
            <w:pPr>
              <w:spacing w:after="20"/>
              <w:ind w:left="20"/>
              <w:jc w:val="both"/>
            </w:pPr>
            <w:r>
              <w:rPr>
                <w:rFonts w:ascii="Times New Roman"/>
                <w:b w:val="false"/>
                <w:i w:val="false"/>
                <w:color w:val="000000"/>
                <w:sz w:val="20"/>
              </w:rPr>
              <w:t>
42009’11.16’’ N</w:t>
            </w:r>
          </w:p>
          <w:bookmarkEnd w:id="189"/>
          <w:p>
            <w:pPr>
              <w:spacing w:after="20"/>
              <w:ind w:left="20"/>
              <w:jc w:val="both"/>
            </w:pPr>
            <w:r>
              <w:rPr>
                <w:rFonts w:ascii="Times New Roman"/>
                <w:b w:val="false"/>
                <w:i w:val="false"/>
                <w:color w:val="000000"/>
                <w:sz w:val="20"/>
              </w:rPr>
              <w:t>
70042’06.80’’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90"/>
          <w:p>
            <w:pPr>
              <w:spacing w:after="20"/>
              <w:ind w:left="20"/>
              <w:jc w:val="both"/>
            </w:pPr>
            <w:r>
              <w:rPr>
                <w:rFonts w:ascii="Times New Roman"/>
                <w:b w:val="false"/>
                <w:i w:val="false"/>
                <w:color w:val="000000"/>
                <w:sz w:val="20"/>
              </w:rPr>
              <w:t>
Madder Lake № 7 (Maidantal River)</w:t>
            </w:r>
          </w:p>
          <w:bookmarkEnd w:id="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91"/>
          <w:p>
            <w:pPr>
              <w:spacing w:after="20"/>
              <w:ind w:left="20"/>
              <w:jc w:val="both"/>
            </w:pPr>
            <w:r>
              <w:rPr>
                <w:rFonts w:ascii="Times New Roman"/>
                <w:b w:val="false"/>
                <w:i w:val="false"/>
                <w:color w:val="000000"/>
                <w:sz w:val="20"/>
              </w:rPr>
              <w:t>
42009’17.26’’ N</w:t>
            </w:r>
          </w:p>
          <w:bookmarkEnd w:id="191"/>
          <w:p>
            <w:pPr>
              <w:spacing w:after="20"/>
              <w:ind w:left="20"/>
              <w:jc w:val="both"/>
            </w:pPr>
            <w:r>
              <w:rPr>
                <w:rFonts w:ascii="Times New Roman"/>
                <w:b w:val="false"/>
                <w:i w:val="false"/>
                <w:color w:val="000000"/>
                <w:sz w:val="20"/>
              </w:rPr>
              <w:t>
70041’29.24’’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92"/>
          <w:p>
            <w:pPr>
              <w:spacing w:after="20"/>
              <w:ind w:left="20"/>
              <w:jc w:val="both"/>
            </w:pPr>
            <w:r>
              <w:rPr>
                <w:rFonts w:ascii="Times New Roman"/>
                <w:b w:val="false"/>
                <w:i w:val="false"/>
                <w:color w:val="000000"/>
                <w:sz w:val="20"/>
              </w:rPr>
              <w:t>
Madder Lake № 4 (Maidantal River)</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93"/>
          <w:p>
            <w:pPr>
              <w:spacing w:after="20"/>
              <w:ind w:left="20"/>
              <w:jc w:val="both"/>
            </w:pPr>
            <w:r>
              <w:rPr>
                <w:rFonts w:ascii="Times New Roman"/>
                <w:b w:val="false"/>
                <w:i w:val="false"/>
                <w:color w:val="000000"/>
                <w:sz w:val="20"/>
              </w:rPr>
              <w:t>
42013’33.05’’ N</w:t>
            </w:r>
          </w:p>
          <w:bookmarkEnd w:id="193"/>
          <w:p>
            <w:pPr>
              <w:spacing w:after="20"/>
              <w:ind w:left="20"/>
              <w:jc w:val="both"/>
            </w:pPr>
            <w:r>
              <w:rPr>
                <w:rFonts w:ascii="Times New Roman"/>
                <w:b w:val="false"/>
                <w:i w:val="false"/>
                <w:color w:val="000000"/>
                <w:sz w:val="20"/>
              </w:rPr>
              <w:t>
70047’07.37’’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94"/>
          <w:p>
            <w:pPr>
              <w:spacing w:after="20"/>
              <w:ind w:left="20"/>
              <w:jc w:val="both"/>
            </w:pPr>
            <w:r>
              <w:rPr>
                <w:rFonts w:ascii="Times New Roman"/>
                <w:b w:val="false"/>
                <w:i w:val="false"/>
                <w:color w:val="000000"/>
                <w:sz w:val="20"/>
              </w:rPr>
              <w:t>
Madder Lake № 13 (Maidantal River)</w:t>
            </w: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95"/>
          <w:p>
            <w:pPr>
              <w:spacing w:after="20"/>
              <w:ind w:left="20"/>
              <w:jc w:val="both"/>
            </w:pPr>
            <w:r>
              <w:rPr>
                <w:rFonts w:ascii="Times New Roman"/>
                <w:b w:val="false"/>
                <w:i w:val="false"/>
                <w:color w:val="000000"/>
                <w:sz w:val="20"/>
              </w:rPr>
              <w:t>
42013’50.49’’ N</w:t>
            </w:r>
          </w:p>
          <w:bookmarkEnd w:id="195"/>
          <w:p>
            <w:pPr>
              <w:spacing w:after="20"/>
              <w:ind w:left="20"/>
              <w:jc w:val="both"/>
            </w:pPr>
            <w:r>
              <w:rPr>
                <w:rFonts w:ascii="Times New Roman"/>
                <w:b w:val="false"/>
                <w:i w:val="false"/>
                <w:color w:val="000000"/>
                <w:sz w:val="20"/>
              </w:rPr>
              <w:t>
70052’33.08’’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96"/>
          <w:p>
            <w:pPr>
              <w:spacing w:after="20"/>
              <w:ind w:left="20"/>
              <w:jc w:val="both"/>
            </w:pPr>
            <w:r>
              <w:rPr>
                <w:rFonts w:ascii="Times New Roman"/>
                <w:b w:val="false"/>
                <w:i w:val="false"/>
                <w:color w:val="000000"/>
                <w:sz w:val="20"/>
              </w:rPr>
              <w:t>
Madder Lake № 4 (Aksu River)</w:t>
            </w:r>
          </w:p>
          <w:bookmarkEnd w:id="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97"/>
          <w:p>
            <w:pPr>
              <w:spacing w:after="20"/>
              <w:ind w:left="20"/>
              <w:jc w:val="both"/>
            </w:pPr>
            <w:r>
              <w:rPr>
                <w:rFonts w:ascii="Times New Roman"/>
                <w:b w:val="false"/>
                <w:i w:val="false"/>
                <w:color w:val="000000"/>
                <w:sz w:val="20"/>
              </w:rPr>
              <w:t>
42018’15.65’’ N</w:t>
            </w:r>
          </w:p>
          <w:bookmarkEnd w:id="197"/>
          <w:p>
            <w:pPr>
              <w:spacing w:after="20"/>
              <w:ind w:left="20"/>
              <w:jc w:val="both"/>
            </w:pPr>
            <w:r>
              <w:rPr>
                <w:rFonts w:ascii="Times New Roman"/>
                <w:b w:val="false"/>
                <w:i w:val="false"/>
                <w:color w:val="000000"/>
                <w:sz w:val="20"/>
              </w:rPr>
              <w:t>
70049’35.46’’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98"/>
          <w:p>
            <w:pPr>
              <w:spacing w:after="20"/>
              <w:ind w:left="20"/>
              <w:jc w:val="both"/>
            </w:pPr>
            <w:r>
              <w:rPr>
                <w:rFonts w:ascii="Times New Roman"/>
                <w:b w:val="false"/>
                <w:i w:val="false"/>
                <w:color w:val="000000"/>
                <w:sz w:val="20"/>
              </w:rPr>
              <w:t>
Madder Lake № 1 (Aksu River)</w:t>
            </w:r>
          </w:p>
          <w:bookmarkEnd w:id="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99"/>
          <w:p>
            <w:pPr>
              <w:spacing w:after="20"/>
              <w:ind w:left="20"/>
              <w:jc w:val="both"/>
            </w:pPr>
            <w:r>
              <w:rPr>
                <w:rFonts w:ascii="Times New Roman"/>
                <w:b w:val="false"/>
                <w:i w:val="false"/>
                <w:color w:val="000000"/>
                <w:sz w:val="20"/>
              </w:rPr>
              <w:t>
42018’35.51’’ N</w:t>
            </w:r>
          </w:p>
          <w:bookmarkEnd w:id="199"/>
          <w:p>
            <w:pPr>
              <w:spacing w:after="20"/>
              <w:ind w:left="20"/>
              <w:jc w:val="both"/>
            </w:pPr>
            <w:r>
              <w:rPr>
                <w:rFonts w:ascii="Times New Roman"/>
                <w:b w:val="false"/>
                <w:i w:val="false"/>
                <w:color w:val="000000"/>
                <w:sz w:val="20"/>
              </w:rPr>
              <w:t>
70047’02.47’’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00"/>
          <w:p>
            <w:pPr>
              <w:spacing w:after="20"/>
              <w:ind w:left="20"/>
              <w:jc w:val="both"/>
            </w:pPr>
            <w:r>
              <w:rPr>
                <w:rFonts w:ascii="Times New Roman"/>
                <w:b w:val="false"/>
                <w:i w:val="false"/>
                <w:color w:val="000000"/>
                <w:sz w:val="20"/>
              </w:rPr>
              <w:t>
Madder Lake № 1a (Aksu River )</w:t>
            </w:r>
          </w:p>
          <w:bookmarkEnd w:id="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01"/>
          <w:p>
            <w:pPr>
              <w:spacing w:after="20"/>
              <w:ind w:left="20"/>
              <w:jc w:val="both"/>
            </w:pPr>
            <w:r>
              <w:rPr>
                <w:rFonts w:ascii="Times New Roman"/>
                <w:b w:val="false"/>
                <w:i w:val="false"/>
                <w:color w:val="000000"/>
                <w:sz w:val="20"/>
              </w:rPr>
              <w:t>
42018’16.55’’ N</w:t>
            </w:r>
          </w:p>
          <w:bookmarkEnd w:id="201"/>
          <w:p>
            <w:pPr>
              <w:spacing w:after="20"/>
              <w:ind w:left="20"/>
              <w:jc w:val="both"/>
            </w:pPr>
            <w:r>
              <w:rPr>
                <w:rFonts w:ascii="Times New Roman"/>
                <w:b w:val="false"/>
                <w:i w:val="false"/>
                <w:color w:val="000000"/>
                <w:sz w:val="20"/>
              </w:rPr>
              <w:t>
70046’29.85’’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02"/>
          <w:p>
            <w:pPr>
              <w:spacing w:after="20"/>
              <w:ind w:left="20"/>
              <w:jc w:val="both"/>
            </w:pPr>
            <w:r>
              <w:rPr>
                <w:rFonts w:ascii="Times New Roman"/>
                <w:b w:val="false"/>
                <w:i w:val="false"/>
                <w:color w:val="000000"/>
                <w:sz w:val="20"/>
              </w:rPr>
              <w:t>
Madder Lake № 1b (Aksu River )</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03"/>
          <w:p>
            <w:pPr>
              <w:spacing w:after="20"/>
              <w:ind w:left="20"/>
              <w:jc w:val="both"/>
            </w:pPr>
            <w:r>
              <w:rPr>
                <w:rFonts w:ascii="Times New Roman"/>
                <w:b w:val="false"/>
                <w:i w:val="false"/>
                <w:color w:val="000000"/>
                <w:sz w:val="20"/>
              </w:rPr>
              <w:t>
42017’54.14’’ N</w:t>
            </w:r>
          </w:p>
          <w:bookmarkEnd w:id="203"/>
          <w:p>
            <w:pPr>
              <w:spacing w:after="20"/>
              <w:ind w:left="20"/>
              <w:jc w:val="both"/>
            </w:pPr>
            <w:r>
              <w:rPr>
                <w:rFonts w:ascii="Times New Roman"/>
                <w:b w:val="false"/>
                <w:i w:val="false"/>
                <w:color w:val="000000"/>
                <w:sz w:val="20"/>
              </w:rPr>
              <w:t>
70044’35.93’’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04"/>
          <w:p>
            <w:pPr>
              <w:spacing w:after="20"/>
              <w:ind w:left="20"/>
              <w:jc w:val="both"/>
            </w:pPr>
            <w:r>
              <w:rPr>
                <w:rFonts w:ascii="Times New Roman"/>
                <w:b w:val="false"/>
                <w:i w:val="false"/>
                <w:color w:val="000000"/>
                <w:sz w:val="20"/>
              </w:rPr>
              <w:t>
Madder Lake № 5 (Aksu River)</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05"/>
          <w:p>
            <w:pPr>
              <w:spacing w:after="20"/>
              <w:ind w:left="20"/>
              <w:jc w:val="both"/>
            </w:pPr>
            <w:r>
              <w:rPr>
                <w:rFonts w:ascii="Times New Roman"/>
                <w:b w:val="false"/>
                <w:i w:val="false"/>
                <w:color w:val="000000"/>
                <w:sz w:val="20"/>
              </w:rPr>
              <w:t>
42020’32.80’’ N</w:t>
            </w:r>
          </w:p>
          <w:bookmarkEnd w:id="205"/>
          <w:p>
            <w:pPr>
              <w:spacing w:after="20"/>
              <w:ind w:left="20"/>
              <w:jc w:val="both"/>
            </w:pPr>
            <w:r>
              <w:rPr>
                <w:rFonts w:ascii="Times New Roman"/>
                <w:b w:val="false"/>
                <w:i w:val="false"/>
                <w:color w:val="000000"/>
                <w:sz w:val="20"/>
              </w:rPr>
              <w:t>
70044’59.86’’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06"/>
          <w:p>
            <w:pPr>
              <w:spacing w:after="20"/>
              <w:ind w:left="20"/>
              <w:jc w:val="both"/>
            </w:pPr>
            <w:r>
              <w:rPr>
                <w:rFonts w:ascii="Times New Roman"/>
                <w:b w:val="false"/>
                <w:i w:val="false"/>
                <w:color w:val="000000"/>
                <w:sz w:val="20"/>
              </w:rPr>
              <w:t>
Madder Lake № 6 (Aksu River)</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07"/>
          <w:p>
            <w:pPr>
              <w:spacing w:after="20"/>
              <w:ind w:left="20"/>
              <w:jc w:val="both"/>
            </w:pPr>
            <w:r>
              <w:rPr>
                <w:rFonts w:ascii="Times New Roman"/>
                <w:b w:val="false"/>
                <w:i w:val="false"/>
                <w:color w:val="000000"/>
                <w:sz w:val="20"/>
              </w:rPr>
              <w:t>
42020’55.32’’ N</w:t>
            </w:r>
          </w:p>
          <w:bookmarkEnd w:id="207"/>
          <w:p>
            <w:pPr>
              <w:spacing w:after="20"/>
              <w:ind w:left="20"/>
              <w:jc w:val="both"/>
            </w:pPr>
            <w:r>
              <w:rPr>
                <w:rFonts w:ascii="Times New Roman"/>
                <w:b w:val="false"/>
                <w:i w:val="false"/>
                <w:color w:val="000000"/>
                <w:sz w:val="20"/>
              </w:rPr>
              <w:t>
70043’11.74’’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08"/>
          <w:p>
            <w:pPr>
              <w:spacing w:after="20"/>
              <w:ind w:left="20"/>
              <w:jc w:val="both"/>
            </w:pPr>
            <w:r>
              <w:rPr>
                <w:rFonts w:ascii="Times New Roman"/>
                <w:b w:val="false"/>
                <w:i w:val="false"/>
                <w:color w:val="000000"/>
                <w:sz w:val="20"/>
              </w:rPr>
              <w:t>
Madder Lake № 7 (Aksu River)</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09"/>
          <w:p>
            <w:pPr>
              <w:spacing w:after="20"/>
              <w:ind w:left="20"/>
              <w:jc w:val="both"/>
            </w:pPr>
            <w:r>
              <w:rPr>
                <w:rFonts w:ascii="Times New Roman"/>
                <w:b w:val="false"/>
                <w:i w:val="false"/>
                <w:color w:val="000000"/>
                <w:sz w:val="20"/>
              </w:rPr>
              <w:t>
42020’10.73’’ N</w:t>
            </w:r>
          </w:p>
          <w:bookmarkEnd w:id="209"/>
          <w:p>
            <w:pPr>
              <w:spacing w:after="20"/>
              <w:ind w:left="20"/>
              <w:jc w:val="both"/>
            </w:pPr>
            <w:r>
              <w:rPr>
                <w:rFonts w:ascii="Times New Roman"/>
                <w:b w:val="false"/>
                <w:i w:val="false"/>
                <w:color w:val="000000"/>
                <w:sz w:val="20"/>
              </w:rPr>
              <w:t>
70039’46.50’’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10"/>
          <w:p>
            <w:pPr>
              <w:spacing w:after="20"/>
              <w:ind w:left="20"/>
              <w:jc w:val="both"/>
            </w:pPr>
            <w:r>
              <w:rPr>
                <w:rFonts w:ascii="Times New Roman"/>
                <w:b w:val="false"/>
                <w:i w:val="false"/>
                <w:color w:val="000000"/>
                <w:sz w:val="20"/>
              </w:rPr>
              <w:t>
Madder Lake № 2 (Aksu River)</w:t>
            </w:r>
          </w:p>
          <w:bookmarkEnd w:id="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11"/>
          <w:p>
            <w:pPr>
              <w:spacing w:after="20"/>
              <w:ind w:left="20"/>
              <w:jc w:val="both"/>
            </w:pPr>
            <w:r>
              <w:rPr>
                <w:rFonts w:ascii="Times New Roman"/>
                <w:b w:val="false"/>
                <w:i w:val="false"/>
                <w:color w:val="000000"/>
                <w:sz w:val="20"/>
              </w:rPr>
              <w:t>
42019’47.24’’ N</w:t>
            </w:r>
          </w:p>
          <w:bookmarkEnd w:id="211"/>
          <w:p>
            <w:pPr>
              <w:spacing w:after="20"/>
              <w:ind w:left="20"/>
              <w:jc w:val="both"/>
            </w:pPr>
            <w:r>
              <w:rPr>
                <w:rFonts w:ascii="Times New Roman"/>
                <w:b w:val="false"/>
                <w:i w:val="false"/>
                <w:color w:val="000000"/>
                <w:sz w:val="20"/>
              </w:rPr>
              <w:t>
70043’46.77’’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12"/>
          <w:p>
            <w:pPr>
              <w:spacing w:after="20"/>
              <w:ind w:left="20"/>
              <w:jc w:val="both"/>
            </w:pPr>
            <w:r>
              <w:rPr>
                <w:rFonts w:ascii="Times New Roman"/>
                <w:b w:val="false"/>
                <w:i w:val="false"/>
                <w:color w:val="000000"/>
                <w:sz w:val="20"/>
              </w:rPr>
              <w:t>
Madder Lake № 3 (Aksu River)</w:t>
            </w:r>
          </w:p>
          <w:bookmarkEnd w:id="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13"/>
          <w:p>
            <w:pPr>
              <w:spacing w:after="20"/>
              <w:ind w:left="20"/>
              <w:jc w:val="both"/>
            </w:pPr>
            <w:r>
              <w:rPr>
                <w:rFonts w:ascii="Times New Roman"/>
                <w:b w:val="false"/>
                <w:i w:val="false"/>
                <w:color w:val="000000"/>
                <w:sz w:val="20"/>
              </w:rPr>
              <w:t>
42019’17.67’’ N</w:t>
            </w:r>
          </w:p>
          <w:bookmarkEnd w:id="213"/>
          <w:p>
            <w:pPr>
              <w:spacing w:after="20"/>
              <w:ind w:left="20"/>
              <w:jc w:val="both"/>
            </w:pPr>
            <w:r>
              <w:rPr>
                <w:rFonts w:ascii="Times New Roman"/>
                <w:b w:val="false"/>
                <w:i w:val="false"/>
                <w:color w:val="000000"/>
                <w:sz w:val="20"/>
              </w:rPr>
              <w:t>
70042’12.77’’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14"/>
          <w:p>
            <w:pPr>
              <w:spacing w:after="20"/>
              <w:ind w:left="20"/>
              <w:jc w:val="both"/>
            </w:pPr>
            <w:r>
              <w:rPr>
                <w:rFonts w:ascii="Times New Roman"/>
                <w:b w:val="false"/>
                <w:i w:val="false"/>
                <w:color w:val="000000"/>
                <w:sz w:val="20"/>
              </w:rPr>
              <w:t>
Madder Lake № 9 (Aksu River)</w:t>
            </w:r>
          </w:p>
          <w:bookmarkEnd w:id="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15"/>
          <w:p>
            <w:pPr>
              <w:spacing w:after="20"/>
              <w:ind w:left="20"/>
              <w:jc w:val="both"/>
            </w:pPr>
            <w:r>
              <w:rPr>
                <w:rFonts w:ascii="Times New Roman"/>
                <w:b w:val="false"/>
                <w:i w:val="false"/>
                <w:color w:val="000000"/>
                <w:sz w:val="20"/>
              </w:rPr>
              <w:t>
42016’12.00’’ N</w:t>
            </w:r>
          </w:p>
          <w:bookmarkEnd w:id="215"/>
          <w:p>
            <w:pPr>
              <w:spacing w:after="20"/>
              <w:ind w:left="20"/>
              <w:jc w:val="both"/>
            </w:pPr>
            <w:r>
              <w:rPr>
                <w:rFonts w:ascii="Times New Roman"/>
                <w:b w:val="false"/>
                <w:i w:val="false"/>
                <w:color w:val="000000"/>
                <w:sz w:val="20"/>
              </w:rPr>
              <w:t>
70044’20.10’’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16"/>
          <w:p>
            <w:pPr>
              <w:spacing w:after="20"/>
              <w:ind w:left="20"/>
              <w:jc w:val="both"/>
            </w:pPr>
            <w:r>
              <w:rPr>
                <w:rFonts w:ascii="Times New Roman"/>
                <w:b w:val="false"/>
                <w:i w:val="false"/>
                <w:color w:val="000000"/>
                <w:sz w:val="20"/>
              </w:rPr>
              <w:t>
Madder Lake № 8 (Aksu River)</w:t>
            </w:r>
          </w:p>
          <w:bookmarkEnd w:id="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17"/>
          <w:p>
            <w:pPr>
              <w:spacing w:after="20"/>
              <w:ind w:left="20"/>
              <w:jc w:val="both"/>
            </w:pPr>
            <w:r>
              <w:rPr>
                <w:rFonts w:ascii="Times New Roman"/>
                <w:b w:val="false"/>
                <w:i w:val="false"/>
                <w:color w:val="000000"/>
                <w:sz w:val="20"/>
              </w:rPr>
              <w:t>
42014’01.99’’ N</w:t>
            </w:r>
          </w:p>
          <w:bookmarkEnd w:id="217"/>
          <w:p>
            <w:pPr>
              <w:spacing w:after="20"/>
              <w:ind w:left="20"/>
              <w:jc w:val="both"/>
            </w:pPr>
            <w:r>
              <w:rPr>
                <w:rFonts w:ascii="Times New Roman"/>
                <w:b w:val="false"/>
                <w:i w:val="false"/>
                <w:color w:val="000000"/>
                <w:sz w:val="20"/>
              </w:rPr>
              <w:t>
70040’28.48’’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18"/>
          <w:p>
            <w:pPr>
              <w:spacing w:after="20"/>
              <w:ind w:left="20"/>
              <w:jc w:val="both"/>
            </w:pPr>
            <w:r>
              <w:rPr>
                <w:rFonts w:ascii="Times New Roman"/>
                <w:b w:val="false"/>
                <w:i w:val="false"/>
                <w:color w:val="000000"/>
                <w:sz w:val="20"/>
              </w:rPr>
              <w:t>
Madder Lake № 8a (Aksu River)</w:t>
            </w: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19"/>
          <w:p>
            <w:pPr>
              <w:spacing w:after="20"/>
              <w:ind w:left="20"/>
              <w:jc w:val="both"/>
            </w:pPr>
            <w:r>
              <w:rPr>
                <w:rFonts w:ascii="Times New Roman"/>
                <w:b w:val="false"/>
                <w:i w:val="false"/>
                <w:color w:val="000000"/>
                <w:sz w:val="20"/>
              </w:rPr>
              <w:t>
42014’05.86’’ N</w:t>
            </w:r>
          </w:p>
          <w:bookmarkEnd w:id="219"/>
          <w:p>
            <w:pPr>
              <w:spacing w:after="20"/>
              <w:ind w:left="20"/>
              <w:jc w:val="both"/>
            </w:pPr>
            <w:r>
              <w:rPr>
                <w:rFonts w:ascii="Times New Roman"/>
                <w:b w:val="false"/>
                <w:i w:val="false"/>
                <w:color w:val="000000"/>
                <w:sz w:val="20"/>
              </w:rPr>
              <w:t>
70040’31.22’’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20"/>
          <w:p>
            <w:pPr>
              <w:spacing w:after="20"/>
              <w:ind w:left="20"/>
              <w:jc w:val="both"/>
            </w:pPr>
            <w:r>
              <w:rPr>
                <w:rFonts w:ascii="Times New Roman"/>
                <w:b w:val="false"/>
                <w:i w:val="false"/>
                <w:color w:val="000000"/>
                <w:sz w:val="20"/>
              </w:rPr>
              <w:t>
Madder Lake № 14 (Maidantal River)</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21"/>
          <w:p>
            <w:pPr>
              <w:spacing w:after="20"/>
              <w:ind w:left="20"/>
              <w:jc w:val="both"/>
            </w:pPr>
            <w:r>
              <w:rPr>
                <w:rFonts w:ascii="Times New Roman"/>
                <w:b w:val="false"/>
                <w:i w:val="false"/>
                <w:color w:val="000000"/>
                <w:sz w:val="20"/>
              </w:rPr>
              <w:t>
42010’58.02’’ N</w:t>
            </w:r>
          </w:p>
          <w:bookmarkEnd w:id="221"/>
          <w:p>
            <w:pPr>
              <w:spacing w:after="20"/>
              <w:ind w:left="20"/>
              <w:jc w:val="both"/>
            </w:pPr>
            <w:r>
              <w:rPr>
                <w:rFonts w:ascii="Times New Roman"/>
                <w:b w:val="false"/>
                <w:i w:val="false"/>
                <w:color w:val="000000"/>
                <w:sz w:val="20"/>
              </w:rPr>
              <w:t>
70035’43.92’’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22"/>
          <w:p>
            <w:pPr>
              <w:spacing w:after="20"/>
              <w:ind w:left="20"/>
              <w:jc w:val="both"/>
            </w:pPr>
            <w:r>
              <w:rPr>
                <w:rFonts w:ascii="Times New Roman"/>
                <w:b w:val="false"/>
                <w:i w:val="false"/>
                <w:color w:val="000000"/>
                <w:sz w:val="20"/>
              </w:rPr>
              <w:t>
Madder Lake № 11 (Maidantal River)</w:t>
            </w: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23"/>
          <w:p>
            <w:pPr>
              <w:spacing w:after="20"/>
              <w:ind w:left="20"/>
              <w:jc w:val="both"/>
            </w:pPr>
            <w:r>
              <w:rPr>
                <w:rFonts w:ascii="Times New Roman"/>
                <w:b w:val="false"/>
                <w:i w:val="false"/>
                <w:color w:val="000000"/>
                <w:sz w:val="20"/>
              </w:rPr>
              <w:t>
42009’54.79’’ N</w:t>
            </w:r>
          </w:p>
          <w:bookmarkEnd w:id="223"/>
          <w:p>
            <w:pPr>
              <w:spacing w:after="20"/>
              <w:ind w:left="20"/>
              <w:jc w:val="both"/>
            </w:pPr>
            <w:r>
              <w:rPr>
                <w:rFonts w:ascii="Times New Roman"/>
                <w:b w:val="false"/>
                <w:i w:val="false"/>
                <w:color w:val="000000"/>
                <w:sz w:val="20"/>
              </w:rPr>
              <w:t>
70033’16.21’’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24"/>
          <w:p>
            <w:pPr>
              <w:spacing w:after="20"/>
              <w:ind w:left="20"/>
              <w:jc w:val="both"/>
            </w:pPr>
            <w:r>
              <w:rPr>
                <w:rFonts w:ascii="Times New Roman"/>
                <w:b w:val="false"/>
                <w:i w:val="false"/>
                <w:color w:val="000000"/>
                <w:sz w:val="20"/>
              </w:rPr>
              <w:t>
Madder Lake № 12 (Maidantal River)</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25"/>
          <w:p>
            <w:pPr>
              <w:spacing w:after="20"/>
              <w:ind w:left="20"/>
              <w:jc w:val="both"/>
            </w:pPr>
            <w:r>
              <w:rPr>
                <w:rFonts w:ascii="Times New Roman"/>
                <w:b w:val="false"/>
                <w:i w:val="false"/>
                <w:color w:val="000000"/>
                <w:sz w:val="20"/>
              </w:rPr>
              <w:t>
42009’54.79’’ N</w:t>
            </w:r>
          </w:p>
          <w:bookmarkEnd w:id="225"/>
          <w:p>
            <w:pPr>
              <w:spacing w:after="20"/>
              <w:ind w:left="20"/>
              <w:jc w:val="both"/>
            </w:pPr>
            <w:r>
              <w:rPr>
                <w:rFonts w:ascii="Times New Roman"/>
                <w:b w:val="false"/>
                <w:i w:val="false"/>
                <w:color w:val="000000"/>
                <w:sz w:val="20"/>
              </w:rPr>
              <w:t>
70032’55.87’’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26"/>
          <w:p>
            <w:pPr>
              <w:spacing w:after="20"/>
              <w:ind w:left="20"/>
              <w:jc w:val="both"/>
            </w:pPr>
            <w:r>
              <w:rPr>
                <w:rFonts w:ascii="Times New Roman"/>
                <w:b w:val="false"/>
                <w:i w:val="false"/>
                <w:color w:val="000000"/>
                <w:sz w:val="20"/>
              </w:rPr>
              <w:t>
Madder Lake № 7, № 7a (Sairam-su River)</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27"/>
          <w:p>
            <w:pPr>
              <w:spacing w:after="20"/>
              <w:ind w:left="20"/>
              <w:jc w:val="both"/>
            </w:pPr>
            <w:r>
              <w:rPr>
                <w:rFonts w:ascii="Times New Roman"/>
                <w:b w:val="false"/>
                <w:i w:val="false"/>
                <w:color w:val="000000"/>
                <w:sz w:val="20"/>
              </w:rPr>
              <w:t>
42011’30.41’’ N</w:t>
            </w:r>
          </w:p>
          <w:bookmarkEnd w:id="227"/>
          <w:p>
            <w:pPr>
              <w:spacing w:after="20"/>
              <w:ind w:left="20"/>
              <w:jc w:val="both"/>
            </w:pPr>
            <w:r>
              <w:rPr>
                <w:rFonts w:ascii="Times New Roman"/>
                <w:b w:val="false"/>
                <w:i w:val="false"/>
                <w:color w:val="000000"/>
                <w:sz w:val="20"/>
              </w:rPr>
              <w:t>
70032’21.86’’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28"/>
          <w:p>
            <w:pPr>
              <w:spacing w:after="20"/>
              <w:ind w:left="20"/>
              <w:jc w:val="both"/>
            </w:pPr>
            <w:r>
              <w:rPr>
                <w:rFonts w:ascii="Times New Roman"/>
                <w:b w:val="false"/>
                <w:i w:val="false"/>
                <w:color w:val="000000"/>
                <w:sz w:val="20"/>
              </w:rPr>
              <w:t>
Madder Lake № 4 (Sairam-su River)</w:t>
            </w:r>
          </w:p>
          <w:bookmarkEnd w:id="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29"/>
          <w:p>
            <w:pPr>
              <w:spacing w:after="20"/>
              <w:ind w:left="20"/>
              <w:jc w:val="both"/>
            </w:pPr>
            <w:r>
              <w:rPr>
                <w:rFonts w:ascii="Times New Roman"/>
                <w:b w:val="false"/>
                <w:i w:val="false"/>
                <w:color w:val="000000"/>
                <w:sz w:val="20"/>
              </w:rPr>
              <w:t>
42010’38.19’’ N</w:t>
            </w:r>
          </w:p>
          <w:bookmarkEnd w:id="229"/>
          <w:p>
            <w:pPr>
              <w:spacing w:after="20"/>
              <w:ind w:left="20"/>
              <w:jc w:val="both"/>
            </w:pPr>
            <w:r>
              <w:rPr>
                <w:rFonts w:ascii="Times New Roman"/>
                <w:b w:val="false"/>
                <w:i w:val="false"/>
                <w:color w:val="000000"/>
                <w:sz w:val="20"/>
              </w:rPr>
              <w:t>
70031’49.03’’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30"/>
          <w:p>
            <w:pPr>
              <w:spacing w:after="20"/>
              <w:ind w:left="20"/>
              <w:jc w:val="both"/>
            </w:pPr>
            <w:r>
              <w:rPr>
                <w:rFonts w:ascii="Times New Roman"/>
                <w:b w:val="false"/>
                <w:i w:val="false"/>
                <w:color w:val="000000"/>
                <w:sz w:val="20"/>
              </w:rPr>
              <w:t>
Madder Lake № 4a (Sairam-su River)</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31"/>
          <w:p>
            <w:pPr>
              <w:spacing w:after="20"/>
              <w:ind w:left="20"/>
              <w:jc w:val="both"/>
            </w:pPr>
            <w:r>
              <w:rPr>
                <w:rFonts w:ascii="Times New Roman"/>
                <w:b w:val="false"/>
                <w:i w:val="false"/>
                <w:color w:val="000000"/>
                <w:sz w:val="20"/>
              </w:rPr>
              <w:t>
42010’38.19’’ N</w:t>
            </w:r>
          </w:p>
          <w:bookmarkEnd w:id="231"/>
          <w:p>
            <w:pPr>
              <w:spacing w:after="20"/>
              <w:ind w:left="20"/>
              <w:jc w:val="both"/>
            </w:pPr>
            <w:r>
              <w:rPr>
                <w:rFonts w:ascii="Times New Roman"/>
                <w:b w:val="false"/>
                <w:i w:val="false"/>
                <w:color w:val="000000"/>
                <w:sz w:val="20"/>
              </w:rPr>
              <w:t>
70031’49.03’’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32"/>
          <w:p>
            <w:pPr>
              <w:spacing w:after="20"/>
              <w:ind w:left="20"/>
              <w:jc w:val="both"/>
            </w:pPr>
            <w:r>
              <w:rPr>
                <w:rFonts w:ascii="Times New Roman"/>
                <w:b w:val="false"/>
                <w:i w:val="false"/>
                <w:color w:val="000000"/>
                <w:sz w:val="20"/>
              </w:rPr>
              <w:t>
Madder Lake № 5 (Sairam-su River)</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33"/>
          <w:p>
            <w:pPr>
              <w:spacing w:after="20"/>
              <w:ind w:left="20"/>
              <w:jc w:val="both"/>
            </w:pPr>
            <w:r>
              <w:rPr>
                <w:rFonts w:ascii="Times New Roman"/>
                <w:b w:val="false"/>
                <w:i w:val="false"/>
                <w:color w:val="000000"/>
                <w:sz w:val="20"/>
              </w:rPr>
              <w:t>
42009’40.78’’ N</w:t>
            </w:r>
          </w:p>
          <w:bookmarkEnd w:id="233"/>
          <w:p>
            <w:pPr>
              <w:spacing w:after="20"/>
              <w:ind w:left="20"/>
              <w:jc w:val="both"/>
            </w:pPr>
            <w:r>
              <w:rPr>
                <w:rFonts w:ascii="Times New Roman"/>
                <w:b w:val="false"/>
                <w:i w:val="false"/>
                <w:color w:val="000000"/>
                <w:sz w:val="20"/>
              </w:rPr>
              <w:t>
70030’32.31’’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34"/>
          <w:p>
            <w:pPr>
              <w:spacing w:after="20"/>
              <w:ind w:left="20"/>
              <w:jc w:val="both"/>
            </w:pPr>
            <w:r>
              <w:rPr>
                <w:rFonts w:ascii="Times New Roman"/>
                <w:b w:val="false"/>
                <w:i w:val="false"/>
                <w:color w:val="000000"/>
                <w:sz w:val="20"/>
              </w:rPr>
              <w:t>
Madder Lake № 6, № 6a, № 6b, № 6c, № 6d (Sairam-su River)</w:t>
            </w: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35"/>
          <w:p>
            <w:pPr>
              <w:spacing w:after="20"/>
              <w:ind w:left="20"/>
              <w:jc w:val="both"/>
            </w:pPr>
            <w:r>
              <w:rPr>
                <w:rFonts w:ascii="Times New Roman"/>
                <w:b w:val="false"/>
                <w:i w:val="false"/>
                <w:color w:val="000000"/>
                <w:sz w:val="20"/>
              </w:rPr>
              <w:t>
42009’48.00’’ N</w:t>
            </w:r>
          </w:p>
          <w:bookmarkEnd w:id="235"/>
          <w:p>
            <w:pPr>
              <w:spacing w:after="20"/>
              <w:ind w:left="20"/>
              <w:jc w:val="both"/>
            </w:pPr>
            <w:r>
              <w:rPr>
                <w:rFonts w:ascii="Times New Roman"/>
                <w:b w:val="false"/>
                <w:i w:val="false"/>
                <w:color w:val="000000"/>
                <w:sz w:val="20"/>
              </w:rPr>
              <w:t>
70030’06.81’’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36"/>
          <w:p>
            <w:pPr>
              <w:spacing w:after="20"/>
              <w:ind w:left="20"/>
              <w:jc w:val="both"/>
            </w:pPr>
            <w:r>
              <w:rPr>
                <w:rFonts w:ascii="Times New Roman"/>
                <w:b w:val="false"/>
                <w:i w:val="false"/>
                <w:color w:val="000000"/>
                <w:sz w:val="20"/>
              </w:rPr>
              <w:t>
Madder Lake № 5 (Maidantal River)</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37"/>
          <w:p>
            <w:pPr>
              <w:spacing w:after="20"/>
              <w:ind w:left="20"/>
              <w:jc w:val="both"/>
            </w:pPr>
            <w:r>
              <w:rPr>
                <w:rFonts w:ascii="Times New Roman"/>
                <w:b w:val="false"/>
                <w:i w:val="false"/>
                <w:color w:val="000000"/>
                <w:sz w:val="20"/>
              </w:rPr>
              <w:t>
42008’22.14’’ N</w:t>
            </w:r>
          </w:p>
          <w:bookmarkEnd w:id="237"/>
          <w:p>
            <w:pPr>
              <w:spacing w:after="20"/>
              <w:ind w:left="20"/>
              <w:jc w:val="both"/>
            </w:pPr>
            <w:r>
              <w:rPr>
                <w:rFonts w:ascii="Times New Roman"/>
                <w:b w:val="false"/>
                <w:i w:val="false"/>
                <w:color w:val="000000"/>
                <w:sz w:val="20"/>
              </w:rPr>
              <w:t>
70029’58.19’’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38"/>
          <w:p>
            <w:pPr>
              <w:spacing w:after="20"/>
              <w:ind w:left="20"/>
              <w:jc w:val="both"/>
            </w:pPr>
            <w:r>
              <w:rPr>
                <w:rFonts w:ascii="Times New Roman"/>
                <w:b w:val="false"/>
                <w:i w:val="false"/>
                <w:color w:val="000000"/>
                <w:sz w:val="20"/>
              </w:rPr>
              <w:t>
Madder Lake Makpal (Ugam River)</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39"/>
          <w:p>
            <w:pPr>
              <w:spacing w:after="20"/>
              <w:ind w:left="20"/>
              <w:jc w:val="both"/>
            </w:pPr>
            <w:r>
              <w:rPr>
                <w:rFonts w:ascii="Times New Roman"/>
                <w:b w:val="false"/>
                <w:i w:val="false"/>
                <w:color w:val="000000"/>
                <w:sz w:val="20"/>
              </w:rPr>
              <w:t>
41053’43.74’’ N</w:t>
            </w:r>
          </w:p>
          <w:bookmarkEnd w:id="239"/>
          <w:p>
            <w:pPr>
              <w:spacing w:after="20"/>
              <w:ind w:left="20"/>
              <w:jc w:val="both"/>
            </w:pPr>
            <w:r>
              <w:rPr>
                <w:rFonts w:ascii="Times New Roman"/>
                <w:b w:val="false"/>
                <w:i w:val="false"/>
                <w:color w:val="000000"/>
                <w:sz w:val="20"/>
              </w:rPr>
              <w:t>
70008’44.61’’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North-Kazakhstan region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"Two brothers" hill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53.150425, 68.435082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Akan Sery Hill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53.167363, 68.361849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Buyan Gorge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52.912233, 68.299230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Kazantau Mountain (Bowler Hat)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52.959503,68.294956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40"/>
          <w:p>
            <w:pPr>
              <w:spacing w:after="20"/>
              <w:ind w:left="20"/>
              <w:jc w:val="both"/>
            </w:pPr>
            <w:r>
              <w:rPr>
                <w:rFonts w:ascii="Times New Roman"/>
                <w:b w:val="false"/>
                <w:i w:val="false"/>
                <w:color w:val="000000"/>
                <w:sz w:val="20"/>
              </w:rPr>
              <w:t>
Wolf Gate mountain peak</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52.953509, 68.292520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41"/>
          <w:p>
            <w:pPr>
              <w:spacing w:after="20"/>
              <w:ind w:left="20"/>
              <w:jc w:val="both"/>
            </w:pPr>
            <w:r>
              <w:rPr>
                <w:rFonts w:ascii="Times New Roman"/>
                <w:b w:val="false"/>
                <w:i w:val="false"/>
                <w:color w:val="000000"/>
                <w:sz w:val="20"/>
              </w:rPr>
              <w:t>
Snake Island Lake Imantau</w:t>
            </w: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52.989144, 68.305563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Eagle Mountain Hill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53.823775, 68.532533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Zhambyl region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 Archa Gorge, Almaly Gorge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42°54′12″ N, 71°50′31″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42"/>
          <w:p>
            <w:pPr>
              <w:spacing w:after="20"/>
              <w:ind w:left="20"/>
              <w:jc w:val="both"/>
            </w:pPr>
            <w:r>
              <w:rPr>
                <w:rFonts w:ascii="Times New Roman"/>
                <w:b w:val="false"/>
                <w:i w:val="false"/>
                <w:color w:val="000000"/>
                <w:sz w:val="20"/>
              </w:rPr>
              <w:t xml:space="preserve">
Koksai Gorge, Koksai Lake </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42°22′48″ N, 70°52′15″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43"/>
          <w:p>
            <w:pPr>
              <w:spacing w:after="20"/>
              <w:ind w:left="20"/>
              <w:jc w:val="both"/>
            </w:pPr>
            <w:r>
              <w:rPr>
                <w:rFonts w:ascii="Times New Roman"/>
                <w:b w:val="false"/>
                <w:i w:val="false"/>
                <w:color w:val="000000"/>
                <w:sz w:val="20"/>
              </w:rPr>
              <w:t>
Merke Gorge, the Peak of "30 years of Independence", Merke Cave</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42°51′48″ N, 73°10′27″ 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Ulytau region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Aulieetau mountain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N48038,6618’/ Е66056,7162’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Edige mountain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44"/>
          <w:p>
            <w:pPr>
              <w:spacing w:after="20"/>
              <w:ind w:left="20"/>
              <w:jc w:val="both"/>
            </w:pPr>
            <w:r>
              <w:rPr>
                <w:rFonts w:ascii="Times New Roman"/>
                <w:b w:val="false"/>
                <w:i w:val="false"/>
                <w:color w:val="000000"/>
                <w:sz w:val="20"/>
              </w:rPr>
              <w:t>
N 480 34, 6899’/</w:t>
            </w:r>
          </w:p>
          <w:bookmarkEnd w:id="244"/>
          <w:p>
            <w:pPr>
              <w:spacing w:after="20"/>
              <w:ind w:left="20"/>
              <w:jc w:val="both"/>
            </w:pPr>
            <w:r>
              <w:rPr>
                <w:rFonts w:ascii="Times New Roman"/>
                <w:b w:val="false"/>
                <w:i w:val="false"/>
                <w:color w:val="000000"/>
                <w:sz w:val="20"/>
              </w:rPr>
              <w:t>
Е 66048,8942’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East-Kazakhstan region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Muztau Mountain (Belukha)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49.803058, 86.586078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Kyzyltas Mountain (Sorokina)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49.690499, 82.627373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Kiin-Kerish 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48.131920, 84.491196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Old Austrian Road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49.034500, 86.026300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Lake Zaisan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48.003709, 83.973428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Sibinsky lakes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49.440883, 82.641006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Zhetysu region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Kapalski rural district </w:t>
            </w:r>
          </w:p>
          <w:p>
            <w:pPr>
              <w:spacing w:after="20"/>
              <w:ind w:left="20"/>
              <w:jc w:val="both"/>
            </w:pPr>
            <w:r>
              <w:rPr>
                <w:rFonts w:ascii="Times New Roman"/>
                <w:b w:val="false"/>
                <w:i w:val="false"/>
                <w:color w:val="000000"/>
                <w:sz w:val="20"/>
              </w:rPr>
              <w:t>
Kyzylkora section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45"/>
          <w:p>
            <w:pPr>
              <w:spacing w:after="20"/>
              <w:ind w:left="20"/>
              <w:jc w:val="both"/>
            </w:pPr>
            <w:r>
              <w:rPr>
                <w:rFonts w:ascii="Times New Roman"/>
                <w:b w:val="false"/>
                <w:i w:val="false"/>
                <w:color w:val="000000"/>
                <w:sz w:val="20"/>
              </w:rPr>
              <w:t>
45.05*54*19"N</w:t>
            </w:r>
          </w:p>
          <w:bookmarkEnd w:id="245"/>
          <w:p>
            <w:pPr>
              <w:spacing w:after="20"/>
              <w:ind w:left="20"/>
              <w:jc w:val="both"/>
            </w:pPr>
            <w:r>
              <w:rPr>
                <w:rFonts w:ascii="Times New Roman"/>
                <w:b w:val="false"/>
                <w:i w:val="false"/>
                <w:color w:val="000000"/>
                <w:sz w:val="20"/>
              </w:rPr>
              <w:t>
79. 01 75 65"E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Suyksai rural district </w:t>
            </w:r>
          </w:p>
          <w:p>
            <w:pPr>
              <w:spacing w:after="20"/>
              <w:ind w:left="20"/>
              <w:jc w:val="both"/>
            </w:pPr>
            <w:r>
              <w:rPr>
                <w:rFonts w:ascii="Times New Roman"/>
                <w:b w:val="false"/>
                <w:i w:val="false"/>
                <w:color w:val="000000"/>
                <w:sz w:val="20"/>
              </w:rPr>
              <w:t>
Tesiktas section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46"/>
          <w:p>
            <w:pPr>
              <w:spacing w:after="20"/>
              <w:ind w:left="20"/>
              <w:jc w:val="both"/>
            </w:pPr>
            <w:r>
              <w:rPr>
                <w:rFonts w:ascii="Times New Roman"/>
                <w:b w:val="false"/>
                <w:i w:val="false"/>
                <w:color w:val="000000"/>
                <w:sz w:val="20"/>
              </w:rPr>
              <w:t>
44.98*24*69"N</w:t>
            </w:r>
          </w:p>
          <w:bookmarkEnd w:id="246"/>
          <w:p>
            <w:pPr>
              <w:spacing w:after="20"/>
              <w:ind w:left="20"/>
              <w:jc w:val="both"/>
            </w:pPr>
            <w:r>
              <w:rPr>
                <w:rFonts w:ascii="Times New Roman"/>
                <w:b w:val="false"/>
                <w:i w:val="false"/>
                <w:color w:val="000000"/>
                <w:sz w:val="20"/>
              </w:rPr>
              <w:t>
79.55 50 31"E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Suyksai rural district </w:t>
            </w:r>
          </w:p>
          <w:p>
            <w:pPr>
              <w:spacing w:after="20"/>
              <w:ind w:left="20"/>
              <w:jc w:val="both"/>
            </w:pPr>
            <w:r>
              <w:rPr>
                <w:rFonts w:ascii="Times New Roman"/>
                <w:b w:val="false"/>
                <w:i w:val="false"/>
                <w:color w:val="000000"/>
                <w:sz w:val="20"/>
              </w:rPr>
              <w:t>
Burkitti section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47"/>
          <w:p>
            <w:pPr>
              <w:spacing w:after="20"/>
              <w:ind w:left="20"/>
              <w:jc w:val="both"/>
            </w:pPr>
            <w:r>
              <w:rPr>
                <w:rFonts w:ascii="Times New Roman"/>
                <w:b w:val="false"/>
                <w:i w:val="false"/>
                <w:color w:val="000000"/>
                <w:sz w:val="20"/>
              </w:rPr>
              <w:t>
45.34*02*72*6"N</w:t>
            </w:r>
          </w:p>
          <w:bookmarkEnd w:id="247"/>
          <w:p>
            <w:pPr>
              <w:spacing w:after="20"/>
              <w:ind w:left="20"/>
              <w:jc w:val="both"/>
            </w:pPr>
            <w:r>
              <w:rPr>
                <w:rFonts w:ascii="Times New Roman"/>
                <w:b w:val="false"/>
                <w:i w:val="false"/>
                <w:color w:val="000000"/>
                <w:sz w:val="20"/>
              </w:rPr>
              <w:t>
79,30*26*04*1"E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Summer camp "Bastau"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48"/>
          <w:p>
            <w:pPr>
              <w:spacing w:after="20"/>
              <w:ind w:left="20"/>
              <w:jc w:val="both"/>
            </w:pPr>
            <w:r>
              <w:rPr>
                <w:rFonts w:ascii="Times New Roman"/>
                <w:b w:val="false"/>
                <w:i w:val="false"/>
                <w:color w:val="000000"/>
                <w:sz w:val="20"/>
              </w:rPr>
              <w:t>
44*48*88*N</w:t>
            </w:r>
          </w:p>
          <w:bookmarkEnd w:id="248"/>
          <w:p>
            <w:pPr>
              <w:spacing w:after="20"/>
              <w:ind w:left="20"/>
              <w:jc w:val="both"/>
            </w:pPr>
            <w:r>
              <w:rPr>
                <w:rFonts w:ascii="Times New Roman"/>
                <w:b w:val="false"/>
                <w:i w:val="false"/>
                <w:color w:val="000000"/>
                <w:sz w:val="20"/>
              </w:rPr>
              <w:t>
78*51"33"E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49"/>
          <w:p>
            <w:pPr>
              <w:spacing w:after="20"/>
              <w:ind w:left="20"/>
              <w:jc w:val="both"/>
            </w:pPr>
            <w:r>
              <w:rPr>
                <w:rFonts w:ascii="Times New Roman"/>
                <w:b w:val="false"/>
                <w:i w:val="false"/>
                <w:color w:val="000000"/>
                <w:sz w:val="20"/>
              </w:rPr>
              <w:t xml:space="preserve">
Glacier Shumsky </w:t>
            </w:r>
          </w:p>
          <w:bookmarkEnd w:id="249"/>
          <w:p>
            <w:pPr>
              <w:spacing w:after="20"/>
              <w:ind w:left="20"/>
              <w:jc w:val="both"/>
            </w:pPr>
            <w:r>
              <w:rPr>
                <w:rFonts w:ascii="Times New Roman"/>
                <w:b w:val="false"/>
                <w:i w:val="false"/>
                <w:color w:val="000000"/>
                <w:sz w:val="20"/>
              </w:rPr>
              <w:t>
lake Nizhny Zhasylkol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50"/>
          <w:p>
            <w:pPr>
              <w:spacing w:after="20"/>
              <w:ind w:left="20"/>
              <w:jc w:val="both"/>
            </w:pPr>
            <w:r>
              <w:rPr>
                <w:rFonts w:ascii="Times New Roman"/>
                <w:b w:val="false"/>
                <w:i w:val="false"/>
                <w:color w:val="000000"/>
                <w:sz w:val="20"/>
              </w:rPr>
              <w:t>
45*04*18,8*N</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80*13*59.5E</w:t>
            </w:r>
          </w:p>
          <w:p>
            <w:pPr>
              <w:spacing w:after="20"/>
              <w:ind w:left="20"/>
              <w:jc w:val="both"/>
            </w:pPr>
            <w:r>
              <w:rPr>
                <w:rFonts w:ascii="Times New Roman"/>
                <w:b w:val="false"/>
                <w:i w:val="false"/>
                <w:color w:val="000000"/>
                <w:sz w:val="20"/>
              </w:rPr>
              <w:t>
</w:t>
            </w:r>
            <w:r>
              <w:rPr>
                <w:rFonts w:ascii="Times New Roman"/>
                <w:b w:val="false"/>
                <w:i w:val="false"/>
                <w:color w:val="000000"/>
                <w:sz w:val="20"/>
              </w:rPr>
              <w:t>45*23*39.5N</w:t>
            </w:r>
          </w:p>
          <w:p>
            <w:pPr>
              <w:spacing w:after="20"/>
              <w:ind w:left="20"/>
              <w:jc w:val="both"/>
            </w:pPr>
            <w:r>
              <w:rPr>
                <w:rFonts w:ascii="Times New Roman"/>
                <w:b w:val="false"/>
                <w:i w:val="false"/>
                <w:color w:val="000000"/>
                <w:sz w:val="20"/>
              </w:rPr>
              <w:t>
80*34*49.7E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51"/>
          <w:p>
            <w:pPr>
              <w:spacing w:after="20"/>
              <w:ind w:left="20"/>
              <w:jc w:val="both"/>
            </w:pPr>
            <w:r>
              <w:rPr>
                <w:rFonts w:ascii="Times New Roman"/>
                <w:b w:val="false"/>
                <w:i w:val="false"/>
                <w:color w:val="000000"/>
                <w:sz w:val="20"/>
              </w:rPr>
              <w:t xml:space="preserve">
Kyzylbalyk rural district </w:t>
            </w:r>
          </w:p>
          <w:bookmarkEnd w:id="251"/>
          <w:p>
            <w:pPr>
              <w:spacing w:after="20"/>
              <w:ind w:left="20"/>
              <w:jc w:val="both"/>
            </w:pPr>
            <w:r>
              <w:rPr>
                <w:rFonts w:ascii="Times New Roman"/>
                <w:b w:val="false"/>
                <w:i w:val="false"/>
                <w:color w:val="000000"/>
                <w:sz w:val="20"/>
              </w:rPr>
              <w:t>
Karakum village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52"/>
          <w:p>
            <w:pPr>
              <w:spacing w:after="20"/>
              <w:ind w:left="20"/>
              <w:jc w:val="both"/>
            </w:pPr>
            <w:r>
              <w:rPr>
                <w:rFonts w:ascii="Times New Roman"/>
                <w:b w:val="false"/>
                <w:i w:val="false"/>
                <w:color w:val="000000"/>
                <w:sz w:val="20"/>
              </w:rPr>
              <w:t>
46.540822 N</w:t>
            </w:r>
          </w:p>
          <w:bookmarkEnd w:id="252"/>
          <w:p>
            <w:pPr>
              <w:spacing w:after="20"/>
              <w:ind w:left="20"/>
              <w:jc w:val="both"/>
            </w:pPr>
            <w:r>
              <w:rPr>
                <w:rFonts w:ascii="Times New Roman"/>
                <w:b w:val="false"/>
                <w:i w:val="false"/>
                <w:color w:val="000000"/>
                <w:sz w:val="20"/>
              </w:rPr>
              <w:t>
77.157824Е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Kablisan rural district </w:t>
            </w:r>
          </w:p>
          <w:p>
            <w:pPr>
              <w:spacing w:after="20"/>
              <w:ind w:left="20"/>
              <w:jc w:val="both"/>
            </w:pPr>
            <w:r>
              <w:rPr>
                <w:rFonts w:ascii="Times New Roman"/>
                <w:b w:val="false"/>
                <w:i w:val="false"/>
                <w:color w:val="000000"/>
                <w:sz w:val="20"/>
              </w:rPr>
              <w:t xml:space="preserve">
Kazteleradio Joint Stock Company Ulken Shagan </w:t>
            </w:r>
          </w:p>
          <w:p>
            <w:pPr>
              <w:spacing w:after="20"/>
              <w:ind w:left="20"/>
              <w:jc w:val="both"/>
            </w:pPr>
            <w:r>
              <w:rPr>
                <w:rFonts w:ascii="Times New Roman"/>
                <w:b w:val="false"/>
                <w:i w:val="false"/>
                <w:color w:val="000000"/>
                <w:sz w:val="20"/>
              </w:rPr>
              <w:t>
Radio Broadcasting Networks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53"/>
          <w:p>
            <w:pPr>
              <w:spacing w:after="20"/>
              <w:ind w:left="20"/>
              <w:jc w:val="both"/>
            </w:pPr>
            <w:r>
              <w:rPr>
                <w:rFonts w:ascii="Times New Roman"/>
                <w:b w:val="false"/>
                <w:i w:val="false"/>
                <w:color w:val="000000"/>
                <w:sz w:val="20"/>
              </w:rPr>
              <w:t>
44*34*22,4"N</w:t>
            </w:r>
          </w:p>
          <w:bookmarkEnd w:id="253"/>
          <w:p>
            <w:pPr>
              <w:spacing w:after="20"/>
              <w:ind w:left="20"/>
              <w:jc w:val="both"/>
            </w:pPr>
            <w:r>
              <w:rPr>
                <w:rFonts w:ascii="Times New Roman"/>
                <w:b w:val="false"/>
                <w:i w:val="false"/>
                <w:color w:val="000000"/>
                <w:sz w:val="20"/>
              </w:rPr>
              <w:t>
78*26"31,4"E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Order</w:t>
            </w:r>
          </w:p>
        </w:tc>
      </w:tr>
    </w:tbl>
    <w:bookmarkStart w:name="z413" w:id="254"/>
    <w:p>
      <w:pPr>
        <w:spacing w:after="0"/>
        <w:ind w:left="0"/>
        <w:jc w:val="left"/>
      </w:pPr>
      <w:r>
        <w:rPr>
          <w:rFonts w:ascii="Times New Roman"/>
          <w:b/>
          <w:i w:val="false"/>
          <w:color w:val="000000"/>
        </w:rPr>
        <w:t xml:space="preserve"> The Rules for informing the territorial bodies of the authorized body in the field of civil protection about the routes of movement through hard-to-reach areas, water, mountain and caving objects associated with an increased risk to life </w:t>
      </w:r>
    </w:p>
    <w:bookmarkEnd w:id="254"/>
    <w:bookmarkStart w:name="z414" w:id="255"/>
    <w:p>
      <w:pPr>
        <w:spacing w:after="0"/>
        <w:ind w:left="0"/>
        <w:jc w:val="both"/>
      </w:pPr>
      <w:r>
        <w:rPr>
          <w:rFonts w:ascii="Times New Roman"/>
          <w:b w:val="false"/>
          <w:i w:val="false"/>
          <w:color w:val="000000"/>
          <w:sz w:val="28"/>
        </w:rPr>
        <w:t>
      1. These Rules for informing the territorial bodies of the authorized body in the field of civil protection (hereinafter referred to as – territorial authority) on routes of movement in hard-to-reach areas, water, mountain and caving objects associated with an increased risk to life, are developed in accordance with subparagraph 10) of paragraph 2 of Article 18 of the Law of the Republic of Kazakhstan "On Civil Protection" and determine the procedure for individuals to inform territorial authorities about routes of movement in hard-to-reach areas, water, mountain and caving areas associated with an increased risk to life.</w:t>
      </w:r>
    </w:p>
    <w:bookmarkEnd w:id="255"/>
    <w:p>
      <w:pPr>
        <w:spacing w:after="0"/>
        <w:ind w:left="0"/>
        <w:jc w:val="both"/>
      </w:pPr>
      <w:r>
        <w:rPr>
          <w:rFonts w:ascii="Times New Roman"/>
          <w:b w:val="false"/>
          <w:i w:val="false"/>
          <w:color w:val="000000"/>
          <w:sz w:val="28"/>
        </w:rPr>
        <w:t>
      2. Before starting a trip, individuals shall inform the territorial authority about the routes of movement when traveling through hard-to-reach areas, water, mountain and caving areas associated with an increased risk to life in the form of a notification in one of the following ways:</w:t>
      </w:r>
    </w:p>
    <w:p>
      <w:pPr>
        <w:spacing w:after="0"/>
        <w:ind w:left="0"/>
        <w:jc w:val="both"/>
      </w:pPr>
      <w:r>
        <w:rPr>
          <w:rFonts w:ascii="Times New Roman"/>
          <w:b w:val="false"/>
          <w:i w:val="false"/>
          <w:color w:val="000000"/>
          <w:sz w:val="28"/>
        </w:rPr>
        <w:t>
      in the eQonaq information system and its mobile application;</w:t>
      </w:r>
    </w:p>
    <w:p>
      <w:pPr>
        <w:spacing w:after="0"/>
        <w:ind w:left="0"/>
        <w:jc w:val="both"/>
      </w:pPr>
      <w:r>
        <w:rPr>
          <w:rFonts w:ascii="Times New Roman"/>
          <w:b w:val="false"/>
          <w:i w:val="false"/>
          <w:color w:val="000000"/>
          <w:sz w:val="28"/>
        </w:rPr>
        <w:t>
      to the e-mail address of the territorial authority indicated on the official website of the territorial authority;</w:t>
      </w:r>
    </w:p>
    <w:p>
      <w:pPr>
        <w:spacing w:after="0"/>
        <w:ind w:left="0"/>
        <w:jc w:val="both"/>
      </w:pPr>
      <w:r>
        <w:rPr>
          <w:rFonts w:ascii="Times New Roman"/>
          <w:b w:val="false"/>
          <w:i w:val="false"/>
          <w:color w:val="000000"/>
          <w:sz w:val="28"/>
        </w:rPr>
        <w:t>
      by calling 112 of the unified duty and dispatch service.</w:t>
      </w:r>
    </w:p>
    <w:p>
      <w:pPr>
        <w:spacing w:after="0"/>
        <w:ind w:left="0"/>
        <w:jc w:val="both"/>
      </w:pPr>
      <w:r>
        <w:rPr>
          <w:rFonts w:ascii="Times New Roman"/>
          <w:b w:val="false"/>
          <w:i w:val="false"/>
          <w:color w:val="000000"/>
          <w:sz w:val="28"/>
        </w:rPr>
        <w:t>
      3. The notification must include the following information:</w:t>
      </w:r>
    </w:p>
    <w:p>
      <w:pPr>
        <w:spacing w:after="0"/>
        <w:ind w:left="0"/>
        <w:jc w:val="both"/>
      </w:pPr>
      <w:r>
        <w:rPr>
          <w:rFonts w:ascii="Times New Roman"/>
          <w:b w:val="false"/>
          <w:i w:val="false"/>
          <w:color w:val="000000"/>
          <w:sz w:val="28"/>
        </w:rPr>
        <w:t>
      1) last name, first name, patronymic (if any) and contact details of the individual;</w:t>
      </w:r>
    </w:p>
    <w:p>
      <w:pPr>
        <w:spacing w:after="0"/>
        <w:ind w:left="0"/>
        <w:jc w:val="both"/>
      </w:pPr>
      <w:r>
        <w:rPr>
          <w:rFonts w:ascii="Times New Roman"/>
          <w:b w:val="false"/>
          <w:i w:val="false"/>
          <w:color w:val="000000"/>
          <w:sz w:val="28"/>
        </w:rPr>
        <w:t>
      During a group trip, the territorial authority is informed by one of the group members, indicating the last name, first name, patronymic (if any), the number of group members and their contact details.</w:t>
      </w:r>
    </w:p>
    <w:p>
      <w:pPr>
        <w:spacing w:after="0"/>
        <w:ind w:left="0"/>
        <w:jc w:val="both"/>
      </w:pPr>
      <w:r>
        <w:rPr>
          <w:rFonts w:ascii="Times New Roman"/>
          <w:b w:val="false"/>
          <w:i w:val="false"/>
          <w:color w:val="000000"/>
          <w:sz w:val="28"/>
        </w:rPr>
        <w:t>
      2) the planned date and time of starting the route and returning from the route;</w:t>
      </w:r>
    </w:p>
    <w:p>
      <w:pPr>
        <w:spacing w:after="0"/>
        <w:ind w:left="0"/>
        <w:jc w:val="both"/>
      </w:pPr>
      <w:r>
        <w:rPr>
          <w:rFonts w:ascii="Times New Roman"/>
          <w:b w:val="false"/>
          <w:i w:val="false"/>
          <w:color w:val="000000"/>
          <w:sz w:val="28"/>
        </w:rPr>
        <w:t>
      3) information about the route of movement (the place of the beginning and end of the route, the length of the route, the expected places of overnight and rest);</w:t>
      </w:r>
    </w:p>
    <w:p>
      <w:pPr>
        <w:spacing w:after="0"/>
        <w:ind w:left="0"/>
        <w:jc w:val="both"/>
      </w:pPr>
      <w:r>
        <w:rPr>
          <w:rFonts w:ascii="Times New Roman"/>
          <w:b w:val="false"/>
          <w:i w:val="false"/>
          <w:color w:val="000000"/>
          <w:sz w:val="28"/>
        </w:rPr>
        <w:t>
      4) the availability of first aid equipment, communication equipment, the use of which will ensure the organization of communication, chargers, as well as signaling devices;</w:t>
      </w:r>
    </w:p>
    <w:p>
      <w:pPr>
        <w:spacing w:after="0"/>
        <w:ind w:left="0"/>
        <w:jc w:val="both"/>
      </w:pPr>
      <w:r>
        <w:rPr>
          <w:rFonts w:ascii="Times New Roman"/>
          <w:b w:val="false"/>
          <w:i w:val="false"/>
          <w:color w:val="000000"/>
          <w:sz w:val="28"/>
        </w:rPr>
        <w:t>
      5) the means of transportation used (if available);</w:t>
      </w:r>
    </w:p>
    <w:p>
      <w:pPr>
        <w:spacing w:after="0"/>
        <w:ind w:left="0"/>
        <w:jc w:val="both"/>
      </w:pPr>
      <w:r>
        <w:rPr>
          <w:rFonts w:ascii="Times New Roman"/>
          <w:b w:val="false"/>
          <w:i w:val="false"/>
          <w:color w:val="000000"/>
          <w:sz w:val="28"/>
        </w:rPr>
        <w:t>
      6) additional information (if available).</w:t>
      </w:r>
    </w:p>
    <w:p>
      <w:pPr>
        <w:spacing w:after="0"/>
        <w:ind w:left="0"/>
        <w:jc w:val="both"/>
      </w:pPr>
      <w:r>
        <w:rPr>
          <w:rFonts w:ascii="Times New Roman"/>
          <w:b w:val="false"/>
          <w:i w:val="false"/>
          <w:color w:val="000000"/>
          <w:sz w:val="28"/>
        </w:rPr>
        <w:t>
      4. Territorial authorities shall register notifications from individuals on routes of movement through hard-to-reach areas, water, mountain and caving areas associated with an increased risk to life.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