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4456" w14:textId="5354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a list of priority activities conducted in the territories of special economic zones and the List of priority activities in terms of special economic zones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Construction of the Republic of Kazakhstan dated February 22, 2024 № 72. Registered with the Ministry of Justice of the Republic of Kazakhstan dated February 22, 2024 № 34030.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3) of Article 11 of the Law of the Republic of Kazakhstan "On special economic and industrial zones" and subparagraph 187) of paragraph 15 of the Regulation on the Ministry of Industry and Construction of the Republic of Kazakhstan, approved by the Resolution of the Government of the Republic of Kazakhstan dated October 4, 2023 No. 864 "Some issues of the Ministry of Industry and Construction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Rules for maintaining a list of priority activities conducted in the territories of special economic zones according to Annex 1 to this order;</w:t>
      </w:r>
    </w:p>
    <w:p>
      <w:pPr>
        <w:spacing w:after="0"/>
        <w:ind w:left="0"/>
        <w:jc w:val="both"/>
      </w:pPr>
      <w:r>
        <w:rPr>
          <w:rFonts w:ascii="Times New Roman"/>
          <w:b w:val="false"/>
          <w:i w:val="false"/>
          <w:color w:val="000000"/>
          <w:sz w:val="28"/>
        </w:rPr>
        <w:t>
      2) List of priority activities in terms of special economic zones (hereinafter referred to as the List) according to Annex 2 to this order.</w:t>
      </w:r>
    </w:p>
    <w:p>
      <w:pPr>
        <w:spacing w:after="0"/>
        <w:ind w:left="0"/>
        <w:jc w:val="both"/>
      </w:pPr>
      <w:r>
        <w:rPr>
          <w:rFonts w:ascii="Times New Roman"/>
          <w:b w:val="false"/>
          <w:i w:val="false"/>
          <w:color w:val="000000"/>
          <w:sz w:val="28"/>
        </w:rPr>
        <w:t>
      2. Recognize as invalid some orders of the Minister of Investment and Development of the Republic of Kazakhstan and the Minister of Industry and Infrastructural Development of the Republic of Kazakhstan according to the list in accordance with Annex 3 to this order.</w:t>
      </w:r>
    </w:p>
    <w:p>
      <w:pPr>
        <w:spacing w:after="0"/>
        <w:ind w:left="0"/>
        <w:jc w:val="both"/>
      </w:pPr>
      <w:r>
        <w:rPr>
          <w:rFonts w:ascii="Times New Roman"/>
          <w:b w:val="false"/>
          <w:i w:val="false"/>
          <w:color w:val="000000"/>
          <w:sz w:val="28"/>
        </w:rPr>
        <w:t>
      3. The Department of Industrial Infrastructure Development and Domestic Value of the Ministry of Industry and Construction of the Republic of Kazakhstan, in accordance with the procedure established by law, shall ensure:</w:t>
      </w:r>
    </w:p>
    <w:p>
      <w:pPr>
        <w:spacing w:after="0"/>
        <w:ind w:left="0"/>
        <w:jc w:val="both"/>
      </w:pPr>
      <w:r>
        <w:rPr>
          <w:rFonts w:ascii="Times New Roman"/>
          <w:b w:val="false"/>
          <w:i w:val="false"/>
          <w:color w:val="000000"/>
          <w:sz w:val="28"/>
        </w:rPr>
        <w:t xml:space="preserve">
      1) state registration of this order with the Ministry of Justice of the Republic of Kazakhstan; </w:t>
      </w:r>
    </w:p>
    <w:p>
      <w:pPr>
        <w:spacing w:after="0"/>
        <w:ind w:left="0"/>
        <w:jc w:val="both"/>
      </w:pPr>
      <w:r>
        <w:rPr>
          <w:rFonts w:ascii="Times New Roman"/>
          <w:b w:val="false"/>
          <w:i w:val="false"/>
          <w:color w:val="000000"/>
          <w:sz w:val="28"/>
        </w:rPr>
        <w:t>
      2) placement of this order on the Internet resource of the Ministry of Industry and Construction of the Republic of Kazakhstan.</w:t>
      </w:r>
    </w:p>
    <w:p>
      <w:pPr>
        <w:spacing w:after="0"/>
        <w:ind w:left="0"/>
        <w:jc w:val="both"/>
      </w:pPr>
      <w:r>
        <w:rPr>
          <w:rFonts w:ascii="Times New Roman"/>
          <w:b w:val="false"/>
          <w:i w:val="false"/>
          <w:color w:val="000000"/>
          <w:sz w:val="28"/>
        </w:rPr>
        <w:t>
      4. Control over implementation of this order shall be assigned to the supervising Vice Minister of Industry and Construction of the Republic of Kazakhstan.</w:t>
      </w:r>
    </w:p>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p>
      <w:pPr>
        <w:spacing w:after="0"/>
        <w:ind w:left="0"/>
        <w:jc w:val="both"/>
      </w:pPr>
      <w:r>
        <w:rPr>
          <w:rFonts w:ascii="Times New Roman"/>
          <w:b w:val="false"/>
          <w:i w:val="false"/>
          <w:color w:val="000000"/>
          <w:sz w:val="28"/>
        </w:rPr>
        <w:t xml:space="preserve">
      Establish that: </w:t>
      </w:r>
    </w:p>
    <w:p>
      <w:pPr>
        <w:spacing w:after="0"/>
        <w:ind w:left="0"/>
        <w:jc w:val="both"/>
      </w:pPr>
      <w:r>
        <w:rPr>
          <w:rFonts w:ascii="Times New Roman"/>
          <w:b w:val="false"/>
          <w:i w:val="false"/>
          <w:color w:val="000000"/>
          <w:sz w:val="28"/>
        </w:rPr>
        <w:t>
      1) subparagraph 32) of paragraph 1 of the List, shall apply to legal relations arising from January 1, 2018;</w:t>
      </w:r>
    </w:p>
    <w:p>
      <w:pPr>
        <w:spacing w:after="0"/>
        <w:ind w:left="0"/>
        <w:jc w:val="both"/>
      </w:pPr>
      <w:r>
        <w:rPr>
          <w:rFonts w:ascii="Times New Roman"/>
          <w:b w:val="false"/>
          <w:i w:val="false"/>
          <w:color w:val="000000"/>
          <w:sz w:val="28"/>
        </w:rPr>
        <w:t>
      2) subparagraphs 1), 2), 3), 10) of paragraph 11 of the List shall be valid until December 31, 2031.</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Industry and Construction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Sharlapayev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National</w:t>
      </w:r>
    </w:p>
    <w:p>
      <w:pPr>
        <w:spacing w:after="0"/>
        <w:ind w:left="0"/>
        <w:jc w:val="both"/>
      </w:pPr>
      <w:r>
        <w:rPr>
          <w:rFonts w:ascii="Times New Roman"/>
          <w:b w:val="false"/>
          <w:i w:val="false"/>
          <w:color w:val="000000"/>
          <w:sz w:val="28"/>
        </w:rPr>
        <w:t>Economy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order</w:t>
            </w:r>
            <w:r>
              <w:br/>
            </w:r>
            <w:r>
              <w:rPr>
                <w:rFonts w:ascii="Times New Roman"/>
                <w:b w:val="false"/>
                <w:i w:val="false"/>
                <w:color w:val="000000"/>
                <w:sz w:val="20"/>
              </w:rPr>
              <w:t>of the Minister of Industry and Construction</w:t>
            </w:r>
            <w:r>
              <w:br/>
            </w:r>
            <w:r>
              <w:rPr>
                <w:rFonts w:ascii="Times New Roman"/>
                <w:b w:val="false"/>
                <w:i w:val="false"/>
                <w:color w:val="000000"/>
                <w:sz w:val="20"/>
              </w:rPr>
              <w:t>of the Republic of Kazakhstan</w:t>
            </w:r>
            <w:r>
              <w:br/>
            </w:r>
            <w:r>
              <w:rPr>
                <w:rFonts w:ascii="Times New Roman"/>
                <w:b w:val="false"/>
                <w:i w:val="false"/>
                <w:color w:val="000000"/>
                <w:sz w:val="20"/>
              </w:rPr>
              <w:t>dated February 22, 2024 No. 72</w:t>
            </w:r>
          </w:p>
        </w:tc>
      </w:tr>
    </w:tbl>
    <w:p>
      <w:pPr>
        <w:spacing w:after="0"/>
        <w:ind w:left="0"/>
        <w:jc w:val="left"/>
      </w:pPr>
      <w:r>
        <w:rPr>
          <w:rFonts w:ascii="Times New Roman"/>
          <w:b/>
          <w:i w:val="false"/>
          <w:color w:val="000000"/>
        </w:rPr>
        <w:t xml:space="preserve"> Rules for maintaining the list of priority activities conducted in the territories of special economic zones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Еруыу Rules for maintaining a list of priority activities conducted in the territories of special economic zones (hereinafter referred to as the Rules), have been developed in accordance with subparagraph 3) of Article 11 of the law of the Republic of Kazakhstan "On special economic and industrial zones" and shall determine the procedure for maintenance of the list of priority activities conducted in the territories of special economic zones.</w:t>
      </w:r>
    </w:p>
    <w:p>
      <w:pPr>
        <w:spacing w:after="0"/>
        <w:ind w:left="0"/>
        <w:jc w:val="both"/>
      </w:pPr>
      <w:r>
        <w:rPr>
          <w:rFonts w:ascii="Times New Roman"/>
          <w:b w:val="false"/>
          <w:i w:val="false"/>
          <w:color w:val="000000"/>
          <w:sz w:val="28"/>
        </w:rPr>
        <w:t>
      2. Basic terms and definitions used in these Rules:</w:t>
      </w:r>
    </w:p>
    <w:p>
      <w:pPr>
        <w:spacing w:after="0"/>
        <w:ind w:left="0"/>
        <w:jc w:val="both"/>
      </w:pPr>
      <w:r>
        <w:rPr>
          <w:rFonts w:ascii="Times New Roman"/>
          <w:b w:val="false"/>
          <w:i w:val="false"/>
          <w:color w:val="000000"/>
          <w:sz w:val="28"/>
        </w:rPr>
        <w:t>
      1) a management company of a special economic zone - a legal entity, established or determined in accordance with the laws of the Republic of Kazakhstan "On special economic and industrial zones" and "On innovation cluster “Park of innovative technologies” to ensure the functioning of the special economic zone;</w:t>
      </w:r>
    </w:p>
    <w:p>
      <w:pPr>
        <w:spacing w:after="0"/>
        <w:ind w:left="0"/>
        <w:jc w:val="both"/>
      </w:pPr>
      <w:r>
        <w:rPr>
          <w:rFonts w:ascii="Times New Roman"/>
          <w:b w:val="false"/>
          <w:i w:val="false"/>
          <w:color w:val="000000"/>
          <w:sz w:val="28"/>
        </w:rPr>
        <w:t>
      2) a participant in a special economic zone – a legal entity that performs priority activities in the territory of a special economic zone and is included in the single register of participants of special economic zones.</w:t>
      </w:r>
    </w:p>
    <w:p>
      <w:pPr>
        <w:spacing w:after="0"/>
        <w:ind w:left="0"/>
        <w:jc w:val="both"/>
      </w:pPr>
      <w:r>
        <w:rPr>
          <w:rFonts w:ascii="Times New Roman"/>
          <w:b w:val="false"/>
          <w:i w:val="false"/>
          <w:color w:val="000000"/>
          <w:sz w:val="28"/>
        </w:rPr>
        <w:t>
      Wherein:</w:t>
      </w:r>
    </w:p>
    <w:p>
      <w:pPr>
        <w:spacing w:after="0"/>
        <w:ind w:left="0"/>
        <w:jc w:val="both"/>
      </w:pPr>
      <w:r>
        <w:rPr>
          <w:rFonts w:ascii="Times New Roman"/>
          <w:b w:val="false"/>
          <w:i w:val="false"/>
          <w:color w:val="000000"/>
          <w:sz w:val="28"/>
        </w:rPr>
        <w:t>
      participants of a special economic zone "Park of innovative technologies" shall be allowed to carry out priority activities outside the territory of this special economic zone;</w:t>
      </w:r>
    </w:p>
    <w:p>
      <w:pPr>
        <w:spacing w:after="0"/>
        <w:ind w:left="0"/>
        <w:jc w:val="both"/>
      </w:pPr>
      <w:r>
        <w:rPr>
          <w:rFonts w:ascii="Times New Roman"/>
          <w:b w:val="false"/>
          <w:i w:val="false"/>
          <w:color w:val="000000"/>
          <w:sz w:val="28"/>
        </w:rPr>
        <w:t>
      participants of a special economic zone, the boundaries of which fully or partially coincide with the sections of the customs border of the Eurasian Economic Union, may be individual entrepreneurs who carry out priority activities in the territory of the said special economic zone;</w:t>
      </w:r>
    </w:p>
    <w:p>
      <w:pPr>
        <w:spacing w:after="0"/>
        <w:ind w:left="0"/>
        <w:jc w:val="both"/>
      </w:pPr>
      <w:r>
        <w:rPr>
          <w:rFonts w:ascii="Times New Roman"/>
          <w:b w:val="false"/>
          <w:i w:val="false"/>
          <w:color w:val="000000"/>
          <w:sz w:val="28"/>
        </w:rPr>
        <w:t>
      3) a financial model – assessment of financial costs and revenues, along with assessment of alternative financing schemes and sources, analysis of project creation, cash flow statement, profit and loss statement, indicators of project efficiency in the territories of special economic zones from the point of view of the economy of the republic (region) as a whole;</w:t>
      </w:r>
    </w:p>
    <w:p>
      <w:pPr>
        <w:spacing w:after="0"/>
        <w:ind w:left="0"/>
        <w:jc w:val="both"/>
      </w:pPr>
      <w:r>
        <w:rPr>
          <w:rFonts w:ascii="Times New Roman"/>
          <w:b w:val="false"/>
          <w:i w:val="false"/>
          <w:color w:val="000000"/>
          <w:sz w:val="28"/>
        </w:rPr>
        <w:t>
      4) priority activities – activities, determined by the authorized body in coordination with the authorized body on state planning and the authorized state body in charge of ensuring the collection of taxes and other obligatory payments to the budget, falling under the special legal regime of the special economic zone;</w:t>
      </w:r>
    </w:p>
    <w:p>
      <w:pPr>
        <w:spacing w:after="0"/>
        <w:ind w:left="0"/>
        <w:jc w:val="both"/>
      </w:pPr>
      <w:r>
        <w:rPr>
          <w:rFonts w:ascii="Times New Roman"/>
          <w:b w:val="false"/>
          <w:i w:val="false"/>
          <w:color w:val="000000"/>
          <w:sz w:val="28"/>
        </w:rPr>
        <w:t>
      5) agreement on implementation of activities – an agreement concluded between a participant or several participants of a special economic zone and the management company of the special economic zone, establishing the conditions for carrying out activities on the territory of the special economic zone and (or) in their legal regime, rights, duties and responsibilities of the parties;</w:t>
      </w:r>
    </w:p>
    <w:p>
      <w:pPr>
        <w:spacing w:after="0"/>
        <w:ind w:left="0"/>
        <w:jc w:val="both"/>
      </w:pPr>
      <w:r>
        <w:rPr>
          <w:rFonts w:ascii="Times New Roman"/>
          <w:b w:val="false"/>
          <w:i w:val="false"/>
          <w:color w:val="000000"/>
          <w:sz w:val="28"/>
        </w:rPr>
        <w:t>
      6) applicant – a person submitting an application to the management company of a special economic zone for the implementation of priority activities or an application to the management company of an industrial zone for the implementation of business activities as a participant of an industrial zone;</w:t>
      </w:r>
    </w:p>
    <w:p>
      <w:pPr>
        <w:spacing w:after="0"/>
        <w:ind w:left="0"/>
        <w:jc w:val="both"/>
      </w:pPr>
      <w:r>
        <w:rPr>
          <w:rFonts w:ascii="Times New Roman"/>
          <w:b w:val="false"/>
          <w:i w:val="false"/>
          <w:color w:val="000000"/>
          <w:sz w:val="28"/>
        </w:rPr>
        <w:t>
      7) an authorized body – the central executive body that carries out state regulation in the field of establishment, functioning and abolition of special economic and industrial zones.</w:t>
      </w:r>
    </w:p>
    <w:p>
      <w:pPr>
        <w:spacing w:after="0"/>
        <w:ind w:left="0"/>
        <w:jc w:val="left"/>
      </w:pPr>
      <w:r>
        <w:rPr>
          <w:rFonts w:ascii="Times New Roman"/>
          <w:b/>
          <w:i w:val="false"/>
          <w:color w:val="000000"/>
        </w:rPr>
        <w:t xml:space="preserve"> Chapter 2. Procedure for inclusion of activities into the list of priority activities</w:t>
      </w:r>
    </w:p>
    <w:p>
      <w:pPr>
        <w:spacing w:after="0"/>
        <w:ind w:left="0"/>
        <w:jc w:val="both"/>
      </w:pPr>
      <w:r>
        <w:rPr>
          <w:rFonts w:ascii="Times New Roman"/>
          <w:b w:val="false"/>
          <w:i w:val="false"/>
          <w:color w:val="000000"/>
          <w:sz w:val="28"/>
        </w:rPr>
        <w:t>
      3. A potential participant of a special economic zone or a management company of a special economic zone applies to the authorized body with an application to include an activity in the list of priority activities.</w:t>
      </w:r>
    </w:p>
    <w:p>
      <w:pPr>
        <w:spacing w:after="0"/>
        <w:ind w:left="0"/>
        <w:jc w:val="both"/>
      </w:pPr>
      <w:r>
        <w:rPr>
          <w:rFonts w:ascii="Times New Roman"/>
          <w:b w:val="false"/>
          <w:i w:val="false"/>
          <w:color w:val="000000"/>
          <w:sz w:val="28"/>
        </w:rPr>
        <w:t>
      4. The project passport according to the Annex to these Rules (hereinafter - the project passport), the analysis of the assessment of the socio-economic effect of the project and the calculation of the losses of the republican and local budgets are attached to the application for the inclusion of the type of activity in the list of priority types of activity.</w:t>
      </w:r>
    </w:p>
    <w:p>
      <w:pPr>
        <w:spacing w:after="0"/>
        <w:ind w:left="0"/>
        <w:jc w:val="both"/>
      </w:pPr>
      <w:r>
        <w:rPr>
          <w:rFonts w:ascii="Times New Roman"/>
          <w:b w:val="false"/>
          <w:i w:val="false"/>
          <w:color w:val="000000"/>
          <w:sz w:val="28"/>
        </w:rPr>
        <w:t>
      The analysis of the evaluation of the socio-economic effect includes information on the multiplier effect of the project implementation, a description of the project with detailed conditions for the implementation of the project, including an explanation of the indicators specified in the project passport.</w:t>
      </w:r>
    </w:p>
    <w:p>
      <w:pPr>
        <w:spacing w:after="0"/>
        <w:ind w:left="0"/>
        <w:jc w:val="left"/>
      </w:pPr>
      <w:r>
        <w:rPr>
          <w:rFonts w:ascii="Times New Roman"/>
          <w:b/>
          <w:i w:val="false"/>
          <w:color w:val="000000"/>
        </w:rPr>
        <w:t xml:space="preserve"> Chapter 3. Application review process</w:t>
      </w:r>
    </w:p>
    <w:p>
      <w:pPr>
        <w:spacing w:after="0"/>
        <w:ind w:left="0"/>
        <w:jc w:val="both"/>
      </w:pPr>
      <w:r>
        <w:rPr>
          <w:rFonts w:ascii="Times New Roman"/>
          <w:b w:val="false"/>
          <w:i w:val="false"/>
          <w:color w:val="000000"/>
          <w:sz w:val="28"/>
        </w:rPr>
        <w:t>
      5. The authorized body reviews the application with the application of all necessary documents for completeness and reliability within 10 (ten) working days from the day of receipt of the application.</w:t>
      </w:r>
    </w:p>
    <w:p>
      <w:pPr>
        <w:spacing w:after="0"/>
        <w:ind w:left="0"/>
        <w:jc w:val="both"/>
      </w:pPr>
      <w:r>
        <w:rPr>
          <w:rFonts w:ascii="Times New Roman"/>
          <w:b w:val="false"/>
          <w:i w:val="false"/>
          <w:color w:val="000000"/>
          <w:sz w:val="28"/>
        </w:rPr>
        <w:t>
      6. In case of submission of an incomplete package of documents according to clause 4 of these Rules, such an application is sent to the potential participant and/or management company with a reasoned refusal within 3 working days.</w:t>
      </w:r>
    </w:p>
    <w:p>
      <w:pPr>
        <w:spacing w:after="0"/>
        <w:ind w:left="0"/>
        <w:jc w:val="both"/>
      </w:pPr>
      <w:r>
        <w:rPr>
          <w:rFonts w:ascii="Times New Roman"/>
          <w:b w:val="false"/>
          <w:i w:val="false"/>
          <w:color w:val="000000"/>
          <w:sz w:val="28"/>
        </w:rPr>
        <w:t>
      7. In case of completeness of the submitted documents, the authorized body shall within 3 working days send the package of documents according to paragraph 4 of these Rules with the attachment of the draft of the regulatory legal act to authorized body on state planning and authorized body, managing in the sphere of ensuring the receipt of taxes and other obligatory payments to the budget for consideration of the possibility of submission to the meeting of the Republican Budget Commission.</w:t>
      </w:r>
    </w:p>
    <w:p>
      <w:pPr>
        <w:spacing w:after="0"/>
        <w:ind w:left="0"/>
        <w:jc w:val="both"/>
      </w:pPr>
      <w:r>
        <w:rPr>
          <w:rFonts w:ascii="Times New Roman"/>
          <w:b w:val="false"/>
          <w:i w:val="false"/>
          <w:color w:val="000000"/>
          <w:sz w:val="28"/>
        </w:rPr>
        <w:t>
      In case of submission of incomplete package of documents to the authorized body on state planning and the authorized body managing in the field of ensuring the receipt of taxes and other obligatory payments to the budget, according to paragraph 4 of these Rules, the package of documents shall remain without consideration, about which the authorized body shall be notified within 5 working days.</w:t>
      </w:r>
    </w:p>
    <w:p>
      <w:pPr>
        <w:spacing w:after="0"/>
        <w:ind w:left="0"/>
        <w:jc w:val="both"/>
      </w:pPr>
      <w:r>
        <w:rPr>
          <w:rFonts w:ascii="Times New Roman"/>
          <w:b w:val="false"/>
          <w:i w:val="false"/>
          <w:color w:val="000000"/>
          <w:sz w:val="28"/>
        </w:rPr>
        <w:t>
      Based on the negative conclusion of the authorized body on state planning and/or the authorized body that manages in the field of ensuring the receipt of taxes and other obligatory payments to the budget, the authorized body shall return such application to the applicant within three working days from the date of the negative decision.</w:t>
      </w:r>
    </w:p>
    <w:p>
      <w:pPr>
        <w:spacing w:after="0"/>
        <w:ind w:left="0"/>
        <w:jc w:val="both"/>
      </w:pPr>
      <w:r>
        <w:rPr>
          <w:rFonts w:ascii="Times New Roman"/>
          <w:b w:val="false"/>
          <w:i w:val="false"/>
          <w:color w:val="000000"/>
          <w:sz w:val="28"/>
        </w:rPr>
        <w:t>
      8. In case of a positive conclusion of the Republican Budget Commission, the declared type of activity shall be included in the list of priority activities and published on the official Internet resource of the Unified Coordination Center.</w:t>
      </w:r>
    </w:p>
    <w:p>
      <w:pPr>
        <w:spacing w:after="0"/>
        <w:ind w:left="0"/>
        <w:jc w:val="both"/>
      </w:pPr>
      <w:r>
        <w:rPr>
          <w:rFonts w:ascii="Times New Roman"/>
          <w:b w:val="false"/>
          <w:i w:val="false"/>
          <w:color w:val="000000"/>
          <w:sz w:val="28"/>
        </w:rPr>
        <w:t>
      Based on the negative conclusion of the Republican Budget Commission, the authorized body returns such an application to the applicant within three working days from the day of the negative decision.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Rules for maintaining </w:t>
            </w:r>
            <w:r>
              <w:br/>
            </w:r>
            <w:r>
              <w:rPr>
                <w:rFonts w:ascii="Times New Roman"/>
                <w:b w:val="false"/>
                <w:i w:val="false"/>
                <w:color w:val="000000"/>
                <w:sz w:val="20"/>
              </w:rPr>
              <w:t xml:space="preserve">the list of priority activities </w:t>
            </w:r>
            <w:r>
              <w:br/>
            </w:r>
            <w:r>
              <w:rPr>
                <w:rFonts w:ascii="Times New Roman"/>
                <w:b w:val="false"/>
                <w:i w:val="false"/>
                <w:color w:val="000000"/>
                <w:sz w:val="20"/>
              </w:rPr>
              <w:t xml:space="preserve">conducted in the territories </w:t>
            </w:r>
            <w:r>
              <w:br/>
            </w:r>
            <w:r>
              <w:rPr>
                <w:rFonts w:ascii="Times New Roman"/>
                <w:b w:val="false"/>
                <w:i w:val="false"/>
                <w:color w:val="000000"/>
                <w:sz w:val="20"/>
              </w:rPr>
              <w:t>of special economic zones</w:t>
            </w:r>
          </w:p>
        </w:tc>
      </w:tr>
    </w:tbl>
    <w:p>
      <w:pPr>
        <w:spacing w:after="0"/>
        <w:ind w:left="0"/>
        <w:jc w:val="left"/>
      </w:pPr>
      <w:r>
        <w:rPr>
          <w:rFonts w:ascii="Times New Roman"/>
          <w:b/>
          <w:i w:val="false"/>
          <w:color w:val="000000"/>
        </w:rPr>
        <w:t xml:space="preserve"> PROJECT PASSPORT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Note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 (name and (FEACN)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plot allocation required (ha) (Land plot allocation structure)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land plot area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Stages of realization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period and commissioning)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project cost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structure (sources)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Design capacity per year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indication in physical and cost terms)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 order</w:t>
            </w:r>
            <w:r>
              <w:br/>
            </w:r>
            <w:r>
              <w:rPr>
                <w:rFonts w:ascii="Times New Roman"/>
                <w:b w:val="false"/>
                <w:i w:val="false"/>
                <w:color w:val="000000"/>
                <w:sz w:val="20"/>
              </w:rPr>
              <w:t>of the Minister of Industry and Construction</w:t>
            </w:r>
            <w:r>
              <w:br/>
            </w:r>
            <w:r>
              <w:rPr>
                <w:rFonts w:ascii="Times New Roman"/>
                <w:b w:val="false"/>
                <w:i w:val="false"/>
                <w:color w:val="000000"/>
                <w:sz w:val="20"/>
              </w:rPr>
              <w:t>of the Republic of Kazakhstan</w:t>
            </w:r>
            <w:r>
              <w:br/>
            </w:r>
            <w:r>
              <w:rPr>
                <w:rFonts w:ascii="Times New Roman"/>
                <w:b w:val="false"/>
                <w:i w:val="false"/>
                <w:color w:val="000000"/>
                <w:sz w:val="20"/>
              </w:rPr>
              <w:t>dated February 22, 2024 No. 72</w:t>
            </w:r>
          </w:p>
        </w:tc>
      </w:tr>
    </w:tbl>
    <w:p>
      <w:pPr>
        <w:spacing w:after="0"/>
        <w:ind w:left="0"/>
        <w:jc w:val="left"/>
      </w:pPr>
      <w:r>
        <w:rPr>
          <w:rFonts w:ascii="Times New Roman"/>
          <w:b/>
          <w:i w:val="false"/>
          <w:color w:val="000000"/>
        </w:rPr>
        <w:t xml:space="preserve"> List</w:t>
      </w:r>
      <w:r>
        <w:br/>
      </w:r>
      <w:r>
        <w:rPr>
          <w:rFonts w:ascii="Times New Roman"/>
          <w:b/>
          <w:i w:val="false"/>
          <w:color w:val="000000"/>
        </w:rPr>
        <w:t>of priority activities in terms of special economic zones</w:t>
      </w:r>
    </w:p>
    <w:p>
      <w:pPr>
        <w:spacing w:after="0"/>
        <w:ind w:left="0"/>
        <w:jc w:val="both"/>
      </w:pPr>
      <w:r>
        <w:rPr>
          <w:rFonts w:ascii="Times New Roman"/>
          <w:b w:val="false"/>
          <w:i w:val="false"/>
          <w:color w:val="000000"/>
          <w:sz w:val="28"/>
        </w:rPr>
        <w:t>
      1. Special Economic Zone “Astana - New City”:</w:t>
      </w:r>
    </w:p>
    <w:p>
      <w:pPr>
        <w:spacing w:after="0"/>
        <w:ind w:left="0"/>
        <w:jc w:val="both"/>
      </w:pPr>
      <w:r>
        <w:rPr>
          <w:rFonts w:ascii="Times New Roman"/>
          <w:b w:val="false"/>
          <w:i w:val="false"/>
          <w:color w:val="000000"/>
          <w:sz w:val="28"/>
        </w:rPr>
        <w:t>
      1) production of other non-metallic mineral products;</w:t>
      </w:r>
    </w:p>
    <w:p>
      <w:pPr>
        <w:spacing w:after="0"/>
        <w:ind w:left="0"/>
        <w:jc w:val="both"/>
      </w:pPr>
      <w:r>
        <w:rPr>
          <w:rFonts w:ascii="Times New Roman"/>
          <w:b w:val="false"/>
          <w:i w:val="false"/>
          <w:color w:val="000000"/>
          <w:sz w:val="28"/>
        </w:rPr>
        <w:t>
      2) production of machinery and equipment;</w:t>
      </w:r>
    </w:p>
    <w:p>
      <w:pPr>
        <w:spacing w:after="0"/>
        <w:ind w:left="0"/>
        <w:jc w:val="both"/>
      </w:pPr>
      <w:r>
        <w:rPr>
          <w:rFonts w:ascii="Times New Roman"/>
          <w:b w:val="false"/>
          <w:i w:val="false"/>
          <w:color w:val="000000"/>
          <w:sz w:val="28"/>
        </w:rPr>
        <w:t>
      3) production of household electrical appliances;</w:t>
      </w:r>
    </w:p>
    <w:p>
      <w:pPr>
        <w:spacing w:after="0"/>
        <w:ind w:left="0"/>
        <w:jc w:val="both"/>
      </w:pPr>
      <w:r>
        <w:rPr>
          <w:rFonts w:ascii="Times New Roman"/>
          <w:b w:val="false"/>
          <w:i w:val="false"/>
          <w:color w:val="000000"/>
          <w:sz w:val="28"/>
        </w:rPr>
        <w:t>
      4) production of rubber and plastic products;</w:t>
      </w:r>
    </w:p>
    <w:p>
      <w:pPr>
        <w:spacing w:after="0"/>
        <w:ind w:left="0"/>
        <w:jc w:val="both"/>
      </w:pPr>
      <w:r>
        <w:rPr>
          <w:rFonts w:ascii="Times New Roman"/>
          <w:b w:val="false"/>
          <w:i w:val="false"/>
          <w:color w:val="000000"/>
          <w:sz w:val="28"/>
        </w:rPr>
        <w:t>
      5) production of products of chemical industry;</w:t>
      </w:r>
    </w:p>
    <w:p>
      <w:pPr>
        <w:spacing w:after="0"/>
        <w:ind w:left="0"/>
        <w:jc w:val="both"/>
      </w:pPr>
      <w:r>
        <w:rPr>
          <w:rFonts w:ascii="Times New Roman"/>
          <w:b w:val="false"/>
          <w:i w:val="false"/>
          <w:color w:val="000000"/>
          <w:sz w:val="28"/>
        </w:rPr>
        <w:t>
      6) metallurgic industry;</w:t>
      </w:r>
    </w:p>
    <w:p>
      <w:pPr>
        <w:spacing w:after="0"/>
        <w:ind w:left="0"/>
        <w:jc w:val="both"/>
      </w:pPr>
      <w:r>
        <w:rPr>
          <w:rFonts w:ascii="Times New Roman"/>
          <w:b w:val="false"/>
          <w:i w:val="false"/>
          <w:color w:val="000000"/>
          <w:sz w:val="28"/>
        </w:rPr>
        <w:t>
      7) production of electrical equipment, including electric lighting equipment;</w:t>
      </w:r>
    </w:p>
    <w:p>
      <w:pPr>
        <w:spacing w:after="0"/>
        <w:ind w:left="0"/>
        <w:jc w:val="both"/>
      </w:pPr>
      <w:r>
        <w:rPr>
          <w:rFonts w:ascii="Times New Roman"/>
          <w:b w:val="false"/>
          <w:i w:val="false"/>
          <w:color w:val="000000"/>
          <w:sz w:val="28"/>
        </w:rPr>
        <w:t>
      8) production of glass components for lighting devices;</w:t>
      </w:r>
    </w:p>
    <w:p>
      <w:pPr>
        <w:spacing w:after="0"/>
        <w:ind w:left="0"/>
        <w:jc w:val="both"/>
      </w:pPr>
      <w:r>
        <w:rPr>
          <w:rFonts w:ascii="Times New Roman"/>
          <w:b w:val="false"/>
          <w:i w:val="false"/>
          <w:color w:val="000000"/>
          <w:sz w:val="28"/>
        </w:rPr>
        <w:t>
      9) production of food products;</w:t>
      </w:r>
    </w:p>
    <w:p>
      <w:pPr>
        <w:spacing w:after="0"/>
        <w:ind w:left="0"/>
        <w:jc w:val="both"/>
      </w:pPr>
      <w:r>
        <w:rPr>
          <w:rFonts w:ascii="Times New Roman"/>
          <w:b w:val="false"/>
          <w:i w:val="false"/>
          <w:color w:val="000000"/>
          <w:sz w:val="28"/>
        </w:rPr>
        <w:t>
      10) production of wood pulp and cellulose, paper and cardboard;</w:t>
      </w:r>
    </w:p>
    <w:p>
      <w:pPr>
        <w:spacing w:after="0"/>
        <w:ind w:left="0"/>
        <w:jc w:val="both"/>
      </w:pPr>
      <w:r>
        <w:rPr>
          <w:rFonts w:ascii="Times New Roman"/>
          <w:b w:val="false"/>
          <w:i w:val="false"/>
          <w:color w:val="000000"/>
          <w:sz w:val="28"/>
        </w:rPr>
        <w:t>
      11) production of furniture;</w:t>
      </w:r>
    </w:p>
    <w:p>
      <w:pPr>
        <w:spacing w:after="0"/>
        <w:ind w:left="0"/>
        <w:jc w:val="both"/>
      </w:pPr>
      <w:r>
        <w:rPr>
          <w:rFonts w:ascii="Times New Roman"/>
          <w:b w:val="false"/>
          <w:i w:val="false"/>
          <w:color w:val="000000"/>
          <w:sz w:val="28"/>
        </w:rPr>
        <w:t>
      12) production of motor vehicles, trailers and semi-trailers;</w:t>
      </w:r>
    </w:p>
    <w:p>
      <w:pPr>
        <w:spacing w:after="0"/>
        <w:ind w:left="0"/>
        <w:jc w:val="both"/>
      </w:pPr>
      <w:r>
        <w:rPr>
          <w:rFonts w:ascii="Times New Roman"/>
          <w:b w:val="false"/>
          <w:i w:val="false"/>
          <w:color w:val="000000"/>
          <w:sz w:val="28"/>
        </w:rPr>
        <w:t>
      13) production of railway locomotives and rolling stock;</w:t>
      </w:r>
    </w:p>
    <w:p>
      <w:pPr>
        <w:spacing w:after="0"/>
        <w:ind w:left="0"/>
        <w:jc w:val="both"/>
      </w:pPr>
      <w:r>
        <w:rPr>
          <w:rFonts w:ascii="Times New Roman"/>
          <w:b w:val="false"/>
          <w:i w:val="false"/>
          <w:color w:val="000000"/>
          <w:sz w:val="28"/>
        </w:rPr>
        <w:t>
      14) production of air and space aircraft;</w:t>
      </w:r>
    </w:p>
    <w:p>
      <w:pPr>
        <w:spacing w:after="0"/>
        <w:ind w:left="0"/>
        <w:jc w:val="both"/>
      </w:pPr>
      <w:r>
        <w:rPr>
          <w:rFonts w:ascii="Times New Roman"/>
          <w:b w:val="false"/>
          <w:i w:val="false"/>
          <w:color w:val="000000"/>
          <w:sz w:val="28"/>
        </w:rPr>
        <w:t>
      15) production of basic pharmaceutical products and preparations;</w:t>
      </w:r>
    </w:p>
    <w:p>
      <w:pPr>
        <w:spacing w:after="0"/>
        <w:ind w:left="0"/>
        <w:jc w:val="both"/>
      </w:pPr>
      <w:r>
        <w:rPr>
          <w:rFonts w:ascii="Times New Roman"/>
          <w:b w:val="false"/>
          <w:i w:val="false"/>
          <w:color w:val="000000"/>
          <w:sz w:val="28"/>
        </w:rPr>
        <w:t>
      16) production of electronic parts;</w:t>
      </w:r>
    </w:p>
    <w:p>
      <w:pPr>
        <w:spacing w:after="0"/>
        <w:ind w:left="0"/>
        <w:jc w:val="both"/>
      </w:pPr>
      <w:r>
        <w:rPr>
          <w:rFonts w:ascii="Times New Roman"/>
          <w:b w:val="false"/>
          <w:i w:val="false"/>
          <w:color w:val="000000"/>
          <w:sz w:val="28"/>
        </w:rPr>
        <w:t>
      17) warehousing and auxiliary transport activities;</w:t>
      </w:r>
    </w:p>
    <w:p>
      <w:pPr>
        <w:spacing w:after="0"/>
        <w:ind w:left="0"/>
        <w:jc w:val="both"/>
      </w:pPr>
      <w:r>
        <w:rPr>
          <w:rFonts w:ascii="Times New Roman"/>
          <w:b w:val="false"/>
          <w:i w:val="false"/>
          <w:color w:val="000000"/>
          <w:sz w:val="28"/>
        </w:rPr>
        <w:t>
      18) Construction and commissioning of infrastructure facilities, administrative complexes in accordance with project-estimate documentation;</w:t>
      </w:r>
    </w:p>
    <w:p>
      <w:pPr>
        <w:spacing w:after="0"/>
        <w:ind w:left="0"/>
        <w:jc w:val="both"/>
      </w:pPr>
      <w:r>
        <w:rPr>
          <w:rFonts w:ascii="Times New Roman"/>
          <w:b w:val="false"/>
          <w:i w:val="false"/>
          <w:color w:val="000000"/>
          <w:sz w:val="28"/>
        </w:rPr>
        <w:t>
      19) construction and commissioning of hospitals, polyclinics, schools, kindergartens, museums, theaters, higher and secondary educational institutions, libraries, school palaces, sports complexes in accordance with design and estimate documentation;</w:t>
      </w:r>
    </w:p>
    <w:p>
      <w:pPr>
        <w:spacing w:after="0"/>
        <w:ind w:left="0"/>
        <w:jc w:val="both"/>
      </w:pPr>
      <w:r>
        <w:rPr>
          <w:rFonts w:ascii="Times New Roman"/>
          <w:b w:val="false"/>
          <w:i w:val="false"/>
          <w:color w:val="000000"/>
          <w:sz w:val="28"/>
        </w:rPr>
        <w:t>
      20) manufacture of finished textile products, except clothing;</w:t>
      </w:r>
    </w:p>
    <w:p>
      <w:pPr>
        <w:spacing w:after="0"/>
        <w:ind w:left="0"/>
        <w:jc w:val="both"/>
      </w:pPr>
      <w:r>
        <w:rPr>
          <w:rFonts w:ascii="Times New Roman"/>
          <w:b w:val="false"/>
          <w:i w:val="false"/>
          <w:color w:val="000000"/>
          <w:sz w:val="28"/>
        </w:rPr>
        <w:t>
      21) manufacture of other textile products, not included in other categories;</w:t>
      </w:r>
    </w:p>
    <w:p>
      <w:pPr>
        <w:spacing w:after="0"/>
        <w:ind w:left="0"/>
        <w:jc w:val="both"/>
      </w:pPr>
      <w:r>
        <w:rPr>
          <w:rFonts w:ascii="Times New Roman"/>
          <w:b w:val="false"/>
          <w:i w:val="false"/>
          <w:color w:val="000000"/>
          <w:sz w:val="28"/>
        </w:rPr>
        <w:t>
      22) manufacture of leather clothing;</w:t>
      </w:r>
    </w:p>
    <w:p>
      <w:pPr>
        <w:spacing w:after="0"/>
        <w:ind w:left="0"/>
        <w:jc w:val="both"/>
      </w:pPr>
      <w:r>
        <w:rPr>
          <w:rFonts w:ascii="Times New Roman"/>
          <w:b w:val="false"/>
          <w:i w:val="false"/>
          <w:color w:val="000000"/>
          <w:sz w:val="28"/>
        </w:rPr>
        <w:t>
      23) manufacture of workwear;</w:t>
      </w:r>
    </w:p>
    <w:p>
      <w:pPr>
        <w:spacing w:after="0"/>
        <w:ind w:left="0"/>
        <w:jc w:val="both"/>
      </w:pPr>
      <w:r>
        <w:rPr>
          <w:rFonts w:ascii="Times New Roman"/>
          <w:b w:val="false"/>
          <w:i w:val="false"/>
          <w:color w:val="000000"/>
          <w:sz w:val="28"/>
        </w:rPr>
        <w:t>
      24) manufacture of other outerwear;</w:t>
      </w:r>
    </w:p>
    <w:p>
      <w:pPr>
        <w:spacing w:after="0"/>
        <w:ind w:left="0"/>
        <w:jc w:val="both"/>
      </w:pPr>
      <w:r>
        <w:rPr>
          <w:rFonts w:ascii="Times New Roman"/>
          <w:b w:val="false"/>
          <w:i w:val="false"/>
          <w:color w:val="000000"/>
          <w:sz w:val="28"/>
        </w:rPr>
        <w:t>
      25) manufacture of underwear;</w:t>
      </w:r>
    </w:p>
    <w:p>
      <w:pPr>
        <w:spacing w:after="0"/>
        <w:ind w:left="0"/>
        <w:jc w:val="both"/>
      </w:pPr>
      <w:r>
        <w:rPr>
          <w:rFonts w:ascii="Times New Roman"/>
          <w:b w:val="false"/>
          <w:i w:val="false"/>
          <w:color w:val="000000"/>
          <w:sz w:val="28"/>
        </w:rPr>
        <w:t>
      26) manufacture of other types of clothing and accessories;</w:t>
      </w:r>
    </w:p>
    <w:p>
      <w:pPr>
        <w:spacing w:after="0"/>
        <w:ind w:left="0"/>
        <w:jc w:val="both"/>
      </w:pPr>
      <w:r>
        <w:rPr>
          <w:rFonts w:ascii="Times New Roman"/>
          <w:b w:val="false"/>
          <w:i w:val="false"/>
          <w:color w:val="000000"/>
          <w:sz w:val="28"/>
        </w:rPr>
        <w:t>
      27) manufacture of other knitted and crocheted goods;</w:t>
      </w:r>
    </w:p>
    <w:p>
      <w:pPr>
        <w:spacing w:after="0"/>
        <w:ind w:left="0"/>
        <w:jc w:val="both"/>
      </w:pPr>
      <w:r>
        <w:rPr>
          <w:rFonts w:ascii="Times New Roman"/>
          <w:b w:val="false"/>
          <w:i w:val="false"/>
          <w:color w:val="000000"/>
          <w:sz w:val="28"/>
        </w:rPr>
        <w:t>
      28) construction and commissioning of a jewelry factory in accordance with design and estimate documentation;</w:t>
      </w:r>
    </w:p>
    <w:p>
      <w:pPr>
        <w:spacing w:after="0"/>
        <w:ind w:left="0"/>
        <w:jc w:val="both"/>
      </w:pPr>
      <w:r>
        <w:rPr>
          <w:rFonts w:ascii="Times New Roman"/>
          <w:b w:val="false"/>
          <w:i w:val="false"/>
          <w:color w:val="000000"/>
          <w:sz w:val="28"/>
        </w:rPr>
        <w:t>
      29) jewelry activities for the production of jewelry made of precious metals and precious stones;</w:t>
      </w:r>
    </w:p>
    <w:p>
      <w:pPr>
        <w:spacing w:after="0"/>
        <w:ind w:left="0"/>
        <w:jc w:val="both"/>
      </w:pPr>
      <w:r>
        <w:rPr>
          <w:rFonts w:ascii="Times New Roman"/>
          <w:b w:val="false"/>
          <w:i w:val="false"/>
          <w:color w:val="000000"/>
          <w:sz w:val="28"/>
        </w:rPr>
        <w:t>
      30) production of locks, pivots and hinges;</w:t>
      </w:r>
    </w:p>
    <w:p>
      <w:pPr>
        <w:spacing w:after="0"/>
        <w:ind w:left="0"/>
        <w:jc w:val="both"/>
      </w:pPr>
      <w:r>
        <w:rPr>
          <w:rFonts w:ascii="Times New Roman"/>
          <w:b w:val="false"/>
          <w:i w:val="false"/>
          <w:color w:val="000000"/>
          <w:sz w:val="28"/>
        </w:rPr>
        <w:t>
      31) production of medical instruments, apparatus and equipment;</w:t>
      </w:r>
    </w:p>
    <w:p>
      <w:pPr>
        <w:spacing w:after="0"/>
        <w:ind w:left="0"/>
        <w:jc w:val="both"/>
      </w:pPr>
      <w:r>
        <w:rPr>
          <w:rFonts w:ascii="Times New Roman"/>
          <w:b w:val="false"/>
          <w:i w:val="false"/>
          <w:color w:val="000000"/>
          <w:sz w:val="28"/>
        </w:rPr>
        <w:t>
      32) production of military combat vehicles;</w:t>
      </w:r>
    </w:p>
    <w:p>
      <w:pPr>
        <w:spacing w:after="0"/>
        <w:ind w:left="0"/>
        <w:jc w:val="both"/>
      </w:pPr>
      <w:r>
        <w:rPr>
          <w:rFonts w:ascii="Times New Roman"/>
          <w:b w:val="false"/>
          <w:i w:val="false"/>
          <w:color w:val="000000"/>
          <w:sz w:val="28"/>
        </w:rPr>
        <w:t>
      33) construction and commissioning of infrastructure facilities, as well as facilities intended directly for the implementation of the types of activities provided for in subparagraphs 1), 2), 3), 4), 5), 6), 7), 8), 9), 10), 11), 12), 13), 14), 15), 16), 17), 18), 19), 20), 21), 22), 23), 24), 25), 26), 27), 28), 29), 30), 31), 32) of this paragraph, within the scope of project estimate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Industry and Construction of the Republic of Kazakhstan dated 11.07.2024 No. 256 (shall come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Special Economic Zone "National Industrial Petrochemical Technopark":</w:t>
      </w:r>
    </w:p>
    <w:p>
      <w:pPr>
        <w:spacing w:after="0"/>
        <w:ind w:left="0"/>
        <w:jc w:val="both"/>
      </w:pPr>
      <w:r>
        <w:rPr>
          <w:rFonts w:ascii="Times New Roman"/>
          <w:b w:val="false"/>
          <w:i w:val="false"/>
          <w:color w:val="000000"/>
          <w:sz w:val="28"/>
        </w:rPr>
        <w:t>
      1) production of products of chemical industry;</w:t>
      </w:r>
    </w:p>
    <w:p>
      <w:pPr>
        <w:spacing w:after="0"/>
        <w:ind w:left="0"/>
        <w:jc w:val="both"/>
      </w:pPr>
      <w:r>
        <w:rPr>
          <w:rFonts w:ascii="Times New Roman"/>
          <w:b w:val="false"/>
          <w:i w:val="false"/>
          <w:color w:val="000000"/>
          <w:sz w:val="28"/>
        </w:rPr>
        <w:t>
      2) production of petrochemical products;</w:t>
      </w:r>
    </w:p>
    <w:p>
      <w:pPr>
        <w:spacing w:after="0"/>
        <w:ind w:left="0"/>
        <w:jc w:val="both"/>
      </w:pPr>
      <w:r>
        <w:rPr>
          <w:rFonts w:ascii="Times New Roman"/>
          <w:b w:val="false"/>
          <w:i w:val="false"/>
          <w:color w:val="000000"/>
          <w:sz w:val="28"/>
        </w:rPr>
        <w:t>
      3) construction and commissioning of objects intended directly for the implementation of priority types of activities, within the scope of project and estimate documentation;</w:t>
      </w:r>
    </w:p>
    <w:p>
      <w:pPr>
        <w:spacing w:after="0"/>
        <w:ind w:left="0"/>
        <w:jc w:val="both"/>
      </w:pPr>
      <w:r>
        <w:rPr>
          <w:rFonts w:ascii="Times New Roman"/>
          <w:b w:val="false"/>
          <w:i w:val="false"/>
          <w:color w:val="000000"/>
          <w:sz w:val="28"/>
        </w:rPr>
        <w:t>
      4) manufacture of other textile products;</w:t>
      </w:r>
    </w:p>
    <w:p>
      <w:pPr>
        <w:spacing w:after="0"/>
        <w:ind w:left="0"/>
        <w:jc w:val="both"/>
      </w:pPr>
      <w:r>
        <w:rPr>
          <w:rFonts w:ascii="Times New Roman"/>
          <w:b w:val="false"/>
          <w:i w:val="false"/>
          <w:color w:val="000000"/>
          <w:sz w:val="28"/>
        </w:rPr>
        <w:t>
      5) production of plastic products.</w:t>
      </w:r>
    </w:p>
    <w:p>
      <w:pPr>
        <w:spacing w:after="0"/>
        <w:ind w:left="0"/>
        <w:jc w:val="both"/>
      </w:pPr>
      <w:r>
        <w:rPr>
          <w:rFonts w:ascii="Times New Roman"/>
          <w:b w:val="false"/>
          <w:i w:val="false"/>
          <w:color w:val="000000"/>
          <w:sz w:val="28"/>
        </w:rPr>
        <w:t>
      3. Special Economic Zone “Aktau SeaPort”:</w:t>
      </w:r>
    </w:p>
    <w:p>
      <w:pPr>
        <w:spacing w:after="0"/>
        <w:ind w:left="0"/>
        <w:jc w:val="both"/>
      </w:pPr>
      <w:r>
        <w:rPr>
          <w:rFonts w:ascii="Times New Roman"/>
          <w:b w:val="false"/>
          <w:i w:val="false"/>
          <w:color w:val="000000"/>
          <w:sz w:val="28"/>
        </w:rPr>
        <w:t>
      1) production of household electrical appliances;</w:t>
      </w:r>
    </w:p>
    <w:p>
      <w:pPr>
        <w:spacing w:after="0"/>
        <w:ind w:left="0"/>
        <w:jc w:val="both"/>
      </w:pPr>
      <w:r>
        <w:rPr>
          <w:rFonts w:ascii="Times New Roman"/>
          <w:b w:val="false"/>
          <w:i w:val="false"/>
          <w:color w:val="000000"/>
          <w:sz w:val="28"/>
        </w:rPr>
        <w:t>
      2) production of leather and related products;</w:t>
      </w:r>
    </w:p>
    <w:p>
      <w:pPr>
        <w:spacing w:after="0"/>
        <w:ind w:left="0"/>
        <w:jc w:val="both"/>
      </w:pPr>
      <w:r>
        <w:rPr>
          <w:rFonts w:ascii="Times New Roman"/>
          <w:b w:val="false"/>
          <w:i w:val="false"/>
          <w:color w:val="000000"/>
          <w:sz w:val="28"/>
        </w:rPr>
        <w:t>
      3) production of products of chemical industry;</w:t>
      </w:r>
    </w:p>
    <w:p>
      <w:pPr>
        <w:spacing w:after="0"/>
        <w:ind w:left="0"/>
        <w:jc w:val="both"/>
      </w:pPr>
      <w:r>
        <w:rPr>
          <w:rFonts w:ascii="Times New Roman"/>
          <w:b w:val="false"/>
          <w:i w:val="false"/>
          <w:color w:val="000000"/>
          <w:sz w:val="28"/>
        </w:rPr>
        <w:t>
      4) production of rubber and plastic products;</w:t>
      </w:r>
    </w:p>
    <w:p>
      <w:pPr>
        <w:spacing w:after="0"/>
        <w:ind w:left="0"/>
        <w:jc w:val="both"/>
      </w:pPr>
      <w:r>
        <w:rPr>
          <w:rFonts w:ascii="Times New Roman"/>
          <w:b w:val="false"/>
          <w:i w:val="false"/>
          <w:color w:val="000000"/>
          <w:sz w:val="28"/>
        </w:rPr>
        <w:t>
      5) production of other non-metallic mineral products;</w:t>
      </w:r>
    </w:p>
    <w:p>
      <w:pPr>
        <w:spacing w:after="0"/>
        <w:ind w:left="0"/>
        <w:jc w:val="both"/>
      </w:pPr>
      <w:r>
        <w:rPr>
          <w:rFonts w:ascii="Times New Roman"/>
          <w:b w:val="false"/>
          <w:i w:val="false"/>
          <w:color w:val="000000"/>
          <w:sz w:val="28"/>
        </w:rPr>
        <w:t>
      6) metallurgic industry;</w:t>
      </w:r>
    </w:p>
    <w:p>
      <w:pPr>
        <w:spacing w:after="0"/>
        <w:ind w:left="0"/>
        <w:jc w:val="both"/>
      </w:pPr>
      <w:r>
        <w:rPr>
          <w:rFonts w:ascii="Times New Roman"/>
          <w:b w:val="false"/>
          <w:i w:val="false"/>
          <w:color w:val="000000"/>
          <w:sz w:val="28"/>
        </w:rPr>
        <w:t>
      7) production of finished metal products;</w:t>
      </w:r>
    </w:p>
    <w:p>
      <w:pPr>
        <w:spacing w:after="0"/>
        <w:ind w:left="0"/>
        <w:jc w:val="both"/>
      </w:pPr>
      <w:r>
        <w:rPr>
          <w:rFonts w:ascii="Times New Roman"/>
          <w:b w:val="false"/>
          <w:i w:val="false"/>
          <w:color w:val="000000"/>
          <w:sz w:val="28"/>
        </w:rPr>
        <w:t>
      8) production of machinery and equipment;</w:t>
      </w:r>
    </w:p>
    <w:p>
      <w:pPr>
        <w:spacing w:after="0"/>
        <w:ind w:left="0"/>
        <w:jc w:val="both"/>
      </w:pPr>
      <w:r>
        <w:rPr>
          <w:rFonts w:ascii="Times New Roman"/>
          <w:b w:val="false"/>
          <w:i w:val="false"/>
          <w:color w:val="000000"/>
          <w:sz w:val="28"/>
        </w:rPr>
        <w:t>
      9) production of petrochemical products;</w:t>
      </w:r>
    </w:p>
    <w:p>
      <w:pPr>
        <w:spacing w:after="0"/>
        <w:ind w:left="0"/>
        <w:jc w:val="both"/>
      </w:pPr>
      <w:r>
        <w:rPr>
          <w:rFonts w:ascii="Times New Roman"/>
          <w:b w:val="false"/>
          <w:i w:val="false"/>
          <w:color w:val="000000"/>
          <w:sz w:val="28"/>
        </w:rPr>
        <w:t>
      10) production of basic pharmaceutical products and preparations;</w:t>
      </w:r>
    </w:p>
    <w:p>
      <w:pPr>
        <w:spacing w:after="0"/>
        <w:ind w:left="0"/>
        <w:jc w:val="both"/>
      </w:pPr>
      <w:r>
        <w:rPr>
          <w:rFonts w:ascii="Times New Roman"/>
          <w:b w:val="false"/>
          <w:i w:val="false"/>
          <w:color w:val="000000"/>
          <w:sz w:val="28"/>
        </w:rPr>
        <w:t>
      11) warehousing and auxiliary transport activities;</w:t>
      </w:r>
    </w:p>
    <w:p>
      <w:pPr>
        <w:spacing w:after="0"/>
        <w:ind w:left="0"/>
        <w:jc w:val="both"/>
      </w:pPr>
      <w:r>
        <w:rPr>
          <w:rFonts w:ascii="Times New Roman"/>
          <w:b w:val="false"/>
          <w:i w:val="false"/>
          <w:color w:val="000000"/>
          <w:sz w:val="28"/>
        </w:rPr>
        <w:t>
      12) production of electric motors, generators, transformers, electrical distribution and control equipment;</w:t>
      </w:r>
    </w:p>
    <w:p>
      <w:pPr>
        <w:spacing w:after="0"/>
        <w:ind w:left="0"/>
        <w:jc w:val="both"/>
      </w:pPr>
      <w:r>
        <w:rPr>
          <w:rFonts w:ascii="Times New Roman"/>
          <w:b w:val="false"/>
          <w:i w:val="false"/>
          <w:color w:val="000000"/>
          <w:sz w:val="28"/>
        </w:rPr>
        <w:t>
      13) production of electrical wiring and electrical appliances;</w:t>
      </w:r>
    </w:p>
    <w:p>
      <w:pPr>
        <w:spacing w:after="0"/>
        <w:ind w:left="0"/>
        <w:jc w:val="both"/>
      </w:pPr>
      <w:r>
        <w:rPr>
          <w:rFonts w:ascii="Times New Roman"/>
          <w:b w:val="false"/>
          <w:i w:val="false"/>
          <w:color w:val="000000"/>
          <w:sz w:val="28"/>
        </w:rPr>
        <w:t>
      14) construction and commissioning of objects intended directly for the implementation of priority types of activities, within the scope of project and estimate documentation;</w:t>
      </w:r>
    </w:p>
    <w:p>
      <w:pPr>
        <w:spacing w:after="0"/>
        <w:ind w:left="0"/>
        <w:jc w:val="both"/>
      </w:pPr>
      <w:r>
        <w:rPr>
          <w:rFonts w:ascii="Times New Roman"/>
          <w:b w:val="false"/>
          <w:i w:val="false"/>
          <w:color w:val="000000"/>
          <w:sz w:val="28"/>
        </w:rPr>
        <w:t>
      15) data processing, hosting of applications (application programs) and related activities; activity of web portals;</w:t>
      </w:r>
    </w:p>
    <w:p>
      <w:pPr>
        <w:spacing w:after="0"/>
        <w:ind w:left="0"/>
        <w:jc w:val="both"/>
      </w:pPr>
      <w:r>
        <w:rPr>
          <w:rFonts w:ascii="Times New Roman"/>
          <w:b w:val="false"/>
          <w:i w:val="false"/>
          <w:color w:val="000000"/>
          <w:sz w:val="28"/>
        </w:rPr>
        <w:t>
      16) aquaculture;</w:t>
      </w:r>
    </w:p>
    <w:p>
      <w:pPr>
        <w:spacing w:after="0"/>
        <w:ind w:left="0"/>
        <w:jc w:val="both"/>
      </w:pPr>
      <w:r>
        <w:rPr>
          <w:rFonts w:ascii="Times New Roman"/>
          <w:b w:val="false"/>
          <w:i w:val="false"/>
          <w:color w:val="000000"/>
          <w:sz w:val="28"/>
        </w:rPr>
        <w:t>
      17) electricity generation by thermal power plants;</w:t>
      </w:r>
    </w:p>
    <w:p>
      <w:pPr>
        <w:spacing w:after="0"/>
        <w:ind w:left="0"/>
        <w:jc w:val="both"/>
      </w:pPr>
      <w:r>
        <w:rPr>
          <w:rFonts w:ascii="Times New Roman"/>
          <w:b w:val="false"/>
          <w:i w:val="false"/>
          <w:color w:val="000000"/>
          <w:sz w:val="28"/>
        </w:rPr>
        <w:t>
      18) electric power transmission;</w:t>
      </w:r>
    </w:p>
    <w:p>
      <w:pPr>
        <w:spacing w:after="0"/>
        <w:ind w:left="0"/>
        <w:jc w:val="both"/>
      </w:pPr>
      <w:r>
        <w:rPr>
          <w:rFonts w:ascii="Times New Roman"/>
          <w:b w:val="false"/>
          <w:i w:val="false"/>
          <w:color w:val="000000"/>
          <w:sz w:val="28"/>
        </w:rPr>
        <w:t>
      19) electric power distribution;</w:t>
      </w:r>
    </w:p>
    <w:p>
      <w:pPr>
        <w:spacing w:after="0"/>
        <w:ind w:left="0"/>
        <w:jc w:val="both"/>
      </w:pPr>
      <w:r>
        <w:rPr>
          <w:rFonts w:ascii="Times New Roman"/>
          <w:b w:val="false"/>
          <w:i w:val="false"/>
          <w:color w:val="000000"/>
          <w:sz w:val="28"/>
        </w:rPr>
        <w:t>
      20) construction of residential and non-residential buildings;</w:t>
      </w:r>
    </w:p>
    <w:p>
      <w:pPr>
        <w:spacing w:after="0"/>
        <w:ind w:left="0"/>
        <w:jc w:val="both"/>
      </w:pPr>
      <w:r>
        <w:rPr>
          <w:rFonts w:ascii="Times New Roman"/>
          <w:b w:val="false"/>
          <w:i w:val="false"/>
          <w:color w:val="000000"/>
          <w:sz w:val="28"/>
        </w:rPr>
        <w:t>
      21) provision of services by hotels and similar places of accommodation;</w:t>
      </w:r>
    </w:p>
    <w:p>
      <w:pPr>
        <w:spacing w:after="0"/>
        <w:ind w:left="0"/>
        <w:jc w:val="both"/>
      </w:pPr>
      <w:r>
        <w:rPr>
          <w:rFonts w:ascii="Times New Roman"/>
          <w:b w:val="false"/>
          <w:i w:val="false"/>
          <w:color w:val="000000"/>
          <w:sz w:val="28"/>
        </w:rPr>
        <w:t>
      22) rent and management of own or leased real estate;</w:t>
      </w:r>
    </w:p>
    <w:p>
      <w:pPr>
        <w:spacing w:after="0"/>
        <w:ind w:left="0"/>
        <w:jc w:val="both"/>
      </w:pPr>
      <w:r>
        <w:rPr>
          <w:rFonts w:ascii="Times New Roman"/>
          <w:b w:val="false"/>
          <w:i w:val="false"/>
          <w:color w:val="000000"/>
          <w:sz w:val="28"/>
        </w:rPr>
        <w:t>
      23) recreation and entertainment activities;</w:t>
      </w:r>
    </w:p>
    <w:p>
      <w:pPr>
        <w:spacing w:after="0"/>
        <w:ind w:left="0"/>
        <w:jc w:val="both"/>
      </w:pPr>
      <w:r>
        <w:rPr>
          <w:rFonts w:ascii="Times New Roman"/>
          <w:b w:val="false"/>
          <w:i w:val="false"/>
          <w:color w:val="000000"/>
          <w:sz w:val="28"/>
        </w:rPr>
        <w:t>
      24) construction and commissioning of a multidisciplinary hospital.</w:t>
      </w:r>
    </w:p>
    <w:p>
      <w:pPr>
        <w:spacing w:after="0"/>
        <w:ind w:left="0"/>
        <w:jc w:val="both"/>
      </w:pPr>
      <w:r>
        <w:rPr>
          <w:rFonts w:ascii="Times New Roman"/>
          <w:b w:val="false"/>
          <w:i w:val="false"/>
          <w:color w:val="000000"/>
          <w:sz w:val="28"/>
        </w:rPr>
        <w:t>
      4. Special Economic Zone "Innovation Technologies Park":</w:t>
      </w:r>
    </w:p>
    <w:p>
      <w:pPr>
        <w:spacing w:after="0"/>
        <w:ind w:left="0"/>
        <w:jc w:val="both"/>
      </w:pPr>
      <w:r>
        <w:rPr>
          <w:rFonts w:ascii="Times New Roman"/>
          <w:b w:val="false"/>
          <w:i w:val="false"/>
          <w:color w:val="000000"/>
          <w:sz w:val="28"/>
        </w:rPr>
        <w:t>
      1) design, development, implementation and production of databases and hardware, design, development, implementation and production of software (including prototypes);</w:t>
      </w:r>
    </w:p>
    <w:p>
      <w:pPr>
        <w:spacing w:after="0"/>
        <w:ind w:left="0"/>
        <w:jc w:val="both"/>
      </w:pPr>
      <w:r>
        <w:rPr>
          <w:rFonts w:ascii="Times New Roman"/>
          <w:b w:val="false"/>
          <w:i w:val="false"/>
          <w:color w:val="000000"/>
          <w:sz w:val="28"/>
        </w:rPr>
        <w:t>
      2) services for storage and processing of information in electronic form using server info-communication equipment (data center services);</w:t>
      </w:r>
    </w:p>
    <w:p>
      <w:pPr>
        <w:spacing w:after="0"/>
        <w:ind w:left="0"/>
        <w:jc w:val="both"/>
      </w:pPr>
      <w:r>
        <w:rPr>
          <w:rFonts w:ascii="Times New Roman"/>
          <w:b w:val="false"/>
          <w:i w:val="false"/>
          <w:color w:val="000000"/>
          <w:sz w:val="28"/>
        </w:rPr>
        <w:t>
      3) Creation of new information technologies based on artificial immune and neural systems;</w:t>
      </w:r>
    </w:p>
    <w:p>
      <w:pPr>
        <w:spacing w:after="0"/>
        <w:ind w:left="0"/>
        <w:jc w:val="both"/>
      </w:pPr>
      <w:r>
        <w:rPr>
          <w:rFonts w:ascii="Times New Roman"/>
          <w:b w:val="false"/>
          <w:i w:val="false"/>
          <w:color w:val="000000"/>
          <w:sz w:val="28"/>
        </w:rPr>
        <w:t>
      4) research and development work in the field of information technologies, telecommunications and communications, electronics, instrumentation, renewable energy sources, resource conservation and environmental management, creation and application of new materials, production, transportation and processing of oil and gas in the presence of an opinion issued by an authorized body in the field of science on the conduct of such work;</w:t>
      </w:r>
    </w:p>
    <w:p>
      <w:pPr>
        <w:spacing w:after="0"/>
        <w:ind w:left="0"/>
        <w:jc w:val="both"/>
      </w:pPr>
      <w:r>
        <w:rPr>
          <w:rFonts w:ascii="Times New Roman"/>
          <w:b w:val="false"/>
          <w:i w:val="false"/>
          <w:color w:val="000000"/>
          <w:sz w:val="28"/>
        </w:rPr>
        <w:t>
      5) production of word processing machines, copying and multiplying equipment, addressing machines, calculators, cash registers, marking machines, ticketing machines, production of other office machines and equipment, electronic computing machines and other information processing equipment;</w:t>
      </w:r>
    </w:p>
    <w:p>
      <w:pPr>
        <w:spacing w:after="0"/>
        <w:ind w:left="0"/>
        <w:jc w:val="both"/>
      </w:pPr>
      <w:r>
        <w:rPr>
          <w:rFonts w:ascii="Times New Roman"/>
          <w:b w:val="false"/>
          <w:i w:val="false"/>
          <w:color w:val="000000"/>
          <w:sz w:val="28"/>
        </w:rPr>
        <w:t>
      6) production of electrical and radio elements, transmitting equipment, equipment for receiving, recording and reproducing sound and images;</w:t>
      </w:r>
    </w:p>
    <w:p>
      <w:pPr>
        <w:spacing w:after="0"/>
        <w:ind w:left="0"/>
        <w:jc w:val="both"/>
      </w:pPr>
      <w:r>
        <w:rPr>
          <w:rFonts w:ascii="Times New Roman"/>
          <w:b w:val="false"/>
          <w:i w:val="false"/>
          <w:color w:val="000000"/>
          <w:sz w:val="28"/>
        </w:rPr>
        <w:t>
      7) design, development, implementation and production of electronic, measuring, optical, lighting devices;</w:t>
      </w:r>
    </w:p>
    <w:p>
      <w:pPr>
        <w:spacing w:after="0"/>
        <w:ind w:left="0"/>
        <w:jc w:val="both"/>
      </w:pPr>
      <w:r>
        <w:rPr>
          <w:rFonts w:ascii="Times New Roman"/>
          <w:b w:val="false"/>
          <w:i w:val="false"/>
          <w:color w:val="000000"/>
          <w:sz w:val="28"/>
        </w:rPr>
        <w:t>
      8) educational activities in the field of innovation technologies according to the list of specialties, determined by the Government of the Republic of Kazakhstan;</w:t>
      </w:r>
    </w:p>
    <w:p>
      <w:pPr>
        <w:spacing w:after="0"/>
        <w:ind w:left="0"/>
        <w:jc w:val="both"/>
      </w:pPr>
      <w:r>
        <w:rPr>
          <w:rFonts w:ascii="Times New Roman"/>
          <w:b w:val="false"/>
          <w:i w:val="false"/>
          <w:color w:val="000000"/>
          <w:sz w:val="28"/>
        </w:rPr>
        <w:t>
      9) design, development, implementation and production of new materials (including prototypes);</w:t>
      </w:r>
    </w:p>
    <w:p>
      <w:pPr>
        <w:spacing w:after="0"/>
        <w:ind w:left="0"/>
        <w:jc w:val="both"/>
      </w:pPr>
      <w:r>
        <w:rPr>
          <w:rFonts w:ascii="Times New Roman"/>
          <w:b w:val="false"/>
          <w:i w:val="false"/>
          <w:color w:val="000000"/>
          <w:sz w:val="28"/>
        </w:rPr>
        <w:t>
      10) production of household electrical appliances: refrigerators, freezers, washing machines;</w:t>
      </w:r>
    </w:p>
    <w:p>
      <w:pPr>
        <w:spacing w:after="0"/>
        <w:ind w:left="0"/>
        <w:jc w:val="both"/>
      </w:pPr>
      <w:r>
        <w:rPr>
          <w:rFonts w:ascii="Times New Roman"/>
          <w:b w:val="false"/>
          <w:i w:val="false"/>
          <w:color w:val="000000"/>
          <w:sz w:val="28"/>
        </w:rPr>
        <w:t>
      11) construction and commissioning of objects intended directly for the implementation of priority types of activities, within the scope of project and estimate documentation;</w:t>
      </w:r>
    </w:p>
    <w:p>
      <w:pPr>
        <w:spacing w:after="0"/>
        <w:ind w:left="0"/>
        <w:jc w:val="both"/>
      </w:pPr>
      <w:r>
        <w:rPr>
          <w:rFonts w:ascii="Times New Roman"/>
          <w:b w:val="false"/>
          <w:i w:val="false"/>
          <w:color w:val="000000"/>
          <w:sz w:val="28"/>
        </w:rPr>
        <w:t>
      12) construction and operation of the united university hospital (clinic);</w:t>
      </w:r>
    </w:p>
    <w:p>
      <w:pPr>
        <w:spacing w:after="0"/>
        <w:ind w:left="0"/>
        <w:jc w:val="both"/>
      </w:pPr>
      <w:r>
        <w:rPr>
          <w:rFonts w:ascii="Times New Roman"/>
          <w:b w:val="false"/>
          <w:i w:val="false"/>
          <w:color w:val="000000"/>
          <w:sz w:val="28"/>
        </w:rPr>
        <w:t>
      13) medical, research and educational activities provided within the framework of the university hospital (clinic);</w:t>
      </w:r>
    </w:p>
    <w:p>
      <w:pPr>
        <w:spacing w:after="0"/>
        <w:ind w:left="0"/>
        <w:jc w:val="both"/>
      </w:pPr>
      <w:r>
        <w:rPr>
          <w:rFonts w:ascii="Times New Roman"/>
          <w:b w:val="false"/>
          <w:i w:val="false"/>
          <w:color w:val="000000"/>
          <w:sz w:val="28"/>
        </w:rPr>
        <w:t>
      14) warehousing and storage of goods;</w:t>
      </w:r>
    </w:p>
    <w:p>
      <w:pPr>
        <w:spacing w:after="0"/>
        <w:ind w:left="0"/>
        <w:jc w:val="both"/>
      </w:pPr>
      <w:r>
        <w:rPr>
          <w:rFonts w:ascii="Times New Roman"/>
          <w:b w:val="false"/>
          <w:i w:val="false"/>
          <w:color w:val="000000"/>
          <w:sz w:val="28"/>
        </w:rPr>
        <w:t>
      15) handling of goods;</w:t>
      </w:r>
    </w:p>
    <w:p>
      <w:pPr>
        <w:spacing w:after="0"/>
        <w:ind w:left="0"/>
        <w:jc w:val="both"/>
      </w:pPr>
      <w:r>
        <w:rPr>
          <w:rFonts w:ascii="Times New Roman"/>
          <w:b w:val="false"/>
          <w:i w:val="false"/>
          <w:color w:val="000000"/>
          <w:sz w:val="28"/>
        </w:rPr>
        <w:t>
      16) other auxiliary transportational activities;</w:t>
      </w:r>
    </w:p>
    <w:p>
      <w:pPr>
        <w:spacing w:after="0"/>
        <w:ind w:left="0"/>
        <w:jc w:val="both"/>
      </w:pPr>
      <w:r>
        <w:rPr>
          <w:rFonts w:ascii="Times New Roman"/>
          <w:b w:val="false"/>
          <w:i w:val="false"/>
          <w:color w:val="000000"/>
          <w:sz w:val="28"/>
        </w:rPr>
        <w:t>
      17) production of non-woven textiles, except clothing;</w:t>
      </w:r>
    </w:p>
    <w:p>
      <w:pPr>
        <w:spacing w:after="0"/>
        <w:ind w:left="0"/>
        <w:jc w:val="both"/>
      </w:pPr>
      <w:r>
        <w:rPr>
          <w:rFonts w:ascii="Times New Roman"/>
          <w:b w:val="false"/>
          <w:i w:val="false"/>
          <w:color w:val="000000"/>
          <w:sz w:val="28"/>
        </w:rPr>
        <w:t>
      18) production of other chemical products, not included in other groups;</w:t>
      </w:r>
    </w:p>
    <w:p>
      <w:pPr>
        <w:spacing w:after="0"/>
        <w:ind w:left="0"/>
        <w:jc w:val="both"/>
      </w:pPr>
      <w:r>
        <w:rPr>
          <w:rFonts w:ascii="Times New Roman"/>
          <w:b w:val="false"/>
          <w:i w:val="false"/>
          <w:color w:val="000000"/>
          <w:sz w:val="28"/>
        </w:rPr>
        <w:t>
      19) production of basic pharmaceutical products;</w:t>
      </w:r>
    </w:p>
    <w:p>
      <w:pPr>
        <w:spacing w:after="0"/>
        <w:ind w:left="0"/>
        <w:jc w:val="both"/>
      </w:pPr>
      <w:r>
        <w:rPr>
          <w:rFonts w:ascii="Times New Roman"/>
          <w:b w:val="false"/>
          <w:i w:val="false"/>
          <w:color w:val="000000"/>
          <w:sz w:val="28"/>
        </w:rPr>
        <w:t>
      20) production of pharmaceutical preparations and medical materials;</w:t>
      </w:r>
    </w:p>
    <w:p>
      <w:pPr>
        <w:spacing w:after="0"/>
        <w:ind w:left="0"/>
        <w:jc w:val="both"/>
      </w:pPr>
      <w:r>
        <w:rPr>
          <w:rFonts w:ascii="Times New Roman"/>
          <w:b w:val="false"/>
          <w:i w:val="false"/>
          <w:color w:val="000000"/>
          <w:sz w:val="28"/>
        </w:rPr>
        <w:t>
      21) production of rubber sanitary-hygienic and medical products;</w:t>
      </w:r>
    </w:p>
    <w:p>
      <w:pPr>
        <w:spacing w:after="0"/>
        <w:ind w:left="0"/>
        <w:jc w:val="both"/>
      </w:pPr>
      <w:r>
        <w:rPr>
          <w:rFonts w:ascii="Times New Roman"/>
          <w:b w:val="false"/>
          <w:i w:val="false"/>
          <w:color w:val="000000"/>
          <w:sz w:val="28"/>
        </w:rPr>
        <w:t>
      22) production of electric measuring devices;</w:t>
      </w:r>
    </w:p>
    <w:p>
      <w:pPr>
        <w:spacing w:after="0"/>
        <w:ind w:left="0"/>
        <w:jc w:val="both"/>
      </w:pPr>
      <w:r>
        <w:rPr>
          <w:rFonts w:ascii="Times New Roman"/>
          <w:b w:val="false"/>
          <w:i w:val="false"/>
          <w:color w:val="000000"/>
          <w:sz w:val="28"/>
        </w:rPr>
        <w:t>
      23) production of instruments for physical research;</w:t>
      </w:r>
    </w:p>
    <w:p>
      <w:pPr>
        <w:spacing w:after="0"/>
        <w:ind w:left="0"/>
        <w:jc w:val="both"/>
      </w:pPr>
      <w:r>
        <w:rPr>
          <w:rFonts w:ascii="Times New Roman"/>
          <w:b w:val="false"/>
          <w:i w:val="false"/>
          <w:color w:val="000000"/>
          <w:sz w:val="28"/>
        </w:rPr>
        <w:t>
      24) production of medical and surgical instruments;</w:t>
      </w:r>
    </w:p>
    <w:p>
      <w:pPr>
        <w:spacing w:after="0"/>
        <w:ind w:left="0"/>
        <w:jc w:val="both"/>
      </w:pPr>
      <w:r>
        <w:rPr>
          <w:rFonts w:ascii="Times New Roman"/>
          <w:b w:val="false"/>
          <w:i w:val="false"/>
          <w:color w:val="000000"/>
          <w:sz w:val="28"/>
        </w:rPr>
        <w:t>
      25) production of radiation, electromedical and electrotherapeutic equipment;</w:t>
      </w:r>
    </w:p>
    <w:p>
      <w:pPr>
        <w:spacing w:after="0"/>
        <w:ind w:left="0"/>
        <w:jc w:val="both"/>
      </w:pPr>
      <w:r>
        <w:rPr>
          <w:rFonts w:ascii="Times New Roman"/>
          <w:b w:val="false"/>
          <w:i w:val="false"/>
          <w:color w:val="000000"/>
          <w:sz w:val="28"/>
        </w:rPr>
        <w:t>
      26) production of medical instruments, apparatus and equipment;</w:t>
      </w:r>
    </w:p>
    <w:p>
      <w:pPr>
        <w:spacing w:after="0"/>
        <w:ind w:left="0"/>
        <w:jc w:val="both"/>
      </w:pPr>
      <w:r>
        <w:rPr>
          <w:rFonts w:ascii="Times New Roman"/>
          <w:b w:val="false"/>
          <w:i w:val="false"/>
          <w:color w:val="000000"/>
          <w:sz w:val="28"/>
        </w:rPr>
        <w:t>
      27) manufacture of other fabrics;</w:t>
      </w:r>
    </w:p>
    <w:p>
      <w:pPr>
        <w:spacing w:after="0"/>
        <w:ind w:left="0"/>
        <w:jc w:val="both"/>
      </w:pPr>
      <w:r>
        <w:rPr>
          <w:rFonts w:ascii="Times New Roman"/>
          <w:b w:val="false"/>
          <w:i w:val="false"/>
          <w:color w:val="000000"/>
          <w:sz w:val="28"/>
        </w:rPr>
        <w:t>
      28) manufacture of workwear;</w:t>
      </w:r>
    </w:p>
    <w:p>
      <w:pPr>
        <w:spacing w:after="0"/>
        <w:ind w:left="0"/>
        <w:jc w:val="both"/>
      </w:pPr>
      <w:r>
        <w:rPr>
          <w:rFonts w:ascii="Times New Roman"/>
          <w:b w:val="false"/>
          <w:i w:val="false"/>
          <w:color w:val="000000"/>
          <w:sz w:val="28"/>
        </w:rPr>
        <w:t>
      29) production of electricity by solar power stations.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participants of the special economic zone in the field of information and communication technologies and innovative technologies, the requirement to carry out activities on the territory of the special economic zone will not be a mandatory condition until January 1, 2028 for the following activities:</w:t>
      </w:r>
    </w:p>
    <w:p>
      <w:pPr>
        <w:spacing w:after="0"/>
        <w:ind w:left="0"/>
        <w:jc w:val="both"/>
      </w:pPr>
      <w:r>
        <w:rPr>
          <w:rFonts w:ascii="Times New Roman"/>
          <w:b w:val="false"/>
          <w:i w:val="false"/>
          <w:color w:val="000000"/>
          <w:sz w:val="28"/>
        </w:rPr>
        <w:t>
      1) design, development, implementation and production of databases and hardware, design, development, implementation and production of software (including prototypes);</w:t>
      </w:r>
    </w:p>
    <w:p>
      <w:pPr>
        <w:spacing w:after="0"/>
        <w:ind w:left="0"/>
        <w:jc w:val="both"/>
      </w:pPr>
      <w:r>
        <w:rPr>
          <w:rFonts w:ascii="Times New Roman"/>
          <w:b w:val="false"/>
          <w:i w:val="false"/>
          <w:color w:val="000000"/>
          <w:sz w:val="28"/>
        </w:rPr>
        <w:t>
      2) services for storage and processing of information in electronic form using server info-communication equipment (data center services);</w:t>
      </w:r>
    </w:p>
    <w:p>
      <w:pPr>
        <w:spacing w:after="0"/>
        <w:ind w:left="0"/>
        <w:jc w:val="both"/>
      </w:pPr>
      <w:r>
        <w:rPr>
          <w:rFonts w:ascii="Times New Roman"/>
          <w:b w:val="false"/>
          <w:i w:val="false"/>
          <w:color w:val="000000"/>
          <w:sz w:val="28"/>
        </w:rPr>
        <w:t>
      3) Conducting research and development work on the creation and implementation of information and communication technology projects.</w:t>
      </w:r>
    </w:p>
    <w:p>
      <w:pPr>
        <w:spacing w:after="0"/>
        <w:ind w:left="0"/>
        <w:jc w:val="both"/>
      </w:pPr>
      <w:r>
        <w:rPr>
          <w:rFonts w:ascii="Times New Roman"/>
          <w:b w:val="false"/>
          <w:i w:val="false"/>
          <w:color w:val="000000"/>
          <w:sz w:val="28"/>
        </w:rPr>
        <w:t>
      5. Special Economic Zone "Ontustik":</w:t>
      </w:r>
    </w:p>
    <w:p>
      <w:pPr>
        <w:spacing w:after="0"/>
        <w:ind w:left="0"/>
        <w:jc w:val="both"/>
      </w:pPr>
      <w:r>
        <w:rPr>
          <w:rFonts w:ascii="Times New Roman"/>
          <w:b w:val="false"/>
          <w:i w:val="false"/>
          <w:color w:val="000000"/>
          <w:sz w:val="28"/>
        </w:rPr>
        <w:t>
      1) manufacture of finished textile products, except clothing;</w:t>
      </w:r>
    </w:p>
    <w:p>
      <w:pPr>
        <w:spacing w:after="0"/>
        <w:ind w:left="0"/>
        <w:jc w:val="both"/>
      </w:pPr>
      <w:r>
        <w:rPr>
          <w:rFonts w:ascii="Times New Roman"/>
          <w:b w:val="false"/>
          <w:i w:val="false"/>
          <w:color w:val="000000"/>
          <w:sz w:val="28"/>
        </w:rPr>
        <w:t>
      2) manufacture of other knitted and crocheted products;</w:t>
      </w:r>
    </w:p>
    <w:p>
      <w:pPr>
        <w:spacing w:after="0"/>
        <w:ind w:left="0"/>
        <w:jc w:val="both"/>
      </w:pPr>
      <w:r>
        <w:rPr>
          <w:rFonts w:ascii="Times New Roman"/>
          <w:b w:val="false"/>
          <w:i w:val="false"/>
          <w:color w:val="000000"/>
          <w:sz w:val="28"/>
        </w:rPr>
        <w:t>
      3) manufacture of clothing, except clothing made of fur and leather;</w:t>
      </w:r>
    </w:p>
    <w:p>
      <w:pPr>
        <w:spacing w:after="0"/>
        <w:ind w:left="0"/>
        <w:jc w:val="both"/>
      </w:pPr>
      <w:r>
        <w:rPr>
          <w:rFonts w:ascii="Times New Roman"/>
          <w:b w:val="false"/>
          <w:i w:val="false"/>
          <w:color w:val="000000"/>
          <w:sz w:val="28"/>
        </w:rPr>
        <w:t>
      4) spinning, weaving and finishing production;</w:t>
      </w:r>
    </w:p>
    <w:p>
      <w:pPr>
        <w:spacing w:after="0"/>
        <w:ind w:left="0"/>
        <w:jc w:val="both"/>
      </w:pPr>
      <w:r>
        <w:rPr>
          <w:rFonts w:ascii="Times New Roman"/>
          <w:b w:val="false"/>
          <w:i w:val="false"/>
          <w:color w:val="000000"/>
          <w:sz w:val="28"/>
        </w:rPr>
        <w:t>
      5) manufacture of non-woven products, except clothing;</w:t>
      </w:r>
    </w:p>
    <w:p>
      <w:pPr>
        <w:spacing w:after="0"/>
        <w:ind w:left="0"/>
        <w:jc w:val="both"/>
      </w:pPr>
      <w:r>
        <w:rPr>
          <w:rFonts w:ascii="Times New Roman"/>
          <w:b w:val="false"/>
          <w:i w:val="false"/>
          <w:color w:val="000000"/>
          <w:sz w:val="28"/>
        </w:rPr>
        <w:t>
      6) production of carpets and carpet products;</w:t>
      </w:r>
    </w:p>
    <w:p>
      <w:pPr>
        <w:spacing w:after="0"/>
        <w:ind w:left="0"/>
        <w:jc w:val="both"/>
      </w:pPr>
      <w:r>
        <w:rPr>
          <w:rFonts w:ascii="Times New Roman"/>
          <w:b w:val="false"/>
          <w:i w:val="false"/>
          <w:color w:val="000000"/>
          <w:sz w:val="28"/>
        </w:rPr>
        <w:t>
      7) production of wood pulp and cellulose;</w:t>
      </w:r>
    </w:p>
    <w:p>
      <w:pPr>
        <w:spacing w:after="0"/>
        <w:ind w:left="0"/>
        <w:jc w:val="both"/>
      </w:pPr>
      <w:r>
        <w:rPr>
          <w:rFonts w:ascii="Times New Roman"/>
          <w:b w:val="false"/>
          <w:i w:val="false"/>
          <w:color w:val="000000"/>
          <w:sz w:val="28"/>
        </w:rPr>
        <w:t>
      8) production of paper and cardboard;</w:t>
      </w:r>
    </w:p>
    <w:p>
      <w:pPr>
        <w:spacing w:after="0"/>
        <w:ind w:left="0"/>
        <w:jc w:val="both"/>
      </w:pPr>
      <w:r>
        <w:rPr>
          <w:rFonts w:ascii="Times New Roman"/>
          <w:b w:val="false"/>
          <w:i w:val="false"/>
          <w:color w:val="000000"/>
          <w:sz w:val="28"/>
        </w:rPr>
        <w:t>
      9) production of leather products, with the exception of tanning and dressing of leather, dressing and dyeing of fur;</w:t>
      </w:r>
    </w:p>
    <w:p>
      <w:pPr>
        <w:spacing w:after="0"/>
        <w:ind w:left="0"/>
        <w:jc w:val="both"/>
      </w:pPr>
      <w:r>
        <w:rPr>
          <w:rFonts w:ascii="Times New Roman"/>
          <w:b w:val="false"/>
          <w:i w:val="false"/>
          <w:color w:val="000000"/>
          <w:sz w:val="28"/>
        </w:rPr>
        <w:t>
      10) production of writing paper products;</w:t>
      </w:r>
    </w:p>
    <w:p>
      <w:pPr>
        <w:spacing w:after="0"/>
        <w:ind w:left="0"/>
        <w:jc w:val="both"/>
      </w:pPr>
      <w:r>
        <w:rPr>
          <w:rFonts w:ascii="Times New Roman"/>
          <w:b w:val="false"/>
          <w:i w:val="false"/>
          <w:color w:val="000000"/>
          <w:sz w:val="28"/>
        </w:rPr>
        <w:t>
      11) construction and commissioning of objects intended directly for the implementation of priority types of activities, within the scope of project and estimate documentation;</w:t>
      </w:r>
    </w:p>
    <w:p>
      <w:pPr>
        <w:spacing w:after="0"/>
        <w:ind w:left="0"/>
        <w:jc w:val="both"/>
      </w:pPr>
      <w:r>
        <w:rPr>
          <w:rFonts w:ascii="Times New Roman"/>
          <w:b w:val="false"/>
          <w:i w:val="false"/>
          <w:color w:val="000000"/>
          <w:sz w:val="28"/>
        </w:rPr>
        <w:t>
      12) production of coke and oil refining products;</w:t>
      </w:r>
    </w:p>
    <w:p>
      <w:pPr>
        <w:spacing w:after="0"/>
        <w:ind w:left="0"/>
        <w:jc w:val="both"/>
      </w:pPr>
      <w:r>
        <w:rPr>
          <w:rFonts w:ascii="Times New Roman"/>
          <w:b w:val="false"/>
          <w:i w:val="false"/>
          <w:color w:val="000000"/>
          <w:sz w:val="28"/>
        </w:rPr>
        <w:t>
      13) production of products of chemical industry;</w:t>
      </w:r>
    </w:p>
    <w:p>
      <w:pPr>
        <w:spacing w:after="0"/>
        <w:ind w:left="0"/>
        <w:jc w:val="both"/>
      </w:pPr>
      <w:r>
        <w:rPr>
          <w:rFonts w:ascii="Times New Roman"/>
          <w:b w:val="false"/>
          <w:i w:val="false"/>
          <w:color w:val="000000"/>
          <w:sz w:val="28"/>
        </w:rPr>
        <w:t>
      14) iron casting;</w:t>
      </w:r>
    </w:p>
    <w:p>
      <w:pPr>
        <w:spacing w:after="0"/>
        <w:ind w:left="0"/>
        <w:jc w:val="both"/>
      </w:pPr>
      <w:r>
        <w:rPr>
          <w:rFonts w:ascii="Times New Roman"/>
          <w:b w:val="false"/>
          <w:i w:val="false"/>
          <w:color w:val="000000"/>
          <w:sz w:val="28"/>
        </w:rPr>
        <w:t>
      15) steel casting;</w:t>
      </w:r>
    </w:p>
    <w:p>
      <w:pPr>
        <w:spacing w:after="0"/>
        <w:ind w:left="0"/>
        <w:jc w:val="both"/>
      </w:pPr>
      <w:r>
        <w:rPr>
          <w:rFonts w:ascii="Times New Roman"/>
          <w:b w:val="false"/>
          <w:i w:val="false"/>
          <w:color w:val="000000"/>
          <w:sz w:val="28"/>
        </w:rPr>
        <w:t>
      16) production of building metal structures and their parts (used for turnkey block-modular solutions);</w:t>
      </w:r>
    </w:p>
    <w:p>
      <w:pPr>
        <w:spacing w:after="0"/>
        <w:ind w:left="0"/>
        <w:jc w:val="both"/>
      </w:pPr>
      <w:r>
        <w:rPr>
          <w:rFonts w:ascii="Times New Roman"/>
          <w:b w:val="false"/>
          <w:i w:val="false"/>
          <w:color w:val="000000"/>
          <w:sz w:val="28"/>
        </w:rPr>
        <w:t>
      17) production of other metal tanks, reservoirs and containers (used for turnkey block-modular solutions);</w:t>
      </w:r>
    </w:p>
    <w:p>
      <w:pPr>
        <w:spacing w:after="0"/>
        <w:ind w:left="0"/>
        <w:jc w:val="both"/>
      </w:pPr>
      <w:r>
        <w:rPr>
          <w:rFonts w:ascii="Times New Roman"/>
          <w:b w:val="false"/>
          <w:i w:val="false"/>
          <w:color w:val="000000"/>
          <w:sz w:val="28"/>
        </w:rPr>
        <w:t>
      18) basic technological processes of mechanical engineering;</w:t>
      </w:r>
    </w:p>
    <w:p>
      <w:pPr>
        <w:spacing w:after="0"/>
        <w:ind w:left="0"/>
        <w:jc w:val="both"/>
      </w:pPr>
      <w:r>
        <w:rPr>
          <w:rFonts w:ascii="Times New Roman"/>
          <w:b w:val="false"/>
          <w:i w:val="false"/>
          <w:color w:val="000000"/>
          <w:sz w:val="28"/>
        </w:rPr>
        <w:t>
      19) production of electric motors, generators and transformers;</w:t>
      </w:r>
    </w:p>
    <w:p>
      <w:pPr>
        <w:spacing w:after="0"/>
        <w:ind w:left="0"/>
        <w:jc w:val="both"/>
      </w:pPr>
      <w:r>
        <w:rPr>
          <w:rFonts w:ascii="Times New Roman"/>
          <w:b w:val="false"/>
          <w:i w:val="false"/>
          <w:color w:val="000000"/>
          <w:sz w:val="28"/>
        </w:rPr>
        <w:t>
      20) manufacture of electrical distribution and control equipment (used for turnkey block-modular solutions or supplied complete with pumps and compressors);</w:t>
      </w:r>
    </w:p>
    <w:p>
      <w:pPr>
        <w:spacing w:after="0"/>
        <w:ind w:left="0"/>
        <w:jc w:val="both"/>
      </w:pPr>
      <w:r>
        <w:rPr>
          <w:rFonts w:ascii="Times New Roman"/>
          <w:b w:val="false"/>
          <w:i w:val="false"/>
          <w:color w:val="000000"/>
          <w:sz w:val="28"/>
        </w:rPr>
        <w:t>
      21) manufacture of other pumps and compressors;</w:t>
      </w:r>
    </w:p>
    <w:p>
      <w:pPr>
        <w:spacing w:after="0"/>
        <w:ind w:left="0"/>
        <w:jc w:val="both"/>
      </w:pPr>
      <w:r>
        <w:rPr>
          <w:rFonts w:ascii="Times New Roman"/>
          <w:b w:val="false"/>
          <w:i w:val="false"/>
          <w:color w:val="000000"/>
          <w:sz w:val="28"/>
        </w:rPr>
        <w:t>
      22) manufacture of other taps, valves and vents.</w:t>
      </w:r>
    </w:p>
    <w:p>
      <w:pPr>
        <w:spacing w:after="0"/>
        <w:ind w:left="0"/>
        <w:jc w:val="both"/>
      </w:pPr>
      <w:r>
        <w:rPr>
          <w:rFonts w:ascii="Times New Roman"/>
          <w:b w:val="false"/>
          <w:i w:val="false"/>
          <w:color w:val="000000"/>
          <w:sz w:val="28"/>
        </w:rPr>
        <w:t>
      6. Special Economic Zone "Saryarka":</w:t>
      </w:r>
    </w:p>
    <w:p>
      <w:pPr>
        <w:spacing w:after="0"/>
        <w:ind w:left="0"/>
        <w:jc w:val="both"/>
      </w:pPr>
      <w:r>
        <w:rPr>
          <w:rFonts w:ascii="Times New Roman"/>
          <w:b w:val="false"/>
          <w:i w:val="false"/>
          <w:color w:val="000000"/>
          <w:sz w:val="28"/>
        </w:rPr>
        <w:t>
      1) metallurgic industry;</w:t>
      </w:r>
    </w:p>
    <w:p>
      <w:pPr>
        <w:spacing w:after="0"/>
        <w:ind w:left="0"/>
        <w:jc w:val="both"/>
      </w:pPr>
      <w:r>
        <w:rPr>
          <w:rFonts w:ascii="Times New Roman"/>
          <w:b w:val="false"/>
          <w:i w:val="false"/>
          <w:color w:val="000000"/>
          <w:sz w:val="28"/>
        </w:rPr>
        <w:t>
      2) production of finished metal products, except for machinery and equipment;</w:t>
      </w:r>
    </w:p>
    <w:p>
      <w:pPr>
        <w:spacing w:after="0"/>
        <w:ind w:left="0"/>
        <w:jc w:val="both"/>
      </w:pPr>
      <w:r>
        <w:rPr>
          <w:rFonts w:ascii="Times New Roman"/>
          <w:b w:val="false"/>
          <w:i w:val="false"/>
          <w:color w:val="000000"/>
          <w:sz w:val="28"/>
        </w:rPr>
        <w:t>
      3) production of engines and turbines, except for aircraft, automobile and motorcycle engines;</w:t>
      </w:r>
    </w:p>
    <w:p>
      <w:pPr>
        <w:spacing w:after="0"/>
        <w:ind w:left="0"/>
        <w:jc w:val="both"/>
      </w:pPr>
      <w:r>
        <w:rPr>
          <w:rFonts w:ascii="Times New Roman"/>
          <w:b w:val="false"/>
          <w:i w:val="false"/>
          <w:color w:val="000000"/>
          <w:sz w:val="28"/>
        </w:rPr>
        <w:t>
      4) production of motor vehicles, trailers and semi-trailers;</w:t>
      </w:r>
    </w:p>
    <w:p>
      <w:pPr>
        <w:spacing w:after="0"/>
        <w:ind w:left="0"/>
        <w:jc w:val="both"/>
      </w:pPr>
      <w:r>
        <w:rPr>
          <w:rFonts w:ascii="Times New Roman"/>
          <w:b w:val="false"/>
          <w:i w:val="false"/>
          <w:color w:val="000000"/>
          <w:sz w:val="28"/>
        </w:rPr>
        <w:t>
      5) production of computers, electronic and optical products;</w:t>
      </w:r>
    </w:p>
    <w:p>
      <w:pPr>
        <w:spacing w:after="0"/>
        <w:ind w:left="0"/>
        <w:jc w:val="both"/>
      </w:pPr>
      <w:r>
        <w:rPr>
          <w:rFonts w:ascii="Times New Roman"/>
          <w:b w:val="false"/>
          <w:i w:val="false"/>
          <w:color w:val="000000"/>
          <w:sz w:val="28"/>
        </w:rPr>
        <w:t>
      6) production of electrical equipment;</w:t>
      </w:r>
    </w:p>
    <w:p>
      <w:pPr>
        <w:spacing w:after="0"/>
        <w:ind w:left="0"/>
        <w:jc w:val="both"/>
      </w:pPr>
      <w:r>
        <w:rPr>
          <w:rFonts w:ascii="Times New Roman"/>
          <w:b w:val="false"/>
          <w:i w:val="false"/>
          <w:color w:val="000000"/>
          <w:sz w:val="28"/>
        </w:rPr>
        <w:t>
      7) production of products of chemical industry;</w:t>
      </w:r>
    </w:p>
    <w:p>
      <w:pPr>
        <w:spacing w:after="0"/>
        <w:ind w:left="0"/>
        <w:jc w:val="both"/>
      </w:pPr>
      <w:r>
        <w:rPr>
          <w:rFonts w:ascii="Times New Roman"/>
          <w:b w:val="false"/>
          <w:i w:val="false"/>
          <w:color w:val="000000"/>
          <w:sz w:val="28"/>
        </w:rPr>
        <w:t>
      8) production of rubber and plastic products;</w:t>
      </w:r>
    </w:p>
    <w:p>
      <w:pPr>
        <w:spacing w:after="0"/>
        <w:ind w:left="0"/>
        <w:jc w:val="both"/>
      </w:pPr>
      <w:r>
        <w:rPr>
          <w:rFonts w:ascii="Times New Roman"/>
          <w:b w:val="false"/>
          <w:i w:val="false"/>
          <w:color w:val="000000"/>
          <w:sz w:val="28"/>
        </w:rPr>
        <w:t>
      9) production of other non-metallic mineral products;</w:t>
      </w:r>
    </w:p>
    <w:p>
      <w:pPr>
        <w:spacing w:after="0"/>
        <w:ind w:left="0"/>
        <w:jc w:val="both"/>
      </w:pPr>
      <w:r>
        <w:rPr>
          <w:rFonts w:ascii="Times New Roman"/>
          <w:b w:val="false"/>
          <w:i w:val="false"/>
          <w:color w:val="000000"/>
          <w:sz w:val="28"/>
        </w:rPr>
        <w:t>
      10) production of hydraulic equipment;</w:t>
      </w:r>
    </w:p>
    <w:p>
      <w:pPr>
        <w:spacing w:after="0"/>
        <w:ind w:left="0"/>
        <w:jc w:val="both"/>
      </w:pPr>
      <w:r>
        <w:rPr>
          <w:rFonts w:ascii="Times New Roman"/>
          <w:b w:val="false"/>
          <w:i w:val="false"/>
          <w:color w:val="000000"/>
          <w:sz w:val="28"/>
        </w:rPr>
        <w:t>
      11) production of other pumps, compressors, plugs and valves;</w:t>
      </w:r>
    </w:p>
    <w:p>
      <w:pPr>
        <w:spacing w:after="0"/>
        <w:ind w:left="0"/>
        <w:jc w:val="both"/>
      </w:pPr>
      <w:r>
        <w:rPr>
          <w:rFonts w:ascii="Times New Roman"/>
          <w:b w:val="false"/>
          <w:i w:val="false"/>
          <w:color w:val="000000"/>
          <w:sz w:val="28"/>
        </w:rPr>
        <w:t>
      12) production of other cranes and valves;</w:t>
      </w:r>
    </w:p>
    <w:p>
      <w:pPr>
        <w:spacing w:after="0"/>
        <w:ind w:left="0"/>
        <w:jc w:val="both"/>
      </w:pPr>
      <w:r>
        <w:rPr>
          <w:rFonts w:ascii="Times New Roman"/>
          <w:b w:val="false"/>
          <w:i w:val="false"/>
          <w:color w:val="000000"/>
          <w:sz w:val="28"/>
        </w:rPr>
        <w:t>
      13) production of bearings, gears, elements of gears and drives;</w:t>
      </w:r>
    </w:p>
    <w:p>
      <w:pPr>
        <w:spacing w:after="0"/>
        <w:ind w:left="0"/>
        <w:jc w:val="both"/>
      </w:pPr>
      <w:r>
        <w:rPr>
          <w:rFonts w:ascii="Times New Roman"/>
          <w:b w:val="false"/>
          <w:i w:val="false"/>
          <w:color w:val="000000"/>
          <w:sz w:val="28"/>
        </w:rPr>
        <w:t>
      14) production of plates, stoves and stove burners;</w:t>
      </w:r>
    </w:p>
    <w:p>
      <w:pPr>
        <w:spacing w:after="0"/>
        <w:ind w:left="0"/>
        <w:jc w:val="both"/>
      </w:pPr>
      <w:r>
        <w:rPr>
          <w:rFonts w:ascii="Times New Roman"/>
          <w:b w:val="false"/>
          <w:i w:val="false"/>
          <w:color w:val="000000"/>
          <w:sz w:val="28"/>
        </w:rPr>
        <w:t>
      15) production of lifting and transportation equipment;</w:t>
      </w:r>
    </w:p>
    <w:p>
      <w:pPr>
        <w:spacing w:after="0"/>
        <w:ind w:left="0"/>
        <w:jc w:val="both"/>
      </w:pPr>
      <w:r>
        <w:rPr>
          <w:rFonts w:ascii="Times New Roman"/>
          <w:b w:val="false"/>
          <w:i w:val="false"/>
          <w:color w:val="000000"/>
          <w:sz w:val="28"/>
        </w:rPr>
        <w:t>
      16) production of manual electric tools;</w:t>
      </w:r>
    </w:p>
    <w:p>
      <w:pPr>
        <w:spacing w:after="0"/>
        <w:ind w:left="0"/>
        <w:jc w:val="both"/>
      </w:pPr>
      <w:r>
        <w:rPr>
          <w:rFonts w:ascii="Times New Roman"/>
          <w:b w:val="false"/>
          <w:i w:val="false"/>
          <w:color w:val="000000"/>
          <w:sz w:val="28"/>
        </w:rPr>
        <w:t>
      17) production of industrial refrigeration and ventilation equipment;</w:t>
      </w:r>
    </w:p>
    <w:p>
      <w:pPr>
        <w:spacing w:after="0"/>
        <w:ind w:left="0"/>
        <w:jc w:val="both"/>
      </w:pPr>
      <w:r>
        <w:rPr>
          <w:rFonts w:ascii="Times New Roman"/>
          <w:b w:val="false"/>
          <w:i w:val="false"/>
          <w:color w:val="000000"/>
          <w:sz w:val="28"/>
        </w:rPr>
        <w:t>
      18) production of cleaning devices for liquid minerals;</w:t>
      </w:r>
    </w:p>
    <w:p>
      <w:pPr>
        <w:spacing w:after="0"/>
        <w:ind w:left="0"/>
        <w:jc w:val="both"/>
      </w:pPr>
      <w:r>
        <w:rPr>
          <w:rFonts w:ascii="Times New Roman"/>
          <w:b w:val="false"/>
          <w:i w:val="false"/>
          <w:color w:val="000000"/>
          <w:sz w:val="28"/>
        </w:rPr>
        <w:t>
      19) production of equipment for production, dispersion or spraying of liquid minerals or powders;</w:t>
      </w:r>
    </w:p>
    <w:p>
      <w:pPr>
        <w:spacing w:after="0"/>
        <w:ind w:left="0"/>
        <w:jc w:val="both"/>
      </w:pPr>
      <w:r>
        <w:rPr>
          <w:rFonts w:ascii="Times New Roman"/>
          <w:b w:val="false"/>
          <w:i w:val="false"/>
          <w:color w:val="000000"/>
          <w:sz w:val="28"/>
        </w:rPr>
        <w:t>
      20) production of cleaning equipment for oil refining, chemical industry, beverage production industry;</w:t>
      </w:r>
    </w:p>
    <w:p>
      <w:pPr>
        <w:spacing w:after="0"/>
        <w:ind w:left="0"/>
        <w:jc w:val="both"/>
      </w:pPr>
      <w:r>
        <w:rPr>
          <w:rFonts w:ascii="Times New Roman"/>
          <w:b w:val="false"/>
          <w:i w:val="false"/>
          <w:color w:val="000000"/>
          <w:sz w:val="28"/>
        </w:rPr>
        <w:t>
      21) production of centrifuges (with the exception of cream separators and dryers);</w:t>
      </w:r>
    </w:p>
    <w:p>
      <w:pPr>
        <w:spacing w:after="0"/>
        <w:ind w:left="0"/>
        <w:jc w:val="both"/>
      </w:pPr>
      <w:r>
        <w:rPr>
          <w:rFonts w:ascii="Times New Roman"/>
          <w:b w:val="false"/>
          <w:i w:val="false"/>
          <w:color w:val="000000"/>
          <w:sz w:val="28"/>
        </w:rPr>
        <w:t>
      22) production of water-cooling towers for direct cooling by means of water recirculation;</w:t>
      </w:r>
    </w:p>
    <w:p>
      <w:pPr>
        <w:spacing w:after="0"/>
        <w:ind w:left="0"/>
        <w:jc w:val="both"/>
      </w:pPr>
      <w:r>
        <w:rPr>
          <w:rFonts w:ascii="Times New Roman"/>
          <w:b w:val="false"/>
          <w:i w:val="false"/>
          <w:color w:val="000000"/>
          <w:sz w:val="28"/>
        </w:rPr>
        <w:t>
      23) production of agricultural and forestry equipment;</w:t>
      </w:r>
    </w:p>
    <w:p>
      <w:pPr>
        <w:spacing w:after="0"/>
        <w:ind w:left="0"/>
        <w:jc w:val="both"/>
      </w:pPr>
      <w:r>
        <w:rPr>
          <w:rFonts w:ascii="Times New Roman"/>
          <w:b w:val="false"/>
          <w:i w:val="false"/>
          <w:color w:val="000000"/>
          <w:sz w:val="28"/>
        </w:rPr>
        <w:t>
      24) production of equipment for metal pressure processing;</w:t>
      </w:r>
    </w:p>
    <w:p>
      <w:pPr>
        <w:spacing w:after="0"/>
        <w:ind w:left="0"/>
        <w:jc w:val="both"/>
      </w:pPr>
      <w:r>
        <w:rPr>
          <w:rFonts w:ascii="Times New Roman"/>
          <w:b w:val="false"/>
          <w:i w:val="false"/>
          <w:color w:val="000000"/>
          <w:sz w:val="28"/>
        </w:rPr>
        <w:t>
      25) production of other metalworking machines;</w:t>
      </w:r>
    </w:p>
    <w:p>
      <w:pPr>
        <w:spacing w:after="0"/>
        <w:ind w:left="0"/>
        <w:jc w:val="both"/>
      </w:pPr>
      <w:r>
        <w:rPr>
          <w:rFonts w:ascii="Times New Roman"/>
          <w:b w:val="false"/>
          <w:i w:val="false"/>
          <w:color w:val="000000"/>
          <w:sz w:val="28"/>
        </w:rPr>
        <w:t>
      26) production of machinery and equipment for metallurgy;</w:t>
      </w:r>
    </w:p>
    <w:p>
      <w:pPr>
        <w:spacing w:after="0"/>
        <w:ind w:left="0"/>
        <w:jc w:val="both"/>
      </w:pPr>
      <w:r>
        <w:rPr>
          <w:rFonts w:ascii="Times New Roman"/>
          <w:b w:val="false"/>
          <w:i w:val="false"/>
          <w:color w:val="000000"/>
          <w:sz w:val="28"/>
        </w:rPr>
        <w:t>
      27) production of equipment for the mining industry, underground development and construction;</w:t>
      </w:r>
    </w:p>
    <w:p>
      <w:pPr>
        <w:spacing w:after="0"/>
        <w:ind w:left="0"/>
        <w:jc w:val="both"/>
      </w:pPr>
      <w:r>
        <w:rPr>
          <w:rFonts w:ascii="Times New Roman"/>
          <w:b w:val="false"/>
          <w:i w:val="false"/>
          <w:color w:val="000000"/>
          <w:sz w:val="28"/>
        </w:rPr>
        <w:t>
      28) production of equipment for production and processing of food, beverages and tobacco products;</w:t>
      </w:r>
    </w:p>
    <w:p>
      <w:pPr>
        <w:spacing w:after="0"/>
        <w:ind w:left="0"/>
        <w:jc w:val="both"/>
      </w:pPr>
      <w:r>
        <w:rPr>
          <w:rFonts w:ascii="Times New Roman"/>
          <w:b w:val="false"/>
          <w:i w:val="false"/>
          <w:color w:val="000000"/>
          <w:sz w:val="28"/>
        </w:rPr>
        <w:t>
      29) production of equipment for the manufacture of textile, sewing, fur and leather products;</w:t>
      </w:r>
    </w:p>
    <w:p>
      <w:pPr>
        <w:spacing w:after="0"/>
        <w:ind w:left="0"/>
        <w:jc w:val="both"/>
      </w:pPr>
      <w:r>
        <w:rPr>
          <w:rFonts w:ascii="Times New Roman"/>
          <w:b w:val="false"/>
          <w:i w:val="false"/>
          <w:color w:val="000000"/>
          <w:sz w:val="28"/>
        </w:rPr>
        <w:t>
      30) production techniques for the production of paper and cardboard;</w:t>
      </w:r>
    </w:p>
    <w:p>
      <w:pPr>
        <w:spacing w:after="0"/>
        <w:ind w:left="0"/>
        <w:jc w:val="both"/>
      </w:pPr>
      <w:r>
        <w:rPr>
          <w:rFonts w:ascii="Times New Roman"/>
          <w:b w:val="false"/>
          <w:i w:val="false"/>
          <w:color w:val="000000"/>
          <w:sz w:val="28"/>
        </w:rPr>
        <w:t>
      31) production of equipment for the processing of rubber, plastic and other polymer materials;</w:t>
      </w:r>
    </w:p>
    <w:p>
      <w:pPr>
        <w:spacing w:after="0"/>
        <w:ind w:left="0"/>
        <w:jc w:val="both"/>
      </w:pPr>
      <w:r>
        <w:rPr>
          <w:rFonts w:ascii="Times New Roman"/>
          <w:b w:val="false"/>
          <w:i w:val="false"/>
          <w:color w:val="000000"/>
          <w:sz w:val="28"/>
        </w:rPr>
        <w:t>
      32) construction and commissioning of objects intended directly for the implementation of priority types of activities, within the scope of project and estimate documentation;</w:t>
      </w:r>
    </w:p>
    <w:p>
      <w:pPr>
        <w:spacing w:after="0"/>
        <w:ind w:left="0"/>
        <w:jc w:val="both"/>
      </w:pPr>
      <w:r>
        <w:rPr>
          <w:rFonts w:ascii="Times New Roman"/>
          <w:b w:val="false"/>
          <w:i w:val="false"/>
          <w:color w:val="000000"/>
          <w:sz w:val="28"/>
        </w:rPr>
        <w:t>
      33) collection, processing and disposal of waste; utilization (restoration) of materials in relation to out-of-service vehicles, special equipment and agricultural machines, refrigerators and refrigeration equipment;</w:t>
      </w:r>
    </w:p>
    <w:p>
      <w:pPr>
        <w:spacing w:after="0"/>
        <w:ind w:left="0"/>
        <w:jc w:val="both"/>
      </w:pPr>
      <w:r>
        <w:rPr>
          <w:rFonts w:ascii="Times New Roman"/>
          <w:b w:val="false"/>
          <w:i w:val="false"/>
          <w:color w:val="000000"/>
          <w:sz w:val="28"/>
        </w:rPr>
        <w:t>
      34) construction and commissioning of a combined feed plant for the production and processing of feed for fish and farm animals;</w:t>
      </w:r>
    </w:p>
    <w:p>
      <w:pPr>
        <w:spacing w:after="0"/>
        <w:ind w:left="0"/>
        <w:jc w:val="both"/>
      </w:pPr>
      <w:r>
        <w:rPr>
          <w:rFonts w:ascii="Times New Roman"/>
          <w:b w:val="false"/>
          <w:i w:val="false"/>
          <w:color w:val="000000"/>
          <w:sz w:val="28"/>
        </w:rPr>
        <w:t>
      35) production of coke ovens;</w:t>
      </w:r>
    </w:p>
    <w:p>
      <w:pPr>
        <w:spacing w:after="0"/>
        <w:ind w:left="0"/>
        <w:jc w:val="both"/>
      </w:pPr>
      <w:r>
        <w:rPr>
          <w:rFonts w:ascii="Times New Roman"/>
          <w:b w:val="false"/>
          <w:i w:val="false"/>
          <w:color w:val="000000"/>
          <w:sz w:val="28"/>
        </w:rPr>
        <w:t>
      36) supply of electricity, gas, steam, hot water and conditioned air;</w:t>
      </w:r>
    </w:p>
    <w:p>
      <w:pPr>
        <w:spacing w:after="0"/>
        <w:ind w:left="0"/>
        <w:jc w:val="both"/>
      </w:pPr>
      <w:r>
        <w:rPr>
          <w:rFonts w:ascii="Times New Roman"/>
          <w:b w:val="false"/>
          <w:i w:val="false"/>
          <w:color w:val="000000"/>
          <w:sz w:val="28"/>
        </w:rPr>
        <w:t>
      37) construction and commissioning of a multidisciplinary hospital.</w:t>
      </w:r>
    </w:p>
    <w:p>
      <w:pPr>
        <w:spacing w:after="0"/>
        <w:ind w:left="0"/>
        <w:jc w:val="both"/>
      </w:pPr>
      <w:r>
        <w:rPr>
          <w:rFonts w:ascii="Times New Roman"/>
          <w:b w:val="false"/>
          <w:i w:val="false"/>
          <w:color w:val="000000"/>
          <w:sz w:val="28"/>
        </w:rPr>
        <w:t>
      7. Special Economic Zone "Khorgos – Eastern gate":</w:t>
      </w:r>
    </w:p>
    <w:p>
      <w:pPr>
        <w:spacing w:after="0"/>
        <w:ind w:left="0"/>
        <w:jc w:val="both"/>
      </w:pPr>
      <w:r>
        <w:rPr>
          <w:rFonts w:ascii="Times New Roman"/>
          <w:b w:val="false"/>
          <w:i w:val="false"/>
          <w:color w:val="000000"/>
          <w:sz w:val="28"/>
        </w:rPr>
        <w:t>
      1) warehousing and auxiliary transport activities;</w:t>
      </w:r>
    </w:p>
    <w:p>
      <w:pPr>
        <w:spacing w:after="0"/>
        <w:ind w:left="0"/>
        <w:jc w:val="both"/>
      </w:pPr>
      <w:r>
        <w:rPr>
          <w:rFonts w:ascii="Times New Roman"/>
          <w:b w:val="false"/>
          <w:i w:val="false"/>
          <w:color w:val="000000"/>
          <w:sz w:val="28"/>
        </w:rPr>
        <w:t>
      2) production of food products;</w:t>
      </w:r>
    </w:p>
    <w:p>
      <w:pPr>
        <w:spacing w:after="0"/>
        <w:ind w:left="0"/>
        <w:jc w:val="both"/>
      </w:pPr>
      <w:r>
        <w:rPr>
          <w:rFonts w:ascii="Times New Roman"/>
          <w:b w:val="false"/>
          <w:i w:val="false"/>
          <w:color w:val="000000"/>
          <w:sz w:val="28"/>
        </w:rPr>
        <w:t>
      3) production of leather and related products;</w:t>
      </w:r>
    </w:p>
    <w:p>
      <w:pPr>
        <w:spacing w:after="0"/>
        <w:ind w:left="0"/>
        <w:jc w:val="both"/>
      </w:pPr>
      <w:r>
        <w:rPr>
          <w:rFonts w:ascii="Times New Roman"/>
          <w:b w:val="false"/>
          <w:i w:val="false"/>
          <w:color w:val="000000"/>
          <w:sz w:val="28"/>
        </w:rPr>
        <w:t>
      4) manufacture of textile products;</w:t>
      </w:r>
    </w:p>
    <w:p>
      <w:pPr>
        <w:spacing w:after="0"/>
        <w:ind w:left="0"/>
        <w:jc w:val="both"/>
      </w:pPr>
      <w:r>
        <w:rPr>
          <w:rFonts w:ascii="Times New Roman"/>
          <w:b w:val="false"/>
          <w:i w:val="false"/>
          <w:color w:val="000000"/>
          <w:sz w:val="28"/>
        </w:rPr>
        <w:t>
      5) production of other non-metallic mineral products;</w:t>
      </w:r>
    </w:p>
    <w:p>
      <w:pPr>
        <w:spacing w:after="0"/>
        <w:ind w:left="0"/>
        <w:jc w:val="both"/>
      </w:pPr>
      <w:r>
        <w:rPr>
          <w:rFonts w:ascii="Times New Roman"/>
          <w:b w:val="false"/>
          <w:i w:val="false"/>
          <w:color w:val="000000"/>
          <w:sz w:val="28"/>
        </w:rPr>
        <w:t>
      6) production of products of chemical industry;</w:t>
      </w:r>
    </w:p>
    <w:p>
      <w:pPr>
        <w:spacing w:after="0"/>
        <w:ind w:left="0"/>
        <w:jc w:val="both"/>
      </w:pPr>
      <w:r>
        <w:rPr>
          <w:rFonts w:ascii="Times New Roman"/>
          <w:b w:val="false"/>
          <w:i w:val="false"/>
          <w:color w:val="000000"/>
          <w:sz w:val="28"/>
        </w:rPr>
        <w:t>
      7) production of finished metal products, except for machinery and equipment;</w:t>
      </w:r>
    </w:p>
    <w:p>
      <w:pPr>
        <w:spacing w:after="0"/>
        <w:ind w:left="0"/>
        <w:jc w:val="both"/>
      </w:pPr>
      <w:r>
        <w:rPr>
          <w:rFonts w:ascii="Times New Roman"/>
          <w:b w:val="false"/>
          <w:i w:val="false"/>
          <w:color w:val="000000"/>
          <w:sz w:val="28"/>
        </w:rPr>
        <w:t>
      8) production of machinery and equipment, not included in other categories;</w:t>
      </w:r>
    </w:p>
    <w:p>
      <w:pPr>
        <w:spacing w:after="0"/>
        <w:ind w:left="0"/>
        <w:jc w:val="both"/>
      </w:pPr>
      <w:r>
        <w:rPr>
          <w:rFonts w:ascii="Times New Roman"/>
          <w:b w:val="false"/>
          <w:i w:val="false"/>
          <w:color w:val="000000"/>
          <w:sz w:val="28"/>
        </w:rPr>
        <w:t>
      9) construction of buildings for the organization of exhibitions, museums, warehouses and administrative buildings in accordance with project-estimate documentation;</w:t>
      </w:r>
    </w:p>
    <w:p>
      <w:pPr>
        <w:spacing w:after="0"/>
        <w:ind w:left="0"/>
        <w:jc w:val="both"/>
      </w:pPr>
      <w:r>
        <w:rPr>
          <w:rFonts w:ascii="Times New Roman"/>
          <w:b w:val="false"/>
          <w:i w:val="false"/>
          <w:color w:val="000000"/>
          <w:sz w:val="28"/>
        </w:rPr>
        <w:t>
      10) construction and commissioning of objects intended directly for the implementation of priority types of activities, within the scope of project and estimate documentation;</w:t>
      </w:r>
    </w:p>
    <w:p>
      <w:pPr>
        <w:spacing w:after="0"/>
        <w:ind w:left="0"/>
        <w:jc w:val="both"/>
      </w:pPr>
      <w:r>
        <w:rPr>
          <w:rFonts w:ascii="Times New Roman"/>
          <w:b w:val="false"/>
          <w:i w:val="false"/>
          <w:color w:val="000000"/>
          <w:sz w:val="28"/>
        </w:rPr>
        <w:t>
      11) sea fishing;</w:t>
      </w:r>
    </w:p>
    <w:p>
      <w:pPr>
        <w:spacing w:after="0"/>
        <w:ind w:left="0"/>
        <w:jc w:val="both"/>
      </w:pPr>
      <w:r>
        <w:rPr>
          <w:rFonts w:ascii="Times New Roman"/>
          <w:b w:val="false"/>
          <w:i w:val="false"/>
          <w:color w:val="000000"/>
          <w:sz w:val="28"/>
        </w:rPr>
        <w:t>
      12) freshwater fishery;</w:t>
      </w:r>
    </w:p>
    <w:p>
      <w:pPr>
        <w:spacing w:after="0"/>
        <w:ind w:left="0"/>
        <w:jc w:val="both"/>
      </w:pPr>
      <w:r>
        <w:rPr>
          <w:rFonts w:ascii="Times New Roman"/>
          <w:b w:val="false"/>
          <w:i w:val="false"/>
          <w:color w:val="000000"/>
          <w:sz w:val="28"/>
        </w:rPr>
        <w:t>
      13) production of paper products for household and sanitary-hygienic purposes;</w:t>
      </w:r>
    </w:p>
    <w:p>
      <w:pPr>
        <w:spacing w:after="0"/>
        <w:ind w:left="0"/>
        <w:jc w:val="both"/>
      </w:pPr>
      <w:r>
        <w:rPr>
          <w:rFonts w:ascii="Times New Roman"/>
          <w:b w:val="false"/>
          <w:i w:val="false"/>
          <w:color w:val="000000"/>
          <w:sz w:val="28"/>
        </w:rPr>
        <w:t>
      14) production of electronic elements.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order of the Minister of Industry and Construction of the Republic of Kazakhstan dated 11.07.2024 No. 256 (shall come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Special Economic Zone "Pavlodar":</w:t>
      </w:r>
    </w:p>
    <w:p>
      <w:pPr>
        <w:spacing w:after="0"/>
        <w:ind w:left="0"/>
        <w:jc w:val="both"/>
      </w:pPr>
      <w:r>
        <w:rPr>
          <w:rFonts w:ascii="Times New Roman"/>
          <w:b w:val="false"/>
          <w:i w:val="false"/>
          <w:color w:val="000000"/>
          <w:sz w:val="28"/>
        </w:rPr>
        <w:t>
      1) production of products of chemical industry;</w:t>
      </w:r>
    </w:p>
    <w:p>
      <w:pPr>
        <w:spacing w:after="0"/>
        <w:ind w:left="0"/>
        <w:jc w:val="both"/>
      </w:pPr>
      <w:r>
        <w:rPr>
          <w:rFonts w:ascii="Times New Roman"/>
          <w:b w:val="false"/>
          <w:i w:val="false"/>
          <w:color w:val="000000"/>
          <w:sz w:val="28"/>
        </w:rPr>
        <w:t>
      2) production of petrochemical products;</w:t>
      </w:r>
    </w:p>
    <w:p>
      <w:pPr>
        <w:spacing w:after="0"/>
        <w:ind w:left="0"/>
        <w:jc w:val="both"/>
      </w:pPr>
      <w:r>
        <w:rPr>
          <w:rFonts w:ascii="Times New Roman"/>
          <w:b w:val="false"/>
          <w:i w:val="false"/>
          <w:color w:val="000000"/>
          <w:sz w:val="28"/>
        </w:rPr>
        <w:t>
      3) construction and commissioning of objects intended directly for the implementation of priority types of activities, within the scope of project and estimate documentation;</w:t>
      </w:r>
    </w:p>
    <w:p>
      <w:pPr>
        <w:spacing w:after="0"/>
        <w:ind w:left="0"/>
        <w:jc w:val="both"/>
      </w:pPr>
      <w:r>
        <w:rPr>
          <w:rFonts w:ascii="Times New Roman"/>
          <w:b w:val="false"/>
          <w:i w:val="false"/>
          <w:color w:val="000000"/>
          <w:sz w:val="28"/>
        </w:rPr>
        <w:t>
      4) metallurgic industry;</w:t>
      </w:r>
    </w:p>
    <w:p>
      <w:pPr>
        <w:spacing w:after="0"/>
        <w:ind w:left="0"/>
        <w:jc w:val="both"/>
      </w:pPr>
      <w:r>
        <w:rPr>
          <w:rFonts w:ascii="Times New Roman"/>
          <w:b w:val="false"/>
          <w:i w:val="false"/>
          <w:color w:val="000000"/>
          <w:sz w:val="28"/>
        </w:rPr>
        <w:t>
      5) production of other non-metallic mineral products;</w:t>
      </w:r>
    </w:p>
    <w:p>
      <w:pPr>
        <w:spacing w:after="0"/>
        <w:ind w:left="0"/>
        <w:jc w:val="both"/>
      </w:pPr>
      <w:r>
        <w:rPr>
          <w:rFonts w:ascii="Times New Roman"/>
          <w:b w:val="false"/>
          <w:i w:val="false"/>
          <w:color w:val="000000"/>
          <w:sz w:val="28"/>
        </w:rPr>
        <w:t>
      6) production of finished metal products, except for machinery and equipment;</w:t>
      </w:r>
    </w:p>
    <w:p>
      <w:pPr>
        <w:spacing w:after="0"/>
        <w:ind w:left="0"/>
        <w:jc w:val="both"/>
      </w:pPr>
      <w:r>
        <w:rPr>
          <w:rFonts w:ascii="Times New Roman"/>
          <w:b w:val="false"/>
          <w:i w:val="false"/>
          <w:color w:val="000000"/>
          <w:sz w:val="28"/>
        </w:rPr>
        <w:t>
      7) production of rubber and plastic products;</w:t>
      </w:r>
    </w:p>
    <w:p>
      <w:pPr>
        <w:spacing w:after="0"/>
        <w:ind w:left="0"/>
        <w:jc w:val="both"/>
      </w:pPr>
      <w:r>
        <w:rPr>
          <w:rFonts w:ascii="Times New Roman"/>
          <w:b w:val="false"/>
          <w:i w:val="false"/>
          <w:color w:val="000000"/>
          <w:sz w:val="28"/>
        </w:rPr>
        <w:t>
      8) construction and commissioning of a multidisciplinary hospital.</w:t>
      </w:r>
    </w:p>
    <w:p>
      <w:pPr>
        <w:spacing w:after="0"/>
        <w:ind w:left="0"/>
        <w:jc w:val="both"/>
      </w:pPr>
      <w:r>
        <w:rPr>
          <w:rFonts w:ascii="Times New Roman"/>
          <w:b w:val="false"/>
          <w:i w:val="false"/>
          <w:color w:val="000000"/>
          <w:sz w:val="28"/>
        </w:rPr>
        <w:t>
      9. Special Economic Zone "Jibek Joly":</w:t>
      </w:r>
    </w:p>
    <w:p>
      <w:pPr>
        <w:spacing w:after="0"/>
        <w:ind w:left="0"/>
        <w:jc w:val="both"/>
      </w:pPr>
      <w:r>
        <w:rPr>
          <w:rFonts w:ascii="Times New Roman"/>
          <w:b w:val="false"/>
          <w:i w:val="false"/>
          <w:color w:val="000000"/>
          <w:sz w:val="28"/>
        </w:rPr>
        <w:t>
      1) production of products of chemical industry;</w:t>
      </w:r>
    </w:p>
    <w:p>
      <w:pPr>
        <w:spacing w:after="0"/>
        <w:ind w:left="0"/>
        <w:jc w:val="both"/>
      </w:pPr>
      <w:r>
        <w:rPr>
          <w:rFonts w:ascii="Times New Roman"/>
          <w:b w:val="false"/>
          <w:i w:val="false"/>
          <w:color w:val="000000"/>
          <w:sz w:val="28"/>
        </w:rPr>
        <w:t>
      2) production of rubber and plastic products;</w:t>
      </w:r>
    </w:p>
    <w:p>
      <w:pPr>
        <w:spacing w:after="0"/>
        <w:ind w:left="0"/>
        <w:jc w:val="both"/>
      </w:pPr>
      <w:r>
        <w:rPr>
          <w:rFonts w:ascii="Times New Roman"/>
          <w:b w:val="false"/>
          <w:i w:val="false"/>
          <w:color w:val="000000"/>
          <w:sz w:val="28"/>
        </w:rPr>
        <w:t>
      3) production of other non-metallic mineral products;</w:t>
      </w:r>
    </w:p>
    <w:p>
      <w:pPr>
        <w:spacing w:after="0"/>
        <w:ind w:left="0"/>
        <w:jc w:val="both"/>
      </w:pPr>
      <w:r>
        <w:rPr>
          <w:rFonts w:ascii="Times New Roman"/>
          <w:b w:val="false"/>
          <w:i w:val="false"/>
          <w:color w:val="000000"/>
          <w:sz w:val="28"/>
        </w:rPr>
        <w:t>
      4) production of machinery and equipment for chemical productions;</w:t>
      </w:r>
    </w:p>
    <w:p>
      <w:pPr>
        <w:spacing w:after="0"/>
        <w:ind w:left="0"/>
        <w:jc w:val="both"/>
      </w:pPr>
      <w:r>
        <w:rPr>
          <w:rFonts w:ascii="Times New Roman"/>
          <w:b w:val="false"/>
          <w:i w:val="false"/>
          <w:color w:val="000000"/>
          <w:sz w:val="28"/>
        </w:rPr>
        <w:t>
      5) construction and commissioning of objects intended directly for the implementation of priority types of activities, within the scope of project and estimate documentation;</w:t>
      </w:r>
    </w:p>
    <w:p>
      <w:pPr>
        <w:spacing w:after="0"/>
        <w:ind w:left="0"/>
        <w:jc w:val="both"/>
      </w:pPr>
      <w:r>
        <w:rPr>
          <w:rFonts w:ascii="Times New Roman"/>
          <w:b w:val="false"/>
          <w:i w:val="false"/>
          <w:color w:val="000000"/>
          <w:sz w:val="28"/>
        </w:rPr>
        <w:t>
      6) construction of a sugar factory and production of sugar, including raw sugar or refined cane or beet sugar; molasses; beet pulp, bagasse (sugar cane pulp), sugar production waste, other sugar production waste; sugar production services;</w:t>
      </w:r>
    </w:p>
    <w:p>
      <w:pPr>
        <w:spacing w:after="0"/>
        <w:ind w:left="0"/>
        <w:jc w:val="both"/>
      </w:pPr>
      <w:r>
        <w:rPr>
          <w:rFonts w:ascii="Times New Roman"/>
          <w:b w:val="false"/>
          <w:i w:val="false"/>
          <w:color w:val="000000"/>
          <w:sz w:val="28"/>
        </w:rPr>
        <w:t>
      7) construction of a potato processing and french fries production plant (processing and canning)).</w:t>
      </w:r>
    </w:p>
    <w:p>
      <w:pPr>
        <w:spacing w:after="0"/>
        <w:ind w:left="0"/>
        <w:jc w:val="both"/>
      </w:pPr>
      <w:r>
        <w:rPr>
          <w:rFonts w:ascii="Times New Roman"/>
          <w:b w:val="false"/>
          <w:i w:val="false"/>
          <w:color w:val="000000"/>
          <w:sz w:val="28"/>
        </w:rPr>
        <w:t>
      8) construction and commissioning of a multidisciplinary hospital.</w:t>
      </w:r>
    </w:p>
    <w:p>
      <w:pPr>
        <w:spacing w:after="0"/>
        <w:ind w:left="0"/>
        <w:jc w:val="both"/>
      </w:pPr>
      <w:r>
        <w:rPr>
          <w:rFonts w:ascii="Times New Roman"/>
          <w:b w:val="false"/>
          <w:i w:val="false"/>
          <w:color w:val="000000"/>
          <w:sz w:val="28"/>
        </w:rPr>
        <w:t>
      10. Special Economic Zone "Astana-Technopolis":</w:t>
      </w:r>
    </w:p>
    <w:p>
      <w:pPr>
        <w:spacing w:after="0"/>
        <w:ind w:left="0"/>
        <w:jc w:val="both"/>
      </w:pPr>
      <w:r>
        <w:rPr>
          <w:rFonts w:ascii="Times New Roman"/>
          <w:b w:val="false"/>
          <w:i w:val="false"/>
          <w:color w:val="000000"/>
          <w:sz w:val="28"/>
        </w:rPr>
        <w:t>
      1) production of other food products;</w:t>
      </w:r>
    </w:p>
    <w:p>
      <w:pPr>
        <w:spacing w:after="0"/>
        <w:ind w:left="0"/>
        <w:jc w:val="both"/>
      </w:pPr>
      <w:r>
        <w:rPr>
          <w:rFonts w:ascii="Times New Roman"/>
          <w:b w:val="false"/>
          <w:i w:val="false"/>
          <w:color w:val="000000"/>
          <w:sz w:val="28"/>
        </w:rPr>
        <w:t>
      2) production of flour and grain industry products, starch and starch-containing products;</w:t>
      </w:r>
    </w:p>
    <w:p>
      <w:pPr>
        <w:spacing w:after="0"/>
        <w:ind w:left="0"/>
        <w:jc w:val="both"/>
      </w:pPr>
      <w:r>
        <w:rPr>
          <w:rFonts w:ascii="Times New Roman"/>
          <w:b w:val="false"/>
          <w:i w:val="false"/>
          <w:color w:val="000000"/>
          <w:sz w:val="28"/>
        </w:rPr>
        <w:t>
      3) production of pharmaceutical preparations;</w:t>
      </w:r>
    </w:p>
    <w:p>
      <w:pPr>
        <w:spacing w:after="0"/>
        <w:ind w:left="0"/>
        <w:jc w:val="both"/>
      </w:pPr>
      <w:r>
        <w:rPr>
          <w:rFonts w:ascii="Times New Roman"/>
          <w:b w:val="false"/>
          <w:i w:val="false"/>
          <w:color w:val="000000"/>
          <w:sz w:val="28"/>
        </w:rPr>
        <w:t>
      4) production of glass and glass products;</w:t>
      </w:r>
    </w:p>
    <w:p>
      <w:pPr>
        <w:spacing w:after="0"/>
        <w:ind w:left="0"/>
        <w:jc w:val="both"/>
      </w:pPr>
      <w:r>
        <w:rPr>
          <w:rFonts w:ascii="Times New Roman"/>
          <w:b w:val="false"/>
          <w:i w:val="false"/>
          <w:color w:val="000000"/>
          <w:sz w:val="28"/>
        </w:rPr>
        <w:t>
      5) production of abrasive products and other non-metallic mineral products;</w:t>
      </w:r>
    </w:p>
    <w:p>
      <w:pPr>
        <w:spacing w:after="0"/>
        <w:ind w:left="0"/>
        <w:jc w:val="both"/>
      </w:pPr>
      <w:r>
        <w:rPr>
          <w:rFonts w:ascii="Times New Roman"/>
          <w:b w:val="false"/>
          <w:i w:val="false"/>
          <w:color w:val="000000"/>
          <w:sz w:val="28"/>
        </w:rPr>
        <w:t>
      6) production of other metal tanks, tanks and containers;</w:t>
      </w:r>
    </w:p>
    <w:p>
      <w:pPr>
        <w:spacing w:after="0"/>
        <w:ind w:left="0"/>
        <w:jc w:val="both"/>
      </w:pPr>
      <w:r>
        <w:rPr>
          <w:rFonts w:ascii="Times New Roman"/>
          <w:b w:val="false"/>
          <w:i w:val="false"/>
          <w:color w:val="000000"/>
          <w:sz w:val="28"/>
        </w:rPr>
        <w:t>
      7) production of other finished metal products;</w:t>
      </w:r>
    </w:p>
    <w:p>
      <w:pPr>
        <w:spacing w:after="0"/>
        <w:ind w:left="0"/>
        <w:jc w:val="both"/>
      </w:pPr>
      <w:r>
        <w:rPr>
          <w:rFonts w:ascii="Times New Roman"/>
          <w:b w:val="false"/>
          <w:i w:val="false"/>
          <w:color w:val="000000"/>
          <w:sz w:val="28"/>
        </w:rPr>
        <w:t>
      8) production of computers and peripheral equipment;</w:t>
      </w:r>
    </w:p>
    <w:p>
      <w:pPr>
        <w:spacing w:after="0"/>
        <w:ind w:left="0"/>
        <w:jc w:val="both"/>
      </w:pPr>
      <w:r>
        <w:rPr>
          <w:rFonts w:ascii="Times New Roman"/>
          <w:b w:val="false"/>
          <w:i w:val="false"/>
          <w:color w:val="000000"/>
          <w:sz w:val="28"/>
        </w:rPr>
        <w:t>
      9) production of equipment for irradiation, electromedical and electrotherapeutic equipment;</w:t>
      </w:r>
    </w:p>
    <w:p>
      <w:pPr>
        <w:spacing w:after="0"/>
        <w:ind w:left="0"/>
        <w:jc w:val="both"/>
      </w:pPr>
      <w:r>
        <w:rPr>
          <w:rFonts w:ascii="Times New Roman"/>
          <w:b w:val="false"/>
          <w:i w:val="false"/>
          <w:color w:val="000000"/>
          <w:sz w:val="28"/>
        </w:rPr>
        <w:t>
      10) production of electric motors, generators, transformers of electric distribution and regulating equipment;</w:t>
      </w:r>
    </w:p>
    <w:p>
      <w:pPr>
        <w:spacing w:after="0"/>
        <w:ind w:left="0"/>
        <w:jc w:val="both"/>
      </w:pPr>
      <w:r>
        <w:rPr>
          <w:rFonts w:ascii="Times New Roman"/>
          <w:b w:val="false"/>
          <w:i w:val="false"/>
          <w:color w:val="000000"/>
          <w:sz w:val="28"/>
        </w:rPr>
        <w:t>
      11) production of electric lighting equipment;</w:t>
      </w:r>
    </w:p>
    <w:p>
      <w:pPr>
        <w:spacing w:after="0"/>
        <w:ind w:left="0"/>
        <w:jc w:val="both"/>
      </w:pPr>
      <w:r>
        <w:rPr>
          <w:rFonts w:ascii="Times New Roman"/>
          <w:b w:val="false"/>
          <w:i w:val="false"/>
          <w:color w:val="000000"/>
          <w:sz w:val="28"/>
        </w:rPr>
        <w:t>
      12) production of electrical wiring and electrical appliances;</w:t>
      </w:r>
    </w:p>
    <w:p>
      <w:pPr>
        <w:spacing w:after="0"/>
        <w:ind w:left="0"/>
        <w:jc w:val="both"/>
      </w:pPr>
      <w:r>
        <w:rPr>
          <w:rFonts w:ascii="Times New Roman"/>
          <w:b w:val="false"/>
          <w:i w:val="false"/>
          <w:color w:val="000000"/>
          <w:sz w:val="28"/>
        </w:rPr>
        <w:t>
      13) production of machinery and equipment, not included in other categories;</w:t>
      </w:r>
    </w:p>
    <w:p>
      <w:pPr>
        <w:spacing w:after="0"/>
        <w:ind w:left="0"/>
        <w:jc w:val="both"/>
      </w:pPr>
      <w:r>
        <w:rPr>
          <w:rFonts w:ascii="Times New Roman"/>
          <w:b w:val="false"/>
          <w:i w:val="false"/>
          <w:color w:val="000000"/>
          <w:sz w:val="28"/>
        </w:rPr>
        <w:t>
      14) production of general-purpose machines;</w:t>
      </w:r>
    </w:p>
    <w:p>
      <w:pPr>
        <w:spacing w:after="0"/>
        <w:ind w:left="0"/>
        <w:jc w:val="both"/>
      </w:pPr>
      <w:r>
        <w:rPr>
          <w:rFonts w:ascii="Times New Roman"/>
          <w:b w:val="false"/>
          <w:i w:val="false"/>
          <w:color w:val="000000"/>
          <w:sz w:val="28"/>
        </w:rPr>
        <w:t>
      15) warehousing and auxiliary transport activities;</w:t>
      </w:r>
    </w:p>
    <w:p>
      <w:pPr>
        <w:spacing w:after="0"/>
        <w:ind w:left="0"/>
        <w:jc w:val="both"/>
      </w:pPr>
      <w:r>
        <w:rPr>
          <w:rFonts w:ascii="Times New Roman"/>
          <w:b w:val="false"/>
          <w:i w:val="false"/>
          <w:color w:val="000000"/>
          <w:sz w:val="28"/>
        </w:rPr>
        <w:t>
      16) release of software;</w:t>
      </w:r>
    </w:p>
    <w:p>
      <w:pPr>
        <w:spacing w:after="0"/>
        <w:ind w:left="0"/>
        <w:jc w:val="both"/>
      </w:pPr>
      <w:r>
        <w:rPr>
          <w:rFonts w:ascii="Times New Roman"/>
          <w:b w:val="false"/>
          <w:i w:val="false"/>
          <w:color w:val="000000"/>
          <w:sz w:val="28"/>
        </w:rPr>
        <w:t>
      17) computer programming, consultations and other related services;</w:t>
      </w:r>
    </w:p>
    <w:p>
      <w:pPr>
        <w:spacing w:after="0"/>
        <w:ind w:left="0"/>
        <w:jc w:val="both"/>
      </w:pPr>
      <w:r>
        <w:rPr>
          <w:rFonts w:ascii="Times New Roman"/>
          <w:b w:val="false"/>
          <w:i w:val="false"/>
          <w:color w:val="000000"/>
          <w:sz w:val="28"/>
        </w:rPr>
        <w:t>
      18) activities in the field of architecture, engineering research, technical tests and analysis;</w:t>
      </w:r>
    </w:p>
    <w:p>
      <w:pPr>
        <w:spacing w:after="0"/>
        <w:ind w:left="0"/>
        <w:jc w:val="both"/>
      </w:pPr>
      <w:r>
        <w:rPr>
          <w:rFonts w:ascii="Times New Roman"/>
          <w:b w:val="false"/>
          <w:i w:val="false"/>
          <w:color w:val="000000"/>
          <w:sz w:val="28"/>
        </w:rPr>
        <w:t>
      19) scientific research and development;</w:t>
      </w:r>
    </w:p>
    <w:p>
      <w:pPr>
        <w:spacing w:after="0"/>
        <w:ind w:left="0"/>
        <w:jc w:val="both"/>
      </w:pPr>
      <w:r>
        <w:rPr>
          <w:rFonts w:ascii="Times New Roman"/>
          <w:b w:val="false"/>
          <w:i w:val="false"/>
          <w:color w:val="000000"/>
          <w:sz w:val="28"/>
        </w:rPr>
        <w:t>
      20) activity in the field of health care;</w:t>
      </w:r>
    </w:p>
    <w:p>
      <w:pPr>
        <w:spacing w:after="0"/>
        <w:ind w:left="0"/>
        <w:jc w:val="both"/>
      </w:pPr>
      <w:r>
        <w:rPr>
          <w:rFonts w:ascii="Times New Roman"/>
          <w:b w:val="false"/>
          <w:i w:val="false"/>
          <w:color w:val="000000"/>
          <w:sz w:val="28"/>
        </w:rPr>
        <w:t>
      21) other health care activities;</w:t>
      </w:r>
    </w:p>
    <w:p>
      <w:pPr>
        <w:spacing w:after="0"/>
        <w:ind w:left="0"/>
        <w:jc w:val="both"/>
      </w:pPr>
      <w:r>
        <w:rPr>
          <w:rFonts w:ascii="Times New Roman"/>
          <w:b w:val="false"/>
          <w:i w:val="false"/>
          <w:color w:val="000000"/>
          <w:sz w:val="28"/>
        </w:rPr>
        <w:t>
      22) production of chairs and other seating furniture;</w:t>
      </w:r>
    </w:p>
    <w:p>
      <w:pPr>
        <w:spacing w:after="0"/>
        <w:ind w:left="0"/>
        <w:jc w:val="both"/>
      </w:pPr>
      <w:r>
        <w:rPr>
          <w:rFonts w:ascii="Times New Roman"/>
          <w:b w:val="false"/>
          <w:i w:val="false"/>
          <w:color w:val="000000"/>
          <w:sz w:val="28"/>
        </w:rPr>
        <w:t>
      23) production of furniture for offices and trade enterprises, except for chairs and other seating furniture;</w:t>
      </w:r>
    </w:p>
    <w:p>
      <w:pPr>
        <w:spacing w:after="0"/>
        <w:ind w:left="0"/>
        <w:jc w:val="both"/>
      </w:pPr>
      <w:r>
        <w:rPr>
          <w:rFonts w:ascii="Times New Roman"/>
          <w:b w:val="false"/>
          <w:i w:val="false"/>
          <w:color w:val="000000"/>
          <w:sz w:val="28"/>
        </w:rPr>
        <w:t>
      24) production of kitchen furniture;</w:t>
      </w:r>
    </w:p>
    <w:p>
      <w:pPr>
        <w:spacing w:after="0"/>
        <w:ind w:left="0"/>
        <w:jc w:val="both"/>
      </w:pPr>
      <w:r>
        <w:rPr>
          <w:rFonts w:ascii="Times New Roman"/>
          <w:b w:val="false"/>
          <w:i w:val="false"/>
          <w:color w:val="000000"/>
          <w:sz w:val="28"/>
        </w:rPr>
        <w:t>
      25) production of structural steel structures;</w:t>
      </w:r>
    </w:p>
    <w:p>
      <w:pPr>
        <w:spacing w:after="0"/>
        <w:ind w:left="0"/>
        <w:jc w:val="both"/>
      </w:pPr>
      <w:r>
        <w:rPr>
          <w:rFonts w:ascii="Times New Roman"/>
          <w:b w:val="false"/>
          <w:i w:val="false"/>
          <w:color w:val="000000"/>
          <w:sz w:val="28"/>
        </w:rPr>
        <w:t>
      26) production of construction structures and products from aluminum and aluminum alloys;</w:t>
      </w:r>
    </w:p>
    <w:p>
      <w:pPr>
        <w:spacing w:after="0"/>
        <w:ind w:left="0"/>
        <w:jc w:val="both"/>
      </w:pPr>
      <w:r>
        <w:rPr>
          <w:rFonts w:ascii="Times New Roman"/>
          <w:b w:val="false"/>
          <w:i w:val="false"/>
          <w:color w:val="000000"/>
          <w:sz w:val="28"/>
        </w:rPr>
        <w:t>
      27) production of container and prefabricated buildings and premises;</w:t>
      </w:r>
    </w:p>
    <w:p>
      <w:pPr>
        <w:spacing w:after="0"/>
        <w:ind w:left="0"/>
        <w:jc w:val="both"/>
      </w:pPr>
      <w:r>
        <w:rPr>
          <w:rFonts w:ascii="Times New Roman"/>
          <w:b w:val="false"/>
          <w:i w:val="false"/>
          <w:color w:val="000000"/>
          <w:sz w:val="28"/>
        </w:rPr>
        <w:t>
      28) production of construction plastic products;</w:t>
      </w:r>
    </w:p>
    <w:p>
      <w:pPr>
        <w:spacing w:after="0"/>
        <w:ind w:left="0"/>
        <w:jc w:val="both"/>
      </w:pPr>
      <w:r>
        <w:rPr>
          <w:rFonts w:ascii="Times New Roman"/>
          <w:b w:val="false"/>
          <w:i w:val="false"/>
          <w:color w:val="000000"/>
          <w:sz w:val="28"/>
        </w:rPr>
        <w:t>
      29) production of medical and dental instruments and accessories;</w:t>
      </w:r>
    </w:p>
    <w:p>
      <w:pPr>
        <w:spacing w:after="0"/>
        <w:ind w:left="0"/>
        <w:jc w:val="both"/>
      </w:pPr>
      <w:r>
        <w:rPr>
          <w:rFonts w:ascii="Times New Roman"/>
          <w:b w:val="false"/>
          <w:i w:val="false"/>
          <w:color w:val="000000"/>
          <w:sz w:val="28"/>
        </w:rPr>
        <w:t>
      30) construction and commissioning of infrastructure facilities, as well as facilities intended directly for the implementation of the types of activities provided for in subparagraphs 1), 2), 3), 4), 5), 6), 7), 8), 9), 10), 11), 12), 13), 14), 15), 16), 17), 18), 19), 20), 21), 22), 23), 24), 25), 26), 27), 28), 29) of this paragraph, within the framework of project estimate documentation.</w:t>
      </w:r>
    </w:p>
    <w:p>
      <w:pPr>
        <w:spacing w:after="0"/>
        <w:ind w:left="0"/>
        <w:jc w:val="both"/>
      </w:pPr>
      <w:r>
        <w:rPr>
          <w:rFonts w:ascii="Times New Roman"/>
          <w:b w:val="false"/>
          <w:i w:val="false"/>
          <w:color w:val="000000"/>
          <w:sz w:val="28"/>
        </w:rPr>
        <w:t>
      11. Special Economic Zone "TURAN":</w:t>
      </w:r>
    </w:p>
    <w:p>
      <w:pPr>
        <w:spacing w:after="0"/>
        <w:ind w:left="0"/>
        <w:jc w:val="both"/>
      </w:pPr>
      <w:r>
        <w:rPr>
          <w:rFonts w:ascii="Times New Roman"/>
          <w:b w:val="false"/>
          <w:i w:val="false"/>
          <w:color w:val="000000"/>
          <w:sz w:val="28"/>
        </w:rPr>
        <w:t>
      1) construction and commissioning of tourist accommodation facilities, sanatoriums and health facilities subject to the following conditions: the facilities under construction and commissioning are not related to the gambling business; construction and commissioning are carried out in accordance with the design and estimate documentation;</w:t>
      </w:r>
    </w:p>
    <w:p>
      <w:pPr>
        <w:spacing w:after="0"/>
        <w:ind w:left="0"/>
        <w:jc w:val="both"/>
      </w:pPr>
      <w:r>
        <w:rPr>
          <w:rFonts w:ascii="Times New Roman"/>
          <w:b w:val="false"/>
          <w:i w:val="false"/>
          <w:color w:val="000000"/>
          <w:sz w:val="28"/>
        </w:rPr>
        <w:t>
      2) construction and commissioning of infrastructure facilities, administrative and residential complexes in accordance with design and estimate documentation;</w:t>
      </w:r>
    </w:p>
    <w:p>
      <w:pPr>
        <w:spacing w:after="0"/>
        <w:ind w:left="0"/>
        <w:jc w:val="both"/>
      </w:pPr>
      <w:r>
        <w:rPr>
          <w:rFonts w:ascii="Times New Roman"/>
          <w:b w:val="false"/>
          <w:i w:val="false"/>
          <w:color w:val="000000"/>
          <w:sz w:val="28"/>
        </w:rPr>
        <w:t>
      3) construction and commissioning of hospitals, polyclinics, schools, kindergartens, museums, theaters, higher and secondary educational institutions, libraries, school palaces, sports complexes in accordance with design and estimate documentation;</w:t>
      </w:r>
    </w:p>
    <w:p>
      <w:pPr>
        <w:spacing w:after="0"/>
        <w:ind w:left="0"/>
        <w:jc w:val="both"/>
      </w:pPr>
      <w:r>
        <w:rPr>
          <w:rFonts w:ascii="Times New Roman"/>
          <w:b w:val="false"/>
          <w:i w:val="false"/>
          <w:color w:val="000000"/>
          <w:sz w:val="28"/>
        </w:rPr>
        <w:t>
      4) construction and commissioning of production and processing facilities in accordance with design and estimate documentation;</w:t>
      </w:r>
    </w:p>
    <w:p>
      <w:pPr>
        <w:spacing w:after="0"/>
        <w:ind w:left="0"/>
        <w:jc w:val="both"/>
      </w:pPr>
      <w:r>
        <w:rPr>
          <w:rFonts w:ascii="Times New Roman"/>
          <w:b w:val="false"/>
          <w:i w:val="false"/>
          <w:color w:val="000000"/>
          <w:sz w:val="28"/>
        </w:rPr>
        <w:t>
      5) production of construction materials;</w:t>
      </w:r>
    </w:p>
    <w:p>
      <w:pPr>
        <w:spacing w:after="0"/>
        <w:ind w:left="0"/>
        <w:jc w:val="both"/>
      </w:pPr>
      <w:r>
        <w:rPr>
          <w:rFonts w:ascii="Times New Roman"/>
          <w:b w:val="false"/>
          <w:i w:val="false"/>
          <w:color w:val="000000"/>
          <w:sz w:val="28"/>
        </w:rPr>
        <w:t>
      6) production of other non-metallic mineral products;</w:t>
      </w:r>
    </w:p>
    <w:p>
      <w:pPr>
        <w:spacing w:after="0"/>
        <w:ind w:left="0"/>
        <w:jc w:val="both"/>
      </w:pPr>
      <w:r>
        <w:rPr>
          <w:rFonts w:ascii="Times New Roman"/>
          <w:b w:val="false"/>
          <w:i w:val="false"/>
          <w:color w:val="000000"/>
          <w:sz w:val="28"/>
        </w:rPr>
        <w:t>
      7) production of finished metal products, except machinery and equipment;</w:t>
      </w:r>
    </w:p>
    <w:p>
      <w:pPr>
        <w:spacing w:after="0"/>
        <w:ind w:left="0"/>
        <w:jc w:val="both"/>
      </w:pPr>
      <w:r>
        <w:rPr>
          <w:rFonts w:ascii="Times New Roman"/>
          <w:b w:val="false"/>
          <w:i w:val="false"/>
          <w:color w:val="000000"/>
          <w:sz w:val="28"/>
        </w:rPr>
        <w:t>
      8) construction and commissioning of Turkestan International Airport, including airfield, air terminal and runways and other activities in accordance with design and estimate documentation;</w:t>
      </w:r>
    </w:p>
    <w:p>
      <w:pPr>
        <w:spacing w:after="0"/>
        <w:ind w:left="0"/>
        <w:jc w:val="both"/>
      </w:pPr>
      <w:r>
        <w:rPr>
          <w:rFonts w:ascii="Times New Roman"/>
          <w:b w:val="false"/>
          <w:i w:val="false"/>
          <w:color w:val="000000"/>
          <w:sz w:val="28"/>
        </w:rPr>
        <w:t>
      9) activities of airports;</w:t>
      </w:r>
    </w:p>
    <w:p>
      <w:pPr>
        <w:spacing w:after="0"/>
        <w:ind w:left="0"/>
        <w:jc w:val="both"/>
      </w:pPr>
      <w:r>
        <w:rPr>
          <w:rFonts w:ascii="Times New Roman"/>
          <w:b w:val="false"/>
          <w:i w:val="false"/>
          <w:color w:val="000000"/>
          <w:sz w:val="28"/>
        </w:rPr>
        <w:t>
      10) construction of residential and non-residential buildings;</w:t>
      </w:r>
    </w:p>
    <w:p>
      <w:pPr>
        <w:spacing w:after="0"/>
        <w:ind w:left="0"/>
        <w:jc w:val="both"/>
      </w:pPr>
      <w:r>
        <w:rPr>
          <w:rFonts w:ascii="Times New Roman"/>
          <w:b w:val="false"/>
          <w:i w:val="false"/>
          <w:color w:val="000000"/>
          <w:sz w:val="28"/>
        </w:rPr>
        <w:t>
      11) provision of services by hotels and similar places of accommodation;</w:t>
      </w:r>
    </w:p>
    <w:p>
      <w:pPr>
        <w:spacing w:after="0"/>
        <w:ind w:left="0"/>
        <w:jc w:val="both"/>
      </w:pPr>
      <w:r>
        <w:rPr>
          <w:rFonts w:ascii="Times New Roman"/>
          <w:b w:val="false"/>
          <w:i w:val="false"/>
          <w:color w:val="000000"/>
          <w:sz w:val="28"/>
        </w:rPr>
        <w:t>
      12) rent and management of own or leased real estate;</w:t>
      </w:r>
    </w:p>
    <w:p>
      <w:pPr>
        <w:spacing w:after="0"/>
        <w:ind w:left="0"/>
        <w:jc w:val="both"/>
      </w:pPr>
      <w:r>
        <w:rPr>
          <w:rFonts w:ascii="Times New Roman"/>
          <w:b w:val="false"/>
          <w:i w:val="false"/>
          <w:color w:val="000000"/>
          <w:sz w:val="28"/>
        </w:rPr>
        <w:t>
      13) recreation and entertainment activities;</w:t>
      </w:r>
    </w:p>
    <w:p>
      <w:pPr>
        <w:spacing w:after="0"/>
        <w:ind w:left="0"/>
        <w:jc w:val="both"/>
      </w:pPr>
      <w:r>
        <w:rPr>
          <w:rFonts w:ascii="Times New Roman"/>
          <w:b w:val="false"/>
          <w:i w:val="false"/>
          <w:color w:val="000000"/>
          <w:sz w:val="28"/>
        </w:rPr>
        <w:t>
      14) integrated maintenance of facilities;</w:t>
      </w:r>
    </w:p>
    <w:p>
      <w:pPr>
        <w:spacing w:after="0"/>
        <w:ind w:left="0"/>
        <w:jc w:val="both"/>
      </w:pPr>
      <w:r>
        <w:rPr>
          <w:rFonts w:ascii="Times New Roman"/>
          <w:b w:val="false"/>
          <w:i w:val="false"/>
          <w:color w:val="000000"/>
          <w:sz w:val="28"/>
        </w:rPr>
        <w:t>
      15) activities on improvement of territories;</w:t>
      </w:r>
    </w:p>
    <w:p>
      <w:pPr>
        <w:spacing w:after="0"/>
        <w:ind w:left="0"/>
        <w:jc w:val="both"/>
      </w:pPr>
      <w:r>
        <w:rPr>
          <w:rFonts w:ascii="Times New Roman"/>
          <w:b w:val="false"/>
          <w:i w:val="false"/>
          <w:color w:val="000000"/>
          <w:sz w:val="28"/>
        </w:rPr>
        <w:t>
      16) repair of furniture and interior items;</w:t>
      </w:r>
    </w:p>
    <w:p>
      <w:pPr>
        <w:spacing w:after="0"/>
        <w:ind w:left="0"/>
        <w:jc w:val="both"/>
      </w:pPr>
      <w:r>
        <w:rPr>
          <w:rFonts w:ascii="Times New Roman"/>
          <w:b w:val="false"/>
          <w:i w:val="false"/>
          <w:color w:val="000000"/>
          <w:sz w:val="28"/>
        </w:rPr>
        <w:t>
      17) provision of food and beverage services;</w:t>
      </w:r>
    </w:p>
    <w:p>
      <w:pPr>
        <w:spacing w:after="0"/>
        <w:ind w:left="0"/>
        <w:jc w:val="both"/>
      </w:pPr>
      <w:r>
        <w:rPr>
          <w:rFonts w:ascii="Times New Roman"/>
          <w:b w:val="false"/>
          <w:i w:val="false"/>
          <w:color w:val="000000"/>
          <w:sz w:val="28"/>
        </w:rPr>
        <w:t>
      18) repair of electronic and optical equipment;</w:t>
      </w:r>
    </w:p>
    <w:p>
      <w:pPr>
        <w:spacing w:after="0"/>
        <w:ind w:left="0"/>
        <w:jc w:val="both"/>
      </w:pPr>
      <w:r>
        <w:rPr>
          <w:rFonts w:ascii="Times New Roman"/>
          <w:b w:val="false"/>
          <w:i w:val="false"/>
          <w:color w:val="000000"/>
          <w:sz w:val="28"/>
        </w:rPr>
        <w:t>
      19) other activities in the field of information technologies and information systems, not included in other groupings.</w:t>
      </w:r>
    </w:p>
    <w:p>
      <w:pPr>
        <w:spacing w:after="0"/>
        <w:ind w:left="0"/>
        <w:jc w:val="both"/>
      </w:pPr>
      <w:r>
        <w:rPr>
          <w:rFonts w:ascii="Times New Roman"/>
          <w:b w:val="false"/>
          <w:i w:val="false"/>
          <w:color w:val="000000"/>
          <w:sz w:val="28"/>
        </w:rPr>
        <w:t>
      Subparagraphs 14), 15), 16), 17), 18), 19) of paragraph 11 shall apply only to health care facilities commissioned as part of a public-private partnership project;</w:t>
      </w:r>
    </w:p>
    <w:p>
      <w:pPr>
        <w:spacing w:after="0"/>
        <w:ind w:left="0"/>
        <w:jc w:val="both"/>
      </w:pPr>
      <w:r>
        <w:rPr>
          <w:rFonts w:ascii="Times New Roman"/>
          <w:b w:val="false"/>
          <w:i w:val="false"/>
          <w:color w:val="000000"/>
          <w:sz w:val="28"/>
        </w:rPr>
        <w:t>
      20) production of products of chemical industry;</w:t>
      </w:r>
    </w:p>
    <w:p>
      <w:pPr>
        <w:spacing w:after="0"/>
        <w:ind w:left="0"/>
        <w:jc w:val="both"/>
      </w:pPr>
      <w:r>
        <w:rPr>
          <w:rFonts w:ascii="Times New Roman"/>
          <w:b w:val="false"/>
          <w:i w:val="false"/>
          <w:color w:val="000000"/>
          <w:sz w:val="28"/>
        </w:rPr>
        <w:t>
      21) production of food products;</w:t>
      </w:r>
    </w:p>
    <w:p>
      <w:pPr>
        <w:spacing w:after="0"/>
        <w:ind w:left="0"/>
        <w:jc w:val="both"/>
      </w:pPr>
      <w:r>
        <w:rPr>
          <w:rFonts w:ascii="Times New Roman"/>
          <w:b w:val="false"/>
          <w:i w:val="false"/>
          <w:color w:val="000000"/>
          <w:sz w:val="28"/>
        </w:rPr>
        <w:t>
      22) repair and installation of machines and equipment;</w:t>
      </w:r>
    </w:p>
    <w:p>
      <w:pPr>
        <w:spacing w:after="0"/>
        <w:ind w:left="0"/>
        <w:jc w:val="both"/>
      </w:pPr>
      <w:r>
        <w:rPr>
          <w:rFonts w:ascii="Times New Roman"/>
          <w:b w:val="false"/>
          <w:i w:val="false"/>
          <w:color w:val="000000"/>
          <w:sz w:val="28"/>
        </w:rPr>
        <w:t>
      23) production of beverages;</w:t>
      </w:r>
    </w:p>
    <w:p>
      <w:pPr>
        <w:spacing w:after="0"/>
        <w:ind w:left="0"/>
        <w:jc w:val="both"/>
      </w:pPr>
      <w:r>
        <w:rPr>
          <w:rFonts w:ascii="Times New Roman"/>
          <w:b w:val="false"/>
          <w:i w:val="false"/>
          <w:color w:val="000000"/>
          <w:sz w:val="28"/>
        </w:rPr>
        <w:t>
      24) production of machinery and equipment, not included in other groups;</w:t>
      </w:r>
    </w:p>
    <w:p>
      <w:pPr>
        <w:spacing w:after="0"/>
        <w:ind w:left="0"/>
        <w:jc w:val="both"/>
      </w:pPr>
      <w:r>
        <w:rPr>
          <w:rFonts w:ascii="Times New Roman"/>
          <w:b w:val="false"/>
          <w:i w:val="false"/>
          <w:color w:val="000000"/>
          <w:sz w:val="28"/>
        </w:rPr>
        <w:t>
      25) production of basic pharmaceutical products and pharmaceutical preparations;</w:t>
      </w:r>
    </w:p>
    <w:p>
      <w:pPr>
        <w:spacing w:after="0"/>
        <w:ind w:left="0"/>
        <w:jc w:val="both"/>
      </w:pPr>
      <w:r>
        <w:rPr>
          <w:rFonts w:ascii="Times New Roman"/>
          <w:b w:val="false"/>
          <w:i w:val="false"/>
          <w:color w:val="000000"/>
          <w:sz w:val="28"/>
        </w:rPr>
        <w:t>
      26) production of rubber and plastic products;</w:t>
      </w:r>
    </w:p>
    <w:p>
      <w:pPr>
        <w:spacing w:after="0"/>
        <w:ind w:left="0"/>
        <w:jc w:val="both"/>
      </w:pPr>
      <w:r>
        <w:rPr>
          <w:rFonts w:ascii="Times New Roman"/>
          <w:b w:val="false"/>
          <w:i w:val="false"/>
          <w:color w:val="000000"/>
          <w:sz w:val="28"/>
        </w:rPr>
        <w:t>
      27) production of electrical equipment;</w:t>
      </w:r>
    </w:p>
    <w:p>
      <w:pPr>
        <w:spacing w:after="0"/>
        <w:ind w:left="0"/>
        <w:jc w:val="both"/>
      </w:pPr>
      <w:r>
        <w:rPr>
          <w:rFonts w:ascii="Times New Roman"/>
          <w:b w:val="false"/>
          <w:i w:val="false"/>
          <w:color w:val="000000"/>
          <w:sz w:val="28"/>
        </w:rPr>
        <w:t>
      28) production of paper and paper products;</w:t>
      </w:r>
    </w:p>
    <w:p>
      <w:pPr>
        <w:spacing w:after="0"/>
        <w:ind w:left="0"/>
        <w:jc w:val="both"/>
      </w:pPr>
      <w:r>
        <w:rPr>
          <w:rFonts w:ascii="Times New Roman"/>
          <w:b w:val="false"/>
          <w:i w:val="false"/>
          <w:color w:val="000000"/>
          <w:sz w:val="28"/>
        </w:rPr>
        <w:t>
      29) production of computers, electronic and optical equipment;</w:t>
      </w:r>
    </w:p>
    <w:p>
      <w:pPr>
        <w:spacing w:after="0"/>
        <w:ind w:left="0"/>
        <w:jc w:val="both"/>
      </w:pPr>
      <w:r>
        <w:rPr>
          <w:rFonts w:ascii="Times New Roman"/>
          <w:b w:val="false"/>
          <w:i w:val="false"/>
          <w:color w:val="000000"/>
          <w:sz w:val="28"/>
        </w:rPr>
        <w:t>
      30) polygraphy activity and reproduction of recorded media information;</w:t>
      </w:r>
    </w:p>
    <w:p>
      <w:pPr>
        <w:spacing w:after="0"/>
        <w:ind w:left="0"/>
        <w:jc w:val="both"/>
      </w:pPr>
      <w:r>
        <w:rPr>
          <w:rFonts w:ascii="Times New Roman"/>
          <w:b w:val="false"/>
          <w:i w:val="false"/>
          <w:color w:val="000000"/>
          <w:sz w:val="28"/>
        </w:rPr>
        <w:t>
      31) manufacture of clothing;</w:t>
      </w:r>
    </w:p>
    <w:p>
      <w:pPr>
        <w:spacing w:after="0"/>
        <w:ind w:left="0"/>
        <w:jc w:val="both"/>
      </w:pPr>
      <w:r>
        <w:rPr>
          <w:rFonts w:ascii="Times New Roman"/>
          <w:b w:val="false"/>
          <w:i w:val="false"/>
          <w:color w:val="000000"/>
          <w:sz w:val="28"/>
        </w:rPr>
        <w:t>
      32) production of furniture;</w:t>
      </w:r>
    </w:p>
    <w:p>
      <w:pPr>
        <w:spacing w:after="0"/>
        <w:ind w:left="0"/>
        <w:jc w:val="both"/>
      </w:pPr>
      <w:r>
        <w:rPr>
          <w:rFonts w:ascii="Times New Roman"/>
          <w:b w:val="false"/>
          <w:i w:val="false"/>
          <w:color w:val="000000"/>
          <w:sz w:val="28"/>
        </w:rPr>
        <w:t>
      33) production of wooden and cork products, except furniture; production of products from straw and materials for braiding;</w:t>
      </w:r>
    </w:p>
    <w:p>
      <w:pPr>
        <w:spacing w:after="0"/>
        <w:ind w:left="0"/>
        <w:jc w:val="both"/>
      </w:pPr>
      <w:r>
        <w:rPr>
          <w:rFonts w:ascii="Times New Roman"/>
          <w:b w:val="false"/>
          <w:i w:val="false"/>
          <w:color w:val="000000"/>
          <w:sz w:val="28"/>
        </w:rPr>
        <w:t>
      34) manufacture of textile products;</w:t>
      </w:r>
    </w:p>
    <w:p>
      <w:pPr>
        <w:spacing w:after="0"/>
        <w:ind w:left="0"/>
        <w:jc w:val="both"/>
      </w:pPr>
      <w:r>
        <w:rPr>
          <w:rFonts w:ascii="Times New Roman"/>
          <w:b w:val="false"/>
          <w:i w:val="false"/>
          <w:color w:val="000000"/>
          <w:sz w:val="28"/>
        </w:rPr>
        <w:t>
      35) production of leather and related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order of the Minister of Industry and Construction of the Republic of Kazakhstan dated 11.07.2024 No. 256 (shall come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Special Economic Zone "Qyzyljar":</w:t>
      </w:r>
    </w:p>
    <w:p>
      <w:pPr>
        <w:spacing w:after="0"/>
        <w:ind w:left="0"/>
        <w:jc w:val="both"/>
      </w:pPr>
      <w:r>
        <w:rPr>
          <w:rFonts w:ascii="Times New Roman"/>
          <w:b w:val="false"/>
          <w:i w:val="false"/>
          <w:color w:val="000000"/>
          <w:sz w:val="28"/>
        </w:rPr>
        <w:t>
      1) production and processing of food products;</w:t>
      </w:r>
    </w:p>
    <w:p>
      <w:pPr>
        <w:spacing w:after="0"/>
        <w:ind w:left="0"/>
        <w:jc w:val="both"/>
      </w:pPr>
      <w:r>
        <w:rPr>
          <w:rFonts w:ascii="Times New Roman"/>
          <w:b w:val="false"/>
          <w:i w:val="false"/>
          <w:color w:val="000000"/>
          <w:sz w:val="28"/>
        </w:rPr>
        <w:t>
      2) production of building materials and furniture;</w:t>
      </w:r>
    </w:p>
    <w:p>
      <w:pPr>
        <w:spacing w:after="0"/>
        <w:ind w:left="0"/>
        <w:jc w:val="both"/>
      </w:pPr>
      <w:r>
        <w:rPr>
          <w:rFonts w:ascii="Times New Roman"/>
          <w:b w:val="false"/>
          <w:i w:val="false"/>
          <w:color w:val="000000"/>
          <w:sz w:val="28"/>
        </w:rPr>
        <w:t>
      3) production of electronics and electrical equipment;</w:t>
      </w:r>
    </w:p>
    <w:p>
      <w:pPr>
        <w:spacing w:after="0"/>
        <w:ind w:left="0"/>
        <w:jc w:val="both"/>
      </w:pPr>
      <w:r>
        <w:rPr>
          <w:rFonts w:ascii="Times New Roman"/>
          <w:b w:val="false"/>
          <w:i w:val="false"/>
          <w:color w:val="000000"/>
          <w:sz w:val="28"/>
        </w:rPr>
        <w:t>
      4) production of mechanical engineering;</w:t>
      </w:r>
    </w:p>
    <w:p>
      <w:pPr>
        <w:spacing w:after="0"/>
        <w:ind w:left="0"/>
        <w:jc w:val="both"/>
      </w:pPr>
      <w:r>
        <w:rPr>
          <w:rFonts w:ascii="Times New Roman"/>
          <w:b w:val="false"/>
          <w:i w:val="false"/>
          <w:color w:val="000000"/>
          <w:sz w:val="28"/>
        </w:rPr>
        <w:t>
      5) construction of a multidisciplinary hospital;</w:t>
      </w:r>
    </w:p>
    <w:p>
      <w:pPr>
        <w:spacing w:after="0"/>
        <w:ind w:left="0"/>
        <w:jc w:val="both"/>
      </w:pPr>
      <w:r>
        <w:rPr>
          <w:rFonts w:ascii="Times New Roman"/>
          <w:b w:val="false"/>
          <w:i w:val="false"/>
          <w:color w:val="000000"/>
          <w:sz w:val="28"/>
        </w:rPr>
        <w:t>
      6) activities of general hospitals and specialized hospitals;</w:t>
      </w:r>
    </w:p>
    <w:p>
      <w:pPr>
        <w:spacing w:after="0"/>
        <w:ind w:left="0"/>
        <w:jc w:val="both"/>
      </w:pPr>
      <w:r>
        <w:rPr>
          <w:rFonts w:ascii="Times New Roman"/>
          <w:b w:val="false"/>
          <w:i w:val="false"/>
          <w:color w:val="000000"/>
          <w:sz w:val="28"/>
        </w:rPr>
        <w:t>
      7) production of wood pulp and cellulose;</w:t>
      </w:r>
    </w:p>
    <w:p>
      <w:pPr>
        <w:spacing w:after="0"/>
        <w:ind w:left="0"/>
        <w:jc w:val="both"/>
      </w:pPr>
      <w:r>
        <w:rPr>
          <w:rFonts w:ascii="Times New Roman"/>
          <w:b w:val="false"/>
          <w:i w:val="false"/>
          <w:color w:val="000000"/>
          <w:sz w:val="28"/>
        </w:rPr>
        <w:t>
      8) production of paper and cardboard;</w:t>
      </w:r>
    </w:p>
    <w:p>
      <w:pPr>
        <w:spacing w:after="0"/>
        <w:ind w:left="0"/>
        <w:jc w:val="both"/>
      </w:pPr>
      <w:r>
        <w:rPr>
          <w:rFonts w:ascii="Times New Roman"/>
          <w:b w:val="false"/>
          <w:i w:val="false"/>
          <w:color w:val="000000"/>
          <w:sz w:val="28"/>
        </w:rPr>
        <w:t>
      9) production of corrugated cardboard;</w:t>
      </w:r>
    </w:p>
    <w:p>
      <w:pPr>
        <w:spacing w:after="0"/>
        <w:ind w:left="0"/>
        <w:jc w:val="both"/>
      </w:pPr>
      <w:r>
        <w:rPr>
          <w:rFonts w:ascii="Times New Roman"/>
          <w:b w:val="false"/>
          <w:i w:val="false"/>
          <w:color w:val="000000"/>
          <w:sz w:val="28"/>
        </w:rPr>
        <w:t>
      10) production of paper and cardboard millet;</w:t>
      </w:r>
    </w:p>
    <w:p>
      <w:pPr>
        <w:spacing w:after="0"/>
        <w:ind w:left="0"/>
        <w:jc w:val="both"/>
      </w:pPr>
      <w:r>
        <w:rPr>
          <w:rFonts w:ascii="Times New Roman"/>
          <w:b w:val="false"/>
          <w:i w:val="false"/>
          <w:color w:val="000000"/>
          <w:sz w:val="28"/>
        </w:rPr>
        <w:t>
      11) production of paper products for household - household and sanitary-hygienic purposes;</w:t>
      </w:r>
    </w:p>
    <w:p>
      <w:pPr>
        <w:spacing w:after="0"/>
        <w:ind w:left="0"/>
        <w:jc w:val="both"/>
      </w:pPr>
      <w:r>
        <w:rPr>
          <w:rFonts w:ascii="Times New Roman"/>
          <w:b w:val="false"/>
          <w:i w:val="false"/>
          <w:color w:val="000000"/>
          <w:sz w:val="28"/>
        </w:rPr>
        <w:t>
      12) production of basic pharmaceutical products;</w:t>
      </w:r>
    </w:p>
    <w:p>
      <w:pPr>
        <w:spacing w:after="0"/>
        <w:ind w:left="0"/>
        <w:jc w:val="both"/>
      </w:pPr>
      <w:r>
        <w:rPr>
          <w:rFonts w:ascii="Times New Roman"/>
          <w:b w:val="false"/>
          <w:i w:val="false"/>
          <w:color w:val="000000"/>
          <w:sz w:val="28"/>
        </w:rPr>
        <w:t>
      13) production of pharmaceutical preparations;</w:t>
      </w:r>
    </w:p>
    <w:p>
      <w:pPr>
        <w:spacing w:after="0"/>
        <w:ind w:left="0"/>
        <w:jc w:val="both"/>
      </w:pPr>
      <w:r>
        <w:rPr>
          <w:rFonts w:ascii="Times New Roman"/>
          <w:b w:val="false"/>
          <w:i w:val="false"/>
          <w:color w:val="000000"/>
          <w:sz w:val="28"/>
        </w:rPr>
        <w:t>
      14) production of veterinary drugs.</w:t>
      </w:r>
    </w:p>
    <w:p>
      <w:pPr>
        <w:spacing w:after="0"/>
        <w:ind w:left="0"/>
        <w:jc w:val="both"/>
      </w:pPr>
      <w:r>
        <w:rPr>
          <w:rFonts w:ascii="Times New Roman"/>
          <w:b w:val="false"/>
          <w:i w:val="false"/>
          <w:color w:val="000000"/>
          <w:sz w:val="28"/>
        </w:rPr>
        <w:t>
      13. Special Economic Zone "International Center for Cross-Border Cooperation "Khorgos":</w:t>
      </w:r>
    </w:p>
    <w:p>
      <w:pPr>
        <w:spacing w:after="0"/>
        <w:ind w:left="0"/>
        <w:jc w:val="both"/>
      </w:pPr>
      <w:r>
        <w:rPr>
          <w:rFonts w:ascii="Times New Roman"/>
          <w:b w:val="false"/>
          <w:i w:val="false"/>
          <w:color w:val="000000"/>
          <w:sz w:val="28"/>
        </w:rPr>
        <w:t>
      1) Wholesale trade, except for cars and motorcycles;</w:t>
      </w:r>
    </w:p>
    <w:p>
      <w:pPr>
        <w:spacing w:after="0"/>
        <w:ind w:left="0"/>
        <w:jc w:val="both"/>
      </w:pPr>
      <w:r>
        <w:rPr>
          <w:rFonts w:ascii="Times New Roman"/>
          <w:b w:val="false"/>
          <w:i w:val="false"/>
          <w:color w:val="000000"/>
          <w:sz w:val="28"/>
        </w:rPr>
        <w:t>
      2) retail trade, except trade in cars and motorcycles;</w:t>
      </w:r>
    </w:p>
    <w:p>
      <w:pPr>
        <w:spacing w:after="0"/>
        <w:ind w:left="0"/>
        <w:jc w:val="both"/>
      </w:pPr>
      <w:r>
        <w:rPr>
          <w:rFonts w:ascii="Times New Roman"/>
          <w:b w:val="false"/>
          <w:i w:val="false"/>
          <w:color w:val="000000"/>
          <w:sz w:val="28"/>
        </w:rPr>
        <w:t>
      3) warehousing and storage of goods and auxiliary transport activities;</w:t>
      </w:r>
    </w:p>
    <w:p>
      <w:pPr>
        <w:spacing w:after="0"/>
        <w:ind w:left="0"/>
        <w:jc w:val="both"/>
      </w:pPr>
      <w:r>
        <w:rPr>
          <w:rFonts w:ascii="Times New Roman"/>
          <w:b w:val="false"/>
          <w:i w:val="false"/>
          <w:color w:val="000000"/>
          <w:sz w:val="28"/>
        </w:rPr>
        <w:t>
      4) financial services, except services of insurance and pension funds;</w:t>
      </w:r>
    </w:p>
    <w:p>
      <w:pPr>
        <w:spacing w:after="0"/>
        <w:ind w:left="0"/>
        <w:jc w:val="both"/>
      </w:pPr>
      <w:r>
        <w:rPr>
          <w:rFonts w:ascii="Times New Roman"/>
          <w:b w:val="false"/>
          <w:i w:val="false"/>
          <w:color w:val="000000"/>
          <w:sz w:val="28"/>
        </w:rPr>
        <w:t>
      5) activities of tour operators, travel agents and other organizations providing services in the field of tourism;</w:t>
      </w:r>
    </w:p>
    <w:p>
      <w:pPr>
        <w:spacing w:after="0"/>
        <w:ind w:left="0"/>
        <w:jc w:val="both"/>
      </w:pPr>
      <w:r>
        <w:rPr>
          <w:rFonts w:ascii="Times New Roman"/>
          <w:b w:val="false"/>
          <w:i w:val="false"/>
          <w:color w:val="000000"/>
          <w:sz w:val="28"/>
        </w:rPr>
        <w:t>
      6) organization of conferences and trade exhibitions;</w:t>
      </w:r>
    </w:p>
    <w:p>
      <w:pPr>
        <w:spacing w:after="0"/>
        <w:ind w:left="0"/>
        <w:jc w:val="both"/>
      </w:pPr>
      <w:r>
        <w:rPr>
          <w:rFonts w:ascii="Times New Roman"/>
          <w:b w:val="false"/>
          <w:i w:val="false"/>
          <w:color w:val="000000"/>
          <w:sz w:val="28"/>
        </w:rPr>
        <w:t>
      7) accommodation and catering services;</w:t>
      </w:r>
    </w:p>
    <w:p>
      <w:pPr>
        <w:spacing w:after="0"/>
        <w:ind w:left="0"/>
        <w:jc w:val="both"/>
      </w:pPr>
      <w:r>
        <w:rPr>
          <w:rFonts w:ascii="Times New Roman"/>
          <w:b w:val="false"/>
          <w:i w:val="false"/>
          <w:color w:val="000000"/>
          <w:sz w:val="28"/>
        </w:rPr>
        <w:t>
      8) production of food products;</w:t>
      </w:r>
    </w:p>
    <w:p>
      <w:pPr>
        <w:spacing w:after="0"/>
        <w:ind w:left="0"/>
        <w:jc w:val="both"/>
      </w:pPr>
      <w:r>
        <w:rPr>
          <w:rFonts w:ascii="Times New Roman"/>
          <w:b w:val="false"/>
          <w:i w:val="false"/>
          <w:color w:val="000000"/>
          <w:sz w:val="28"/>
        </w:rPr>
        <w:t>
      9) production of mineral waters and other non-alcoholic beverages;</w:t>
      </w:r>
    </w:p>
    <w:p>
      <w:pPr>
        <w:spacing w:after="0"/>
        <w:ind w:left="0"/>
        <w:jc w:val="both"/>
      </w:pPr>
      <w:r>
        <w:rPr>
          <w:rFonts w:ascii="Times New Roman"/>
          <w:b w:val="false"/>
          <w:i w:val="false"/>
          <w:color w:val="000000"/>
          <w:sz w:val="28"/>
        </w:rPr>
        <w:t>
      10) production of finished textile products;</w:t>
      </w:r>
    </w:p>
    <w:p>
      <w:pPr>
        <w:spacing w:after="0"/>
        <w:ind w:left="0"/>
        <w:jc w:val="both"/>
      </w:pPr>
      <w:r>
        <w:rPr>
          <w:rFonts w:ascii="Times New Roman"/>
          <w:b w:val="false"/>
          <w:i w:val="false"/>
          <w:color w:val="000000"/>
          <w:sz w:val="28"/>
        </w:rPr>
        <w:t>
      11) production of clothing;</w:t>
      </w:r>
    </w:p>
    <w:p>
      <w:pPr>
        <w:spacing w:after="0"/>
        <w:ind w:left="0"/>
        <w:jc w:val="both"/>
      </w:pPr>
      <w:r>
        <w:rPr>
          <w:rFonts w:ascii="Times New Roman"/>
          <w:b w:val="false"/>
          <w:i w:val="false"/>
          <w:color w:val="000000"/>
          <w:sz w:val="28"/>
        </w:rPr>
        <w:t>
      12) production of leather and related products;</w:t>
      </w:r>
    </w:p>
    <w:p>
      <w:pPr>
        <w:spacing w:after="0"/>
        <w:ind w:left="0"/>
        <w:jc w:val="both"/>
      </w:pPr>
      <w:r>
        <w:rPr>
          <w:rFonts w:ascii="Times New Roman"/>
          <w:b w:val="false"/>
          <w:i w:val="false"/>
          <w:color w:val="000000"/>
          <w:sz w:val="28"/>
        </w:rPr>
        <w:t>
      13) production of pharmaceutical preparations;</w:t>
      </w:r>
    </w:p>
    <w:p>
      <w:pPr>
        <w:spacing w:after="0"/>
        <w:ind w:left="0"/>
        <w:jc w:val="both"/>
      </w:pPr>
      <w:r>
        <w:rPr>
          <w:rFonts w:ascii="Times New Roman"/>
          <w:b w:val="false"/>
          <w:i w:val="false"/>
          <w:color w:val="000000"/>
          <w:sz w:val="28"/>
        </w:rPr>
        <w:t>
      14) production of other non-metallic products;</w:t>
      </w:r>
    </w:p>
    <w:p>
      <w:pPr>
        <w:spacing w:after="0"/>
        <w:ind w:left="0"/>
        <w:jc w:val="both"/>
      </w:pPr>
      <w:r>
        <w:rPr>
          <w:rFonts w:ascii="Times New Roman"/>
          <w:b w:val="false"/>
          <w:i w:val="false"/>
          <w:color w:val="000000"/>
          <w:sz w:val="28"/>
        </w:rPr>
        <w:t>
      15) production of bicycles and wheelchairs/armchairs;</w:t>
      </w:r>
    </w:p>
    <w:p>
      <w:pPr>
        <w:spacing w:after="0"/>
        <w:ind w:left="0"/>
        <w:jc w:val="both"/>
      </w:pPr>
      <w:r>
        <w:rPr>
          <w:rFonts w:ascii="Times New Roman"/>
          <w:b w:val="false"/>
          <w:i w:val="false"/>
          <w:color w:val="000000"/>
          <w:sz w:val="28"/>
        </w:rPr>
        <w:t>
      16) production of other finished products;</w:t>
      </w:r>
    </w:p>
    <w:p>
      <w:pPr>
        <w:spacing w:after="0"/>
        <w:ind w:left="0"/>
        <w:jc w:val="both"/>
      </w:pPr>
      <w:r>
        <w:rPr>
          <w:rFonts w:ascii="Times New Roman"/>
          <w:b w:val="false"/>
          <w:i w:val="false"/>
          <w:color w:val="000000"/>
          <w:sz w:val="28"/>
        </w:rPr>
        <w:t>
      17) packaging;</w:t>
      </w:r>
    </w:p>
    <w:p>
      <w:pPr>
        <w:spacing w:after="0"/>
        <w:ind w:left="0"/>
        <w:jc w:val="both"/>
      </w:pPr>
      <w:r>
        <w:rPr>
          <w:rFonts w:ascii="Times New Roman"/>
          <w:b w:val="false"/>
          <w:i w:val="false"/>
          <w:color w:val="000000"/>
          <w:sz w:val="28"/>
        </w:rPr>
        <w:t>
      18) construction and commissioning of facilities designed directly for the implementation of activities envisaged by paragraphs 1), 2), 3), 4), 5), 6), 7), 8), 9), 10), 11), 12), 13), 14), 15), 16), 17) within the limits of design and estimate documentation.</w:t>
      </w:r>
    </w:p>
    <w:p>
      <w:pPr>
        <w:spacing w:after="0"/>
        <w:ind w:left="0"/>
        <w:jc w:val="both"/>
      </w:pPr>
      <w:r>
        <w:rPr>
          <w:rFonts w:ascii="Times New Roman"/>
          <w:b w:val="false"/>
          <w:i w:val="false"/>
          <w:color w:val="000000"/>
          <w:sz w:val="28"/>
        </w:rPr>
        <w:t>
      14. Special Economic Zone "Alatau":</w:t>
      </w:r>
    </w:p>
    <w:p>
      <w:pPr>
        <w:spacing w:after="0"/>
        <w:ind w:left="0"/>
        <w:jc w:val="both"/>
      </w:pPr>
      <w:r>
        <w:rPr>
          <w:rFonts w:ascii="Times New Roman"/>
          <w:b w:val="false"/>
          <w:i w:val="false"/>
          <w:color w:val="000000"/>
          <w:sz w:val="28"/>
        </w:rPr>
        <w:t>
      1) processing and preservation of fish, crustaceans and molluscs;</w:t>
      </w:r>
    </w:p>
    <w:p>
      <w:pPr>
        <w:spacing w:after="0"/>
        <w:ind w:left="0"/>
        <w:jc w:val="both"/>
      </w:pPr>
      <w:r>
        <w:rPr>
          <w:rFonts w:ascii="Times New Roman"/>
          <w:b w:val="false"/>
          <w:i w:val="false"/>
          <w:color w:val="000000"/>
          <w:sz w:val="28"/>
        </w:rPr>
        <w:t>
      2) production of carpets and carpet products;</w:t>
      </w:r>
    </w:p>
    <w:p>
      <w:pPr>
        <w:spacing w:after="0"/>
        <w:ind w:left="0"/>
        <w:jc w:val="both"/>
      </w:pPr>
      <w:r>
        <w:rPr>
          <w:rFonts w:ascii="Times New Roman"/>
          <w:b w:val="false"/>
          <w:i w:val="false"/>
          <w:color w:val="000000"/>
          <w:sz w:val="28"/>
        </w:rPr>
        <w:t>
      3) weaving production;</w:t>
      </w:r>
    </w:p>
    <w:p>
      <w:pPr>
        <w:spacing w:after="0"/>
        <w:ind w:left="0"/>
        <w:jc w:val="both"/>
      </w:pPr>
      <w:r>
        <w:rPr>
          <w:rFonts w:ascii="Times New Roman"/>
          <w:b w:val="false"/>
          <w:i w:val="false"/>
          <w:color w:val="000000"/>
          <w:sz w:val="28"/>
        </w:rPr>
        <w:t>
      4) finishing of fabrics and textile products;</w:t>
      </w:r>
    </w:p>
    <w:p>
      <w:pPr>
        <w:spacing w:after="0"/>
        <w:ind w:left="0"/>
        <w:jc w:val="both"/>
      </w:pPr>
      <w:r>
        <w:rPr>
          <w:rFonts w:ascii="Times New Roman"/>
          <w:b w:val="false"/>
          <w:i w:val="false"/>
          <w:color w:val="000000"/>
          <w:sz w:val="28"/>
        </w:rPr>
        <w:t>
      5) production of shoes;</w:t>
      </w:r>
    </w:p>
    <w:p>
      <w:pPr>
        <w:spacing w:after="0"/>
        <w:ind w:left="0"/>
        <w:jc w:val="both"/>
      </w:pPr>
      <w:r>
        <w:rPr>
          <w:rFonts w:ascii="Times New Roman"/>
          <w:b w:val="false"/>
          <w:i w:val="false"/>
          <w:color w:val="000000"/>
          <w:sz w:val="28"/>
        </w:rPr>
        <w:t>
      6) production of wood pulp and pulp;</w:t>
      </w:r>
    </w:p>
    <w:p>
      <w:pPr>
        <w:spacing w:after="0"/>
        <w:ind w:left="0"/>
        <w:jc w:val="both"/>
      </w:pPr>
      <w:r>
        <w:rPr>
          <w:rFonts w:ascii="Times New Roman"/>
          <w:b w:val="false"/>
          <w:i w:val="false"/>
          <w:color w:val="000000"/>
          <w:sz w:val="28"/>
        </w:rPr>
        <w:t>
      7) production of paper and cardboard;</w:t>
      </w:r>
    </w:p>
    <w:p>
      <w:pPr>
        <w:spacing w:after="0"/>
        <w:ind w:left="0"/>
        <w:jc w:val="both"/>
      </w:pPr>
      <w:r>
        <w:rPr>
          <w:rFonts w:ascii="Times New Roman"/>
          <w:b w:val="false"/>
          <w:i w:val="false"/>
          <w:color w:val="000000"/>
          <w:sz w:val="28"/>
        </w:rPr>
        <w:t>
      8) production of corrugated paper and cardboard, paper and cardboard grain;</w:t>
      </w:r>
    </w:p>
    <w:p>
      <w:pPr>
        <w:spacing w:after="0"/>
        <w:ind w:left="0"/>
        <w:jc w:val="both"/>
      </w:pPr>
      <w:r>
        <w:rPr>
          <w:rFonts w:ascii="Times New Roman"/>
          <w:b w:val="false"/>
          <w:i w:val="false"/>
          <w:color w:val="000000"/>
          <w:sz w:val="28"/>
        </w:rPr>
        <w:t>
      9) production of products from asbestos cement and fibrous cement;</w:t>
      </w:r>
    </w:p>
    <w:p>
      <w:pPr>
        <w:spacing w:after="0"/>
        <w:ind w:left="0"/>
        <w:jc w:val="both"/>
      </w:pPr>
      <w:r>
        <w:rPr>
          <w:rFonts w:ascii="Times New Roman"/>
          <w:b w:val="false"/>
          <w:i w:val="false"/>
          <w:color w:val="000000"/>
          <w:sz w:val="28"/>
        </w:rPr>
        <w:t>
      10) production of other products from concrete, building plaster and cement;</w:t>
      </w:r>
    </w:p>
    <w:p>
      <w:pPr>
        <w:spacing w:after="0"/>
        <w:ind w:left="0"/>
        <w:jc w:val="both"/>
      </w:pPr>
      <w:r>
        <w:rPr>
          <w:rFonts w:ascii="Times New Roman"/>
          <w:b w:val="false"/>
          <w:i w:val="false"/>
          <w:color w:val="000000"/>
          <w:sz w:val="28"/>
        </w:rPr>
        <w:t>
      11) construction of residential and non-residential buildings;</w:t>
      </w:r>
    </w:p>
    <w:p>
      <w:pPr>
        <w:spacing w:after="0"/>
        <w:ind w:left="0"/>
        <w:jc w:val="both"/>
      </w:pPr>
      <w:r>
        <w:rPr>
          <w:rFonts w:ascii="Times New Roman"/>
          <w:b w:val="false"/>
          <w:i w:val="false"/>
          <w:color w:val="000000"/>
          <w:sz w:val="28"/>
        </w:rPr>
        <w:t>
      12) construction of water facilities;</w:t>
      </w:r>
    </w:p>
    <w:p>
      <w:pPr>
        <w:spacing w:after="0"/>
        <w:ind w:left="0"/>
        <w:jc w:val="both"/>
      </w:pPr>
      <w:r>
        <w:rPr>
          <w:rFonts w:ascii="Times New Roman"/>
          <w:b w:val="false"/>
          <w:i w:val="false"/>
          <w:color w:val="000000"/>
          <w:sz w:val="28"/>
        </w:rPr>
        <w:t>
      13) warehousing and storage of goods;</w:t>
      </w:r>
    </w:p>
    <w:p>
      <w:pPr>
        <w:spacing w:after="0"/>
        <w:ind w:left="0"/>
        <w:jc w:val="both"/>
      </w:pPr>
      <w:r>
        <w:rPr>
          <w:rFonts w:ascii="Times New Roman"/>
          <w:b w:val="false"/>
          <w:i w:val="false"/>
          <w:color w:val="000000"/>
          <w:sz w:val="28"/>
        </w:rPr>
        <w:t>
      14) handling of goods;</w:t>
      </w:r>
    </w:p>
    <w:p>
      <w:pPr>
        <w:spacing w:after="0"/>
        <w:ind w:left="0"/>
        <w:jc w:val="both"/>
      </w:pPr>
      <w:r>
        <w:rPr>
          <w:rFonts w:ascii="Times New Roman"/>
          <w:b w:val="false"/>
          <w:i w:val="false"/>
          <w:color w:val="000000"/>
          <w:sz w:val="28"/>
        </w:rPr>
        <w:t>
      15) auxiliary activity of land transport;</w:t>
      </w:r>
    </w:p>
    <w:p>
      <w:pPr>
        <w:spacing w:after="0"/>
        <w:ind w:left="0"/>
        <w:jc w:val="both"/>
      </w:pPr>
      <w:r>
        <w:rPr>
          <w:rFonts w:ascii="Times New Roman"/>
          <w:b w:val="false"/>
          <w:i w:val="false"/>
          <w:color w:val="000000"/>
          <w:sz w:val="28"/>
        </w:rPr>
        <w:t>
      16) other auxiliary transportational activities;</w:t>
      </w:r>
    </w:p>
    <w:p>
      <w:pPr>
        <w:spacing w:after="0"/>
        <w:ind w:left="0"/>
        <w:jc w:val="both"/>
      </w:pPr>
      <w:r>
        <w:rPr>
          <w:rFonts w:ascii="Times New Roman"/>
          <w:b w:val="false"/>
          <w:i w:val="false"/>
          <w:color w:val="000000"/>
          <w:sz w:val="28"/>
        </w:rPr>
        <w:t>
      17) construction and commissioning of facilities intended directly for the implementation of activities envisaged by paragraphs 1), 2), 3), 4), 5), 6), 7), 8), 9), 10), 11), 12), 13), 14), 15), 16) within the limits of design and estimate documentation.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the order</w:t>
            </w:r>
            <w:r>
              <w:br/>
            </w:r>
            <w:r>
              <w:rPr>
                <w:rFonts w:ascii="Times New Roman"/>
                <w:b w:val="false"/>
                <w:i w:val="false"/>
                <w:color w:val="000000"/>
                <w:sz w:val="20"/>
              </w:rPr>
              <w:t>of the Minister of Industry and Construction</w:t>
            </w:r>
            <w:r>
              <w:br/>
            </w:r>
            <w:r>
              <w:rPr>
                <w:rFonts w:ascii="Times New Roman"/>
                <w:b w:val="false"/>
                <w:i w:val="false"/>
                <w:color w:val="000000"/>
                <w:sz w:val="20"/>
              </w:rPr>
              <w:t>of the Republic of Kazakhstan</w:t>
            </w:r>
            <w:r>
              <w:br/>
            </w:r>
            <w:r>
              <w:rPr>
                <w:rFonts w:ascii="Times New Roman"/>
                <w:b w:val="false"/>
                <w:i w:val="false"/>
                <w:color w:val="000000"/>
                <w:sz w:val="20"/>
              </w:rPr>
              <w:t>dated February 22, 2024 No. 72</w:t>
            </w:r>
          </w:p>
        </w:tc>
      </w:tr>
    </w:tbl>
    <w:p>
      <w:pPr>
        <w:spacing w:after="0"/>
        <w:ind w:left="0"/>
        <w:jc w:val="left"/>
      </w:pPr>
      <w:r>
        <w:rPr>
          <w:rFonts w:ascii="Times New Roman"/>
          <w:b/>
          <w:i w:val="false"/>
          <w:color w:val="000000"/>
        </w:rPr>
        <w:t xml:space="preserve"> List</w:t>
      </w:r>
      <w:r>
        <w:br/>
      </w:r>
      <w:r>
        <w:rPr>
          <w:rFonts w:ascii="Times New Roman"/>
          <w:b/>
          <w:i w:val="false"/>
          <w:color w:val="000000"/>
        </w:rPr>
        <w:t xml:space="preserve">of invalidated orders of the Minister of Investment and Development of the Republic of Kazakhstan </w:t>
      </w:r>
      <w:r>
        <w:br/>
      </w:r>
      <w:r>
        <w:rPr>
          <w:rFonts w:ascii="Times New Roman"/>
          <w:b/>
          <w:i w:val="false"/>
          <w:color w:val="000000"/>
        </w:rPr>
        <w:t>and the Minister of Industry and Infrastructure Development of the Republic of Kazakhstan</w:t>
      </w:r>
    </w:p>
    <w:p>
      <w:pPr>
        <w:spacing w:after="0"/>
        <w:ind w:left="0"/>
        <w:jc w:val="both"/>
      </w:pPr>
      <w:r>
        <w:rPr>
          <w:rFonts w:ascii="Times New Roman"/>
          <w:b w:val="false"/>
          <w:i w:val="false"/>
          <w:color w:val="000000"/>
          <w:sz w:val="28"/>
        </w:rPr>
        <w:t>
      1. Order of the Minister of Investment and Development of the Republic of Kazakhstan dated February 27, 2018 No. 142 "On approval of the list of priority activities in the context of special economic zones, corresponding to the purposes of creation of a special economic zone, as well as the Rules for inclusion of priority activities in the list of priority activities in the context of special economic zones, corresponding to the purposes of creation of a special economic zone" (registered in the Register of State Registration of Regulatory Legal Acts under No. 16588).</w:t>
      </w:r>
    </w:p>
    <w:p>
      <w:pPr>
        <w:spacing w:after="0"/>
        <w:ind w:left="0"/>
        <w:jc w:val="both"/>
      </w:pPr>
      <w:r>
        <w:rPr>
          <w:rFonts w:ascii="Times New Roman"/>
          <w:b w:val="false"/>
          <w:i w:val="false"/>
          <w:color w:val="000000"/>
          <w:sz w:val="28"/>
        </w:rPr>
        <w:t>
      2. Order of the Minister of Investment and Development of the Republic of Kazakhstan dated February 26, 2018 No. 130 " On approval of the list of priority activities corresponding to the purposes of creation of the special economic zone “International Center for Cross-Border Cooperation “Khorgos” (registered in the Register of State Registration of Regulatory Legal Acts under No. 16590).</w:t>
      </w:r>
    </w:p>
    <w:p>
      <w:pPr>
        <w:spacing w:after="0"/>
        <w:ind w:left="0"/>
        <w:jc w:val="both"/>
      </w:pPr>
      <w:r>
        <w:rPr>
          <w:rFonts w:ascii="Times New Roman"/>
          <w:b w:val="false"/>
          <w:i w:val="false"/>
          <w:color w:val="000000"/>
          <w:sz w:val="28"/>
        </w:rPr>
        <w:t xml:space="preserve">
      3. Order of the Minister of Industry and Infrastructural Development of the Republic of Kazakhstan dated July 30, 2019 No. 570 “On amendments and additions to the order of the Minister of Investment and Development of the Republic of Kazakhstan dated February 27, 2018 No. 142 'On approval of the list of priority activities in the context of special economic zones corresponding to the purposes of creation of a special economic zone, as well as the Rules for inclusion of priority activities in the list of priority activities in the context of special economic zones corresponding to the purposes of creation of a special economic zone” </w:t>
      </w:r>
    </w:p>
    <w:p>
      <w:pPr>
        <w:spacing w:after="0"/>
        <w:ind w:left="0"/>
        <w:jc w:val="both"/>
      </w:pPr>
      <w:r>
        <w:rPr>
          <w:rFonts w:ascii="Times New Roman"/>
          <w:b w:val="false"/>
          <w:i w:val="false"/>
          <w:color w:val="000000"/>
          <w:sz w:val="28"/>
        </w:rPr>
        <w:t>
      4. Order of the Minister of Industry and Infrastructural Development of the Republic of Kazakhstan dated December 12, 2019 No. 923 “On additions to the order of the Minister of Investment and Development of the Republic of Kazakhstan dated February 27, 2018 No. 142 ‘On approval of the list of priority activities in the context of special economic zones, corresponding to the purposes of creation of a special economic zone, as well as the Rules for inclusion of priority activities in the list of priority activities in the context of special economic zones, corresponding to the purposes of creation of a special economic zone” (registered in the Register of State Registration of Regulatory Legal Acts under No. 19727).</w:t>
      </w:r>
    </w:p>
    <w:p>
      <w:pPr>
        <w:spacing w:after="0"/>
        <w:ind w:left="0"/>
        <w:jc w:val="both"/>
      </w:pPr>
      <w:r>
        <w:rPr>
          <w:rFonts w:ascii="Times New Roman"/>
          <w:b w:val="false"/>
          <w:i w:val="false"/>
          <w:color w:val="000000"/>
          <w:sz w:val="28"/>
        </w:rPr>
        <w:t>
      5. Order of the Acting Minister of Industry and Infrastructural Development of the Republic of Kazakhstan dated January 5, 2020 No. 1 “On additions to the order of the Minister of Investment and Development of the Republic of Kazakhstan dated February 27, 2018 No. 142 “On approval of the list of priority activities in the context of special economic zones corresponding to the purposes of creation of a special economic zone, as well as the Rules for inclusion of priority activities in the list of priority activities in the context of special economic zones corresponding to the purposes of creation of a special economic zone” (registered in the Register of State Registration of Regulatory Legal Acts under No. 19824).</w:t>
      </w:r>
    </w:p>
    <w:p>
      <w:pPr>
        <w:spacing w:after="0"/>
        <w:ind w:left="0"/>
        <w:jc w:val="both"/>
      </w:pPr>
      <w:r>
        <w:rPr>
          <w:rFonts w:ascii="Times New Roman"/>
          <w:b w:val="false"/>
          <w:i w:val="false"/>
          <w:color w:val="000000"/>
          <w:sz w:val="28"/>
        </w:rPr>
        <w:t>
      6. Order of the Minister of Industry and Infrastructural Development of the Republic of Kazakhstan dated April 15, 2020 No. 204 "On amendments and additions to the order of the Minister of Investment and Development of the Republic of Kazakhstan dated February 27, 2018 No. 142 “On approval of the list of priority activities in the context of special economic zones corresponding to the purposes of creation of a special economic zone, as well as the Rules for inclusion of priority activities in the list of priority activities in the context of special economic zones corresponding to the purposes of creation of a special economic zone” (registered in the Register of State Registration of Regulatory Legal Acts under No. 20410).</w:t>
      </w:r>
    </w:p>
    <w:p>
      <w:pPr>
        <w:spacing w:after="0"/>
        <w:ind w:left="0"/>
        <w:jc w:val="both"/>
      </w:pPr>
      <w:r>
        <w:rPr>
          <w:rFonts w:ascii="Times New Roman"/>
          <w:b w:val="false"/>
          <w:i w:val="false"/>
          <w:color w:val="000000"/>
          <w:sz w:val="28"/>
        </w:rPr>
        <w:t>
      7. Order of the Minister of Industry and Infrastructural Development of the Republic of Kazakhstan dated September 29, 2020 No. 498 "On amendments and additions to the order of the Minister of Investment and Development of the Republic of Kazakhstan dated February 27, 2018 No. 142 “On approval of the list of priority activities in the context of special economic zones corresponding to the purposes of creation of a special economic zone, as well as the Rules for inclusion of priority activities in the list of priority activities in the context of special economic zones corresponding to the purposes of creation of a special economic zone” (registered in the Register of State Registration of Regulatory Legal Acts under No. 21327).</w:t>
      </w:r>
    </w:p>
    <w:p>
      <w:pPr>
        <w:spacing w:after="0"/>
        <w:ind w:left="0"/>
        <w:jc w:val="both"/>
      </w:pPr>
      <w:r>
        <w:rPr>
          <w:rFonts w:ascii="Times New Roman"/>
          <w:b w:val="false"/>
          <w:i w:val="false"/>
          <w:color w:val="000000"/>
          <w:sz w:val="28"/>
        </w:rPr>
        <w:t>
      8. Order of the Minister of Industry and Infrastructural Development of the Republic of Kazakhstan dated October 1, 2020 No. 511 "On additions to the order of the Minister of Investment and Development of the Republic of Kazakhstan dated February 27, 2018 No. 142 “On approval of the list of priority activities in the context of special economic zones corresponding to the purposes of creation of a special economic zone, as well as the Rules for inclusion of priority activities in the list of priority activities in the context of special economic zones corresponding to the purposes of creation of a special economic zone” (registered in the Register of State Registration of Regulatory Legal Acts under No. 21359).</w:t>
      </w:r>
    </w:p>
    <w:p>
      <w:pPr>
        <w:spacing w:after="0"/>
        <w:ind w:left="0"/>
        <w:jc w:val="both"/>
      </w:pPr>
      <w:r>
        <w:rPr>
          <w:rFonts w:ascii="Times New Roman"/>
          <w:b w:val="false"/>
          <w:i w:val="false"/>
          <w:color w:val="000000"/>
          <w:sz w:val="28"/>
        </w:rPr>
        <w:t>
      9. Order of the Minister of Industry and Infrastructural Development of the Republic of Kazakhstan dated January 12, 2021 No. 8 "On amendments to the order of the Minister of Investment and Development of the Republic of Kazakhstan dated February 27, 2018 No. 142 “On approval of the list of priority activities in the context of special economic zones corresponding to the purposes of creation of a special economic zone, as well as the Rules for inclusion of priority activities in the list of priority activities in the context of special economic zones corresponding to the purposes of creation of a special economic zone” (registered in the Register of State Registration of Regulatory Legal Acts under No. 22070).</w:t>
      </w:r>
    </w:p>
    <w:p>
      <w:pPr>
        <w:spacing w:after="0"/>
        <w:ind w:left="0"/>
        <w:jc w:val="both"/>
      </w:pPr>
      <w:r>
        <w:rPr>
          <w:rFonts w:ascii="Times New Roman"/>
          <w:b w:val="false"/>
          <w:i w:val="false"/>
          <w:color w:val="000000"/>
          <w:sz w:val="28"/>
        </w:rPr>
        <w:t>
      10. Order of the Minister of Industry and Infrastructural Development of the Republic of Kazakhstan dated January 25, 2021 No. 27 "On amendments to the order of the Minister of Investment and Development of the Republic of Kazakhstan dated February 27, 2018 No. 142 “On approval of the list of priority activities in the context of special economic zones corresponding to the purposes of creation of a special economic zone, as well as the Rules for inclusion of priority activities in the list of priority activities in the context of special economic zones corresponding to the purposes of creation of a special economic zone” (registered in the Register of State Registration of Regulatory Legal Acts under No. 22128).</w:t>
      </w:r>
    </w:p>
    <w:p>
      <w:pPr>
        <w:spacing w:after="0"/>
        <w:ind w:left="0"/>
        <w:jc w:val="both"/>
      </w:pPr>
      <w:r>
        <w:rPr>
          <w:rFonts w:ascii="Times New Roman"/>
          <w:b w:val="false"/>
          <w:i w:val="false"/>
          <w:color w:val="000000"/>
          <w:sz w:val="28"/>
        </w:rPr>
        <w:t>
      11. Order of the Minister of Industry and Infrastructural Development of the Republic of Kazakhstan dated April 22, 2021 No. 184 "On amendments to the order of the Minister of Investment and Development of the Republic of Kazakhstan dated February 27, 2018 No. 142 “On approval of the list of priority activities in the context of special economic zones corresponding to the purposes of creation of a special economic zone, as well as the Rules for inclusion of priority activities in the list of priority activities in the context of special economic zones corresponding to the purposes of creation of a special economic zone” (registered in the Register of State Registration of Regulatory Legal Acts under No. 22618).</w:t>
      </w:r>
    </w:p>
    <w:p>
      <w:pPr>
        <w:spacing w:after="0"/>
        <w:ind w:left="0"/>
        <w:jc w:val="both"/>
      </w:pPr>
      <w:r>
        <w:rPr>
          <w:rFonts w:ascii="Times New Roman"/>
          <w:b w:val="false"/>
          <w:i w:val="false"/>
          <w:color w:val="000000"/>
          <w:sz w:val="28"/>
        </w:rPr>
        <w:t>
      12. Order of the Minister of Industry and Infrastructural Development of the Republic of Kazakhstan dated May 11, 2021 No. 231 "On amendments to the order of the Minister of Investment and Development of the Republic of Kazakhstan dated February 27, 2018 No. 142 “On approval of the list of priority activities in the context of special economic zones corresponding to the purposes of creation of a special economic zone, as well as the Rules for inclusion of priority activities in the list of priority activities in the context of special economic zones corresponding to the purposes of creation of a special economic zone” (registered in the Register of State Registration of Regulatory Legal Acts under No. 22748).</w:t>
      </w:r>
    </w:p>
    <w:p>
      <w:pPr>
        <w:spacing w:after="0"/>
        <w:ind w:left="0"/>
        <w:jc w:val="both"/>
      </w:pPr>
      <w:r>
        <w:rPr>
          <w:rFonts w:ascii="Times New Roman"/>
          <w:b w:val="false"/>
          <w:i w:val="false"/>
          <w:color w:val="000000"/>
          <w:sz w:val="28"/>
        </w:rPr>
        <w:t>
      13. Order of the Acting Minister of Industry and Infrastructural Development of the Republic of Kazakhstan dated June 30, 2021 No. 342 "On amendments to the order of the Minister of Investment and Development of the Republic of Kazakhstan dated February 27, 2018 No. 142 “On approval of the list of priority activities in the context of special economic zones corresponding to the purposes of creation of a special economic zone, as well as the Rules for inclusion of priority activities in the list of priority activities in the context of special economic zones corresponding to the purposes of creation of a special economic zone” (registered in the Register of State Registration of Regulatory Legal Acts under No. 23447).</w:t>
      </w:r>
    </w:p>
    <w:p>
      <w:pPr>
        <w:spacing w:after="0"/>
        <w:ind w:left="0"/>
        <w:jc w:val="both"/>
      </w:pPr>
      <w:r>
        <w:rPr>
          <w:rFonts w:ascii="Times New Roman"/>
          <w:b w:val="false"/>
          <w:i w:val="false"/>
          <w:color w:val="000000"/>
          <w:sz w:val="28"/>
        </w:rPr>
        <w:t>
      14. Order of the Acting Minister of Industry and Infrastructural Development of the Republic of Kazakhstan dated July 27, 2021 No. 395 "On amendments to the order of the Minister of Investment and Development of the Republic of Kazakhstan dated February 27, 2018 No. 142 “On approval of the list of priority activities in the context of special economic zones corresponding to the purposes of creation of a special economic zone, as well as the Rules for inclusion of priority activities in the list of priority activities in the context of special economic zones corresponding to the purposes of creation of a special economic zone” (registered in the Register of State Registration of Regulatory Legal Acts under No. 23865).</w:t>
      </w:r>
    </w:p>
    <w:p>
      <w:pPr>
        <w:spacing w:after="0"/>
        <w:ind w:left="0"/>
        <w:jc w:val="both"/>
      </w:pPr>
      <w:r>
        <w:rPr>
          <w:rFonts w:ascii="Times New Roman"/>
          <w:b w:val="false"/>
          <w:i w:val="false"/>
          <w:color w:val="000000"/>
          <w:sz w:val="28"/>
        </w:rPr>
        <w:t>
      15. Order of the Minister of Industry and Infrastructural Development of the Republic of Kazakhstan dated December 2, 2021 No. 627 "On amendments to the order of the Minister of Investment and Development of the Republic of Kazakhstan dated February 27, 2018 No. 142 “On approval of the list of priority activities in the context of special economic zones corresponding to the purposes of creation of a special economic zone, as well as the Rules for inclusion of priority activities in the list of priority activities in the context of special economic zones corresponding to the purposes of creation of a special economic zone” (registered in the Register of State Registration of Regulatory Legal Acts under No. 25557).</w:t>
      </w:r>
    </w:p>
    <w:p>
      <w:pPr>
        <w:spacing w:after="0"/>
        <w:ind w:left="0"/>
        <w:jc w:val="both"/>
      </w:pPr>
      <w:r>
        <w:rPr>
          <w:rFonts w:ascii="Times New Roman"/>
          <w:b w:val="false"/>
          <w:i w:val="false"/>
          <w:color w:val="000000"/>
          <w:sz w:val="28"/>
        </w:rPr>
        <w:t>
      16. Order of the Minister of Industry and Infrastructural Development of the Republic of Kazakhstan dated December 2, 2021 No. 628 "On amendments to the order of the Minister of Investment and Development of the Republic of Kazakhstan dated February 27, 2018 No. 142 “On approval of the list of priority activities in the context of special economic zones corresponding to the purposes of creation of a special economic zone, as well as the Rules for inclusion of priority activities in the list of priority activities in the context of special economic zones corresponding to the purposes of creation of a special economic zone” (registered in the Register of State Registration of Regulatory Legal Acts under No. 25596).</w:t>
      </w:r>
    </w:p>
    <w:p>
      <w:pPr>
        <w:spacing w:after="0"/>
        <w:ind w:left="0"/>
        <w:jc w:val="both"/>
      </w:pPr>
      <w:r>
        <w:rPr>
          <w:rFonts w:ascii="Times New Roman"/>
          <w:b w:val="false"/>
          <w:i w:val="false"/>
          <w:color w:val="000000"/>
          <w:sz w:val="28"/>
        </w:rPr>
        <w:t>
      17. Order of the Minister of Industry and Infrastructural Development of the Republic of Kazakhstan dated December 24, 2022 No. 27 "On amendments to the order of the Minister of Investment and Development of the Republic of Kazakhstan dated February 27, 2018 No. 142 “On approval of the list of priority activities in the context of special economic zones corresponding to the purposes of creation of a special economic zone, as well as the Rules for inclusion of priority activities in the list of priority activities in the context of special economic zones corresponding to the purposes of creation of a special economic zone” (registered in the Register of State Registration of Regulatory Legal Acts under No. 26635).</w:t>
      </w:r>
    </w:p>
    <w:p>
      <w:pPr>
        <w:spacing w:after="0"/>
        <w:ind w:left="0"/>
        <w:jc w:val="both"/>
      </w:pPr>
      <w:r>
        <w:rPr>
          <w:rFonts w:ascii="Times New Roman"/>
          <w:b w:val="false"/>
          <w:i w:val="false"/>
          <w:color w:val="000000"/>
          <w:sz w:val="28"/>
        </w:rPr>
        <w:t>
      18. Order of the Minister of Industry and Infrastructural Development of the Republic of Kazakhstan dated March 11, 2022 No. 131 "О внесении изменения и дополнения в приказ of the Minister of Investment and Development of the Republic of Kazakhstan dated February 27, 2018 No. 142 “On approval of the list of priority activities in the context of special economic zones corresponding to the purposes of creation of a special economic zone, as well as the Rules for inclusion of priority activities in the list of priority activities in the context of special economic zones corresponding to the purposes of creation of a special economic zone” (registered in the Register of State Registration of Regulatory Legal Acts under No. 27178).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