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0dac" w14:textId="ad50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classifications, reference books and nomenclature in the field of digital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February 4, 2021 № ҚР-ДСМ-14. Registered with the Ministry of Justice of the Republic of Kazakhstan on February 8, 2021 № 22166.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Healthcare of the Republic of Kazakhstan dated 13.08.2024 № 61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Pursuant to subparagraph 87) of Article 7 of the Code of the Republic of Kazakhstan “On Public Health and Healthcare System”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order of the Minister of Health of the Republic of Kazakhstan dated 29.09.2022 № KR DSM-104 (enacted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To approve classifications, reference books and nomenclature in the field of digital healthcare in accordance with the Appendix to this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Healthcare of the Republic of Kazakhstan dated 13.08.2024 № 61 (shall be enforced upon expiry of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2. Heads of local government bodies for healthcare in regions, cities of national significance and the capital, heads of healthcare organizations of national significance shall ensure the implementation and use of classifications, reference books and nomenclature in the field of digital healthcare.</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Healthcare of the Republic of Kazakhstan dated 13.08.2024 № 61 (shall be enforced upon expiry of ten calendar days after the day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3. The Department of Development of Digital Healthcare of the Ministry of Healthcare of the Republic of Kazakhstan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of information to the Legal Department of the Ministry of Healthcare of the Republic of Kazakhstan on implementation of measures, set forth in subclauses 1) and 2) of this clause.</w:t>
      </w:r>
    </w:p>
    <w:bookmarkStart w:name="z3" w:id="3"/>
    <w:p>
      <w:pPr>
        <w:spacing w:after="0"/>
        <w:ind w:left="0"/>
        <w:jc w:val="both"/>
      </w:pPr>
      <w:r>
        <w:rPr>
          <w:rFonts w:ascii="Times New Roman"/>
          <w:b w:val="false"/>
          <w:i w:val="false"/>
          <w:color w:val="000000"/>
          <w:sz w:val="28"/>
        </w:rPr>
        <w:t>
      4. Control over execution of this order shall be entrusted to the supervising Vice Minister of Healthcare of the Republic of Kazakhstan.</w:t>
      </w:r>
    </w:p>
    <w:bookmarkEnd w:id="3"/>
    <w:bookmarkStart w:name="z4" w:id="4"/>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Healthcare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 Shoranov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Labor and Social Protection</w:t>
      </w:r>
    </w:p>
    <w:p>
      <w:pPr>
        <w:spacing w:after="0"/>
        <w:ind w:left="0"/>
        <w:jc w:val="both"/>
      </w:pPr>
      <w:r>
        <w:rPr>
          <w:rFonts w:ascii="Times New Roman"/>
          <w:b w:val="false"/>
          <w:i w:val="false"/>
          <w:color w:val="000000"/>
          <w:sz w:val="28"/>
        </w:rPr>
        <w:t xml:space="preserve">of Population of the Republic of Kazakhstan </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Innovations and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 xml:space="preserve">of the Acting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February 4, 2021 № ҚР-ДСМ-14</w:t>
            </w:r>
          </w:p>
        </w:tc>
      </w:tr>
    </w:tbl>
    <w:bookmarkStart w:name="z6" w:id="5"/>
    <w:p>
      <w:pPr>
        <w:spacing w:after="0"/>
        <w:ind w:left="0"/>
        <w:jc w:val="left"/>
      </w:pPr>
      <w:r>
        <w:rPr>
          <w:rFonts w:ascii="Times New Roman"/>
          <w:b/>
          <w:i w:val="false"/>
          <w:color w:val="000000"/>
        </w:rPr>
        <w:t xml:space="preserve"> Classification, reference books and nomenclature in the field of digital healthcare</w:t>
      </w:r>
    </w:p>
    <w:bookmarkEnd w:id="5"/>
    <w:p>
      <w:pPr>
        <w:spacing w:after="0"/>
        <w:ind w:left="0"/>
        <w:jc w:val="both"/>
      </w:pPr>
      <w:r>
        <w:rPr>
          <w:rFonts w:ascii="Times New Roman"/>
          <w:b w:val="false"/>
          <w:i w:val="false"/>
          <w:color w:val="ff0000"/>
          <w:sz w:val="28"/>
        </w:rPr>
        <w:t>
      Footnote. Appendix is in the wording of order of the Minister of Healthcare of the Republic of Kazakhstan dated 13.08.2024 № 61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object identifier of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reference books, classifications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reference books</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 type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of communication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City/village resident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Marital status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sanatorium organization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Sanatorium profile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of positions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funding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day hospital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mobile units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care provision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medical care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payment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payer in the compulsory social health insurance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status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visit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 of stay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Hospitalized with caregiver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profile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payment for prescription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screening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residence/stay of the person at the time of examination by medical and social expertise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Screening not performed due to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referral for medical and social expertise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medical death certificate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 of vaccination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vaccination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placement for dynamic observation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ambulance transport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of ambulance teams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of children subject to examination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non-immunization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hospital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Dispensary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Dispensary observation group of patients diagnosed with tuberculosis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group of patients with suspected and confirmed diagnosis of malignant neoplasms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health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group of women of childbearing age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 reference books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of falls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scale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Symptoms of allergic reactions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Regimen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Severity of the patient's condition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Errors in clinical diagnosis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discrepancies in diagnoses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termination of dynamic observation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mood and emotions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state, thinking, memory, speech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state, somatovegetative disorders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symptoms of mental state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diagnosis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classification of hearing loss according to the World Health Organization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hearing aid conductivity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Localization of the implanted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hearing loss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audiological screening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 of breathing of a newborn in intensive care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color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positive pressure ventilation mode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ventilation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anesthesia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infectious pathology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Growth centile corridor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weight centile corridor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 signs during examination of a child in a primary health and social care organization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neuropsychic development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a puberty test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Indications for ophthalmological screening of premature infants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in which the organs are placed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newly diagnosed condition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status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Adverse reaction or adverse event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and chest volume measurement (children under 3 years)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psychophysical development according to scales of neuropsychic development of children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diagnosis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diagnosis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injury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hospitalization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outcome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Circumstances of the woman's death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death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management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declaring death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Richmond agitation-sedation scale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examination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examination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Triage (sorting)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(hospitalizations, operations, type of examination order)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(hospitalizations, examinations, transfusions)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hospital transportation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endoscopic examinations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factors for acute cerebrovascular accident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Rankine scale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contacting a primary health care organization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Pre-hospital primary health care for a patient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books of phthisiology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1.2.398.7.1.4.2.3.1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detecting tuberculosis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for phthisiatric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phthisiatric contingent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phthisiatric patient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removing a phthisiatric patient from dispensary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removing a TB patient with active bacterial excretion from the register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outcomes of a TB patient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a TB patient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factors for tuberculosis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Localization of tuberculosis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drug resistance to anti-TB drugs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diagnostics of drug resistance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drug susceptibility test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Anti-TB drugs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TB patient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examination of a phthisiological patient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of treatment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focus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removal from the group of focus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care reference books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purpose of issuing a blood product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reason for the write-off of the blood product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disposal of blood product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outcome of the transfusion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type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Rh factor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tactics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Indications for individual selection of blood cells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transfusion rate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history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 history before transfusion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irregular immune anti-erythrocyte antibodies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Indications for the use of blood and its components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signs of deficiency of blood coagulation cells/factors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transfusion therapy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Adverse effects of blood transfusion and its components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 of laboratory testing for individual compatibility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and interpretation of the laboratory test for individual compatibility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for the treatment of the adverse effects of transfusion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media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and its components for transfusion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indicators confirming the deficiency of cells/coagulation factors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and Childbirth reference books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delivery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fetus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type of the fetus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Presenting part of the fetus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activity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period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of live 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according to the Apgar scale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child was born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timing of delivery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outcome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accepted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Gestational age at first visit to the obstetrician (midwife)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amniotic fluid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Stillbirth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contraception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service reference books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biomaterial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color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tested for human immunodeficiency virus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substance (allergens)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and household allergens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laboratory tests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reference books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of administration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administration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diseases against which the vaccine is used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Dialysis service reference books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Dialyzer capacity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Ultrafiltration profile (hemodialysis)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access (hemodialysis)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Renal replacement therapy method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replacement solution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Peritoneal dialysis program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Anticoagulation during the procedure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frequency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for renal replacement therapy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complications of dialysis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complications of dialysis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Hemodialysis method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Peritoneal equilibrium test, solution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books used in providing surgical care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surgery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Post-surgery regimen, chemotherapy, etc.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Surgery outcome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Post-surgery instructions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books of ambulance and air ambulance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Fracture shape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fracture lines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damage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physical damage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bottom or covering crust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surrounding soft tissues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of the bruise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 and size of the wound with gaping and convergence of the edges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edges of the wound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Relief of the walls bevel of the wound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wound bottom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hair damage in the wound area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microrelief on the plane of the cut, incision, sawing of cartilage, bone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Behavior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calling an ambulance team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ambulance call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Orientation in space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ambulance call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excursion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Percussion sound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Breathing auscultative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Wheezing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Shortness of breath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Meningeal symptoms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Eyeballs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Maxillo-cerebral nerves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Tendon reflexes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sphere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sensitivity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Aphasia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Babinski's symptom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Oppenheim's symptom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Pharynx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Abdomen condition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 of parenchymatous organs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Abdomen shape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Uterine tone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edema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Menstrual cycle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Consciousness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Glasgow scale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to light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sounds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murmurs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books of the rehabilitation service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route scale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potential assessment scale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stage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plan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rehabilitation profile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of medical rehabilitation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Achieving the rehabilitation goal of the current treatment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prognosis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rehabilitation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rehabilitation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results of medical rehabilitation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potential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books of cancer service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detecting malignant neoplasms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Oncology stage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treatment methods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in the field of digital healthcare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body parts</w:t>
            </w:r>
          </w:p>
        </w:tc>
      </w:tr>
    </w:tbl>
    <w:p>
      <w:pPr>
        <w:spacing w:after="0"/>
        <w:ind w:left="0"/>
        <w:jc w:val="left"/>
      </w:pPr>
      <w:r>
        <w:rPr>
          <w:rFonts w:ascii="Times New Roman"/>
          <w:b/>
          <w:i w:val="false"/>
          <w:color w:val="000000"/>
        </w:rPr>
        <w:t xml:space="preserve"> Reference books in the field of digital healthcare Administrative reference books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object identifier of the reference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object identifier of the reference book value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 type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Caucasian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Negroid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Mongoloid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of communication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City/village resident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secondary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secondary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special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higher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Marital status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Never been married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Married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Widow/Widower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Divorced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Disability group</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group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group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group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with disability (0-7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with first group of disability (7-18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with second group of disability (7-18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with third group of disability (7-18 years)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sanatorium organization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group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kindergarten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boarding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sanatorium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of the sanatorium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Sanatoriums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Sanatoriums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patients with tuberculosis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patients with tuberculosis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patients with bone tuberculosis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patients with bone tuberculosis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diseases of the respiratory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diseases of the digestive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diseases of the musculoskeletal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diseases of the nervous system and cerebral palsy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diseases of the genitourinary organs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occupied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key workers in occupied positions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funding</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Guaranteed volume of free medical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Compulsory social health insurance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 category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Type of day hospital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 at organizations providing outpatient care (independent and part of)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 in organizations providing inpatient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 at home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mobile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medical complexes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installations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Fluorographic installations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and diagnostic laboratories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healthcare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home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and manipulations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by clinical cost group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by bed-days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by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by actual costs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by medical-economic tariff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according to per capita standards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according to complex tariffs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the departure of mobile teams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the services of mobile medical complexes per person based on a medical train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consultative and diagnostic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blood component testing and tissue immunotyping services (HLA testing)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reference testing in the blood service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the isolation of hematopoietic stem cells from placental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the production of donor blood components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according to tariffs for the service rendered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 category in the compulsory social health insurance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 of a single aggregate payment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entrepreneur/private entrepreneur (individual entrepreneur or person engaged in private practice)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payer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law contract (individuals receiving incomes under contracts).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up to and including 18 years of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registered as unemployed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 pregnant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 person (one of the child's legal representatives) bringing up a child (children) until he (they) reaches the age of three years, with the exception of persons on leave in connection with pregnancy and childbirth, adoption of a newborn child (children), for caring for a child (children) until he (they) reaches the age of three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on maternity leave, adoption of a newborn child (children), or child care leave until the child (children) reaches the age of three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Non-working persons caring for a child with a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Non-working persons caring for a person with a first-group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of pension payments, including veterans of the Great Patriotic War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serving a sentence under a court sentence in institutions of the penal system (except for minimum security institutions)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held in pre-trial detention centres, as well as unemployed persons to whom a preventive measure in the form of house arrest has been applied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 fellow countrymen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Mothers of many children, awarded with the pendants "Altyn alka", "Kumis alka" or previously received the title "Mother Heroine", as well as awarded with the orders "Maternal Glory" of the 1st and 2nd degrees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disabilities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studying full-time in secondary, technical and vocational, post-secondary, higher education institutions, as well as postgraduate education institutions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Non-working recipients of state targeted social assistance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treatment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Ambulance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Self-referral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referral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 of stay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to another healthcare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refusal of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internal regulations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Hospitalized with caregiver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accompanying person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accompanying person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nursing mother of a child under 1 year of age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profile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Obstetrics and Gynecology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Cardiology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Gastroenterology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Gastroenterology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Neurosurgery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Neurosurgery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Thoracic surgery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Thoracic surgery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pregnant women and women in labor (except for pregnancy pathology)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pathology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for adults, including for abortions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for children, including for abortions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patients with drug-resistant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adult patients with extrapulmonary, including osteoarticular,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compulsory treatment of tuberculosis patients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sick children with extrapulmonary, including osteoarticular,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Psychiatric (psychoneurological)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Psychiatric (psychoneurological)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Psychosomatic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those involved in work at industrial enterprises, construction, agriculture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compulsory treatment of patients with severe concomitant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Dermatovenereological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Dermatovenereological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Pathology of newborns and nursing of premature babies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infants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Proctological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Rheumatology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Rheumatology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Purulent surgical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Purulent surgical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Pulmonology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Intensive care cardiac surgery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surgery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 (combustological)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Maxillofacial surgery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 bed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and diagnostic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chemotherapy department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Infarction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Neurovascular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Cerebral palsy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Chemo-radiation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Chemotherapy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pathology quota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treatment and prevention department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 (cambustiology)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Resuscitation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cardiology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cardiology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cardiac surgery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cardiac surgery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neurological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neurological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neurosurgical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neurosurgical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traumatological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traumatological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orthopedic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orthopedic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general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endocrinological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Cardiac surgery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for children, including for abortions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adults, for compulsory treatment of patients with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adults, for patients with drug-resistant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Psychotherapeutic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Toxicological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Maxillofacial surgery (dental)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Transplantology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Transplantology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(emergency room)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(emergency room)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Intensive care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Intensive care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Palliative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for newborns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Maxillofacial surgery (dental)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nursing with nutrition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nursing without nutrition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surgical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Psychotherapeutic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Narcological for compulsory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Stroke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Coronavirus infection, infectious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Coronavirus infection, provisional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Coronavirus infection, quarantine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Palliative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Coronavirus infection, infectious (reserve)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restorative treatment and medical rehabilitation, pulmonary for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restorative treatment and medical rehabilitation, pulmonary for children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payment for the prescription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screening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Prenatal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w:t>
            </w:r>
          </w:p>
          <w:p>
            <w:pPr>
              <w:spacing w:after="20"/>
              <w:ind w:left="20"/>
              <w:jc w:val="both"/>
            </w:pPr>
            <w:r>
              <w:rPr>
                <w:rFonts w:ascii="Times New Roman"/>
                <w:b w:val="false"/>
                <w:i w:val="false"/>
                <w:color w:val="000000"/>
                <w:sz w:val="20"/>
              </w:rPr>
              <w:t>
audiological screening of young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Screening of psychophysical development of young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Ophthalmological screening of premature newborns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arterial hypertension, ischemic heart disease, diabetes mellitus, glaucoma and behavioral risk factors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cervical cancer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breast cancer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colorectal cancer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viral hepatitis B and C (2 stages)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viral hepatitis B and C (1 stage)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behavioral risk factors, arterial hypertension,</w:t>
            </w:r>
          </w:p>
          <w:p>
            <w:pPr>
              <w:spacing w:after="20"/>
              <w:ind w:left="20"/>
              <w:jc w:val="both"/>
            </w:pPr>
            <w:r>
              <w:rPr>
                <w:rFonts w:ascii="Times New Roman"/>
                <w:b w:val="false"/>
                <w:i w:val="false"/>
                <w:color w:val="000000"/>
                <w:sz w:val="20"/>
              </w:rPr>
              <w:t>
ischemic heart disease (for rural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diabetes mellitus (for rural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glaucoma (for rural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gastrointestinal diseases (for rural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chronic kidney diseases (for rural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respiratory diseases (for rural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early detection of prostate cancer (for rural population)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place of residence/stay of the person at the time of the medical and social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children's home, boarding school, specialized organizations for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medical and social institutions (organizations) of social protection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institutions of the penal (penitentiary)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home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hospital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absentia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Screening was not performed due to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of screening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at the patient's request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by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of the term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Erroneous opening of screening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re-attachment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referral for medical and social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 determination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re-examination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degree of loss of general working capacity, primary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degree of loss of general working capacity, repeated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degree of loss of professional working capacity, primary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degree of loss of professional ability to work, repeatedly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or correction of an individual rehabilitation plan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to issue a conclusion on the need of the injured worker for additional types of assistance and care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status of the medical death certificate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Instead of the preliminary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Instead of the final one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 target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by age in accordance with the established deadlines for mandatory preventive vaccinations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population living and working in natural foci of infectious diseases (spring-summer tick-borne encephalitis, anthrax, tularemia, plague)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belonging to risk groups due to their professional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workers (viral hepatitis B, flu)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in sewerage and treatment facilities (typhoid fever)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belonging to risk groups due to their health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blood transfusions (viral hepatitis 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registered with a medical organization (flu)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been bitten or licked by any animal (rabies)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received injuries or wounds with damage to the integrity of the skin and mucous membranes (tetanus)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a high risk of infection according to epidemiological indications (viral hepatitis A, influenza, measles, rubella, mumps, coronavirus infection)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vaccination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Revaccination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Mantoux test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placement under dynamic observation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a primary health care physician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Advisory opinion of a specialized specialist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from the medical record of an inpatient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ambulance transport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Airplanes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Helicopters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Ambulance transport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medical complexes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and diagnostic trains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of ambulance teams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medical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medical, for providing medical care to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cardioreanimation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intensive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of children subject to examination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and including 14 years of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Schoolchildren (0-9 grades)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screening examinations up to 3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for psycho-medical-pedagogical correction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transferred for observation to the adolescent office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Reasons for non-immunization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contraindications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contraindications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fault of health workers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vaccine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of vaccinations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hospital</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hospitals (departments, wards) in organizations providing inpatient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hospitals in organizations providing outpatient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hospitals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24-hour hospital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specialists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with higher pharmaceutical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with secondary pharmaceutical education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Outpatient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 healthy - individuals who do not present any complaints and who have no chronic diseases or dysfunctions of individual organs or systems in their medical history or during examination; these include individuals with so-called "borderline" conditions who require observation (individuals who have minor deviations from the established normal limits in blood pressure values ​​and other physiological characteristics that do not affect the functional activity of the body).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 practically healthy - persons with a history of acute and chronic disease without exacerbations over the past several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D-III patients - persons in need of treatment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dispensary observation of patients diagnosed with tuberculosis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group of patients with suspected and confirmed diagnosis of malignant neoplasms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Ia – patients with disease suspected of being malignant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Ib – patients with precancerous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 – patients with malignant neoplasms subject to special treatment (surgery, chemotherapy, radiation therapy, immune cell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IIa – patients with early forms of malignant neoplasms subject to radical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III – patients after radical treatment of malignant tumors (practically healthy individuals)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IV – patients with widespread forms of malignant neoplasms subject to palliative or symptomatic treatment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health group</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group for women of childbearing 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extragenital pathology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gynecological pathology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extragenital and gynecological pathology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risk group</w:t>
            </w:r>
          </w:p>
        </w:tc>
      </w:tr>
    </w:tbl>
    <w:p>
      <w:pPr>
        <w:spacing w:after="0"/>
        <w:ind w:left="0"/>
        <w:jc w:val="left"/>
      </w:pPr>
      <w:r>
        <w:rPr>
          <w:rFonts w:ascii="Times New Roman"/>
          <w:b/>
          <w:i w:val="false"/>
          <w:color w:val="000000"/>
        </w:rPr>
        <w:t xml:space="preserve"> General clinical reference books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Contents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Fall risk</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risk (Morse)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risk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risk</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scale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Mild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Unbearable pain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Symptoms of allergic reactions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Shortness of breath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loss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Swelling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Nausea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Itching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Regimen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Outpatient treatment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№1, 1а, 1б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№4, 4а, 4б, 4в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№5, 5а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№7, 7а, 7б, 7в, 7г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Severity of the patient's condition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Extremely severe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Errors in clinical diagnosis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Discrepancy in diagnoses for the underlying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 diagnosis of the underlying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Discrepancy in diagnoses for complications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Discrepancy in diagnoses for concomitant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discrepancies in diagnoses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 rarity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Overestimation of examination data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Underexamination of the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stay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 difficulty of diagnosis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termination of dynamic observation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refusal of the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 of the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Recovery, persistent improvement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mood and emotions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 mood background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mood background (passivity, despondency, pessimism)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Irritability and (or) anger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mood background (cheerfulness, vigor, optimism)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Fear, anxiety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state, thinking, memory, speech</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abnormalities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Slow thinking, speech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 thinking, speech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(detailed) thinking, speech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Incoherent thinking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Delusional ideas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Thoughts of death, suicide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Memory impairment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Attention impairment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state, somatovegetative disorders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 or increased heartbeat, discomfort in the heart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sweating, hot flashes or chills, dry mouth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Tremors in the arms and/or legs and/or body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Muscle tension, inability to relax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Feeling of choking or a lump in the throat, difficulty breathing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Feeling of discomfort or pain in the chest, “heaviness in the chest”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Dizziness, headaches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Feeling of weakness, fatigue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Feeling of numbness and/or tingling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symptoms of mental state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 disturbances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Appetite disturbances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psychological trauma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interests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Secrecy, distrust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of alcohol consumption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Feeling of despair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Hallucinations (patient looks around, talks to an invisible interlocutor)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diagnosis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Pathological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classification of hearing loss according to the World Health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malformations of the outer ear (anomalies of the auricle, atresia of the external auditory canal)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malformations of the inner ear (anomalies of the cochlea, auditory nerve)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spectrum of auditory (auditory) neuropathies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Sensorineural (or sensorineural) hearing loss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Conductive hearing loss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(combined) hearing loss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hearing aid conductivity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conduction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conduction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Location of the implanted system</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conduction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Cochlear implantation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hearing loss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Deafness.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audiological screening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Didn't pass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Breathing pattern of a newborn in intensive care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Gasping breathing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Irregular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with respiratory disturbances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Diffuse cyanosis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Acrocyanosis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Pink</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ventilation mode with constant positive pressure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cannula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Nasopharyngeal tube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lung ventilation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Laryngeal mask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Intubation tube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anesthesia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Intravenous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Intubation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Peridural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Mask anesthesia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infectious pathology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rash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discharge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Sore throat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Loose stools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Flatulence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Centile growth corridor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weight centile corridor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 signs when examining a child in a primary health care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Possible deafness or vision problems, the child does not make contact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Difficulty maintaining balance when walking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Unexplained changes in the child's behavior, signs of physical abuse (especially if the child is under the supervision of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 appetite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neuropsychic development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level of neuropsychic development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 deviations in neuropsychic development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Pronounced deviations in neuropsychic development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puberty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Lagging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Indications for ophthalmologic screening of premature infants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weight up to 2000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Gestational age at birth less than 34 weeks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aggravated perinatal history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unstable clinical condition of the newborn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environment in which the organs are placed</w:t>
            </w:r>
          </w:p>
          <w:p>
            <w:pPr>
              <w:spacing w:after="20"/>
              <w:ind w:left="20"/>
              <w:jc w:val="both"/>
            </w:pPr>
            <w:r>
              <w:rPr>
                <w:rFonts w:ascii="Times New Roman"/>
                <w:b w:val="false"/>
                <w:i w:val="false"/>
                <w:color w:val="000000"/>
                <w:sz w:val="20"/>
              </w:rPr>
              <w:t>
Indications for ophthalmologic screening of premature infants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storing and transporting the heart and (or) lungs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container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container for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container for liver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for organs of vision with physiological solution, 10 ml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newly diagnosed condition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identified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known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status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Adverse reaction or adverse event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extrapyramidal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Hormonal disorders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Drowsiness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psychotic symptoms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internal organs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the volume of the head and chest (children under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psychophysical development according to scales of neuropsychic development of children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diagnosis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specified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Accompanying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Background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 of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Clarifying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main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diagnosis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 the acute stage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 the remission stage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factor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injury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Associated with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industry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agriculture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construction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transport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related to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transport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Childish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hospitalization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clarification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 of treatment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change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to another healthcare organization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Circumstances of the woman's death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while pregnant (regardless of the duration and location of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childbirth (abortion)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42 days after childbirth (abortion)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43-365 days after the end of pregnancy, childbirth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death</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health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Private clinic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home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transportation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scene of the accident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Patient management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Observed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observed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 at home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Basis for death determination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the corpse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records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observation of the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Autopsy results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Richmond Agitation-Sedation Scale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Aggressive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Extremely agitated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Agitated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Drowsiness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Light sedation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Moderate sedation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Deep sedation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No awakening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examination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Transillumination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Electroradiogram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fluorogram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Cardiovascular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Abdominal cavity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Thyroid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Urogenital system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and joint system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 genital organs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Doppler examination of peripheral vessels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echo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Ultrasound-guided needle biopsy and drainage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Intraoperative ultrasound examinations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one year old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1.2.398.7.1.4.2.2.49.13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Triage (sorting)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group (red zone)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group (yellow zone)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group (green zone)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Urgency (hospitalizations, operations, type of examination order)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(hospitalizations, examinations, transfusions)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transportation in hospital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Wheelchair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Stretcher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Incubator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endoscopic examinations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Esophagogastroduodenoscopy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Colonoscopy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Bronchoscopy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Rectigomoscopy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Fibrolaryngoscopy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Retrograde pancreatic cholangiography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factors for acute cerebrovascular accident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hypertension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Overweight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Cases of sudden death in the family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Stenotic changes in the main vessels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Dyslipidemia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Hereditary predisposition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Hormone replacement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cardiovascular history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diagnosis of stroke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diagnosis of transient ischemic attack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myocardial infarction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Coronary artery bypass grafting/Transcatheter coronary angioplasty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valve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Cardiomyopathy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heart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Contraceptives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Coronary artery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Coronary artery bypass grafting/Percutaneous coronary interventions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Pacemaker/Implantable cardioverter defibrillators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Atrial fibrillation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Atrial fibrillation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 scale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degree - no signs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degree - presence of mild signs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degree - moderate signs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degree - presence of pronounced signs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degree - severe signs of disability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contacting a primary health care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conditions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disease (condition) and (or) exacerbation of a chronic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Suspected socially significant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rehabilitation (stage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dental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dental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Orthodontic care for children with congenital pathology of the maxillofacial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Orthodontic care for children from low-income families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diseases that pose a danger to others, in which foreigners and stateless persons temporarily staying in the Republic of Kazakhstan, asylum seekers shall have the right to receive a guaranteed amount of free medical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trauma (emergency room, outpatient clinics)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injury (outpatient clinics)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injury (youth health centers)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a patient with a previous coronavirus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for preventive purposes (except screening)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Immunoprophylaxis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Screening (Preventive medical examinations)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planning services, safe termination of pregnancy, reproductive health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during antenatal observation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during postnatal observation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 health services (school medicine)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lifestyle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medical examinations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of chronic diseases (including the Disease management program)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of socially significant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observation of chronic diseases subject to observation by specialized specialists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and social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and social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assistance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documents for medical and social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Prescription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for coronavirus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Suspected coronavirus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for coronavirus infection during planned hospitalization (pre-hospital examination), including pregnant women for delivery at 37 weeks, patients on hemodialysis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Pre-hospital primary health care for the patient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of the population on disease prevention: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the patient in self-management: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examination of the oral cavity: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children sanitary and hygienic skills for dental and oral mucosa care: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medical rehabilitation services: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emergency medical care: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of the population on disease prevention: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self-management training: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examination of the oral cavity: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children sanitary and hygienic skills for caring for teeth and oral mucosa: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medical rehabilitation services: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Appointment:Nurse with secondary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of the population on disease prevention: Nurse with secondary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patients self-management: Nurse with secondary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Nurse with secondary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examination of the oral cavity: Nurse with secondary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children sanitary and hygienic skills for caring for teeth and oral mucosa: Nurse with secondary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of medical rehabilitation services: Nurse with higher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Midwife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self-management training: Midwife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Pre-medical examination in the examination room: Midwife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of preparation for childbirth of a pregnant woman and family members: Midwife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urine parameters (pH, leukocytes, erythrocytes, urobilinogen, nitrites, protein)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cholesterol in blood serum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glucose in blood serum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triglycerides in blood serum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human chorionic gonadotropin in urine by express method (pregnancy 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antibodies to Human Immunodeficiency Virus -1,2 and p24 antigen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antibodies to Treponema Pallidum in blood serum by express method (rapid test for syphilis)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total antibodies to hepatitis C virus in blood serum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HBsAg in blood serum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smear for the presence of amniotic fluid by express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Vein blood sampling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Finger blood sampling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a smear for oncocytology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a smear for vaginal cleanliness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material for microbiological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Mantoux 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Diaskintest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Gastric lavage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inhalation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tract sanitation with an electric suction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Rinsing out earwax plugs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Nasogastric tube placement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Duodenal intubation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Bladder catheterization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vein catheterization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immobilization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 sanitation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lavage (excluding cost of medicines)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Tympanic cavity lavage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Desault dressing application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Subconjunctival injection (excluding the cost of medicines)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for nursing care of an elderly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family members of the patient in elements of care and hygiene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and treatment of bedsores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 nail care, shaving of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care of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Suction of mucus from the oropharynx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guide for orostomies, esophagostomies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guide for tracheostomy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Nasogastric probe, nasal cannula and catheter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Suction of mucus from the upper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Sucking mucus out of the nose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guide for pharyngostomy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Administration of drugs intranasally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guide for gastrostomas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Nasogastric probe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a seriously ill patient through gastrostomy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Care guide for ileostomy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Intestinal tube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a seriously ill patient through an intestinal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Ileostomy care 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Care guide for colon stoma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Colostomy care training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Defecation care guide for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gas vent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of coprolites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incontinence care guide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siphon enema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Insertion and removal of a vaginal support ring (pessary)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the external auditory canal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the eyes of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Instillation of medicinal substances into the conjunctival cavity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guide for urination of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a urinary catheter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a cystostomy and urostomy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guide for urinary incontinence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Moving and/or placing a seriously ill patient in bed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a seriously ill patient within the institution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a seriously ill patient by mouth and/or nasogastric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Preparing and changing bed linen for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 to changing bed linen and clothing for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the perineum and external genitalia of a seriously ill 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drainage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 to parenteral administration of drugs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degree of risk of developing bedsores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severity of bedsores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intensity of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patient's family members the technique of moving and (or) placing in bed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self-help when moving in bed and (or) a chair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to move on crutches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the patient self-help when moving with the help of additional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 without the cost of the drug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Removing sutures, removing ligatures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preventive rooms, health schools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patients and their family members self-monitoring, self-help and mutual assistance in accordance with chronic disease management programs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by phone "Hotline"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Intramuscular injection (excluding the cost of drugs)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Intravenous injection (excluding the cost of drugs)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1.2.398.7.1.4.2.2.58.118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Subcutaneous injection (excluding the cost of drugs)</w:t>
            </w:r>
          </w:p>
        </w:tc>
      </w:tr>
    </w:tbl>
    <w:p>
      <w:pPr>
        <w:spacing w:after="0"/>
        <w:ind w:left="0"/>
        <w:jc w:val="left"/>
      </w:pPr>
      <w:r>
        <w:rPr>
          <w:rFonts w:ascii="Times New Roman"/>
          <w:b/>
          <w:i w:val="false"/>
          <w:color w:val="000000"/>
        </w:rPr>
        <w:t xml:space="preserve"> Reference books of phthisiology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value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1.2.398.7.1.4.2.3.1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detecting tuberculosis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Post-mortem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for phthisiology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group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contingent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tuberculous contingent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of dubious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Inactive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drug-resistant tuberculosis (Mycobacterium tuberculosis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Inactive tuberculosis contact with drug-resistant tuberculosis (Mycobacterium tuberculosis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Inactive tuberculosis contact with drug-sensitive tuberculosis (Mycobacterium tuberculosis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Inactive contact tuberculosis with drug-sensitive tuberculosis (Mycobacterium tuberculosis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First-time infected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Hyperergic reaction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Adverse reaction to tuberculosis vaccine (hereinafter referred to as BCG) - 2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 tuberculous patient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Relapse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Ineffective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after a break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removing a tuberculous patient from the dispensary register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from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from other causes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was not confirmed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another institution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off from medical examination for “inactive tuberculosis” - 12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off from medical examination for “active tuberculosis” - 6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Removed from medical records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removing a tuberculous patient with active bacterial excretion from the register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another institution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from tuberculosis or other causes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Removed from epidemiological control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Outcomes of treatment of a tuberculous patient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completed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to follow-up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Outcome not assessed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to second-line anti-TB drugs (for drug-susceptible TB)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 from TB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 from other causes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regimen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Successful treatment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Recovery of a tuberculous patient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group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kindergarten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boarding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sanatorium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Tuberculosis risk factors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a patient with drug-susceptible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a patient with multidrug-resistant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vaccinated with BCG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a patient with extensively drug-resistant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Diabetes mellitus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obstructive pulmonary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Immunosuppressive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effects in the lungs of any etiology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addiction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abuse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Being in prison in the last 2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immunodeficiency virus/Acquired immunodeficiency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in the postpartum period up to 1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Localization of tuberculosis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Extrapulmonary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drug resistance to anti-tuberculosis drugs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drug resistance of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Suspected drug resistance of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Extensive drug resistance of tuberculosis confirmed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diagnostics of drug resistance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analyzer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drug susceptibility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Resistant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Sensitive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 (result/date)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Anti-TB drugs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 Eto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Bdq</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Lzd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Imp/Cln.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Amx/Clav.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a tuberculous patient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Sensitive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Drug-resistant tuberculosis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study of tuberculous patient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Chemotherapy monitoring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of treatment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days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days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days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of focus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removal from the group of focus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Group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another institution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from tuberculosis or other causes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Removed from epidemiological control</w:t>
            </w:r>
          </w:p>
        </w:tc>
      </w:tr>
    </w:tbl>
    <w:p>
      <w:pPr>
        <w:spacing w:after="0"/>
        <w:ind w:left="0"/>
        <w:jc w:val="left"/>
      </w:pPr>
      <w:r>
        <w:rPr>
          <w:rFonts w:ascii="Times New Roman"/>
          <w:b/>
          <w:i w:val="false"/>
          <w:color w:val="000000"/>
        </w:rPr>
        <w:t xml:space="preserve"> Transfusion care reference books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reference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refernce book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blood product issuance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transfusion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replenishment of reserve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writing off blood product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Method of blood product disposal</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Transfusion outcome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seal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hemolysis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bacterial contamination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incompatibility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Blood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Destroyed as medical waste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used for transfusion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blood product issuance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signs of adverse transfusion effect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signs of adverse transfusion effect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writing off blood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(first)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(second)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(third)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 (fourth)</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Rhesus factor</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(Rh-negative)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(Rh-positive)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tactics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for vital indications (15 minutes, universal blood components)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(within 2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 transfusion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readiness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selection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Indications for individual selection of blood cells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Burdened transfusion or obstetric history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anti-erythrocyte alloantibodies in the blood serum of a potential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or indeterminate result of a laboratory test for individual compatibility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of newborns with hemolytic disease of the newborn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transfusion rate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Drip-jet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history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transfusions were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Transfusions were performed, without any special features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Transfusions were performed, according to the words there was an adverse effect of the transfusion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history is unknown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 history before transfusion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complicated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Complicated, multiple (5 times or more) pregnancies/abortions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Complicated, stillbirth/miscarriage in early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Complicated, hemolytic disease of the fetus/newborn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Presence of irregular immune anti-erythrocyte antibodies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detected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Detected, allo-antibodies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Detected, autoantibodies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Panaglutination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studied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Indications for the use of blood and its components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acute massive blood loss in combined, multiple or extensive injuries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Massive blood loss and traumatic shock of II-III degree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uncompensated anemia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uncompensated anemia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compensated anemia with risk of decompensation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Deficient factors of coagulation hemostasis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Deficient plasma anticoagulants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exchange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Filling extracorporeal circuits of devices (artificial blood circulation apparatus, extracorporeal membrane oxygenation and others)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features of coagulation cell/factor deficiency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 hypoxemia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Orthostatic collapse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Shortness of breath at rest or during physical exertion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Lethargy, drowsiness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weakness, malaise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hypotension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 skin and visible mucous membranes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Dizziness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Tachycardia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Headaches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Angina pains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saturation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Impaired consciousness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Hemorrhagic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hemorrhages (petechiae, ecchymosis, bruising)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Bleeding of mucous membranes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Tendency to bleeding after tooth extraction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Painful hematomas in soft tissues and joints and altered coagulogram/clotting time/thromboelastogram parameters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Bleeding of varying intensity: nasal, uterine, pulmonary, intestinal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Ongoing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Hemorrhagic discharge from drains, postoperative sutures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posthemorrhagic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thrombocytopenic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Thrombocytopenia less than 10*109/l without hemorrhagic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Thrombocytopenia less than 50*109/l before surgery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Thrombocytopenia less than 100*109/l, before neurosurgical intervention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Thrombocytopathy with hemorrhagic syndrome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therapy status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completed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interrupted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continues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Adverse effects of blood and blood component transfusion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Mild acute transfusion reactions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 acute transfusion reactions (complications)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life-threatening transfusion complications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 method for individual compatibility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 antiglobulin 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Compatibility test on a plane at room temperature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Compatibility test using 10% gelatin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Compatibility test using 33% polyglucin solution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and interpretation of laboratory test for individual compatibility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 is positive, recipient and donor blood are incompatible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result is negative, recipient and donor blood are compatible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for the treatment of adverse effects of transfusion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require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doses of corticosteroids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exchange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 no effective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 of transfusion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Symptomatic treatment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media</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blood containing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Lymphocytes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plasma and cryoprecipitate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and its components for transfusion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 for exchange transfusion,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 for exchange transfusion,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 for exchange transfusion, with reduced plasma volume,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 blood, for exchange transfusion, with reduced plasma volume,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blood cell mass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blood cell mass,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Irradiated erythrocyte mass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with removed leukothrombocyte layer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with removed leukothrombocyte layer,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intrauterine transfusion,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in an additional solution,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in an additional solution,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with the leukothrombocyte layer removed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with the leukothrombocyte layer removed, in an additional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with the leukothrombocyte layer removed,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mass for transfusion to newborns and infants (small volumes) with a removed leukothrombocyte layer, in an additional solution,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suspension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suspension,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suspension, leukofiltered with reduced volume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Irradiated erythrocyte suspension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suspension,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suspension, leukofiltered, irradiated with a reduced volume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Virusinactivated erythrocytes, washed, resuspended in an additional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suspension with removed leukothrombocyte layer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 suspension with removed leukothrombocyte layer,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erythrocytes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leukofiltered erythrocytes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erythrocytes,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erythrocytes in an additional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erythrocytes in an additional solution, leucofiltered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erythrocytes in an additional solution,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Washed erythrocytes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Erythrocytes washed and leucofiltered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Erythrocytes washed and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Erythrocytes, washed, leucofiltered,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erythrocytes are washed, in an additional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Erythrocytes washed, in an additional solution, leucofiltered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Erythrocytes washed, leucofiltered, irradiated in an additional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Cryopreserved erythrocytes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Cryopreserved, restored erythrocytes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from a dose of whole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from a dose of whole blood,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from a dose of whole blood,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from a dose of whole blood,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from a dose of whole blood,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from a dose of whole blood,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from a dose of whole blood, leukofiltered, irradiated, for intrauterine transfusion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restored, polished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restored, polished,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restored, polished,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pooled,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restored, polished,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recovered, pulsed,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apheresis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apheresis,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apheresis,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apheresis,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apheresis,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apheresis, leukofiltered,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apheresis, leukofiltered, irradiated, for intrauterine transfusion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Cryopreserved platelets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cryopreserved, restored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Platelets, cryopreserved, restored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Leukocyte mass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Leukocyte mass,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Granulocytes, apheresis, irradiated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granulocytes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lymphocytes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Apheresis lymphocytes with photochemical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frozen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leucofiltered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leucofiltered,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leucofiltered,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freshly frozen, apheresis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freshly frozen, apheresis,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Freshly frozen apheresis quarantined plasma, small dose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freshly frozen, apheresis, leucofiltered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apheresis, leukofiltered,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apheresis,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Freshly frozen apheresis virusinactivated plasma, low dose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apheresis,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freshly frozen, immune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freshly frozen, apheresis, immune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freshly frozen, apheresis, immune,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freshly frozen, apheresis, immune, leukofiltered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apheresis, immune, leukofiltered,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apheresis, immune,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apheresis, immune,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freshly frozen, apheresis, immune, leukofiltered,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plasma is supernatant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plasma is supernatant,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plasma is supernatant, leucofiltered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supernatant, leukofiltered, quarantined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plasma is supernatant,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is supernatant,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Pulsed, freshly frozen monodontic leukofiltered, virusinactivated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Pulsed, freshly frozen monodontic apheresis plasma,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pulsed, freshly frozen, and donor leucofiltered,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pulsed, freshly frozen, sex and donor apheresis leukofiltered, virusinactivated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Cryoprecipitate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Fibrin glue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enriched with soluble platelet factors auto/allogeneic, for topical use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for contract fractionation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indicators confirming the deficiency of cells/coagulation factors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Hemoglobin level (Hb)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 level (Ht)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PaO2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PvO2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Coagulogram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 - prothrombin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 - International Normalized Attitude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ACTV - active partial thrombin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Fibrinogen, g/l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AT-III - antithrombin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Isolated clotting factors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tolerance to heparin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coagulation tests: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clotting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Thromboelastogram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the indicator characterizes the latent reaction time and determines the period of blood clotting (initiation phase)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time of clot formation/coagulation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(split point time) - time of formation of the first fibrin threads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 an indicator characterizes the release of thrombin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 - maximum amplitude, the indicator characterizes the ultimate strength of the fibrin clot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Angle alpha - the indicator characterizes the function of fibrinogen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calculated value, characterizes the maximum strength of the clot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 - coagulation index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Lysis 30 - the indicator characterizes the activity of fibrinolysis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 - functional fibrinogen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platelets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1.2.398.7.1.4.2.4.22.27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granulocytes</w:t>
            </w:r>
          </w:p>
        </w:tc>
      </w:tr>
    </w:tbl>
    <w:p>
      <w:pPr>
        <w:spacing w:after="0"/>
        <w:ind w:left="0"/>
        <w:jc w:val="left"/>
      </w:pPr>
      <w:r>
        <w:rPr>
          <w:rFonts w:ascii="Times New Roman"/>
          <w:b/>
          <w:i w:val="false"/>
          <w:color w:val="000000"/>
        </w:rPr>
        <w:t xml:space="preserve"> Guides to pregnancy and childbirth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reference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reference book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delivery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of delivery (low risk)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of delivery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A of delivery (high risk)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B of delivery (very high risk, requiring high-tech medical care)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of delivery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hospital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home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private clinic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another place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fetus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Transverse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Oblique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view of the fetus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position, anterior view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position, posterior view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position, anterior view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position, posterior view</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Presenting part of the fetus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Buttocks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determined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Pathological preliminary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Discoordinated labor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Spastic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dystonia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 labor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 of attempts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Excessively strong labor activity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labor activity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period (disclosure)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second (exile)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third (postpartum)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Criteria of live birth</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Heartbeat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Umbilical cord pulsation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Arbitrary muscle contraction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according to the Apgar scale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baby was born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single births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of the twins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second of the twins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other multiple births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timing of childbirth</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Premature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Delayed (over 42 weeks of pregnancy)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outcome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birth of a living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Stillbirth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Spontaneous miscarriage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abortion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birth was delivered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midwife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paramedic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Another person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pregnancy at the first visit to the obstetrician (midwife)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weeks and earlier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weeks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weeks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weeks and later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applied at all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amniotic fluid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Cloudy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Foul-smelling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Stillbirth</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Antenatal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Intranatal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Type of contraception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Intrauterine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Hormonal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Spermicides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Barrier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Condoms</w:t>
            </w:r>
          </w:p>
        </w:tc>
      </w:tr>
    </w:tbl>
    <w:p>
      <w:pPr>
        <w:spacing w:after="0"/>
        <w:ind w:left="0"/>
        <w:jc w:val="left"/>
      </w:pPr>
      <w:r>
        <w:rPr>
          <w:rFonts w:ascii="Times New Roman"/>
          <w:b/>
          <w:i w:val="false"/>
          <w:color w:val="000000"/>
        </w:rPr>
        <w:t xml:space="preserve"> Laboratory service reference books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reference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biomaterial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amniotic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amniotic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amnion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amniotic membrane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appendix and right colon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appendix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secretion of the bartholin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 cyst of the bartholin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vaginal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vaginal discharge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vaginal secretions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vaginal flushing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(combined) from endocervix, exocervix and vaginal arch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genital suckers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vagina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vagina and cervix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cervical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vulva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vulva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subretinal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vascular membrane of the eye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eye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retina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eye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vitreous moisture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discharge from the eyes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intraocular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pharynx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 from the throat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smear of pus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larynx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larynx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epiglottis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vocal cords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 milk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Colostrum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duodenal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duodenum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bronchial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upper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lower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left main bronchus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left upper lobar bronchus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left inferior lobar bronchus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bronchial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right main bronchus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right inferior lobar bronchus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right medial lobar bronchus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lower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upper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trachea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bronchi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right upper lobar bronchus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upper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lower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tracheal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stomach body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fundal gastric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stomach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gastric juice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tissue of the cardiac part of the stomach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pyloric stomach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stomach contents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stomach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a gastric polyp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gastric lavage waters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gastrointestinal juice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bile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Fater's papilla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Fater's papilla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extrahepatic bile duct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bile 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biliary tract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extrahepatic bile duct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gallbladder stone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gallbladder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gallbladder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stone of the biliary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body fluid obtained through a cholecystostomy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labia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gastrointestinal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Retroperitoneal tissue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dental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skin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skin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sebum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of subcutaneous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Epidermis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discharge from the colostomy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conjunctival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bone marrow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trepan bone marrow biopsy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bone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bone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Umbilical cord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serum sample from the control group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Venous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Menstrual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Capillary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patient's serum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Fetal umbilical cord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serum sample from donated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patient's serum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serum from a blood preparation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venous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red blood cells from donated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blood smear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venous cord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cord blood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lung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donor lung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lymph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frozen section of a lymph node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lymph node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lymph node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cervix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uterus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Aspirate from the uterine space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ectopic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tissue sample from the uterus obtained during curettage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fallopian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left fallopian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right fallopian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uterine and fallopian tube tissues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Sputum smear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Sputum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sputum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breast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breast nipple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breast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 breast cyst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a breast with a lymph node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breast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Nipple discharge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breast section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nipple secretions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urine sample obtained by the Nechiporenko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single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24-hour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an average portion of urine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2-hour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postcoital urine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an 8-hour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a 12-hour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sample after ejaculation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48-hour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72-hour urine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urine sample obtained through a catheter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morning average portion of urine obtained during urine donation according to Nechiporenko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sediment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urine sample collected over a certain period of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first portion of urine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urine sample obtained during the second emptying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urine from the bladder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sample from the urethra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urine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urine sample obtained from the kidneys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sample from the ureter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bladder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prostate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bladder scraping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bladder stone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bladder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frozen section of the bladder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urethral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ureter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urethra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Ureteral stone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ureteral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skeletal muscle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fascial-sheath cervical dissection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Fascia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neck obtained during fine needle aspiration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neck formation obtained during fine needle aspiration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axillary fossa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liquid from the subdiaphragmatic space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adrenal gland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fluid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inner nose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polyp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 from the nasopharynx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nose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nasopharynx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paranasal sinus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 from the paranasal sinuses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contents of the paranasal sinus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discharge from the sinus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parathyroid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Peritoneal fluid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ascitic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peritoneum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liver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of the liver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from an explanted liver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esophageal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brush scraping of the esophagus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esophagus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platelet-rich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Venous plasma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sample with ethylenediaminetetraacetic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platelet-depleted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patient's platelet-poor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platelet-depleted plasma from the control group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cell-free blood (serum or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sample with citrate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polished platelet-poor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tissue sample from the placenta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chorion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placenta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umbilical cord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placental sheath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trophoblast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pleura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pleural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chyletic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pleural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tissue sample from the chest mesothelium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pleural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of the fetus (fetal)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pancreatic glans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pancreatic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pancreatic tail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pancreatic body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 pancreatic cyst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pancreatic stone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pancreatic juice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pancreas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ileum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ileum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tissue from the penis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penis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discharge from the penis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Sweat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renal pelvis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renal pelvis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renal pelvis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 from the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kidney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brush biopsy of the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left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stone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right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tissue of the upper pole of the left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tissue of the lower pole of the left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tissue of the lower pole of the right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tissue of the upper pole of the right kidney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prostate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prostatic secretions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Biopsy of the rectal mucosa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anal polyp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hemorrhoidal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anus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rectum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tissue material from the anus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 pollip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rectal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vomit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corneal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tissue sample from a donor cornea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oral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oral secretions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lips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oral cavity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uvula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dentoalveolar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Oropharyngeal aspirate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Biopsy of ligaments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Tendon biopsy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heart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Valve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pericardial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of the heart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pericardium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pericardial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Synovial fluid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articular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synovial bag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obtained from synovial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containing crystals from the synovial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mucous membrane of the lacrimal sac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parotid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salivary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submandibular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Saliva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sublingual salivary gland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submandibular salivary gland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parotid salivary gland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Salivary stone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salivary gland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large salivary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tissue sample from an aneurysm obtained during surgical excision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tissue sample from the aorta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Seminal fluid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Seminal plasma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liquid from seroma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spermatozoa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 spermatocele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cerebrospinal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cerebrospinal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cerebrospinal fluid smear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Centrifuged cerebrospinal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cerebrospinal fluid from the ventricle of the brain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cerebrospinal fluid obtained from the Rackham reservoir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cerebrospinal fluid obtained through a ventriculoperitoneal shunt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liquid from the subdural space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epidural space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fecal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smear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fecal calculus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meconium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articular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thymus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distal ileum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colon polyp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brush smear of the sigmoid colon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colon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colon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colon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Ileostomy fluid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 sigmoid colon polyp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appendix and colon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small intestine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tissue from the small intestine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jejunum juice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jejunum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middle 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external auditory canal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sulfur plug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tissue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material of cartilage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 cyst of the central nervous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cerebroventricular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brain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nervous system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central nervous system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cervical secretions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an endocervical polyp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cervical mucus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cervix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a cervical polyp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from the thyroid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 thyroid cyst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thyroid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left lobe of the thyroid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right lobe of the thyroid gland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thyroid fluid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endometrial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Endometrial polyp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endometrium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testicular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liquid from a hydrocele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testis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epididymis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vas deferens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seminal vesicles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the epididymis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ovarian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the tissue of the left ovary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Surgical/biopsy material of right ovarian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 material from the ovary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Ovarian fluid sample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an ovarian cyst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adipose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scar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fluid from a sebaceous gland cyst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discharge from the wound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the stuffing box fabric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of necrotic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sample from granulation tissue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 yellow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Saturated yellow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Straw yellow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 straw yellow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Anuria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Reddish yellow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Pink-red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Grey-pink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Greenish yellow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Yellow-brown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Milky white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 brown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Colorless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 in the urine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 in the urine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Macrohematuria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of the examined for human immunodeficiency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 of the Republic of Kazakhstan (total),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been in contact with people infected with the human immunodeficiency virus or patients with acquired immunodeficiency syndrome,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sexual contact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drug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who inject drugs,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who inject drugs, examined when registering with a narcologist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who inject drugs who are registered with a narcologist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 who inject drugs, who have applied to preventive programs (points of trust, friendly offices, non-governmental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having sex with 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persons with symptoms of sexually transmitted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infections Sex workers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examined during the epidermis (total),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 examined during the epidermis,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examined during the epidermis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examined in emergency situations (total),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medical workers examined in case of an emergency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other persons examined in case of an emergency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Donors (of blood and other biological fluids, organs, parts of organs and tissues) total,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donors of blood and its components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donors of germ cells (gametes) and embryos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donors of tissues and organs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Pregnant women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test (at registration)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at the maternity hospital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pregnancy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of blood components and other biological materials (total),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examined before hemotransfusion and organ transplantation, parts of organs of tissues, genital, fetal cells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examined after hemotransfusion and transplantation of organs, tissues, genital, fetal cells after 1 month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examined after hemotransfusion and transplantation of organs, tissues, genital, fetal cells after 3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personnel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called up for military service, entering service under contract, applicants to military educational institutions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held in pre-trial detention centres and correctional institutions,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arrested under investigation, examined upon admission to a pre-trial detention centre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arrested under investigation, examined after six months in a pre-trial detention centre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convicted persons examined upon admission to a correctional institution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convicted persons examined after six or more months in a correctional institution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convicted persons examined before release from penitentiary institutions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Examined for clinical indications (adults) in total,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tuberculosis and extrapulmonary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clinical conditions possible with human immunodeficiency virus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Examined anonymously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abroad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applying for quotas for treatment in specialized clinics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examined for clinical indications,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held in temporary detention facilities, juvenile adaptation centers, distribution centers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applied to participate in donation, from whom blood components were not harvested.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born to mothers infected with the human immunodeficiency virus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applying to children's homes, boarding schools, social protection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persons who do not belong to any of the above codes (adults)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citizens (total),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vulnerable groups (people who inject drugs, sex workers, men who have sex with 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held in pre-trial detention centers and correctional institutions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pregnant women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ingredient (allergens)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Dokuzat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Alverin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Propofol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Busulfan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Tiotepa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Razoxan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Mazindol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Lactulose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Etomidate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Lomustin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Etoposide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Melphalan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Amsacrine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Nefopam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Dantron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Mebeverine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Thiopental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Prilocaine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Amifostin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Filgrastim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Etodolac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Levamisole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Felbinac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Treosulfan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Fenbufen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Etoglucid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Sulindac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Ifosfamide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Tolmetin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Carmustine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Nabilone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Pethidine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Plicamycin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Ketorolac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Epirubicin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Piroxicam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Thioguanine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Tenoxicam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Cytarabine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Cisapride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Paclitaxel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Bisacodyl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Trilostane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Mepenzolate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Nabumethon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Bupivacaine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Clobazam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Sucralfate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Cimetidine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Lenograstim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Famotidine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Dacarbazine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Aclarubicin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Omeprazole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Doxorubicin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Pergolide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Iprindol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Fludarabine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Olsalazine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Pipenzolate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Amoxapine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Doxazosin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Beclamid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Phenytoin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Indoramin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Terazosin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Iproniazid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Verapamil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Sertraline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Carbachol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Paroxetine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Felodipine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Amantadine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Naloxone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tar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Pyrantel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Noscapine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Flavoxate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Vecuronium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Vidarabine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Naltrexone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Mefloquine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Hexetidine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Dipivefrin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Noxythioline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Oxybutynin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Carmellose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Netilmicin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Probenecid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Atracurium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Rocuronium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Dantrolene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Carboprost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Castor oil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Flumazenil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Alimemazine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Colistin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Cefixime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Mafenide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Sulfiram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Aztreonam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Cortisol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Sulfalene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Megestrol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Rifabutin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Isoniazid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Mestranol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Tinidazole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Gestrinone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Mersalil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Inositol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Meropenem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Iodophor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Protirelin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Diazoxide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Calcitonin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Denosumab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Enoxaparin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Dalteparin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Piretanide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Torasemide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Metirozine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Clofibrate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Nicorandil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Flecainide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Mexiletine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Furosemide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Lovastatin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Tinzaparin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Doxacurium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Leuprorelin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Bumetanide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Phenindione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Sufentanil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Ergometrine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Bametan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Thiourea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Ethinodiol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Nebivolol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Thiouracil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Danaparoid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Cascara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Poldin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Vindesine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Doxepin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Alfentanil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Meptazinol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Nitrosourea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Lisuride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Acemethacin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Zolpidem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Idarubicin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Cinchocaine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Levodopa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Mesalazine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Vinblastine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Vincristine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Dosulepin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Nizatidine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Esmolol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Phentermine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Mianserin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Pimozide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Trazodone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Amfepramone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Dipipanone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Piracetam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Indomethacin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Zopiclone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Atenolol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Misoprostol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Triazolam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Pirenzepine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Ketazolam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Pindolol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Domperidone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Prazosin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Midazolam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Betaxolol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Carteolol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Buspirone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Labetalol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Sulpiride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Primidon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Alfuzosin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Nefazodone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Diltiazem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Citalopram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Selegilin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Prolintan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Fluoxetine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Viloxazine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Disulfiram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Gabapentin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Celiprolol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Vigabatrin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Carvedilol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Oxprenolol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Loprazolam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Penbutolol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Nifedipine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Alprazolam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Benperidol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Lacidipine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Nimodipine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Phenelzine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Amlodipine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Demecarius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Droperidol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Pirbuterol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Flurazepam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Salmeterol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Apomorphine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Salbutamol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Desipramine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Bambuterol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Moclobemide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Oxypertine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Acebutolol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Bisoprolol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Metoprolol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Isradipin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Distigmine bromide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Neostigmine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Nystatin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Amikacin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Baclofen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Natamycin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Biperiden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Rimiterol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Ribavirin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Acyclovir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Xamoterol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Cetrimide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Tyloxapol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Befenium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Pumaktant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Foscarnet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Emollient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Didanosine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Gemeprost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Framycetin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Dinoprost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Primaquin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Bentonite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Tolnaftat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Methixene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Amorolfine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Beractant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Mivacurium (bromide)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Mucolytics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Gentamicin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Nedocromil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Lodoxamide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Tobramycin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Isoaminyl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Folcodin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Cefaclor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Polymyxin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Mupirocin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Rosoxacin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Cinoxacin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Ofloxacin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Cephalexin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Cefalothin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Danazol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Cefazolin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Cefradine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Glucagon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Latamoxef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Cefpirome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Estrogen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Cefoxitine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Acarbose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Nitrofural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Nafarelin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Clioquinol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Buserelin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Cefadroxil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Goserelin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Cefuroxime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Estradiol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Cefotaxime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Thyroxine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Cefodizim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Budesonide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Ceftibuten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Mometasone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Cefsulodin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Nandrolone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Stanozolol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Fosfomycin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Cyclophenyl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Nimorazole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Hinestrol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Atovaquone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Dienestrol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Diloxanide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Phosfestrol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Rifampicin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Carbimazole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Ethambutol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Fluticasone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Cyproterone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Mesterolone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Cabergoline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Quinagolide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Vasopressin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Gonadorelin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Triptorelin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Finasteride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Ancrod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Digoxin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Ouabain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Oxytocin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Warfarin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Collagen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Imipenem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Probucol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Acipimox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Ertapenem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Mephruzid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Vitamin 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Digitoxin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Enoxymon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Tokainid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Bretylium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Milrinone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Aprotinin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Minoxidil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Adenosine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Alteplase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Amiloride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Octreotide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Urokinase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Heparinoid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Indapamide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Etamsylate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Metolazone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Bethanidine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Colestipol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Moxisylite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Bromelain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Moracizine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Amiodarone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Raloxifene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Triclofos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Isosorbide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Emepronium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Lansoprazole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Fluorouracil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Pantoprazole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Procarbazine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Atorvastatin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Azathioprine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Levofloxacin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Methohexital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Phenoperidine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Dicyclomine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Carbenoxolone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Propantheline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Sulfasalazine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Buprenorphine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Oxybuprocaine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Hydroxycarbamide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Prenylamine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Ethosuximide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Nicardipine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Butobarbital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Secobarbital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Amitriptyline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Naphazoline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Isocarboxazid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Dexamphetamine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Chlordiazepoxide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Physostigmine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valproate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Phenylephrine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 carbonate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Pyridostigmine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Carbamate sedative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Norepinephrine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Dichloralphenazone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Xylometazoline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Methylphenobarbital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Chloroquine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Phenoxybenzamine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Triethylperazine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Teicoplanin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Monoamine oxidase inhibitor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Prochlorperazine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Flucytosine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Terbinafine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Nitrophenol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Oxedrine tartrate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Pralidoxime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Isoethrine hydrochloride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Terbutaline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Homatropine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Beta-2 adrenergic receptor agonist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Ganciclovir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Famciclovir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Beta-adrenergic receptor antagonist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Ipratropium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Amphetamine and amphetamine derivative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Amodiquine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Colfosceril (palmitate)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Niclosamide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Chenodeoxycholic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 (exchange) adenosine triphosphatase inhibitors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Anthraquinone laxative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Fluvoxamine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Antineoplastic triazene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5-hydroxytryptamine-3 receptor antagonist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Maprotiline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Lamotrigine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Metiprylon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mustard analogues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Paraldehyde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Chenodeoxycholic acid and ursodeoxycholic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Amobarbital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Periziazine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Lofepramine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Flupenthixol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Remoxypride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Venlafaxine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Levobunolol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Meprobamate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Propranolol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Fenfluramine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Lidoflazin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Butriptyline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Trimipramine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Clomipramine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Edrophonium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Bethanechol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Lormetazepam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Metaraminol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Bromocriptine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Phenobarbital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Carbamazepine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Ecotiopat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Chlormezanone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Pipothiazine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Cyclobarbital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Fluphenazine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Flunitrazepam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Thioridazine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Clomethiazole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Thioxanthene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Tetrabenazine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Metypranolol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Trifluperidol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Phentolamine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Nortriptyline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Fluspirilene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Protriptyline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Perphenazine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Methacholine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 citrate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Chloral hydrate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Phenothiazine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Tranylcypromine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Chlorpromazine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Zuclopenthixol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Haloperidol decanoate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Levomepromazine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Trifluoperazine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Carbidopa and levodopa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Chlorprothixene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Dequalinium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Diphenylbutylpiperidine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Pseudoephedrine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Benserazide and levodopa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Methylphenidate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Polynoxylin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Pancuronium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Alprostadil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Amphotericin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Ipecacuanha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Hydrargafen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Dimercaprol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Griseofulvin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Clotrimazole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Scopolamine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Dinoprostone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Deferoxamine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Isoprenaline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Valaciclovir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Benzatropine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Benzalkonium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Thiabendazole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Fenticonazole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Mifepristone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Epoprostenol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Glutaraldehyde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Orphenadrine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Clarithromycin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Oxymetazoline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Cetylpyridine(-ium)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Carbocysteine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Aminoglycosides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Methocarbamol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perborate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nitrate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alpha-n1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Methylcysteine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Acetylcysteine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Sulfinpyrazone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Norfloxacin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alpha-2a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Polymyxin 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alpha-2b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Glycopyrronium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Cefamandole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Hydroxychloroquine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Ceftazidime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Diethylcarbamazine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Cefizoxime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Cefpodoxime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Interferon gamma-1b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Ceftriaxone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Succinylcholine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Cycloserine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Antimalarial quinine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Activated carbon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Doxycycline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Azole antifungal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Digitalis antitoxin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Lymecycline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Gestonoron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triazole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Fuller's earth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Capreomycin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Anthelmintic benzimidazole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Oxymetholone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Clofazimine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Antifungal agent imidazole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 group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Bicalutamide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Crystal violet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Trimetoprim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 group 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Testosterone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Fusidic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Quinestradol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 group 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Quinolones 4th generation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Liothyronine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Prostaglandin group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Temafloxacin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Antimalarial aminoquinoline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Methyldopa and diuretic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Piperidolate hydrochloride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vaccine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Benzodiazepine receptor antagonist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Hydrocortisone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Sulfacetamide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Noretisterone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Mandelic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Tetracosactide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Metronidazole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Levonorgestrel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Sulfadimidine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Sulfafurazole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Dydrogesterone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Sulfacarbamide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Rubella vaccine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Nitrofurantoin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 vaccine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Nalidixic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vaccine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Nitroimidazole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Anthrax vaccine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Sulfaguanidine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Smallpox vaccine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Demeclocycline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Insulin isophane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Oxytetracycline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Propylthiouracil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Chloramphenicol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Ethinylestradiol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benzoate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Sulfadimethoxine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sulfaloxate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Methyltestosterone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Phthalylsulfathiazole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Edetate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Loxapine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Ibuprofen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Bufexamak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Enflurane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Auranofin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Ftorotan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Octoxynol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Tamoxifen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Azatadine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Triclosan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Hyaetellosis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Antazoline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Fenoprofen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Ichthammol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Ketoprofen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Crotamiton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Etretinate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Colchicine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Loperamide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Alcuronia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Isoflurane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Dimethicone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Desflurane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Zidovudine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Tryptophan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Dobutamine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Dopexamine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Methyldopa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Temocillin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Lofexidine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Azlocillin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Astemizole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Mecillinam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Loratadine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Karbapenemov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Cetirizine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Monobactam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Mepyramin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Zalcitabine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Idoxuridine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Enbucrylate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Nalbuphine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Undecanoate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Amoxicillin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Levorphanol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Cloxacillin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Carboplatin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Risperidone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Mezlocillin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Ticarcillin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Tropicamide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Niketamide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Carfecillin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Clindamycin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Mebhydrolin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Trifluridine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Terfenadine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Isotretinoin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Acrivastine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Tubocurarine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Mequitazine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Opioid receptor antagonist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Cinnarizine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Dimethindine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Hypromellose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Halofantrine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Pheniramine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Tulobuterol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Pyrimethamine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Flurbiprofen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Chloroxylenol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Promethazine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Pheneticillin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Pivampicillin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Triprolidine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Bacampicillin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Talampicillin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Pivmecillinam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Trihexyphenidyl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Opioid morphinan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Benetamine 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Clomiphene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Penicillinase-sensitive 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Penicillinase-resistant 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Histamine H1-receptor antagonists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Phenothrin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Darunavir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Permethrin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Flunisolide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Halcinonide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Perithroid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Tolbutamide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Trimetaphan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Nevirapine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Adrenocorticotropic hormone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 ferrous sulfate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polysaccharide complex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Phosphodiesterase inhibitor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Omega-3 fatty acids of fish origin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Corticosteroid and corticosteroid derivative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Naproxen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Etamivan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Doxapram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Collodion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Clozapine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Tretinoin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Nonoxynol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Ritodrine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Dithranol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Trientin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Oxatomide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Acitretin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Cisplatin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Proguanil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Mepacrine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Ketotifen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Methadone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Phenindamin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Orciprenaline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Flucloxacillin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 alkaloid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Podophyllotoxin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Chlorphenamine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Dimenhydrinate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Lindan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Benzoyl peroxide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Cyproheptadine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Cyclopentolate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Brompheniramine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Diphenylpyralin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ether and propane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Phenoxymethylpenicillin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Glimidine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Broad-spectrum 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Xanthine oxidase inhibitor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Biguanide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Lachesin chloride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Antipsychomonal penicillin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Aldehyde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clams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 and cloxacillin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Abacavir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Belladonna alkaloids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Malathion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Antimalarial drug biguanide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Bromine and bromine compound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Clobetazole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Methylated alcohol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Gliclazide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Ursodeoxycholic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Ampicillin and flucloxacillin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Glychidone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Pivampicillin and pivmecillin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Bile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Trisilicate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Tolazamide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Ticarcillin and clavulanic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Fluocinolone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Prednisolone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Sulfourea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Glybornuride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Usnic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Fluclorolone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Meglitinide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Thyroid stimulating hormone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Folinic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Sevoflurane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Propamidine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Fluocortolone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Sulfonamide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Alclomethasone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Dexamethesone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Triamcinolone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Acetohexamine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Glibenclamide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Betamethasone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Sorbitol iron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Phospholipid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Diclofenamide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Desoximetasone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compounds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Diflucortolone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ether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Chlorpropamide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Fludroxycortide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Fludrocortisone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Fluorometholone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Salicylic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sulfate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 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Thyroid hormone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fumarate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Dextromethorphan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Perfluorochemicals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Dibromopropamidine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feredetate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gluconate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Chlorinated phenol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succinate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Ferric phosphate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Meclozine hydrochloride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Methylprednisolone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Phosphodiesterase type 5 inhibitor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Tiaprofenic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aurothiomalate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Glipizide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Desonide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Colchicum alkaloid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Belladonna alkaloids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Calamine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Intravenous immunoglobulin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1.2.398.7.1.4.2.6.4.917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Hamolenic acid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Allergens food, household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additive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edible egg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white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Strawberry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fruit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Banana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Pineapple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juice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Rye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Barley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Peanut butter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Peanut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Almond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Walnut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Hazelnut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Macadamia nut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nut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Cashew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meat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protein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 flakes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Mustard (seasoning)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Licorice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Mushrooms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Cinnamon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 oil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Cow's milk protein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Almond butter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Chocolate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Coconut oil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Shellfish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oil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Lobster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Shrimp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Oysters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Shellfish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 gum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Dietary mushroom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 dust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dust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Lanolin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hair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dandruff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dandruff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Guinea pig dandruff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 dandruff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 dandruff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animal dandruff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 dandruff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Insect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Honeybee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Wasp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botulinum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Hymenoptera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wasp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Spider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Scorpion venom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mite protein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Dermatophagoides pteronyssinus mite protein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Chelating agent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Insect protein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resin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Orris root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Fenugreek (Greek/hay)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Ragweed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Lupin seeds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Wallwort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Weed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Sooty mold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Tree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Wormwood pollen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resin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Rust protein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oxide salt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nitrate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Cosmetic material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Retinoids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Azelaic acid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Perfume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Polyvinyl alcohol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Borate salt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Organophosphorus compounds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contrast agents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Carbomer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Yeast antigen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paraffin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paraffin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Alkali metal soap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Nonionic surfactant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Amidine disinfectant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Hexachlorophene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Carbamate pesticide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Organochloride pesticide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agent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Contrast agent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resonance imaging contrast agent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oil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Adhesive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Viscosity modifier derived from cellulose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Existing dental restorative material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laboratory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genetic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clinical</w:t>
            </w:r>
          </w:p>
        </w:tc>
      </w:tr>
    </w:tbl>
    <w:p>
      <w:pPr>
        <w:spacing w:after="0"/>
        <w:ind w:left="0"/>
        <w:jc w:val="left"/>
      </w:pPr>
      <w:r>
        <w:rPr>
          <w:rFonts w:ascii="Times New Roman"/>
          <w:b/>
          <w:i w:val="false"/>
          <w:color w:val="000000"/>
        </w:rPr>
        <w:t xml:space="preserve"> Medicinal reference books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reference book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of administration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Buccal (Transbuccal)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Intraureteral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Intratumoral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Submucosal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Intrasinusal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Intramural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the cavity (bed) of the removed tumor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the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Intralingual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Intrahepatic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Intrauterine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Gingival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Subcutaneous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through a colostomy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Intramammary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oral administration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Sublingual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Conjunctival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Oromucous (administration through the oral mucosa)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Intracranial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Heralny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Perineural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Nasoduodenal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Parabulbar (peribulbar, near-bulbar)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Subcutaneous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Interstitial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Infraorbital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the tympanic cavity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Nasogastric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Intrabursal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Intravascular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Intradermal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Intraduodenal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Intradiscal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Transtracheal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Intraocular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Intramuscular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Nasojejunal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through an esophagostomy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Paravertebral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Transcervical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Insertion through jejunostomy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Intracerebral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Intraductal (intraductal)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Intrameningeal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Retrobulbar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Extracorporeal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Intravitreal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Intrabronchial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Transmucosal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Intrabiliary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Intraarterial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Endocervical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Intramedullary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paranasal sinuses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Intrapulmonary (intrapulmonary)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Intrapleural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Intrasternal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Transplacental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Intraepidermal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Intracorneal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Intraprostatic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Intravesical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Intracardiac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Intraabdominal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Intracisternal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Paracervical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the esophagus (intraesophageal)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Subcutaneous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Enteral (administration through the gastrointestinal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Periurethral (Circumurethral)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Intracoronal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the surgical cavity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Intraepicardial (Epicardial)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Intra-articular (Intra-synovial)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Intrathoracic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Intracavernous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Extra-amniotic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through a drainage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Intralymphatic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Intratendinous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Intracartilaginous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central veins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a urostomy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Ureteral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Cutaneous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Peridural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Laryngopharyngeal (Laryngeal)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through ileostomy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Intradural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Periosteal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Intrathecal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to the lesion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Periodontal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Intravenous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Subgingival (subgingival)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Transdermal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body cavities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Auricular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Intraneural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oral administration (Oral)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Infiltration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Intraovarian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Caudal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Intragingival (introduction into the gum)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through a gastrostomy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Peritendinous (Peritendinous)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Intracameral (Introduction into the eye chamber)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Intraosseous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Intratesticular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Intraluminal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Intrapericardial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Endotracheal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Transendocardial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Transurethral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Inhalation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Gastroenteric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arteriovenous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Intraamniotic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Intracavernous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Intracoronary (intracoronary)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peripheral veins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Intracerebroventricular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the lesion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Periarticular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Intraventricular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Oropharyngeal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Intratympanic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Subconjunctival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Intraperitoneal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Intra-articular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the myometrium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Endotracheopulmonary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through a gastrointestinal stoma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 the anterior chamber of the eye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Iontophoresis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juxtascleral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scarification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Intracholangiopancreatic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Peritumor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Intraportal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Intraglandular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Subretinal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Intracervical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frequency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hour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2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3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4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5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6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12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24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48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Every 72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needed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diseases against which the vaccine is 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whooping cough, diphtheria, tetanus, Haemophilus influenzae type b, viral hepatitis B, poliomyelitis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whooping cough, diphtheria, tetanus, Haemophilus influenzae type b, poliomyelitis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whooping cough, diphtheria, tetanus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diphtheria, tetanus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tuberculosis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poliomyelitis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rubella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measles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measles, rubella and mumps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viral hepatitis 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Haemophilus influenzae type 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pneumococcal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viral hepatitis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influenza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rabies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typhoid fever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plague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tick-borne encephalitis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anthrax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tularemia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tetanus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meningococcal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mumps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yellow fever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human papillomavirus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1.2.398.7.1.4.2.7.3.26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coronavirus infection</w:t>
            </w:r>
          </w:p>
        </w:tc>
      </w:tr>
    </w:tbl>
    <w:p>
      <w:pPr>
        <w:spacing w:after="0"/>
        <w:ind w:left="0"/>
        <w:jc w:val="left"/>
      </w:pPr>
      <w:r>
        <w:rPr>
          <w:rFonts w:ascii="Times New Roman"/>
          <w:b/>
          <w:i w:val="false"/>
          <w:color w:val="000000"/>
        </w:rPr>
        <w:t xml:space="preserve"> Dialysis service reference books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reference book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Dialyzer capacity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Low-flow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High-flow</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Ultrafiltration profile (hemodialysis)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Isolated ultrafiltration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Ultrafiltration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access (hemodialysis)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Arteriovenous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catheter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catheter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Renal replacement therapy method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venovenous hemodialysis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venovenous hemodiafiltration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venovenous hemofiltration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replacement 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frozen plasma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Peritoneal dialysis program</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Automated peritoneal dialysis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ambulatory peritoneal dialysis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Anticoagulation during the procedure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Unfractionated heparin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molecular weight heparin: enoxaparin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molecular weight heparin: fraxiparin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citrate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anticoagulation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Transfusion frequency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in renal replacement therapy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Hemodiafiltration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Hemodiafiltration predilution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Hemodiafiltration postdilution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Isolated ultrafiltration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Hemofiltration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Hemosorption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Plasmapheresis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Plasma exchange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Renal (uremia)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Septic with gram-negative bacteria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Autoimmune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Narcotic (toxic)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Lipid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complications of dialysis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thrombosis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thrombosis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Needle thrombosis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access puncture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Catheter thrombosis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complications of dialysis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Intradialytic arterial hypotension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Intradialytic arterial hypertension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Muscle cramps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Nausea and vomiting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Headache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behind the sternum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rhythm disturbances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Hemodialysis method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Peritoneal equilibrium test, 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urea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creatinine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glucose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phosphorus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urea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creatinine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glucose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phosphorus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1.2.398.7.1.4.2.8.14.9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albumin</w:t>
            </w:r>
          </w:p>
        </w:tc>
      </w:tr>
    </w:tbl>
    <w:p>
      <w:pPr>
        <w:spacing w:after="0"/>
        <w:ind w:left="0"/>
        <w:jc w:val="left"/>
      </w:pPr>
      <w:r>
        <w:rPr>
          <w:rFonts w:ascii="Times New Roman"/>
          <w:b/>
          <w:i w:val="false"/>
          <w:color w:val="000000"/>
        </w:rPr>
        <w:t xml:space="preserve"> Reference books used in providing surgical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identifier code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reference book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reference book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surgery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Regimen after surgery, chemotherapy and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 bed rest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rest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outcome of the operation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complications during surgery/procedure/apheresis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peritonitis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Peritonitis, unspecified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Anastomotic leak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Abscess of the abdominal cavity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Abscess of the pelvic cavity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Comatose state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Anaphylactic shock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Posthemorrhagic shock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pancreatitis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Intestinal fistulas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Biliary fistulas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Vesicovaginal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Vesicointestinal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Vesicoureteral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Urethral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Bronchial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Duodenal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Uretrovaginal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Rectovaginal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Enterovaginal fistula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and chronic crisis of transplanted organ rejection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Paracolossal abscess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Paracostomy hernia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Paraproctitis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Necrosis and retraction of the retracted intestine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Mediastenitis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Pelvic tissue phlegmon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Paranephritis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Pancreonecrosis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Wound complications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Wound divergence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Wound suppuration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flap necrosis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suture hematoma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Hematoma suppuration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Circulatory system complications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Cerebral embolism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Myocardial infarction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Cerebral infarction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Cerebral ischemia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Cardiovascular insufficiency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Rhythm and conduction disturbances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Thromboembolism of the pulmonary artery branches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hemorrhage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Pericarditis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Inflammation of the venous and lymphatic vessels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Retrothrombosis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Thrombosis of the stump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Thrombosis of the vascular anastomosis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Delayed cerebrovascular accidents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complications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Pneumonia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Pleurisy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edema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Empyemas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Pulmonary atelectasis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Laryngeal edema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Pneumothorax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Complications from the central nervous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Cerebral edema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Facial nerve paralysis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Renal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Osteomyelitis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Phlegmon of the chest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Post-transfusion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Post-perfusion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Lymphostasis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Nonunion of fracture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Pseudarthrosis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Deformation of bones of upper extremities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Deformation of bones of lower extremities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Degenerative-dystrophic processes in bones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loss. deafness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Atrophy of mucous membrane of nasal cavity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Perforation of nasal septum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Scarring of nasal entrance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Cerebrospinal fluid leak from nose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Parathyroid insufficiency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Lymphorrhoea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Suture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Expulsive hemorrhage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Keratopathy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Hemophthalmos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Endophthalmitis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Remnants of lens masses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chamber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Compression syndrome of the eyeball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Detachment of the vascular membrane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Uterine perforation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Remains of a fetal egg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Vomiting after surgery on the gastrointestinal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Syndromes of the operated stomach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Malabsorption after surgery, not classified elsewhere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intestinal obstruction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Dysfunction after colostomy and enterostomy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Postcholecystectomy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digestive disorders after medical procedures, not classified elsewhere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disorders after medical procedures, unspecified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urethral stricture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vaginal adhesions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Prolapse of the vaginal arch after uterine extirpation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adhesions in the pelvis in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Dysfunction of the external urinary tract stoma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disorders of the genitourinary system after medical procedures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genitourinary system after medical procedures, unspecified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Postcardiotomy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functional disorders after heart surgery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Postmastectomy lymphatic edema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disorders of the circulatory system after medical procedures, not classified elsewhere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Circulatory system disorders after medical procedures, unspecified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after the operation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Postoperative wound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on the wound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Fall prevention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Accompany with movement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 of catheters, drains, stoma, tube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measures to reduce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with eating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a bedpan</w:t>
            </w:r>
          </w:p>
        </w:tc>
      </w:tr>
    </w:tbl>
    <w:p>
      <w:pPr>
        <w:spacing w:after="0"/>
        <w:ind w:left="0"/>
        <w:jc w:val="left"/>
      </w:pPr>
      <w:r>
        <w:rPr>
          <w:rFonts w:ascii="Times New Roman"/>
          <w:b/>
          <w:i w:val="false"/>
          <w:color w:val="000000"/>
        </w:rPr>
        <w:t xml:space="preserve">  Ambulance and Air Ambulance Directory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Fracture shape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Irregular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Multifragmentary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fracture lines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Oblique-vertical in the direction from top to bottom, left to right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 shape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Irregular oval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Triangular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physical damage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Oblique-vertical in the direction from top to bottom, left to right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bottom or covering crust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Moist, sunken in relation to the level of the surrounding skin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level of the surrounding skin, above the level of the surrounding skin, falls off peripherally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​​hyperpigmentation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​​hypopigmentation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Peculiarities of the condition of the surrounding soft tissues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Hyperemic.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overlapping blood, soil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of bruise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Reddish-bagroic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Livid purple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 and size of the wound at gaping and converging edges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Rope-shaped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wound edges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Sedimentation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Bruising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Detachment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inclusions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Relief of beveling of the wound walls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Smooth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Located vertically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wall is beveled and the other is undermined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wound bottom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interstitial connective tissue bridges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Muscle damage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injuries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hair damage in the area of the wound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Transversely crossed in the initial and middle thirds of the wound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Crossed obliquely in the initial and middle thirds of the wound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terminal segment of the hair.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bulbs dislodged.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microrelief on the plane of cut, cutting, sawing of cartilage, bone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Irregular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Behavior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Adequate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Passive, inhibited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Fearful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Tearful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calling an ambulance team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consciousness (of any genesis)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arrest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Cardiac arrest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body in the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Convulsions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pain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Paresis and plegia (newly occurring)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injuries and wounds with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Wounds with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Isolated injury (head, neck) with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Extensive burns and frostbite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and insect bites (stings) (risk of developing anaphylactic shock)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injury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Vomiting with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Childbirth with complications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tissue (part of tissue), organs (part of organs) for subsequent transplantation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Consciousness is impaired, with a tendency to further depression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disturbances of external respiration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rhythm disturbances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Hemodynamics are unstable, high risk of developing shock, complicated crisis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Rash against the background of high temperature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Isolated trauma with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 poisoning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Atypical pain (suspected acute coronary syndrome)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Headache in pregnant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Psychosis of various etiologies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Isolated trauma without bleeding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Abdominal pain (acute abdomen)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temperature above 38º C in children under 3 years of age and in pregnant women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Physiological birth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Abdominal pain in pregnant women (threat of miscarriage)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burns and frostbite in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Vomition plus loose stools with mild signs of dehydration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diseases or exacerbations of chronic diseases, without obvious signs of a threat to life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inflammatory and allergic diseases of the skin and subcutaneous tissue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 injuries (shallow wounds, burns, bruises, abrasions)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syndrome caused by a chronic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Voming in pregnant women (up to 12 weeks)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urinary retention caused by chronic diseases of the urinary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with blood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diseases after childbirth, abortions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bodies, except for the respiratory 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requiring medical procedures in primary health care or hospital settings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and insect bites (stings)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hypertension (without complicated crisis)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temperature that does not subside on its own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Ambulance call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Urgency category 1 (team arrival time - up to 10 minutes)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Urgency category 2 (team arrival time up to 15 minutes)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Urgency category 3 (team arrival time up to 30 minutes)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Urgency category 4 (team arrival time up to 60 minutes)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Orientation in space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time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place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one's own personality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ambulance team call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the patient to a medical organization providing inpatient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is left at the call site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patient is left at home (at the place of residence)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Rhythmic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Arrhythmic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 filling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excursion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breathing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Percussion sound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pulmonary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Dull (or blunt)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Hyperresonant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Auscultatory breathing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Vesicular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Puerile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Weakened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Weakened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Bronchorrhea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Dyspnea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Inspiratory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Meningeal symptoms</w:t>
            </w:r>
          </w:p>
          <w:p>
            <w:pPr>
              <w:spacing w:after="20"/>
              <w:ind w:left="20"/>
              <w:jc w:val="both"/>
            </w:pPr>
            <w:r>
              <w:rPr>
                <w:rFonts w:ascii="Times New Roman"/>
                <w:b w:val="false"/>
                <w:i w:val="false"/>
                <w:color w:val="000000"/>
                <w:sz w:val="20"/>
              </w:rPr>
              <w:t>
Eyeballs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Rigidity of the occipital muscles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Kernig's symptom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Brudzinski's symptom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Meningeal symptoms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 paresis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 paresis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nystagmus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nystagmus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Eyeballs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Ptosis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Ptosis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Nasolabial fold, smoothed swallowing disorders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Tongue deviation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Tongue deviation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 of mouth drooping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Tendon reflexes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Symmetrically decreased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Kinetic sphere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Plegia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muscle tone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muscle tone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muscle tone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muscle tone increased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muscle tone decreased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muscle tone decreased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muscle tone decreased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muscle tone decreased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 sensitivity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Decreased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Decreased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Lower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Upper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Aphasia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Babinski's Symptom</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side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side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Oppenheim's Symptom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side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side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Oropharynx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Hyperemia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Swelling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Enlarged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Tonsil stones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Coated with plaque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abdomen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Painless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Painful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Swollen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 of parenchymatous organs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Enlarged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Painful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flow</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Dysuria</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Abdomen shape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Ovoid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Uterine tone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edema</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Pastosity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Swelling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Uterine tone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violations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violations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Asthenic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Normsthenic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Hypersthenic</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Consciousness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degree stupefaction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degree stupefaction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Stupor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degree coma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degree coma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degree coma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Glasgow coma scale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Miosis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Mydriasis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to light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Weakened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Anisocoria DS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tones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Muffled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Dull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murmurs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Systolic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Diastolic</w:t>
            </w:r>
          </w:p>
        </w:tc>
      </w:tr>
    </w:tbl>
    <w:p>
      <w:pPr>
        <w:spacing w:after="0"/>
        <w:ind w:left="0"/>
        <w:jc w:val="left"/>
      </w:pPr>
      <w:r>
        <w:rPr>
          <w:rFonts w:ascii="Times New Roman"/>
          <w:b/>
          <w:i w:val="false"/>
          <w:color w:val="000000"/>
        </w:rPr>
        <w:t xml:space="preserve"> Rehabilitation Service Directories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Route Scale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high potential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potential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potential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Below average potential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potential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Potential Assessment Scale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Anatomical limitations (motor, sensory)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Cognitive and speech impairments (speech impairments, cognitive impairments, communication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adaptation scale scores (dependency scale/degree)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stage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stage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stage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rehabilitation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prosthetic and orthopedic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deaf technical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typhlotechnical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special means of transportation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mandatory hygiene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personal assistant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sign language specialist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and resort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special social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in employment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in training/retraining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rehabilitation profile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Neurosurgical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Cardiac surgery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Traumatological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of medical rehabilitation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 &lt;1 – unsatisfactory efficiency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1&lt;1.5 –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 good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 – significant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Achieving the rehabilitation goal of the current treatment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achieved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Partially achieved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prognosis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Favorable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Relatively favorable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Doubtful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Unfavorable</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Outpatient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Inpatient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rehabilitation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Physiotherapy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Psychocorrection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consultation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Reconstructive surgery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in day hospitals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in 24-hour hospitals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in rehabilitation centers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in hospitals at home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in outpatient clinics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Sanatorium and resort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services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results of medical rehabilitation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recovery of impaired functions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restoration of impaired functions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compensation of disturbed functions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compensation of disturbed functions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positive result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potential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r>
    </w:tbl>
    <w:p>
      <w:pPr>
        <w:spacing w:after="0"/>
        <w:ind w:left="0"/>
        <w:jc w:val="left"/>
      </w:pPr>
      <w:r>
        <w:rPr>
          <w:rFonts w:ascii="Times New Roman"/>
          <w:b/>
          <w:i w:val="false"/>
          <w:color w:val="000000"/>
        </w:rPr>
        <w:t xml:space="preserve"> Oncology Service Directories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for detecting malignant neoplasms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Self-referral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Preventive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Screening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of tumor process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Chemotherapeutic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Targeted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Symptomatic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Immuno-oncological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Palliative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Radiosurgical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Hormonal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Photodynamic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resorption inhibitors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treatment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Chemoradiation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therapy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1.2.398.7.1.4.2.12.3.18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 therapy</w:t>
            </w:r>
          </w:p>
        </w:tc>
      </w:tr>
    </w:tbl>
    <w:p>
      <w:pPr>
        <w:spacing w:after="0"/>
        <w:ind w:left="0"/>
        <w:jc w:val="left"/>
      </w:pPr>
      <w:r>
        <w:rPr>
          <w:rFonts w:ascii="Times New Roman"/>
          <w:b/>
          <w:i w:val="false"/>
          <w:color w:val="000000"/>
        </w:rPr>
        <w:t xml:space="preserve"> Classification in the field of digital health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classification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object identifier code of the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body parts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areas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Frontal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Parietal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Occipital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Mastoid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Ocular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Suborbital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Cheekbone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Mouth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Cheek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Peri-mandibular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Neck areas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supraclavicular fossa (scapuloclavicular triangle)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Jugular notch of the sternum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supraclavicular fossa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the sternoclavicular-papillary muscle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triangle of the neck area (scapulotracheal triangle)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Malgaigne's triangle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triangle of the neck (scapulotrapezoid triangle)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Submandibular triangle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Subchondral triangle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surface of the neck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areas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Pre-chest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Subpectoral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Axillary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 areas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Scapular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Subscapular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Vertebral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Lumbar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Sacral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Abdominal areas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Epigastric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subcostal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subcostal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Umbilical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Lateral abdominal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Hypogastric (suprapubic)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iliac (inguinal)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iliac (inguinal)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Perineum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 perineum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 perineum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Perianal superficial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extremity areas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upper extremity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upper extremity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Deltoid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surface of the shoulder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surface of the shoulder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surface of the elbow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surface of the elbow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surface of the forearm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surface of the forearm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Dorsal surface of the wrist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Flexor surface of the wrist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Dorsal (back) surface of the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Hypotener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Palmar surface of the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Tener area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Finger of the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Finger of the left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Thumb of the left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finger of the left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finger of the left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 finger of the left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finger of the left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Finger of the right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Thumb of the right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finger of the right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finger of the right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 finger of the right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finger of the right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Phalanx of the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phalanx of the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phalanx of the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Proximal phalanx of the hand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limb regions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lower limb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lower limb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Gluteal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Lateral surface of the thigh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surface of the thigh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 surface of the thigh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surface of the knee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Lateral surface of the knee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Medial surface of the knee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Populitic surface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surface of the leg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surface of the leg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Anterior surface of the ankle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Lateral surface of the ankle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Medial surface of the ankle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surface of the ankle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Dorsal (back) surface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Lateral surface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Medial surface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Heel surface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Plantar surface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 of the left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 of the right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toe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toe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toe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 toe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toe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Phalanx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phalanx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phalanx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Proximal phalanx of the foot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shoulder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shoulder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elbow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elbow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wrist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wrist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hip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hip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knee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knee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ankle joint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1.2.398.7.1.4.3.1.131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ankle joint</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