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6420" w14:textId="fb56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placement of the state educational order for training and advanced training of personnel in the field of healthcare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December 24, 2020 no. ҚР ДСМ-329/2020. Registered with the Ministry of Justice of the Republic of Kazakhstan on December 28, 2020 no. 21940. Abolished by the order of the Acting Minister of Health of the Republic of Kazakhstan dated February 16, 2023 No. 24</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Acting Minister of Health of the Republic of Kazakhstan dated February 16, 2023 No. 24 (effective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the purposes of implementation of subclause 18) of article 7 of the Code of the Republic of Kazakhstan dated July 7, 2020 года "On Public Health and Healthcare System"</w:t>
      </w:r>
      <w:r>
        <w:rPr>
          <w:rFonts w:ascii="Times New Roman"/>
          <w:b/>
          <w:i w:val="false"/>
          <w:color w:val="000000"/>
          <w:sz w:val="28"/>
        </w:rPr>
        <w:t xml:space="preserve"> I HEREBY ORDER:</w:t>
      </w:r>
    </w:p>
    <w:bookmarkStart w:name="z6" w:id="0"/>
    <w:p>
      <w:pPr>
        <w:spacing w:after="0"/>
        <w:ind w:left="0"/>
        <w:jc w:val="both"/>
      </w:pPr>
      <w:r>
        <w:rPr>
          <w:rFonts w:ascii="Times New Roman"/>
          <w:b w:val="false"/>
          <w:i w:val="false"/>
          <w:color w:val="000000"/>
          <w:sz w:val="28"/>
        </w:rPr>
        <w:t>
      1. To place the state educational order for training and advanced training of personnel in the field of healthcare according to the appendix to this order.</w:t>
      </w:r>
    </w:p>
    <w:bookmarkEnd w:id="0"/>
    <w:bookmarkStart w:name="z7" w:id="1"/>
    <w:p>
      <w:pPr>
        <w:spacing w:after="0"/>
        <w:ind w:left="0"/>
        <w:jc w:val="both"/>
      </w:pPr>
      <w:r>
        <w:rPr>
          <w:rFonts w:ascii="Times New Roman"/>
          <w:b w:val="false"/>
          <w:i w:val="false"/>
          <w:color w:val="000000"/>
          <w:sz w:val="28"/>
        </w:rPr>
        <w:t>
      2. The Department of Science and Human Resources of the Ministry of Healthcare of the Republic of Kazakhstan, in accordance with the procedure, established by the legislation of the Republic of Kazakhstan, shall ensure:</w:t>
      </w:r>
    </w:p>
    <w:bookmarkEnd w:id="1"/>
    <w:bookmarkStart w:name="z8"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9" w:id="3"/>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3"/>
    <w:bookmarkStart w:name="z10" w:id="4"/>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execution of measures, stipulated by subclauses 1) and 2) of this clause.</w:t>
      </w:r>
    </w:p>
    <w:bookmarkEnd w:id="4"/>
    <w:bookmarkStart w:name="z11" w:id="5"/>
    <w:p>
      <w:pPr>
        <w:spacing w:after="0"/>
        <w:ind w:left="0"/>
        <w:jc w:val="both"/>
      </w:pPr>
      <w:r>
        <w:rPr>
          <w:rFonts w:ascii="Times New Roman"/>
          <w:b w:val="false"/>
          <w:i w:val="false"/>
          <w:color w:val="000000"/>
          <w:sz w:val="28"/>
        </w:rPr>
        <w:t>
      3. Control over execution of this order shall be entrusted to the supervising Vice-Minister of Healthcare of the Republic of Kazakhstan.</w:t>
      </w:r>
    </w:p>
    <w:bookmarkEnd w:id="5"/>
    <w:bookmarkStart w:name="z12" w:id="6"/>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Shoranov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order of the </w:t>
            </w:r>
            <w:r>
              <w:br/>
            </w:r>
            <w:r>
              <w:rPr>
                <w:rFonts w:ascii="Times New Roman"/>
                <w:b w:val="false"/>
                <w:i w:val="false"/>
                <w:color w:val="000000"/>
                <w:sz w:val="20"/>
              </w:rPr>
              <w:t xml:space="preserve">Acting 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dated December 24, 2020</w:t>
            </w:r>
            <w:r>
              <w:br/>
            </w:r>
            <w:r>
              <w:rPr>
                <w:rFonts w:ascii="Times New Roman"/>
                <w:b w:val="false"/>
                <w:i w:val="false"/>
                <w:color w:val="000000"/>
                <w:sz w:val="20"/>
              </w:rPr>
              <w:t>no. ҚР ДСМ-329/2020</w:t>
            </w:r>
          </w:p>
        </w:tc>
      </w:tr>
    </w:tbl>
    <w:bookmarkStart w:name="z15" w:id="7"/>
    <w:p>
      <w:pPr>
        <w:spacing w:after="0"/>
        <w:ind w:left="0"/>
        <w:jc w:val="left"/>
      </w:pPr>
      <w:r>
        <w:rPr>
          <w:rFonts w:ascii="Times New Roman"/>
          <w:b/>
          <w:i w:val="false"/>
          <w:color w:val="000000"/>
        </w:rPr>
        <w:t xml:space="preserve"> State Educational Order for Training and Advanced Training of Personnel in the Field of Healthcare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the educational order for 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training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Retraining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week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weeks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weeks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months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(plan)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practice nurses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Non-profit Joint Stock Company "Kazakh National Medical University named after S.D. Asfendiyarov"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Non-profit Joint Stock Company "Semey Medical University"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Non-profit Joint Stock Company "West Kazakhstan Medical University named after Marat Ospanov"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Non-profit Joint Stock Company "Karaganda Medical University"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Kazakhstan Medical University “Higher School of Public Health”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Non-profit Joint Stock Company "Astana Medical University"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"South Kazakhstan Medical Academy"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Educational Institution "Kazalh-Russian Medical University"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"M. Aikimbayev’s National Scientific Center of Especially Dangerous Infections"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"National Center of Public Health"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practice nurses: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Non-profit Joint Stock Company "Semey Medical Unviersity"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"M. Aikimbayev’s National Scientific Center of Especially Dangerous Infections"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"National Center of Public Health"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Non-profit Joint Stock Company "karaganda Medical University"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state enterprise on the right of economic management "Higher Medical College" of Almaty city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"Republican Higher Medical College"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utility enterprise on the right of economic management "Higher Medical College of the city of Nur-Sultan"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state enterprise "Karaganda Regional Higher Nursing College"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state enterprise on the right of economic management "Zhambyl Higher Medical College"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Municipal Management Organization "Kokshetau Higher Medical College"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state enterprise on the right of economic management "Kyzylorda Higher Medical College"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state enterprise on the right of economic management "State Higher Medical College named after D. Kalmatayev of Semey city"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municipal enterprise on the right of economic management "Aktobe Higher Medical College named after the Hero of the Soviet Union Manshuk Mametova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"West Kazakhstan Higher Medical College"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municipal enterprise on the right of economic management "Turkestan Higher Medical College"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municipal enterprise on the right of economic management "Higher Medical College" of Shymkent city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Kazakhstan Medical University “Higher School of Public Health”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state enterprise on the right of economic management "Pavlodar Higher Medical College of the Department of Healthcare of Pavlodar region" of the akimat of Pavlodar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