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0f381" w14:textId="a20f3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nomenclature of specialties and specializations in the field of healthcare, nomenclature and qualification characteristics of positions of healthcare employees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December 21, 2020 № RK HM-305/2020. Registered with the Ministry of Justice of the Republic of Kazakhstan on December 22, 2020 № 21856.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order to implement subparagraph 42) of Article 7 of the Code of the Republic of Kazakhstan “On Public Health and the Healthcare System,” </w:t>
      </w:r>
      <w:r>
        <w:rPr>
          <w:rFonts w:ascii="Times New Roman"/>
          <w:b/>
          <w:i w:val="false"/>
          <w:color w:val="000000"/>
          <w:sz w:val="28"/>
        </w:rPr>
        <w:t>I HEREBY ORDER</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Minister of Healthcare of the Republic of Kazakhstan dated 14.04.2023 № 72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w:t>
      </w:r>
    </w:p>
    <w:p>
      <w:pPr>
        <w:spacing w:after="0"/>
        <w:ind w:left="0"/>
        <w:jc w:val="both"/>
      </w:pPr>
      <w:r>
        <w:rPr>
          <w:rFonts w:ascii="Times New Roman"/>
          <w:b w:val="false"/>
          <w:i w:val="false"/>
          <w:color w:val="000000"/>
          <w:sz w:val="28"/>
        </w:rPr>
        <w:t>
      1) nomenclature of specialties and specializations in the field of healthcare according to Annex 1 to this Order;</w:t>
      </w:r>
    </w:p>
    <w:p>
      <w:pPr>
        <w:spacing w:after="0"/>
        <w:ind w:left="0"/>
        <w:jc w:val="both"/>
      </w:pPr>
      <w:r>
        <w:rPr>
          <w:rFonts w:ascii="Times New Roman"/>
          <w:b w:val="false"/>
          <w:i w:val="false"/>
          <w:color w:val="000000"/>
          <w:sz w:val="28"/>
        </w:rPr>
        <w:t>
      2) nomenclature of positions of healthcare workers in accordance with Annex 2 to this Order;</w:t>
      </w:r>
    </w:p>
    <w:p>
      <w:pPr>
        <w:spacing w:after="0"/>
        <w:ind w:left="0"/>
        <w:jc w:val="both"/>
      </w:pPr>
      <w:r>
        <w:rPr>
          <w:rFonts w:ascii="Times New Roman"/>
          <w:b w:val="false"/>
          <w:i w:val="false"/>
          <w:color w:val="000000"/>
          <w:sz w:val="28"/>
        </w:rPr>
        <w:t>
      3) qualification characteristics of positions of healthcare workers according to Annex 3 to this Order.</w:t>
      </w:r>
    </w:p>
    <w:p>
      <w:pPr>
        <w:spacing w:after="0"/>
        <w:ind w:left="0"/>
        <w:jc w:val="both"/>
      </w:pPr>
      <w:r>
        <w:rPr>
          <w:rFonts w:ascii="Times New Roman"/>
          <w:b w:val="false"/>
          <w:i w:val="false"/>
          <w:color w:val="000000"/>
          <w:sz w:val="28"/>
        </w:rPr>
        <w:t>
      2. To recognize as invalid certain Orders of the Ministry of Healthcare of the Republic of Kazakhstan in accordance with Annex 4 to this Order.</w:t>
      </w:r>
    </w:p>
    <w:p>
      <w:pPr>
        <w:spacing w:after="0"/>
        <w:ind w:left="0"/>
        <w:jc w:val="both"/>
      </w:pPr>
      <w:r>
        <w:rPr>
          <w:rFonts w:ascii="Times New Roman"/>
          <w:b w:val="false"/>
          <w:i w:val="false"/>
          <w:color w:val="000000"/>
          <w:sz w:val="28"/>
        </w:rPr>
        <w:t>
      3. The Department of Science and Human Resources of the Ministry of Health of the Republic of Kazakhstan, in accordance with the procedure established by the legislation of the Republic of Kazakhstan, shall:</w:t>
      </w:r>
    </w:p>
    <w:p>
      <w:pPr>
        <w:spacing w:after="0"/>
        <w:ind w:left="0"/>
        <w:jc w:val="both"/>
      </w:pPr>
      <w:r>
        <w:rPr>
          <w:rFonts w:ascii="Times New Roman"/>
          <w:b w:val="false"/>
          <w:i w:val="false"/>
          <w:color w:val="000000"/>
          <w:sz w:val="28"/>
        </w:rPr>
        <w:t>
      1) ensure state registration of this Order with the Ministry of Justice of the Republic of Kazakhstan;</w:t>
      </w:r>
    </w:p>
    <w:p>
      <w:pPr>
        <w:spacing w:after="0"/>
        <w:ind w:left="0"/>
        <w:jc w:val="both"/>
      </w:pPr>
      <w:r>
        <w:rPr>
          <w:rFonts w:ascii="Times New Roman"/>
          <w:b w:val="false"/>
          <w:i w:val="false"/>
          <w:color w:val="000000"/>
          <w:sz w:val="28"/>
        </w:rPr>
        <w:t>
      2) place this Order on the Internet resource of the Ministry of Healthcare of the Republic of Kazakhstan;</w:t>
      </w:r>
    </w:p>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submit to the Legal Department of the Ministry of Healthcare of the Republic of Kazakhstan information on the implementation of the measures provided for in subparagraphs 1) and 2) of this paragraph.</w:t>
      </w:r>
    </w:p>
    <w:p>
      <w:pPr>
        <w:spacing w:after="0"/>
        <w:ind w:left="0"/>
        <w:jc w:val="both"/>
      </w:pPr>
      <w:r>
        <w:rPr>
          <w:rFonts w:ascii="Times New Roman"/>
          <w:b w:val="false"/>
          <w:i w:val="false"/>
          <w:color w:val="000000"/>
          <w:sz w:val="28"/>
        </w:rPr>
        <w:t>
      4. Control over the execution of this order shall be entrusted to the supervising Vice-Minister of Healthcare of the Republic of Kazakhstan.</w:t>
      </w:r>
    </w:p>
    <w:p>
      <w:pPr>
        <w:spacing w:after="0"/>
        <w:ind w:left="0"/>
        <w:jc w:val="both"/>
      </w:pPr>
      <w:r>
        <w:rPr>
          <w:rFonts w:ascii="Times New Roman"/>
          <w:b w:val="false"/>
          <w:i w:val="false"/>
          <w:color w:val="000000"/>
          <w:sz w:val="28"/>
        </w:rPr>
        <w:t>
      5. This order shall enter into force upon the expiry of twenty-one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Order of the Minister</w:t>
            </w:r>
            <w:r>
              <w:br/>
            </w:r>
            <w:r>
              <w:rPr>
                <w:rFonts w:ascii="Times New Roman"/>
                <w:b w:val="false"/>
                <w:i w:val="false"/>
                <w:color w:val="000000"/>
                <w:sz w:val="20"/>
              </w:rPr>
              <w:t>of Healthcare of the</w:t>
            </w:r>
            <w:r>
              <w:br/>
            </w:r>
            <w:r>
              <w:rPr>
                <w:rFonts w:ascii="Times New Roman"/>
                <w:b w:val="false"/>
                <w:i w:val="false"/>
                <w:color w:val="000000"/>
                <w:sz w:val="20"/>
              </w:rPr>
              <w:t>Republic of Kazakhstan</w:t>
            </w:r>
            <w:r>
              <w:br/>
            </w:r>
            <w:r>
              <w:rPr>
                <w:rFonts w:ascii="Times New Roman"/>
                <w:b w:val="false"/>
                <w:i w:val="false"/>
                <w:color w:val="000000"/>
                <w:sz w:val="20"/>
              </w:rPr>
              <w:t>dated 02.12.2020</w:t>
            </w:r>
            <w:r>
              <w:br/>
            </w:r>
            <w:r>
              <w:rPr>
                <w:rFonts w:ascii="Times New Roman"/>
                <w:b w:val="false"/>
                <w:i w:val="false"/>
                <w:color w:val="000000"/>
                <w:sz w:val="20"/>
              </w:rPr>
              <w:t>№ RK HM-305/2020</w:t>
            </w:r>
          </w:p>
        </w:tc>
      </w:tr>
    </w:tbl>
    <w:p>
      <w:pPr>
        <w:spacing w:after="0"/>
        <w:ind w:left="0"/>
        <w:jc w:val="left"/>
      </w:pPr>
      <w:r>
        <w:rPr>
          <w:rFonts w:ascii="Times New Roman"/>
          <w:b/>
          <w:i w:val="false"/>
          <w:color w:val="000000"/>
        </w:rPr>
        <w:t xml:space="preserve"> Nomenclature of specialties and specializations in the field of healthcare</w:t>
      </w:r>
    </w:p>
    <w:p>
      <w:pPr>
        <w:spacing w:after="0"/>
        <w:ind w:left="0"/>
        <w:jc w:val="both"/>
      </w:pPr>
      <w:r>
        <w:rPr>
          <w:rFonts w:ascii="Times New Roman"/>
          <w:b w:val="false"/>
          <w:i w:val="false"/>
          <w:color w:val="ff0000"/>
          <w:sz w:val="28"/>
        </w:rPr>
        <w:t>
      Footnote. Nomenclature is in the wording of the order of the Minister of Healthcare of the Republic of Kazakhstan dated 14.04.2023 № 72 (shall be enforced upon expiry of sixty calendar days after the day of its first official publication).</w:t>
      </w:r>
    </w:p>
    <w:p>
      <w:pPr>
        <w:spacing w:after="0"/>
        <w:ind w:left="0"/>
        <w:jc w:val="left"/>
      </w:pPr>
      <w:r>
        <w:rPr>
          <w:rFonts w:ascii="Times New Roman"/>
          <w:b/>
          <w:i w:val="false"/>
          <w:color w:val="000000"/>
        </w:rPr>
        <w:t xml:space="preserve"> Chapter 1. Specialties of employees with higher and postgraduate medical education</w:t>
      </w:r>
    </w:p>
    <w:p>
      <w:pPr>
        <w:spacing w:after="0"/>
        <w:ind w:left="0"/>
        <w:jc w:val="both"/>
      </w:pPr>
      <w:r>
        <w:rPr>
          <w:rFonts w:ascii="Times New Roman"/>
          <w:b w:val="false"/>
          <w:i w:val="false"/>
          <w:color w:val="000000"/>
          <w:sz w:val="28"/>
        </w:rPr>
        <w:t>
      1. Obstetrics and gynecology (adults, children).</w:t>
      </w:r>
    </w:p>
    <w:p>
      <w:pPr>
        <w:spacing w:after="0"/>
        <w:ind w:left="0"/>
        <w:jc w:val="both"/>
      </w:pPr>
      <w:r>
        <w:rPr>
          <w:rFonts w:ascii="Times New Roman"/>
          <w:b w:val="false"/>
          <w:i w:val="false"/>
          <w:color w:val="000000"/>
          <w:sz w:val="28"/>
        </w:rPr>
        <w:t>
      2. Allergology and immunology (adults, children).</w:t>
      </w:r>
    </w:p>
    <w:p>
      <w:pPr>
        <w:spacing w:after="0"/>
        <w:ind w:left="0"/>
        <w:jc w:val="both"/>
      </w:pPr>
      <w:r>
        <w:rPr>
          <w:rFonts w:ascii="Times New Roman"/>
          <w:b w:val="false"/>
          <w:i w:val="false"/>
          <w:color w:val="000000"/>
          <w:sz w:val="28"/>
        </w:rPr>
        <w:t>
      3. Angiosurgery (adults, children).</w:t>
      </w:r>
    </w:p>
    <w:p>
      <w:pPr>
        <w:spacing w:after="0"/>
        <w:ind w:left="0"/>
        <w:jc w:val="both"/>
      </w:pPr>
      <w:r>
        <w:rPr>
          <w:rFonts w:ascii="Times New Roman"/>
          <w:b w:val="false"/>
          <w:i w:val="false"/>
          <w:color w:val="000000"/>
          <w:sz w:val="28"/>
        </w:rPr>
        <w:t>
      4. Anesthesiology and intensive care (adult, children's).</w:t>
      </w:r>
    </w:p>
    <w:p>
      <w:pPr>
        <w:spacing w:after="0"/>
        <w:ind w:left="0"/>
        <w:jc w:val="both"/>
      </w:pPr>
      <w:r>
        <w:rPr>
          <w:rFonts w:ascii="Times New Roman"/>
          <w:b w:val="false"/>
          <w:i w:val="false"/>
          <w:color w:val="000000"/>
          <w:sz w:val="28"/>
        </w:rPr>
        <w:t>
      5. Pediatric dentistry.</w:t>
      </w:r>
    </w:p>
    <w:p>
      <w:pPr>
        <w:spacing w:after="0"/>
        <w:ind w:left="0"/>
        <w:jc w:val="both"/>
      </w:pPr>
      <w:r>
        <w:rPr>
          <w:rFonts w:ascii="Times New Roman"/>
          <w:b w:val="false"/>
          <w:i w:val="false"/>
          <w:color w:val="000000"/>
          <w:sz w:val="28"/>
        </w:rPr>
        <w:t>
      6. Oncology and hematology (children).</w:t>
      </w:r>
    </w:p>
    <w:p>
      <w:pPr>
        <w:spacing w:after="0"/>
        <w:ind w:left="0"/>
        <w:jc w:val="both"/>
      </w:pPr>
      <w:r>
        <w:rPr>
          <w:rFonts w:ascii="Times New Roman"/>
          <w:b w:val="false"/>
          <w:i w:val="false"/>
          <w:color w:val="000000"/>
          <w:sz w:val="28"/>
        </w:rPr>
        <w:t>
      7. Pediatric surgery.</w:t>
      </w:r>
    </w:p>
    <w:p>
      <w:pPr>
        <w:spacing w:after="0"/>
        <w:ind w:left="0"/>
        <w:jc w:val="both"/>
      </w:pPr>
      <w:r>
        <w:rPr>
          <w:rFonts w:ascii="Times New Roman"/>
          <w:b w:val="false"/>
          <w:i w:val="false"/>
          <w:color w:val="000000"/>
          <w:sz w:val="28"/>
        </w:rPr>
        <w:t>
      8. Gastroenterology (adults, children).</w:t>
      </w:r>
    </w:p>
    <w:p>
      <w:pPr>
        <w:spacing w:after="0"/>
        <w:ind w:left="0"/>
        <w:jc w:val="both"/>
      </w:pPr>
      <w:r>
        <w:rPr>
          <w:rFonts w:ascii="Times New Roman"/>
          <w:b w:val="false"/>
          <w:i w:val="false"/>
          <w:color w:val="000000"/>
          <w:sz w:val="28"/>
        </w:rPr>
        <w:t>
      9. Hematology (adults).</w:t>
      </w:r>
    </w:p>
    <w:p>
      <w:pPr>
        <w:spacing w:after="0"/>
        <w:ind w:left="0"/>
        <w:jc w:val="both"/>
      </w:pPr>
      <w:r>
        <w:rPr>
          <w:rFonts w:ascii="Times New Roman"/>
          <w:b w:val="false"/>
          <w:i w:val="false"/>
          <w:color w:val="000000"/>
          <w:sz w:val="28"/>
        </w:rPr>
        <w:t>
      10. Dermatovenerology (adults, children).</w:t>
      </w:r>
    </w:p>
    <w:p>
      <w:pPr>
        <w:spacing w:after="0"/>
        <w:ind w:left="0"/>
        <w:jc w:val="both"/>
      </w:pPr>
      <w:r>
        <w:rPr>
          <w:rFonts w:ascii="Times New Roman"/>
          <w:b w:val="false"/>
          <w:i w:val="false"/>
          <w:color w:val="000000"/>
          <w:sz w:val="28"/>
        </w:rPr>
        <w:t>
      11. Oncology (adult).</w:t>
      </w:r>
    </w:p>
    <w:p>
      <w:pPr>
        <w:spacing w:after="0"/>
        <w:ind w:left="0"/>
        <w:jc w:val="both"/>
      </w:pPr>
      <w:r>
        <w:rPr>
          <w:rFonts w:ascii="Times New Roman"/>
          <w:b w:val="false"/>
          <w:i w:val="false"/>
          <w:color w:val="000000"/>
          <w:sz w:val="28"/>
        </w:rPr>
        <w:t>
      12. Maxillofacial surgery (adults, children).</w:t>
      </w:r>
    </w:p>
    <w:p>
      <w:pPr>
        <w:spacing w:after="0"/>
        <w:ind w:left="0"/>
        <w:jc w:val="both"/>
      </w:pPr>
      <w:r>
        <w:rPr>
          <w:rFonts w:ascii="Times New Roman"/>
          <w:b w:val="false"/>
          <w:i w:val="false"/>
          <w:color w:val="000000"/>
          <w:sz w:val="28"/>
        </w:rPr>
        <w:t>
      13. General medical practice.</w:t>
      </w:r>
    </w:p>
    <w:p>
      <w:pPr>
        <w:spacing w:after="0"/>
        <w:ind w:left="0"/>
        <w:jc w:val="both"/>
      </w:pPr>
      <w:r>
        <w:rPr>
          <w:rFonts w:ascii="Times New Roman"/>
          <w:b w:val="false"/>
          <w:i w:val="false"/>
          <w:color w:val="000000"/>
          <w:sz w:val="28"/>
        </w:rPr>
        <w:t>
      14. General surgery.</w:t>
      </w:r>
    </w:p>
    <w:p>
      <w:pPr>
        <w:spacing w:after="0"/>
        <w:ind w:left="0"/>
        <w:jc w:val="both"/>
      </w:pPr>
      <w:r>
        <w:rPr>
          <w:rFonts w:ascii="Times New Roman"/>
          <w:b w:val="false"/>
          <w:i w:val="false"/>
          <w:color w:val="000000"/>
          <w:sz w:val="28"/>
        </w:rPr>
        <w:t>
      15. Infectious diseases (adults, children).</w:t>
      </w:r>
    </w:p>
    <w:p>
      <w:pPr>
        <w:spacing w:after="0"/>
        <w:ind w:left="0"/>
        <w:jc w:val="both"/>
      </w:pPr>
      <w:r>
        <w:rPr>
          <w:rFonts w:ascii="Times New Roman"/>
          <w:b w:val="false"/>
          <w:i w:val="false"/>
          <w:color w:val="000000"/>
          <w:sz w:val="28"/>
        </w:rPr>
        <w:t>
      16. Cardiology (adults, children).</w:t>
      </w:r>
    </w:p>
    <w:p>
      <w:pPr>
        <w:spacing w:after="0"/>
        <w:ind w:left="0"/>
        <w:jc w:val="both"/>
      </w:pPr>
      <w:r>
        <w:rPr>
          <w:rFonts w:ascii="Times New Roman"/>
          <w:b w:val="false"/>
          <w:i w:val="false"/>
          <w:color w:val="000000"/>
          <w:sz w:val="28"/>
        </w:rPr>
        <w:t>
      17. Cardiac surgery (adults, children).</w:t>
      </w:r>
    </w:p>
    <w:p>
      <w:pPr>
        <w:spacing w:after="0"/>
        <w:ind w:left="0"/>
        <w:jc w:val="both"/>
      </w:pPr>
      <w:r>
        <w:rPr>
          <w:rFonts w:ascii="Times New Roman"/>
          <w:b w:val="false"/>
          <w:i w:val="false"/>
          <w:color w:val="000000"/>
          <w:sz w:val="28"/>
        </w:rPr>
        <w:t>
      18. Emergency medicine (adults, children).</w:t>
      </w:r>
    </w:p>
    <w:p>
      <w:pPr>
        <w:spacing w:after="0"/>
        <w:ind w:left="0"/>
        <w:jc w:val="both"/>
      </w:pPr>
      <w:r>
        <w:rPr>
          <w:rFonts w:ascii="Times New Roman"/>
          <w:b w:val="false"/>
          <w:i w:val="false"/>
          <w:color w:val="000000"/>
          <w:sz w:val="28"/>
        </w:rPr>
        <w:t>
      19. Kinesiotherapy.</w:t>
      </w:r>
    </w:p>
    <w:p>
      <w:pPr>
        <w:spacing w:after="0"/>
        <w:ind w:left="0"/>
        <w:jc w:val="both"/>
      </w:pPr>
      <w:r>
        <w:rPr>
          <w:rFonts w:ascii="Times New Roman"/>
          <w:b w:val="false"/>
          <w:i w:val="false"/>
          <w:color w:val="000000"/>
          <w:sz w:val="28"/>
        </w:rPr>
        <w:t>
      20. Clinical laboratory diagnostics.</w:t>
      </w:r>
    </w:p>
    <w:p>
      <w:pPr>
        <w:spacing w:after="0"/>
        <w:ind w:left="0"/>
        <w:jc w:val="both"/>
      </w:pPr>
      <w:r>
        <w:rPr>
          <w:rFonts w:ascii="Times New Roman"/>
          <w:b w:val="false"/>
          <w:i w:val="false"/>
          <w:color w:val="000000"/>
          <w:sz w:val="28"/>
        </w:rPr>
        <w:t>
      21. Clinical pharmacology.</w:t>
      </w:r>
    </w:p>
    <w:p>
      <w:pPr>
        <w:spacing w:after="0"/>
        <w:ind w:left="0"/>
        <w:jc w:val="both"/>
      </w:pPr>
      <w:r>
        <w:rPr>
          <w:rFonts w:ascii="Times New Roman"/>
          <w:b w:val="false"/>
          <w:i w:val="false"/>
          <w:color w:val="000000"/>
          <w:sz w:val="28"/>
        </w:rPr>
        <w:t>
      22. Medical genetics.</w:t>
      </w:r>
    </w:p>
    <w:p>
      <w:pPr>
        <w:spacing w:after="0"/>
        <w:ind w:left="0"/>
        <w:jc w:val="both"/>
      </w:pPr>
      <w:r>
        <w:rPr>
          <w:rFonts w:ascii="Times New Roman"/>
          <w:b w:val="false"/>
          <w:i w:val="false"/>
          <w:color w:val="000000"/>
          <w:sz w:val="28"/>
        </w:rPr>
        <w:t>
      23. Nursing.</w:t>
      </w:r>
    </w:p>
    <w:p>
      <w:pPr>
        <w:spacing w:after="0"/>
        <w:ind w:left="0"/>
        <w:jc w:val="both"/>
      </w:pPr>
      <w:r>
        <w:rPr>
          <w:rFonts w:ascii="Times New Roman"/>
          <w:b w:val="false"/>
          <w:i w:val="false"/>
          <w:color w:val="000000"/>
          <w:sz w:val="28"/>
        </w:rPr>
        <w:t>
      24. Neurology (adults, children).</w:t>
      </w:r>
    </w:p>
    <w:p>
      <w:pPr>
        <w:spacing w:after="0"/>
        <w:ind w:left="0"/>
        <w:jc w:val="both"/>
      </w:pPr>
      <w:r>
        <w:rPr>
          <w:rFonts w:ascii="Times New Roman"/>
          <w:b w:val="false"/>
          <w:i w:val="false"/>
          <w:color w:val="000000"/>
          <w:sz w:val="28"/>
        </w:rPr>
        <w:t>
      25. Neurosurgery (adults, children).</w:t>
      </w:r>
    </w:p>
    <w:p>
      <w:pPr>
        <w:spacing w:after="0"/>
        <w:ind w:left="0"/>
        <w:jc w:val="both"/>
      </w:pPr>
      <w:r>
        <w:rPr>
          <w:rFonts w:ascii="Times New Roman"/>
          <w:b w:val="false"/>
          <w:i w:val="false"/>
          <w:color w:val="000000"/>
          <w:sz w:val="28"/>
        </w:rPr>
        <w:t>
      26. Neonatology.</w:t>
      </w:r>
    </w:p>
    <w:p>
      <w:pPr>
        <w:spacing w:after="0"/>
        <w:ind w:left="0"/>
        <w:jc w:val="both"/>
      </w:pPr>
      <w:r>
        <w:rPr>
          <w:rFonts w:ascii="Times New Roman"/>
          <w:b w:val="false"/>
          <w:i w:val="false"/>
          <w:color w:val="000000"/>
          <w:sz w:val="28"/>
        </w:rPr>
        <w:t>
      27. Nephrology (adults, children).</w:t>
      </w:r>
    </w:p>
    <w:p>
      <w:pPr>
        <w:spacing w:after="0"/>
        <w:ind w:left="0"/>
        <w:jc w:val="both"/>
      </w:pPr>
      <w:r>
        <w:rPr>
          <w:rFonts w:ascii="Times New Roman"/>
          <w:b w:val="false"/>
          <w:i w:val="false"/>
          <w:color w:val="000000"/>
          <w:sz w:val="28"/>
        </w:rPr>
        <w:t>
      28. Orthodontics.</w:t>
      </w:r>
    </w:p>
    <w:p>
      <w:pPr>
        <w:spacing w:after="0"/>
        <w:ind w:left="0"/>
        <w:jc w:val="both"/>
      </w:pPr>
      <w:r>
        <w:rPr>
          <w:rFonts w:ascii="Times New Roman"/>
          <w:b w:val="false"/>
          <w:i w:val="false"/>
          <w:color w:val="000000"/>
          <w:sz w:val="28"/>
        </w:rPr>
        <w:t>
      29. Orthopedic dentistry.</w:t>
      </w:r>
    </w:p>
    <w:p>
      <w:pPr>
        <w:spacing w:after="0"/>
        <w:ind w:left="0"/>
        <w:jc w:val="both"/>
      </w:pPr>
      <w:r>
        <w:rPr>
          <w:rFonts w:ascii="Times New Roman"/>
          <w:b w:val="false"/>
          <w:i w:val="false"/>
          <w:color w:val="000000"/>
          <w:sz w:val="28"/>
        </w:rPr>
        <w:t>
      30. Family medicine.</w:t>
      </w:r>
    </w:p>
    <w:p>
      <w:pPr>
        <w:spacing w:after="0"/>
        <w:ind w:left="0"/>
        <w:jc w:val="both"/>
      </w:pPr>
      <w:r>
        <w:rPr>
          <w:rFonts w:ascii="Times New Roman"/>
          <w:b w:val="false"/>
          <w:i w:val="false"/>
          <w:color w:val="000000"/>
          <w:sz w:val="28"/>
        </w:rPr>
        <w:t>
      31. Otorhinolaryngology (adults, children).</w:t>
      </w:r>
    </w:p>
    <w:p>
      <w:pPr>
        <w:spacing w:after="0"/>
        <w:ind w:left="0"/>
        <w:jc w:val="both"/>
      </w:pPr>
      <w:r>
        <w:rPr>
          <w:rFonts w:ascii="Times New Roman"/>
          <w:b w:val="false"/>
          <w:i w:val="false"/>
          <w:color w:val="000000"/>
          <w:sz w:val="28"/>
        </w:rPr>
        <w:t>
      32. Ophthalmology (adults, children).</w:t>
      </w:r>
    </w:p>
    <w:p>
      <w:pPr>
        <w:spacing w:after="0"/>
        <w:ind w:left="0"/>
        <w:jc w:val="both"/>
      </w:pPr>
      <w:r>
        <w:rPr>
          <w:rFonts w:ascii="Times New Roman"/>
          <w:b w:val="false"/>
          <w:i w:val="false"/>
          <w:color w:val="000000"/>
          <w:sz w:val="28"/>
        </w:rPr>
        <w:t>
      33. Pathological anatomy.</w:t>
      </w:r>
    </w:p>
    <w:p>
      <w:pPr>
        <w:spacing w:after="0"/>
        <w:ind w:left="0"/>
        <w:jc w:val="both"/>
      </w:pPr>
      <w:r>
        <w:rPr>
          <w:rFonts w:ascii="Times New Roman"/>
          <w:b w:val="false"/>
          <w:i w:val="false"/>
          <w:color w:val="000000"/>
          <w:sz w:val="28"/>
        </w:rPr>
        <w:t>
      34. Pediatrics.</w:t>
      </w:r>
    </w:p>
    <w:p>
      <w:pPr>
        <w:spacing w:after="0"/>
        <w:ind w:left="0"/>
        <w:jc w:val="both"/>
      </w:pPr>
      <w:r>
        <w:rPr>
          <w:rFonts w:ascii="Times New Roman"/>
          <w:b w:val="false"/>
          <w:i w:val="false"/>
          <w:color w:val="000000"/>
          <w:sz w:val="28"/>
        </w:rPr>
        <w:t>
      35. Plastic surgery (adults, children).</w:t>
      </w:r>
    </w:p>
    <w:p>
      <w:pPr>
        <w:spacing w:after="0"/>
        <w:ind w:left="0"/>
        <w:jc w:val="both"/>
      </w:pPr>
      <w:r>
        <w:rPr>
          <w:rFonts w:ascii="Times New Roman"/>
          <w:b w:val="false"/>
          <w:i w:val="false"/>
          <w:color w:val="000000"/>
          <w:sz w:val="28"/>
        </w:rPr>
        <w:t>
      36. Psychiatry (adults, children).</w:t>
      </w:r>
    </w:p>
    <w:p>
      <w:pPr>
        <w:spacing w:after="0"/>
        <w:ind w:left="0"/>
        <w:jc w:val="both"/>
      </w:pPr>
      <w:r>
        <w:rPr>
          <w:rFonts w:ascii="Times New Roman"/>
          <w:b w:val="false"/>
          <w:i w:val="false"/>
          <w:color w:val="000000"/>
          <w:sz w:val="28"/>
        </w:rPr>
        <w:t>
      37. Pulmonology (adults, children).</w:t>
      </w:r>
    </w:p>
    <w:p>
      <w:pPr>
        <w:spacing w:after="0"/>
        <w:ind w:left="0"/>
        <w:jc w:val="both"/>
      </w:pPr>
      <w:r>
        <w:rPr>
          <w:rFonts w:ascii="Times New Roman"/>
          <w:b w:val="false"/>
          <w:i w:val="false"/>
          <w:color w:val="000000"/>
          <w:sz w:val="28"/>
        </w:rPr>
        <w:t>
      38. Radiation oncology.</w:t>
      </w:r>
    </w:p>
    <w:p>
      <w:pPr>
        <w:spacing w:after="0"/>
        <w:ind w:left="0"/>
        <w:jc w:val="both"/>
      </w:pPr>
      <w:r>
        <w:rPr>
          <w:rFonts w:ascii="Times New Roman"/>
          <w:b w:val="false"/>
          <w:i w:val="false"/>
          <w:color w:val="000000"/>
          <w:sz w:val="28"/>
        </w:rPr>
        <w:t>
      39. Radiology.</w:t>
      </w:r>
    </w:p>
    <w:p>
      <w:pPr>
        <w:spacing w:after="0"/>
        <w:ind w:left="0"/>
        <w:jc w:val="both"/>
      </w:pPr>
      <w:r>
        <w:rPr>
          <w:rFonts w:ascii="Times New Roman"/>
          <w:b w:val="false"/>
          <w:i w:val="false"/>
          <w:color w:val="000000"/>
          <w:sz w:val="28"/>
        </w:rPr>
        <w:t>
      40. Rheumatology (adults, children).</w:t>
      </w:r>
    </w:p>
    <w:p>
      <w:pPr>
        <w:spacing w:after="0"/>
        <w:ind w:left="0"/>
        <w:jc w:val="both"/>
      </w:pPr>
      <w:r>
        <w:rPr>
          <w:rFonts w:ascii="Times New Roman"/>
          <w:b w:val="false"/>
          <w:i w:val="false"/>
          <w:color w:val="000000"/>
          <w:sz w:val="28"/>
        </w:rPr>
        <w:t>
      41. Forensic medical examination.</w:t>
      </w:r>
    </w:p>
    <w:p>
      <w:pPr>
        <w:spacing w:after="0"/>
        <w:ind w:left="0"/>
        <w:jc w:val="both"/>
      </w:pPr>
      <w:r>
        <w:rPr>
          <w:rFonts w:ascii="Times New Roman"/>
          <w:b w:val="false"/>
          <w:i w:val="false"/>
          <w:color w:val="000000"/>
          <w:sz w:val="28"/>
        </w:rPr>
        <w:t>
      42. Dentistry.</w:t>
      </w:r>
    </w:p>
    <w:p>
      <w:pPr>
        <w:spacing w:after="0"/>
        <w:ind w:left="0"/>
        <w:jc w:val="both"/>
      </w:pPr>
      <w:r>
        <w:rPr>
          <w:rFonts w:ascii="Times New Roman"/>
          <w:b w:val="false"/>
          <w:i w:val="false"/>
          <w:color w:val="000000"/>
          <w:sz w:val="28"/>
        </w:rPr>
        <w:t>
      43. Therapy.</w:t>
      </w:r>
    </w:p>
    <w:p>
      <w:pPr>
        <w:spacing w:after="0"/>
        <w:ind w:left="0"/>
        <w:jc w:val="both"/>
      </w:pPr>
      <w:r>
        <w:rPr>
          <w:rFonts w:ascii="Times New Roman"/>
          <w:b w:val="false"/>
          <w:i w:val="false"/>
          <w:color w:val="000000"/>
          <w:sz w:val="28"/>
        </w:rPr>
        <w:t>
      44. Therapeutic dentistry.</w:t>
      </w:r>
    </w:p>
    <w:p>
      <w:pPr>
        <w:spacing w:after="0"/>
        <w:ind w:left="0"/>
        <w:jc w:val="both"/>
      </w:pPr>
      <w:r>
        <w:rPr>
          <w:rFonts w:ascii="Times New Roman"/>
          <w:b w:val="false"/>
          <w:i w:val="false"/>
          <w:color w:val="000000"/>
          <w:sz w:val="28"/>
        </w:rPr>
        <w:t>
      45. Emergency and disaster medicine.</w:t>
      </w:r>
    </w:p>
    <w:p>
      <w:pPr>
        <w:spacing w:after="0"/>
        <w:ind w:left="0"/>
        <w:jc w:val="both"/>
      </w:pPr>
      <w:r>
        <w:rPr>
          <w:rFonts w:ascii="Times New Roman"/>
          <w:b w:val="false"/>
          <w:i w:val="false"/>
          <w:color w:val="000000"/>
          <w:sz w:val="28"/>
        </w:rPr>
        <w:t>
      46. ​​Traumatology-orthopedics (adults, children).</w:t>
      </w:r>
    </w:p>
    <w:p>
      <w:pPr>
        <w:spacing w:after="0"/>
        <w:ind w:left="0"/>
        <w:jc w:val="both"/>
      </w:pPr>
      <w:r>
        <w:rPr>
          <w:rFonts w:ascii="Times New Roman"/>
          <w:b w:val="false"/>
          <w:i w:val="false"/>
          <w:color w:val="000000"/>
          <w:sz w:val="28"/>
        </w:rPr>
        <w:t>
      47. Urology and andrology (adults, children).</w:t>
      </w:r>
    </w:p>
    <w:p>
      <w:pPr>
        <w:spacing w:after="0"/>
        <w:ind w:left="0"/>
        <w:jc w:val="both"/>
      </w:pPr>
      <w:r>
        <w:rPr>
          <w:rFonts w:ascii="Times New Roman"/>
          <w:b w:val="false"/>
          <w:i w:val="false"/>
          <w:color w:val="000000"/>
          <w:sz w:val="28"/>
        </w:rPr>
        <w:t>
      48. Physical medicine and rehabilitation (adults, children).</w:t>
      </w:r>
    </w:p>
    <w:p>
      <w:pPr>
        <w:spacing w:after="0"/>
        <w:ind w:left="0"/>
        <w:jc w:val="both"/>
      </w:pPr>
      <w:r>
        <w:rPr>
          <w:rFonts w:ascii="Times New Roman"/>
          <w:b w:val="false"/>
          <w:i w:val="false"/>
          <w:color w:val="000000"/>
          <w:sz w:val="28"/>
        </w:rPr>
        <w:t>
      49. Phthisiology (adults, children).</w:t>
      </w:r>
    </w:p>
    <w:p>
      <w:pPr>
        <w:spacing w:after="0"/>
        <w:ind w:left="0"/>
        <w:jc w:val="both"/>
      </w:pPr>
      <w:r>
        <w:rPr>
          <w:rFonts w:ascii="Times New Roman"/>
          <w:b w:val="false"/>
          <w:i w:val="false"/>
          <w:color w:val="000000"/>
          <w:sz w:val="28"/>
        </w:rPr>
        <w:t>
      50. Chemotherapy oncology.</w:t>
      </w:r>
    </w:p>
    <w:p>
      <w:pPr>
        <w:spacing w:after="0"/>
        <w:ind w:left="0"/>
        <w:jc w:val="both"/>
      </w:pPr>
      <w:r>
        <w:rPr>
          <w:rFonts w:ascii="Times New Roman"/>
          <w:b w:val="false"/>
          <w:i w:val="false"/>
          <w:color w:val="000000"/>
          <w:sz w:val="28"/>
        </w:rPr>
        <w:t>
      51. Surgical dentistry.</w:t>
      </w:r>
    </w:p>
    <w:p>
      <w:pPr>
        <w:spacing w:after="0"/>
        <w:ind w:left="0"/>
        <w:jc w:val="both"/>
      </w:pPr>
      <w:r>
        <w:rPr>
          <w:rFonts w:ascii="Times New Roman"/>
          <w:b w:val="false"/>
          <w:i w:val="false"/>
          <w:color w:val="000000"/>
          <w:sz w:val="28"/>
        </w:rPr>
        <w:t>
      52. Endocrinology (adults, children).</w:t>
      </w:r>
    </w:p>
    <w:p>
      <w:pPr>
        <w:spacing w:after="0"/>
        <w:ind w:left="0"/>
        <w:jc w:val="both"/>
      </w:pPr>
      <w:r>
        <w:rPr>
          <w:rFonts w:ascii="Times New Roman"/>
          <w:b w:val="false"/>
          <w:i w:val="false"/>
          <w:color w:val="000000"/>
          <w:sz w:val="28"/>
        </w:rPr>
        <w:t>
      53. Occupational therapy.</w:t>
      </w:r>
    </w:p>
    <w:p>
      <w:pPr>
        <w:spacing w:after="0"/>
        <w:ind w:left="0"/>
        <w:jc w:val="both"/>
      </w:pPr>
      <w:r>
        <w:rPr>
          <w:rFonts w:ascii="Times New Roman"/>
          <w:b w:val="false"/>
          <w:i w:val="false"/>
          <w:color w:val="000000"/>
          <w:sz w:val="28"/>
        </w:rPr>
        <w:t>
      54. Nuclear medicine.</w:t>
      </w:r>
    </w:p>
    <w:p>
      <w:pPr>
        <w:spacing w:after="0"/>
        <w:ind w:left="0"/>
        <w:jc w:val="left"/>
      </w:pPr>
      <w:r>
        <w:rPr>
          <w:rFonts w:ascii="Times New Roman"/>
          <w:b/>
          <w:i w:val="false"/>
          <w:color w:val="000000"/>
        </w:rPr>
        <w:t xml:space="preserve"> Chapter 2. Specializations of employees with higher and postgraduate medical education</w:t>
      </w:r>
    </w:p>
    <w:p>
      <w:pPr>
        <w:spacing w:after="0"/>
        <w:ind w:left="0"/>
        <w:jc w:val="both"/>
      </w:pPr>
      <w:r>
        <w:rPr>
          <w:rFonts w:ascii="Times New Roman"/>
          <w:b w:val="false"/>
          <w:i w:val="false"/>
          <w:color w:val="000000"/>
          <w:sz w:val="28"/>
        </w:rPr>
        <w:t>
      55. Aviation and space medicine.</w:t>
      </w:r>
    </w:p>
    <w:p>
      <w:pPr>
        <w:spacing w:after="0"/>
        <w:ind w:left="0"/>
        <w:jc w:val="both"/>
      </w:pPr>
      <w:r>
        <w:rPr>
          <w:rFonts w:ascii="Times New Roman"/>
          <w:b w:val="false"/>
          <w:i w:val="false"/>
          <w:color w:val="000000"/>
          <w:sz w:val="28"/>
        </w:rPr>
        <w:t>
      56. Allergology and immunology (children).</w:t>
      </w:r>
    </w:p>
    <w:p>
      <w:pPr>
        <w:spacing w:after="0"/>
        <w:ind w:left="0"/>
        <w:jc w:val="both"/>
      </w:pPr>
      <w:r>
        <w:rPr>
          <w:rFonts w:ascii="Times New Roman"/>
          <w:b w:val="false"/>
          <w:i w:val="false"/>
          <w:color w:val="000000"/>
          <w:sz w:val="28"/>
        </w:rPr>
        <w:t>
      57. Allergology and immunology (children).</w:t>
      </w:r>
    </w:p>
    <w:p>
      <w:pPr>
        <w:spacing w:after="0"/>
        <w:ind w:left="0"/>
        <w:jc w:val="both"/>
      </w:pPr>
      <w:r>
        <w:rPr>
          <w:rFonts w:ascii="Times New Roman"/>
          <w:b w:val="false"/>
          <w:i w:val="false"/>
          <w:color w:val="000000"/>
          <w:sz w:val="28"/>
        </w:rPr>
        <w:t>
      58. Anesthesiology and resuscitation (children).</w:t>
      </w:r>
    </w:p>
    <w:p>
      <w:pPr>
        <w:spacing w:after="0"/>
        <w:ind w:left="0"/>
        <w:jc w:val="both"/>
      </w:pPr>
      <w:r>
        <w:rPr>
          <w:rFonts w:ascii="Times New Roman"/>
          <w:b w:val="false"/>
          <w:i w:val="false"/>
          <w:color w:val="000000"/>
          <w:sz w:val="28"/>
        </w:rPr>
        <w:t>
      59. Arrhythmology.</w:t>
      </w:r>
    </w:p>
    <w:p>
      <w:pPr>
        <w:spacing w:after="0"/>
        <w:ind w:left="0"/>
        <w:jc w:val="both"/>
      </w:pPr>
      <w:r>
        <w:rPr>
          <w:rFonts w:ascii="Times New Roman"/>
          <w:b w:val="false"/>
          <w:i w:val="false"/>
          <w:color w:val="000000"/>
          <w:sz w:val="28"/>
        </w:rPr>
        <w:t>
      60. Pediatric combustiology.</w:t>
      </w:r>
    </w:p>
    <w:p>
      <w:pPr>
        <w:spacing w:after="0"/>
        <w:ind w:left="0"/>
        <w:jc w:val="both"/>
      </w:pPr>
      <w:r>
        <w:rPr>
          <w:rFonts w:ascii="Times New Roman"/>
          <w:b w:val="false"/>
          <w:i w:val="false"/>
          <w:color w:val="000000"/>
          <w:sz w:val="28"/>
        </w:rPr>
        <w:t>
      61. Pediatric surgery.</w:t>
      </w:r>
    </w:p>
    <w:p>
      <w:pPr>
        <w:spacing w:after="0"/>
        <w:ind w:left="0"/>
        <w:jc w:val="both"/>
      </w:pPr>
      <w:r>
        <w:rPr>
          <w:rFonts w:ascii="Times New Roman"/>
          <w:b w:val="false"/>
          <w:i w:val="false"/>
          <w:color w:val="000000"/>
          <w:sz w:val="28"/>
        </w:rPr>
        <w:t>
      62. Bariatric and metabolic surgery.</w:t>
      </w:r>
    </w:p>
    <w:p>
      <w:pPr>
        <w:spacing w:after="0"/>
        <w:ind w:left="0"/>
        <w:jc w:val="both"/>
      </w:pPr>
      <w:r>
        <w:rPr>
          <w:rFonts w:ascii="Times New Roman"/>
          <w:b w:val="false"/>
          <w:i w:val="false"/>
          <w:color w:val="000000"/>
          <w:sz w:val="28"/>
        </w:rPr>
        <w:t>
      63. Vitreoretinal surgery.</w:t>
      </w:r>
    </w:p>
    <w:p>
      <w:pPr>
        <w:spacing w:after="0"/>
        <w:ind w:left="0"/>
        <w:jc w:val="both"/>
      </w:pPr>
      <w:r>
        <w:rPr>
          <w:rFonts w:ascii="Times New Roman"/>
          <w:b w:val="false"/>
          <w:i w:val="false"/>
          <w:color w:val="000000"/>
          <w:sz w:val="28"/>
        </w:rPr>
        <w:t>
      64. Gastroenterology (children).</w:t>
      </w:r>
    </w:p>
    <w:p>
      <w:pPr>
        <w:spacing w:after="0"/>
        <w:ind w:left="0"/>
        <w:jc w:val="both"/>
      </w:pPr>
      <w:r>
        <w:rPr>
          <w:rFonts w:ascii="Times New Roman"/>
          <w:b w:val="false"/>
          <w:i w:val="false"/>
          <w:color w:val="000000"/>
          <w:sz w:val="28"/>
        </w:rPr>
        <w:t>
      65. Hematology (children).</w:t>
      </w:r>
    </w:p>
    <w:p>
      <w:pPr>
        <w:spacing w:after="0"/>
        <w:ind w:left="0"/>
        <w:jc w:val="both"/>
      </w:pPr>
      <w:r>
        <w:rPr>
          <w:rFonts w:ascii="Times New Roman"/>
          <w:b w:val="false"/>
          <w:i w:val="false"/>
          <w:color w:val="000000"/>
          <w:sz w:val="28"/>
        </w:rPr>
        <w:t>
      66. Homeopathy.</w:t>
      </w:r>
    </w:p>
    <w:p>
      <w:pPr>
        <w:spacing w:after="0"/>
        <w:ind w:left="0"/>
        <w:jc w:val="both"/>
      </w:pPr>
      <w:r>
        <w:rPr>
          <w:rFonts w:ascii="Times New Roman"/>
          <w:b w:val="false"/>
          <w:i w:val="false"/>
          <w:color w:val="000000"/>
          <w:sz w:val="28"/>
        </w:rPr>
        <w:t>
      67. Hepatology.</w:t>
      </w:r>
    </w:p>
    <w:p>
      <w:pPr>
        <w:spacing w:after="0"/>
        <w:ind w:left="0"/>
        <w:jc w:val="both"/>
      </w:pPr>
      <w:r>
        <w:rPr>
          <w:rFonts w:ascii="Times New Roman"/>
          <w:b w:val="false"/>
          <w:i w:val="false"/>
          <w:color w:val="000000"/>
          <w:sz w:val="28"/>
        </w:rPr>
        <w:t>
      68. Geriatrics.</w:t>
      </w:r>
    </w:p>
    <w:p>
      <w:pPr>
        <w:spacing w:after="0"/>
        <w:ind w:left="0"/>
        <w:jc w:val="both"/>
      </w:pPr>
      <w:r>
        <w:rPr>
          <w:rFonts w:ascii="Times New Roman"/>
          <w:b w:val="false"/>
          <w:i w:val="false"/>
          <w:color w:val="000000"/>
          <w:sz w:val="28"/>
        </w:rPr>
        <w:t>
      69. Hirudotherapy.</w:t>
      </w:r>
    </w:p>
    <w:p>
      <w:pPr>
        <w:spacing w:after="0"/>
        <w:ind w:left="0"/>
        <w:jc w:val="both"/>
      </w:pPr>
      <w:r>
        <w:rPr>
          <w:rFonts w:ascii="Times New Roman"/>
          <w:b w:val="false"/>
          <w:i w:val="false"/>
          <w:color w:val="000000"/>
          <w:sz w:val="28"/>
        </w:rPr>
        <w:t>
      70. Personalized medicine.</w:t>
      </w:r>
    </w:p>
    <w:p>
      <w:pPr>
        <w:spacing w:after="0"/>
        <w:ind w:left="0"/>
        <w:jc w:val="both"/>
      </w:pPr>
      <w:r>
        <w:rPr>
          <w:rFonts w:ascii="Times New Roman"/>
          <w:b w:val="false"/>
          <w:i w:val="false"/>
          <w:color w:val="000000"/>
          <w:sz w:val="28"/>
        </w:rPr>
        <w:t>
      71. Dermatovenerology (children).</w:t>
      </w:r>
    </w:p>
    <w:p>
      <w:pPr>
        <w:spacing w:after="0"/>
        <w:ind w:left="0"/>
        <w:jc w:val="both"/>
      </w:pPr>
      <w:r>
        <w:rPr>
          <w:rFonts w:ascii="Times New Roman"/>
          <w:b w:val="false"/>
          <w:i w:val="false"/>
          <w:color w:val="000000"/>
          <w:sz w:val="28"/>
        </w:rPr>
        <w:t>
      72. Dermatocosmetology.</w:t>
      </w:r>
    </w:p>
    <w:p>
      <w:pPr>
        <w:spacing w:after="0"/>
        <w:ind w:left="0"/>
        <w:jc w:val="both"/>
      </w:pPr>
      <w:r>
        <w:rPr>
          <w:rFonts w:ascii="Times New Roman"/>
          <w:b w:val="false"/>
          <w:i w:val="false"/>
          <w:color w:val="000000"/>
          <w:sz w:val="28"/>
        </w:rPr>
        <w:t>
      73. Traditional medicine.</w:t>
      </w:r>
    </w:p>
    <w:p>
      <w:pPr>
        <w:spacing w:after="0"/>
        <w:ind w:left="0"/>
        <w:jc w:val="both"/>
      </w:pPr>
      <w:r>
        <w:rPr>
          <w:rFonts w:ascii="Times New Roman"/>
          <w:b w:val="false"/>
          <w:i w:val="false"/>
          <w:color w:val="000000"/>
          <w:sz w:val="28"/>
        </w:rPr>
        <w:t>
      74. Functional diagnostics of the cardiovascular system.</w:t>
      </w:r>
    </w:p>
    <w:p>
      <w:pPr>
        <w:spacing w:after="0"/>
        <w:ind w:left="0"/>
        <w:jc w:val="both"/>
      </w:pPr>
      <w:r>
        <w:rPr>
          <w:rFonts w:ascii="Times New Roman"/>
          <w:b w:val="false"/>
          <w:i w:val="false"/>
          <w:color w:val="000000"/>
          <w:sz w:val="28"/>
        </w:rPr>
        <w:t>
      75. Interventional arrhythmology.</w:t>
      </w:r>
    </w:p>
    <w:p>
      <w:pPr>
        <w:spacing w:after="0"/>
        <w:ind w:left="0"/>
        <w:jc w:val="both"/>
      </w:pPr>
      <w:r>
        <w:rPr>
          <w:rFonts w:ascii="Times New Roman"/>
          <w:b w:val="false"/>
          <w:i w:val="false"/>
          <w:color w:val="000000"/>
          <w:sz w:val="28"/>
        </w:rPr>
        <w:t>
      76. Interventional cardiology.</w:t>
      </w:r>
    </w:p>
    <w:p>
      <w:pPr>
        <w:spacing w:after="0"/>
        <w:ind w:left="0"/>
        <w:jc w:val="both"/>
      </w:pPr>
      <w:r>
        <w:rPr>
          <w:rFonts w:ascii="Times New Roman"/>
          <w:b w:val="false"/>
          <w:i w:val="false"/>
          <w:color w:val="000000"/>
          <w:sz w:val="28"/>
        </w:rPr>
        <w:t>
      77. Interventional radiology.</w:t>
      </w:r>
    </w:p>
    <w:p>
      <w:pPr>
        <w:spacing w:after="0"/>
        <w:ind w:left="0"/>
        <w:jc w:val="both"/>
      </w:pPr>
      <w:r>
        <w:rPr>
          <w:rFonts w:ascii="Times New Roman"/>
          <w:b w:val="false"/>
          <w:i w:val="false"/>
          <w:color w:val="000000"/>
          <w:sz w:val="28"/>
        </w:rPr>
        <w:t>
      78. Infectious diseases (children).</w:t>
      </w:r>
    </w:p>
    <w:p>
      <w:pPr>
        <w:spacing w:after="0"/>
        <w:ind w:left="0"/>
        <w:jc w:val="both"/>
      </w:pPr>
      <w:r>
        <w:rPr>
          <w:rFonts w:ascii="Times New Roman"/>
          <w:b w:val="false"/>
          <w:i w:val="false"/>
          <w:color w:val="000000"/>
          <w:sz w:val="28"/>
        </w:rPr>
        <w:t>
      79. Epidemiology of infectious diseases.</w:t>
      </w:r>
    </w:p>
    <w:p>
      <w:pPr>
        <w:spacing w:after="0"/>
        <w:ind w:left="0"/>
        <w:jc w:val="both"/>
      </w:pPr>
      <w:r>
        <w:rPr>
          <w:rFonts w:ascii="Times New Roman"/>
          <w:b w:val="false"/>
          <w:i w:val="false"/>
          <w:color w:val="000000"/>
          <w:sz w:val="28"/>
        </w:rPr>
        <w:t>
      80. Cardiology (children).</w:t>
      </w:r>
    </w:p>
    <w:p>
      <w:pPr>
        <w:spacing w:after="0"/>
        <w:ind w:left="0"/>
        <w:jc w:val="both"/>
      </w:pPr>
      <w:r>
        <w:rPr>
          <w:rFonts w:ascii="Times New Roman"/>
          <w:b w:val="false"/>
          <w:i w:val="false"/>
          <w:color w:val="000000"/>
          <w:sz w:val="28"/>
        </w:rPr>
        <w:t>
      81. Cardiac surgery (children).</w:t>
      </w:r>
    </w:p>
    <w:p>
      <w:pPr>
        <w:spacing w:after="0"/>
        <w:ind w:left="0"/>
        <w:jc w:val="both"/>
      </w:pPr>
      <w:r>
        <w:rPr>
          <w:rFonts w:ascii="Times New Roman"/>
          <w:b w:val="false"/>
          <w:i w:val="false"/>
          <w:color w:val="000000"/>
          <w:sz w:val="28"/>
        </w:rPr>
        <w:t>
      82. Occupational pathology.</w:t>
      </w:r>
    </w:p>
    <w:p>
      <w:pPr>
        <w:spacing w:after="0"/>
        <w:ind w:left="0"/>
        <w:jc w:val="both"/>
      </w:pPr>
      <w:r>
        <w:rPr>
          <w:rFonts w:ascii="Times New Roman"/>
          <w:b w:val="false"/>
          <w:i w:val="false"/>
          <w:color w:val="000000"/>
          <w:sz w:val="28"/>
        </w:rPr>
        <w:t>
      83. Clinical dietetics.</w:t>
      </w:r>
    </w:p>
    <w:p>
      <w:pPr>
        <w:spacing w:after="0"/>
        <w:ind w:left="0"/>
        <w:jc w:val="both"/>
      </w:pPr>
      <w:r>
        <w:rPr>
          <w:rFonts w:ascii="Times New Roman"/>
          <w:b w:val="false"/>
          <w:i w:val="false"/>
          <w:color w:val="000000"/>
          <w:sz w:val="28"/>
        </w:rPr>
        <w:t>
      84. Clinical neurophysiology.</w:t>
      </w:r>
    </w:p>
    <w:p>
      <w:pPr>
        <w:spacing w:after="0"/>
        <w:ind w:left="0"/>
        <w:jc w:val="both"/>
      </w:pPr>
      <w:r>
        <w:rPr>
          <w:rFonts w:ascii="Times New Roman"/>
          <w:b w:val="false"/>
          <w:i w:val="false"/>
          <w:color w:val="000000"/>
          <w:sz w:val="28"/>
        </w:rPr>
        <w:t>
      85. Clinical toxicology.</w:t>
      </w:r>
    </w:p>
    <w:p>
      <w:pPr>
        <w:spacing w:after="0"/>
        <w:ind w:left="0"/>
        <w:jc w:val="both"/>
      </w:pPr>
      <w:r>
        <w:rPr>
          <w:rFonts w:ascii="Times New Roman"/>
          <w:b w:val="false"/>
          <w:i w:val="false"/>
          <w:color w:val="000000"/>
          <w:sz w:val="28"/>
        </w:rPr>
        <w:t>
      86. Coloproctology.</w:t>
      </w:r>
    </w:p>
    <w:p>
      <w:pPr>
        <w:spacing w:after="0"/>
        <w:ind w:left="0"/>
        <w:jc w:val="both"/>
      </w:pPr>
      <w:r>
        <w:rPr>
          <w:rFonts w:ascii="Times New Roman"/>
          <w:b w:val="false"/>
          <w:i w:val="false"/>
          <w:color w:val="000000"/>
          <w:sz w:val="28"/>
        </w:rPr>
        <w:t>
      87. Computer diagnostics.</w:t>
      </w:r>
    </w:p>
    <w:p>
      <w:pPr>
        <w:spacing w:after="0"/>
        <w:ind w:left="0"/>
        <w:jc w:val="both"/>
      </w:pPr>
      <w:r>
        <w:rPr>
          <w:rFonts w:ascii="Times New Roman"/>
          <w:b w:val="false"/>
          <w:i w:val="false"/>
          <w:color w:val="000000"/>
          <w:sz w:val="28"/>
        </w:rPr>
        <w:t>
      88. Intensive care (children).</w:t>
      </w:r>
    </w:p>
    <w:p>
      <w:pPr>
        <w:spacing w:after="0"/>
        <w:ind w:left="0"/>
        <w:jc w:val="both"/>
      </w:pPr>
      <w:r>
        <w:rPr>
          <w:rFonts w:ascii="Times New Roman"/>
          <w:b w:val="false"/>
          <w:i w:val="false"/>
          <w:color w:val="000000"/>
          <w:sz w:val="28"/>
        </w:rPr>
        <w:t>
      89. Intensive care and neonatal resuscitation.</w:t>
      </w:r>
    </w:p>
    <w:p>
      <w:pPr>
        <w:spacing w:after="0"/>
        <w:ind w:left="0"/>
        <w:jc w:val="both"/>
      </w:pPr>
      <w:r>
        <w:rPr>
          <w:rFonts w:ascii="Times New Roman"/>
          <w:b w:val="false"/>
          <w:i w:val="false"/>
          <w:color w:val="000000"/>
          <w:sz w:val="28"/>
        </w:rPr>
        <w:t>
      90. Magnetic nuclear diagnostics.</w:t>
      </w:r>
    </w:p>
    <w:p>
      <w:pPr>
        <w:spacing w:after="0"/>
        <w:ind w:left="0"/>
        <w:jc w:val="both"/>
      </w:pPr>
      <w:r>
        <w:rPr>
          <w:rFonts w:ascii="Times New Roman"/>
          <w:b w:val="false"/>
          <w:i w:val="false"/>
          <w:color w:val="000000"/>
          <w:sz w:val="28"/>
        </w:rPr>
        <w:t>
      91. Mammology.</w:t>
      </w:r>
    </w:p>
    <w:p>
      <w:pPr>
        <w:spacing w:after="0"/>
        <w:ind w:left="0"/>
        <w:jc w:val="both"/>
      </w:pPr>
      <w:r>
        <w:rPr>
          <w:rFonts w:ascii="Times New Roman"/>
          <w:b w:val="false"/>
          <w:i w:val="false"/>
          <w:color w:val="000000"/>
          <w:sz w:val="28"/>
        </w:rPr>
        <w:t>
      92. Manual therapy.</w:t>
      </w:r>
    </w:p>
    <w:p>
      <w:pPr>
        <w:spacing w:after="0"/>
        <w:ind w:left="0"/>
        <w:jc w:val="both"/>
      </w:pPr>
      <w:r>
        <w:rPr>
          <w:rFonts w:ascii="Times New Roman"/>
          <w:b w:val="false"/>
          <w:i w:val="false"/>
          <w:color w:val="000000"/>
          <w:sz w:val="28"/>
        </w:rPr>
        <w:t>
      93. Medical genetics.</w:t>
      </w:r>
    </w:p>
    <w:p>
      <w:pPr>
        <w:spacing w:after="0"/>
        <w:ind w:left="0"/>
        <w:jc w:val="both"/>
      </w:pPr>
      <w:r>
        <w:rPr>
          <w:rFonts w:ascii="Times New Roman"/>
          <w:b w:val="false"/>
          <w:i w:val="false"/>
          <w:color w:val="000000"/>
          <w:sz w:val="28"/>
        </w:rPr>
        <w:t>
      94. Medical rehabilitation (children).</w:t>
      </w:r>
    </w:p>
    <w:p>
      <w:pPr>
        <w:spacing w:after="0"/>
        <w:ind w:left="0"/>
        <w:jc w:val="both"/>
      </w:pPr>
      <w:r>
        <w:rPr>
          <w:rFonts w:ascii="Times New Roman"/>
          <w:b w:val="false"/>
          <w:i w:val="false"/>
          <w:color w:val="000000"/>
          <w:sz w:val="28"/>
        </w:rPr>
        <w:t>
      95. Medical and forensic examination.</w:t>
      </w:r>
    </w:p>
    <w:p>
      <w:pPr>
        <w:spacing w:after="0"/>
        <w:ind w:left="0"/>
        <w:jc w:val="both"/>
      </w:pPr>
      <w:r>
        <w:rPr>
          <w:rFonts w:ascii="Times New Roman"/>
          <w:b w:val="false"/>
          <w:i w:val="false"/>
          <w:color w:val="000000"/>
          <w:sz w:val="28"/>
        </w:rPr>
        <w:t>
      96. Narcology.</w:t>
      </w:r>
    </w:p>
    <w:p>
      <w:pPr>
        <w:spacing w:after="0"/>
        <w:ind w:left="0"/>
        <w:jc w:val="both"/>
      </w:pPr>
      <w:r>
        <w:rPr>
          <w:rFonts w:ascii="Times New Roman"/>
          <w:b w:val="false"/>
          <w:i w:val="false"/>
          <w:color w:val="000000"/>
          <w:sz w:val="28"/>
        </w:rPr>
        <w:t>
      97. Neurology (children).</w:t>
      </w:r>
    </w:p>
    <w:p>
      <w:pPr>
        <w:spacing w:after="0"/>
        <w:ind w:left="0"/>
        <w:jc w:val="both"/>
      </w:pPr>
      <w:r>
        <w:rPr>
          <w:rFonts w:ascii="Times New Roman"/>
          <w:b w:val="false"/>
          <w:i w:val="false"/>
          <w:color w:val="000000"/>
          <w:sz w:val="28"/>
        </w:rPr>
        <w:t>
      98. Transplantology according to the profile of the main specialty.</w:t>
      </w:r>
    </w:p>
    <w:p>
      <w:pPr>
        <w:spacing w:after="0"/>
        <w:ind w:left="0"/>
        <w:jc w:val="both"/>
      </w:pPr>
      <w:r>
        <w:rPr>
          <w:rFonts w:ascii="Times New Roman"/>
          <w:b w:val="false"/>
          <w:i w:val="false"/>
          <w:color w:val="000000"/>
          <w:sz w:val="28"/>
        </w:rPr>
        <w:t>
      99. Neuropsychiatry (children).</w:t>
      </w:r>
    </w:p>
    <w:p>
      <w:pPr>
        <w:spacing w:after="0"/>
        <w:ind w:left="0"/>
        <w:jc w:val="both"/>
      </w:pPr>
      <w:r>
        <w:rPr>
          <w:rFonts w:ascii="Times New Roman"/>
          <w:b w:val="false"/>
          <w:i w:val="false"/>
          <w:color w:val="000000"/>
          <w:sz w:val="28"/>
        </w:rPr>
        <w:t>
      100. Neurosurgery (children).</w:t>
      </w:r>
    </w:p>
    <w:p>
      <w:pPr>
        <w:spacing w:after="0"/>
        <w:ind w:left="0"/>
        <w:jc w:val="both"/>
      </w:pPr>
      <w:r>
        <w:rPr>
          <w:rFonts w:ascii="Times New Roman"/>
          <w:b w:val="false"/>
          <w:i w:val="false"/>
          <w:color w:val="000000"/>
          <w:sz w:val="28"/>
        </w:rPr>
        <w:t>
      101. Neonatal surgery.</w:t>
      </w:r>
    </w:p>
    <w:p>
      <w:pPr>
        <w:spacing w:after="0"/>
        <w:ind w:left="0"/>
        <w:jc w:val="both"/>
      </w:pPr>
      <w:r>
        <w:rPr>
          <w:rFonts w:ascii="Times New Roman"/>
          <w:b w:val="false"/>
          <w:i w:val="false"/>
          <w:color w:val="000000"/>
          <w:sz w:val="28"/>
        </w:rPr>
        <w:t>
      102. Nephrology (children).</w:t>
      </w:r>
    </w:p>
    <w:p>
      <w:pPr>
        <w:spacing w:after="0"/>
        <w:ind w:left="0"/>
        <w:jc w:val="both"/>
      </w:pPr>
      <w:r>
        <w:rPr>
          <w:rFonts w:ascii="Times New Roman"/>
          <w:b w:val="false"/>
          <w:i w:val="false"/>
          <w:color w:val="000000"/>
          <w:sz w:val="28"/>
        </w:rPr>
        <w:t>
      103. Functional diagnostics in nephrology.</w:t>
      </w:r>
    </w:p>
    <w:p>
      <w:pPr>
        <w:spacing w:after="0"/>
        <w:ind w:left="0"/>
        <w:jc w:val="both"/>
      </w:pPr>
      <w:r>
        <w:rPr>
          <w:rFonts w:ascii="Times New Roman"/>
          <w:b w:val="false"/>
          <w:i w:val="false"/>
          <w:color w:val="000000"/>
          <w:sz w:val="28"/>
        </w:rPr>
        <w:t>
      104. Oncological gynecology.</w:t>
      </w:r>
    </w:p>
    <w:p>
      <w:pPr>
        <w:spacing w:after="0"/>
        <w:ind w:left="0"/>
        <w:jc w:val="both"/>
      </w:pPr>
      <w:r>
        <w:rPr>
          <w:rFonts w:ascii="Times New Roman"/>
          <w:b w:val="false"/>
          <w:i w:val="false"/>
          <w:color w:val="000000"/>
          <w:sz w:val="28"/>
        </w:rPr>
        <w:t>
      105. Oncological pharmacology.</w:t>
      </w:r>
    </w:p>
    <w:p>
      <w:pPr>
        <w:spacing w:after="0"/>
        <w:ind w:left="0"/>
        <w:jc w:val="both"/>
      </w:pPr>
      <w:r>
        <w:rPr>
          <w:rFonts w:ascii="Times New Roman"/>
          <w:b w:val="false"/>
          <w:i w:val="false"/>
          <w:color w:val="000000"/>
          <w:sz w:val="28"/>
        </w:rPr>
        <w:t>
      106. Oncological surgery.</w:t>
      </w:r>
    </w:p>
    <w:p>
      <w:pPr>
        <w:spacing w:after="0"/>
        <w:ind w:left="0"/>
        <w:jc w:val="both"/>
      </w:pPr>
      <w:r>
        <w:rPr>
          <w:rFonts w:ascii="Times New Roman"/>
          <w:b w:val="false"/>
          <w:i w:val="false"/>
          <w:color w:val="000000"/>
          <w:sz w:val="28"/>
        </w:rPr>
        <w:t>
      107. Oncomorphology.</w:t>
      </w:r>
    </w:p>
    <w:p>
      <w:pPr>
        <w:spacing w:after="0"/>
        <w:ind w:left="0"/>
        <w:jc w:val="both"/>
      </w:pPr>
      <w:r>
        <w:rPr>
          <w:rFonts w:ascii="Times New Roman"/>
          <w:b w:val="false"/>
          <w:i w:val="false"/>
          <w:color w:val="000000"/>
          <w:sz w:val="28"/>
        </w:rPr>
        <w:t>
      108. Otorhinolaryngology (children).</w:t>
      </w:r>
    </w:p>
    <w:p>
      <w:pPr>
        <w:spacing w:after="0"/>
        <w:ind w:left="0"/>
        <w:jc w:val="both"/>
      </w:pPr>
      <w:r>
        <w:rPr>
          <w:rFonts w:ascii="Times New Roman"/>
          <w:b w:val="false"/>
          <w:i w:val="false"/>
          <w:color w:val="000000"/>
          <w:sz w:val="28"/>
        </w:rPr>
        <w:t>
      109. Ophthalmology (children).</w:t>
      </w:r>
    </w:p>
    <w:p>
      <w:pPr>
        <w:spacing w:after="0"/>
        <w:ind w:left="0"/>
        <w:jc w:val="both"/>
      </w:pPr>
      <w:r>
        <w:rPr>
          <w:rFonts w:ascii="Times New Roman"/>
          <w:b w:val="false"/>
          <w:i w:val="false"/>
          <w:color w:val="000000"/>
          <w:sz w:val="28"/>
        </w:rPr>
        <w:t>
      110. Pathomorphology.</w:t>
      </w:r>
    </w:p>
    <w:p>
      <w:pPr>
        <w:spacing w:after="0"/>
        <w:ind w:left="0"/>
        <w:jc w:val="both"/>
      </w:pPr>
      <w:r>
        <w:rPr>
          <w:rFonts w:ascii="Times New Roman"/>
          <w:b w:val="false"/>
          <w:i w:val="false"/>
          <w:color w:val="000000"/>
          <w:sz w:val="28"/>
        </w:rPr>
        <w:t>
      111. Perfusion.</w:t>
      </w:r>
    </w:p>
    <w:p>
      <w:pPr>
        <w:spacing w:after="0"/>
        <w:ind w:left="0"/>
        <w:jc w:val="both"/>
      </w:pPr>
      <w:r>
        <w:rPr>
          <w:rFonts w:ascii="Times New Roman"/>
          <w:b w:val="false"/>
          <w:i w:val="false"/>
          <w:color w:val="000000"/>
          <w:sz w:val="28"/>
        </w:rPr>
        <w:t>
      112. Plastic surgery (children).</w:t>
      </w:r>
    </w:p>
    <w:p>
      <w:pPr>
        <w:spacing w:after="0"/>
        <w:ind w:left="0"/>
        <w:jc w:val="both"/>
      </w:pPr>
      <w:r>
        <w:rPr>
          <w:rFonts w:ascii="Times New Roman"/>
          <w:b w:val="false"/>
          <w:i w:val="false"/>
          <w:color w:val="000000"/>
          <w:sz w:val="28"/>
        </w:rPr>
        <w:t>
      113. Psychiatry (children).</w:t>
      </w:r>
    </w:p>
    <w:p>
      <w:pPr>
        <w:spacing w:after="0"/>
        <w:ind w:left="0"/>
        <w:jc w:val="both"/>
      </w:pPr>
      <w:r>
        <w:rPr>
          <w:rFonts w:ascii="Times New Roman"/>
          <w:b w:val="false"/>
          <w:i w:val="false"/>
          <w:color w:val="000000"/>
          <w:sz w:val="28"/>
        </w:rPr>
        <w:t>
      114. Psychopharmacology.</w:t>
      </w:r>
    </w:p>
    <w:p>
      <w:pPr>
        <w:spacing w:after="0"/>
        <w:ind w:left="0"/>
        <w:jc w:val="both"/>
      </w:pPr>
      <w:r>
        <w:rPr>
          <w:rFonts w:ascii="Times New Roman"/>
          <w:b w:val="false"/>
          <w:i w:val="false"/>
          <w:color w:val="000000"/>
          <w:sz w:val="28"/>
        </w:rPr>
        <w:t>
      115. Pulmonology (children).</w:t>
      </w:r>
    </w:p>
    <w:p>
      <w:pPr>
        <w:spacing w:after="0"/>
        <w:ind w:left="0"/>
        <w:jc w:val="both"/>
      </w:pPr>
      <w:r>
        <w:rPr>
          <w:rFonts w:ascii="Times New Roman"/>
          <w:b w:val="false"/>
          <w:i w:val="false"/>
          <w:color w:val="000000"/>
          <w:sz w:val="28"/>
        </w:rPr>
        <w:t>
      116. Radiation medicine and hygiene.</w:t>
      </w:r>
    </w:p>
    <w:p>
      <w:pPr>
        <w:spacing w:after="0"/>
        <w:ind w:left="0"/>
        <w:jc w:val="both"/>
      </w:pPr>
      <w:r>
        <w:rPr>
          <w:rFonts w:ascii="Times New Roman"/>
          <w:b w:val="false"/>
          <w:i w:val="false"/>
          <w:color w:val="000000"/>
          <w:sz w:val="28"/>
        </w:rPr>
        <w:t>
      117. Radiation pharmacy.</w:t>
      </w:r>
    </w:p>
    <w:p>
      <w:pPr>
        <w:spacing w:after="0"/>
        <w:ind w:left="0"/>
        <w:jc w:val="both"/>
      </w:pPr>
      <w:r>
        <w:rPr>
          <w:rFonts w:ascii="Times New Roman"/>
          <w:b w:val="false"/>
          <w:i w:val="false"/>
          <w:color w:val="000000"/>
          <w:sz w:val="28"/>
        </w:rPr>
        <w:t>
      118. Radionuclide diagnostics.</w:t>
      </w:r>
    </w:p>
    <w:p>
      <w:pPr>
        <w:spacing w:after="0"/>
        <w:ind w:left="0"/>
        <w:jc w:val="both"/>
      </w:pPr>
      <w:r>
        <w:rPr>
          <w:rFonts w:ascii="Times New Roman"/>
          <w:b w:val="false"/>
          <w:i w:val="false"/>
          <w:color w:val="000000"/>
          <w:sz w:val="28"/>
        </w:rPr>
        <w:t>
      119. Radionuclide therapy.</w:t>
      </w:r>
    </w:p>
    <w:p>
      <w:pPr>
        <w:spacing w:after="0"/>
        <w:ind w:left="0"/>
        <w:jc w:val="both"/>
      </w:pPr>
      <w:r>
        <w:rPr>
          <w:rFonts w:ascii="Times New Roman"/>
          <w:b w:val="false"/>
          <w:i w:val="false"/>
          <w:color w:val="000000"/>
          <w:sz w:val="28"/>
        </w:rPr>
        <w:t>
      120. Rheumatology (children).</w:t>
      </w:r>
    </w:p>
    <w:p>
      <w:pPr>
        <w:spacing w:after="0"/>
        <w:ind w:left="0"/>
        <w:jc w:val="both"/>
      </w:pPr>
      <w:r>
        <w:rPr>
          <w:rFonts w:ascii="Times New Roman"/>
          <w:b w:val="false"/>
          <w:i w:val="false"/>
          <w:color w:val="000000"/>
          <w:sz w:val="28"/>
        </w:rPr>
        <w:t>
      121. X-ray diagnostics.</w:t>
      </w:r>
    </w:p>
    <w:p>
      <w:pPr>
        <w:spacing w:after="0"/>
        <w:ind w:left="0"/>
        <w:jc w:val="both"/>
      </w:pPr>
      <w:r>
        <w:rPr>
          <w:rFonts w:ascii="Times New Roman"/>
          <w:b w:val="false"/>
          <w:i w:val="false"/>
          <w:color w:val="000000"/>
          <w:sz w:val="28"/>
        </w:rPr>
        <w:t>
      122. Reflexology.</w:t>
      </w:r>
    </w:p>
    <w:p>
      <w:pPr>
        <w:spacing w:after="0"/>
        <w:ind w:left="0"/>
        <w:jc w:val="both"/>
      </w:pPr>
      <w:r>
        <w:rPr>
          <w:rFonts w:ascii="Times New Roman"/>
          <w:b w:val="false"/>
          <w:i w:val="false"/>
          <w:color w:val="000000"/>
          <w:sz w:val="28"/>
        </w:rPr>
        <w:t>
      123. Sexopathology.</w:t>
      </w:r>
    </w:p>
    <w:p>
      <w:pPr>
        <w:spacing w:after="0"/>
        <w:ind w:left="0"/>
        <w:jc w:val="both"/>
      </w:pPr>
      <w:r>
        <w:rPr>
          <w:rFonts w:ascii="Times New Roman"/>
          <w:b w:val="false"/>
          <w:i w:val="false"/>
          <w:color w:val="000000"/>
          <w:sz w:val="28"/>
        </w:rPr>
        <w:t>
      124. Forensic biology and histology.</w:t>
      </w:r>
    </w:p>
    <w:p>
      <w:pPr>
        <w:spacing w:after="0"/>
        <w:ind w:left="0"/>
        <w:jc w:val="both"/>
      </w:pPr>
      <w:r>
        <w:rPr>
          <w:rFonts w:ascii="Times New Roman"/>
          <w:b w:val="false"/>
          <w:i w:val="false"/>
          <w:color w:val="000000"/>
          <w:sz w:val="28"/>
        </w:rPr>
        <w:t>
      125. Forensic medical examination.</w:t>
      </w:r>
    </w:p>
    <w:p>
      <w:pPr>
        <w:spacing w:after="0"/>
        <w:ind w:left="0"/>
        <w:jc w:val="both"/>
      </w:pPr>
      <w:r>
        <w:rPr>
          <w:rFonts w:ascii="Times New Roman"/>
          <w:b w:val="false"/>
          <w:i w:val="false"/>
          <w:color w:val="000000"/>
          <w:sz w:val="28"/>
        </w:rPr>
        <w:t>
      126. Forensic narcological examination (adults, children)</w:t>
      </w:r>
    </w:p>
    <w:p>
      <w:pPr>
        <w:spacing w:after="0"/>
        <w:ind w:left="0"/>
        <w:jc w:val="both"/>
      </w:pPr>
      <w:r>
        <w:rPr>
          <w:rFonts w:ascii="Times New Roman"/>
          <w:b w:val="false"/>
          <w:i w:val="false"/>
          <w:color w:val="000000"/>
          <w:sz w:val="28"/>
        </w:rPr>
        <w:t>
      127. Forensic psychiatric examination (adults, children)</w:t>
      </w:r>
    </w:p>
    <w:p>
      <w:pPr>
        <w:spacing w:after="0"/>
        <w:ind w:left="0"/>
        <w:jc w:val="both"/>
      </w:pPr>
      <w:r>
        <w:rPr>
          <w:rFonts w:ascii="Times New Roman"/>
          <w:b w:val="false"/>
          <w:i w:val="false"/>
          <w:color w:val="000000"/>
          <w:sz w:val="28"/>
        </w:rPr>
        <w:t>
      128. Sports medicine.</w:t>
      </w:r>
    </w:p>
    <w:p>
      <w:pPr>
        <w:spacing w:after="0"/>
        <w:ind w:left="0"/>
        <w:jc w:val="both"/>
      </w:pPr>
      <w:r>
        <w:rPr>
          <w:rFonts w:ascii="Times New Roman"/>
          <w:b w:val="false"/>
          <w:i w:val="false"/>
          <w:color w:val="000000"/>
          <w:sz w:val="28"/>
        </w:rPr>
        <w:t>
      129. Su-jok therapy.</w:t>
      </w:r>
    </w:p>
    <w:p>
      <w:pPr>
        <w:spacing w:after="0"/>
        <w:ind w:left="0"/>
        <w:jc w:val="both"/>
      </w:pPr>
      <w:r>
        <w:rPr>
          <w:rFonts w:ascii="Times New Roman"/>
          <w:b w:val="false"/>
          <w:i w:val="false"/>
          <w:color w:val="000000"/>
          <w:sz w:val="28"/>
        </w:rPr>
        <w:t>
      130. Toxicology (children).</w:t>
      </w:r>
    </w:p>
    <w:p>
      <w:pPr>
        <w:spacing w:after="0"/>
        <w:ind w:left="0"/>
        <w:jc w:val="both"/>
      </w:pPr>
      <w:r>
        <w:rPr>
          <w:rFonts w:ascii="Times New Roman"/>
          <w:b w:val="false"/>
          <w:i w:val="false"/>
          <w:color w:val="000000"/>
          <w:sz w:val="28"/>
        </w:rPr>
        <w:t xml:space="preserve">
      131. Thoracic surgery. </w:t>
      </w:r>
    </w:p>
    <w:p>
      <w:pPr>
        <w:spacing w:after="0"/>
        <w:ind w:left="0"/>
        <w:jc w:val="both"/>
      </w:pPr>
      <w:r>
        <w:rPr>
          <w:rFonts w:ascii="Times New Roman"/>
          <w:b w:val="false"/>
          <w:i w:val="false"/>
          <w:color w:val="000000"/>
          <w:sz w:val="28"/>
        </w:rPr>
        <w:t>
      132. Traumatology - orthopedics (children's).</w:t>
      </w:r>
    </w:p>
    <w:p>
      <w:pPr>
        <w:spacing w:after="0"/>
        <w:ind w:left="0"/>
        <w:jc w:val="both"/>
      </w:pPr>
      <w:r>
        <w:rPr>
          <w:rFonts w:ascii="Times New Roman"/>
          <w:b w:val="false"/>
          <w:i w:val="false"/>
          <w:color w:val="000000"/>
          <w:sz w:val="28"/>
        </w:rPr>
        <w:t>
      133. Transplant coordination.</w:t>
      </w:r>
    </w:p>
    <w:p>
      <w:pPr>
        <w:spacing w:after="0"/>
        <w:ind w:left="0"/>
        <w:jc w:val="both"/>
      </w:pPr>
      <w:r>
        <w:rPr>
          <w:rFonts w:ascii="Times New Roman"/>
          <w:b w:val="false"/>
          <w:i w:val="false"/>
          <w:color w:val="000000"/>
          <w:sz w:val="28"/>
        </w:rPr>
        <w:t>
      134. Transfusiology.</w:t>
      </w:r>
    </w:p>
    <w:p>
      <w:pPr>
        <w:spacing w:after="0"/>
        <w:ind w:left="0"/>
        <w:jc w:val="both"/>
      </w:pPr>
      <w:r>
        <w:rPr>
          <w:rFonts w:ascii="Times New Roman"/>
          <w:b w:val="false"/>
          <w:i w:val="false"/>
          <w:color w:val="000000"/>
          <w:sz w:val="28"/>
        </w:rPr>
        <w:t>
      135. Functional diagnostics of the respiratory system.</w:t>
      </w:r>
    </w:p>
    <w:p>
      <w:pPr>
        <w:spacing w:after="0"/>
        <w:ind w:left="0"/>
        <w:jc w:val="both"/>
      </w:pPr>
      <w:r>
        <w:rPr>
          <w:rFonts w:ascii="Times New Roman"/>
          <w:b w:val="false"/>
          <w:i w:val="false"/>
          <w:color w:val="000000"/>
          <w:sz w:val="28"/>
        </w:rPr>
        <w:t>
      136. Ultrasound diagnostics.</w:t>
      </w:r>
    </w:p>
    <w:p>
      <w:pPr>
        <w:spacing w:after="0"/>
        <w:ind w:left="0"/>
        <w:jc w:val="both"/>
      </w:pPr>
      <w:r>
        <w:rPr>
          <w:rFonts w:ascii="Times New Roman"/>
          <w:b w:val="false"/>
          <w:i w:val="false"/>
          <w:color w:val="000000"/>
          <w:sz w:val="28"/>
        </w:rPr>
        <w:t>
      137. Urology and andrology (children).</w:t>
      </w:r>
    </w:p>
    <w:p>
      <w:pPr>
        <w:spacing w:after="0"/>
        <w:ind w:left="0"/>
        <w:jc w:val="both"/>
      </w:pPr>
      <w:r>
        <w:rPr>
          <w:rFonts w:ascii="Times New Roman"/>
          <w:b w:val="false"/>
          <w:i w:val="false"/>
          <w:color w:val="000000"/>
          <w:sz w:val="28"/>
        </w:rPr>
        <w:t>
      138. Herbal medicine.</w:t>
      </w:r>
    </w:p>
    <w:p>
      <w:pPr>
        <w:spacing w:after="0"/>
        <w:ind w:left="0"/>
        <w:jc w:val="both"/>
      </w:pPr>
      <w:r>
        <w:rPr>
          <w:rFonts w:ascii="Times New Roman"/>
          <w:b w:val="false"/>
          <w:i w:val="false"/>
          <w:color w:val="000000"/>
          <w:sz w:val="28"/>
        </w:rPr>
        <w:t>
      139. Phlebology.</w:t>
      </w:r>
    </w:p>
    <w:p>
      <w:pPr>
        <w:spacing w:after="0"/>
        <w:ind w:left="0"/>
        <w:jc w:val="both"/>
      </w:pPr>
      <w:r>
        <w:rPr>
          <w:rFonts w:ascii="Times New Roman"/>
          <w:b w:val="false"/>
          <w:i w:val="false"/>
          <w:color w:val="000000"/>
          <w:sz w:val="28"/>
        </w:rPr>
        <w:t>
      140. Phthisiology (children).</w:t>
      </w:r>
    </w:p>
    <w:p>
      <w:pPr>
        <w:spacing w:after="0"/>
        <w:ind w:left="0"/>
        <w:jc w:val="both"/>
      </w:pPr>
      <w:r>
        <w:rPr>
          <w:rFonts w:ascii="Times New Roman"/>
          <w:b w:val="false"/>
          <w:i w:val="false"/>
          <w:color w:val="000000"/>
          <w:sz w:val="28"/>
        </w:rPr>
        <w:t>
      141. Phthisiology.</w:t>
      </w:r>
    </w:p>
    <w:p>
      <w:pPr>
        <w:spacing w:after="0"/>
        <w:ind w:left="0"/>
        <w:jc w:val="both"/>
      </w:pPr>
      <w:r>
        <w:rPr>
          <w:rFonts w:ascii="Times New Roman"/>
          <w:b w:val="false"/>
          <w:i w:val="false"/>
          <w:color w:val="000000"/>
          <w:sz w:val="28"/>
        </w:rPr>
        <w:t>
      142. Endocrinology (children).</w:t>
      </w:r>
    </w:p>
    <w:p>
      <w:pPr>
        <w:spacing w:after="0"/>
        <w:ind w:left="0"/>
        <w:jc w:val="both"/>
      </w:pPr>
      <w:r>
        <w:rPr>
          <w:rFonts w:ascii="Times New Roman"/>
          <w:b w:val="false"/>
          <w:i w:val="false"/>
          <w:color w:val="000000"/>
          <w:sz w:val="28"/>
        </w:rPr>
        <w:t>
      143. Nuclear medicine.</w:t>
      </w:r>
    </w:p>
    <w:p>
      <w:pPr>
        <w:spacing w:after="0"/>
        <w:ind w:left="0"/>
        <w:jc w:val="left"/>
      </w:pPr>
      <w:r>
        <w:rPr>
          <w:rFonts w:ascii="Times New Roman"/>
          <w:b/>
          <w:i w:val="false"/>
          <w:color w:val="000000"/>
        </w:rPr>
        <w:t xml:space="preserve"> Chapter 3. Specialties of employees with post-secondary medical education</w:t>
      </w:r>
    </w:p>
    <w:p>
      <w:pPr>
        <w:spacing w:after="0"/>
        <w:ind w:left="0"/>
        <w:jc w:val="both"/>
      </w:pPr>
      <w:r>
        <w:rPr>
          <w:rFonts w:ascii="Times New Roman"/>
          <w:b w:val="false"/>
          <w:i w:val="false"/>
          <w:color w:val="000000"/>
          <w:sz w:val="28"/>
        </w:rPr>
        <w:t>
      144. Nursing (applied Bachelor's degree).</w:t>
      </w:r>
    </w:p>
    <w:p>
      <w:pPr>
        <w:spacing w:after="0"/>
        <w:ind w:left="0"/>
        <w:jc w:val="left"/>
      </w:pPr>
      <w:r>
        <w:rPr>
          <w:rFonts w:ascii="Times New Roman"/>
          <w:b/>
          <w:i w:val="false"/>
          <w:color w:val="000000"/>
        </w:rPr>
        <w:t xml:space="preserve"> Chapter 4. Specialties of employees with technical and professional medical education</w:t>
      </w:r>
    </w:p>
    <w:p>
      <w:pPr>
        <w:spacing w:after="0"/>
        <w:ind w:left="0"/>
        <w:jc w:val="both"/>
      </w:pPr>
      <w:r>
        <w:rPr>
          <w:rFonts w:ascii="Times New Roman"/>
          <w:b w:val="false"/>
          <w:i w:val="false"/>
          <w:color w:val="000000"/>
          <w:sz w:val="28"/>
        </w:rPr>
        <w:t>
      145. Obstetrics.</w:t>
      </w:r>
    </w:p>
    <w:p>
      <w:pPr>
        <w:spacing w:after="0"/>
        <w:ind w:left="0"/>
        <w:jc w:val="both"/>
      </w:pPr>
      <w:r>
        <w:rPr>
          <w:rFonts w:ascii="Times New Roman"/>
          <w:b w:val="false"/>
          <w:i w:val="false"/>
          <w:color w:val="000000"/>
          <w:sz w:val="28"/>
        </w:rPr>
        <w:t>
      146. General medicine.</w:t>
      </w:r>
    </w:p>
    <w:p>
      <w:pPr>
        <w:spacing w:after="0"/>
        <w:ind w:left="0"/>
        <w:jc w:val="both"/>
      </w:pPr>
      <w:r>
        <w:rPr>
          <w:rFonts w:ascii="Times New Roman"/>
          <w:b w:val="false"/>
          <w:i w:val="false"/>
          <w:color w:val="000000"/>
          <w:sz w:val="28"/>
        </w:rPr>
        <w:t>
      147. Laboratory diagnostics.</w:t>
      </w:r>
    </w:p>
    <w:p>
      <w:pPr>
        <w:spacing w:after="0"/>
        <w:ind w:left="0"/>
        <w:jc w:val="both"/>
      </w:pPr>
      <w:r>
        <w:rPr>
          <w:rFonts w:ascii="Times New Roman"/>
          <w:b w:val="false"/>
          <w:i w:val="false"/>
          <w:color w:val="000000"/>
          <w:sz w:val="28"/>
        </w:rPr>
        <w:t>
      148. Medical optics.</w:t>
      </w:r>
    </w:p>
    <w:p>
      <w:pPr>
        <w:spacing w:after="0"/>
        <w:ind w:left="0"/>
        <w:jc w:val="both"/>
      </w:pPr>
      <w:r>
        <w:rPr>
          <w:rFonts w:ascii="Times New Roman"/>
          <w:b w:val="false"/>
          <w:i w:val="false"/>
          <w:color w:val="000000"/>
          <w:sz w:val="28"/>
        </w:rPr>
        <w:t>
      149. Nursing.</w:t>
      </w:r>
    </w:p>
    <w:p>
      <w:pPr>
        <w:spacing w:after="0"/>
        <w:ind w:left="0"/>
        <w:jc w:val="both"/>
      </w:pPr>
      <w:r>
        <w:rPr>
          <w:rFonts w:ascii="Times New Roman"/>
          <w:b w:val="false"/>
          <w:i w:val="false"/>
          <w:color w:val="000000"/>
          <w:sz w:val="28"/>
        </w:rPr>
        <w:t>
      150. Dentistry.</w:t>
      </w:r>
    </w:p>
    <w:p>
      <w:pPr>
        <w:spacing w:after="0"/>
        <w:ind w:left="0"/>
        <w:jc w:val="both"/>
      </w:pPr>
      <w:r>
        <w:rPr>
          <w:rFonts w:ascii="Times New Roman"/>
          <w:b w:val="false"/>
          <w:i w:val="false"/>
          <w:color w:val="000000"/>
          <w:sz w:val="28"/>
        </w:rPr>
        <w:t>
      151. Orthopedic dentistry.</w:t>
      </w:r>
    </w:p>
    <w:p>
      <w:pPr>
        <w:spacing w:after="0"/>
        <w:ind w:left="0"/>
        <w:jc w:val="left"/>
      </w:pPr>
      <w:r>
        <w:rPr>
          <w:rFonts w:ascii="Times New Roman"/>
          <w:b/>
          <w:i w:val="false"/>
          <w:color w:val="000000"/>
        </w:rPr>
        <w:t xml:space="preserve"> Chapter 5. Specializations of employees with technical and professional medical education</w:t>
      </w:r>
    </w:p>
    <w:p>
      <w:pPr>
        <w:spacing w:after="0"/>
        <w:ind w:left="0"/>
        <w:jc w:val="both"/>
      </w:pPr>
      <w:r>
        <w:rPr>
          <w:rFonts w:ascii="Times New Roman"/>
          <w:b w:val="false"/>
          <w:i w:val="false"/>
          <w:color w:val="000000"/>
          <w:sz w:val="28"/>
        </w:rPr>
        <w:t>
      152. Laboratory science in a bacteriological laboratory.</w:t>
      </w:r>
    </w:p>
    <w:p>
      <w:pPr>
        <w:spacing w:after="0"/>
        <w:ind w:left="0"/>
        <w:jc w:val="both"/>
      </w:pPr>
      <w:r>
        <w:rPr>
          <w:rFonts w:ascii="Times New Roman"/>
          <w:b w:val="false"/>
          <w:i w:val="false"/>
          <w:color w:val="000000"/>
          <w:sz w:val="28"/>
        </w:rPr>
        <w:t>
      153. Classic and therapeutic massage.</w:t>
      </w:r>
    </w:p>
    <w:p>
      <w:pPr>
        <w:spacing w:after="0"/>
        <w:ind w:left="0"/>
        <w:jc w:val="both"/>
      </w:pPr>
      <w:r>
        <w:rPr>
          <w:rFonts w:ascii="Times New Roman"/>
          <w:b w:val="false"/>
          <w:i w:val="false"/>
          <w:color w:val="000000"/>
          <w:sz w:val="28"/>
        </w:rPr>
        <w:t>
      154. Nursing (general practice nurse).</w:t>
      </w:r>
    </w:p>
    <w:p>
      <w:pPr>
        <w:spacing w:after="0"/>
        <w:ind w:left="0"/>
        <w:jc w:val="both"/>
      </w:pPr>
      <w:r>
        <w:rPr>
          <w:rFonts w:ascii="Times New Roman"/>
          <w:b w:val="false"/>
          <w:i w:val="false"/>
          <w:color w:val="000000"/>
          <w:sz w:val="28"/>
        </w:rPr>
        <w:t>
      155. Nursing in school medicine.</w:t>
      </w:r>
    </w:p>
    <w:p>
      <w:pPr>
        <w:spacing w:after="0"/>
        <w:ind w:left="0"/>
        <w:jc w:val="both"/>
      </w:pPr>
      <w:r>
        <w:rPr>
          <w:rFonts w:ascii="Times New Roman"/>
          <w:b w:val="false"/>
          <w:i w:val="false"/>
          <w:color w:val="000000"/>
          <w:sz w:val="28"/>
        </w:rPr>
        <w:t>
      156. Laboratory science in the pathology bureau.</w:t>
      </w:r>
    </w:p>
    <w:p>
      <w:pPr>
        <w:spacing w:after="0"/>
        <w:ind w:left="0"/>
        <w:jc w:val="both"/>
      </w:pPr>
      <w:r>
        <w:rPr>
          <w:rFonts w:ascii="Times New Roman"/>
          <w:b w:val="false"/>
          <w:i w:val="false"/>
          <w:color w:val="000000"/>
          <w:sz w:val="28"/>
        </w:rPr>
        <w:t>
      157. Nursing in radiology.</w:t>
      </w:r>
    </w:p>
    <w:p>
      <w:pPr>
        <w:spacing w:after="0"/>
        <w:ind w:left="0"/>
        <w:jc w:val="both"/>
      </w:pPr>
      <w:r>
        <w:rPr>
          <w:rFonts w:ascii="Times New Roman"/>
          <w:b w:val="false"/>
          <w:i w:val="false"/>
          <w:color w:val="000000"/>
          <w:sz w:val="28"/>
        </w:rPr>
        <w:t>
      158. Laboratory science in cytology, histology.</w:t>
      </w:r>
    </w:p>
    <w:p>
      <w:pPr>
        <w:spacing w:after="0"/>
        <w:ind w:left="0"/>
        <w:jc w:val="left"/>
      </w:pPr>
      <w:r>
        <w:rPr>
          <w:rFonts w:ascii="Times New Roman"/>
          <w:b/>
          <w:i w:val="false"/>
          <w:color w:val="000000"/>
        </w:rPr>
        <w:t xml:space="preserve"> Chapter 6. </w:t>
      </w:r>
      <w:r>
        <w:br/>
      </w:r>
      <w:r>
        <w:rPr>
          <w:rFonts w:ascii="Times New Roman"/>
          <w:b/>
          <w:i w:val="false"/>
          <w:color w:val="000000"/>
        </w:rPr>
        <w:t>Specialties of employees with higher and postgraduate education in the field of public health and healthcare management, sanitary-epidemiological profile</w:t>
      </w:r>
    </w:p>
    <w:p>
      <w:pPr>
        <w:spacing w:after="0"/>
        <w:ind w:left="0"/>
        <w:jc w:val="both"/>
      </w:pPr>
      <w:r>
        <w:rPr>
          <w:rFonts w:ascii="Times New Roman"/>
          <w:b w:val="false"/>
          <w:i w:val="false"/>
          <w:color w:val="000000"/>
          <w:sz w:val="28"/>
        </w:rPr>
        <w:t>
      159. Biomedicine.</w:t>
      </w:r>
    </w:p>
    <w:p>
      <w:pPr>
        <w:spacing w:after="0"/>
        <w:ind w:left="0"/>
        <w:jc w:val="both"/>
      </w:pPr>
      <w:r>
        <w:rPr>
          <w:rFonts w:ascii="Times New Roman"/>
          <w:b w:val="false"/>
          <w:i w:val="false"/>
          <w:color w:val="000000"/>
          <w:sz w:val="28"/>
        </w:rPr>
        <w:t>
      160. Hygiene-epidemiology.</w:t>
      </w:r>
    </w:p>
    <w:p>
      <w:pPr>
        <w:spacing w:after="0"/>
        <w:ind w:left="0"/>
        <w:jc w:val="both"/>
      </w:pPr>
      <w:r>
        <w:rPr>
          <w:rFonts w:ascii="Times New Roman"/>
          <w:b w:val="false"/>
          <w:i w:val="false"/>
          <w:color w:val="000000"/>
          <w:sz w:val="28"/>
        </w:rPr>
        <w:t>
      161. Healthcare management.</w:t>
      </w:r>
    </w:p>
    <w:p>
      <w:pPr>
        <w:spacing w:after="0"/>
        <w:ind w:left="0"/>
        <w:jc w:val="both"/>
      </w:pPr>
      <w:r>
        <w:rPr>
          <w:rFonts w:ascii="Times New Roman"/>
          <w:b w:val="false"/>
          <w:i w:val="false"/>
          <w:color w:val="000000"/>
          <w:sz w:val="28"/>
        </w:rPr>
        <w:t>
      162. Social work in healthcare.</w:t>
      </w:r>
    </w:p>
    <w:p>
      <w:pPr>
        <w:spacing w:after="0"/>
        <w:ind w:left="0"/>
        <w:jc w:val="both"/>
      </w:pPr>
      <w:r>
        <w:rPr>
          <w:rFonts w:ascii="Times New Roman"/>
          <w:b w:val="false"/>
          <w:i w:val="false"/>
          <w:color w:val="000000"/>
          <w:sz w:val="28"/>
        </w:rPr>
        <w:t>
      163. Public health.</w:t>
      </w:r>
    </w:p>
    <w:p>
      <w:pPr>
        <w:spacing w:after="0"/>
        <w:ind w:left="0"/>
        <w:jc w:val="both"/>
      </w:pPr>
      <w:r>
        <w:rPr>
          <w:rFonts w:ascii="Times New Roman"/>
          <w:b w:val="false"/>
          <w:i w:val="false"/>
          <w:color w:val="000000"/>
          <w:sz w:val="28"/>
        </w:rPr>
        <w:t>
      164. Public health protection.</w:t>
      </w:r>
    </w:p>
    <w:p>
      <w:pPr>
        <w:spacing w:after="0"/>
        <w:ind w:left="0"/>
        <w:jc w:val="both"/>
      </w:pPr>
      <w:r>
        <w:rPr>
          <w:rFonts w:ascii="Times New Roman"/>
          <w:b w:val="false"/>
          <w:i w:val="false"/>
          <w:color w:val="000000"/>
          <w:sz w:val="28"/>
        </w:rPr>
        <w:t>
      165. Medical and preventive care.</w:t>
      </w:r>
    </w:p>
    <w:p>
      <w:pPr>
        <w:spacing w:after="0"/>
        <w:ind w:left="0"/>
        <w:jc w:val="left"/>
      </w:pPr>
      <w:r>
        <w:rPr>
          <w:rFonts w:ascii="Times New Roman"/>
          <w:b/>
          <w:i w:val="false"/>
          <w:color w:val="000000"/>
        </w:rPr>
        <w:t xml:space="preserve"> Chapter 7. </w:t>
      </w:r>
      <w:r>
        <w:br/>
      </w:r>
      <w:r>
        <w:rPr>
          <w:rFonts w:ascii="Times New Roman"/>
          <w:b/>
          <w:i w:val="false"/>
          <w:color w:val="000000"/>
        </w:rPr>
        <w:t>Specializations of employees with higher and postgraduate education in the field of public health, public health protection, medical and preventive care, sanitary and epidemiological profile</w:t>
      </w:r>
    </w:p>
    <w:p>
      <w:pPr>
        <w:spacing w:after="0"/>
        <w:ind w:left="0"/>
        <w:jc w:val="both"/>
      </w:pPr>
      <w:r>
        <w:rPr>
          <w:rFonts w:ascii="Times New Roman"/>
          <w:b w:val="false"/>
          <w:i w:val="false"/>
          <w:color w:val="000000"/>
          <w:sz w:val="28"/>
        </w:rPr>
        <w:t>
      166. Bacteriology.</w:t>
      </w:r>
    </w:p>
    <w:p>
      <w:pPr>
        <w:spacing w:after="0"/>
        <w:ind w:left="0"/>
        <w:jc w:val="both"/>
      </w:pPr>
      <w:r>
        <w:rPr>
          <w:rFonts w:ascii="Times New Roman"/>
          <w:b w:val="false"/>
          <w:i w:val="false"/>
          <w:color w:val="000000"/>
          <w:sz w:val="28"/>
        </w:rPr>
        <w:t>
      167. Hygiene of children and adolescents.</w:t>
      </w:r>
    </w:p>
    <w:p>
      <w:pPr>
        <w:spacing w:after="0"/>
        <w:ind w:left="0"/>
        <w:jc w:val="both"/>
      </w:pPr>
      <w:r>
        <w:rPr>
          <w:rFonts w:ascii="Times New Roman"/>
          <w:b w:val="false"/>
          <w:i w:val="false"/>
          <w:color w:val="000000"/>
          <w:sz w:val="28"/>
        </w:rPr>
        <w:t>
      168. Virology.</w:t>
      </w:r>
    </w:p>
    <w:p>
      <w:pPr>
        <w:spacing w:after="0"/>
        <w:ind w:left="0"/>
        <w:jc w:val="both"/>
      </w:pPr>
      <w:r>
        <w:rPr>
          <w:rFonts w:ascii="Times New Roman"/>
          <w:b w:val="false"/>
          <w:i w:val="false"/>
          <w:color w:val="000000"/>
          <w:sz w:val="28"/>
        </w:rPr>
        <w:t>
      169. Disinfection business.</w:t>
      </w:r>
    </w:p>
    <w:p>
      <w:pPr>
        <w:spacing w:after="0"/>
        <w:ind w:left="0"/>
        <w:jc w:val="both"/>
      </w:pPr>
      <w:r>
        <w:rPr>
          <w:rFonts w:ascii="Times New Roman"/>
          <w:b w:val="false"/>
          <w:i w:val="false"/>
          <w:color w:val="000000"/>
          <w:sz w:val="28"/>
        </w:rPr>
        <w:t>
      170. Healthcare management.</w:t>
      </w:r>
    </w:p>
    <w:p>
      <w:pPr>
        <w:spacing w:after="0"/>
        <w:ind w:left="0"/>
        <w:jc w:val="both"/>
      </w:pPr>
      <w:r>
        <w:rPr>
          <w:rFonts w:ascii="Times New Roman"/>
          <w:b w:val="false"/>
          <w:i w:val="false"/>
          <w:color w:val="000000"/>
          <w:sz w:val="28"/>
        </w:rPr>
        <w:t>
      171. Occupational hygiene.</w:t>
      </w:r>
    </w:p>
    <w:p>
      <w:pPr>
        <w:spacing w:after="0"/>
        <w:ind w:left="0"/>
        <w:jc w:val="both"/>
      </w:pPr>
      <w:r>
        <w:rPr>
          <w:rFonts w:ascii="Times New Roman"/>
          <w:b w:val="false"/>
          <w:i w:val="false"/>
          <w:color w:val="000000"/>
          <w:sz w:val="28"/>
        </w:rPr>
        <w:t>
      172. Laboratory science.</w:t>
      </w:r>
    </w:p>
    <w:p>
      <w:pPr>
        <w:spacing w:after="0"/>
        <w:ind w:left="0"/>
        <w:jc w:val="both"/>
      </w:pPr>
      <w:r>
        <w:rPr>
          <w:rFonts w:ascii="Times New Roman"/>
          <w:b w:val="false"/>
          <w:i w:val="false"/>
          <w:color w:val="000000"/>
          <w:sz w:val="28"/>
        </w:rPr>
        <w:t>
      173. Communal hygiene</w:t>
      </w:r>
    </w:p>
    <w:p>
      <w:pPr>
        <w:spacing w:after="0"/>
        <w:ind w:left="0"/>
        <w:jc w:val="both"/>
      </w:pPr>
      <w:r>
        <w:rPr>
          <w:rFonts w:ascii="Times New Roman"/>
          <w:b w:val="false"/>
          <w:i w:val="false"/>
          <w:color w:val="000000"/>
          <w:sz w:val="28"/>
        </w:rPr>
        <w:t>
      174. Microbiology.</w:t>
      </w:r>
    </w:p>
    <w:p>
      <w:pPr>
        <w:spacing w:after="0"/>
        <w:ind w:left="0"/>
        <w:jc w:val="both"/>
      </w:pPr>
      <w:r>
        <w:rPr>
          <w:rFonts w:ascii="Times New Roman"/>
          <w:b w:val="false"/>
          <w:i w:val="false"/>
          <w:color w:val="000000"/>
          <w:sz w:val="28"/>
        </w:rPr>
        <w:t>
      175. Nutritionology.</w:t>
      </w:r>
    </w:p>
    <w:p>
      <w:pPr>
        <w:spacing w:after="0"/>
        <w:ind w:left="0"/>
        <w:jc w:val="both"/>
      </w:pPr>
      <w:r>
        <w:rPr>
          <w:rFonts w:ascii="Times New Roman"/>
          <w:b w:val="false"/>
          <w:i w:val="false"/>
          <w:color w:val="000000"/>
          <w:sz w:val="28"/>
        </w:rPr>
        <w:t>
      176. Industrial hygiene.</w:t>
      </w:r>
    </w:p>
    <w:p>
      <w:pPr>
        <w:spacing w:after="0"/>
        <w:ind w:left="0"/>
        <w:jc w:val="both"/>
      </w:pPr>
      <w:r>
        <w:rPr>
          <w:rFonts w:ascii="Times New Roman"/>
          <w:b w:val="false"/>
          <w:i w:val="false"/>
          <w:color w:val="000000"/>
          <w:sz w:val="28"/>
        </w:rPr>
        <w:t>
      177. Parasitology.</w:t>
      </w:r>
    </w:p>
    <w:p>
      <w:pPr>
        <w:spacing w:after="0"/>
        <w:ind w:left="0"/>
        <w:jc w:val="both"/>
      </w:pPr>
      <w:r>
        <w:rPr>
          <w:rFonts w:ascii="Times New Roman"/>
          <w:b w:val="false"/>
          <w:i w:val="false"/>
          <w:color w:val="000000"/>
          <w:sz w:val="28"/>
        </w:rPr>
        <w:t>
      178. Biosafety when working with microorganisms of pathogenicity group II.</w:t>
      </w:r>
    </w:p>
    <w:p>
      <w:pPr>
        <w:spacing w:after="0"/>
        <w:ind w:left="0"/>
        <w:jc w:val="both"/>
      </w:pPr>
      <w:r>
        <w:rPr>
          <w:rFonts w:ascii="Times New Roman"/>
          <w:b w:val="false"/>
          <w:i w:val="false"/>
          <w:color w:val="000000"/>
          <w:sz w:val="28"/>
        </w:rPr>
        <w:t>
      179. Biosafety when working with particularly dangerous microorganisms of pathogenicity group II (cholera).</w:t>
      </w:r>
    </w:p>
    <w:p>
      <w:pPr>
        <w:spacing w:after="0"/>
        <w:ind w:left="0"/>
        <w:jc w:val="both"/>
      </w:pPr>
      <w:r>
        <w:rPr>
          <w:rFonts w:ascii="Times New Roman"/>
          <w:b w:val="false"/>
          <w:i w:val="false"/>
          <w:color w:val="000000"/>
          <w:sz w:val="28"/>
        </w:rPr>
        <w:t>
      180. Field biosafety when working with microorganisms of I-II pathogenicity groups.</w:t>
      </w:r>
    </w:p>
    <w:p>
      <w:pPr>
        <w:spacing w:after="0"/>
        <w:ind w:left="0"/>
        <w:jc w:val="both"/>
      </w:pPr>
      <w:r>
        <w:rPr>
          <w:rFonts w:ascii="Times New Roman"/>
          <w:b w:val="false"/>
          <w:i w:val="false"/>
          <w:color w:val="000000"/>
          <w:sz w:val="28"/>
        </w:rPr>
        <w:t>
      181. Biosafety when working with microorganisms of pathogenicity groups I-II (plague, cholera).</w:t>
      </w:r>
    </w:p>
    <w:p>
      <w:pPr>
        <w:spacing w:after="0"/>
        <w:ind w:left="0"/>
        <w:jc w:val="both"/>
      </w:pPr>
      <w:r>
        <w:rPr>
          <w:rFonts w:ascii="Times New Roman"/>
          <w:b w:val="false"/>
          <w:i w:val="false"/>
          <w:color w:val="000000"/>
          <w:sz w:val="28"/>
        </w:rPr>
        <w:t>
      182. Radiation hygiene.</w:t>
      </w:r>
    </w:p>
    <w:p>
      <w:pPr>
        <w:spacing w:after="0"/>
        <w:ind w:left="0"/>
        <w:jc w:val="both"/>
      </w:pPr>
      <w:r>
        <w:rPr>
          <w:rFonts w:ascii="Times New Roman"/>
          <w:b w:val="false"/>
          <w:i w:val="false"/>
          <w:color w:val="000000"/>
          <w:sz w:val="28"/>
        </w:rPr>
        <w:t>
      183. Laboratory science in a sanitary and hygienic laboratory.</w:t>
      </w:r>
    </w:p>
    <w:p>
      <w:pPr>
        <w:spacing w:after="0"/>
        <w:ind w:left="0"/>
        <w:jc w:val="both"/>
      </w:pPr>
      <w:r>
        <w:rPr>
          <w:rFonts w:ascii="Times New Roman"/>
          <w:b w:val="false"/>
          <w:i w:val="false"/>
          <w:color w:val="000000"/>
          <w:sz w:val="28"/>
        </w:rPr>
        <w:t>
      184. Food hygiene.</w:t>
      </w:r>
    </w:p>
    <w:p>
      <w:pPr>
        <w:spacing w:after="0"/>
        <w:ind w:left="0"/>
        <w:jc w:val="both"/>
      </w:pPr>
      <w:r>
        <w:rPr>
          <w:rFonts w:ascii="Times New Roman"/>
          <w:b w:val="false"/>
          <w:i w:val="false"/>
          <w:color w:val="000000"/>
          <w:sz w:val="28"/>
        </w:rPr>
        <w:t>
      185. Toxicology.</w:t>
      </w:r>
    </w:p>
    <w:p>
      <w:pPr>
        <w:spacing w:after="0"/>
        <w:ind w:left="0"/>
        <w:jc w:val="both"/>
      </w:pPr>
      <w:r>
        <w:rPr>
          <w:rFonts w:ascii="Times New Roman"/>
          <w:b w:val="false"/>
          <w:i w:val="false"/>
          <w:color w:val="000000"/>
          <w:sz w:val="28"/>
        </w:rPr>
        <w:t>
      186. Epidemiology.</w:t>
      </w:r>
    </w:p>
    <w:p>
      <w:pPr>
        <w:spacing w:after="0"/>
        <w:ind w:left="0"/>
        <w:jc w:val="left"/>
      </w:pPr>
      <w:r>
        <w:rPr>
          <w:rFonts w:ascii="Times New Roman"/>
          <w:b/>
          <w:i w:val="false"/>
          <w:color w:val="000000"/>
        </w:rPr>
        <w:t xml:space="preserve"> Chapter 8. </w:t>
      </w:r>
      <w:r>
        <w:br/>
      </w:r>
      <w:r>
        <w:rPr>
          <w:rFonts w:ascii="Times New Roman"/>
          <w:b/>
          <w:i w:val="false"/>
          <w:color w:val="000000"/>
        </w:rPr>
        <w:t>Specializations of employees with higher and postgraduate non-medical education</w:t>
      </w:r>
    </w:p>
    <w:p>
      <w:pPr>
        <w:spacing w:after="0"/>
        <w:ind w:left="0"/>
        <w:jc w:val="both"/>
      </w:pPr>
      <w:r>
        <w:rPr>
          <w:rFonts w:ascii="Times New Roman"/>
          <w:b w:val="false"/>
          <w:i w:val="false"/>
          <w:color w:val="000000"/>
          <w:sz w:val="28"/>
        </w:rPr>
        <w:t>
      187. Bioengineering.</w:t>
      </w:r>
    </w:p>
    <w:p>
      <w:pPr>
        <w:spacing w:after="0"/>
        <w:ind w:left="0"/>
        <w:jc w:val="both"/>
      </w:pPr>
      <w:r>
        <w:rPr>
          <w:rFonts w:ascii="Times New Roman"/>
          <w:b w:val="false"/>
          <w:i w:val="false"/>
          <w:color w:val="000000"/>
          <w:sz w:val="28"/>
        </w:rPr>
        <w:t>
      188. Bioinformatics.</w:t>
      </w:r>
    </w:p>
    <w:p>
      <w:pPr>
        <w:spacing w:after="0"/>
        <w:ind w:left="0"/>
        <w:jc w:val="both"/>
      </w:pPr>
      <w:r>
        <w:rPr>
          <w:rFonts w:ascii="Times New Roman"/>
          <w:b w:val="false"/>
          <w:i w:val="false"/>
          <w:color w:val="000000"/>
          <w:sz w:val="28"/>
        </w:rPr>
        <w:t>
      189. Bioethics.</w:t>
      </w:r>
    </w:p>
    <w:p>
      <w:pPr>
        <w:spacing w:after="0"/>
        <w:ind w:left="0"/>
        <w:jc w:val="both"/>
      </w:pPr>
      <w:r>
        <w:rPr>
          <w:rFonts w:ascii="Times New Roman"/>
          <w:b w:val="false"/>
          <w:i w:val="false"/>
          <w:color w:val="000000"/>
          <w:sz w:val="28"/>
        </w:rPr>
        <w:t>
      190. IT in healthcare (IT technologies).</w:t>
      </w:r>
    </w:p>
    <w:p>
      <w:pPr>
        <w:spacing w:after="0"/>
        <w:ind w:left="0"/>
        <w:jc w:val="both"/>
      </w:pPr>
      <w:r>
        <w:rPr>
          <w:rFonts w:ascii="Times New Roman"/>
          <w:b w:val="false"/>
          <w:i w:val="false"/>
          <w:color w:val="000000"/>
          <w:sz w:val="28"/>
        </w:rPr>
        <w:t>
      191. Medical technics.</w:t>
      </w:r>
    </w:p>
    <w:p>
      <w:pPr>
        <w:spacing w:after="0"/>
        <w:ind w:left="0"/>
        <w:jc w:val="both"/>
      </w:pPr>
      <w:r>
        <w:rPr>
          <w:rFonts w:ascii="Times New Roman"/>
          <w:b w:val="false"/>
          <w:i w:val="false"/>
          <w:color w:val="000000"/>
          <w:sz w:val="28"/>
        </w:rPr>
        <w:t>
      192. Medical law.</w:t>
      </w:r>
    </w:p>
    <w:p>
      <w:pPr>
        <w:spacing w:after="0"/>
        <w:ind w:left="0"/>
        <w:jc w:val="both"/>
      </w:pPr>
      <w:r>
        <w:rPr>
          <w:rFonts w:ascii="Times New Roman"/>
          <w:b w:val="false"/>
          <w:i w:val="false"/>
          <w:color w:val="000000"/>
          <w:sz w:val="28"/>
        </w:rPr>
        <w:t>
      193. Psychology.</w:t>
      </w:r>
    </w:p>
    <w:p>
      <w:pPr>
        <w:spacing w:after="0"/>
        <w:ind w:left="0"/>
        <w:jc w:val="both"/>
      </w:pPr>
      <w:r>
        <w:rPr>
          <w:rFonts w:ascii="Times New Roman"/>
          <w:b w:val="false"/>
          <w:i w:val="false"/>
          <w:color w:val="000000"/>
          <w:sz w:val="28"/>
        </w:rPr>
        <w:t>
      194. Medical technics engineering.</w:t>
      </w:r>
    </w:p>
    <w:p>
      <w:pPr>
        <w:spacing w:after="0"/>
        <w:ind w:left="0"/>
        <w:jc w:val="left"/>
      </w:pPr>
      <w:r>
        <w:rPr>
          <w:rFonts w:ascii="Times New Roman"/>
          <w:b/>
          <w:i w:val="false"/>
          <w:color w:val="000000"/>
        </w:rPr>
        <w:t xml:space="preserve"> Chapter 9. </w:t>
      </w:r>
      <w:r>
        <w:br/>
      </w:r>
      <w:r>
        <w:rPr>
          <w:rFonts w:ascii="Times New Roman"/>
          <w:b/>
          <w:i w:val="false"/>
          <w:color w:val="000000"/>
        </w:rPr>
        <w:t>Specialties of employees with technical and vocational education in the sanitary and epidemiological profile</w:t>
      </w:r>
    </w:p>
    <w:p>
      <w:pPr>
        <w:spacing w:after="0"/>
        <w:ind w:left="0"/>
        <w:jc w:val="both"/>
      </w:pPr>
      <w:r>
        <w:rPr>
          <w:rFonts w:ascii="Times New Roman"/>
          <w:b w:val="false"/>
          <w:i w:val="false"/>
          <w:color w:val="000000"/>
          <w:sz w:val="28"/>
        </w:rPr>
        <w:t>
      195. Hygiene and epidemiology.</w:t>
      </w:r>
    </w:p>
    <w:p>
      <w:pPr>
        <w:spacing w:after="0"/>
        <w:ind w:left="0"/>
        <w:jc w:val="left"/>
      </w:pPr>
      <w:r>
        <w:rPr>
          <w:rFonts w:ascii="Times New Roman"/>
          <w:b/>
          <w:i w:val="false"/>
          <w:color w:val="000000"/>
        </w:rPr>
        <w:t xml:space="preserve"> Chapter 10. </w:t>
      </w:r>
      <w:r>
        <w:br/>
      </w:r>
      <w:r>
        <w:rPr>
          <w:rFonts w:ascii="Times New Roman"/>
          <w:b/>
          <w:i w:val="false"/>
          <w:color w:val="000000"/>
        </w:rPr>
        <w:t xml:space="preserve">Specializations of employees with technical and vocational education in the sanitary and epidemiological profile </w:t>
      </w:r>
    </w:p>
    <w:p>
      <w:pPr>
        <w:spacing w:after="0"/>
        <w:ind w:left="0"/>
        <w:jc w:val="both"/>
      </w:pPr>
      <w:r>
        <w:rPr>
          <w:rFonts w:ascii="Times New Roman"/>
          <w:b w:val="false"/>
          <w:i w:val="false"/>
          <w:color w:val="000000"/>
          <w:sz w:val="28"/>
        </w:rPr>
        <w:t>
      196. Bacteriology.</w:t>
      </w:r>
    </w:p>
    <w:p>
      <w:pPr>
        <w:spacing w:after="0"/>
        <w:ind w:left="0"/>
        <w:jc w:val="both"/>
      </w:pPr>
      <w:r>
        <w:rPr>
          <w:rFonts w:ascii="Times New Roman"/>
          <w:b w:val="false"/>
          <w:i w:val="false"/>
          <w:color w:val="000000"/>
          <w:sz w:val="28"/>
        </w:rPr>
        <w:t>
      197. Virology.</w:t>
      </w:r>
    </w:p>
    <w:p>
      <w:pPr>
        <w:spacing w:after="0"/>
        <w:ind w:left="0"/>
        <w:jc w:val="both"/>
      </w:pPr>
      <w:r>
        <w:rPr>
          <w:rFonts w:ascii="Times New Roman"/>
          <w:b w:val="false"/>
          <w:i w:val="false"/>
          <w:color w:val="000000"/>
          <w:sz w:val="28"/>
        </w:rPr>
        <w:t>
      198. Disinfection business.</w:t>
      </w:r>
    </w:p>
    <w:p>
      <w:pPr>
        <w:spacing w:after="0"/>
        <w:ind w:left="0"/>
        <w:jc w:val="both"/>
      </w:pPr>
      <w:r>
        <w:rPr>
          <w:rFonts w:ascii="Times New Roman"/>
          <w:b w:val="false"/>
          <w:i w:val="false"/>
          <w:color w:val="000000"/>
          <w:sz w:val="28"/>
        </w:rPr>
        <w:t>
      199. Occupational hygiene.</w:t>
      </w:r>
    </w:p>
    <w:p>
      <w:pPr>
        <w:spacing w:after="0"/>
        <w:ind w:left="0"/>
        <w:jc w:val="both"/>
      </w:pPr>
      <w:r>
        <w:rPr>
          <w:rFonts w:ascii="Times New Roman"/>
          <w:b w:val="false"/>
          <w:i w:val="false"/>
          <w:color w:val="000000"/>
          <w:sz w:val="28"/>
        </w:rPr>
        <w:t>
      200. General hygiene.</w:t>
      </w:r>
    </w:p>
    <w:p>
      <w:pPr>
        <w:spacing w:after="0"/>
        <w:ind w:left="0"/>
        <w:jc w:val="both"/>
      </w:pPr>
      <w:r>
        <w:rPr>
          <w:rFonts w:ascii="Times New Roman"/>
          <w:b w:val="false"/>
          <w:i w:val="false"/>
          <w:color w:val="000000"/>
          <w:sz w:val="28"/>
        </w:rPr>
        <w:t>
      201. Communal hygiene.</w:t>
      </w:r>
    </w:p>
    <w:p>
      <w:pPr>
        <w:spacing w:after="0"/>
        <w:ind w:left="0"/>
        <w:jc w:val="both"/>
      </w:pPr>
      <w:r>
        <w:rPr>
          <w:rFonts w:ascii="Times New Roman"/>
          <w:b w:val="false"/>
          <w:i w:val="false"/>
          <w:color w:val="000000"/>
          <w:sz w:val="28"/>
        </w:rPr>
        <w:t>
      202. Microbiology.</w:t>
      </w:r>
    </w:p>
    <w:p>
      <w:pPr>
        <w:spacing w:after="0"/>
        <w:ind w:left="0"/>
        <w:jc w:val="both"/>
      </w:pPr>
      <w:r>
        <w:rPr>
          <w:rFonts w:ascii="Times New Roman"/>
          <w:b w:val="false"/>
          <w:i w:val="false"/>
          <w:color w:val="000000"/>
          <w:sz w:val="28"/>
        </w:rPr>
        <w:t>
      203. Parasitology.</w:t>
      </w:r>
    </w:p>
    <w:p>
      <w:pPr>
        <w:spacing w:after="0"/>
        <w:ind w:left="0"/>
        <w:jc w:val="both"/>
      </w:pPr>
      <w:r>
        <w:rPr>
          <w:rFonts w:ascii="Times New Roman"/>
          <w:b w:val="false"/>
          <w:i w:val="false"/>
          <w:color w:val="000000"/>
          <w:sz w:val="28"/>
        </w:rPr>
        <w:t>
      204. Biosafety when working with microorganisms of pathogenicity groups I-II.</w:t>
      </w:r>
    </w:p>
    <w:p>
      <w:pPr>
        <w:spacing w:after="0"/>
        <w:ind w:left="0"/>
        <w:jc w:val="both"/>
      </w:pPr>
      <w:r>
        <w:rPr>
          <w:rFonts w:ascii="Times New Roman"/>
          <w:b w:val="false"/>
          <w:i w:val="false"/>
          <w:color w:val="000000"/>
          <w:sz w:val="28"/>
        </w:rPr>
        <w:t>
      205. Radiation hygiene.</w:t>
      </w:r>
    </w:p>
    <w:p>
      <w:pPr>
        <w:spacing w:after="0"/>
        <w:ind w:left="0"/>
        <w:jc w:val="both"/>
      </w:pPr>
      <w:r>
        <w:rPr>
          <w:rFonts w:ascii="Times New Roman"/>
          <w:b w:val="false"/>
          <w:i w:val="false"/>
          <w:color w:val="000000"/>
          <w:sz w:val="28"/>
        </w:rPr>
        <w:t>
      206. Laboratory science in sanitary and hygienic examination.</w:t>
      </w:r>
    </w:p>
    <w:p>
      <w:pPr>
        <w:spacing w:after="0"/>
        <w:ind w:left="0"/>
        <w:jc w:val="both"/>
      </w:pPr>
      <w:r>
        <w:rPr>
          <w:rFonts w:ascii="Times New Roman"/>
          <w:b w:val="false"/>
          <w:i w:val="false"/>
          <w:color w:val="000000"/>
          <w:sz w:val="28"/>
        </w:rPr>
        <w:t>
      207. Food hygiene.</w:t>
      </w:r>
    </w:p>
    <w:p>
      <w:pPr>
        <w:spacing w:after="0"/>
        <w:ind w:left="0"/>
        <w:jc w:val="both"/>
      </w:pPr>
      <w:r>
        <w:rPr>
          <w:rFonts w:ascii="Times New Roman"/>
          <w:b w:val="false"/>
          <w:i w:val="false"/>
          <w:color w:val="000000"/>
          <w:sz w:val="28"/>
        </w:rPr>
        <w:t>
      208. Toxicology.</w:t>
      </w:r>
    </w:p>
    <w:p>
      <w:pPr>
        <w:spacing w:after="0"/>
        <w:ind w:left="0"/>
        <w:jc w:val="both"/>
      </w:pPr>
      <w:r>
        <w:rPr>
          <w:rFonts w:ascii="Times New Roman"/>
          <w:b w:val="false"/>
          <w:i w:val="false"/>
          <w:color w:val="000000"/>
          <w:sz w:val="28"/>
        </w:rPr>
        <w:t>
      209. Epidemiology.</w:t>
      </w:r>
    </w:p>
    <w:p>
      <w:pPr>
        <w:spacing w:after="0"/>
        <w:ind w:left="0"/>
        <w:jc w:val="both"/>
      </w:pPr>
      <w:r>
        <w:rPr>
          <w:rFonts w:ascii="Times New Roman"/>
          <w:b w:val="false"/>
          <w:i w:val="false"/>
          <w:color w:val="000000"/>
          <w:sz w:val="28"/>
        </w:rPr>
        <w:t>
      210. Hygiene of children and adolescents.</w:t>
      </w:r>
    </w:p>
    <w:p>
      <w:pPr>
        <w:spacing w:after="0"/>
        <w:ind w:left="0"/>
        <w:jc w:val="left"/>
      </w:pPr>
      <w:r>
        <w:rPr>
          <w:rFonts w:ascii="Times New Roman"/>
          <w:b/>
          <w:i w:val="false"/>
          <w:color w:val="000000"/>
        </w:rPr>
        <w:t xml:space="preserve"> Chapter 11. </w:t>
      </w:r>
      <w:r>
        <w:br/>
      </w:r>
      <w:r>
        <w:rPr>
          <w:rFonts w:ascii="Times New Roman"/>
          <w:b/>
          <w:i w:val="false"/>
          <w:color w:val="000000"/>
        </w:rPr>
        <w:t>Specialties of employees with higher and postgraduate pharmaceutical education</w:t>
      </w:r>
    </w:p>
    <w:p>
      <w:pPr>
        <w:spacing w:after="0"/>
        <w:ind w:left="0"/>
        <w:jc w:val="both"/>
      </w:pPr>
      <w:r>
        <w:rPr>
          <w:rFonts w:ascii="Times New Roman"/>
          <w:b w:val="false"/>
          <w:i w:val="false"/>
          <w:color w:val="000000"/>
          <w:sz w:val="28"/>
        </w:rPr>
        <w:t>
      211. Pharmacy.</w:t>
      </w:r>
    </w:p>
    <w:p>
      <w:pPr>
        <w:spacing w:after="0"/>
        <w:ind w:left="0"/>
        <w:jc w:val="left"/>
      </w:pPr>
      <w:r>
        <w:rPr>
          <w:rFonts w:ascii="Times New Roman"/>
          <w:b/>
          <w:i w:val="false"/>
          <w:color w:val="000000"/>
        </w:rPr>
        <w:t xml:space="preserve"> Chapter 12. </w:t>
      </w:r>
      <w:r>
        <w:br/>
      </w:r>
      <w:r>
        <w:rPr>
          <w:rFonts w:ascii="Times New Roman"/>
          <w:b/>
          <w:i w:val="false"/>
          <w:color w:val="000000"/>
        </w:rPr>
        <w:t>Specializations of employees with higher and postgraduate pharmaceutical education</w:t>
      </w:r>
    </w:p>
    <w:p>
      <w:pPr>
        <w:spacing w:after="0"/>
        <w:ind w:left="0"/>
        <w:jc w:val="both"/>
      </w:pPr>
      <w:r>
        <w:rPr>
          <w:rFonts w:ascii="Times New Roman"/>
          <w:b w:val="false"/>
          <w:i w:val="false"/>
          <w:color w:val="000000"/>
          <w:sz w:val="28"/>
        </w:rPr>
        <w:t>
      212. Clinical pharmacy.</w:t>
      </w:r>
    </w:p>
    <w:p>
      <w:pPr>
        <w:spacing w:after="0"/>
        <w:ind w:left="0"/>
        <w:jc w:val="both"/>
      </w:pPr>
      <w:r>
        <w:rPr>
          <w:rFonts w:ascii="Times New Roman"/>
          <w:b w:val="false"/>
          <w:i w:val="false"/>
          <w:color w:val="000000"/>
          <w:sz w:val="28"/>
        </w:rPr>
        <w:t>
      213. Radiation pharmacy.</w:t>
      </w:r>
    </w:p>
    <w:p>
      <w:pPr>
        <w:spacing w:after="0"/>
        <w:ind w:left="0"/>
        <w:jc w:val="both"/>
      </w:pPr>
      <w:r>
        <w:rPr>
          <w:rFonts w:ascii="Times New Roman"/>
          <w:b w:val="false"/>
          <w:i w:val="false"/>
          <w:color w:val="000000"/>
          <w:sz w:val="28"/>
        </w:rPr>
        <w:t>
      214. Management in pharmacy.</w:t>
      </w:r>
    </w:p>
    <w:p>
      <w:pPr>
        <w:spacing w:after="0"/>
        <w:ind w:left="0"/>
        <w:jc w:val="both"/>
      </w:pPr>
      <w:r>
        <w:rPr>
          <w:rFonts w:ascii="Times New Roman"/>
          <w:b w:val="false"/>
          <w:i w:val="false"/>
          <w:color w:val="000000"/>
          <w:sz w:val="28"/>
        </w:rPr>
        <w:t>
      215. Quality management in pharmacy.</w:t>
      </w:r>
    </w:p>
    <w:p>
      <w:pPr>
        <w:spacing w:after="0"/>
        <w:ind w:left="0"/>
        <w:jc w:val="left"/>
      </w:pPr>
      <w:r>
        <w:rPr>
          <w:rFonts w:ascii="Times New Roman"/>
          <w:b/>
          <w:i w:val="false"/>
          <w:color w:val="000000"/>
        </w:rPr>
        <w:t xml:space="preserve"> Chapter 13. Specialties of employees with technical and professional pharmaceutical education </w:t>
      </w:r>
    </w:p>
    <w:p>
      <w:pPr>
        <w:spacing w:after="0"/>
        <w:ind w:left="0"/>
        <w:jc w:val="both"/>
      </w:pPr>
      <w:r>
        <w:rPr>
          <w:rFonts w:ascii="Times New Roman"/>
          <w:b w:val="false"/>
          <w:i w:val="false"/>
          <w:color w:val="000000"/>
          <w:sz w:val="28"/>
        </w:rPr>
        <w:t>
      216. Pharmacy.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order of the Minister</w:t>
            </w:r>
            <w:r>
              <w:br/>
            </w:r>
            <w:r>
              <w:rPr>
                <w:rFonts w:ascii="Times New Roman"/>
                <w:b w:val="false"/>
                <w:i w:val="false"/>
                <w:color w:val="000000"/>
                <w:sz w:val="20"/>
              </w:rPr>
              <w:t xml:space="preserve">of Healthcare of the </w:t>
            </w:r>
            <w:r>
              <w:br/>
            </w:r>
            <w:r>
              <w:rPr>
                <w:rFonts w:ascii="Times New Roman"/>
                <w:b w:val="false"/>
                <w:i w:val="false"/>
                <w:color w:val="000000"/>
                <w:sz w:val="20"/>
              </w:rPr>
              <w:t>Republic of Kazakhstan</w:t>
            </w:r>
            <w:r>
              <w:br/>
            </w:r>
            <w:r>
              <w:rPr>
                <w:rFonts w:ascii="Times New Roman"/>
                <w:b w:val="false"/>
                <w:i w:val="false"/>
                <w:color w:val="000000"/>
                <w:sz w:val="20"/>
              </w:rPr>
              <w:t>dated December 21, 2020</w:t>
            </w:r>
            <w:r>
              <w:br/>
            </w:r>
            <w:r>
              <w:rPr>
                <w:rFonts w:ascii="Times New Roman"/>
                <w:b w:val="false"/>
                <w:i w:val="false"/>
                <w:color w:val="000000"/>
                <w:sz w:val="20"/>
              </w:rPr>
              <w:t>№ KR HCM-305/2020</w:t>
            </w:r>
          </w:p>
        </w:tc>
      </w:tr>
    </w:tbl>
    <w:p>
      <w:pPr>
        <w:spacing w:after="0"/>
        <w:ind w:left="0"/>
        <w:jc w:val="left"/>
      </w:pPr>
      <w:r>
        <w:rPr>
          <w:rFonts w:ascii="Times New Roman"/>
          <w:b/>
          <w:i w:val="false"/>
          <w:color w:val="000000"/>
        </w:rPr>
        <w:t xml:space="preserve"> The nomenclature of positions for healthcare employees</w:t>
      </w:r>
    </w:p>
    <w:p>
      <w:pPr>
        <w:spacing w:after="0"/>
        <w:ind w:left="0"/>
        <w:jc w:val="both"/>
      </w:pPr>
      <w:r>
        <w:rPr>
          <w:rFonts w:ascii="Times New Roman"/>
          <w:b w:val="false"/>
          <w:i w:val="false"/>
          <w:color w:val="ff0000"/>
          <w:sz w:val="28"/>
        </w:rPr>
        <w:t>
      Footnote. The nomenclature is in the wording of the order of the Minister of Healthcare of the Republic of Kazakhstan dated 14.04.2023 № 72 (shall be enforced upon expiry of sixty calendar days after the day of its first official publication).</w:t>
      </w:r>
    </w:p>
    <w:p>
      <w:pPr>
        <w:spacing w:after="0"/>
        <w:ind w:left="0"/>
        <w:jc w:val="left"/>
      </w:pPr>
      <w:r>
        <w:rPr>
          <w:rFonts w:ascii="Times New Roman"/>
          <w:b/>
          <w:i w:val="false"/>
          <w:color w:val="000000"/>
        </w:rPr>
        <w:t xml:space="preserve"> Chapter 1. Positions of managers</w:t>
      </w:r>
    </w:p>
    <w:p>
      <w:pPr>
        <w:spacing w:after="0"/>
        <w:ind w:left="0"/>
        <w:jc w:val="both"/>
      </w:pPr>
      <w:r>
        <w:rPr>
          <w:rFonts w:ascii="Times New Roman"/>
          <w:b w:val="false"/>
          <w:i w:val="false"/>
          <w:color w:val="000000"/>
          <w:sz w:val="28"/>
        </w:rPr>
        <w:t>
      1. The head of a healthcare organization (general director, director) of republican, regional, district and city significance and (or) a healthcare organization that carries out informatization in the field of healthcare and (or) an organization of republican significance in the field of circulation of medicines and medical devices and (or) healthcare organizations operating in the field of sanitary and epidemiological welfare of the population, nuclear medicine.</w:t>
      </w:r>
    </w:p>
    <w:p>
      <w:pPr>
        <w:spacing w:after="0"/>
        <w:ind w:left="0"/>
        <w:jc w:val="both"/>
      </w:pPr>
      <w:r>
        <w:rPr>
          <w:rFonts w:ascii="Times New Roman"/>
          <w:b w:val="false"/>
          <w:i w:val="false"/>
          <w:color w:val="000000"/>
          <w:sz w:val="28"/>
        </w:rPr>
        <w:t>
      2. Deputy head (of a general director or director) of a healthcare organization (for medical part, for quality control of medical services, for strategic development, for organizational and methodological work, for anti-epidemic work) or a healthcare organization that carries out informatization in the field of healthcare or an organization in the field of circulation of medicines and medical devices and (or) healthcare organizations operating in the field of sanitary and epidemiological welfare of the population (for sanitary and epidemiological work).</w:t>
      </w:r>
    </w:p>
    <w:p>
      <w:pPr>
        <w:spacing w:after="0"/>
        <w:ind w:left="0"/>
        <w:jc w:val="both"/>
      </w:pPr>
      <w:r>
        <w:rPr>
          <w:rFonts w:ascii="Times New Roman"/>
          <w:b w:val="false"/>
          <w:i w:val="false"/>
          <w:color w:val="000000"/>
          <w:sz w:val="28"/>
        </w:rPr>
        <w:t>
      3. Deputy head (of a general director or director) of a healthcare organization for economic and administrative support.</w:t>
      </w:r>
    </w:p>
    <w:p>
      <w:pPr>
        <w:spacing w:after="0"/>
        <w:ind w:left="0"/>
        <w:jc w:val="both"/>
      </w:pPr>
      <w:r>
        <w:rPr>
          <w:rFonts w:ascii="Times New Roman"/>
          <w:b w:val="false"/>
          <w:i w:val="false"/>
          <w:color w:val="000000"/>
          <w:sz w:val="28"/>
        </w:rPr>
        <w:t>
      4. Head of a structural unit of a healthcare organization (senior doctor, head of a clinical (paraclinical) unit (department), head of department, senior (senior) nurse (male nurse) medical (medical) (senior paramedic, senior obstetrician), nursing manager, head or the head of the laboratory, the head of the laboratory of the organization of sanitary-epidemiological service, the head of the vivarium of the organization of sanitary-epidemiological service, the head of microbiological laboratory of the organization of sanitary-epidemiological service, the head of the department of reception and sampling in the organization of sanitary-epidemiological service, the head of the department of sanitary-epidemiological and laboratory analytics, the head of the department of metrology and technical maintenance in the field of sanitary and epidemiological service).</w:t>
      </w:r>
    </w:p>
    <w:p>
      <w:pPr>
        <w:spacing w:after="0"/>
        <w:ind w:left="0"/>
        <w:jc w:val="both"/>
      </w:pPr>
      <w:r>
        <w:rPr>
          <w:rFonts w:ascii="Times New Roman"/>
          <w:b w:val="false"/>
          <w:i w:val="false"/>
          <w:color w:val="000000"/>
          <w:sz w:val="28"/>
        </w:rPr>
        <w:t>
      5. Deputy director for nursing.</w:t>
      </w:r>
    </w:p>
    <w:p>
      <w:pPr>
        <w:spacing w:after="0"/>
        <w:ind w:left="0"/>
        <w:jc w:val="both"/>
      </w:pPr>
      <w:r>
        <w:rPr>
          <w:rFonts w:ascii="Times New Roman"/>
          <w:b w:val="false"/>
          <w:i w:val="false"/>
          <w:color w:val="000000"/>
          <w:sz w:val="28"/>
        </w:rPr>
        <w:t>
      6. Chief medical nurse.</w:t>
      </w:r>
    </w:p>
    <w:p>
      <w:pPr>
        <w:spacing w:after="0"/>
        <w:ind w:left="0"/>
        <w:jc w:val="left"/>
      </w:pPr>
      <w:r>
        <w:rPr>
          <w:rFonts w:ascii="Times New Roman"/>
          <w:b/>
          <w:i w:val="false"/>
          <w:color w:val="000000"/>
        </w:rPr>
        <w:t xml:space="preserve"> Chapter 2. Positions of specialists with higher and postgraduate medical education,</w:t>
      </w:r>
      <w:r>
        <w:br/>
      </w:r>
      <w:r>
        <w:rPr>
          <w:rFonts w:ascii="Times New Roman"/>
          <w:b/>
          <w:i w:val="false"/>
          <w:color w:val="000000"/>
        </w:rPr>
        <w:t xml:space="preserve">education in the field of public health and healthcare management, sanitary and </w:t>
      </w:r>
      <w:r>
        <w:br/>
      </w:r>
      <w:r>
        <w:rPr>
          <w:rFonts w:ascii="Times New Roman"/>
          <w:b/>
          <w:i w:val="false"/>
          <w:color w:val="000000"/>
        </w:rPr>
        <w:t>epidemiological profile</w:t>
      </w:r>
    </w:p>
    <w:p>
      <w:pPr>
        <w:spacing w:after="0"/>
        <w:ind w:left="0"/>
        <w:jc w:val="both"/>
      </w:pPr>
      <w:r>
        <w:rPr>
          <w:rFonts w:ascii="Times New Roman"/>
          <w:b w:val="false"/>
          <w:i w:val="false"/>
          <w:color w:val="000000"/>
          <w:sz w:val="28"/>
        </w:rPr>
        <w:t>
      7. Local doctor and (or) general practitioner.</w:t>
      </w:r>
    </w:p>
    <w:p>
      <w:pPr>
        <w:spacing w:after="0"/>
        <w:ind w:left="0"/>
        <w:jc w:val="both"/>
      </w:pPr>
      <w:r>
        <w:rPr>
          <w:rFonts w:ascii="Times New Roman"/>
          <w:b w:val="false"/>
          <w:i w:val="false"/>
          <w:color w:val="000000"/>
          <w:sz w:val="28"/>
        </w:rPr>
        <w:t>
      8. Doctor (profile specialist).</w:t>
      </w:r>
    </w:p>
    <w:p>
      <w:pPr>
        <w:spacing w:after="0"/>
        <w:ind w:left="0"/>
        <w:jc w:val="both"/>
      </w:pPr>
      <w:r>
        <w:rPr>
          <w:rFonts w:ascii="Times New Roman"/>
          <w:b w:val="false"/>
          <w:i w:val="false"/>
          <w:color w:val="000000"/>
          <w:sz w:val="28"/>
        </w:rPr>
        <w:t>
      9. Expert doctor.</w:t>
      </w:r>
    </w:p>
    <w:p>
      <w:pPr>
        <w:spacing w:after="0"/>
        <w:ind w:left="0"/>
        <w:jc w:val="both"/>
      </w:pPr>
      <w:r>
        <w:rPr>
          <w:rFonts w:ascii="Times New Roman"/>
          <w:b w:val="false"/>
          <w:i w:val="false"/>
          <w:color w:val="000000"/>
          <w:sz w:val="28"/>
        </w:rPr>
        <w:t>
      10. Forensic medical expert (of general expert examination, forensic biological examination, forensic histological examination, chemical toxicological examination, medical forensic examination, molecular genetic examination).</w:t>
      </w:r>
    </w:p>
    <w:p>
      <w:pPr>
        <w:spacing w:after="0"/>
        <w:ind w:left="0"/>
        <w:jc w:val="both"/>
      </w:pPr>
      <w:r>
        <w:rPr>
          <w:rFonts w:ascii="Times New Roman"/>
          <w:b w:val="false"/>
          <w:i w:val="false"/>
          <w:color w:val="000000"/>
          <w:sz w:val="28"/>
        </w:rPr>
        <w:t>
      11. Specialist forensic expert (of forensic biological, chemical toxicological, molecular genetic examinations).</w:t>
      </w:r>
    </w:p>
    <w:p>
      <w:pPr>
        <w:spacing w:after="0"/>
        <w:ind w:left="0"/>
        <w:jc w:val="both"/>
      </w:pPr>
      <w:r>
        <w:rPr>
          <w:rFonts w:ascii="Times New Roman"/>
          <w:b w:val="false"/>
          <w:i w:val="false"/>
          <w:color w:val="000000"/>
          <w:sz w:val="28"/>
        </w:rPr>
        <w:t>
      12. Transplant coordinator doctor.</w:t>
      </w:r>
    </w:p>
    <w:p>
      <w:pPr>
        <w:spacing w:after="0"/>
        <w:ind w:left="0"/>
        <w:jc w:val="both"/>
      </w:pPr>
      <w:r>
        <w:rPr>
          <w:rFonts w:ascii="Times New Roman"/>
          <w:b w:val="false"/>
          <w:i w:val="false"/>
          <w:color w:val="000000"/>
          <w:sz w:val="28"/>
        </w:rPr>
        <w:t>
      13. Resident doctor.</w:t>
      </w:r>
    </w:p>
    <w:p>
      <w:pPr>
        <w:spacing w:after="0"/>
        <w:ind w:left="0"/>
        <w:jc w:val="both"/>
      </w:pPr>
      <w:r>
        <w:rPr>
          <w:rFonts w:ascii="Times New Roman"/>
          <w:b w:val="false"/>
          <w:i w:val="false"/>
          <w:color w:val="000000"/>
          <w:sz w:val="28"/>
        </w:rPr>
        <w:t>
      14. Trainee doctor.</w:t>
      </w:r>
    </w:p>
    <w:p>
      <w:pPr>
        <w:spacing w:after="0"/>
        <w:ind w:left="0"/>
        <w:jc w:val="both"/>
      </w:pPr>
      <w:r>
        <w:rPr>
          <w:rFonts w:ascii="Times New Roman"/>
          <w:b w:val="false"/>
          <w:i w:val="false"/>
          <w:color w:val="000000"/>
          <w:sz w:val="28"/>
        </w:rPr>
        <w:t>
      15. Healthcare manager (for the quality of medical services, for the strategy and marketing of medical services, for the organization and methodology of providing medical services, for personnel (HR manager).</w:t>
      </w:r>
    </w:p>
    <w:p>
      <w:pPr>
        <w:spacing w:after="0"/>
        <w:ind w:left="0"/>
        <w:jc w:val="both"/>
      </w:pPr>
      <w:r>
        <w:rPr>
          <w:rFonts w:ascii="Times New Roman"/>
          <w:b w:val="false"/>
          <w:i w:val="false"/>
          <w:color w:val="000000"/>
          <w:sz w:val="28"/>
        </w:rPr>
        <w:t>
      16. Doctor or public healthcare specialist (valeologist, epidemiologist, statistician, methodologist).</w:t>
      </w:r>
    </w:p>
    <w:p>
      <w:pPr>
        <w:spacing w:after="0"/>
        <w:ind w:left="0"/>
        <w:jc w:val="both"/>
      </w:pPr>
      <w:r>
        <w:rPr>
          <w:rFonts w:ascii="Times New Roman"/>
          <w:b w:val="false"/>
          <w:i w:val="false"/>
          <w:color w:val="000000"/>
          <w:sz w:val="28"/>
        </w:rPr>
        <w:t>
      17. Doctor or specialist of sanitary and epidemiological service.</w:t>
      </w:r>
    </w:p>
    <w:p>
      <w:pPr>
        <w:spacing w:after="0"/>
        <w:ind w:left="0"/>
        <w:jc w:val="both"/>
      </w:pPr>
      <w:r>
        <w:rPr>
          <w:rFonts w:ascii="Times New Roman"/>
          <w:b w:val="false"/>
          <w:i w:val="false"/>
          <w:color w:val="000000"/>
          <w:sz w:val="28"/>
        </w:rPr>
        <w:t>
      18. Nurse (male nurse) senior (senior) medical (medical) (senior paramedic, senior obstetrician).</w:t>
      </w:r>
    </w:p>
    <w:p>
      <w:pPr>
        <w:spacing w:after="0"/>
        <w:ind w:left="0"/>
        <w:jc w:val="both"/>
      </w:pPr>
      <w:r>
        <w:rPr>
          <w:rFonts w:ascii="Times New Roman"/>
          <w:b w:val="false"/>
          <w:i w:val="false"/>
          <w:color w:val="000000"/>
          <w:sz w:val="28"/>
        </w:rPr>
        <w:t>
      19. Auditor of the sanitary and epidemiological service.</w:t>
      </w:r>
    </w:p>
    <w:p>
      <w:pPr>
        <w:spacing w:after="0"/>
        <w:ind w:left="0"/>
        <w:jc w:val="both"/>
      </w:pPr>
      <w:r>
        <w:rPr>
          <w:rFonts w:ascii="Times New Roman"/>
          <w:b w:val="false"/>
          <w:i w:val="false"/>
          <w:color w:val="000000"/>
          <w:sz w:val="28"/>
        </w:rPr>
        <w:t>
      20. Specialist in biosafety in the organization of sanitary and epidemiological services.</w:t>
      </w:r>
    </w:p>
    <w:p>
      <w:pPr>
        <w:spacing w:after="0"/>
        <w:ind w:left="0"/>
        <w:jc w:val="both"/>
      </w:pPr>
      <w:r>
        <w:rPr>
          <w:rFonts w:ascii="Times New Roman"/>
          <w:b w:val="false"/>
          <w:i w:val="false"/>
          <w:color w:val="000000"/>
          <w:sz w:val="28"/>
        </w:rPr>
        <w:t>
      21. Specialist in reception and sampling*.</w:t>
      </w:r>
    </w:p>
    <w:p>
      <w:pPr>
        <w:spacing w:after="0"/>
        <w:ind w:left="0"/>
        <w:jc w:val="both"/>
      </w:pPr>
      <w:r>
        <w:rPr>
          <w:rFonts w:ascii="Times New Roman"/>
          <w:b w:val="false"/>
          <w:i w:val="false"/>
          <w:color w:val="000000"/>
          <w:sz w:val="28"/>
        </w:rPr>
        <w:t>
      22. VAD coordinator (VAD) (specialist in mechanical circulatory support).</w:t>
      </w:r>
    </w:p>
    <w:p>
      <w:pPr>
        <w:spacing w:after="0"/>
        <w:ind w:left="0"/>
        <w:jc w:val="left"/>
      </w:pPr>
      <w:r>
        <w:rPr>
          <w:rFonts w:ascii="Times New Roman"/>
          <w:b/>
          <w:i w:val="false"/>
          <w:color w:val="000000"/>
        </w:rPr>
        <w:t xml:space="preserve"> Chapter 3. Positions of specialists with higher pharmaceutical education</w:t>
      </w:r>
    </w:p>
    <w:p>
      <w:pPr>
        <w:spacing w:after="0"/>
        <w:ind w:left="0"/>
        <w:jc w:val="both"/>
      </w:pPr>
      <w:r>
        <w:rPr>
          <w:rFonts w:ascii="Times New Roman"/>
          <w:b w:val="false"/>
          <w:i w:val="false"/>
          <w:color w:val="000000"/>
          <w:sz w:val="28"/>
        </w:rPr>
        <w:t>
      23. Pharmacist (senior pharmacist).</w:t>
      </w:r>
    </w:p>
    <w:p>
      <w:pPr>
        <w:spacing w:after="0"/>
        <w:ind w:left="0"/>
        <w:jc w:val="both"/>
      </w:pPr>
      <w:r>
        <w:rPr>
          <w:rFonts w:ascii="Times New Roman"/>
          <w:b w:val="false"/>
          <w:i w:val="false"/>
          <w:color w:val="000000"/>
          <w:sz w:val="28"/>
        </w:rPr>
        <w:t>
      24. Technological engineer for the production of medicines and medical devices.</w:t>
      </w:r>
    </w:p>
    <w:p>
      <w:pPr>
        <w:spacing w:after="0"/>
        <w:ind w:left="0"/>
        <w:jc w:val="both"/>
      </w:pPr>
      <w:r>
        <w:rPr>
          <w:rFonts w:ascii="Times New Roman"/>
          <w:b w:val="false"/>
          <w:i w:val="false"/>
          <w:color w:val="000000"/>
          <w:sz w:val="28"/>
        </w:rPr>
        <w:t>
      25. Quality management manager in pharmacy.</w:t>
      </w:r>
    </w:p>
    <w:p>
      <w:pPr>
        <w:spacing w:after="0"/>
        <w:ind w:left="0"/>
        <w:jc w:val="both"/>
      </w:pPr>
      <w:r>
        <w:rPr>
          <w:rFonts w:ascii="Times New Roman"/>
          <w:b w:val="false"/>
          <w:i w:val="false"/>
          <w:color w:val="000000"/>
          <w:sz w:val="28"/>
        </w:rPr>
        <w:t>
      26. Clinical pharmacist.</w:t>
      </w:r>
    </w:p>
    <w:p>
      <w:pPr>
        <w:spacing w:after="0"/>
        <w:ind w:left="0"/>
        <w:jc w:val="both"/>
      </w:pPr>
      <w:r>
        <w:rPr>
          <w:rFonts w:ascii="Times New Roman"/>
          <w:b w:val="false"/>
          <w:i w:val="false"/>
          <w:color w:val="000000"/>
          <w:sz w:val="28"/>
        </w:rPr>
        <w:t>
      27. Radiopharmacist.</w:t>
      </w:r>
    </w:p>
    <w:p>
      <w:pPr>
        <w:spacing w:after="0"/>
        <w:ind w:left="0"/>
        <w:jc w:val="both"/>
      </w:pPr>
      <w:r>
        <w:rPr>
          <w:rFonts w:ascii="Times New Roman"/>
          <w:b w:val="false"/>
          <w:i w:val="false"/>
          <w:color w:val="000000"/>
          <w:sz w:val="28"/>
        </w:rPr>
        <w:t>
      28. Inspector.</w:t>
      </w:r>
    </w:p>
    <w:p>
      <w:pPr>
        <w:spacing w:after="0"/>
        <w:ind w:left="0"/>
        <w:jc w:val="both"/>
      </w:pPr>
      <w:r>
        <w:rPr>
          <w:rFonts w:ascii="Times New Roman"/>
          <w:b w:val="false"/>
          <w:i w:val="false"/>
          <w:color w:val="000000"/>
          <w:sz w:val="28"/>
        </w:rPr>
        <w:t>
      29. Senior radiopharmacist.</w:t>
      </w:r>
    </w:p>
    <w:p>
      <w:pPr>
        <w:spacing w:after="0"/>
        <w:ind w:left="0"/>
        <w:jc w:val="left"/>
      </w:pPr>
      <w:r>
        <w:rPr>
          <w:rFonts w:ascii="Times New Roman"/>
          <w:b/>
          <w:i w:val="false"/>
          <w:color w:val="000000"/>
        </w:rPr>
        <w:t xml:space="preserve"> Chapter 4. Positions of specialists with higher non-medical education</w:t>
      </w:r>
    </w:p>
    <w:p>
      <w:pPr>
        <w:spacing w:after="0"/>
        <w:ind w:left="0"/>
        <w:jc w:val="both"/>
      </w:pPr>
      <w:r>
        <w:rPr>
          <w:rFonts w:ascii="Times New Roman"/>
          <w:b w:val="false"/>
          <w:i w:val="false"/>
          <w:color w:val="000000"/>
          <w:sz w:val="28"/>
        </w:rPr>
        <w:t>
      30. Laboratory specialist.</w:t>
      </w:r>
    </w:p>
    <w:p>
      <w:pPr>
        <w:spacing w:after="0"/>
        <w:ind w:left="0"/>
        <w:jc w:val="both"/>
      </w:pPr>
      <w:r>
        <w:rPr>
          <w:rFonts w:ascii="Times New Roman"/>
          <w:b w:val="false"/>
          <w:i w:val="false"/>
          <w:color w:val="000000"/>
          <w:sz w:val="28"/>
        </w:rPr>
        <w:t>
      31. Specialist of sanitary and epidemiological service (biologist, zoologist or epizootologist, entomologist).</w:t>
      </w:r>
    </w:p>
    <w:p>
      <w:pPr>
        <w:spacing w:after="0"/>
        <w:ind w:left="0"/>
        <w:jc w:val="both"/>
      </w:pPr>
      <w:r>
        <w:rPr>
          <w:rFonts w:ascii="Times New Roman"/>
          <w:b w:val="false"/>
          <w:i w:val="false"/>
          <w:color w:val="000000"/>
          <w:sz w:val="28"/>
        </w:rPr>
        <w:t>
      32. Biosafety specialist in the organization of sanitary and epidemiological services.</w:t>
      </w:r>
    </w:p>
    <w:p>
      <w:pPr>
        <w:spacing w:after="0"/>
        <w:ind w:left="0"/>
        <w:jc w:val="both"/>
      </w:pPr>
      <w:r>
        <w:rPr>
          <w:rFonts w:ascii="Times New Roman"/>
          <w:b w:val="false"/>
          <w:i w:val="false"/>
          <w:color w:val="000000"/>
          <w:sz w:val="28"/>
        </w:rPr>
        <w:t>
      33. Social work specialist in the field of healthcare.</w:t>
      </w:r>
    </w:p>
    <w:p>
      <w:pPr>
        <w:spacing w:after="0"/>
        <w:ind w:left="0"/>
        <w:jc w:val="both"/>
      </w:pPr>
      <w:r>
        <w:rPr>
          <w:rFonts w:ascii="Times New Roman"/>
          <w:b w:val="false"/>
          <w:i w:val="false"/>
          <w:color w:val="000000"/>
          <w:sz w:val="28"/>
        </w:rPr>
        <w:t>
      34. Medical psychologist.</w:t>
      </w:r>
    </w:p>
    <w:p>
      <w:pPr>
        <w:spacing w:after="0"/>
        <w:ind w:left="0"/>
        <w:jc w:val="both"/>
      </w:pPr>
      <w:r>
        <w:rPr>
          <w:rFonts w:ascii="Times New Roman"/>
          <w:b w:val="false"/>
          <w:i w:val="false"/>
          <w:color w:val="000000"/>
          <w:sz w:val="28"/>
        </w:rPr>
        <w:t>
      35. Cyclotron engineer for the production of radiopharmaceuticals.</w:t>
      </w:r>
    </w:p>
    <w:p>
      <w:pPr>
        <w:spacing w:after="0"/>
        <w:ind w:left="0"/>
        <w:jc w:val="both"/>
      </w:pPr>
      <w:r>
        <w:rPr>
          <w:rFonts w:ascii="Times New Roman"/>
          <w:b w:val="false"/>
          <w:i w:val="false"/>
          <w:color w:val="000000"/>
          <w:sz w:val="28"/>
        </w:rPr>
        <w:t>
      36. Radiochemist-technologist for the production of radiopharmaceuticals.</w:t>
      </w:r>
    </w:p>
    <w:p>
      <w:pPr>
        <w:spacing w:after="0"/>
        <w:ind w:left="0"/>
        <w:jc w:val="both"/>
      </w:pPr>
      <w:r>
        <w:rPr>
          <w:rFonts w:ascii="Times New Roman"/>
          <w:b w:val="false"/>
          <w:i w:val="false"/>
          <w:color w:val="000000"/>
          <w:sz w:val="28"/>
        </w:rPr>
        <w:t>
      37. Radiochemist-analyst for quality control of radiopharmaceuticals.</w:t>
      </w:r>
    </w:p>
    <w:p>
      <w:pPr>
        <w:spacing w:after="0"/>
        <w:ind w:left="0"/>
        <w:jc w:val="both"/>
      </w:pPr>
      <w:r>
        <w:rPr>
          <w:rFonts w:ascii="Times New Roman"/>
          <w:b w:val="false"/>
          <w:i w:val="false"/>
          <w:color w:val="000000"/>
          <w:sz w:val="28"/>
        </w:rPr>
        <w:t>
      38. Quality assurance specialist for radiopharmaceuticals.</w:t>
      </w:r>
    </w:p>
    <w:p>
      <w:pPr>
        <w:spacing w:after="0"/>
        <w:ind w:left="0"/>
        <w:jc w:val="both"/>
      </w:pPr>
      <w:r>
        <w:rPr>
          <w:rFonts w:ascii="Times New Roman"/>
          <w:b w:val="false"/>
          <w:i w:val="false"/>
          <w:color w:val="000000"/>
          <w:sz w:val="28"/>
        </w:rPr>
        <w:t>
      39. Engineer for ventilation maintenance of facilities with open sources of ionizing radiation.</w:t>
      </w:r>
    </w:p>
    <w:p>
      <w:pPr>
        <w:spacing w:after="0"/>
        <w:ind w:left="0"/>
        <w:jc w:val="both"/>
      </w:pPr>
      <w:r>
        <w:rPr>
          <w:rFonts w:ascii="Times New Roman"/>
          <w:b w:val="false"/>
          <w:i w:val="false"/>
          <w:color w:val="000000"/>
          <w:sz w:val="28"/>
        </w:rPr>
        <w:t>
      40. Engineer for the maintenance of systems for the collection, storage, and discharge of liquid radioactive waste.</w:t>
      </w:r>
    </w:p>
    <w:p>
      <w:pPr>
        <w:spacing w:after="0"/>
        <w:ind w:left="0"/>
        <w:jc w:val="both"/>
      </w:pPr>
      <w:r>
        <w:rPr>
          <w:rFonts w:ascii="Times New Roman"/>
          <w:b w:val="false"/>
          <w:i w:val="false"/>
          <w:color w:val="000000"/>
          <w:sz w:val="28"/>
        </w:rPr>
        <w:t>
      41. Engineer for radiation safety.</w:t>
      </w:r>
    </w:p>
    <w:p>
      <w:pPr>
        <w:spacing w:after="0"/>
        <w:ind w:left="0"/>
        <w:jc w:val="both"/>
      </w:pPr>
      <w:r>
        <w:rPr>
          <w:rFonts w:ascii="Times New Roman"/>
          <w:b w:val="false"/>
          <w:i w:val="false"/>
          <w:color w:val="000000"/>
          <w:sz w:val="28"/>
        </w:rPr>
        <w:t>
      42. Medical physicist.</w:t>
      </w:r>
    </w:p>
    <w:p>
      <w:pPr>
        <w:spacing w:after="0"/>
        <w:ind w:left="0"/>
        <w:jc w:val="both"/>
      </w:pPr>
      <w:r>
        <w:rPr>
          <w:rFonts w:ascii="Times New Roman"/>
          <w:b w:val="false"/>
          <w:i w:val="false"/>
          <w:color w:val="000000"/>
          <w:sz w:val="28"/>
        </w:rPr>
        <w:t>
      43. Engineer for the maintenance of technological and medical gases in nuclear medicine.</w:t>
      </w:r>
    </w:p>
    <w:p>
      <w:pPr>
        <w:spacing w:after="0"/>
        <w:ind w:left="0"/>
        <w:jc w:val="both"/>
      </w:pPr>
      <w:r>
        <w:rPr>
          <w:rFonts w:ascii="Times New Roman"/>
          <w:b w:val="false"/>
          <w:i w:val="false"/>
          <w:color w:val="000000"/>
          <w:sz w:val="28"/>
        </w:rPr>
        <w:t>
      44. Engineer for water supply and sanitation in nuclear medicine.</w:t>
      </w:r>
    </w:p>
    <w:p>
      <w:pPr>
        <w:spacing w:after="0"/>
        <w:ind w:left="0"/>
        <w:jc w:val="both"/>
      </w:pPr>
      <w:r>
        <w:rPr>
          <w:rFonts w:ascii="Times New Roman"/>
          <w:b w:val="false"/>
          <w:i w:val="false"/>
          <w:color w:val="000000"/>
          <w:sz w:val="28"/>
        </w:rPr>
        <w:t>
      45. Engineer for heat supply, ventilation and air conditioning systems in nuclear medicine.</w:t>
      </w:r>
    </w:p>
    <w:p>
      <w:pPr>
        <w:spacing w:after="0"/>
        <w:ind w:left="0"/>
        <w:jc w:val="both"/>
      </w:pPr>
      <w:r>
        <w:rPr>
          <w:rFonts w:ascii="Times New Roman"/>
          <w:b w:val="false"/>
          <w:i w:val="false"/>
          <w:color w:val="000000"/>
          <w:sz w:val="28"/>
        </w:rPr>
        <w:t>
      46. ​​Engineer of control and measuring devices and automation in nuclear medicine.</w:t>
      </w:r>
    </w:p>
    <w:p>
      <w:pPr>
        <w:spacing w:after="0"/>
        <w:ind w:left="0"/>
        <w:jc w:val="both"/>
      </w:pPr>
      <w:r>
        <w:rPr>
          <w:rFonts w:ascii="Times New Roman"/>
          <w:b w:val="false"/>
          <w:i w:val="false"/>
          <w:color w:val="000000"/>
          <w:sz w:val="28"/>
        </w:rPr>
        <w:t>
      47. Engineer-technologist in nuclear medicine.</w:t>
      </w:r>
    </w:p>
    <w:p>
      <w:pPr>
        <w:spacing w:after="0"/>
        <w:ind w:left="0"/>
        <w:jc w:val="both"/>
      </w:pPr>
      <w:r>
        <w:rPr>
          <w:rFonts w:ascii="Times New Roman"/>
          <w:b w:val="false"/>
          <w:i w:val="false"/>
          <w:color w:val="000000"/>
          <w:sz w:val="28"/>
        </w:rPr>
        <w:t>
      48. Engineer-medical physicist.</w:t>
      </w:r>
    </w:p>
    <w:p>
      <w:pPr>
        <w:spacing w:after="0"/>
        <w:ind w:left="0"/>
        <w:jc w:val="both"/>
      </w:pPr>
      <w:r>
        <w:rPr>
          <w:rFonts w:ascii="Times New Roman"/>
          <w:b w:val="false"/>
          <w:i w:val="false"/>
          <w:color w:val="000000"/>
          <w:sz w:val="28"/>
        </w:rPr>
        <w:t>
      49. Engineer for the maintenance of radiation equipment.</w:t>
      </w:r>
    </w:p>
    <w:p>
      <w:pPr>
        <w:spacing w:after="0"/>
        <w:ind w:left="0"/>
        <w:jc w:val="both"/>
      </w:pPr>
      <w:r>
        <w:rPr>
          <w:rFonts w:ascii="Times New Roman"/>
          <w:b w:val="false"/>
          <w:i w:val="false"/>
          <w:color w:val="000000"/>
          <w:sz w:val="28"/>
        </w:rPr>
        <w:t>
      50. Clinical embryologist.</w:t>
      </w:r>
    </w:p>
    <w:p>
      <w:pPr>
        <w:spacing w:after="0"/>
        <w:ind w:left="0"/>
        <w:jc w:val="both"/>
      </w:pPr>
      <w:r>
        <w:rPr>
          <w:rFonts w:ascii="Times New Roman"/>
          <w:b w:val="false"/>
          <w:i w:val="false"/>
          <w:color w:val="000000"/>
          <w:sz w:val="28"/>
        </w:rPr>
        <w:t>
      51. Quality specialist in the field of sanitary and epidemiological service.</w:t>
      </w:r>
    </w:p>
    <w:p>
      <w:pPr>
        <w:spacing w:after="0"/>
        <w:ind w:left="0"/>
        <w:jc w:val="both"/>
      </w:pPr>
      <w:r>
        <w:rPr>
          <w:rFonts w:ascii="Times New Roman"/>
          <w:b w:val="false"/>
          <w:i w:val="false"/>
          <w:color w:val="000000"/>
          <w:sz w:val="28"/>
        </w:rPr>
        <w:t>
      52. Quality manager in the field of sanitary and epidemiological service.</w:t>
      </w:r>
    </w:p>
    <w:p>
      <w:pPr>
        <w:spacing w:after="0"/>
        <w:ind w:left="0"/>
        <w:jc w:val="both"/>
      </w:pPr>
      <w:r>
        <w:rPr>
          <w:rFonts w:ascii="Times New Roman"/>
          <w:b w:val="false"/>
          <w:i w:val="false"/>
          <w:color w:val="000000"/>
          <w:sz w:val="28"/>
        </w:rPr>
        <w:t>
      53. Dosimetrist engineer in the field of sanitary and epidemiological service.</w:t>
      </w:r>
    </w:p>
    <w:p>
      <w:pPr>
        <w:spacing w:after="0"/>
        <w:ind w:left="0"/>
        <w:jc w:val="both"/>
      </w:pPr>
      <w:r>
        <w:rPr>
          <w:rFonts w:ascii="Times New Roman"/>
          <w:b w:val="false"/>
          <w:i w:val="false"/>
          <w:color w:val="000000"/>
          <w:sz w:val="28"/>
        </w:rPr>
        <w:t>
      54. Service engineer in the field of sanitary and epidemiological service.</w:t>
      </w:r>
    </w:p>
    <w:p>
      <w:pPr>
        <w:spacing w:after="0"/>
        <w:ind w:left="0"/>
        <w:jc w:val="left"/>
      </w:pPr>
      <w:r>
        <w:rPr>
          <w:rFonts w:ascii="Times New Roman"/>
          <w:b/>
          <w:i w:val="false"/>
          <w:color w:val="000000"/>
        </w:rPr>
        <w:t xml:space="preserve"> Chapter 5. Position of specialists with post-secondary medical education</w:t>
      </w:r>
    </w:p>
    <w:p>
      <w:pPr>
        <w:spacing w:after="0"/>
        <w:ind w:left="0"/>
        <w:jc w:val="both"/>
      </w:pPr>
      <w:r>
        <w:rPr>
          <w:rFonts w:ascii="Times New Roman"/>
          <w:b w:val="false"/>
          <w:i w:val="false"/>
          <w:color w:val="000000"/>
          <w:sz w:val="28"/>
        </w:rPr>
        <w:t>
      55. Nurse (male nurse) medical (medical) of extended practice.</w:t>
      </w:r>
    </w:p>
    <w:p>
      <w:pPr>
        <w:spacing w:after="0"/>
        <w:ind w:left="0"/>
        <w:jc w:val="left"/>
      </w:pPr>
      <w:r>
        <w:rPr>
          <w:rFonts w:ascii="Times New Roman"/>
          <w:b/>
          <w:i w:val="false"/>
          <w:color w:val="000000"/>
        </w:rPr>
        <w:t xml:space="preserve"> Chapter 6. </w:t>
      </w:r>
      <w:r>
        <w:br/>
      </w:r>
      <w:r>
        <w:rPr>
          <w:rFonts w:ascii="Times New Roman"/>
          <w:b/>
          <w:i w:val="false"/>
          <w:color w:val="000000"/>
        </w:rPr>
        <w:t>Positions of specialists with technical and professional medical education, sanitary and epidemiological education</w:t>
      </w:r>
    </w:p>
    <w:p>
      <w:pPr>
        <w:spacing w:after="0"/>
        <w:ind w:left="0"/>
        <w:jc w:val="both"/>
      </w:pPr>
      <w:r>
        <w:rPr>
          <w:rFonts w:ascii="Times New Roman"/>
          <w:b w:val="false"/>
          <w:i w:val="false"/>
          <w:color w:val="000000"/>
          <w:sz w:val="28"/>
        </w:rPr>
        <w:t>
      56. Paramedic.</w:t>
      </w:r>
    </w:p>
    <w:p>
      <w:pPr>
        <w:spacing w:after="0"/>
        <w:ind w:left="0"/>
        <w:jc w:val="both"/>
      </w:pPr>
      <w:r>
        <w:rPr>
          <w:rFonts w:ascii="Times New Roman"/>
          <w:b w:val="false"/>
          <w:i w:val="false"/>
          <w:color w:val="000000"/>
          <w:sz w:val="28"/>
        </w:rPr>
        <w:t>
      57. Obstetrician (midwife).</w:t>
      </w:r>
    </w:p>
    <w:p>
      <w:pPr>
        <w:spacing w:after="0"/>
        <w:ind w:left="0"/>
        <w:jc w:val="both"/>
      </w:pPr>
      <w:r>
        <w:rPr>
          <w:rFonts w:ascii="Times New Roman"/>
          <w:b w:val="false"/>
          <w:i w:val="false"/>
          <w:color w:val="000000"/>
          <w:sz w:val="28"/>
        </w:rPr>
        <w:t>
      58. Nurse (male nurse) medical (medical) district (district) and (or) nurse (male nurse) medical (medical) of general practice.</w:t>
      </w:r>
    </w:p>
    <w:p>
      <w:pPr>
        <w:spacing w:after="0"/>
        <w:ind w:left="0"/>
        <w:jc w:val="both"/>
      </w:pPr>
      <w:r>
        <w:rPr>
          <w:rFonts w:ascii="Times New Roman"/>
          <w:b w:val="false"/>
          <w:i w:val="false"/>
          <w:color w:val="000000"/>
          <w:sz w:val="28"/>
        </w:rPr>
        <w:t>
      59. Nurse (male nurse) medical (medical) (specialized (specialized)).</w:t>
      </w:r>
    </w:p>
    <w:p>
      <w:pPr>
        <w:spacing w:after="0"/>
        <w:ind w:left="0"/>
        <w:jc w:val="both"/>
      </w:pPr>
      <w:r>
        <w:rPr>
          <w:rFonts w:ascii="Times New Roman"/>
          <w:b w:val="false"/>
          <w:i w:val="false"/>
          <w:color w:val="000000"/>
          <w:sz w:val="28"/>
        </w:rPr>
        <w:t>
      60. Nurse (male nurse) medical (medical) of a medical station in educational organizations.</w:t>
      </w:r>
    </w:p>
    <w:p>
      <w:pPr>
        <w:spacing w:after="0"/>
        <w:ind w:left="0"/>
        <w:jc w:val="both"/>
      </w:pPr>
      <w:r>
        <w:rPr>
          <w:rFonts w:ascii="Times New Roman"/>
          <w:b w:val="false"/>
          <w:i w:val="false"/>
          <w:color w:val="000000"/>
          <w:sz w:val="28"/>
        </w:rPr>
        <w:t>
      61. Diet nurse.</w:t>
      </w:r>
    </w:p>
    <w:p>
      <w:pPr>
        <w:spacing w:after="0"/>
        <w:ind w:left="0"/>
        <w:jc w:val="both"/>
      </w:pPr>
      <w:r>
        <w:rPr>
          <w:rFonts w:ascii="Times New Roman"/>
          <w:b w:val="false"/>
          <w:i w:val="false"/>
          <w:color w:val="000000"/>
          <w:sz w:val="28"/>
        </w:rPr>
        <w:t>
      62. Dental hygienist.</w:t>
      </w:r>
    </w:p>
    <w:p>
      <w:pPr>
        <w:spacing w:after="0"/>
        <w:ind w:left="0"/>
        <w:jc w:val="both"/>
      </w:pPr>
      <w:r>
        <w:rPr>
          <w:rFonts w:ascii="Times New Roman"/>
          <w:b w:val="false"/>
          <w:i w:val="false"/>
          <w:color w:val="000000"/>
          <w:sz w:val="28"/>
        </w:rPr>
        <w:t>
      63. Dentist.</w:t>
      </w:r>
    </w:p>
    <w:p>
      <w:pPr>
        <w:spacing w:after="0"/>
        <w:ind w:left="0"/>
        <w:jc w:val="both"/>
      </w:pPr>
      <w:r>
        <w:rPr>
          <w:rFonts w:ascii="Times New Roman"/>
          <w:b w:val="false"/>
          <w:i w:val="false"/>
          <w:color w:val="000000"/>
          <w:sz w:val="28"/>
        </w:rPr>
        <w:t>
      64. Dental doctor assistant (dental assistant).</w:t>
      </w:r>
    </w:p>
    <w:p>
      <w:pPr>
        <w:spacing w:after="0"/>
        <w:ind w:left="0"/>
        <w:jc w:val="both"/>
      </w:pPr>
      <w:r>
        <w:rPr>
          <w:rFonts w:ascii="Times New Roman"/>
          <w:b w:val="false"/>
          <w:i w:val="false"/>
          <w:color w:val="000000"/>
          <w:sz w:val="28"/>
        </w:rPr>
        <w:t>
      65. Dental technician (laboratory assistant in the denture department, office).</w:t>
      </w:r>
    </w:p>
    <w:p>
      <w:pPr>
        <w:spacing w:after="0"/>
        <w:ind w:left="0"/>
        <w:jc w:val="both"/>
      </w:pPr>
      <w:r>
        <w:rPr>
          <w:rFonts w:ascii="Times New Roman"/>
          <w:b w:val="false"/>
          <w:i w:val="false"/>
          <w:color w:val="000000"/>
          <w:sz w:val="28"/>
        </w:rPr>
        <w:t>
      66. Medical laboratory assistant.</w:t>
      </w:r>
    </w:p>
    <w:p>
      <w:pPr>
        <w:spacing w:after="0"/>
        <w:ind w:left="0"/>
        <w:jc w:val="both"/>
      </w:pPr>
      <w:r>
        <w:rPr>
          <w:rFonts w:ascii="Times New Roman"/>
          <w:b w:val="false"/>
          <w:i w:val="false"/>
          <w:color w:val="000000"/>
          <w:sz w:val="28"/>
        </w:rPr>
        <w:t>
      67. X-ray technician.</w:t>
      </w:r>
    </w:p>
    <w:p>
      <w:pPr>
        <w:spacing w:after="0"/>
        <w:ind w:left="0"/>
        <w:jc w:val="both"/>
      </w:pPr>
      <w:r>
        <w:rPr>
          <w:rFonts w:ascii="Times New Roman"/>
          <w:b w:val="false"/>
          <w:i w:val="false"/>
          <w:color w:val="000000"/>
          <w:sz w:val="28"/>
        </w:rPr>
        <w:t>
      68. Optician and optometrist.</w:t>
      </w:r>
    </w:p>
    <w:p>
      <w:pPr>
        <w:spacing w:after="0"/>
        <w:ind w:left="0"/>
        <w:jc w:val="both"/>
      </w:pPr>
      <w:r>
        <w:rPr>
          <w:rFonts w:ascii="Times New Roman"/>
          <w:b w:val="false"/>
          <w:i w:val="false"/>
          <w:color w:val="000000"/>
          <w:sz w:val="28"/>
        </w:rPr>
        <w:t>
      69. Physical therapy instructor.</w:t>
      </w:r>
    </w:p>
    <w:p>
      <w:pPr>
        <w:spacing w:after="0"/>
        <w:ind w:left="0"/>
        <w:jc w:val="both"/>
      </w:pPr>
      <w:r>
        <w:rPr>
          <w:rFonts w:ascii="Times New Roman"/>
          <w:b w:val="false"/>
          <w:i w:val="false"/>
          <w:color w:val="000000"/>
          <w:sz w:val="28"/>
        </w:rPr>
        <w:t>
      70. Medical registrar.</w:t>
      </w:r>
    </w:p>
    <w:p>
      <w:pPr>
        <w:spacing w:after="0"/>
        <w:ind w:left="0"/>
        <w:jc w:val="both"/>
      </w:pPr>
      <w:r>
        <w:rPr>
          <w:rFonts w:ascii="Times New Roman"/>
          <w:b w:val="false"/>
          <w:i w:val="false"/>
          <w:color w:val="000000"/>
          <w:sz w:val="28"/>
        </w:rPr>
        <w:t>
      71. Assistant epidemiologist.</w:t>
      </w:r>
    </w:p>
    <w:p>
      <w:pPr>
        <w:spacing w:after="0"/>
        <w:ind w:left="0"/>
        <w:jc w:val="both"/>
      </w:pPr>
      <w:r>
        <w:rPr>
          <w:rFonts w:ascii="Times New Roman"/>
          <w:b w:val="false"/>
          <w:i w:val="false"/>
          <w:color w:val="000000"/>
          <w:sz w:val="28"/>
        </w:rPr>
        <w:t>
      72. Instructor-disinfector.</w:t>
      </w:r>
    </w:p>
    <w:p>
      <w:pPr>
        <w:spacing w:after="0"/>
        <w:ind w:left="0"/>
        <w:jc w:val="both"/>
      </w:pPr>
      <w:r>
        <w:rPr>
          <w:rFonts w:ascii="Times New Roman"/>
          <w:b w:val="false"/>
          <w:i w:val="false"/>
          <w:color w:val="000000"/>
          <w:sz w:val="28"/>
        </w:rPr>
        <w:t>
      73. Social worker in the field of healthcare.</w:t>
      </w:r>
    </w:p>
    <w:p>
      <w:pPr>
        <w:spacing w:after="0"/>
        <w:ind w:left="0"/>
        <w:jc w:val="both"/>
      </w:pPr>
      <w:r>
        <w:rPr>
          <w:rFonts w:ascii="Times New Roman"/>
          <w:b w:val="false"/>
          <w:i w:val="false"/>
          <w:color w:val="000000"/>
          <w:sz w:val="28"/>
        </w:rPr>
        <w:t>
      74. Nurse (male nurse) junior (junior) medical (medical).</w:t>
      </w:r>
    </w:p>
    <w:p>
      <w:pPr>
        <w:spacing w:after="0"/>
        <w:ind w:left="0"/>
        <w:jc w:val="both"/>
      </w:pPr>
      <w:r>
        <w:rPr>
          <w:rFonts w:ascii="Times New Roman"/>
          <w:b w:val="false"/>
          <w:i w:val="false"/>
          <w:color w:val="000000"/>
          <w:sz w:val="28"/>
        </w:rPr>
        <w:t>
      75. Medical massage therapist.</w:t>
      </w:r>
    </w:p>
    <w:p>
      <w:pPr>
        <w:spacing w:after="0"/>
        <w:ind w:left="0"/>
        <w:jc w:val="both"/>
      </w:pPr>
      <w:r>
        <w:rPr>
          <w:rFonts w:ascii="Times New Roman"/>
          <w:b w:val="false"/>
          <w:i w:val="false"/>
          <w:color w:val="000000"/>
          <w:sz w:val="28"/>
        </w:rPr>
        <w:t>
      76. Senior medical laboratory assistant.</w:t>
      </w:r>
    </w:p>
    <w:p>
      <w:pPr>
        <w:spacing w:after="0"/>
        <w:ind w:left="0"/>
        <w:jc w:val="both"/>
      </w:pPr>
      <w:r>
        <w:rPr>
          <w:rFonts w:ascii="Times New Roman"/>
          <w:b w:val="false"/>
          <w:i w:val="false"/>
          <w:color w:val="000000"/>
          <w:sz w:val="28"/>
        </w:rPr>
        <w:t>
      77. Laboratory assistant for radioisotope (radionuclide) diagnostics.</w:t>
      </w:r>
    </w:p>
    <w:p>
      <w:pPr>
        <w:spacing w:after="0"/>
        <w:ind w:left="0"/>
        <w:jc w:val="both"/>
      </w:pPr>
      <w:r>
        <w:rPr>
          <w:rFonts w:ascii="Times New Roman"/>
          <w:b w:val="false"/>
          <w:i w:val="false"/>
          <w:color w:val="000000"/>
          <w:sz w:val="28"/>
        </w:rPr>
        <w:t>
      78. Medical nurse (male brother) of radiation equipment (radiotherapy technologist).</w:t>
      </w:r>
    </w:p>
    <w:p>
      <w:pPr>
        <w:spacing w:after="0"/>
        <w:ind w:left="0"/>
        <w:jc w:val="both"/>
      </w:pPr>
      <w:r>
        <w:rPr>
          <w:rFonts w:ascii="Times New Roman"/>
          <w:b w:val="false"/>
          <w:i w:val="false"/>
          <w:color w:val="000000"/>
          <w:sz w:val="28"/>
        </w:rPr>
        <w:t>
      79. Laboratory assistant for sanitary and epidemiological profile.</w:t>
      </w:r>
    </w:p>
    <w:p>
      <w:pPr>
        <w:spacing w:after="0"/>
        <w:ind w:left="0"/>
        <w:jc w:val="left"/>
      </w:pPr>
      <w:r>
        <w:rPr>
          <w:rFonts w:ascii="Times New Roman"/>
          <w:b/>
          <w:i w:val="false"/>
          <w:color w:val="000000"/>
        </w:rPr>
        <w:t xml:space="preserve"> Chapter 7. Positions of specialists with technical and professional pharmaceutical education</w:t>
      </w:r>
    </w:p>
    <w:p>
      <w:pPr>
        <w:spacing w:after="0"/>
        <w:ind w:left="0"/>
        <w:jc w:val="both"/>
      </w:pPr>
      <w:r>
        <w:rPr>
          <w:rFonts w:ascii="Times New Roman"/>
          <w:b w:val="false"/>
          <w:i w:val="false"/>
          <w:color w:val="000000"/>
          <w:sz w:val="28"/>
        </w:rPr>
        <w:t>
      80. Pharmacist.</w:t>
      </w:r>
    </w:p>
    <w:p>
      <w:pPr>
        <w:spacing w:after="0"/>
        <w:ind w:left="0"/>
        <w:jc w:val="left"/>
      </w:pPr>
      <w:r>
        <w:rPr>
          <w:rFonts w:ascii="Times New Roman"/>
          <w:b/>
          <w:i w:val="false"/>
          <w:color w:val="000000"/>
        </w:rPr>
        <w:t xml:space="preserve"> Chapter 8. Junior staff positions</w:t>
      </w:r>
    </w:p>
    <w:p>
      <w:pPr>
        <w:spacing w:after="0"/>
        <w:ind w:left="0"/>
        <w:jc w:val="both"/>
      </w:pPr>
      <w:r>
        <w:rPr>
          <w:rFonts w:ascii="Times New Roman"/>
          <w:b w:val="false"/>
          <w:i w:val="false"/>
          <w:color w:val="000000"/>
          <w:sz w:val="28"/>
        </w:rPr>
        <w:t xml:space="preserve">
      81. Corpsman (junior nurse). </w:t>
      </w:r>
    </w:p>
    <w:p>
      <w:pPr>
        <w:spacing w:after="0"/>
        <w:ind w:left="0"/>
        <w:jc w:val="left"/>
      </w:pPr>
      <w:r>
        <w:rPr>
          <w:rFonts w:ascii="Times New Roman"/>
          <w:b/>
          <w:i w:val="false"/>
          <w:color w:val="000000"/>
        </w:rPr>
        <w:t xml:space="preserve"> Chapter 9. Positions of specialists with technical and professional non-medical education</w:t>
      </w:r>
    </w:p>
    <w:p>
      <w:pPr>
        <w:spacing w:after="0"/>
        <w:ind w:left="0"/>
        <w:jc w:val="both"/>
      </w:pPr>
      <w:r>
        <w:rPr>
          <w:rFonts w:ascii="Times New Roman"/>
          <w:b w:val="false"/>
          <w:i w:val="false"/>
          <w:color w:val="000000"/>
          <w:sz w:val="28"/>
        </w:rPr>
        <w:t>
      82. Laboratory assistant for quality control of radiopharmaceutical medicines.</w:t>
      </w:r>
    </w:p>
    <w:p>
      <w:pPr>
        <w:spacing w:after="0"/>
        <w:ind w:left="0"/>
        <w:jc w:val="both"/>
      </w:pPr>
      <w:r>
        <w:rPr>
          <w:rFonts w:ascii="Times New Roman"/>
          <w:b w:val="false"/>
          <w:i w:val="false"/>
          <w:color w:val="000000"/>
          <w:sz w:val="28"/>
        </w:rPr>
        <w:t>
      83. Technician of control and measuring devices and automation in nuclear medicine.</w:t>
      </w:r>
    </w:p>
    <w:p>
      <w:pPr>
        <w:spacing w:after="0"/>
        <w:ind w:left="0"/>
        <w:jc w:val="both"/>
      </w:pPr>
      <w:r>
        <w:rPr>
          <w:rFonts w:ascii="Times New Roman"/>
          <w:b w:val="false"/>
          <w:i w:val="false"/>
          <w:color w:val="000000"/>
          <w:sz w:val="28"/>
        </w:rPr>
        <w:t>
      84. Technician for heat supply, ventilation and air conditioning systems in nuclear medicine.</w:t>
      </w:r>
    </w:p>
    <w:p>
      <w:pPr>
        <w:spacing w:after="0"/>
        <w:ind w:left="0"/>
        <w:jc w:val="both"/>
      </w:pPr>
      <w:r>
        <w:rPr>
          <w:rFonts w:ascii="Times New Roman"/>
          <w:b w:val="false"/>
          <w:i w:val="false"/>
          <w:color w:val="000000"/>
          <w:sz w:val="28"/>
        </w:rPr>
        <w:t>
      85. Technician for water supply and sanitation in nuclear medicine.</w:t>
      </w:r>
    </w:p>
    <w:p>
      <w:pPr>
        <w:spacing w:after="0"/>
        <w:ind w:left="0"/>
        <w:jc w:val="both"/>
      </w:pPr>
      <w:r>
        <w:rPr>
          <w:rFonts w:ascii="Times New Roman"/>
          <w:b w:val="false"/>
          <w:i w:val="false"/>
          <w:color w:val="000000"/>
          <w:sz w:val="28"/>
        </w:rPr>
        <w:t>
      86. Dosimetric technician in the field of sanitary and epidemiological service.</w:t>
      </w:r>
    </w:p>
    <w:p>
      <w:pPr>
        <w:spacing w:after="0"/>
        <w:ind w:left="0"/>
        <w:jc w:val="both"/>
      </w:pPr>
      <w:r>
        <w:rPr>
          <w:rFonts w:ascii="Times New Roman"/>
          <w:b w:val="false"/>
          <w:i w:val="false"/>
          <w:color w:val="000000"/>
          <w:sz w:val="28"/>
        </w:rPr>
        <w:t>
      87. Assistant of an entomologist (zoologist).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order of the </w:t>
            </w:r>
            <w:r>
              <w:br/>
            </w:r>
            <w:r>
              <w:rPr>
                <w:rFonts w:ascii="Times New Roman"/>
                <w:b w:val="false"/>
                <w:i w:val="false"/>
                <w:color w:val="000000"/>
                <w:sz w:val="20"/>
              </w:rPr>
              <w:t>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dated December 21, 2020</w:t>
            </w:r>
            <w:r>
              <w:br/>
            </w:r>
            <w:r>
              <w:rPr>
                <w:rFonts w:ascii="Times New Roman"/>
                <w:b w:val="false"/>
                <w:i w:val="false"/>
                <w:color w:val="000000"/>
                <w:sz w:val="20"/>
              </w:rPr>
              <w:t>№ KR HCM-305/2020</w:t>
            </w:r>
          </w:p>
        </w:tc>
      </w:tr>
    </w:tbl>
    <w:p>
      <w:pPr>
        <w:spacing w:after="0"/>
        <w:ind w:left="0"/>
        <w:jc w:val="left"/>
      </w:pPr>
      <w:r>
        <w:rPr>
          <w:rFonts w:ascii="Times New Roman"/>
          <w:b/>
          <w:i w:val="false"/>
          <w:color w:val="000000"/>
        </w:rPr>
        <w:t xml:space="preserve"> Qualification characteristics of positions of healthcare employees</w:t>
      </w:r>
    </w:p>
    <w:p>
      <w:pPr>
        <w:spacing w:after="0"/>
        <w:ind w:left="0"/>
        <w:jc w:val="both"/>
      </w:pPr>
      <w:r>
        <w:rPr>
          <w:rFonts w:ascii="Times New Roman"/>
          <w:b w:val="false"/>
          <w:i w:val="false"/>
          <w:color w:val="ff0000"/>
          <w:sz w:val="28"/>
        </w:rPr>
        <w:t>
      Footnote. Qualification characteristics are in the wording of the order of the Minister of Healthcare of the Republic of Kazakhstan dated 14.04.2023 № 72 (shall be enforced upon expiry of sixty calendar days after the day of its first official publication).</w:t>
      </w:r>
    </w:p>
    <w:p>
      <w:pPr>
        <w:spacing w:after="0"/>
        <w:ind w:left="0"/>
        <w:jc w:val="left"/>
      </w:pPr>
      <w:r>
        <w:rPr>
          <w:rFonts w:ascii="Times New Roman"/>
          <w:b/>
          <w:i w:val="false"/>
          <w:color w:val="000000"/>
        </w:rPr>
        <w:t xml:space="preserve"> Chapter 1. Introduction</w:t>
      </w:r>
    </w:p>
    <w:p>
      <w:pPr>
        <w:spacing w:after="0"/>
        <w:ind w:left="0"/>
        <w:jc w:val="both"/>
      </w:pPr>
      <w:r>
        <w:rPr>
          <w:rFonts w:ascii="Times New Roman"/>
          <w:b w:val="false"/>
          <w:i w:val="false"/>
          <w:color w:val="000000"/>
          <w:sz w:val="28"/>
        </w:rPr>
        <w:t>
      1. Qualification characteristics (hereinafter – Qualification characteristics) of positions of healthcare employees shall serve as the basis for the development of regulations on the structural divisions of healthcare organizations, job descriptions of healthcare employees, containing a specific list of job responsibilities of employees, taking into account the peculiarities of the organization of production, labor and management, their rights and responsibilities, for the selection and placement of personnel, for monitoring the effectiveness of their use, for certifying employees of healthcare organizations for compliance with the position held.</w:t>
      </w:r>
    </w:p>
    <w:p>
      <w:pPr>
        <w:spacing w:after="0"/>
        <w:ind w:left="0"/>
        <w:jc w:val="both"/>
      </w:pPr>
      <w:r>
        <w:rPr>
          <w:rFonts w:ascii="Times New Roman"/>
          <w:b w:val="false"/>
          <w:i w:val="false"/>
          <w:color w:val="000000"/>
          <w:sz w:val="28"/>
        </w:rPr>
        <w:t>
      2. The qualification characteristics of specialist positions: of an accountant, an economist, a lawyer, a human resources specialist, a translator, a psychologist and other specialists have been determined in the qualification characteristics of individual positions of specialists from state agencies and state-owned enterprises, common to all areas of activity.</w:t>
      </w:r>
    </w:p>
    <w:p>
      <w:pPr>
        <w:spacing w:after="0"/>
        <w:ind w:left="0"/>
        <w:jc w:val="both"/>
      </w:pPr>
      <w:r>
        <w:rPr>
          <w:rFonts w:ascii="Times New Roman"/>
          <w:b w:val="false"/>
          <w:i w:val="false"/>
          <w:color w:val="000000"/>
          <w:sz w:val="28"/>
        </w:rPr>
        <w:t>
      3. Specialists with higher education in the relevant field may apply for the positions of specialists with technical and vocational, post-secondary education in accordance with the qualification requirements.</w:t>
      </w:r>
    </w:p>
    <w:p>
      <w:pPr>
        <w:spacing w:after="0"/>
        <w:ind w:left="0"/>
        <w:jc w:val="left"/>
      </w:pPr>
      <w:r>
        <w:rPr>
          <w:rFonts w:ascii="Times New Roman"/>
          <w:b/>
          <w:i w:val="false"/>
          <w:color w:val="000000"/>
        </w:rPr>
        <w:t xml:space="preserve"> Chapter 2. </w:t>
      </w:r>
      <w:r>
        <w:br/>
      </w:r>
      <w:r>
        <w:rPr>
          <w:rFonts w:ascii="Times New Roman"/>
          <w:b/>
          <w:i w:val="false"/>
          <w:color w:val="000000"/>
        </w:rPr>
        <w:t xml:space="preserve">Qualification characteristics of management positions, specialists from healthcare organizations of the republican, </w:t>
      </w:r>
      <w:r>
        <w:br/>
      </w:r>
      <w:r>
        <w:rPr>
          <w:rFonts w:ascii="Times New Roman"/>
          <w:b/>
          <w:i w:val="false"/>
          <w:color w:val="000000"/>
        </w:rPr>
        <w:t xml:space="preserve">regional, district and city significance and (or) healthcare organization carrying out informatization in the field of healthcare </w:t>
      </w:r>
      <w:r>
        <w:br/>
      </w:r>
      <w:r>
        <w:rPr>
          <w:rFonts w:ascii="Times New Roman"/>
          <w:b/>
          <w:i w:val="false"/>
          <w:color w:val="000000"/>
        </w:rPr>
        <w:t xml:space="preserve">and (or) organization of republican significance in the field of circulation of medicines and medical devices and (or) healthcare </w:t>
      </w:r>
      <w:r>
        <w:br/>
      </w:r>
      <w:r>
        <w:rPr>
          <w:rFonts w:ascii="Times New Roman"/>
          <w:b/>
          <w:i w:val="false"/>
          <w:color w:val="000000"/>
        </w:rPr>
        <w:t xml:space="preserve">organization operating in the field of sanitary and epidemiological welfare of the population, nuclear medicine Paragraph 1. </w:t>
      </w:r>
      <w:r>
        <w:br/>
      </w:r>
      <w:r>
        <w:rPr>
          <w:rFonts w:ascii="Times New Roman"/>
          <w:b/>
          <w:i w:val="false"/>
          <w:color w:val="000000"/>
        </w:rPr>
        <w:t>Head of the organization (CEO, director) of healthcare organizations of the republican, regional, district and city</w:t>
      </w:r>
      <w:r>
        <w:br/>
      </w:r>
      <w:r>
        <w:rPr>
          <w:rFonts w:ascii="Times New Roman"/>
          <w:b/>
          <w:i w:val="false"/>
          <w:color w:val="000000"/>
        </w:rPr>
        <w:t xml:space="preserve">significance and (or) healthcare organization carrying out informatization in the field of healthcare and (or) organizations </w:t>
      </w:r>
      <w:r>
        <w:br/>
      </w:r>
      <w:r>
        <w:rPr>
          <w:rFonts w:ascii="Times New Roman"/>
          <w:b/>
          <w:i w:val="false"/>
          <w:color w:val="000000"/>
        </w:rPr>
        <w:t>of republican significance in the field of circulation of medicines and medical devices and (or) healthcare organization</w:t>
      </w:r>
      <w:r>
        <w:br/>
      </w:r>
      <w:r>
        <w:rPr>
          <w:rFonts w:ascii="Times New Roman"/>
          <w:b/>
          <w:i w:val="false"/>
          <w:color w:val="000000"/>
        </w:rPr>
        <w:t>operating in the field of sanitary and epidemiological welfare of the population, nuclear medicine</w:t>
      </w:r>
    </w:p>
    <w:p>
      <w:pPr>
        <w:spacing w:after="0"/>
        <w:ind w:left="0"/>
        <w:jc w:val="both"/>
      </w:pPr>
      <w:r>
        <w:rPr>
          <w:rFonts w:ascii="Times New Roman"/>
          <w:b w:val="false"/>
          <w:i w:val="false"/>
          <w:color w:val="000000"/>
          <w:sz w:val="28"/>
        </w:rPr>
        <w:t>
      4. Job responsibilities:</w:t>
      </w:r>
    </w:p>
    <w:p>
      <w:pPr>
        <w:spacing w:after="0"/>
        <w:ind w:left="0"/>
        <w:jc w:val="both"/>
      </w:pPr>
      <w:r>
        <w:rPr>
          <w:rFonts w:ascii="Times New Roman"/>
          <w:b w:val="false"/>
          <w:i w:val="false"/>
          <w:color w:val="000000"/>
          <w:sz w:val="28"/>
        </w:rPr>
        <w:t>
      Manages the production, financial and economic activities of a healthcare organization, is responsible for the management decisions made, the safety and effective use of the organization’s property, as well as for the results of financial and economic activities.</w:t>
      </w:r>
    </w:p>
    <w:p>
      <w:pPr>
        <w:spacing w:after="0"/>
        <w:ind w:left="0"/>
        <w:jc w:val="both"/>
      </w:pPr>
      <w:r>
        <w:rPr>
          <w:rFonts w:ascii="Times New Roman"/>
          <w:b w:val="false"/>
          <w:i w:val="false"/>
          <w:color w:val="000000"/>
          <w:sz w:val="28"/>
        </w:rPr>
        <w:t>
      Determines the policy, strategy of the organization and the mechanism for its implementation. Ensures the introduction of new and improvement of existing organizational forms and methods of work of personnel aimed at further increasing the efficiency and quality of diagnostic, therapeutic and preventive care provided, improving the quality and competitiveness of the services provided.</w:t>
      </w:r>
    </w:p>
    <w:p>
      <w:pPr>
        <w:spacing w:after="0"/>
        <w:ind w:left="0"/>
        <w:jc w:val="both"/>
      </w:pPr>
      <w:r>
        <w:rPr>
          <w:rFonts w:ascii="Times New Roman"/>
          <w:b w:val="false"/>
          <w:i w:val="false"/>
          <w:color w:val="000000"/>
          <w:sz w:val="28"/>
        </w:rPr>
        <w:t>
      Ensures effective interaction between the structural divisions of the organization, directs their actions to the development and improvement of the medical services provided.</w:t>
      </w:r>
    </w:p>
    <w:p>
      <w:pPr>
        <w:spacing w:after="0"/>
        <w:ind w:left="0"/>
        <w:jc w:val="both"/>
      </w:pPr>
      <w:r>
        <w:rPr>
          <w:rFonts w:ascii="Times New Roman"/>
          <w:b w:val="false"/>
          <w:i w:val="false"/>
          <w:color w:val="000000"/>
          <w:sz w:val="28"/>
        </w:rPr>
        <w:t>
      Bears personal responsibility for compliance with anti-corruption legislation, and for taking measures to prevent manifestations of corruption on his part and those subordinate to him.</w:t>
      </w:r>
    </w:p>
    <w:p>
      <w:pPr>
        <w:spacing w:after="0"/>
        <w:ind w:left="0"/>
        <w:jc w:val="both"/>
      </w:pPr>
      <w:r>
        <w:rPr>
          <w:rFonts w:ascii="Times New Roman"/>
          <w:b w:val="false"/>
          <w:i w:val="false"/>
          <w:color w:val="000000"/>
          <w:sz w:val="28"/>
        </w:rPr>
        <w:t>
      Takes measures to provide the organization with qualified personnel, the rational use of their professional knowledge and experience, the creation of working conditions that are safe for life and health, and the formation of a favorable psychological atmosphere in the team. Based on the analysis of the organization’s activities and assessment of its performance indicators, he (she) takes the necessary measures to improve the forms and methods of the organization’s work. Based on the principles of social partnership, ensures the development, conclusion and implementation of a collective agreement, compliance with labor discipline, promotes the development of labor motivation, initiative and activity of employees.</w:t>
      </w:r>
    </w:p>
    <w:p>
      <w:pPr>
        <w:spacing w:after="0"/>
        <w:ind w:left="0"/>
        <w:jc w:val="both"/>
      </w:pPr>
      <w:r>
        <w:rPr>
          <w:rFonts w:ascii="Times New Roman"/>
          <w:b w:val="false"/>
          <w:i w:val="false"/>
          <w:color w:val="000000"/>
          <w:sz w:val="28"/>
        </w:rPr>
        <w:t>
      Coordinates work on the study and assessment of sanitary and epidemiological situations, determines priority factors of adverse effects on human health. Takes effective measures to improve the sanitary and epidemiological situation.</w:t>
      </w:r>
    </w:p>
    <w:p>
      <w:pPr>
        <w:spacing w:after="0"/>
        <w:ind w:left="0"/>
        <w:jc w:val="both"/>
      </w:pPr>
      <w:r>
        <w:rPr>
          <w:rFonts w:ascii="Times New Roman"/>
          <w:b w:val="false"/>
          <w:i w:val="false"/>
          <w:color w:val="000000"/>
          <w:sz w:val="28"/>
        </w:rPr>
        <w:t>
      Organizes operational and laboratory-instrumental control and supervision of hygienic and anti-epidemic measures, compliance with sanitary rules and regulations and hygienic standards.</w:t>
      </w:r>
    </w:p>
    <w:p>
      <w:pPr>
        <w:spacing w:after="0"/>
        <w:ind w:left="0"/>
        <w:jc w:val="both"/>
      </w:pPr>
      <w:r>
        <w:rPr>
          <w:rFonts w:ascii="Times New Roman"/>
          <w:b w:val="false"/>
          <w:i w:val="false"/>
          <w:color w:val="000000"/>
          <w:sz w:val="28"/>
        </w:rPr>
        <w:t>
      Ensures compliance with the requirements of medical ethics, legality in the activities of the organization, including in matters of financial and economic management, strengthening contractual and financial discipline, regulation of social and labor relations.</w:t>
      </w:r>
    </w:p>
    <w:p>
      <w:pPr>
        <w:spacing w:after="0"/>
        <w:ind w:left="0"/>
        <w:jc w:val="both"/>
      </w:pPr>
      <w:r>
        <w:rPr>
          <w:rFonts w:ascii="Times New Roman"/>
          <w:b w:val="false"/>
          <w:i w:val="false"/>
          <w:color w:val="000000"/>
          <w:sz w:val="28"/>
        </w:rPr>
        <w:t>
      Carries out the hiring and dismissal of employees. Concludes contracts and makes transactions with individuals and legal entities. Issues decrees and orders on the issues within its competence that are binding on all employees.</w:t>
      </w:r>
    </w:p>
    <w:p>
      <w:pPr>
        <w:spacing w:after="0"/>
        <w:ind w:left="0"/>
        <w:jc w:val="both"/>
      </w:pPr>
      <w:r>
        <w:rPr>
          <w:rFonts w:ascii="Times New Roman"/>
          <w:b w:val="false"/>
          <w:i w:val="false"/>
          <w:color w:val="000000"/>
          <w:sz w:val="28"/>
        </w:rPr>
        <w:t>
      Represents the organization in state bodies, organizations and courts. Ensures compliance with medical ethics, internal labor regulations, technical operation of devices, equipment and mechanisms, compliance with fire safety, labor safety and health, sanitary and epidemiological regime. Ensures timely reporting to the organization.</w:t>
      </w:r>
    </w:p>
    <w:p>
      <w:pPr>
        <w:spacing w:after="0"/>
        <w:ind w:left="0"/>
        <w:jc w:val="both"/>
      </w:pPr>
      <w:r>
        <w:rPr>
          <w:rFonts w:ascii="Times New Roman"/>
          <w:b w:val="false"/>
          <w:i w:val="false"/>
          <w:color w:val="000000"/>
          <w:sz w:val="28"/>
        </w:rPr>
        <w:t>
      For the head of a healthcare organization operating in the field of nuclear medicine (director or chief physician) (additionally):</w:t>
      </w:r>
    </w:p>
    <w:p>
      <w:pPr>
        <w:spacing w:after="0"/>
        <w:ind w:left="0"/>
        <w:jc w:val="both"/>
      </w:pPr>
      <w:r>
        <w:rPr>
          <w:rFonts w:ascii="Times New Roman"/>
          <w:b w:val="false"/>
          <w:i w:val="false"/>
          <w:color w:val="000000"/>
          <w:sz w:val="28"/>
        </w:rPr>
        <w:t>
      Organizes and controls the process of ensuring the functioning of the pharmaceutical system in accordance with the standards of good pharmaceutical practices.</w:t>
      </w:r>
    </w:p>
    <w:p>
      <w:pPr>
        <w:spacing w:after="0"/>
        <w:ind w:left="0"/>
        <w:jc w:val="both"/>
      </w:pPr>
      <w:r>
        <w:rPr>
          <w:rFonts w:ascii="Times New Roman"/>
          <w:b w:val="false"/>
          <w:i w:val="false"/>
          <w:color w:val="000000"/>
          <w:sz w:val="28"/>
        </w:rPr>
        <w:t>
      Plans the scope of radioisotope researches, radionuclide therapy, and production of radiopharmaceuticals.</w:t>
      </w:r>
    </w:p>
    <w:p>
      <w:pPr>
        <w:spacing w:after="0"/>
        <w:ind w:left="0"/>
        <w:jc w:val="both"/>
      </w:pPr>
      <w:r>
        <w:rPr>
          <w:rFonts w:ascii="Times New Roman"/>
          <w:b w:val="false"/>
          <w:i w:val="false"/>
          <w:color w:val="000000"/>
          <w:sz w:val="28"/>
        </w:rPr>
        <w:t>
      Monitors production risk analysis and conducts quality review analysis of manufactured radiopharmaceuticals.</w:t>
      </w:r>
    </w:p>
    <w:p>
      <w:pPr>
        <w:spacing w:after="0"/>
        <w:ind w:left="0"/>
        <w:jc w:val="both"/>
      </w:pPr>
      <w:r>
        <w:rPr>
          <w:rFonts w:ascii="Times New Roman"/>
          <w:b w:val="false"/>
          <w:i w:val="false"/>
          <w:color w:val="000000"/>
          <w:sz w:val="28"/>
        </w:rPr>
        <w:t>
      5.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Public Health and the Healthcare System”, the Code of the Republic of Kazakhstan “On Administrative Offences”, the Law of the Republic of Kazakhstan “On Public Procurement”, the Law of the Republic of Kazakhstan “On Counteraction the Corruption”, the Law of the Republic of Kazakhstan “On Languages ​​in the Republic of Kazakhstan”, the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strategic and organizational aspects of modern management activities;</w:t>
      </w:r>
    </w:p>
    <w:p>
      <w:pPr>
        <w:spacing w:after="0"/>
        <w:ind w:left="0"/>
        <w:jc w:val="both"/>
      </w:pPr>
      <w:r>
        <w:rPr>
          <w:rFonts w:ascii="Times New Roman"/>
          <w:b w:val="false"/>
          <w:i w:val="false"/>
          <w:color w:val="000000"/>
          <w:sz w:val="28"/>
        </w:rPr>
        <w:t>
      fundamentals of planning, economic and financial activities of healthcare organizations;</w:t>
      </w:r>
    </w:p>
    <w:p>
      <w:pPr>
        <w:spacing w:after="0"/>
        <w:ind w:left="0"/>
        <w:jc w:val="both"/>
      </w:pPr>
      <w:r>
        <w:rPr>
          <w:rFonts w:ascii="Times New Roman"/>
          <w:b w:val="false"/>
          <w:i w:val="false"/>
          <w:color w:val="000000"/>
          <w:sz w:val="28"/>
        </w:rPr>
        <w:t>
      economic methods of management and analysis of the organization's activities;</w:t>
      </w:r>
    </w:p>
    <w:p>
      <w:pPr>
        <w:spacing w:after="0"/>
        <w:ind w:left="0"/>
        <w:jc w:val="both"/>
      </w:pPr>
      <w:r>
        <w:rPr>
          <w:rFonts w:ascii="Times New Roman"/>
          <w:b w:val="false"/>
          <w:i w:val="false"/>
          <w:color w:val="000000"/>
          <w:sz w:val="28"/>
        </w:rPr>
        <w:t>
      the state of medical services market;</w:t>
      </w:r>
    </w:p>
    <w:p>
      <w:pPr>
        <w:spacing w:after="0"/>
        <w:ind w:left="0"/>
        <w:jc w:val="both"/>
      </w:pPr>
      <w:r>
        <w:rPr>
          <w:rFonts w:ascii="Times New Roman"/>
          <w:b w:val="false"/>
          <w:i w:val="false"/>
          <w:color w:val="000000"/>
          <w:sz w:val="28"/>
        </w:rPr>
        <w:t xml:space="preserve">
      best practices in human resource management in healthcare; </w:t>
      </w:r>
    </w:p>
    <w:p>
      <w:pPr>
        <w:spacing w:after="0"/>
        <w:ind w:left="0"/>
        <w:jc w:val="both"/>
      </w:pPr>
      <w:r>
        <w:rPr>
          <w:rFonts w:ascii="Times New Roman"/>
          <w:b w:val="false"/>
          <w:i w:val="false"/>
          <w:color w:val="000000"/>
          <w:sz w:val="28"/>
        </w:rPr>
        <w:t>
      statistics, criteria and indicators characterizing the health status of the population;</w:t>
      </w:r>
    </w:p>
    <w:p>
      <w:pPr>
        <w:spacing w:after="0"/>
        <w:ind w:left="0"/>
        <w:jc w:val="both"/>
      </w:pPr>
      <w:r>
        <w:rPr>
          <w:rFonts w:ascii="Times New Roman"/>
          <w:b w:val="false"/>
          <w:i w:val="false"/>
          <w:color w:val="000000"/>
          <w:sz w:val="28"/>
        </w:rPr>
        <w:t>
      modern scientific achievements of domestic medicine, the best international experience in healthcare management;</w:t>
      </w:r>
    </w:p>
    <w:p>
      <w:pPr>
        <w:spacing w:after="0"/>
        <w:ind w:left="0"/>
        <w:jc w:val="both"/>
      </w:pPr>
      <w:r>
        <w:rPr>
          <w:rFonts w:ascii="Times New Roman"/>
          <w:b w:val="false"/>
          <w:i w:val="false"/>
          <w:color w:val="000000"/>
          <w:sz w:val="28"/>
        </w:rPr>
        <w:t>
      rules and regulations on occupational safety and health, industrial sanitation and fire safety;</w:t>
      </w:r>
    </w:p>
    <w:p>
      <w:pPr>
        <w:spacing w:after="0"/>
        <w:ind w:left="0"/>
        <w:jc w:val="both"/>
      </w:pPr>
      <w:r>
        <w:rPr>
          <w:rFonts w:ascii="Times New Roman"/>
          <w:b w:val="false"/>
          <w:i w:val="false"/>
          <w:color w:val="000000"/>
          <w:sz w:val="28"/>
        </w:rPr>
        <w:t>
      organization of activities in emergency situations.</w:t>
      </w:r>
    </w:p>
    <w:p>
      <w:pPr>
        <w:spacing w:after="0"/>
        <w:ind w:left="0"/>
        <w:jc w:val="both"/>
      </w:pPr>
      <w:r>
        <w:rPr>
          <w:rFonts w:ascii="Times New Roman"/>
          <w:b w:val="false"/>
          <w:i w:val="false"/>
          <w:color w:val="000000"/>
          <w:sz w:val="28"/>
        </w:rPr>
        <w:t>
      6. Qualification requirements:</w:t>
      </w:r>
    </w:p>
    <w:p>
      <w:pPr>
        <w:spacing w:after="0"/>
        <w:ind w:left="0"/>
        <w:jc w:val="both"/>
      </w:pPr>
      <w:r>
        <w:rPr>
          <w:rFonts w:ascii="Times New Roman"/>
          <w:b w:val="false"/>
          <w:i w:val="false"/>
          <w:color w:val="000000"/>
          <w:sz w:val="28"/>
        </w:rPr>
        <w:t>
      For the head of a healthcare organization of republican significance (CEO or director):</w:t>
      </w:r>
    </w:p>
    <w:p>
      <w:pPr>
        <w:spacing w:after="0"/>
        <w:ind w:left="0"/>
        <w:jc w:val="both"/>
      </w:pPr>
      <w:r>
        <w:rPr>
          <w:rFonts w:ascii="Times New Roman"/>
          <w:b w:val="false"/>
          <w:i w:val="false"/>
          <w:color w:val="000000"/>
          <w:sz w:val="28"/>
        </w:rPr>
        <w:t>
      higher education in the field of training “Healthcare”, a certificate of advanced training (retraining) in the specialty “Healthcare Management” (“Public Health Protection”) and (or) a diploma (or certificate) of qualification in the relevant specialty;</w:t>
      </w:r>
    </w:p>
    <w:p>
      <w:pPr>
        <w:spacing w:after="0"/>
        <w:ind w:left="0"/>
        <w:jc w:val="both"/>
      </w:pPr>
      <w:r>
        <w:rPr>
          <w:rFonts w:ascii="Times New Roman"/>
          <w:b w:val="false"/>
          <w:i w:val="false"/>
          <w:color w:val="000000"/>
          <w:sz w:val="28"/>
        </w:rPr>
        <w:t>
      or higher education in the field of preparation “Healthcare”, postgraduate education in the field of training “Healthcare”, or “Business and Law” or an executive MBA degree (hereinafter - EMBA (executive MBIA)) or full-time (Fultime);</w:t>
      </w:r>
    </w:p>
    <w:p>
      <w:pPr>
        <w:spacing w:after="0"/>
        <w:ind w:left="0"/>
        <w:jc w:val="both"/>
      </w:pPr>
      <w:r>
        <w:rPr>
          <w:rFonts w:ascii="Times New Roman"/>
          <w:b w:val="false"/>
          <w:i w:val="false"/>
          <w:color w:val="000000"/>
          <w:sz w:val="28"/>
        </w:rPr>
        <w:t>
      or higher education in the field of training “Business, Management and Law” and postgraduate education in the field of training “Healthcare”;</w:t>
      </w:r>
    </w:p>
    <w:p>
      <w:pPr>
        <w:spacing w:after="0"/>
        <w:ind w:left="0"/>
        <w:jc w:val="both"/>
      </w:pPr>
      <w:r>
        <w:rPr>
          <w:rFonts w:ascii="Times New Roman"/>
          <w:b w:val="false"/>
          <w:i w:val="false"/>
          <w:color w:val="000000"/>
          <w:sz w:val="28"/>
        </w:rPr>
        <w:t>
      certificate of a manager in the field of healthcare;</w:t>
      </w:r>
    </w:p>
    <w:p>
      <w:pPr>
        <w:spacing w:after="0"/>
        <w:ind w:left="0"/>
        <w:jc w:val="both"/>
      </w:pPr>
      <w:r>
        <w:rPr>
          <w:rFonts w:ascii="Times New Roman"/>
          <w:b w:val="false"/>
          <w:i w:val="false"/>
          <w:color w:val="000000"/>
          <w:sz w:val="28"/>
        </w:rPr>
        <w:t>
      at least 5 years of experience in management positions.</w:t>
      </w:r>
    </w:p>
    <w:p>
      <w:pPr>
        <w:spacing w:after="0"/>
        <w:ind w:left="0"/>
        <w:jc w:val="both"/>
      </w:pPr>
      <w:r>
        <w:rPr>
          <w:rFonts w:ascii="Times New Roman"/>
          <w:b w:val="false"/>
          <w:i w:val="false"/>
          <w:color w:val="000000"/>
          <w:sz w:val="28"/>
        </w:rPr>
        <w:t>
      For the head of an organization of republican significance (general director or director) in the field of circulation of medicines and medical devices:</w:t>
      </w:r>
    </w:p>
    <w:p>
      <w:pPr>
        <w:spacing w:after="0"/>
        <w:ind w:left="0"/>
        <w:jc w:val="both"/>
      </w:pPr>
      <w:r>
        <w:rPr>
          <w:rFonts w:ascii="Times New Roman"/>
          <w:b w:val="false"/>
          <w:i w:val="false"/>
          <w:color w:val="000000"/>
          <w:sz w:val="28"/>
        </w:rPr>
        <w:t>
      higher education in the field of training “Healthcare”, a certificate of advanced training (retraining) in the specialty “Healthcare Management” (“Public Healthcare”) and (or) a diploma (or certificate) of qualification in the relevant specialty;</w:t>
      </w:r>
    </w:p>
    <w:p>
      <w:pPr>
        <w:spacing w:after="0"/>
        <w:ind w:left="0"/>
        <w:jc w:val="both"/>
      </w:pPr>
      <w:r>
        <w:rPr>
          <w:rFonts w:ascii="Times New Roman"/>
          <w:b w:val="false"/>
          <w:i w:val="false"/>
          <w:color w:val="000000"/>
          <w:sz w:val="28"/>
        </w:rPr>
        <w:t>
      or higher education in the field of preparation “Healthcare”, postgraduate education in the field of training “Healthcare”, or “Business and Law” or an EMBA degree or full-time (Fultime);</w:t>
      </w:r>
    </w:p>
    <w:p>
      <w:pPr>
        <w:spacing w:after="0"/>
        <w:ind w:left="0"/>
        <w:jc w:val="both"/>
      </w:pPr>
      <w:r>
        <w:rPr>
          <w:rFonts w:ascii="Times New Roman"/>
          <w:b w:val="false"/>
          <w:i w:val="false"/>
          <w:color w:val="000000"/>
          <w:sz w:val="28"/>
        </w:rPr>
        <w:t>
      or higher education in the field of training “Business, Management and Law” and postgraduate education in the field of training “Healthcare”;</w:t>
      </w:r>
    </w:p>
    <w:p>
      <w:pPr>
        <w:spacing w:after="0"/>
        <w:ind w:left="0"/>
        <w:jc w:val="both"/>
      </w:pPr>
      <w:r>
        <w:rPr>
          <w:rFonts w:ascii="Times New Roman"/>
          <w:b w:val="false"/>
          <w:i w:val="false"/>
          <w:color w:val="000000"/>
          <w:sz w:val="28"/>
        </w:rPr>
        <w:t>
      a certificate of a manager in the field of healthcare;</w:t>
      </w:r>
    </w:p>
    <w:p>
      <w:pPr>
        <w:spacing w:after="0"/>
        <w:ind w:left="0"/>
        <w:jc w:val="both"/>
      </w:pPr>
      <w:r>
        <w:rPr>
          <w:rFonts w:ascii="Times New Roman"/>
          <w:b w:val="false"/>
          <w:i w:val="false"/>
          <w:color w:val="000000"/>
          <w:sz w:val="28"/>
        </w:rPr>
        <w:t>
      at least 5 years of experience in management positions.</w:t>
      </w:r>
    </w:p>
    <w:p>
      <w:pPr>
        <w:spacing w:after="0"/>
        <w:ind w:left="0"/>
        <w:jc w:val="both"/>
      </w:pPr>
      <w:r>
        <w:rPr>
          <w:rFonts w:ascii="Times New Roman"/>
          <w:b w:val="false"/>
          <w:i w:val="false"/>
          <w:color w:val="000000"/>
          <w:sz w:val="28"/>
        </w:rPr>
        <w:t>
      For the head of an organization of republican significance (general director or director) carrying out informatization in the field of healthcare:</w:t>
      </w:r>
    </w:p>
    <w:p>
      <w:pPr>
        <w:spacing w:after="0"/>
        <w:ind w:left="0"/>
        <w:jc w:val="both"/>
      </w:pPr>
      <w:r>
        <w:rPr>
          <w:rFonts w:ascii="Times New Roman"/>
          <w:b w:val="false"/>
          <w:i w:val="false"/>
          <w:color w:val="000000"/>
          <w:sz w:val="28"/>
        </w:rPr>
        <w:t>
      higher (and (or) postgraduate) education in the field of training “Healthcare” and (or) “Information and communication technologies” and (or) EMBA degree or full-time (Fultime), work experience in managerial positions in the profile of at least 5 years .</w:t>
      </w:r>
    </w:p>
    <w:p>
      <w:pPr>
        <w:spacing w:after="0"/>
        <w:ind w:left="0"/>
        <w:jc w:val="both"/>
      </w:pPr>
      <w:r>
        <w:rPr>
          <w:rFonts w:ascii="Times New Roman"/>
          <w:b w:val="false"/>
          <w:i w:val="false"/>
          <w:color w:val="000000"/>
          <w:sz w:val="28"/>
        </w:rPr>
        <w:t>
      For the head of a healthcare organization of regional significance, cities of republican significance (director):</w:t>
      </w:r>
    </w:p>
    <w:p>
      <w:pPr>
        <w:spacing w:after="0"/>
        <w:ind w:left="0"/>
        <w:jc w:val="both"/>
      </w:pPr>
      <w:r>
        <w:rPr>
          <w:rFonts w:ascii="Times New Roman"/>
          <w:b w:val="false"/>
          <w:i w:val="false"/>
          <w:color w:val="000000"/>
          <w:sz w:val="28"/>
        </w:rPr>
        <w:t>
      higher education in the field of training “Healthcare”, a certificate of advanced training (retraining) in the specialty “Healthcare Management” (“Public Healthcare”) and (or) a diploma (or certificate) of qualification in the relevant specialty;</w:t>
      </w:r>
    </w:p>
    <w:p>
      <w:pPr>
        <w:spacing w:after="0"/>
        <w:ind w:left="0"/>
        <w:jc w:val="both"/>
      </w:pPr>
      <w:r>
        <w:rPr>
          <w:rFonts w:ascii="Times New Roman"/>
          <w:b w:val="false"/>
          <w:i w:val="false"/>
          <w:color w:val="000000"/>
          <w:sz w:val="28"/>
        </w:rPr>
        <w:t>
      or higher education in the field of training “Healthcare”, postgraduate education in the field of training “Healthcare”, or “Business and Law” or an EMBA degree or full-time (Fultime);</w:t>
      </w:r>
    </w:p>
    <w:p>
      <w:pPr>
        <w:spacing w:after="0"/>
        <w:ind w:left="0"/>
        <w:jc w:val="both"/>
      </w:pPr>
      <w:r>
        <w:rPr>
          <w:rFonts w:ascii="Times New Roman"/>
          <w:b w:val="false"/>
          <w:i w:val="false"/>
          <w:color w:val="000000"/>
          <w:sz w:val="28"/>
        </w:rPr>
        <w:t>
      or higher education in the field of training “Business, Management and Law” and postgraduate education in the field of study “Healthcare” or an EMBA degree or full-time (Fultime);</w:t>
      </w:r>
    </w:p>
    <w:p>
      <w:pPr>
        <w:spacing w:after="0"/>
        <w:ind w:left="0"/>
        <w:jc w:val="both"/>
      </w:pPr>
      <w:r>
        <w:rPr>
          <w:rFonts w:ascii="Times New Roman"/>
          <w:b w:val="false"/>
          <w:i w:val="false"/>
          <w:color w:val="000000"/>
          <w:sz w:val="28"/>
        </w:rPr>
        <w:t>
      a certificate of a manager in the field of healthcare;</w:t>
      </w:r>
    </w:p>
    <w:p>
      <w:pPr>
        <w:spacing w:after="0"/>
        <w:ind w:left="0"/>
        <w:jc w:val="both"/>
      </w:pPr>
      <w:r>
        <w:rPr>
          <w:rFonts w:ascii="Times New Roman"/>
          <w:b w:val="false"/>
          <w:i w:val="false"/>
          <w:color w:val="000000"/>
          <w:sz w:val="28"/>
        </w:rPr>
        <w:t>
      At least 3 years of experience in management positions.</w:t>
      </w:r>
    </w:p>
    <w:p>
      <w:pPr>
        <w:spacing w:after="0"/>
        <w:ind w:left="0"/>
        <w:jc w:val="both"/>
      </w:pPr>
      <w:r>
        <w:rPr>
          <w:rFonts w:ascii="Times New Roman"/>
          <w:b w:val="false"/>
          <w:i w:val="false"/>
          <w:color w:val="000000"/>
          <w:sz w:val="28"/>
        </w:rPr>
        <w:t>
      For the head of a healthcare organization of district and city significance (director or chief physician):</w:t>
      </w:r>
    </w:p>
    <w:p>
      <w:pPr>
        <w:spacing w:after="0"/>
        <w:ind w:left="0"/>
        <w:jc w:val="both"/>
      </w:pPr>
      <w:r>
        <w:rPr>
          <w:rFonts w:ascii="Times New Roman"/>
          <w:b w:val="false"/>
          <w:i w:val="false"/>
          <w:color w:val="000000"/>
          <w:sz w:val="28"/>
        </w:rPr>
        <w:t>
      higher education in the field of training "Healthcare", a certificate of completion of a certification course for advanced training (retraining) in the specialty "Healthcare Management" ("Public Healthcare") and (or) a diploma (or certificate) of qualification in the relevant specialty;</w:t>
      </w:r>
    </w:p>
    <w:p>
      <w:pPr>
        <w:spacing w:after="0"/>
        <w:ind w:left="0"/>
        <w:jc w:val="both"/>
      </w:pPr>
      <w:r>
        <w:rPr>
          <w:rFonts w:ascii="Times New Roman"/>
          <w:b w:val="false"/>
          <w:i w:val="false"/>
          <w:color w:val="000000"/>
          <w:sz w:val="28"/>
        </w:rPr>
        <w:t>
      or higher education in the field of preparation “Healthcare”, postgraduate education in the field of training “Healthcare”, or “Business and Law” or an EMBA degree or full-time (Fultime);</w:t>
      </w:r>
    </w:p>
    <w:p>
      <w:pPr>
        <w:spacing w:after="0"/>
        <w:ind w:left="0"/>
        <w:jc w:val="both"/>
      </w:pPr>
      <w:r>
        <w:rPr>
          <w:rFonts w:ascii="Times New Roman"/>
          <w:b w:val="false"/>
          <w:i w:val="false"/>
          <w:color w:val="000000"/>
          <w:sz w:val="28"/>
        </w:rPr>
        <w:t>
      or higher education in the field of training “Business, Management and Law” and postgraduate education in the field of training “Healthcare” or an EMBA degree or full-time (Fultime);</w:t>
      </w:r>
    </w:p>
    <w:p>
      <w:pPr>
        <w:spacing w:after="0"/>
        <w:ind w:left="0"/>
        <w:jc w:val="both"/>
      </w:pPr>
      <w:r>
        <w:rPr>
          <w:rFonts w:ascii="Times New Roman"/>
          <w:b w:val="false"/>
          <w:i w:val="false"/>
          <w:color w:val="000000"/>
          <w:sz w:val="28"/>
        </w:rPr>
        <w:t>
      a certificate of a manager in the field of healthcare;</w:t>
      </w:r>
    </w:p>
    <w:p>
      <w:pPr>
        <w:spacing w:after="0"/>
        <w:ind w:left="0"/>
        <w:jc w:val="both"/>
      </w:pPr>
      <w:r>
        <w:rPr>
          <w:rFonts w:ascii="Times New Roman"/>
          <w:b w:val="false"/>
          <w:i w:val="false"/>
          <w:color w:val="000000"/>
          <w:sz w:val="28"/>
        </w:rPr>
        <w:t>
      At least 2 years of experience in management positions.</w:t>
      </w:r>
    </w:p>
    <w:p>
      <w:pPr>
        <w:spacing w:after="0"/>
        <w:ind w:left="0"/>
        <w:jc w:val="both"/>
      </w:pPr>
      <w:r>
        <w:rPr>
          <w:rFonts w:ascii="Times New Roman"/>
          <w:b w:val="false"/>
          <w:i w:val="false"/>
          <w:color w:val="000000"/>
          <w:sz w:val="28"/>
        </w:rPr>
        <w:t>
      For the head of a healthcare organization operating in the field of sanitary and epidemiological welfare of the population of republican significance (general director or director):</w:t>
      </w:r>
    </w:p>
    <w:p>
      <w:pPr>
        <w:spacing w:after="0"/>
        <w:ind w:left="0"/>
        <w:jc w:val="both"/>
      </w:pPr>
      <w:r>
        <w:rPr>
          <w:rFonts w:ascii="Times New Roman"/>
          <w:b w:val="false"/>
          <w:i w:val="false"/>
          <w:color w:val="000000"/>
          <w:sz w:val="28"/>
        </w:rPr>
        <w:t>
      higher education in the field of training “Medical and Preventive Affairs” and (or) “Sanitation, Hygiene, Epidemiology” and (or) “Public Health” and (or) “Public Healthcare”, a certificate of qualification in the relevant specialty “Hygiene, Epidemiology” ", and (or) postgraduate education in the field of training "Healthcare" and (or) an EMBA degree or full-time (Fultime), work experience in management positions of at least 5 years.</w:t>
      </w:r>
    </w:p>
    <w:p>
      <w:pPr>
        <w:spacing w:after="0"/>
        <w:ind w:left="0"/>
        <w:jc w:val="both"/>
      </w:pPr>
      <w:r>
        <w:rPr>
          <w:rFonts w:ascii="Times New Roman"/>
          <w:b w:val="false"/>
          <w:i w:val="false"/>
          <w:color w:val="000000"/>
          <w:sz w:val="28"/>
        </w:rPr>
        <w:t>
      For the head of a healthcare organization operating in the field of sanitary and epidemiological welfare of the population of regional significance, cities of republican significance (director):</w:t>
      </w:r>
    </w:p>
    <w:p>
      <w:pPr>
        <w:spacing w:after="0"/>
        <w:ind w:left="0"/>
        <w:jc w:val="both"/>
      </w:pPr>
      <w:r>
        <w:rPr>
          <w:rFonts w:ascii="Times New Roman"/>
          <w:b w:val="false"/>
          <w:i w:val="false"/>
          <w:color w:val="000000"/>
          <w:sz w:val="28"/>
        </w:rPr>
        <w:t>
      higher education in the field of training "Medical and Preventive Affairs" and (or) "Sanitation, Hygiene, Epidemiology" and (or) "Public Health" and (or) Public Healthcare", a certificate of qualification in the relevant specialty "Hygiene, Epidemiology" " and (or) postgraduate education in the field of training "Healthcare", work experience in management positions of at least 3 years.</w:t>
      </w:r>
    </w:p>
    <w:p>
      <w:pPr>
        <w:spacing w:after="0"/>
        <w:ind w:left="0"/>
        <w:jc w:val="both"/>
      </w:pPr>
      <w:r>
        <w:rPr>
          <w:rFonts w:ascii="Times New Roman"/>
          <w:b w:val="false"/>
          <w:i w:val="false"/>
          <w:color w:val="000000"/>
          <w:sz w:val="28"/>
        </w:rPr>
        <w:t xml:space="preserve">
      For the head of healthcare organizations carrying out activities in the field of sanitary and epidemiological welfare of the population of district and city significance (director): </w:t>
      </w:r>
    </w:p>
    <w:p>
      <w:pPr>
        <w:spacing w:after="0"/>
        <w:ind w:left="0"/>
        <w:jc w:val="both"/>
      </w:pPr>
      <w:r>
        <w:rPr>
          <w:rFonts w:ascii="Times New Roman"/>
          <w:b w:val="false"/>
          <w:i w:val="false"/>
          <w:color w:val="000000"/>
          <w:sz w:val="28"/>
        </w:rPr>
        <w:t>
      higher education in the field of training “Medical and Preventive Affairs” and (or) “Sanitation, Hygiene, Epidemiology” and (or) “Public Health” and (or) “Public Healthcare”, a certificate of qualification in the relevant specialty “Hygiene, Epidemiology” ", work experience in management positions for at least 2 years.</w:t>
      </w:r>
    </w:p>
    <w:p>
      <w:pPr>
        <w:spacing w:after="0"/>
        <w:ind w:left="0"/>
        <w:jc w:val="both"/>
      </w:pPr>
      <w:r>
        <w:rPr>
          <w:rFonts w:ascii="Times New Roman"/>
          <w:b w:val="false"/>
          <w:i w:val="false"/>
          <w:color w:val="000000"/>
          <w:sz w:val="28"/>
        </w:rPr>
        <w:t>
      For the head of a healthcare organization operating in the field of nuclear medicine (director or chief physician):</w:t>
      </w:r>
    </w:p>
    <w:p>
      <w:pPr>
        <w:spacing w:after="0"/>
        <w:ind w:left="0"/>
        <w:jc w:val="both"/>
      </w:pPr>
      <w:r>
        <w:rPr>
          <w:rFonts w:ascii="Times New Roman"/>
          <w:b w:val="false"/>
          <w:i w:val="false"/>
          <w:color w:val="000000"/>
          <w:sz w:val="28"/>
        </w:rPr>
        <w:t>
      higher education in the field of training “Healthcare”;</w:t>
      </w:r>
    </w:p>
    <w:p>
      <w:pPr>
        <w:spacing w:after="0"/>
        <w:ind w:left="0"/>
        <w:jc w:val="both"/>
      </w:pPr>
      <w:r>
        <w:rPr>
          <w:rFonts w:ascii="Times New Roman"/>
          <w:b w:val="false"/>
          <w:i w:val="false"/>
          <w:color w:val="000000"/>
          <w:sz w:val="28"/>
        </w:rPr>
        <w:t>
      postgraduate education in the field of training “Healthcare” and (or) “Business, Management and Law” or an EMBA degree or full-time (Fultime);</w:t>
      </w:r>
    </w:p>
    <w:p>
      <w:pPr>
        <w:spacing w:after="0"/>
        <w:ind w:left="0"/>
        <w:jc w:val="both"/>
      </w:pPr>
      <w:r>
        <w:rPr>
          <w:rFonts w:ascii="Times New Roman"/>
          <w:b w:val="false"/>
          <w:i w:val="false"/>
          <w:color w:val="000000"/>
          <w:sz w:val="28"/>
        </w:rPr>
        <w:t>
      a certificate of advanced training (retraining) in the specialty “Healthcare Management” (“Public Healthcare”, “Radiation Diagnostics”, “Radiology”, “Nuclear Medicine”, “Radiation Therapy” or “Radiation Oncology”);</w:t>
      </w:r>
    </w:p>
    <w:p>
      <w:pPr>
        <w:spacing w:after="0"/>
        <w:ind w:left="0"/>
        <w:jc w:val="both"/>
      </w:pPr>
      <w:r>
        <w:rPr>
          <w:rFonts w:ascii="Times New Roman"/>
          <w:b w:val="false"/>
          <w:i w:val="false"/>
          <w:color w:val="000000"/>
          <w:sz w:val="28"/>
        </w:rPr>
        <w:t>
      a certificate of a manager in the field of healthcare;</w:t>
      </w:r>
    </w:p>
    <w:p>
      <w:pPr>
        <w:spacing w:after="0"/>
        <w:ind w:left="0"/>
        <w:jc w:val="both"/>
      </w:pPr>
      <w:r>
        <w:rPr>
          <w:rFonts w:ascii="Times New Roman"/>
          <w:b w:val="false"/>
          <w:i w:val="false"/>
          <w:color w:val="000000"/>
          <w:sz w:val="28"/>
        </w:rPr>
        <w:t>
      At least 5 years of experience in management positions.</w:t>
      </w:r>
    </w:p>
    <w:p>
      <w:pPr>
        <w:spacing w:after="0"/>
        <w:ind w:left="0"/>
        <w:jc w:val="left"/>
      </w:pPr>
      <w:r>
        <w:rPr>
          <w:rFonts w:ascii="Times New Roman"/>
          <w:b/>
          <w:i w:val="false"/>
          <w:color w:val="000000"/>
        </w:rPr>
        <w:t xml:space="preserve"> Paragraph 2. Deputy head (of a CEO or director) of a healthcare organization (on medical part, </w:t>
      </w:r>
      <w:r>
        <w:br/>
      </w:r>
      <w:r>
        <w:rPr>
          <w:rFonts w:ascii="Times New Roman"/>
          <w:b/>
          <w:i w:val="false"/>
          <w:color w:val="000000"/>
        </w:rPr>
        <w:t>on quality control of medical services, on strategic development, on organizational and methodological</w:t>
      </w:r>
      <w:r>
        <w:br/>
      </w:r>
      <w:r>
        <w:rPr>
          <w:rFonts w:ascii="Times New Roman"/>
          <w:b/>
          <w:i w:val="false"/>
          <w:color w:val="000000"/>
        </w:rPr>
        <w:t xml:space="preserve">work, on anti-epidemic work) and (or) healthcare organization, carrying out informatization in the field </w:t>
      </w:r>
      <w:r>
        <w:br/>
      </w:r>
      <w:r>
        <w:rPr>
          <w:rFonts w:ascii="Times New Roman"/>
          <w:b/>
          <w:i w:val="false"/>
          <w:color w:val="000000"/>
        </w:rPr>
        <w:t xml:space="preserve">of healthcare and (or) organization in the field of circulation of medicines and medical devices and (or) </w:t>
      </w:r>
      <w:r>
        <w:br/>
      </w:r>
      <w:r>
        <w:rPr>
          <w:rFonts w:ascii="Times New Roman"/>
          <w:b/>
          <w:i w:val="false"/>
          <w:color w:val="000000"/>
        </w:rPr>
        <w:t xml:space="preserve">organization of healthcare operating in the field of sanitary and epidemiological welfare of the population </w:t>
      </w:r>
      <w:r>
        <w:br/>
      </w:r>
      <w:r>
        <w:rPr>
          <w:rFonts w:ascii="Times New Roman"/>
          <w:b/>
          <w:i w:val="false"/>
          <w:color w:val="000000"/>
        </w:rPr>
        <w:t>(for sanitary and epidemiological work)</w:t>
      </w:r>
    </w:p>
    <w:p>
      <w:pPr>
        <w:spacing w:after="0"/>
        <w:ind w:left="0"/>
        <w:jc w:val="both"/>
      </w:pPr>
      <w:r>
        <w:rPr>
          <w:rFonts w:ascii="Times New Roman"/>
          <w:b w:val="false"/>
          <w:i w:val="false"/>
          <w:color w:val="000000"/>
          <w:sz w:val="28"/>
        </w:rPr>
        <w:t>
      7. Job responsibilities:</w:t>
      </w:r>
    </w:p>
    <w:p>
      <w:pPr>
        <w:spacing w:after="0"/>
        <w:ind w:left="0"/>
        <w:jc w:val="both"/>
      </w:pPr>
      <w:r>
        <w:rPr>
          <w:rFonts w:ascii="Times New Roman"/>
          <w:b w:val="false"/>
          <w:i w:val="false"/>
          <w:color w:val="000000"/>
          <w:sz w:val="28"/>
        </w:rPr>
        <w:t>
      Provides management of the activities of structural units of the healthcare organization subordinate to him, organizes their work and effective interaction, systematic monitoring of the quality of medical services provided.</w:t>
      </w:r>
    </w:p>
    <w:p>
      <w:pPr>
        <w:spacing w:after="0"/>
        <w:ind w:left="0"/>
        <w:jc w:val="both"/>
      </w:pPr>
      <w:r>
        <w:rPr>
          <w:rFonts w:ascii="Times New Roman"/>
          <w:b w:val="false"/>
          <w:i w:val="false"/>
          <w:color w:val="000000"/>
          <w:sz w:val="28"/>
        </w:rPr>
        <w:t>
      Carries out organizational work on planning the medical and diagnostic activities of the organization, analysis of medical activities of the organization, study and assessment of the sanitary and epidemiological situation.</w:t>
      </w:r>
    </w:p>
    <w:p>
      <w:pPr>
        <w:spacing w:after="0"/>
        <w:ind w:left="0"/>
        <w:jc w:val="both"/>
      </w:pPr>
      <w:r>
        <w:rPr>
          <w:rFonts w:ascii="Times New Roman"/>
          <w:b w:val="false"/>
          <w:i w:val="false"/>
          <w:color w:val="000000"/>
          <w:sz w:val="28"/>
        </w:rPr>
        <w:t>
      Bears personal responsibility for the material, technical and medicinal resources entrusted to him, as well as responsibility for their safety and intended use, for compliance with anti-corruption legislation, and for taking measures to prevent corruption on his part and those subordinate to him.</w:t>
      </w:r>
    </w:p>
    <w:p>
      <w:pPr>
        <w:spacing w:after="0"/>
        <w:ind w:left="0"/>
        <w:jc w:val="both"/>
      </w:pPr>
      <w:r>
        <w:rPr>
          <w:rFonts w:ascii="Times New Roman"/>
          <w:b w:val="false"/>
          <w:i w:val="false"/>
          <w:color w:val="000000"/>
          <w:sz w:val="28"/>
        </w:rPr>
        <w:t>
      Ensures the improvement of the quality and competitiveness of medical services provided, the introduction of new and improvement of existing organizational forms and methods of work of personnel.</w:t>
      </w:r>
    </w:p>
    <w:p>
      <w:pPr>
        <w:spacing w:after="0"/>
        <w:ind w:left="0"/>
        <w:jc w:val="both"/>
      </w:pPr>
      <w:r>
        <w:rPr>
          <w:rFonts w:ascii="Times New Roman"/>
          <w:b w:val="false"/>
          <w:i w:val="false"/>
          <w:color w:val="000000"/>
          <w:sz w:val="28"/>
        </w:rPr>
        <w:t>
      Provides operational and laboratory-instrumental control and supervision of the implementation of hygienic and anti-epidemic measures, compliance with sanitary rules and hygienic standards. Plans and ensures the implementation of measures for sanitary and hygienic education of the population.</w:t>
      </w:r>
    </w:p>
    <w:p>
      <w:pPr>
        <w:spacing w:after="0"/>
        <w:ind w:left="0"/>
        <w:jc w:val="both"/>
      </w:pPr>
      <w:r>
        <w:rPr>
          <w:rFonts w:ascii="Times New Roman"/>
          <w:b w:val="false"/>
          <w:i w:val="false"/>
          <w:color w:val="000000"/>
          <w:sz w:val="28"/>
        </w:rPr>
        <w:t>
      Ensures rational placement and organization of work of medical personnel, development of their professional knowledge and experience.</w:t>
      </w:r>
    </w:p>
    <w:p>
      <w:pPr>
        <w:spacing w:after="0"/>
        <w:ind w:left="0"/>
        <w:jc w:val="both"/>
      </w:pPr>
      <w:r>
        <w:rPr>
          <w:rFonts w:ascii="Times New Roman"/>
          <w:b w:val="false"/>
          <w:i w:val="false"/>
          <w:color w:val="000000"/>
          <w:sz w:val="28"/>
        </w:rPr>
        <w:t>
      Organizes the maintenance of statistical records and reporting on the organization’s activities.</w:t>
      </w:r>
    </w:p>
    <w:p>
      <w:pPr>
        <w:spacing w:after="0"/>
        <w:ind w:left="0"/>
        <w:jc w:val="both"/>
      </w:pPr>
      <w:r>
        <w:rPr>
          <w:rFonts w:ascii="Times New Roman"/>
          <w:b w:val="false"/>
          <w:i w:val="false"/>
          <w:color w:val="000000"/>
          <w:sz w:val="28"/>
        </w:rPr>
        <w:t>
      Participates in the development of an effective management program, ensures assessment of the quality of management based on the results of assessment and monitoring of the activity development process; analyzes socio-economic indicators of work, conducts a comparative analysis of its competitiveness.</w:t>
      </w:r>
    </w:p>
    <w:p>
      <w:pPr>
        <w:spacing w:after="0"/>
        <w:ind w:left="0"/>
        <w:jc w:val="both"/>
      </w:pPr>
      <w:r>
        <w:rPr>
          <w:rFonts w:ascii="Times New Roman"/>
          <w:b w:val="false"/>
          <w:i w:val="false"/>
          <w:color w:val="000000"/>
          <w:sz w:val="28"/>
        </w:rPr>
        <w:t>
      Selects a strategy and determines the priorities for the development of the organization, determines methods for achieving goals, and justifies the choice of goals. Organizes activities to monitor the implementation by structural divisions of the organization of strategic goals, objectives and activities of the development plan, to generate reports on the implementation of the Annual operational plan, Plan of development and strategy (strategic plan) for development of the organization with proposals for further development prospects, provides management with draft management decisions on the issues of strategic development organizations.</w:t>
      </w:r>
    </w:p>
    <w:p>
      <w:pPr>
        <w:spacing w:after="0"/>
        <w:ind w:left="0"/>
        <w:jc w:val="both"/>
      </w:pPr>
      <w:r>
        <w:rPr>
          <w:rFonts w:ascii="Times New Roman"/>
          <w:b w:val="false"/>
          <w:i w:val="false"/>
          <w:color w:val="000000"/>
          <w:sz w:val="28"/>
        </w:rPr>
        <w:t>
      Participates in the formation and implementation of personnel policies, in the management and development of personnel and in the regulation of labor relations.</w:t>
      </w:r>
    </w:p>
    <w:p>
      <w:pPr>
        <w:spacing w:after="0"/>
        <w:ind w:left="0"/>
        <w:jc w:val="both"/>
      </w:pPr>
      <w:r>
        <w:rPr>
          <w:rFonts w:ascii="Times New Roman"/>
          <w:b w:val="false"/>
          <w:i w:val="false"/>
          <w:color w:val="000000"/>
          <w:sz w:val="28"/>
        </w:rPr>
        <w:t>
      Creates working conditions that are safe and favorable for life and health, and creates a favorable psychological atmosphere in the team.</w:t>
      </w:r>
    </w:p>
    <w:p>
      <w:pPr>
        <w:spacing w:after="0"/>
        <w:ind w:left="0"/>
        <w:jc w:val="both"/>
      </w:pPr>
      <w:r>
        <w:rPr>
          <w:rFonts w:ascii="Times New Roman"/>
          <w:b w:val="false"/>
          <w:i w:val="false"/>
          <w:color w:val="000000"/>
          <w:sz w:val="28"/>
        </w:rPr>
        <w:t>
      Represents the organization within its competence in state bodies, organizations and courts.</w:t>
      </w:r>
    </w:p>
    <w:p>
      <w:pPr>
        <w:spacing w:after="0"/>
        <w:ind w:left="0"/>
        <w:jc w:val="both"/>
      </w:pPr>
      <w:r>
        <w:rPr>
          <w:rFonts w:ascii="Times New Roman"/>
          <w:b w:val="false"/>
          <w:i w:val="false"/>
          <w:color w:val="000000"/>
          <w:sz w:val="28"/>
        </w:rPr>
        <w:t>
      Ensures compliance with labor discipline, promotes the development of labor motivation, initiative and activity of workers, medical ethics, compliance with the requirements of internal labor regulations, compliance with fire safety, occupational safety and health, sanitary and epidemiological regime.</w:t>
      </w:r>
    </w:p>
    <w:p>
      <w:pPr>
        <w:spacing w:after="0"/>
        <w:ind w:left="0"/>
        <w:jc w:val="both"/>
      </w:pPr>
      <w:r>
        <w:rPr>
          <w:rFonts w:ascii="Times New Roman"/>
          <w:b w:val="false"/>
          <w:i w:val="false"/>
          <w:color w:val="000000"/>
          <w:sz w:val="28"/>
        </w:rPr>
        <w:t>
      Deputy head for organizational, methodological and anti-epidemic work of a healthcare organization:</w:t>
      </w:r>
    </w:p>
    <w:p>
      <w:pPr>
        <w:spacing w:after="0"/>
        <w:ind w:left="0"/>
        <w:jc w:val="both"/>
      </w:pPr>
      <w:r>
        <w:rPr>
          <w:rFonts w:ascii="Times New Roman"/>
          <w:b w:val="false"/>
          <w:i w:val="false"/>
          <w:color w:val="000000"/>
          <w:sz w:val="28"/>
        </w:rPr>
        <w:t>
      Carries out the organization and coordination of anti-epidemic work, organizational and methodological work, as well as management and coordination of the activities of all divisions of the organization in drawing up long-term activity plans, intersectoral and interdepartmental interaction.</w:t>
      </w:r>
    </w:p>
    <w:p>
      <w:pPr>
        <w:spacing w:after="0"/>
        <w:ind w:left="0"/>
        <w:jc w:val="both"/>
      </w:pPr>
      <w:r>
        <w:rPr>
          <w:rFonts w:ascii="Times New Roman"/>
          <w:b w:val="false"/>
          <w:i w:val="false"/>
          <w:color w:val="000000"/>
          <w:sz w:val="28"/>
        </w:rPr>
        <w:t>
      Provides methodological assistance to healthcare organizations, public associations and various departments on the prevention of HIV infection, organizes and conducts sanitary and epidemiological monitoring of the incidence and prevalence of infections.</w:t>
      </w:r>
    </w:p>
    <w:p>
      <w:pPr>
        <w:spacing w:after="0"/>
        <w:ind w:left="0"/>
        <w:jc w:val="both"/>
      </w:pPr>
      <w:r>
        <w:rPr>
          <w:rFonts w:ascii="Times New Roman"/>
          <w:b w:val="false"/>
          <w:i w:val="false"/>
          <w:color w:val="000000"/>
          <w:sz w:val="28"/>
        </w:rPr>
        <w:t>
      Provides control over the timely submission of accounting and reporting documentation used in the organization, epidemiological investigation of new registered cases of infection, and analysis of activities by sections of work.</w:t>
      </w:r>
    </w:p>
    <w:p>
      <w:pPr>
        <w:spacing w:after="0"/>
        <w:ind w:left="0"/>
        <w:jc w:val="both"/>
      </w:pPr>
      <w:r>
        <w:rPr>
          <w:rFonts w:ascii="Times New Roman"/>
          <w:b w:val="false"/>
          <w:i w:val="false"/>
          <w:color w:val="000000"/>
          <w:sz w:val="28"/>
        </w:rPr>
        <w:t>
      Coordinates activities to carry out preventive work among the population and key groups.</w:t>
      </w:r>
    </w:p>
    <w:p>
      <w:pPr>
        <w:spacing w:after="0"/>
        <w:ind w:left="0"/>
        <w:jc w:val="both"/>
      </w:pPr>
      <w:r>
        <w:rPr>
          <w:rFonts w:ascii="Times New Roman"/>
          <w:b w:val="false"/>
          <w:i w:val="false"/>
          <w:color w:val="000000"/>
          <w:sz w:val="28"/>
        </w:rPr>
        <w:t>
      Develops a long-term and current plan for the organization's activities.</w:t>
      </w:r>
    </w:p>
    <w:p>
      <w:pPr>
        <w:spacing w:after="0"/>
        <w:ind w:left="0"/>
        <w:jc w:val="both"/>
      </w:pPr>
      <w:r>
        <w:rPr>
          <w:rFonts w:ascii="Times New Roman"/>
          <w:b w:val="false"/>
          <w:i w:val="false"/>
          <w:color w:val="000000"/>
          <w:sz w:val="28"/>
        </w:rPr>
        <w:t>
      Coordinates events conducted through the media and social networks.</w:t>
      </w:r>
    </w:p>
    <w:p>
      <w:pPr>
        <w:spacing w:after="0"/>
        <w:ind w:left="0"/>
        <w:jc w:val="both"/>
      </w:pPr>
      <w:r>
        <w:rPr>
          <w:rFonts w:ascii="Times New Roman"/>
          <w:b w:val="false"/>
          <w:i w:val="false"/>
          <w:color w:val="000000"/>
          <w:sz w:val="28"/>
        </w:rPr>
        <w:t>
      8.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Public Health and the Healthcare System”, the Code of the Republic of Kazakhstan “On Administrative Offenses”, the Law of the Republic of Kazakhstan “On Accounting and Financial Reporting”, the Law of the Republic of Kazakhstan “On Public Procurement”, the Law of the Republic of Kazakhstan “On Combating Corruption”, the Law of the Republic of Kazakhstan “On Languages ​​in the Republic of Kazakhstan”, the Decree of the Government of the Republic of Kazakhstan dated October 12, 2021 № 725 “On approval of the national project “Quality and affordable healthcare for every citizen” “Healthy Nation”, the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strategic and organizational aspects of modern management activities;</w:t>
      </w:r>
    </w:p>
    <w:p>
      <w:pPr>
        <w:spacing w:after="0"/>
        <w:ind w:left="0"/>
        <w:jc w:val="both"/>
      </w:pPr>
      <w:r>
        <w:rPr>
          <w:rFonts w:ascii="Times New Roman"/>
          <w:b w:val="false"/>
          <w:i w:val="false"/>
          <w:color w:val="000000"/>
          <w:sz w:val="28"/>
        </w:rPr>
        <w:t>
      fundamentals of planning, economic and financial activities of healthcare organizations;</w:t>
      </w:r>
    </w:p>
    <w:p>
      <w:pPr>
        <w:spacing w:after="0"/>
        <w:ind w:left="0"/>
        <w:jc w:val="both"/>
      </w:pPr>
      <w:r>
        <w:rPr>
          <w:rFonts w:ascii="Times New Roman"/>
          <w:b w:val="false"/>
          <w:i w:val="false"/>
          <w:color w:val="000000"/>
          <w:sz w:val="28"/>
        </w:rPr>
        <w:t>
      state of the market of medical services;</w:t>
      </w:r>
    </w:p>
    <w:p>
      <w:pPr>
        <w:spacing w:after="0"/>
        <w:ind w:left="0"/>
        <w:jc w:val="both"/>
      </w:pPr>
      <w:r>
        <w:rPr>
          <w:rFonts w:ascii="Times New Roman"/>
          <w:b w:val="false"/>
          <w:i w:val="false"/>
          <w:color w:val="000000"/>
          <w:sz w:val="28"/>
        </w:rPr>
        <w:t>
      best practices in human resource management in healthcare;</w:t>
      </w:r>
    </w:p>
    <w:p>
      <w:pPr>
        <w:spacing w:after="0"/>
        <w:ind w:left="0"/>
        <w:jc w:val="both"/>
      </w:pPr>
      <w:r>
        <w:rPr>
          <w:rFonts w:ascii="Times New Roman"/>
          <w:b w:val="false"/>
          <w:i w:val="false"/>
          <w:color w:val="000000"/>
          <w:sz w:val="28"/>
        </w:rPr>
        <w:t>
      statistics, criteria and indicators characterizing the health status of the population;</w:t>
      </w:r>
    </w:p>
    <w:p>
      <w:pPr>
        <w:spacing w:after="0"/>
        <w:ind w:left="0"/>
        <w:jc w:val="both"/>
      </w:pPr>
      <w:r>
        <w:rPr>
          <w:rFonts w:ascii="Times New Roman"/>
          <w:b w:val="false"/>
          <w:i w:val="false"/>
          <w:color w:val="000000"/>
          <w:sz w:val="28"/>
        </w:rPr>
        <w:t>
      modern scientific achievements of domestic medicine;</w:t>
      </w:r>
    </w:p>
    <w:p>
      <w:pPr>
        <w:spacing w:after="0"/>
        <w:ind w:left="0"/>
        <w:jc w:val="both"/>
      </w:pPr>
      <w:r>
        <w:rPr>
          <w:rFonts w:ascii="Times New Roman"/>
          <w:b w:val="false"/>
          <w:i w:val="false"/>
          <w:color w:val="000000"/>
          <w:sz w:val="28"/>
        </w:rPr>
        <w:t>
      procedures and standards for occupational safety and health, industrial sanitation and fire safety;</w:t>
      </w:r>
    </w:p>
    <w:p>
      <w:pPr>
        <w:spacing w:after="0"/>
        <w:ind w:left="0"/>
        <w:jc w:val="both"/>
      </w:pPr>
      <w:r>
        <w:rPr>
          <w:rFonts w:ascii="Times New Roman"/>
          <w:b w:val="false"/>
          <w:i w:val="false"/>
          <w:color w:val="000000"/>
          <w:sz w:val="28"/>
        </w:rPr>
        <w:t>
      organization of activities in emergency situations;</w:t>
      </w:r>
    </w:p>
    <w:p>
      <w:pPr>
        <w:spacing w:after="0"/>
        <w:ind w:left="0"/>
        <w:jc w:val="both"/>
      </w:pPr>
      <w:r>
        <w:rPr>
          <w:rFonts w:ascii="Times New Roman"/>
          <w:b w:val="false"/>
          <w:i w:val="false"/>
          <w:color w:val="000000"/>
          <w:sz w:val="28"/>
        </w:rPr>
        <w:t>
      organization of health education, hygienic education of the population and promotion of a healthy lifestyle.</w:t>
      </w:r>
    </w:p>
    <w:p>
      <w:pPr>
        <w:spacing w:after="0"/>
        <w:ind w:left="0"/>
        <w:jc w:val="both"/>
      </w:pPr>
      <w:r>
        <w:rPr>
          <w:rFonts w:ascii="Times New Roman"/>
          <w:b w:val="false"/>
          <w:i w:val="false"/>
          <w:color w:val="000000"/>
          <w:sz w:val="28"/>
        </w:rPr>
        <w:t>
      9. Qualification requirements:</w:t>
      </w:r>
    </w:p>
    <w:p>
      <w:pPr>
        <w:spacing w:after="0"/>
        <w:ind w:left="0"/>
        <w:jc w:val="both"/>
      </w:pPr>
      <w:r>
        <w:rPr>
          <w:rFonts w:ascii="Times New Roman"/>
          <w:b w:val="false"/>
          <w:i w:val="false"/>
          <w:color w:val="000000"/>
          <w:sz w:val="28"/>
        </w:rPr>
        <w:t>
      For the deputy head (of a CEO and (or) director) of a healthcare organization (medical department):</w:t>
      </w:r>
    </w:p>
    <w:p>
      <w:pPr>
        <w:spacing w:after="0"/>
        <w:ind w:left="0"/>
        <w:jc w:val="both"/>
      </w:pPr>
      <w:r>
        <w:rPr>
          <w:rFonts w:ascii="Times New Roman"/>
          <w:b w:val="false"/>
          <w:i w:val="false"/>
          <w:color w:val="000000"/>
          <w:sz w:val="28"/>
        </w:rPr>
        <w:t>
      higher education in the field of training “Healthcare”;</w:t>
      </w:r>
    </w:p>
    <w:p>
      <w:pPr>
        <w:spacing w:after="0"/>
        <w:ind w:left="0"/>
        <w:jc w:val="both"/>
      </w:pPr>
      <w:r>
        <w:rPr>
          <w:rFonts w:ascii="Times New Roman"/>
          <w:b w:val="false"/>
          <w:i w:val="false"/>
          <w:color w:val="000000"/>
          <w:sz w:val="28"/>
        </w:rPr>
        <w:t>
      certificate of qualification in the specialty “Healthcare Management” (“Public Healthcare”) or postgraduate education in the field of training “Healthcare” or “Business, Management and Law” or an EMBA degree or full-time (Fultime);</w:t>
      </w:r>
    </w:p>
    <w:p>
      <w:pPr>
        <w:spacing w:after="0"/>
        <w:ind w:left="0"/>
        <w:jc w:val="both"/>
      </w:pPr>
      <w:r>
        <w:rPr>
          <w:rFonts w:ascii="Times New Roman"/>
          <w:b w:val="false"/>
          <w:i w:val="false"/>
          <w:color w:val="000000"/>
          <w:sz w:val="28"/>
        </w:rPr>
        <w:t>
      and or a certificate of advanced training (retraining) in the specialty “Health Management” (“Public Healthcare”);</w:t>
      </w:r>
    </w:p>
    <w:p>
      <w:pPr>
        <w:spacing w:after="0"/>
        <w:ind w:left="0"/>
        <w:jc w:val="both"/>
      </w:pPr>
      <w:r>
        <w:rPr>
          <w:rFonts w:ascii="Times New Roman"/>
          <w:b w:val="false"/>
          <w:i w:val="false"/>
          <w:color w:val="000000"/>
          <w:sz w:val="28"/>
        </w:rPr>
        <w:t>
      a certificate of a healthcare specialist in the relevant specialty;</w:t>
      </w:r>
    </w:p>
    <w:p>
      <w:pPr>
        <w:spacing w:after="0"/>
        <w:ind w:left="0"/>
        <w:jc w:val="both"/>
      </w:pPr>
      <w:r>
        <w:rPr>
          <w:rFonts w:ascii="Times New Roman"/>
          <w:b w:val="false"/>
          <w:i w:val="false"/>
          <w:color w:val="000000"/>
          <w:sz w:val="28"/>
        </w:rPr>
        <w:t>
      work experience in senior positions in the field of healthcare for organizations of republican and regional significance (city of republican significance, capital) of at least 3 years, for organizations of district and city significance of at least 2 years.</w:t>
      </w:r>
    </w:p>
    <w:p>
      <w:pPr>
        <w:spacing w:after="0"/>
        <w:ind w:left="0"/>
        <w:jc w:val="both"/>
      </w:pPr>
      <w:r>
        <w:rPr>
          <w:rFonts w:ascii="Times New Roman"/>
          <w:b w:val="false"/>
          <w:i w:val="false"/>
          <w:color w:val="000000"/>
          <w:sz w:val="28"/>
        </w:rPr>
        <w:t>
      For the deputy head (of a CEO and (or) director) of a healthcare organization (for quality control of medical services, for strategic development):</w:t>
      </w:r>
    </w:p>
    <w:p>
      <w:pPr>
        <w:spacing w:after="0"/>
        <w:ind w:left="0"/>
        <w:jc w:val="both"/>
      </w:pPr>
      <w:r>
        <w:rPr>
          <w:rFonts w:ascii="Times New Roman"/>
          <w:b w:val="false"/>
          <w:i w:val="false"/>
          <w:color w:val="000000"/>
          <w:sz w:val="28"/>
        </w:rPr>
        <w:t>
      higher education in the field of training "Healthcare" and a certificate of qualification in the specialty "Health Management" ("Public Healthcare") or postgraduate education in the field of training "Healthcare" or "Business, Management and Law" or an EMBA degree or full-time  (Fulltime);</w:t>
      </w:r>
    </w:p>
    <w:p>
      <w:pPr>
        <w:spacing w:after="0"/>
        <w:ind w:left="0"/>
        <w:jc w:val="both"/>
      </w:pPr>
      <w:r>
        <w:rPr>
          <w:rFonts w:ascii="Times New Roman"/>
          <w:b w:val="false"/>
          <w:i w:val="false"/>
          <w:color w:val="000000"/>
          <w:sz w:val="28"/>
        </w:rPr>
        <w:t>
      or higher education in the field of training “Business, Management and Law” and postgraduate education in the field of training “Healthcare”;</w:t>
      </w:r>
    </w:p>
    <w:p>
      <w:pPr>
        <w:spacing w:after="0"/>
        <w:ind w:left="0"/>
        <w:jc w:val="both"/>
      </w:pPr>
      <w:r>
        <w:rPr>
          <w:rFonts w:ascii="Times New Roman"/>
          <w:b w:val="false"/>
          <w:i w:val="false"/>
          <w:color w:val="000000"/>
          <w:sz w:val="28"/>
        </w:rPr>
        <w:t>
      a certificate of advanced training (retraining) in the specialty “Healthcare Management” (“Public Healthcare”);</w:t>
      </w:r>
    </w:p>
    <w:p>
      <w:pPr>
        <w:spacing w:after="0"/>
        <w:ind w:left="0"/>
        <w:jc w:val="both"/>
      </w:pPr>
      <w:r>
        <w:rPr>
          <w:rFonts w:ascii="Times New Roman"/>
          <w:b w:val="false"/>
          <w:i w:val="false"/>
          <w:color w:val="000000"/>
          <w:sz w:val="28"/>
        </w:rPr>
        <w:t>
      work experience in management positions in the field of healthcare for organizations of republican and regional significance (city of republican significance, capital) of at least 3 years, for organizations of district and city significance of at least 2 years.</w:t>
      </w:r>
    </w:p>
    <w:p>
      <w:pPr>
        <w:spacing w:after="0"/>
        <w:ind w:left="0"/>
        <w:jc w:val="both"/>
      </w:pPr>
      <w:r>
        <w:rPr>
          <w:rFonts w:ascii="Times New Roman"/>
          <w:b w:val="false"/>
          <w:i w:val="false"/>
          <w:color w:val="000000"/>
          <w:sz w:val="28"/>
        </w:rPr>
        <w:t>
      Deputy head of the organization in the field of circulation of medicines and medical devices:</w:t>
      </w:r>
    </w:p>
    <w:p>
      <w:pPr>
        <w:spacing w:after="0"/>
        <w:ind w:left="0"/>
        <w:jc w:val="both"/>
      </w:pPr>
      <w:r>
        <w:rPr>
          <w:rFonts w:ascii="Times New Roman"/>
          <w:b w:val="false"/>
          <w:i w:val="false"/>
          <w:color w:val="000000"/>
          <w:sz w:val="28"/>
        </w:rPr>
        <w:t>
      higher education in the field of training "Healthcare" and a certificate of qualification in the specialty "Health Management" ("Public Healthcare") or postgraduate education in the field of training "Healthcare" or "Business, Management and Law" or an EMBA degree or full-time (Fulltime);</w:t>
      </w:r>
    </w:p>
    <w:p>
      <w:pPr>
        <w:spacing w:after="0"/>
        <w:ind w:left="0"/>
        <w:jc w:val="both"/>
      </w:pPr>
      <w:r>
        <w:rPr>
          <w:rFonts w:ascii="Times New Roman"/>
          <w:b w:val="false"/>
          <w:i w:val="false"/>
          <w:color w:val="000000"/>
          <w:sz w:val="28"/>
        </w:rPr>
        <w:t>
      or higher education in the field of training “Business, Management and Law” and postgraduate education in the field of training “Healthcare”;</w:t>
      </w:r>
    </w:p>
    <w:p>
      <w:pPr>
        <w:spacing w:after="0"/>
        <w:ind w:left="0"/>
        <w:jc w:val="both"/>
      </w:pPr>
      <w:r>
        <w:rPr>
          <w:rFonts w:ascii="Times New Roman"/>
          <w:b w:val="false"/>
          <w:i w:val="false"/>
          <w:color w:val="000000"/>
          <w:sz w:val="28"/>
        </w:rPr>
        <w:t>
      a certificate of advanced training (retraining) in the specialty “Healthcare Management” (“Public Healthcare”);</w:t>
      </w:r>
    </w:p>
    <w:p>
      <w:pPr>
        <w:spacing w:after="0"/>
        <w:ind w:left="0"/>
        <w:jc w:val="both"/>
      </w:pPr>
      <w:r>
        <w:rPr>
          <w:rFonts w:ascii="Times New Roman"/>
          <w:b w:val="false"/>
          <w:i w:val="false"/>
          <w:color w:val="000000"/>
          <w:sz w:val="28"/>
        </w:rPr>
        <w:t>
      at least 3 years of experience in management positions in healthcare.</w:t>
      </w:r>
    </w:p>
    <w:p>
      <w:pPr>
        <w:spacing w:after="0"/>
        <w:ind w:left="0"/>
        <w:jc w:val="both"/>
      </w:pPr>
      <w:r>
        <w:rPr>
          <w:rFonts w:ascii="Times New Roman"/>
          <w:b w:val="false"/>
          <w:i w:val="false"/>
          <w:color w:val="000000"/>
          <w:sz w:val="28"/>
        </w:rPr>
        <w:t>
      Deputy head of a healthcare organization implementing informatization in the field of healthcare:</w:t>
      </w:r>
    </w:p>
    <w:p>
      <w:pPr>
        <w:spacing w:after="0"/>
        <w:ind w:left="0"/>
        <w:jc w:val="both"/>
      </w:pPr>
      <w:r>
        <w:rPr>
          <w:rFonts w:ascii="Times New Roman"/>
          <w:b w:val="false"/>
          <w:i w:val="false"/>
          <w:color w:val="000000"/>
          <w:sz w:val="28"/>
        </w:rPr>
        <w:t>
      higher (and/or postgraduate) education in the field of training “Healthcare” and (or) “Information and communication technologies” and (or) EMBA degree or full-time (Fultime), work experience in managerial positions in the profile of at least 2 years.</w:t>
      </w:r>
    </w:p>
    <w:p>
      <w:pPr>
        <w:spacing w:after="0"/>
        <w:ind w:left="0"/>
        <w:jc w:val="both"/>
      </w:pPr>
      <w:r>
        <w:rPr>
          <w:rFonts w:ascii="Times New Roman"/>
          <w:b w:val="false"/>
          <w:i w:val="false"/>
          <w:color w:val="000000"/>
          <w:sz w:val="28"/>
        </w:rPr>
        <w:t>
      Deputy head for organizational, methodological and anti-epidemic work of a healthcare organization:</w:t>
      </w:r>
    </w:p>
    <w:p>
      <w:pPr>
        <w:spacing w:after="0"/>
        <w:ind w:left="0"/>
        <w:jc w:val="both"/>
      </w:pPr>
      <w:r>
        <w:rPr>
          <w:rFonts w:ascii="Times New Roman"/>
          <w:b w:val="false"/>
          <w:i w:val="false"/>
          <w:color w:val="000000"/>
          <w:sz w:val="28"/>
        </w:rPr>
        <w:t>
      higher education in the field of training "Healthcare" and a certificate of qualification in the specialty "Health Management" ("Public Healthcare") or postgraduate education in the field of training "Healthcare" or "Business, Management and Law" or an EMBA degree or full-time (Fulltime);</w:t>
      </w:r>
    </w:p>
    <w:p>
      <w:pPr>
        <w:spacing w:after="0"/>
        <w:ind w:left="0"/>
        <w:jc w:val="both"/>
      </w:pPr>
      <w:r>
        <w:rPr>
          <w:rFonts w:ascii="Times New Roman"/>
          <w:b w:val="false"/>
          <w:i w:val="false"/>
          <w:color w:val="000000"/>
          <w:sz w:val="28"/>
        </w:rPr>
        <w:t>
      or higher education in the field of training “Business, Management and Law” and postgraduate education in the field of training “Healthcare”;</w:t>
      </w:r>
    </w:p>
    <w:p>
      <w:pPr>
        <w:spacing w:after="0"/>
        <w:ind w:left="0"/>
        <w:jc w:val="both"/>
      </w:pPr>
      <w:r>
        <w:rPr>
          <w:rFonts w:ascii="Times New Roman"/>
          <w:b w:val="false"/>
          <w:i w:val="false"/>
          <w:color w:val="000000"/>
          <w:sz w:val="28"/>
        </w:rPr>
        <w:t>
      a certificate of advanced training (retraining) in the specialty “Healthcare Management” (“Public Healthcare”);</w:t>
      </w:r>
    </w:p>
    <w:p>
      <w:pPr>
        <w:spacing w:after="0"/>
        <w:ind w:left="0"/>
        <w:jc w:val="both"/>
      </w:pPr>
      <w:r>
        <w:rPr>
          <w:rFonts w:ascii="Times New Roman"/>
          <w:b w:val="false"/>
          <w:i w:val="false"/>
          <w:color w:val="000000"/>
          <w:sz w:val="28"/>
        </w:rPr>
        <w:t>
      at least 2 years of experience in management positions in healthcare.</w:t>
      </w:r>
    </w:p>
    <w:p>
      <w:pPr>
        <w:spacing w:after="0"/>
        <w:ind w:left="0"/>
        <w:jc w:val="both"/>
      </w:pPr>
      <w:r>
        <w:rPr>
          <w:rFonts w:ascii="Times New Roman"/>
          <w:b w:val="false"/>
          <w:i w:val="false"/>
          <w:color w:val="000000"/>
          <w:sz w:val="28"/>
        </w:rPr>
        <w:t>
      Deputy head of healthcare organizations operating in the field of sanitary and epidemiological welfare of the population (for sanitary and epidemiological work):</w:t>
      </w:r>
    </w:p>
    <w:p>
      <w:pPr>
        <w:spacing w:after="0"/>
        <w:ind w:left="0"/>
        <w:jc w:val="both"/>
      </w:pPr>
      <w:r>
        <w:rPr>
          <w:rFonts w:ascii="Times New Roman"/>
          <w:b w:val="false"/>
          <w:i w:val="false"/>
          <w:color w:val="000000"/>
          <w:sz w:val="28"/>
        </w:rPr>
        <w:t>
      higher education in the specialty “Medical and Preventive Care” and (or) “Sanitation, Hygiene, Epidemiology” and (or) “Public Health” and (or) “Public Healthcare”;</w:t>
      </w:r>
    </w:p>
    <w:p>
      <w:pPr>
        <w:spacing w:after="0"/>
        <w:ind w:left="0"/>
        <w:jc w:val="both"/>
      </w:pPr>
      <w:r>
        <w:rPr>
          <w:rFonts w:ascii="Times New Roman"/>
          <w:b w:val="false"/>
          <w:i w:val="false"/>
          <w:color w:val="000000"/>
          <w:sz w:val="28"/>
        </w:rPr>
        <w:t>
      a diploma (or certificate) of qualification in the relevant specialty “Hygiene, Epidemiology” and (or) postgraduate education in the field of training “Healthcare” and (or) EMBA degree or full-time (Fultime);</w:t>
      </w:r>
    </w:p>
    <w:p>
      <w:pPr>
        <w:spacing w:after="0"/>
        <w:ind w:left="0"/>
        <w:jc w:val="both"/>
      </w:pPr>
      <w:r>
        <w:rPr>
          <w:rFonts w:ascii="Times New Roman"/>
          <w:b w:val="false"/>
          <w:i w:val="false"/>
          <w:color w:val="000000"/>
          <w:sz w:val="28"/>
        </w:rPr>
        <w:t>
      work experience in management positions in the field of healthcare for organizations of republican and regional significance (city of republican significance, capital) of at least 3 years, for organizations of district and city significance of at least 2 years.</w:t>
      </w:r>
    </w:p>
    <w:p>
      <w:pPr>
        <w:spacing w:after="0"/>
        <w:ind w:left="0"/>
        <w:jc w:val="left"/>
      </w:pPr>
      <w:r>
        <w:rPr>
          <w:rFonts w:ascii="Times New Roman"/>
          <w:b/>
          <w:i w:val="false"/>
          <w:color w:val="000000"/>
        </w:rPr>
        <w:t xml:space="preserve"> Paragraph 3. Deputy head (of a CEO or director) of a healthcare organization for economic and administrative support</w:t>
      </w:r>
    </w:p>
    <w:p>
      <w:pPr>
        <w:spacing w:after="0"/>
        <w:ind w:left="0"/>
        <w:jc w:val="both"/>
      </w:pPr>
      <w:r>
        <w:rPr>
          <w:rFonts w:ascii="Times New Roman"/>
          <w:b w:val="false"/>
          <w:i w:val="false"/>
          <w:color w:val="000000"/>
          <w:sz w:val="28"/>
        </w:rPr>
        <w:t>
      10. Job responsibilities:</w:t>
      </w:r>
    </w:p>
    <w:p>
      <w:pPr>
        <w:spacing w:after="0"/>
        <w:ind w:left="0"/>
        <w:jc w:val="both"/>
      </w:pPr>
      <w:r>
        <w:rPr>
          <w:rFonts w:ascii="Times New Roman"/>
          <w:b w:val="false"/>
          <w:i w:val="false"/>
          <w:color w:val="000000"/>
          <w:sz w:val="28"/>
        </w:rPr>
        <w:t>
      Carries out the organization and improvement of economic and administrative activities of the organization, methodological guidance and coordination of the activities of all divisions of the organization in drawing up long-term activity plans.</w:t>
      </w:r>
    </w:p>
    <w:p>
      <w:pPr>
        <w:spacing w:after="0"/>
        <w:ind w:left="0"/>
        <w:jc w:val="both"/>
      </w:pPr>
      <w:r>
        <w:rPr>
          <w:rFonts w:ascii="Times New Roman"/>
          <w:b w:val="false"/>
          <w:i w:val="false"/>
          <w:color w:val="000000"/>
          <w:sz w:val="28"/>
        </w:rPr>
        <w:t>
      Ensures compliance with financial discipline, control over the implementation of planned targets, organizes a comprehensive economic analysis and assessment of results of the financial and economic activities of the organization.</w:t>
      </w:r>
    </w:p>
    <w:p>
      <w:pPr>
        <w:spacing w:after="0"/>
        <w:ind w:left="0"/>
        <w:jc w:val="both"/>
      </w:pPr>
      <w:r>
        <w:rPr>
          <w:rFonts w:ascii="Times New Roman"/>
          <w:b w:val="false"/>
          <w:i w:val="false"/>
          <w:color w:val="000000"/>
          <w:sz w:val="28"/>
        </w:rPr>
        <w:t xml:space="preserve">
      Bears personal responsibility for the material and technical resources entrusted to him, as well as responsibility for their safety and intended use, for compliance with anti-corruption legislation, and for taking measures to prevent manifestations of corruption on his part and those subordinate to him. </w:t>
      </w:r>
    </w:p>
    <w:p>
      <w:pPr>
        <w:spacing w:after="0"/>
        <w:ind w:left="0"/>
        <w:jc w:val="both"/>
      </w:pPr>
      <w:r>
        <w:rPr>
          <w:rFonts w:ascii="Times New Roman"/>
          <w:b w:val="false"/>
          <w:i w:val="false"/>
          <w:color w:val="000000"/>
          <w:sz w:val="28"/>
        </w:rPr>
        <w:t>
      Organizes the development of methodological materials on economic planning of the work of structural divisions of the organization, conducting a comprehensive analysis of assessing the results of administrative and economic activities of the organization.</w:t>
      </w:r>
    </w:p>
    <w:p>
      <w:pPr>
        <w:spacing w:after="0"/>
        <w:ind w:left="0"/>
        <w:jc w:val="both"/>
      </w:pPr>
      <w:r>
        <w:rPr>
          <w:rFonts w:ascii="Times New Roman"/>
          <w:b w:val="false"/>
          <w:i w:val="false"/>
          <w:color w:val="000000"/>
          <w:sz w:val="28"/>
        </w:rPr>
        <w:t>
      Ensures compliance with the requirements of medical ethics, the regime for saving material and labor resources of the organization, makes proposals aimed at increasing labor efficiency, economic independence of the organization, compliance with labor discipline, requirements of internal labor regulations, fire safety, occupational safety and health, sanitary and epidemiological regime.</w:t>
      </w:r>
    </w:p>
    <w:p>
      <w:pPr>
        <w:spacing w:after="0"/>
        <w:ind w:left="0"/>
        <w:jc w:val="both"/>
      </w:pPr>
      <w:r>
        <w:rPr>
          <w:rFonts w:ascii="Times New Roman"/>
          <w:b w:val="false"/>
          <w:i w:val="false"/>
          <w:color w:val="000000"/>
          <w:sz w:val="28"/>
        </w:rPr>
        <w:t>
      Ensures the maintenance and timely submission of planning, accounting, and reporting documentation used in the organization, prepares proposals aimed at increasing labor efficiency, financial and economic independence of the organization.</w:t>
      </w:r>
    </w:p>
    <w:p>
      <w:pPr>
        <w:spacing w:after="0"/>
        <w:ind w:left="0"/>
        <w:jc w:val="both"/>
      </w:pPr>
      <w:r>
        <w:rPr>
          <w:rFonts w:ascii="Times New Roman"/>
          <w:b w:val="false"/>
          <w:i w:val="false"/>
          <w:color w:val="000000"/>
          <w:sz w:val="28"/>
        </w:rPr>
        <w:t>
      Represents the organization within its competence in state bodies, organizations and courts.</w:t>
      </w:r>
    </w:p>
    <w:p>
      <w:pPr>
        <w:spacing w:after="0"/>
        <w:ind w:left="0"/>
        <w:jc w:val="both"/>
      </w:pPr>
      <w:r>
        <w:rPr>
          <w:rFonts w:ascii="Times New Roman"/>
          <w:b w:val="false"/>
          <w:i w:val="false"/>
          <w:color w:val="000000"/>
          <w:sz w:val="28"/>
        </w:rPr>
        <w:t>
      Develops measures for the use of on-farm reserves, certification and rationalization of workplaces.</w:t>
      </w:r>
    </w:p>
    <w:p>
      <w:pPr>
        <w:spacing w:after="0"/>
        <w:ind w:left="0"/>
        <w:jc w:val="both"/>
      </w:pPr>
      <w:r>
        <w:rPr>
          <w:rFonts w:ascii="Times New Roman"/>
          <w:b w:val="false"/>
          <w:i w:val="false"/>
          <w:color w:val="000000"/>
          <w:sz w:val="28"/>
        </w:rPr>
        <w:t>
      11.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Taxes and Other Obligatory Payments to the Budget (Tax Code)”, the Code of the Republic of Kazakhstan “On Public Health and Healthcare System”, the Code of the Republic of Kazakhstan “On Administrative Offenses”, the Law of the Republic of Kazakhstan “On Accounting and Financial Reporting”, the Law of the Republic of Kazakhstan “On Public Procurement”, the Law of the Republic of Kazakhstan “On Anti-Corruption”, the Law of the Republic of Kazakhstan “On Languages ​​in the Republic of Kazakhstan”, the Decree of the Government of the Republic of Kazakhstan dated 12 October 2021 № 725 “On approval of the national project “Quality and affordable healthcare for every citizen” “Healthy Nation”, the order of the Minister of Emergency Situations of the Republic of Kazakhstan dated February 21, 2022 № 55 “On approval of Fire Safety Rules” (registered in the Register of state registration of regulatory legal acts № 26867);</w:t>
      </w:r>
    </w:p>
    <w:p>
      <w:pPr>
        <w:spacing w:after="0"/>
        <w:ind w:left="0"/>
        <w:jc w:val="both"/>
      </w:pPr>
      <w:r>
        <w:rPr>
          <w:rFonts w:ascii="Times New Roman"/>
          <w:b w:val="false"/>
          <w:i w:val="false"/>
          <w:color w:val="000000"/>
          <w:sz w:val="28"/>
        </w:rPr>
        <w:t>
      strategic and organizational aspects of modern management activities;</w:t>
      </w:r>
    </w:p>
    <w:p>
      <w:pPr>
        <w:spacing w:after="0"/>
        <w:ind w:left="0"/>
        <w:jc w:val="both"/>
      </w:pPr>
      <w:r>
        <w:rPr>
          <w:rFonts w:ascii="Times New Roman"/>
          <w:b w:val="false"/>
          <w:i w:val="false"/>
          <w:color w:val="000000"/>
          <w:sz w:val="28"/>
        </w:rPr>
        <w:t>
      fundamentals of planning, economic and financial activities of healthcare organizations;</w:t>
      </w:r>
    </w:p>
    <w:p>
      <w:pPr>
        <w:spacing w:after="0"/>
        <w:ind w:left="0"/>
        <w:jc w:val="both"/>
      </w:pPr>
      <w:r>
        <w:rPr>
          <w:rFonts w:ascii="Times New Roman"/>
          <w:b w:val="false"/>
          <w:i w:val="false"/>
          <w:color w:val="000000"/>
          <w:sz w:val="28"/>
        </w:rPr>
        <w:t>
      procedures and standards for occupational safety and health, industrial sanitation and fire safety;</w:t>
      </w:r>
    </w:p>
    <w:p>
      <w:pPr>
        <w:spacing w:after="0"/>
        <w:ind w:left="0"/>
        <w:jc w:val="both"/>
      </w:pPr>
      <w:r>
        <w:rPr>
          <w:rFonts w:ascii="Times New Roman"/>
          <w:b w:val="false"/>
          <w:i w:val="false"/>
          <w:color w:val="000000"/>
          <w:sz w:val="28"/>
        </w:rPr>
        <w:t>
      organization of activities in emergency situations.</w:t>
      </w:r>
    </w:p>
    <w:p>
      <w:pPr>
        <w:spacing w:after="0"/>
        <w:ind w:left="0"/>
        <w:jc w:val="both"/>
      </w:pPr>
      <w:r>
        <w:rPr>
          <w:rFonts w:ascii="Times New Roman"/>
          <w:b w:val="false"/>
          <w:i w:val="false"/>
          <w:color w:val="000000"/>
          <w:sz w:val="28"/>
        </w:rPr>
        <w:t>
      12. Qualification requirements:</w:t>
      </w:r>
    </w:p>
    <w:p>
      <w:pPr>
        <w:spacing w:after="0"/>
        <w:ind w:left="0"/>
        <w:jc w:val="both"/>
      </w:pPr>
      <w:r>
        <w:rPr>
          <w:rFonts w:ascii="Times New Roman"/>
          <w:b w:val="false"/>
          <w:i w:val="false"/>
          <w:color w:val="000000"/>
          <w:sz w:val="28"/>
        </w:rPr>
        <w:t>
      higher (and/or) postgraduate education in the field of training “Business, Management and Law” (economic, financial, legal) or engineering and work experience in managerial positions in the profile or in the field of healthcare for at least 5 years or with additional availability of Master's degree in the specialties “Public Healthcare”, “Healthcare Management”, work experience in managerial positions in the profile or in the field of healthcare for at least 3 years.</w:t>
      </w:r>
    </w:p>
    <w:p>
      <w:pPr>
        <w:spacing w:after="0"/>
        <w:ind w:left="0"/>
        <w:jc w:val="left"/>
      </w:pPr>
      <w:r>
        <w:rPr>
          <w:rFonts w:ascii="Times New Roman"/>
          <w:b/>
          <w:i w:val="false"/>
          <w:color w:val="000000"/>
        </w:rPr>
        <w:t xml:space="preserve"> Paragraph 4. </w:t>
      </w:r>
      <w:r>
        <w:br/>
      </w:r>
      <w:r>
        <w:rPr>
          <w:rFonts w:ascii="Times New Roman"/>
          <w:b/>
          <w:i w:val="false"/>
          <w:color w:val="000000"/>
        </w:rPr>
        <w:t xml:space="preserve">Head of a structural unit of a healthcare organization (senior doctor, head of clinical (paraclinical) unit </w:t>
      </w:r>
      <w:r>
        <w:br/>
      </w:r>
      <w:r>
        <w:rPr>
          <w:rFonts w:ascii="Times New Roman"/>
          <w:b/>
          <w:i w:val="false"/>
          <w:color w:val="000000"/>
        </w:rPr>
        <w:t xml:space="preserve">(department), head of department, senior (senior) nurse (male nurse) medical (medical) (senior paramedic, </w:t>
      </w:r>
      <w:r>
        <w:br/>
      </w:r>
      <w:r>
        <w:rPr>
          <w:rFonts w:ascii="Times New Roman"/>
          <w:b/>
          <w:i w:val="false"/>
          <w:color w:val="000000"/>
        </w:rPr>
        <w:t>senior obstetrician),nursing manager, head of the laboratory for organization of sanitary and epidemiological service,</w:t>
      </w:r>
      <w:r>
        <w:br/>
      </w:r>
      <w:r>
        <w:rPr>
          <w:rFonts w:ascii="Times New Roman"/>
          <w:b/>
          <w:i w:val="false"/>
          <w:color w:val="000000"/>
        </w:rPr>
        <w:t xml:space="preserve">head of the vivarium of the sanitary-epidemiological service organization, head of the microbiological </w:t>
      </w:r>
      <w:r>
        <w:br/>
      </w:r>
      <w:r>
        <w:rPr>
          <w:rFonts w:ascii="Times New Roman"/>
          <w:b/>
          <w:i w:val="false"/>
          <w:color w:val="000000"/>
        </w:rPr>
        <w:t xml:space="preserve">laboratory of an organization in the field of sanitary and epidemiological welfare of the population), head </w:t>
      </w:r>
      <w:r>
        <w:br/>
      </w:r>
      <w:r>
        <w:rPr>
          <w:rFonts w:ascii="Times New Roman"/>
          <w:b/>
          <w:i w:val="false"/>
          <w:color w:val="000000"/>
        </w:rPr>
        <w:t>of the department of reception and sampling in the organization of sanitary-epidemiological service, head</w:t>
      </w:r>
      <w:r>
        <w:br/>
      </w:r>
      <w:r>
        <w:rPr>
          <w:rFonts w:ascii="Times New Roman"/>
          <w:b/>
          <w:i w:val="false"/>
          <w:color w:val="000000"/>
        </w:rPr>
        <w:t>of the department of sanitary-epidemiological and laboratory analytics, head of the department</w:t>
      </w:r>
      <w:r>
        <w:br/>
      </w:r>
      <w:r>
        <w:rPr>
          <w:rFonts w:ascii="Times New Roman"/>
          <w:b/>
          <w:i w:val="false"/>
          <w:color w:val="000000"/>
        </w:rPr>
        <w:t>of metrology and technical maintenance in the field of sanitary and epidemiological service) *</w:t>
      </w:r>
    </w:p>
    <w:p>
      <w:pPr>
        <w:spacing w:after="0"/>
        <w:ind w:left="0"/>
        <w:jc w:val="both"/>
      </w:pPr>
      <w:r>
        <w:rPr>
          <w:rFonts w:ascii="Times New Roman"/>
          <w:b w:val="false"/>
          <w:i w:val="false"/>
          <w:color w:val="000000"/>
          <w:sz w:val="28"/>
        </w:rPr>
        <w:t>
      13. Job responsibilities:</w:t>
      </w:r>
    </w:p>
    <w:p>
      <w:pPr>
        <w:spacing w:after="0"/>
        <w:ind w:left="0"/>
        <w:jc w:val="both"/>
      </w:pPr>
      <w:r>
        <w:rPr>
          <w:rFonts w:ascii="Times New Roman"/>
          <w:b w:val="false"/>
          <w:i w:val="false"/>
          <w:color w:val="000000"/>
          <w:sz w:val="28"/>
        </w:rPr>
        <w:t>
      Manages a structural unit of the organization, organizes the work and effective interaction of structural units to provide timely and high-quality medical and medicinal care to the population.</w:t>
      </w:r>
    </w:p>
    <w:p>
      <w:pPr>
        <w:spacing w:after="0"/>
        <w:ind w:left="0"/>
        <w:jc w:val="both"/>
      </w:pPr>
      <w:r>
        <w:rPr>
          <w:rFonts w:ascii="Times New Roman"/>
          <w:b w:val="false"/>
          <w:i w:val="false"/>
          <w:color w:val="000000"/>
          <w:sz w:val="28"/>
        </w:rPr>
        <w:t>
      Ensures compliance with medical ethics requirements.</w:t>
      </w:r>
    </w:p>
    <w:p>
      <w:pPr>
        <w:spacing w:after="0"/>
        <w:ind w:left="0"/>
        <w:jc w:val="both"/>
      </w:pPr>
      <w:r>
        <w:rPr>
          <w:rFonts w:ascii="Times New Roman"/>
          <w:b w:val="false"/>
          <w:i w:val="false"/>
          <w:color w:val="000000"/>
          <w:sz w:val="28"/>
        </w:rPr>
        <w:t>
      Bears personal responsibility for compliance with anti-corruption legislation, and for taking measures to prevent manifestations of corruption on his part and those subordinate to him, for the material, technical, and medicinal resources entrusted to him, as well as responsibility for their safety and intended use.</w:t>
      </w:r>
    </w:p>
    <w:p>
      <w:pPr>
        <w:spacing w:after="0"/>
        <w:ind w:left="0"/>
        <w:jc w:val="both"/>
      </w:pPr>
      <w:r>
        <w:rPr>
          <w:rFonts w:ascii="Times New Roman"/>
          <w:b w:val="false"/>
          <w:i w:val="false"/>
          <w:color w:val="000000"/>
          <w:sz w:val="28"/>
        </w:rPr>
        <w:t>
      Determines the policy, strategy for the activities of a structural unit of a healthcare organization and the mechanism for its implementation.</w:t>
      </w:r>
    </w:p>
    <w:p>
      <w:pPr>
        <w:spacing w:after="0"/>
        <w:ind w:left="0"/>
        <w:jc w:val="both"/>
      </w:pPr>
      <w:r>
        <w:rPr>
          <w:rFonts w:ascii="Times New Roman"/>
          <w:b w:val="false"/>
          <w:i w:val="false"/>
          <w:color w:val="000000"/>
          <w:sz w:val="28"/>
        </w:rPr>
        <w:t>
      Takes measures to provide the organization with qualified personnel, the rational use of their professional knowledge and experience, the creation of safe and healthy conditions for their life and work, and the formation of a favorable psychological atmosphere in the team.</w:t>
      </w:r>
    </w:p>
    <w:p>
      <w:pPr>
        <w:spacing w:after="0"/>
        <w:ind w:left="0"/>
        <w:jc w:val="both"/>
      </w:pPr>
      <w:r>
        <w:rPr>
          <w:rFonts w:ascii="Times New Roman"/>
          <w:b w:val="false"/>
          <w:i w:val="false"/>
          <w:color w:val="000000"/>
          <w:sz w:val="28"/>
        </w:rPr>
        <w:t>
      Ensures the introduction of new and improvement of existing diagnostic, therapeutic and preventive care, improving the quality and competitiveness of the services provided.</w:t>
      </w:r>
    </w:p>
    <w:p>
      <w:pPr>
        <w:spacing w:after="0"/>
        <w:ind w:left="0"/>
        <w:jc w:val="both"/>
      </w:pPr>
      <w:r>
        <w:rPr>
          <w:rFonts w:ascii="Times New Roman"/>
          <w:b w:val="false"/>
          <w:i w:val="false"/>
          <w:color w:val="000000"/>
          <w:sz w:val="28"/>
        </w:rPr>
        <w:t>
      Organizes work to study and assess sanitary and epidemiological situations.</w:t>
      </w:r>
    </w:p>
    <w:p>
      <w:pPr>
        <w:spacing w:after="0"/>
        <w:ind w:left="0"/>
        <w:jc w:val="both"/>
      </w:pPr>
      <w:r>
        <w:rPr>
          <w:rFonts w:ascii="Times New Roman"/>
          <w:b w:val="false"/>
          <w:i w:val="false"/>
          <w:color w:val="000000"/>
          <w:sz w:val="28"/>
        </w:rPr>
        <w:t>
      Takes effective measures to improve the sanitary and epidemiological situation.</w:t>
      </w:r>
    </w:p>
    <w:p>
      <w:pPr>
        <w:spacing w:after="0"/>
        <w:ind w:left="0"/>
        <w:jc w:val="both"/>
      </w:pPr>
      <w:r>
        <w:rPr>
          <w:rFonts w:ascii="Times New Roman"/>
          <w:b w:val="false"/>
          <w:i w:val="false"/>
          <w:color w:val="000000"/>
          <w:sz w:val="28"/>
        </w:rPr>
        <w:t>
      Organizes operational and laboratory-instrumental control over the implementation of hygienic and anti-epidemic measures, over compliance with sanitary rules, norms and hygienic standards.</w:t>
      </w:r>
    </w:p>
    <w:p>
      <w:pPr>
        <w:spacing w:after="0"/>
        <w:ind w:left="0"/>
        <w:jc w:val="both"/>
      </w:pPr>
      <w:r>
        <w:rPr>
          <w:rFonts w:ascii="Times New Roman"/>
          <w:b w:val="false"/>
          <w:i w:val="false"/>
          <w:color w:val="000000"/>
          <w:sz w:val="28"/>
        </w:rPr>
        <w:t>
      Provides work to improve the qualifications of medical personnel and develop their professional knowledge.</w:t>
      </w:r>
    </w:p>
    <w:p>
      <w:pPr>
        <w:spacing w:after="0"/>
        <w:ind w:left="0"/>
        <w:jc w:val="both"/>
      </w:pPr>
      <w:r>
        <w:rPr>
          <w:rFonts w:ascii="Times New Roman"/>
          <w:b w:val="false"/>
          <w:i w:val="false"/>
          <w:color w:val="000000"/>
          <w:sz w:val="28"/>
        </w:rPr>
        <w:t>
      Analyzes the activities of a structural unit of a healthcare organization and, based on an assessment of its performance indicators, takes the necessary measures to improve the forms and methods of work of the organization.</w:t>
      </w:r>
    </w:p>
    <w:p>
      <w:pPr>
        <w:spacing w:after="0"/>
        <w:ind w:left="0"/>
        <w:jc w:val="both"/>
      </w:pPr>
      <w:r>
        <w:rPr>
          <w:rFonts w:ascii="Times New Roman"/>
          <w:b w:val="false"/>
          <w:i w:val="false"/>
          <w:color w:val="000000"/>
          <w:sz w:val="28"/>
        </w:rPr>
        <w:t>
      Ensures compliance with internal labor regulations, compliance with medical ethics, fire and safety regulations, and sanitary and epidemiological regulations.</w:t>
      </w:r>
    </w:p>
    <w:p>
      <w:pPr>
        <w:spacing w:after="0"/>
        <w:ind w:left="0"/>
        <w:jc w:val="both"/>
      </w:pPr>
      <w:r>
        <w:rPr>
          <w:rFonts w:ascii="Times New Roman"/>
          <w:b w:val="false"/>
          <w:i w:val="false"/>
          <w:color w:val="000000"/>
          <w:sz w:val="28"/>
        </w:rPr>
        <w:t>
      Provides reporting.</w:t>
      </w:r>
    </w:p>
    <w:p>
      <w:pPr>
        <w:spacing w:after="0"/>
        <w:ind w:left="0"/>
        <w:jc w:val="both"/>
      </w:pPr>
      <w:r>
        <w:rPr>
          <w:rFonts w:ascii="Times New Roman"/>
          <w:b w:val="false"/>
          <w:i w:val="false"/>
          <w:color w:val="000000"/>
          <w:sz w:val="28"/>
        </w:rPr>
        <w:t>
      For the head of the department of radioisotope (radionuclide) diagnostics, department of radioisotope (radionuclide) therapy, department (complex) of production and quality control of radiopharmaceuticals, department (department) of production of radiopharmaceuticals, department (branch) of quality control of radiopharmaceuticals, department (branch) of quality assurance according to good manufacturing practice "GMP" (GMP), the department of radiation safety and medical physics, the department of engineering and technical support of the Nuclear Medicine Center (additionally):</w:t>
      </w:r>
    </w:p>
    <w:p>
      <w:pPr>
        <w:spacing w:after="0"/>
        <w:ind w:left="0"/>
        <w:jc w:val="both"/>
      </w:pPr>
      <w:r>
        <w:rPr>
          <w:rFonts w:ascii="Times New Roman"/>
          <w:b w:val="false"/>
          <w:i w:val="false"/>
          <w:color w:val="000000"/>
          <w:sz w:val="28"/>
        </w:rPr>
        <w:t>
      organizes and controls the implementation of appropriate validation activities of all equipment, engineering systems and processes;</w:t>
      </w:r>
    </w:p>
    <w:p>
      <w:pPr>
        <w:spacing w:after="0"/>
        <w:ind w:left="0"/>
        <w:jc w:val="both"/>
      </w:pPr>
      <w:r>
        <w:rPr>
          <w:rFonts w:ascii="Times New Roman"/>
          <w:b w:val="false"/>
          <w:i w:val="false"/>
          <w:color w:val="000000"/>
          <w:sz w:val="28"/>
        </w:rPr>
        <w:t>
      organizes and controls the process of ensuring the functioning of the pharmaceutical system in accordance with the standards of good pharmaceutical practices and radiation safety.</w:t>
      </w:r>
    </w:p>
    <w:p>
      <w:pPr>
        <w:spacing w:after="0"/>
        <w:ind w:left="0"/>
        <w:jc w:val="both"/>
      </w:pPr>
      <w:r>
        <w:rPr>
          <w:rFonts w:ascii="Times New Roman"/>
          <w:b w:val="false"/>
          <w:i w:val="false"/>
          <w:color w:val="000000"/>
          <w:sz w:val="28"/>
        </w:rPr>
        <w:t>
      For the head or head of the laboratory (additionally):</w:t>
      </w:r>
    </w:p>
    <w:p>
      <w:pPr>
        <w:spacing w:after="0"/>
        <w:ind w:left="0"/>
        <w:jc w:val="both"/>
      </w:pPr>
      <w:r>
        <w:rPr>
          <w:rFonts w:ascii="Times New Roman"/>
          <w:b w:val="false"/>
          <w:i w:val="false"/>
          <w:color w:val="000000"/>
          <w:sz w:val="28"/>
        </w:rPr>
        <w:t xml:space="preserve">
      ensures timely and high-quality conduct of clinical laboratory tests at the level of modern achievements of medical science and practice; </w:t>
      </w:r>
    </w:p>
    <w:p>
      <w:pPr>
        <w:spacing w:after="0"/>
        <w:ind w:left="0"/>
        <w:jc w:val="both"/>
      </w:pPr>
      <w:r>
        <w:rPr>
          <w:rFonts w:ascii="Times New Roman"/>
          <w:b w:val="false"/>
          <w:i w:val="false"/>
          <w:color w:val="000000"/>
          <w:sz w:val="28"/>
        </w:rPr>
        <w:t>
      organizes and controls work in the laboratory, and also conducts laboratory tests of samples to isolate pathogenic microorganisms;</w:t>
      </w:r>
    </w:p>
    <w:p>
      <w:pPr>
        <w:spacing w:after="0"/>
        <w:ind w:left="0"/>
        <w:jc w:val="both"/>
      </w:pPr>
      <w:r>
        <w:rPr>
          <w:rFonts w:ascii="Times New Roman"/>
          <w:b w:val="false"/>
          <w:i w:val="false"/>
          <w:color w:val="000000"/>
          <w:sz w:val="28"/>
        </w:rPr>
        <w:t>
      brings to the attention of laboratory employees all regulatory and organizational-administrative documents regulating the work of the laboratory;</w:t>
      </w:r>
    </w:p>
    <w:p>
      <w:pPr>
        <w:spacing w:after="0"/>
        <w:ind w:left="0"/>
        <w:jc w:val="both"/>
      </w:pPr>
      <w:r>
        <w:rPr>
          <w:rFonts w:ascii="Times New Roman"/>
          <w:b w:val="false"/>
          <w:i w:val="false"/>
          <w:color w:val="000000"/>
          <w:sz w:val="28"/>
        </w:rPr>
        <w:t>
      evaluates, interprets laboratory results, draws conclusions;</w:t>
      </w:r>
    </w:p>
    <w:p>
      <w:pPr>
        <w:spacing w:after="0"/>
        <w:ind w:left="0"/>
        <w:jc w:val="both"/>
      </w:pPr>
      <w:r>
        <w:rPr>
          <w:rFonts w:ascii="Times New Roman"/>
          <w:b w:val="false"/>
          <w:i w:val="false"/>
          <w:color w:val="000000"/>
          <w:sz w:val="28"/>
        </w:rPr>
        <w:t>
      controls the implementation of internal laboratory quality control and ensures the laboratory’s participation in external quality assessment programs.</w:t>
      </w:r>
    </w:p>
    <w:p>
      <w:pPr>
        <w:spacing w:after="0"/>
        <w:ind w:left="0"/>
        <w:jc w:val="both"/>
      </w:pPr>
      <w:r>
        <w:rPr>
          <w:rFonts w:ascii="Times New Roman"/>
          <w:b w:val="false"/>
          <w:i w:val="false"/>
          <w:color w:val="000000"/>
          <w:sz w:val="28"/>
        </w:rPr>
        <w:t>
      For the head of the department for reception and sampling in the field of sanitary and epidemiological service (additionally):</w:t>
      </w:r>
    </w:p>
    <w:p>
      <w:pPr>
        <w:spacing w:after="0"/>
        <w:ind w:left="0"/>
        <w:jc w:val="both"/>
      </w:pPr>
      <w:r>
        <w:rPr>
          <w:rFonts w:ascii="Times New Roman"/>
          <w:b w:val="false"/>
          <w:i w:val="false"/>
          <w:color w:val="000000"/>
          <w:sz w:val="28"/>
        </w:rPr>
        <w:t>
      manages the department for receiving and sampling samples;</w:t>
      </w:r>
    </w:p>
    <w:p>
      <w:pPr>
        <w:spacing w:after="0"/>
        <w:ind w:left="0"/>
        <w:jc w:val="both"/>
      </w:pPr>
      <w:r>
        <w:rPr>
          <w:rFonts w:ascii="Times New Roman"/>
          <w:b w:val="false"/>
          <w:i w:val="false"/>
          <w:color w:val="000000"/>
          <w:sz w:val="28"/>
        </w:rPr>
        <w:t>
      organizes operational management of the processes of acceptance, selection and delivery of samples (procedures for handling samples potentially containing pathogenic microorganisms), distributes samples among laboratories;</w:t>
      </w:r>
    </w:p>
    <w:p>
      <w:pPr>
        <w:spacing w:after="0"/>
        <w:ind w:left="0"/>
        <w:jc w:val="both"/>
      </w:pPr>
      <w:r>
        <w:rPr>
          <w:rFonts w:ascii="Times New Roman"/>
          <w:b w:val="false"/>
          <w:i w:val="false"/>
          <w:color w:val="000000"/>
          <w:sz w:val="28"/>
        </w:rPr>
        <w:t>
      organizes work on issuing test reports;</w:t>
      </w:r>
    </w:p>
    <w:p>
      <w:pPr>
        <w:spacing w:after="0"/>
        <w:ind w:left="0"/>
        <w:jc w:val="both"/>
      </w:pPr>
      <w:r>
        <w:rPr>
          <w:rFonts w:ascii="Times New Roman"/>
          <w:b w:val="false"/>
          <w:i w:val="false"/>
          <w:color w:val="000000"/>
          <w:sz w:val="28"/>
        </w:rPr>
        <w:t>
      ensures timely and high-quality execution of department documentation;</w:t>
      </w:r>
    </w:p>
    <w:p>
      <w:pPr>
        <w:spacing w:after="0"/>
        <w:ind w:left="0"/>
        <w:jc w:val="both"/>
      </w:pPr>
      <w:r>
        <w:rPr>
          <w:rFonts w:ascii="Times New Roman"/>
          <w:b w:val="false"/>
          <w:i w:val="false"/>
          <w:color w:val="000000"/>
          <w:sz w:val="28"/>
        </w:rPr>
        <w:t>
      conducts analysis and prepares reports on department activities;</w:t>
      </w:r>
    </w:p>
    <w:p>
      <w:pPr>
        <w:spacing w:after="0"/>
        <w:ind w:left="0"/>
        <w:jc w:val="both"/>
      </w:pPr>
      <w:r>
        <w:rPr>
          <w:rFonts w:ascii="Times New Roman"/>
          <w:b w:val="false"/>
          <w:i w:val="false"/>
          <w:color w:val="000000"/>
          <w:sz w:val="28"/>
        </w:rPr>
        <w:t>
      ensures compliance with the requirements of internal labor regulations, fire safety and safety regulations, sanitary and epidemiological regime;</w:t>
      </w:r>
    </w:p>
    <w:p>
      <w:pPr>
        <w:spacing w:after="0"/>
        <w:ind w:left="0"/>
        <w:jc w:val="both"/>
      </w:pPr>
      <w:r>
        <w:rPr>
          <w:rFonts w:ascii="Times New Roman"/>
          <w:b w:val="false"/>
          <w:i w:val="false"/>
          <w:color w:val="000000"/>
          <w:sz w:val="28"/>
        </w:rPr>
        <w:t>
      coordinates own work with other departments of the laboratory on the implementation of studies, deadlines and issuance of protocols;</w:t>
      </w:r>
    </w:p>
    <w:p>
      <w:pPr>
        <w:spacing w:after="0"/>
        <w:ind w:left="0"/>
        <w:jc w:val="both"/>
      </w:pPr>
      <w:r>
        <w:rPr>
          <w:rFonts w:ascii="Times New Roman"/>
          <w:b w:val="false"/>
          <w:i w:val="false"/>
          <w:color w:val="000000"/>
          <w:sz w:val="28"/>
        </w:rPr>
        <w:t>
      For the head of the department of sanitary-epidemiological and laboratory analytics (additionally):</w:t>
      </w:r>
    </w:p>
    <w:p>
      <w:pPr>
        <w:spacing w:after="0"/>
        <w:ind w:left="0"/>
        <w:jc w:val="both"/>
      </w:pPr>
      <w:r>
        <w:rPr>
          <w:rFonts w:ascii="Times New Roman"/>
          <w:b w:val="false"/>
          <w:i w:val="false"/>
          <w:color w:val="000000"/>
          <w:sz w:val="28"/>
        </w:rPr>
        <w:t>
      prepares and ensures the execution of work plans, activities and reporting documentation of the department;</w:t>
      </w:r>
    </w:p>
    <w:p>
      <w:pPr>
        <w:spacing w:after="0"/>
        <w:ind w:left="0"/>
        <w:jc w:val="both"/>
      </w:pPr>
      <w:r>
        <w:rPr>
          <w:rFonts w:ascii="Times New Roman"/>
          <w:b w:val="false"/>
          <w:i w:val="false"/>
          <w:color w:val="000000"/>
          <w:sz w:val="28"/>
        </w:rPr>
        <w:t>
      participates in the development and implementation of measures to improve the efficiency of state laboratory sanitary and epidemiological examination;</w:t>
      </w:r>
    </w:p>
    <w:p>
      <w:pPr>
        <w:spacing w:after="0"/>
        <w:ind w:left="0"/>
        <w:jc w:val="both"/>
      </w:pPr>
      <w:r>
        <w:rPr>
          <w:rFonts w:ascii="Times New Roman"/>
          <w:b w:val="false"/>
          <w:i w:val="false"/>
          <w:color w:val="000000"/>
          <w:sz w:val="28"/>
        </w:rPr>
        <w:t>
      analysis and systematization of technical, economic and socio-economic indicators of the organization’s performance, conducting a comparative analysis of its competitiveness;</w:t>
      </w:r>
    </w:p>
    <w:p>
      <w:pPr>
        <w:spacing w:after="0"/>
        <w:ind w:left="0"/>
        <w:jc w:val="both"/>
      </w:pPr>
      <w:r>
        <w:rPr>
          <w:rFonts w:ascii="Times New Roman"/>
          <w:b w:val="false"/>
          <w:i w:val="false"/>
          <w:color w:val="000000"/>
          <w:sz w:val="28"/>
        </w:rPr>
        <w:t>
      analysis of the activities of the organization’s laboratory departments, taking the necessary measures to improve the forms and methods of the organization’s work based on the assessment of performance indicators;</w:t>
      </w:r>
    </w:p>
    <w:p>
      <w:pPr>
        <w:spacing w:after="0"/>
        <w:ind w:left="0"/>
        <w:jc w:val="both"/>
      </w:pPr>
      <w:r>
        <w:rPr>
          <w:rFonts w:ascii="Times New Roman"/>
          <w:b w:val="false"/>
          <w:i w:val="false"/>
          <w:color w:val="000000"/>
          <w:sz w:val="28"/>
        </w:rPr>
        <w:t>
      compiles data on complex software;</w:t>
      </w:r>
    </w:p>
    <w:p>
      <w:pPr>
        <w:spacing w:after="0"/>
        <w:ind w:left="0"/>
        <w:jc w:val="both"/>
      </w:pPr>
      <w:r>
        <w:rPr>
          <w:rFonts w:ascii="Times New Roman"/>
          <w:b w:val="false"/>
          <w:i w:val="false"/>
          <w:color w:val="000000"/>
          <w:sz w:val="28"/>
        </w:rPr>
        <w:t>
      For the head of the metrology and technical maintenance department in the field of sanitary and epidemiological service (additionally):</w:t>
      </w:r>
    </w:p>
    <w:p>
      <w:pPr>
        <w:spacing w:after="0"/>
        <w:ind w:left="0"/>
        <w:jc w:val="both"/>
      </w:pPr>
      <w:r>
        <w:rPr>
          <w:rFonts w:ascii="Times New Roman"/>
          <w:b w:val="false"/>
          <w:i w:val="false"/>
          <w:color w:val="000000"/>
          <w:sz w:val="28"/>
        </w:rPr>
        <w:t>
      ensuring the activities of the structural unit on issues of metrology, standardization and other issues within the competence of the department;</w:t>
      </w:r>
    </w:p>
    <w:p>
      <w:pPr>
        <w:spacing w:after="0"/>
        <w:ind w:left="0"/>
        <w:jc w:val="both"/>
      </w:pPr>
      <w:r>
        <w:rPr>
          <w:rFonts w:ascii="Times New Roman"/>
          <w:b w:val="false"/>
          <w:i w:val="false"/>
          <w:color w:val="000000"/>
          <w:sz w:val="28"/>
        </w:rPr>
        <w:t>
      ensuring and monitoring compliance with the procedure for maintaining internal documents, standards and other regulatory documents;</w:t>
      </w:r>
    </w:p>
    <w:p>
      <w:pPr>
        <w:spacing w:after="0"/>
        <w:ind w:left="0"/>
        <w:jc w:val="both"/>
      </w:pPr>
      <w:r>
        <w:rPr>
          <w:rFonts w:ascii="Times New Roman"/>
          <w:b w:val="false"/>
          <w:i w:val="false"/>
          <w:color w:val="000000"/>
          <w:sz w:val="28"/>
        </w:rPr>
        <w:t>
      ensuring interaction with certification and metrology bodies in accordance with the needs of the region;</w:t>
      </w:r>
    </w:p>
    <w:p>
      <w:pPr>
        <w:spacing w:after="0"/>
        <w:ind w:left="0"/>
        <w:jc w:val="both"/>
      </w:pPr>
      <w:r>
        <w:rPr>
          <w:rFonts w:ascii="Times New Roman"/>
          <w:b w:val="false"/>
          <w:i w:val="false"/>
          <w:color w:val="000000"/>
          <w:sz w:val="28"/>
        </w:rPr>
        <w:t>
      providing methodological and practical assistance on the issues of metrology and standardization.</w:t>
      </w:r>
    </w:p>
    <w:p>
      <w:pPr>
        <w:spacing w:after="0"/>
        <w:ind w:left="0"/>
        <w:jc w:val="both"/>
      </w:pPr>
      <w:r>
        <w:rPr>
          <w:rFonts w:ascii="Times New Roman"/>
          <w:b w:val="false"/>
          <w:i w:val="false"/>
          <w:color w:val="000000"/>
          <w:sz w:val="28"/>
        </w:rPr>
        <w:t>
      14.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Public Health and the Healthcare System”, the Code of the Republic of Kazakhstan “On Administrative Offences”, the Law of the Republic of Kazakhstan “On Public Procurement”, the Law of the Republic of Kazakhstan “On Counteraction Corruption”, the Law of the Republic of Kazakhstan “On Languages ​​in the Republic of Kazakhstan”; Decree of the Government of the Republic of Kazakhstan dated October 12, 2021 № 725 “On approval of the national project “Quality and affordable healthcare for every citizen “Healthy Nation”, the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strategic and organizational aspects of modern management activities;</w:t>
      </w:r>
    </w:p>
    <w:p>
      <w:pPr>
        <w:spacing w:after="0"/>
        <w:ind w:left="0"/>
        <w:jc w:val="both"/>
      </w:pPr>
      <w:r>
        <w:rPr>
          <w:rFonts w:ascii="Times New Roman"/>
          <w:b w:val="false"/>
          <w:i w:val="false"/>
          <w:color w:val="000000"/>
          <w:sz w:val="28"/>
        </w:rPr>
        <w:t>
      the best international experience in medicine;</w:t>
      </w:r>
    </w:p>
    <w:p>
      <w:pPr>
        <w:spacing w:after="0"/>
        <w:ind w:left="0"/>
        <w:jc w:val="both"/>
      </w:pPr>
      <w:r>
        <w:rPr>
          <w:rFonts w:ascii="Times New Roman"/>
          <w:b w:val="false"/>
          <w:i w:val="false"/>
          <w:color w:val="000000"/>
          <w:sz w:val="28"/>
        </w:rPr>
        <w:t>
      business processes of a medical organization;</w:t>
      </w:r>
    </w:p>
    <w:p>
      <w:pPr>
        <w:spacing w:after="0"/>
        <w:ind w:left="0"/>
        <w:jc w:val="both"/>
      </w:pPr>
      <w:r>
        <w:rPr>
          <w:rFonts w:ascii="Times New Roman"/>
          <w:b w:val="false"/>
          <w:i w:val="false"/>
          <w:color w:val="000000"/>
          <w:sz w:val="28"/>
        </w:rPr>
        <w:t>
      standards of good pharmaceutical practice;</w:t>
      </w:r>
    </w:p>
    <w:p>
      <w:pPr>
        <w:spacing w:after="0"/>
        <w:ind w:left="0"/>
        <w:jc w:val="both"/>
      </w:pPr>
      <w:r>
        <w:rPr>
          <w:rFonts w:ascii="Times New Roman"/>
          <w:b w:val="false"/>
          <w:i w:val="false"/>
          <w:color w:val="000000"/>
          <w:sz w:val="28"/>
        </w:rPr>
        <w:t>
      sanitary rules and regulations in the field of radiation safety.</w:t>
      </w:r>
    </w:p>
    <w:p>
      <w:pPr>
        <w:spacing w:after="0"/>
        <w:ind w:left="0"/>
        <w:jc w:val="both"/>
      </w:pPr>
      <w:r>
        <w:rPr>
          <w:rFonts w:ascii="Times New Roman"/>
          <w:b w:val="false"/>
          <w:i w:val="false"/>
          <w:color w:val="000000"/>
          <w:sz w:val="28"/>
        </w:rPr>
        <w:t>
      15. Qualification requirements:</w:t>
      </w:r>
    </w:p>
    <w:p>
      <w:pPr>
        <w:spacing w:after="0"/>
        <w:ind w:left="0"/>
        <w:jc w:val="both"/>
      </w:pPr>
      <w:r>
        <w:rPr>
          <w:rFonts w:ascii="Times New Roman"/>
          <w:b w:val="false"/>
          <w:i w:val="false"/>
          <w:color w:val="000000"/>
          <w:sz w:val="28"/>
        </w:rPr>
        <w:t>
      For the head of a structural unit of a healthcare organization:</w:t>
      </w:r>
    </w:p>
    <w:p>
      <w:pPr>
        <w:spacing w:after="0"/>
        <w:ind w:left="0"/>
        <w:jc w:val="both"/>
      </w:pPr>
      <w:r>
        <w:rPr>
          <w:rFonts w:ascii="Times New Roman"/>
          <w:b w:val="false"/>
          <w:i w:val="false"/>
          <w:color w:val="000000"/>
          <w:sz w:val="28"/>
        </w:rPr>
        <w:t>
      higher education in the field of training “Healthcare”;</w:t>
      </w:r>
    </w:p>
    <w:p>
      <w:pPr>
        <w:spacing w:after="0"/>
        <w:ind w:left="0"/>
        <w:jc w:val="both"/>
      </w:pPr>
      <w:r>
        <w:rPr>
          <w:rFonts w:ascii="Times New Roman"/>
          <w:b w:val="false"/>
          <w:i w:val="false"/>
          <w:color w:val="000000"/>
          <w:sz w:val="28"/>
        </w:rPr>
        <w:t>
      a certificate of advanced training (retraining) in the specialty “Healthcare Management” (“Public Healthcare”) and (or) a certificate of qualification in the relevant specialty (if available);</w:t>
      </w:r>
    </w:p>
    <w:p>
      <w:pPr>
        <w:spacing w:after="0"/>
        <w:ind w:left="0"/>
        <w:jc w:val="both"/>
      </w:pPr>
      <w:r>
        <w:rPr>
          <w:rFonts w:ascii="Times New Roman"/>
          <w:b w:val="false"/>
          <w:i w:val="false"/>
          <w:color w:val="000000"/>
          <w:sz w:val="28"/>
        </w:rPr>
        <w:t>
      a certificate of a healthcare specialist in the relevant specialty (for specialties subject to certification);</w:t>
      </w:r>
    </w:p>
    <w:p>
      <w:pPr>
        <w:spacing w:after="0"/>
        <w:ind w:left="0"/>
        <w:jc w:val="both"/>
      </w:pPr>
      <w:r>
        <w:rPr>
          <w:rFonts w:ascii="Times New Roman"/>
          <w:b w:val="false"/>
          <w:i w:val="false"/>
          <w:color w:val="000000"/>
          <w:sz w:val="28"/>
        </w:rPr>
        <w:t>
      at least 3 years of experience in management positions or in a healthcare specialty.</w:t>
      </w:r>
    </w:p>
    <w:p>
      <w:pPr>
        <w:spacing w:after="0"/>
        <w:ind w:left="0"/>
        <w:jc w:val="both"/>
      </w:pPr>
      <w:r>
        <w:rPr>
          <w:rFonts w:ascii="Times New Roman"/>
          <w:b w:val="false"/>
          <w:i w:val="false"/>
          <w:color w:val="000000"/>
          <w:sz w:val="28"/>
        </w:rPr>
        <w:t>
      For the senior doctor, head of the clinical (paraclinical) unit (department), head of the department:</w:t>
      </w:r>
    </w:p>
    <w:p>
      <w:pPr>
        <w:spacing w:after="0"/>
        <w:ind w:left="0"/>
        <w:jc w:val="both"/>
      </w:pPr>
      <w:r>
        <w:rPr>
          <w:rFonts w:ascii="Times New Roman"/>
          <w:b w:val="false"/>
          <w:i w:val="false"/>
          <w:color w:val="000000"/>
          <w:sz w:val="28"/>
        </w:rPr>
        <w:t>
      compliance with the general requirements for the qualifications of a doctor (by profile) of the first (highest) qualification category in clinical specialties (if any) or work experience in the relevant clinical specialty of at least 6 years; specialist certificate for admission to clinical practice.</w:t>
      </w:r>
    </w:p>
    <w:p>
      <w:pPr>
        <w:spacing w:after="0"/>
        <w:ind w:left="0"/>
        <w:jc w:val="both"/>
      </w:pPr>
      <w:r>
        <w:rPr>
          <w:rFonts w:ascii="Times New Roman"/>
          <w:b w:val="false"/>
          <w:i w:val="false"/>
          <w:color w:val="000000"/>
          <w:sz w:val="28"/>
        </w:rPr>
        <w:t>
      For the head of the laboratory of the organization of sanitary and epidemiological service, the head of the microbiological laboratory of the organization in the field of sanitary and epidemiological welfare of the population:</w:t>
      </w:r>
    </w:p>
    <w:p>
      <w:pPr>
        <w:spacing w:after="0"/>
        <w:ind w:left="0"/>
        <w:jc w:val="both"/>
      </w:pPr>
      <w:r>
        <w:rPr>
          <w:rFonts w:ascii="Times New Roman"/>
          <w:b w:val="false"/>
          <w:i w:val="false"/>
          <w:color w:val="000000"/>
          <w:sz w:val="28"/>
        </w:rPr>
        <w:t>
      higher education in the field of training "Healthcare", a certificate of advanced training in the specialty "Healthcare Management" ("Public Healthcare") and (or) a certificate of advanced training in the relevant specialty;</w:t>
      </w:r>
    </w:p>
    <w:p>
      <w:pPr>
        <w:spacing w:after="0"/>
        <w:ind w:left="0"/>
        <w:jc w:val="both"/>
      </w:pPr>
      <w:r>
        <w:rPr>
          <w:rFonts w:ascii="Times New Roman"/>
          <w:b w:val="false"/>
          <w:i w:val="false"/>
          <w:color w:val="000000"/>
          <w:sz w:val="28"/>
        </w:rPr>
        <w:t>
      or higher education in the field of training “Healthcare”, postgraduate education in the field of training “Healthcare”;</w:t>
      </w:r>
    </w:p>
    <w:p>
      <w:pPr>
        <w:spacing w:after="0"/>
        <w:ind w:left="0"/>
        <w:jc w:val="both"/>
      </w:pPr>
      <w:r>
        <w:rPr>
          <w:rFonts w:ascii="Times New Roman"/>
          <w:b w:val="false"/>
          <w:i w:val="false"/>
          <w:color w:val="000000"/>
          <w:sz w:val="28"/>
        </w:rPr>
        <w:t>
      availability of the highest or first qualification category (if any) or work experience of at least 6 years in the relevant specialty,</w:t>
      </w:r>
    </w:p>
    <w:p>
      <w:pPr>
        <w:spacing w:after="0"/>
        <w:ind w:left="0"/>
        <w:jc w:val="both"/>
      </w:pPr>
      <w:r>
        <w:rPr>
          <w:rFonts w:ascii="Times New Roman"/>
          <w:b w:val="false"/>
          <w:i w:val="false"/>
          <w:color w:val="000000"/>
          <w:sz w:val="28"/>
        </w:rPr>
        <w:t>
      certificate of a healthcare specialist in the relevant specialty in the service of sanitary and epidemiological welfare of the population,</w:t>
      </w:r>
    </w:p>
    <w:p>
      <w:pPr>
        <w:spacing w:after="0"/>
        <w:ind w:left="0"/>
        <w:jc w:val="both"/>
      </w:pPr>
      <w:r>
        <w:rPr>
          <w:rFonts w:ascii="Times New Roman"/>
          <w:b w:val="false"/>
          <w:i w:val="false"/>
          <w:color w:val="000000"/>
          <w:sz w:val="28"/>
        </w:rPr>
        <w:t>
      at least 3 years of work experience in a relevant laboratory.</w:t>
      </w:r>
    </w:p>
    <w:p>
      <w:pPr>
        <w:spacing w:after="0"/>
        <w:ind w:left="0"/>
        <w:jc w:val="both"/>
      </w:pPr>
      <w:r>
        <w:rPr>
          <w:rFonts w:ascii="Times New Roman"/>
          <w:b w:val="false"/>
          <w:i w:val="false"/>
          <w:color w:val="000000"/>
          <w:sz w:val="28"/>
        </w:rPr>
        <w:t>
      For the head of the department for reception and sampling in the organization of sanitary-epidemiological service, the head of the department of sanitary-epidemiological and laboratory analytics:</w:t>
      </w:r>
    </w:p>
    <w:p>
      <w:pPr>
        <w:spacing w:after="0"/>
        <w:ind w:left="0"/>
        <w:jc w:val="both"/>
      </w:pPr>
      <w:r>
        <w:rPr>
          <w:rFonts w:ascii="Times New Roman"/>
          <w:b w:val="false"/>
          <w:i w:val="false"/>
          <w:color w:val="000000"/>
          <w:sz w:val="28"/>
        </w:rPr>
        <w:t>
      higher education in the field of training “Healthcare” and a certificate of a healthcare specialist in the relevant specialty, a certificate of completion of a certification course in the specialty “Healthcare Management” (“Public Healthcare”), work experience in the specialty of at least 3 years.</w:t>
      </w:r>
    </w:p>
    <w:p>
      <w:pPr>
        <w:spacing w:after="0"/>
        <w:ind w:left="0"/>
        <w:jc w:val="both"/>
      </w:pPr>
      <w:r>
        <w:rPr>
          <w:rFonts w:ascii="Times New Roman"/>
          <w:b w:val="false"/>
          <w:i w:val="false"/>
          <w:color w:val="000000"/>
          <w:sz w:val="28"/>
        </w:rPr>
        <w:t>
      For the head of the metrology and technical maintenance department in the field of sanitary and epidemiological service:</w:t>
      </w:r>
    </w:p>
    <w:p>
      <w:pPr>
        <w:spacing w:after="0"/>
        <w:ind w:left="0"/>
        <w:jc w:val="both"/>
      </w:pPr>
      <w:r>
        <w:rPr>
          <w:rFonts w:ascii="Times New Roman"/>
          <w:b w:val="false"/>
          <w:i w:val="false"/>
          <w:color w:val="000000"/>
          <w:sz w:val="28"/>
        </w:rPr>
        <w:t>
      higher education in the field of training “Standardization, certification and metrology (by industries)” or higher engineering and technical education with experience in the field of metrology and standardization.</w:t>
      </w:r>
    </w:p>
    <w:p>
      <w:pPr>
        <w:spacing w:after="0"/>
        <w:ind w:left="0"/>
        <w:jc w:val="both"/>
      </w:pPr>
      <w:r>
        <w:rPr>
          <w:rFonts w:ascii="Times New Roman"/>
          <w:b w:val="false"/>
          <w:i w:val="false"/>
          <w:color w:val="000000"/>
          <w:sz w:val="28"/>
        </w:rPr>
        <w:t>
      For the senior nurse and/or nursing manager:</w:t>
      </w:r>
    </w:p>
    <w:p>
      <w:pPr>
        <w:spacing w:after="0"/>
        <w:ind w:left="0"/>
        <w:jc w:val="both"/>
      </w:pPr>
      <w:r>
        <w:rPr>
          <w:rFonts w:ascii="Times New Roman"/>
          <w:b w:val="false"/>
          <w:i w:val="false"/>
          <w:color w:val="000000"/>
          <w:sz w:val="28"/>
        </w:rPr>
        <w:t>
      higher medical education in the specialty "Nursing" without presenting requirements for work experience or technical and vocational (secondary specialized, secondary vocational), post-secondary (applied Bachelor's degree) medical education and work experience in a medical organization in the specialty of at least 1 year, presence of the first ( highest) qualification category (if available) or work experience in the relevant clinical specialty of at least 6 years, a certificate of advanced training in management activities in nursing.</w:t>
      </w:r>
    </w:p>
    <w:p>
      <w:pPr>
        <w:spacing w:after="0"/>
        <w:ind w:left="0"/>
        <w:jc w:val="both"/>
      </w:pPr>
      <w:r>
        <w:rPr>
          <w:rFonts w:ascii="Times New Roman"/>
          <w:b w:val="false"/>
          <w:i w:val="false"/>
          <w:color w:val="000000"/>
          <w:sz w:val="28"/>
        </w:rPr>
        <w:t>
      For heads of departments of non-core activities:</w:t>
      </w:r>
    </w:p>
    <w:p>
      <w:pPr>
        <w:spacing w:after="0"/>
        <w:ind w:left="0"/>
        <w:jc w:val="both"/>
      </w:pPr>
      <w:r>
        <w:rPr>
          <w:rFonts w:ascii="Times New Roman"/>
          <w:b w:val="false"/>
          <w:i w:val="false"/>
          <w:color w:val="000000"/>
          <w:sz w:val="28"/>
        </w:rPr>
        <w:t>
      higher (or postgraduate) education in the field.</w:t>
      </w:r>
    </w:p>
    <w:p>
      <w:pPr>
        <w:spacing w:after="0"/>
        <w:ind w:left="0"/>
        <w:jc w:val="both"/>
      </w:pPr>
      <w:r>
        <w:rPr>
          <w:rFonts w:ascii="Times New Roman"/>
          <w:b w:val="false"/>
          <w:i w:val="false"/>
          <w:color w:val="000000"/>
          <w:sz w:val="28"/>
        </w:rPr>
        <w:t>
      For the head of the vivarium of the organization of sanitary and epidemiological service:</w:t>
      </w:r>
    </w:p>
    <w:p>
      <w:pPr>
        <w:spacing w:after="0"/>
        <w:ind w:left="0"/>
        <w:jc w:val="both"/>
      </w:pPr>
      <w:r>
        <w:rPr>
          <w:rFonts w:ascii="Times New Roman"/>
          <w:b w:val="false"/>
          <w:i w:val="false"/>
          <w:color w:val="000000"/>
          <w:sz w:val="28"/>
        </w:rPr>
        <w:t>
      higher education in the field of training "Healthcare" or "Veterinary Medicine" or "Natural Sciences, Mathematics and Statistics" (biology), work experience in the specialty of at least 3 years.</w:t>
      </w:r>
    </w:p>
    <w:p>
      <w:pPr>
        <w:spacing w:after="0"/>
        <w:ind w:left="0"/>
        <w:jc w:val="both"/>
      </w:pPr>
      <w:r>
        <w:rPr>
          <w:rFonts w:ascii="Times New Roman"/>
          <w:b w:val="false"/>
          <w:i w:val="false"/>
          <w:color w:val="000000"/>
          <w:sz w:val="28"/>
        </w:rPr>
        <w:t>
      For the head of the department (complex) of production and quality control of radiopharmaceuticals: higher education in physico-technical, chemical, chemical-technological or pharmaceutical education, work experience in the field of nuclear medicine and (or) production of radiopharmaceuticals and (or) medicines and (or) technical media and (or) accelerating equipment for at least 3 years.</w:t>
      </w:r>
    </w:p>
    <w:p>
      <w:pPr>
        <w:spacing w:after="0"/>
        <w:ind w:left="0"/>
        <w:jc w:val="both"/>
      </w:pPr>
      <w:r>
        <w:rPr>
          <w:rFonts w:ascii="Times New Roman"/>
          <w:b w:val="false"/>
          <w:i w:val="false"/>
          <w:color w:val="000000"/>
          <w:sz w:val="28"/>
        </w:rPr>
        <w:t>
      For the head of the department (branch) of production of radiopharmaceuticals: higher education in chemical pharmaceutical or physical-technical education in the field of personnel training, work experience in the field of nuclear medicine and (or) production of radiopharmaceuticals and (or) medicines and (or) technical media and (or) accelerator equipment for at least 3 years.</w:t>
      </w:r>
    </w:p>
    <w:p>
      <w:pPr>
        <w:spacing w:after="0"/>
        <w:ind w:left="0"/>
        <w:jc w:val="both"/>
      </w:pPr>
      <w:r>
        <w:rPr>
          <w:rFonts w:ascii="Times New Roman"/>
          <w:b w:val="false"/>
          <w:i w:val="false"/>
          <w:color w:val="000000"/>
          <w:sz w:val="28"/>
        </w:rPr>
        <w:t>
      For the head of the department (branch) of quality control of radiopharmaceuticals: higher chemical, pharmaceutical or biological education in the field of personnel training, work experience in the field of nuclear medicine and (or) production of radiopharmaceuticals and (or) medicines and (or) technical media at least 3 years.</w:t>
      </w:r>
    </w:p>
    <w:p>
      <w:pPr>
        <w:spacing w:after="0"/>
        <w:ind w:left="0"/>
        <w:jc w:val="both"/>
      </w:pPr>
      <w:r>
        <w:rPr>
          <w:rFonts w:ascii="Times New Roman"/>
          <w:b w:val="false"/>
          <w:i w:val="false"/>
          <w:color w:val="000000"/>
          <w:sz w:val="28"/>
        </w:rPr>
        <w:t>
      For the head of the department (branch) of quality assurance according to good manufacturing practice "GMP" (GMP): higher education in pharmaceutical, chemical, biological, chemical-technological biological; work experience in the field of nuclear medicine and (or) production of radiopharmaceuticals and (or) production of medicines, medical products, food products and (or) laboratories and (or) pharmaceutical warehouses and pharmacies for at least 3 years.</w:t>
      </w:r>
    </w:p>
    <w:p>
      <w:pPr>
        <w:spacing w:after="0"/>
        <w:ind w:left="0"/>
        <w:jc w:val="both"/>
      </w:pPr>
      <w:r>
        <w:rPr>
          <w:rFonts w:ascii="Times New Roman"/>
          <w:b w:val="false"/>
          <w:i w:val="false"/>
          <w:color w:val="000000"/>
          <w:sz w:val="28"/>
        </w:rPr>
        <w:t>
      For the head of the department of radiation safety and medical physics: higher education in physics and technology (“Nuclear Physics”, “Physics”, “Technical Physics”, “Radiation Physics”, “Medical Physics”); work experience in radiation safety and (or) medical physics in the field of nuclear medicine and (or) in the field of handling sources of ionizing radiation for at least 3 years.</w:t>
      </w:r>
    </w:p>
    <w:p>
      <w:pPr>
        <w:spacing w:after="0"/>
        <w:ind w:left="0"/>
        <w:jc w:val="both"/>
      </w:pPr>
      <w:r>
        <w:rPr>
          <w:rFonts w:ascii="Times New Roman"/>
          <w:b w:val="false"/>
          <w:i w:val="false"/>
          <w:color w:val="000000"/>
          <w:sz w:val="28"/>
        </w:rPr>
        <w:t>
      For the head of the engineering and technical support department of the Nuclear Medicine Center: higher technical education, work experience in the specialty in the production of radiopharmaceuticals and (or) production of medicines and (or) medical devices and (or) in the field of nuclear medicine, radiation therapy for at least 3 years.</w:t>
      </w:r>
    </w:p>
    <w:p>
      <w:pPr>
        <w:spacing w:after="0"/>
        <w:ind w:left="0"/>
        <w:jc w:val="both"/>
      </w:pPr>
      <w:r>
        <w:rPr>
          <w:rFonts w:ascii="Times New Roman"/>
          <w:b w:val="false"/>
          <w:i w:val="false"/>
          <w:color w:val="000000"/>
          <w:sz w:val="28"/>
        </w:rPr>
        <w:t>
      For the head or head of the laboratory: higher education in the field of training in the specialty “Medical Care”, “Pediatrics”, “General Medicine”, “Medical and Biological Care”, “Medical and Preventive Care”, a certificate of a healthcare specialist in the relevant specialty, certificate of advanced training in the relevant specialty and work experience in management positions or in a specialty in the field of healthcare for at least 3 years.</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xml:space="preserve">
      For positions in which pathogenic biological agents of pathogenicity group I and (or) II are handled, a certificate of a certification course on the handling of pathogenic biological agents and a document on advanced training in the field of biological safety shall be required. </w:t>
      </w:r>
    </w:p>
    <w:p>
      <w:pPr>
        <w:spacing w:after="0"/>
        <w:ind w:left="0"/>
        <w:jc w:val="left"/>
      </w:pPr>
      <w:r>
        <w:rPr>
          <w:rFonts w:ascii="Times New Roman"/>
          <w:b/>
          <w:i w:val="false"/>
          <w:color w:val="000000"/>
        </w:rPr>
        <w:t xml:space="preserve"> Paragraph 5. Deputy director of nursing</w:t>
      </w:r>
    </w:p>
    <w:p>
      <w:pPr>
        <w:spacing w:after="0"/>
        <w:ind w:left="0"/>
        <w:jc w:val="both"/>
      </w:pPr>
      <w:r>
        <w:rPr>
          <w:rFonts w:ascii="Times New Roman"/>
          <w:b w:val="false"/>
          <w:i w:val="false"/>
          <w:color w:val="000000"/>
          <w:sz w:val="28"/>
        </w:rPr>
        <w:t>
      16. Job responsibilities:</w:t>
      </w:r>
    </w:p>
    <w:p>
      <w:pPr>
        <w:spacing w:after="0"/>
        <w:ind w:left="0"/>
        <w:jc w:val="both"/>
      </w:pPr>
      <w:r>
        <w:rPr>
          <w:rFonts w:ascii="Times New Roman"/>
          <w:b w:val="false"/>
          <w:i w:val="false"/>
          <w:color w:val="000000"/>
          <w:sz w:val="28"/>
        </w:rPr>
        <w:t xml:space="preserve">
      Coordinates the rational organization of work of middle and junior medical personnel. Carries out the development of functional and job responsibilities of middle and junior staff. Develops teamwork skills and professional communication practices among nurses. Conducts an analysis of his work and the work of middle and junior medical personnel. </w:t>
      </w:r>
    </w:p>
    <w:p>
      <w:pPr>
        <w:spacing w:after="0"/>
        <w:ind w:left="0"/>
        <w:jc w:val="both"/>
      </w:pPr>
      <w:r>
        <w:rPr>
          <w:rFonts w:ascii="Times New Roman"/>
          <w:b w:val="false"/>
          <w:i w:val="false"/>
          <w:color w:val="000000"/>
          <w:sz w:val="28"/>
        </w:rPr>
        <w:t>
      Develops indicators of the quality of nursing work, organizes the development of standards and algorithms for middle and junior medical personnel.</w:t>
      </w:r>
    </w:p>
    <w:p>
      <w:pPr>
        <w:spacing w:after="0"/>
        <w:ind w:left="0"/>
        <w:jc w:val="both"/>
      </w:pPr>
      <w:r>
        <w:rPr>
          <w:rFonts w:ascii="Times New Roman"/>
          <w:b w:val="false"/>
          <w:i w:val="false"/>
          <w:color w:val="000000"/>
          <w:sz w:val="28"/>
        </w:rPr>
        <w:t>
      Plans a systems vision for nursing care as part of the organization's strategic planning.</w:t>
      </w:r>
    </w:p>
    <w:p>
      <w:pPr>
        <w:spacing w:after="0"/>
        <w:ind w:left="0"/>
        <w:jc w:val="both"/>
      </w:pPr>
      <w:r>
        <w:rPr>
          <w:rFonts w:ascii="Times New Roman"/>
          <w:b w:val="false"/>
          <w:i w:val="false"/>
          <w:color w:val="000000"/>
          <w:sz w:val="28"/>
        </w:rPr>
        <w:t>
      Monitors clinical activities to identify both expected and unexpected risks.</w:t>
      </w:r>
    </w:p>
    <w:p>
      <w:pPr>
        <w:spacing w:after="0"/>
        <w:ind w:left="0"/>
        <w:jc w:val="both"/>
      </w:pPr>
      <w:r>
        <w:rPr>
          <w:rFonts w:ascii="Times New Roman"/>
          <w:b w:val="false"/>
          <w:i w:val="false"/>
          <w:color w:val="000000"/>
          <w:sz w:val="28"/>
        </w:rPr>
        <w:t>
      Ensures reporting, compliance with medical ethics, internal and labor regulations. Organizes compliance with the rules of medical and protective regime, a safe hospital environment. Responsible for coordinating the quality of medical documentation by nursing staff.</w:t>
      </w:r>
    </w:p>
    <w:p>
      <w:pPr>
        <w:spacing w:after="0"/>
        <w:ind w:left="0"/>
        <w:jc w:val="both"/>
      </w:pPr>
      <w:r>
        <w:rPr>
          <w:rFonts w:ascii="Times New Roman"/>
          <w:b w:val="false"/>
          <w:i w:val="false"/>
          <w:color w:val="000000"/>
          <w:sz w:val="28"/>
        </w:rPr>
        <w:t>
      Bears personal responsibility for compliance with anti-corruption legislation, and for taking measures to prevent manifestations of corruption on his part and those subordinate to him.</w:t>
      </w:r>
    </w:p>
    <w:p>
      <w:pPr>
        <w:spacing w:after="0"/>
        <w:ind w:left="0"/>
        <w:jc w:val="both"/>
      </w:pPr>
      <w:r>
        <w:rPr>
          <w:rFonts w:ascii="Times New Roman"/>
          <w:b w:val="false"/>
          <w:i w:val="false"/>
          <w:color w:val="000000"/>
          <w:sz w:val="28"/>
        </w:rPr>
        <w:t>
      Collaborates with nursing education organizations to provide necessary resources to the interprofessional team. Influences nursing practice by participating in professional associations.</w:t>
      </w:r>
    </w:p>
    <w:p>
      <w:pPr>
        <w:spacing w:after="0"/>
        <w:ind w:left="0"/>
        <w:jc w:val="both"/>
      </w:pPr>
      <w:r>
        <w:rPr>
          <w:rFonts w:ascii="Times New Roman"/>
          <w:b w:val="false"/>
          <w:i w:val="false"/>
          <w:color w:val="000000"/>
          <w:sz w:val="28"/>
        </w:rPr>
        <w:t>
      Participates in the analysis of complaints and requests from patients regarding the quality of work of nurses, develops and organizes activities to improve the quality of medical services.</w:t>
      </w:r>
    </w:p>
    <w:p>
      <w:pPr>
        <w:spacing w:after="0"/>
        <w:ind w:left="0"/>
        <w:jc w:val="both"/>
      </w:pPr>
      <w:r>
        <w:rPr>
          <w:rFonts w:ascii="Times New Roman"/>
          <w:b w:val="false"/>
          <w:i w:val="false"/>
          <w:color w:val="000000"/>
          <w:sz w:val="28"/>
        </w:rPr>
        <w:t>
      The Constitution of the Republic of Kazakhstan, Civil Code of the Republic of Kazakhstan, Labor Code of the Republic of Kazakhstan, Code of the Republic of Kazakhstan “On Public Health and the Healthcare System”, Code of the Republic of Kazakhstan “On Administrative Offenses”, Law of the Republic of Kazakhstan “On Anti-Corruption”, Law of the Republic of Kazakhstan “On Languages in the Republic of Kazakhstan"; Decree of the Government of the Republic of Kazakhstan dated October 12, 2021 № 725 “On approval of the national project “Quality and affordable healthcare for every citizen “Healthy Nation”, the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procedures and standards for occupational safety and health, industrial sanitation and fire safety;</w:t>
      </w:r>
    </w:p>
    <w:p>
      <w:pPr>
        <w:spacing w:after="0"/>
        <w:ind w:left="0"/>
        <w:jc w:val="both"/>
      </w:pPr>
      <w:r>
        <w:rPr>
          <w:rFonts w:ascii="Times New Roman"/>
          <w:b w:val="false"/>
          <w:i w:val="false"/>
          <w:color w:val="000000"/>
          <w:sz w:val="28"/>
        </w:rPr>
        <w:t>
      organization of activities in emergency situations;</w:t>
      </w:r>
    </w:p>
    <w:p>
      <w:pPr>
        <w:spacing w:after="0"/>
        <w:ind w:left="0"/>
        <w:jc w:val="both"/>
      </w:pPr>
      <w:r>
        <w:rPr>
          <w:rFonts w:ascii="Times New Roman"/>
          <w:b w:val="false"/>
          <w:i w:val="false"/>
          <w:color w:val="000000"/>
          <w:sz w:val="28"/>
        </w:rPr>
        <w:t>
      statistics criteria and indicators;</w:t>
      </w:r>
    </w:p>
    <w:p>
      <w:pPr>
        <w:spacing w:after="0"/>
        <w:ind w:left="0"/>
        <w:jc w:val="both"/>
      </w:pPr>
      <w:r>
        <w:rPr>
          <w:rFonts w:ascii="Times New Roman"/>
          <w:b w:val="false"/>
          <w:i w:val="false"/>
          <w:color w:val="000000"/>
          <w:sz w:val="28"/>
        </w:rPr>
        <w:t>
      modern scientific achievements of foreign and domestic medicine in the field of nursing;</w:t>
      </w:r>
    </w:p>
    <w:p>
      <w:pPr>
        <w:spacing w:after="0"/>
        <w:ind w:left="0"/>
        <w:jc w:val="both"/>
      </w:pPr>
      <w:r>
        <w:rPr>
          <w:rFonts w:ascii="Times New Roman"/>
          <w:b w:val="false"/>
          <w:i w:val="false"/>
          <w:color w:val="000000"/>
          <w:sz w:val="28"/>
        </w:rPr>
        <w:t>
      organization of health education, hygienic education of the population and promotion of a healthy lifestyle.</w:t>
      </w:r>
    </w:p>
    <w:p>
      <w:pPr>
        <w:spacing w:after="0"/>
        <w:ind w:left="0"/>
        <w:jc w:val="both"/>
      </w:pPr>
      <w:r>
        <w:rPr>
          <w:rFonts w:ascii="Times New Roman"/>
          <w:b w:val="false"/>
          <w:i w:val="false"/>
          <w:color w:val="000000"/>
          <w:sz w:val="28"/>
        </w:rPr>
        <w:t>
      18. Qualification requirements:</w:t>
      </w:r>
    </w:p>
    <w:p>
      <w:pPr>
        <w:spacing w:after="0"/>
        <w:ind w:left="0"/>
        <w:jc w:val="both"/>
      </w:pPr>
      <w:r>
        <w:rPr>
          <w:rFonts w:ascii="Times New Roman"/>
          <w:b w:val="false"/>
          <w:i w:val="false"/>
          <w:color w:val="000000"/>
          <w:sz w:val="28"/>
        </w:rPr>
        <w:t>
      higher medical education in the specialty "Nursing" (academic Bachelor's degree) or post-secondary education in the specialty "Nursing" (applied Bachelor's degree), first (highest) qualification category (if any) or work experience in the relevant specialty for at least 6 years and (or ) possession of a Master's degree in the specialty "Nursing", availability of a certificate of advanced training in management activities in nursing;</w:t>
      </w:r>
    </w:p>
    <w:p>
      <w:pPr>
        <w:spacing w:after="0"/>
        <w:ind w:left="0"/>
        <w:jc w:val="both"/>
      </w:pPr>
      <w:r>
        <w:rPr>
          <w:rFonts w:ascii="Times New Roman"/>
          <w:b w:val="false"/>
          <w:i w:val="false"/>
          <w:color w:val="000000"/>
          <w:sz w:val="28"/>
        </w:rPr>
        <w:t>
      with postgraduate medical education, a Master's degree in the specialty "Nursing" without presenting requirements for work experience.</w:t>
      </w:r>
    </w:p>
    <w:p>
      <w:pPr>
        <w:spacing w:after="0"/>
        <w:ind w:left="0"/>
        <w:jc w:val="left"/>
      </w:pPr>
      <w:r>
        <w:rPr>
          <w:rFonts w:ascii="Times New Roman"/>
          <w:b/>
          <w:i w:val="false"/>
          <w:color w:val="000000"/>
        </w:rPr>
        <w:t xml:space="preserve"> Paragraph 6. Chief medical nurse</w:t>
      </w:r>
    </w:p>
    <w:p>
      <w:pPr>
        <w:spacing w:after="0"/>
        <w:ind w:left="0"/>
        <w:jc w:val="both"/>
      </w:pPr>
      <w:r>
        <w:rPr>
          <w:rFonts w:ascii="Times New Roman"/>
          <w:b w:val="false"/>
          <w:i w:val="false"/>
          <w:color w:val="000000"/>
          <w:sz w:val="28"/>
        </w:rPr>
        <w:t>
      19. Job responsibilities:</w:t>
      </w:r>
    </w:p>
    <w:p>
      <w:pPr>
        <w:spacing w:after="0"/>
        <w:ind w:left="0"/>
        <w:jc w:val="both"/>
      </w:pPr>
      <w:r>
        <w:rPr>
          <w:rFonts w:ascii="Times New Roman"/>
          <w:b w:val="false"/>
          <w:i w:val="false"/>
          <w:color w:val="000000"/>
          <w:sz w:val="28"/>
        </w:rPr>
        <w:t>
      Ensures rational organization of work for middle and junior medical personnel.</w:t>
      </w:r>
    </w:p>
    <w:p>
      <w:pPr>
        <w:spacing w:after="0"/>
        <w:ind w:left="0"/>
        <w:jc w:val="both"/>
      </w:pPr>
      <w:r>
        <w:rPr>
          <w:rFonts w:ascii="Times New Roman"/>
          <w:b w:val="false"/>
          <w:i w:val="false"/>
          <w:color w:val="000000"/>
          <w:sz w:val="28"/>
        </w:rPr>
        <w:t>
      Provides general management of the work, organizes and controls the implementation of medical prescriptions by middle and junior medical personnel of the organization, development of functional and job responsibilities of middle and junior medical personnel of the organization, timely discharge, distribution and storage of dressings, medications, including poisonous, psychotropic and narcotic drugs, keeps records of their expenditure.</w:t>
      </w:r>
    </w:p>
    <w:p>
      <w:pPr>
        <w:spacing w:after="0"/>
        <w:ind w:left="0"/>
        <w:jc w:val="both"/>
      </w:pPr>
      <w:r>
        <w:rPr>
          <w:rFonts w:ascii="Times New Roman"/>
          <w:b w:val="false"/>
          <w:i w:val="false"/>
          <w:color w:val="000000"/>
          <w:sz w:val="28"/>
        </w:rPr>
        <w:t>
      Ensures the preparation and implementation of work schedules, compliance with the rules of the medical and protective regime, infection control, and discipline.</w:t>
      </w:r>
    </w:p>
    <w:p>
      <w:pPr>
        <w:spacing w:after="0"/>
        <w:ind w:left="0"/>
        <w:jc w:val="both"/>
      </w:pPr>
      <w:r>
        <w:rPr>
          <w:rFonts w:ascii="Times New Roman"/>
          <w:b w:val="false"/>
          <w:i w:val="false"/>
          <w:color w:val="000000"/>
          <w:sz w:val="28"/>
        </w:rPr>
        <w:t>
      Monitors the sanitary and hygienic maintenance of hospital departments, timeliness and quality of disinfection of premises (especially of infectious diseases). Monitors the quality of medical documentation by nursing staff.</w:t>
      </w:r>
    </w:p>
    <w:p>
      <w:pPr>
        <w:spacing w:after="0"/>
        <w:ind w:left="0"/>
        <w:jc w:val="both"/>
      </w:pPr>
      <w:r>
        <w:rPr>
          <w:rFonts w:ascii="Times New Roman"/>
          <w:b w:val="false"/>
          <w:i w:val="false"/>
          <w:color w:val="000000"/>
          <w:sz w:val="28"/>
        </w:rPr>
        <w:t>
      Develops long-term and current plans for advanced training of middle and junior personnel, evaluates the professional activities of nurses (male nurses), midwives.</w:t>
      </w:r>
    </w:p>
    <w:p>
      <w:pPr>
        <w:spacing w:after="0"/>
        <w:ind w:left="0"/>
        <w:jc w:val="both"/>
      </w:pPr>
      <w:r>
        <w:rPr>
          <w:rFonts w:ascii="Times New Roman"/>
          <w:b w:val="false"/>
          <w:i w:val="false"/>
          <w:color w:val="000000"/>
          <w:sz w:val="28"/>
        </w:rPr>
        <w:t>
      Makes proposals to improve the quality of medical care to the population and improve the organization of work.</w:t>
      </w:r>
    </w:p>
    <w:p>
      <w:pPr>
        <w:spacing w:after="0"/>
        <w:ind w:left="0"/>
        <w:jc w:val="both"/>
      </w:pPr>
      <w:r>
        <w:rPr>
          <w:rFonts w:ascii="Times New Roman"/>
          <w:b w:val="false"/>
          <w:i w:val="false"/>
          <w:color w:val="000000"/>
          <w:sz w:val="28"/>
        </w:rPr>
        <w:t>
      Ensures reporting, compliance with medical ethics, internal labor regulations, fire safety, occupational safety and health, sanitary and epidemiological regulations.</w:t>
      </w:r>
    </w:p>
    <w:p>
      <w:pPr>
        <w:spacing w:after="0"/>
        <w:ind w:left="0"/>
        <w:jc w:val="both"/>
      </w:pPr>
      <w:r>
        <w:rPr>
          <w:rFonts w:ascii="Times New Roman"/>
          <w:b w:val="false"/>
          <w:i w:val="false"/>
          <w:color w:val="000000"/>
          <w:sz w:val="28"/>
        </w:rPr>
        <w:t>
      Bears personal responsibility for compliance with anti-corruption legislation, and for taking measures to prevent manifestations of corruption on his part and those subordinate to him.</w:t>
      </w:r>
    </w:p>
    <w:p>
      <w:pPr>
        <w:spacing w:after="0"/>
        <w:ind w:left="0"/>
        <w:jc w:val="both"/>
      </w:pPr>
      <w:r>
        <w:rPr>
          <w:rFonts w:ascii="Times New Roman"/>
          <w:b w:val="false"/>
          <w:i w:val="false"/>
          <w:color w:val="000000"/>
          <w:sz w:val="28"/>
        </w:rPr>
        <w:t>
      20.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Public Health and the Healthcare system”, the Code of the Republic of Kazakhstan “On Administrative Offences”, the Law of the Republic of Kazakhstan “On Public Procurement”, the Law of the Republic of Kazakhstan “On Counteraction Corruption”, the Law of the Republic of Kazakhstan “On Languages ​​in the Republic of Kazakhstan”, the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organization of planned work of a medical organization;</w:t>
      </w:r>
    </w:p>
    <w:p>
      <w:pPr>
        <w:spacing w:after="0"/>
        <w:ind w:left="0"/>
        <w:jc w:val="both"/>
      </w:pPr>
      <w:r>
        <w:rPr>
          <w:rFonts w:ascii="Times New Roman"/>
          <w:b w:val="false"/>
          <w:i w:val="false"/>
          <w:color w:val="000000"/>
          <w:sz w:val="28"/>
        </w:rPr>
        <w:t>
      protocols for diagnosis and treatment in the main clinical areas, general principles and basic methods of clinical, instrumental and laboratory diagnostics;</w:t>
      </w:r>
    </w:p>
    <w:p>
      <w:pPr>
        <w:spacing w:after="0"/>
        <w:ind w:left="0"/>
        <w:jc w:val="both"/>
      </w:pPr>
      <w:r>
        <w:rPr>
          <w:rFonts w:ascii="Times New Roman"/>
          <w:b w:val="false"/>
          <w:i w:val="false"/>
          <w:color w:val="000000"/>
          <w:sz w:val="28"/>
        </w:rPr>
        <w:t>
      the basics of organizing medical and preventive care, emergency medical care, and drug provision for the population; procedures and standards for occupational safety and health, industrial sanitation and fire safety;</w:t>
      </w:r>
    </w:p>
    <w:p>
      <w:pPr>
        <w:spacing w:after="0"/>
        <w:ind w:left="0"/>
        <w:jc w:val="both"/>
      </w:pPr>
      <w:r>
        <w:rPr>
          <w:rFonts w:ascii="Times New Roman"/>
          <w:b w:val="false"/>
          <w:i w:val="false"/>
          <w:color w:val="000000"/>
          <w:sz w:val="28"/>
        </w:rPr>
        <w:t>
      organization of activities in emergency situations; statistical criteria and indicators characterizing the health status of the population;</w:t>
      </w:r>
    </w:p>
    <w:p>
      <w:pPr>
        <w:spacing w:after="0"/>
        <w:ind w:left="0"/>
        <w:jc w:val="both"/>
      </w:pPr>
      <w:r>
        <w:rPr>
          <w:rFonts w:ascii="Times New Roman"/>
          <w:b w:val="false"/>
          <w:i w:val="false"/>
          <w:color w:val="000000"/>
          <w:sz w:val="28"/>
        </w:rPr>
        <w:t>
      modern scientific achievements of foreign and domestic medicine;</w:t>
      </w:r>
    </w:p>
    <w:p>
      <w:pPr>
        <w:spacing w:after="0"/>
        <w:ind w:left="0"/>
        <w:jc w:val="both"/>
      </w:pPr>
      <w:r>
        <w:rPr>
          <w:rFonts w:ascii="Times New Roman"/>
          <w:b w:val="false"/>
          <w:i w:val="false"/>
          <w:color w:val="000000"/>
          <w:sz w:val="28"/>
        </w:rPr>
        <w:t>
      organization of health education, hygienic education of the population and promotion of a healthy lifestyle, factors of the human environment;</w:t>
      </w:r>
    </w:p>
    <w:p>
      <w:pPr>
        <w:spacing w:after="0"/>
        <w:ind w:left="0"/>
        <w:jc w:val="both"/>
      </w:pPr>
      <w:r>
        <w:rPr>
          <w:rFonts w:ascii="Times New Roman"/>
          <w:b w:val="false"/>
          <w:i w:val="false"/>
          <w:color w:val="000000"/>
          <w:sz w:val="28"/>
        </w:rPr>
        <w:t>
      basics of examination of temporary disability and medical and social examination.</w:t>
      </w:r>
    </w:p>
    <w:p>
      <w:pPr>
        <w:spacing w:after="0"/>
        <w:ind w:left="0"/>
        <w:jc w:val="both"/>
      </w:pPr>
      <w:r>
        <w:rPr>
          <w:rFonts w:ascii="Times New Roman"/>
          <w:b w:val="false"/>
          <w:i w:val="false"/>
          <w:color w:val="000000"/>
          <w:sz w:val="28"/>
        </w:rPr>
        <w:t>
      21. Qualification requirements:</w:t>
      </w:r>
    </w:p>
    <w:p>
      <w:pPr>
        <w:spacing w:after="0"/>
        <w:ind w:left="0"/>
        <w:jc w:val="both"/>
      </w:pPr>
      <w:r>
        <w:rPr>
          <w:rFonts w:ascii="Times New Roman"/>
          <w:b w:val="false"/>
          <w:i w:val="false"/>
          <w:color w:val="000000"/>
          <w:sz w:val="28"/>
        </w:rPr>
        <w:t>
      higher medical education in the specialty "Nursing" (academic Bachelor's degree) or post-secondary education in the specialty "Nursing" (applied Bachelor's degree), a certificate of a healthcare specialist in the specialty "Nursing", a certificate of advanced training in management activities in nursing, work experience in a medical organization in the specialty of at least 1 year;</w:t>
      </w:r>
    </w:p>
    <w:p>
      <w:pPr>
        <w:spacing w:after="0"/>
        <w:ind w:left="0"/>
        <w:jc w:val="both"/>
      </w:pPr>
      <w:r>
        <w:rPr>
          <w:rFonts w:ascii="Times New Roman"/>
          <w:b w:val="false"/>
          <w:i w:val="false"/>
          <w:color w:val="000000"/>
          <w:sz w:val="28"/>
        </w:rPr>
        <w:t>
      with postgraduate medical education, a Master's degree in the specialty "Nursing" without presenting requirements for work experience.</w:t>
      </w:r>
    </w:p>
    <w:p>
      <w:pPr>
        <w:spacing w:after="0"/>
        <w:ind w:left="0"/>
        <w:jc w:val="left"/>
      </w:pPr>
      <w:r>
        <w:rPr>
          <w:rFonts w:ascii="Times New Roman"/>
          <w:b/>
          <w:i w:val="false"/>
          <w:color w:val="000000"/>
        </w:rPr>
        <w:t xml:space="preserve"> Chapter 3. </w:t>
      </w:r>
      <w:r>
        <w:br/>
      </w:r>
      <w:r>
        <w:rPr>
          <w:rFonts w:ascii="Times New Roman"/>
          <w:b/>
          <w:i w:val="false"/>
          <w:color w:val="000000"/>
        </w:rPr>
        <w:t>Qualification characteristics of positions of specialists with higher education</w:t>
      </w:r>
      <w:r>
        <w:br/>
      </w:r>
      <w:r>
        <w:rPr>
          <w:rFonts w:ascii="Times New Roman"/>
          <w:b/>
          <w:i w:val="false"/>
          <w:color w:val="000000"/>
        </w:rPr>
        <w:t>and postgraduate medical education, education in the field of public</w:t>
      </w:r>
      <w:r>
        <w:br/>
      </w:r>
      <w:r>
        <w:rPr>
          <w:rFonts w:ascii="Times New Roman"/>
          <w:b/>
          <w:i w:val="false"/>
          <w:color w:val="000000"/>
        </w:rPr>
        <w:t>health and healthcare management, sanitary and epidemiological profile</w:t>
      </w:r>
      <w:r>
        <w:br/>
      </w:r>
      <w:r>
        <w:rPr>
          <w:rFonts w:ascii="Times New Roman"/>
          <w:b/>
          <w:i w:val="false"/>
          <w:color w:val="000000"/>
        </w:rPr>
        <w:t>Paragraph 1. District doctor and (or) general practitioner</w:t>
      </w:r>
    </w:p>
    <w:p>
      <w:pPr>
        <w:spacing w:after="0"/>
        <w:ind w:left="0"/>
        <w:jc w:val="both"/>
      </w:pPr>
      <w:r>
        <w:rPr>
          <w:rFonts w:ascii="Times New Roman"/>
          <w:b w:val="false"/>
          <w:i w:val="false"/>
          <w:color w:val="000000"/>
          <w:sz w:val="28"/>
        </w:rPr>
        <w:t>
      22. Job responsibilities:</w:t>
      </w:r>
    </w:p>
    <w:p>
      <w:pPr>
        <w:spacing w:after="0"/>
        <w:ind w:left="0"/>
        <w:jc w:val="both"/>
      </w:pPr>
      <w:r>
        <w:rPr>
          <w:rFonts w:ascii="Times New Roman"/>
          <w:b w:val="false"/>
          <w:i w:val="false"/>
          <w:color w:val="000000"/>
          <w:sz w:val="28"/>
        </w:rPr>
        <w:t>
      Provides prevention, diagnosis, treatment, and rehabilitation of patients. Provides qualified, emergency and other types of medical care. Determines the tactics of patient management.</w:t>
      </w:r>
    </w:p>
    <w:p>
      <w:pPr>
        <w:spacing w:after="0"/>
        <w:ind w:left="0"/>
        <w:jc w:val="both"/>
      </w:pPr>
      <w:r>
        <w:rPr>
          <w:rFonts w:ascii="Times New Roman"/>
          <w:b w:val="false"/>
          <w:i w:val="false"/>
          <w:color w:val="000000"/>
          <w:sz w:val="28"/>
        </w:rPr>
        <w:t>
      Bears personal responsibility for the material, technical and medicinal resources entrusted to him, as well as responsibility for their safety and intended use, for the rational prescription of medicines, for compliance with anti-corruption legislation, and for taking measures to prevent corruption on his part and those subordinate to him.</w:t>
      </w:r>
    </w:p>
    <w:p>
      <w:pPr>
        <w:spacing w:after="0"/>
        <w:ind w:left="0"/>
        <w:jc w:val="both"/>
      </w:pPr>
      <w:r>
        <w:rPr>
          <w:rFonts w:ascii="Times New Roman"/>
          <w:b w:val="false"/>
          <w:i w:val="false"/>
          <w:color w:val="000000"/>
          <w:sz w:val="28"/>
        </w:rPr>
        <w:t>
      Develops a plan for examining the patient. Based on clinical observations and examination, medical history, data from clinical, laboratory and instrumental studies, establishes (confirms) the diagnosis.</w:t>
      </w:r>
    </w:p>
    <w:p>
      <w:pPr>
        <w:spacing w:after="0"/>
        <w:ind w:left="0"/>
        <w:jc w:val="both"/>
      </w:pPr>
      <w:r>
        <w:rPr>
          <w:rFonts w:ascii="Times New Roman"/>
          <w:b w:val="false"/>
          <w:i w:val="false"/>
          <w:color w:val="000000"/>
          <w:sz w:val="28"/>
        </w:rPr>
        <w:t>
      Informs the patient about the possibility of choosing methods and methods of treatment, as well as the means and medical products used, if such a choice is provided for by the results of examination. Analyzes performance indicators.</w:t>
      </w:r>
    </w:p>
    <w:p>
      <w:pPr>
        <w:spacing w:after="0"/>
        <w:ind w:left="0"/>
        <w:jc w:val="both"/>
      </w:pPr>
      <w:r>
        <w:rPr>
          <w:rFonts w:ascii="Times New Roman"/>
          <w:b w:val="false"/>
          <w:i w:val="false"/>
          <w:color w:val="000000"/>
          <w:sz w:val="28"/>
        </w:rPr>
        <w:t>
      Together with health center takes part in promoting a healthy lifestyle and balanced nutrition.</w:t>
      </w:r>
    </w:p>
    <w:p>
      <w:pPr>
        <w:spacing w:after="0"/>
        <w:ind w:left="0"/>
        <w:jc w:val="both"/>
      </w:pPr>
      <w:r>
        <w:rPr>
          <w:rFonts w:ascii="Times New Roman"/>
          <w:b w:val="false"/>
          <w:i w:val="false"/>
          <w:color w:val="000000"/>
          <w:sz w:val="28"/>
        </w:rPr>
        <w:t>
      Carries out consulting activities on issues of feeding, hardening, preparing children for preschool institutions, school, family planning, contraception, and immunoprophylaxis.</w:t>
      </w:r>
    </w:p>
    <w:p>
      <w:pPr>
        <w:spacing w:after="0"/>
        <w:ind w:left="0"/>
        <w:jc w:val="both"/>
      </w:pPr>
      <w:r>
        <w:rPr>
          <w:rFonts w:ascii="Times New Roman"/>
          <w:b w:val="false"/>
          <w:i w:val="false"/>
          <w:color w:val="000000"/>
          <w:sz w:val="28"/>
        </w:rPr>
        <w:t>
      Conducts work to identify early and latent forms of diseases and risk factors. Organizes a complex of diagnostic, treatment, health and rehabilitation measures.</w:t>
      </w:r>
    </w:p>
    <w:p>
      <w:pPr>
        <w:spacing w:after="0"/>
        <w:ind w:left="0"/>
        <w:jc w:val="both"/>
      </w:pPr>
      <w:r>
        <w:rPr>
          <w:rFonts w:ascii="Times New Roman"/>
          <w:b w:val="false"/>
          <w:i w:val="false"/>
          <w:color w:val="000000"/>
          <w:sz w:val="28"/>
        </w:rPr>
        <w:t>
      Conducts pregnancy diagnostics, monitoring the course of pregnancy, identification and treatment of extragenital pathology in pregnant women, and psychoprophylactic preparation for childbirth. Identifies contraindications for pregnancy and childbirth, and refers to termination of pregnancy. Provides rehabilitation to women in the postpartum period and after termination of pregnancy.</w:t>
      </w:r>
    </w:p>
    <w:p>
      <w:pPr>
        <w:spacing w:after="0"/>
        <w:ind w:left="0"/>
        <w:jc w:val="both"/>
      </w:pPr>
      <w:r>
        <w:rPr>
          <w:rFonts w:ascii="Times New Roman"/>
          <w:b w:val="false"/>
          <w:i w:val="false"/>
          <w:color w:val="000000"/>
          <w:sz w:val="28"/>
        </w:rPr>
        <w:t>
      Determines the state of disability of patients and refers them to a medical and social examination. Determines indications for transfer to easier working conditions and sanatorium treatment.</w:t>
      </w:r>
    </w:p>
    <w:p>
      <w:pPr>
        <w:spacing w:after="0"/>
        <w:ind w:left="0"/>
        <w:jc w:val="both"/>
      </w:pPr>
      <w:r>
        <w:rPr>
          <w:rFonts w:ascii="Times New Roman"/>
          <w:b w:val="false"/>
          <w:i w:val="false"/>
          <w:color w:val="000000"/>
          <w:sz w:val="28"/>
        </w:rPr>
        <w:t>
      Conducts an analysis of the health status of the assigned contingent, maintains medical records.</w:t>
      </w:r>
    </w:p>
    <w:p>
      <w:pPr>
        <w:spacing w:after="0"/>
        <w:ind w:left="0"/>
        <w:jc w:val="both"/>
      </w:pPr>
      <w:r>
        <w:rPr>
          <w:rFonts w:ascii="Times New Roman"/>
          <w:b w:val="false"/>
          <w:i w:val="false"/>
          <w:color w:val="000000"/>
          <w:sz w:val="28"/>
        </w:rPr>
        <w:t>
      Complies with medical ethics, internal labor regulations, fire safety, occupational safety and health, sanitary and epidemiological regulations.</w:t>
      </w:r>
    </w:p>
    <w:p>
      <w:pPr>
        <w:spacing w:after="0"/>
        <w:ind w:left="0"/>
        <w:jc w:val="both"/>
      </w:pPr>
      <w:r>
        <w:rPr>
          <w:rFonts w:ascii="Times New Roman"/>
          <w:b w:val="false"/>
          <w:i w:val="false"/>
          <w:color w:val="000000"/>
          <w:sz w:val="28"/>
        </w:rPr>
        <w:t>
      23.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Public Health and the Healthcare system”, the Code of the Republic of Kazakhstan “On Administrative Offenses”, the Law of the Republic of Kazakhstan “On Anti-Corruption”, the Law of the Republic of Kazakhstan “On Languages in the Republic of Kazakhstan", the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general principles and basic methods of clinical, instrumental and laboratory diagnostics;</w:t>
      </w:r>
    </w:p>
    <w:p>
      <w:pPr>
        <w:spacing w:after="0"/>
        <w:ind w:left="0"/>
        <w:jc w:val="both"/>
      </w:pPr>
      <w:r>
        <w:rPr>
          <w:rFonts w:ascii="Times New Roman"/>
          <w:b w:val="false"/>
          <w:i w:val="false"/>
          <w:color w:val="000000"/>
          <w:sz w:val="28"/>
        </w:rPr>
        <w:t>
      the basics of organizing medical and preventive care, emergency medical care, and drug provision for the population;</w:t>
      </w:r>
    </w:p>
    <w:p>
      <w:pPr>
        <w:spacing w:after="0"/>
        <w:ind w:left="0"/>
        <w:jc w:val="both"/>
      </w:pPr>
      <w:r>
        <w:rPr>
          <w:rFonts w:ascii="Times New Roman"/>
          <w:b w:val="false"/>
          <w:i w:val="false"/>
          <w:color w:val="000000"/>
          <w:sz w:val="28"/>
        </w:rPr>
        <w:t>
      procedures and standards for occupational safety and health; industrial sanitation and fire safety;</w:t>
      </w:r>
    </w:p>
    <w:p>
      <w:pPr>
        <w:spacing w:after="0"/>
        <w:ind w:left="0"/>
        <w:jc w:val="both"/>
      </w:pPr>
      <w:r>
        <w:rPr>
          <w:rFonts w:ascii="Times New Roman"/>
          <w:b w:val="false"/>
          <w:i w:val="false"/>
          <w:color w:val="000000"/>
          <w:sz w:val="28"/>
        </w:rPr>
        <w:t>
      statistical criteria and indicators characterizing the health status of the population;</w:t>
      </w:r>
    </w:p>
    <w:p>
      <w:pPr>
        <w:spacing w:after="0"/>
        <w:ind w:left="0"/>
        <w:jc w:val="both"/>
      </w:pPr>
      <w:r>
        <w:rPr>
          <w:rFonts w:ascii="Times New Roman"/>
          <w:b w:val="false"/>
          <w:i w:val="false"/>
          <w:color w:val="000000"/>
          <w:sz w:val="28"/>
        </w:rPr>
        <w:t>
      modern scientific achievements of foreign and domestic medicine, organization of health education, hygienic education of the population and promotion of a healthy lifestyle;</w:t>
      </w:r>
    </w:p>
    <w:p>
      <w:pPr>
        <w:spacing w:after="0"/>
        <w:ind w:left="0"/>
        <w:jc w:val="both"/>
      </w:pPr>
      <w:r>
        <w:rPr>
          <w:rFonts w:ascii="Times New Roman"/>
          <w:b w:val="false"/>
          <w:i w:val="false"/>
          <w:color w:val="000000"/>
          <w:sz w:val="28"/>
        </w:rPr>
        <w:t>
      basics of examination of temporary disability and medical and social examination;</w:t>
      </w:r>
    </w:p>
    <w:p>
      <w:pPr>
        <w:spacing w:after="0"/>
        <w:ind w:left="0"/>
        <w:jc w:val="both"/>
      </w:pPr>
      <w:r>
        <w:rPr>
          <w:rFonts w:ascii="Times New Roman"/>
          <w:b w:val="false"/>
          <w:i w:val="false"/>
          <w:color w:val="000000"/>
          <w:sz w:val="28"/>
        </w:rPr>
        <w:t>
      basics of international and domestic classification of diseases;</w:t>
      </w:r>
    </w:p>
    <w:p>
      <w:pPr>
        <w:spacing w:after="0"/>
        <w:ind w:left="0"/>
        <w:jc w:val="both"/>
      </w:pPr>
      <w:r>
        <w:rPr>
          <w:rFonts w:ascii="Times New Roman"/>
          <w:b w:val="false"/>
          <w:i w:val="false"/>
          <w:color w:val="000000"/>
          <w:sz w:val="28"/>
        </w:rPr>
        <w:t>
      basics of health insurance.</w:t>
      </w:r>
    </w:p>
    <w:p>
      <w:pPr>
        <w:spacing w:after="0"/>
        <w:ind w:left="0"/>
        <w:jc w:val="both"/>
      </w:pPr>
      <w:r>
        <w:rPr>
          <w:rFonts w:ascii="Times New Roman"/>
          <w:b w:val="false"/>
          <w:i w:val="false"/>
          <w:color w:val="000000"/>
          <w:sz w:val="28"/>
        </w:rPr>
        <w:t>
      24. Qualification requirements:</w:t>
      </w:r>
    </w:p>
    <w:p>
      <w:pPr>
        <w:spacing w:after="0"/>
        <w:ind w:left="0"/>
        <w:jc w:val="both"/>
      </w:pPr>
      <w:r>
        <w:rPr>
          <w:rFonts w:ascii="Times New Roman"/>
          <w:b w:val="false"/>
          <w:i w:val="false"/>
          <w:color w:val="000000"/>
          <w:sz w:val="28"/>
        </w:rPr>
        <w:t>
      higher education in the field of training "Healthcare", a certificate of a specialist in the field of healthcare in the relevant specialty.</w:t>
      </w:r>
    </w:p>
    <w:p>
      <w:pPr>
        <w:spacing w:after="0"/>
        <w:ind w:left="0"/>
        <w:jc w:val="left"/>
      </w:pPr>
      <w:r>
        <w:rPr>
          <w:rFonts w:ascii="Times New Roman"/>
          <w:b/>
          <w:i w:val="false"/>
          <w:color w:val="000000"/>
        </w:rPr>
        <w:t xml:space="preserve"> Paragraph 2. Doctor (specialist profile)*</w:t>
      </w:r>
    </w:p>
    <w:p>
      <w:pPr>
        <w:spacing w:after="0"/>
        <w:ind w:left="0"/>
        <w:jc w:val="both"/>
      </w:pPr>
      <w:r>
        <w:rPr>
          <w:rFonts w:ascii="Times New Roman"/>
          <w:b w:val="false"/>
          <w:i w:val="false"/>
          <w:color w:val="000000"/>
          <w:sz w:val="28"/>
        </w:rPr>
        <w:t>
      25. Job responsibilities:</w:t>
      </w:r>
    </w:p>
    <w:p>
      <w:pPr>
        <w:spacing w:after="0"/>
        <w:ind w:left="0"/>
        <w:jc w:val="both"/>
      </w:pPr>
      <w:r>
        <w:rPr>
          <w:rFonts w:ascii="Times New Roman"/>
          <w:b w:val="false"/>
          <w:i w:val="false"/>
          <w:color w:val="000000"/>
          <w:sz w:val="28"/>
        </w:rPr>
        <w:t>
      Provides emergency, primary health care, and specialized medical care.</w:t>
      </w:r>
    </w:p>
    <w:p>
      <w:pPr>
        <w:spacing w:after="0"/>
        <w:ind w:left="0"/>
        <w:jc w:val="both"/>
      </w:pPr>
      <w:r>
        <w:rPr>
          <w:rFonts w:ascii="Times New Roman"/>
          <w:b w:val="false"/>
          <w:i w:val="false"/>
          <w:color w:val="000000"/>
          <w:sz w:val="28"/>
        </w:rPr>
        <w:t>
      Determines the tactics of the patient's management, the plan of his examination.</w:t>
      </w:r>
    </w:p>
    <w:p>
      <w:pPr>
        <w:spacing w:after="0"/>
        <w:ind w:left="0"/>
        <w:jc w:val="both"/>
      </w:pPr>
      <w:r>
        <w:rPr>
          <w:rFonts w:ascii="Times New Roman"/>
          <w:b w:val="false"/>
          <w:i w:val="false"/>
          <w:color w:val="000000"/>
          <w:sz w:val="28"/>
        </w:rPr>
        <w:t xml:space="preserve">
      Bears personal responsibility for the material, technical and medicinal resources entrusted to him, as well as responsibility for their safety and intended use for the rational purpose of medicines, for compliance with anti-corruption legislation and for taking measures to prevent corruption on his part and those subordinate to him. </w:t>
      </w:r>
    </w:p>
    <w:p>
      <w:pPr>
        <w:spacing w:after="0"/>
        <w:ind w:left="0"/>
        <w:jc w:val="both"/>
      </w:pPr>
      <w:r>
        <w:rPr>
          <w:rFonts w:ascii="Times New Roman"/>
          <w:b w:val="false"/>
          <w:i w:val="false"/>
          <w:color w:val="000000"/>
          <w:sz w:val="28"/>
        </w:rPr>
        <w:t>
      Based on clinical observations and examination, medical history, data from clinical, laboratory and instrumental studies, establishes (confirms) the diagnosis. Prescribes and monitors appropriate treatment, organizes or independently carries out the necessary diagnostic, therapeutic, rehabilitation and preventive procedures and measures.</w:t>
      </w:r>
    </w:p>
    <w:p>
      <w:pPr>
        <w:spacing w:after="0"/>
        <w:ind w:left="0"/>
        <w:jc w:val="both"/>
      </w:pPr>
      <w:r>
        <w:rPr>
          <w:rFonts w:ascii="Times New Roman"/>
          <w:b w:val="false"/>
          <w:i w:val="false"/>
          <w:color w:val="000000"/>
          <w:sz w:val="28"/>
        </w:rPr>
        <w:t>
      Informs the patient about the possibility of choosing methods and ways of treatment, as well as the medicines and medical products used.</w:t>
      </w:r>
    </w:p>
    <w:p>
      <w:pPr>
        <w:spacing w:after="0"/>
        <w:ind w:left="0"/>
        <w:jc w:val="both"/>
      </w:pPr>
      <w:r>
        <w:rPr>
          <w:rFonts w:ascii="Times New Roman"/>
          <w:b w:val="false"/>
          <w:i w:val="false"/>
          <w:color w:val="000000"/>
          <w:sz w:val="28"/>
        </w:rPr>
        <w:t>
      Conducts an examination of the patient. Makes changes to the treatment plan depending on the patient's condition and determines the need for additional examination methods. Monitors the correctness of diagnostic and therapeutic procedures, operation of instruments and equipment.</w:t>
      </w:r>
    </w:p>
    <w:p>
      <w:pPr>
        <w:spacing w:after="0"/>
        <w:ind w:left="0"/>
        <w:jc w:val="both"/>
      </w:pPr>
      <w:r>
        <w:rPr>
          <w:rFonts w:ascii="Times New Roman"/>
          <w:b w:val="false"/>
          <w:i w:val="false"/>
          <w:color w:val="000000"/>
          <w:sz w:val="28"/>
        </w:rPr>
        <w:t>
      Plans own work and analyzes performance indicators of own activity.</w:t>
      </w:r>
    </w:p>
    <w:p>
      <w:pPr>
        <w:spacing w:after="0"/>
        <w:ind w:left="0"/>
        <w:jc w:val="both"/>
      </w:pPr>
      <w:r>
        <w:rPr>
          <w:rFonts w:ascii="Times New Roman"/>
          <w:b w:val="false"/>
          <w:i w:val="false"/>
          <w:color w:val="000000"/>
          <w:sz w:val="28"/>
        </w:rPr>
        <w:t>
      Introduces modern methods of treatment and prevention of diseases into practice.</w:t>
      </w:r>
    </w:p>
    <w:p>
      <w:pPr>
        <w:spacing w:after="0"/>
        <w:ind w:left="0"/>
        <w:jc w:val="both"/>
      </w:pPr>
      <w:r>
        <w:rPr>
          <w:rFonts w:ascii="Times New Roman"/>
          <w:b w:val="false"/>
          <w:i w:val="false"/>
          <w:color w:val="000000"/>
          <w:sz w:val="28"/>
        </w:rPr>
        <w:t>
      Organizes and controls the work of middle and junior medical personnel subordinate to him.</w:t>
      </w:r>
    </w:p>
    <w:p>
      <w:pPr>
        <w:spacing w:after="0"/>
        <w:ind w:left="0"/>
        <w:jc w:val="both"/>
      </w:pPr>
      <w:r>
        <w:rPr>
          <w:rFonts w:ascii="Times New Roman"/>
          <w:b w:val="false"/>
          <w:i w:val="false"/>
          <w:color w:val="000000"/>
          <w:sz w:val="28"/>
        </w:rPr>
        <w:t>
      Maintains accounting and reporting medical documentation.</w:t>
      </w:r>
    </w:p>
    <w:p>
      <w:pPr>
        <w:spacing w:after="0"/>
        <w:ind w:left="0"/>
        <w:jc w:val="both"/>
      </w:pPr>
      <w:r>
        <w:rPr>
          <w:rFonts w:ascii="Times New Roman"/>
          <w:b w:val="false"/>
          <w:i w:val="false"/>
          <w:color w:val="000000"/>
          <w:sz w:val="28"/>
        </w:rPr>
        <w:t>
      Complies with medical ethics, internal labor regulations, fire safety, occupational safety and health, sanitary and epidemiological regulations.</w:t>
      </w:r>
    </w:p>
    <w:p>
      <w:pPr>
        <w:spacing w:after="0"/>
        <w:ind w:left="0"/>
        <w:jc w:val="both"/>
      </w:pPr>
      <w:r>
        <w:rPr>
          <w:rFonts w:ascii="Times New Roman"/>
          <w:b w:val="false"/>
          <w:i w:val="false"/>
          <w:color w:val="000000"/>
          <w:sz w:val="28"/>
        </w:rPr>
        <w:t>
      Organizes and conducts health education for the population and promotes a healthy lifestyle.</w:t>
      </w:r>
    </w:p>
    <w:p>
      <w:pPr>
        <w:spacing w:after="0"/>
        <w:ind w:left="0"/>
        <w:jc w:val="both"/>
      </w:pPr>
      <w:r>
        <w:rPr>
          <w:rFonts w:ascii="Times New Roman"/>
          <w:b w:val="false"/>
          <w:i w:val="false"/>
          <w:color w:val="000000"/>
          <w:sz w:val="28"/>
        </w:rPr>
        <w:t>
      26.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Public Health and the Healthcare System”, the Code of the Republic of Kazakhstan “On Administrative Offenses”, the Law of the Republic of Kazakhstan “On Anti-Corruption”, the Law of the Republic of Kazakhstan “On Languages in the Republic of Kazakhstan", the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organization of planned work of a medical organization;</w:t>
      </w:r>
    </w:p>
    <w:p>
      <w:pPr>
        <w:spacing w:after="0"/>
        <w:ind w:left="0"/>
        <w:jc w:val="both"/>
      </w:pPr>
      <w:r>
        <w:rPr>
          <w:rFonts w:ascii="Times New Roman"/>
          <w:b w:val="false"/>
          <w:i w:val="false"/>
          <w:color w:val="000000"/>
          <w:sz w:val="28"/>
        </w:rPr>
        <w:t>
      general principles and basic methods of clinical, instrumental and laboratory diagnostics;</w:t>
      </w:r>
    </w:p>
    <w:p>
      <w:pPr>
        <w:spacing w:after="0"/>
        <w:ind w:left="0"/>
        <w:jc w:val="both"/>
      </w:pPr>
      <w:r>
        <w:rPr>
          <w:rFonts w:ascii="Times New Roman"/>
          <w:b w:val="false"/>
          <w:i w:val="false"/>
          <w:color w:val="000000"/>
          <w:sz w:val="28"/>
        </w:rPr>
        <w:t>
      the basics of organizing medical and preventive care, emergency medical care, and drug provision for the population;</w:t>
      </w:r>
    </w:p>
    <w:p>
      <w:pPr>
        <w:spacing w:after="0"/>
        <w:ind w:left="0"/>
        <w:jc w:val="both"/>
      </w:pPr>
      <w:r>
        <w:rPr>
          <w:rFonts w:ascii="Times New Roman"/>
          <w:b w:val="false"/>
          <w:i w:val="false"/>
          <w:color w:val="000000"/>
          <w:sz w:val="28"/>
        </w:rPr>
        <w:t>
      procedures and standards for occupational safety and health, industrial sanitation and fire safety;</w:t>
      </w:r>
    </w:p>
    <w:p>
      <w:pPr>
        <w:spacing w:after="0"/>
        <w:ind w:left="0"/>
        <w:jc w:val="both"/>
      </w:pPr>
      <w:r>
        <w:rPr>
          <w:rFonts w:ascii="Times New Roman"/>
          <w:b w:val="false"/>
          <w:i w:val="false"/>
          <w:color w:val="000000"/>
          <w:sz w:val="28"/>
        </w:rPr>
        <w:t>
      statistical criteria and indicators characterizing the health status of the population;</w:t>
      </w:r>
    </w:p>
    <w:p>
      <w:pPr>
        <w:spacing w:after="0"/>
        <w:ind w:left="0"/>
        <w:jc w:val="both"/>
      </w:pPr>
      <w:r>
        <w:rPr>
          <w:rFonts w:ascii="Times New Roman"/>
          <w:b w:val="false"/>
          <w:i w:val="false"/>
          <w:color w:val="000000"/>
          <w:sz w:val="28"/>
        </w:rPr>
        <w:t>
      organization of health education, hygienic education of the population and promotion of a healthy lifestyle, the basics of international and domestic classification of diseases; basics of examination of temporary disability and medical-social examination;</w:t>
      </w:r>
    </w:p>
    <w:p>
      <w:pPr>
        <w:spacing w:after="0"/>
        <w:ind w:left="0"/>
        <w:jc w:val="both"/>
      </w:pPr>
      <w:r>
        <w:rPr>
          <w:rFonts w:ascii="Times New Roman"/>
          <w:b w:val="false"/>
          <w:i w:val="false"/>
          <w:color w:val="000000"/>
          <w:sz w:val="28"/>
        </w:rPr>
        <w:t>
      basics of health insurance.</w:t>
      </w:r>
    </w:p>
    <w:p>
      <w:pPr>
        <w:spacing w:after="0"/>
        <w:ind w:left="0"/>
        <w:jc w:val="both"/>
      </w:pPr>
      <w:r>
        <w:rPr>
          <w:rFonts w:ascii="Times New Roman"/>
          <w:b w:val="false"/>
          <w:i w:val="false"/>
          <w:color w:val="000000"/>
          <w:sz w:val="28"/>
        </w:rPr>
        <w:t>
      27. Qualification requirements:</w:t>
      </w:r>
    </w:p>
    <w:p>
      <w:pPr>
        <w:spacing w:after="0"/>
        <w:ind w:left="0"/>
        <w:jc w:val="both"/>
      </w:pPr>
      <w:r>
        <w:rPr>
          <w:rFonts w:ascii="Times New Roman"/>
          <w:b w:val="false"/>
          <w:i w:val="false"/>
          <w:color w:val="000000"/>
          <w:sz w:val="28"/>
        </w:rPr>
        <w:t>
      higher education in the field of training “Healthcare” and (or) postgraduate education in the relevant specialty, a certificate of a specialist in the field of healthcare in the relevant specialty.</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Taking into account the epidemiological situation and the infection reproduction rate (the number of people infected by one patient before isolation) - 1.0, as well as the percentage of occupancy of hospital beds - 50% or more, to provide medical care in quarantine facilities (infectious, provisional, quarantine hospitals) resident doctors with their consent shall be admitted, as well as medical workers, if they have a valid certificate of a specialist in the specialty specified in Appendix 1 of this order.</w:t>
      </w:r>
    </w:p>
    <w:p>
      <w:pPr>
        <w:spacing w:after="0"/>
        <w:ind w:left="0"/>
        <w:jc w:val="left"/>
      </w:pPr>
      <w:r>
        <w:rPr>
          <w:rFonts w:ascii="Times New Roman"/>
          <w:b/>
          <w:i w:val="false"/>
          <w:color w:val="000000"/>
        </w:rPr>
        <w:t xml:space="preserve"> Paragraph 3. Expert doctor</w:t>
      </w:r>
    </w:p>
    <w:p>
      <w:pPr>
        <w:spacing w:after="0"/>
        <w:ind w:left="0"/>
        <w:jc w:val="both"/>
      </w:pPr>
      <w:r>
        <w:rPr>
          <w:rFonts w:ascii="Times New Roman"/>
          <w:b w:val="false"/>
          <w:i w:val="false"/>
          <w:color w:val="000000"/>
          <w:sz w:val="28"/>
        </w:rPr>
        <w:t>
      28. Job responsibilities:</w:t>
      </w:r>
    </w:p>
    <w:p>
      <w:pPr>
        <w:spacing w:after="0"/>
        <w:ind w:left="0"/>
        <w:jc w:val="both"/>
      </w:pPr>
      <w:r>
        <w:rPr>
          <w:rFonts w:ascii="Times New Roman"/>
          <w:b w:val="false"/>
          <w:i w:val="false"/>
          <w:color w:val="000000"/>
          <w:sz w:val="28"/>
        </w:rPr>
        <w:t>
      Conducts an examination of volumes and quality of medical care provided to the population. Monitors the implementation of volumes of medical services provided to the population. Conducts a retrospective analysis of treatment and diagnostic measures, develops programs for managing the quality of medical care in healthcare organizations.</w:t>
      </w:r>
    </w:p>
    <w:p>
      <w:pPr>
        <w:spacing w:after="0"/>
        <w:ind w:left="0"/>
        <w:jc w:val="both"/>
      </w:pPr>
      <w:r>
        <w:rPr>
          <w:rFonts w:ascii="Times New Roman"/>
          <w:b w:val="false"/>
          <w:i w:val="false"/>
          <w:color w:val="000000"/>
          <w:sz w:val="28"/>
        </w:rPr>
        <w:t>
      Interacts with medical and social expert commissions. Introduces innovative technologies in serving the population. Studies the degree of quality of medical services provided to the population, based on the results of the analysis, solves problems (complaints) of patients on the spot.</w:t>
      </w:r>
    </w:p>
    <w:p>
      <w:pPr>
        <w:spacing w:after="0"/>
        <w:ind w:left="0"/>
        <w:jc w:val="both"/>
      </w:pPr>
      <w:r>
        <w:rPr>
          <w:rFonts w:ascii="Times New Roman"/>
          <w:b w:val="false"/>
          <w:i w:val="false"/>
          <w:color w:val="000000"/>
          <w:sz w:val="28"/>
        </w:rPr>
        <w:t>
      Ensures timely and high-quality execution of medical documentation.</w:t>
      </w:r>
    </w:p>
    <w:p>
      <w:pPr>
        <w:spacing w:after="0"/>
        <w:ind w:left="0"/>
        <w:jc w:val="both"/>
      </w:pPr>
      <w:r>
        <w:rPr>
          <w:rFonts w:ascii="Times New Roman"/>
          <w:b w:val="false"/>
          <w:i w:val="false"/>
          <w:color w:val="000000"/>
          <w:sz w:val="28"/>
        </w:rPr>
        <w:t>
      Complies with medical ethics, internal labor regulations, fire safety, occupational safety and health, sanitary and epidemiological regulations.</w:t>
      </w:r>
    </w:p>
    <w:p>
      <w:pPr>
        <w:spacing w:after="0"/>
        <w:ind w:left="0"/>
        <w:jc w:val="both"/>
      </w:pPr>
      <w:r>
        <w:rPr>
          <w:rFonts w:ascii="Times New Roman"/>
          <w:b w:val="false"/>
          <w:i w:val="false"/>
          <w:color w:val="000000"/>
          <w:sz w:val="28"/>
        </w:rPr>
        <w:t>
      Bears personal responsibility for compliance with anti-corruption legislation, and for taking measures to prevent manifestations of corruption on his part and those subordinate to him.</w:t>
      </w:r>
    </w:p>
    <w:p>
      <w:pPr>
        <w:spacing w:after="0"/>
        <w:ind w:left="0"/>
        <w:jc w:val="both"/>
      </w:pPr>
      <w:r>
        <w:rPr>
          <w:rFonts w:ascii="Times New Roman"/>
          <w:b w:val="false"/>
          <w:i w:val="false"/>
          <w:color w:val="000000"/>
          <w:sz w:val="28"/>
        </w:rPr>
        <w:t>
      29.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Public Health and the Healthcare System”, the Code of the Republic of Kazakhstan “On Administrative Offenses”, the Law of the Republic of Kazakhstan “On Anti-Corruption”, the Law of the Republic of Kazakhstan “On Languages in the Republic of Kazakhstan", the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organization of planned work of a medical organization;</w:t>
      </w:r>
    </w:p>
    <w:p>
      <w:pPr>
        <w:spacing w:after="0"/>
        <w:ind w:left="0"/>
        <w:jc w:val="both"/>
      </w:pPr>
      <w:r>
        <w:rPr>
          <w:rFonts w:ascii="Times New Roman"/>
          <w:b w:val="false"/>
          <w:i w:val="false"/>
          <w:color w:val="000000"/>
          <w:sz w:val="28"/>
        </w:rPr>
        <w:t>
      basics of internal audit, examination of medical activities;</w:t>
      </w:r>
    </w:p>
    <w:p>
      <w:pPr>
        <w:spacing w:after="0"/>
        <w:ind w:left="0"/>
        <w:jc w:val="both"/>
      </w:pPr>
      <w:r>
        <w:rPr>
          <w:rFonts w:ascii="Times New Roman"/>
          <w:b w:val="false"/>
          <w:i w:val="false"/>
          <w:color w:val="000000"/>
          <w:sz w:val="28"/>
        </w:rPr>
        <w:t>
      the basics of organizing medical and preventive care, emergency medical care, and drug provision for the population;</w:t>
      </w:r>
    </w:p>
    <w:p>
      <w:pPr>
        <w:spacing w:after="0"/>
        <w:ind w:left="0"/>
        <w:jc w:val="both"/>
      </w:pPr>
      <w:r>
        <w:rPr>
          <w:rFonts w:ascii="Times New Roman"/>
          <w:b w:val="false"/>
          <w:i w:val="false"/>
          <w:color w:val="000000"/>
          <w:sz w:val="28"/>
        </w:rPr>
        <w:t>
      procedures and standards for occupational safety and health, industrial sanitation and fire safety;</w:t>
      </w:r>
    </w:p>
    <w:p>
      <w:pPr>
        <w:spacing w:after="0"/>
        <w:ind w:left="0"/>
        <w:jc w:val="both"/>
      </w:pPr>
      <w:r>
        <w:rPr>
          <w:rFonts w:ascii="Times New Roman"/>
          <w:b w:val="false"/>
          <w:i w:val="false"/>
          <w:color w:val="000000"/>
          <w:sz w:val="28"/>
        </w:rPr>
        <w:t>
      organization of activities in emergency situations; statistics, criteria and indicators characterizing the health status of the population;</w:t>
      </w:r>
    </w:p>
    <w:p>
      <w:pPr>
        <w:spacing w:after="0"/>
        <w:ind w:left="0"/>
        <w:jc w:val="both"/>
      </w:pPr>
      <w:r>
        <w:rPr>
          <w:rFonts w:ascii="Times New Roman"/>
          <w:b w:val="false"/>
          <w:i w:val="false"/>
          <w:color w:val="000000"/>
          <w:sz w:val="28"/>
        </w:rPr>
        <w:t>
      basics of international and domestic classification of diseases; issues of examination of temporary disability and medical and social examination;</w:t>
      </w:r>
    </w:p>
    <w:p>
      <w:pPr>
        <w:spacing w:after="0"/>
        <w:ind w:left="0"/>
        <w:jc w:val="both"/>
      </w:pPr>
      <w:r>
        <w:rPr>
          <w:rFonts w:ascii="Times New Roman"/>
          <w:b w:val="false"/>
          <w:i w:val="false"/>
          <w:color w:val="000000"/>
          <w:sz w:val="28"/>
        </w:rPr>
        <w:t>
      basics of health insurance.</w:t>
      </w:r>
    </w:p>
    <w:p>
      <w:pPr>
        <w:spacing w:after="0"/>
        <w:ind w:left="0"/>
        <w:jc w:val="both"/>
      </w:pPr>
      <w:r>
        <w:rPr>
          <w:rFonts w:ascii="Times New Roman"/>
          <w:b w:val="false"/>
          <w:i w:val="false"/>
          <w:color w:val="000000"/>
          <w:sz w:val="28"/>
        </w:rPr>
        <w:t>
      30. Qualification requirements:</w:t>
      </w:r>
    </w:p>
    <w:p>
      <w:pPr>
        <w:spacing w:after="0"/>
        <w:ind w:left="0"/>
        <w:jc w:val="both"/>
      </w:pPr>
      <w:r>
        <w:rPr>
          <w:rFonts w:ascii="Times New Roman"/>
          <w:b w:val="false"/>
          <w:i w:val="false"/>
          <w:color w:val="000000"/>
          <w:sz w:val="28"/>
        </w:rPr>
        <w:t>
      higher education in the field of training “Healthcare”, a certificate of a specialist in the field of healthcare in the relevant specialty, the highest qualification category in the relevant specialty (if available) or work experience in the relevant specialty for at least 10 years.</w:t>
      </w:r>
    </w:p>
    <w:p>
      <w:pPr>
        <w:spacing w:after="0"/>
        <w:ind w:left="0"/>
        <w:jc w:val="left"/>
      </w:pPr>
      <w:r>
        <w:rPr>
          <w:rFonts w:ascii="Times New Roman"/>
          <w:b/>
          <w:i w:val="false"/>
          <w:color w:val="000000"/>
        </w:rPr>
        <w:t xml:space="preserve"> Paragraph 4. Forensic medical expert (general expert,</w:t>
      </w:r>
      <w:r>
        <w:br/>
      </w:r>
      <w:r>
        <w:rPr>
          <w:rFonts w:ascii="Times New Roman"/>
          <w:b/>
          <w:i w:val="false"/>
          <w:color w:val="000000"/>
        </w:rPr>
        <w:t>forensic biological, chemical toxicological, forensic histological,</w:t>
      </w:r>
      <w:r>
        <w:br/>
      </w:r>
      <w:r>
        <w:rPr>
          <w:rFonts w:ascii="Times New Roman"/>
          <w:b/>
          <w:i w:val="false"/>
          <w:color w:val="000000"/>
        </w:rPr>
        <w:t>medical-forensic, molecular genetic examinations)</w:t>
      </w:r>
    </w:p>
    <w:p>
      <w:pPr>
        <w:spacing w:after="0"/>
        <w:ind w:left="0"/>
        <w:jc w:val="both"/>
      </w:pPr>
      <w:r>
        <w:rPr>
          <w:rFonts w:ascii="Times New Roman"/>
          <w:b w:val="false"/>
          <w:i w:val="false"/>
          <w:color w:val="000000"/>
          <w:sz w:val="28"/>
        </w:rPr>
        <w:t>
      31. Job responsibilities:</w:t>
      </w:r>
    </w:p>
    <w:p>
      <w:pPr>
        <w:spacing w:after="0"/>
        <w:ind w:left="0"/>
        <w:jc w:val="both"/>
      </w:pPr>
      <w:r>
        <w:rPr>
          <w:rFonts w:ascii="Times New Roman"/>
          <w:b w:val="false"/>
          <w:i w:val="false"/>
          <w:color w:val="000000"/>
          <w:sz w:val="28"/>
        </w:rPr>
        <w:t>
      Carries out a qualified forensic medical examination of all provided objects of expert research according to the profile of the expert unit.</w:t>
      </w:r>
    </w:p>
    <w:p>
      <w:pPr>
        <w:spacing w:after="0"/>
        <w:ind w:left="0"/>
        <w:jc w:val="both"/>
      </w:pPr>
      <w:r>
        <w:rPr>
          <w:rFonts w:ascii="Times New Roman"/>
          <w:b w:val="false"/>
          <w:i w:val="false"/>
          <w:color w:val="000000"/>
          <w:sz w:val="28"/>
        </w:rPr>
        <w:t>
      A forensic medical expert of general expert research conducts forensic medical examinations (of a corpse, cadaveric material, living persons to establish harm caused to health and determines the percentage of disability, in case of sexual crimes, based on materials from criminal, administrative and civil cases, in cases of professional activity of medical workers; medical documentation and other types of expert activities) according to the profile of the expert unit.</w:t>
      </w:r>
    </w:p>
    <w:p>
      <w:pPr>
        <w:spacing w:after="0"/>
        <w:ind w:left="0"/>
        <w:jc w:val="both"/>
      </w:pPr>
      <w:r>
        <w:rPr>
          <w:rFonts w:ascii="Times New Roman"/>
          <w:b w:val="false"/>
          <w:i w:val="false"/>
          <w:color w:val="000000"/>
          <w:sz w:val="28"/>
        </w:rPr>
        <w:t>
      A person performing laboratory expert activities also performs laboratory tests, measurements during examinations, chemical, physical, photographic research methods, monitors the good condition of laboratory equipment (checks and adjusts it in accordance with instructions and technical documentation).</w:t>
      </w:r>
    </w:p>
    <w:p>
      <w:pPr>
        <w:spacing w:after="0"/>
        <w:ind w:left="0"/>
        <w:jc w:val="both"/>
      </w:pPr>
      <w:r>
        <w:rPr>
          <w:rFonts w:ascii="Times New Roman"/>
          <w:b w:val="false"/>
          <w:i w:val="false"/>
          <w:color w:val="000000"/>
          <w:sz w:val="28"/>
        </w:rPr>
        <w:t>
      Carries out consultative assistance to employees of internal affairs bodies, prosecutors and courts. Resolves issues of a medical and biological nature that arise in judicial practice by conducting forensic medical examinations on the principles of legality, independence, objectivity and completeness of researches within special competence. Gives a scientifically substantiated, reasoned and objective written opinion on questions posed to him related to the researches conducted.</w:t>
      </w:r>
    </w:p>
    <w:p>
      <w:pPr>
        <w:spacing w:after="0"/>
        <w:ind w:left="0"/>
        <w:jc w:val="both"/>
      </w:pPr>
      <w:r>
        <w:rPr>
          <w:rFonts w:ascii="Times New Roman"/>
          <w:b w:val="false"/>
          <w:i w:val="false"/>
          <w:color w:val="000000"/>
          <w:sz w:val="28"/>
        </w:rPr>
        <w:t>
      Plans own work and analyzes performance indicators of own activity. Bears personal responsibility for the material and technical resources entrusted to him, as well as responsibility for their safety and intended use. Ensures the correct operation of instruments, apparatus and equipment, and the rational use of reagents.</w:t>
      </w:r>
    </w:p>
    <w:p>
      <w:pPr>
        <w:spacing w:after="0"/>
        <w:ind w:left="0"/>
        <w:jc w:val="both"/>
      </w:pPr>
      <w:r>
        <w:rPr>
          <w:rFonts w:ascii="Times New Roman"/>
          <w:b w:val="false"/>
          <w:i w:val="false"/>
          <w:color w:val="000000"/>
          <w:sz w:val="28"/>
        </w:rPr>
        <w:t>
      Supervises the work of middle and junior medical personnel. Applies new research methods in practice. Does not disclose information that became known to him in connection with the forensic medical examination.</w:t>
      </w:r>
    </w:p>
    <w:p>
      <w:pPr>
        <w:spacing w:after="0"/>
        <w:ind w:left="0"/>
        <w:jc w:val="both"/>
      </w:pPr>
      <w:r>
        <w:rPr>
          <w:rFonts w:ascii="Times New Roman"/>
          <w:b w:val="false"/>
          <w:i w:val="false"/>
          <w:color w:val="000000"/>
          <w:sz w:val="28"/>
        </w:rPr>
        <w:t>
      Provides first aid in emergency situations.</w:t>
      </w:r>
    </w:p>
    <w:p>
      <w:pPr>
        <w:spacing w:after="0"/>
        <w:ind w:left="0"/>
        <w:jc w:val="both"/>
      </w:pPr>
      <w:r>
        <w:rPr>
          <w:rFonts w:ascii="Times New Roman"/>
          <w:b w:val="false"/>
          <w:i w:val="false"/>
          <w:color w:val="000000"/>
          <w:sz w:val="28"/>
        </w:rPr>
        <w:t>
      Maintains accounting-reporting medical documentation.</w:t>
      </w:r>
    </w:p>
    <w:p>
      <w:pPr>
        <w:spacing w:after="0"/>
        <w:ind w:left="0"/>
        <w:jc w:val="both"/>
      </w:pPr>
      <w:r>
        <w:rPr>
          <w:rFonts w:ascii="Times New Roman"/>
          <w:b w:val="false"/>
          <w:i w:val="false"/>
          <w:color w:val="000000"/>
          <w:sz w:val="28"/>
        </w:rPr>
        <w:t>
      Bears personal responsibility for compliance with anti-corruption legislation, and for taking measures to prevent manifestations of corruption on his part and those subordinate to him.</w:t>
      </w:r>
    </w:p>
    <w:p>
      <w:pPr>
        <w:spacing w:after="0"/>
        <w:ind w:left="0"/>
        <w:jc w:val="both"/>
      </w:pPr>
      <w:r>
        <w:rPr>
          <w:rFonts w:ascii="Times New Roman"/>
          <w:b w:val="false"/>
          <w:i w:val="false"/>
          <w:color w:val="000000"/>
          <w:sz w:val="28"/>
        </w:rPr>
        <w:t>
      Complies with medical ethics, internal labor regulations, fire safety, occupational safety and health, sanitary and epidemiological regulations.</w:t>
      </w:r>
    </w:p>
    <w:p>
      <w:pPr>
        <w:spacing w:after="0"/>
        <w:ind w:left="0"/>
        <w:jc w:val="both"/>
      </w:pPr>
      <w:r>
        <w:rPr>
          <w:rFonts w:ascii="Times New Roman"/>
          <w:b w:val="false"/>
          <w:i w:val="false"/>
          <w:color w:val="000000"/>
          <w:sz w:val="28"/>
        </w:rPr>
        <w:t>
      32.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Public Health and the Healthcare System”, the Code of the Republic of Kazakhstan “On Administrative Offences”, the Law of the Republic of Kazakhstan “On Public Procurement”, the Law of the Republic of Kazakhstan “On Counteraction Corruption”, the Law of the Republic of Kazakhstan “On Languages ​​in the Republic of Kazakhstan”; the Criminal Code of the Republic of Kazakhstan, the Criminal Procedure Code of the Republic of Kazakhstan, the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laboratory expert activities;</w:t>
      </w:r>
    </w:p>
    <w:p>
      <w:pPr>
        <w:spacing w:after="0"/>
        <w:ind w:left="0"/>
        <w:jc w:val="both"/>
      </w:pPr>
      <w:r>
        <w:rPr>
          <w:rFonts w:ascii="Times New Roman"/>
          <w:b w:val="false"/>
          <w:i w:val="false"/>
          <w:color w:val="000000"/>
          <w:sz w:val="28"/>
        </w:rPr>
        <w:t>
      procedures and standards for occupational safety and health, industrial sanitation and fire safety;</w:t>
      </w:r>
    </w:p>
    <w:p>
      <w:pPr>
        <w:spacing w:after="0"/>
        <w:ind w:left="0"/>
        <w:jc w:val="both"/>
      </w:pPr>
      <w:r>
        <w:rPr>
          <w:rFonts w:ascii="Times New Roman"/>
          <w:b w:val="false"/>
          <w:i w:val="false"/>
          <w:color w:val="000000"/>
          <w:sz w:val="28"/>
        </w:rPr>
        <w:t>
      organization of activities in emergency situations;</w:t>
      </w:r>
    </w:p>
    <w:p>
      <w:pPr>
        <w:spacing w:after="0"/>
        <w:ind w:left="0"/>
        <w:jc w:val="both"/>
      </w:pPr>
      <w:r>
        <w:rPr>
          <w:rFonts w:ascii="Times New Roman"/>
          <w:b w:val="false"/>
          <w:i w:val="false"/>
          <w:color w:val="000000"/>
          <w:sz w:val="28"/>
        </w:rPr>
        <w:t>
      basics of international and domestic classification of diseases.</w:t>
      </w:r>
    </w:p>
    <w:p>
      <w:pPr>
        <w:spacing w:after="0"/>
        <w:ind w:left="0"/>
        <w:jc w:val="both"/>
      </w:pPr>
      <w:r>
        <w:rPr>
          <w:rFonts w:ascii="Times New Roman"/>
          <w:b w:val="false"/>
          <w:i w:val="false"/>
          <w:color w:val="000000"/>
          <w:sz w:val="28"/>
        </w:rPr>
        <w:t>
      33. Qualification requirements:</w:t>
      </w:r>
    </w:p>
    <w:p>
      <w:pPr>
        <w:spacing w:after="0"/>
        <w:ind w:left="0"/>
        <w:jc w:val="both"/>
      </w:pPr>
      <w:r>
        <w:rPr>
          <w:rFonts w:ascii="Times New Roman"/>
          <w:b w:val="false"/>
          <w:i w:val="false"/>
          <w:color w:val="000000"/>
          <w:sz w:val="28"/>
        </w:rPr>
        <w:t>
      higher education in the field of training “Healthcare” and postgraduate medical education in the specialty “Forensic Medical Examination”,</w:t>
      </w:r>
    </w:p>
    <w:p>
      <w:pPr>
        <w:spacing w:after="0"/>
        <w:ind w:left="0"/>
        <w:jc w:val="both"/>
      </w:pPr>
      <w:r>
        <w:rPr>
          <w:rFonts w:ascii="Times New Roman"/>
          <w:b w:val="false"/>
          <w:i w:val="false"/>
          <w:color w:val="000000"/>
          <w:sz w:val="28"/>
        </w:rPr>
        <w:t>
      for a doctor, an expert in general expert research, a certificate of a healthcare specialist in the specialty “Forensic Medical Examination”.</w:t>
      </w:r>
    </w:p>
    <w:p>
      <w:pPr>
        <w:spacing w:after="0"/>
        <w:ind w:left="0"/>
        <w:jc w:val="left"/>
      </w:pPr>
      <w:r>
        <w:rPr>
          <w:rFonts w:ascii="Times New Roman"/>
          <w:b/>
          <w:i w:val="false"/>
          <w:color w:val="000000"/>
        </w:rPr>
        <w:t xml:space="preserve"> Paragraph 5. Specialist forensic expert*</w:t>
      </w:r>
      <w:r>
        <w:br/>
      </w:r>
      <w:r>
        <w:rPr>
          <w:rFonts w:ascii="Times New Roman"/>
          <w:b/>
          <w:i w:val="false"/>
          <w:color w:val="000000"/>
        </w:rPr>
        <w:t>(of forensic biological, chemical toxicological, molecular genetic examinations)</w:t>
      </w:r>
    </w:p>
    <w:p>
      <w:pPr>
        <w:spacing w:after="0"/>
        <w:ind w:left="0"/>
        <w:jc w:val="both"/>
      </w:pPr>
      <w:r>
        <w:rPr>
          <w:rFonts w:ascii="Times New Roman"/>
          <w:b w:val="false"/>
          <w:i w:val="false"/>
          <w:color w:val="000000"/>
          <w:sz w:val="28"/>
        </w:rPr>
        <w:t>
      34. Job responsibilities:</w:t>
      </w:r>
    </w:p>
    <w:p>
      <w:pPr>
        <w:spacing w:after="0"/>
        <w:ind w:left="0"/>
        <w:jc w:val="both"/>
      </w:pPr>
      <w:r>
        <w:rPr>
          <w:rFonts w:ascii="Times New Roman"/>
          <w:b w:val="false"/>
          <w:i w:val="false"/>
          <w:color w:val="000000"/>
          <w:sz w:val="28"/>
        </w:rPr>
        <w:t>
      Conducts forensic medical examinations of material evidences assigned to him, including the study of cadaveric material, laboratory expert activities in the profile of the expert unit.</w:t>
      </w:r>
    </w:p>
    <w:p>
      <w:pPr>
        <w:spacing w:after="0"/>
        <w:ind w:left="0"/>
        <w:jc w:val="both"/>
      </w:pPr>
      <w:r>
        <w:rPr>
          <w:rFonts w:ascii="Times New Roman"/>
          <w:b w:val="false"/>
          <w:i w:val="false"/>
          <w:color w:val="000000"/>
          <w:sz w:val="28"/>
        </w:rPr>
        <w:t>
      Bears personal responsibility for the material and technical resources entrusted to him, as well as responsibility for their safety and intended use.</w:t>
      </w:r>
    </w:p>
    <w:p>
      <w:pPr>
        <w:spacing w:after="0"/>
        <w:ind w:left="0"/>
        <w:jc w:val="both"/>
      </w:pPr>
      <w:r>
        <w:rPr>
          <w:rFonts w:ascii="Times New Roman"/>
          <w:b w:val="false"/>
          <w:i w:val="false"/>
          <w:color w:val="000000"/>
          <w:sz w:val="28"/>
        </w:rPr>
        <w:t>
      Performs laboratory tests, measurements during examinations, photographic and physical methods of researches.</w:t>
      </w:r>
    </w:p>
    <w:p>
      <w:pPr>
        <w:spacing w:after="0"/>
        <w:ind w:left="0"/>
        <w:jc w:val="both"/>
      </w:pPr>
      <w:r>
        <w:rPr>
          <w:rFonts w:ascii="Times New Roman"/>
          <w:b w:val="false"/>
          <w:i w:val="false"/>
          <w:color w:val="000000"/>
          <w:sz w:val="28"/>
        </w:rPr>
        <w:t>
      Monitors the good condition of laboratory equipment (checks and adjusts it in accordance with instructions and technical documentation), prepares reagents and chemical glassware for researches, provides advisory assistance to employees of internal affairs bodies, the prosecutor's office and the court.</w:t>
      </w:r>
    </w:p>
    <w:p>
      <w:pPr>
        <w:spacing w:after="0"/>
        <w:ind w:left="0"/>
        <w:jc w:val="both"/>
      </w:pPr>
      <w:r>
        <w:rPr>
          <w:rFonts w:ascii="Times New Roman"/>
          <w:b w:val="false"/>
          <w:i w:val="false"/>
          <w:color w:val="000000"/>
          <w:sz w:val="28"/>
        </w:rPr>
        <w:t>
      Resolves issues of a medical and biological nature that arise in judicial and legal practice by conducting examinations on the principles of legality, independence, objectivity and completeness of research within special competence.</w:t>
      </w:r>
    </w:p>
    <w:p>
      <w:pPr>
        <w:spacing w:after="0"/>
        <w:ind w:left="0"/>
        <w:jc w:val="both"/>
      </w:pPr>
      <w:r>
        <w:rPr>
          <w:rFonts w:ascii="Times New Roman"/>
          <w:b w:val="false"/>
          <w:i w:val="false"/>
          <w:color w:val="000000"/>
          <w:sz w:val="28"/>
        </w:rPr>
        <w:t>
      Gives a scientifically substantiated, reasoned and objective written opinion on questions posed to him related to the researches conducted.</w:t>
      </w:r>
    </w:p>
    <w:p>
      <w:pPr>
        <w:spacing w:after="0"/>
        <w:ind w:left="0"/>
        <w:jc w:val="both"/>
      </w:pPr>
      <w:r>
        <w:rPr>
          <w:rFonts w:ascii="Times New Roman"/>
          <w:b w:val="false"/>
          <w:i w:val="false"/>
          <w:color w:val="000000"/>
          <w:sz w:val="28"/>
        </w:rPr>
        <w:t>
      Does not disclose information that became known to him in connection with the forensic medical examination.</w:t>
      </w:r>
    </w:p>
    <w:p>
      <w:pPr>
        <w:spacing w:after="0"/>
        <w:ind w:left="0"/>
        <w:jc w:val="both"/>
      </w:pPr>
      <w:r>
        <w:rPr>
          <w:rFonts w:ascii="Times New Roman"/>
          <w:b w:val="false"/>
          <w:i w:val="false"/>
          <w:color w:val="000000"/>
          <w:sz w:val="28"/>
        </w:rPr>
        <w:t>
      Ensures timely and high-quality execution of medical documentation.</w:t>
      </w:r>
    </w:p>
    <w:p>
      <w:pPr>
        <w:spacing w:after="0"/>
        <w:ind w:left="0"/>
        <w:jc w:val="both"/>
      </w:pPr>
      <w:r>
        <w:rPr>
          <w:rFonts w:ascii="Times New Roman"/>
          <w:b w:val="false"/>
          <w:i w:val="false"/>
          <w:color w:val="000000"/>
          <w:sz w:val="28"/>
        </w:rPr>
        <w:t>
      Provides first aid in emergency situations.</w:t>
      </w:r>
    </w:p>
    <w:p>
      <w:pPr>
        <w:spacing w:after="0"/>
        <w:ind w:left="0"/>
        <w:jc w:val="both"/>
      </w:pPr>
      <w:r>
        <w:rPr>
          <w:rFonts w:ascii="Times New Roman"/>
          <w:b w:val="false"/>
          <w:i w:val="false"/>
          <w:color w:val="000000"/>
          <w:sz w:val="28"/>
        </w:rPr>
        <w:t>
      Maintains accounting and reporting medical documentation.</w:t>
      </w:r>
    </w:p>
    <w:p>
      <w:pPr>
        <w:spacing w:after="0"/>
        <w:ind w:left="0"/>
        <w:jc w:val="both"/>
      </w:pPr>
      <w:r>
        <w:rPr>
          <w:rFonts w:ascii="Times New Roman"/>
          <w:b w:val="false"/>
          <w:i w:val="false"/>
          <w:color w:val="000000"/>
          <w:sz w:val="28"/>
        </w:rPr>
        <w:t>
      Bears personal responsibility for compliance with anti-corruption legislation, and for taking measures to prevent manifestations of corruption on his part and those subordinate to him.</w:t>
      </w:r>
    </w:p>
    <w:p>
      <w:pPr>
        <w:spacing w:after="0"/>
        <w:ind w:left="0"/>
        <w:jc w:val="both"/>
      </w:pPr>
      <w:r>
        <w:rPr>
          <w:rFonts w:ascii="Times New Roman"/>
          <w:b w:val="false"/>
          <w:i w:val="false"/>
          <w:color w:val="000000"/>
          <w:sz w:val="28"/>
        </w:rPr>
        <w:t>
      Complies with medical ethics, internal labor regulations, fire safety, occupational safety and health, sanitary and epidemiological regulations.</w:t>
      </w:r>
    </w:p>
    <w:p>
      <w:pPr>
        <w:spacing w:after="0"/>
        <w:ind w:left="0"/>
        <w:jc w:val="both"/>
      </w:pPr>
      <w:r>
        <w:rPr>
          <w:rFonts w:ascii="Times New Roman"/>
          <w:b w:val="false"/>
          <w:i w:val="false"/>
          <w:color w:val="000000"/>
          <w:sz w:val="28"/>
        </w:rPr>
        <w:t>
      35.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Public Health and the Healthcare System”, the Code of the Republic of Kazakhstan “On Administrative Offences”, the Law of the Republic of Kazakhstan “On Public Procurement”, the Law of the Republic of Kazakhstan “On Counteraction Corruption", Law of the Republic of Kazakhstan "On languages ​​in the Republic of Kazakhstan", Criminal Code of the Republic of Kazakhstan, Criminal Procedure the Code of the Republic of Kazakhstan, the order of the Minister of Emergency Situations of the Republic of Kazakhstan dated February 21, 2022 № 55 "On approval of Fire Safety Rules" (registered in Register of state registration of regulatory legal acts under № 26867);</w:t>
      </w:r>
    </w:p>
    <w:p>
      <w:pPr>
        <w:spacing w:after="0"/>
        <w:ind w:left="0"/>
        <w:jc w:val="both"/>
      </w:pPr>
      <w:r>
        <w:rPr>
          <w:rFonts w:ascii="Times New Roman"/>
          <w:b w:val="false"/>
          <w:i w:val="false"/>
          <w:color w:val="000000"/>
          <w:sz w:val="28"/>
        </w:rPr>
        <w:t>
      general principles and basic methods of clinical, instrumental and laboratory diagnostics;</w:t>
      </w:r>
    </w:p>
    <w:p>
      <w:pPr>
        <w:spacing w:after="0"/>
        <w:ind w:left="0"/>
        <w:jc w:val="both"/>
      </w:pPr>
      <w:r>
        <w:rPr>
          <w:rFonts w:ascii="Times New Roman"/>
          <w:b w:val="false"/>
          <w:i w:val="false"/>
          <w:color w:val="000000"/>
          <w:sz w:val="28"/>
        </w:rPr>
        <w:t>
      procedures and standards for occupational safety and health, industrial sanitation and fire safety.</w:t>
      </w:r>
    </w:p>
    <w:p>
      <w:pPr>
        <w:spacing w:after="0"/>
        <w:ind w:left="0"/>
        <w:jc w:val="both"/>
      </w:pPr>
      <w:r>
        <w:rPr>
          <w:rFonts w:ascii="Times New Roman"/>
          <w:b w:val="false"/>
          <w:i w:val="false"/>
          <w:color w:val="000000"/>
          <w:sz w:val="28"/>
        </w:rPr>
        <w:t>
      36. Qualification requirements.</w:t>
      </w:r>
    </w:p>
    <w:p>
      <w:pPr>
        <w:spacing w:after="0"/>
        <w:ind w:left="0"/>
        <w:jc w:val="both"/>
      </w:pPr>
      <w:r>
        <w:rPr>
          <w:rFonts w:ascii="Times New Roman"/>
          <w:b w:val="false"/>
          <w:i w:val="false"/>
          <w:color w:val="000000"/>
          <w:sz w:val="28"/>
        </w:rPr>
        <w:t>
      higher education in the field of training “Healthcare” and postgraduate medical education in the specialty “Forensic Medical Examination”,</w:t>
      </w:r>
    </w:p>
    <w:p>
      <w:pPr>
        <w:spacing w:after="0"/>
        <w:ind w:left="0"/>
        <w:jc w:val="both"/>
      </w:pPr>
      <w:r>
        <w:rPr>
          <w:rFonts w:ascii="Times New Roman"/>
          <w:b w:val="false"/>
          <w:i w:val="false"/>
          <w:color w:val="000000"/>
          <w:sz w:val="28"/>
        </w:rPr>
        <w:t>
      or higher education in the areas of training “Natural Sciences, Mathematics and Statistics” (biological sciences, physical and chemical sciences, environment) and a certificate of advanced training in the relevant specialty.</w:t>
      </w:r>
    </w:p>
    <w:p>
      <w:pPr>
        <w:spacing w:after="0"/>
        <w:ind w:left="0"/>
        <w:jc w:val="left"/>
      </w:pPr>
      <w:r>
        <w:rPr>
          <w:rFonts w:ascii="Times New Roman"/>
          <w:b/>
          <w:i w:val="false"/>
          <w:color w:val="000000"/>
        </w:rPr>
        <w:t xml:space="preserve"> Paragraph 6. Doctor - transplant coordinator</w:t>
      </w:r>
    </w:p>
    <w:p>
      <w:pPr>
        <w:spacing w:after="0"/>
        <w:ind w:left="0"/>
        <w:jc w:val="both"/>
      </w:pPr>
      <w:r>
        <w:rPr>
          <w:rFonts w:ascii="Times New Roman"/>
          <w:b w:val="false"/>
          <w:i w:val="false"/>
          <w:color w:val="000000"/>
          <w:sz w:val="28"/>
        </w:rPr>
        <w:t>
      37. Job responsibilities:</w:t>
      </w:r>
    </w:p>
    <w:p>
      <w:pPr>
        <w:spacing w:after="0"/>
        <w:ind w:left="0"/>
        <w:jc w:val="both"/>
      </w:pPr>
      <w:r>
        <w:rPr>
          <w:rFonts w:ascii="Times New Roman"/>
          <w:b w:val="false"/>
          <w:i w:val="false"/>
          <w:color w:val="000000"/>
          <w:sz w:val="28"/>
        </w:rPr>
        <w:t>
      Of a Republican doctor-transplant coordinator:</w:t>
      </w:r>
    </w:p>
    <w:p>
      <w:pPr>
        <w:spacing w:after="0"/>
        <w:ind w:left="0"/>
        <w:jc w:val="both"/>
      </w:pPr>
      <w:r>
        <w:rPr>
          <w:rFonts w:ascii="Times New Roman"/>
          <w:b w:val="false"/>
          <w:i w:val="false"/>
          <w:color w:val="000000"/>
          <w:sz w:val="28"/>
        </w:rPr>
        <w:t>
      Monitors the activities and ensures effective interaction of regional and stationary transplant coordinators, for the proper maintenance and updating of data in the register of donors, recipients of tissue (parts of tissue) and (or) organs (parts of organs) of the medical information system for recording donors and recipients in supervised regions and presentation daily reporting information on the availability of potential donors in hospitals.</w:t>
      </w:r>
    </w:p>
    <w:p>
      <w:pPr>
        <w:spacing w:after="0"/>
        <w:ind w:left="0"/>
        <w:jc w:val="both"/>
      </w:pPr>
      <w:r>
        <w:rPr>
          <w:rFonts w:ascii="Times New Roman"/>
          <w:b w:val="false"/>
          <w:i w:val="false"/>
          <w:color w:val="000000"/>
          <w:sz w:val="28"/>
        </w:rPr>
        <w:t>
      Bears personal responsibility for the material and technical resources entrusted to him, as well as responsibility for their safety and intended use, for compliance with anti-corruption legislation, and for taking measures to prevent manifestations of corruption on his part and those subordinate to him.</w:t>
      </w:r>
    </w:p>
    <w:p>
      <w:pPr>
        <w:spacing w:after="0"/>
        <w:ind w:left="0"/>
        <w:jc w:val="both"/>
      </w:pPr>
      <w:r>
        <w:rPr>
          <w:rFonts w:ascii="Times New Roman"/>
          <w:b w:val="false"/>
          <w:i w:val="false"/>
          <w:color w:val="000000"/>
          <w:sz w:val="28"/>
        </w:rPr>
        <w:t>
      Makes proposals for improving regulatory legal acts and developing a transplant coordination service, organizing databases of donors, recipients and persons awaiting transplantation (waiting list), taking into account international experience.</w:t>
      </w:r>
    </w:p>
    <w:p>
      <w:pPr>
        <w:spacing w:after="0"/>
        <w:ind w:left="0"/>
        <w:jc w:val="both"/>
      </w:pPr>
      <w:r>
        <w:rPr>
          <w:rFonts w:ascii="Times New Roman"/>
          <w:b w:val="false"/>
          <w:i w:val="false"/>
          <w:color w:val="000000"/>
          <w:sz w:val="28"/>
        </w:rPr>
        <w:t>
      If a posthumous donor is identified, he (she) organizes and accompanies the donor process from a donor to a recipient. Submits quarterly reports to the head of the Department for coordination of transplantation and allocation of donor organs.</w:t>
      </w:r>
    </w:p>
    <w:p>
      <w:pPr>
        <w:spacing w:after="0"/>
        <w:ind w:left="0"/>
        <w:jc w:val="both"/>
      </w:pPr>
      <w:r>
        <w:rPr>
          <w:rFonts w:ascii="Times New Roman"/>
          <w:b w:val="false"/>
          <w:i w:val="false"/>
          <w:color w:val="000000"/>
          <w:sz w:val="28"/>
        </w:rPr>
        <w:t>
      Conducts information and explanatory work to promote organ donation among medical workers and the population.</w:t>
      </w:r>
    </w:p>
    <w:p>
      <w:pPr>
        <w:spacing w:after="0"/>
        <w:ind w:left="0"/>
        <w:jc w:val="both"/>
      </w:pPr>
      <w:r>
        <w:rPr>
          <w:rFonts w:ascii="Times New Roman"/>
          <w:b w:val="false"/>
          <w:i w:val="false"/>
          <w:color w:val="000000"/>
          <w:sz w:val="28"/>
        </w:rPr>
        <w:t>
      Participates in the development of diagnostic and treatment protocols, methodological manuals, standards and documents in the field of transplantology, in publications, dissemination of scientific works and information materials on transplantology problems in printed and electronic publications of the supervised regions.</w:t>
      </w:r>
    </w:p>
    <w:p>
      <w:pPr>
        <w:spacing w:after="0"/>
        <w:ind w:left="0"/>
        <w:jc w:val="both"/>
      </w:pPr>
      <w:r>
        <w:rPr>
          <w:rFonts w:ascii="Times New Roman"/>
          <w:b w:val="false"/>
          <w:i w:val="false"/>
          <w:color w:val="000000"/>
          <w:sz w:val="28"/>
        </w:rPr>
        <w:t>
      Ensures the safety of official documentation and the protection of confidential information that has become known during the performance of its functions.</w:t>
      </w:r>
    </w:p>
    <w:p>
      <w:pPr>
        <w:spacing w:after="0"/>
        <w:ind w:left="0"/>
        <w:jc w:val="both"/>
      </w:pPr>
      <w:r>
        <w:rPr>
          <w:rFonts w:ascii="Times New Roman"/>
          <w:b w:val="false"/>
          <w:i w:val="false"/>
          <w:color w:val="000000"/>
          <w:sz w:val="28"/>
        </w:rPr>
        <w:t>
      Maintains labor and performance discipline.</w:t>
      </w:r>
    </w:p>
    <w:p>
      <w:pPr>
        <w:spacing w:after="0"/>
        <w:ind w:left="0"/>
        <w:jc w:val="both"/>
      </w:pPr>
      <w:r>
        <w:rPr>
          <w:rFonts w:ascii="Times New Roman"/>
          <w:b w:val="false"/>
          <w:i w:val="false"/>
          <w:color w:val="000000"/>
          <w:sz w:val="28"/>
        </w:rPr>
        <w:t>
      of a Regional doctor - transplant coordinator:</w:t>
      </w:r>
    </w:p>
    <w:p>
      <w:pPr>
        <w:spacing w:after="0"/>
        <w:ind w:left="0"/>
        <w:jc w:val="both"/>
      </w:pPr>
      <w:r>
        <w:rPr>
          <w:rFonts w:ascii="Times New Roman"/>
          <w:b w:val="false"/>
          <w:i w:val="false"/>
          <w:color w:val="000000"/>
          <w:sz w:val="28"/>
        </w:rPr>
        <w:t>
      Coordinates and ensures effective interaction of the activities of inpatient transplant coordinators in the region, maintains and updates data in the register of donors, tissue recipients (parts of tissue) and (or) organs (parts of organs) of the medical information system for recording donors and recipients and submits a daily report on the availability in region hospitals of potential donors and a quarterly report by email to the republican transplant coordinator in compliance with information security requirements.</w:t>
      </w:r>
    </w:p>
    <w:p>
      <w:pPr>
        <w:spacing w:after="0"/>
        <w:ind w:left="0"/>
        <w:jc w:val="both"/>
      </w:pPr>
      <w:r>
        <w:rPr>
          <w:rFonts w:ascii="Times New Roman"/>
          <w:b w:val="false"/>
          <w:i w:val="false"/>
          <w:color w:val="000000"/>
          <w:sz w:val="28"/>
        </w:rPr>
        <w:t>
      Conducts information and explanatory work on the issues of promoting organ donation among medical workers and the population of the region on an ongoing basis.</w:t>
      </w:r>
    </w:p>
    <w:p>
      <w:pPr>
        <w:spacing w:after="0"/>
        <w:ind w:left="0"/>
        <w:jc w:val="both"/>
      </w:pPr>
      <w:r>
        <w:rPr>
          <w:rFonts w:ascii="Times New Roman"/>
          <w:b w:val="false"/>
          <w:i w:val="false"/>
          <w:color w:val="000000"/>
          <w:sz w:val="28"/>
        </w:rPr>
        <w:t>
      Makes proposals to improve regulations on the main activities of the Center, participates in the development of diagnostic and treatment protocols, methodological manuals, standards and documents in the field of transplantology.</w:t>
      </w:r>
    </w:p>
    <w:p>
      <w:pPr>
        <w:spacing w:after="0"/>
        <w:ind w:left="0"/>
        <w:jc w:val="both"/>
      </w:pPr>
      <w:r>
        <w:rPr>
          <w:rFonts w:ascii="Times New Roman"/>
          <w:b w:val="false"/>
          <w:i w:val="false"/>
          <w:color w:val="000000"/>
          <w:sz w:val="28"/>
        </w:rPr>
        <w:t>
      Interacts with organizations and institutions on the issues within its competence. When a potential donor is identified, takes an active part in actualization activities of a donor and organizes post-mortem organ retrieval.</w:t>
      </w:r>
    </w:p>
    <w:p>
      <w:pPr>
        <w:spacing w:after="0"/>
        <w:ind w:left="0"/>
        <w:jc w:val="both"/>
      </w:pPr>
      <w:r>
        <w:rPr>
          <w:rFonts w:ascii="Times New Roman"/>
          <w:b w:val="false"/>
          <w:i w:val="false"/>
          <w:color w:val="000000"/>
          <w:sz w:val="28"/>
        </w:rPr>
        <w:t>
      Ensures the safety of official documentation and the protection of confidential information that has become known during the performance of functions.</w:t>
      </w:r>
    </w:p>
    <w:p>
      <w:pPr>
        <w:spacing w:after="0"/>
        <w:ind w:left="0"/>
        <w:jc w:val="both"/>
      </w:pPr>
      <w:r>
        <w:rPr>
          <w:rFonts w:ascii="Times New Roman"/>
          <w:b w:val="false"/>
          <w:i w:val="false"/>
          <w:color w:val="000000"/>
          <w:sz w:val="28"/>
        </w:rPr>
        <w:t>
      Maintains labor and performance discipline.</w:t>
      </w:r>
    </w:p>
    <w:p>
      <w:pPr>
        <w:spacing w:after="0"/>
        <w:ind w:left="0"/>
        <w:jc w:val="both"/>
      </w:pPr>
      <w:r>
        <w:rPr>
          <w:rFonts w:ascii="Times New Roman"/>
          <w:b w:val="false"/>
          <w:i w:val="false"/>
          <w:color w:val="000000"/>
          <w:sz w:val="28"/>
        </w:rPr>
        <w:t>
      Conducts a statistical analysis of the region's transplant service, reviews the scientific achievements of domestic and foreign medicine in transplantology and transplant coordination.</w:t>
      </w:r>
    </w:p>
    <w:p>
      <w:pPr>
        <w:spacing w:after="0"/>
        <w:ind w:left="0"/>
        <w:jc w:val="both"/>
      </w:pPr>
      <w:r>
        <w:rPr>
          <w:rFonts w:ascii="Times New Roman"/>
          <w:b w:val="false"/>
          <w:i w:val="false"/>
          <w:color w:val="000000"/>
          <w:sz w:val="28"/>
        </w:rPr>
        <w:t>
      Takes part in meetings and conferences on problematic issues of organ donation in the region and the development of transplantation.</w:t>
      </w:r>
    </w:p>
    <w:p>
      <w:pPr>
        <w:spacing w:after="0"/>
        <w:ind w:left="0"/>
        <w:jc w:val="both"/>
      </w:pPr>
      <w:r>
        <w:rPr>
          <w:rFonts w:ascii="Times New Roman"/>
          <w:b w:val="false"/>
          <w:i w:val="false"/>
          <w:color w:val="000000"/>
          <w:sz w:val="28"/>
        </w:rPr>
        <w:t>
      of an Inpatient doctor - transplant coordinator:</w:t>
      </w:r>
    </w:p>
    <w:p>
      <w:pPr>
        <w:spacing w:after="0"/>
        <w:ind w:left="0"/>
        <w:jc w:val="both"/>
      </w:pPr>
      <w:r>
        <w:rPr>
          <w:rFonts w:ascii="Times New Roman"/>
          <w:b w:val="false"/>
          <w:i w:val="false"/>
          <w:color w:val="000000"/>
          <w:sz w:val="28"/>
        </w:rPr>
        <w:t>
      Collects, analyzes and summarizes data on patients undergoing treatment in the intensive care unit of a medical organization.</w:t>
      </w:r>
    </w:p>
    <w:p>
      <w:pPr>
        <w:spacing w:after="0"/>
        <w:ind w:left="0"/>
        <w:jc w:val="both"/>
      </w:pPr>
      <w:r>
        <w:rPr>
          <w:rFonts w:ascii="Times New Roman"/>
          <w:b w:val="false"/>
          <w:i w:val="false"/>
          <w:color w:val="000000"/>
          <w:sz w:val="28"/>
        </w:rPr>
        <w:t>
      Provides the regional transplant coordinator with daily reporting information on the availability of potential donors in the hospital, carries out information and explanatory work on the promotion of organ donation among medical workers and the population of the region on an ongoing basis, publishes articles and information materials on the problems of transplantation in printed and electronic publications of the region.</w:t>
      </w:r>
    </w:p>
    <w:p>
      <w:pPr>
        <w:spacing w:after="0"/>
        <w:ind w:left="0"/>
        <w:jc w:val="both"/>
      </w:pPr>
      <w:r>
        <w:rPr>
          <w:rFonts w:ascii="Times New Roman"/>
          <w:b w:val="false"/>
          <w:i w:val="false"/>
          <w:color w:val="000000"/>
          <w:sz w:val="28"/>
        </w:rPr>
        <w:t>
      Makes proposals to improve regulations on the main activities of the Center, takes part in the development of diagnostic and treatment protocols, and methodological manuals.</w:t>
      </w:r>
    </w:p>
    <w:p>
      <w:pPr>
        <w:spacing w:after="0"/>
        <w:ind w:left="0"/>
        <w:jc w:val="both"/>
      </w:pPr>
      <w:r>
        <w:rPr>
          <w:rFonts w:ascii="Times New Roman"/>
          <w:b w:val="false"/>
          <w:i w:val="false"/>
          <w:color w:val="000000"/>
          <w:sz w:val="28"/>
        </w:rPr>
        <w:t>
      Takes part in meetings and conferences on problematic issues of organ donation in the region and the development of transplantation.</w:t>
      </w:r>
    </w:p>
    <w:p>
      <w:pPr>
        <w:spacing w:after="0"/>
        <w:ind w:left="0"/>
        <w:jc w:val="both"/>
      </w:pPr>
      <w:r>
        <w:rPr>
          <w:rFonts w:ascii="Times New Roman"/>
          <w:b w:val="false"/>
          <w:i w:val="false"/>
          <w:color w:val="000000"/>
          <w:sz w:val="28"/>
        </w:rPr>
        <w:t>
      Interacts with structural departments of the hospital to examine potential donors and with organizations and institutions on the issues within its competence. In case of the actualization of a potential donor, organizes the donor process, which ends with multi-organ retrieval of organs for transplantation.</w:t>
      </w:r>
    </w:p>
    <w:p>
      <w:pPr>
        <w:spacing w:after="0"/>
        <w:ind w:left="0"/>
        <w:jc w:val="both"/>
      </w:pPr>
      <w:r>
        <w:rPr>
          <w:rFonts w:ascii="Times New Roman"/>
          <w:b w:val="false"/>
          <w:i w:val="false"/>
          <w:color w:val="000000"/>
          <w:sz w:val="28"/>
        </w:rPr>
        <w:t>
      Ensures the safety of official documentation and protection of confidential information that has become known during the performance of his (her) functions, and maintains labor and performance discipline.</w:t>
      </w:r>
    </w:p>
    <w:p>
      <w:pPr>
        <w:spacing w:after="0"/>
        <w:ind w:left="0"/>
        <w:jc w:val="both"/>
      </w:pPr>
      <w:r>
        <w:rPr>
          <w:rFonts w:ascii="Times New Roman"/>
          <w:b w:val="false"/>
          <w:i w:val="false"/>
          <w:color w:val="000000"/>
          <w:sz w:val="28"/>
        </w:rPr>
        <w:t>
      38.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Public Health and the Healthcare System”, the Code of the Republic of Kazakhstan “On Administrative Offenses”, the Law of the Republic of Kazakhstan “On Anti-Corruption”, the Law of the Republic of Kazakhstan “On Languages in the Republic of Kazakhstan", the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39. Qualification requirements:</w:t>
      </w:r>
    </w:p>
    <w:p>
      <w:pPr>
        <w:spacing w:after="0"/>
        <w:ind w:left="0"/>
        <w:jc w:val="both"/>
      </w:pPr>
      <w:r>
        <w:rPr>
          <w:rFonts w:ascii="Times New Roman"/>
          <w:b w:val="false"/>
          <w:i w:val="false"/>
          <w:color w:val="000000"/>
          <w:sz w:val="28"/>
        </w:rPr>
        <w:t>
      for carrying out medical activities (medical practice) - the presence of professional competencies: compliance with the general requirements for the qualifications of a doctor (by profile) of the first (highest) qualification category (if any) or work experience in the relevant specialty for at least 6 years, a specialist certificate for admission to clinical practice.</w:t>
      </w:r>
    </w:p>
    <w:p>
      <w:pPr>
        <w:spacing w:after="0"/>
        <w:ind w:left="0"/>
        <w:jc w:val="both"/>
      </w:pPr>
      <w:r>
        <w:rPr>
          <w:rFonts w:ascii="Times New Roman"/>
          <w:b w:val="false"/>
          <w:i w:val="false"/>
          <w:color w:val="000000"/>
          <w:sz w:val="28"/>
        </w:rPr>
        <w:t>
      For the republican, regional Doctor - transplant coordinator:</w:t>
      </w:r>
    </w:p>
    <w:p>
      <w:pPr>
        <w:spacing w:after="0"/>
        <w:ind w:left="0"/>
        <w:jc w:val="both"/>
      </w:pPr>
      <w:r>
        <w:rPr>
          <w:rFonts w:ascii="Times New Roman"/>
          <w:b w:val="false"/>
          <w:i w:val="false"/>
          <w:color w:val="000000"/>
          <w:sz w:val="28"/>
        </w:rPr>
        <w:t>
      higher education in the field of training: “Healthcare”, a specialist certificate (in the specialty “Healthcare Management”, “Anesthesiology and Reanimatology for Adults, Children”, “Neurosurgery for Adults and Children”, “General Surgery”, “Neurology for Adults and Children”, “Nephrology for Adult and Children", "Therapy"), work experience in a healthcare organization in a specialty of republican, regional significance (city of republican significance, capital) - at least 5 years.</w:t>
      </w:r>
    </w:p>
    <w:p>
      <w:pPr>
        <w:spacing w:after="0"/>
        <w:ind w:left="0"/>
        <w:jc w:val="both"/>
      </w:pPr>
      <w:r>
        <w:rPr>
          <w:rFonts w:ascii="Times New Roman"/>
          <w:b w:val="false"/>
          <w:i w:val="false"/>
          <w:color w:val="000000"/>
          <w:sz w:val="28"/>
        </w:rPr>
        <w:t>
      For an inpatient Doctor - transplant coordinator:</w:t>
      </w:r>
    </w:p>
    <w:p>
      <w:pPr>
        <w:spacing w:after="0"/>
        <w:ind w:left="0"/>
        <w:jc w:val="both"/>
      </w:pPr>
      <w:r>
        <w:rPr>
          <w:rFonts w:ascii="Times New Roman"/>
          <w:b w:val="false"/>
          <w:i w:val="false"/>
          <w:color w:val="000000"/>
          <w:sz w:val="28"/>
        </w:rPr>
        <w:t>
      higher education in the field of training: "Healthcare", a specialist certificate (in the specialty "Anesthesiology and Reanimatology for Adults and Children", "Neurosurgery for Adults and Children", "General surgery", "Neurology for Adults and Children", "Nephrology for Adults and Children", “Therapy”), work experience in the field of healthcare in the specialty for at least 3 years.</w:t>
      </w:r>
    </w:p>
    <w:p>
      <w:pPr>
        <w:spacing w:after="0"/>
        <w:ind w:left="0"/>
        <w:jc w:val="left"/>
      </w:pPr>
      <w:r>
        <w:rPr>
          <w:rFonts w:ascii="Times New Roman"/>
          <w:b/>
          <w:i w:val="false"/>
          <w:color w:val="000000"/>
        </w:rPr>
        <w:t xml:space="preserve"> Paragraph 7. Resident doctor</w:t>
      </w:r>
    </w:p>
    <w:p>
      <w:pPr>
        <w:spacing w:after="0"/>
        <w:ind w:left="0"/>
        <w:jc w:val="both"/>
      </w:pPr>
      <w:r>
        <w:rPr>
          <w:rFonts w:ascii="Times New Roman"/>
          <w:b w:val="false"/>
          <w:i w:val="false"/>
          <w:color w:val="000000"/>
          <w:sz w:val="28"/>
        </w:rPr>
        <w:t>
      40. Job responsibilities:</w:t>
      </w:r>
    </w:p>
    <w:p>
      <w:pPr>
        <w:spacing w:after="0"/>
        <w:ind w:left="0"/>
        <w:jc w:val="both"/>
      </w:pPr>
      <w:r>
        <w:rPr>
          <w:rFonts w:ascii="Times New Roman"/>
          <w:b w:val="false"/>
          <w:i w:val="false"/>
          <w:color w:val="000000"/>
          <w:sz w:val="28"/>
        </w:rPr>
        <w:t>
      The resident doctor, when working with patients, provides emergency, primary health care, specialized medical care, and medical rehabilitation under the guidance of a clinical mentor (a specialist certified as a health care specialist in the relevant specialty).</w:t>
      </w:r>
    </w:p>
    <w:p>
      <w:pPr>
        <w:spacing w:after="0"/>
        <w:ind w:left="0"/>
        <w:jc w:val="both"/>
      </w:pPr>
      <w:r>
        <w:rPr>
          <w:rFonts w:ascii="Times New Roman"/>
          <w:b w:val="false"/>
          <w:i w:val="false"/>
          <w:color w:val="000000"/>
          <w:sz w:val="28"/>
        </w:rPr>
        <w:t>
      Determines the tactics of patient management, the plan for his examination under the guidance of a clinical mentor.</w:t>
      </w:r>
    </w:p>
    <w:p>
      <w:pPr>
        <w:spacing w:after="0"/>
        <w:ind w:left="0"/>
        <w:jc w:val="both"/>
      </w:pPr>
      <w:r>
        <w:rPr>
          <w:rFonts w:ascii="Times New Roman"/>
          <w:b w:val="false"/>
          <w:i w:val="false"/>
          <w:color w:val="000000"/>
          <w:sz w:val="28"/>
        </w:rPr>
        <w:t>
      Based on clinical observations and examination, medical history, data from clinical, laboratory and instrumental studies, establishes (confirms) the diagnosis under the guidance of a mentor.</w:t>
      </w:r>
    </w:p>
    <w:p>
      <w:pPr>
        <w:spacing w:after="0"/>
        <w:ind w:left="0"/>
        <w:jc w:val="both"/>
      </w:pPr>
      <w:r>
        <w:rPr>
          <w:rFonts w:ascii="Times New Roman"/>
          <w:b w:val="false"/>
          <w:i w:val="false"/>
          <w:color w:val="000000"/>
          <w:sz w:val="28"/>
        </w:rPr>
        <w:t xml:space="preserve">
      Under the supervision of a clinical mentor, prescribes and monitors treatment, carries out the necessary diagnostic, therapeutic, rehabilitation and preventive procedures and measures. </w:t>
      </w:r>
    </w:p>
    <w:p>
      <w:pPr>
        <w:spacing w:after="0"/>
        <w:ind w:left="0"/>
        <w:jc w:val="both"/>
      </w:pPr>
      <w:r>
        <w:rPr>
          <w:rFonts w:ascii="Times New Roman"/>
          <w:b w:val="false"/>
          <w:i w:val="false"/>
          <w:color w:val="000000"/>
          <w:sz w:val="28"/>
        </w:rPr>
        <w:t>
      Bears responsibility for the material, technical and medicinal resources entrusted to him, for their safety and intended use, for the rational prescription of medicines, for compliance with anti-corruption legislation, and for taking measures to prevent corruption on his part and those subordinate to him.</w:t>
      </w:r>
    </w:p>
    <w:p>
      <w:pPr>
        <w:spacing w:after="0"/>
        <w:ind w:left="0"/>
        <w:jc w:val="both"/>
      </w:pPr>
      <w:r>
        <w:rPr>
          <w:rFonts w:ascii="Times New Roman"/>
          <w:b w:val="false"/>
          <w:i w:val="false"/>
          <w:color w:val="000000"/>
          <w:sz w:val="28"/>
        </w:rPr>
        <w:t>
      Informs the patient about the possibility of choosing methods and ways of treatment, as well as the means and medical products used.</w:t>
      </w:r>
    </w:p>
    <w:p>
      <w:pPr>
        <w:spacing w:after="0"/>
        <w:ind w:left="0"/>
        <w:jc w:val="both"/>
      </w:pPr>
      <w:r>
        <w:rPr>
          <w:rFonts w:ascii="Times New Roman"/>
          <w:b w:val="false"/>
          <w:i w:val="false"/>
          <w:color w:val="000000"/>
          <w:sz w:val="28"/>
        </w:rPr>
        <w:t>
      Monitors the correctness of diagnostic and therapeutic procedures, operation of instruments and equipment.</w:t>
      </w:r>
    </w:p>
    <w:p>
      <w:pPr>
        <w:spacing w:after="0"/>
        <w:ind w:left="0"/>
        <w:jc w:val="both"/>
      </w:pPr>
      <w:r>
        <w:rPr>
          <w:rFonts w:ascii="Times New Roman"/>
          <w:b w:val="false"/>
          <w:i w:val="false"/>
          <w:color w:val="000000"/>
          <w:sz w:val="28"/>
        </w:rPr>
        <w:t>
      Plans own work and analyzes performance indicators of own activity. Collaborates with other specialists and services on treatment and rehabilitation issues.</w:t>
      </w:r>
    </w:p>
    <w:p>
      <w:pPr>
        <w:spacing w:after="0"/>
        <w:ind w:left="0"/>
        <w:jc w:val="both"/>
      </w:pPr>
      <w:r>
        <w:rPr>
          <w:rFonts w:ascii="Times New Roman"/>
          <w:b w:val="false"/>
          <w:i w:val="false"/>
          <w:color w:val="000000"/>
          <w:sz w:val="28"/>
        </w:rPr>
        <w:t>
      Organizes and controls the work of middle and junior medical personnel subordinate to him.</w:t>
      </w:r>
    </w:p>
    <w:p>
      <w:pPr>
        <w:spacing w:after="0"/>
        <w:ind w:left="0"/>
        <w:jc w:val="both"/>
      </w:pPr>
      <w:r>
        <w:rPr>
          <w:rFonts w:ascii="Times New Roman"/>
          <w:b w:val="false"/>
          <w:i w:val="false"/>
          <w:color w:val="000000"/>
          <w:sz w:val="28"/>
        </w:rPr>
        <w:t>
      Maintains accounting and reporting medical documentation.</w:t>
      </w:r>
    </w:p>
    <w:p>
      <w:pPr>
        <w:spacing w:after="0"/>
        <w:ind w:left="0"/>
        <w:jc w:val="both"/>
      </w:pPr>
      <w:r>
        <w:rPr>
          <w:rFonts w:ascii="Times New Roman"/>
          <w:b w:val="false"/>
          <w:i w:val="false"/>
          <w:color w:val="000000"/>
          <w:sz w:val="28"/>
        </w:rPr>
        <w:t>
      Complies with medical ethics, internal labor regulations, fire safety, occupational safety and health, sanitary and epidemiological regulations.</w:t>
      </w:r>
    </w:p>
    <w:p>
      <w:pPr>
        <w:spacing w:after="0"/>
        <w:ind w:left="0"/>
        <w:jc w:val="both"/>
      </w:pPr>
      <w:r>
        <w:rPr>
          <w:rFonts w:ascii="Times New Roman"/>
          <w:b w:val="false"/>
          <w:i w:val="false"/>
          <w:color w:val="000000"/>
          <w:sz w:val="28"/>
        </w:rPr>
        <w:t>
      Organizes and conducts health education for the population and promotes a healthy lifestyle.</w:t>
      </w:r>
    </w:p>
    <w:p>
      <w:pPr>
        <w:spacing w:after="0"/>
        <w:ind w:left="0"/>
        <w:jc w:val="both"/>
      </w:pPr>
      <w:r>
        <w:rPr>
          <w:rFonts w:ascii="Times New Roman"/>
          <w:b w:val="false"/>
          <w:i w:val="false"/>
          <w:color w:val="000000"/>
          <w:sz w:val="28"/>
        </w:rPr>
        <w:t>
      41.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Public Health and the Healthcare System”, the Code of the Republic of Kazakhstan “On Administrative Offenses”, the Law of the Republic of Kazakhstan “On Anti-Corruption”, the Law of the Republic of Kazakhstan “On Languages in the Republic of Kazakhstan", the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organization of planned work of a medical organization;</w:t>
      </w:r>
    </w:p>
    <w:p>
      <w:pPr>
        <w:spacing w:after="0"/>
        <w:ind w:left="0"/>
        <w:jc w:val="both"/>
      </w:pPr>
      <w:r>
        <w:rPr>
          <w:rFonts w:ascii="Times New Roman"/>
          <w:b w:val="false"/>
          <w:i w:val="false"/>
          <w:color w:val="000000"/>
          <w:sz w:val="28"/>
        </w:rPr>
        <w:t>
      general principles and basic methods of clinical, instrumental and laboratory diagnostics;</w:t>
      </w:r>
    </w:p>
    <w:p>
      <w:pPr>
        <w:spacing w:after="0"/>
        <w:ind w:left="0"/>
        <w:jc w:val="both"/>
      </w:pPr>
      <w:r>
        <w:rPr>
          <w:rFonts w:ascii="Times New Roman"/>
          <w:b w:val="false"/>
          <w:i w:val="false"/>
          <w:color w:val="000000"/>
          <w:sz w:val="28"/>
        </w:rPr>
        <w:t>
      the basics of organizing medical and preventive care, emergency medical care, and drug provision for the population;</w:t>
      </w:r>
    </w:p>
    <w:p>
      <w:pPr>
        <w:spacing w:after="0"/>
        <w:ind w:left="0"/>
        <w:jc w:val="both"/>
      </w:pPr>
      <w:r>
        <w:rPr>
          <w:rFonts w:ascii="Times New Roman"/>
          <w:b w:val="false"/>
          <w:i w:val="false"/>
          <w:color w:val="000000"/>
          <w:sz w:val="28"/>
        </w:rPr>
        <w:t>
      procedures and standards for occupational safety and health, labor legislation, industrial sanitation and fire safety;</w:t>
      </w:r>
    </w:p>
    <w:p>
      <w:pPr>
        <w:spacing w:after="0"/>
        <w:ind w:left="0"/>
        <w:jc w:val="both"/>
      </w:pPr>
      <w:r>
        <w:rPr>
          <w:rFonts w:ascii="Times New Roman"/>
          <w:b w:val="false"/>
          <w:i w:val="false"/>
          <w:color w:val="000000"/>
          <w:sz w:val="28"/>
        </w:rPr>
        <w:t>
      basics of international and domestic classification of diseases;</w:t>
      </w:r>
    </w:p>
    <w:p>
      <w:pPr>
        <w:spacing w:after="0"/>
        <w:ind w:left="0"/>
        <w:jc w:val="both"/>
      </w:pPr>
      <w:r>
        <w:rPr>
          <w:rFonts w:ascii="Times New Roman"/>
          <w:b w:val="false"/>
          <w:i w:val="false"/>
          <w:color w:val="000000"/>
          <w:sz w:val="28"/>
        </w:rPr>
        <w:t>
      issues of examination of temporary disability and medical-social examination;</w:t>
      </w:r>
    </w:p>
    <w:p>
      <w:pPr>
        <w:spacing w:after="0"/>
        <w:ind w:left="0"/>
        <w:jc w:val="both"/>
      </w:pPr>
      <w:r>
        <w:rPr>
          <w:rFonts w:ascii="Times New Roman"/>
          <w:b w:val="false"/>
          <w:i w:val="false"/>
          <w:color w:val="000000"/>
          <w:sz w:val="28"/>
        </w:rPr>
        <w:t>
      basics of health insurance; population health statistics, health criteria and indicators.</w:t>
      </w:r>
    </w:p>
    <w:p>
      <w:pPr>
        <w:spacing w:after="0"/>
        <w:ind w:left="0"/>
        <w:jc w:val="both"/>
      </w:pPr>
      <w:r>
        <w:rPr>
          <w:rFonts w:ascii="Times New Roman"/>
          <w:b w:val="false"/>
          <w:i w:val="false"/>
          <w:color w:val="000000"/>
          <w:sz w:val="28"/>
        </w:rPr>
        <w:t>
      42. Qualification requirements:</w:t>
      </w:r>
    </w:p>
    <w:p>
      <w:pPr>
        <w:spacing w:after="0"/>
        <w:ind w:left="0"/>
        <w:jc w:val="both"/>
      </w:pPr>
      <w:r>
        <w:rPr>
          <w:rFonts w:ascii="Times New Roman"/>
          <w:b w:val="false"/>
          <w:i w:val="false"/>
          <w:color w:val="000000"/>
          <w:sz w:val="28"/>
        </w:rPr>
        <w:t>
      higher education in the field of training "Healthcare", a specialist certificate in the internship specialty, a diploma on completion of the internship.</w:t>
      </w:r>
    </w:p>
    <w:p>
      <w:pPr>
        <w:spacing w:after="0"/>
        <w:ind w:left="0"/>
        <w:jc w:val="left"/>
      </w:pPr>
      <w:r>
        <w:rPr>
          <w:rFonts w:ascii="Times New Roman"/>
          <w:b/>
          <w:i w:val="false"/>
          <w:color w:val="000000"/>
        </w:rPr>
        <w:t xml:space="preserve"> Paragraph 8. Trainee doctor</w:t>
      </w:r>
    </w:p>
    <w:p>
      <w:pPr>
        <w:spacing w:after="0"/>
        <w:ind w:left="0"/>
        <w:jc w:val="both"/>
      </w:pPr>
      <w:r>
        <w:rPr>
          <w:rFonts w:ascii="Times New Roman"/>
          <w:b w:val="false"/>
          <w:i w:val="false"/>
          <w:color w:val="000000"/>
          <w:sz w:val="28"/>
        </w:rPr>
        <w:t>
      43. Job responsibilities:</w:t>
      </w:r>
    </w:p>
    <w:p>
      <w:pPr>
        <w:spacing w:after="0"/>
        <w:ind w:left="0"/>
        <w:jc w:val="both"/>
      </w:pPr>
      <w:r>
        <w:rPr>
          <w:rFonts w:ascii="Times New Roman"/>
          <w:b w:val="false"/>
          <w:i w:val="false"/>
          <w:color w:val="000000"/>
          <w:sz w:val="28"/>
        </w:rPr>
        <w:t>
      A trainee doctor, when working with patients, provides emergency, primary health care, specialized medical care, and medical rehabilitation under the guidance of a specialist certified as a health care specialist in the relevant specialty.</w:t>
      </w:r>
    </w:p>
    <w:p>
      <w:pPr>
        <w:spacing w:after="0"/>
        <w:ind w:left="0"/>
        <w:jc w:val="both"/>
      </w:pPr>
      <w:r>
        <w:rPr>
          <w:rFonts w:ascii="Times New Roman"/>
          <w:b w:val="false"/>
          <w:i w:val="false"/>
          <w:color w:val="000000"/>
          <w:sz w:val="28"/>
        </w:rPr>
        <w:t>
      Determines patient management tactics and examination plan. Based on clinical observations and examination, medical history, data from clinical, laboratory and instrumental studies, establishes (confirms) the diagnosis.</w:t>
      </w:r>
    </w:p>
    <w:p>
      <w:pPr>
        <w:spacing w:after="0"/>
        <w:ind w:left="0"/>
        <w:jc w:val="both"/>
      </w:pPr>
      <w:r>
        <w:rPr>
          <w:rFonts w:ascii="Times New Roman"/>
          <w:b w:val="false"/>
          <w:i w:val="false"/>
          <w:color w:val="000000"/>
          <w:sz w:val="28"/>
        </w:rPr>
        <w:t>
      A trainee doctor, under the supervision of a specialist, prescribes and monitors treatment, carries out the necessary diagnostic, therapeutic, rehabilitation and preventive procedures and measures.</w:t>
      </w:r>
    </w:p>
    <w:p>
      <w:pPr>
        <w:spacing w:after="0"/>
        <w:ind w:left="0"/>
        <w:jc w:val="both"/>
      </w:pPr>
      <w:r>
        <w:rPr>
          <w:rFonts w:ascii="Times New Roman"/>
          <w:b w:val="false"/>
          <w:i w:val="false"/>
          <w:color w:val="000000"/>
          <w:sz w:val="28"/>
        </w:rPr>
        <w:t>
      Informs the patient about the possibility of choosing methods and ways of treatment, as well as the means and medical products used.</w:t>
      </w:r>
    </w:p>
    <w:p>
      <w:pPr>
        <w:spacing w:after="0"/>
        <w:ind w:left="0"/>
        <w:jc w:val="both"/>
      </w:pPr>
      <w:r>
        <w:rPr>
          <w:rFonts w:ascii="Times New Roman"/>
          <w:b w:val="false"/>
          <w:i w:val="false"/>
          <w:color w:val="000000"/>
          <w:sz w:val="28"/>
        </w:rPr>
        <w:t>
      Conducts examinations of patients. Under the supervision of a specialized specialist, makes changes to the treatment plan depending on the patient’s condition and determines the need for additional examination methods.</w:t>
      </w:r>
    </w:p>
    <w:p>
      <w:pPr>
        <w:spacing w:after="0"/>
        <w:ind w:left="0"/>
        <w:jc w:val="both"/>
      </w:pPr>
      <w:r>
        <w:rPr>
          <w:rFonts w:ascii="Times New Roman"/>
          <w:b w:val="false"/>
          <w:i w:val="false"/>
          <w:color w:val="000000"/>
          <w:sz w:val="28"/>
        </w:rPr>
        <w:t>
      Monitors the correctness of diagnostic and therapeutic procedures, operation of instruments and equipment.</w:t>
      </w:r>
    </w:p>
    <w:p>
      <w:pPr>
        <w:spacing w:after="0"/>
        <w:ind w:left="0"/>
        <w:jc w:val="both"/>
      </w:pPr>
      <w:r>
        <w:rPr>
          <w:rFonts w:ascii="Times New Roman"/>
          <w:b w:val="false"/>
          <w:i w:val="false"/>
          <w:color w:val="000000"/>
          <w:sz w:val="28"/>
        </w:rPr>
        <w:t>
      Bears responsibility for the material and technical resources entrusted to him, medicines, for their safety and intended use, for the rational administration of medicines.</w:t>
      </w:r>
    </w:p>
    <w:p>
      <w:pPr>
        <w:spacing w:after="0"/>
        <w:ind w:left="0"/>
        <w:jc w:val="both"/>
      </w:pPr>
      <w:r>
        <w:rPr>
          <w:rFonts w:ascii="Times New Roman"/>
          <w:b w:val="false"/>
          <w:i w:val="false"/>
          <w:color w:val="000000"/>
          <w:sz w:val="28"/>
        </w:rPr>
        <w:t>
      Plans own work and analyzes performance indicators of own activity.</w:t>
      </w:r>
    </w:p>
    <w:p>
      <w:pPr>
        <w:spacing w:after="0"/>
        <w:ind w:left="0"/>
        <w:jc w:val="both"/>
      </w:pPr>
      <w:r>
        <w:rPr>
          <w:rFonts w:ascii="Times New Roman"/>
          <w:b w:val="false"/>
          <w:i w:val="false"/>
          <w:color w:val="000000"/>
          <w:sz w:val="28"/>
        </w:rPr>
        <w:t>
      Collaborates with other specialists and services on the issues of treatment and rehabilitation. Organizes and controls the work of middle and junior medical personnel subordinate to him. Maintains accounting and reporting medical documentation.</w:t>
      </w:r>
    </w:p>
    <w:p>
      <w:pPr>
        <w:spacing w:after="0"/>
        <w:ind w:left="0"/>
        <w:jc w:val="both"/>
      </w:pPr>
      <w:r>
        <w:rPr>
          <w:rFonts w:ascii="Times New Roman"/>
          <w:b w:val="false"/>
          <w:i w:val="false"/>
          <w:color w:val="000000"/>
          <w:sz w:val="28"/>
        </w:rPr>
        <w:t>
      Complies with medical ethics, internal labor regulations, fire safety, occupational safety and health, sanitary and epidemiological regulations.</w:t>
      </w:r>
    </w:p>
    <w:p>
      <w:pPr>
        <w:spacing w:after="0"/>
        <w:ind w:left="0"/>
        <w:jc w:val="both"/>
      </w:pPr>
      <w:r>
        <w:rPr>
          <w:rFonts w:ascii="Times New Roman"/>
          <w:b w:val="false"/>
          <w:i w:val="false"/>
          <w:color w:val="000000"/>
          <w:sz w:val="28"/>
        </w:rPr>
        <w:t>
      Organizes and conducts health education for the population and promotes a healthy lifestyle.</w:t>
      </w:r>
    </w:p>
    <w:p>
      <w:pPr>
        <w:spacing w:after="0"/>
        <w:ind w:left="0"/>
        <w:jc w:val="both"/>
      </w:pPr>
      <w:r>
        <w:rPr>
          <w:rFonts w:ascii="Times New Roman"/>
          <w:b w:val="false"/>
          <w:i w:val="false"/>
          <w:color w:val="000000"/>
          <w:sz w:val="28"/>
        </w:rPr>
        <w:t>
      44.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Public Health and the Healthcare System”, the Code of the Republic of Kazakhstan “On Administrative Offenses”, the Law of the Republic of Kazakhstan “On Anti-Corruption”, the Law of the Republic of Kazakhstan “On Languages in the Republic of Kazakhstan", the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organization of planned work of a medical organization;</w:t>
      </w:r>
    </w:p>
    <w:p>
      <w:pPr>
        <w:spacing w:after="0"/>
        <w:ind w:left="0"/>
        <w:jc w:val="both"/>
      </w:pPr>
      <w:r>
        <w:rPr>
          <w:rFonts w:ascii="Times New Roman"/>
          <w:b w:val="false"/>
          <w:i w:val="false"/>
          <w:color w:val="000000"/>
          <w:sz w:val="28"/>
        </w:rPr>
        <w:t>
      general principles and basic methods of clinical, instrumental and laboratory diagnostics;</w:t>
      </w:r>
    </w:p>
    <w:p>
      <w:pPr>
        <w:spacing w:after="0"/>
        <w:ind w:left="0"/>
        <w:jc w:val="both"/>
      </w:pPr>
      <w:r>
        <w:rPr>
          <w:rFonts w:ascii="Times New Roman"/>
          <w:b w:val="false"/>
          <w:i w:val="false"/>
          <w:color w:val="000000"/>
          <w:sz w:val="28"/>
        </w:rPr>
        <w:t>
      the basics of organizing medical and preventive care, emergency medical care, and drug provision for the population;</w:t>
      </w:r>
    </w:p>
    <w:p>
      <w:pPr>
        <w:spacing w:after="0"/>
        <w:ind w:left="0"/>
        <w:jc w:val="both"/>
      </w:pPr>
      <w:r>
        <w:rPr>
          <w:rFonts w:ascii="Times New Roman"/>
          <w:b w:val="false"/>
          <w:i w:val="false"/>
          <w:color w:val="000000"/>
          <w:sz w:val="28"/>
        </w:rPr>
        <w:t>
      procedures and standards for occupational safety and health, labor legislation, industrial sanitation and fire safety;</w:t>
      </w:r>
    </w:p>
    <w:p>
      <w:pPr>
        <w:spacing w:after="0"/>
        <w:ind w:left="0"/>
        <w:jc w:val="both"/>
      </w:pPr>
      <w:r>
        <w:rPr>
          <w:rFonts w:ascii="Times New Roman"/>
          <w:b w:val="false"/>
          <w:i w:val="false"/>
          <w:color w:val="000000"/>
          <w:sz w:val="28"/>
        </w:rPr>
        <w:t>
      basics of international and domestic classification of diseases; issues of examination of temporary disability and medical- social examination;</w:t>
      </w:r>
    </w:p>
    <w:p>
      <w:pPr>
        <w:spacing w:after="0"/>
        <w:ind w:left="0"/>
        <w:jc w:val="both"/>
      </w:pPr>
      <w:r>
        <w:rPr>
          <w:rFonts w:ascii="Times New Roman"/>
          <w:b w:val="false"/>
          <w:i w:val="false"/>
          <w:color w:val="000000"/>
          <w:sz w:val="28"/>
        </w:rPr>
        <w:t>
      basics of health insurance;</w:t>
      </w:r>
    </w:p>
    <w:p>
      <w:pPr>
        <w:spacing w:after="0"/>
        <w:ind w:left="0"/>
        <w:jc w:val="both"/>
      </w:pPr>
      <w:r>
        <w:rPr>
          <w:rFonts w:ascii="Times New Roman"/>
          <w:b w:val="false"/>
          <w:i w:val="false"/>
          <w:color w:val="000000"/>
          <w:sz w:val="28"/>
        </w:rPr>
        <w:t>
      statistics of population health, criteria and indicators of healthcare.</w:t>
      </w:r>
    </w:p>
    <w:p>
      <w:pPr>
        <w:spacing w:after="0"/>
        <w:ind w:left="0"/>
        <w:jc w:val="both"/>
      </w:pPr>
      <w:r>
        <w:rPr>
          <w:rFonts w:ascii="Times New Roman"/>
          <w:b w:val="false"/>
          <w:i w:val="false"/>
          <w:color w:val="000000"/>
          <w:sz w:val="28"/>
        </w:rPr>
        <w:t>
      45. Qualification requirements:</w:t>
      </w:r>
    </w:p>
    <w:p>
      <w:pPr>
        <w:spacing w:after="0"/>
        <w:ind w:left="0"/>
        <w:jc w:val="both"/>
      </w:pPr>
      <w:r>
        <w:rPr>
          <w:rFonts w:ascii="Times New Roman"/>
          <w:b w:val="false"/>
          <w:i w:val="false"/>
          <w:color w:val="000000"/>
          <w:sz w:val="28"/>
        </w:rPr>
        <w:t>
      higher education in the field of training "Healthcare", a certificate of a specialist in the field of healthcare in the relevant specialty (when completing a certification course) or higher education in the field of training "Healthcare" (when completing an internship in the event of a break in work experience in the specialty for more than three years for admission to work in the relevant specialty).</w:t>
      </w:r>
    </w:p>
    <w:p>
      <w:pPr>
        <w:spacing w:after="0"/>
        <w:ind w:left="0"/>
        <w:jc w:val="left"/>
      </w:pPr>
      <w:r>
        <w:rPr>
          <w:rFonts w:ascii="Times New Roman"/>
          <w:b/>
          <w:i w:val="false"/>
          <w:color w:val="000000"/>
        </w:rPr>
        <w:t xml:space="preserve"> Paragraph 9. Healthcare manager (on the quality of medical services, on strategy</w:t>
      </w:r>
      <w:r>
        <w:br/>
      </w:r>
      <w:r>
        <w:rPr>
          <w:rFonts w:ascii="Times New Roman"/>
          <w:b/>
          <w:i w:val="false"/>
          <w:color w:val="000000"/>
        </w:rPr>
        <w:t>and marketing of medical services, on the organization and methodology of providing</w:t>
      </w:r>
      <w:r>
        <w:br/>
      </w:r>
      <w:r>
        <w:rPr>
          <w:rFonts w:ascii="Times New Roman"/>
          <w:b/>
          <w:i w:val="false"/>
          <w:color w:val="000000"/>
        </w:rPr>
        <w:t xml:space="preserve">medical services, personnel (HR manager) </w:t>
      </w:r>
    </w:p>
    <w:p>
      <w:pPr>
        <w:spacing w:after="0"/>
        <w:ind w:left="0"/>
        <w:jc w:val="both"/>
      </w:pPr>
      <w:r>
        <w:rPr>
          <w:rFonts w:ascii="Times New Roman"/>
          <w:b w:val="false"/>
          <w:i w:val="false"/>
          <w:color w:val="000000"/>
          <w:sz w:val="28"/>
        </w:rPr>
        <w:t>
      46. ​​Job responsibilities:</w:t>
      </w:r>
    </w:p>
    <w:p>
      <w:pPr>
        <w:spacing w:after="0"/>
        <w:ind w:left="0"/>
        <w:jc w:val="both"/>
      </w:pPr>
      <w:r>
        <w:rPr>
          <w:rFonts w:ascii="Times New Roman"/>
          <w:b w:val="false"/>
          <w:i w:val="false"/>
          <w:color w:val="000000"/>
          <w:sz w:val="28"/>
        </w:rPr>
        <w:t>
      Carries out organizational activities within a certain direction (area).</w:t>
      </w:r>
    </w:p>
    <w:p>
      <w:pPr>
        <w:spacing w:after="0"/>
        <w:ind w:left="0"/>
        <w:jc w:val="both"/>
      </w:pPr>
      <w:r>
        <w:rPr>
          <w:rFonts w:ascii="Times New Roman"/>
          <w:b w:val="false"/>
          <w:i w:val="false"/>
          <w:color w:val="000000"/>
          <w:sz w:val="28"/>
        </w:rPr>
        <w:t>
      By quality of medical services:</w:t>
      </w:r>
    </w:p>
    <w:p>
      <w:pPr>
        <w:spacing w:after="0"/>
        <w:ind w:left="0"/>
        <w:jc w:val="both"/>
      </w:pPr>
      <w:r>
        <w:rPr>
          <w:rFonts w:ascii="Times New Roman"/>
          <w:b w:val="false"/>
          <w:i w:val="false"/>
          <w:color w:val="000000"/>
          <w:sz w:val="28"/>
        </w:rPr>
        <w:t>
      Participates in the formation of a general concept for the development of quality management in the organization, interaction with certification, standardization, licensing bodies and consulting firms on the issues related to improving the quality of medical services.</w:t>
      </w:r>
    </w:p>
    <w:p>
      <w:pPr>
        <w:spacing w:after="0"/>
        <w:ind w:left="0"/>
        <w:jc w:val="both"/>
      </w:pPr>
      <w:r>
        <w:rPr>
          <w:rFonts w:ascii="Times New Roman"/>
          <w:b w:val="false"/>
          <w:i w:val="false"/>
          <w:color w:val="000000"/>
          <w:sz w:val="28"/>
        </w:rPr>
        <w:t>
      Participates in organizing measures to protect patients from poor-quality treatment.</w:t>
      </w:r>
    </w:p>
    <w:p>
      <w:pPr>
        <w:spacing w:after="0"/>
        <w:ind w:left="0"/>
        <w:jc w:val="both"/>
      </w:pPr>
      <w:r>
        <w:rPr>
          <w:rFonts w:ascii="Times New Roman"/>
          <w:b w:val="false"/>
          <w:i w:val="false"/>
          <w:color w:val="000000"/>
          <w:sz w:val="28"/>
        </w:rPr>
        <w:t>
      Monitors and controls the rational consumption of medical services and the prescription of drug therapy, carries out examinations, and organizes expert activities in healthcare organizations regarding the quality of medical services.</w:t>
      </w:r>
    </w:p>
    <w:p>
      <w:pPr>
        <w:spacing w:after="0"/>
        <w:ind w:left="0"/>
        <w:jc w:val="both"/>
      </w:pPr>
      <w:r>
        <w:rPr>
          <w:rFonts w:ascii="Times New Roman"/>
          <w:b w:val="false"/>
          <w:i w:val="false"/>
          <w:color w:val="000000"/>
          <w:sz w:val="28"/>
        </w:rPr>
        <w:t>
      Participates in the development of a motivation system for medical personnel, determines indicators of the quality of medical services, evaluates the level of contribution of medical personnel in improving quality.</w:t>
      </w:r>
    </w:p>
    <w:p>
      <w:pPr>
        <w:spacing w:after="0"/>
        <w:ind w:left="0"/>
        <w:jc w:val="both"/>
      </w:pPr>
      <w:r>
        <w:rPr>
          <w:rFonts w:ascii="Times New Roman"/>
          <w:b w:val="false"/>
          <w:i w:val="false"/>
          <w:color w:val="000000"/>
          <w:sz w:val="28"/>
        </w:rPr>
        <w:t>
      Conducts patient’s satisfaction surveys and manages patients' complaints.</w:t>
      </w:r>
    </w:p>
    <w:p>
      <w:pPr>
        <w:spacing w:after="0"/>
        <w:ind w:left="0"/>
        <w:jc w:val="both"/>
      </w:pPr>
      <w:r>
        <w:rPr>
          <w:rFonts w:ascii="Times New Roman"/>
          <w:b w:val="false"/>
          <w:i w:val="false"/>
          <w:color w:val="000000"/>
          <w:sz w:val="28"/>
        </w:rPr>
        <w:t>
      Collection and systematization of information on activities in the form of indicators in the clinical and management areas, aggregation and analysis of information (indicators and incident reports), provision of reports and draft management decisions to management on the processes and effectiveness of the quality management system.</w:t>
      </w:r>
    </w:p>
    <w:p>
      <w:pPr>
        <w:spacing w:after="0"/>
        <w:ind w:left="0"/>
        <w:jc w:val="both"/>
      </w:pPr>
      <w:r>
        <w:rPr>
          <w:rFonts w:ascii="Times New Roman"/>
          <w:b w:val="false"/>
          <w:i w:val="false"/>
          <w:color w:val="000000"/>
          <w:sz w:val="28"/>
        </w:rPr>
        <w:t>
      Consulting and methodological work with personnel on quality management system processes.</w:t>
      </w:r>
    </w:p>
    <w:p>
      <w:pPr>
        <w:spacing w:after="0"/>
        <w:ind w:left="0"/>
        <w:jc w:val="both"/>
      </w:pPr>
      <w:r>
        <w:rPr>
          <w:rFonts w:ascii="Times New Roman"/>
          <w:b w:val="false"/>
          <w:i w:val="false"/>
          <w:color w:val="000000"/>
          <w:sz w:val="28"/>
        </w:rPr>
        <w:t>
      Drawing up a plan and program for internal audits of departments, participation in internal audits of departments of a medical organization, communicating audit results to interested parties.</w:t>
      </w:r>
    </w:p>
    <w:p>
      <w:pPr>
        <w:spacing w:after="0"/>
        <w:ind w:left="0"/>
        <w:jc w:val="both"/>
      </w:pPr>
      <w:r>
        <w:rPr>
          <w:rFonts w:ascii="Times New Roman"/>
          <w:b w:val="false"/>
          <w:i w:val="false"/>
          <w:color w:val="000000"/>
          <w:sz w:val="28"/>
        </w:rPr>
        <w:t>
      Preparing the organization for national and (or) international accreditation.</w:t>
      </w:r>
    </w:p>
    <w:p>
      <w:pPr>
        <w:spacing w:after="0"/>
        <w:ind w:left="0"/>
        <w:jc w:val="both"/>
      </w:pPr>
      <w:r>
        <w:rPr>
          <w:rFonts w:ascii="Times New Roman"/>
          <w:b w:val="false"/>
          <w:i w:val="false"/>
          <w:color w:val="000000"/>
          <w:sz w:val="28"/>
        </w:rPr>
        <w:t>
      On strategy and marketing of medical services:</w:t>
      </w:r>
    </w:p>
    <w:p>
      <w:pPr>
        <w:spacing w:after="0"/>
        <w:ind w:left="0"/>
        <w:jc w:val="both"/>
      </w:pPr>
      <w:r>
        <w:rPr>
          <w:rFonts w:ascii="Times New Roman"/>
          <w:b w:val="false"/>
          <w:i w:val="false"/>
          <w:color w:val="000000"/>
          <w:sz w:val="28"/>
        </w:rPr>
        <w:t>
      Carries out analysis of the external and internal environment of a medical organization.</w:t>
      </w:r>
    </w:p>
    <w:p>
      <w:pPr>
        <w:spacing w:after="0"/>
        <w:ind w:left="0"/>
        <w:jc w:val="both"/>
      </w:pPr>
      <w:r>
        <w:rPr>
          <w:rFonts w:ascii="Times New Roman"/>
          <w:b w:val="false"/>
          <w:i w:val="false"/>
          <w:color w:val="000000"/>
          <w:sz w:val="28"/>
        </w:rPr>
        <w:t>
      Participates in the development of a program for the effective management of an organization, ensures monitoring of indicators characterizing the increase in financial stability and rational allocation of resources, assesses the quality of management based on the results of assessing and monitoring the process of development of the organization's activities.</w:t>
      </w:r>
    </w:p>
    <w:p>
      <w:pPr>
        <w:spacing w:after="0"/>
        <w:ind w:left="0"/>
        <w:jc w:val="both"/>
      </w:pPr>
      <w:r>
        <w:rPr>
          <w:rFonts w:ascii="Times New Roman"/>
          <w:b w:val="false"/>
          <w:i w:val="false"/>
          <w:color w:val="000000"/>
          <w:sz w:val="28"/>
        </w:rPr>
        <w:t>
      Carries out an analysis of the resources of a medical organization. Analyzes and systematizes technical, economic and socio-economic indicators of the work of a medical organization, conducts a comparative analysis of its competitiveness.</w:t>
      </w:r>
    </w:p>
    <w:p>
      <w:pPr>
        <w:spacing w:after="0"/>
        <w:ind w:left="0"/>
        <w:jc w:val="both"/>
      </w:pPr>
      <w:r>
        <w:rPr>
          <w:rFonts w:ascii="Times New Roman"/>
          <w:b w:val="false"/>
          <w:i w:val="false"/>
          <w:color w:val="000000"/>
          <w:sz w:val="28"/>
        </w:rPr>
        <w:t>
      Selects a strategy and determines priorities for the development of a medical organization, determines methods for achieving goals, and justifies the choice of goals.</w:t>
      </w:r>
    </w:p>
    <w:p>
      <w:pPr>
        <w:spacing w:after="0"/>
        <w:ind w:left="0"/>
        <w:jc w:val="both"/>
      </w:pPr>
      <w:r>
        <w:rPr>
          <w:rFonts w:ascii="Times New Roman"/>
          <w:b w:val="false"/>
          <w:i w:val="false"/>
          <w:color w:val="000000"/>
          <w:sz w:val="28"/>
        </w:rPr>
        <w:t>
      Carries out an analysis, forecast, and motivation of the demand for medical services provided.</w:t>
      </w:r>
    </w:p>
    <w:p>
      <w:pPr>
        <w:spacing w:after="0"/>
        <w:ind w:left="0"/>
        <w:jc w:val="both"/>
      </w:pPr>
      <w:r>
        <w:rPr>
          <w:rFonts w:ascii="Times New Roman"/>
          <w:b w:val="false"/>
          <w:i w:val="false"/>
          <w:color w:val="000000"/>
          <w:sz w:val="28"/>
        </w:rPr>
        <w:t>
      Provides management with draft management decisions on the strategic development of an organization and marketing of medical services.</w:t>
      </w:r>
    </w:p>
    <w:p>
      <w:pPr>
        <w:spacing w:after="0"/>
        <w:ind w:left="0"/>
        <w:jc w:val="both"/>
      </w:pPr>
      <w:r>
        <w:rPr>
          <w:rFonts w:ascii="Times New Roman"/>
          <w:b w:val="false"/>
          <w:i w:val="false"/>
          <w:color w:val="000000"/>
          <w:sz w:val="28"/>
        </w:rPr>
        <w:t>
      On the organization and methodology of providing medical services:</w:t>
      </w:r>
    </w:p>
    <w:p>
      <w:pPr>
        <w:spacing w:after="0"/>
        <w:ind w:left="0"/>
        <w:jc w:val="both"/>
      </w:pPr>
      <w:r>
        <w:rPr>
          <w:rFonts w:ascii="Times New Roman"/>
          <w:b w:val="false"/>
          <w:i w:val="false"/>
          <w:color w:val="000000"/>
          <w:sz w:val="28"/>
        </w:rPr>
        <w:t>
      Provides assistance in organizing the work of the team of a structural (clinical, paraclinical) unit of a healthcare organization to provide timely and high-quality medical care, ensures interaction with other departments of the organization, and makes proposals for the rational management of labor and material-technical resources.</w:t>
      </w:r>
    </w:p>
    <w:p>
      <w:pPr>
        <w:spacing w:after="0"/>
        <w:ind w:left="0"/>
        <w:jc w:val="both"/>
      </w:pPr>
      <w:r>
        <w:rPr>
          <w:rFonts w:ascii="Times New Roman"/>
          <w:b w:val="false"/>
          <w:i w:val="false"/>
          <w:color w:val="000000"/>
          <w:sz w:val="28"/>
        </w:rPr>
        <w:t>
      Ensures effective management of a healthcare organization through resource saving and efficiency, control over the regulation of the flow of patients into the organization, maintenance, and presentation of accounting and reporting documentation, collection and systematization of information on the production and medical activities of a structural unit of a healthcare organization.</w:t>
      </w:r>
    </w:p>
    <w:p>
      <w:pPr>
        <w:spacing w:after="0"/>
        <w:ind w:left="0"/>
        <w:jc w:val="both"/>
      </w:pPr>
      <w:r>
        <w:rPr>
          <w:rFonts w:ascii="Times New Roman"/>
          <w:b w:val="false"/>
          <w:i w:val="false"/>
          <w:color w:val="000000"/>
          <w:sz w:val="28"/>
        </w:rPr>
        <w:t>
      Carries out the development and monitoring of the implementation of various plans, programs or rules for the organization of labor, for improving treatment and diagnostic processes and procedures, for introducing new and improving existing medical and management technologies, monitoring the implementation of the established procedure for maintaining primary records, and the reliability of the received reporting data.</w:t>
      </w:r>
    </w:p>
    <w:p>
      <w:pPr>
        <w:spacing w:after="0"/>
        <w:ind w:left="0"/>
        <w:jc w:val="both"/>
      </w:pPr>
      <w:r>
        <w:rPr>
          <w:rFonts w:ascii="Times New Roman"/>
          <w:b w:val="false"/>
          <w:i w:val="false"/>
          <w:color w:val="000000"/>
          <w:sz w:val="28"/>
        </w:rPr>
        <w:t>
      Ensures compliance with medical ethics, internal labor regulations, occupational safety and health, fire safety and sanitary-epidemiological rules and regulations in the organization's units.</w:t>
      </w:r>
    </w:p>
    <w:p>
      <w:pPr>
        <w:spacing w:after="0"/>
        <w:ind w:left="0"/>
        <w:jc w:val="both"/>
      </w:pPr>
      <w:r>
        <w:rPr>
          <w:rFonts w:ascii="Times New Roman"/>
          <w:b w:val="false"/>
          <w:i w:val="false"/>
          <w:color w:val="000000"/>
          <w:sz w:val="28"/>
        </w:rPr>
        <w:t>
      Conducts regular analysis of the unit's activities and, on its basis, makes proposals to senior management to improve the unit's activities.</w:t>
      </w:r>
    </w:p>
    <w:p>
      <w:pPr>
        <w:spacing w:after="0"/>
        <w:ind w:left="0"/>
        <w:jc w:val="both"/>
      </w:pPr>
      <w:r>
        <w:rPr>
          <w:rFonts w:ascii="Times New Roman"/>
          <w:b w:val="false"/>
          <w:i w:val="false"/>
          <w:color w:val="000000"/>
          <w:sz w:val="28"/>
        </w:rPr>
        <w:t>
      Monitors the organization's compliance with accounting methodology, established deadlines for the development and provision of operational and statistical reporting on the activities of the unit.</w:t>
      </w:r>
    </w:p>
    <w:p>
      <w:pPr>
        <w:spacing w:after="0"/>
        <w:ind w:left="0"/>
        <w:jc w:val="both"/>
      </w:pPr>
      <w:r>
        <w:rPr>
          <w:rFonts w:ascii="Times New Roman"/>
          <w:b w:val="false"/>
          <w:i w:val="false"/>
          <w:color w:val="000000"/>
          <w:sz w:val="28"/>
        </w:rPr>
        <w:t>
      Organizes instructive meetings, conducts technical and methodological training for employees of the organization, and participates in conducting classes.</w:t>
      </w:r>
    </w:p>
    <w:p>
      <w:pPr>
        <w:spacing w:after="0"/>
        <w:ind w:left="0"/>
        <w:jc w:val="both"/>
      </w:pPr>
      <w:r>
        <w:rPr>
          <w:rFonts w:ascii="Times New Roman"/>
          <w:b w:val="false"/>
          <w:i w:val="false"/>
          <w:color w:val="000000"/>
          <w:sz w:val="28"/>
        </w:rPr>
        <w:t>
      For personnel (HR manager (HR manager)):</w:t>
      </w:r>
    </w:p>
    <w:p>
      <w:pPr>
        <w:spacing w:after="0"/>
        <w:ind w:left="0"/>
        <w:jc w:val="both"/>
      </w:pPr>
      <w:r>
        <w:rPr>
          <w:rFonts w:ascii="Times New Roman"/>
          <w:b w:val="false"/>
          <w:i w:val="false"/>
          <w:color w:val="000000"/>
          <w:sz w:val="28"/>
        </w:rPr>
        <w:t>
      Carries out the development of the HR policy of the medical organization and its effective implementation.</w:t>
      </w:r>
    </w:p>
    <w:p>
      <w:pPr>
        <w:spacing w:after="0"/>
        <w:ind w:left="0"/>
        <w:jc w:val="both"/>
      </w:pPr>
      <w:r>
        <w:rPr>
          <w:rFonts w:ascii="Times New Roman"/>
          <w:b w:val="false"/>
          <w:i w:val="false"/>
          <w:color w:val="000000"/>
          <w:sz w:val="28"/>
        </w:rPr>
        <w:t>
      Carries out staffing of the medical organization with competent medical personnel.</w:t>
      </w:r>
    </w:p>
    <w:p>
      <w:pPr>
        <w:spacing w:after="0"/>
        <w:ind w:left="0"/>
        <w:jc w:val="both"/>
      </w:pPr>
      <w:r>
        <w:rPr>
          <w:rFonts w:ascii="Times New Roman"/>
          <w:b w:val="false"/>
          <w:i w:val="false"/>
          <w:color w:val="000000"/>
          <w:sz w:val="28"/>
        </w:rPr>
        <w:t>
      Participates in the creation of an effective system of professional training and continuous professional development of medical workers, participates in the development and implementation of support measures, including social support, for healthcare professionals.</w:t>
      </w:r>
    </w:p>
    <w:p>
      <w:pPr>
        <w:spacing w:after="0"/>
        <w:ind w:left="0"/>
        <w:jc w:val="both"/>
      </w:pPr>
      <w:r>
        <w:rPr>
          <w:rFonts w:ascii="Times New Roman"/>
          <w:b w:val="false"/>
          <w:i w:val="false"/>
          <w:color w:val="000000"/>
          <w:sz w:val="28"/>
        </w:rPr>
        <w:t>
      Carries out labor resource planning, long-term and medium-term forecasting of the need for personnel with higher and secondary medical education.</w:t>
      </w:r>
    </w:p>
    <w:p>
      <w:pPr>
        <w:spacing w:after="0"/>
        <w:ind w:left="0"/>
        <w:jc w:val="both"/>
      </w:pPr>
      <w:r>
        <w:rPr>
          <w:rFonts w:ascii="Times New Roman"/>
          <w:b w:val="false"/>
          <w:i w:val="false"/>
          <w:color w:val="000000"/>
          <w:sz w:val="28"/>
        </w:rPr>
        <w:t>
      Carries out effective management of human resources of a medical organization with the introduction of modern HR technologies (HR technologies) (HR administration (HR administration), assessment of personnel performance, creation and management of a personnel reserve, management of corporate culture).</w:t>
      </w:r>
    </w:p>
    <w:p>
      <w:pPr>
        <w:spacing w:after="0"/>
        <w:ind w:left="0"/>
        <w:jc w:val="both"/>
      </w:pPr>
      <w:r>
        <w:rPr>
          <w:rFonts w:ascii="Times New Roman"/>
          <w:b w:val="false"/>
          <w:i w:val="false"/>
          <w:color w:val="000000"/>
          <w:sz w:val="28"/>
        </w:rPr>
        <w:t>
      Conducts regular analysis of the department's activities and submits proposals to senior management on the issues for improving the work of the personnel management service, as well as strategic and operational management within its competence.</w:t>
      </w:r>
    </w:p>
    <w:p>
      <w:pPr>
        <w:spacing w:after="0"/>
        <w:ind w:left="0"/>
        <w:jc w:val="both"/>
      </w:pPr>
      <w:r>
        <w:rPr>
          <w:rFonts w:ascii="Times New Roman"/>
          <w:b w:val="false"/>
          <w:i w:val="false"/>
          <w:color w:val="000000"/>
          <w:sz w:val="28"/>
        </w:rPr>
        <w:t>
      47.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Public Health and the Healthcare System”, the Code of the Republic of Kazakhstan “On Administrative Offenses”, the Law of the Republic of Kazakhstan “On Anti-Corruption”, the Law of the Republic of Kazakhstan “On Languages in the Republic of Kazakhstan"; organization of the planned work of a medical organization, the basics of internal audit, the basics of a quality management system, the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the basics of organizing medical and preventive care, emergency medical care, and drug provision for the population;</w:t>
      </w:r>
    </w:p>
    <w:p>
      <w:pPr>
        <w:spacing w:after="0"/>
        <w:ind w:left="0"/>
        <w:jc w:val="both"/>
      </w:pPr>
      <w:r>
        <w:rPr>
          <w:rFonts w:ascii="Times New Roman"/>
          <w:b w:val="false"/>
          <w:i w:val="false"/>
          <w:color w:val="000000"/>
          <w:sz w:val="28"/>
        </w:rPr>
        <w:t>
      procedures and standards for occupational safety and health, industrial sanitation and fire safety, labor legislation;</w:t>
      </w:r>
    </w:p>
    <w:p>
      <w:pPr>
        <w:spacing w:after="0"/>
        <w:ind w:left="0"/>
        <w:jc w:val="both"/>
      </w:pPr>
      <w:r>
        <w:rPr>
          <w:rFonts w:ascii="Times New Roman"/>
          <w:b w:val="false"/>
          <w:i w:val="false"/>
          <w:color w:val="000000"/>
          <w:sz w:val="28"/>
        </w:rPr>
        <w:t>
      organization of activities in emergency situations; statistics, criteria and indicators characterizing the health status of the population;</w:t>
      </w:r>
    </w:p>
    <w:p>
      <w:pPr>
        <w:spacing w:after="0"/>
        <w:ind w:left="0"/>
        <w:jc w:val="both"/>
      </w:pPr>
      <w:r>
        <w:rPr>
          <w:rFonts w:ascii="Times New Roman"/>
          <w:b w:val="false"/>
          <w:i w:val="false"/>
          <w:color w:val="000000"/>
          <w:sz w:val="28"/>
        </w:rPr>
        <w:t>
      management of medical service delivery processes;</w:t>
      </w:r>
    </w:p>
    <w:p>
      <w:pPr>
        <w:spacing w:after="0"/>
        <w:ind w:left="0"/>
        <w:jc w:val="both"/>
      </w:pPr>
      <w:r>
        <w:rPr>
          <w:rFonts w:ascii="Times New Roman"/>
          <w:b w:val="false"/>
          <w:i w:val="false"/>
          <w:color w:val="000000"/>
          <w:sz w:val="28"/>
        </w:rPr>
        <w:t>
      informatization and statistics in healthcare;</w:t>
      </w:r>
    </w:p>
    <w:p>
      <w:pPr>
        <w:spacing w:after="0"/>
        <w:ind w:left="0"/>
        <w:jc w:val="both"/>
      </w:pPr>
      <w:r>
        <w:rPr>
          <w:rFonts w:ascii="Times New Roman"/>
          <w:b w:val="false"/>
          <w:i w:val="false"/>
          <w:color w:val="000000"/>
          <w:sz w:val="28"/>
        </w:rPr>
        <w:t>
      basics of health insurance, evaluation criteria and performance indicators of healthcare.</w:t>
      </w:r>
    </w:p>
    <w:p>
      <w:pPr>
        <w:spacing w:after="0"/>
        <w:ind w:left="0"/>
        <w:jc w:val="both"/>
      </w:pPr>
      <w:r>
        <w:rPr>
          <w:rFonts w:ascii="Times New Roman"/>
          <w:b w:val="false"/>
          <w:i w:val="false"/>
          <w:color w:val="000000"/>
          <w:sz w:val="28"/>
        </w:rPr>
        <w:t>
      48. Qualification requirements:</w:t>
      </w:r>
    </w:p>
    <w:p>
      <w:pPr>
        <w:spacing w:after="0"/>
        <w:ind w:left="0"/>
        <w:jc w:val="both"/>
      </w:pPr>
      <w:r>
        <w:rPr>
          <w:rFonts w:ascii="Times New Roman"/>
          <w:b w:val="false"/>
          <w:i w:val="false"/>
          <w:color w:val="000000"/>
          <w:sz w:val="28"/>
        </w:rPr>
        <w:t>
      higher education in the field of training “Healthcare”, a certificate of advanced training in the relevant specialty.</w:t>
      </w:r>
    </w:p>
    <w:p>
      <w:pPr>
        <w:spacing w:after="0"/>
        <w:ind w:left="0"/>
        <w:jc w:val="left"/>
      </w:pPr>
      <w:r>
        <w:rPr>
          <w:rFonts w:ascii="Times New Roman"/>
          <w:b/>
          <w:i w:val="false"/>
          <w:color w:val="000000"/>
        </w:rPr>
        <w:t xml:space="preserve"> Paragraph 10. Doctor and (or) public healthcare specialist (valeologist, epidemiologist, statistician, methodologist)*</w:t>
      </w:r>
    </w:p>
    <w:p>
      <w:pPr>
        <w:spacing w:after="0"/>
        <w:ind w:left="0"/>
        <w:jc w:val="both"/>
      </w:pPr>
      <w:r>
        <w:rPr>
          <w:rFonts w:ascii="Times New Roman"/>
          <w:b w:val="false"/>
          <w:i w:val="false"/>
          <w:color w:val="000000"/>
          <w:sz w:val="28"/>
        </w:rPr>
        <w:t>
      49. Job responsibilities:</w:t>
      </w:r>
    </w:p>
    <w:p>
      <w:pPr>
        <w:spacing w:after="0"/>
        <w:ind w:left="0"/>
        <w:jc w:val="both"/>
      </w:pPr>
      <w:r>
        <w:rPr>
          <w:rFonts w:ascii="Times New Roman"/>
          <w:b w:val="false"/>
          <w:i w:val="false"/>
          <w:color w:val="000000"/>
          <w:sz w:val="28"/>
        </w:rPr>
        <w:t>
      Conducts calculations and assessments of demographic indicators of public health.</w:t>
      </w:r>
    </w:p>
    <w:p>
      <w:pPr>
        <w:spacing w:after="0"/>
        <w:ind w:left="0"/>
        <w:jc w:val="both"/>
      </w:pPr>
      <w:r>
        <w:rPr>
          <w:rFonts w:ascii="Times New Roman"/>
          <w:b w:val="false"/>
          <w:i w:val="false"/>
          <w:color w:val="000000"/>
          <w:sz w:val="28"/>
        </w:rPr>
        <w:t>
      Evaluates the causes and risk factors for the occurrence and spread of infectious and non-infectious diseases among the population.</w:t>
      </w:r>
    </w:p>
    <w:p>
      <w:pPr>
        <w:spacing w:after="0"/>
        <w:ind w:left="0"/>
        <w:jc w:val="both"/>
      </w:pPr>
      <w:r>
        <w:rPr>
          <w:rFonts w:ascii="Times New Roman"/>
          <w:b w:val="false"/>
          <w:i w:val="false"/>
          <w:color w:val="000000"/>
          <w:sz w:val="28"/>
        </w:rPr>
        <w:t>
      Develops and carries out preventive and anti-epidemic measures, current and retrospective epidemiological analysis of morbidity.</w:t>
      </w:r>
    </w:p>
    <w:p>
      <w:pPr>
        <w:spacing w:after="0"/>
        <w:ind w:left="0"/>
        <w:jc w:val="both"/>
      </w:pPr>
      <w:r>
        <w:rPr>
          <w:rFonts w:ascii="Times New Roman"/>
          <w:b w:val="false"/>
          <w:i w:val="false"/>
          <w:color w:val="000000"/>
          <w:sz w:val="28"/>
        </w:rPr>
        <w:t>
      Determines the social and preventive focus on preserving and strengthening the health of the population (society).</w:t>
      </w:r>
    </w:p>
    <w:p>
      <w:pPr>
        <w:spacing w:after="0"/>
        <w:ind w:left="0"/>
        <w:jc w:val="both"/>
      </w:pPr>
      <w:r>
        <w:rPr>
          <w:rFonts w:ascii="Times New Roman"/>
          <w:b w:val="false"/>
          <w:i w:val="false"/>
          <w:color w:val="000000"/>
          <w:sz w:val="28"/>
        </w:rPr>
        <w:t>
      Assesses the health and physical development of children and adolescents. Identifies the main factors influencing the health status of the population, determines priority areas for disease prevention, and organizes preventive measures among the population.</w:t>
      </w:r>
    </w:p>
    <w:p>
      <w:pPr>
        <w:spacing w:after="0"/>
        <w:ind w:left="0"/>
        <w:jc w:val="both"/>
      </w:pPr>
      <w:r>
        <w:rPr>
          <w:rFonts w:ascii="Times New Roman"/>
          <w:b w:val="false"/>
          <w:i w:val="false"/>
          <w:color w:val="000000"/>
          <w:sz w:val="28"/>
        </w:rPr>
        <w:t>
      Develops and conducts health-improving activities, promotes healthy lifestyles and balanced nutrition.</w:t>
      </w:r>
    </w:p>
    <w:p>
      <w:pPr>
        <w:spacing w:after="0"/>
        <w:ind w:left="0"/>
        <w:jc w:val="both"/>
      </w:pPr>
      <w:r>
        <w:rPr>
          <w:rFonts w:ascii="Times New Roman"/>
          <w:b w:val="false"/>
          <w:i w:val="false"/>
          <w:color w:val="000000"/>
          <w:sz w:val="28"/>
        </w:rPr>
        <w:t>
      Evaluates the final results of the healthcare organization's activities.</w:t>
      </w:r>
    </w:p>
    <w:p>
      <w:pPr>
        <w:spacing w:after="0"/>
        <w:ind w:left="0"/>
        <w:jc w:val="both"/>
      </w:pPr>
      <w:r>
        <w:rPr>
          <w:rFonts w:ascii="Times New Roman"/>
          <w:b w:val="false"/>
          <w:i w:val="false"/>
          <w:color w:val="000000"/>
          <w:sz w:val="28"/>
        </w:rPr>
        <w:t>
      Bears personal responsibility for the material and technical resources entrusted to him, as well as responsibility for their safety and intended use, for compliance with anti-corruption legislation, and for taking measures to prevent manifestations of corruption on his part and those subordinate to him.</w:t>
      </w:r>
    </w:p>
    <w:p>
      <w:pPr>
        <w:spacing w:after="0"/>
        <w:ind w:left="0"/>
        <w:jc w:val="both"/>
      </w:pPr>
      <w:r>
        <w:rPr>
          <w:rFonts w:ascii="Times New Roman"/>
          <w:b w:val="false"/>
          <w:i w:val="false"/>
          <w:color w:val="000000"/>
          <w:sz w:val="28"/>
        </w:rPr>
        <w:t>
      Maintains accounting and reporting medical documentation.</w:t>
      </w:r>
    </w:p>
    <w:p>
      <w:pPr>
        <w:spacing w:after="0"/>
        <w:ind w:left="0"/>
        <w:jc w:val="both"/>
      </w:pPr>
      <w:r>
        <w:rPr>
          <w:rFonts w:ascii="Times New Roman"/>
          <w:b w:val="false"/>
          <w:i w:val="false"/>
          <w:color w:val="000000"/>
          <w:sz w:val="28"/>
        </w:rPr>
        <w:t>
      Complies with medical ethics, internal labor regulations, fire safety, occupational safety and health, sanitary and epidemiological regulations.</w:t>
      </w:r>
    </w:p>
    <w:p>
      <w:pPr>
        <w:spacing w:after="0"/>
        <w:ind w:left="0"/>
        <w:jc w:val="both"/>
      </w:pPr>
      <w:r>
        <w:rPr>
          <w:rFonts w:ascii="Times New Roman"/>
          <w:b w:val="false"/>
          <w:i w:val="false"/>
          <w:color w:val="000000"/>
          <w:sz w:val="28"/>
        </w:rPr>
        <w:t>
      50.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Public Health and the Healthcare System”, the Code of the Republic of Kazakhstan “On Administrative Offenses”, the Law of the Republic of Kazakhstan “On Anti-Corruption”, the Law of the Republic of Kazakhstan “On Languages in the Republic of Kazakhstan", the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the basics of organizing medical and preventive care, emergency medical care, and drug provision for the population;</w:t>
      </w:r>
    </w:p>
    <w:p>
      <w:pPr>
        <w:spacing w:after="0"/>
        <w:ind w:left="0"/>
        <w:jc w:val="both"/>
      </w:pPr>
      <w:r>
        <w:rPr>
          <w:rFonts w:ascii="Times New Roman"/>
          <w:b w:val="false"/>
          <w:i w:val="false"/>
          <w:color w:val="000000"/>
          <w:sz w:val="28"/>
        </w:rPr>
        <w:t>
      procedures and standards for occupational safety and health, industrial sanitation, and fire safety;</w:t>
      </w:r>
    </w:p>
    <w:p>
      <w:pPr>
        <w:spacing w:after="0"/>
        <w:ind w:left="0"/>
        <w:jc w:val="both"/>
      </w:pPr>
      <w:r>
        <w:rPr>
          <w:rFonts w:ascii="Times New Roman"/>
          <w:b w:val="false"/>
          <w:i w:val="false"/>
          <w:color w:val="000000"/>
          <w:sz w:val="28"/>
        </w:rPr>
        <w:t>
      organization of activities in emergency situations;</w:t>
      </w:r>
    </w:p>
    <w:p>
      <w:pPr>
        <w:spacing w:after="0"/>
        <w:ind w:left="0"/>
        <w:jc w:val="both"/>
      </w:pPr>
      <w:r>
        <w:rPr>
          <w:rFonts w:ascii="Times New Roman"/>
          <w:b w:val="false"/>
          <w:i w:val="false"/>
          <w:color w:val="000000"/>
          <w:sz w:val="28"/>
        </w:rPr>
        <w:t>
      statistics, criteria, and indicators characterizing the health status of the population;</w:t>
      </w:r>
    </w:p>
    <w:p>
      <w:pPr>
        <w:spacing w:after="0"/>
        <w:ind w:left="0"/>
        <w:jc w:val="both"/>
      </w:pPr>
      <w:r>
        <w:rPr>
          <w:rFonts w:ascii="Times New Roman"/>
          <w:b w:val="false"/>
          <w:i w:val="false"/>
          <w:color w:val="000000"/>
          <w:sz w:val="28"/>
        </w:rPr>
        <w:t>
      theoretical foundations of social hygiene;</w:t>
      </w:r>
    </w:p>
    <w:p>
      <w:pPr>
        <w:spacing w:after="0"/>
        <w:ind w:left="0"/>
        <w:jc w:val="both"/>
      </w:pPr>
      <w:r>
        <w:rPr>
          <w:rFonts w:ascii="Times New Roman"/>
          <w:b w:val="false"/>
          <w:i w:val="false"/>
          <w:color w:val="000000"/>
          <w:sz w:val="28"/>
        </w:rPr>
        <w:t>
      healthcare management systems, criteria, and indicators for assessing the health status of the population;</w:t>
      </w:r>
    </w:p>
    <w:p>
      <w:pPr>
        <w:spacing w:after="0"/>
        <w:ind w:left="0"/>
        <w:jc w:val="both"/>
      </w:pPr>
      <w:r>
        <w:rPr>
          <w:rFonts w:ascii="Times New Roman"/>
          <w:b w:val="false"/>
          <w:i w:val="false"/>
          <w:color w:val="000000"/>
          <w:sz w:val="28"/>
        </w:rPr>
        <w:t>
      statistical analysis techniques and sociological research methods.</w:t>
      </w:r>
    </w:p>
    <w:p>
      <w:pPr>
        <w:spacing w:after="0"/>
        <w:ind w:left="0"/>
        <w:jc w:val="both"/>
      </w:pPr>
      <w:r>
        <w:rPr>
          <w:rFonts w:ascii="Times New Roman"/>
          <w:b w:val="false"/>
          <w:i w:val="false"/>
          <w:color w:val="000000"/>
          <w:sz w:val="28"/>
        </w:rPr>
        <w:t>
      51. Qualification requirements:</w:t>
      </w:r>
    </w:p>
    <w:p>
      <w:pPr>
        <w:spacing w:after="0"/>
        <w:ind w:left="0"/>
        <w:jc w:val="both"/>
      </w:pPr>
      <w:r>
        <w:rPr>
          <w:rFonts w:ascii="Times New Roman"/>
          <w:b w:val="false"/>
          <w:i w:val="false"/>
          <w:color w:val="000000"/>
          <w:sz w:val="28"/>
        </w:rPr>
        <w:t>
      higher education in the field of training “Healthcare”, a certificate of advanced training in the relevant specialty,</w:t>
      </w:r>
    </w:p>
    <w:p>
      <w:pPr>
        <w:spacing w:after="0"/>
        <w:ind w:left="0"/>
        <w:jc w:val="both"/>
      </w:pPr>
      <w:r>
        <w:rPr>
          <w:rFonts w:ascii="Times New Roman"/>
          <w:b w:val="false"/>
          <w:i w:val="false"/>
          <w:color w:val="000000"/>
          <w:sz w:val="28"/>
        </w:rPr>
        <w:t>
      for an epidemiologist, a specialist certificate in the field of healthcare in the relevant specialty.</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xml:space="preserve">
      For positions in which pathogenic biological agents of pathogenicity group I and (or) II are handled, a certificate of a certification course on the handling of pathogenic biological agents and a document on advanced training in the field of biological safety shall be required. </w:t>
      </w:r>
    </w:p>
    <w:p>
      <w:pPr>
        <w:spacing w:after="0"/>
        <w:ind w:left="0"/>
        <w:jc w:val="left"/>
      </w:pPr>
      <w:r>
        <w:rPr>
          <w:rFonts w:ascii="Times New Roman"/>
          <w:b/>
          <w:i w:val="false"/>
          <w:color w:val="000000"/>
        </w:rPr>
        <w:t xml:space="preserve"> Paragraph 11. Physician (or specialist) of the sanitary-epidemiological service*</w:t>
      </w:r>
    </w:p>
    <w:p>
      <w:pPr>
        <w:spacing w:after="0"/>
        <w:ind w:left="0"/>
        <w:jc w:val="both"/>
      </w:pPr>
      <w:r>
        <w:rPr>
          <w:rFonts w:ascii="Times New Roman"/>
          <w:b w:val="false"/>
          <w:i w:val="false"/>
          <w:color w:val="000000"/>
          <w:sz w:val="28"/>
        </w:rPr>
        <w:t>
      52. Job responsibilities shall:</w:t>
      </w:r>
    </w:p>
    <w:p>
      <w:pPr>
        <w:spacing w:after="0"/>
        <w:ind w:left="0"/>
        <w:jc w:val="both"/>
      </w:pPr>
      <w:r>
        <w:rPr>
          <w:rFonts w:ascii="Times New Roman"/>
          <w:b w:val="false"/>
          <w:i w:val="false"/>
          <w:color w:val="000000"/>
          <w:sz w:val="28"/>
        </w:rPr>
        <w:t xml:space="preserve">
      Perform state sanitary and epidemiologic supervision of objects of sanitary and epidemiologic supervision. </w:t>
      </w:r>
    </w:p>
    <w:p>
      <w:pPr>
        <w:spacing w:after="0"/>
        <w:ind w:left="0"/>
        <w:jc w:val="both"/>
      </w:pPr>
      <w:r>
        <w:rPr>
          <w:rFonts w:ascii="Times New Roman"/>
          <w:b w:val="false"/>
          <w:i w:val="false"/>
          <w:color w:val="000000"/>
          <w:sz w:val="28"/>
        </w:rPr>
        <w:t>
      Conduct inspections of facilities using modern laboratory and instrumental methods of control of environmental factors and diagnosis of infectious and parasitic diseases.</w:t>
      </w:r>
    </w:p>
    <w:p>
      <w:pPr>
        <w:spacing w:after="0"/>
        <w:ind w:left="0"/>
        <w:jc w:val="both"/>
      </w:pPr>
      <w:r>
        <w:rPr>
          <w:rFonts w:ascii="Times New Roman"/>
          <w:b w:val="false"/>
          <w:i w:val="false"/>
          <w:color w:val="000000"/>
          <w:sz w:val="28"/>
        </w:rPr>
        <w:t>
      Organize and conduct sanitary-epidemiological and anti-epidemic (preventive) measures, laboratory and instrumental research of objects of human environment.</w:t>
      </w:r>
    </w:p>
    <w:p>
      <w:pPr>
        <w:spacing w:after="0"/>
        <w:ind w:left="0"/>
        <w:jc w:val="both"/>
      </w:pPr>
      <w:r>
        <w:rPr>
          <w:rFonts w:ascii="Times New Roman"/>
          <w:b w:val="false"/>
          <w:i w:val="false"/>
          <w:color w:val="000000"/>
          <w:sz w:val="28"/>
        </w:rPr>
        <w:t>
      Conduct laboratory studies on the isolation of pathogenic microorganisms from clinical material and material from components of the external environment (for microbiology laboratories).</w:t>
      </w:r>
    </w:p>
    <w:p>
      <w:pPr>
        <w:spacing w:after="0"/>
        <w:ind w:left="0"/>
        <w:jc w:val="both"/>
      </w:pPr>
      <w:r>
        <w:rPr>
          <w:rFonts w:ascii="Times New Roman"/>
          <w:b w:val="false"/>
          <w:i w:val="false"/>
          <w:color w:val="000000"/>
          <w:sz w:val="28"/>
        </w:rPr>
        <w:t>
      Provide registration, accounting and statistical processing of data on infectious and non-infectious morbidity, participate in the planning and control of preventive vaccinations.</w:t>
      </w:r>
    </w:p>
    <w:p>
      <w:pPr>
        <w:spacing w:after="0"/>
        <w:ind w:left="0"/>
        <w:jc w:val="both"/>
      </w:pPr>
      <w:r>
        <w:rPr>
          <w:rFonts w:ascii="Times New Roman"/>
          <w:b w:val="false"/>
          <w:i w:val="false"/>
          <w:color w:val="000000"/>
          <w:sz w:val="28"/>
        </w:rPr>
        <w:t xml:space="preserve">
      Apply modern methods of analyzing the sanitary and epidemiological situation, identify the main factors affecting the health of the population, determine priority areas for disease prevention. </w:t>
      </w:r>
    </w:p>
    <w:p>
      <w:pPr>
        <w:spacing w:after="0"/>
        <w:ind w:left="0"/>
        <w:jc w:val="both"/>
      </w:pPr>
      <w:r>
        <w:rPr>
          <w:rFonts w:ascii="Times New Roman"/>
          <w:b w:val="false"/>
          <w:i w:val="false"/>
          <w:color w:val="000000"/>
          <w:sz w:val="28"/>
        </w:rPr>
        <w:t>
      Bear personal responsibility for the material and technical resources entrusted to him, as well as responsibility for their safety and purposeful use, for compliance with anti-corruption legislation, and taking measures to prevent manifestations of corruption on his part and subordinates.</w:t>
      </w:r>
    </w:p>
    <w:p>
      <w:pPr>
        <w:spacing w:after="0"/>
        <w:ind w:left="0"/>
        <w:jc w:val="both"/>
      </w:pPr>
      <w:r>
        <w:rPr>
          <w:rFonts w:ascii="Times New Roman"/>
          <w:b w:val="false"/>
          <w:i w:val="false"/>
          <w:color w:val="000000"/>
          <w:sz w:val="28"/>
        </w:rPr>
        <w:t xml:space="preserve">
      Maintain accounting and reporting medical documentation. </w:t>
      </w:r>
    </w:p>
    <w:p>
      <w:pPr>
        <w:spacing w:after="0"/>
        <w:ind w:left="0"/>
        <w:jc w:val="both"/>
      </w:pPr>
      <w:r>
        <w:rPr>
          <w:rFonts w:ascii="Times New Roman"/>
          <w:b w:val="false"/>
          <w:i w:val="false"/>
          <w:color w:val="000000"/>
          <w:sz w:val="28"/>
        </w:rPr>
        <w:t>
      Observe medical ethics, internal labor regulations, fire safety, occupational health and safety, sanitary and epidemiological regime.</w:t>
      </w:r>
    </w:p>
    <w:p>
      <w:pPr>
        <w:spacing w:after="0"/>
        <w:ind w:left="0"/>
        <w:jc w:val="both"/>
      </w:pPr>
      <w:r>
        <w:rPr>
          <w:rFonts w:ascii="Times New Roman"/>
          <w:b w:val="false"/>
          <w:i w:val="false"/>
          <w:color w:val="000000"/>
          <w:sz w:val="28"/>
        </w:rPr>
        <w:t>
      53. Must know:</w:t>
      </w:r>
    </w:p>
    <w:p>
      <w:pPr>
        <w:spacing w:after="0"/>
        <w:ind w:left="0"/>
        <w:jc w:val="both"/>
      </w:pPr>
      <w:r>
        <w:rPr>
          <w:rFonts w:ascii="Times New Roman"/>
          <w:b w:val="false"/>
          <w:i w:val="false"/>
          <w:color w:val="000000"/>
          <w:sz w:val="28"/>
        </w:rPr>
        <w:t>
      Constitution of the Republic of Kazakhstan, Civil Code of the Republic of Kazakhstan, Labor Code of the Republic of Kazakhstan, Code of the Republic of Kazakhstan "On the health of the people and the healthcare system", Code of the Republic of Kazakhstan "On administrative offenses", Law of the Republic of Kazakhstan "On countering corruption", Law of the Republic of Kazakhstan "On languages in the Republic of Kazakhstan", Order of the Minister of Emergency Situations of the Republic of Kazakhstan dated February 21, 2022 № 55 "On approval of fire safety rules" (registered in the Register of states order and standard on safety and labor protection, industrial sanitation and fire safety, labor legislation;</w:t>
      </w:r>
    </w:p>
    <w:p>
      <w:pPr>
        <w:spacing w:after="0"/>
        <w:ind w:left="0"/>
        <w:jc w:val="both"/>
      </w:pPr>
      <w:r>
        <w:rPr>
          <w:rFonts w:ascii="Times New Roman"/>
          <w:b w:val="false"/>
          <w:i w:val="false"/>
          <w:color w:val="000000"/>
          <w:sz w:val="28"/>
        </w:rPr>
        <w:t xml:space="preserve">
      organization of activities in emergency situations; </w:t>
      </w:r>
    </w:p>
    <w:p>
      <w:pPr>
        <w:spacing w:after="0"/>
        <w:ind w:left="0"/>
        <w:jc w:val="both"/>
      </w:pPr>
      <w:r>
        <w:rPr>
          <w:rFonts w:ascii="Times New Roman"/>
          <w:b w:val="false"/>
          <w:i w:val="false"/>
          <w:color w:val="000000"/>
          <w:sz w:val="28"/>
        </w:rPr>
        <w:t xml:space="preserve">
      statistical criteria and indicators characterizing the state of public healthcare; </w:t>
      </w:r>
    </w:p>
    <w:p>
      <w:pPr>
        <w:spacing w:after="0"/>
        <w:ind w:left="0"/>
        <w:jc w:val="both"/>
      </w:pPr>
      <w:r>
        <w:rPr>
          <w:rFonts w:ascii="Times New Roman"/>
          <w:b w:val="false"/>
          <w:i w:val="false"/>
          <w:color w:val="000000"/>
          <w:sz w:val="28"/>
        </w:rPr>
        <w:t>
      criteria and indicators for assessing the state of public health, sociological methods of research; microbiological, parasitological, sanitary-chemical, toxicological, radiological methods of research and measurements of physical factors;</w:t>
      </w:r>
    </w:p>
    <w:p>
      <w:pPr>
        <w:spacing w:after="0"/>
        <w:ind w:left="0"/>
        <w:jc w:val="both"/>
      </w:pPr>
      <w:r>
        <w:rPr>
          <w:rFonts w:ascii="Times New Roman"/>
          <w:b w:val="false"/>
          <w:i w:val="false"/>
          <w:color w:val="000000"/>
          <w:sz w:val="28"/>
        </w:rPr>
        <w:t>
      scientific achievements of domestic and foreign medicine in the field of sanitary-epidemiological well-being of the population;</w:t>
      </w:r>
    </w:p>
    <w:p>
      <w:pPr>
        <w:spacing w:after="0"/>
        <w:ind w:left="0"/>
        <w:jc w:val="both"/>
      </w:pPr>
      <w:r>
        <w:rPr>
          <w:rFonts w:ascii="Times New Roman"/>
          <w:b w:val="false"/>
          <w:i w:val="false"/>
          <w:color w:val="000000"/>
          <w:sz w:val="28"/>
        </w:rPr>
        <w:t>
      organization of sanitary education, hygienic education of the population and promotion of a healthy lifestyle.</w:t>
      </w:r>
    </w:p>
    <w:p>
      <w:pPr>
        <w:spacing w:after="0"/>
        <w:ind w:left="0"/>
        <w:jc w:val="both"/>
      </w:pPr>
      <w:r>
        <w:rPr>
          <w:rFonts w:ascii="Times New Roman"/>
          <w:b w:val="false"/>
          <w:i w:val="false"/>
          <w:color w:val="000000"/>
          <w:sz w:val="28"/>
        </w:rPr>
        <w:t xml:space="preserve">
      54. Qualification requirements: </w:t>
      </w:r>
    </w:p>
    <w:p>
      <w:pPr>
        <w:spacing w:after="0"/>
        <w:ind w:left="0"/>
        <w:jc w:val="both"/>
      </w:pPr>
      <w:r>
        <w:rPr>
          <w:rFonts w:ascii="Times New Roman"/>
          <w:b w:val="false"/>
          <w:i w:val="false"/>
          <w:color w:val="000000"/>
          <w:sz w:val="28"/>
        </w:rPr>
        <w:t>
      Higher education in sanitary-epidemiological profile or higher medical education and certificate of advanced training in sanitary-epidemiological profile, availability of a certificate of a specialist in the field of health care in the specialty of sanitary-epidemiological welfare.</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For positions that involve handling pathogenic biological agents of group I and (or) II of pathogenicity, the availability of a certificate of certification course on handling pathogenic biological agents and a document on advanced training in the field of biological safety.</w:t>
      </w:r>
    </w:p>
    <w:p>
      <w:pPr>
        <w:spacing w:after="0"/>
        <w:ind w:left="0"/>
        <w:jc w:val="left"/>
      </w:pPr>
      <w:r>
        <w:rPr>
          <w:rFonts w:ascii="Times New Roman"/>
          <w:b/>
          <w:i w:val="false"/>
          <w:color w:val="000000"/>
        </w:rPr>
        <w:t xml:space="preserve"> Paragraph 12. </w:t>
      </w:r>
      <w:r>
        <w:br/>
      </w:r>
      <w:r>
        <w:rPr>
          <w:rFonts w:ascii="Times New Roman"/>
          <w:b/>
          <w:i w:val="false"/>
          <w:color w:val="000000"/>
        </w:rPr>
        <w:t>Nurse (brother) senior (senior) medical (medical) (senior paramedic, senior obstetrician)</w:t>
      </w:r>
    </w:p>
    <w:p>
      <w:pPr>
        <w:spacing w:after="0"/>
        <w:ind w:left="0"/>
        <w:jc w:val="both"/>
      </w:pPr>
      <w:r>
        <w:rPr>
          <w:rFonts w:ascii="Times New Roman"/>
          <w:b w:val="false"/>
          <w:i w:val="false"/>
          <w:color w:val="000000"/>
          <w:sz w:val="28"/>
        </w:rPr>
        <w:t>
      55. Job duties:</w:t>
      </w:r>
    </w:p>
    <w:p>
      <w:pPr>
        <w:spacing w:after="0"/>
        <w:ind w:left="0"/>
        <w:jc w:val="both"/>
      </w:pPr>
      <w:r>
        <w:rPr>
          <w:rFonts w:ascii="Times New Roman"/>
          <w:b w:val="false"/>
          <w:i w:val="false"/>
          <w:color w:val="000000"/>
          <w:sz w:val="28"/>
        </w:rPr>
        <w:t>
      Organize the provision of the department with drugs, medical devices and medical equipment, the work of nursing and junior medical staff and monitors the performance of their duties.</w:t>
      </w:r>
    </w:p>
    <w:p>
      <w:pPr>
        <w:spacing w:after="0"/>
        <w:ind w:left="0"/>
        <w:jc w:val="both"/>
      </w:pPr>
      <w:r>
        <w:rPr>
          <w:rFonts w:ascii="Times New Roman"/>
          <w:b w:val="false"/>
          <w:i w:val="false"/>
          <w:color w:val="000000"/>
          <w:sz w:val="28"/>
        </w:rPr>
        <w:t xml:space="preserve">
      Ensure the safety of property and medical equipment of the department. </w:t>
      </w:r>
    </w:p>
    <w:p>
      <w:pPr>
        <w:spacing w:after="0"/>
        <w:ind w:left="0"/>
        <w:jc w:val="both"/>
      </w:pPr>
      <w:r>
        <w:rPr>
          <w:rFonts w:ascii="Times New Roman"/>
          <w:b w:val="false"/>
          <w:i w:val="false"/>
          <w:color w:val="000000"/>
          <w:sz w:val="28"/>
        </w:rPr>
        <w:t>
      Organize timely repair of medical devices and medical equipment, meals for patients in the department.</w:t>
      </w:r>
    </w:p>
    <w:p>
      <w:pPr>
        <w:spacing w:after="0"/>
        <w:ind w:left="0"/>
        <w:jc w:val="both"/>
      </w:pPr>
      <w:r>
        <w:rPr>
          <w:rFonts w:ascii="Times New Roman"/>
          <w:b w:val="false"/>
          <w:i w:val="false"/>
          <w:color w:val="000000"/>
          <w:sz w:val="28"/>
        </w:rPr>
        <w:t xml:space="preserve">
      Control, accounting and storage of potent poisonous, narcotic, psychotropic medicines and precursors. </w:t>
      </w:r>
    </w:p>
    <w:p>
      <w:pPr>
        <w:spacing w:after="0"/>
        <w:ind w:left="0"/>
        <w:jc w:val="both"/>
      </w:pPr>
      <w:r>
        <w:rPr>
          <w:rFonts w:ascii="Times New Roman"/>
          <w:b w:val="false"/>
          <w:i w:val="false"/>
          <w:color w:val="000000"/>
          <w:sz w:val="28"/>
        </w:rPr>
        <w:t>
      Compliance with the rules of asepsis and antisepsis by the staff of the department. Control timely and accurate fulfillment of doctor's appointments by nursing staff, sanitary treatment of incoming patients.</w:t>
      </w:r>
    </w:p>
    <w:p>
      <w:pPr>
        <w:spacing w:after="0"/>
        <w:ind w:left="0"/>
        <w:jc w:val="both"/>
      </w:pPr>
      <w:r>
        <w:rPr>
          <w:rFonts w:ascii="Times New Roman"/>
          <w:b w:val="false"/>
          <w:i w:val="false"/>
          <w:color w:val="000000"/>
          <w:sz w:val="28"/>
        </w:rPr>
        <w:t>
      Organize staffing for medical examination and patronage of pregnant women and maternity patients when working in this specialty.</w:t>
      </w:r>
    </w:p>
    <w:p>
      <w:pPr>
        <w:spacing w:after="0"/>
        <w:ind w:left="0"/>
        <w:jc w:val="both"/>
      </w:pPr>
      <w:r>
        <w:rPr>
          <w:rFonts w:ascii="Times New Roman"/>
          <w:b w:val="false"/>
          <w:i w:val="false"/>
          <w:color w:val="000000"/>
          <w:sz w:val="28"/>
        </w:rPr>
        <w:t>
      Organize medical examination and patronization of pregnant women and maternity patients.</w:t>
      </w:r>
    </w:p>
    <w:p>
      <w:pPr>
        <w:spacing w:after="0"/>
        <w:ind w:left="0"/>
        <w:jc w:val="both"/>
      </w:pPr>
      <w:r>
        <w:rPr>
          <w:rFonts w:ascii="Times New Roman"/>
          <w:b w:val="false"/>
          <w:i w:val="false"/>
          <w:color w:val="000000"/>
          <w:sz w:val="28"/>
        </w:rPr>
        <w:t>
      Support the professional development of nursing staff.</w:t>
      </w:r>
    </w:p>
    <w:p>
      <w:pPr>
        <w:spacing w:after="0"/>
        <w:ind w:left="0"/>
        <w:jc w:val="both"/>
      </w:pPr>
      <w:r>
        <w:rPr>
          <w:rFonts w:ascii="Times New Roman"/>
          <w:b w:val="false"/>
          <w:i w:val="false"/>
          <w:color w:val="000000"/>
          <w:sz w:val="28"/>
        </w:rPr>
        <w:t>
      Control the expenditure of drugs in the department, provide accounting, storage, use of drugs.</w:t>
      </w:r>
    </w:p>
    <w:p>
      <w:pPr>
        <w:spacing w:after="0"/>
        <w:ind w:left="0"/>
        <w:jc w:val="both"/>
      </w:pPr>
      <w:r>
        <w:rPr>
          <w:rFonts w:ascii="Times New Roman"/>
          <w:b w:val="false"/>
          <w:i w:val="false"/>
          <w:color w:val="000000"/>
          <w:sz w:val="28"/>
        </w:rPr>
        <w:t>
      Provide therapeutic, sanitary and preventive, pre-hospital medical care, including to pregnant women and newborns, assist the doctor in surgical manipulations, take physiological labor, provide first aid in emergency conditions.</w:t>
      </w:r>
    </w:p>
    <w:p>
      <w:pPr>
        <w:spacing w:after="0"/>
        <w:ind w:left="0"/>
        <w:jc w:val="both"/>
      </w:pPr>
      <w:r>
        <w:rPr>
          <w:rFonts w:ascii="Times New Roman"/>
          <w:b w:val="false"/>
          <w:i w:val="false"/>
          <w:color w:val="000000"/>
          <w:sz w:val="28"/>
        </w:rPr>
        <w:t xml:space="preserve">
      Conduct laboratory tests, sanitary and educational work among the population, including hygienic training and education, promotion of healthy lifestyles. </w:t>
      </w:r>
    </w:p>
    <w:p>
      <w:pPr>
        <w:spacing w:after="0"/>
        <w:ind w:left="0"/>
        <w:jc w:val="both"/>
      </w:pPr>
      <w:r>
        <w:rPr>
          <w:rFonts w:ascii="Times New Roman"/>
          <w:b w:val="false"/>
          <w:i w:val="false"/>
          <w:color w:val="000000"/>
          <w:sz w:val="28"/>
        </w:rPr>
        <w:t xml:space="preserve">
      Carry out current sanitary supervision, organize and conduct anti-epidemic measures. </w:t>
      </w:r>
    </w:p>
    <w:p>
      <w:pPr>
        <w:spacing w:after="0"/>
        <w:ind w:left="0"/>
        <w:jc w:val="both"/>
      </w:pPr>
      <w:r>
        <w:rPr>
          <w:rFonts w:ascii="Times New Roman"/>
          <w:b w:val="false"/>
          <w:i w:val="false"/>
          <w:color w:val="000000"/>
          <w:sz w:val="28"/>
        </w:rPr>
        <w:t>
      Maintain accounting and reporting medical documentation.</w:t>
      </w:r>
    </w:p>
    <w:p>
      <w:pPr>
        <w:spacing w:after="0"/>
        <w:ind w:left="0"/>
        <w:jc w:val="both"/>
      </w:pPr>
      <w:r>
        <w:rPr>
          <w:rFonts w:ascii="Times New Roman"/>
          <w:b w:val="false"/>
          <w:i w:val="false"/>
          <w:color w:val="000000"/>
          <w:sz w:val="28"/>
        </w:rPr>
        <w:t>
      Observe medical ethics, internal labor order, fire safety, occupational safety and healthcare, sanitary and epidemiological regime.</w:t>
      </w:r>
    </w:p>
    <w:p>
      <w:pPr>
        <w:spacing w:after="0"/>
        <w:ind w:left="0"/>
        <w:jc w:val="both"/>
      </w:pPr>
      <w:r>
        <w:rPr>
          <w:rFonts w:ascii="Times New Roman"/>
          <w:b w:val="false"/>
          <w:i w:val="false"/>
          <w:color w:val="000000"/>
          <w:sz w:val="28"/>
        </w:rPr>
        <w:t>
      56. Must know:</w:t>
      </w:r>
    </w:p>
    <w:p>
      <w:pPr>
        <w:spacing w:after="0"/>
        <w:ind w:left="0"/>
        <w:jc w:val="both"/>
      </w:pPr>
      <w:r>
        <w:rPr>
          <w:rFonts w:ascii="Times New Roman"/>
          <w:b w:val="false"/>
          <w:i w:val="false"/>
          <w:color w:val="000000"/>
          <w:sz w:val="28"/>
        </w:rPr>
        <w:t>
      Code of the Republic of Kazakhstan "On the health of the people and the health care system", Code of the Republic of Kazakhstan "On administrative offences", the Law of the Republic of Kazakhstan "On counteracting corruption", Law of the Republic of Kazakhstan "On languages in the Republic of Kazakhstan",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xml:space="preserve">
      basics of the Constitution of the Republic of Kazakhstan, civil and labor legislation; </w:t>
      </w:r>
    </w:p>
    <w:p>
      <w:pPr>
        <w:spacing w:after="0"/>
        <w:ind w:left="0"/>
        <w:jc w:val="both"/>
      </w:pPr>
      <w:r>
        <w:rPr>
          <w:rFonts w:ascii="Times New Roman"/>
          <w:b w:val="false"/>
          <w:i w:val="false"/>
          <w:color w:val="000000"/>
          <w:sz w:val="28"/>
        </w:rPr>
        <w:t xml:space="preserve">
      issues of organization of nursing activities; </w:t>
      </w:r>
    </w:p>
    <w:p>
      <w:pPr>
        <w:spacing w:after="0"/>
        <w:ind w:left="0"/>
        <w:jc w:val="both"/>
      </w:pPr>
      <w:r>
        <w:rPr>
          <w:rFonts w:ascii="Times New Roman"/>
          <w:b w:val="false"/>
          <w:i w:val="false"/>
          <w:color w:val="000000"/>
          <w:sz w:val="28"/>
        </w:rPr>
        <w:t>
      procedures and standards on safety and labor protection, industrial sanitation and fire safety.</w:t>
      </w:r>
    </w:p>
    <w:p>
      <w:pPr>
        <w:spacing w:after="0"/>
        <w:ind w:left="0"/>
        <w:jc w:val="both"/>
      </w:pPr>
      <w:r>
        <w:rPr>
          <w:rFonts w:ascii="Times New Roman"/>
          <w:b w:val="false"/>
          <w:i w:val="false"/>
          <w:color w:val="000000"/>
          <w:sz w:val="28"/>
        </w:rPr>
        <w:t xml:space="preserve">
      57. Requirements for qualification: </w:t>
      </w:r>
    </w:p>
    <w:p>
      <w:pPr>
        <w:spacing w:after="0"/>
        <w:ind w:left="0"/>
        <w:jc w:val="both"/>
      </w:pPr>
      <w:r>
        <w:rPr>
          <w:rFonts w:ascii="Times New Roman"/>
          <w:b w:val="false"/>
          <w:i w:val="false"/>
          <w:color w:val="000000"/>
          <w:sz w:val="28"/>
        </w:rPr>
        <w:t>
      higher medical (in specialty "Nursing", "Medicine", "Pediatrics", bachelor's degree in specialty "General medicine") education without requirements for work experience or post-secondary (applied bachelor's degree in specialty "Nursing") or technical and professional medical education in the profile and work experience in the specialty for at least 5 years, advanced training courses in management activities in the profile, certificate of a specialist in the field of health care in the specialty.</w:t>
      </w:r>
    </w:p>
    <w:p>
      <w:pPr>
        <w:spacing w:after="0"/>
        <w:ind w:left="0"/>
        <w:jc w:val="left"/>
      </w:pPr>
      <w:r>
        <w:rPr>
          <w:rFonts w:ascii="Times New Roman"/>
          <w:b/>
          <w:i w:val="false"/>
          <w:color w:val="000000"/>
        </w:rPr>
        <w:t xml:space="preserve"> Paragraph 13. Auditor of the sanitary-epidemiological service</w:t>
      </w:r>
    </w:p>
    <w:p>
      <w:pPr>
        <w:spacing w:after="0"/>
        <w:ind w:left="0"/>
        <w:jc w:val="both"/>
      </w:pPr>
      <w:r>
        <w:rPr>
          <w:rFonts w:ascii="Times New Roman"/>
          <w:b w:val="false"/>
          <w:i w:val="false"/>
          <w:color w:val="000000"/>
          <w:sz w:val="28"/>
        </w:rPr>
        <w:t>
      58. Job responsibilities:</w:t>
      </w:r>
    </w:p>
    <w:p>
      <w:pPr>
        <w:spacing w:after="0"/>
        <w:ind w:left="0"/>
        <w:jc w:val="both"/>
      </w:pPr>
      <w:r>
        <w:rPr>
          <w:rFonts w:ascii="Times New Roman"/>
          <w:b w:val="false"/>
          <w:i w:val="false"/>
          <w:color w:val="000000"/>
          <w:sz w:val="28"/>
        </w:rPr>
        <w:t>
      Analyze and evaluate the external and internal environment of the audited organization.</w:t>
      </w:r>
    </w:p>
    <w:p>
      <w:pPr>
        <w:spacing w:after="0"/>
        <w:ind w:left="0"/>
        <w:jc w:val="both"/>
      </w:pPr>
      <w:r>
        <w:rPr>
          <w:rFonts w:ascii="Times New Roman"/>
          <w:b w:val="false"/>
          <w:i w:val="false"/>
          <w:color w:val="000000"/>
          <w:sz w:val="28"/>
        </w:rPr>
        <w:t>
      Identify sanitary and epidemiological risks and provide recommendations on bringing epidemically significant facilities into compliance with the requirements of legal acts.</w:t>
      </w:r>
    </w:p>
    <w:p>
      <w:pPr>
        <w:spacing w:after="0"/>
        <w:ind w:left="0"/>
        <w:jc w:val="both"/>
      </w:pPr>
      <w:r>
        <w:rPr>
          <w:rFonts w:ascii="Times New Roman"/>
          <w:b w:val="false"/>
          <w:i w:val="false"/>
          <w:color w:val="000000"/>
          <w:sz w:val="28"/>
        </w:rPr>
        <w:t>
      Ensure comprehensive, objective, high-quality audit. Maintain accounting and reporting documentation at the audited facilities.</w:t>
      </w:r>
    </w:p>
    <w:p>
      <w:pPr>
        <w:spacing w:after="0"/>
        <w:ind w:left="0"/>
        <w:jc w:val="both"/>
      </w:pPr>
      <w:r>
        <w:rPr>
          <w:rFonts w:ascii="Times New Roman"/>
          <w:b w:val="false"/>
          <w:i w:val="false"/>
          <w:color w:val="000000"/>
          <w:sz w:val="28"/>
        </w:rPr>
        <w:t>
      59. Must know:</w:t>
      </w:r>
    </w:p>
    <w:p>
      <w:pPr>
        <w:spacing w:after="0"/>
        <w:ind w:left="0"/>
        <w:jc w:val="both"/>
      </w:pPr>
      <w:r>
        <w:rPr>
          <w:rFonts w:ascii="Times New Roman"/>
          <w:b w:val="false"/>
          <w:i w:val="false"/>
          <w:color w:val="000000"/>
          <w:sz w:val="28"/>
        </w:rPr>
        <w:t>
      Constitution of the Republic of Kazakhstan, Civil Code of the Republic of Kazakhstan, Labor Code of the Republic of Kazakhstan, Code of the Republic of Kazakhstan "On the health of the people and health care system"; the Laws of the Republic of Kazakhstan "On permits and notifications"; legislation in the field of sanitary and epidemiological welfare of the population, in the field of technical regulation, in the field of food safety; in the field of biological safety, Order of the Minister of Emergency Situations of the Republic of Kazakhstan dated February 21, 2022 № 55 "On approval of the statistics, criteria and indicators characterizing the state of public healthcare;</w:t>
      </w:r>
    </w:p>
    <w:p>
      <w:pPr>
        <w:spacing w:after="0"/>
        <w:ind w:left="0"/>
        <w:jc w:val="both"/>
      </w:pPr>
      <w:r>
        <w:rPr>
          <w:rFonts w:ascii="Times New Roman"/>
          <w:b w:val="false"/>
          <w:i w:val="false"/>
          <w:color w:val="000000"/>
          <w:sz w:val="28"/>
        </w:rPr>
        <w:t>
      organization of sanitary education, hygienic education of the population and promotion of a healthy lifestyle, factors of the human environment;</w:t>
      </w:r>
    </w:p>
    <w:p>
      <w:pPr>
        <w:spacing w:after="0"/>
        <w:ind w:left="0"/>
        <w:jc w:val="both"/>
      </w:pPr>
      <w:r>
        <w:rPr>
          <w:rFonts w:ascii="Times New Roman"/>
          <w:b w:val="false"/>
          <w:i w:val="false"/>
          <w:color w:val="000000"/>
          <w:sz w:val="28"/>
        </w:rPr>
        <w:t>
      theoretical foundations of social hygiene.</w:t>
      </w:r>
    </w:p>
    <w:p>
      <w:pPr>
        <w:spacing w:after="0"/>
        <w:ind w:left="0"/>
        <w:jc w:val="both"/>
      </w:pPr>
      <w:r>
        <w:rPr>
          <w:rFonts w:ascii="Times New Roman"/>
          <w:b w:val="false"/>
          <w:i w:val="false"/>
          <w:color w:val="000000"/>
          <w:sz w:val="28"/>
        </w:rPr>
        <w:t>
      60. Qualification requirements:</w:t>
      </w:r>
    </w:p>
    <w:p>
      <w:pPr>
        <w:spacing w:after="0"/>
        <w:ind w:left="0"/>
        <w:jc w:val="both"/>
      </w:pPr>
      <w:r>
        <w:rPr>
          <w:rFonts w:ascii="Times New Roman"/>
          <w:b w:val="false"/>
          <w:i w:val="false"/>
          <w:color w:val="000000"/>
          <w:sz w:val="28"/>
        </w:rPr>
        <w:t>
      higher medical education, higher education of sanitary-epidemiologic profile;</w:t>
      </w:r>
    </w:p>
    <w:p>
      <w:pPr>
        <w:spacing w:after="0"/>
        <w:ind w:left="0"/>
        <w:jc w:val="both"/>
      </w:pPr>
      <w:r>
        <w:rPr>
          <w:rFonts w:ascii="Times New Roman"/>
          <w:b w:val="false"/>
          <w:i w:val="false"/>
          <w:color w:val="000000"/>
          <w:sz w:val="28"/>
        </w:rPr>
        <w:t xml:space="preserve">
      additional specialized training; </w:t>
      </w:r>
    </w:p>
    <w:p>
      <w:pPr>
        <w:spacing w:after="0"/>
        <w:ind w:left="0"/>
        <w:jc w:val="both"/>
      </w:pPr>
      <w:r>
        <w:rPr>
          <w:rFonts w:ascii="Times New Roman"/>
          <w:b w:val="false"/>
          <w:i w:val="false"/>
          <w:color w:val="000000"/>
          <w:sz w:val="28"/>
        </w:rPr>
        <w:t>
      certificate of a specialist in the field of health care in the relevant specialty;</w:t>
      </w:r>
    </w:p>
    <w:p>
      <w:pPr>
        <w:spacing w:after="0"/>
        <w:ind w:left="0"/>
        <w:jc w:val="both"/>
      </w:pPr>
      <w:r>
        <w:rPr>
          <w:rFonts w:ascii="Times New Roman"/>
          <w:b w:val="false"/>
          <w:i w:val="false"/>
          <w:color w:val="000000"/>
          <w:sz w:val="28"/>
        </w:rPr>
        <w:t>
      not less than ten years of work experience in the relevant specialty.</w:t>
      </w:r>
    </w:p>
    <w:p>
      <w:pPr>
        <w:spacing w:after="0"/>
        <w:ind w:left="0"/>
        <w:jc w:val="left"/>
      </w:pPr>
      <w:r>
        <w:rPr>
          <w:rFonts w:ascii="Times New Roman"/>
          <w:b/>
          <w:i w:val="false"/>
          <w:color w:val="000000"/>
        </w:rPr>
        <w:t xml:space="preserve"> Paragraph 14. Biosafety specialist in a sanitary and epidemiological service organization*</w:t>
      </w:r>
    </w:p>
    <w:p>
      <w:pPr>
        <w:spacing w:after="0"/>
        <w:ind w:left="0"/>
        <w:jc w:val="both"/>
      </w:pPr>
      <w:r>
        <w:rPr>
          <w:rFonts w:ascii="Times New Roman"/>
          <w:b w:val="false"/>
          <w:i w:val="false"/>
          <w:color w:val="000000"/>
          <w:sz w:val="28"/>
        </w:rPr>
        <w:t>
      61. Job responsibilities:</w:t>
      </w:r>
    </w:p>
    <w:p>
      <w:pPr>
        <w:spacing w:after="0"/>
        <w:ind w:left="0"/>
        <w:jc w:val="both"/>
      </w:pPr>
      <w:r>
        <w:rPr>
          <w:rFonts w:ascii="Times New Roman"/>
          <w:b w:val="false"/>
          <w:i w:val="false"/>
          <w:color w:val="000000"/>
          <w:sz w:val="28"/>
        </w:rPr>
        <w:t>
      Organize work to monitor employees' compliance with safe working conditions in the field of biological safety, develop measures to ensure safe conditions for the life and health of employees, the public and the environment.</w:t>
      </w:r>
    </w:p>
    <w:p>
      <w:pPr>
        <w:spacing w:after="0"/>
        <w:ind w:left="0"/>
        <w:jc w:val="both"/>
      </w:pPr>
      <w:r>
        <w:rPr>
          <w:rFonts w:ascii="Times New Roman"/>
          <w:b w:val="false"/>
          <w:i w:val="false"/>
          <w:color w:val="000000"/>
          <w:sz w:val="28"/>
        </w:rPr>
        <w:t>
      Provide specialized assistance in the field of biological safety and biosecurity in the daily period, as well as during emergencies.</w:t>
      </w:r>
    </w:p>
    <w:p>
      <w:pPr>
        <w:spacing w:after="0"/>
        <w:ind w:left="0"/>
        <w:jc w:val="both"/>
      </w:pPr>
      <w:r>
        <w:rPr>
          <w:rFonts w:ascii="Times New Roman"/>
          <w:b w:val="false"/>
          <w:i w:val="false"/>
          <w:color w:val="000000"/>
          <w:sz w:val="28"/>
        </w:rPr>
        <w:t>
      Instruct and train personnel in biosafety and biosecurity, determine the need for their training in other organizations.</w:t>
      </w:r>
    </w:p>
    <w:p>
      <w:pPr>
        <w:spacing w:after="0"/>
        <w:ind w:left="0"/>
        <w:jc w:val="both"/>
      </w:pPr>
      <w:r>
        <w:rPr>
          <w:rFonts w:ascii="Times New Roman"/>
          <w:b w:val="false"/>
          <w:i w:val="false"/>
          <w:color w:val="000000"/>
          <w:sz w:val="28"/>
        </w:rPr>
        <w:t xml:space="preserve">
      Identify, develop, implement a risk register for medical laboratories, improve and promote biosafety requirements. </w:t>
      </w:r>
    </w:p>
    <w:p>
      <w:pPr>
        <w:spacing w:after="0"/>
        <w:ind w:left="0"/>
        <w:jc w:val="both"/>
      </w:pPr>
      <w:r>
        <w:rPr>
          <w:rFonts w:ascii="Times New Roman"/>
          <w:b w:val="false"/>
          <w:i w:val="false"/>
          <w:color w:val="000000"/>
          <w:sz w:val="28"/>
        </w:rPr>
        <w:t>
      Participate in investigating causes of accidents/incidents and incidents, develop preventive and corrective measures for bio risks, monitor morbidity among the organization's employees, in case of registering work-related morbidity, organize the work of internal work investigation committee.</w:t>
      </w:r>
    </w:p>
    <w:p>
      <w:pPr>
        <w:spacing w:after="0"/>
        <w:ind w:left="0"/>
        <w:jc w:val="both"/>
      </w:pPr>
      <w:r>
        <w:rPr>
          <w:rFonts w:ascii="Times New Roman"/>
          <w:b w:val="false"/>
          <w:i w:val="false"/>
          <w:color w:val="000000"/>
          <w:sz w:val="28"/>
        </w:rPr>
        <w:t>
      Supervise activities on handling pathogens in medical laboratories.</w:t>
      </w:r>
    </w:p>
    <w:p>
      <w:pPr>
        <w:spacing w:after="0"/>
        <w:ind w:left="0"/>
        <w:jc w:val="both"/>
      </w:pPr>
      <w:r>
        <w:rPr>
          <w:rFonts w:ascii="Times New Roman"/>
          <w:b w:val="false"/>
          <w:i w:val="false"/>
          <w:color w:val="000000"/>
          <w:sz w:val="28"/>
        </w:rPr>
        <w:t>
      Organize and ensure biosafety in the commissioning and operation of equipment, provide advice in the preparation of technical specification of equipment in the context of biosafety, control the execution of proper methods and procedures of microbiological work.</w:t>
      </w:r>
    </w:p>
    <w:p>
      <w:pPr>
        <w:spacing w:after="0"/>
        <w:ind w:left="0"/>
        <w:jc w:val="both"/>
      </w:pPr>
      <w:r>
        <w:rPr>
          <w:rFonts w:ascii="Times New Roman"/>
          <w:b w:val="false"/>
          <w:i w:val="false"/>
          <w:color w:val="000000"/>
          <w:sz w:val="28"/>
        </w:rPr>
        <w:t>
      62. Must know:</w:t>
      </w:r>
    </w:p>
    <w:p>
      <w:pPr>
        <w:spacing w:after="0"/>
        <w:ind w:left="0"/>
        <w:jc w:val="both"/>
      </w:pPr>
      <w:r>
        <w:rPr>
          <w:rFonts w:ascii="Times New Roman"/>
          <w:b w:val="false"/>
          <w:i w:val="false"/>
          <w:color w:val="000000"/>
          <w:sz w:val="28"/>
        </w:rPr>
        <w:t>
      Constitution of the Republic of Kazakhstan, Labor Code of the Republic of Kazakhstan, Code of the Republic of Kazakhstan "On the health of the people and health care system", the Laws of the Republic of Kazakhstan "On biological safety", "On combating corruption", "On languages in the Republic of Kazakhstan", legislative and other regulative legal acts of the Republic of Kazakhstan related to their activities, rules of occupational healthcare and safety, rules of industrial sanitation and fire safety, the order of the Minister of Emergency Situations of the Republic of Kazakhstan, and other Laws of the Republic of Kazakhstan</w:t>
      </w:r>
    </w:p>
    <w:p>
      <w:pPr>
        <w:spacing w:after="0"/>
        <w:ind w:left="0"/>
        <w:jc w:val="both"/>
      </w:pPr>
      <w:r>
        <w:rPr>
          <w:rFonts w:ascii="Times New Roman"/>
          <w:b w:val="false"/>
          <w:i w:val="false"/>
          <w:color w:val="000000"/>
          <w:sz w:val="28"/>
        </w:rPr>
        <w:t>
      basics of risk management, actions in case of occurrence of dangerous events, as a result of accidental release, unintentional impact, threat, theft, misuse, leakage, unauthorized access or deliberate unauthorized release of biomaterials;</w:t>
      </w:r>
    </w:p>
    <w:p>
      <w:pPr>
        <w:spacing w:after="0"/>
        <w:ind w:left="0"/>
        <w:jc w:val="both"/>
      </w:pPr>
      <w:r>
        <w:rPr>
          <w:rFonts w:ascii="Times New Roman"/>
          <w:b w:val="false"/>
          <w:i w:val="false"/>
          <w:color w:val="000000"/>
          <w:sz w:val="28"/>
        </w:rPr>
        <w:t>
      general principles of laboratory research, as well as principles related to the safety of laboratory professionals and the environment;</w:t>
      </w:r>
    </w:p>
    <w:p>
      <w:pPr>
        <w:spacing w:after="0"/>
        <w:ind w:left="0"/>
        <w:jc w:val="both"/>
      </w:pPr>
      <w:r>
        <w:rPr>
          <w:rFonts w:ascii="Times New Roman"/>
          <w:b w:val="false"/>
          <w:i w:val="false"/>
          <w:color w:val="000000"/>
          <w:sz w:val="28"/>
        </w:rPr>
        <w:t>
      general principles for the design, construction, renovation and maintenance of biomaterials handling facilities;</w:t>
      </w:r>
    </w:p>
    <w:p>
      <w:pPr>
        <w:spacing w:after="0"/>
        <w:ind w:left="0"/>
        <w:jc w:val="both"/>
      </w:pPr>
      <w:r>
        <w:rPr>
          <w:rFonts w:ascii="Times New Roman"/>
          <w:b w:val="false"/>
          <w:i w:val="false"/>
          <w:color w:val="000000"/>
          <w:sz w:val="28"/>
        </w:rPr>
        <w:t>
      63. Qualification requirements:</w:t>
      </w:r>
    </w:p>
    <w:p>
      <w:pPr>
        <w:spacing w:after="0"/>
        <w:ind w:left="0"/>
        <w:jc w:val="both"/>
      </w:pPr>
      <w:r>
        <w:rPr>
          <w:rFonts w:ascii="Times New Roman"/>
          <w:b w:val="false"/>
          <w:i w:val="false"/>
          <w:color w:val="000000"/>
          <w:sz w:val="28"/>
        </w:rPr>
        <w:t>
      Higher education in the direction of training "Health care";</w:t>
      </w:r>
    </w:p>
    <w:p>
      <w:pPr>
        <w:spacing w:after="0"/>
        <w:ind w:left="0"/>
        <w:jc w:val="both"/>
      </w:pPr>
      <w:r>
        <w:rPr>
          <w:rFonts w:ascii="Times New Roman"/>
          <w:b w:val="false"/>
          <w:i w:val="false"/>
          <w:color w:val="000000"/>
          <w:sz w:val="28"/>
        </w:rPr>
        <w:t>
      completion of a certification course in the relevant specialty.</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For positions involving handling of pathogenic biological agents of group I and (or) II of pathogenicity, a certificate of certification course on handling of pathogenic biological agents and a document on advanced training in the field of biological safety.</w:t>
      </w:r>
    </w:p>
    <w:p>
      <w:pPr>
        <w:spacing w:after="0"/>
        <w:ind w:left="0"/>
        <w:jc w:val="left"/>
      </w:pPr>
      <w:r>
        <w:rPr>
          <w:rFonts w:ascii="Times New Roman"/>
          <w:b/>
          <w:i w:val="false"/>
          <w:color w:val="000000"/>
        </w:rPr>
        <w:t xml:space="preserve"> Paragraph 15. Specialist in receiving and sampling*</w:t>
      </w:r>
    </w:p>
    <w:p>
      <w:pPr>
        <w:spacing w:after="0"/>
        <w:ind w:left="0"/>
        <w:jc w:val="both"/>
      </w:pPr>
      <w:r>
        <w:rPr>
          <w:rFonts w:ascii="Times New Roman"/>
          <w:b w:val="false"/>
          <w:i w:val="false"/>
          <w:color w:val="000000"/>
          <w:sz w:val="28"/>
        </w:rPr>
        <w:t>
      64. Job responsibilities:</w:t>
      </w:r>
    </w:p>
    <w:p>
      <w:pPr>
        <w:spacing w:after="0"/>
        <w:ind w:left="0"/>
        <w:jc w:val="both"/>
      </w:pPr>
      <w:r>
        <w:rPr>
          <w:rFonts w:ascii="Times New Roman"/>
          <w:b w:val="false"/>
          <w:i w:val="false"/>
          <w:color w:val="000000"/>
          <w:sz w:val="28"/>
        </w:rPr>
        <w:t>
      Perform the processes of receiving, recording, collecting, delivering and distributing samples to laboratories (procedures for handling samples potentially containing pathogens), and issuing test results.</w:t>
      </w:r>
    </w:p>
    <w:p>
      <w:pPr>
        <w:spacing w:after="0"/>
        <w:ind w:left="0"/>
        <w:jc w:val="both"/>
      </w:pPr>
      <w:r>
        <w:rPr>
          <w:rFonts w:ascii="Times New Roman"/>
          <w:b w:val="false"/>
          <w:i w:val="false"/>
          <w:color w:val="000000"/>
          <w:sz w:val="28"/>
        </w:rPr>
        <w:t>
      Conduct screening and acceptance of biomaterials from the public.</w:t>
      </w:r>
    </w:p>
    <w:p>
      <w:pPr>
        <w:spacing w:after="0"/>
        <w:ind w:left="0"/>
        <w:jc w:val="both"/>
      </w:pPr>
      <w:r>
        <w:rPr>
          <w:rFonts w:ascii="Times New Roman"/>
          <w:b w:val="false"/>
          <w:i w:val="false"/>
          <w:color w:val="000000"/>
          <w:sz w:val="28"/>
        </w:rPr>
        <w:t>
      Conduct sample identification and verification of sample quality, weight or quantity compliance for testing.</w:t>
      </w:r>
    </w:p>
    <w:p>
      <w:pPr>
        <w:spacing w:after="0"/>
        <w:ind w:left="0"/>
        <w:jc w:val="both"/>
      </w:pPr>
      <w:r>
        <w:rPr>
          <w:rFonts w:ascii="Times New Roman"/>
          <w:b w:val="false"/>
          <w:i w:val="false"/>
          <w:color w:val="000000"/>
          <w:sz w:val="28"/>
        </w:rPr>
        <w:t>
      Perform quality and timely completion of department documentation.</w:t>
      </w:r>
    </w:p>
    <w:p>
      <w:pPr>
        <w:spacing w:after="0"/>
        <w:ind w:left="0"/>
        <w:jc w:val="both"/>
      </w:pPr>
      <w:r>
        <w:rPr>
          <w:rFonts w:ascii="Times New Roman"/>
          <w:b w:val="false"/>
          <w:i w:val="false"/>
          <w:color w:val="000000"/>
          <w:sz w:val="28"/>
        </w:rPr>
        <w:t>
      Ensure safety and compliance with the order and conditions of storage of samples received for testing.</w:t>
      </w:r>
    </w:p>
    <w:p>
      <w:pPr>
        <w:spacing w:after="0"/>
        <w:ind w:left="0"/>
        <w:jc w:val="both"/>
      </w:pPr>
      <w:r>
        <w:rPr>
          <w:rFonts w:ascii="Times New Roman"/>
          <w:b w:val="false"/>
          <w:i w:val="false"/>
          <w:color w:val="000000"/>
          <w:sz w:val="28"/>
        </w:rPr>
        <w:t>
      Maintain documentation and records.</w:t>
      </w:r>
    </w:p>
    <w:p>
      <w:pPr>
        <w:spacing w:after="0"/>
        <w:ind w:left="0"/>
        <w:jc w:val="both"/>
      </w:pPr>
      <w:r>
        <w:rPr>
          <w:rFonts w:ascii="Times New Roman"/>
          <w:b w:val="false"/>
          <w:i w:val="false"/>
          <w:color w:val="000000"/>
          <w:sz w:val="28"/>
        </w:rPr>
        <w:t>
      65. Must know:</w:t>
      </w:r>
    </w:p>
    <w:p>
      <w:pPr>
        <w:spacing w:after="0"/>
        <w:ind w:left="0"/>
        <w:jc w:val="both"/>
      </w:pPr>
      <w:r>
        <w:rPr>
          <w:rFonts w:ascii="Times New Roman"/>
          <w:b w:val="false"/>
          <w:i w:val="false"/>
          <w:color w:val="000000"/>
          <w:sz w:val="28"/>
        </w:rPr>
        <w:t>
      Constitution of the Republic of Kazakhstan, Labor Code of the Republic of Kazakhstan, Code of the Republic of Kazakhstan "On the health of the people and health care system", the Laws of the Republic of Kazakhstan "On countering corruption" and "On languages in the Republic of Kazakhstan",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procedures and standards on occupational health and safety, industrial sanitation and fire safety;</w:t>
      </w:r>
    </w:p>
    <w:p>
      <w:pPr>
        <w:spacing w:after="0"/>
        <w:ind w:left="0"/>
        <w:jc w:val="both"/>
      </w:pPr>
      <w:r>
        <w:rPr>
          <w:rFonts w:ascii="Times New Roman"/>
          <w:b w:val="false"/>
          <w:i w:val="false"/>
          <w:color w:val="000000"/>
          <w:sz w:val="28"/>
        </w:rPr>
        <w:t>
      regulative documents on sanitary and epidemiologic expertise;</w:t>
      </w:r>
    </w:p>
    <w:p>
      <w:pPr>
        <w:spacing w:after="0"/>
        <w:ind w:left="0"/>
        <w:jc w:val="both"/>
      </w:pPr>
      <w:r>
        <w:rPr>
          <w:rFonts w:ascii="Times New Roman"/>
          <w:b w:val="false"/>
          <w:i w:val="false"/>
          <w:color w:val="000000"/>
          <w:sz w:val="28"/>
        </w:rPr>
        <w:t>
      general principles of laboratory research, modern methods of laboratory diagnostics.</w:t>
      </w:r>
    </w:p>
    <w:p>
      <w:pPr>
        <w:spacing w:after="0"/>
        <w:ind w:left="0"/>
        <w:jc w:val="both"/>
      </w:pPr>
      <w:r>
        <w:rPr>
          <w:rFonts w:ascii="Times New Roman"/>
          <w:b w:val="false"/>
          <w:i w:val="false"/>
          <w:color w:val="000000"/>
          <w:sz w:val="28"/>
        </w:rPr>
        <w:t>
      66. Qualification requirements:</w:t>
      </w:r>
    </w:p>
    <w:p>
      <w:pPr>
        <w:spacing w:after="0"/>
        <w:ind w:left="0"/>
        <w:jc w:val="both"/>
      </w:pPr>
      <w:r>
        <w:rPr>
          <w:rFonts w:ascii="Times New Roman"/>
          <w:b w:val="false"/>
          <w:i w:val="false"/>
          <w:color w:val="000000"/>
          <w:sz w:val="28"/>
        </w:rPr>
        <w:t>
      Higher education in the direction of training "Health care", certificate of a specialist in the field of health care in the relevant specialty, certificate of a specialist in the field of health care in the relevant specialty.</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For positions that involve handling pathogenic biological agents of group I and (or) II of pathogenicity, a certificate of certification course on handling pathogenic biological agents and a document on advanced training in the field of biological safety.</w:t>
      </w:r>
    </w:p>
    <w:p>
      <w:pPr>
        <w:spacing w:after="0"/>
        <w:ind w:left="0"/>
        <w:jc w:val="left"/>
      </w:pPr>
      <w:r>
        <w:rPr>
          <w:rFonts w:ascii="Times New Roman"/>
          <w:b/>
          <w:i w:val="false"/>
          <w:color w:val="000000"/>
        </w:rPr>
        <w:t xml:space="preserve"> Paragraph 16. VAD Coordinator (VAD) (mechanical circulatory support specialist)</w:t>
      </w:r>
    </w:p>
    <w:p>
      <w:pPr>
        <w:spacing w:after="0"/>
        <w:ind w:left="0"/>
        <w:jc w:val="both"/>
      </w:pPr>
      <w:r>
        <w:rPr>
          <w:rFonts w:ascii="Times New Roman"/>
          <w:b w:val="false"/>
          <w:i w:val="false"/>
          <w:color w:val="000000"/>
          <w:sz w:val="28"/>
        </w:rPr>
        <w:t>
      67. Job responsibilities:</w:t>
      </w:r>
    </w:p>
    <w:p>
      <w:pPr>
        <w:spacing w:after="0"/>
        <w:ind w:left="0"/>
        <w:jc w:val="both"/>
      </w:pPr>
      <w:r>
        <w:rPr>
          <w:rFonts w:ascii="Times New Roman"/>
          <w:b w:val="false"/>
          <w:i w:val="false"/>
          <w:color w:val="000000"/>
          <w:sz w:val="28"/>
        </w:rPr>
        <w:t xml:space="preserve">
      Evaluate and educate the patient and family before and after implantation and after discharge. </w:t>
      </w:r>
    </w:p>
    <w:p>
      <w:pPr>
        <w:spacing w:after="0"/>
        <w:ind w:left="0"/>
        <w:jc w:val="both"/>
      </w:pPr>
      <w:r>
        <w:rPr>
          <w:rFonts w:ascii="Times New Roman"/>
          <w:b w:val="false"/>
          <w:i w:val="false"/>
          <w:color w:val="000000"/>
          <w:sz w:val="28"/>
        </w:rPr>
        <w:t>
      Coordinate inpatient care including intraoperative management of the device and participate in postoperative preparation for discharge.</w:t>
      </w:r>
    </w:p>
    <w:p>
      <w:pPr>
        <w:spacing w:after="0"/>
        <w:ind w:left="0"/>
        <w:jc w:val="both"/>
      </w:pPr>
      <w:r>
        <w:rPr>
          <w:rFonts w:ascii="Times New Roman"/>
          <w:b w:val="false"/>
          <w:i w:val="false"/>
          <w:color w:val="000000"/>
          <w:sz w:val="28"/>
        </w:rPr>
        <w:t>
      Coordinate long-term management and follow-up care of outpatients after VAD (VAD) implantation.</w:t>
      </w:r>
    </w:p>
    <w:p>
      <w:pPr>
        <w:spacing w:after="0"/>
        <w:ind w:left="0"/>
        <w:jc w:val="both"/>
      </w:pPr>
      <w:r>
        <w:rPr>
          <w:rFonts w:ascii="Times New Roman"/>
          <w:b w:val="false"/>
          <w:i w:val="false"/>
          <w:color w:val="000000"/>
          <w:sz w:val="28"/>
        </w:rPr>
        <w:t xml:space="preserve">
      Participate in the selection of patients with severe heart failure for surgical treatment. </w:t>
      </w:r>
    </w:p>
    <w:p>
      <w:pPr>
        <w:spacing w:after="0"/>
        <w:ind w:left="0"/>
        <w:jc w:val="both"/>
      </w:pPr>
      <w:r>
        <w:rPr>
          <w:rFonts w:ascii="Times New Roman"/>
          <w:b w:val="false"/>
          <w:i w:val="false"/>
          <w:color w:val="000000"/>
          <w:sz w:val="28"/>
        </w:rPr>
        <w:t xml:space="preserve">
      Participate in the development, review and modification of all program policies, protocols, procedures, guidelines and research projects. </w:t>
      </w:r>
    </w:p>
    <w:p>
      <w:pPr>
        <w:spacing w:after="0"/>
        <w:ind w:left="0"/>
        <w:jc w:val="both"/>
      </w:pPr>
      <w:r>
        <w:rPr>
          <w:rFonts w:ascii="Times New Roman"/>
          <w:b w:val="false"/>
          <w:i w:val="false"/>
          <w:color w:val="000000"/>
          <w:sz w:val="28"/>
        </w:rPr>
        <w:t>
      Oversee the utilization of VAD (VAD) resources within the program budget.</w:t>
      </w:r>
    </w:p>
    <w:p>
      <w:pPr>
        <w:spacing w:after="0"/>
        <w:ind w:left="0"/>
        <w:jc w:val="both"/>
      </w:pPr>
      <w:r>
        <w:rPr>
          <w:rFonts w:ascii="Times New Roman"/>
          <w:b w:val="false"/>
          <w:i w:val="false"/>
          <w:color w:val="000000"/>
          <w:sz w:val="28"/>
        </w:rPr>
        <w:t>
      68. Must know:</w:t>
      </w:r>
    </w:p>
    <w:p>
      <w:pPr>
        <w:spacing w:after="0"/>
        <w:ind w:left="0"/>
        <w:jc w:val="both"/>
      </w:pPr>
      <w:r>
        <w:rPr>
          <w:rFonts w:ascii="Times New Roman"/>
          <w:b w:val="false"/>
          <w:i w:val="false"/>
          <w:color w:val="000000"/>
          <w:sz w:val="28"/>
        </w:rPr>
        <w:t>
      Constitution of the Republic of Kazakhstan, Civil Code of the Republic of Kazakhstan, Labor Code of the Republic of Kazakhstan, the Code of the Republic of Kazakhstan "On the health of the people and health care system", the Code of the Republic of Kazakhstan "On administrative offenses", the Law of the Republic of Kazakhstan "On countering corruption", the Law of the Republic of Kazakhstan "On languages in the Republic of Kazakhstan", the Order of the Minister of Emergency Situations of the Republic of Kazakhstan dated February 21, 2022 № 55 "On approval of fire safety Rules" (registered in the Register of States</w:t>
      </w:r>
    </w:p>
    <w:p>
      <w:pPr>
        <w:spacing w:after="0"/>
        <w:ind w:left="0"/>
        <w:jc w:val="both"/>
      </w:pPr>
      <w:r>
        <w:rPr>
          <w:rFonts w:ascii="Times New Roman"/>
          <w:b w:val="false"/>
          <w:i w:val="false"/>
          <w:color w:val="000000"/>
          <w:sz w:val="28"/>
        </w:rPr>
        <w:t>
      legal and regulatory acts and documents, methodology in the field of medicine and VAD (VAD);</w:t>
      </w:r>
    </w:p>
    <w:p>
      <w:pPr>
        <w:spacing w:after="0"/>
        <w:ind w:left="0"/>
        <w:jc w:val="both"/>
      </w:pPr>
      <w:r>
        <w:rPr>
          <w:rFonts w:ascii="Times New Roman"/>
          <w:b w:val="false"/>
          <w:i w:val="false"/>
          <w:color w:val="000000"/>
          <w:sz w:val="28"/>
        </w:rPr>
        <w:t>
      procedures and standards on occupational health and safety, industrial sanitation and fire safety.</w:t>
      </w:r>
    </w:p>
    <w:p>
      <w:pPr>
        <w:spacing w:after="0"/>
        <w:ind w:left="0"/>
        <w:jc w:val="both"/>
      </w:pPr>
      <w:r>
        <w:rPr>
          <w:rFonts w:ascii="Times New Roman"/>
          <w:b w:val="false"/>
          <w:i w:val="false"/>
          <w:color w:val="000000"/>
          <w:sz w:val="28"/>
        </w:rPr>
        <w:t>
      69.Qualification requirements:</w:t>
      </w:r>
    </w:p>
    <w:p>
      <w:pPr>
        <w:spacing w:after="0"/>
        <w:ind w:left="0"/>
        <w:jc w:val="both"/>
      </w:pPr>
      <w:r>
        <w:rPr>
          <w:rFonts w:ascii="Times New Roman"/>
          <w:b w:val="false"/>
          <w:i w:val="false"/>
          <w:color w:val="000000"/>
          <w:sz w:val="28"/>
        </w:rPr>
        <w:t>
      Higher education in the direction of training "Health care", certificate of completion of certification course (retraining) in the specialty "Health care management" ("public health") and (or) certificate of qualification in the relevant specialty, certificate in VAD (VAD).</w:t>
      </w:r>
    </w:p>
    <w:p>
      <w:pPr>
        <w:spacing w:after="0"/>
        <w:ind w:left="0"/>
        <w:jc w:val="left"/>
      </w:pPr>
      <w:r>
        <w:rPr>
          <w:rFonts w:ascii="Times New Roman"/>
          <w:b/>
          <w:i w:val="false"/>
          <w:color w:val="000000"/>
        </w:rPr>
        <w:t xml:space="preserve"> Chapter 4. </w:t>
      </w:r>
      <w:r>
        <w:br/>
      </w:r>
      <w:r>
        <w:rPr>
          <w:rFonts w:ascii="Times New Roman"/>
          <w:b/>
          <w:i w:val="false"/>
          <w:color w:val="000000"/>
        </w:rPr>
        <w:t>Qualification characteristics of positions of employees with higher and postgraduate pharmaceutical education Paragraph 1: Pharmacist (provisor)</w:t>
      </w:r>
    </w:p>
    <w:p>
      <w:pPr>
        <w:spacing w:after="0"/>
        <w:ind w:left="0"/>
        <w:jc w:val="both"/>
      </w:pPr>
      <w:r>
        <w:rPr>
          <w:rFonts w:ascii="Times New Roman"/>
          <w:b w:val="false"/>
          <w:i w:val="false"/>
          <w:color w:val="000000"/>
          <w:sz w:val="28"/>
        </w:rPr>
        <w:t>
      70. Job responsibilities:</w:t>
      </w:r>
    </w:p>
    <w:p>
      <w:pPr>
        <w:spacing w:after="0"/>
        <w:ind w:left="0"/>
        <w:jc w:val="both"/>
      </w:pPr>
      <w:r>
        <w:rPr>
          <w:rFonts w:ascii="Times New Roman"/>
          <w:b w:val="false"/>
          <w:i w:val="false"/>
          <w:color w:val="000000"/>
          <w:sz w:val="28"/>
        </w:rPr>
        <w:t>
      Organize and carry out wholesale and retail sale of medicines and medical devices to medical organizations according to requirements, to the population according to doctors' prescriptions, over-the-counter sale of finished medicines and medical devices.</w:t>
      </w:r>
    </w:p>
    <w:p>
      <w:pPr>
        <w:spacing w:after="0"/>
        <w:ind w:left="0"/>
        <w:jc w:val="both"/>
      </w:pPr>
      <w:r>
        <w:rPr>
          <w:rFonts w:ascii="Times New Roman"/>
          <w:b w:val="false"/>
          <w:i w:val="false"/>
          <w:color w:val="000000"/>
          <w:sz w:val="28"/>
        </w:rPr>
        <w:t>
      personally, to be responsible for material and technical and medicinal resources entrusted to him, as well as responsible for their safety and purposeful use, for compliance with anti-corruption legislation, and for taking measures to prevent manifestations of corruption on his part and on the part of his subordinates.</w:t>
      </w:r>
    </w:p>
    <w:p>
      <w:pPr>
        <w:spacing w:after="0"/>
        <w:ind w:left="0"/>
        <w:jc w:val="both"/>
      </w:pPr>
      <w:r>
        <w:rPr>
          <w:rFonts w:ascii="Times New Roman"/>
          <w:b w:val="false"/>
          <w:i w:val="false"/>
          <w:color w:val="000000"/>
          <w:sz w:val="28"/>
        </w:rPr>
        <w:t xml:space="preserve">
      Inform the population about the procedure and methods of use, contraindications of medicines, rules of storage at home, possible side effects, analogs of the drug within the same international name, interactions of medicines with food and other groups of medicines. </w:t>
      </w:r>
    </w:p>
    <w:p>
      <w:pPr>
        <w:spacing w:after="0"/>
        <w:ind w:left="0"/>
        <w:jc w:val="both"/>
      </w:pPr>
      <w:r>
        <w:rPr>
          <w:rFonts w:ascii="Times New Roman"/>
          <w:b w:val="false"/>
          <w:i w:val="false"/>
          <w:color w:val="000000"/>
          <w:sz w:val="28"/>
        </w:rPr>
        <w:t>
      Determine the need for medicines and medical devices to maintain the required stock and assortment of medicines in order to ensure uninterrupted supply of pharmaceutical products to the population of the Republic of Kazakhstan.</w:t>
      </w:r>
    </w:p>
    <w:p>
      <w:pPr>
        <w:spacing w:after="0"/>
        <w:ind w:left="0"/>
        <w:jc w:val="both"/>
      </w:pPr>
      <w:r>
        <w:rPr>
          <w:rFonts w:ascii="Times New Roman"/>
          <w:b w:val="false"/>
          <w:i w:val="false"/>
          <w:color w:val="000000"/>
          <w:sz w:val="28"/>
        </w:rPr>
        <w:t>
      Decorate showcases of trade halls of pharmaceutical organizations.</w:t>
      </w:r>
    </w:p>
    <w:p>
      <w:pPr>
        <w:spacing w:after="0"/>
        <w:ind w:left="0"/>
        <w:jc w:val="both"/>
      </w:pPr>
      <w:r>
        <w:rPr>
          <w:rFonts w:ascii="Times New Roman"/>
          <w:b w:val="false"/>
          <w:i w:val="false"/>
          <w:color w:val="000000"/>
          <w:sz w:val="28"/>
        </w:rPr>
        <w:t>
      Receives medicines and medical devices at their wholesale and retail realization.</w:t>
      </w:r>
    </w:p>
    <w:p>
      <w:pPr>
        <w:spacing w:after="0"/>
        <w:ind w:left="0"/>
        <w:jc w:val="both"/>
      </w:pPr>
      <w:r>
        <w:rPr>
          <w:rFonts w:ascii="Times New Roman"/>
          <w:b w:val="false"/>
          <w:i w:val="false"/>
          <w:color w:val="000000"/>
          <w:sz w:val="28"/>
        </w:rPr>
        <w:t>
      Exercise control over the technological process of creation of medicines manufactured in pharmacy conditions, quality of medicines and medical devices at the stages of reception, storage and realization.</w:t>
      </w:r>
    </w:p>
    <w:p>
      <w:pPr>
        <w:spacing w:after="0"/>
        <w:ind w:left="0"/>
        <w:jc w:val="both"/>
      </w:pPr>
      <w:r>
        <w:rPr>
          <w:rFonts w:ascii="Times New Roman"/>
          <w:b w:val="false"/>
          <w:i w:val="false"/>
          <w:color w:val="000000"/>
          <w:sz w:val="28"/>
        </w:rPr>
        <w:t xml:space="preserve">
      Maintain subject-quantitative accounting of medicinal products. Withdraw from circulation medicinal products and medical devices that have fallen into disrepair, expired, falsified, counterfeit and substandard products. </w:t>
      </w:r>
    </w:p>
    <w:p>
      <w:pPr>
        <w:spacing w:after="0"/>
        <w:ind w:left="0"/>
        <w:jc w:val="both"/>
      </w:pPr>
      <w:r>
        <w:rPr>
          <w:rFonts w:ascii="Times New Roman"/>
          <w:b w:val="false"/>
          <w:i w:val="false"/>
          <w:color w:val="000000"/>
          <w:sz w:val="28"/>
        </w:rPr>
        <w:t>
      Organize and implement storage conditions for medicines and medical devices in the structural subdivisions of pharmaceutical market entities.</w:t>
      </w:r>
    </w:p>
    <w:p>
      <w:pPr>
        <w:spacing w:after="0"/>
        <w:ind w:left="0"/>
        <w:jc w:val="both"/>
      </w:pPr>
      <w:r>
        <w:rPr>
          <w:rFonts w:ascii="Times New Roman"/>
          <w:b w:val="false"/>
          <w:i w:val="false"/>
          <w:color w:val="000000"/>
          <w:sz w:val="28"/>
        </w:rPr>
        <w:t>
      Sort incoming drugs and medical devices and determine storage locations taking into account their physical and chemical properties.</w:t>
      </w:r>
    </w:p>
    <w:p>
      <w:pPr>
        <w:spacing w:after="0"/>
        <w:ind w:left="0"/>
        <w:jc w:val="both"/>
      </w:pPr>
      <w:r>
        <w:rPr>
          <w:rFonts w:ascii="Times New Roman"/>
          <w:b w:val="false"/>
          <w:i w:val="false"/>
          <w:color w:val="000000"/>
          <w:sz w:val="28"/>
        </w:rPr>
        <w:t>
      Create conditions and storage regime for special groups of medicines and medical devices.</w:t>
      </w:r>
    </w:p>
    <w:p>
      <w:pPr>
        <w:spacing w:after="0"/>
        <w:ind w:left="0"/>
        <w:jc w:val="both"/>
      </w:pPr>
      <w:r>
        <w:rPr>
          <w:rFonts w:ascii="Times New Roman"/>
          <w:b w:val="false"/>
          <w:i w:val="false"/>
          <w:color w:val="000000"/>
          <w:sz w:val="28"/>
        </w:rPr>
        <w:t>
      Withdraw expired medicinal products and medical devices, which shall be doubtful upon visual inspection or shall have become unusable due to storage, falsified and counterfeit products.</w:t>
      </w:r>
    </w:p>
    <w:p>
      <w:pPr>
        <w:spacing w:after="0"/>
        <w:ind w:left="0"/>
        <w:jc w:val="both"/>
      </w:pPr>
      <w:r>
        <w:rPr>
          <w:rFonts w:ascii="Times New Roman"/>
          <w:b w:val="false"/>
          <w:i w:val="false"/>
          <w:color w:val="000000"/>
          <w:sz w:val="28"/>
        </w:rPr>
        <w:t>
      71.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the health of the people and the healthcare system", the Code of the Republic of Kazakhstan "On administrative offenses", the Law of the Republic of Kazakhstan "On counteracting corruption", the Law of the Republic of Kazakhstan "On languages in the Republic of Kazakhstan", the joint order of the Minister of Healthcare of the Republic of Kazakhstan dated November 15, 2018 № RK MH-32 and the Minister of National Economy of the Republic of Kazakhstan dated November 15, 2018 № 70</w:t>
      </w:r>
    </w:p>
    <w:p>
      <w:pPr>
        <w:spacing w:after="0"/>
        <w:ind w:left="0"/>
        <w:jc w:val="both"/>
      </w:pPr>
      <w:r>
        <w:rPr>
          <w:rFonts w:ascii="Times New Roman"/>
          <w:b w:val="false"/>
          <w:i w:val="false"/>
          <w:color w:val="000000"/>
          <w:sz w:val="28"/>
        </w:rPr>
        <w:t>
      assortment of medicines and medical devices by pharmacological groups, their characteristics, medical indications and methods of use, contraindications, side effects, synonyms and analogues of medicines, procedure of record keeping in wholesale and retail pharmaceutical organizations, merchandising of medicines and medical devices in pharmaceutical organizations;</w:t>
      </w:r>
    </w:p>
    <w:p>
      <w:pPr>
        <w:spacing w:after="0"/>
        <w:ind w:left="0"/>
        <w:jc w:val="both"/>
      </w:pPr>
      <w:r>
        <w:rPr>
          <w:rFonts w:ascii="Times New Roman"/>
          <w:b w:val="false"/>
          <w:i w:val="false"/>
          <w:color w:val="000000"/>
          <w:sz w:val="28"/>
        </w:rPr>
        <w:t>
      procedure of internal labor regulations and technical operation of equipment;</w:t>
      </w:r>
    </w:p>
    <w:p>
      <w:pPr>
        <w:spacing w:after="0"/>
        <w:ind w:left="0"/>
        <w:jc w:val="both"/>
      </w:pPr>
      <w:r>
        <w:rPr>
          <w:rFonts w:ascii="Times New Roman"/>
          <w:b w:val="false"/>
          <w:i w:val="false"/>
          <w:color w:val="000000"/>
          <w:sz w:val="28"/>
        </w:rPr>
        <w:t>
      requirements to the quality of medicines and medical devices, labeling, packaging;</w:t>
      </w:r>
    </w:p>
    <w:p>
      <w:pPr>
        <w:spacing w:after="0"/>
        <w:ind w:left="0"/>
        <w:jc w:val="both"/>
      </w:pPr>
      <w:r>
        <w:rPr>
          <w:rFonts w:ascii="Times New Roman"/>
          <w:b w:val="false"/>
          <w:i w:val="false"/>
          <w:color w:val="000000"/>
          <w:sz w:val="28"/>
        </w:rPr>
        <w:t xml:space="preserve">
      methods of detecting falsified and counterfeit drugs and medical devices; </w:t>
      </w:r>
    </w:p>
    <w:p>
      <w:pPr>
        <w:spacing w:after="0"/>
        <w:ind w:left="0"/>
        <w:jc w:val="both"/>
      </w:pPr>
      <w:r>
        <w:rPr>
          <w:rFonts w:ascii="Times New Roman"/>
          <w:b w:val="false"/>
          <w:i w:val="false"/>
          <w:color w:val="000000"/>
          <w:sz w:val="28"/>
        </w:rPr>
        <w:t xml:space="preserve">
      procedure for collecting information on side effects of medicines, procedure and conditions of storage of medicines and medical devices, procedure for storage and destruction of expired medicines, keeping records of expiration dates of medicines and medical devices and taking measures to prevent them; </w:t>
      </w:r>
    </w:p>
    <w:p>
      <w:pPr>
        <w:spacing w:after="0"/>
        <w:ind w:left="0"/>
        <w:jc w:val="both"/>
      </w:pPr>
      <w:r>
        <w:rPr>
          <w:rFonts w:ascii="Times New Roman"/>
          <w:b w:val="false"/>
          <w:i w:val="false"/>
          <w:color w:val="000000"/>
          <w:sz w:val="28"/>
        </w:rPr>
        <w:t xml:space="preserve">
      the procedure for providing pre-hospital medical care; </w:t>
      </w:r>
    </w:p>
    <w:p>
      <w:pPr>
        <w:spacing w:after="0"/>
        <w:ind w:left="0"/>
        <w:jc w:val="both"/>
      </w:pPr>
      <w:r>
        <w:rPr>
          <w:rFonts w:ascii="Times New Roman"/>
          <w:b w:val="false"/>
          <w:i w:val="false"/>
          <w:color w:val="000000"/>
          <w:sz w:val="28"/>
        </w:rPr>
        <w:t xml:space="preserve">
      modern scientific achievements of foreign and domestic medicine; </w:t>
      </w:r>
    </w:p>
    <w:p>
      <w:pPr>
        <w:spacing w:after="0"/>
        <w:ind w:left="0"/>
        <w:jc w:val="both"/>
      </w:pPr>
      <w:r>
        <w:rPr>
          <w:rFonts w:ascii="Times New Roman"/>
          <w:b w:val="false"/>
          <w:i w:val="false"/>
          <w:color w:val="000000"/>
          <w:sz w:val="28"/>
        </w:rPr>
        <w:t xml:space="preserve">
      procedure and standards for labor safety and protection, industrial sanitation and fire safety; </w:t>
      </w:r>
    </w:p>
    <w:p>
      <w:pPr>
        <w:spacing w:after="0"/>
        <w:ind w:left="0"/>
        <w:jc w:val="both"/>
      </w:pPr>
      <w:r>
        <w:rPr>
          <w:rFonts w:ascii="Times New Roman"/>
          <w:b w:val="false"/>
          <w:i w:val="false"/>
          <w:color w:val="000000"/>
          <w:sz w:val="28"/>
        </w:rPr>
        <w:t>
      use of information on the basis of IT-technologies (IT-technologies) in the sphere of professional activity.</w:t>
      </w:r>
    </w:p>
    <w:p>
      <w:pPr>
        <w:spacing w:after="0"/>
        <w:ind w:left="0"/>
        <w:jc w:val="both"/>
      </w:pPr>
      <w:r>
        <w:rPr>
          <w:rFonts w:ascii="Times New Roman"/>
          <w:b w:val="false"/>
          <w:i w:val="false"/>
          <w:color w:val="000000"/>
          <w:sz w:val="28"/>
        </w:rPr>
        <w:t xml:space="preserve">
      72. Qualification requirements: </w:t>
      </w:r>
    </w:p>
    <w:p>
      <w:pPr>
        <w:spacing w:after="0"/>
        <w:ind w:left="0"/>
        <w:jc w:val="both"/>
      </w:pPr>
      <w:r>
        <w:rPr>
          <w:rFonts w:ascii="Times New Roman"/>
          <w:b w:val="false"/>
          <w:i w:val="false"/>
          <w:color w:val="000000"/>
          <w:sz w:val="28"/>
        </w:rPr>
        <w:t>
      Higher education in the direction of training "Health care" in the specialty "Pharmacy".</w:t>
      </w:r>
    </w:p>
    <w:p>
      <w:pPr>
        <w:spacing w:after="0"/>
        <w:ind w:left="0"/>
        <w:jc w:val="left"/>
      </w:pPr>
      <w:r>
        <w:rPr>
          <w:rFonts w:ascii="Times New Roman"/>
          <w:b/>
          <w:i w:val="false"/>
          <w:color w:val="000000"/>
        </w:rPr>
        <w:t xml:space="preserve"> Paragraph 2. Radio pharmacist</w:t>
      </w:r>
    </w:p>
    <w:p>
      <w:pPr>
        <w:spacing w:after="0"/>
        <w:ind w:left="0"/>
        <w:jc w:val="both"/>
      </w:pPr>
      <w:r>
        <w:rPr>
          <w:rFonts w:ascii="Times New Roman"/>
          <w:b w:val="false"/>
          <w:i w:val="false"/>
          <w:color w:val="000000"/>
          <w:sz w:val="28"/>
        </w:rPr>
        <w:t>
      73. Job Responsibilities:</w:t>
      </w:r>
    </w:p>
    <w:p>
      <w:pPr>
        <w:spacing w:after="0"/>
        <w:ind w:left="0"/>
        <w:jc w:val="both"/>
      </w:pPr>
      <w:r>
        <w:rPr>
          <w:rFonts w:ascii="Times New Roman"/>
          <w:b w:val="false"/>
          <w:i w:val="false"/>
          <w:color w:val="000000"/>
          <w:sz w:val="28"/>
        </w:rPr>
        <w:t>
      Perform prepackaging and dispensing of radiopharmaceutical drugs, perform disposal of unused radiopharmaceutical drugs.</w:t>
      </w:r>
    </w:p>
    <w:p>
      <w:pPr>
        <w:spacing w:after="0"/>
        <w:ind w:left="0"/>
        <w:jc w:val="both"/>
      </w:pPr>
      <w:r>
        <w:rPr>
          <w:rFonts w:ascii="Times New Roman"/>
          <w:b w:val="false"/>
          <w:i w:val="false"/>
          <w:color w:val="000000"/>
          <w:sz w:val="28"/>
        </w:rPr>
        <w:t>
      Prepare and prepack diagnostic radiopharmaceuticals.</w:t>
      </w:r>
    </w:p>
    <w:p>
      <w:pPr>
        <w:spacing w:after="0"/>
        <w:ind w:left="0"/>
        <w:jc w:val="both"/>
      </w:pPr>
      <w:r>
        <w:rPr>
          <w:rFonts w:ascii="Times New Roman"/>
          <w:b w:val="false"/>
          <w:i w:val="false"/>
          <w:color w:val="000000"/>
          <w:sz w:val="28"/>
        </w:rPr>
        <w:t>
      Observe the order of operation, work with measuring instruments and equipment, monitor the proper condition of measuring equipment, prepare reagents for testing, perform the necessary preparatory and auxiliary operations for the preparation of radiopharmaceuticals.</w:t>
      </w:r>
    </w:p>
    <w:p>
      <w:pPr>
        <w:spacing w:after="0"/>
        <w:ind w:left="0"/>
        <w:jc w:val="both"/>
      </w:pPr>
      <w:r>
        <w:rPr>
          <w:rFonts w:ascii="Times New Roman"/>
          <w:b w:val="false"/>
          <w:i w:val="false"/>
          <w:color w:val="000000"/>
          <w:sz w:val="28"/>
        </w:rPr>
        <w:t>
      Systematize and formalize the results of analyses and measurements, keeps records of them.</w:t>
      </w:r>
    </w:p>
    <w:p>
      <w:pPr>
        <w:spacing w:after="0"/>
        <w:ind w:left="0"/>
        <w:jc w:val="both"/>
      </w:pPr>
      <w:r>
        <w:rPr>
          <w:rFonts w:ascii="Times New Roman"/>
          <w:b w:val="false"/>
          <w:i w:val="false"/>
          <w:color w:val="000000"/>
          <w:sz w:val="28"/>
        </w:rPr>
        <w:t>
      Promote safe and efficient use of radiopharmaceuticals, safely handles radioactive materials without reducing the effectiveness of the materials.</w:t>
      </w:r>
    </w:p>
    <w:p>
      <w:pPr>
        <w:spacing w:after="0"/>
        <w:ind w:left="0"/>
        <w:jc w:val="both"/>
      </w:pPr>
      <w:r>
        <w:rPr>
          <w:rFonts w:ascii="Times New Roman"/>
          <w:b w:val="false"/>
          <w:i w:val="false"/>
          <w:color w:val="000000"/>
          <w:sz w:val="28"/>
        </w:rPr>
        <w:t>
      Fill all prescriptions that include drugs with radioactive components, implements measures to ensure reduction of radiation doses of drugs at workplaces.</w:t>
      </w:r>
    </w:p>
    <w:p>
      <w:pPr>
        <w:spacing w:after="0"/>
        <w:ind w:left="0"/>
        <w:jc w:val="both"/>
      </w:pPr>
      <w:r>
        <w:rPr>
          <w:rFonts w:ascii="Times New Roman"/>
          <w:b w:val="false"/>
          <w:i w:val="false"/>
          <w:color w:val="000000"/>
          <w:sz w:val="28"/>
        </w:rPr>
        <w:t>
      Ensure control of compliance with sanitary and hygienic order and norms, maintains accounting and reporting documentation.</w:t>
      </w:r>
    </w:p>
    <w:p>
      <w:pPr>
        <w:spacing w:after="0"/>
        <w:ind w:left="0"/>
        <w:jc w:val="both"/>
      </w:pPr>
      <w:r>
        <w:rPr>
          <w:rFonts w:ascii="Times New Roman"/>
          <w:b w:val="false"/>
          <w:i w:val="false"/>
          <w:color w:val="000000"/>
          <w:sz w:val="28"/>
        </w:rPr>
        <w:t>
      Be responsible for the quality of radiopharmaceuticals, for the material and technical, medicinal resources entrusted to him, as well as responsibility for their safety and intended use, for compliance with anti-corruption legislation and taking measures to prevent manifestations of corruption on his part and subordinate individuals.</w:t>
      </w:r>
    </w:p>
    <w:p>
      <w:pPr>
        <w:spacing w:after="0"/>
        <w:ind w:left="0"/>
        <w:jc w:val="both"/>
      </w:pPr>
      <w:r>
        <w:rPr>
          <w:rFonts w:ascii="Times New Roman"/>
          <w:b w:val="false"/>
          <w:i w:val="false"/>
          <w:color w:val="000000"/>
          <w:sz w:val="28"/>
        </w:rPr>
        <w:t>
      Prepare substances and advise physicians on safety issues related to the use of radiopharmaceuticals.</w:t>
      </w:r>
    </w:p>
    <w:p>
      <w:pPr>
        <w:spacing w:after="0"/>
        <w:ind w:left="0"/>
        <w:jc w:val="both"/>
      </w:pPr>
      <w:r>
        <w:rPr>
          <w:rFonts w:ascii="Times New Roman"/>
          <w:b w:val="false"/>
          <w:i w:val="false"/>
          <w:color w:val="000000"/>
          <w:sz w:val="28"/>
        </w:rPr>
        <w:t>
      74. Must know:</w:t>
      </w:r>
    </w:p>
    <w:p>
      <w:pPr>
        <w:spacing w:after="0"/>
        <w:ind w:left="0"/>
        <w:jc w:val="both"/>
      </w:pPr>
      <w:r>
        <w:rPr>
          <w:rFonts w:ascii="Times New Roman"/>
          <w:b w:val="false"/>
          <w:i w:val="false"/>
          <w:color w:val="000000"/>
          <w:sz w:val="28"/>
        </w:rPr>
        <w:t>
      Constitution of the Republic of Kazakhstan, the Civil Code of the Republic of Kazakhstan, the Labor Code of the Republic of Kazakhstan, the Code of the Republic of Kazakhstan "On the health of the people and the health care system", the Code of the Republic of Kazakhstan "On administrative offenses", the Law of the Republic of Kazakhstan "On counteracting corruption", the Law of the Republic of Kazakhstan "On languages in the Republic of Kazakhstan, Joint Order of the Minister of Healthcare of the Republic of Kazakhstan dated November 15, 2018 № RK MH-32 and the Minister of National Economy of the Republic of Kazakhstan dated November 15, 2018 № 70</w:t>
      </w:r>
    </w:p>
    <w:p>
      <w:pPr>
        <w:spacing w:after="0"/>
        <w:ind w:left="0"/>
        <w:jc w:val="both"/>
      </w:pPr>
      <w:r>
        <w:rPr>
          <w:rFonts w:ascii="Times New Roman"/>
          <w:b w:val="false"/>
          <w:i w:val="false"/>
          <w:color w:val="000000"/>
          <w:sz w:val="28"/>
        </w:rPr>
        <w:t xml:space="preserve">
      procedure of pre-hospital medical aid; </w:t>
      </w:r>
    </w:p>
    <w:p>
      <w:pPr>
        <w:spacing w:after="0"/>
        <w:ind w:left="0"/>
        <w:jc w:val="both"/>
      </w:pPr>
      <w:r>
        <w:rPr>
          <w:rFonts w:ascii="Times New Roman"/>
          <w:b w:val="false"/>
          <w:i w:val="false"/>
          <w:color w:val="000000"/>
          <w:sz w:val="28"/>
        </w:rPr>
        <w:t xml:space="preserve">
      methods of chemical and physicochemical analysis; </w:t>
      </w:r>
    </w:p>
    <w:p>
      <w:pPr>
        <w:spacing w:after="0"/>
        <w:ind w:left="0"/>
        <w:jc w:val="both"/>
      </w:pPr>
      <w:r>
        <w:rPr>
          <w:rFonts w:ascii="Times New Roman"/>
          <w:b w:val="false"/>
          <w:i w:val="false"/>
          <w:color w:val="000000"/>
          <w:sz w:val="28"/>
        </w:rPr>
        <w:t xml:space="preserve">
      scientific achievements and international experience in drug development; </w:t>
      </w:r>
    </w:p>
    <w:p>
      <w:pPr>
        <w:spacing w:after="0"/>
        <w:ind w:left="0"/>
        <w:jc w:val="both"/>
      </w:pPr>
      <w:r>
        <w:rPr>
          <w:rFonts w:ascii="Times New Roman"/>
          <w:b w:val="false"/>
          <w:i w:val="false"/>
          <w:color w:val="000000"/>
          <w:sz w:val="28"/>
        </w:rPr>
        <w:t xml:space="preserve">
      radiation safety procedures and standards; </w:t>
      </w:r>
    </w:p>
    <w:p>
      <w:pPr>
        <w:spacing w:after="0"/>
        <w:ind w:left="0"/>
        <w:jc w:val="both"/>
      </w:pPr>
      <w:r>
        <w:rPr>
          <w:rFonts w:ascii="Times New Roman"/>
          <w:b w:val="false"/>
          <w:i w:val="false"/>
          <w:color w:val="000000"/>
          <w:sz w:val="28"/>
        </w:rPr>
        <w:t xml:space="preserve">
      methods and instructions determining the procedure of development and execution of reporting documentation on the results of performed research and development; </w:t>
      </w:r>
    </w:p>
    <w:p>
      <w:pPr>
        <w:spacing w:after="0"/>
        <w:ind w:left="0"/>
        <w:jc w:val="both"/>
      </w:pPr>
      <w:r>
        <w:rPr>
          <w:rFonts w:ascii="Times New Roman"/>
          <w:b w:val="false"/>
          <w:i w:val="false"/>
          <w:color w:val="000000"/>
          <w:sz w:val="28"/>
        </w:rPr>
        <w:t>
      procedure and standards for occupational safety and health, industrial sanitation and fire safety.</w:t>
      </w:r>
    </w:p>
    <w:p>
      <w:pPr>
        <w:spacing w:after="0"/>
        <w:ind w:left="0"/>
        <w:jc w:val="both"/>
      </w:pPr>
      <w:r>
        <w:rPr>
          <w:rFonts w:ascii="Times New Roman"/>
          <w:b w:val="false"/>
          <w:i w:val="false"/>
          <w:color w:val="000000"/>
          <w:sz w:val="28"/>
        </w:rPr>
        <w:t>
      75. Qualification requirements:</w:t>
      </w:r>
    </w:p>
    <w:p>
      <w:pPr>
        <w:spacing w:after="0"/>
        <w:ind w:left="0"/>
        <w:jc w:val="both"/>
      </w:pPr>
      <w:r>
        <w:rPr>
          <w:rFonts w:ascii="Times New Roman"/>
          <w:b w:val="false"/>
          <w:i w:val="false"/>
          <w:color w:val="000000"/>
          <w:sz w:val="28"/>
        </w:rPr>
        <w:t>
      Higher education in the direction of training "Health care" in the specialty "Pharmacy", certificate of completion of certification course in the specialization "Radiation pharmacy".</w:t>
      </w:r>
    </w:p>
    <w:p>
      <w:pPr>
        <w:spacing w:after="0"/>
        <w:ind w:left="0"/>
        <w:jc w:val="left"/>
      </w:pPr>
      <w:r>
        <w:rPr>
          <w:rFonts w:ascii="Times New Roman"/>
          <w:b/>
          <w:i w:val="false"/>
          <w:color w:val="000000"/>
        </w:rPr>
        <w:t xml:space="preserve"> Paragraph 3. </w:t>
      </w:r>
      <w:r>
        <w:br/>
      </w:r>
      <w:r>
        <w:rPr>
          <w:rFonts w:ascii="Times New Roman"/>
          <w:b/>
          <w:i w:val="false"/>
          <w:color w:val="000000"/>
        </w:rPr>
        <w:t>Process engineer for manufacture of medicinal products, medical devices *</w:t>
      </w:r>
    </w:p>
    <w:p>
      <w:pPr>
        <w:spacing w:after="0"/>
        <w:ind w:left="0"/>
        <w:jc w:val="both"/>
      </w:pPr>
      <w:r>
        <w:rPr>
          <w:rFonts w:ascii="Times New Roman"/>
          <w:b w:val="false"/>
          <w:i w:val="false"/>
          <w:color w:val="000000"/>
          <w:sz w:val="28"/>
        </w:rPr>
        <w:t>
      76. Job responsibilities:</w:t>
      </w:r>
    </w:p>
    <w:p>
      <w:pPr>
        <w:spacing w:after="0"/>
        <w:ind w:left="0"/>
        <w:jc w:val="both"/>
      </w:pPr>
      <w:r>
        <w:rPr>
          <w:rFonts w:ascii="Times New Roman"/>
          <w:b w:val="false"/>
          <w:i w:val="false"/>
          <w:color w:val="000000"/>
          <w:sz w:val="28"/>
        </w:rPr>
        <w:t>
      Develop technological regulations and technical specifications for the production of medicinal products.</w:t>
      </w:r>
    </w:p>
    <w:p>
      <w:pPr>
        <w:spacing w:after="0"/>
        <w:ind w:left="0"/>
        <w:jc w:val="both"/>
      </w:pPr>
      <w:r>
        <w:rPr>
          <w:rFonts w:ascii="Times New Roman"/>
          <w:b w:val="false"/>
          <w:i w:val="false"/>
          <w:color w:val="000000"/>
          <w:sz w:val="28"/>
        </w:rPr>
        <w:t>
      Control the release of products according to specifications, serviced equipment used in the production process.</w:t>
      </w:r>
    </w:p>
    <w:p>
      <w:pPr>
        <w:spacing w:after="0"/>
        <w:ind w:left="0"/>
        <w:jc w:val="both"/>
      </w:pPr>
      <w:r>
        <w:rPr>
          <w:rFonts w:ascii="Times New Roman"/>
          <w:b w:val="false"/>
          <w:i w:val="false"/>
          <w:color w:val="000000"/>
          <w:sz w:val="28"/>
        </w:rPr>
        <w:t>
      Bear personal responsibility for the material, technical and medicinal resources entrusted to him, as well as responsibility for their safety and intended use, for compliance with anti-corruption legislation and taking measures to prevent manifestations of corruption on his part and persons subordinate to him.</w:t>
      </w:r>
    </w:p>
    <w:p>
      <w:pPr>
        <w:spacing w:after="0"/>
        <w:ind w:left="0"/>
        <w:jc w:val="both"/>
      </w:pPr>
      <w:r>
        <w:rPr>
          <w:rFonts w:ascii="Times New Roman"/>
          <w:b w:val="false"/>
          <w:i w:val="false"/>
          <w:color w:val="000000"/>
          <w:sz w:val="28"/>
        </w:rPr>
        <w:t>
      Ensure the development of technology in the process of development and formulation of new drugs for production, in the conduct of technological processes in serial production.</w:t>
      </w:r>
    </w:p>
    <w:p>
      <w:pPr>
        <w:spacing w:after="0"/>
        <w:ind w:left="0"/>
        <w:jc w:val="both"/>
      </w:pPr>
      <w:r>
        <w:rPr>
          <w:rFonts w:ascii="Times New Roman"/>
          <w:b w:val="false"/>
          <w:i w:val="false"/>
          <w:color w:val="000000"/>
          <w:sz w:val="28"/>
        </w:rPr>
        <w:t>
      Ensure the quality of the work performed.</w:t>
      </w:r>
    </w:p>
    <w:p>
      <w:pPr>
        <w:spacing w:after="0"/>
        <w:ind w:left="0"/>
        <w:jc w:val="both"/>
      </w:pPr>
      <w:r>
        <w:rPr>
          <w:rFonts w:ascii="Times New Roman"/>
          <w:b w:val="false"/>
          <w:i w:val="false"/>
          <w:color w:val="000000"/>
          <w:sz w:val="28"/>
        </w:rPr>
        <w:t>
      Draw up production instructions for the development and implementation of measures for the disposal of production waste, neutralization and treatment of industrial effluents, emissions into the atmosphere.</w:t>
      </w:r>
    </w:p>
    <w:p>
      <w:pPr>
        <w:spacing w:after="0"/>
        <w:ind w:left="0"/>
        <w:jc w:val="both"/>
      </w:pPr>
      <w:r>
        <w:rPr>
          <w:rFonts w:ascii="Times New Roman"/>
          <w:b w:val="false"/>
          <w:i w:val="false"/>
          <w:color w:val="000000"/>
          <w:sz w:val="28"/>
        </w:rPr>
        <w:t>
      Determine technical and economic standards and rates of consumption of raw materials and reagents.</w:t>
      </w:r>
    </w:p>
    <w:p>
      <w:pPr>
        <w:spacing w:after="0"/>
        <w:ind w:left="0"/>
        <w:jc w:val="both"/>
      </w:pPr>
      <w:r>
        <w:rPr>
          <w:rFonts w:ascii="Times New Roman"/>
          <w:b w:val="false"/>
          <w:i w:val="false"/>
          <w:color w:val="000000"/>
          <w:sz w:val="28"/>
        </w:rPr>
        <w:t>
      Monitor compliance with the sanitary and hygienic procedure and standards, storage conditions, raw materials, semi-finished products, auxiliary materials and manufactured products.</w:t>
      </w:r>
    </w:p>
    <w:p>
      <w:pPr>
        <w:spacing w:after="0"/>
        <w:ind w:left="0"/>
        <w:jc w:val="both"/>
      </w:pPr>
      <w:r>
        <w:rPr>
          <w:rFonts w:ascii="Times New Roman"/>
          <w:b w:val="false"/>
          <w:i w:val="false"/>
          <w:color w:val="000000"/>
          <w:sz w:val="28"/>
        </w:rPr>
        <w:t>
      Maintain accounting and reporting documentation.</w:t>
      </w:r>
    </w:p>
    <w:p>
      <w:pPr>
        <w:spacing w:after="0"/>
        <w:ind w:left="0"/>
        <w:jc w:val="both"/>
      </w:pPr>
      <w:r>
        <w:rPr>
          <w:rFonts w:ascii="Times New Roman"/>
          <w:b w:val="false"/>
          <w:i w:val="false"/>
          <w:color w:val="000000"/>
          <w:sz w:val="28"/>
        </w:rPr>
        <w:t>
      Comply with medical ethics, internal labor regulations, fire safety, safety and labor protection, sanitary and epidemiological regime.</w:t>
      </w:r>
    </w:p>
    <w:p>
      <w:pPr>
        <w:spacing w:after="0"/>
        <w:ind w:left="0"/>
        <w:jc w:val="both"/>
      </w:pPr>
      <w:r>
        <w:rPr>
          <w:rFonts w:ascii="Times New Roman"/>
          <w:b w:val="false"/>
          <w:i w:val="false"/>
          <w:color w:val="000000"/>
          <w:sz w:val="28"/>
        </w:rPr>
        <w:t>
      77.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the health of the people and the health care system," the Code of the Republic of Kazakhstan "On administrative offenses," the Law of the Republic of Kazakhstan "On combating corruption," the Law of the Republic of Kazakhstan "On languages in the Republic of Kazakhstan," joint order of the Minister of Healthcare of the Republic of Kazakhstan dated November 15, 2018 № RK MH-32 and the Minister of National Economy of the Republic of Kazakhstan dated November 15, 2018 № 70 "On approval of risk assessment criteria and checklists in the areas of quality of medical services, circulation of medicines and medical devices" (registered in the Register of State Registration of Regulatory Legal Acts under № 17744),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manufacturing technology of medicinal products;</w:t>
      </w:r>
    </w:p>
    <w:p>
      <w:pPr>
        <w:spacing w:after="0"/>
        <w:ind w:left="0"/>
        <w:jc w:val="both"/>
      </w:pPr>
      <w:r>
        <w:rPr>
          <w:rFonts w:ascii="Times New Roman"/>
          <w:b w:val="false"/>
          <w:i w:val="false"/>
          <w:color w:val="000000"/>
          <w:sz w:val="28"/>
        </w:rPr>
        <w:t>
      nomenclature of medicinal products and medical devices;</w:t>
      </w:r>
    </w:p>
    <w:p>
      <w:pPr>
        <w:spacing w:after="0"/>
        <w:ind w:left="0"/>
        <w:jc w:val="both"/>
      </w:pPr>
      <w:r>
        <w:rPr>
          <w:rFonts w:ascii="Times New Roman"/>
          <w:b w:val="false"/>
          <w:i w:val="false"/>
          <w:color w:val="000000"/>
          <w:sz w:val="28"/>
        </w:rPr>
        <w:t>
      procedure for the provision of pre-medical medical care;</w:t>
      </w:r>
    </w:p>
    <w:p>
      <w:pPr>
        <w:spacing w:after="0"/>
        <w:ind w:left="0"/>
        <w:jc w:val="both"/>
      </w:pPr>
      <w:r>
        <w:rPr>
          <w:rFonts w:ascii="Times New Roman"/>
          <w:b w:val="false"/>
          <w:i w:val="false"/>
          <w:color w:val="000000"/>
          <w:sz w:val="28"/>
        </w:rPr>
        <w:t>
      procedure and standards for occupational safety and health, industrial sanitation and fire safety.</w:t>
      </w:r>
    </w:p>
    <w:p>
      <w:pPr>
        <w:spacing w:after="0"/>
        <w:ind w:left="0"/>
        <w:jc w:val="both"/>
      </w:pPr>
      <w:r>
        <w:rPr>
          <w:rFonts w:ascii="Times New Roman"/>
          <w:b w:val="false"/>
          <w:i w:val="false"/>
          <w:color w:val="000000"/>
          <w:sz w:val="28"/>
        </w:rPr>
        <w:t>
      78. Qualification requirements:</w:t>
      </w:r>
    </w:p>
    <w:p>
      <w:pPr>
        <w:spacing w:after="0"/>
        <w:ind w:left="0"/>
        <w:jc w:val="both"/>
      </w:pPr>
      <w:r>
        <w:rPr>
          <w:rFonts w:ascii="Times New Roman"/>
          <w:b w:val="false"/>
          <w:i w:val="false"/>
          <w:color w:val="000000"/>
          <w:sz w:val="28"/>
        </w:rPr>
        <w:t>
      higher education in the areas of personnel training (pharmaceutical, engineering, technological) education, certificate in a pharmaceutical specialty.</w:t>
      </w:r>
    </w:p>
    <w:p>
      <w:pPr>
        <w:spacing w:after="0"/>
        <w:ind w:left="0"/>
        <w:jc w:val="both"/>
      </w:pPr>
      <w:r>
        <w:rPr>
          <w:rFonts w:ascii="Times New Roman"/>
          <w:b w:val="false"/>
          <w:i w:val="false"/>
          <w:color w:val="000000"/>
          <w:sz w:val="28"/>
        </w:rPr>
        <w:t>
      * Note:</w:t>
      </w:r>
    </w:p>
    <w:p>
      <w:pPr>
        <w:spacing w:after="0"/>
        <w:ind w:left="0"/>
        <w:jc w:val="both"/>
      </w:pPr>
      <w:r>
        <w:rPr>
          <w:rFonts w:ascii="Times New Roman"/>
          <w:b w:val="false"/>
          <w:i w:val="false"/>
          <w:color w:val="000000"/>
          <w:sz w:val="28"/>
        </w:rPr>
        <w:t>
      For positions within which pathogenic biological agents of pathogenicity group I and/or II shall be handled, the presence of a certificate of a certification course on handling pathogenic biological agents and a document on advanced training in the field of biological safety.</w:t>
      </w:r>
    </w:p>
    <w:p>
      <w:pPr>
        <w:spacing w:after="0"/>
        <w:ind w:left="0"/>
        <w:jc w:val="left"/>
      </w:pPr>
      <w:r>
        <w:rPr>
          <w:rFonts w:ascii="Times New Roman"/>
          <w:b/>
          <w:i w:val="false"/>
          <w:color w:val="000000"/>
        </w:rPr>
        <w:t xml:space="preserve"> Paragraph 4. Clinical pharmacist</w:t>
      </w:r>
    </w:p>
    <w:p>
      <w:pPr>
        <w:spacing w:after="0"/>
        <w:ind w:left="0"/>
        <w:jc w:val="both"/>
      </w:pPr>
      <w:r>
        <w:rPr>
          <w:rFonts w:ascii="Times New Roman"/>
          <w:b w:val="false"/>
          <w:i w:val="false"/>
          <w:color w:val="000000"/>
          <w:sz w:val="28"/>
        </w:rPr>
        <w:t>
      79. Job responsibilities:</w:t>
      </w:r>
    </w:p>
    <w:p>
      <w:pPr>
        <w:spacing w:after="0"/>
        <w:ind w:left="0"/>
        <w:jc w:val="both"/>
      </w:pPr>
      <w:r>
        <w:rPr>
          <w:rFonts w:ascii="Times New Roman"/>
          <w:b w:val="false"/>
          <w:i w:val="false"/>
          <w:color w:val="000000"/>
          <w:sz w:val="28"/>
        </w:rPr>
        <w:t>
      Organize work with medical professionals to provide information and advice on the rational use and use of medicines and medical devices.</w:t>
      </w:r>
    </w:p>
    <w:p>
      <w:pPr>
        <w:spacing w:after="0"/>
        <w:ind w:left="0"/>
        <w:jc w:val="both"/>
      </w:pPr>
      <w:r>
        <w:rPr>
          <w:rFonts w:ascii="Times New Roman"/>
          <w:b w:val="false"/>
          <w:i w:val="false"/>
          <w:color w:val="000000"/>
          <w:sz w:val="28"/>
        </w:rPr>
        <w:t>
      Organize and manage the work of the clinical and pharmaceutical service in medical and pharmaceutical organizations, manufacturers of medicines and medical devices and their representatives.</w:t>
      </w:r>
    </w:p>
    <w:p>
      <w:pPr>
        <w:spacing w:after="0"/>
        <w:ind w:left="0"/>
        <w:jc w:val="both"/>
      </w:pPr>
      <w:r>
        <w:rPr>
          <w:rFonts w:ascii="Times New Roman"/>
          <w:b w:val="false"/>
          <w:i w:val="false"/>
          <w:color w:val="000000"/>
          <w:sz w:val="28"/>
        </w:rPr>
        <w:t>
      Conduct pharmacoeconomic analysis, control in medical organizations over the conduct of pharmacotherapy.</w:t>
      </w:r>
    </w:p>
    <w:p>
      <w:pPr>
        <w:spacing w:after="0"/>
        <w:ind w:left="0"/>
        <w:jc w:val="both"/>
      </w:pPr>
      <w:r>
        <w:rPr>
          <w:rFonts w:ascii="Times New Roman"/>
          <w:b w:val="false"/>
          <w:i w:val="false"/>
          <w:color w:val="000000"/>
          <w:sz w:val="28"/>
        </w:rPr>
        <w:t>
      Maintain clinical and pharmaceutical documentation.</w:t>
      </w:r>
    </w:p>
    <w:p>
      <w:pPr>
        <w:spacing w:after="0"/>
        <w:ind w:left="0"/>
        <w:jc w:val="both"/>
      </w:pPr>
      <w:r>
        <w:rPr>
          <w:rFonts w:ascii="Times New Roman"/>
          <w:b w:val="false"/>
          <w:i w:val="false"/>
          <w:color w:val="000000"/>
          <w:sz w:val="28"/>
        </w:rPr>
        <w:t>
      Select drug therapy for patients, offer analog replacement.</w:t>
      </w:r>
    </w:p>
    <w:p>
      <w:pPr>
        <w:spacing w:after="0"/>
        <w:ind w:left="0"/>
        <w:jc w:val="both"/>
      </w:pPr>
      <w:r>
        <w:rPr>
          <w:rFonts w:ascii="Times New Roman"/>
          <w:b w:val="false"/>
          <w:i w:val="false"/>
          <w:color w:val="000000"/>
          <w:sz w:val="28"/>
        </w:rPr>
        <w:t>
      Control issues of polyprogrammasia when using medicines, compliance with the pharmaceutical form of a medical organization.</w:t>
      </w:r>
    </w:p>
    <w:p>
      <w:pPr>
        <w:spacing w:after="0"/>
        <w:ind w:left="0"/>
        <w:jc w:val="both"/>
      </w:pPr>
      <w:r>
        <w:rPr>
          <w:rFonts w:ascii="Times New Roman"/>
          <w:b w:val="false"/>
          <w:i w:val="false"/>
          <w:color w:val="000000"/>
          <w:sz w:val="28"/>
        </w:rPr>
        <w:t>
      Participate in the organization of the work of formulary commissions, the development of dosage forms of medical organizations and in the pharmacovigilance system, organize the monitoring of side effects of medicines.</w:t>
      </w:r>
    </w:p>
    <w:p>
      <w:pPr>
        <w:spacing w:after="0"/>
        <w:ind w:left="0"/>
        <w:jc w:val="both"/>
      </w:pPr>
      <w:r>
        <w:rPr>
          <w:rFonts w:ascii="Times New Roman"/>
          <w:b w:val="false"/>
          <w:i w:val="false"/>
          <w:color w:val="000000"/>
          <w:sz w:val="28"/>
        </w:rPr>
        <w:t>
      Accumulate, systematize and distribute pharmaceutical and pharmacological information.</w:t>
      </w:r>
    </w:p>
    <w:p>
      <w:pPr>
        <w:spacing w:after="0"/>
        <w:ind w:left="0"/>
        <w:jc w:val="both"/>
      </w:pPr>
      <w:r>
        <w:rPr>
          <w:rFonts w:ascii="Times New Roman"/>
          <w:b w:val="false"/>
          <w:i w:val="false"/>
          <w:color w:val="000000"/>
          <w:sz w:val="28"/>
        </w:rPr>
        <w:t>
      Organize and conduct work with medical professionals on issues of rational pharmacotherapy and clinical trials of medicines in medical organizations.</w:t>
      </w:r>
    </w:p>
    <w:p>
      <w:pPr>
        <w:spacing w:after="0"/>
        <w:ind w:left="0"/>
        <w:jc w:val="both"/>
      </w:pPr>
      <w:r>
        <w:rPr>
          <w:rFonts w:ascii="Times New Roman"/>
          <w:b w:val="false"/>
          <w:i w:val="false"/>
          <w:color w:val="000000"/>
          <w:sz w:val="28"/>
        </w:rPr>
        <w:t>
      Conduct pharmaceutical care of the population on issues of responsible self-medication, drug provision, acquisition and use of medicines and medical devices.</w:t>
      </w:r>
    </w:p>
    <w:p>
      <w:pPr>
        <w:spacing w:after="0"/>
        <w:ind w:left="0"/>
        <w:jc w:val="both"/>
      </w:pPr>
      <w:r>
        <w:rPr>
          <w:rFonts w:ascii="Times New Roman"/>
          <w:b w:val="false"/>
          <w:i w:val="false"/>
          <w:color w:val="000000"/>
          <w:sz w:val="28"/>
        </w:rPr>
        <w:t>
      80.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Code of the Republic of Kazakhstan "On the health of the people and the health care system," the Code of the Republic of Kazakhstan "On administrative offenses," the Law of the Republic of Kazakhstan "On combating corruption," the Law of the Republic of Kazakhstan "On languages in the Republic of Kazakhstan," joint order of the Minister of Healthcare of the Republic of Kazakhstan dated November 15, 2018 № RK MH-32 and the Minister of National Economy of the Republic of Kazakhstan dated November 15, 2018 № 70 "On approval of risk assessment criteria and checklists in the areas of quality of medical services, circulation of medicines and medical devices" (registered in the Register of State Registration of Regulatory Legal Acts under № 17744),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"On approval of risk assessment criteria and checklists in the areas of quality of medical services, circulation of medicines and medical devices";</w:t>
      </w:r>
    </w:p>
    <w:p>
      <w:pPr>
        <w:spacing w:after="0"/>
        <w:ind w:left="0"/>
        <w:jc w:val="both"/>
      </w:pPr>
      <w:r>
        <w:rPr>
          <w:rFonts w:ascii="Times New Roman"/>
          <w:b w:val="false"/>
          <w:i w:val="false"/>
          <w:color w:val="000000"/>
          <w:sz w:val="28"/>
        </w:rPr>
        <w:t>
      issues of rational use and use of medicines and medical devices;</w:t>
      </w:r>
    </w:p>
    <w:p>
      <w:pPr>
        <w:spacing w:after="0"/>
        <w:ind w:left="0"/>
        <w:jc w:val="both"/>
      </w:pPr>
      <w:r>
        <w:rPr>
          <w:rFonts w:ascii="Times New Roman"/>
          <w:b w:val="false"/>
          <w:i w:val="false"/>
          <w:color w:val="000000"/>
          <w:sz w:val="28"/>
        </w:rPr>
        <w:t>
      issues of rational use and use of medicines and medical devices;</w:t>
      </w:r>
    </w:p>
    <w:p>
      <w:pPr>
        <w:spacing w:after="0"/>
        <w:ind w:left="0"/>
        <w:jc w:val="both"/>
      </w:pPr>
      <w:r>
        <w:rPr>
          <w:rFonts w:ascii="Times New Roman"/>
          <w:b w:val="false"/>
          <w:i w:val="false"/>
          <w:color w:val="000000"/>
          <w:sz w:val="28"/>
        </w:rPr>
        <w:t>
      methods and procedure for monitoring pharmacotherapy in medical organizations;</w:t>
      </w:r>
    </w:p>
    <w:p>
      <w:pPr>
        <w:spacing w:after="0"/>
        <w:ind w:left="0"/>
        <w:jc w:val="both"/>
      </w:pPr>
      <w:r>
        <w:rPr>
          <w:rFonts w:ascii="Times New Roman"/>
          <w:b w:val="false"/>
          <w:i w:val="false"/>
          <w:color w:val="000000"/>
          <w:sz w:val="28"/>
        </w:rPr>
        <w:t>
      maintenance of clinical and pharmaceutical documentation;</w:t>
      </w:r>
    </w:p>
    <w:p>
      <w:pPr>
        <w:spacing w:after="0"/>
        <w:ind w:left="0"/>
        <w:jc w:val="both"/>
      </w:pPr>
      <w:r>
        <w:rPr>
          <w:rFonts w:ascii="Times New Roman"/>
          <w:b w:val="false"/>
          <w:i w:val="false"/>
          <w:color w:val="000000"/>
          <w:sz w:val="28"/>
        </w:rPr>
        <w:t>
      first aid procedure;</w:t>
      </w:r>
    </w:p>
    <w:p>
      <w:pPr>
        <w:spacing w:after="0"/>
        <w:ind w:left="0"/>
        <w:jc w:val="both"/>
      </w:pPr>
      <w:r>
        <w:rPr>
          <w:rFonts w:ascii="Times New Roman"/>
          <w:b w:val="false"/>
          <w:i w:val="false"/>
          <w:color w:val="000000"/>
          <w:sz w:val="28"/>
        </w:rPr>
        <w:t>
      procedure and standards for occupational safety and health, industrial sanitation and fire safety;</w:t>
      </w:r>
    </w:p>
    <w:p>
      <w:pPr>
        <w:spacing w:after="0"/>
        <w:ind w:left="0"/>
        <w:jc w:val="both"/>
      </w:pPr>
      <w:r>
        <w:rPr>
          <w:rFonts w:ascii="Times New Roman"/>
          <w:b w:val="false"/>
          <w:i w:val="false"/>
          <w:color w:val="000000"/>
          <w:sz w:val="28"/>
        </w:rPr>
        <w:t>
      modern scientific achievements of foreign and domestic medicine;</w:t>
      </w:r>
    </w:p>
    <w:p>
      <w:pPr>
        <w:spacing w:after="0"/>
        <w:ind w:left="0"/>
        <w:jc w:val="both"/>
      </w:pPr>
      <w:r>
        <w:rPr>
          <w:rFonts w:ascii="Times New Roman"/>
          <w:b w:val="false"/>
          <w:i w:val="false"/>
          <w:color w:val="000000"/>
          <w:sz w:val="28"/>
        </w:rPr>
        <w:t>
      use of information based on IT-technologies (IT-technologies) in the field of professional activities.</w:t>
      </w:r>
    </w:p>
    <w:p>
      <w:pPr>
        <w:spacing w:after="0"/>
        <w:ind w:left="0"/>
        <w:jc w:val="both"/>
      </w:pPr>
      <w:r>
        <w:rPr>
          <w:rFonts w:ascii="Times New Roman"/>
          <w:b w:val="false"/>
          <w:i w:val="false"/>
          <w:color w:val="000000"/>
          <w:sz w:val="28"/>
        </w:rPr>
        <w:t>
      81. Qualification requirements:</w:t>
      </w:r>
    </w:p>
    <w:p>
      <w:pPr>
        <w:spacing w:after="0"/>
        <w:ind w:left="0"/>
        <w:jc w:val="both"/>
      </w:pPr>
      <w:r>
        <w:rPr>
          <w:rFonts w:ascii="Times New Roman"/>
          <w:b w:val="false"/>
          <w:i w:val="false"/>
          <w:color w:val="000000"/>
          <w:sz w:val="28"/>
        </w:rPr>
        <w:t>
      higher education in the field of training "Healthcare" in the specialty "Pharmacy."</w:t>
      </w:r>
    </w:p>
    <w:p>
      <w:pPr>
        <w:spacing w:after="0"/>
        <w:ind w:left="0"/>
        <w:jc w:val="left"/>
      </w:pPr>
      <w:r>
        <w:rPr>
          <w:rFonts w:ascii="Times New Roman"/>
          <w:b/>
          <w:i w:val="false"/>
          <w:color w:val="000000"/>
        </w:rPr>
        <w:t xml:space="preserve"> Paragraph 5. Manager, quality management in pharmacy</w:t>
      </w:r>
    </w:p>
    <w:p>
      <w:pPr>
        <w:spacing w:after="0"/>
        <w:ind w:left="0"/>
        <w:jc w:val="both"/>
      </w:pPr>
      <w:r>
        <w:rPr>
          <w:rFonts w:ascii="Times New Roman"/>
          <w:b w:val="false"/>
          <w:i w:val="false"/>
          <w:color w:val="000000"/>
          <w:sz w:val="28"/>
        </w:rPr>
        <w:t>
      82. Job responsibilities:</w:t>
      </w:r>
    </w:p>
    <w:p>
      <w:pPr>
        <w:spacing w:after="0"/>
        <w:ind w:left="0"/>
        <w:jc w:val="both"/>
      </w:pPr>
      <w:r>
        <w:rPr>
          <w:rFonts w:ascii="Times New Roman"/>
          <w:b w:val="false"/>
          <w:i w:val="false"/>
          <w:color w:val="000000"/>
          <w:sz w:val="28"/>
        </w:rPr>
        <w:t>
      Conduct inspections of subjects carrying out pharmaceutical activities.</w:t>
      </w:r>
    </w:p>
    <w:p>
      <w:pPr>
        <w:spacing w:after="0"/>
        <w:ind w:left="0"/>
        <w:jc w:val="both"/>
      </w:pPr>
      <w:r>
        <w:rPr>
          <w:rFonts w:ascii="Times New Roman"/>
          <w:b w:val="false"/>
          <w:i w:val="false"/>
          <w:color w:val="000000"/>
          <w:sz w:val="28"/>
        </w:rPr>
        <w:t>
      Bear personal responsibility for the material and technical resources entrusted to him, as well as responsibility for their safety and targeted use, for compliance with anti-corruption legislation, and for taking measures to prevent manifestations of corruption on his part and persons subordinate to him.</w:t>
      </w:r>
    </w:p>
    <w:p>
      <w:pPr>
        <w:spacing w:after="0"/>
        <w:ind w:left="0"/>
        <w:jc w:val="both"/>
      </w:pPr>
      <w:r>
        <w:rPr>
          <w:rFonts w:ascii="Times New Roman"/>
          <w:b w:val="false"/>
          <w:i w:val="false"/>
          <w:color w:val="000000"/>
          <w:sz w:val="28"/>
        </w:rPr>
        <w:t>
      Provide consulting services to subjects of the sphere of circulation of medicines on drawing up action plans aimed at preventing and eliminating identified violations.</w:t>
      </w:r>
    </w:p>
    <w:p>
      <w:pPr>
        <w:spacing w:after="0"/>
        <w:ind w:left="0"/>
        <w:jc w:val="both"/>
      </w:pPr>
      <w:r>
        <w:rPr>
          <w:rFonts w:ascii="Times New Roman"/>
          <w:b w:val="false"/>
          <w:i w:val="false"/>
          <w:color w:val="000000"/>
          <w:sz w:val="28"/>
        </w:rPr>
        <w:t>
      Identify violations of pharmaceutical activities in the production, storage, transportation, acceptance and sale of medicines and medical devices.</w:t>
      </w:r>
    </w:p>
    <w:p>
      <w:pPr>
        <w:spacing w:after="0"/>
        <w:ind w:left="0"/>
        <w:jc w:val="both"/>
      </w:pPr>
      <w:r>
        <w:rPr>
          <w:rFonts w:ascii="Times New Roman"/>
          <w:b w:val="false"/>
          <w:i w:val="false"/>
          <w:color w:val="000000"/>
          <w:sz w:val="28"/>
        </w:rPr>
        <w:t>
      Analyze documentation on the circulation of medicines at all stages of the life cycle: standard operating procedures, instructions, contracts, records, reports, test reports and other data recorded on paper and (or) electronic media.</w:t>
      </w:r>
    </w:p>
    <w:p>
      <w:pPr>
        <w:spacing w:after="0"/>
        <w:ind w:left="0"/>
        <w:jc w:val="both"/>
      </w:pPr>
      <w:r>
        <w:rPr>
          <w:rFonts w:ascii="Times New Roman"/>
          <w:b w:val="false"/>
          <w:i w:val="false"/>
          <w:color w:val="000000"/>
          <w:sz w:val="28"/>
        </w:rPr>
        <w:t>
      Check the entity carrying out pharmaceutical activities.</w:t>
      </w:r>
    </w:p>
    <w:p>
      <w:pPr>
        <w:spacing w:after="0"/>
        <w:ind w:left="0"/>
        <w:jc w:val="both"/>
      </w:pPr>
      <w:r>
        <w:rPr>
          <w:rFonts w:ascii="Times New Roman"/>
          <w:b w:val="false"/>
          <w:i w:val="false"/>
          <w:color w:val="000000"/>
          <w:sz w:val="28"/>
        </w:rPr>
        <w:t>
      * Request and analyze information from pharmaceutical entities.</w:t>
      </w:r>
    </w:p>
    <w:p>
      <w:pPr>
        <w:spacing w:after="0"/>
        <w:ind w:left="0"/>
        <w:jc w:val="both"/>
      </w:pPr>
      <w:r>
        <w:rPr>
          <w:rFonts w:ascii="Times New Roman"/>
          <w:b w:val="false"/>
          <w:i w:val="false"/>
          <w:color w:val="000000"/>
          <w:sz w:val="28"/>
        </w:rPr>
        <w:t>
      Summarize information on detected violations in order to draw up recommendations for their prevention and elimination.</w:t>
      </w:r>
    </w:p>
    <w:p>
      <w:pPr>
        <w:spacing w:after="0"/>
        <w:ind w:left="0"/>
        <w:jc w:val="both"/>
      </w:pPr>
      <w:r>
        <w:rPr>
          <w:rFonts w:ascii="Times New Roman"/>
          <w:b w:val="false"/>
          <w:i w:val="false"/>
          <w:color w:val="000000"/>
          <w:sz w:val="28"/>
        </w:rPr>
        <w:t>
      Compile audit programs for a specific period of time.</w:t>
      </w:r>
    </w:p>
    <w:p>
      <w:pPr>
        <w:spacing w:after="0"/>
        <w:ind w:left="0"/>
        <w:jc w:val="both"/>
      </w:pPr>
      <w:r>
        <w:rPr>
          <w:rFonts w:ascii="Times New Roman"/>
          <w:b w:val="false"/>
          <w:i w:val="false"/>
          <w:color w:val="000000"/>
          <w:sz w:val="28"/>
        </w:rPr>
        <w:t>
      Draw up an audit plan, administrative documents for the audit of the entity carrying out pharmaceutical activities.</w:t>
      </w:r>
    </w:p>
    <w:p>
      <w:pPr>
        <w:spacing w:after="0"/>
        <w:ind w:left="0"/>
        <w:jc w:val="both"/>
      </w:pPr>
      <w:r>
        <w:rPr>
          <w:rFonts w:ascii="Times New Roman"/>
          <w:b w:val="false"/>
          <w:i w:val="false"/>
          <w:color w:val="000000"/>
          <w:sz w:val="28"/>
        </w:rPr>
        <w:t>
      83.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the health of the people and the health care system," the Code of the Republic of Kazakhstan "On administrative offenses," the Law of the Republic of Kazakhstan "On combating corruption," the Law of the Republic of Kazakhstan "On languages in the Republic of Kazakhstan," joint order of the Minister of Healthcare of the Republic of Kazakhstan dated November 15, 2018 № RK MH-32 and the Minister of National Economy of the Republic of Kazakhstan dated November 15, 2018 № 70 "On approval of risk assessment criteria and checklists in the areas of quality of medical services, circulation of medicines and medical devices" (registered in the Register of State Registration of Regulatory Legal Acts under № 17744), the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organization of procedures for licensing pharmaceutical activities and activities related to the circulation of narcotic drugs, psychotropic substances and precursors;</w:t>
      </w:r>
    </w:p>
    <w:p>
      <w:pPr>
        <w:spacing w:after="0"/>
        <w:ind w:left="0"/>
        <w:jc w:val="both"/>
      </w:pPr>
      <w:r>
        <w:rPr>
          <w:rFonts w:ascii="Times New Roman"/>
          <w:b w:val="false"/>
          <w:i w:val="false"/>
          <w:color w:val="000000"/>
          <w:sz w:val="28"/>
        </w:rPr>
        <w:t>
      quality control procedures;</w:t>
      </w:r>
    </w:p>
    <w:p>
      <w:pPr>
        <w:spacing w:after="0"/>
        <w:ind w:left="0"/>
        <w:jc w:val="both"/>
      </w:pPr>
      <w:r>
        <w:rPr>
          <w:rFonts w:ascii="Times New Roman"/>
          <w:b w:val="false"/>
          <w:i w:val="false"/>
          <w:color w:val="000000"/>
          <w:sz w:val="28"/>
        </w:rPr>
        <w:t>
      a set of measures to maintain the quality level of medicines and medical devices during production, storage, transportation and sale throughout the shelf life;</w:t>
      </w:r>
    </w:p>
    <w:p>
      <w:pPr>
        <w:spacing w:after="0"/>
        <w:ind w:left="0"/>
        <w:jc w:val="both"/>
      </w:pPr>
      <w:r>
        <w:rPr>
          <w:rFonts w:ascii="Times New Roman"/>
          <w:b w:val="false"/>
          <w:i w:val="false"/>
          <w:color w:val="000000"/>
          <w:sz w:val="28"/>
        </w:rPr>
        <w:t>
      use of information based on IT-technologies (IT-technologies) in the field of professional activities.</w:t>
      </w:r>
    </w:p>
    <w:p>
      <w:pPr>
        <w:spacing w:after="0"/>
        <w:ind w:left="0"/>
        <w:jc w:val="both"/>
      </w:pPr>
      <w:r>
        <w:rPr>
          <w:rFonts w:ascii="Times New Roman"/>
          <w:b w:val="false"/>
          <w:i w:val="false"/>
          <w:color w:val="000000"/>
          <w:sz w:val="28"/>
        </w:rPr>
        <w:t>
      84. Qualification requirements:</w:t>
      </w:r>
    </w:p>
    <w:p>
      <w:pPr>
        <w:spacing w:after="0"/>
        <w:ind w:left="0"/>
        <w:jc w:val="both"/>
      </w:pPr>
      <w:r>
        <w:rPr>
          <w:rFonts w:ascii="Times New Roman"/>
          <w:b w:val="false"/>
          <w:i w:val="false"/>
          <w:color w:val="000000"/>
          <w:sz w:val="28"/>
        </w:rPr>
        <w:t>
      higher education in the field of training "Healthcare," in the specialties "Pharmacy," "Health management."</w:t>
      </w:r>
    </w:p>
    <w:p>
      <w:pPr>
        <w:spacing w:after="0"/>
        <w:ind w:left="0"/>
        <w:jc w:val="left"/>
      </w:pPr>
      <w:r>
        <w:rPr>
          <w:rFonts w:ascii="Times New Roman"/>
          <w:b/>
          <w:i w:val="false"/>
          <w:color w:val="000000"/>
        </w:rPr>
        <w:t xml:space="preserve"> Paragraph 6. Inspector</w:t>
      </w:r>
    </w:p>
    <w:p>
      <w:pPr>
        <w:spacing w:after="0"/>
        <w:ind w:left="0"/>
        <w:jc w:val="both"/>
      </w:pPr>
      <w:r>
        <w:rPr>
          <w:rFonts w:ascii="Times New Roman"/>
          <w:b w:val="false"/>
          <w:i w:val="false"/>
          <w:color w:val="000000"/>
          <w:sz w:val="28"/>
        </w:rPr>
        <w:t>
      85. Job responsibilities:</w:t>
      </w:r>
    </w:p>
    <w:p>
      <w:pPr>
        <w:spacing w:after="0"/>
        <w:ind w:left="0"/>
        <w:jc w:val="both"/>
      </w:pPr>
      <w:r>
        <w:rPr>
          <w:rFonts w:ascii="Times New Roman"/>
          <w:b w:val="false"/>
          <w:i w:val="false"/>
          <w:color w:val="000000"/>
          <w:sz w:val="28"/>
        </w:rPr>
        <w:t>
      Control the activities of pharmaceutical organizations and enterprises.</w:t>
      </w:r>
    </w:p>
    <w:p>
      <w:pPr>
        <w:spacing w:after="0"/>
        <w:ind w:left="0"/>
        <w:jc w:val="both"/>
      </w:pPr>
      <w:r>
        <w:rPr>
          <w:rFonts w:ascii="Times New Roman"/>
          <w:b w:val="false"/>
          <w:i w:val="false"/>
          <w:color w:val="000000"/>
          <w:sz w:val="28"/>
        </w:rPr>
        <w:t>
      Conduct an inspection to maintain the quality level of medicines and medical devices during their storage, sale and subsequent circulation during the entire shelf life, and check the subjects engaged in pharmaceutical activities.</w:t>
      </w:r>
    </w:p>
    <w:p>
      <w:pPr>
        <w:spacing w:after="0"/>
        <w:ind w:left="0"/>
        <w:jc w:val="both"/>
      </w:pPr>
      <w:r>
        <w:rPr>
          <w:rFonts w:ascii="Times New Roman"/>
          <w:b w:val="false"/>
          <w:i w:val="false"/>
          <w:color w:val="000000"/>
          <w:sz w:val="28"/>
        </w:rPr>
        <w:t>
      Bear personal responsibility for the material, technical and medicinal resources entrusted to him, as well as responsibility for their safety and intended use, for compliance with anti-corruption legislation and for taking measures to prevent manifestations of corruption on his part and individuals subordinate to him.</w:t>
      </w:r>
    </w:p>
    <w:p>
      <w:pPr>
        <w:spacing w:after="0"/>
        <w:ind w:left="0"/>
        <w:jc w:val="both"/>
      </w:pPr>
      <w:r>
        <w:rPr>
          <w:rFonts w:ascii="Times New Roman"/>
          <w:b w:val="false"/>
          <w:i w:val="false"/>
          <w:color w:val="000000"/>
          <w:sz w:val="28"/>
        </w:rPr>
        <w:t>
      Conduct analysis, audit and assessment of production, logistics and economic and financial activities of subjects in the sphere of circulation of medicines and medical devices.</w:t>
      </w:r>
    </w:p>
    <w:p>
      <w:pPr>
        <w:spacing w:after="0"/>
        <w:ind w:left="0"/>
        <w:jc w:val="both"/>
      </w:pPr>
      <w:r>
        <w:rPr>
          <w:rFonts w:ascii="Times New Roman"/>
          <w:b w:val="false"/>
          <w:i w:val="false"/>
          <w:color w:val="000000"/>
          <w:sz w:val="28"/>
        </w:rPr>
        <w:t>
      Conduct targeted inspections of pharmaceutical and financial and economic activities, conduct inventory of inventory in pharmaceutical organizations.</w:t>
      </w:r>
    </w:p>
    <w:p>
      <w:pPr>
        <w:spacing w:after="0"/>
        <w:ind w:left="0"/>
        <w:jc w:val="both"/>
      </w:pPr>
      <w:r>
        <w:rPr>
          <w:rFonts w:ascii="Times New Roman"/>
          <w:b w:val="false"/>
          <w:i w:val="false"/>
          <w:color w:val="000000"/>
          <w:sz w:val="28"/>
        </w:rPr>
        <w:t>
      Identify violations of pharmaceutical activities in the production, storage, transportation, acceptance and sale of medicines and medical devices.</w:t>
      </w:r>
    </w:p>
    <w:p>
      <w:pPr>
        <w:spacing w:after="0"/>
        <w:ind w:left="0"/>
        <w:jc w:val="both"/>
      </w:pPr>
      <w:r>
        <w:rPr>
          <w:rFonts w:ascii="Times New Roman"/>
          <w:b w:val="false"/>
          <w:i w:val="false"/>
          <w:color w:val="000000"/>
          <w:sz w:val="28"/>
        </w:rPr>
        <w:t>
      Control the processes of management, planning, financial accounting and reporting in the subjects of the circulation of medicines and medical devices.</w:t>
      </w:r>
    </w:p>
    <w:p>
      <w:pPr>
        <w:spacing w:after="0"/>
        <w:ind w:left="0"/>
        <w:jc w:val="both"/>
      </w:pPr>
      <w:r>
        <w:rPr>
          <w:rFonts w:ascii="Times New Roman"/>
          <w:b w:val="false"/>
          <w:i w:val="false"/>
          <w:color w:val="000000"/>
          <w:sz w:val="28"/>
        </w:rPr>
        <w:t>
      Control the maintenance of accounting, reporting operations and accounting in the subjects of the circulation of medicines and medical devices.</w:t>
      </w:r>
    </w:p>
    <w:p>
      <w:pPr>
        <w:spacing w:after="0"/>
        <w:ind w:left="0"/>
        <w:jc w:val="both"/>
      </w:pPr>
      <w:r>
        <w:rPr>
          <w:rFonts w:ascii="Times New Roman"/>
          <w:b w:val="false"/>
          <w:i w:val="false"/>
          <w:color w:val="000000"/>
          <w:sz w:val="28"/>
        </w:rPr>
        <w:t>
      Summarize information on detected violations in order to draw up recommendations for their prevention and elimination.</w:t>
      </w:r>
    </w:p>
    <w:p>
      <w:pPr>
        <w:spacing w:after="0"/>
        <w:ind w:left="0"/>
        <w:jc w:val="both"/>
      </w:pPr>
      <w:r>
        <w:rPr>
          <w:rFonts w:ascii="Times New Roman"/>
          <w:b w:val="false"/>
          <w:i w:val="false"/>
          <w:color w:val="000000"/>
          <w:sz w:val="28"/>
        </w:rPr>
        <w:t>
      Maintain records of drug safety information surveillance, analysis and evaluation systems.</w:t>
      </w:r>
    </w:p>
    <w:p>
      <w:pPr>
        <w:spacing w:after="0"/>
        <w:ind w:left="0"/>
        <w:jc w:val="both"/>
      </w:pPr>
      <w:r>
        <w:rPr>
          <w:rFonts w:ascii="Times New Roman"/>
          <w:b w:val="false"/>
          <w:i w:val="false"/>
          <w:color w:val="000000"/>
          <w:sz w:val="28"/>
        </w:rPr>
        <w:t>
      Monitor side effects of medicines.</w:t>
      </w:r>
    </w:p>
    <w:p>
      <w:pPr>
        <w:spacing w:after="0"/>
        <w:ind w:left="0"/>
        <w:jc w:val="both"/>
      </w:pPr>
      <w:r>
        <w:rPr>
          <w:rFonts w:ascii="Times New Roman"/>
          <w:b w:val="false"/>
          <w:i w:val="false"/>
          <w:color w:val="000000"/>
          <w:sz w:val="28"/>
        </w:rPr>
        <w:t>
      86.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the health of the people and the health care system," the Code of the Republic of Kazakhstan "On administrative offenses," Law of the Republic of Kazakhstan "On combating corruption," the Law of the Republic of Kazakhstan "On languages in the Republic of Kazakhstan," joint order of the Minister of Healthcare of the Republic of Kazakhstan dated November 15, 2018 № RK MH-32 and the Minister of National Economy of the Republic of Kazakhstan dated November 15, 2018 № 70 "On approval of risk assessment criteria and checklists in the areas of quality of medical services, circulation of medicines and medical devices" (registered in the Register of State Registration of Regulatory Legal Acts under № 17744), the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procedure for pharmaceutical inspections for compliance with good pharmaceutical practices;</w:t>
      </w:r>
    </w:p>
    <w:p>
      <w:pPr>
        <w:spacing w:after="0"/>
        <w:ind w:left="0"/>
        <w:jc w:val="both"/>
      </w:pPr>
      <w:r>
        <w:rPr>
          <w:rFonts w:ascii="Times New Roman"/>
          <w:b w:val="false"/>
          <w:i w:val="false"/>
          <w:color w:val="000000"/>
          <w:sz w:val="28"/>
        </w:rPr>
        <w:t>
      methods of planning, forecasting, analysis, audit and assessment of production, logistics and economic and financial activities of subjects of circulation of medicines and medical devices;</w:t>
      </w:r>
    </w:p>
    <w:p>
      <w:pPr>
        <w:spacing w:after="0"/>
        <w:ind w:left="0"/>
        <w:jc w:val="both"/>
      </w:pPr>
      <w:r>
        <w:rPr>
          <w:rFonts w:ascii="Times New Roman"/>
          <w:b w:val="false"/>
          <w:i w:val="false"/>
          <w:color w:val="000000"/>
          <w:sz w:val="28"/>
        </w:rPr>
        <w:t>
      organization of pharmaceutical activities in the field of pharmacovigilance;</w:t>
      </w:r>
    </w:p>
    <w:p>
      <w:pPr>
        <w:spacing w:after="0"/>
        <w:ind w:left="0"/>
        <w:jc w:val="both"/>
      </w:pPr>
      <w:r>
        <w:rPr>
          <w:rFonts w:ascii="Times New Roman"/>
          <w:b w:val="false"/>
          <w:i w:val="false"/>
          <w:color w:val="000000"/>
          <w:sz w:val="28"/>
        </w:rPr>
        <w:t>
      methods for assessing the efficacy and safety of medicinal products;</w:t>
      </w:r>
    </w:p>
    <w:p>
      <w:pPr>
        <w:spacing w:after="0"/>
        <w:ind w:left="0"/>
        <w:jc w:val="both"/>
      </w:pPr>
      <w:r>
        <w:rPr>
          <w:rFonts w:ascii="Times New Roman"/>
          <w:b w:val="false"/>
          <w:i w:val="false"/>
          <w:color w:val="000000"/>
          <w:sz w:val="28"/>
        </w:rPr>
        <w:t>
      use of information based on IT-technologies (IT-technologies) in the field of professional activities.</w:t>
      </w:r>
    </w:p>
    <w:p>
      <w:pPr>
        <w:spacing w:after="0"/>
        <w:ind w:left="0"/>
        <w:jc w:val="both"/>
      </w:pPr>
      <w:r>
        <w:rPr>
          <w:rFonts w:ascii="Times New Roman"/>
          <w:b w:val="false"/>
          <w:i w:val="false"/>
          <w:color w:val="000000"/>
          <w:sz w:val="28"/>
        </w:rPr>
        <w:t>
      87. Qualification requirements:</w:t>
      </w:r>
    </w:p>
    <w:p>
      <w:pPr>
        <w:spacing w:after="0"/>
        <w:ind w:left="0"/>
        <w:jc w:val="both"/>
      </w:pPr>
      <w:r>
        <w:rPr>
          <w:rFonts w:ascii="Times New Roman"/>
          <w:b w:val="false"/>
          <w:i w:val="false"/>
          <w:color w:val="000000"/>
          <w:sz w:val="28"/>
        </w:rPr>
        <w:t>
      higher education in the direction of training "Healthcare." Conduct analysis, audit and assessment of production, logistics and economic and financial activities of subjects in the sphere of circulation of medicines and medical devices.</w:t>
      </w:r>
    </w:p>
    <w:p>
      <w:pPr>
        <w:spacing w:after="0"/>
        <w:ind w:left="0"/>
        <w:jc w:val="both"/>
      </w:pPr>
      <w:r>
        <w:rPr>
          <w:rFonts w:ascii="Times New Roman"/>
          <w:b w:val="false"/>
          <w:i w:val="false"/>
          <w:color w:val="000000"/>
          <w:sz w:val="28"/>
        </w:rPr>
        <w:t>
      Conduct targeted inspections of pharmaceutical and financial and economic activities, conduct inventory of inventory in pharmaceutical organizations.</w:t>
      </w:r>
    </w:p>
    <w:p>
      <w:pPr>
        <w:spacing w:after="0"/>
        <w:ind w:left="0"/>
        <w:jc w:val="both"/>
      </w:pPr>
      <w:r>
        <w:rPr>
          <w:rFonts w:ascii="Times New Roman"/>
          <w:b w:val="false"/>
          <w:i w:val="false"/>
          <w:color w:val="000000"/>
          <w:sz w:val="28"/>
        </w:rPr>
        <w:t>
      Identify violations of pharmaceutical activities in the production, storage, transportation, acceptance and sale of medicines and medical devices.</w:t>
      </w:r>
    </w:p>
    <w:p>
      <w:pPr>
        <w:spacing w:after="0"/>
        <w:ind w:left="0"/>
        <w:jc w:val="both"/>
      </w:pPr>
      <w:r>
        <w:rPr>
          <w:rFonts w:ascii="Times New Roman"/>
          <w:b w:val="false"/>
          <w:i w:val="false"/>
          <w:color w:val="000000"/>
          <w:sz w:val="28"/>
        </w:rPr>
        <w:t>
      Control the processes of management, planning, financial accounting and reporting in the subjects of the circulation of medicines and medical devices.</w:t>
      </w:r>
    </w:p>
    <w:p>
      <w:pPr>
        <w:spacing w:after="0"/>
        <w:ind w:left="0"/>
        <w:jc w:val="both"/>
      </w:pPr>
      <w:r>
        <w:rPr>
          <w:rFonts w:ascii="Times New Roman"/>
          <w:b w:val="false"/>
          <w:i w:val="false"/>
          <w:color w:val="000000"/>
          <w:sz w:val="28"/>
        </w:rPr>
        <w:t>
      Control the maintenance of accounting, reporting operations and accounting in the subjects of the circulation of medicines and medical devices.</w:t>
      </w:r>
    </w:p>
    <w:p>
      <w:pPr>
        <w:spacing w:after="0"/>
        <w:ind w:left="0"/>
        <w:jc w:val="both"/>
      </w:pPr>
      <w:r>
        <w:rPr>
          <w:rFonts w:ascii="Times New Roman"/>
          <w:b w:val="false"/>
          <w:i w:val="false"/>
          <w:color w:val="000000"/>
          <w:sz w:val="28"/>
        </w:rPr>
        <w:t>
      Summarize information on detected violations in order to draw up recommendations for their prevention and elimination.</w:t>
      </w:r>
    </w:p>
    <w:p>
      <w:pPr>
        <w:spacing w:after="0"/>
        <w:ind w:left="0"/>
        <w:jc w:val="both"/>
      </w:pPr>
      <w:r>
        <w:rPr>
          <w:rFonts w:ascii="Times New Roman"/>
          <w:b w:val="false"/>
          <w:i w:val="false"/>
          <w:color w:val="000000"/>
          <w:sz w:val="28"/>
        </w:rPr>
        <w:t>
      Maintain records of drug safety information surveillance, analysis and evaluation systems.</w:t>
      </w:r>
    </w:p>
    <w:p>
      <w:pPr>
        <w:spacing w:after="0"/>
        <w:ind w:left="0"/>
        <w:jc w:val="both"/>
      </w:pPr>
      <w:r>
        <w:rPr>
          <w:rFonts w:ascii="Times New Roman"/>
          <w:b w:val="false"/>
          <w:i w:val="false"/>
          <w:color w:val="000000"/>
          <w:sz w:val="28"/>
        </w:rPr>
        <w:t>
      Monitor side effects of medicines.</w:t>
      </w:r>
    </w:p>
    <w:p>
      <w:pPr>
        <w:spacing w:after="0"/>
        <w:ind w:left="0"/>
        <w:jc w:val="both"/>
      </w:pPr>
      <w:r>
        <w:rPr>
          <w:rFonts w:ascii="Times New Roman"/>
          <w:b w:val="false"/>
          <w:i w:val="false"/>
          <w:color w:val="000000"/>
          <w:sz w:val="28"/>
        </w:rPr>
        <w:t>
      86.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the health of the people and the health care system," the Code of the Republic of Kazakhstan "On administrative offenses," the Law of the Republic of Kazakhstan "On combating corruption," the Law of the Republic of Kazakhstan "On languages in the Republic of Kazakhstan," joint order of the Minister of Healthcare of the Republic of Kazakhstan dated November 15, 2018 № RK MH-32 and the Minister of National Economy of the Republic of Kazakhstan dated November 15, 2018 № 70 "On approval of risk assessment criteria and checklists in the areas of quality of medical services, circulation of medicines and medical devices" (registered in the Register of State Registration of Regulatory Legal Acts under № 17744), the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procedure for pharmaceutical inspections for compliance with good pharmaceutical practices;</w:t>
      </w:r>
    </w:p>
    <w:p>
      <w:pPr>
        <w:spacing w:after="0"/>
        <w:ind w:left="0"/>
        <w:jc w:val="both"/>
      </w:pPr>
      <w:r>
        <w:rPr>
          <w:rFonts w:ascii="Times New Roman"/>
          <w:b w:val="false"/>
          <w:i w:val="false"/>
          <w:color w:val="000000"/>
          <w:sz w:val="28"/>
        </w:rPr>
        <w:t>
      methods of planning, forecasting, analysis, audit and assessment of production, logistics and economic and financial activities of subjects of circulation of medicines and medical devices;</w:t>
      </w:r>
    </w:p>
    <w:p>
      <w:pPr>
        <w:spacing w:after="0"/>
        <w:ind w:left="0"/>
        <w:jc w:val="both"/>
      </w:pPr>
      <w:r>
        <w:rPr>
          <w:rFonts w:ascii="Times New Roman"/>
          <w:b w:val="false"/>
          <w:i w:val="false"/>
          <w:color w:val="000000"/>
          <w:sz w:val="28"/>
        </w:rPr>
        <w:t>
      organization of pharmaceutical activities in the field of pharmacovigilance;</w:t>
      </w:r>
    </w:p>
    <w:p>
      <w:pPr>
        <w:spacing w:after="0"/>
        <w:ind w:left="0"/>
        <w:jc w:val="both"/>
      </w:pPr>
      <w:r>
        <w:rPr>
          <w:rFonts w:ascii="Times New Roman"/>
          <w:b w:val="false"/>
          <w:i w:val="false"/>
          <w:color w:val="000000"/>
          <w:sz w:val="28"/>
        </w:rPr>
        <w:t>
      methods for assessing the efficacy and safety of medicinal products;</w:t>
      </w:r>
    </w:p>
    <w:p>
      <w:pPr>
        <w:spacing w:after="0"/>
        <w:ind w:left="0"/>
        <w:jc w:val="both"/>
      </w:pPr>
      <w:r>
        <w:rPr>
          <w:rFonts w:ascii="Times New Roman"/>
          <w:b w:val="false"/>
          <w:i w:val="false"/>
          <w:color w:val="000000"/>
          <w:sz w:val="28"/>
        </w:rPr>
        <w:t>
      use of information based on IT-technologies (IT-technologies) in the field of professional activities.</w:t>
      </w:r>
    </w:p>
    <w:p>
      <w:pPr>
        <w:spacing w:after="0"/>
        <w:ind w:left="0"/>
        <w:jc w:val="both"/>
      </w:pPr>
      <w:r>
        <w:rPr>
          <w:rFonts w:ascii="Times New Roman"/>
          <w:b w:val="false"/>
          <w:i w:val="false"/>
          <w:color w:val="000000"/>
          <w:sz w:val="28"/>
        </w:rPr>
        <w:t>
      87. Qualification requirements:</w:t>
      </w:r>
    </w:p>
    <w:p>
      <w:pPr>
        <w:spacing w:after="0"/>
        <w:ind w:left="0"/>
        <w:jc w:val="both"/>
      </w:pPr>
      <w:r>
        <w:rPr>
          <w:rFonts w:ascii="Times New Roman"/>
          <w:b w:val="false"/>
          <w:i w:val="false"/>
          <w:color w:val="000000"/>
          <w:sz w:val="28"/>
        </w:rPr>
        <w:t>
      higher education in the direction of training "Healthcare."</w:t>
      </w:r>
    </w:p>
    <w:p>
      <w:pPr>
        <w:spacing w:after="0"/>
        <w:ind w:left="0"/>
        <w:jc w:val="left"/>
      </w:pPr>
      <w:r>
        <w:rPr>
          <w:rFonts w:ascii="Times New Roman"/>
          <w:b/>
          <w:i w:val="false"/>
          <w:color w:val="000000"/>
        </w:rPr>
        <w:t xml:space="preserve"> Paragraph 7. Senior radiopharmaceutical</w:t>
      </w:r>
    </w:p>
    <w:p>
      <w:pPr>
        <w:spacing w:after="0"/>
        <w:ind w:left="0"/>
        <w:jc w:val="both"/>
      </w:pPr>
      <w:r>
        <w:rPr>
          <w:rFonts w:ascii="Times New Roman"/>
          <w:b w:val="false"/>
          <w:i w:val="false"/>
          <w:color w:val="000000"/>
          <w:sz w:val="28"/>
        </w:rPr>
        <w:t>
      88. Job responsibilities:</w:t>
      </w:r>
    </w:p>
    <w:p>
      <w:pPr>
        <w:spacing w:after="0"/>
        <w:ind w:left="0"/>
        <w:jc w:val="both"/>
      </w:pPr>
      <w:r>
        <w:rPr>
          <w:rFonts w:ascii="Times New Roman"/>
          <w:b w:val="false"/>
          <w:i w:val="false"/>
          <w:color w:val="000000"/>
          <w:sz w:val="28"/>
        </w:rPr>
        <w:t>
      Control the receipt of raw materials and consumables at the warehouse of the production site for the production of radiopharmaceutical drugs according to the requirements of GMP (GMP).</w:t>
      </w:r>
    </w:p>
    <w:p>
      <w:pPr>
        <w:spacing w:after="0"/>
        <w:ind w:left="0"/>
        <w:jc w:val="both"/>
      </w:pPr>
      <w:r>
        <w:rPr>
          <w:rFonts w:ascii="Times New Roman"/>
          <w:b w:val="false"/>
          <w:i w:val="false"/>
          <w:color w:val="000000"/>
          <w:sz w:val="28"/>
        </w:rPr>
        <w:t>
      Keep records of consumables in the information system of a medical organization, as well as in the laboratory information system.</w:t>
      </w:r>
    </w:p>
    <w:p>
      <w:pPr>
        <w:spacing w:after="0"/>
        <w:ind w:left="0"/>
        <w:jc w:val="both"/>
      </w:pPr>
      <w:r>
        <w:rPr>
          <w:rFonts w:ascii="Times New Roman"/>
          <w:b w:val="false"/>
          <w:i w:val="false"/>
          <w:color w:val="000000"/>
          <w:sz w:val="28"/>
        </w:rPr>
        <w:t>
      Maintain records of material support as well as GMP requirements.</w:t>
      </w:r>
    </w:p>
    <w:p>
      <w:pPr>
        <w:spacing w:after="0"/>
        <w:ind w:left="0"/>
        <w:jc w:val="both"/>
      </w:pPr>
      <w:r>
        <w:rPr>
          <w:rFonts w:ascii="Times New Roman"/>
          <w:b w:val="false"/>
          <w:i w:val="false"/>
          <w:color w:val="000000"/>
          <w:sz w:val="28"/>
        </w:rPr>
        <w:t>
      Participate in incoming inspection of raw materials and consumables according to GMP requirements.</w:t>
      </w:r>
    </w:p>
    <w:p>
      <w:pPr>
        <w:spacing w:after="0"/>
        <w:ind w:left="0"/>
        <w:jc w:val="both"/>
      </w:pPr>
      <w:r>
        <w:rPr>
          <w:rFonts w:ascii="Times New Roman"/>
          <w:b w:val="false"/>
          <w:i w:val="false"/>
          <w:color w:val="000000"/>
          <w:sz w:val="28"/>
        </w:rPr>
        <w:t>
      Provide the production site with consumables, raw materials, medical products for the production and production of radiopharmaceutical drugs.</w:t>
      </w:r>
    </w:p>
    <w:p>
      <w:pPr>
        <w:spacing w:after="0"/>
        <w:ind w:left="0"/>
        <w:jc w:val="both"/>
      </w:pPr>
      <w:r>
        <w:rPr>
          <w:rFonts w:ascii="Times New Roman"/>
          <w:b w:val="false"/>
          <w:i w:val="false"/>
          <w:color w:val="000000"/>
          <w:sz w:val="28"/>
        </w:rPr>
        <w:t>
      Provide synthesis laboratories (cleanroom complex) and quality control laboratories with the necessary personal protective equipment in accordance with GMP and radiation safety requirements.</w:t>
      </w:r>
    </w:p>
    <w:p>
      <w:pPr>
        <w:spacing w:after="0"/>
        <w:ind w:left="0"/>
        <w:jc w:val="both"/>
      </w:pPr>
      <w:r>
        <w:rPr>
          <w:rFonts w:ascii="Times New Roman"/>
          <w:b w:val="false"/>
          <w:i w:val="false"/>
          <w:color w:val="000000"/>
          <w:sz w:val="28"/>
        </w:rPr>
        <w:t>
      Monitor the maintenance of the sanitary condition of the production site, taking into account the requirements of GMP (GMP) and radiation safety.</w:t>
      </w:r>
    </w:p>
    <w:p>
      <w:pPr>
        <w:spacing w:after="0"/>
        <w:ind w:left="0"/>
        <w:jc w:val="both"/>
      </w:pPr>
      <w:r>
        <w:rPr>
          <w:rFonts w:ascii="Times New Roman"/>
          <w:b w:val="false"/>
          <w:i w:val="false"/>
          <w:color w:val="000000"/>
          <w:sz w:val="28"/>
        </w:rPr>
        <w:t>
      Organize and control the work of junior medical personnel, and also ensure compliance with the internal labor regulations according to the requirements of GMP (GMP).</w:t>
      </w:r>
    </w:p>
    <w:p>
      <w:pPr>
        <w:spacing w:after="0"/>
        <w:ind w:left="0"/>
        <w:jc w:val="both"/>
      </w:pPr>
      <w:r>
        <w:rPr>
          <w:rFonts w:ascii="Times New Roman"/>
          <w:b w:val="false"/>
          <w:i w:val="false"/>
          <w:color w:val="000000"/>
          <w:sz w:val="28"/>
        </w:rPr>
        <w:t>
      Participate in planning, development and implementation of pharmaceutical quality system documentation according to GMP requirements.</w:t>
      </w:r>
    </w:p>
    <w:p>
      <w:pPr>
        <w:spacing w:after="0"/>
        <w:ind w:left="0"/>
        <w:jc w:val="both"/>
      </w:pPr>
      <w:r>
        <w:rPr>
          <w:rFonts w:ascii="Times New Roman"/>
          <w:b w:val="false"/>
          <w:i w:val="false"/>
          <w:color w:val="000000"/>
          <w:sz w:val="28"/>
        </w:rPr>
        <w:t>
      Participate in the preparation of annual requests for raw materials, medical devices, consumables, soft and hard inventory to ensure production processes.</w:t>
      </w:r>
    </w:p>
    <w:p>
      <w:pPr>
        <w:spacing w:after="0"/>
        <w:ind w:left="0"/>
        <w:jc w:val="both"/>
      </w:pPr>
      <w:r>
        <w:rPr>
          <w:rFonts w:ascii="Times New Roman"/>
          <w:b w:val="false"/>
          <w:i w:val="false"/>
          <w:color w:val="000000"/>
          <w:sz w:val="28"/>
        </w:rPr>
        <w:t>
      Provide assistance to the head of the department in administrative and economic matters, according to the requirements of good manufacturing practice and radiation safety.</w:t>
      </w:r>
    </w:p>
    <w:p>
      <w:pPr>
        <w:spacing w:after="0"/>
        <w:ind w:left="0"/>
        <w:jc w:val="both"/>
      </w:pPr>
      <w:r>
        <w:rPr>
          <w:rFonts w:ascii="Times New Roman"/>
          <w:b w:val="false"/>
          <w:i w:val="false"/>
          <w:color w:val="000000"/>
          <w:sz w:val="28"/>
        </w:rPr>
        <w:t>
      Monitor the process of ensuring the functioning of the pharmaceutical quality system for radiopharmaceutical drugs in accordance with the requirements of good manufacturing practice.</w:t>
      </w:r>
    </w:p>
    <w:p>
      <w:pPr>
        <w:spacing w:after="0"/>
        <w:ind w:left="0"/>
        <w:jc w:val="both"/>
      </w:pPr>
      <w:r>
        <w:rPr>
          <w:rFonts w:ascii="Times New Roman"/>
          <w:b w:val="false"/>
          <w:i w:val="false"/>
          <w:color w:val="000000"/>
          <w:sz w:val="28"/>
        </w:rPr>
        <w:t>
      Provide and control the inventory process at the manufacturing site.</w:t>
      </w:r>
    </w:p>
    <w:p>
      <w:pPr>
        <w:spacing w:after="0"/>
        <w:ind w:left="0"/>
        <w:jc w:val="both"/>
      </w:pPr>
      <w:r>
        <w:rPr>
          <w:rFonts w:ascii="Times New Roman"/>
          <w:b w:val="false"/>
          <w:i w:val="false"/>
          <w:color w:val="000000"/>
          <w:sz w:val="28"/>
        </w:rPr>
        <w:t>
      Ensure the necessary primary and subsequent continuous training of junior medical personnel in conditions of work with ionizing radiation at the production site.</w:t>
      </w:r>
    </w:p>
    <w:p>
      <w:pPr>
        <w:spacing w:after="0"/>
        <w:ind w:left="0"/>
        <w:jc w:val="both"/>
      </w:pPr>
      <w:r>
        <w:rPr>
          <w:rFonts w:ascii="Times New Roman"/>
          <w:b w:val="false"/>
          <w:i w:val="false"/>
          <w:color w:val="000000"/>
          <w:sz w:val="28"/>
        </w:rPr>
        <w:t>
      Participate in and control the site preparation process for GMP certification.</w:t>
      </w:r>
    </w:p>
    <w:p>
      <w:pPr>
        <w:spacing w:after="0"/>
        <w:ind w:left="0"/>
        <w:jc w:val="both"/>
      </w:pPr>
      <w:r>
        <w:rPr>
          <w:rFonts w:ascii="Times New Roman"/>
          <w:b w:val="false"/>
          <w:i w:val="false"/>
          <w:color w:val="000000"/>
          <w:sz w:val="28"/>
        </w:rPr>
        <w:t>
      89. Must know:</w:t>
      </w:r>
    </w:p>
    <w:p>
      <w:pPr>
        <w:spacing w:after="0"/>
        <w:ind w:left="0"/>
        <w:jc w:val="both"/>
      </w:pPr>
      <w:r>
        <w:rPr>
          <w:rFonts w:ascii="Times New Roman"/>
          <w:b w:val="false"/>
          <w:i w:val="false"/>
          <w:color w:val="000000"/>
          <w:sz w:val="28"/>
        </w:rPr>
        <w:t>
      Constitution of the Republic of Kazakhstan, the Civil Code of the Republic of Kazakhstan, the Code of the Republic of Kazakhstan "On the health of the people and the health care system," the Code of the Republic of Kazakhstan "On administrative offenses," the Law of the Republic of Kazakhstan "On combating corruption," the Law of the Republic of Kazakhstan "On languages in the Republic of Kazakhstan," the order of the Minister for Emergency Situations of the Republic of Kazakhstan dated February 21, 2022 № 55 "On approval fire safety rules" (registered in the Register of State Registration of Regulatory Legal Acts under № 26867);</w:t>
      </w:r>
    </w:p>
    <w:p>
      <w:pPr>
        <w:spacing w:after="0"/>
        <w:ind w:left="0"/>
        <w:jc w:val="both"/>
      </w:pPr>
      <w:r>
        <w:rPr>
          <w:rFonts w:ascii="Times New Roman"/>
          <w:b w:val="false"/>
          <w:i w:val="false"/>
          <w:color w:val="000000"/>
          <w:sz w:val="28"/>
        </w:rPr>
        <w:t>
      legislative, regulatory legal acts regulating the production, economic, financial and economic activities of the organization;</w:t>
      </w:r>
    </w:p>
    <w:p>
      <w:pPr>
        <w:spacing w:after="0"/>
        <w:ind w:left="0"/>
        <w:jc w:val="both"/>
      </w:pPr>
      <w:r>
        <w:rPr>
          <w:rFonts w:ascii="Times New Roman"/>
          <w:b w:val="false"/>
          <w:i w:val="false"/>
          <w:color w:val="000000"/>
          <w:sz w:val="28"/>
        </w:rPr>
        <w:t>
      GMP requirements (GMP);</w:t>
      </w:r>
    </w:p>
    <w:p>
      <w:pPr>
        <w:spacing w:after="0"/>
        <w:ind w:left="0"/>
        <w:jc w:val="both"/>
      </w:pPr>
      <w:r>
        <w:rPr>
          <w:rFonts w:ascii="Times New Roman"/>
          <w:b w:val="false"/>
          <w:i w:val="false"/>
          <w:color w:val="000000"/>
          <w:sz w:val="28"/>
        </w:rPr>
        <w:t>
      principles of qualification of warehouses and auxiliary equipment;</w:t>
      </w:r>
    </w:p>
    <w:p>
      <w:pPr>
        <w:spacing w:after="0"/>
        <w:ind w:left="0"/>
        <w:jc w:val="both"/>
      </w:pPr>
      <w:r>
        <w:rPr>
          <w:rFonts w:ascii="Times New Roman"/>
          <w:b w:val="false"/>
          <w:i w:val="false"/>
          <w:color w:val="000000"/>
          <w:sz w:val="28"/>
        </w:rPr>
        <w:t>
      radiation safety standards and requirements;</w:t>
      </w:r>
    </w:p>
    <w:p>
      <w:pPr>
        <w:spacing w:after="0"/>
        <w:ind w:left="0"/>
        <w:jc w:val="both"/>
      </w:pPr>
      <w:r>
        <w:rPr>
          <w:rFonts w:ascii="Times New Roman"/>
          <w:b w:val="false"/>
          <w:i w:val="false"/>
          <w:color w:val="000000"/>
          <w:sz w:val="28"/>
        </w:rPr>
        <w:t>
      production facilities of the organization;</w:t>
      </w:r>
    </w:p>
    <w:p>
      <w:pPr>
        <w:spacing w:after="0"/>
        <w:ind w:left="0"/>
        <w:jc w:val="both"/>
      </w:pPr>
      <w:r>
        <w:rPr>
          <w:rFonts w:ascii="Times New Roman"/>
          <w:b w:val="false"/>
          <w:i w:val="false"/>
          <w:color w:val="000000"/>
          <w:sz w:val="28"/>
        </w:rPr>
        <w:t>
      production technology of the organization's products;</w:t>
      </w:r>
    </w:p>
    <w:p>
      <w:pPr>
        <w:spacing w:after="0"/>
        <w:ind w:left="0"/>
        <w:jc w:val="both"/>
      </w:pPr>
      <w:r>
        <w:rPr>
          <w:rFonts w:ascii="Times New Roman"/>
          <w:b w:val="false"/>
          <w:i w:val="false"/>
          <w:color w:val="000000"/>
          <w:sz w:val="28"/>
        </w:rPr>
        <w:t>
      procedure for drawing up and approval of plans for production and economic activities of the organization;</w:t>
      </w:r>
    </w:p>
    <w:p>
      <w:pPr>
        <w:spacing w:after="0"/>
        <w:ind w:left="0"/>
        <w:jc w:val="both"/>
      </w:pPr>
      <w:r>
        <w:rPr>
          <w:rFonts w:ascii="Times New Roman"/>
          <w:b w:val="false"/>
          <w:i w:val="false"/>
          <w:color w:val="000000"/>
          <w:sz w:val="28"/>
        </w:rPr>
        <w:t>
      procedure for conclusion and execution of business and financial contracts;</w:t>
      </w:r>
    </w:p>
    <w:p>
      <w:pPr>
        <w:spacing w:after="0"/>
        <w:ind w:left="0"/>
        <w:jc w:val="both"/>
      </w:pPr>
      <w:r>
        <w:rPr>
          <w:rFonts w:ascii="Times New Roman"/>
          <w:b w:val="false"/>
          <w:i w:val="false"/>
          <w:color w:val="000000"/>
          <w:sz w:val="28"/>
        </w:rPr>
        <w:t>
      basics of standardization;</w:t>
      </w:r>
    </w:p>
    <w:p>
      <w:pPr>
        <w:spacing w:after="0"/>
        <w:ind w:left="0"/>
        <w:jc w:val="both"/>
      </w:pPr>
      <w:r>
        <w:rPr>
          <w:rFonts w:ascii="Times New Roman"/>
          <w:b w:val="false"/>
          <w:i w:val="false"/>
          <w:color w:val="000000"/>
          <w:sz w:val="28"/>
        </w:rPr>
        <w:t>
      fundamentals of the economy, organization of production, labor and management;</w:t>
      </w:r>
    </w:p>
    <w:p>
      <w:pPr>
        <w:spacing w:after="0"/>
        <w:ind w:left="0"/>
        <w:jc w:val="both"/>
      </w:pPr>
      <w:r>
        <w:rPr>
          <w:rFonts w:ascii="Times New Roman"/>
          <w:b w:val="false"/>
          <w:i w:val="false"/>
          <w:color w:val="000000"/>
          <w:sz w:val="28"/>
        </w:rPr>
        <w:t>
      labor legislation, internal labor regulations, occupational safety and health, industrial sanitation, fire safety requirements.</w:t>
      </w:r>
    </w:p>
    <w:p>
      <w:pPr>
        <w:spacing w:after="0"/>
        <w:ind w:left="0"/>
        <w:jc w:val="both"/>
      </w:pPr>
      <w:r>
        <w:rPr>
          <w:rFonts w:ascii="Times New Roman"/>
          <w:b w:val="false"/>
          <w:i w:val="false"/>
          <w:color w:val="000000"/>
          <w:sz w:val="28"/>
        </w:rPr>
        <w:t>
      90. Qualification requirement:</w:t>
      </w:r>
    </w:p>
    <w:p>
      <w:pPr>
        <w:spacing w:after="0"/>
        <w:ind w:left="0"/>
        <w:jc w:val="both"/>
      </w:pPr>
      <w:r>
        <w:rPr>
          <w:rFonts w:ascii="Times New Roman"/>
          <w:b w:val="false"/>
          <w:i w:val="false"/>
          <w:color w:val="000000"/>
          <w:sz w:val="28"/>
        </w:rPr>
        <w:t>
      higher pharmaceutical education and work experience in the specialty in the production of drugs, medical devices, in the field of nuclear medicine for at least 3 years.</w:t>
      </w:r>
    </w:p>
    <w:p>
      <w:pPr>
        <w:spacing w:after="0"/>
        <w:ind w:left="0"/>
        <w:jc w:val="left"/>
      </w:pPr>
      <w:r>
        <w:rPr>
          <w:rFonts w:ascii="Times New Roman"/>
          <w:b/>
          <w:i w:val="false"/>
          <w:color w:val="000000"/>
        </w:rPr>
        <w:t xml:space="preserve"> Chapter 5. Qualification characteristics of positions of specialists with higher non-medical education Paragraph 1. Laboratory specialist *</w:t>
      </w:r>
    </w:p>
    <w:p>
      <w:pPr>
        <w:spacing w:after="0"/>
        <w:ind w:left="0"/>
        <w:jc w:val="both"/>
      </w:pPr>
      <w:r>
        <w:rPr>
          <w:rFonts w:ascii="Times New Roman"/>
          <w:b w:val="false"/>
          <w:i w:val="false"/>
          <w:color w:val="000000"/>
          <w:sz w:val="28"/>
        </w:rPr>
        <w:t>
      91. Job responsibilities:</w:t>
      </w:r>
    </w:p>
    <w:p>
      <w:pPr>
        <w:spacing w:after="0"/>
        <w:ind w:left="0"/>
        <w:jc w:val="both"/>
      </w:pPr>
      <w:r>
        <w:rPr>
          <w:rFonts w:ascii="Times New Roman"/>
          <w:b w:val="false"/>
          <w:i w:val="false"/>
          <w:color w:val="000000"/>
          <w:sz w:val="28"/>
        </w:rPr>
        <w:t>
      Perform laboratory tests, tests, measurements during research and development.</w:t>
      </w:r>
    </w:p>
    <w:p>
      <w:pPr>
        <w:spacing w:after="0"/>
        <w:ind w:left="0"/>
        <w:jc w:val="both"/>
      </w:pPr>
      <w:r>
        <w:rPr>
          <w:rFonts w:ascii="Times New Roman"/>
          <w:b w:val="false"/>
          <w:i w:val="false"/>
          <w:color w:val="000000"/>
          <w:sz w:val="28"/>
        </w:rPr>
        <w:t>
      Conduct laboratory studies on the isolation of pathogenic microorganisms from clinical material and material from environmental components (for microbiological laboratories).</w:t>
      </w:r>
    </w:p>
    <w:p>
      <w:pPr>
        <w:spacing w:after="0"/>
        <w:ind w:left="0"/>
        <w:jc w:val="both"/>
      </w:pPr>
      <w:r>
        <w:rPr>
          <w:rFonts w:ascii="Times New Roman"/>
          <w:b w:val="false"/>
          <w:i w:val="false"/>
          <w:color w:val="000000"/>
          <w:sz w:val="28"/>
        </w:rPr>
        <w:t>
      Monitor the working condition of laboratory equipment, prepares reagents, culture media and chemical utensils for research.</w:t>
      </w:r>
    </w:p>
    <w:p>
      <w:pPr>
        <w:spacing w:after="0"/>
        <w:ind w:left="0"/>
        <w:jc w:val="both"/>
      </w:pPr>
      <w:r>
        <w:rPr>
          <w:rFonts w:ascii="Times New Roman"/>
          <w:b w:val="false"/>
          <w:i w:val="false"/>
          <w:color w:val="000000"/>
          <w:sz w:val="28"/>
        </w:rPr>
        <w:t>
      Take part in the collection and processing of materials, carry out the necessary preparatory and auxiliary operations, conduct observations, take readings of instruments, processes, systematize and draw up the results of analyzes, measurements, and keep records of them.</w:t>
      </w:r>
    </w:p>
    <w:p>
      <w:pPr>
        <w:spacing w:after="0"/>
        <w:ind w:left="0"/>
        <w:jc w:val="both"/>
      </w:pPr>
      <w:r>
        <w:rPr>
          <w:rFonts w:ascii="Times New Roman"/>
          <w:b w:val="false"/>
          <w:i w:val="false"/>
          <w:color w:val="000000"/>
          <w:sz w:val="28"/>
        </w:rPr>
        <w:t>
      Provide first aid.</w:t>
      </w:r>
    </w:p>
    <w:p>
      <w:pPr>
        <w:spacing w:after="0"/>
        <w:ind w:left="0"/>
        <w:jc w:val="both"/>
      </w:pPr>
      <w:r>
        <w:rPr>
          <w:rFonts w:ascii="Times New Roman"/>
          <w:b w:val="false"/>
          <w:i w:val="false"/>
          <w:color w:val="000000"/>
          <w:sz w:val="28"/>
        </w:rPr>
        <w:t>
      Maintain accounting and reporting medical documentation.</w:t>
      </w:r>
    </w:p>
    <w:p>
      <w:pPr>
        <w:spacing w:after="0"/>
        <w:ind w:left="0"/>
        <w:jc w:val="both"/>
      </w:pPr>
      <w:r>
        <w:rPr>
          <w:rFonts w:ascii="Times New Roman"/>
          <w:b w:val="false"/>
          <w:i w:val="false"/>
          <w:color w:val="000000"/>
          <w:sz w:val="28"/>
        </w:rPr>
        <w:t>
      Comply with medical ethics, internal labor regulations, fire safety, safety and labor protection, sanitary and epidemiological regime.</w:t>
      </w:r>
    </w:p>
    <w:p>
      <w:pPr>
        <w:spacing w:after="0"/>
        <w:ind w:left="0"/>
        <w:jc w:val="both"/>
      </w:pPr>
      <w:r>
        <w:rPr>
          <w:rFonts w:ascii="Times New Roman"/>
          <w:b w:val="false"/>
          <w:i w:val="false"/>
          <w:color w:val="000000"/>
          <w:sz w:val="28"/>
        </w:rPr>
        <w:t>
      92.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the health of the people and the healthcare system," the Code of the Republic of Kazakhstan "On administrative offenses," the Law of the Republic of Kazakhstan "On languages ​ ​ in the Republic of Kazakhstan," the order of the Minister for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organization of activities in emergency situations;</w:t>
      </w:r>
    </w:p>
    <w:p>
      <w:pPr>
        <w:spacing w:after="0"/>
        <w:ind w:left="0"/>
        <w:jc w:val="both"/>
      </w:pPr>
      <w:r>
        <w:rPr>
          <w:rFonts w:ascii="Times New Roman"/>
          <w:b w:val="false"/>
          <w:i w:val="false"/>
          <w:color w:val="000000"/>
          <w:sz w:val="28"/>
        </w:rPr>
        <w:t>
      basics of sanitary and microbiological research and internal diseases;</w:t>
      </w:r>
    </w:p>
    <w:p>
      <w:pPr>
        <w:spacing w:after="0"/>
        <w:ind w:left="0"/>
        <w:jc w:val="both"/>
      </w:pPr>
      <w:r>
        <w:rPr>
          <w:rFonts w:ascii="Times New Roman"/>
          <w:b w:val="false"/>
          <w:i w:val="false"/>
          <w:color w:val="000000"/>
          <w:sz w:val="28"/>
        </w:rPr>
        <w:t>
      methods and techniques of general clinical, biochemical, hematological and cytological laboratory studies;</w:t>
      </w:r>
    </w:p>
    <w:p>
      <w:pPr>
        <w:spacing w:after="0"/>
        <w:ind w:left="0"/>
        <w:jc w:val="both"/>
      </w:pPr>
      <w:r>
        <w:rPr>
          <w:rFonts w:ascii="Times New Roman"/>
          <w:b w:val="false"/>
          <w:i w:val="false"/>
          <w:color w:val="000000"/>
          <w:sz w:val="28"/>
        </w:rPr>
        <w:t>
      microbiological diagnosis of major infectious diseases;</w:t>
      </w:r>
    </w:p>
    <w:p>
      <w:pPr>
        <w:spacing w:after="0"/>
        <w:ind w:left="0"/>
        <w:jc w:val="both"/>
      </w:pPr>
      <w:r>
        <w:rPr>
          <w:rFonts w:ascii="Times New Roman"/>
          <w:b w:val="false"/>
          <w:i w:val="false"/>
          <w:color w:val="000000"/>
          <w:sz w:val="28"/>
        </w:rPr>
        <w:t>
      procedure and standards for occupational safety and health, industrial sanitation and fire safety;</w:t>
      </w:r>
    </w:p>
    <w:p>
      <w:pPr>
        <w:spacing w:after="0"/>
        <w:ind w:left="0"/>
        <w:jc w:val="both"/>
      </w:pPr>
      <w:r>
        <w:rPr>
          <w:rFonts w:ascii="Times New Roman"/>
          <w:b w:val="false"/>
          <w:i w:val="false"/>
          <w:color w:val="000000"/>
          <w:sz w:val="28"/>
        </w:rPr>
        <w:t>
      93. Qualification requirements:</w:t>
      </w:r>
    </w:p>
    <w:p>
      <w:pPr>
        <w:spacing w:after="0"/>
        <w:ind w:left="0"/>
        <w:jc w:val="both"/>
      </w:pPr>
      <w:r>
        <w:rPr>
          <w:rFonts w:ascii="Times New Roman"/>
          <w:b w:val="false"/>
          <w:i w:val="false"/>
          <w:color w:val="000000"/>
          <w:sz w:val="28"/>
        </w:rPr>
        <w:t>
      higher education in the field of training "Natural Sciences, Mathematics and Statistics" (biology, biotechnology, chemistry, physics) or "Engineering and engineering" (chemical technology of inorganic substances, chemical technology of organic substances), certificate of advanced training in the relevant specialty, certificate of a health specialist in the relevant specialty (for laboratories of a sanitary and epidemiological profile).</w:t>
      </w:r>
    </w:p>
    <w:p>
      <w:pPr>
        <w:spacing w:after="0"/>
        <w:ind w:left="0"/>
        <w:jc w:val="both"/>
      </w:pPr>
      <w:r>
        <w:rPr>
          <w:rFonts w:ascii="Times New Roman"/>
          <w:b w:val="false"/>
          <w:i w:val="false"/>
          <w:color w:val="000000"/>
          <w:sz w:val="28"/>
        </w:rPr>
        <w:t>
      * Note:</w:t>
      </w:r>
    </w:p>
    <w:p>
      <w:pPr>
        <w:spacing w:after="0"/>
        <w:ind w:left="0"/>
        <w:jc w:val="both"/>
      </w:pPr>
      <w:r>
        <w:rPr>
          <w:rFonts w:ascii="Times New Roman"/>
          <w:b w:val="false"/>
          <w:i w:val="false"/>
          <w:color w:val="000000"/>
          <w:sz w:val="28"/>
        </w:rPr>
        <w:t>
      For positions within which pathogenic biological agents of pathogenicity group I and/or II shall be handled, the presence of a certificate of a certification course on handling pathogenic biological agents and a document on advanced training in the field of biological safety.</w:t>
      </w:r>
    </w:p>
    <w:p>
      <w:pPr>
        <w:spacing w:after="0"/>
        <w:ind w:left="0"/>
        <w:jc w:val="left"/>
      </w:pPr>
      <w:r>
        <w:rPr>
          <w:rFonts w:ascii="Times New Roman"/>
          <w:b/>
          <w:i w:val="false"/>
          <w:color w:val="000000"/>
        </w:rPr>
        <w:t xml:space="preserve"> Paragraph 2. </w:t>
      </w:r>
      <w:r>
        <w:br/>
      </w:r>
      <w:r>
        <w:rPr>
          <w:rFonts w:ascii="Times New Roman"/>
          <w:b/>
          <w:i w:val="false"/>
          <w:color w:val="000000"/>
        </w:rPr>
        <w:t>Specialist in the field of sanitary and epidemiological service</w:t>
      </w:r>
      <w:r>
        <w:br/>
      </w:r>
      <w:r>
        <w:rPr>
          <w:rFonts w:ascii="Times New Roman"/>
          <w:b/>
          <w:i w:val="false"/>
          <w:color w:val="000000"/>
        </w:rPr>
        <w:t>(biologist, zoologist or epizootologist, entomologist) *</w:t>
      </w:r>
    </w:p>
    <w:p>
      <w:pPr>
        <w:spacing w:after="0"/>
        <w:ind w:left="0"/>
        <w:jc w:val="both"/>
      </w:pPr>
      <w:r>
        <w:rPr>
          <w:rFonts w:ascii="Times New Roman"/>
          <w:b w:val="false"/>
          <w:i w:val="false"/>
          <w:color w:val="000000"/>
          <w:sz w:val="28"/>
        </w:rPr>
        <w:t>
      94. Job responsibilities:</w:t>
      </w:r>
    </w:p>
    <w:p>
      <w:pPr>
        <w:spacing w:after="0"/>
        <w:ind w:left="0"/>
        <w:jc w:val="both"/>
      </w:pPr>
      <w:r>
        <w:rPr>
          <w:rFonts w:ascii="Times New Roman"/>
          <w:b w:val="false"/>
          <w:i w:val="false"/>
          <w:color w:val="000000"/>
          <w:sz w:val="28"/>
        </w:rPr>
        <w:t>
      Organize epizootic and zoological-parasitological survey of the territory, organize and carry out preventive measures (deratization, disinsection).</w:t>
      </w:r>
    </w:p>
    <w:p>
      <w:pPr>
        <w:spacing w:after="0"/>
        <w:ind w:left="0"/>
        <w:jc w:val="both"/>
      </w:pPr>
      <w:r>
        <w:rPr>
          <w:rFonts w:ascii="Times New Roman"/>
          <w:b w:val="false"/>
          <w:i w:val="false"/>
          <w:color w:val="000000"/>
          <w:sz w:val="28"/>
        </w:rPr>
        <w:t>
      Develop targeted programs in terms of measures to combat vectors of parasitic and transmissible diseases in the surveyed territory.</w:t>
      </w:r>
    </w:p>
    <w:p>
      <w:pPr>
        <w:spacing w:after="0"/>
        <w:ind w:left="0"/>
        <w:jc w:val="both"/>
      </w:pPr>
      <w:r>
        <w:rPr>
          <w:rFonts w:ascii="Times New Roman"/>
          <w:b w:val="false"/>
          <w:i w:val="false"/>
          <w:color w:val="000000"/>
          <w:sz w:val="28"/>
        </w:rPr>
        <w:t>
      Present data on the analysis of the dynamics of the epizootic process for the development of epidemiological recommendations.</w:t>
      </w:r>
    </w:p>
    <w:p>
      <w:pPr>
        <w:spacing w:after="0"/>
        <w:ind w:left="0"/>
        <w:jc w:val="both"/>
      </w:pPr>
      <w:r>
        <w:rPr>
          <w:rFonts w:ascii="Times New Roman"/>
          <w:b w:val="false"/>
          <w:i w:val="false"/>
          <w:color w:val="000000"/>
          <w:sz w:val="28"/>
        </w:rPr>
        <w:t>
      Provide an expert definition of the types of the main carriers and carriers of natural focal diseases.</w:t>
      </w:r>
    </w:p>
    <w:p>
      <w:pPr>
        <w:spacing w:after="0"/>
        <w:ind w:left="0"/>
        <w:jc w:val="both"/>
      </w:pPr>
      <w:r>
        <w:rPr>
          <w:rFonts w:ascii="Times New Roman"/>
          <w:b w:val="false"/>
          <w:i w:val="false"/>
          <w:color w:val="000000"/>
          <w:sz w:val="28"/>
        </w:rPr>
        <w:t>
      Take part in the identification, examination and elimination of foci of transmissible and parasitic infections.</w:t>
      </w:r>
    </w:p>
    <w:p>
      <w:pPr>
        <w:spacing w:after="0"/>
        <w:ind w:left="0"/>
        <w:jc w:val="both"/>
      </w:pPr>
      <w:r>
        <w:rPr>
          <w:rFonts w:ascii="Times New Roman"/>
          <w:b w:val="false"/>
          <w:i w:val="false"/>
          <w:color w:val="000000"/>
          <w:sz w:val="28"/>
        </w:rPr>
        <w:t>
      Conduct sanitary-epidemiological, clinical and sanitary-hygienic examinations in accordance with the laboratory profile using modern technologies, measuring and analytical equipment.</w:t>
      </w:r>
    </w:p>
    <w:p>
      <w:pPr>
        <w:spacing w:after="0"/>
        <w:ind w:left="0"/>
        <w:jc w:val="both"/>
      </w:pPr>
      <w:r>
        <w:rPr>
          <w:rFonts w:ascii="Times New Roman"/>
          <w:b w:val="false"/>
          <w:i w:val="false"/>
          <w:color w:val="000000"/>
          <w:sz w:val="28"/>
        </w:rPr>
        <w:t>
      Conduct laboratory studies on the isolation of pathogenic microorganisms from clinical material and material from environmental components (for microbiological laboratories).</w:t>
      </w:r>
    </w:p>
    <w:p>
      <w:pPr>
        <w:spacing w:after="0"/>
        <w:ind w:left="0"/>
        <w:jc w:val="both"/>
      </w:pPr>
      <w:r>
        <w:rPr>
          <w:rFonts w:ascii="Times New Roman"/>
          <w:b w:val="false"/>
          <w:i w:val="false"/>
          <w:color w:val="000000"/>
          <w:sz w:val="28"/>
        </w:rPr>
        <w:t>
      Provide registration, accounting and statistical processing of infectious and non-infectious morbidity data.</w:t>
      </w:r>
    </w:p>
    <w:p>
      <w:pPr>
        <w:spacing w:after="0"/>
        <w:ind w:left="0"/>
        <w:jc w:val="both"/>
      </w:pPr>
      <w:r>
        <w:rPr>
          <w:rFonts w:ascii="Times New Roman"/>
          <w:b w:val="false"/>
          <w:i w:val="false"/>
          <w:color w:val="000000"/>
          <w:sz w:val="28"/>
        </w:rPr>
        <w:t>
      Provide first aid for emergencies.</w:t>
      </w:r>
    </w:p>
    <w:p>
      <w:pPr>
        <w:spacing w:after="0"/>
        <w:ind w:left="0"/>
        <w:jc w:val="both"/>
      </w:pPr>
      <w:r>
        <w:rPr>
          <w:rFonts w:ascii="Times New Roman"/>
          <w:b w:val="false"/>
          <w:i w:val="false"/>
          <w:color w:val="000000"/>
          <w:sz w:val="28"/>
        </w:rPr>
        <w:t>
      Conduct accounting and reporting medical documentation, sanitary and educational work among the population.</w:t>
      </w:r>
    </w:p>
    <w:p>
      <w:pPr>
        <w:spacing w:after="0"/>
        <w:ind w:left="0"/>
        <w:jc w:val="both"/>
      </w:pPr>
      <w:r>
        <w:rPr>
          <w:rFonts w:ascii="Times New Roman"/>
          <w:b w:val="false"/>
          <w:i w:val="false"/>
          <w:color w:val="000000"/>
          <w:sz w:val="28"/>
        </w:rPr>
        <w:t>
      Comply with medical ethics, internal labor regulations, fire safety, safety and labor protection, sanitary and epidemiological regime.</w:t>
      </w:r>
    </w:p>
    <w:p>
      <w:pPr>
        <w:spacing w:after="0"/>
        <w:ind w:left="0"/>
        <w:jc w:val="both"/>
      </w:pPr>
      <w:r>
        <w:rPr>
          <w:rFonts w:ascii="Times New Roman"/>
          <w:b w:val="false"/>
          <w:i w:val="false"/>
          <w:color w:val="000000"/>
          <w:sz w:val="28"/>
        </w:rPr>
        <w:t>
      95.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the health of the people and the healthcare system," the Code of the Republic of Kazakhstan "On administrative offenses," the Law of the Republic of Kazakhstan "On languages ​ ​ in the Republic of Kazakhstan," the order of the Minister for Emergency Situations of the Republic of Kazakhstan of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occupational health and fire safety procedures;</w:t>
      </w:r>
    </w:p>
    <w:p>
      <w:pPr>
        <w:spacing w:after="0"/>
        <w:ind w:left="0"/>
        <w:jc w:val="both"/>
      </w:pPr>
      <w:r>
        <w:rPr>
          <w:rFonts w:ascii="Times New Roman"/>
          <w:b w:val="false"/>
          <w:i w:val="false"/>
          <w:color w:val="000000"/>
          <w:sz w:val="28"/>
        </w:rPr>
        <w:t>
      organization of activities in emergency situations;</w:t>
      </w:r>
    </w:p>
    <w:p>
      <w:pPr>
        <w:spacing w:after="0"/>
        <w:ind w:left="0"/>
        <w:jc w:val="both"/>
      </w:pPr>
      <w:r>
        <w:rPr>
          <w:rFonts w:ascii="Times New Roman"/>
          <w:b w:val="false"/>
          <w:i w:val="false"/>
          <w:color w:val="000000"/>
          <w:sz w:val="28"/>
        </w:rPr>
        <w:t>
      basics, principles and methods of sanitary and epidemiological assessment, systematics and ecology of wild and synanthropic animals;</w:t>
      </w:r>
    </w:p>
    <w:p>
      <w:pPr>
        <w:spacing w:after="0"/>
        <w:ind w:left="0"/>
        <w:jc w:val="both"/>
      </w:pPr>
      <w:r>
        <w:rPr>
          <w:rFonts w:ascii="Times New Roman"/>
          <w:b w:val="false"/>
          <w:i w:val="false"/>
          <w:color w:val="000000"/>
          <w:sz w:val="28"/>
        </w:rPr>
        <w:t>
      organization of laboratory service;</w:t>
      </w:r>
    </w:p>
    <w:p>
      <w:pPr>
        <w:spacing w:after="0"/>
        <w:ind w:left="0"/>
        <w:jc w:val="both"/>
      </w:pPr>
      <w:r>
        <w:rPr>
          <w:rFonts w:ascii="Times New Roman"/>
          <w:b w:val="false"/>
          <w:i w:val="false"/>
          <w:color w:val="000000"/>
          <w:sz w:val="28"/>
        </w:rPr>
        <w:t>
      occupational safety and health procedure and standards.</w:t>
      </w:r>
    </w:p>
    <w:p>
      <w:pPr>
        <w:spacing w:after="0"/>
        <w:ind w:left="0"/>
        <w:jc w:val="both"/>
      </w:pPr>
      <w:r>
        <w:rPr>
          <w:rFonts w:ascii="Times New Roman"/>
          <w:b w:val="false"/>
          <w:i w:val="false"/>
          <w:color w:val="000000"/>
          <w:sz w:val="28"/>
        </w:rPr>
        <w:t>
      96. Qualification requirements.</w:t>
      </w:r>
    </w:p>
    <w:p>
      <w:pPr>
        <w:spacing w:after="0"/>
        <w:ind w:left="0"/>
        <w:jc w:val="both"/>
      </w:pPr>
      <w:r>
        <w:rPr>
          <w:rFonts w:ascii="Times New Roman"/>
          <w:b w:val="false"/>
          <w:i w:val="false"/>
          <w:color w:val="000000"/>
          <w:sz w:val="28"/>
        </w:rPr>
        <w:t>
      higher education in the field of training "Natural sciences, mathematics and statistics" (biology), certificate of a specialist in the field of health in the relevant specialty.</w:t>
      </w:r>
    </w:p>
    <w:p>
      <w:pPr>
        <w:spacing w:after="0"/>
        <w:ind w:left="0"/>
        <w:jc w:val="both"/>
      </w:pPr>
      <w:r>
        <w:rPr>
          <w:rFonts w:ascii="Times New Roman"/>
          <w:b w:val="false"/>
          <w:i w:val="false"/>
          <w:color w:val="000000"/>
          <w:sz w:val="28"/>
        </w:rPr>
        <w:t>
      * Note:</w:t>
      </w:r>
    </w:p>
    <w:p>
      <w:pPr>
        <w:spacing w:after="0"/>
        <w:ind w:left="0"/>
        <w:jc w:val="both"/>
      </w:pPr>
      <w:r>
        <w:rPr>
          <w:rFonts w:ascii="Times New Roman"/>
          <w:b w:val="false"/>
          <w:i w:val="false"/>
          <w:color w:val="000000"/>
          <w:sz w:val="28"/>
        </w:rPr>
        <w:t>
      For positions within which pathogenic biological agents of pathogenicity group I and/or II shall be handled, the presence of a certificate of a certification course on handling pathogenic biological agents and a document on advanced training in the field of biological safety.</w:t>
      </w:r>
    </w:p>
    <w:p>
      <w:pPr>
        <w:spacing w:after="0"/>
        <w:ind w:left="0"/>
        <w:jc w:val="left"/>
      </w:pPr>
      <w:r>
        <w:rPr>
          <w:rFonts w:ascii="Times New Roman"/>
          <w:b/>
          <w:i w:val="false"/>
          <w:color w:val="000000"/>
        </w:rPr>
        <w:t xml:space="preserve"> Paragraph 3. Specialist in social work in the field of healthcare</w:t>
      </w:r>
    </w:p>
    <w:p>
      <w:pPr>
        <w:spacing w:after="0"/>
        <w:ind w:left="0"/>
        <w:jc w:val="both"/>
      </w:pPr>
      <w:r>
        <w:rPr>
          <w:rFonts w:ascii="Times New Roman"/>
          <w:b w:val="false"/>
          <w:i w:val="false"/>
          <w:color w:val="000000"/>
          <w:sz w:val="28"/>
        </w:rPr>
        <w:t>
      97. Job responsibilities:</w:t>
      </w:r>
    </w:p>
    <w:p>
      <w:pPr>
        <w:spacing w:after="0"/>
        <w:ind w:left="0"/>
        <w:jc w:val="both"/>
      </w:pPr>
      <w:r>
        <w:rPr>
          <w:rFonts w:ascii="Times New Roman"/>
          <w:b w:val="false"/>
          <w:i w:val="false"/>
          <w:color w:val="000000"/>
          <w:sz w:val="28"/>
        </w:rPr>
        <w:t>
      Conduct general diagnostics of the social situation and individual needs for social services; define a social service package.</w:t>
      </w:r>
    </w:p>
    <w:p>
      <w:pPr>
        <w:spacing w:after="0"/>
        <w:ind w:left="0"/>
        <w:jc w:val="both"/>
      </w:pPr>
      <w:r>
        <w:rPr>
          <w:rFonts w:ascii="Times New Roman"/>
          <w:b w:val="false"/>
          <w:i w:val="false"/>
          <w:color w:val="000000"/>
          <w:sz w:val="28"/>
        </w:rPr>
        <w:t>
      Inform the population about the types of special social services.</w:t>
      </w:r>
    </w:p>
    <w:p>
      <w:pPr>
        <w:spacing w:after="0"/>
        <w:ind w:left="0"/>
        <w:jc w:val="both"/>
      </w:pPr>
      <w:r>
        <w:rPr>
          <w:rFonts w:ascii="Times New Roman"/>
          <w:b w:val="false"/>
          <w:i w:val="false"/>
          <w:color w:val="000000"/>
          <w:sz w:val="28"/>
        </w:rPr>
        <w:t>
      Assist in the development of the ability to independently solve their problems, involve patients in the process of social recovery.</w:t>
      </w:r>
    </w:p>
    <w:p>
      <w:pPr>
        <w:spacing w:after="0"/>
        <w:ind w:left="0"/>
        <w:jc w:val="both"/>
      </w:pPr>
      <w:r>
        <w:rPr>
          <w:rFonts w:ascii="Times New Roman"/>
          <w:b w:val="false"/>
          <w:i w:val="false"/>
          <w:color w:val="000000"/>
          <w:sz w:val="28"/>
        </w:rPr>
        <w:t>
      Maintain accounting and reporting documentation for the social service.</w:t>
      </w:r>
    </w:p>
    <w:p>
      <w:pPr>
        <w:spacing w:after="0"/>
        <w:ind w:left="0"/>
        <w:jc w:val="both"/>
      </w:pPr>
      <w:r>
        <w:rPr>
          <w:rFonts w:ascii="Times New Roman"/>
          <w:b w:val="false"/>
          <w:i w:val="false"/>
          <w:color w:val="000000"/>
          <w:sz w:val="28"/>
        </w:rPr>
        <w:t>
      Coordinate work on organizing assistance to children with disabilities, lonely, elderly, individuals with disabilities, chronic patients, including care, placement in boarding schools, prosthetics, obtaining vehicles, technical means of rehabilitation, organizing psychotherapeutic work with patients, as well as with family members.</w:t>
      </w:r>
    </w:p>
    <w:p>
      <w:pPr>
        <w:spacing w:after="0"/>
        <w:ind w:left="0"/>
        <w:jc w:val="both"/>
      </w:pPr>
      <w:r>
        <w:rPr>
          <w:rFonts w:ascii="Times New Roman"/>
          <w:b w:val="false"/>
          <w:i w:val="false"/>
          <w:color w:val="000000"/>
          <w:sz w:val="28"/>
        </w:rPr>
        <w:t>
      Take part in organizing work on the formation of a healthy lifestyle.</w:t>
      </w:r>
    </w:p>
    <w:p>
      <w:pPr>
        <w:spacing w:after="0"/>
        <w:ind w:left="0"/>
        <w:jc w:val="both"/>
      </w:pPr>
      <w:r>
        <w:rPr>
          <w:rFonts w:ascii="Times New Roman"/>
          <w:b w:val="false"/>
          <w:i w:val="false"/>
          <w:color w:val="000000"/>
          <w:sz w:val="28"/>
        </w:rPr>
        <w:t>
      Organize work on interaction, coordination and cooperation with public organizations, government bodies and organizations, develop the volunteer movement.</w:t>
      </w:r>
    </w:p>
    <w:p>
      <w:pPr>
        <w:spacing w:after="0"/>
        <w:ind w:left="0"/>
        <w:jc w:val="both"/>
      </w:pPr>
      <w:r>
        <w:rPr>
          <w:rFonts w:ascii="Times New Roman"/>
          <w:b w:val="false"/>
          <w:i w:val="false"/>
          <w:color w:val="000000"/>
          <w:sz w:val="28"/>
        </w:rPr>
        <w:t>
      Comply with medical ethics, internal labor regulations, fire safety, safety and labor protection, sanitary and epidemiological regime.</w:t>
      </w:r>
    </w:p>
    <w:p>
      <w:pPr>
        <w:spacing w:after="0"/>
        <w:ind w:left="0"/>
        <w:jc w:val="both"/>
      </w:pPr>
      <w:r>
        <w:rPr>
          <w:rFonts w:ascii="Times New Roman"/>
          <w:b w:val="false"/>
          <w:i w:val="false"/>
          <w:color w:val="000000"/>
          <w:sz w:val="28"/>
        </w:rPr>
        <w:t>
      98.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the health of the people and the health care system," the Code of the Republic of Kazakhstan "On administrative offenses," the Law of the Republic of Kazakhstan "On combating corruption," the Law of the Republic of Kazakhstan "On languages in the Republic of Kazakhstan"; the Code of the Republic of Kazakhstan "On marriage (matrimony) and family," the Law of the Republic of Kazakhstan "On social and medical-pedagogical correctional support for children with disabilities," the Law of the Republic of Kazakhstan "On the rights of the child in the Republic of Kazakhstan," the Law of the Republic of Kazakhstan "On social protection of individuals with disabilities in the Republic of Kazakhstan," Law of the Republic of Kazakhstan "On special social services," the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legal and regulatory acts and documents, methodology for social work in the field of health;</w:t>
      </w:r>
    </w:p>
    <w:p>
      <w:pPr>
        <w:spacing w:after="0"/>
        <w:ind w:left="0"/>
        <w:jc w:val="both"/>
      </w:pPr>
      <w:r>
        <w:rPr>
          <w:rFonts w:ascii="Times New Roman"/>
          <w:b w:val="false"/>
          <w:i w:val="false"/>
          <w:color w:val="000000"/>
          <w:sz w:val="28"/>
        </w:rPr>
        <w:t>
      occupational safety and health procedure and standards.</w:t>
      </w:r>
    </w:p>
    <w:p>
      <w:pPr>
        <w:spacing w:after="0"/>
        <w:ind w:left="0"/>
        <w:jc w:val="both"/>
      </w:pPr>
      <w:r>
        <w:rPr>
          <w:rFonts w:ascii="Times New Roman"/>
          <w:b w:val="false"/>
          <w:i w:val="false"/>
          <w:color w:val="000000"/>
          <w:sz w:val="28"/>
        </w:rPr>
        <w:t>
      99. Qualification requirements:</w:t>
      </w:r>
    </w:p>
    <w:p>
      <w:pPr>
        <w:spacing w:after="0"/>
        <w:ind w:left="0"/>
        <w:jc w:val="both"/>
      </w:pPr>
      <w:r>
        <w:rPr>
          <w:rFonts w:ascii="Times New Roman"/>
          <w:b w:val="false"/>
          <w:i w:val="false"/>
          <w:color w:val="000000"/>
          <w:sz w:val="28"/>
        </w:rPr>
        <w:t>
      higher education in the field of training "Healthcare" or "Pedagogical Sciences," certificate of completion of a certification course or certificate of advanced training in the specialty "Social Work,"</w:t>
      </w:r>
    </w:p>
    <w:p>
      <w:pPr>
        <w:spacing w:after="0"/>
        <w:ind w:left="0"/>
        <w:jc w:val="both"/>
      </w:pPr>
      <w:r>
        <w:rPr>
          <w:rFonts w:ascii="Times New Roman"/>
          <w:b w:val="false"/>
          <w:i w:val="false"/>
          <w:color w:val="000000"/>
          <w:sz w:val="28"/>
        </w:rPr>
        <w:t>
      or higher education in the direction of training "Healthcare" or "Natural sciences, mathematics and statistics" (biotechnological, biological, chemical, chemical-biological, physical-mathematical), certificate of advanced training in the direction of social sphere/work.</w:t>
      </w:r>
    </w:p>
    <w:p>
      <w:pPr>
        <w:spacing w:after="0"/>
        <w:ind w:left="0"/>
        <w:jc w:val="left"/>
      </w:pPr>
      <w:r>
        <w:rPr>
          <w:rFonts w:ascii="Times New Roman"/>
          <w:b/>
          <w:i w:val="false"/>
          <w:color w:val="000000"/>
        </w:rPr>
        <w:t xml:space="preserve"> Paragraph 4. Quality specialist in the field of sanitary and epidemiological service</w:t>
      </w:r>
    </w:p>
    <w:p>
      <w:pPr>
        <w:spacing w:after="0"/>
        <w:ind w:left="0"/>
        <w:jc w:val="both"/>
      </w:pPr>
      <w:r>
        <w:rPr>
          <w:rFonts w:ascii="Times New Roman"/>
          <w:b w:val="false"/>
          <w:i w:val="false"/>
          <w:color w:val="000000"/>
          <w:sz w:val="28"/>
        </w:rPr>
        <w:t>
      100. Job responsibilities:</w:t>
      </w:r>
    </w:p>
    <w:p>
      <w:pPr>
        <w:spacing w:after="0"/>
        <w:ind w:left="0"/>
        <w:jc w:val="both"/>
      </w:pPr>
      <w:r>
        <w:rPr>
          <w:rFonts w:ascii="Times New Roman"/>
          <w:b w:val="false"/>
          <w:i w:val="false"/>
          <w:color w:val="000000"/>
          <w:sz w:val="28"/>
        </w:rPr>
        <w:t>
      Prepare accreditation materials.</w:t>
      </w:r>
    </w:p>
    <w:p>
      <w:pPr>
        <w:spacing w:after="0"/>
        <w:ind w:left="0"/>
        <w:jc w:val="both"/>
      </w:pPr>
      <w:r>
        <w:rPr>
          <w:rFonts w:ascii="Times New Roman"/>
          <w:b w:val="false"/>
          <w:i w:val="false"/>
          <w:color w:val="000000"/>
          <w:sz w:val="28"/>
        </w:rPr>
        <w:t>
      Draw up, update documents and procedures of the quality management system</w:t>
      </w:r>
    </w:p>
    <w:p>
      <w:pPr>
        <w:spacing w:after="0"/>
        <w:ind w:left="0"/>
        <w:jc w:val="both"/>
      </w:pPr>
      <w:r>
        <w:rPr>
          <w:rFonts w:ascii="Times New Roman"/>
          <w:b w:val="false"/>
          <w:i w:val="false"/>
          <w:color w:val="000000"/>
          <w:sz w:val="28"/>
        </w:rPr>
        <w:t>
      Maintain documentation and reports.</w:t>
      </w:r>
    </w:p>
    <w:p>
      <w:pPr>
        <w:spacing w:after="0"/>
        <w:ind w:left="0"/>
        <w:jc w:val="both"/>
      </w:pPr>
      <w:r>
        <w:rPr>
          <w:rFonts w:ascii="Times New Roman"/>
          <w:b w:val="false"/>
          <w:i w:val="false"/>
          <w:color w:val="000000"/>
          <w:sz w:val="28"/>
        </w:rPr>
        <w:t>
      Participate in internal audits.</w:t>
      </w:r>
    </w:p>
    <w:p>
      <w:pPr>
        <w:spacing w:after="0"/>
        <w:ind w:left="0"/>
        <w:jc w:val="both"/>
      </w:pPr>
      <w:r>
        <w:rPr>
          <w:rFonts w:ascii="Times New Roman"/>
          <w:b w:val="false"/>
          <w:i w:val="false"/>
          <w:color w:val="000000"/>
          <w:sz w:val="28"/>
        </w:rPr>
        <w:t>
      101. Must know:</w:t>
      </w:r>
    </w:p>
    <w:p>
      <w:pPr>
        <w:spacing w:after="0"/>
        <w:ind w:left="0"/>
        <w:jc w:val="both"/>
      </w:pPr>
      <w:r>
        <w:rPr>
          <w:rFonts w:ascii="Times New Roman"/>
          <w:b w:val="false"/>
          <w:i w:val="false"/>
          <w:color w:val="000000"/>
          <w:sz w:val="28"/>
        </w:rPr>
        <w:t>
      resolutions, orders, other guiding and regulatory documents concerning the work of the organization,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rights and obligations of employees and their working hours;</w:t>
      </w:r>
    </w:p>
    <w:p>
      <w:pPr>
        <w:spacing w:after="0"/>
        <w:ind w:left="0"/>
        <w:jc w:val="both"/>
      </w:pPr>
      <w:r>
        <w:rPr>
          <w:rFonts w:ascii="Times New Roman"/>
          <w:b w:val="false"/>
          <w:i w:val="false"/>
          <w:color w:val="000000"/>
          <w:sz w:val="28"/>
        </w:rPr>
        <w:t>
      internal labor regulations, occupational safety and health, industrial sanitation and hygiene, fire safety;</w:t>
      </w:r>
    </w:p>
    <w:p>
      <w:pPr>
        <w:spacing w:after="0"/>
        <w:ind w:left="0"/>
        <w:jc w:val="both"/>
      </w:pPr>
      <w:r>
        <w:rPr>
          <w:rFonts w:ascii="Times New Roman"/>
          <w:b w:val="false"/>
          <w:i w:val="false"/>
          <w:color w:val="000000"/>
          <w:sz w:val="28"/>
        </w:rPr>
        <w:t>
      requirements of international standards of quality management systems implemented in the organization.</w:t>
      </w:r>
    </w:p>
    <w:p>
      <w:pPr>
        <w:spacing w:after="0"/>
        <w:ind w:left="0"/>
        <w:jc w:val="both"/>
      </w:pPr>
      <w:r>
        <w:rPr>
          <w:rFonts w:ascii="Times New Roman"/>
          <w:b w:val="false"/>
          <w:i w:val="false"/>
          <w:color w:val="000000"/>
          <w:sz w:val="28"/>
        </w:rPr>
        <w:t>
      102. Qualification requirements:</w:t>
      </w:r>
    </w:p>
    <w:p>
      <w:pPr>
        <w:spacing w:after="0"/>
        <w:ind w:left="0"/>
        <w:jc w:val="both"/>
      </w:pPr>
      <w:r>
        <w:rPr>
          <w:rFonts w:ascii="Times New Roman"/>
          <w:b w:val="false"/>
          <w:i w:val="false"/>
          <w:color w:val="000000"/>
          <w:sz w:val="28"/>
        </w:rPr>
        <w:t>
      higher education in the field of standardization, metrology or medical education, work experience in a similar position for at least three years.</w:t>
      </w:r>
    </w:p>
    <w:p>
      <w:pPr>
        <w:spacing w:after="0"/>
        <w:ind w:left="0"/>
        <w:jc w:val="left"/>
      </w:pPr>
      <w:r>
        <w:rPr>
          <w:rFonts w:ascii="Times New Roman"/>
          <w:b/>
          <w:i w:val="false"/>
          <w:color w:val="000000"/>
        </w:rPr>
        <w:t xml:space="preserve"> Paragraph 5. Quality manager for sanitary and epidemiological service </w:t>
      </w:r>
    </w:p>
    <w:p>
      <w:pPr>
        <w:spacing w:after="0"/>
        <w:ind w:left="0"/>
        <w:jc w:val="both"/>
      </w:pPr>
      <w:r>
        <w:rPr>
          <w:rFonts w:ascii="Times New Roman"/>
          <w:b w:val="false"/>
          <w:i w:val="false"/>
          <w:color w:val="000000"/>
          <w:sz w:val="28"/>
        </w:rPr>
        <w:t>
      103. Job responsibilities:</w:t>
      </w:r>
    </w:p>
    <w:p>
      <w:pPr>
        <w:spacing w:after="0"/>
        <w:ind w:left="0"/>
        <w:jc w:val="both"/>
      </w:pPr>
      <w:r>
        <w:rPr>
          <w:rFonts w:ascii="Times New Roman"/>
          <w:b w:val="false"/>
          <w:i w:val="false"/>
          <w:color w:val="000000"/>
          <w:sz w:val="28"/>
        </w:rPr>
        <w:t>
      Implement a quality management system and maintain compliance with the requirements of the implemented standards in the organization.</w:t>
      </w:r>
    </w:p>
    <w:p>
      <w:pPr>
        <w:spacing w:after="0"/>
        <w:ind w:left="0"/>
        <w:jc w:val="both"/>
      </w:pPr>
      <w:r>
        <w:rPr>
          <w:rFonts w:ascii="Times New Roman"/>
          <w:b w:val="false"/>
          <w:i w:val="false"/>
          <w:color w:val="000000"/>
          <w:sz w:val="28"/>
        </w:rPr>
        <w:t>
      Control the systematic development and improvement of the quality management system in the organization.</w:t>
      </w:r>
    </w:p>
    <w:p>
      <w:pPr>
        <w:spacing w:after="0"/>
        <w:ind w:left="0"/>
        <w:jc w:val="both"/>
      </w:pPr>
      <w:r>
        <w:rPr>
          <w:rFonts w:ascii="Times New Roman"/>
          <w:b w:val="false"/>
          <w:i w:val="false"/>
          <w:color w:val="000000"/>
          <w:sz w:val="28"/>
        </w:rPr>
        <w:t>
      Organize the preparation of materials for accreditation for compliance with the requirements of the implemented standards, as well as plans to undergo subsequent periodic inspection control upon successful completion of the accreditation procedure.</w:t>
      </w:r>
    </w:p>
    <w:p>
      <w:pPr>
        <w:spacing w:after="0"/>
        <w:ind w:left="0"/>
        <w:jc w:val="both"/>
      </w:pPr>
      <w:r>
        <w:rPr>
          <w:rFonts w:ascii="Times New Roman"/>
          <w:b w:val="false"/>
          <w:i w:val="false"/>
          <w:color w:val="000000"/>
          <w:sz w:val="28"/>
        </w:rPr>
        <w:t>
      Develop the internal audit plan and program, and communicate the audit plan and program to the organization's stakeholders.</w:t>
      </w:r>
    </w:p>
    <w:p>
      <w:pPr>
        <w:spacing w:after="0"/>
        <w:ind w:left="0"/>
        <w:jc w:val="both"/>
      </w:pPr>
      <w:r>
        <w:rPr>
          <w:rFonts w:ascii="Times New Roman"/>
          <w:b w:val="false"/>
          <w:i w:val="false"/>
          <w:color w:val="000000"/>
          <w:sz w:val="28"/>
        </w:rPr>
        <w:t>
      Coordinate the work of the organization's quality specialist.</w:t>
      </w:r>
    </w:p>
    <w:p>
      <w:pPr>
        <w:spacing w:after="0"/>
        <w:ind w:left="0"/>
        <w:jc w:val="both"/>
      </w:pPr>
      <w:r>
        <w:rPr>
          <w:rFonts w:ascii="Times New Roman"/>
          <w:b w:val="false"/>
          <w:i w:val="false"/>
          <w:color w:val="000000"/>
          <w:sz w:val="28"/>
        </w:rPr>
        <w:t>
      Work to develop proposals and plan work to improve the quality of services.</w:t>
      </w:r>
    </w:p>
    <w:p>
      <w:pPr>
        <w:spacing w:after="0"/>
        <w:ind w:left="0"/>
        <w:jc w:val="both"/>
      </w:pPr>
      <w:r>
        <w:rPr>
          <w:rFonts w:ascii="Times New Roman"/>
          <w:b w:val="false"/>
          <w:i w:val="false"/>
          <w:color w:val="000000"/>
          <w:sz w:val="28"/>
        </w:rPr>
        <w:t>
      Participate in planning and ensuring inter-laboratory comparisons, independent inter-laboratory comparisons in testing laboratories, including with international providers, and also monitor the implementation of external quality assessment.</w:t>
      </w:r>
    </w:p>
    <w:p>
      <w:pPr>
        <w:spacing w:after="0"/>
        <w:ind w:left="0"/>
        <w:jc w:val="both"/>
      </w:pPr>
      <w:r>
        <w:rPr>
          <w:rFonts w:ascii="Times New Roman"/>
          <w:b w:val="false"/>
          <w:i w:val="false"/>
          <w:color w:val="000000"/>
          <w:sz w:val="28"/>
        </w:rPr>
        <w:t>
      Monitor the introduction of indicators on the mastered new research methods into the accreditation area.</w:t>
      </w:r>
    </w:p>
    <w:p>
      <w:pPr>
        <w:spacing w:after="0"/>
        <w:ind w:left="0"/>
        <w:jc w:val="both"/>
      </w:pPr>
      <w:r>
        <w:rPr>
          <w:rFonts w:ascii="Times New Roman"/>
          <w:b w:val="false"/>
          <w:i w:val="false"/>
          <w:color w:val="000000"/>
          <w:sz w:val="28"/>
        </w:rPr>
        <w:t>
      Carry out consulting and methodological work with personnel on quality management system processes;</w:t>
      </w:r>
    </w:p>
    <w:p>
      <w:pPr>
        <w:spacing w:after="0"/>
        <w:ind w:left="0"/>
        <w:jc w:val="both"/>
      </w:pPr>
      <w:r>
        <w:rPr>
          <w:rFonts w:ascii="Times New Roman"/>
          <w:b w:val="false"/>
          <w:i w:val="false"/>
          <w:color w:val="000000"/>
          <w:sz w:val="28"/>
        </w:rPr>
        <w:t>
      Plan to train employees of the organization in the field of quality management system.</w:t>
      </w:r>
    </w:p>
    <w:p>
      <w:pPr>
        <w:spacing w:after="0"/>
        <w:ind w:left="0"/>
        <w:jc w:val="both"/>
      </w:pPr>
      <w:r>
        <w:rPr>
          <w:rFonts w:ascii="Times New Roman"/>
          <w:b w:val="false"/>
          <w:i w:val="false"/>
          <w:color w:val="000000"/>
          <w:sz w:val="28"/>
        </w:rPr>
        <w:t>
      Develop, monitor and analyze the implementation of targeted quality management programs and tasks.</w:t>
      </w:r>
    </w:p>
    <w:p>
      <w:pPr>
        <w:spacing w:after="0"/>
        <w:ind w:left="0"/>
        <w:jc w:val="both"/>
      </w:pPr>
      <w:r>
        <w:rPr>
          <w:rFonts w:ascii="Times New Roman"/>
          <w:b w:val="false"/>
          <w:i w:val="false"/>
          <w:color w:val="000000"/>
          <w:sz w:val="28"/>
        </w:rPr>
        <w:t>
      Study advanced domestic and foreign experience and requirements for the implementation of quality management systems, standards and technical regulations.</w:t>
      </w:r>
    </w:p>
    <w:p>
      <w:pPr>
        <w:spacing w:after="0"/>
        <w:ind w:left="0"/>
        <w:jc w:val="both"/>
      </w:pPr>
      <w:r>
        <w:rPr>
          <w:rFonts w:ascii="Times New Roman"/>
          <w:b w:val="false"/>
          <w:i w:val="false"/>
          <w:color w:val="000000"/>
          <w:sz w:val="28"/>
        </w:rPr>
        <w:t>
      Participate in test observation/study.</w:t>
      </w:r>
    </w:p>
    <w:p>
      <w:pPr>
        <w:spacing w:after="0"/>
        <w:ind w:left="0"/>
        <w:jc w:val="both"/>
      </w:pPr>
      <w:r>
        <w:rPr>
          <w:rFonts w:ascii="Times New Roman"/>
          <w:b w:val="false"/>
          <w:i w:val="false"/>
          <w:color w:val="000000"/>
          <w:sz w:val="28"/>
        </w:rPr>
        <w:t>
      Organize biosafety and biosecurity activities.</w:t>
      </w:r>
    </w:p>
    <w:p>
      <w:pPr>
        <w:spacing w:after="0"/>
        <w:ind w:left="0"/>
        <w:jc w:val="both"/>
      </w:pPr>
      <w:r>
        <w:rPr>
          <w:rFonts w:ascii="Times New Roman"/>
          <w:b w:val="false"/>
          <w:i w:val="false"/>
          <w:color w:val="000000"/>
          <w:sz w:val="28"/>
        </w:rPr>
        <w:t>
      Participate in training, advanced training, laboratory council, in the assessment of competence of TC employees.</w:t>
      </w:r>
    </w:p>
    <w:p>
      <w:pPr>
        <w:spacing w:after="0"/>
        <w:ind w:left="0"/>
        <w:jc w:val="both"/>
      </w:pPr>
      <w:r>
        <w:rPr>
          <w:rFonts w:ascii="Times New Roman"/>
          <w:b w:val="false"/>
          <w:i w:val="false"/>
          <w:color w:val="000000"/>
          <w:sz w:val="28"/>
        </w:rPr>
        <w:t>
      Participate in internal audits.</w:t>
      </w:r>
    </w:p>
    <w:p>
      <w:pPr>
        <w:spacing w:after="0"/>
        <w:ind w:left="0"/>
        <w:jc w:val="both"/>
      </w:pPr>
      <w:r>
        <w:rPr>
          <w:rFonts w:ascii="Times New Roman"/>
          <w:b w:val="false"/>
          <w:i w:val="false"/>
          <w:color w:val="000000"/>
          <w:sz w:val="28"/>
        </w:rPr>
        <w:t>
      104. Must know:</w:t>
      </w:r>
    </w:p>
    <w:p>
      <w:pPr>
        <w:spacing w:after="0"/>
        <w:ind w:left="0"/>
        <w:jc w:val="both"/>
      </w:pPr>
      <w:r>
        <w:rPr>
          <w:rFonts w:ascii="Times New Roman"/>
          <w:b w:val="false"/>
          <w:i w:val="false"/>
          <w:color w:val="000000"/>
          <w:sz w:val="28"/>
        </w:rPr>
        <w:t>
      The Constitution of the Republic of Kazakhstan, the Labor Code of the Republic of Kazakhstan, the Civil Code of the Republic of Kazakhstan, the Code of the Republic of Kazakhstan "On the health of the people and the health care system," the Laws of the Republic of Kazakhstan "On combating corruption," "On languages in the Republic of Kazakhstan," legislative and other regulatory legal acts of the Republic of Kazakhstan, concerning its activities and the activities of the organization,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methodological and other guidance materials on issues related to the activities of the organization;</w:t>
      </w:r>
    </w:p>
    <w:p>
      <w:pPr>
        <w:spacing w:after="0"/>
        <w:ind w:left="0"/>
        <w:jc w:val="both"/>
      </w:pPr>
      <w:r>
        <w:rPr>
          <w:rFonts w:ascii="Times New Roman"/>
          <w:b w:val="false"/>
          <w:i w:val="false"/>
          <w:color w:val="000000"/>
          <w:sz w:val="28"/>
        </w:rPr>
        <w:t>
      ISO series standards (ISO);</w:t>
      </w:r>
    </w:p>
    <w:p>
      <w:pPr>
        <w:spacing w:after="0"/>
        <w:ind w:left="0"/>
        <w:jc w:val="both"/>
      </w:pPr>
      <w:r>
        <w:rPr>
          <w:rFonts w:ascii="Times New Roman"/>
          <w:b w:val="false"/>
          <w:i w:val="false"/>
          <w:color w:val="000000"/>
          <w:sz w:val="28"/>
        </w:rPr>
        <w:t>
      requirements in the field of standardization, metrology, certification, accreditation and quality management systems;</w:t>
      </w:r>
    </w:p>
    <w:p>
      <w:pPr>
        <w:spacing w:after="0"/>
        <w:ind w:left="0"/>
        <w:jc w:val="both"/>
      </w:pPr>
      <w:r>
        <w:rPr>
          <w:rFonts w:ascii="Times New Roman"/>
          <w:b w:val="false"/>
          <w:i w:val="false"/>
          <w:color w:val="000000"/>
          <w:sz w:val="28"/>
        </w:rPr>
        <w:t>
      domestic and foreign experience;</w:t>
      </w:r>
    </w:p>
    <w:p>
      <w:pPr>
        <w:spacing w:after="0"/>
        <w:ind w:left="0"/>
        <w:jc w:val="both"/>
      </w:pPr>
      <w:r>
        <w:rPr>
          <w:rFonts w:ascii="Times New Roman"/>
          <w:b w:val="false"/>
          <w:i w:val="false"/>
          <w:color w:val="000000"/>
          <w:sz w:val="28"/>
        </w:rPr>
        <w:t>
      building a quality management system, conducting audits, conducting claims work.</w:t>
      </w:r>
    </w:p>
    <w:p>
      <w:pPr>
        <w:spacing w:after="0"/>
        <w:ind w:left="0"/>
        <w:jc w:val="both"/>
      </w:pPr>
      <w:r>
        <w:rPr>
          <w:rFonts w:ascii="Times New Roman"/>
          <w:b w:val="false"/>
          <w:i w:val="false"/>
          <w:color w:val="000000"/>
          <w:sz w:val="28"/>
        </w:rPr>
        <w:t>
      105. Qualification requirements:</w:t>
      </w:r>
    </w:p>
    <w:p>
      <w:pPr>
        <w:spacing w:after="0"/>
        <w:ind w:left="0"/>
        <w:jc w:val="both"/>
      </w:pPr>
      <w:r>
        <w:rPr>
          <w:rFonts w:ascii="Times New Roman"/>
          <w:b w:val="false"/>
          <w:i w:val="false"/>
          <w:color w:val="000000"/>
          <w:sz w:val="28"/>
        </w:rPr>
        <w:t>
      higher education in the field of standardization, metrology, sanitary and epidemiological profile, or medical education, work experience in a specialty for at least three years.</w:t>
      </w:r>
    </w:p>
    <w:p>
      <w:pPr>
        <w:spacing w:after="0"/>
        <w:ind w:left="0"/>
        <w:jc w:val="left"/>
      </w:pPr>
      <w:r>
        <w:rPr>
          <w:rFonts w:ascii="Times New Roman"/>
          <w:b/>
          <w:i w:val="false"/>
          <w:color w:val="000000"/>
        </w:rPr>
        <w:t xml:space="preserve"> Paragraph 6. </w:t>
      </w:r>
      <w:r>
        <w:br/>
      </w:r>
      <w:r>
        <w:rPr>
          <w:rFonts w:ascii="Times New Roman"/>
          <w:b/>
          <w:i w:val="false"/>
          <w:color w:val="000000"/>
        </w:rPr>
        <w:t>Biosafety specialist in the organization of the sanitary and epidemiological service *</w:t>
      </w:r>
    </w:p>
    <w:p>
      <w:pPr>
        <w:spacing w:after="0"/>
        <w:ind w:left="0"/>
        <w:jc w:val="both"/>
      </w:pPr>
      <w:r>
        <w:rPr>
          <w:rFonts w:ascii="Times New Roman"/>
          <w:b w:val="false"/>
          <w:i w:val="false"/>
          <w:color w:val="000000"/>
          <w:sz w:val="28"/>
        </w:rPr>
        <w:t>
      106. Job responsibilities:</w:t>
      </w:r>
    </w:p>
    <w:p>
      <w:pPr>
        <w:spacing w:after="0"/>
        <w:ind w:left="0"/>
        <w:jc w:val="both"/>
      </w:pPr>
      <w:r>
        <w:rPr>
          <w:rFonts w:ascii="Times New Roman"/>
          <w:b w:val="false"/>
          <w:i w:val="false"/>
          <w:color w:val="000000"/>
          <w:sz w:val="28"/>
        </w:rPr>
        <w:t>
      Organize work to monitor employees' compliance with safe working conditions in the field of biological safety, develop measures to ensure safe conditions for the life and health of employees, the public and the environment.</w:t>
      </w:r>
    </w:p>
    <w:p>
      <w:pPr>
        <w:spacing w:after="0"/>
        <w:ind w:left="0"/>
        <w:jc w:val="both"/>
      </w:pPr>
      <w:r>
        <w:rPr>
          <w:rFonts w:ascii="Times New Roman"/>
          <w:b w:val="false"/>
          <w:i w:val="false"/>
          <w:color w:val="000000"/>
          <w:sz w:val="28"/>
        </w:rPr>
        <w:t>
      Provide specialized biosecurity and biosecurity assistance during the day-to-day as well as emergency periods.</w:t>
      </w:r>
    </w:p>
    <w:p>
      <w:pPr>
        <w:spacing w:after="0"/>
        <w:ind w:left="0"/>
        <w:jc w:val="both"/>
      </w:pPr>
      <w:r>
        <w:rPr>
          <w:rFonts w:ascii="Times New Roman"/>
          <w:b w:val="false"/>
          <w:i w:val="false"/>
          <w:color w:val="000000"/>
          <w:sz w:val="28"/>
        </w:rPr>
        <w:t>
      Instruct and train personnel on biosafety and biosecurity issues, determine the need for their training in other organizations.</w:t>
      </w:r>
    </w:p>
    <w:p>
      <w:pPr>
        <w:spacing w:after="0"/>
        <w:ind w:left="0"/>
        <w:jc w:val="both"/>
      </w:pPr>
      <w:r>
        <w:rPr>
          <w:rFonts w:ascii="Times New Roman"/>
          <w:b w:val="false"/>
          <w:i w:val="false"/>
          <w:color w:val="000000"/>
          <w:sz w:val="28"/>
        </w:rPr>
        <w:t>
      Identify, develop, implement in medical laboratories a risk register, improve and promote biosafety requirements</w:t>
      </w:r>
    </w:p>
    <w:p>
      <w:pPr>
        <w:spacing w:after="0"/>
        <w:ind w:left="0"/>
        <w:jc w:val="both"/>
      </w:pPr>
      <w:r>
        <w:rPr>
          <w:rFonts w:ascii="Times New Roman"/>
          <w:b w:val="false"/>
          <w:i w:val="false"/>
          <w:color w:val="000000"/>
          <w:sz w:val="28"/>
        </w:rPr>
        <w:t>
      Participate in the inventory of biological materials with pathogenic biological agents, as well as toxins, chemicals used and/or stored in laboratories.</w:t>
      </w:r>
    </w:p>
    <w:p>
      <w:pPr>
        <w:spacing w:after="0"/>
        <w:ind w:left="0"/>
        <w:jc w:val="both"/>
      </w:pPr>
      <w:r>
        <w:rPr>
          <w:rFonts w:ascii="Times New Roman"/>
          <w:b w:val="false"/>
          <w:i w:val="false"/>
          <w:color w:val="000000"/>
          <w:sz w:val="28"/>
        </w:rPr>
        <w:t>
      Develop biological waste management program, advise and monitor program implementation.</w:t>
      </w:r>
    </w:p>
    <w:p>
      <w:pPr>
        <w:spacing w:after="0"/>
        <w:ind w:left="0"/>
        <w:jc w:val="both"/>
      </w:pPr>
      <w:r>
        <w:rPr>
          <w:rFonts w:ascii="Times New Roman"/>
          <w:b w:val="false"/>
          <w:i w:val="false"/>
          <w:color w:val="000000"/>
          <w:sz w:val="28"/>
        </w:rPr>
        <w:t>
      Organize and ensure biosafety during the commissioning and operation of equipment, provide advice in the preparation of the technical specification of equipment in the context of biosafety, monitor the implementation of appropriate methods and procedure for microbiological work.</w:t>
      </w:r>
    </w:p>
    <w:p>
      <w:pPr>
        <w:spacing w:after="0"/>
        <w:ind w:left="0"/>
        <w:jc w:val="both"/>
      </w:pPr>
      <w:r>
        <w:rPr>
          <w:rFonts w:ascii="Times New Roman"/>
          <w:b w:val="false"/>
          <w:i w:val="false"/>
          <w:color w:val="000000"/>
          <w:sz w:val="28"/>
        </w:rPr>
        <w:t>
      107. Must know:</w:t>
      </w:r>
    </w:p>
    <w:p>
      <w:pPr>
        <w:spacing w:after="0"/>
        <w:ind w:left="0"/>
        <w:jc w:val="both"/>
      </w:pPr>
      <w:r>
        <w:rPr>
          <w:rFonts w:ascii="Times New Roman"/>
          <w:b w:val="false"/>
          <w:i w:val="false"/>
          <w:color w:val="000000"/>
          <w:sz w:val="28"/>
        </w:rPr>
        <w:t>
      The Constitution of the Republic of Kazakhstan, the Labor Code of the Republic of Kazakhstan, the Code of the Republic of Kazakhstan "On the health of the people and the health care system," Laws of the Republic of Kazakhstan "On biological safety of the Republic of Kazakhstan," "On combating corruption," "On languages in the Republic of Kazakhstan," legislative and other regulatory legal acts of the Republic of Kazakhstan, concerning its activities, the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the basics of risk management, actions in the event of hazardous events, as a result of accidental release, unintended exposure, threat, theft, misuse, leakage, unauthorized access or deliberate unauthorized release of biomaterials;</w:t>
      </w:r>
    </w:p>
    <w:p>
      <w:pPr>
        <w:spacing w:after="0"/>
        <w:ind w:left="0"/>
        <w:jc w:val="both"/>
      </w:pPr>
      <w:r>
        <w:rPr>
          <w:rFonts w:ascii="Times New Roman"/>
          <w:b w:val="false"/>
          <w:i w:val="false"/>
          <w:color w:val="000000"/>
          <w:sz w:val="28"/>
        </w:rPr>
        <w:t>
      general principles of laboratory research, as well as principles related to ensuring the safety of laboratory specialists and the environment;</w:t>
      </w:r>
    </w:p>
    <w:p>
      <w:pPr>
        <w:spacing w:after="0"/>
        <w:ind w:left="0"/>
        <w:jc w:val="both"/>
      </w:pPr>
      <w:r>
        <w:rPr>
          <w:rFonts w:ascii="Times New Roman"/>
          <w:b w:val="false"/>
          <w:i w:val="false"/>
          <w:color w:val="000000"/>
          <w:sz w:val="28"/>
        </w:rPr>
        <w:t>
      general principles for the processes of design, construction, repair and operation of premises for work with biomaterials;</w:t>
      </w:r>
    </w:p>
    <w:p>
      <w:pPr>
        <w:spacing w:after="0"/>
        <w:ind w:left="0"/>
        <w:jc w:val="both"/>
      </w:pPr>
      <w:r>
        <w:rPr>
          <w:rFonts w:ascii="Times New Roman"/>
          <w:b w:val="false"/>
          <w:i w:val="false"/>
          <w:color w:val="000000"/>
          <w:sz w:val="28"/>
        </w:rPr>
        <w:t>
      occupational safety and health, industrial sanitation and fire safety procedures.</w:t>
      </w:r>
    </w:p>
    <w:p>
      <w:pPr>
        <w:spacing w:after="0"/>
        <w:ind w:left="0"/>
        <w:jc w:val="both"/>
      </w:pPr>
      <w:r>
        <w:rPr>
          <w:rFonts w:ascii="Times New Roman"/>
          <w:b w:val="false"/>
          <w:i w:val="false"/>
          <w:color w:val="000000"/>
          <w:sz w:val="28"/>
        </w:rPr>
        <w:t>
      108. Qualification requirements:</w:t>
      </w:r>
    </w:p>
    <w:p>
      <w:pPr>
        <w:spacing w:after="0"/>
        <w:ind w:left="0"/>
        <w:jc w:val="both"/>
      </w:pPr>
      <w:r>
        <w:rPr>
          <w:rFonts w:ascii="Times New Roman"/>
          <w:b w:val="false"/>
          <w:i w:val="false"/>
          <w:color w:val="000000"/>
          <w:sz w:val="28"/>
        </w:rPr>
        <w:t>
      higher education in the field of training "Natural sciences, mathematics and statistics";</w:t>
      </w:r>
    </w:p>
    <w:p>
      <w:pPr>
        <w:spacing w:after="0"/>
        <w:ind w:left="0"/>
        <w:jc w:val="both"/>
      </w:pPr>
      <w:r>
        <w:rPr>
          <w:rFonts w:ascii="Times New Roman"/>
          <w:b w:val="false"/>
          <w:i w:val="false"/>
          <w:color w:val="000000"/>
          <w:sz w:val="28"/>
        </w:rPr>
        <w:t>
      passing a certification course in the relevant specialty.</w:t>
      </w:r>
    </w:p>
    <w:p>
      <w:pPr>
        <w:spacing w:after="0"/>
        <w:ind w:left="0"/>
        <w:jc w:val="both"/>
      </w:pPr>
      <w:r>
        <w:rPr>
          <w:rFonts w:ascii="Times New Roman"/>
          <w:b w:val="false"/>
          <w:i w:val="false"/>
          <w:color w:val="000000"/>
          <w:sz w:val="28"/>
        </w:rPr>
        <w:t>
      * Note:</w:t>
      </w:r>
    </w:p>
    <w:p>
      <w:pPr>
        <w:spacing w:after="0"/>
        <w:ind w:left="0"/>
        <w:jc w:val="both"/>
      </w:pPr>
      <w:r>
        <w:rPr>
          <w:rFonts w:ascii="Times New Roman"/>
          <w:b w:val="false"/>
          <w:i w:val="false"/>
          <w:color w:val="000000"/>
          <w:sz w:val="28"/>
        </w:rPr>
        <w:t>
      For positions within which pathogenic biological agents of pathogenicity group I and/or II are handled, the presence of a certificate of a certification course on handling pathogenic biological agents and a document on advanced training in the field of biological safety.</w:t>
      </w:r>
    </w:p>
    <w:p>
      <w:pPr>
        <w:spacing w:after="0"/>
        <w:ind w:left="0"/>
        <w:jc w:val="left"/>
      </w:pPr>
      <w:r>
        <w:rPr>
          <w:rFonts w:ascii="Times New Roman"/>
          <w:b/>
          <w:i w:val="false"/>
          <w:color w:val="000000"/>
        </w:rPr>
        <w:t xml:space="preserve"> Paragraph 7. </w:t>
      </w:r>
      <w:r>
        <w:br/>
      </w:r>
      <w:r>
        <w:rPr>
          <w:rFonts w:ascii="Times New Roman"/>
          <w:b/>
          <w:i w:val="false"/>
          <w:color w:val="000000"/>
        </w:rPr>
        <w:t>Dosimetrist engineer in the field of sanitary and epidemiological service</w:t>
      </w:r>
    </w:p>
    <w:p>
      <w:pPr>
        <w:spacing w:after="0"/>
        <w:ind w:left="0"/>
        <w:jc w:val="both"/>
      </w:pPr>
      <w:r>
        <w:rPr>
          <w:rFonts w:ascii="Times New Roman"/>
          <w:b w:val="false"/>
          <w:i w:val="false"/>
          <w:color w:val="000000"/>
          <w:sz w:val="28"/>
        </w:rPr>
        <w:t>
      109. Job responsibilities:</w:t>
      </w:r>
    </w:p>
    <w:p>
      <w:pPr>
        <w:spacing w:after="0"/>
        <w:ind w:left="0"/>
        <w:jc w:val="both"/>
      </w:pPr>
      <w:r>
        <w:rPr>
          <w:rFonts w:ascii="Times New Roman"/>
          <w:b w:val="false"/>
          <w:i w:val="false"/>
          <w:color w:val="000000"/>
          <w:sz w:val="28"/>
        </w:rPr>
        <w:t>
      Conduct dosimetry analysis when selecting and allocating sites for the construction or reconstruction of enterprises, institutions, laboratories using sources of ionizing radiation.</w:t>
      </w:r>
    </w:p>
    <w:p>
      <w:pPr>
        <w:spacing w:after="0"/>
        <w:ind w:left="0"/>
        <w:jc w:val="both"/>
      </w:pPr>
      <w:r>
        <w:rPr>
          <w:rFonts w:ascii="Times New Roman"/>
          <w:b w:val="false"/>
          <w:i w:val="false"/>
          <w:color w:val="000000"/>
          <w:sz w:val="28"/>
        </w:rPr>
        <w:t>
      Organize and carry out gradient works with stationary and portable dosimetry and radiometric equipment.</w:t>
      </w:r>
    </w:p>
    <w:p>
      <w:pPr>
        <w:spacing w:after="0"/>
        <w:ind w:left="0"/>
        <w:jc w:val="both"/>
      </w:pPr>
      <w:r>
        <w:rPr>
          <w:rFonts w:ascii="Times New Roman"/>
          <w:b w:val="false"/>
          <w:i w:val="false"/>
          <w:color w:val="000000"/>
          <w:sz w:val="28"/>
        </w:rPr>
        <w:t>
      Study the radioactivity of environmental objects due to natural radioactivity and global nuclear fallout, provide methodological and practical assistance in conducting research, estimate the levels of radiation exposure to the population from various sources of ionizing radiation.</w:t>
      </w:r>
    </w:p>
    <w:p>
      <w:pPr>
        <w:spacing w:after="0"/>
        <w:ind w:left="0"/>
        <w:jc w:val="both"/>
      </w:pPr>
      <w:r>
        <w:rPr>
          <w:rFonts w:ascii="Times New Roman"/>
          <w:b w:val="false"/>
          <w:i w:val="false"/>
          <w:color w:val="000000"/>
          <w:sz w:val="28"/>
        </w:rPr>
        <w:t>
      Monitor the implementation of restrictive and protective measures for medical X-ray exposure of the population, monitor the activities of the X-ray radiological department of the region, evaluate the genetically significant dose received by the population for medical X-ray exposure, take part in the development of recommendations for the further implementation of restrictive and protective measures.</w:t>
      </w:r>
    </w:p>
    <w:p>
      <w:pPr>
        <w:spacing w:after="0"/>
        <w:ind w:left="0"/>
        <w:jc w:val="both"/>
      </w:pPr>
      <w:r>
        <w:rPr>
          <w:rFonts w:ascii="Times New Roman"/>
          <w:b w:val="false"/>
          <w:i w:val="false"/>
          <w:color w:val="000000"/>
          <w:sz w:val="28"/>
        </w:rPr>
        <w:t>
      Summarize data on radiation environment</w:t>
      </w:r>
    </w:p>
    <w:p>
      <w:pPr>
        <w:spacing w:after="0"/>
        <w:ind w:left="0"/>
        <w:jc w:val="both"/>
      </w:pPr>
      <w:r>
        <w:rPr>
          <w:rFonts w:ascii="Times New Roman"/>
          <w:b w:val="false"/>
          <w:i w:val="false"/>
          <w:color w:val="000000"/>
          <w:sz w:val="28"/>
        </w:rPr>
        <w:t>
      110. Must know:</w:t>
      </w:r>
    </w:p>
    <w:p>
      <w:pPr>
        <w:spacing w:after="0"/>
        <w:ind w:left="0"/>
        <w:jc w:val="both"/>
      </w:pPr>
      <w:r>
        <w:rPr>
          <w:rFonts w:ascii="Times New Roman"/>
          <w:b w:val="false"/>
          <w:i w:val="false"/>
          <w:color w:val="000000"/>
          <w:sz w:val="28"/>
        </w:rPr>
        <w:t>
      The order of the Minister for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basic methods for calculating the radiation doses of the human body, assessing protection against ionizing radiation;</w:t>
      </w:r>
    </w:p>
    <w:p>
      <w:pPr>
        <w:spacing w:after="0"/>
        <w:ind w:left="0"/>
        <w:jc w:val="both"/>
      </w:pPr>
      <w:r>
        <w:rPr>
          <w:rFonts w:ascii="Times New Roman"/>
          <w:b w:val="false"/>
          <w:i w:val="false"/>
          <w:color w:val="000000"/>
          <w:sz w:val="28"/>
        </w:rPr>
        <w:t>
      methods of spectrometric, radiometric, dosimetry analysis;</w:t>
      </w:r>
    </w:p>
    <w:p>
      <w:pPr>
        <w:spacing w:after="0"/>
        <w:ind w:left="0"/>
        <w:jc w:val="both"/>
      </w:pPr>
      <w:r>
        <w:rPr>
          <w:rFonts w:ascii="Times New Roman"/>
          <w:b w:val="false"/>
          <w:i w:val="false"/>
          <w:color w:val="000000"/>
          <w:sz w:val="28"/>
        </w:rPr>
        <w:t>
      methods of monitoring the condition of dosimetry equipment, calibration and reference;</w:t>
      </w:r>
    </w:p>
    <w:p>
      <w:pPr>
        <w:spacing w:after="0"/>
        <w:ind w:left="0"/>
        <w:jc w:val="both"/>
      </w:pPr>
      <w:r>
        <w:rPr>
          <w:rFonts w:ascii="Times New Roman"/>
          <w:b w:val="false"/>
          <w:i w:val="false"/>
          <w:color w:val="000000"/>
          <w:sz w:val="28"/>
        </w:rPr>
        <w:t>
      basic labor legislation, internal labor regulations, occupational safety and health, industrial sanitation, fire safety requirements.</w:t>
      </w:r>
    </w:p>
    <w:p>
      <w:pPr>
        <w:spacing w:after="0"/>
        <w:ind w:left="0"/>
        <w:jc w:val="both"/>
      </w:pPr>
      <w:r>
        <w:rPr>
          <w:rFonts w:ascii="Times New Roman"/>
          <w:b w:val="false"/>
          <w:i w:val="false"/>
          <w:color w:val="000000"/>
          <w:sz w:val="28"/>
        </w:rPr>
        <w:t>
      111. Qualification requirements:</w:t>
      </w:r>
    </w:p>
    <w:p>
      <w:pPr>
        <w:spacing w:after="0"/>
        <w:ind w:left="0"/>
        <w:jc w:val="both"/>
      </w:pPr>
      <w:r>
        <w:rPr>
          <w:rFonts w:ascii="Times New Roman"/>
          <w:b w:val="false"/>
          <w:i w:val="false"/>
          <w:color w:val="000000"/>
          <w:sz w:val="28"/>
        </w:rPr>
        <w:t>
      higher education in the field of training "Natural sciences, mathematics and statistics" or higher engineering and technical education.</w:t>
      </w:r>
    </w:p>
    <w:p>
      <w:pPr>
        <w:spacing w:after="0"/>
        <w:ind w:left="0"/>
        <w:jc w:val="left"/>
      </w:pPr>
      <w:r>
        <w:rPr>
          <w:rFonts w:ascii="Times New Roman"/>
          <w:b/>
          <w:i w:val="false"/>
          <w:color w:val="000000"/>
        </w:rPr>
        <w:t xml:space="preserve"> Paragraph 8. Engineer for sanitary and epidemiological service</w:t>
      </w:r>
    </w:p>
    <w:p>
      <w:pPr>
        <w:spacing w:after="0"/>
        <w:ind w:left="0"/>
        <w:jc w:val="both"/>
      </w:pPr>
      <w:r>
        <w:rPr>
          <w:rFonts w:ascii="Times New Roman"/>
          <w:b w:val="false"/>
          <w:i w:val="false"/>
          <w:color w:val="000000"/>
          <w:sz w:val="28"/>
        </w:rPr>
        <w:t>
      112. Job responsibilities:</w:t>
      </w:r>
    </w:p>
    <w:p>
      <w:pPr>
        <w:spacing w:after="0"/>
        <w:ind w:left="0"/>
        <w:jc w:val="both"/>
      </w:pPr>
      <w:r>
        <w:rPr>
          <w:rFonts w:ascii="Times New Roman"/>
          <w:b w:val="false"/>
          <w:i w:val="false"/>
          <w:color w:val="000000"/>
          <w:sz w:val="28"/>
        </w:rPr>
        <w:t>
      Organize work on metrological support of laboratory research: technical accounting of measuring instruments and auxiliary equipment, their technical condition and operation.</w:t>
      </w:r>
    </w:p>
    <w:p>
      <w:pPr>
        <w:spacing w:after="0"/>
        <w:ind w:left="0"/>
        <w:jc w:val="both"/>
      </w:pPr>
      <w:r>
        <w:rPr>
          <w:rFonts w:ascii="Times New Roman"/>
          <w:b w:val="false"/>
          <w:i w:val="false"/>
          <w:color w:val="000000"/>
          <w:sz w:val="28"/>
        </w:rPr>
        <w:t>
      Carry out organizational and technical measures for installation, dismantling, adjustment, introduction of new equipment and measuring instruments, technical support of equipment, its repair;</w:t>
      </w:r>
    </w:p>
    <w:p>
      <w:pPr>
        <w:spacing w:after="0"/>
        <w:ind w:left="0"/>
        <w:jc w:val="both"/>
      </w:pPr>
      <w:r>
        <w:rPr>
          <w:rFonts w:ascii="Times New Roman"/>
          <w:b w:val="false"/>
          <w:i w:val="false"/>
          <w:color w:val="000000"/>
          <w:sz w:val="28"/>
        </w:rPr>
        <w:t>
      Provide control over the condition and correct operation and use of equipment and measuring instruments, their safety.</w:t>
      </w:r>
    </w:p>
    <w:p>
      <w:pPr>
        <w:spacing w:after="0"/>
        <w:ind w:left="0"/>
        <w:jc w:val="both"/>
      </w:pPr>
      <w:r>
        <w:rPr>
          <w:rFonts w:ascii="Times New Roman"/>
          <w:b w:val="false"/>
          <w:i w:val="false"/>
          <w:color w:val="000000"/>
          <w:sz w:val="28"/>
        </w:rPr>
        <w:t>
      Assess the state of measurements and monitor the stability of high-quality metrological measurements in laboratory units.</w:t>
      </w:r>
    </w:p>
    <w:p>
      <w:pPr>
        <w:spacing w:after="0"/>
        <w:ind w:left="0"/>
        <w:jc w:val="both"/>
      </w:pPr>
      <w:r>
        <w:rPr>
          <w:rFonts w:ascii="Times New Roman"/>
          <w:b w:val="false"/>
          <w:i w:val="false"/>
          <w:color w:val="000000"/>
          <w:sz w:val="28"/>
        </w:rPr>
        <w:t>
      Organize works on material and technical support and control of measuring instruments: analysis, provision, determination and in measuring instruments and laboratory equipment;</w:t>
      </w:r>
    </w:p>
    <w:p>
      <w:pPr>
        <w:spacing w:after="0"/>
        <w:ind w:left="0"/>
        <w:jc w:val="both"/>
      </w:pPr>
      <w:r>
        <w:rPr>
          <w:rFonts w:ascii="Times New Roman"/>
          <w:b w:val="false"/>
          <w:i w:val="false"/>
          <w:color w:val="000000"/>
          <w:sz w:val="28"/>
        </w:rPr>
        <w:t>
      Provide control and preservation of regulatory documents (passports, instructions, certificates) regulating the requirement for the use of measuring instruments.</w:t>
      </w:r>
    </w:p>
    <w:p>
      <w:pPr>
        <w:spacing w:after="0"/>
        <w:ind w:left="0"/>
        <w:jc w:val="both"/>
      </w:pPr>
      <w:r>
        <w:rPr>
          <w:rFonts w:ascii="Times New Roman"/>
          <w:b w:val="false"/>
          <w:i w:val="false"/>
          <w:color w:val="000000"/>
          <w:sz w:val="28"/>
        </w:rPr>
        <w:t>
      Maintain deliverables.</w:t>
      </w:r>
    </w:p>
    <w:p>
      <w:pPr>
        <w:spacing w:after="0"/>
        <w:ind w:left="0"/>
        <w:jc w:val="both"/>
      </w:pPr>
      <w:r>
        <w:rPr>
          <w:rFonts w:ascii="Times New Roman"/>
          <w:b w:val="false"/>
          <w:i w:val="false"/>
          <w:color w:val="000000"/>
          <w:sz w:val="28"/>
        </w:rPr>
        <w:t>
      113. Must know:</w:t>
      </w:r>
    </w:p>
    <w:p>
      <w:pPr>
        <w:spacing w:after="0"/>
        <w:ind w:left="0"/>
        <w:jc w:val="both"/>
      </w:pPr>
      <w:r>
        <w:rPr>
          <w:rFonts w:ascii="Times New Roman"/>
          <w:b w:val="false"/>
          <w:i w:val="false"/>
          <w:color w:val="000000"/>
          <w:sz w:val="28"/>
        </w:rPr>
        <w:t>
      The order of the Minister for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legislative, other regulatory legal acts, methodological and regulatory technical materials on service maintenance</w:t>
      </w:r>
    </w:p>
    <w:p>
      <w:pPr>
        <w:spacing w:after="0"/>
        <w:ind w:left="0"/>
        <w:jc w:val="both"/>
      </w:pPr>
      <w:r>
        <w:rPr>
          <w:rFonts w:ascii="Times New Roman"/>
          <w:b w:val="false"/>
          <w:i w:val="false"/>
          <w:color w:val="000000"/>
          <w:sz w:val="28"/>
        </w:rPr>
        <w:t>
      internal labor regulations, occupational safety and health, industrial sanitation, fire safety requirements.</w:t>
      </w:r>
    </w:p>
    <w:p>
      <w:pPr>
        <w:spacing w:after="0"/>
        <w:ind w:left="0"/>
        <w:jc w:val="both"/>
      </w:pPr>
      <w:r>
        <w:rPr>
          <w:rFonts w:ascii="Times New Roman"/>
          <w:b w:val="false"/>
          <w:i w:val="false"/>
          <w:color w:val="000000"/>
          <w:sz w:val="28"/>
        </w:rPr>
        <w:t>
      114. Qualification requirements:</w:t>
      </w:r>
    </w:p>
    <w:p>
      <w:pPr>
        <w:spacing w:after="0"/>
        <w:ind w:left="0"/>
        <w:jc w:val="both"/>
      </w:pPr>
      <w:r>
        <w:rPr>
          <w:rFonts w:ascii="Times New Roman"/>
          <w:b w:val="false"/>
          <w:i w:val="false"/>
          <w:color w:val="000000"/>
          <w:sz w:val="28"/>
        </w:rPr>
        <w:t>
      higher engineering education and experience in engineering positions for at least 3 years.</w:t>
      </w:r>
    </w:p>
    <w:p>
      <w:pPr>
        <w:spacing w:after="0"/>
        <w:ind w:left="0"/>
        <w:jc w:val="left"/>
      </w:pPr>
      <w:r>
        <w:rPr>
          <w:rFonts w:ascii="Times New Roman"/>
          <w:b/>
          <w:i w:val="false"/>
          <w:color w:val="000000"/>
        </w:rPr>
        <w:t xml:space="preserve"> Paragraph 9. Medical psychologist</w:t>
      </w:r>
    </w:p>
    <w:p>
      <w:pPr>
        <w:spacing w:after="0"/>
        <w:ind w:left="0"/>
        <w:jc w:val="both"/>
      </w:pPr>
      <w:r>
        <w:rPr>
          <w:rFonts w:ascii="Times New Roman"/>
          <w:b w:val="false"/>
          <w:i w:val="false"/>
          <w:color w:val="000000"/>
          <w:sz w:val="28"/>
        </w:rPr>
        <w:t>
      115. Job responsibilities:</w:t>
      </w:r>
    </w:p>
    <w:p>
      <w:pPr>
        <w:spacing w:after="0"/>
        <w:ind w:left="0"/>
        <w:jc w:val="both"/>
      </w:pPr>
      <w:r>
        <w:rPr>
          <w:rFonts w:ascii="Times New Roman"/>
          <w:b w:val="false"/>
          <w:i w:val="false"/>
          <w:color w:val="000000"/>
          <w:sz w:val="28"/>
        </w:rPr>
        <w:t>
      Conduct psychodiagnostics examination for suspected behavioral and psychoactive disorders.</w:t>
      </w:r>
    </w:p>
    <w:p>
      <w:pPr>
        <w:spacing w:after="0"/>
        <w:ind w:left="0"/>
        <w:jc w:val="both"/>
      </w:pPr>
      <w:r>
        <w:rPr>
          <w:rFonts w:ascii="Times New Roman"/>
          <w:b w:val="false"/>
          <w:i w:val="false"/>
          <w:color w:val="000000"/>
          <w:sz w:val="28"/>
        </w:rPr>
        <w:t>
      Provide assistance to clients of a medical organization in resolving and preventing conflict situations (in the family, at work, in public places).</w:t>
      </w:r>
    </w:p>
    <w:p>
      <w:pPr>
        <w:spacing w:after="0"/>
        <w:ind w:left="0"/>
        <w:jc w:val="both"/>
      </w:pPr>
      <w:r>
        <w:rPr>
          <w:rFonts w:ascii="Times New Roman"/>
          <w:b w:val="false"/>
          <w:i w:val="false"/>
          <w:color w:val="000000"/>
          <w:sz w:val="28"/>
        </w:rPr>
        <w:t>
      Assist in developing a strategy for behavior in an unusual situation.</w:t>
      </w:r>
    </w:p>
    <w:p>
      <w:pPr>
        <w:spacing w:after="0"/>
        <w:ind w:left="0"/>
        <w:jc w:val="both"/>
      </w:pPr>
      <w:r>
        <w:rPr>
          <w:rFonts w:ascii="Times New Roman"/>
          <w:b w:val="false"/>
          <w:i w:val="false"/>
          <w:color w:val="000000"/>
          <w:sz w:val="28"/>
        </w:rPr>
        <w:t>
      Correct psychosomatic deviations, the emotional sphere (depressive states, mood instability, neurotic reactions), eliminate fears and phobias of various origins.</w:t>
      </w:r>
    </w:p>
    <w:p>
      <w:pPr>
        <w:spacing w:after="0"/>
        <w:ind w:left="0"/>
        <w:jc w:val="both"/>
      </w:pPr>
      <w:r>
        <w:rPr>
          <w:rFonts w:ascii="Times New Roman"/>
          <w:b w:val="false"/>
          <w:i w:val="false"/>
          <w:color w:val="000000"/>
          <w:sz w:val="28"/>
        </w:rPr>
        <w:t>
      Identify the causes and roles of the psychogenic factor in the patient's condition.</w:t>
      </w:r>
    </w:p>
    <w:p>
      <w:pPr>
        <w:spacing w:after="0"/>
        <w:ind w:left="0"/>
        <w:jc w:val="both"/>
      </w:pPr>
      <w:r>
        <w:rPr>
          <w:rFonts w:ascii="Times New Roman"/>
          <w:b w:val="false"/>
          <w:i w:val="false"/>
          <w:color w:val="000000"/>
          <w:sz w:val="28"/>
        </w:rPr>
        <w:t>
      Evaluate the effectiveness of psychological and preventive measures according to the patient's health.</w:t>
      </w:r>
    </w:p>
    <w:p>
      <w:pPr>
        <w:spacing w:after="0"/>
        <w:ind w:left="0"/>
        <w:jc w:val="both"/>
      </w:pPr>
      <w:r>
        <w:rPr>
          <w:rFonts w:ascii="Times New Roman"/>
          <w:b w:val="false"/>
          <w:i w:val="false"/>
          <w:color w:val="000000"/>
          <w:sz w:val="28"/>
        </w:rPr>
        <w:t>
      Carry out activities on psychological education of the population.</w:t>
      </w:r>
    </w:p>
    <w:p>
      <w:pPr>
        <w:spacing w:after="0"/>
        <w:ind w:left="0"/>
        <w:jc w:val="both"/>
      </w:pPr>
      <w:r>
        <w:rPr>
          <w:rFonts w:ascii="Times New Roman"/>
          <w:b w:val="false"/>
          <w:i w:val="false"/>
          <w:color w:val="000000"/>
          <w:sz w:val="28"/>
        </w:rPr>
        <w:t>
      Provide advice on social issues, including age adaptation.</w:t>
      </w:r>
    </w:p>
    <w:p>
      <w:pPr>
        <w:spacing w:after="0"/>
        <w:ind w:left="0"/>
        <w:jc w:val="both"/>
      </w:pPr>
      <w:r>
        <w:rPr>
          <w:rFonts w:ascii="Times New Roman"/>
          <w:b w:val="false"/>
          <w:i w:val="false"/>
          <w:color w:val="000000"/>
          <w:sz w:val="28"/>
        </w:rPr>
        <w:t>
      Carry out the prevention of child suicide.</w:t>
      </w:r>
    </w:p>
    <w:p>
      <w:pPr>
        <w:spacing w:after="0"/>
        <w:ind w:left="0"/>
        <w:jc w:val="both"/>
      </w:pPr>
      <w:r>
        <w:rPr>
          <w:rFonts w:ascii="Times New Roman"/>
          <w:b w:val="false"/>
          <w:i w:val="false"/>
          <w:color w:val="000000"/>
          <w:sz w:val="28"/>
        </w:rPr>
        <w:t>
      Teach the patient self-management with chronic diseases.</w:t>
      </w:r>
    </w:p>
    <w:p>
      <w:pPr>
        <w:spacing w:after="0"/>
        <w:ind w:left="0"/>
        <w:jc w:val="both"/>
      </w:pPr>
      <w:r>
        <w:rPr>
          <w:rFonts w:ascii="Times New Roman"/>
          <w:b w:val="false"/>
          <w:i w:val="false"/>
          <w:color w:val="000000"/>
          <w:sz w:val="28"/>
        </w:rPr>
        <w:t>
      Maintain accounting and reporting documentation for the psychological service.</w:t>
      </w:r>
    </w:p>
    <w:p>
      <w:pPr>
        <w:spacing w:after="0"/>
        <w:ind w:left="0"/>
        <w:jc w:val="both"/>
      </w:pPr>
      <w:r>
        <w:rPr>
          <w:rFonts w:ascii="Times New Roman"/>
          <w:b w:val="false"/>
          <w:i w:val="false"/>
          <w:color w:val="000000"/>
          <w:sz w:val="28"/>
        </w:rPr>
        <w:t>
      Comply with medical ethics, internal labor regulations, fire safety, safety and labor protection, sanitary and epidemiological regime.</w:t>
      </w:r>
    </w:p>
    <w:p>
      <w:pPr>
        <w:spacing w:after="0"/>
        <w:ind w:left="0"/>
        <w:jc w:val="both"/>
      </w:pPr>
      <w:r>
        <w:rPr>
          <w:rFonts w:ascii="Times New Roman"/>
          <w:b w:val="false"/>
          <w:i w:val="false"/>
          <w:color w:val="000000"/>
          <w:sz w:val="28"/>
        </w:rPr>
        <w:t>
      116.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people's health and the health care system," the Code of the Republic of Kazakhstan "On administrative offenses," the Law of the Republic of Kazakhstan "On combating corruption," the Law of the Republic of Kazakhstan "On languages in the Republic of Kazakhstan"; the Code of the Republic of Kazakhstan "On marriage (matrimony) and family," Law of the Republic of Kazakhstan "On social and medical-pedagogical correctional support for children with disabilities," the Law of the Republic of Kazakhstan "On the rights of the child in the Republic of Kazakhstan," Law of the Republic of Kazakhstan "On social protection of individuals with disabilities in the Republic of Kazakhstan," the Law of the Republic of Kazakhstan "On special social services," the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concepts of personality development, features of psychopathology, methods and techniques of psychodiagnostics examination, psychological correction and psychological education.</w:t>
      </w:r>
    </w:p>
    <w:p>
      <w:pPr>
        <w:spacing w:after="0"/>
        <w:ind w:left="0"/>
        <w:jc w:val="both"/>
      </w:pPr>
      <w:r>
        <w:rPr>
          <w:rFonts w:ascii="Times New Roman"/>
          <w:b w:val="false"/>
          <w:i w:val="false"/>
          <w:color w:val="000000"/>
          <w:sz w:val="28"/>
        </w:rPr>
        <w:t>
      a declaration of human rights and freedoms;</w:t>
      </w:r>
    </w:p>
    <w:p>
      <w:pPr>
        <w:spacing w:after="0"/>
        <w:ind w:left="0"/>
        <w:jc w:val="both"/>
      </w:pPr>
      <w:r>
        <w:rPr>
          <w:rFonts w:ascii="Times New Roman"/>
          <w:b w:val="false"/>
          <w:i w:val="false"/>
          <w:color w:val="000000"/>
          <w:sz w:val="28"/>
        </w:rPr>
        <w:t>
      medical psychology (neuropsychology, path psychology), general and differential psychology, personality psychology, age psychology, psych hygiene, psychodiagnostics, psychoprophylaxis;</w:t>
      </w:r>
    </w:p>
    <w:p>
      <w:pPr>
        <w:spacing w:after="0"/>
        <w:ind w:left="0"/>
        <w:jc w:val="both"/>
      </w:pPr>
      <w:r>
        <w:rPr>
          <w:rFonts w:ascii="Times New Roman"/>
          <w:b w:val="false"/>
          <w:i w:val="false"/>
          <w:color w:val="000000"/>
          <w:sz w:val="28"/>
        </w:rPr>
        <w:t>
      fundamentals of psychological counseling and psychotherapy;</w:t>
      </w:r>
    </w:p>
    <w:p>
      <w:pPr>
        <w:spacing w:after="0"/>
        <w:ind w:left="0"/>
        <w:jc w:val="both"/>
      </w:pPr>
      <w:r>
        <w:rPr>
          <w:rFonts w:ascii="Times New Roman"/>
          <w:b w:val="false"/>
          <w:i w:val="false"/>
          <w:color w:val="000000"/>
          <w:sz w:val="28"/>
        </w:rPr>
        <w:t>
      diagnostic methods and methods for correcting abnormal personality development;</w:t>
      </w:r>
    </w:p>
    <w:p>
      <w:pPr>
        <w:spacing w:after="0"/>
        <w:ind w:left="0"/>
        <w:jc w:val="both"/>
      </w:pPr>
      <w:r>
        <w:rPr>
          <w:rFonts w:ascii="Times New Roman"/>
          <w:b w:val="false"/>
          <w:i w:val="false"/>
          <w:color w:val="000000"/>
          <w:sz w:val="28"/>
        </w:rPr>
        <w:t>
      modern methods of active training,</w:t>
      </w:r>
    </w:p>
    <w:p>
      <w:pPr>
        <w:spacing w:after="0"/>
        <w:ind w:left="0"/>
        <w:jc w:val="both"/>
      </w:pPr>
      <w:r>
        <w:rPr>
          <w:rFonts w:ascii="Times New Roman"/>
          <w:b w:val="false"/>
          <w:i w:val="false"/>
          <w:color w:val="000000"/>
          <w:sz w:val="28"/>
        </w:rPr>
        <w:t>
      fundamentals of social and psychological communication training;</w:t>
      </w:r>
    </w:p>
    <w:p>
      <w:pPr>
        <w:spacing w:after="0"/>
        <w:ind w:left="0"/>
        <w:jc w:val="both"/>
      </w:pPr>
      <w:r>
        <w:rPr>
          <w:rFonts w:ascii="Times New Roman"/>
          <w:b w:val="false"/>
          <w:i w:val="false"/>
          <w:color w:val="000000"/>
          <w:sz w:val="28"/>
        </w:rPr>
        <w:t>
      labor psychology;</w:t>
      </w:r>
    </w:p>
    <w:p>
      <w:pPr>
        <w:spacing w:after="0"/>
        <w:ind w:left="0"/>
        <w:jc w:val="both"/>
      </w:pPr>
      <w:r>
        <w:rPr>
          <w:rFonts w:ascii="Times New Roman"/>
          <w:b w:val="false"/>
          <w:i w:val="false"/>
          <w:color w:val="000000"/>
          <w:sz w:val="28"/>
        </w:rPr>
        <w:t>
      medical ethics and deontology;</w:t>
      </w:r>
    </w:p>
    <w:p>
      <w:pPr>
        <w:spacing w:after="0"/>
        <w:ind w:left="0"/>
        <w:jc w:val="both"/>
      </w:pPr>
      <w:r>
        <w:rPr>
          <w:rFonts w:ascii="Times New Roman"/>
          <w:b w:val="false"/>
          <w:i w:val="false"/>
          <w:color w:val="000000"/>
          <w:sz w:val="28"/>
        </w:rPr>
        <w:t>
      the psychology of professional communication.</w:t>
      </w:r>
    </w:p>
    <w:p>
      <w:pPr>
        <w:spacing w:after="0"/>
        <w:ind w:left="0"/>
        <w:jc w:val="both"/>
      </w:pPr>
      <w:r>
        <w:rPr>
          <w:rFonts w:ascii="Times New Roman"/>
          <w:b w:val="false"/>
          <w:i w:val="false"/>
          <w:color w:val="000000"/>
          <w:sz w:val="28"/>
        </w:rPr>
        <w:t>
      117. Qualification requirements:</w:t>
      </w:r>
    </w:p>
    <w:p>
      <w:pPr>
        <w:spacing w:after="0"/>
        <w:ind w:left="0"/>
        <w:jc w:val="both"/>
      </w:pPr>
      <w:r>
        <w:rPr>
          <w:rFonts w:ascii="Times New Roman"/>
          <w:b w:val="false"/>
          <w:i w:val="false"/>
          <w:color w:val="000000"/>
          <w:sz w:val="28"/>
        </w:rPr>
        <w:t>
      higher education in the direction of training "Healthcare" or "Pedagogical sciences," certificate of advanced training in the specialty "Psychology," "Clinical psychology."</w:t>
      </w:r>
    </w:p>
    <w:p>
      <w:pPr>
        <w:spacing w:after="0"/>
        <w:ind w:left="0"/>
        <w:jc w:val="left"/>
      </w:pPr>
      <w:r>
        <w:rPr>
          <w:rFonts w:ascii="Times New Roman"/>
          <w:b/>
          <w:i w:val="false"/>
          <w:color w:val="000000"/>
        </w:rPr>
        <w:t xml:space="preserve"> Paragraph 10. Cyclotron engineer for production of radiopharmaceuticals</w:t>
      </w:r>
    </w:p>
    <w:p>
      <w:pPr>
        <w:spacing w:after="0"/>
        <w:ind w:left="0"/>
        <w:jc w:val="both"/>
      </w:pPr>
      <w:r>
        <w:rPr>
          <w:rFonts w:ascii="Times New Roman"/>
          <w:b w:val="false"/>
          <w:i w:val="false"/>
          <w:color w:val="000000"/>
          <w:sz w:val="28"/>
        </w:rPr>
        <w:t>
      118. Job responsibilities:</w:t>
      </w:r>
    </w:p>
    <w:p>
      <w:pPr>
        <w:spacing w:after="0"/>
        <w:ind w:left="0"/>
        <w:jc w:val="both"/>
      </w:pPr>
      <w:r>
        <w:rPr>
          <w:rFonts w:ascii="Times New Roman"/>
          <w:b w:val="false"/>
          <w:i w:val="false"/>
          <w:color w:val="000000"/>
          <w:sz w:val="28"/>
        </w:rPr>
        <w:t>
      Plan and perform work on the production of radioisotope.</w:t>
      </w:r>
    </w:p>
    <w:p>
      <w:pPr>
        <w:spacing w:after="0"/>
        <w:ind w:left="0"/>
        <w:jc w:val="both"/>
      </w:pPr>
      <w:r>
        <w:rPr>
          <w:rFonts w:ascii="Times New Roman"/>
          <w:b w:val="false"/>
          <w:i w:val="false"/>
          <w:color w:val="000000"/>
          <w:sz w:val="28"/>
        </w:rPr>
        <w:t>
      Monitor cyclotron system parameters on a daily basis.</w:t>
      </w:r>
    </w:p>
    <w:p>
      <w:pPr>
        <w:spacing w:after="0"/>
        <w:ind w:left="0"/>
        <w:jc w:val="both"/>
      </w:pPr>
      <w:r>
        <w:rPr>
          <w:rFonts w:ascii="Times New Roman"/>
          <w:b w:val="false"/>
          <w:i w:val="false"/>
          <w:color w:val="000000"/>
          <w:sz w:val="28"/>
        </w:rPr>
        <w:t>
      Operate the cyclotron system.</w:t>
      </w:r>
    </w:p>
    <w:p>
      <w:pPr>
        <w:spacing w:after="0"/>
        <w:ind w:left="0"/>
        <w:jc w:val="both"/>
      </w:pPr>
      <w:r>
        <w:rPr>
          <w:rFonts w:ascii="Times New Roman"/>
          <w:b w:val="false"/>
          <w:i w:val="false"/>
          <w:color w:val="000000"/>
          <w:sz w:val="28"/>
        </w:rPr>
        <w:t>
      Prepare the cyclotron system for operation.</w:t>
      </w:r>
    </w:p>
    <w:p>
      <w:pPr>
        <w:spacing w:after="0"/>
        <w:ind w:left="0"/>
        <w:jc w:val="both"/>
      </w:pPr>
      <w:r>
        <w:rPr>
          <w:rFonts w:ascii="Times New Roman"/>
          <w:b w:val="false"/>
          <w:i w:val="false"/>
          <w:color w:val="000000"/>
          <w:sz w:val="28"/>
        </w:rPr>
        <w:t>
      Perform calculations on the activity required for radioisotope diagnostics.</w:t>
      </w:r>
    </w:p>
    <w:p>
      <w:pPr>
        <w:spacing w:after="0"/>
        <w:ind w:left="0"/>
        <w:jc w:val="both"/>
      </w:pPr>
      <w:r>
        <w:rPr>
          <w:rFonts w:ascii="Times New Roman"/>
          <w:b w:val="false"/>
          <w:i w:val="false"/>
          <w:color w:val="000000"/>
          <w:sz w:val="28"/>
        </w:rPr>
        <w:t>
      Documents radionuclide production and equipment maintenance and repair.</w:t>
      </w:r>
    </w:p>
    <w:p>
      <w:pPr>
        <w:spacing w:after="0"/>
        <w:ind w:left="0"/>
        <w:jc w:val="both"/>
      </w:pPr>
      <w:r>
        <w:rPr>
          <w:rFonts w:ascii="Times New Roman"/>
          <w:b w:val="false"/>
          <w:i w:val="false"/>
          <w:color w:val="000000"/>
          <w:sz w:val="28"/>
        </w:rPr>
        <w:t>
      Develop and emit target radioactive isotopes.</w:t>
      </w:r>
    </w:p>
    <w:p>
      <w:pPr>
        <w:spacing w:after="0"/>
        <w:ind w:left="0"/>
        <w:jc w:val="both"/>
      </w:pPr>
      <w:r>
        <w:rPr>
          <w:rFonts w:ascii="Times New Roman"/>
          <w:b w:val="false"/>
          <w:i w:val="false"/>
          <w:color w:val="000000"/>
          <w:sz w:val="28"/>
        </w:rPr>
        <w:t>
      Participate in keeping records of spare parts and consumables and in the formation of purchase orders.</w:t>
      </w:r>
    </w:p>
    <w:p>
      <w:pPr>
        <w:spacing w:after="0"/>
        <w:ind w:left="0"/>
        <w:jc w:val="both"/>
      </w:pPr>
      <w:r>
        <w:rPr>
          <w:rFonts w:ascii="Times New Roman"/>
          <w:b w:val="false"/>
          <w:i w:val="false"/>
          <w:color w:val="000000"/>
          <w:sz w:val="28"/>
        </w:rPr>
        <w:t>
      Participate in preparation of scheduled preventive maintenance schedules.</w:t>
      </w:r>
    </w:p>
    <w:p>
      <w:pPr>
        <w:spacing w:after="0"/>
        <w:ind w:left="0"/>
        <w:jc w:val="both"/>
      </w:pPr>
      <w:r>
        <w:rPr>
          <w:rFonts w:ascii="Times New Roman"/>
          <w:b w:val="false"/>
          <w:i w:val="false"/>
          <w:color w:val="000000"/>
          <w:sz w:val="28"/>
        </w:rPr>
        <w:t>
      Participate in determination of needs for new equipment for radioisotope production and preparation of equipment specifications.</w:t>
      </w:r>
    </w:p>
    <w:p>
      <w:pPr>
        <w:spacing w:after="0"/>
        <w:ind w:left="0"/>
        <w:jc w:val="both"/>
      </w:pPr>
      <w:r>
        <w:rPr>
          <w:rFonts w:ascii="Times New Roman"/>
          <w:b w:val="false"/>
          <w:i w:val="false"/>
          <w:color w:val="000000"/>
          <w:sz w:val="28"/>
        </w:rPr>
        <w:t>
      Participate in acceptance tests of new equipment.</w:t>
      </w:r>
    </w:p>
    <w:p>
      <w:pPr>
        <w:spacing w:after="0"/>
        <w:ind w:left="0"/>
        <w:jc w:val="both"/>
      </w:pPr>
      <w:r>
        <w:rPr>
          <w:rFonts w:ascii="Times New Roman"/>
          <w:b w:val="false"/>
          <w:i w:val="false"/>
          <w:color w:val="000000"/>
          <w:sz w:val="28"/>
        </w:rPr>
        <w:t>
      Determine the consumption rates of raw materials and materials for isotope production.</w:t>
      </w:r>
    </w:p>
    <w:p>
      <w:pPr>
        <w:spacing w:after="0"/>
        <w:ind w:left="0"/>
        <w:jc w:val="both"/>
      </w:pPr>
      <w:r>
        <w:rPr>
          <w:rFonts w:ascii="Times New Roman"/>
          <w:b w:val="false"/>
          <w:i w:val="false"/>
          <w:color w:val="000000"/>
          <w:sz w:val="28"/>
        </w:rPr>
        <w:t>
      Participate in the development of the radioisotope production quality control program.</w:t>
      </w:r>
    </w:p>
    <w:p>
      <w:pPr>
        <w:spacing w:after="0"/>
        <w:ind w:left="0"/>
        <w:jc w:val="both"/>
      </w:pPr>
      <w:r>
        <w:rPr>
          <w:rFonts w:ascii="Times New Roman"/>
          <w:b w:val="false"/>
          <w:i w:val="false"/>
          <w:color w:val="000000"/>
          <w:sz w:val="28"/>
        </w:rPr>
        <w:t>
      Monitor the maintenance of the cyclotron, its service and maintenance.</w:t>
      </w:r>
    </w:p>
    <w:p>
      <w:pPr>
        <w:spacing w:after="0"/>
        <w:ind w:left="0"/>
        <w:jc w:val="both"/>
      </w:pPr>
      <w:r>
        <w:rPr>
          <w:rFonts w:ascii="Times New Roman"/>
          <w:b w:val="false"/>
          <w:i w:val="false"/>
          <w:color w:val="000000"/>
          <w:sz w:val="28"/>
        </w:rPr>
        <w:t>
      Participate in the collection and processing of materials, the implementation of the necessary preparatory and auxiliary operations.</w:t>
      </w:r>
    </w:p>
    <w:p>
      <w:pPr>
        <w:spacing w:after="0"/>
        <w:ind w:left="0"/>
        <w:jc w:val="both"/>
      </w:pPr>
      <w:r>
        <w:rPr>
          <w:rFonts w:ascii="Times New Roman"/>
          <w:b w:val="false"/>
          <w:i w:val="false"/>
          <w:color w:val="000000"/>
          <w:sz w:val="28"/>
        </w:rPr>
        <w:t>
      Conduct observations, processing, systematization and registration of the results of analyzes, measurements, keeping records of them.</w:t>
      </w:r>
    </w:p>
    <w:p>
      <w:pPr>
        <w:spacing w:after="0"/>
        <w:ind w:left="0"/>
        <w:jc w:val="both"/>
      </w:pPr>
      <w:r>
        <w:rPr>
          <w:rFonts w:ascii="Times New Roman"/>
          <w:b w:val="false"/>
          <w:i w:val="false"/>
          <w:color w:val="000000"/>
          <w:sz w:val="28"/>
        </w:rPr>
        <w:t>
      Organize and participate in preventive maintenance related to emergency situations at the cyclotron.</w:t>
      </w:r>
    </w:p>
    <w:p>
      <w:pPr>
        <w:spacing w:after="0"/>
        <w:ind w:left="0"/>
        <w:jc w:val="both"/>
      </w:pPr>
      <w:r>
        <w:rPr>
          <w:rFonts w:ascii="Times New Roman"/>
          <w:b w:val="false"/>
          <w:i w:val="false"/>
          <w:color w:val="000000"/>
          <w:sz w:val="28"/>
        </w:rPr>
        <w:t>
      Maintain production documentation.</w:t>
      </w:r>
    </w:p>
    <w:p>
      <w:pPr>
        <w:spacing w:after="0"/>
        <w:ind w:left="0"/>
        <w:jc w:val="both"/>
      </w:pPr>
      <w:r>
        <w:rPr>
          <w:rFonts w:ascii="Times New Roman"/>
          <w:b w:val="false"/>
          <w:i w:val="false"/>
          <w:color w:val="000000"/>
          <w:sz w:val="28"/>
        </w:rPr>
        <w:t>
      Plan the need for consumables and spare parts.</w:t>
      </w:r>
    </w:p>
    <w:p>
      <w:pPr>
        <w:spacing w:after="0"/>
        <w:ind w:left="0"/>
        <w:jc w:val="both"/>
      </w:pPr>
      <w:r>
        <w:rPr>
          <w:rFonts w:ascii="Times New Roman"/>
          <w:b w:val="false"/>
          <w:i w:val="false"/>
          <w:color w:val="000000"/>
          <w:sz w:val="28"/>
        </w:rPr>
        <w:t>
      119.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the health of the people and the health care system," the Code of the Republic of Kazakhstan "On administrative offenses," the Law of the Republic of Kazakhstan "On languages ​ ​in the Republic of Kazakhstan," order of the Minister for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fundamentals of accelerator engineering and nuclear medicine;</w:t>
      </w:r>
    </w:p>
    <w:p>
      <w:pPr>
        <w:spacing w:after="0"/>
        <w:ind w:left="0"/>
        <w:jc w:val="both"/>
      </w:pPr>
      <w:r>
        <w:rPr>
          <w:rFonts w:ascii="Times New Roman"/>
          <w:b w:val="false"/>
          <w:i w:val="false"/>
          <w:color w:val="000000"/>
          <w:sz w:val="28"/>
        </w:rPr>
        <w:t>
      procedure for safe operation of a cyclic accelerator of heavy charged particles (protons, ions);</w:t>
      </w:r>
    </w:p>
    <w:p>
      <w:pPr>
        <w:spacing w:after="0"/>
        <w:ind w:left="0"/>
        <w:jc w:val="both"/>
      </w:pPr>
      <w:r>
        <w:rPr>
          <w:rFonts w:ascii="Times New Roman"/>
          <w:b w:val="false"/>
          <w:i w:val="false"/>
          <w:color w:val="000000"/>
          <w:sz w:val="28"/>
        </w:rPr>
        <w:t>
      skills in handling ionizing radiation sources;</w:t>
      </w:r>
    </w:p>
    <w:p>
      <w:pPr>
        <w:spacing w:after="0"/>
        <w:ind w:left="0"/>
        <w:jc w:val="both"/>
      </w:pPr>
      <w:r>
        <w:rPr>
          <w:rFonts w:ascii="Times New Roman"/>
          <w:b w:val="false"/>
          <w:i w:val="false"/>
          <w:color w:val="000000"/>
          <w:sz w:val="28"/>
        </w:rPr>
        <w:t>
      methods of applied and technical calculations for selection of radiation parameters;</w:t>
      </w:r>
    </w:p>
    <w:p>
      <w:pPr>
        <w:spacing w:after="0"/>
        <w:ind w:left="0"/>
        <w:jc w:val="both"/>
      </w:pPr>
      <w:r>
        <w:rPr>
          <w:rFonts w:ascii="Times New Roman"/>
          <w:b w:val="false"/>
          <w:i w:val="false"/>
          <w:color w:val="000000"/>
          <w:sz w:val="28"/>
        </w:rPr>
        <w:t>
      GMP (GMP);</w:t>
      </w:r>
    </w:p>
    <w:p>
      <w:pPr>
        <w:spacing w:after="0"/>
        <w:ind w:left="0"/>
        <w:jc w:val="both"/>
      </w:pPr>
      <w:r>
        <w:rPr>
          <w:rFonts w:ascii="Times New Roman"/>
          <w:b w:val="false"/>
          <w:i w:val="false"/>
          <w:color w:val="000000"/>
          <w:sz w:val="28"/>
        </w:rPr>
        <w:t>
      sanitary procedure and standards in the field of radiation safety;</w:t>
      </w:r>
    </w:p>
    <w:p>
      <w:pPr>
        <w:spacing w:after="0"/>
        <w:ind w:left="0"/>
        <w:jc w:val="both"/>
      </w:pPr>
      <w:r>
        <w:rPr>
          <w:rFonts w:ascii="Times New Roman"/>
          <w:b w:val="false"/>
          <w:i w:val="false"/>
          <w:color w:val="000000"/>
          <w:sz w:val="28"/>
        </w:rPr>
        <w:t>
      procedure for occupational safety and health, fire safety, internal labor regulations.</w:t>
      </w:r>
    </w:p>
    <w:p>
      <w:pPr>
        <w:spacing w:after="0"/>
        <w:ind w:left="0"/>
        <w:jc w:val="both"/>
      </w:pPr>
      <w:r>
        <w:rPr>
          <w:rFonts w:ascii="Times New Roman"/>
          <w:b w:val="false"/>
          <w:i w:val="false"/>
          <w:color w:val="000000"/>
          <w:sz w:val="28"/>
        </w:rPr>
        <w:t>
      120. Qualification requirement:</w:t>
      </w:r>
    </w:p>
    <w:p>
      <w:pPr>
        <w:spacing w:after="0"/>
        <w:ind w:left="0"/>
        <w:jc w:val="both"/>
      </w:pPr>
      <w:r>
        <w:rPr>
          <w:rFonts w:ascii="Times New Roman"/>
          <w:b w:val="false"/>
          <w:i w:val="false"/>
          <w:color w:val="000000"/>
          <w:sz w:val="28"/>
        </w:rPr>
        <w:t>
      higher physical and technical education ("Nuclear physics," "Physics," "Technical physics," "Medical physics"), experience in the field of nuclear medicine, accelerator technology, production of radiopharmaceutical drugs.</w:t>
      </w:r>
    </w:p>
    <w:p>
      <w:pPr>
        <w:spacing w:after="0"/>
        <w:ind w:left="0"/>
        <w:jc w:val="left"/>
      </w:pPr>
      <w:r>
        <w:rPr>
          <w:rFonts w:ascii="Times New Roman"/>
          <w:b/>
          <w:i w:val="false"/>
          <w:color w:val="000000"/>
        </w:rPr>
        <w:t xml:space="preserve"> Paragraph 11. Radiochemist-technologist for the production of radiopharmaceuticals</w:t>
      </w:r>
    </w:p>
    <w:p>
      <w:pPr>
        <w:spacing w:after="0"/>
        <w:ind w:left="0"/>
        <w:jc w:val="both"/>
      </w:pPr>
      <w:r>
        <w:rPr>
          <w:rFonts w:ascii="Times New Roman"/>
          <w:b w:val="false"/>
          <w:i w:val="false"/>
          <w:color w:val="000000"/>
          <w:sz w:val="28"/>
        </w:rPr>
        <w:t>
      121. Job responsibilities:</w:t>
      </w:r>
    </w:p>
    <w:p>
      <w:pPr>
        <w:spacing w:after="0"/>
        <w:ind w:left="0"/>
        <w:jc w:val="both"/>
      </w:pPr>
      <w:r>
        <w:rPr>
          <w:rFonts w:ascii="Times New Roman"/>
          <w:b w:val="false"/>
          <w:i w:val="false"/>
          <w:color w:val="000000"/>
          <w:sz w:val="28"/>
        </w:rPr>
        <w:t>
      Timely and qualified execute the orders of the head of the department.</w:t>
      </w:r>
    </w:p>
    <w:p>
      <w:pPr>
        <w:spacing w:after="0"/>
        <w:ind w:left="0"/>
        <w:jc w:val="both"/>
      </w:pPr>
      <w:r>
        <w:rPr>
          <w:rFonts w:ascii="Times New Roman"/>
          <w:b w:val="false"/>
          <w:i w:val="false"/>
          <w:color w:val="000000"/>
          <w:sz w:val="28"/>
        </w:rPr>
        <w:t>
      Prepare equipment for the synthesis of positron radiopharmaceutical drugs and provide the synthesis with the necessary reagents.</w:t>
      </w:r>
    </w:p>
    <w:p>
      <w:pPr>
        <w:spacing w:after="0"/>
        <w:ind w:left="0"/>
        <w:jc w:val="both"/>
      </w:pPr>
      <w:r>
        <w:rPr>
          <w:rFonts w:ascii="Times New Roman"/>
          <w:b w:val="false"/>
          <w:i w:val="false"/>
          <w:color w:val="000000"/>
          <w:sz w:val="28"/>
        </w:rPr>
        <w:t>
      Carry out daily decontamination of equipment and transportation of spent radioactive solutions to the appropriate storage.</w:t>
      </w:r>
    </w:p>
    <w:p>
      <w:pPr>
        <w:spacing w:after="0"/>
        <w:ind w:left="0"/>
        <w:jc w:val="both"/>
      </w:pPr>
      <w:r>
        <w:rPr>
          <w:rFonts w:ascii="Times New Roman"/>
          <w:b w:val="false"/>
          <w:i w:val="false"/>
          <w:color w:val="000000"/>
          <w:sz w:val="28"/>
        </w:rPr>
        <w:t>
      Perform acceptance of radionuclides accumulated in the cyclotron target.</w:t>
      </w:r>
    </w:p>
    <w:p>
      <w:pPr>
        <w:spacing w:after="0"/>
        <w:ind w:left="0"/>
        <w:jc w:val="both"/>
      </w:pPr>
      <w:r>
        <w:rPr>
          <w:rFonts w:ascii="Times New Roman"/>
          <w:b w:val="false"/>
          <w:i w:val="false"/>
          <w:color w:val="000000"/>
          <w:sz w:val="28"/>
        </w:rPr>
        <w:t>
      Perform daily synthesis of positron radiopharmaceuticals according to the work schedule.</w:t>
      </w:r>
    </w:p>
    <w:p>
      <w:pPr>
        <w:spacing w:after="0"/>
        <w:ind w:left="0"/>
        <w:jc w:val="both"/>
      </w:pPr>
      <w:r>
        <w:rPr>
          <w:rFonts w:ascii="Times New Roman"/>
          <w:b w:val="false"/>
          <w:i w:val="false"/>
          <w:color w:val="000000"/>
          <w:sz w:val="28"/>
        </w:rPr>
        <w:t>
      Perform packaging for diagnostic doses of received radiopharmaceuticals and perform sampling for quality control of radiopharmaceuticals.</w:t>
      </w:r>
    </w:p>
    <w:p>
      <w:pPr>
        <w:spacing w:after="0"/>
        <w:ind w:left="0"/>
        <w:jc w:val="both"/>
      </w:pPr>
      <w:r>
        <w:rPr>
          <w:rFonts w:ascii="Times New Roman"/>
          <w:b w:val="false"/>
          <w:i w:val="false"/>
          <w:color w:val="000000"/>
          <w:sz w:val="28"/>
        </w:rPr>
        <w:t>
      All cases of errors in the manufacture of radiopharmaceuticals shall be reported to the department administration, as well as identifies the causes of the errors and take measures to eliminate them.</w:t>
      </w:r>
    </w:p>
    <w:p>
      <w:pPr>
        <w:spacing w:after="0"/>
        <w:ind w:left="0"/>
        <w:jc w:val="both"/>
      </w:pPr>
      <w:r>
        <w:rPr>
          <w:rFonts w:ascii="Times New Roman"/>
          <w:b w:val="false"/>
          <w:i w:val="false"/>
          <w:color w:val="000000"/>
          <w:sz w:val="28"/>
        </w:rPr>
        <w:t>
      Deliver radiopharmaceuticals from the synthesis zone to the filling medical personnel.</w:t>
      </w:r>
    </w:p>
    <w:p>
      <w:pPr>
        <w:spacing w:after="0"/>
        <w:ind w:left="0"/>
        <w:jc w:val="both"/>
      </w:pPr>
      <w:r>
        <w:rPr>
          <w:rFonts w:ascii="Times New Roman"/>
          <w:b w:val="false"/>
          <w:i w:val="false"/>
          <w:color w:val="000000"/>
          <w:sz w:val="28"/>
        </w:rPr>
        <w:t>
      The design and operating principles of radiochemical synthesis plants and radiochemical equipment shall be able to apply their knowledge and experience to solve practical problems that arise during the operation of equipment.</w:t>
      </w:r>
    </w:p>
    <w:p>
      <w:pPr>
        <w:spacing w:after="0"/>
        <w:ind w:left="0"/>
        <w:jc w:val="both"/>
      </w:pPr>
      <w:r>
        <w:rPr>
          <w:rFonts w:ascii="Times New Roman"/>
          <w:b w:val="false"/>
          <w:i w:val="false"/>
          <w:color w:val="000000"/>
          <w:sz w:val="28"/>
        </w:rPr>
        <w:t>
      Conduct appropriate research to obtain data for permits and certificates for work on the synthesis and implementation of radiopharmaceutical drugs in the practice of the clinic.</w:t>
      </w:r>
    </w:p>
    <w:p>
      <w:pPr>
        <w:spacing w:after="0"/>
        <w:ind w:left="0"/>
        <w:jc w:val="both"/>
      </w:pPr>
      <w:r>
        <w:rPr>
          <w:rFonts w:ascii="Times New Roman"/>
          <w:b w:val="false"/>
          <w:i w:val="false"/>
          <w:color w:val="000000"/>
          <w:sz w:val="28"/>
        </w:rPr>
        <w:t>
      Participate in the development of plans and methodological programs for clinical trials.</w:t>
      </w:r>
    </w:p>
    <w:p>
      <w:pPr>
        <w:spacing w:after="0"/>
        <w:ind w:left="0"/>
        <w:jc w:val="both"/>
      </w:pPr>
      <w:r>
        <w:rPr>
          <w:rFonts w:ascii="Times New Roman"/>
          <w:b w:val="false"/>
          <w:i w:val="false"/>
          <w:color w:val="000000"/>
          <w:sz w:val="28"/>
        </w:rPr>
        <w:t>
      Timely calibrate equipment for the working cycle of synthesis and packaging of radiopharmaceuticals, according to the technical documentation of manufacturers.</w:t>
      </w:r>
    </w:p>
    <w:p>
      <w:pPr>
        <w:spacing w:after="0"/>
        <w:ind w:left="0"/>
        <w:jc w:val="both"/>
      </w:pPr>
      <w:r>
        <w:rPr>
          <w:rFonts w:ascii="Times New Roman"/>
          <w:b w:val="false"/>
          <w:i w:val="false"/>
          <w:color w:val="000000"/>
          <w:sz w:val="28"/>
        </w:rPr>
        <w:t>
      Participate in the acceptance test of new purchased equipment, further maintenance, and also conduct technical and hygienic care for it.</w:t>
      </w:r>
    </w:p>
    <w:p>
      <w:pPr>
        <w:spacing w:after="0"/>
        <w:ind w:left="0"/>
        <w:jc w:val="both"/>
      </w:pPr>
      <w:r>
        <w:rPr>
          <w:rFonts w:ascii="Times New Roman"/>
          <w:b w:val="false"/>
          <w:i w:val="false"/>
          <w:color w:val="000000"/>
          <w:sz w:val="28"/>
        </w:rPr>
        <w:t>
      Comply with GMP (GMP), radiation safety requirements.</w:t>
      </w:r>
    </w:p>
    <w:p>
      <w:pPr>
        <w:spacing w:after="0"/>
        <w:ind w:left="0"/>
        <w:jc w:val="both"/>
      </w:pPr>
      <w:r>
        <w:rPr>
          <w:rFonts w:ascii="Times New Roman"/>
          <w:b w:val="false"/>
          <w:i w:val="false"/>
          <w:color w:val="000000"/>
          <w:sz w:val="28"/>
        </w:rPr>
        <w:t>
      Develop and amend regulatory documents on the manufacturing process for the preparation of radiopharmaceutical medicinal products.</w:t>
      </w:r>
    </w:p>
    <w:p>
      <w:pPr>
        <w:spacing w:after="0"/>
        <w:ind w:left="0"/>
        <w:jc w:val="both"/>
      </w:pPr>
      <w:r>
        <w:rPr>
          <w:rFonts w:ascii="Times New Roman"/>
          <w:b w:val="false"/>
          <w:i w:val="false"/>
          <w:color w:val="000000"/>
          <w:sz w:val="28"/>
        </w:rPr>
        <w:t>
      Assess any amendments introduced after implementation.</w:t>
      </w:r>
    </w:p>
    <w:p>
      <w:pPr>
        <w:spacing w:after="0"/>
        <w:ind w:left="0"/>
        <w:jc w:val="both"/>
      </w:pPr>
      <w:r>
        <w:rPr>
          <w:rFonts w:ascii="Times New Roman"/>
          <w:b w:val="false"/>
          <w:i w:val="false"/>
          <w:color w:val="000000"/>
          <w:sz w:val="28"/>
        </w:rPr>
        <w:t>
      122.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the health of the people and the healthcare system," the Code of the Republic of Kazakhstan "On administrative offenses," the Law of the Republic of Kazakhstan "On languages ​ ​in the Republic of Kazakhstan," the order of the Minister for Emergency Situations of the Republic of Kazakhstan of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fundamentals of chemical technology, analytical and physical chemistry, radiopharmaceuticals;</w:t>
      </w:r>
    </w:p>
    <w:p>
      <w:pPr>
        <w:spacing w:after="0"/>
        <w:ind w:left="0"/>
        <w:jc w:val="both"/>
      </w:pPr>
      <w:r>
        <w:rPr>
          <w:rFonts w:ascii="Times New Roman"/>
          <w:b w:val="false"/>
          <w:i w:val="false"/>
          <w:color w:val="000000"/>
          <w:sz w:val="28"/>
        </w:rPr>
        <w:t>
      technology of radiochemical synthesis of diagnostic positron radiopharmaceuticals used in the radioisotope diagnostics department and work with open radioactive substances with activity at the workplace from 10 to 500 m Curie;</w:t>
      </w:r>
    </w:p>
    <w:p>
      <w:pPr>
        <w:spacing w:after="0"/>
        <w:ind w:left="0"/>
        <w:jc w:val="both"/>
      </w:pPr>
      <w:r>
        <w:rPr>
          <w:rFonts w:ascii="Times New Roman"/>
          <w:b w:val="false"/>
          <w:i w:val="false"/>
          <w:color w:val="000000"/>
          <w:sz w:val="28"/>
        </w:rPr>
        <w:t>
      fundamentals of medicines production;</w:t>
      </w:r>
    </w:p>
    <w:p>
      <w:pPr>
        <w:spacing w:after="0"/>
        <w:ind w:left="0"/>
        <w:jc w:val="both"/>
      </w:pPr>
      <w:r>
        <w:rPr>
          <w:rFonts w:ascii="Times New Roman"/>
          <w:b w:val="false"/>
          <w:i w:val="false"/>
          <w:color w:val="000000"/>
          <w:sz w:val="28"/>
        </w:rPr>
        <w:t>
      functioning of radiochemical systems such as synthesis module and packer;</w:t>
      </w:r>
    </w:p>
    <w:p>
      <w:pPr>
        <w:spacing w:after="0"/>
        <w:ind w:left="0"/>
        <w:jc w:val="both"/>
      </w:pPr>
      <w:r>
        <w:rPr>
          <w:rFonts w:ascii="Times New Roman"/>
          <w:b w:val="false"/>
          <w:i w:val="false"/>
          <w:color w:val="000000"/>
          <w:sz w:val="28"/>
        </w:rPr>
        <w:t>
      GMP (GMP);</w:t>
      </w:r>
    </w:p>
    <w:p>
      <w:pPr>
        <w:spacing w:after="0"/>
        <w:ind w:left="0"/>
        <w:jc w:val="both"/>
      </w:pPr>
      <w:r>
        <w:rPr>
          <w:rFonts w:ascii="Times New Roman"/>
          <w:b w:val="false"/>
          <w:i w:val="false"/>
          <w:color w:val="000000"/>
          <w:sz w:val="28"/>
        </w:rPr>
        <w:t>
      sanitary procedure and standards in the field of radiation safety;</w:t>
      </w:r>
    </w:p>
    <w:p>
      <w:pPr>
        <w:spacing w:after="0"/>
        <w:ind w:left="0"/>
        <w:jc w:val="both"/>
      </w:pPr>
      <w:r>
        <w:rPr>
          <w:rFonts w:ascii="Times New Roman"/>
          <w:b w:val="false"/>
          <w:i w:val="false"/>
          <w:color w:val="000000"/>
          <w:sz w:val="28"/>
        </w:rPr>
        <w:t>
      procedure for occupational safety and health, fire safety, internal labor regulations;</w:t>
      </w:r>
    </w:p>
    <w:p>
      <w:pPr>
        <w:spacing w:after="0"/>
        <w:ind w:left="0"/>
        <w:jc w:val="both"/>
      </w:pPr>
      <w:r>
        <w:rPr>
          <w:rFonts w:ascii="Times New Roman"/>
          <w:b w:val="false"/>
          <w:i w:val="false"/>
          <w:color w:val="000000"/>
          <w:sz w:val="28"/>
        </w:rPr>
        <w:t>
      procedure for drawing up protocols, forms, reports of production processes;</w:t>
      </w:r>
    </w:p>
    <w:p>
      <w:pPr>
        <w:spacing w:after="0"/>
        <w:ind w:left="0"/>
        <w:jc w:val="both"/>
      </w:pPr>
      <w:r>
        <w:rPr>
          <w:rFonts w:ascii="Times New Roman"/>
          <w:b w:val="false"/>
          <w:i w:val="false"/>
          <w:color w:val="000000"/>
          <w:sz w:val="28"/>
        </w:rPr>
        <w:t>
      procedure for forming an application for consumables.</w:t>
      </w:r>
    </w:p>
    <w:p>
      <w:pPr>
        <w:spacing w:after="0"/>
        <w:ind w:left="0"/>
        <w:jc w:val="both"/>
      </w:pPr>
      <w:r>
        <w:rPr>
          <w:rFonts w:ascii="Times New Roman"/>
          <w:b w:val="false"/>
          <w:i w:val="false"/>
          <w:color w:val="000000"/>
          <w:sz w:val="28"/>
        </w:rPr>
        <w:t>
      GMP (GMP).</w:t>
      </w:r>
    </w:p>
    <w:p>
      <w:pPr>
        <w:spacing w:after="0"/>
        <w:ind w:left="0"/>
        <w:jc w:val="both"/>
      </w:pPr>
      <w:r>
        <w:rPr>
          <w:rFonts w:ascii="Times New Roman"/>
          <w:b w:val="false"/>
          <w:i w:val="false"/>
          <w:color w:val="000000"/>
          <w:sz w:val="28"/>
        </w:rPr>
        <w:t>
      123. Qualification requirement:</w:t>
      </w:r>
    </w:p>
    <w:p>
      <w:pPr>
        <w:spacing w:after="0"/>
        <w:ind w:left="0"/>
        <w:jc w:val="both"/>
      </w:pPr>
      <w:r>
        <w:rPr>
          <w:rFonts w:ascii="Times New Roman"/>
          <w:b w:val="false"/>
          <w:i w:val="false"/>
          <w:color w:val="000000"/>
          <w:sz w:val="28"/>
        </w:rPr>
        <w:t>
      higher chemical or pharmaceutical education in the field of personnel training, experience in the production of radiopharmaceuticals, medicines, technical media</w:t>
      </w:r>
    </w:p>
    <w:p>
      <w:pPr>
        <w:spacing w:after="0"/>
        <w:ind w:left="0"/>
        <w:jc w:val="left"/>
      </w:pPr>
      <w:r>
        <w:rPr>
          <w:rFonts w:ascii="Times New Roman"/>
          <w:b/>
          <w:i w:val="false"/>
          <w:color w:val="000000"/>
        </w:rPr>
        <w:t xml:space="preserve"> Paragraph 12. Analytical radiochemist for quality control of radiopharmaceuticals</w:t>
      </w:r>
    </w:p>
    <w:p>
      <w:pPr>
        <w:spacing w:after="0"/>
        <w:ind w:left="0"/>
        <w:jc w:val="both"/>
      </w:pPr>
      <w:r>
        <w:rPr>
          <w:rFonts w:ascii="Times New Roman"/>
          <w:b w:val="false"/>
          <w:i w:val="false"/>
          <w:color w:val="000000"/>
          <w:sz w:val="28"/>
        </w:rPr>
        <w:t>
      124. Job responsibilities:</w:t>
      </w:r>
    </w:p>
    <w:p>
      <w:pPr>
        <w:spacing w:after="0"/>
        <w:ind w:left="0"/>
        <w:jc w:val="both"/>
      </w:pPr>
      <w:r>
        <w:rPr>
          <w:rFonts w:ascii="Times New Roman"/>
          <w:b w:val="false"/>
          <w:i w:val="false"/>
          <w:color w:val="000000"/>
          <w:sz w:val="28"/>
        </w:rPr>
        <w:t>
      Perform quality control of finished radiopharmaceuticals after each synthesis.</w:t>
      </w:r>
    </w:p>
    <w:p>
      <w:pPr>
        <w:spacing w:after="0"/>
        <w:ind w:left="0"/>
        <w:jc w:val="both"/>
      </w:pPr>
      <w:r>
        <w:rPr>
          <w:rFonts w:ascii="Times New Roman"/>
          <w:b w:val="false"/>
          <w:i w:val="false"/>
          <w:color w:val="000000"/>
          <w:sz w:val="28"/>
        </w:rPr>
        <w:t>
      Perform all relevant analyses and control for chemicals and finished radiopharmaceuticals.</w:t>
      </w:r>
    </w:p>
    <w:p>
      <w:pPr>
        <w:spacing w:after="0"/>
        <w:ind w:left="0"/>
        <w:jc w:val="both"/>
      </w:pPr>
      <w:r>
        <w:rPr>
          <w:rFonts w:ascii="Times New Roman"/>
          <w:b w:val="false"/>
          <w:i w:val="false"/>
          <w:color w:val="000000"/>
          <w:sz w:val="28"/>
        </w:rPr>
        <w:t>
      Carry out a complete chemical analysis of blanks, semi-finished products and manufactured radiopharmaceutical drugs in accordance with the requirements of existing orders and instructions for quality control of manufactured drugs in accordance with the requirements of pharmacopeial articles.</w:t>
      </w:r>
    </w:p>
    <w:p>
      <w:pPr>
        <w:spacing w:after="0"/>
        <w:ind w:left="0"/>
        <w:jc w:val="both"/>
      </w:pPr>
      <w:r>
        <w:rPr>
          <w:rFonts w:ascii="Times New Roman"/>
          <w:b w:val="false"/>
          <w:i w:val="false"/>
          <w:color w:val="000000"/>
          <w:sz w:val="28"/>
        </w:rPr>
        <w:t>
      Send manufactured radiopharmaceuticals for bacteriological analysis in a timely manner.</w:t>
      </w:r>
    </w:p>
    <w:p>
      <w:pPr>
        <w:spacing w:after="0"/>
        <w:ind w:left="0"/>
        <w:jc w:val="both"/>
      </w:pPr>
      <w:r>
        <w:rPr>
          <w:rFonts w:ascii="Times New Roman"/>
          <w:b w:val="false"/>
          <w:i w:val="false"/>
          <w:color w:val="000000"/>
          <w:sz w:val="28"/>
        </w:rPr>
        <w:t>
      Monitor the shelf life and storage conditions of chemicals.</w:t>
      </w:r>
    </w:p>
    <w:p>
      <w:pPr>
        <w:spacing w:after="0"/>
        <w:ind w:left="0"/>
        <w:jc w:val="both"/>
      </w:pPr>
      <w:r>
        <w:rPr>
          <w:rFonts w:ascii="Times New Roman"/>
          <w:b w:val="false"/>
          <w:i w:val="false"/>
          <w:color w:val="000000"/>
          <w:sz w:val="28"/>
        </w:rPr>
        <w:t xml:space="preserve">
      Advise employees on storage, quality control of radiopharmaceuticals. </w:t>
      </w:r>
    </w:p>
    <w:p>
      <w:pPr>
        <w:spacing w:after="0"/>
        <w:ind w:left="0"/>
        <w:jc w:val="both"/>
      </w:pPr>
      <w:r>
        <w:rPr>
          <w:rFonts w:ascii="Times New Roman"/>
          <w:b w:val="false"/>
          <w:i w:val="false"/>
          <w:color w:val="000000"/>
          <w:sz w:val="28"/>
        </w:rPr>
        <w:t>
      Maintain quality control logs for chemicals and radiopharmaceuticals manufactured in the radiochemical laboratory.</w:t>
      </w:r>
    </w:p>
    <w:p>
      <w:pPr>
        <w:spacing w:after="0"/>
        <w:ind w:left="0"/>
        <w:jc w:val="both"/>
      </w:pPr>
      <w:r>
        <w:rPr>
          <w:rFonts w:ascii="Times New Roman"/>
          <w:b w:val="false"/>
          <w:i w:val="false"/>
          <w:color w:val="000000"/>
          <w:sz w:val="28"/>
        </w:rPr>
        <w:t>
      Record, process and interpret test results.</w:t>
      </w:r>
    </w:p>
    <w:p>
      <w:pPr>
        <w:spacing w:after="0"/>
        <w:ind w:left="0"/>
        <w:jc w:val="both"/>
      </w:pPr>
      <w:r>
        <w:rPr>
          <w:rFonts w:ascii="Times New Roman"/>
          <w:b w:val="false"/>
          <w:i w:val="false"/>
          <w:color w:val="000000"/>
          <w:sz w:val="28"/>
        </w:rPr>
        <w:t>
      Prepare laboratory equipment, materials and facilities.</w:t>
      </w:r>
    </w:p>
    <w:p>
      <w:pPr>
        <w:spacing w:after="0"/>
        <w:ind w:left="0"/>
        <w:jc w:val="both"/>
      </w:pPr>
      <w:r>
        <w:rPr>
          <w:rFonts w:ascii="Times New Roman"/>
          <w:b w:val="false"/>
          <w:i w:val="false"/>
          <w:color w:val="000000"/>
          <w:sz w:val="28"/>
        </w:rPr>
        <w:t>
      Prepare solutions for testing of medicinal products, raw materials and packaging materials, and objects of the production environment in accordance with the established procedures.</w:t>
      </w:r>
    </w:p>
    <w:p>
      <w:pPr>
        <w:spacing w:after="0"/>
        <w:ind w:left="0"/>
        <w:jc w:val="both"/>
      </w:pPr>
      <w:r>
        <w:rPr>
          <w:rFonts w:ascii="Times New Roman"/>
          <w:b w:val="false"/>
          <w:i w:val="false"/>
          <w:color w:val="000000"/>
          <w:sz w:val="28"/>
        </w:rPr>
        <w:t>
      Perform the required sampling and labeling operations in accordance with established procedures.</w:t>
      </w:r>
    </w:p>
    <w:p>
      <w:pPr>
        <w:spacing w:after="0"/>
        <w:ind w:left="0"/>
        <w:jc w:val="both"/>
      </w:pPr>
      <w:r>
        <w:rPr>
          <w:rFonts w:ascii="Times New Roman"/>
          <w:b w:val="false"/>
          <w:i w:val="false"/>
          <w:color w:val="000000"/>
          <w:sz w:val="28"/>
        </w:rPr>
        <w:t>
      Perform timely calibration of equipment for quality control of radiopharmaceuticals, according to manufacturers "technical documentation.</w:t>
      </w:r>
    </w:p>
    <w:p>
      <w:pPr>
        <w:spacing w:after="0"/>
        <w:ind w:left="0"/>
        <w:jc w:val="both"/>
      </w:pPr>
      <w:r>
        <w:rPr>
          <w:rFonts w:ascii="Times New Roman"/>
          <w:b w:val="false"/>
          <w:i w:val="false"/>
          <w:color w:val="000000"/>
          <w:sz w:val="28"/>
        </w:rPr>
        <w:t>
      Develop and amend regulatory documents on routine quality control of works in the process of preparation of radiopharmaceuticals and draw up documents certifying their quality.</w:t>
      </w:r>
    </w:p>
    <w:p>
      <w:pPr>
        <w:spacing w:after="0"/>
        <w:ind w:left="0"/>
        <w:jc w:val="both"/>
      </w:pPr>
      <w:r>
        <w:rPr>
          <w:rFonts w:ascii="Times New Roman"/>
          <w:b w:val="false"/>
          <w:i w:val="false"/>
          <w:color w:val="000000"/>
          <w:sz w:val="28"/>
        </w:rPr>
        <w:t>
      Timely and efficiently draw up protocols of the working cycle of procedures.</w:t>
      </w:r>
    </w:p>
    <w:p>
      <w:pPr>
        <w:spacing w:after="0"/>
        <w:ind w:left="0"/>
        <w:jc w:val="both"/>
      </w:pPr>
      <w:r>
        <w:rPr>
          <w:rFonts w:ascii="Times New Roman"/>
          <w:b w:val="false"/>
          <w:i w:val="false"/>
          <w:color w:val="000000"/>
          <w:sz w:val="28"/>
        </w:rPr>
        <w:t>
      Maintain documentation on the use of equipment and their malfunctions.</w:t>
      </w:r>
    </w:p>
    <w:p>
      <w:pPr>
        <w:spacing w:after="0"/>
        <w:ind w:left="0"/>
        <w:jc w:val="both"/>
      </w:pPr>
      <w:r>
        <w:rPr>
          <w:rFonts w:ascii="Times New Roman"/>
          <w:b w:val="false"/>
          <w:i w:val="false"/>
          <w:color w:val="000000"/>
          <w:sz w:val="28"/>
        </w:rPr>
        <w:t>
      Study the causes of deterioration in the quality of radiopharmaceuticals, the release of defects, participate in the development and implementation of measures to eliminate them.</w:t>
      </w:r>
    </w:p>
    <w:p>
      <w:pPr>
        <w:spacing w:after="0"/>
        <w:ind w:left="0"/>
        <w:jc w:val="both"/>
      </w:pPr>
      <w:r>
        <w:rPr>
          <w:rFonts w:ascii="Times New Roman"/>
          <w:b w:val="false"/>
          <w:i w:val="false"/>
          <w:color w:val="000000"/>
          <w:sz w:val="28"/>
        </w:rPr>
        <w:t>
      Participate in scientific research, in the implementation of scientific and technical projects and contracts, the development and implementation of new technologies, methods for the preparation of radiopharmaceutical drugs and radioisotope studies.</w:t>
      </w:r>
    </w:p>
    <w:p>
      <w:pPr>
        <w:spacing w:after="0"/>
        <w:ind w:left="0"/>
        <w:jc w:val="both"/>
      </w:pPr>
      <w:r>
        <w:rPr>
          <w:rFonts w:ascii="Times New Roman"/>
          <w:b w:val="false"/>
          <w:i w:val="false"/>
          <w:color w:val="000000"/>
          <w:sz w:val="28"/>
        </w:rPr>
        <w:t>
      Participate in validation activities.</w:t>
      </w:r>
    </w:p>
    <w:p>
      <w:pPr>
        <w:spacing w:after="0"/>
        <w:ind w:left="0"/>
        <w:jc w:val="both"/>
      </w:pPr>
      <w:r>
        <w:rPr>
          <w:rFonts w:ascii="Times New Roman"/>
          <w:b w:val="false"/>
          <w:i w:val="false"/>
          <w:color w:val="000000"/>
          <w:sz w:val="28"/>
        </w:rPr>
        <w:t>
      Conduct the necessary studies in order to obtain data for obtaining permits and certificates for the synthesis and implementation of radiopharmaceutical drugs in the practice of the clinic.</w:t>
      </w:r>
    </w:p>
    <w:p>
      <w:pPr>
        <w:spacing w:after="0"/>
        <w:ind w:left="0"/>
        <w:jc w:val="both"/>
      </w:pPr>
      <w:r>
        <w:rPr>
          <w:rFonts w:ascii="Times New Roman"/>
          <w:b w:val="false"/>
          <w:i w:val="false"/>
          <w:color w:val="000000"/>
          <w:sz w:val="28"/>
        </w:rPr>
        <w:t>
      Participate in the development of plans and methodological programs for clinical trials.</w:t>
      </w:r>
    </w:p>
    <w:p>
      <w:pPr>
        <w:spacing w:after="0"/>
        <w:ind w:left="0"/>
        <w:jc w:val="both"/>
      </w:pPr>
      <w:r>
        <w:rPr>
          <w:rFonts w:ascii="Times New Roman"/>
          <w:b w:val="false"/>
          <w:i w:val="false"/>
          <w:color w:val="000000"/>
          <w:sz w:val="28"/>
        </w:rPr>
        <w:t>
      Timely calibrate the equipment for the working cycle of the quality control laboratory, according to the technical documentation of the manufacturers.</w:t>
      </w:r>
    </w:p>
    <w:p>
      <w:pPr>
        <w:spacing w:after="0"/>
        <w:ind w:left="0"/>
        <w:jc w:val="both"/>
      </w:pPr>
      <w:r>
        <w:rPr>
          <w:rFonts w:ascii="Times New Roman"/>
          <w:b w:val="false"/>
          <w:i w:val="false"/>
          <w:color w:val="000000"/>
          <w:sz w:val="28"/>
        </w:rPr>
        <w:t>
      Participate in the acceptance test of new purchased equipment, in their further maintenance, and also conduct technical and hygienic care for it.</w:t>
      </w:r>
    </w:p>
    <w:p>
      <w:pPr>
        <w:spacing w:after="0"/>
        <w:ind w:left="0"/>
        <w:jc w:val="both"/>
      </w:pPr>
      <w:r>
        <w:rPr>
          <w:rFonts w:ascii="Times New Roman"/>
          <w:b w:val="false"/>
          <w:i w:val="false"/>
          <w:color w:val="000000"/>
          <w:sz w:val="28"/>
        </w:rPr>
        <w:t>
      Comply with GMP (GMP), radiation safety requirements.</w:t>
      </w:r>
    </w:p>
    <w:p>
      <w:pPr>
        <w:spacing w:after="0"/>
        <w:ind w:left="0"/>
        <w:jc w:val="both"/>
      </w:pPr>
      <w:r>
        <w:rPr>
          <w:rFonts w:ascii="Times New Roman"/>
          <w:b w:val="false"/>
          <w:i w:val="false"/>
          <w:color w:val="000000"/>
          <w:sz w:val="28"/>
        </w:rPr>
        <w:t>
      Develop and amend regulatory documents on the process of quality control of radiopharmaceuticals.</w:t>
      </w:r>
    </w:p>
    <w:p>
      <w:pPr>
        <w:spacing w:after="0"/>
        <w:ind w:left="0"/>
        <w:jc w:val="both"/>
      </w:pPr>
      <w:r>
        <w:rPr>
          <w:rFonts w:ascii="Times New Roman"/>
          <w:b w:val="false"/>
          <w:i w:val="false"/>
          <w:color w:val="000000"/>
          <w:sz w:val="28"/>
        </w:rPr>
        <w:t>
      Assess any amendments introduced after implementation.</w:t>
      </w:r>
    </w:p>
    <w:p>
      <w:pPr>
        <w:spacing w:after="0"/>
        <w:ind w:left="0"/>
        <w:jc w:val="both"/>
      </w:pPr>
      <w:r>
        <w:rPr>
          <w:rFonts w:ascii="Times New Roman"/>
          <w:b w:val="false"/>
          <w:i w:val="false"/>
          <w:color w:val="000000"/>
          <w:sz w:val="28"/>
        </w:rPr>
        <w:t>
      125.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the health of the people and the healthcare system," the Code of the Republic of Kazakhstan "On administrative offenses," the Law of the Republic of Kazakhstan "On languages ​ ​ in the Republic of Kazakhstan," the order of the Minister for Emergency Situations of the Republic of Kazakhstan of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fundamentals of chemical technology, analytical and physical chemistry, radiopharmaceuticals;</w:t>
      </w:r>
    </w:p>
    <w:p>
      <w:pPr>
        <w:spacing w:after="0"/>
        <w:ind w:left="0"/>
        <w:jc w:val="both"/>
      </w:pPr>
      <w:r>
        <w:rPr>
          <w:rFonts w:ascii="Times New Roman"/>
          <w:b w:val="false"/>
          <w:i w:val="false"/>
          <w:color w:val="000000"/>
          <w:sz w:val="28"/>
        </w:rPr>
        <w:t>
      fundamentals of medicines production;</w:t>
      </w:r>
    </w:p>
    <w:p>
      <w:pPr>
        <w:spacing w:after="0"/>
        <w:ind w:left="0"/>
        <w:jc w:val="both"/>
      </w:pPr>
      <w:r>
        <w:rPr>
          <w:rFonts w:ascii="Times New Roman"/>
          <w:b w:val="false"/>
          <w:i w:val="false"/>
          <w:color w:val="000000"/>
          <w:sz w:val="28"/>
        </w:rPr>
        <w:t>
      GMP (GMP);</w:t>
      </w:r>
    </w:p>
    <w:p>
      <w:pPr>
        <w:spacing w:after="0"/>
        <w:ind w:left="0"/>
        <w:jc w:val="both"/>
      </w:pPr>
      <w:r>
        <w:rPr>
          <w:rFonts w:ascii="Times New Roman"/>
          <w:b w:val="false"/>
          <w:i w:val="false"/>
          <w:color w:val="000000"/>
          <w:sz w:val="28"/>
        </w:rPr>
        <w:t>
      peculiarities of operation of control and measuring equipment required for testing the quality of radiopharmaceuticals;</w:t>
      </w:r>
    </w:p>
    <w:p>
      <w:pPr>
        <w:spacing w:after="0"/>
        <w:ind w:left="0"/>
        <w:jc w:val="both"/>
      </w:pPr>
      <w:r>
        <w:rPr>
          <w:rFonts w:ascii="Times New Roman"/>
          <w:b w:val="false"/>
          <w:i w:val="false"/>
          <w:color w:val="000000"/>
          <w:sz w:val="28"/>
        </w:rPr>
        <w:t>
      procedure for drawing up protocols, forms, reports of production processes;</w:t>
      </w:r>
    </w:p>
    <w:p>
      <w:pPr>
        <w:spacing w:after="0"/>
        <w:ind w:left="0"/>
        <w:jc w:val="both"/>
      </w:pPr>
      <w:r>
        <w:rPr>
          <w:rFonts w:ascii="Times New Roman"/>
          <w:b w:val="false"/>
          <w:i w:val="false"/>
          <w:color w:val="000000"/>
          <w:sz w:val="28"/>
        </w:rPr>
        <w:t>
      procedure for forming an application for consumables;</w:t>
      </w:r>
    </w:p>
    <w:p>
      <w:pPr>
        <w:spacing w:after="0"/>
        <w:ind w:left="0"/>
        <w:jc w:val="both"/>
      </w:pPr>
      <w:r>
        <w:rPr>
          <w:rFonts w:ascii="Times New Roman"/>
          <w:b w:val="false"/>
          <w:i w:val="false"/>
          <w:color w:val="000000"/>
          <w:sz w:val="28"/>
        </w:rPr>
        <w:t>
      performing a sampling procedure;</w:t>
      </w:r>
    </w:p>
    <w:p>
      <w:pPr>
        <w:spacing w:after="0"/>
        <w:ind w:left="0"/>
        <w:jc w:val="both"/>
      </w:pPr>
      <w:r>
        <w:rPr>
          <w:rFonts w:ascii="Times New Roman"/>
          <w:b w:val="false"/>
          <w:i w:val="false"/>
          <w:color w:val="000000"/>
          <w:sz w:val="28"/>
        </w:rPr>
        <w:t>
      validation of analytical methods;</w:t>
      </w:r>
    </w:p>
    <w:p>
      <w:pPr>
        <w:spacing w:after="0"/>
        <w:ind w:left="0"/>
        <w:jc w:val="both"/>
      </w:pPr>
      <w:r>
        <w:rPr>
          <w:rFonts w:ascii="Times New Roman"/>
          <w:b w:val="false"/>
          <w:i w:val="false"/>
          <w:color w:val="000000"/>
          <w:sz w:val="28"/>
        </w:rPr>
        <w:t>
      procedure for work with precursors and poisons;</w:t>
      </w:r>
    </w:p>
    <w:p>
      <w:pPr>
        <w:spacing w:after="0"/>
        <w:ind w:left="0"/>
        <w:jc w:val="both"/>
      </w:pPr>
      <w:r>
        <w:rPr>
          <w:rFonts w:ascii="Times New Roman"/>
          <w:b w:val="false"/>
          <w:i w:val="false"/>
          <w:color w:val="000000"/>
          <w:sz w:val="28"/>
        </w:rPr>
        <w:t>
      procedure for physical and chemical, analytical tests;</w:t>
      </w:r>
    </w:p>
    <w:p>
      <w:pPr>
        <w:spacing w:after="0"/>
        <w:ind w:left="0"/>
        <w:jc w:val="both"/>
      </w:pPr>
      <w:r>
        <w:rPr>
          <w:rFonts w:ascii="Times New Roman"/>
          <w:b w:val="false"/>
          <w:i w:val="false"/>
          <w:color w:val="000000"/>
          <w:sz w:val="28"/>
        </w:rPr>
        <w:t>
      sanitary procedure and standards in the field of radiation safety;</w:t>
      </w:r>
    </w:p>
    <w:p>
      <w:pPr>
        <w:spacing w:after="0"/>
        <w:ind w:left="0"/>
        <w:jc w:val="both"/>
      </w:pPr>
      <w:r>
        <w:rPr>
          <w:rFonts w:ascii="Times New Roman"/>
          <w:b w:val="false"/>
          <w:i w:val="false"/>
          <w:color w:val="000000"/>
          <w:sz w:val="28"/>
        </w:rPr>
        <w:t>
      procedure for occupational safety and health, fire safety, internal labor regulations.</w:t>
      </w:r>
    </w:p>
    <w:p>
      <w:pPr>
        <w:spacing w:after="0"/>
        <w:ind w:left="0"/>
        <w:jc w:val="both"/>
      </w:pPr>
      <w:r>
        <w:rPr>
          <w:rFonts w:ascii="Times New Roman"/>
          <w:b w:val="false"/>
          <w:i w:val="false"/>
          <w:color w:val="000000"/>
          <w:sz w:val="28"/>
        </w:rPr>
        <w:t>
      126. Qualification requirement:</w:t>
      </w:r>
    </w:p>
    <w:p>
      <w:pPr>
        <w:spacing w:after="0"/>
        <w:ind w:left="0"/>
        <w:jc w:val="both"/>
      </w:pPr>
      <w:r>
        <w:rPr>
          <w:rFonts w:ascii="Times New Roman"/>
          <w:b w:val="false"/>
          <w:i w:val="false"/>
          <w:color w:val="000000"/>
          <w:sz w:val="28"/>
        </w:rPr>
        <w:t>
      higher chemical or pharmaceutical education in the field of personnel training, experience in the field of quality control of medicines, technical media.</w:t>
      </w:r>
    </w:p>
    <w:p>
      <w:pPr>
        <w:spacing w:after="0"/>
        <w:ind w:left="0"/>
        <w:jc w:val="left"/>
      </w:pPr>
      <w:r>
        <w:rPr>
          <w:rFonts w:ascii="Times New Roman"/>
          <w:b/>
          <w:i w:val="false"/>
          <w:color w:val="000000"/>
        </w:rPr>
        <w:t xml:space="preserve"> Paragraph 13. Specialist radiopharmaceutical quality assurance </w:t>
      </w:r>
    </w:p>
    <w:p>
      <w:pPr>
        <w:spacing w:after="0"/>
        <w:ind w:left="0"/>
        <w:jc w:val="both"/>
      </w:pPr>
      <w:r>
        <w:rPr>
          <w:rFonts w:ascii="Times New Roman"/>
          <w:b w:val="false"/>
          <w:i w:val="false"/>
          <w:color w:val="000000"/>
          <w:sz w:val="28"/>
        </w:rPr>
        <w:t>
      127. Job responsibilities:</w:t>
      </w:r>
    </w:p>
    <w:p>
      <w:pPr>
        <w:spacing w:after="0"/>
        <w:ind w:left="0"/>
        <w:jc w:val="both"/>
      </w:pPr>
      <w:r>
        <w:rPr>
          <w:rFonts w:ascii="Times New Roman"/>
          <w:b w:val="false"/>
          <w:i w:val="false"/>
          <w:color w:val="000000"/>
          <w:sz w:val="28"/>
        </w:rPr>
        <w:t>
      Organize activities aimed at quality assurance of active pharmaceutical ingredients required for their intended use and maintenance of all quality systems in working order.</w:t>
      </w:r>
    </w:p>
    <w:p>
      <w:pPr>
        <w:spacing w:after="0"/>
        <w:ind w:left="0"/>
        <w:jc w:val="both"/>
      </w:pPr>
      <w:r>
        <w:rPr>
          <w:rFonts w:ascii="Times New Roman"/>
          <w:b w:val="false"/>
          <w:i w:val="false"/>
          <w:color w:val="000000"/>
          <w:sz w:val="28"/>
        </w:rPr>
        <w:t>
      Ensure the development of standards of operational procedures, their implementation in compliance with their systematic verification.</w:t>
      </w:r>
    </w:p>
    <w:p>
      <w:pPr>
        <w:spacing w:after="0"/>
        <w:ind w:left="0"/>
        <w:jc w:val="both"/>
      </w:pPr>
      <w:r>
        <w:rPr>
          <w:rFonts w:ascii="Times New Roman"/>
          <w:b w:val="false"/>
          <w:i w:val="false"/>
          <w:color w:val="000000"/>
          <w:sz w:val="28"/>
        </w:rPr>
        <w:t>
      Support and operate pharmaceutical quality system processes in the manufacture of radiopharmaceuticals.</w:t>
      </w:r>
    </w:p>
    <w:p>
      <w:pPr>
        <w:spacing w:after="0"/>
        <w:ind w:left="0"/>
        <w:jc w:val="both"/>
      </w:pPr>
      <w:r>
        <w:rPr>
          <w:rFonts w:ascii="Times New Roman"/>
          <w:b w:val="false"/>
          <w:i w:val="false"/>
          <w:color w:val="000000"/>
          <w:sz w:val="28"/>
        </w:rPr>
        <w:t>
      Review final reports during production and quality control to confirm accuracy and completeness of methods, procedures, and results.</w:t>
      </w:r>
    </w:p>
    <w:p>
      <w:pPr>
        <w:spacing w:after="0"/>
        <w:ind w:left="0"/>
        <w:jc w:val="both"/>
      </w:pPr>
      <w:r>
        <w:rPr>
          <w:rFonts w:ascii="Times New Roman"/>
          <w:b w:val="false"/>
          <w:i w:val="false"/>
          <w:color w:val="000000"/>
          <w:sz w:val="28"/>
        </w:rPr>
        <w:t>
      Prepare and sign the conclusion attached to the final report indicating the types of inspections, the date of their implementation.</w:t>
      </w:r>
    </w:p>
    <w:p>
      <w:pPr>
        <w:spacing w:after="0"/>
        <w:ind w:left="0"/>
        <w:jc w:val="both"/>
      </w:pPr>
      <w:r>
        <w:rPr>
          <w:rFonts w:ascii="Times New Roman"/>
          <w:b w:val="false"/>
          <w:i w:val="false"/>
          <w:color w:val="000000"/>
          <w:sz w:val="28"/>
        </w:rPr>
        <w:t>
      Participate in the development of regulatory and registration documentation for the pharmaceutical quality system.</w:t>
      </w:r>
    </w:p>
    <w:p>
      <w:pPr>
        <w:spacing w:after="0"/>
        <w:ind w:left="0"/>
        <w:jc w:val="both"/>
      </w:pPr>
      <w:r>
        <w:rPr>
          <w:rFonts w:ascii="Times New Roman"/>
          <w:b w:val="false"/>
          <w:i w:val="false"/>
          <w:color w:val="000000"/>
          <w:sz w:val="28"/>
        </w:rPr>
        <w:t>
      Participate in preparation for certification for compliance with the requirements of GMP (GMI), ISO 9001 (ISO 9001), JCI (GSI) standards and subsequent periodic inspection control.</w:t>
      </w:r>
    </w:p>
    <w:p>
      <w:pPr>
        <w:spacing w:after="0"/>
        <w:ind w:left="0"/>
        <w:jc w:val="both"/>
      </w:pPr>
      <w:r>
        <w:rPr>
          <w:rFonts w:ascii="Times New Roman"/>
          <w:b w:val="false"/>
          <w:i w:val="false"/>
          <w:color w:val="000000"/>
          <w:sz w:val="28"/>
        </w:rPr>
        <w:t>
      Organize, plan and participate in internal audits.</w:t>
      </w:r>
    </w:p>
    <w:p>
      <w:pPr>
        <w:spacing w:after="0"/>
        <w:ind w:left="0"/>
        <w:jc w:val="both"/>
      </w:pPr>
      <w:r>
        <w:rPr>
          <w:rFonts w:ascii="Times New Roman"/>
          <w:b w:val="false"/>
          <w:i w:val="false"/>
          <w:color w:val="000000"/>
          <w:sz w:val="28"/>
        </w:rPr>
        <w:t>
      Carry out validation and qualification work and risk analysis at production.</w:t>
      </w:r>
    </w:p>
    <w:p>
      <w:pPr>
        <w:spacing w:after="0"/>
        <w:ind w:left="0"/>
        <w:jc w:val="both"/>
      </w:pPr>
      <w:r>
        <w:rPr>
          <w:rFonts w:ascii="Times New Roman"/>
          <w:b w:val="false"/>
          <w:i w:val="false"/>
          <w:color w:val="000000"/>
          <w:sz w:val="28"/>
        </w:rPr>
        <w:t>
      Work with corrective and preventive actions in production.</w:t>
      </w:r>
    </w:p>
    <w:p>
      <w:pPr>
        <w:spacing w:after="0"/>
        <w:ind w:left="0"/>
        <w:jc w:val="both"/>
      </w:pPr>
      <w:r>
        <w:rPr>
          <w:rFonts w:ascii="Times New Roman"/>
          <w:b w:val="false"/>
          <w:i w:val="false"/>
          <w:color w:val="000000"/>
          <w:sz w:val="28"/>
        </w:rPr>
        <w:t>
      Organize and manage the pharmacovigilance system in production.</w:t>
      </w:r>
    </w:p>
    <w:p>
      <w:pPr>
        <w:spacing w:after="0"/>
        <w:ind w:left="0"/>
        <w:jc w:val="both"/>
      </w:pPr>
      <w:r>
        <w:rPr>
          <w:rFonts w:ascii="Times New Roman"/>
          <w:b w:val="false"/>
          <w:i w:val="false"/>
          <w:color w:val="000000"/>
          <w:sz w:val="28"/>
        </w:rPr>
        <w:t>
      128.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the health of the people and the healthcare system," the Code of the Republic of Kazakhstan "On administrative offenses," the Law of the Republic of Kazakhstan "On languages ​ ​ in the Republic of Kazakhstan," the order of the Minister for Emergency Situations of the Republic of Kazakhstan of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legal acts in the field of circulation of medicines and medical devices;</w:t>
      </w:r>
    </w:p>
    <w:p>
      <w:pPr>
        <w:spacing w:after="0"/>
        <w:ind w:left="0"/>
        <w:jc w:val="both"/>
      </w:pPr>
      <w:r>
        <w:rPr>
          <w:rFonts w:ascii="Times New Roman"/>
          <w:b w:val="false"/>
          <w:i w:val="false"/>
          <w:color w:val="000000"/>
          <w:sz w:val="28"/>
        </w:rPr>
        <w:t>
      legal acts in the field of medical activity;</w:t>
      </w:r>
    </w:p>
    <w:p>
      <w:pPr>
        <w:spacing w:after="0"/>
        <w:ind w:left="0"/>
        <w:jc w:val="both"/>
      </w:pPr>
      <w:r>
        <w:rPr>
          <w:rFonts w:ascii="Times New Roman"/>
          <w:b w:val="false"/>
          <w:i w:val="false"/>
          <w:color w:val="000000"/>
          <w:sz w:val="28"/>
        </w:rPr>
        <w:t>
      records management, types and forms of documentation;</w:t>
      </w:r>
    </w:p>
    <w:p>
      <w:pPr>
        <w:spacing w:after="0"/>
        <w:ind w:left="0"/>
        <w:jc w:val="both"/>
      </w:pPr>
      <w:r>
        <w:rPr>
          <w:rFonts w:ascii="Times New Roman"/>
          <w:b w:val="false"/>
          <w:i w:val="false"/>
          <w:color w:val="000000"/>
          <w:sz w:val="28"/>
        </w:rPr>
        <w:t>
      principles of documentation development and management of regulatory and registration documentation;</w:t>
      </w:r>
    </w:p>
    <w:p>
      <w:pPr>
        <w:spacing w:after="0"/>
        <w:ind w:left="0"/>
        <w:jc w:val="both"/>
      </w:pPr>
      <w:r>
        <w:rPr>
          <w:rFonts w:ascii="Times New Roman"/>
          <w:b w:val="false"/>
          <w:i w:val="false"/>
          <w:color w:val="000000"/>
          <w:sz w:val="28"/>
        </w:rPr>
        <w:t>
      methods and tools for risk management for the quality of medicines;</w:t>
      </w:r>
    </w:p>
    <w:p>
      <w:pPr>
        <w:spacing w:after="0"/>
        <w:ind w:left="0"/>
        <w:jc w:val="both"/>
      </w:pPr>
      <w:r>
        <w:rPr>
          <w:rFonts w:ascii="Times New Roman"/>
          <w:b w:val="false"/>
          <w:i w:val="false"/>
          <w:color w:val="000000"/>
          <w:sz w:val="28"/>
        </w:rPr>
        <w:t>
      methods and tools for quality audits of pharmaceutical production, suppliers;</w:t>
      </w:r>
    </w:p>
    <w:p>
      <w:pPr>
        <w:spacing w:after="0"/>
        <w:ind w:left="0"/>
        <w:jc w:val="both"/>
      </w:pPr>
      <w:r>
        <w:rPr>
          <w:rFonts w:ascii="Times New Roman"/>
          <w:b w:val="false"/>
          <w:i w:val="false"/>
          <w:color w:val="000000"/>
          <w:sz w:val="28"/>
        </w:rPr>
        <w:t>
      methodical and other materials, orders, instructions, instructions, regulatory documents regulating labor activity;</w:t>
      </w:r>
    </w:p>
    <w:p>
      <w:pPr>
        <w:spacing w:after="0"/>
        <w:ind w:left="0"/>
        <w:jc w:val="both"/>
      </w:pPr>
      <w:r>
        <w:rPr>
          <w:rFonts w:ascii="Times New Roman"/>
          <w:b w:val="false"/>
          <w:i w:val="false"/>
          <w:color w:val="000000"/>
          <w:sz w:val="28"/>
        </w:rPr>
        <w:t>
      maintaining quality management systems;</w:t>
      </w:r>
    </w:p>
    <w:p>
      <w:pPr>
        <w:spacing w:after="0"/>
        <w:ind w:left="0"/>
        <w:jc w:val="both"/>
      </w:pPr>
      <w:r>
        <w:rPr>
          <w:rFonts w:ascii="Times New Roman"/>
          <w:b w:val="false"/>
          <w:i w:val="false"/>
          <w:color w:val="000000"/>
          <w:sz w:val="28"/>
        </w:rPr>
        <w:t>
      internal labor regulations, occupational safety and health, industrial sanitation, fire safety requirements.</w:t>
      </w:r>
    </w:p>
    <w:p>
      <w:pPr>
        <w:spacing w:after="0"/>
        <w:ind w:left="0"/>
        <w:jc w:val="both"/>
      </w:pPr>
      <w:r>
        <w:rPr>
          <w:rFonts w:ascii="Times New Roman"/>
          <w:b w:val="false"/>
          <w:i w:val="false"/>
          <w:color w:val="000000"/>
          <w:sz w:val="28"/>
        </w:rPr>
        <w:t>
      129. Qualification requirement:</w:t>
      </w:r>
    </w:p>
    <w:p>
      <w:pPr>
        <w:spacing w:after="0"/>
        <w:ind w:left="0"/>
        <w:jc w:val="both"/>
      </w:pPr>
      <w:r>
        <w:rPr>
          <w:rFonts w:ascii="Times New Roman"/>
          <w:b w:val="false"/>
          <w:i w:val="false"/>
          <w:color w:val="000000"/>
          <w:sz w:val="28"/>
        </w:rPr>
        <w:t>
      higher pharmaceutical, chemical, biological, physical-technical, medical (public health) education in the field of personnel training without presenting requirements for work experience.</w:t>
      </w:r>
    </w:p>
    <w:p>
      <w:pPr>
        <w:spacing w:after="0"/>
        <w:ind w:left="0"/>
        <w:jc w:val="left"/>
      </w:pPr>
      <w:r>
        <w:rPr>
          <w:rFonts w:ascii="Times New Roman"/>
          <w:b/>
          <w:i w:val="false"/>
          <w:color w:val="000000"/>
        </w:rPr>
        <w:t xml:space="preserve"> Paragraph 14. </w:t>
      </w:r>
      <w:r>
        <w:br/>
      </w:r>
      <w:r>
        <w:rPr>
          <w:rFonts w:ascii="Times New Roman"/>
          <w:b/>
          <w:i w:val="false"/>
          <w:color w:val="000000"/>
        </w:rPr>
        <w:t>Engineer for maintenance of ventilation of facilities with open sources of ionizing radiation</w:t>
      </w:r>
    </w:p>
    <w:p>
      <w:pPr>
        <w:spacing w:after="0"/>
        <w:ind w:left="0"/>
        <w:jc w:val="both"/>
      </w:pPr>
      <w:r>
        <w:rPr>
          <w:rFonts w:ascii="Times New Roman"/>
          <w:b w:val="false"/>
          <w:i w:val="false"/>
          <w:color w:val="000000"/>
          <w:sz w:val="28"/>
        </w:rPr>
        <w:t>
      130. Job responsibilities:</w:t>
      </w:r>
    </w:p>
    <w:p>
      <w:pPr>
        <w:spacing w:after="0"/>
        <w:ind w:left="0"/>
        <w:jc w:val="both"/>
      </w:pPr>
      <w:r>
        <w:rPr>
          <w:rFonts w:ascii="Times New Roman"/>
          <w:b w:val="false"/>
          <w:i w:val="false"/>
          <w:color w:val="000000"/>
          <w:sz w:val="28"/>
        </w:rPr>
        <w:t>
      Perform organizational and technical measures to improve the operation of the serviced equipment, to introduce new monitoring and control systems.</w:t>
      </w:r>
    </w:p>
    <w:p>
      <w:pPr>
        <w:spacing w:after="0"/>
        <w:ind w:left="0"/>
        <w:jc w:val="both"/>
      </w:pPr>
      <w:r>
        <w:rPr>
          <w:rFonts w:ascii="Times New Roman"/>
          <w:b w:val="false"/>
          <w:i w:val="false"/>
          <w:color w:val="000000"/>
          <w:sz w:val="28"/>
        </w:rPr>
        <w:t>
      Maintain operational documentation.</w:t>
      </w:r>
    </w:p>
    <w:p>
      <w:pPr>
        <w:spacing w:after="0"/>
        <w:ind w:left="0"/>
        <w:jc w:val="both"/>
      </w:pPr>
      <w:r>
        <w:rPr>
          <w:rFonts w:ascii="Times New Roman"/>
          <w:b w:val="false"/>
          <w:i w:val="false"/>
          <w:color w:val="000000"/>
          <w:sz w:val="28"/>
        </w:rPr>
        <w:t>
      Perform work on storage and accounting of serviced equipment, devices, spare parts and materials, participates in the preparation of applications for them, as well as in the development of schedules for scheduled preventive maintenance of serviced equipment, in repair and commissioning of serviced equipment.</w:t>
      </w:r>
    </w:p>
    <w:p>
      <w:pPr>
        <w:spacing w:after="0"/>
        <w:ind w:left="0"/>
        <w:jc w:val="both"/>
      </w:pPr>
      <w:r>
        <w:rPr>
          <w:rFonts w:ascii="Times New Roman"/>
          <w:b w:val="false"/>
          <w:i w:val="false"/>
          <w:color w:val="000000"/>
          <w:sz w:val="28"/>
        </w:rPr>
        <w:t>
      Perform organizational and technical measures to prevent environmental pollution when handling solid radioactive waste with radioactive materials.</w:t>
      </w:r>
    </w:p>
    <w:p>
      <w:pPr>
        <w:spacing w:after="0"/>
        <w:ind w:left="0"/>
        <w:jc w:val="both"/>
      </w:pPr>
      <w:r>
        <w:rPr>
          <w:rFonts w:ascii="Times New Roman"/>
          <w:b w:val="false"/>
          <w:i w:val="false"/>
          <w:color w:val="000000"/>
          <w:sz w:val="28"/>
        </w:rPr>
        <w:t>
      Control compliance with the requirements of occupational safety and health rules, industrial, fire, radiation, environmental safety rules, internal labor regulations, the use of protective equipment and emergency rescue equipment, as well as the technology for performing work on the equipment serviced by employees of contracting organizations.</w:t>
      </w:r>
    </w:p>
    <w:p>
      <w:pPr>
        <w:spacing w:after="0"/>
        <w:ind w:left="0"/>
        <w:jc w:val="both"/>
      </w:pPr>
      <w:r>
        <w:rPr>
          <w:rFonts w:ascii="Times New Roman"/>
          <w:b w:val="false"/>
          <w:i w:val="false"/>
          <w:color w:val="000000"/>
          <w:sz w:val="28"/>
        </w:rPr>
        <w:t>
      Take part in emergency training, civil defense activities, emergency response.</w:t>
      </w:r>
    </w:p>
    <w:p>
      <w:pPr>
        <w:spacing w:after="0"/>
        <w:ind w:left="0"/>
        <w:jc w:val="both"/>
      </w:pPr>
      <w:r>
        <w:rPr>
          <w:rFonts w:ascii="Times New Roman"/>
          <w:b w:val="false"/>
          <w:i w:val="false"/>
          <w:color w:val="000000"/>
          <w:sz w:val="28"/>
        </w:rPr>
        <w:t>
      Organize technically correct operation and timely repair of ventilation of facilities with open sources of ionizing radiation.</w:t>
      </w:r>
    </w:p>
    <w:p>
      <w:pPr>
        <w:spacing w:after="0"/>
        <w:ind w:left="0"/>
        <w:jc w:val="both"/>
      </w:pPr>
      <w:r>
        <w:rPr>
          <w:rFonts w:ascii="Times New Roman"/>
          <w:b w:val="false"/>
          <w:i w:val="false"/>
          <w:color w:val="000000"/>
          <w:sz w:val="28"/>
        </w:rPr>
        <w:t>
      Draw up schedules for testing and repair of ventilation of facilities with open sources of ionizing radiation.</w:t>
      </w:r>
    </w:p>
    <w:p>
      <w:pPr>
        <w:spacing w:after="0"/>
        <w:ind w:left="0"/>
        <w:jc w:val="both"/>
      </w:pPr>
      <w:r>
        <w:rPr>
          <w:rFonts w:ascii="Times New Roman"/>
          <w:b w:val="false"/>
          <w:i w:val="false"/>
          <w:color w:val="000000"/>
          <w:sz w:val="28"/>
        </w:rPr>
        <w:t>
      Participate in the planning of work on the collection and analysis of dust and gas samples, organizes control measurements of the amount and speed of air movement.</w:t>
      </w:r>
    </w:p>
    <w:p>
      <w:pPr>
        <w:spacing w:after="0"/>
        <w:ind w:left="0"/>
        <w:jc w:val="both"/>
      </w:pPr>
      <w:r>
        <w:rPr>
          <w:rFonts w:ascii="Times New Roman"/>
          <w:b w:val="false"/>
          <w:i w:val="false"/>
          <w:color w:val="000000"/>
          <w:sz w:val="28"/>
        </w:rPr>
        <w:t>
      Participate in the development of measures to improve the reliability of ventilation of facilities with open sources of ionizing radiation, prevent accidents, create safe and favorable working conditions during their operation.</w:t>
      </w:r>
    </w:p>
    <w:p>
      <w:pPr>
        <w:spacing w:after="0"/>
        <w:ind w:left="0"/>
        <w:jc w:val="both"/>
      </w:pPr>
      <w:r>
        <w:rPr>
          <w:rFonts w:ascii="Times New Roman"/>
          <w:b w:val="false"/>
          <w:i w:val="false"/>
          <w:color w:val="000000"/>
          <w:sz w:val="28"/>
        </w:rPr>
        <w:t>
      Control the timely check of protective equipment, preventive tests and measurements of ventilation of objects with open sources of ionizing radiation.</w:t>
      </w:r>
    </w:p>
    <w:p>
      <w:pPr>
        <w:spacing w:after="0"/>
        <w:ind w:left="0"/>
        <w:jc w:val="both"/>
      </w:pPr>
      <w:r>
        <w:rPr>
          <w:rFonts w:ascii="Times New Roman"/>
          <w:b w:val="false"/>
          <w:i w:val="false"/>
          <w:color w:val="000000"/>
          <w:sz w:val="28"/>
        </w:rPr>
        <w:t>
      Develop and implement, together with structural divisions, plans of organizational and technical measures to improve the efficiency of the use and saving of energy resources.</w:t>
      </w:r>
    </w:p>
    <w:p>
      <w:pPr>
        <w:spacing w:after="0"/>
        <w:ind w:left="0"/>
        <w:jc w:val="both"/>
      </w:pPr>
      <w:r>
        <w:rPr>
          <w:rFonts w:ascii="Times New Roman"/>
          <w:b w:val="false"/>
          <w:i w:val="false"/>
          <w:color w:val="000000"/>
          <w:sz w:val="28"/>
        </w:rPr>
        <w:t>
      Draw up instructions for the operation and repair of equipment of the ventilation, air conditioning and automation systems.</w:t>
      </w:r>
    </w:p>
    <w:p>
      <w:pPr>
        <w:spacing w:after="0"/>
        <w:ind w:left="0"/>
        <w:jc w:val="both"/>
      </w:pPr>
      <w:r>
        <w:rPr>
          <w:rFonts w:ascii="Times New Roman"/>
          <w:b w:val="false"/>
          <w:i w:val="false"/>
          <w:color w:val="000000"/>
          <w:sz w:val="28"/>
        </w:rPr>
        <w:t>
      Ensure the implementation of measures to prevent environmental pollution, cleaning and disinfection of industrial emissions.</w:t>
      </w:r>
    </w:p>
    <w:p>
      <w:pPr>
        <w:spacing w:after="0"/>
        <w:ind w:left="0"/>
        <w:jc w:val="both"/>
      </w:pPr>
      <w:r>
        <w:rPr>
          <w:rFonts w:ascii="Times New Roman"/>
          <w:b w:val="false"/>
          <w:i w:val="false"/>
          <w:color w:val="000000"/>
          <w:sz w:val="28"/>
        </w:rPr>
        <w:t>
      131.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Code of the Republic of Kazakhstan "On the health of the people and the health care system," the Code of the Republic of Kazakhstan "On administrative offenses," the Law of the Republic of Kazakhstan "On combating corruption," the Law of the Republic of Kazakhstan "On languages in the Republic of Kazakhstan," the Law of the Republic of Kazakhstan "On energy saving and energy efficiency improvement," the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legislative and regulatory legal acts regulating the production and economic activities of the enterprise, decisions of state and local authorities and management that determine priority directions for the development of the industry;</w:t>
      </w:r>
    </w:p>
    <w:p>
      <w:pPr>
        <w:spacing w:after="0"/>
        <w:ind w:left="0"/>
        <w:jc w:val="both"/>
      </w:pPr>
      <w:r>
        <w:rPr>
          <w:rFonts w:ascii="Times New Roman"/>
          <w:b w:val="false"/>
          <w:i w:val="false"/>
          <w:color w:val="000000"/>
          <w:sz w:val="28"/>
        </w:rPr>
        <w:t>
      technical characteristics and design features of the equipment;</w:t>
      </w:r>
    </w:p>
    <w:p>
      <w:pPr>
        <w:spacing w:after="0"/>
        <w:ind w:left="0"/>
        <w:jc w:val="both"/>
      </w:pPr>
      <w:r>
        <w:rPr>
          <w:rFonts w:ascii="Times New Roman"/>
          <w:b w:val="false"/>
          <w:i w:val="false"/>
          <w:color w:val="000000"/>
          <w:sz w:val="28"/>
        </w:rPr>
        <w:t>
      regulatory and methodological materials on equipment technical operation;</w:t>
      </w:r>
    </w:p>
    <w:p>
      <w:pPr>
        <w:spacing w:after="0"/>
        <w:ind w:left="0"/>
        <w:jc w:val="both"/>
      </w:pPr>
      <w:r>
        <w:rPr>
          <w:rFonts w:ascii="Times New Roman"/>
          <w:b w:val="false"/>
          <w:i w:val="false"/>
          <w:color w:val="000000"/>
          <w:sz w:val="28"/>
        </w:rPr>
        <w:t>
      planning and organization of equipment repair works;</w:t>
      </w:r>
    </w:p>
    <w:p>
      <w:pPr>
        <w:spacing w:after="0"/>
        <w:ind w:left="0"/>
        <w:jc w:val="both"/>
      </w:pPr>
      <w:r>
        <w:rPr>
          <w:rFonts w:ascii="Times New Roman"/>
          <w:b w:val="false"/>
          <w:i w:val="false"/>
          <w:color w:val="000000"/>
          <w:sz w:val="28"/>
        </w:rPr>
        <w:t>
      modern forms of equipment maintenance and repair;</w:t>
      </w:r>
    </w:p>
    <w:p>
      <w:pPr>
        <w:spacing w:after="0"/>
        <w:ind w:left="0"/>
        <w:jc w:val="both"/>
      </w:pPr>
      <w:r>
        <w:rPr>
          <w:rFonts w:ascii="Times New Roman"/>
          <w:b w:val="false"/>
          <w:i w:val="false"/>
          <w:color w:val="000000"/>
          <w:sz w:val="28"/>
        </w:rPr>
        <w:t>
      equipment acceptance procedure;</w:t>
      </w:r>
    </w:p>
    <w:p>
      <w:pPr>
        <w:spacing w:after="0"/>
        <w:ind w:left="0"/>
        <w:jc w:val="both"/>
      </w:pPr>
      <w:r>
        <w:rPr>
          <w:rFonts w:ascii="Times New Roman"/>
          <w:b w:val="false"/>
          <w:i w:val="false"/>
          <w:color w:val="000000"/>
          <w:sz w:val="28"/>
        </w:rPr>
        <w:t>
      GMP requirements (GMP);</w:t>
      </w:r>
    </w:p>
    <w:p>
      <w:pPr>
        <w:spacing w:after="0"/>
        <w:ind w:left="0"/>
        <w:jc w:val="both"/>
      </w:pPr>
      <w:r>
        <w:rPr>
          <w:rFonts w:ascii="Times New Roman"/>
          <w:b w:val="false"/>
          <w:i w:val="false"/>
          <w:color w:val="000000"/>
          <w:sz w:val="28"/>
        </w:rPr>
        <w:t>
      The order of the Minister of Healthcare of the Republic of Kazakhstan dated December 15, 2020 № RK MH-275/2020 "On approval of the sanitary Rules" Sanitary and Epidemiological Requirements for Ensuring Radiation Safety "(registered in the Register of State Registration of Regulatory Legal Acts under № 21822);</w:t>
      </w:r>
    </w:p>
    <w:p>
      <w:pPr>
        <w:spacing w:after="0"/>
        <w:ind w:left="0"/>
        <w:jc w:val="both"/>
      </w:pPr>
      <w:r>
        <w:rPr>
          <w:rFonts w:ascii="Times New Roman"/>
          <w:b w:val="false"/>
          <w:i w:val="false"/>
          <w:color w:val="000000"/>
          <w:sz w:val="28"/>
        </w:rPr>
        <w:t>
      The order of the Minister of Healthcare of the Republic of Kazakhstan dated August 2, 2022 № RK MH -71 "On approval of hygienic standards for ensuring radiation safety" (registered in the Register of State Registration of Regulatory Legal Acts under № 29012);</w:t>
      </w:r>
    </w:p>
    <w:p>
      <w:pPr>
        <w:spacing w:after="0"/>
        <w:ind w:left="0"/>
        <w:jc w:val="both"/>
      </w:pPr>
      <w:r>
        <w:rPr>
          <w:rFonts w:ascii="Times New Roman"/>
          <w:b w:val="false"/>
          <w:i w:val="false"/>
          <w:color w:val="000000"/>
          <w:sz w:val="28"/>
        </w:rPr>
        <w:t>
      The order of the Minister of Healthcare of the Republic of Kazakhstan dated August 25, 2022 № RK MH -90 "On approval of the sanitary Rules "Sanitary and epidemiological requirements for radiation hazardous facilities "(Registered with the Ministry of Justice of the Republic of Kazakhstan on August 26, 2022 № 29292);</w:t>
      </w:r>
    </w:p>
    <w:p>
      <w:pPr>
        <w:spacing w:after="0"/>
        <w:ind w:left="0"/>
        <w:jc w:val="both"/>
      </w:pPr>
      <w:r>
        <w:rPr>
          <w:rFonts w:ascii="Times New Roman"/>
          <w:b w:val="false"/>
          <w:i w:val="false"/>
          <w:color w:val="000000"/>
          <w:sz w:val="28"/>
        </w:rPr>
        <w:t>
      procedure of labor regulations of the enterprise, occupational safety and health, industrial sanitation, fire safety requirements.</w:t>
      </w:r>
    </w:p>
    <w:p>
      <w:pPr>
        <w:spacing w:after="0"/>
        <w:ind w:left="0"/>
        <w:jc w:val="both"/>
      </w:pPr>
      <w:r>
        <w:rPr>
          <w:rFonts w:ascii="Times New Roman"/>
          <w:b w:val="false"/>
          <w:i w:val="false"/>
          <w:color w:val="000000"/>
          <w:sz w:val="28"/>
        </w:rPr>
        <w:t>
      132. Qualification requirement:</w:t>
      </w:r>
    </w:p>
    <w:p>
      <w:pPr>
        <w:spacing w:after="0"/>
        <w:ind w:left="0"/>
        <w:jc w:val="both"/>
      </w:pPr>
      <w:r>
        <w:rPr>
          <w:rFonts w:ascii="Times New Roman"/>
          <w:b w:val="false"/>
          <w:i w:val="false"/>
          <w:color w:val="000000"/>
          <w:sz w:val="28"/>
        </w:rPr>
        <w:t>
      higher technical education, certificate of radiation safety without presentation of requirements for work experience or technical and professional, post-secondary education, work experience in the specialty in the production of radiopharmaceutical drugs or in the production of medicines, medical devices or in the field of nuclear medicine or radiation therapy for at least 3 years, certificate of radiation safety.</w:t>
      </w:r>
    </w:p>
    <w:p>
      <w:pPr>
        <w:spacing w:after="0"/>
        <w:ind w:left="0"/>
        <w:jc w:val="left"/>
      </w:pPr>
      <w:r>
        <w:rPr>
          <w:rFonts w:ascii="Times New Roman"/>
          <w:b/>
          <w:i w:val="false"/>
          <w:color w:val="000000"/>
        </w:rPr>
        <w:t xml:space="preserve"> Paragraph 15. Engineer for maintenance of liquid radioactive waste collection, storage and discharge systems</w:t>
      </w:r>
    </w:p>
    <w:p>
      <w:pPr>
        <w:spacing w:after="0"/>
        <w:ind w:left="0"/>
        <w:jc w:val="both"/>
      </w:pPr>
      <w:r>
        <w:rPr>
          <w:rFonts w:ascii="Times New Roman"/>
          <w:b w:val="false"/>
          <w:i w:val="false"/>
          <w:color w:val="000000"/>
          <w:sz w:val="28"/>
        </w:rPr>
        <w:t>
      133. Job responsibilities:</w:t>
      </w:r>
    </w:p>
    <w:p>
      <w:pPr>
        <w:spacing w:after="0"/>
        <w:ind w:left="0"/>
        <w:jc w:val="both"/>
      </w:pPr>
      <w:r>
        <w:rPr>
          <w:rFonts w:ascii="Times New Roman"/>
          <w:b w:val="false"/>
          <w:i w:val="false"/>
          <w:color w:val="000000"/>
          <w:sz w:val="28"/>
        </w:rPr>
        <w:t>
      Perform organizational and technical measures to improve the operation of the serviced equipment, to introduce new monitoring and control systems.</w:t>
      </w:r>
    </w:p>
    <w:p>
      <w:pPr>
        <w:spacing w:after="0"/>
        <w:ind w:left="0"/>
        <w:jc w:val="both"/>
      </w:pPr>
      <w:r>
        <w:rPr>
          <w:rFonts w:ascii="Times New Roman"/>
          <w:b w:val="false"/>
          <w:i w:val="false"/>
          <w:color w:val="000000"/>
          <w:sz w:val="28"/>
        </w:rPr>
        <w:t>
      Maintain operational documentation.</w:t>
      </w:r>
    </w:p>
    <w:p>
      <w:pPr>
        <w:spacing w:after="0"/>
        <w:ind w:left="0"/>
        <w:jc w:val="both"/>
      </w:pPr>
      <w:r>
        <w:rPr>
          <w:rFonts w:ascii="Times New Roman"/>
          <w:b w:val="false"/>
          <w:i w:val="false"/>
          <w:color w:val="000000"/>
          <w:sz w:val="28"/>
        </w:rPr>
        <w:t>
      Perform work on storage and accounting of serviced equipment, devices, spare parts and materials, participates in the preparation of applications for them, as well as in the development of schedules for scheduled preventive maintenance of serviced equipment, in repair and commissioning of serviced equipment.</w:t>
      </w:r>
    </w:p>
    <w:p>
      <w:pPr>
        <w:spacing w:after="0"/>
        <w:ind w:left="0"/>
        <w:jc w:val="both"/>
      </w:pPr>
      <w:r>
        <w:rPr>
          <w:rFonts w:ascii="Times New Roman"/>
          <w:b w:val="false"/>
          <w:i w:val="false"/>
          <w:color w:val="000000"/>
          <w:sz w:val="28"/>
        </w:rPr>
        <w:t>
      Perform organizational and technical measures to prevent environmental pollution when handling radioactive materials, liquid radioactive waste.</w:t>
      </w:r>
    </w:p>
    <w:p>
      <w:pPr>
        <w:spacing w:after="0"/>
        <w:ind w:left="0"/>
        <w:jc w:val="both"/>
      </w:pPr>
      <w:r>
        <w:rPr>
          <w:rFonts w:ascii="Times New Roman"/>
          <w:b w:val="false"/>
          <w:i w:val="false"/>
          <w:color w:val="000000"/>
          <w:sz w:val="28"/>
        </w:rPr>
        <w:t>
      Control compliance with the requirements of occupational safety and health rules, industrial, fire, radiation, environmental safety, internal labor regulations, the use of protective equipment and emergency and rescue equipment, as well as the technology for performing work on the equipment serviced by employees of contracting organizations.</w:t>
      </w:r>
    </w:p>
    <w:p>
      <w:pPr>
        <w:spacing w:after="0"/>
        <w:ind w:left="0"/>
        <w:jc w:val="both"/>
      </w:pPr>
      <w:r>
        <w:rPr>
          <w:rFonts w:ascii="Times New Roman"/>
          <w:b w:val="false"/>
          <w:i w:val="false"/>
          <w:color w:val="000000"/>
          <w:sz w:val="28"/>
        </w:rPr>
        <w:t>
      Take part in emergency training, civil defense activities, emergency response.</w:t>
      </w:r>
    </w:p>
    <w:p>
      <w:pPr>
        <w:spacing w:after="0"/>
        <w:ind w:left="0"/>
        <w:jc w:val="both"/>
      </w:pPr>
      <w:r>
        <w:rPr>
          <w:rFonts w:ascii="Times New Roman"/>
          <w:b w:val="false"/>
          <w:i w:val="false"/>
          <w:color w:val="000000"/>
          <w:sz w:val="28"/>
        </w:rPr>
        <w:t>
      Organize technically correct operation and timely repair of the liquid radioactive waste collection, storage and discharge system.</w:t>
      </w:r>
    </w:p>
    <w:p>
      <w:pPr>
        <w:spacing w:after="0"/>
        <w:ind w:left="0"/>
        <w:jc w:val="both"/>
      </w:pPr>
      <w:r>
        <w:rPr>
          <w:rFonts w:ascii="Times New Roman"/>
          <w:b w:val="false"/>
          <w:i w:val="false"/>
          <w:color w:val="000000"/>
          <w:sz w:val="28"/>
        </w:rPr>
        <w:t>
      Draw up schedules for testing and repair of the liquid radioactive waste collection, storage and discharge system.</w:t>
      </w:r>
    </w:p>
    <w:p>
      <w:pPr>
        <w:spacing w:after="0"/>
        <w:ind w:left="0"/>
        <w:jc w:val="both"/>
      </w:pPr>
      <w:r>
        <w:rPr>
          <w:rFonts w:ascii="Times New Roman"/>
          <w:b w:val="false"/>
          <w:i w:val="false"/>
          <w:color w:val="000000"/>
          <w:sz w:val="28"/>
        </w:rPr>
        <w:t>
      Participate in the development of measures to improve the reliability of the liquid radioactive waste collection, storage and discharge system, prevent accidents, create safe and favorable working conditions during its operation.</w:t>
      </w:r>
    </w:p>
    <w:p>
      <w:pPr>
        <w:spacing w:after="0"/>
        <w:ind w:left="0"/>
        <w:jc w:val="both"/>
      </w:pPr>
      <w:r>
        <w:rPr>
          <w:rFonts w:ascii="Times New Roman"/>
          <w:b w:val="false"/>
          <w:i w:val="false"/>
          <w:color w:val="000000"/>
          <w:sz w:val="28"/>
        </w:rPr>
        <w:t>
      Control timely inspection of protective equipment, preventive tests and measurements of the liquid radioactive waste collection, storage and discharge system.</w:t>
      </w:r>
    </w:p>
    <w:p>
      <w:pPr>
        <w:spacing w:after="0"/>
        <w:ind w:left="0"/>
        <w:jc w:val="both"/>
      </w:pPr>
      <w:r>
        <w:rPr>
          <w:rFonts w:ascii="Times New Roman"/>
          <w:b w:val="false"/>
          <w:i w:val="false"/>
          <w:color w:val="000000"/>
          <w:sz w:val="28"/>
        </w:rPr>
        <w:t>
      Develop and implement, together with structural divisions, plans of organizational and technical measures to improve the efficiency of the use and saving of energy resources.</w:t>
      </w:r>
    </w:p>
    <w:p>
      <w:pPr>
        <w:spacing w:after="0"/>
        <w:ind w:left="0"/>
        <w:jc w:val="both"/>
      </w:pPr>
      <w:r>
        <w:rPr>
          <w:rFonts w:ascii="Times New Roman"/>
          <w:b w:val="false"/>
          <w:i w:val="false"/>
          <w:color w:val="000000"/>
          <w:sz w:val="28"/>
        </w:rPr>
        <w:t>
      Ensure the implementation of measures to prevent environmental pollution, to treat and disinfect industrial emissions and wastewater.</w:t>
      </w:r>
    </w:p>
    <w:p>
      <w:pPr>
        <w:spacing w:after="0"/>
        <w:ind w:left="0"/>
        <w:jc w:val="both"/>
      </w:pPr>
      <w:r>
        <w:rPr>
          <w:rFonts w:ascii="Times New Roman"/>
          <w:b w:val="false"/>
          <w:i w:val="false"/>
          <w:color w:val="000000"/>
          <w:sz w:val="28"/>
        </w:rPr>
        <w:t>
      134.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the health of the people and the health care system," the Code of the Republic of Kazakhstan "On administrative offenses," the Law of the Republic of Kazakhstan "On combating corruption," the Law of the Republic of Kazakhstan "On languages in the Republic of Kazakhstan"; the Law of the Republic of Kazakhstan "On energy saving and energy efficiency improvement," the order of the Minister for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legislative and regulatory legal acts and regulatory documents regulating the production and economic activities of the enterprise, decisions of state and local authorities and management that determine priority areas for the development of the industry;</w:t>
      </w:r>
    </w:p>
    <w:p>
      <w:pPr>
        <w:spacing w:after="0"/>
        <w:ind w:left="0"/>
        <w:jc w:val="both"/>
      </w:pPr>
      <w:r>
        <w:rPr>
          <w:rFonts w:ascii="Times New Roman"/>
          <w:b w:val="false"/>
          <w:i w:val="false"/>
          <w:color w:val="000000"/>
          <w:sz w:val="28"/>
        </w:rPr>
        <w:t>
      technical characteristics and design features of the equipment;</w:t>
      </w:r>
    </w:p>
    <w:p>
      <w:pPr>
        <w:spacing w:after="0"/>
        <w:ind w:left="0"/>
        <w:jc w:val="both"/>
      </w:pPr>
      <w:r>
        <w:rPr>
          <w:rFonts w:ascii="Times New Roman"/>
          <w:b w:val="false"/>
          <w:i w:val="false"/>
          <w:color w:val="000000"/>
          <w:sz w:val="28"/>
        </w:rPr>
        <w:t>
      regulatory and methodological materials on equipment technical operation;</w:t>
      </w:r>
    </w:p>
    <w:p>
      <w:pPr>
        <w:spacing w:after="0"/>
        <w:ind w:left="0"/>
        <w:jc w:val="both"/>
      </w:pPr>
      <w:r>
        <w:rPr>
          <w:rFonts w:ascii="Times New Roman"/>
          <w:b w:val="false"/>
          <w:i w:val="false"/>
          <w:color w:val="000000"/>
          <w:sz w:val="28"/>
        </w:rPr>
        <w:t>
      planning and organization of equipment repair works;</w:t>
      </w:r>
    </w:p>
    <w:p>
      <w:pPr>
        <w:spacing w:after="0"/>
        <w:ind w:left="0"/>
        <w:jc w:val="both"/>
      </w:pPr>
      <w:r>
        <w:rPr>
          <w:rFonts w:ascii="Times New Roman"/>
          <w:b w:val="false"/>
          <w:i w:val="false"/>
          <w:color w:val="000000"/>
          <w:sz w:val="28"/>
        </w:rPr>
        <w:t>
      modern forms of equipment maintenance and repair;</w:t>
      </w:r>
    </w:p>
    <w:p>
      <w:pPr>
        <w:spacing w:after="0"/>
        <w:ind w:left="0"/>
        <w:jc w:val="both"/>
      </w:pPr>
      <w:r>
        <w:rPr>
          <w:rFonts w:ascii="Times New Roman"/>
          <w:b w:val="false"/>
          <w:i w:val="false"/>
          <w:color w:val="000000"/>
          <w:sz w:val="28"/>
        </w:rPr>
        <w:t>
      equipment acceptance procedure;</w:t>
      </w:r>
    </w:p>
    <w:p>
      <w:pPr>
        <w:spacing w:after="0"/>
        <w:ind w:left="0"/>
        <w:jc w:val="both"/>
      </w:pPr>
      <w:r>
        <w:rPr>
          <w:rFonts w:ascii="Times New Roman"/>
          <w:b w:val="false"/>
          <w:i w:val="false"/>
          <w:color w:val="000000"/>
          <w:sz w:val="28"/>
        </w:rPr>
        <w:t>
      The order of the Minister of Healthcare of the Republic of Kazakhstan dated December 15, 2020 № RK MH-275/2020 "On approval of the sanitary Rules" Sanitary and Epidemiological Requirements for Ensuring Radiation Safety "(Registered with the Ministry of Justice of the Republic of Kazakhstan dated December 20, 2020 № 21822);</w:t>
      </w:r>
    </w:p>
    <w:p>
      <w:pPr>
        <w:spacing w:after="0"/>
        <w:ind w:left="0"/>
        <w:jc w:val="both"/>
      </w:pPr>
      <w:r>
        <w:rPr>
          <w:rFonts w:ascii="Times New Roman"/>
          <w:b w:val="false"/>
          <w:i w:val="false"/>
          <w:color w:val="000000"/>
          <w:sz w:val="28"/>
        </w:rPr>
        <w:t>
      The order of the Minister of Healthcare of the Republic of Kazakhstan dated August 2, 2022 № RK MH -71 "On approval of hygienic standards for ensuring radiation safety" (Registered with the Ministry of Justice of the Republic of Kazakhstan dated August 3, 2022 № 29012);</w:t>
      </w:r>
    </w:p>
    <w:p>
      <w:pPr>
        <w:spacing w:after="0"/>
        <w:ind w:left="0"/>
        <w:jc w:val="both"/>
      </w:pPr>
      <w:r>
        <w:rPr>
          <w:rFonts w:ascii="Times New Roman"/>
          <w:b w:val="false"/>
          <w:i w:val="false"/>
          <w:color w:val="000000"/>
          <w:sz w:val="28"/>
        </w:rPr>
        <w:t>
      The order of the Minister of Healthcare of the Republic of Kazakhstan dated August 25, 2022 № RK MH -90 "On approval of the sanitary Rules" Sanitary and Epidemiological Requirements for Radiation Hazardous Facilities "(Registered with the Ministry of Justice of the Republic of Kazakhstan on August 26, 2022 № 29292);</w:t>
      </w:r>
    </w:p>
    <w:p>
      <w:pPr>
        <w:spacing w:after="0"/>
        <w:ind w:left="0"/>
        <w:jc w:val="both"/>
      </w:pPr>
      <w:r>
        <w:rPr>
          <w:rFonts w:ascii="Times New Roman"/>
          <w:b w:val="false"/>
          <w:i w:val="false"/>
          <w:color w:val="000000"/>
          <w:sz w:val="28"/>
        </w:rPr>
        <w:t>
      internal labor regulations, occupational safety and health, industrial sanitation, fire safety requirements.</w:t>
      </w:r>
    </w:p>
    <w:p>
      <w:pPr>
        <w:spacing w:after="0"/>
        <w:ind w:left="0"/>
        <w:jc w:val="both"/>
      </w:pPr>
      <w:r>
        <w:rPr>
          <w:rFonts w:ascii="Times New Roman"/>
          <w:b w:val="false"/>
          <w:i w:val="false"/>
          <w:color w:val="000000"/>
          <w:sz w:val="28"/>
        </w:rPr>
        <w:t>
      135. Qualification requirement:</w:t>
      </w:r>
    </w:p>
    <w:p>
      <w:pPr>
        <w:spacing w:after="0"/>
        <w:ind w:left="0"/>
        <w:jc w:val="both"/>
      </w:pPr>
      <w:r>
        <w:rPr>
          <w:rFonts w:ascii="Times New Roman"/>
          <w:b w:val="false"/>
          <w:i w:val="false"/>
          <w:color w:val="000000"/>
          <w:sz w:val="28"/>
        </w:rPr>
        <w:t>
      higher technical education, a certificate on radiation safety without presenting requirements for work experience or technical and professional, after secondary education, work experience in a specialty in the production of radiopharmaceutical drugs or in the production of medicines, medical devices or in the field of nuclear medicine or radiation therapy for at least 3 years, a certificate on radiation safety.</w:t>
      </w:r>
    </w:p>
    <w:p>
      <w:pPr>
        <w:spacing w:after="0"/>
        <w:ind w:left="0"/>
        <w:jc w:val="left"/>
      </w:pPr>
      <w:r>
        <w:rPr>
          <w:rFonts w:ascii="Times New Roman"/>
          <w:b/>
          <w:i w:val="false"/>
          <w:color w:val="000000"/>
        </w:rPr>
        <w:t xml:space="preserve"> Paragraph 16. Engineer for radiation safety </w:t>
      </w:r>
    </w:p>
    <w:p>
      <w:pPr>
        <w:spacing w:after="0"/>
        <w:ind w:left="0"/>
        <w:jc w:val="both"/>
      </w:pPr>
      <w:r>
        <w:rPr>
          <w:rFonts w:ascii="Times New Roman"/>
          <w:b w:val="false"/>
          <w:i w:val="false"/>
          <w:color w:val="000000"/>
          <w:sz w:val="28"/>
        </w:rPr>
        <w:t>
      136. Job responsibilities:</w:t>
      </w:r>
    </w:p>
    <w:p>
      <w:pPr>
        <w:spacing w:after="0"/>
        <w:ind w:left="0"/>
        <w:jc w:val="both"/>
      </w:pPr>
      <w:r>
        <w:rPr>
          <w:rFonts w:ascii="Times New Roman"/>
          <w:b w:val="false"/>
          <w:i w:val="false"/>
          <w:color w:val="000000"/>
          <w:sz w:val="28"/>
        </w:rPr>
        <w:t>
      Monitor compliance with radiation safety requirements, creation of safe working conditions, ensuring environmental protection against radioactive contamination.</w:t>
      </w:r>
    </w:p>
    <w:p>
      <w:pPr>
        <w:spacing w:after="0"/>
        <w:ind w:left="0"/>
        <w:jc w:val="both"/>
      </w:pPr>
      <w:r>
        <w:rPr>
          <w:rFonts w:ascii="Times New Roman"/>
          <w:b w:val="false"/>
          <w:i w:val="false"/>
          <w:color w:val="000000"/>
          <w:sz w:val="28"/>
        </w:rPr>
        <w:t>
      Organize technological processes in subdivisions of the organization in order to ensure radiation safety.</w:t>
      </w:r>
    </w:p>
    <w:p>
      <w:pPr>
        <w:spacing w:after="0"/>
        <w:ind w:left="0"/>
        <w:jc w:val="both"/>
      </w:pPr>
      <w:r>
        <w:rPr>
          <w:rFonts w:ascii="Times New Roman"/>
          <w:b w:val="false"/>
          <w:i w:val="false"/>
          <w:color w:val="000000"/>
          <w:sz w:val="28"/>
        </w:rPr>
        <w:t>
      Monitor compliance with air measurement schedules, planned measurements of vibration, noise, illumination, dosimetry control.</w:t>
      </w:r>
    </w:p>
    <w:p>
      <w:pPr>
        <w:spacing w:after="0"/>
        <w:ind w:left="0"/>
        <w:jc w:val="both"/>
      </w:pPr>
      <w:r>
        <w:rPr>
          <w:rFonts w:ascii="Times New Roman"/>
          <w:b w:val="false"/>
          <w:i w:val="false"/>
          <w:color w:val="000000"/>
          <w:sz w:val="28"/>
        </w:rPr>
        <w:t>
      Develop technical documentation on radiation safety, occupational safety and health.</w:t>
      </w:r>
    </w:p>
    <w:p>
      <w:pPr>
        <w:spacing w:after="0"/>
        <w:ind w:left="0"/>
        <w:jc w:val="both"/>
      </w:pPr>
      <w:r>
        <w:rPr>
          <w:rFonts w:ascii="Times New Roman"/>
          <w:b w:val="false"/>
          <w:i w:val="false"/>
          <w:color w:val="000000"/>
          <w:sz w:val="28"/>
        </w:rPr>
        <w:t>
      Participate in the development of industry regulatory documentation on radiation safety.</w:t>
      </w:r>
    </w:p>
    <w:p>
      <w:pPr>
        <w:spacing w:after="0"/>
        <w:ind w:left="0"/>
        <w:jc w:val="both"/>
      </w:pPr>
      <w:r>
        <w:rPr>
          <w:rFonts w:ascii="Times New Roman"/>
          <w:b w:val="false"/>
          <w:i w:val="false"/>
          <w:color w:val="000000"/>
          <w:sz w:val="28"/>
        </w:rPr>
        <w:t>
      Carry out advisory and methodological work on radiation safety issues with the technological services of the organization.</w:t>
      </w:r>
    </w:p>
    <w:p>
      <w:pPr>
        <w:spacing w:after="0"/>
        <w:ind w:left="0"/>
        <w:jc w:val="both"/>
      </w:pPr>
      <w:r>
        <w:rPr>
          <w:rFonts w:ascii="Times New Roman"/>
          <w:b w:val="false"/>
          <w:i w:val="false"/>
          <w:color w:val="000000"/>
          <w:sz w:val="28"/>
        </w:rPr>
        <w:t>
      Participate in the review of design, engineering and other technical documentation for compliance with radiation safety requirements.</w:t>
      </w:r>
    </w:p>
    <w:p>
      <w:pPr>
        <w:spacing w:after="0"/>
        <w:ind w:left="0"/>
        <w:jc w:val="both"/>
      </w:pPr>
      <w:r>
        <w:rPr>
          <w:rFonts w:ascii="Times New Roman"/>
          <w:b w:val="false"/>
          <w:i w:val="false"/>
          <w:color w:val="000000"/>
          <w:sz w:val="28"/>
        </w:rPr>
        <w:t>
      Participate in the work of commissions for the commissioning of new and reconstructed structures and equipment for the processing, storage and transportation of radiation hazardous materials.</w:t>
      </w:r>
    </w:p>
    <w:p>
      <w:pPr>
        <w:spacing w:after="0"/>
        <w:ind w:left="0"/>
        <w:jc w:val="both"/>
      </w:pPr>
      <w:r>
        <w:rPr>
          <w:rFonts w:ascii="Times New Roman"/>
          <w:b w:val="false"/>
          <w:i w:val="false"/>
          <w:color w:val="000000"/>
          <w:sz w:val="28"/>
        </w:rPr>
        <w:t>
      Monitor the state of radiation safety when receiving, issuing, transferring, removing, transporting radioactive substances, materials, radioactive waste.</w:t>
      </w:r>
    </w:p>
    <w:p>
      <w:pPr>
        <w:spacing w:after="0"/>
        <w:ind w:left="0"/>
        <w:jc w:val="both"/>
      </w:pPr>
      <w:r>
        <w:rPr>
          <w:rFonts w:ascii="Times New Roman"/>
          <w:b w:val="false"/>
          <w:i w:val="false"/>
          <w:color w:val="000000"/>
          <w:sz w:val="28"/>
        </w:rPr>
        <w:t>
      Monitor the effectiveness of radiation protection equipment, biological protection of buildings, structures, premises, process equipment, the serviceability of alarm systems, interlocks involved in the radiation safety system.</w:t>
      </w:r>
    </w:p>
    <w:p>
      <w:pPr>
        <w:spacing w:after="0"/>
        <w:ind w:left="0"/>
        <w:jc w:val="both"/>
      </w:pPr>
      <w:r>
        <w:rPr>
          <w:rFonts w:ascii="Times New Roman"/>
          <w:b w:val="false"/>
          <w:i w:val="false"/>
          <w:color w:val="000000"/>
          <w:sz w:val="28"/>
        </w:rPr>
        <w:t>
      Take part in the work of commissions on the inspection of the state of radiation safety, investigation of violations of radiation safety, radiation incidents, cases of overexposure and excess of other radiation safety standards, investigation of cases of industrial injuries.</w:t>
      </w:r>
    </w:p>
    <w:p>
      <w:pPr>
        <w:spacing w:after="0"/>
        <w:ind w:left="0"/>
        <w:jc w:val="both"/>
      </w:pPr>
      <w:r>
        <w:rPr>
          <w:rFonts w:ascii="Times New Roman"/>
          <w:b w:val="false"/>
          <w:i w:val="false"/>
          <w:color w:val="000000"/>
          <w:sz w:val="28"/>
        </w:rPr>
        <w:t>
      Monitor the condition of radiation safety equipment.</w:t>
      </w:r>
    </w:p>
    <w:p>
      <w:pPr>
        <w:spacing w:after="0"/>
        <w:ind w:left="0"/>
        <w:jc w:val="both"/>
      </w:pPr>
      <w:r>
        <w:rPr>
          <w:rFonts w:ascii="Times New Roman"/>
          <w:b w:val="false"/>
          <w:i w:val="false"/>
          <w:color w:val="000000"/>
          <w:sz w:val="28"/>
        </w:rPr>
        <w:t>
      Control the use of personal protective equipment and safety devices.</w:t>
      </w:r>
    </w:p>
    <w:p>
      <w:pPr>
        <w:spacing w:after="0"/>
        <w:ind w:left="0"/>
        <w:jc w:val="both"/>
      </w:pPr>
      <w:r>
        <w:rPr>
          <w:rFonts w:ascii="Times New Roman"/>
          <w:b w:val="false"/>
          <w:i w:val="false"/>
          <w:color w:val="000000"/>
          <w:sz w:val="28"/>
        </w:rPr>
        <w:t>
      Monitor the correctness of admission to work with sources of ionizing radiation and radioactive substances.</w:t>
      </w:r>
    </w:p>
    <w:p>
      <w:pPr>
        <w:spacing w:after="0"/>
        <w:ind w:left="0"/>
        <w:jc w:val="both"/>
      </w:pPr>
      <w:r>
        <w:rPr>
          <w:rFonts w:ascii="Times New Roman"/>
          <w:b w:val="false"/>
          <w:i w:val="false"/>
          <w:color w:val="000000"/>
          <w:sz w:val="28"/>
        </w:rPr>
        <w:t>
      Participate in the development of action plans for the prevention of radiation accidents, monitor the readiness of the organization's subdivisions to carry out these measures.</w:t>
      </w:r>
    </w:p>
    <w:p>
      <w:pPr>
        <w:spacing w:after="0"/>
        <w:ind w:left="0"/>
        <w:jc w:val="both"/>
      </w:pPr>
      <w:r>
        <w:rPr>
          <w:rFonts w:ascii="Times New Roman"/>
          <w:b w:val="false"/>
          <w:i w:val="false"/>
          <w:color w:val="000000"/>
          <w:sz w:val="28"/>
        </w:rPr>
        <w:t>
      Participate in the development, organization and implementation of preventive measures to reduce radiation exposure, monitor their implementation.</w:t>
      </w:r>
    </w:p>
    <w:p>
      <w:pPr>
        <w:spacing w:after="0"/>
        <w:ind w:left="0"/>
        <w:jc w:val="both"/>
      </w:pPr>
      <w:r>
        <w:rPr>
          <w:rFonts w:ascii="Times New Roman"/>
          <w:b w:val="false"/>
          <w:i w:val="false"/>
          <w:color w:val="000000"/>
          <w:sz w:val="28"/>
        </w:rPr>
        <w:t>
      Take part in the implementation of more advanced measuring instruments and methods, new personal protective equipment.</w:t>
      </w:r>
    </w:p>
    <w:p>
      <w:pPr>
        <w:spacing w:after="0"/>
        <w:ind w:left="0"/>
        <w:jc w:val="both"/>
      </w:pPr>
      <w:r>
        <w:rPr>
          <w:rFonts w:ascii="Times New Roman"/>
          <w:b w:val="false"/>
          <w:i w:val="false"/>
          <w:color w:val="000000"/>
          <w:sz w:val="28"/>
        </w:rPr>
        <w:t>
      Ensure the reliability of the submitted information on the state of radiation safety in the subdivisions of the organization.</w:t>
      </w:r>
    </w:p>
    <w:p>
      <w:pPr>
        <w:spacing w:after="0"/>
        <w:ind w:left="0"/>
        <w:jc w:val="both"/>
      </w:pPr>
      <w:r>
        <w:rPr>
          <w:rFonts w:ascii="Times New Roman"/>
          <w:b w:val="false"/>
          <w:i w:val="false"/>
          <w:color w:val="000000"/>
          <w:sz w:val="28"/>
        </w:rPr>
        <w:t>
      Prepare draft orders, instructions, orders, decisions, measures on radiation safety issues.</w:t>
      </w:r>
    </w:p>
    <w:p>
      <w:pPr>
        <w:spacing w:after="0"/>
        <w:ind w:left="0"/>
        <w:jc w:val="both"/>
      </w:pPr>
      <w:r>
        <w:rPr>
          <w:rFonts w:ascii="Times New Roman"/>
          <w:b w:val="false"/>
          <w:i w:val="false"/>
          <w:color w:val="000000"/>
          <w:sz w:val="28"/>
        </w:rPr>
        <w:t>
      Monitor compliance with the terms and conditions of licenses issued to subdivisions of the organization.</w:t>
      </w:r>
    </w:p>
    <w:p>
      <w:pPr>
        <w:spacing w:after="0"/>
        <w:ind w:left="0"/>
        <w:jc w:val="both"/>
      </w:pPr>
      <w:r>
        <w:rPr>
          <w:rFonts w:ascii="Times New Roman"/>
          <w:b w:val="false"/>
          <w:i w:val="false"/>
          <w:color w:val="000000"/>
          <w:sz w:val="28"/>
        </w:rPr>
        <w:t>
      Provide subdivisions of the organization with rules, regulations, instructions, posters and other visual aids on radiation safety.</w:t>
      </w:r>
    </w:p>
    <w:p>
      <w:pPr>
        <w:spacing w:after="0"/>
        <w:ind w:left="0"/>
        <w:jc w:val="both"/>
      </w:pPr>
      <w:r>
        <w:rPr>
          <w:rFonts w:ascii="Times New Roman"/>
          <w:b w:val="false"/>
          <w:i w:val="false"/>
          <w:color w:val="000000"/>
          <w:sz w:val="28"/>
        </w:rPr>
        <w:t>
      Control the conduct of introductory, regular and extraordinary briefings and verification of personnel knowledge in the field of radiation safety.</w:t>
      </w:r>
    </w:p>
    <w:p>
      <w:pPr>
        <w:spacing w:after="0"/>
        <w:ind w:left="0"/>
        <w:jc w:val="both"/>
      </w:pPr>
      <w:r>
        <w:rPr>
          <w:rFonts w:ascii="Times New Roman"/>
          <w:b w:val="false"/>
          <w:i w:val="false"/>
          <w:color w:val="000000"/>
          <w:sz w:val="28"/>
        </w:rPr>
        <w:t>
      Participate in the organization of periodic medical examinations of personnel working in radiation hazardous areas.</w:t>
      </w:r>
    </w:p>
    <w:p>
      <w:pPr>
        <w:spacing w:after="0"/>
        <w:ind w:left="0"/>
        <w:jc w:val="both"/>
      </w:pPr>
      <w:r>
        <w:rPr>
          <w:rFonts w:ascii="Times New Roman"/>
          <w:b w:val="false"/>
          <w:i w:val="false"/>
          <w:color w:val="000000"/>
          <w:sz w:val="28"/>
        </w:rPr>
        <w:t>
      Monitor the radiation background in the premises where radiation hazardous works shall be carried out and in adjacent premises in accordance with radiation safety instructions.</w:t>
      </w:r>
    </w:p>
    <w:p>
      <w:pPr>
        <w:spacing w:after="0"/>
        <w:ind w:left="0"/>
        <w:jc w:val="both"/>
      </w:pPr>
      <w:r>
        <w:rPr>
          <w:rFonts w:ascii="Times New Roman"/>
          <w:b w:val="false"/>
          <w:i w:val="false"/>
          <w:color w:val="000000"/>
          <w:sz w:val="28"/>
        </w:rPr>
        <w:t>
      Daily and quarterly monitors individual doses of exposure of personnel of group "A" in accordance with the sanitary rules "Sanitary and epidemiological requirements for ensuring radiation safety."</w:t>
      </w:r>
    </w:p>
    <w:p>
      <w:pPr>
        <w:spacing w:after="0"/>
        <w:ind w:left="0"/>
        <w:jc w:val="both"/>
      </w:pPr>
      <w:r>
        <w:rPr>
          <w:rFonts w:ascii="Times New Roman"/>
          <w:b w:val="false"/>
          <w:i w:val="false"/>
          <w:color w:val="000000"/>
          <w:sz w:val="28"/>
        </w:rPr>
        <w:t>
      Control accounting, storage and disposal of radioactive waste.</w:t>
      </w:r>
    </w:p>
    <w:p>
      <w:pPr>
        <w:spacing w:after="0"/>
        <w:ind w:left="0"/>
        <w:jc w:val="both"/>
      </w:pPr>
      <w:r>
        <w:rPr>
          <w:rFonts w:ascii="Times New Roman"/>
          <w:b w:val="false"/>
          <w:i w:val="false"/>
          <w:color w:val="000000"/>
          <w:sz w:val="28"/>
        </w:rPr>
        <w:t>
      Monitor the level of contamination of premises, working surfaces, equipment, containers, overalls and personal protective equipment, skin, the quality of their decontamination.</w:t>
      </w:r>
    </w:p>
    <w:p>
      <w:pPr>
        <w:spacing w:after="0"/>
        <w:ind w:left="0"/>
        <w:jc w:val="both"/>
      </w:pPr>
      <w:r>
        <w:rPr>
          <w:rFonts w:ascii="Times New Roman"/>
          <w:b w:val="false"/>
          <w:i w:val="false"/>
          <w:color w:val="000000"/>
          <w:sz w:val="28"/>
        </w:rPr>
        <w:t>
      Keep records of inspection and use of equipment and its faults.</w:t>
      </w:r>
    </w:p>
    <w:p>
      <w:pPr>
        <w:spacing w:after="0"/>
        <w:ind w:left="0"/>
        <w:jc w:val="both"/>
      </w:pPr>
      <w:r>
        <w:rPr>
          <w:rFonts w:ascii="Times New Roman"/>
          <w:b w:val="false"/>
          <w:i w:val="false"/>
          <w:color w:val="000000"/>
          <w:sz w:val="28"/>
        </w:rPr>
        <w:t>
      Monitor the radiation and hygienic condition of radiation and protective equipment, equipment, alarm systems and interlocks.</w:t>
      </w:r>
    </w:p>
    <w:p>
      <w:pPr>
        <w:spacing w:after="0"/>
        <w:ind w:left="0"/>
        <w:jc w:val="both"/>
      </w:pPr>
      <w:r>
        <w:rPr>
          <w:rFonts w:ascii="Times New Roman"/>
          <w:b w:val="false"/>
          <w:i w:val="false"/>
          <w:color w:val="000000"/>
          <w:sz w:val="28"/>
        </w:rPr>
        <w:t>
      Ensure the safety of the equipment and its maintenance.</w:t>
      </w:r>
    </w:p>
    <w:p>
      <w:pPr>
        <w:spacing w:after="0"/>
        <w:ind w:left="0"/>
        <w:jc w:val="both"/>
      </w:pPr>
      <w:r>
        <w:rPr>
          <w:rFonts w:ascii="Times New Roman"/>
          <w:b w:val="false"/>
          <w:i w:val="false"/>
          <w:color w:val="000000"/>
          <w:sz w:val="28"/>
        </w:rPr>
        <w:t>
      Participate in the preparation of documentation and instructions on radiation safety.</w:t>
      </w:r>
    </w:p>
    <w:p>
      <w:pPr>
        <w:spacing w:after="0"/>
        <w:ind w:left="0"/>
        <w:jc w:val="both"/>
      </w:pPr>
      <w:r>
        <w:rPr>
          <w:rFonts w:ascii="Times New Roman"/>
          <w:b w:val="false"/>
          <w:i w:val="false"/>
          <w:color w:val="000000"/>
          <w:sz w:val="28"/>
        </w:rPr>
        <w:t>
      137. Must know:</w:t>
      </w:r>
    </w:p>
    <w:p>
      <w:pPr>
        <w:spacing w:after="0"/>
        <w:ind w:left="0"/>
        <w:jc w:val="both"/>
      </w:pPr>
      <w:r>
        <w:rPr>
          <w:rFonts w:ascii="Times New Roman"/>
          <w:b w:val="false"/>
          <w:i w:val="false"/>
          <w:color w:val="000000"/>
          <w:sz w:val="28"/>
        </w:rPr>
        <w:t>
      The code of the Republic of Kazakhstan "On the health of the people and the health care system," the Code of the Republic of Kazakhstan "On administrative offenses," the Law of the Republic of Kazakhstan "On combating corruption," the Law of the Republic of Kazakhstan "On languages ​ ​ in the Republic of Kazakhstan,"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The order of the Minister of Healthcare of the Republic of Kazakhstan dated December 15, 2020 № RK MH-275/2020 "On approval of the sanitary Rules" Sanitary and epidemiological requirements for ensuring radiation safety "(registered in the Register of State Registration of Regulatory Legal Acts under № 21822);</w:t>
      </w:r>
    </w:p>
    <w:p>
      <w:pPr>
        <w:spacing w:after="0"/>
        <w:ind w:left="0"/>
        <w:jc w:val="both"/>
      </w:pPr>
      <w:r>
        <w:rPr>
          <w:rFonts w:ascii="Times New Roman"/>
          <w:b w:val="false"/>
          <w:i w:val="false"/>
          <w:color w:val="000000"/>
          <w:sz w:val="28"/>
        </w:rPr>
        <w:t>
      The order of the Minister of Healthcare of the Republic of Kazakhstan dated August 2, 2022 № RK MH -71 "On approval of hygienic standards for ensuring radiation safety" (registered in the Register of State Registration of Regulatory Legal Acts under № 29012);</w:t>
      </w:r>
    </w:p>
    <w:p>
      <w:pPr>
        <w:spacing w:after="0"/>
        <w:ind w:left="0"/>
        <w:jc w:val="both"/>
      </w:pPr>
      <w:r>
        <w:rPr>
          <w:rFonts w:ascii="Times New Roman"/>
          <w:b w:val="false"/>
          <w:i w:val="false"/>
          <w:color w:val="000000"/>
          <w:sz w:val="28"/>
        </w:rPr>
        <w:t>
      The order of the Minister of Healthcare of the Republic of Kazakhstan dated August 25, 2022 № RK MH -90 "On approval of the sanitary Rules" Sanitary and epidemiological requirements for radiation hazardous facilities "(registered in the Register of State Registration of Regulatory Legal Acts under № 29292);</w:t>
      </w:r>
    </w:p>
    <w:p>
      <w:pPr>
        <w:spacing w:after="0"/>
        <w:ind w:left="0"/>
        <w:jc w:val="both"/>
      </w:pPr>
      <w:r>
        <w:rPr>
          <w:rFonts w:ascii="Times New Roman"/>
          <w:b w:val="false"/>
          <w:i w:val="false"/>
          <w:color w:val="000000"/>
          <w:sz w:val="28"/>
        </w:rPr>
        <w:t>
      technological regulations for nuclear and radiation safety;</w:t>
      </w:r>
    </w:p>
    <w:p>
      <w:pPr>
        <w:spacing w:after="0"/>
        <w:ind w:left="0"/>
        <w:jc w:val="both"/>
      </w:pPr>
      <w:r>
        <w:rPr>
          <w:rFonts w:ascii="Times New Roman"/>
          <w:b w:val="false"/>
          <w:i w:val="false"/>
          <w:color w:val="000000"/>
          <w:sz w:val="28"/>
        </w:rPr>
        <w:t>
      methods of radiation monitoring of measurements to the extent necessary for the effective performance of its functions;</w:t>
      </w:r>
    </w:p>
    <w:p>
      <w:pPr>
        <w:spacing w:after="0"/>
        <w:ind w:left="0"/>
        <w:jc w:val="both"/>
      </w:pPr>
      <w:r>
        <w:rPr>
          <w:rFonts w:ascii="Times New Roman"/>
          <w:b w:val="false"/>
          <w:i w:val="false"/>
          <w:color w:val="000000"/>
          <w:sz w:val="28"/>
        </w:rPr>
        <w:t>
      properties of ionizing radiation and methods of their registration;</w:t>
      </w:r>
    </w:p>
    <w:p>
      <w:pPr>
        <w:spacing w:after="0"/>
        <w:ind w:left="0"/>
        <w:jc w:val="both"/>
      </w:pPr>
      <w:r>
        <w:rPr>
          <w:rFonts w:ascii="Times New Roman"/>
          <w:b w:val="false"/>
          <w:i w:val="false"/>
          <w:color w:val="000000"/>
          <w:sz w:val="28"/>
        </w:rPr>
        <w:t>
      types of forms and passports filled in for reporting to territorial and republican supervisory authorities;</w:t>
      </w:r>
    </w:p>
    <w:p>
      <w:pPr>
        <w:spacing w:after="0"/>
        <w:ind w:left="0"/>
        <w:jc w:val="both"/>
      </w:pPr>
      <w:r>
        <w:rPr>
          <w:rFonts w:ascii="Times New Roman"/>
          <w:b w:val="false"/>
          <w:i w:val="false"/>
          <w:color w:val="000000"/>
          <w:sz w:val="28"/>
        </w:rPr>
        <w:t>
      operation with dosimetry and radiometric devices;</w:t>
      </w:r>
    </w:p>
    <w:p>
      <w:pPr>
        <w:spacing w:after="0"/>
        <w:ind w:left="0"/>
        <w:jc w:val="both"/>
      </w:pPr>
      <w:r>
        <w:rPr>
          <w:rFonts w:ascii="Times New Roman"/>
          <w:b w:val="false"/>
          <w:i w:val="false"/>
          <w:color w:val="000000"/>
          <w:sz w:val="28"/>
        </w:rPr>
        <w:t>
      monitoring of radiation background in premises where radiation hazardous works are performed;</w:t>
      </w:r>
    </w:p>
    <w:p>
      <w:pPr>
        <w:spacing w:after="0"/>
        <w:ind w:left="0"/>
        <w:jc w:val="both"/>
      </w:pPr>
      <w:r>
        <w:rPr>
          <w:rFonts w:ascii="Times New Roman"/>
          <w:b w:val="false"/>
          <w:i w:val="false"/>
          <w:color w:val="000000"/>
          <w:sz w:val="28"/>
        </w:rPr>
        <w:t>
      GMP (GMP);</w:t>
      </w:r>
    </w:p>
    <w:p>
      <w:pPr>
        <w:spacing w:after="0"/>
        <w:ind w:left="0"/>
        <w:jc w:val="both"/>
      </w:pPr>
      <w:r>
        <w:rPr>
          <w:rFonts w:ascii="Times New Roman"/>
          <w:b w:val="false"/>
          <w:i w:val="false"/>
          <w:color w:val="000000"/>
          <w:sz w:val="28"/>
        </w:rPr>
        <w:t>
      methods of radiation monitoring of measurements;</w:t>
      </w:r>
    </w:p>
    <w:p>
      <w:pPr>
        <w:spacing w:after="0"/>
        <w:ind w:left="0"/>
        <w:jc w:val="both"/>
      </w:pPr>
      <w:r>
        <w:rPr>
          <w:rFonts w:ascii="Times New Roman"/>
          <w:b w:val="false"/>
          <w:i w:val="false"/>
          <w:color w:val="000000"/>
          <w:sz w:val="28"/>
        </w:rPr>
        <w:t>
      formation of applications;</w:t>
      </w:r>
    </w:p>
    <w:p>
      <w:pPr>
        <w:spacing w:after="0"/>
        <w:ind w:left="0"/>
        <w:jc w:val="both"/>
      </w:pPr>
      <w:r>
        <w:rPr>
          <w:rFonts w:ascii="Times New Roman"/>
          <w:b w:val="false"/>
          <w:i w:val="false"/>
          <w:color w:val="000000"/>
          <w:sz w:val="28"/>
        </w:rPr>
        <w:t>
      procedure for maintaining reporting documentation on ensuring radiation safety.</w:t>
      </w:r>
    </w:p>
    <w:p>
      <w:pPr>
        <w:spacing w:after="0"/>
        <w:ind w:left="0"/>
        <w:jc w:val="both"/>
      </w:pPr>
      <w:r>
        <w:rPr>
          <w:rFonts w:ascii="Times New Roman"/>
          <w:b w:val="false"/>
          <w:i w:val="false"/>
          <w:color w:val="000000"/>
          <w:sz w:val="28"/>
        </w:rPr>
        <w:t>
      138. Qualification requirement:</w:t>
      </w:r>
    </w:p>
    <w:p>
      <w:pPr>
        <w:spacing w:after="0"/>
        <w:ind w:left="0"/>
        <w:jc w:val="both"/>
      </w:pPr>
      <w:r>
        <w:rPr>
          <w:rFonts w:ascii="Times New Roman"/>
          <w:b w:val="false"/>
          <w:i w:val="false"/>
          <w:color w:val="000000"/>
          <w:sz w:val="28"/>
        </w:rPr>
        <w:t>
      higher physical and technical education ("Nuclear physics," "Physics," "Technical physics," "Radiation physics"), radiation safety certificate, work experience in radiation safety or medical physics in the field of nuclear medicine or in the field of handling ionizing radiation sources for at least 3 years.</w:t>
      </w:r>
    </w:p>
    <w:p>
      <w:pPr>
        <w:spacing w:after="0"/>
        <w:ind w:left="0"/>
        <w:jc w:val="left"/>
      </w:pPr>
      <w:r>
        <w:rPr>
          <w:rFonts w:ascii="Times New Roman"/>
          <w:b/>
          <w:i w:val="false"/>
          <w:color w:val="000000"/>
        </w:rPr>
        <w:t xml:space="preserve"> Paragraph 17. Medical physicist</w:t>
      </w:r>
    </w:p>
    <w:p>
      <w:pPr>
        <w:spacing w:after="0"/>
        <w:ind w:left="0"/>
        <w:jc w:val="both"/>
      </w:pPr>
      <w:r>
        <w:rPr>
          <w:rFonts w:ascii="Times New Roman"/>
          <w:b w:val="false"/>
          <w:i w:val="false"/>
          <w:color w:val="000000"/>
          <w:sz w:val="28"/>
        </w:rPr>
        <w:t>
      139. Job responsibilities:</w:t>
      </w:r>
    </w:p>
    <w:p>
      <w:pPr>
        <w:spacing w:after="0"/>
        <w:ind w:left="0"/>
        <w:jc w:val="both"/>
      </w:pPr>
      <w:r>
        <w:rPr>
          <w:rFonts w:ascii="Times New Roman"/>
          <w:b w:val="false"/>
          <w:i w:val="false"/>
          <w:color w:val="000000"/>
          <w:sz w:val="28"/>
        </w:rPr>
        <w:t>
      Ensure compliance with the principles of operation and operating conditions of diagnostic and therapeutic equipment of nuclear medicine.</w:t>
      </w:r>
    </w:p>
    <w:p>
      <w:pPr>
        <w:spacing w:after="0"/>
        <w:ind w:left="0"/>
        <w:jc w:val="both"/>
      </w:pPr>
      <w:r>
        <w:rPr>
          <w:rFonts w:ascii="Times New Roman"/>
          <w:b w:val="false"/>
          <w:i w:val="false"/>
          <w:color w:val="000000"/>
          <w:sz w:val="28"/>
        </w:rPr>
        <w:t>
      Conduct daily and periodic quality control of diagnostic and therapeutic equipment of nuclear medicine.</w:t>
      </w:r>
    </w:p>
    <w:p>
      <w:pPr>
        <w:spacing w:after="0"/>
        <w:ind w:left="0"/>
        <w:jc w:val="both"/>
      </w:pPr>
      <w:r>
        <w:rPr>
          <w:rFonts w:ascii="Times New Roman"/>
          <w:b w:val="false"/>
          <w:i w:val="false"/>
          <w:color w:val="000000"/>
          <w:sz w:val="28"/>
        </w:rPr>
        <w:t>
      Conduct daily technical control of diagnostic and therapeutic equipment of nuclear medicine.</w:t>
      </w:r>
    </w:p>
    <w:p>
      <w:pPr>
        <w:spacing w:after="0"/>
        <w:ind w:left="0"/>
        <w:jc w:val="both"/>
      </w:pPr>
      <w:r>
        <w:rPr>
          <w:rFonts w:ascii="Times New Roman"/>
          <w:b w:val="false"/>
          <w:i w:val="false"/>
          <w:color w:val="000000"/>
          <w:sz w:val="28"/>
        </w:rPr>
        <w:t>
      Calibrate nuclear medicine diagnostic and therapeutic equipment.</w:t>
      </w:r>
    </w:p>
    <w:p>
      <w:pPr>
        <w:spacing w:after="0"/>
        <w:ind w:left="0"/>
        <w:jc w:val="both"/>
      </w:pPr>
      <w:r>
        <w:rPr>
          <w:rFonts w:ascii="Times New Roman"/>
          <w:b w:val="false"/>
          <w:i w:val="false"/>
          <w:color w:val="000000"/>
          <w:sz w:val="28"/>
        </w:rPr>
        <w:t>
      Conduct preventive maintenance of diagnostic and therapeutic equipment of nuclear medicine.</w:t>
      </w:r>
    </w:p>
    <w:p>
      <w:pPr>
        <w:spacing w:after="0"/>
        <w:ind w:left="0"/>
        <w:jc w:val="both"/>
      </w:pPr>
      <w:r>
        <w:rPr>
          <w:rFonts w:ascii="Times New Roman"/>
          <w:b w:val="false"/>
          <w:i w:val="false"/>
          <w:color w:val="000000"/>
          <w:sz w:val="28"/>
        </w:rPr>
        <w:t>
      Control the repair of diagnostic and therapeutic equipment of nuclear medicine.</w:t>
      </w:r>
    </w:p>
    <w:p>
      <w:pPr>
        <w:spacing w:after="0"/>
        <w:ind w:left="0"/>
        <w:jc w:val="both"/>
      </w:pPr>
      <w:r>
        <w:rPr>
          <w:rFonts w:ascii="Times New Roman"/>
          <w:b w:val="false"/>
          <w:i w:val="false"/>
          <w:color w:val="000000"/>
          <w:sz w:val="28"/>
        </w:rPr>
        <w:t>
      Determine doses from diagnostic, therapeutic and technological procedures of nuclear medicine.</w:t>
      </w:r>
    </w:p>
    <w:p>
      <w:pPr>
        <w:spacing w:after="0"/>
        <w:ind w:left="0"/>
        <w:jc w:val="both"/>
      </w:pPr>
      <w:r>
        <w:rPr>
          <w:rFonts w:ascii="Times New Roman"/>
          <w:b w:val="false"/>
          <w:i w:val="false"/>
          <w:color w:val="000000"/>
          <w:sz w:val="28"/>
        </w:rPr>
        <w:t>
      Develop and approve the necessary medical, physical and technical documentation.</w:t>
      </w:r>
    </w:p>
    <w:p>
      <w:pPr>
        <w:spacing w:after="0"/>
        <w:ind w:left="0"/>
        <w:jc w:val="both"/>
      </w:pPr>
      <w:r>
        <w:rPr>
          <w:rFonts w:ascii="Times New Roman"/>
          <w:b w:val="false"/>
          <w:i w:val="false"/>
          <w:color w:val="000000"/>
          <w:sz w:val="28"/>
        </w:rPr>
        <w:t>
      Participate in determining the needs for new equipment and devices.</w:t>
      </w:r>
    </w:p>
    <w:p>
      <w:pPr>
        <w:spacing w:after="0"/>
        <w:ind w:left="0"/>
        <w:jc w:val="both"/>
      </w:pPr>
      <w:r>
        <w:rPr>
          <w:rFonts w:ascii="Times New Roman"/>
          <w:b w:val="false"/>
          <w:i w:val="false"/>
          <w:color w:val="000000"/>
          <w:sz w:val="28"/>
        </w:rPr>
        <w:t>
      Participate in acceptance tests of new equipment and apparatuses.</w:t>
      </w:r>
    </w:p>
    <w:p>
      <w:pPr>
        <w:spacing w:after="0"/>
        <w:ind w:left="0"/>
        <w:jc w:val="both"/>
      </w:pPr>
      <w:r>
        <w:rPr>
          <w:rFonts w:ascii="Times New Roman"/>
          <w:b w:val="false"/>
          <w:i w:val="false"/>
          <w:color w:val="000000"/>
          <w:sz w:val="28"/>
        </w:rPr>
        <w:t>
      Prepare new equipment and apparatuses for clinical operation.</w:t>
      </w:r>
    </w:p>
    <w:p>
      <w:pPr>
        <w:spacing w:after="0"/>
        <w:ind w:left="0"/>
        <w:jc w:val="both"/>
      </w:pPr>
      <w:r>
        <w:rPr>
          <w:rFonts w:ascii="Times New Roman"/>
          <w:b w:val="false"/>
          <w:i w:val="false"/>
          <w:color w:val="000000"/>
          <w:sz w:val="28"/>
        </w:rPr>
        <w:t>
      Supervise the maintenance of equipment and apparatus.</w:t>
      </w:r>
    </w:p>
    <w:p>
      <w:pPr>
        <w:spacing w:after="0"/>
        <w:ind w:left="0"/>
        <w:jc w:val="both"/>
      </w:pPr>
      <w:r>
        <w:rPr>
          <w:rFonts w:ascii="Times New Roman"/>
          <w:b w:val="false"/>
          <w:i w:val="false"/>
          <w:color w:val="000000"/>
          <w:sz w:val="28"/>
        </w:rPr>
        <w:t>
      140. Must know:</w:t>
      </w:r>
    </w:p>
    <w:p>
      <w:pPr>
        <w:spacing w:after="0"/>
        <w:ind w:left="0"/>
        <w:jc w:val="both"/>
      </w:pPr>
      <w:r>
        <w:rPr>
          <w:rFonts w:ascii="Times New Roman"/>
          <w:b w:val="false"/>
          <w:i w:val="false"/>
          <w:color w:val="000000"/>
          <w:sz w:val="28"/>
        </w:rPr>
        <w:t>
      The Code of the Republic of Kazakhstan "On the health of the people and the health care system," the Code of the Republic of Kazakhstan "On administrative offenses," the Law of the Republic of Kazakhstan "On combating corruption," the Law of the Republic of Kazakhstan "On languages ​ ​ in the Republic of Kazakhstan," the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methods and instructions defining the procedure for development and execution of reporting documentation based on the results of performed research and development;</w:t>
      </w:r>
    </w:p>
    <w:p>
      <w:pPr>
        <w:spacing w:after="0"/>
        <w:ind w:left="0"/>
        <w:jc w:val="both"/>
      </w:pPr>
      <w:r>
        <w:rPr>
          <w:rFonts w:ascii="Times New Roman"/>
          <w:b w:val="false"/>
          <w:i w:val="false"/>
          <w:color w:val="000000"/>
          <w:sz w:val="28"/>
        </w:rPr>
        <w:t>
      organizational structure of the organization;</w:t>
      </w:r>
    </w:p>
    <w:p>
      <w:pPr>
        <w:spacing w:after="0"/>
        <w:ind w:left="0"/>
        <w:jc w:val="both"/>
      </w:pPr>
      <w:r>
        <w:rPr>
          <w:rFonts w:ascii="Times New Roman"/>
          <w:b w:val="false"/>
          <w:i w:val="false"/>
          <w:color w:val="000000"/>
          <w:sz w:val="28"/>
        </w:rPr>
        <w:t>
      procedure and standards of radiation safety, occupational safety and healthcare and fire safety.</w:t>
      </w:r>
    </w:p>
    <w:p>
      <w:pPr>
        <w:spacing w:after="0"/>
        <w:ind w:left="0"/>
        <w:jc w:val="both"/>
      </w:pPr>
      <w:r>
        <w:rPr>
          <w:rFonts w:ascii="Times New Roman"/>
          <w:b w:val="false"/>
          <w:i w:val="false"/>
          <w:color w:val="000000"/>
          <w:sz w:val="28"/>
        </w:rPr>
        <w:t>
      141. Qualification requirement:</w:t>
      </w:r>
    </w:p>
    <w:p>
      <w:pPr>
        <w:spacing w:after="0"/>
        <w:ind w:left="0"/>
        <w:jc w:val="both"/>
      </w:pPr>
      <w:r>
        <w:rPr>
          <w:rFonts w:ascii="Times New Roman"/>
          <w:b w:val="false"/>
          <w:i w:val="false"/>
          <w:color w:val="000000"/>
          <w:sz w:val="28"/>
        </w:rPr>
        <w:t>
      higher physical and technical education (specialty "Nuclear physics," "Physics," "Technical physics"), certificate for radiation safety without presenting requirements for work experience.</w:t>
      </w:r>
    </w:p>
    <w:p>
      <w:pPr>
        <w:spacing w:after="0"/>
        <w:ind w:left="0"/>
        <w:jc w:val="left"/>
      </w:pPr>
      <w:r>
        <w:rPr>
          <w:rFonts w:ascii="Times New Roman"/>
          <w:b/>
          <w:i w:val="false"/>
          <w:color w:val="000000"/>
        </w:rPr>
        <w:t xml:space="preserve"> Paragraph 18. Engineer for process and medical gas service in nuclear medicine</w:t>
      </w:r>
    </w:p>
    <w:p>
      <w:pPr>
        <w:spacing w:after="0"/>
        <w:ind w:left="0"/>
        <w:jc w:val="both"/>
      </w:pPr>
      <w:r>
        <w:rPr>
          <w:rFonts w:ascii="Times New Roman"/>
          <w:b w:val="false"/>
          <w:i w:val="false"/>
          <w:color w:val="000000"/>
          <w:sz w:val="28"/>
        </w:rPr>
        <w:t>
      142. Job responsibilities:</w:t>
      </w:r>
    </w:p>
    <w:p>
      <w:pPr>
        <w:spacing w:after="0"/>
        <w:ind w:left="0"/>
        <w:jc w:val="both"/>
      </w:pPr>
      <w:r>
        <w:rPr>
          <w:rFonts w:ascii="Times New Roman"/>
          <w:b w:val="false"/>
          <w:i w:val="false"/>
          <w:color w:val="000000"/>
          <w:sz w:val="28"/>
        </w:rPr>
        <w:t>
      Organize technically correct operation and timely repair of gas supply system equipment.</w:t>
      </w:r>
    </w:p>
    <w:p>
      <w:pPr>
        <w:spacing w:after="0"/>
        <w:ind w:left="0"/>
        <w:jc w:val="both"/>
      </w:pPr>
      <w:r>
        <w:rPr>
          <w:rFonts w:ascii="Times New Roman"/>
          <w:b w:val="false"/>
          <w:i w:val="false"/>
          <w:color w:val="000000"/>
          <w:sz w:val="28"/>
        </w:rPr>
        <w:t>
      Develop long-term and current plans for various types of equipment repair in the area of process and medical gases and generator-compressor equipment.</w:t>
      </w:r>
    </w:p>
    <w:p>
      <w:pPr>
        <w:spacing w:after="0"/>
        <w:ind w:left="0"/>
        <w:jc w:val="both"/>
      </w:pPr>
      <w:r>
        <w:rPr>
          <w:rFonts w:ascii="Times New Roman"/>
          <w:b w:val="false"/>
          <w:i w:val="false"/>
          <w:color w:val="000000"/>
          <w:sz w:val="28"/>
        </w:rPr>
        <w:t>
      Monitor the activities of contractors involved in the repair and testing of equipment.</w:t>
      </w:r>
    </w:p>
    <w:p>
      <w:pPr>
        <w:spacing w:after="0"/>
        <w:ind w:left="0"/>
        <w:jc w:val="both"/>
      </w:pPr>
      <w:r>
        <w:rPr>
          <w:rFonts w:ascii="Times New Roman"/>
          <w:b w:val="false"/>
          <w:i w:val="false"/>
          <w:color w:val="000000"/>
          <w:sz w:val="28"/>
        </w:rPr>
        <w:t>
      Analyze the causes of increased wear, accidents and downtime of equipment, participate in the investigation of their causes.</w:t>
      </w:r>
    </w:p>
    <w:p>
      <w:pPr>
        <w:spacing w:after="0"/>
        <w:ind w:left="0"/>
        <w:jc w:val="both"/>
      </w:pPr>
      <w:r>
        <w:rPr>
          <w:rFonts w:ascii="Times New Roman"/>
          <w:b w:val="false"/>
          <w:i w:val="false"/>
          <w:color w:val="000000"/>
          <w:sz w:val="28"/>
        </w:rPr>
        <w:t>
      Keep records and certification of equipment, draw up the necessary technical documentation and maintain established reports.</w:t>
      </w:r>
    </w:p>
    <w:p>
      <w:pPr>
        <w:spacing w:after="0"/>
        <w:ind w:left="0"/>
        <w:jc w:val="both"/>
      </w:pPr>
      <w:r>
        <w:rPr>
          <w:rFonts w:ascii="Times New Roman"/>
          <w:b w:val="false"/>
          <w:i w:val="false"/>
          <w:color w:val="000000"/>
          <w:sz w:val="28"/>
        </w:rPr>
        <w:t>
      Draw up requests and specifications for spare parts, materials, tools, monitors the correctness of their consumption.</w:t>
      </w:r>
    </w:p>
    <w:p>
      <w:pPr>
        <w:spacing w:after="0"/>
        <w:ind w:left="0"/>
        <w:jc w:val="both"/>
      </w:pPr>
      <w:r>
        <w:rPr>
          <w:rFonts w:ascii="Times New Roman"/>
          <w:b w:val="false"/>
          <w:i w:val="false"/>
          <w:color w:val="000000"/>
          <w:sz w:val="28"/>
        </w:rPr>
        <w:t>
      Take part in the organization and control of installation and adjustment of pressure vessels in the line of the process gas supply system (for cyclotron, hot chambers and equipment of the quality control laboratory), keep records of process and medical gases and generator-compressor equipment, check its technical condition, quality of repair.</w:t>
      </w:r>
    </w:p>
    <w:p>
      <w:pPr>
        <w:spacing w:after="0"/>
        <w:ind w:left="0"/>
        <w:jc w:val="both"/>
      </w:pPr>
      <w:r>
        <w:rPr>
          <w:rFonts w:ascii="Times New Roman"/>
          <w:b w:val="false"/>
          <w:i w:val="false"/>
          <w:color w:val="000000"/>
          <w:sz w:val="28"/>
        </w:rPr>
        <w:t>
      Draw up instructions for the operation and repair of gas supply system equipment.</w:t>
      </w:r>
    </w:p>
    <w:p>
      <w:pPr>
        <w:spacing w:after="0"/>
        <w:ind w:left="0"/>
        <w:jc w:val="both"/>
      </w:pPr>
      <w:r>
        <w:rPr>
          <w:rFonts w:ascii="Times New Roman"/>
          <w:b w:val="false"/>
          <w:i w:val="false"/>
          <w:color w:val="000000"/>
          <w:sz w:val="28"/>
        </w:rPr>
        <w:t>
      Participate in the development of measures to improve the reliability of equipment, to prevent accidents, to create safe and favorable working conditions during their operation of gas supply systems.</w:t>
      </w:r>
    </w:p>
    <w:p>
      <w:pPr>
        <w:spacing w:after="0"/>
        <w:ind w:left="0"/>
        <w:jc w:val="both"/>
      </w:pPr>
      <w:r>
        <w:rPr>
          <w:rFonts w:ascii="Times New Roman"/>
          <w:b w:val="false"/>
          <w:i w:val="false"/>
          <w:color w:val="000000"/>
          <w:sz w:val="28"/>
        </w:rPr>
        <w:t>
      Monitor compliance by employees of the service with occupational safety and health rules, radiation safety, instructions and schemes for the operation of gas supply system equipment.</w:t>
      </w:r>
    </w:p>
    <w:p>
      <w:pPr>
        <w:spacing w:after="0"/>
        <w:ind w:left="0"/>
        <w:jc w:val="both"/>
      </w:pPr>
      <w:r>
        <w:rPr>
          <w:rFonts w:ascii="Times New Roman"/>
          <w:b w:val="false"/>
          <w:i w:val="false"/>
          <w:color w:val="000000"/>
          <w:sz w:val="28"/>
        </w:rPr>
        <w:t>
      Draw up instructions for the operation and repair of the equipment of the gas supply system of the enterprise.</w:t>
      </w:r>
    </w:p>
    <w:p>
      <w:pPr>
        <w:spacing w:after="0"/>
        <w:ind w:left="0"/>
        <w:jc w:val="both"/>
      </w:pPr>
      <w:r>
        <w:rPr>
          <w:rFonts w:ascii="Times New Roman"/>
          <w:b w:val="false"/>
          <w:i w:val="false"/>
          <w:color w:val="000000"/>
          <w:sz w:val="28"/>
        </w:rPr>
        <w:t>
      Monitor the installation of compressed air for hot chambers.</w:t>
      </w:r>
    </w:p>
    <w:p>
      <w:pPr>
        <w:spacing w:after="0"/>
        <w:ind w:left="0"/>
        <w:jc w:val="both"/>
      </w:pPr>
      <w:r>
        <w:rPr>
          <w:rFonts w:ascii="Times New Roman"/>
          <w:b w:val="false"/>
          <w:i w:val="false"/>
          <w:color w:val="000000"/>
          <w:sz w:val="28"/>
        </w:rPr>
        <w:t>
      Check for leaks in the gas line.</w:t>
      </w:r>
    </w:p>
    <w:p>
      <w:pPr>
        <w:spacing w:after="0"/>
        <w:ind w:left="0"/>
        <w:jc w:val="both"/>
      </w:pPr>
      <w:r>
        <w:rPr>
          <w:rFonts w:ascii="Times New Roman"/>
          <w:b w:val="false"/>
          <w:i w:val="false"/>
          <w:color w:val="000000"/>
          <w:sz w:val="28"/>
        </w:rPr>
        <w:t>
      Check the gas supply systems.</w:t>
      </w:r>
    </w:p>
    <w:p>
      <w:pPr>
        <w:spacing w:after="0"/>
        <w:ind w:left="0"/>
        <w:jc w:val="both"/>
      </w:pPr>
      <w:r>
        <w:rPr>
          <w:rFonts w:ascii="Times New Roman"/>
          <w:b w:val="false"/>
          <w:i w:val="false"/>
          <w:color w:val="000000"/>
          <w:sz w:val="28"/>
        </w:rPr>
        <w:t>
      Check for troubleshooting of gas and compressed air supply to synthesis modules.</w:t>
      </w:r>
    </w:p>
    <w:p>
      <w:pPr>
        <w:spacing w:after="0"/>
        <w:ind w:left="0"/>
        <w:jc w:val="both"/>
      </w:pPr>
      <w:r>
        <w:rPr>
          <w:rFonts w:ascii="Times New Roman"/>
          <w:b w:val="false"/>
          <w:i w:val="false"/>
          <w:color w:val="000000"/>
          <w:sz w:val="28"/>
        </w:rPr>
        <w:t>
      Participate in bypasses on equipment of gas supply systems at the enterprise.</w:t>
      </w:r>
    </w:p>
    <w:p>
      <w:pPr>
        <w:spacing w:after="0"/>
        <w:ind w:left="0"/>
        <w:jc w:val="both"/>
      </w:pPr>
      <w:r>
        <w:rPr>
          <w:rFonts w:ascii="Times New Roman"/>
          <w:b w:val="false"/>
          <w:i w:val="false"/>
          <w:color w:val="000000"/>
          <w:sz w:val="28"/>
        </w:rPr>
        <w:t>
      143. Must know:</w:t>
      </w:r>
    </w:p>
    <w:p>
      <w:pPr>
        <w:spacing w:after="0"/>
        <w:ind w:left="0"/>
        <w:jc w:val="both"/>
      </w:pPr>
      <w:r>
        <w:rPr>
          <w:rFonts w:ascii="Times New Roman"/>
          <w:b w:val="false"/>
          <w:i w:val="false"/>
          <w:color w:val="000000"/>
          <w:sz w:val="28"/>
        </w:rPr>
        <w:t>
      Code of the Republic of Kazakhstan "On the health of the people and the health care system," the Code of the Republic of Kazakhstan "On administrative offenses," the Law of the Republic of Kazakhstan "On combating corruption," the Law of the Republic of Kazakhstan "On languages ​in the Republic of Kazakhstan," the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technical characteristics and design features of the gas supply system equipment;</w:t>
      </w:r>
    </w:p>
    <w:p>
      <w:pPr>
        <w:spacing w:after="0"/>
        <w:ind w:left="0"/>
        <w:jc w:val="both"/>
      </w:pPr>
      <w:r>
        <w:rPr>
          <w:rFonts w:ascii="Times New Roman"/>
          <w:b w:val="false"/>
          <w:i w:val="false"/>
          <w:color w:val="000000"/>
          <w:sz w:val="28"/>
        </w:rPr>
        <w:t>
      regulatory and methodological materials on technical operation of gas supply system equipment;</w:t>
      </w:r>
    </w:p>
    <w:p>
      <w:pPr>
        <w:spacing w:after="0"/>
        <w:ind w:left="0"/>
        <w:jc w:val="both"/>
      </w:pPr>
      <w:r>
        <w:rPr>
          <w:rFonts w:ascii="Times New Roman"/>
          <w:b w:val="false"/>
          <w:i w:val="false"/>
          <w:color w:val="000000"/>
          <w:sz w:val="28"/>
        </w:rPr>
        <w:t>
      planning and organization of repair work of gas supply system equipment;</w:t>
      </w:r>
    </w:p>
    <w:p>
      <w:pPr>
        <w:spacing w:after="0"/>
        <w:ind w:left="0"/>
        <w:jc w:val="both"/>
      </w:pPr>
      <w:r>
        <w:rPr>
          <w:rFonts w:ascii="Times New Roman"/>
          <w:b w:val="false"/>
          <w:i w:val="false"/>
          <w:color w:val="000000"/>
          <w:sz w:val="28"/>
        </w:rPr>
        <w:t>
      principles of proper technical operation of buildings and engineering systems in accordance with the current regulatory documentation;</w:t>
      </w:r>
    </w:p>
    <w:p>
      <w:pPr>
        <w:spacing w:after="0"/>
        <w:ind w:left="0"/>
        <w:jc w:val="both"/>
      </w:pPr>
      <w:r>
        <w:rPr>
          <w:rFonts w:ascii="Times New Roman"/>
          <w:b w:val="false"/>
          <w:i w:val="false"/>
          <w:color w:val="000000"/>
          <w:sz w:val="28"/>
        </w:rPr>
        <w:t>
      procedure and standards for occupational safety and health, radiation and fire safety, industrial safety (pressure vessels).</w:t>
      </w:r>
    </w:p>
    <w:p>
      <w:pPr>
        <w:spacing w:after="0"/>
        <w:ind w:left="0"/>
        <w:jc w:val="both"/>
      </w:pPr>
      <w:r>
        <w:rPr>
          <w:rFonts w:ascii="Times New Roman"/>
          <w:b w:val="false"/>
          <w:i w:val="false"/>
          <w:color w:val="000000"/>
          <w:sz w:val="28"/>
        </w:rPr>
        <w:t>
      144. Qualification requirement:</w:t>
      </w:r>
    </w:p>
    <w:p>
      <w:pPr>
        <w:spacing w:after="0"/>
        <w:ind w:left="0"/>
        <w:jc w:val="both"/>
      </w:pPr>
      <w:r>
        <w:rPr>
          <w:rFonts w:ascii="Times New Roman"/>
          <w:b w:val="false"/>
          <w:i w:val="false"/>
          <w:color w:val="000000"/>
          <w:sz w:val="28"/>
        </w:rPr>
        <w:t>
      higher physical and technical education, radiation safety certificate, admission to maintenance of pressure vessels, work experience at work for at least 3 years.</w:t>
      </w:r>
    </w:p>
    <w:p>
      <w:pPr>
        <w:spacing w:after="0"/>
        <w:ind w:left="0"/>
        <w:jc w:val="left"/>
      </w:pPr>
      <w:r>
        <w:rPr>
          <w:rFonts w:ascii="Times New Roman"/>
          <w:b/>
          <w:i w:val="false"/>
          <w:color w:val="000000"/>
        </w:rPr>
        <w:t xml:space="preserve"> Paragraph 19. Engineer for heat supply, ventilation and air conditioning systems in nuclear medicine</w:t>
      </w:r>
    </w:p>
    <w:p>
      <w:pPr>
        <w:spacing w:after="0"/>
        <w:ind w:left="0"/>
        <w:jc w:val="both"/>
      </w:pPr>
      <w:r>
        <w:rPr>
          <w:rFonts w:ascii="Times New Roman"/>
          <w:b w:val="false"/>
          <w:i w:val="false"/>
          <w:color w:val="000000"/>
          <w:sz w:val="28"/>
        </w:rPr>
        <w:t>
      145. Job responsibilities:</w:t>
      </w:r>
    </w:p>
    <w:p>
      <w:pPr>
        <w:spacing w:after="0"/>
        <w:ind w:left="0"/>
        <w:jc w:val="both"/>
      </w:pPr>
      <w:r>
        <w:rPr>
          <w:rFonts w:ascii="Times New Roman"/>
          <w:b w:val="false"/>
          <w:i w:val="false"/>
          <w:color w:val="000000"/>
          <w:sz w:val="28"/>
        </w:rPr>
        <w:t>
      Organize technically correct operation and timely repair of equipment of the heat supply and ventilation system.</w:t>
      </w:r>
    </w:p>
    <w:p>
      <w:pPr>
        <w:spacing w:after="0"/>
        <w:ind w:left="0"/>
        <w:jc w:val="both"/>
      </w:pPr>
      <w:r>
        <w:rPr>
          <w:rFonts w:ascii="Times New Roman"/>
          <w:b w:val="false"/>
          <w:i w:val="false"/>
          <w:color w:val="000000"/>
          <w:sz w:val="28"/>
        </w:rPr>
        <w:t>
      Ensure the preparation and maintenance of documentation for heat supply and ventilation systems, monitor the implementation of equipment repair schedules.</w:t>
      </w:r>
    </w:p>
    <w:p>
      <w:pPr>
        <w:spacing w:after="0"/>
        <w:ind w:left="0"/>
        <w:jc w:val="both"/>
      </w:pPr>
      <w:r>
        <w:rPr>
          <w:rFonts w:ascii="Times New Roman"/>
          <w:b w:val="false"/>
          <w:i w:val="false"/>
          <w:color w:val="000000"/>
          <w:sz w:val="28"/>
        </w:rPr>
        <w:t>
      Take part in organization and control of installation and adjustment of heat supply and ventilation equipment, keep records, check its technical condition, quality of repair.</w:t>
      </w:r>
    </w:p>
    <w:p>
      <w:pPr>
        <w:spacing w:after="0"/>
        <w:ind w:left="0"/>
        <w:jc w:val="both"/>
      </w:pPr>
      <w:r>
        <w:rPr>
          <w:rFonts w:ascii="Times New Roman"/>
          <w:b w:val="false"/>
          <w:i w:val="false"/>
          <w:color w:val="000000"/>
          <w:sz w:val="28"/>
        </w:rPr>
        <w:t>
      Ensure the preparation of repair work, take measures to implement the allocated funds for spare parts for equipment repair.</w:t>
      </w:r>
    </w:p>
    <w:p>
      <w:pPr>
        <w:spacing w:after="0"/>
        <w:ind w:left="0"/>
        <w:jc w:val="both"/>
      </w:pPr>
      <w:r>
        <w:rPr>
          <w:rFonts w:ascii="Times New Roman"/>
          <w:b w:val="false"/>
          <w:i w:val="false"/>
          <w:color w:val="000000"/>
          <w:sz w:val="28"/>
        </w:rPr>
        <w:t>
      Take part in the preparation and implementation of measures to improve heat supply and ventilation systems based on advanced domestic and foreign experience.</w:t>
      </w:r>
    </w:p>
    <w:p>
      <w:pPr>
        <w:spacing w:after="0"/>
        <w:ind w:left="0"/>
        <w:jc w:val="both"/>
      </w:pPr>
      <w:r>
        <w:rPr>
          <w:rFonts w:ascii="Times New Roman"/>
          <w:b w:val="false"/>
          <w:i w:val="false"/>
          <w:color w:val="000000"/>
          <w:sz w:val="28"/>
        </w:rPr>
        <w:t>
      Participate in the planning of work on the collection and analysis of dust and gas samples, organize control measurements of the amount and speed of air movement.</w:t>
      </w:r>
    </w:p>
    <w:p>
      <w:pPr>
        <w:spacing w:after="0"/>
        <w:ind w:left="0"/>
        <w:jc w:val="both"/>
      </w:pPr>
      <w:r>
        <w:rPr>
          <w:rFonts w:ascii="Times New Roman"/>
          <w:b w:val="false"/>
          <w:i w:val="false"/>
          <w:color w:val="000000"/>
          <w:sz w:val="28"/>
        </w:rPr>
        <w:t>
      Develop regulatory documents on operation, maintenance and repair of equipment, corrosion protection.</w:t>
      </w:r>
    </w:p>
    <w:p>
      <w:pPr>
        <w:spacing w:after="0"/>
        <w:ind w:left="0"/>
        <w:jc w:val="both"/>
      </w:pPr>
      <w:r>
        <w:rPr>
          <w:rFonts w:ascii="Times New Roman"/>
          <w:b w:val="false"/>
          <w:i w:val="false"/>
          <w:color w:val="000000"/>
          <w:sz w:val="28"/>
        </w:rPr>
        <w:t>
      Participate in the investigation of the causes of equipment accidents, industrial injuries, in the development and implementation of measures to prevent them.</w:t>
      </w:r>
    </w:p>
    <w:p>
      <w:pPr>
        <w:spacing w:after="0"/>
        <w:ind w:left="0"/>
        <w:jc w:val="both"/>
      </w:pPr>
      <w:r>
        <w:rPr>
          <w:rFonts w:ascii="Times New Roman"/>
          <w:b w:val="false"/>
          <w:i w:val="false"/>
          <w:color w:val="000000"/>
          <w:sz w:val="28"/>
        </w:rPr>
        <w:t>
      Draw up requests and specifications for spare parts, materials, tools, monitor the correctness of their consumption.</w:t>
      </w:r>
    </w:p>
    <w:p>
      <w:pPr>
        <w:spacing w:after="0"/>
        <w:ind w:left="0"/>
        <w:jc w:val="both"/>
      </w:pPr>
      <w:r>
        <w:rPr>
          <w:rFonts w:ascii="Times New Roman"/>
          <w:b w:val="false"/>
          <w:i w:val="false"/>
          <w:color w:val="000000"/>
          <w:sz w:val="28"/>
        </w:rPr>
        <w:t>
      Give conclusions on rationalization proposals and inventions related to the improvement of heat supply and ventilation equipment structures, organization of repair work, maintenance, organize the implementation of accepted proposals.</w:t>
      </w:r>
    </w:p>
    <w:p>
      <w:pPr>
        <w:spacing w:after="0"/>
        <w:ind w:left="0"/>
        <w:jc w:val="both"/>
      </w:pPr>
      <w:r>
        <w:rPr>
          <w:rFonts w:ascii="Times New Roman"/>
          <w:b w:val="false"/>
          <w:i w:val="false"/>
          <w:color w:val="000000"/>
          <w:sz w:val="28"/>
        </w:rPr>
        <w:t>
      Participate in the development and monitors the implementation of environmental protection measures.</w:t>
      </w:r>
    </w:p>
    <w:p>
      <w:pPr>
        <w:spacing w:after="0"/>
        <w:ind w:left="0"/>
        <w:jc w:val="both"/>
      </w:pPr>
      <w:r>
        <w:rPr>
          <w:rFonts w:ascii="Times New Roman"/>
          <w:b w:val="false"/>
          <w:i w:val="false"/>
          <w:color w:val="000000"/>
          <w:sz w:val="28"/>
        </w:rPr>
        <w:t>
      Determine the need for training of subordinate personnel, evaluate the effectiveness of their training.</w:t>
      </w:r>
    </w:p>
    <w:p>
      <w:pPr>
        <w:spacing w:after="0"/>
        <w:ind w:left="0"/>
        <w:jc w:val="both"/>
      </w:pPr>
      <w:r>
        <w:rPr>
          <w:rFonts w:ascii="Times New Roman"/>
          <w:b w:val="false"/>
          <w:i w:val="false"/>
          <w:color w:val="000000"/>
          <w:sz w:val="28"/>
        </w:rPr>
        <w:t>
      146. Must know:</w:t>
      </w:r>
    </w:p>
    <w:p>
      <w:pPr>
        <w:spacing w:after="0"/>
        <w:ind w:left="0"/>
        <w:jc w:val="both"/>
      </w:pPr>
      <w:r>
        <w:rPr>
          <w:rFonts w:ascii="Times New Roman"/>
          <w:b w:val="false"/>
          <w:i w:val="false"/>
          <w:color w:val="000000"/>
          <w:sz w:val="28"/>
        </w:rPr>
        <w:t>
      The Code of the Republic of Kazakhstan "On the health of the people and the health care system," the Code of the Republic of Kazakhstan "On administrative offenses," the Law of the Republic of Kazakhstan "On combating corruption," the Law of the Republic of Kazakhstan "On languages ​ ​ in the Republic of Kazakhstan"; the Law of the Republic of Kazakhstan "On energy saving and energy efficiency improvement," the order of the Minister for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legislative and regulatory legal acts regulating production and economic activities, resolutions of state and local authorities and administrations that determine priority directions for the development of the industry;</w:t>
      </w:r>
    </w:p>
    <w:p>
      <w:pPr>
        <w:spacing w:after="0"/>
        <w:ind w:left="0"/>
        <w:jc w:val="both"/>
      </w:pPr>
      <w:r>
        <w:rPr>
          <w:rFonts w:ascii="Times New Roman"/>
          <w:b w:val="false"/>
          <w:i w:val="false"/>
          <w:color w:val="000000"/>
          <w:sz w:val="28"/>
        </w:rPr>
        <w:t>
      technical characteristics and design features of the equipment of the heat supply and ventilation system;</w:t>
      </w:r>
    </w:p>
    <w:p>
      <w:pPr>
        <w:spacing w:after="0"/>
        <w:ind w:left="0"/>
        <w:jc w:val="both"/>
      </w:pPr>
      <w:r>
        <w:rPr>
          <w:rFonts w:ascii="Times New Roman"/>
          <w:b w:val="false"/>
          <w:i w:val="false"/>
          <w:color w:val="000000"/>
          <w:sz w:val="28"/>
        </w:rPr>
        <w:t>
      regulatory and methodological materials on the technical operation of the equipment of the heat supply and ventilation system;</w:t>
      </w:r>
    </w:p>
    <w:p>
      <w:pPr>
        <w:spacing w:after="0"/>
        <w:ind w:left="0"/>
        <w:jc w:val="both"/>
      </w:pPr>
      <w:r>
        <w:rPr>
          <w:rFonts w:ascii="Times New Roman"/>
          <w:b w:val="false"/>
          <w:i w:val="false"/>
          <w:color w:val="000000"/>
          <w:sz w:val="28"/>
        </w:rPr>
        <w:t>
      GMP (GMP);</w:t>
      </w:r>
    </w:p>
    <w:p>
      <w:pPr>
        <w:spacing w:after="0"/>
        <w:ind w:left="0"/>
        <w:jc w:val="both"/>
      </w:pPr>
      <w:r>
        <w:rPr>
          <w:rFonts w:ascii="Times New Roman"/>
          <w:b w:val="false"/>
          <w:i w:val="false"/>
          <w:color w:val="000000"/>
          <w:sz w:val="28"/>
        </w:rPr>
        <w:t>
      internal labor regulations,</w:t>
      </w:r>
    </w:p>
    <w:p>
      <w:pPr>
        <w:spacing w:after="0"/>
        <w:ind w:left="0"/>
        <w:jc w:val="both"/>
      </w:pPr>
      <w:r>
        <w:rPr>
          <w:rFonts w:ascii="Times New Roman"/>
          <w:b w:val="false"/>
          <w:i w:val="false"/>
          <w:color w:val="000000"/>
          <w:sz w:val="28"/>
        </w:rPr>
        <w:t>
      procedure and standards of radiation safety, occupational safety and health and fire safety.</w:t>
      </w:r>
    </w:p>
    <w:p>
      <w:pPr>
        <w:spacing w:after="0"/>
        <w:ind w:left="0"/>
        <w:jc w:val="both"/>
      </w:pPr>
      <w:r>
        <w:rPr>
          <w:rFonts w:ascii="Times New Roman"/>
          <w:b w:val="false"/>
          <w:i w:val="false"/>
          <w:color w:val="000000"/>
          <w:sz w:val="28"/>
        </w:rPr>
        <w:t>
      147. Qualification requirement:</w:t>
      </w:r>
    </w:p>
    <w:p>
      <w:pPr>
        <w:spacing w:after="0"/>
        <w:ind w:left="0"/>
        <w:jc w:val="both"/>
      </w:pPr>
      <w:r>
        <w:rPr>
          <w:rFonts w:ascii="Times New Roman"/>
          <w:b w:val="false"/>
          <w:i w:val="false"/>
          <w:color w:val="000000"/>
          <w:sz w:val="28"/>
        </w:rPr>
        <w:t>
      higher technical education in the relevant field of personnel training, a certificate on radiation safety without presenting requirements for length of service.</w:t>
      </w:r>
    </w:p>
    <w:p>
      <w:pPr>
        <w:spacing w:after="0"/>
        <w:ind w:left="0"/>
        <w:jc w:val="left"/>
      </w:pPr>
      <w:r>
        <w:rPr>
          <w:rFonts w:ascii="Times New Roman"/>
          <w:b/>
          <w:i w:val="false"/>
          <w:color w:val="000000"/>
        </w:rPr>
        <w:t xml:space="preserve"> Paragraph 20. Engineer for water supply and water disposal in nuclear medicine</w:t>
      </w:r>
    </w:p>
    <w:p>
      <w:pPr>
        <w:spacing w:after="0"/>
        <w:ind w:left="0"/>
        <w:jc w:val="both"/>
      </w:pPr>
      <w:r>
        <w:rPr>
          <w:rFonts w:ascii="Times New Roman"/>
          <w:b w:val="false"/>
          <w:i w:val="false"/>
          <w:color w:val="000000"/>
          <w:sz w:val="28"/>
        </w:rPr>
        <w:t>
      148. Job responsibilities:</w:t>
      </w:r>
    </w:p>
    <w:p>
      <w:pPr>
        <w:spacing w:after="0"/>
        <w:ind w:left="0"/>
        <w:jc w:val="both"/>
      </w:pPr>
      <w:r>
        <w:rPr>
          <w:rFonts w:ascii="Times New Roman"/>
          <w:b w:val="false"/>
          <w:i w:val="false"/>
          <w:color w:val="000000"/>
          <w:sz w:val="28"/>
        </w:rPr>
        <w:t>
      Provide technical operation of uninterrupted operation of water supply networks and structures.</w:t>
      </w:r>
    </w:p>
    <w:p>
      <w:pPr>
        <w:spacing w:after="0"/>
        <w:ind w:left="0"/>
        <w:jc w:val="both"/>
      </w:pPr>
      <w:r>
        <w:rPr>
          <w:rFonts w:ascii="Times New Roman"/>
          <w:b w:val="false"/>
          <w:i w:val="false"/>
          <w:color w:val="000000"/>
          <w:sz w:val="28"/>
        </w:rPr>
        <w:t>
      Perform work on localization and elimination of damage on networks, structures and equipment.</w:t>
      </w:r>
    </w:p>
    <w:p>
      <w:pPr>
        <w:spacing w:after="0"/>
        <w:ind w:left="0"/>
        <w:jc w:val="both"/>
      </w:pPr>
      <w:r>
        <w:rPr>
          <w:rFonts w:ascii="Times New Roman"/>
          <w:b w:val="false"/>
          <w:i w:val="false"/>
          <w:color w:val="000000"/>
          <w:sz w:val="28"/>
        </w:rPr>
        <w:t>
      Draw up a diagram of inclusions and deviations of networks for emergency recovery work.</w:t>
      </w:r>
    </w:p>
    <w:p>
      <w:pPr>
        <w:spacing w:after="0"/>
        <w:ind w:left="0"/>
        <w:jc w:val="both"/>
      </w:pPr>
      <w:r>
        <w:rPr>
          <w:rFonts w:ascii="Times New Roman"/>
          <w:b w:val="false"/>
          <w:i w:val="false"/>
          <w:color w:val="000000"/>
          <w:sz w:val="28"/>
        </w:rPr>
        <w:t>
      Develop annual, quarterly, monthly repair plans for networks, structures, equipment on them.</w:t>
      </w:r>
    </w:p>
    <w:p>
      <w:pPr>
        <w:spacing w:after="0"/>
        <w:ind w:left="0"/>
        <w:jc w:val="both"/>
      </w:pPr>
      <w:r>
        <w:rPr>
          <w:rFonts w:ascii="Times New Roman"/>
          <w:b w:val="false"/>
          <w:i w:val="false"/>
          <w:color w:val="000000"/>
          <w:sz w:val="28"/>
        </w:rPr>
        <w:t>
      Ensure timely execution of scheduled preventive maintenance approved by the preventive maintenance schedule.</w:t>
      </w:r>
    </w:p>
    <w:p>
      <w:pPr>
        <w:spacing w:after="0"/>
        <w:ind w:left="0"/>
        <w:jc w:val="both"/>
      </w:pPr>
      <w:r>
        <w:rPr>
          <w:rFonts w:ascii="Times New Roman"/>
          <w:b w:val="false"/>
          <w:i w:val="false"/>
          <w:color w:val="000000"/>
          <w:sz w:val="28"/>
        </w:rPr>
        <w:t>
      Draw up the necessary documentation for capital and current repairs of fixed assets and exercise control over the write-off of materials.</w:t>
      </w:r>
    </w:p>
    <w:p>
      <w:pPr>
        <w:spacing w:after="0"/>
        <w:ind w:left="0"/>
        <w:jc w:val="both"/>
      </w:pPr>
      <w:r>
        <w:rPr>
          <w:rFonts w:ascii="Times New Roman"/>
          <w:b w:val="false"/>
          <w:i w:val="false"/>
          <w:color w:val="000000"/>
          <w:sz w:val="28"/>
        </w:rPr>
        <w:t>
      Draw up requisitions and specifications for materials, tools, spare parts for equipment, monitors the correctness of their use.</w:t>
      </w:r>
    </w:p>
    <w:p>
      <w:pPr>
        <w:spacing w:after="0"/>
        <w:ind w:left="0"/>
        <w:jc w:val="both"/>
      </w:pPr>
      <w:r>
        <w:rPr>
          <w:rFonts w:ascii="Times New Roman"/>
          <w:b w:val="false"/>
          <w:i w:val="false"/>
          <w:color w:val="000000"/>
          <w:sz w:val="28"/>
        </w:rPr>
        <w:t>
      Participate in checking the technical condition of water supply networks, structures, the quality of repair work.</w:t>
      </w:r>
    </w:p>
    <w:p>
      <w:pPr>
        <w:spacing w:after="0"/>
        <w:ind w:left="0"/>
        <w:jc w:val="both"/>
      </w:pPr>
      <w:r>
        <w:rPr>
          <w:rFonts w:ascii="Times New Roman"/>
          <w:b w:val="false"/>
          <w:i w:val="false"/>
          <w:color w:val="000000"/>
          <w:sz w:val="28"/>
        </w:rPr>
        <w:t>
      Analyze the causes of accidents and damage at water supply and sewerage facilities, develop measures to prevent them.</w:t>
      </w:r>
    </w:p>
    <w:p>
      <w:pPr>
        <w:spacing w:after="0"/>
        <w:ind w:left="0"/>
        <w:jc w:val="both"/>
      </w:pPr>
      <w:r>
        <w:rPr>
          <w:rFonts w:ascii="Times New Roman"/>
          <w:b w:val="false"/>
          <w:i w:val="false"/>
          <w:color w:val="000000"/>
          <w:sz w:val="28"/>
        </w:rPr>
        <w:t>
      Perform accounting and certification of water supply and sewerage facilities, introduce amendments to the documentation after their repair.</w:t>
      </w:r>
    </w:p>
    <w:p>
      <w:pPr>
        <w:spacing w:after="0"/>
        <w:ind w:left="0"/>
        <w:jc w:val="both"/>
      </w:pPr>
      <w:r>
        <w:rPr>
          <w:rFonts w:ascii="Times New Roman"/>
          <w:b w:val="false"/>
          <w:i w:val="false"/>
          <w:color w:val="000000"/>
          <w:sz w:val="28"/>
        </w:rPr>
        <w:t>
      Monitor compliance with occupational safety and health, fire and radiation safety rules and regulations.</w:t>
      </w:r>
    </w:p>
    <w:p>
      <w:pPr>
        <w:spacing w:after="0"/>
        <w:ind w:left="0"/>
        <w:jc w:val="both"/>
      </w:pPr>
      <w:r>
        <w:rPr>
          <w:rFonts w:ascii="Times New Roman"/>
          <w:b w:val="false"/>
          <w:i w:val="false"/>
          <w:color w:val="000000"/>
          <w:sz w:val="28"/>
        </w:rPr>
        <w:t>
      Participate in the investigation of the causes of injuries and the development of measures to prevent it.</w:t>
      </w:r>
    </w:p>
    <w:p>
      <w:pPr>
        <w:spacing w:after="0"/>
        <w:ind w:left="0"/>
        <w:jc w:val="both"/>
      </w:pPr>
      <w:r>
        <w:rPr>
          <w:rFonts w:ascii="Times New Roman"/>
          <w:b w:val="false"/>
          <w:i w:val="false"/>
          <w:color w:val="000000"/>
          <w:sz w:val="28"/>
        </w:rPr>
        <w:t>
      Monitor the timely certification of employees serving high-risk facilities.</w:t>
      </w:r>
    </w:p>
    <w:p>
      <w:pPr>
        <w:spacing w:after="0"/>
        <w:ind w:left="0"/>
        <w:jc w:val="both"/>
      </w:pPr>
      <w:r>
        <w:rPr>
          <w:rFonts w:ascii="Times New Roman"/>
          <w:b w:val="false"/>
          <w:i w:val="false"/>
          <w:color w:val="000000"/>
          <w:sz w:val="28"/>
        </w:rPr>
        <w:t>
      Maintain relevant asset inventory documentation.</w:t>
      </w:r>
    </w:p>
    <w:p>
      <w:pPr>
        <w:spacing w:after="0"/>
        <w:ind w:left="0"/>
        <w:jc w:val="both"/>
      </w:pPr>
      <w:r>
        <w:rPr>
          <w:rFonts w:ascii="Times New Roman"/>
          <w:b w:val="false"/>
          <w:i w:val="false"/>
          <w:color w:val="000000"/>
          <w:sz w:val="28"/>
        </w:rPr>
        <w:t>
      Monitor the correct operation of group metering devices.</w:t>
      </w:r>
    </w:p>
    <w:p>
      <w:pPr>
        <w:spacing w:after="0"/>
        <w:ind w:left="0"/>
        <w:jc w:val="both"/>
      </w:pPr>
      <w:r>
        <w:rPr>
          <w:rFonts w:ascii="Times New Roman"/>
          <w:b w:val="false"/>
          <w:i w:val="false"/>
          <w:color w:val="000000"/>
          <w:sz w:val="28"/>
        </w:rPr>
        <w:t>
      149.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the health of the people and the healthcare system," the Code of the Republic of Kazakhstan "On administrative offenses," the Law of the Republic of Kazakhstan "On languages ​ ​ in the Republic of Kazakhstan," the order of the Minister for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directive and administrative documents, methodological and regulatory materials on the work performed;</w:t>
      </w:r>
    </w:p>
    <w:p>
      <w:pPr>
        <w:spacing w:after="0"/>
        <w:ind w:left="0"/>
        <w:jc w:val="both"/>
      </w:pPr>
      <w:r>
        <w:rPr>
          <w:rFonts w:ascii="Times New Roman"/>
          <w:b w:val="false"/>
          <w:i w:val="false"/>
          <w:color w:val="000000"/>
          <w:sz w:val="28"/>
        </w:rPr>
        <w:t>
      prospects of technical development and peculiarities of activity of the enterprise (subdivisions of the enterprise);</w:t>
      </w:r>
    </w:p>
    <w:p>
      <w:pPr>
        <w:spacing w:after="0"/>
        <w:ind w:left="0"/>
        <w:jc w:val="both"/>
      </w:pPr>
      <w:r>
        <w:rPr>
          <w:rFonts w:ascii="Times New Roman"/>
          <w:b w:val="false"/>
          <w:i w:val="false"/>
          <w:color w:val="000000"/>
          <w:sz w:val="28"/>
        </w:rPr>
        <w:t>
      structure of water supply and sewerage facilities;</w:t>
      </w:r>
    </w:p>
    <w:p>
      <w:pPr>
        <w:spacing w:after="0"/>
        <w:ind w:left="0"/>
        <w:jc w:val="both"/>
      </w:pPr>
      <w:r>
        <w:rPr>
          <w:rFonts w:ascii="Times New Roman"/>
          <w:b w:val="false"/>
          <w:i w:val="false"/>
          <w:color w:val="000000"/>
          <w:sz w:val="28"/>
        </w:rPr>
        <w:t>
      water supply and sewerage schemes, well locations, pump station operation areas;</w:t>
      </w:r>
    </w:p>
    <w:p>
      <w:pPr>
        <w:spacing w:after="0"/>
        <w:ind w:left="0"/>
        <w:jc w:val="both"/>
      </w:pPr>
      <w:r>
        <w:rPr>
          <w:rFonts w:ascii="Times New Roman"/>
          <w:b w:val="false"/>
          <w:i w:val="false"/>
          <w:color w:val="000000"/>
          <w:sz w:val="28"/>
        </w:rPr>
        <w:t>
      procedure for technical operation of water supply and sewerage systems in populated areas;</w:t>
      </w:r>
    </w:p>
    <w:p>
      <w:pPr>
        <w:spacing w:after="0"/>
        <w:ind w:left="0"/>
        <w:jc w:val="both"/>
      </w:pPr>
      <w:r>
        <w:rPr>
          <w:rFonts w:ascii="Times New Roman"/>
          <w:b w:val="false"/>
          <w:i w:val="false"/>
          <w:color w:val="000000"/>
          <w:sz w:val="28"/>
        </w:rPr>
        <w:t>
      occupational safety and health procedures for operation of water supply and sewerage systems in populated areas;</w:t>
      </w:r>
    </w:p>
    <w:p>
      <w:pPr>
        <w:spacing w:after="0"/>
        <w:ind w:left="0"/>
        <w:jc w:val="both"/>
      </w:pPr>
      <w:r>
        <w:rPr>
          <w:rFonts w:ascii="Times New Roman"/>
          <w:b w:val="false"/>
          <w:i w:val="false"/>
          <w:color w:val="000000"/>
          <w:sz w:val="28"/>
        </w:rPr>
        <w:t>
      the procedure for using public water supply and sewerage;</w:t>
      </w:r>
    </w:p>
    <w:p>
      <w:pPr>
        <w:spacing w:after="0"/>
        <w:ind w:left="0"/>
        <w:jc w:val="both"/>
      </w:pPr>
      <w:r>
        <w:rPr>
          <w:rFonts w:ascii="Times New Roman"/>
          <w:b w:val="false"/>
          <w:i w:val="false"/>
          <w:color w:val="000000"/>
          <w:sz w:val="28"/>
        </w:rPr>
        <w:t>
      sanitary standards and rules and standards for external water supply and sewerage networks, requirements for the quality of drinking water and purification of domestic risers;</w:t>
      </w:r>
    </w:p>
    <w:p>
      <w:pPr>
        <w:spacing w:after="0"/>
        <w:ind w:left="0"/>
        <w:jc w:val="both"/>
      </w:pPr>
      <w:r>
        <w:rPr>
          <w:rFonts w:ascii="Times New Roman"/>
          <w:b w:val="false"/>
          <w:i w:val="false"/>
          <w:color w:val="000000"/>
          <w:sz w:val="28"/>
        </w:rPr>
        <w:t>
      operating principles, technical characteristics, design features of developed and used technical means, materials and their properties.</w:t>
      </w:r>
    </w:p>
    <w:p>
      <w:pPr>
        <w:spacing w:after="0"/>
        <w:ind w:left="0"/>
        <w:jc w:val="both"/>
      </w:pPr>
      <w:r>
        <w:rPr>
          <w:rFonts w:ascii="Times New Roman"/>
          <w:b w:val="false"/>
          <w:i w:val="false"/>
          <w:color w:val="000000"/>
          <w:sz w:val="28"/>
        </w:rPr>
        <w:t>
      150. Qualification requirement:</w:t>
      </w:r>
    </w:p>
    <w:p>
      <w:pPr>
        <w:spacing w:after="0"/>
        <w:ind w:left="0"/>
        <w:jc w:val="both"/>
      </w:pPr>
      <w:r>
        <w:rPr>
          <w:rFonts w:ascii="Times New Roman"/>
          <w:b w:val="false"/>
          <w:i w:val="false"/>
          <w:color w:val="000000"/>
          <w:sz w:val="28"/>
        </w:rPr>
        <w:t>
      higher technical education in the relevant field of personnel training, a certificate on radiation safety without presenting requirements for length of service.</w:t>
      </w:r>
    </w:p>
    <w:p>
      <w:pPr>
        <w:spacing w:after="0"/>
        <w:ind w:left="0"/>
        <w:jc w:val="left"/>
      </w:pPr>
      <w:r>
        <w:rPr>
          <w:rFonts w:ascii="Times New Roman"/>
          <w:b/>
          <w:i w:val="false"/>
          <w:color w:val="000000"/>
        </w:rPr>
        <w:t xml:space="preserve"> Paragraph 21. Engineer for instrumentation and automation in nuclear</w:t>
      </w:r>
    </w:p>
    <w:p>
      <w:pPr>
        <w:spacing w:after="0"/>
        <w:ind w:left="0"/>
        <w:jc w:val="both"/>
      </w:pPr>
      <w:r>
        <w:rPr>
          <w:rFonts w:ascii="Times New Roman"/>
          <w:b w:val="false"/>
          <w:i w:val="false"/>
          <w:color w:val="000000"/>
          <w:sz w:val="28"/>
        </w:rPr>
        <w:t>
      151. Job responsibilities:</w:t>
      </w:r>
    </w:p>
    <w:p>
      <w:pPr>
        <w:spacing w:after="0"/>
        <w:ind w:left="0"/>
        <w:jc w:val="both"/>
      </w:pPr>
      <w:r>
        <w:rPr>
          <w:rFonts w:ascii="Times New Roman"/>
          <w:b w:val="false"/>
          <w:i w:val="false"/>
          <w:color w:val="000000"/>
          <w:sz w:val="28"/>
        </w:rPr>
        <w:t>
      Organize repair and maintenance of instrumentation and automation equipment.</w:t>
      </w:r>
    </w:p>
    <w:p>
      <w:pPr>
        <w:spacing w:after="0"/>
        <w:ind w:left="0"/>
        <w:jc w:val="both"/>
      </w:pPr>
      <w:r>
        <w:rPr>
          <w:rFonts w:ascii="Times New Roman"/>
          <w:b w:val="false"/>
          <w:i w:val="false"/>
          <w:color w:val="000000"/>
          <w:sz w:val="28"/>
        </w:rPr>
        <w:t>
      At existing facilities, enterprises and laboratories shall be studying new types and means of instrumentation and automation.</w:t>
      </w:r>
    </w:p>
    <w:p>
      <w:pPr>
        <w:spacing w:after="0"/>
        <w:ind w:left="0"/>
        <w:jc w:val="both"/>
      </w:pPr>
      <w:r>
        <w:rPr>
          <w:rFonts w:ascii="Times New Roman"/>
          <w:b w:val="false"/>
          <w:i w:val="false"/>
          <w:color w:val="000000"/>
          <w:sz w:val="28"/>
        </w:rPr>
        <w:t>
      Provide trouble-free operation of instrumentation and automation equipment serviced by the site at the enterprise facilities.</w:t>
      </w:r>
    </w:p>
    <w:p>
      <w:pPr>
        <w:spacing w:after="0"/>
        <w:ind w:left="0"/>
        <w:jc w:val="both"/>
      </w:pPr>
      <w:r>
        <w:rPr>
          <w:rFonts w:ascii="Times New Roman"/>
          <w:b w:val="false"/>
          <w:i w:val="false"/>
          <w:color w:val="000000"/>
          <w:sz w:val="28"/>
        </w:rPr>
        <w:t>
      Ensure rational use of materials, spare parts, equipment and other resources by site employees.</w:t>
      </w:r>
    </w:p>
    <w:p>
      <w:pPr>
        <w:spacing w:after="0"/>
        <w:ind w:left="0"/>
        <w:jc w:val="both"/>
      </w:pPr>
      <w:r>
        <w:rPr>
          <w:rFonts w:ascii="Times New Roman"/>
          <w:b w:val="false"/>
          <w:i w:val="false"/>
          <w:color w:val="000000"/>
          <w:sz w:val="28"/>
        </w:rPr>
        <w:t>
      Monitor the safety and serviceability of equipment, tools, materials, household and fire equipment, personal protective equipment.</w:t>
      </w:r>
    </w:p>
    <w:p>
      <w:pPr>
        <w:spacing w:after="0"/>
        <w:ind w:left="0"/>
        <w:jc w:val="both"/>
      </w:pPr>
      <w:r>
        <w:rPr>
          <w:rFonts w:ascii="Times New Roman"/>
          <w:b w:val="false"/>
          <w:i w:val="false"/>
          <w:color w:val="000000"/>
          <w:sz w:val="28"/>
        </w:rPr>
        <w:t>
      Provide high quality of work performed.</w:t>
      </w:r>
    </w:p>
    <w:p>
      <w:pPr>
        <w:spacing w:after="0"/>
        <w:ind w:left="0"/>
        <w:jc w:val="both"/>
      </w:pPr>
      <w:r>
        <w:rPr>
          <w:rFonts w:ascii="Times New Roman"/>
          <w:b w:val="false"/>
          <w:i w:val="false"/>
          <w:color w:val="000000"/>
          <w:sz w:val="28"/>
        </w:rPr>
        <w:t>
      Monitor compliance with the repair technology.</w:t>
      </w:r>
    </w:p>
    <w:p>
      <w:pPr>
        <w:spacing w:after="0"/>
        <w:ind w:left="0"/>
        <w:jc w:val="both"/>
      </w:pPr>
      <w:r>
        <w:rPr>
          <w:rFonts w:ascii="Times New Roman"/>
          <w:b w:val="false"/>
          <w:i w:val="false"/>
          <w:color w:val="000000"/>
          <w:sz w:val="28"/>
        </w:rPr>
        <w:t>
      Monitor the correct operation of the equipment and communications of the site in accordance with the established procedure.</w:t>
      </w:r>
    </w:p>
    <w:p>
      <w:pPr>
        <w:spacing w:after="0"/>
        <w:ind w:left="0"/>
        <w:jc w:val="both"/>
      </w:pPr>
      <w:r>
        <w:rPr>
          <w:rFonts w:ascii="Times New Roman"/>
          <w:b w:val="false"/>
          <w:i w:val="false"/>
          <w:color w:val="000000"/>
          <w:sz w:val="28"/>
        </w:rPr>
        <w:t>
      Develop instructions on the use and maintenance of instrumentation and automation for the personnel of the enterprise subdivisions.</w:t>
      </w:r>
    </w:p>
    <w:p>
      <w:pPr>
        <w:spacing w:after="0"/>
        <w:ind w:left="0"/>
        <w:jc w:val="both"/>
      </w:pPr>
      <w:r>
        <w:rPr>
          <w:rFonts w:ascii="Times New Roman"/>
          <w:b w:val="false"/>
          <w:i w:val="false"/>
          <w:color w:val="000000"/>
          <w:sz w:val="28"/>
        </w:rPr>
        <w:t>
      Determine the scope of repair work, draw up schedules for preventive maintenance and technical documentation.</w:t>
      </w:r>
    </w:p>
    <w:p>
      <w:pPr>
        <w:spacing w:after="0"/>
        <w:ind w:left="0"/>
        <w:jc w:val="both"/>
      </w:pPr>
      <w:r>
        <w:rPr>
          <w:rFonts w:ascii="Times New Roman"/>
          <w:b w:val="false"/>
          <w:i w:val="false"/>
          <w:color w:val="000000"/>
          <w:sz w:val="28"/>
        </w:rPr>
        <w:t>
      Analyze the causes of malfunctions and malfunctions in the operation of instrumentation and automation.</w:t>
      </w:r>
    </w:p>
    <w:p>
      <w:pPr>
        <w:spacing w:after="0"/>
        <w:ind w:left="0"/>
        <w:jc w:val="both"/>
      </w:pPr>
      <w:r>
        <w:rPr>
          <w:rFonts w:ascii="Times New Roman"/>
          <w:b w:val="false"/>
          <w:i w:val="false"/>
          <w:color w:val="000000"/>
          <w:sz w:val="28"/>
        </w:rPr>
        <w:t>
      Provide improved measurement quality and equipment reliability.</w:t>
      </w:r>
    </w:p>
    <w:p>
      <w:pPr>
        <w:spacing w:after="0"/>
        <w:ind w:left="0"/>
        <w:jc w:val="both"/>
      </w:pPr>
      <w:r>
        <w:rPr>
          <w:rFonts w:ascii="Times New Roman"/>
          <w:b w:val="false"/>
          <w:i w:val="false"/>
          <w:color w:val="000000"/>
          <w:sz w:val="28"/>
        </w:rPr>
        <w:t>
      Draw up the current work plan (name of the site, workshop, department).</w:t>
      </w:r>
    </w:p>
    <w:p>
      <w:pPr>
        <w:spacing w:after="0"/>
        <w:ind w:left="0"/>
        <w:jc w:val="both"/>
      </w:pPr>
      <w:r>
        <w:rPr>
          <w:rFonts w:ascii="Times New Roman"/>
          <w:b w:val="false"/>
          <w:i w:val="false"/>
          <w:color w:val="000000"/>
          <w:sz w:val="28"/>
        </w:rPr>
        <w:t>
      152. Must know:</w:t>
      </w:r>
    </w:p>
    <w:p>
      <w:pPr>
        <w:spacing w:after="0"/>
        <w:ind w:left="0"/>
        <w:jc w:val="both"/>
      </w:pPr>
      <w:r>
        <w:rPr>
          <w:rFonts w:ascii="Times New Roman"/>
          <w:b w:val="false"/>
          <w:i w:val="false"/>
          <w:color w:val="000000"/>
          <w:sz w:val="28"/>
        </w:rPr>
        <w:t>
      The Code of the Republic of Kazakhstan "On the health of the people and the health care system," the Code of the Republic of Kazakhstan "On administrative offenses," the Law of the Republic of Kazakhstan "On combating corruption," the Law of the Republic of Kazakhstan "On languages ​ ​ in the Republic of Kazakhstan," the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fundamentals of the constitution of the Republic of Kazakhstan, civil and labor legislation;</w:t>
      </w:r>
    </w:p>
    <w:p>
      <w:pPr>
        <w:spacing w:after="0"/>
        <w:ind w:left="0"/>
        <w:jc w:val="both"/>
      </w:pPr>
      <w:r>
        <w:rPr>
          <w:rFonts w:ascii="Times New Roman"/>
          <w:b w:val="false"/>
          <w:i w:val="false"/>
          <w:color w:val="000000"/>
          <w:sz w:val="28"/>
        </w:rPr>
        <w:t>
      methodological, regulatory, guidance materials related to production and economic activities (site, workshop, department);</w:t>
      </w:r>
    </w:p>
    <w:p>
      <w:pPr>
        <w:spacing w:after="0"/>
        <w:ind w:left="0"/>
        <w:jc w:val="both"/>
      </w:pPr>
      <w:r>
        <w:rPr>
          <w:rFonts w:ascii="Times New Roman"/>
          <w:b w:val="false"/>
          <w:i w:val="false"/>
          <w:color w:val="000000"/>
          <w:sz w:val="28"/>
        </w:rPr>
        <w:t>
      equipment and communications (site, shop, department), procedure for its operation and repair, design features;</w:t>
      </w:r>
    </w:p>
    <w:p>
      <w:pPr>
        <w:spacing w:after="0"/>
        <w:ind w:left="0"/>
        <w:jc w:val="both"/>
      </w:pPr>
      <w:r>
        <w:rPr>
          <w:rFonts w:ascii="Times New Roman"/>
          <w:b w:val="false"/>
          <w:i w:val="false"/>
          <w:color w:val="000000"/>
          <w:sz w:val="28"/>
        </w:rPr>
        <w:t>
      procedure for acceptance of equipment for repair and its delivery after repair;</w:t>
      </w:r>
    </w:p>
    <w:p>
      <w:pPr>
        <w:spacing w:after="0"/>
        <w:ind w:left="0"/>
        <w:jc w:val="both"/>
      </w:pPr>
      <w:r>
        <w:rPr>
          <w:rFonts w:ascii="Times New Roman"/>
          <w:b w:val="false"/>
          <w:i w:val="false"/>
          <w:color w:val="000000"/>
          <w:sz w:val="28"/>
        </w:rPr>
        <w:t>
      organization and technology of repair works;</w:t>
      </w:r>
    </w:p>
    <w:p>
      <w:pPr>
        <w:spacing w:after="0"/>
        <w:ind w:left="0"/>
        <w:jc w:val="both"/>
      </w:pPr>
      <w:r>
        <w:rPr>
          <w:rFonts w:ascii="Times New Roman"/>
          <w:b w:val="false"/>
          <w:i w:val="false"/>
          <w:color w:val="000000"/>
          <w:sz w:val="28"/>
        </w:rPr>
        <w:t>
      procedure for scheduled preventive maintenance;</w:t>
      </w:r>
    </w:p>
    <w:p>
      <w:pPr>
        <w:spacing w:after="0"/>
        <w:ind w:left="0"/>
        <w:jc w:val="both"/>
      </w:pPr>
      <w:r>
        <w:rPr>
          <w:rFonts w:ascii="Times New Roman"/>
          <w:b w:val="false"/>
          <w:i w:val="false"/>
          <w:color w:val="000000"/>
          <w:sz w:val="28"/>
        </w:rPr>
        <w:t>
      procedure for drawing up punch lists and requests for equipment, materials, spare parts, tools;</w:t>
      </w:r>
    </w:p>
    <w:p>
      <w:pPr>
        <w:spacing w:after="0"/>
        <w:ind w:left="0"/>
        <w:jc w:val="both"/>
      </w:pPr>
      <w:r>
        <w:rPr>
          <w:rFonts w:ascii="Times New Roman"/>
          <w:b w:val="false"/>
          <w:i w:val="false"/>
          <w:color w:val="000000"/>
          <w:sz w:val="28"/>
        </w:rPr>
        <w:t>
      regulations, procedure and instructions on industrial safety and environmental protection, industrial sanitation;</w:t>
      </w:r>
    </w:p>
    <w:p>
      <w:pPr>
        <w:spacing w:after="0"/>
        <w:ind w:left="0"/>
        <w:jc w:val="both"/>
      </w:pPr>
      <w:r>
        <w:rPr>
          <w:rFonts w:ascii="Times New Roman"/>
          <w:b w:val="false"/>
          <w:i w:val="false"/>
          <w:color w:val="000000"/>
          <w:sz w:val="28"/>
        </w:rPr>
        <w:t>
      procedure for arrangement and operation of electrical installations;</w:t>
      </w:r>
    </w:p>
    <w:p>
      <w:pPr>
        <w:spacing w:after="0"/>
        <w:ind w:left="0"/>
        <w:jc w:val="both"/>
      </w:pPr>
      <w:r>
        <w:rPr>
          <w:rFonts w:ascii="Times New Roman"/>
          <w:b w:val="false"/>
          <w:i w:val="false"/>
          <w:color w:val="000000"/>
          <w:sz w:val="28"/>
        </w:rPr>
        <w:t>
      fundamentals of the economy, organization of production, labor and management;</w:t>
      </w:r>
    </w:p>
    <w:p>
      <w:pPr>
        <w:spacing w:after="0"/>
        <w:ind w:left="0"/>
        <w:jc w:val="both"/>
      </w:pPr>
      <w:r>
        <w:rPr>
          <w:rFonts w:ascii="Times New Roman"/>
          <w:b w:val="false"/>
          <w:i w:val="false"/>
          <w:color w:val="000000"/>
          <w:sz w:val="28"/>
        </w:rPr>
        <w:t>
      internal labor regulations, occupational safety and health, industrial sanitation, fire safety requirements.</w:t>
      </w:r>
    </w:p>
    <w:p>
      <w:pPr>
        <w:spacing w:after="0"/>
        <w:ind w:left="0"/>
        <w:jc w:val="both"/>
      </w:pPr>
      <w:r>
        <w:rPr>
          <w:rFonts w:ascii="Times New Roman"/>
          <w:b w:val="false"/>
          <w:i w:val="false"/>
          <w:color w:val="000000"/>
          <w:sz w:val="28"/>
        </w:rPr>
        <w:t>
      153. Qualification requirements:</w:t>
      </w:r>
    </w:p>
    <w:p>
      <w:pPr>
        <w:spacing w:after="0"/>
        <w:ind w:left="0"/>
        <w:jc w:val="both"/>
      </w:pPr>
      <w:r>
        <w:rPr>
          <w:rFonts w:ascii="Times New Roman"/>
          <w:b w:val="false"/>
          <w:i w:val="false"/>
          <w:color w:val="000000"/>
          <w:sz w:val="28"/>
        </w:rPr>
        <w:t>
      higher technical education in the relevant field of personnel training, a certificate on radiation safety without presenting requirements for length of service.</w:t>
      </w:r>
    </w:p>
    <w:p>
      <w:pPr>
        <w:spacing w:after="0"/>
        <w:ind w:left="0"/>
        <w:jc w:val="left"/>
      </w:pPr>
      <w:r>
        <w:rPr>
          <w:rFonts w:ascii="Times New Roman"/>
          <w:b/>
          <w:i w:val="false"/>
          <w:color w:val="000000"/>
        </w:rPr>
        <w:t xml:space="preserve"> Paragraph 22. Process engineer in Nuclear Medicine</w:t>
      </w:r>
    </w:p>
    <w:p>
      <w:pPr>
        <w:spacing w:after="0"/>
        <w:ind w:left="0"/>
        <w:jc w:val="both"/>
      </w:pPr>
      <w:r>
        <w:rPr>
          <w:rFonts w:ascii="Times New Roman"/>
          <w:b w:val="false"/>
          <w:i w:val="false"/>
          <w:color w:val="000000"/>
          <w:sz w:val="28"/>
        </w:rPr>
        <w:t>
      154. Job responsibilities:</w:t>
      </w:r>
    </w:p>
    <w:p>
      <w:pPr>
        <w:spacing w:after="0"/>
        <w:ind w:left="0"/>
        <w:jc w:val="both"/>
      </w:pPr>
      <w:r>
        <w:rPr>
          <w:rFonts w:ascii="Times New Roman"/>
          <w:b w:val="false"/>
          <w:i w:val="false"/>
          <w:color w:val="000000"/>
          <w:sz w:val="28"/>
        </w:rPr>
        <w:t>
      Support the technical policy and directions of technical development of engineering systems, operation of life support systems of the building of nuclear medicine, ways of reconstruction and technical re-equipment for the future.</w:t>
      </w:r>
    </w:p>
    <w:p>
      <w:pPr>
        <w:spacing w:after="0"/>
        <w:ind w:left="0"/>
        <w:jc w:val="both"/>
      </w:pPr>
      <w:r>
        <w:rPr>
          <w:rFonts w:ascii="Times New Roman"/>
          <w:b w:val="false"/>
          <w:i w:val="false"/>
          <w:color w:val="000000"/>
          <w:sz w:val="28"/>
        </w:rPr>
        <w:t>
      Organize technically correct operation and timely repair of production equipment, quality control and packaging of radiopharmaceutical drugs in compliance with radiation safety requirements with ionizing radiation sources.</w:t>
      </w:r>
    </w:p>
    <w:p>
      <w:pPr>
        <w:spacing w:after="0"/>
        <w:ind w:left="0"/>
        <w:jc w:val="both"/>
      </w:pPr>
      <w:r>
        <w:rPr>
          <w:rFonts w:ascii="Times New Roman"/>
          <w:b w:val="false"/>
          <w:i w:val="false"/>
          <w:color w:val="000000"/>
          <w:sz w:val="28"/>
        </w:rPr>
        <w:t>
      Prepare schedules for testing and repair of cyclotron equipment, synthesis laboratory equipment, hot cabinets in accordance with GMP requirements.</w:t>
      </w:r>
    </w:p>
    <w:p>
      <w:pPr>
        <w:spacing w:after="0"/>
        <w:ind w:left="0"/>
        <w:jc w:val="both"/>
      </w:pPr>
      <w:r>
        <w:rPr>
          <w:rFonts w:ascii="Times New Roman"/>
          <w:b w:val="false"/>
          <w:i w:val="false"/>
          <w:color w:val="000000"/>
          <w:sz w:val="28"/>
        </w:rPr>
        <w:t>
      Participate in the development of measures to improve the reliability of production equipment, quality control and packaging of radiopharmaceutical drugs, prevent accidents, create safe and favorable working conditions during their operation in the radiation zone.</w:t>
      </w:r>
    </w:p>
    <w:p>
      <w:pPr>
        <w:spacing w:after="0"/>
        <w:ind w:left="0"/>
        <w:jc w:val="both"/>
      </w:pPr>
      <w:r>
        <w:rPr>
          <w:rFonts w:ascii="Times New Roman"/>
          <w:b w:val="false"/>
          <w:i w:val="false"/>
          <w:color w:val="000000"/>
          <w:sz w:val="28"/>
        </w:rPr>
        <w:t>
      Control timely inspection of protective equipment, preventive tests and measurements of cyclotron equipment, synthesis laboratory equipment in accordance with GMP requirements.</w:t>
      </w:r>
    </w:p>
    <w:p>
      <w:pPr>
        <w:spacing w:after="0"/>
        <w:ind w:left="0"/>
        <w:jc w:val="both"/>
      </w:pPr>
      <w:r>
        <w:rPr>
          <w:rFonts w:ascii="Times New Roman"/>
          <w:b w:val="false"/>
          <w:i w:val="false"/>
          <w:color w:val="000000"/>
          <w:sz w:val="28"/>
        </w:rPr>
        <w:t>
      Develop and implement, together with structural units, plans of organizational and technical measures to improve the efficiency of use and save energy resources of the building of the nuclear medicine center.</w:t>
      </w:r>
    </w:p>
    <w:p>
      <w:pPr>
        <w:spacing w:after="0"/>
        <w:ind w:left="0"/>
        <w:jc w:val="both"/>
      </w:pPr>
      <w:r>
        <w:rPr>
          <w:rFonts w:ascii="Times New Roman"/>
          <w:b w:val="false"/>
          <w:i w:val="false"/>
          <w:color w:val="000000"/>
          <w:sz w:val="28"/>
        </w:rPr>
        <w:t>
      Fulfill information security requirements in accordance with information security policy and technical documentation.</w:t>
      </w:r>
    </w:p>
    <w:p>
      <w:pPr>
        <w:spacing w:after="0"/>
        <w:ind w:left="0"/>
        <w:jc w:val="both"/>
      </w:pPr>
      <w:r>
        <w:rPr>
          <w:rFonts w:ascii="Times New Roman"/>
          <w:b w:val="false"/>
          <w:i w:val="false"/>
          <w:color w:val="000000"/>
          <w:sz w:val="28"/>
        </w:rPr>
        <w:t>
      Use the relevant ISO documentation, documentation and JCI requirements necessary for the operation of engineering and technical services and comply with its requirements.</w:t>
      </w:r>
    </w:p>
    <w:p>
      <w:pPr>
        <w:spacing w:after="0"/>
        <w:ind w:left="0"/>
        <w:jc w:val="both"/>
      </w:pPr>
      <w:r>
        <w:rPr>
          <w:rFonts w:ascii="Times New Roman"/>
          <w:b w:val="false"/>
          <w:i w:val="false"/>
          <w:color w:val="000000"/>
          <w:sz w:val="28"/>
        </w:rPr>
        <w:t>
      Use GEP, comply with GMP.</w:t>
      </w:r>
    </w:p>
    <w:p>
      <w:pPr>
        <w:spacing w:after="0"/>
        <w:ind w:left="0"/>
        <w:jc w:val="both"/>
      </w:pPr>
      <w:r>
        <w:rPr>
          <w:rFonts w:ascii="Times New Roman"/>
          <w:b w:val="false"/>
          <w:i w:val="false"/>
          <w:color w:val="000000"/>
          <w:sz w:val="28"/>
        </w:rPr>
        <w:t>
      Request and accept information on the state of operability of production equipment, quality control and packaging of radiopharmaceuticals, analyzes and, if necessary, take measures to eliminate the identified shortcomings within the established time frame.</w:t>
      </w:r>
    </w:p>
    <w:p>
      <w:pPr>
        <w:spacing w:after="0"/>
        <w:ind w:left="0"/>
        <w:jc w:val="both"/>
      </w:pPr>
      <w:r>
        <w:rPr>
          <w:rFonts w:ascii="Times New Roman"/>
          <w:b w:val="false"/>
          <w:i w:val="false"/>
          <w:color w:val="000000"/>
          <w:sz w:val="28"/>
        </w:rPr>
        <w:t>
      Plan applications for the purchase of spare parts and consumables, organize their receipt (acquisition), accounting and storage in compliance with radiation safety requirements.</w:t>
      </w:r>
    </w:p>
    <w:p>
      <w:pPr>
        <w:spacing w:after="0"/>
        <w:ind w:left="0"/>
        <w:jc w:val="both"/>
      </w:pPr>
      <w:r>
        <w:rPr>
          <w:rFonts w:ascii="Times New Roman"/>
          <w:b w:val="false"/>
          <w:i w:val="false"/>
          <w:color w:val="000000"/>
          <w:sz w:val="28"/>
        </w:rPr>
        <w:t>
      React and take measures in case of failure of pneumatics, blocking of moving parts and mechanisms of production equipment, quality control and packaging of radiopharmaceutical drugs with high ionizing radiation.</w:t>
      </w:r>
    </w:p>
    <w:p>
      <w:pPr>
        <w:spacing w:after="0"/>
        <w:ind w:left="0"/>
        <w:jc w:val="both"/>
      </w:pPr>
      <w:r>
        <w:rPr>
          <w:rFonts w:ascii="Times New Roman"/>
          <w:b w:val="false"/>
          <w:i w:val="false"/>
          <w:color w:val="000000"/>
          <w:sz w:val="28"/>
        </w:rPr>
        <w:t>
      Check the correct operation of drives, operability of mechanisms and equipment in the radiation zone.</w:t>
      </w:r>
    </w:p>
    <w:p>
      <w:pPr>
        <w:spacing w:after="0"/>
        <w:ind w:left="0"/>
        <w:jc w:val="both"/>
      </w:pPr>
      <w:r>
        <w:rPr>
          <w:rFonts w:ascii="Times New Roman"/>
          <w:b w:val="false"/>
          <w:i w:val="false"/>
          <w:color w:val="000000"/>
          <w:sz w:val="28"/>
        </w:rPr>
        <w:t>
      Monitor the condition of the pre-vacuum pumps, emergency water pumps in the cyclotron and the synthesis laboratory at high ionizing radiation.</w:t>
      </w:r>
    </w:p>
    <w:p>
      <w:pPr>
        <w:spacing w:after="0"/>
        <w:ind w:left="0"/>
        <w:jc w:val="both"/>
      </w:pPr>
      <w:r>
        <w:rPr>
          <w:rFonts w:ascii="Times New Roman"/>
          <w:b w:val="false"/>
          <w:i w:val="false"/>
          <w:color w:val="000000"/>
          <w:sz w:val="28"/>
        </w:rPr>
        <w:t>
      155. Must know:</w:t>
      </w:r>
    </w:p>
    <w:p>
      <w:pPr>
        <w:spacing w:after="0"/>
        <w:ind w:left="0"/>
        <w:jc w:val="both"/>
      </w:pPr>
      <w:r>
        <w:rPr>
          <w:rFonts w:ascii="Times New Roman"/>
          <w:b w:val="false"/>
          <w:i w:val="false"/>
          <w:color w:val="000000"/>
          <w:sz w:val="28"/>
        </w:rPr>
        <w:t>
      The Code of the Republic of Kazakhstan "On the health of the people and the health care system," the Code of the Republic of Kazakhstan "On administrative offenses," the Law of the Republic of Kazakhstan "On combating corruption," the Law of the Republic of Kazakhstan "On languages ​ ​ in the Republic of Kazakhstan"; the Law of the Republic of Kazakhstan "On energy saving and energy efficiency improvement," the order of the Minister for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fundamentals of the constitution of the Republic of Kazakhstan, civil and labor legislation;</w:t>
      </w:r>
    </w:p>
    <w:p>
      <w:pPr>
        <w:spacing w:after="0"/>
        <w:ind w:left="0"/>
        <w:jc w:val="both"/>
      </w:pPr>
      <w:r>
        <w:rPr>
          <w:rFonts w:ascii="Times New Roman"/>
          <w:b w:val="false"/>
          <w:i w:val="false"/>
          <w:color w:val="000000"/>
          <w:sz w:val="28"/>
        </w:rPr>
        <w:t>
      energy policy, goals and objectives of the enterprise in the field of energy saving and energy efficiency improvement and participate in their implementation within the limits of their functions;</w:t>
      </w:r>
    </w:p>
    <w:p>
      <w:pPr>
        <w:spacing w:after="0"/>
        <w:ind w:left="0"/>
        <w:jc w:val="both"/>
      </w:pPr>
      <w:r>
        <w:rPr>
          <w:rFonts w:ascii="Times New Roman"/>
          <w:b w:val="false"/>
          <w:i w:val="false"/>
          <w:color w:val="000000"/>
          <w:sz w:val="28"/>
        </w:rPr>
        <w:t>
      technical characteristics and design features of the equipment;</w:t>
      </w:r>
    </w:p>
    <w:p>
      <w:pPr>
        <w:spacing w:after="0"/>
        <w:ind w:left="0"/>
        <w:jc w:val="both"/>
      </w:pPr>
      <w:r>
        <w:rPr>
          <w:rFonts w:ascii="Times New Roman"/>
          <w:b w:val="false"/>
          <w:i w:val="false"/>
          <w:color w:val="000000"/>
          <w:sz w:val="28"/>
        </w:rPr>
        <w:t>
      regulatory and methodological materials on equipment technical operation;</w:t>
      </w:r>
    </w:p>
    <w:p>
      <w:pPr>
        <w:spacing w:after="0"/>
        <w:ind w:left="0"/>
        <w:jc w:val="both"/>
      </w:pPr>
      <w:r>
        <w:rPr>
          <w:rFonts w:ascii="Times New Roman"/>
          <w:b w:val="false"/>
          <w:i w:val="false"/>
          <w:color w:val="000000"/>
          <w:sz w:val="28"/>
        </w:rPr>
        <w:t>
      modern forms of equipment maintenance and repair;</w:t>
      </w:r>
    </w:p>
    <w:p>
      <w:pPr>
        <w:spacing w:after="0"/>
        <w:ind w:left="0"/>
        <w:jc w:val="both"/>
      </w:pPr>
      <w:r>
        <w:rPr>
          <w:rFonts w:ascii="Times New Roman"/>
          <w:b w:val="false"/>
          <w:i w:val="false"/>
          <w:color w:val="000000"/>
          <w:sz w:val="28"/>
        </w:rPr>
        <w:t>
      equipment acceptance procedure;</w:t>
      </w:r>
    </w:p>
    <w:p>
      <w:pPr>
        <w:spacing w:after="0"/>
        <w:ind w:left="0"/>
        <w:jc w:val="both"/>
      </w:pPr>
      <w:r>
        <w:rPr>
          <w:rFonts w:ascii="Times New Roman"/>
          <w:b w:val="false"/>
          <w:i w:val="false"/>
          <w:color w:val="000000"/>
          <w:sz w:val="28"/>
        </w:rPr>
        <w:t>
      rules of labor regulations of the enterprise;</w:t>
      </w:r>
    </w:p>
    <w:p>
      <w:pPr>
        <w:spacing w:after="0"/>
        <w:ind w:left="0"/>
        <w:jc w:val="both"/>
      </w:pPr>
      <w:r>
        <w:rPr>
          <w:rFonts w:ascii="Times New Roman"/>
          <w:b w:val="false"/>
          <w:i w:val="false"/>
          <w:color w:val="000000"/>
          <w:sz w:val="28"/>
        </w:rPr>
        <w:t>
      rules and regulations on occupational safety and health, radiation and fire safety.</w:t>
      </w:r>
    </w:p>
    <w:p>
      <w:pPr>
        <w:spacing w:after="0"/>
        <w:ind w:left="0"/>
        <w:jc w:val="both"/>
      </w:pPr>
      <w:r>
        <w:rPr>
          <w:rFonts w:ascii="Times New Roman"/>
          <w:b w:val="false"/>
          <w:i w:val="false"/>
          <w:color w:val="000000"/>
          <w:sz w:val="28"/>
        </w:rPr>
        <w:t>
      156. Qualification requirement:</w:t>
      </w:r>
    </w:p>
    <w:p>
      <w:pPr>
        <w:spacing w:after="0"/>
        <w:ind w:left="0"/>
        <w:jc w:val="both"/>
      </w:pPr>
      <w:r>
        <w:rPr>
          <w:rFonts w:ascii="Times New Roman"/>
          <w:b w:val="false"/>
          <w:i w:val="false"/>
          <w:color w:val="000000"/>
          <w:sz w:val="28"/>
        </w:rPr>
        <w:t>
      higher technical education in the relevant field of personnel training, a certificate on radiation safety without presenting requirements for length of service.</w:t>
      </w:r>
    </w:p>
    <w:p>
      <w:pPr>
        <w:spacing w:after="0"/>
        <w:ind w:left="0"/>
        <w:jc w:val="left"/>
      </w:pPr>
      <w:r>
        <w:rPr>
          <w:rFonts w:ascii="Times New Roman"/>
          <w:b/>
          <w:i w:val="false"/>
          <w:color w:val="000000"/>
        </w:rPr>
        <w:t xml:space="preserve"> Paragraph 23. Medical engineer physicist</w:t>
      </w:r>
    </w:p>
    <w:p>
      <w:pPr>
        <w:spacing w:after="0"/>
        <w:ind w:left="0"/>
        <w:jc w:val="both"/>
      </w:pPr>
      <w:r>
        <w:rPr>
          <w:rFonts w:ascii="Times New Roman"/>
          <w:b w:val="false"/>
          <w:i w:val="false"/>
          <w:color w:val="000000"/>
          <w:sz w:val="28"/>
        </w:rPr>
        <w:t>
      157. Job responsibilities:</w:t>
      </w:r>
    </w:p>
    <w:p>
      <w:pPr>
        <w:spacing w:after="0"/>
        <w:ind w:left="0"/>
        <w:jc w:val="both"/>
      </w:pPr>
      <w:r>
        <w:rPr>
          <w:rFonts w:ascii="Times New Roman"/>
          <w:b w:val="false"/>
          <w:i w:val="false"/>
          <w:color w:val="000000"/>
          <w:sz w:val="28"/>
        </w:rPr>
        <w:t>
      Plans and takes part in the implementation of the radiotherapy programme jointly with the radiation therapist by calculating dose distributions and exposure times, evaluating and optimising plans.</w:t>
      </w:r>
    </w:p>
    <w:p>
      <w:pPr>
        <w:spacing w:after="0"/>
        <w:ind w:left="0"/>
        <w:jc w:val="both"/>
      </w:pPr>
      <w:r>
        <w:rPr>
          <w:rFonts w:ascii="Times New Roman"/>
          <w:b w:val="false"/>
          <w:i w:val="false"/>
          <w:color w:val="000000"/>
          <w:sz w:val="28"/>
        </w:rPr>
        <w:t>
      Draws up and takes part in the implementation of a quality control programme for radiotherapy equipment.</w:t>
      </w:r>
    </w:p>
    <w:p>
      <w:pPr>
        <w:spacing w:after="0"/>
        <w:ind w:left="0"/>
        <w:jc w:val="both"/>
      </w:pPr>
      <w:r>
        <w:rPr>
          <w:rFonts w:ascii="Times New Roman"/>
          <w:b w:val="false"/>
          <w:i w:val="false"/>
          <w:color w:val="000000"/>
          <w:sz w:val="28"/>
        </w:rPr>
        <w:t>
      Monitors radiation beam characteristics, including beam calibration and preparation of new device for clinical use, at intervals as required by radiation therapy quality assurance requirements.</w:t>
      </w:r>
    </w:p>
    <w:p>
      <w:pPr>
        <w:spacing w:after="0"/>
        <w:ind w:left="0"/>
        <w:jc w:val="both"/>
      </w:pPr>
      <w:r>
        <w:rPr>
          <w:rFonts w:ascii="Times New Roman"/>
          <w:b w:val="false"/>
          <w:i w:val="false"/>
          <w:color w:val="000000"/>
          <w:sz w:val="28"/>
        </w:rPr>
        <w:t>
      Processes dosimetric data and inputs it into computerised planning systems.</w:t>
      </w:r>
    </w:p>
    <w:p>
      <w:pPr>
        <w:spacing w:after="0"/>
        <w:ind w:left="0"/>
        <w:jc w:val="both"/>
      </w:pPr>
      <w:r>
        <w:rPr>
          <w:rFonts w:ascii="Times New Roman"/>
          <w:b w:val="false"/>
          <w:i w:val="false"/>
          <w:color w:val="000000"/>
          <w:sz w:val="28"/>
        </w:rPr>
        <w:t>
      Verifies radiation plans with the aid of phantom measurements, when performing complex radiation therapy techniques.</w:t>
      </w:r>
    </w:p>
    <w:p>
      <w:pPr>
        <w:spacing w:after="0"/>
        <w:ind w:left="0"/>
        <w:jc w:val="both"/>
      </w:pPr>
      <w:r>
        <w:rPr>
          <w:rFonts w:ascii="Times New Roman"/>
          <w:b w:val="false"/>
          <w:i w:val="false"/>
          <w:color w:val="000000"/>
          <w:sz w:val="28"/>
        </w:rPr>
        <w:t>
      Takes part in pre-radiation preparation (CT-simulation) and co-ordinates the treatment plan jointly with the radiologist.</w:t>
      </w:r>
    </w:p>
    <w:p>
      <w:pPr>
        <w:spacing w:after="0"/>
        <w:ind w:left="0"/>
        <w:jc w:val="both"/>
      </w:pPr>
      <w:r>
        <w:rPr>
          <w:rFonts w:ascii="Times New Roman"/>
          <w:b w:val="false"/>
          <w:i w:val="false"/>
          <w:color w:val="000000"/>
          <w:sz w:val="28"/>
        </w:rPr>
        <w:t>
      Takes part in the first stacking of the patient jointly with the radiation oncologist and the radiation oncology nurse and performs periodic monitoring of the proper implementation of the radiation treatment plan.</w:t>
      </w:r>
    </w:p>
    <w:p>
      <w:pPr>
        <w:spacing w:after="0"/>
        <w:ind w:left="0"/>
        <w:jc w:val="both"/>
      </w:pPr>
      <w:r>
        <w:rPr>
          <w:rFonts w:ascii="Times New Roman"/>
          <w:b w:val="false"/>
          <w:i w:val="false"/>
          <w:color w:val="000000"/>
          <w:sz w:val="28"/>
        </w:rPr>
        <w:t>
      Arranges and performs measures to ensure radiation safety of the patient, including collective and individual radiation protection equipment, dosimetric control of examinations.</w:t>
      </w:r>
    </w:p>
    <w:p>
      <w:pPr>
        <w:spacing w:after="0"/>
        <w:ind w:left="0"/>
        <w:jc w:val="both"/>
      </w:pPr>
      <w:r>
        <w:rPr>
          <w:rFonts w:ascii="Times New Roman"/>
          <w:b w:val="false"/>
          <w:i w:val="false"/>
          <w:color w:val="000000"/>
          <w:sz w:val="28"/>
        </w:rPr>
        <w:t>
      Takes part in determining the needs for new equipment for radiotherapy and preparation of specifications.</w:t>
      </w:r>
    </w:p>
    <w:p>
      <w:pPr>
        <w:spacing w:after="0"/>
        <w:ind w:left="0"/>
        <w:jc w:val="both"/>
      </w:pPr>
      <w:r>
        <w:rPr>
          <w:rFonts w:ascii="Times New Roman"/>
          <w:b w:val="false"/>
          <w:i w:val="false"/>
          <w:color w:val="000000"/>
          <w:sz w:val="28"/>
        </w:rPr>
        <w:t>
      Takes part in acceptance testing of new equipment.</w:t>
      </w:r>
    </w:p>
    <w:p>
      <w:pPr>
        <w:spacing w:after="0"/>
        <w:ind w:left="0"/>
        <w:jc w:val="both"/>
      </w:pPr>
      <w:r>
        <w:rPr>
          <w:rFonts w:ascii="Times New Roman"/>
          <w:b w:val="false"/>
          <w:i w:val="false"/>
          <w:color w:val="000000"/>
          <w:sz w:val="28"/>
        </w:rPr>
        <w:t>
      Prepares new devices for clinical use.</w:t>
      </w:r>
    </w:p>
    <w:p>
      <w:pPr>
        <w:spacing w:after="0"/>
        <w:ind w:left="0"/>
        <w:jc w:val="both"/>
      </w:pPr>
      <w:r>
        <w:rPr>
          <w:rFonts w:ascii="Times New Roman"/>
          <w:b w:val="false"/>
          <w:i w:val="false"/>
          <w:color w:val="000000"/>
          <w:sz w:val="28"/>
        </w:rPr>
        <w:t>
      Incorporates irradiation plans into the patient's radiological record, showing passport data, signature of the designer and the person who verified and approved the plan.</w:t>
      </w:r>
    </w:p>
    <w:p>
      <w:pPr>
        <w:spacing w:after="0"/>
        <w:ind w:left="0"/>
        <w:jc w:val="both"/>
      </w:pPr>
      <w:r>
        <w:rPr>
          <w:rFonts w:ascii="Times New Roman"/>
          <w:b w:val="false"/>
          <w:i w:val="false"/>
          <w:color w:val="000000"/>
          <w:sz w:val="28"/>
        </w:rPr>
        <w:t>
      The second medical engineer physicist or the head of the department verifies the irradiation plans.</w:t>
      </w:r>
    </w:p>
    <w:p>
      <w:pPr>
        <w:spacing w:after="0"/>
        <w:ind w:left="0"/>
        <w:jc w:val="both"/>
      </w:pPr>
      <w:r>
        <w:rPr>
          <w:rFonts w:ascii="Times New Roman"/>
          <w:b w:val="false"/>
          <w:i w:val="false"/>
          <w:color w:val="000000"/>
          <w:sz w:val="28"/>
        </w:rPr>
        <w:t xml:space="preserve">
      Researches and implements advanced developments in radiation therapy physics, develops quality control programmes. </w:t>
      </w:r>
    </w:p>
    <w:p>
      <w:pPr>
        <w:spacing w:after="0"/>
        <w:ind w:left="0"/>
        <w:jc w:val="both"/>
      </w:pPr>
      <w:r>
        <w:rPr>
          <w:rFonts w:ascii="Times New Roman"/>
          <w:b w:val="false"/>
          <w:i w:val="false"/>
          <w:color w:val="000000"/>
          <w:sz w:val="28"/>
        </w:rPr>
        <w:t>
      Monitors the maintenance of radiation therapy equipment.</w:t>
      </w:r>
    </w:p>
    <w:p>
      <w:pPr>
        <w:spacing w:after="0"/>
        <w:ind w:left="0"/>
        <w:jc w:val="both"/>
      </w:pPr>
      <w:r>
        <w:rPr>
          <w:rFonts w:ascii="Times New Roman"/>
          <w:b w:val="false"/>
          <w:i w:val="false"/>
          <w:color w:val="000000"/>
          <w:sz w:val="28"/>
        </w:rPr>
        <w:t>
      158. The employee must know:</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the order of the Minister of Emergency Situations of the Republic of Kazakhstan №55 of February 21, 2022 “On Approval of the Fire Safety Rules” (recorded in the Register of State Registration of Regulatory Legal Acts under №26867);</w:t>
      </w:r>
    </w:p>
    <w:p>
      <w:pPr>
        <w:spacing w:after="0"/>
        <w:ind w:left="0"/>
        <w:jc w:val="both"/>
      </w:pPr>
      <w:r>
        <w:rPr>
          <w:rFonts w:ascii="Times New Roman"/>
          <w:b w:val="false"/>
          <w:i w:val="false"/>
          <w:color w:val="000000"/>
          <w:sz w:val="28"/>
        </w:rPr>
        <w:t>
      fundamentals of the Constitution of the Republic of Kazakhstan, civil and labour legislation;</w:t>
      </w:r>
    </w:p>
    <w:p>
      <w:pPr>
        <w:spacing w:after="0"/>
        <w:ind w:left="0"/>
        <w:jc w:val="both"/>
      </w:pPr>
      <w:r>
        <w:rPr>
          <w:rFonts w:ascii="Times New Roman"/>
          <w:b w:val="false"/>
          <w:i w:val="false"/>
          <w:color w:val="000000"/>
          <w:sz w:val="28"/>
        </w:rPr>
        <w:t>
      methods and instructions governing the order of development and execution of reporting documentation on the results of the performed research and development;</w:t>
      </w:r>
    </w:p>
    <w:p>
      <w:pPr>
        <w:spacing w:after="0"/>
        <w:ind w:left="0"/>
        <w:jc w:val="both"/>
      </w:pPr>
      <w:r>
        <w:rPr>
          <w:rFonts w:ascii="Times New Roman"/>
          <w:b w:val="false"/>
          <w:i w:val="false"/>
          <w:color w:val="000000"/>
          <w:sz w:val="28"/>
        </w:rPr>
        <w:t>
      organisational structure of the entity;</w:t>
      </w:r>
    </w:p>
    <w:p>
      <w:pPr>
        <w:spacing w:after="0"/>
        <w:ind w:left="0"/>
        <w:jc w:val="both"/>
      </w:pPr>
      <w:r>
        <w:rPr>
          <w:rFonts w:ascii="Times New Roman"/>
          <w:b w:val="false"/>
          <w:i w:val="false"/>
          <w:color w:val="000000"/>
          <w:sz w:val="28"/>
        </w:rPr>
        <w:t>
      procedure and norms of radiation safety, occupational health and safety and fire safety.</w:t>
      </w:r>
    </w:p>
    <w:p>
      <w:pPr>
        <w:spacing w:after="0"/>
        <w:ind w:left="0"/>
        <w:jc w:val="both"/>
      </w:pPr>
      <w:r>
        <w:rPr>
          <w:rFonts w:ascii="Times New Roman"/>
          <w:b w:val="false"/>
          <w:i w:val="false"/>
          <w:color w:val="000000"/>
          <w:sz w:val="28"/>
        </w:rPr>
        <w:t xml:space="preserve">
      159. Qualification requirements: </w:t>
      </w:r>
    </w:p>
    <w:p>
      <w:pPr>
        <w:spacing w:after="0"/>
        <w:ind w:left="0"/>
        <w:jc w:val="both"/>
      </w:pPr>
      <w:r>
        <w:rPr>
          <w:rFonts w:ascii="Times New Roman"/>
          <w:b w:val="false"/>
          <w:i w:val="false"/>
          <w:color w:val="000000"/>
          <w:sz w:val="28"/>
        </w:rPr>
        <w:t>
      Higher education in physics and engineering (majoring in medical physics, physics, technical physics), certificate in radiation safety without any requirements for work experience.</w:t>
      </w:r>
    </w:p>
    <w:p>
      <w:pPr>
        <w:spacing w:after="0"/>
        <w:ind w:left="0"/>
        <w:jc w:val="left"/>
      </w:pPr>
      <w:r>
        <w:rPr>
          <w:rFonts w:ascii="Times New Roman"/>
          <w:b/>
          <w:i w:val="false"/>
          <w:color w:val="000000"/>
        </w:rPr>
        <w:t xml:space="preserve"> Paragraph 24. Radiation equipment maintenance engineer</w:t>
      </w:r>
    </w:p>
    <w:p>
      <w:pPr>
        <w:spacing w:after="0"/>
        <w:ind w:left="0"/>
        <w:jc w:val="both"/>
      </w:pPr>
      <w:r>
        <w:rPr>
          <w:rFonts w:ascii="Times New Roman"/>
          <w:b w:val="false"/>
          <w:i w:val="false"/>
          <w:color w:val="000000"/>
          <w:sz w:val="28"/>
        </w:rPr>
        <w:t>
      160. Job responsibilities:</w:t>
      </w:r>
    </w:p>
    <w:p>
      <w:pPr>
        <w:spacing w:after="0"/>
        <w:ind w:left="0"/>
        <w:jc w:val="both"/>
      </w:pPr>
      <w:r>
        <w:rPr>
          <w:rFonts w:ascii="Times New Roman"/>
          <w:b w:val="false"/>
          <w:i w:val="false"/>
          <w:color w:val="000000"/>
          <w:sz w:val="28"/>
        </w:rPr>
        <w:t>
      Performs daily external inspection of the radiation equipment and ancillary machinery.</w:t>
      </w:r>
    </w:p>
    <w:p>
      <w:pPr>
        <w:spacing w:after="0"/>
        <w:ind w:left="0"/>
        <w:jc w:val="both"/>
      </w:pPr>
      <w:r>
        <w:rPr>
          <w:rFonts w:ascii="Times New Roman"/>
          <w:b w:val="false"/>
          <w:i w:val="false"/>
          <w:color w:val="000000"/>
          <w:sz w:val="28"/>
        </w:rPr>
        <w:t>
      Turns on the radiation equipment at the commencement of the work with tests as per technical requirements and quality control programme, turns off the radiation equipment at the end of the work.</w:t>
      </w:r>
    </w:p>
    <w:p>
      <w:pPr>
        <w:spacing w:after="0"/>
        <w:ind w:left="0"/>
        <w:jc w:val="both"/>
      </w:pPr>
      <w:r>
        <w:rPr>
          <w:rFonts w:ascii="Times New Roman"/>
          <w:b w:val="false"/>
          <w:i w:val="false"/>
          <w:color w:val="000000"/>
          <w:sz w:val="28"/>
        </w:rPr>
        <w:t>
      Runs quality control procedures on the radiation equipment in line with the approved regulations, adjustments, preventive maintenance, routine repairs of the radiation equipment as per the technical requirements for the equipment.</w:t>
      </w:r>
    </w:p>
    <w:p>
      <w:pPr>
        <w:spacing w:after="0"/>
        <w:ind w:left="0"/>
        <w:jc w:val="both"/>
      </w:pPr>
      <w:r>
        <w:rPr>
          <w:rFonts w:ascii="Times New Roman"/>
          <w:b w:val="false"/>
          <w:i w:val="false"/>
          <w:color w:val="000000"/>
          <w:sz w:val="28"/>
        </w:rPr>
        <w:t>
      Takes part in the acceptance of new equipment.</w:t>
      </w:r>
    </w:p>
    <w:p>
      <w:pPr>
        <w:spacing w:after="0"/>
        <w:ind w:left="0"/>
        <w:jc w:val="both"/>
      </w:pPr>
      <w:r>
        <w:rPr>
          <w:rFonts w:ascii="Times New Roman"/>
          <w:b w:val="false"/>
          <w:i w:val="false"/>
          <w:color w:val="000000"/>
          <w:sz w:val="28"/>
        </w:rPr>
        <w:t>
      Maintains reporting documentation (equipment maintenance logs, quality control protocols).</w:t>
      </w:r>
    </w:p>
    <w:p>
      <w:pPr>
        <w:spacing w:after="0"/>
        <w:ind w:left="0"/>
        <w:jc w:val="both"/>
      </w:pPr>
      <w:r>
        <w:rPr>
          <w:rFonts w:ascii="Times New Roman"/>
          <w:b w:val="false"/>
          <w:i w:val="false"/>
          <w:color w:val="000000"/>
          <w:sz w:val="28"/>
        </w:rPr>
        <w:t>
      Supervises the maintenance of radiation therapy equipment.</w:t>
      </w:r>
    </w:p>
    <w:p>
      <w:pPr>
        <w:spacing w:after="0"/>
        <w:ind w:left="0"/>
        <w:jc w:val="both"/>
      </w:pPr>
      <w:r>
        <w:rPr>
          <w:rFonts w:ascii="Times New Roman"/>
          <w:b w:val="false"/>
          <w:i w:val="false"/>
          <w:color w:val="000000"/>
          <w:sz w:val="28"/>
        </w:rPr>
        <w:t>
      161. The employee must know:</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xml:space="preserve">
      fundamentals of the Constitution of the Republic of Kazakhstan, civil and labour legislation; </w:t>
      </w:r>
    </w:p>
    <w:p>
      <w:pPr>
        <w:spacing w:after="0"/>
        <w:ind w:left="0"/>
        <w:jc w:val="both"/>
      </w:pPr>
      <w:r>
        <w:rPr>
          <w:rFonts w:ascii="Times New Roman"/>
          <w:b w:val="false"/>
          <w:i w:val="false"/>
          <w:color w:val="000000"/>
          <w:sz w:val="28"/>
        </w:rPr>
        <w:t>
      methods and instructions governing the procedure of development and execution of reporting documentation on the results of the work performed;</w:t>
      </w:r>
    </w:p>
    <w:p>
      <w:pPr>
        <w:spacing w:after="0"/>
        <w:ind w:left="0"/>
        <w:jc w:val="both"/>
      </w:pPr>
      <w:r>
        <w:rPr>
          <w:rFonts w:ascii="Times New Roman"/>
          <w:b w:val="false"/>
          <w:i w:val="false"/>
          <w:color w:val="000000"/>
          <w:sz w:val="28"/>
        </w:rPr>
        <w:t>
      organisational structure of the entity;</w:t>
      </w:r>
    </w:p>
    <w:p>
      <w:pPr>
        <w:spacing w:after="0"/>
        <w:ind w:left="0"/>
        <w:jc w:val="both"/>
      </w:pPr>
      <w:r>
        <w:rPr>
          <w:rFonts w:ascii="Times New Roman"/>
          <w:b w:val="false"/>
          <w:i w:val="false"/>
          <w:color w:val="000000"/>
          <w:sz w:val="28"/>
        </w:rPr>
        <w:t>
      procedure and norms of radiation safety, occupational health and safety and fire safety.</w:t>
      </w:r>
    </w:p>
    <w:p>
      <w:pPr>
        <w:spacing w:after="0"/>
        <w:ind w:left="0"/>
        <w:jc w:val="both"/>
      </w:pPr>
      <w:r>
        <w:rPr>
          <w:rFonts w:ascii="Times New Roman"/>
          <w:b w:val="false"/>
          <w:i w:val="false"/>
          <w:color w:val="000000"/>
          <w:sz w:val="28"/>
        </w:rPr>
        <w:t xml:space="preserve">
      162. Qualification requirements: </w:t>
      </w:r>
    </w:p>
    <w:p>
      <w:pPr>
        <w:spacing w:after="0"/>
        <w:ind w:left="0"/>
        <w:jc w:val="both"/>
      </w:pPr>
      <w:r>
        <w:rPr>
          <w:rFonts w:ascii="Times New Roman"/>
          <w:b w:val="false"/>
          <w:i w:val="false"/>
          <w:color w:val="000000"/>
          <w:sz w:val="28"/>
        </w:rPr>
        <w:t>
      higher technical education, radiation safety certificate in radiation safety without requirements for work experience.</w:t>
      </w:r>
    </w:p>
    <w:p>
      <w:pPr>
        <w:spacing w:after="0"/>
        <w:ind w:left="0"/>
        <w:jc w:val="left"/>
      </w:pPr>
      <w:r>
        <w:rPr>
          <w:rFonts w:ascii="Times New Roman"/>
          <w:b/>
          <w:i w:val="false"/>
          <w:color w:val="000000"/>
        </w:rPr>
        <w:t xml:space="preserve"> Paragraph 25. Clinical embryologist</w:t>
      </w:r>
    </w:p>
    <w:p>
      <w:pPr>
        <w:spacing w:after="0"/>
        <w:ind w:left="0"/>
        <w:jc w:val="both"/>
      </w:pPr>
      <w:r>
        <w:rPr>
          <w:rFonts w:ascii="Times New Roman"/>
          <w:b w:val="false"/>
          <w:i w:val="false"/>
          <w:color w:val="000000"/>
          <w:sz w:val="28"/>
        </w:rPr>
        <w:t>
      163. Job responsibilities:</w:t>
      </w:r>
    </w:p>
    <w:p>
      <w:pPr>
        <w:spacing w:after="0"/>
        <w:ind w:left="0"/>
        <w:jc w:val="both"/>
      </w:pPr>
      <w:r>
        <w:rPr>
          <w:rFonts w:ascii="Times New Roman"/>
          <w:b w:val="false"/>
          <w:i w:val="false"/>
          <w:color w:val="000000"/>
          <w:sz w:val="28"/>
        </w:rPr>
        <w:t>
      Undertakes the embryological part of assisted reproductive technology programmes.</w:t>
      </w:r>
    </w:p>
    <w:p>
      <w:pPr>
        <w:spacing w:after="0"/>
        <w:ind w:left="0"/>
        <w:jc w:val="both"/>
      </w:pPr>
      <w:r>
        <w:rPr>
          <w:rFonts w:ascii="Times New Roman"/>
          <w:b w:val="false"/>
          <w:i w:val="false"/>
          <w:color w:val="000000"/>
          <w:sz w:val="28"/>
        </w:rPr>
        <w:t>
      Jointly with the physician conducts work with gamete donors.</w:t>
      </w:r>
    </w:p>
    <w:p>
      <w:pPr>
        <w:spacing w:after="0"/>
        <w:ind w:left="0"/>
        <w:jc w:val="both"/>
      </w:pPr>
      <w:r>
        <w:rPr>
          <w:rFonts w:ascii="Times New Roman"/>
          <w:b w:val="false"/>
          <w:i w:val="false"/>
          <w:color w:val="000000"/>
          <w:sz w:val="28"/>
        </w:rPr>
        <w:t>
      Takes part in mastering and introducing new efficient methods of cell selection and fertilisation, embryo culturing, ensures the use of methods with proven efficacy and safety.</w:t>
      </w:r>
    </w:p>
    <w:p>
      <w:pPr>
        <w:spacing w:after="0"/>
        <w:ind w:left="0"/>
        <w:jc w:val="both"/>
      </w:pPr>
      <w:r>
        <w:rPr>
          <w:rFonts w:ascii="Times New Roman"/>
          <w:b w:val="false"/>
          <w:i w:val="false"/>
          <w:color w:val="000000"/>
          <w:sz w:val="28"/>
        </w:rPr>
        <w:t>
      He/she is involved in analysing the results of aided reproductive technology, participates in internal laboratory and external quality control.</w:t>
      </w:r>
    </w:p>
    <w:p>
      <w:pPr>
        <w:spacing w:after="0"/>
        <w:ind w:left="0"/>
        <w:jc w:val="both"/>
      </w:pPr>
      <w:r>
        <w:rPr>
          <w:rFonts w:ascii="Times New Roman"/>
          <w:b w:val="false"/>
          <w:i w:val="false"/>
          <w:color w:val="000000"/>
          <w:sz w:val="28"/>
        </w:rPr>
        <w:t>
      Freezes and thaws sperm, oocytes, embryos and reproductive tissues, secures the necessary storage regime for biomaterials, keeps records of the material.</w:t>
      </w:r>
    </w:p>
    <w:p>
      <w:pPr>
        <w:spacing w:after="0"/>
        <w:ind w:left="0"/>
        <w:jc w:val="both"/>
      </w:pPr>
      <w:r>
        <w:rPr>
          <w:rFonts w:ascii="Times New Roman"/>
          <w:b w:val="false"/>
          <w:i w:val="false"/>
          <w:color w:val="000000"/>
          <w:sz w:val="28"/>
        </w:rPr>
        <w:t>
      Monitors the condition of the equipment and replenishment of the stock of culture media and consumables used at the embryological stage of assisted reproductive technology programmes.</w:t>
      </w:r>
    </w:p>
    <w:p>
      <w:pPr>
        <w:spacing w:after="0"/>
        <w:ind w:left="0"/>
        <w:jc w:val="both"/>
      </w:pPr>
      <w:r>
        <w:rPr>
          <w:rFonts w:ascii="Times New Roman"/>
          <w:b w:val="false"/>
          <w:i w:val="false"/>
          <w:color w:val="000000"/>
          <w:sz w:val="28"/>
        </w:rPr>
        <w:t>
      Performs the embryological part of pre-implantation genetic testing methods.</w:t>
      </w:r>
    </w:p>
    <w:p>
      <w:pPr>
        <w:spacing w:after="0"/>
        <w:ind w:left="0"/>
        <w:jc w:val="both"/>
      </w:pPr>
      <w:r>
        <w:rPr>
          <w:rFonts w:ascii="Times New Roman"/>
          <w:b w:val="false"/>
          <w:i w:val="false"/>
          <w:color w:val="000000"/>
          <w:sz w:val="28"/>
        </w:rPr>
        <w:t>
      164. The employee must know:</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xml:space="preserve">
      fundamentals of the Constitution of the Republic of Kazakhstan, civil and labour legislation; </w:t>
      </w:r>
    </w:p>
    <w:p>
      <w:pPr>
        <w:spacing w:after="0"/>
        <w:ind w:left="0"/>
        <w:jc w:val="both"/>
      </w:pPr>
      <w:r>
        <w:rPr>
          <w:rFonts w:ascii="Times New Roman"/>
          <w:b w:val="false"/>
          <w:i w:val="false"/>
          <w:color w:val="000000"/>
          <w:sz w:val="28"/>
        </w:rPr>
        <w:t>
      laws and other normative legal acts of the Republic of Kazakhstan in the sphere of public health, organisation of laboratory service, legal and ethical issues of auxiliary reproductive technology;</w:t>
      </w:r>
    </w:p>
    <w:p>
      <w:pPr>
        <w:spacing w:after="0"/>
        <w:ind w:left="0"/>
        <w:jc w:val="both"/>
      </w:pPr>
      <w:r>
        <w:rPr>
          <w:rFonts w:ascii="Times New Roman"/>
          <w:b w:val="false"/>
          <w:i w:val="false"/>
          <w:color w:val="000000"/>
          <w:sz w:val="28"/>
        </w:rPr>
        <w:t>
      basic methods of assisted reproductive technology, modern directions of development of reproductive medicine, procedure and methods of obtaining biological material, methods of embryological and clinical studies;</w:t>
      </w:r>
    </w:p>
    <w:p>
      <w:pPr>
        <w:spacing w:after="0"/>
        <w:ind w:left="0"/>
        <w:jc w:val="both"/>
      </w:pPr>
      <w:r>
        <w:rPr>
          <w:rFonts w:ascii="Times New Roman"/>
          <w:b w:val="false"/>
          <w:i w:val="false"/>
          <w:color w:val="000000"/>
          <w:sz w:val="28"/>
        </w:rPr>
        <w:t>
      modern techniques of cryobiology, basics of freezing, thawing and storage of biomaterial in embryological laboratories of assisted reproductive technology centres;</w:t>
      </w:r>
    </w:p>
    <w:p>
      <w:pPr>
        <w:spacing w:after="0"/>
        <w:ind w:left="0"/>
        <w:jc w:val="both"/>
      </w:pPr>
      <w:r>
        <w:rPr>
          <w:rFonts w:ascii="Times New Roman"/>
          <w:b w:val="false"/>
          <w:i w:val="false"/>
          <w:color w:val="000000"/>
          <w:sz w:val="28"/>
        </w:rPr>
        <w:t>
      the procedure of safety and labour protection and fire safety in working in laboratories (units) of assisted reproductive technology and the procedure of use and disposal of biomaterials, culture media and consumables in the embryological laboratory (unit);</w:t>
      </w:r>
    </w:p>
    <w:p>
      <w:pPr>
        <w:spacing w:after="0"/>
        <w:ind w:left="0"/>
        <w:jc w:val="both"/>
      </w:pPr>
      <w:r>
        <w:rPr>
          <w:rFonts w:ascii="Times New Roman"/>
          <w:b w:val="false"/>
          <w:i w:val="false"/>
          <w:color w:val="000000"/>
          <w:sz w:val="28"/>
        </w:rPr>
        <w:t xml:space="preserve">
      techniques of embryological research and the procedure of embryological work quality control; </w:t>
      </w:r>
    </w:p>
    <w:p>
      <w:pPr>
        <w:spacing w:after="0"/>
        <w:ind w:left="0"/>
        <w:jc w:val="both"/>
      </w:pPr>
      <w:r>
        <w:rPr>
          <w:rFonts w:ascii="Times New Roman"/>
          <w:b w:val="false"/>
          <w:i w:val="false"/>
          <w:color w:val="000000"/>
          <w:sz w:val="28"/>
        </w:rPr>
        <w:t>
      procedure for donation of sperm, oocytes and embryos, requirements for working with donor material;</w:t>
      </w:r>
    </w:p>
    <w:p>
      <w:pPr>
        <w:spacing w:after="0"/>
        <w:ind w:left="0"/>
        <w:jc w:val="both"/>
      </w:pPr>
      <w:r>
        <w:rPr>
          <w:rFonts w:ascii="Times New Roman"/>
          <w:b w:val="false"/>
          <w:i w:val="false"/>
          <w:color w:val="000000"/>
          <w:sz w:val="28"/>
        </w:rPr>
        <w:t>
      procedure of operation of medical equipment and office equipment;</w:t>
      </w:r>
    </w:p>
    <w:p>
      <w:pPr>
        <w:spacing w:after="0"/>
        <w:ind w:left="0"/>
        <w:jc w:val="both"/>
      </w:pPr>
      <w:r>
        <w:rPr>
          <w:rFonts w:ascii="Times New Roman"/>
          <w:b w:val="false"/>
          <w:i w:val="false"/>
          <w:color w:val="000000"/>
          <w:sz w:val="28"/>
        </w:rPr>
        <w:t xml:space="preserve">
      165. Qualification requirements: </w:t>
      </w:r>
    </w:p>
    <w:p>
      <w:pPr>
        <w:spacing w:after="0"/>
        <w:ind w:left="0"/>
        <w:jc w:val="both"/>
      </w:pPr>
      <w:r>
        <w:rPr>
          <w:rFonts w:ascii="Times New Roman"/>
          <w:b w:val="false"/>
          <w:i w:val="false"/>
          <w:color w:val="000000"/>
          <w:sz w:val="28"/>
        </w:rPr>
        <w:t>
      higher education majoring in Healthcare or Natural Sciences, Mathematics and Statistics (biological, chemical, chemical-biological, physical-mathematical), technical sciences and technologies (biotechnology, bioengineering);</w:t>
      </w:r>
    </w:p>
    <w:p>
      <w:pPr>
        <w:spacing w:after="0"/>
        <w:ind w:left="0"/>
        <w:jc w:val="both"/>
      </w:pPr>
      <w:r>
        <w:rPr>
          <w:rFonts w:ascii="Times New Roman"/>
          <w:b w:val="false"/>
          <w:i w:val="false"/>
          <w:color w:val="000000"/>
          <w:sz w:val="28"/>
        </w:rPr>
        <w:t>
      a certificate of advanced training in the relevant specialty.</w:t>
      </w:r>
    </w:p>
    <w:p>
      <w:pPr>
        <w:spacing w:after="0"/>
        <w:ind w:left="0"/>
        <w:jc w:val="left"/>
      </w:pPr>
      <w:r>
        <w:rPr>
          <w:rFonts w:ascii="Times New Roman"/>
          <w:b/>
          <w:i w:val="false"/>
          <w:color w:val="000000"/>
        </w:rPr>
        <w:t xml:space="preserve"> Chapter 6. </w:t>
      </w:r>
      <w:r>
        <w:br/>
      </w:r>
      <w:r>
        <w:rPr>
          <w:rFonts w:ascii="Times New Roman"/>
          <w:b/>
          <w:i w:val="false"/>
          <w:color w:val="000000"/>
        </w:rPr>
        <w:t>Qualification specifications for positions of employees with post-secondary medical education Paragraph 1. Extended practice hospital (medical) nurse (brother)</w:t>
      </w:r>
    </w:p>
    <w:p>
      <w:pPr>
        <w:spacing w:after="0"/>
        <w:ind w:left="0"/>
        <w:jc w:val="both"/>
      </w:pPr>
      <w:r>
        <w:rPr>
          <w:rFonts w:ascii="Times New Roman"/>
          <w:b w:val="false"/>
          <w:i w:val="false"/>
          <w:color w:val="000000"/>
          <w:sz w:val="28"/>
        </w:rPr>
        <w:t>
      166. Job responsibilities:</w:t>
      </w:r>
    </w:p>
    <w:p>
      <w:pPr>
        <w:spacing w:after="0"/>
        <w:ind w:left="0"/>
        <w:jc w:val="both"/>
      </w:pPr>
      <w:r>
        <w:rPr>
          <w:rFonts w:ascii="Times New Roman"/>
          <w:b w:val="false"/>
          <w:i w:val="false"/>
          <w:color w:val="000000"/>
          <w:sz w:val="28"/>
        </w:rPr>
        <w:t xml:space="preserve">
      Provides nursing examination. </w:t>
      </w:r>
    </w:p>
    <w:p>
      <w:pPr>
        <w:spacing w:after="0"/>
        <w:ind w:left="0"/>
        <w:jc w:val="both"/>
      </w:pPr>
      <w:r>
        <w:rPr>
          <w:rFonts w:ascii="Times New Roman"/>
          <w:b w:val="false"/>
          <w:i w:val="false"/>
          <w:color w:val="000000"/>
          <w:sz w:val="28"/>
        </w:rPr>
        <w:t xml:space="preserve">
      Makes nursing diagnosis. </w:t>
      </w:r>
    </w:p>
    <w:p>
      <w:pPr>
        <w:spacing w:after="0"/>
        <w:ind w:left="0"/>
        <w:jc w:val="both"/>
      </w:pPr>
      <w:r>
        <w:rPr>
          <w:rFonts w:ascii="Times New Roman"/>
          <w:b w:val="false"/>
          <w:i w:val="false"/>
          <w:color w:val="000000"/>
          <w:sz w:val="28"/>
        </w:rPr>
        <w:t xml:space="preserve">
      Draws up a plan of nursing interventions for the patient. </w:t>
      </w:r>
    </w:p>
    <w:p>
      <w:pPr>
        <w:spacing w:after="0"/>
        <w:ind w:left="0"/>
        <w:jc w:val="both"/>
      </w:pPr>
      <w:r>
        <w:rPr>
          <w:rFonts w:ascii="Times New Roman"/>
          <w:b w:val="false"/>
          <w:i w:val="false"/>
          <w:color w:val="000000"/>
          <w:sz w:val="28"/>
        </w:rPr>
        <w:t xml:space="preserve">
      Supervises the implementation of nursing interventions by nurses at the technical and professional education level. </w:t>
      </w:r>
    </w:p>
    <w:p>
      <w:pPr>
        <w:spacing w:after="0"/>
        <w:ind w:left="0"/>
        <w:jc w:val="both"/>
      </w:pPr>
      <w:r>
        <w:rPr>
          <w:rFonts w:ascii="Times New Roman"/>
          <w:b w:val="false"/>
          <w:i w:val="false"/>
          <w:color w:val="000000"/>
          <w:sz w:val="28"/>
        </w:rPr>
        <w:t>
      Evaluates the efficiency of the assigned nursing intervention plan in general practice, therapy, surgery, obstetrics and gynaecology, psychiatry, geriatrics, rehabilitation, palliative care and specialised areas of healthcare at primary care and inpatient levels.</w:t>
      </w:r>
    </w:p>
    <w:p>
      <w:pPr>
        <w:spacing w:after="0"/>
        <w:ind w:left="0"/>
        <w:jc w:val="both"/>
      </w:pPr>
      <w:r>
        <w:rPr>
          <w:rFonts w:ascii="Times New Roman"/>
          <w:b w:val="false"/>
          <w:i w:val="false"/>
          <w:color w:val="000000"/>
          <w:sz w:val="28"/>
        </w:rPr>
        <w:t>
      Provides individual counselling to patients with the most common non-communicable diseases and acute respiratory viral infections within the scope of his/her competence.</w:t>
      </w:r>
    </w:p>
    <w:p>
      <w:pPr>
        <w:spacing w:after="0"/>
        <w:ind w:left="0"/>
        <w:jc w:val="both"/>
      </w:pPr>
      <w:r>
        <w:rPr>
          <w:rFonts w:ascii="Times New Roman"/>
          <w:b w:val="false"/>
          <w:i w:val="false"/>
          <w:color w:val="000000"/>
          <w:sz w:val="28"/>
        </w:rPr>
        <w:t xml:space="preserve">
      Arranges, oversees and monitors the efficiency of patient and family training in general care procedures and disease management. </w:t>
      </w:r>
    </w:p>
    <w:p>
      <w:pPr>
        <w:spacing w:after="0"/>
        <w:ind w:left="0"/>
        <w:jc w:val="both"/>
      </w:pPr>
      <w:r>
        <w:rPr>
          <w:rFonts w:ascii="Times New Roman"/>
          <w:b w:val="false"/>
          <w:i w:val="false"/>
          <w:color w:val="000000"/>
          <w:sz w:val="28"/>
        </w:rPr>
        <w:t xml:space="preserve">
      Patronises pregnant women, postpartum women, children under one year of age, dispensary patients and the elderly. </w:t>
      </w:r>
    </w:p>
    <w:p>
      <w:pPr>
        <w:spacing w:after="0"/>
        <w:ind w:left="0"/>
        <w:jc w:val="both"/>
      </w:pPr>
      <w:r>
        <w:rPr>
          <w:rFonts w:ascii="Times New Roman"/>
          <w:b w:val="false"/>
          <w:i w:val="false"/>
          <w:color w:val="000000"/>
          <w:sz w:val="28"/>
        </w:rPr>
        <w:t xml:space="preserve">
      Arranges health promotion and disease prevention activities, proper implementation of medical prescriptions by nurses, supervises the implementation of preventive measures by nurses at the level of technical and professional education, evaluates the efficiency and productivity of measures. </w:t>
      </w:r>
    </w:p>
    <w:p>
      <w:pPr>
        <w:spacing w:after="0"/>
        <w:ind w:left="0"/>
        <w:jc w:val="both"/>
      </w:pPr>
      <w:r>
        <w:rPr>
          <w:rFonts w:ascii="Times New Roman"/>
          <w:b w:val="false"/>
          <w:i w:val="false"/>
          <w:color w:val="000000"/>
          <w:sz w:val="28"/>
        </w:rPr>
        <w:t>
      Ensures accounting and storage of medications, blood products and blood substitutes, maintenance of accounting and reporting nursing documentation in the treatment and preventive care facility.</w:t>
      </w:r>
    </w:p>
    <w:p>
      <w:pPr>
        <w:spacing w:after="0"/>
        <w:ind w:left="0"/>
        <w:jc w:val="both"/>
      </w:pPr>
      <w:r>
        <w:rPr>
          <w:rFonts w:ascii="Times New Roman"/>
          <w:b w:val="false"/>
          <w:i w:val="false"/>
          <w:color w:val="000000"/>
          <w:sz w:val="28"/>
        </w:rPr>
        <w:t>
      Renders first aid to citizens, including in extreme conditions, pre-hospital and palliative care.</w:t>
      </w:r>
    </w:p>
    <w:p>
      <w:pPr>
        <w:spacing w:after="0"/>
        <w:ind w:left="0"/>
        <w:jc w:val="both"/>
      </w:pPr>
      <w:r>
        <w:rPr>
          <w:rFonts w:ascii="Times New Roman"/>
          <w:b w:val="false"/>
          <w:i w:val="false"/>
          <w:color w:val="000000"/>
          <w:sz w:val="28"/>
        </w:rPr>
        <w:t>
      Oversees the organisation of a safe hospital environment and infection control.</w:t>
      </w:r>
    </w:p>
    <w:p>
      <w:pPr>
        <w:spacing w:after="0"/>
        <w:ind w:left="0"/>
        <w:jc w:val="both"/>
      </w:pPr>
      <w:r>
        <w:rPr>
          <w:rFonts w:ascii="Times New Roman"/>
          <w:b w:val="false"/>
          <w:i w:val="false"/>
          <w:color w:val="000000"/>
          <w:sz w:val="28"/>
        </w:rPr>
        <w:t xml:space="preserve">
      Observes medical ethics, internal labour regulations on fire safety, occupational health and safety, sanitary and epidemiological regime. </w:t>
      </w:r>
    </w:p>
    <w:p>
      <w:pPr>
        <w:spacing w:after="0"/>
        <w:ind w:left="0"/>
        <w:jc w:val="both"/>
      </w:pPr>
      <w:r>
        <w:rPr>
          <w:rFonts w:ascii="Times New Roman"/>
          <w:b w:val="false"/>
          <w:i w:val="false"/>
          <w:color w:val="000000"/>
          <w:sz w:val="28"/>
        </w:rPr>
        <w:t xml:space="preserve">
      Takes part in the organisation of interprofessional work of nurses, doctors and other healthcare workers. </w:t>
      </w:r>
    </w:p>
    <w:p>
      <w:pPr>
        <w:spacing w:after="0"/>
        <w:ind w:left="0"/>
        <w:jc w:val="both"/>
      </w:pPr>
      <w:r>
        <w:rPr>
          <w:rFonts w:ascii="Times New Roman"/>
          <w:b w:val="false"/>
          <w:i w:val="false"/>
          <w:color w:val="000000"/>
          <w:sz w:val="28"/>
        </w:rPr>
        <w:t xml:space="preserve">
      Arranges for proper implementation of physician's orders by nurses. </w:t>
      </w:r>
    </w:p>
    <w:p>
      <w:pPr>
        <w:spacing w:after="0"/>
        <w:ind w:left="0"/>
        <w:jc w:val="both"/>
      </w:pPr>
      <w:r>
        <w:rPr>
          <w:rFonts w:ascii="Times New Roman"/>
          <w:b w:val="false"/>
          <w:i w:val="false"/>
          <w:color w:val="000000"/>
          <w:sz w:val="28"/>
        </w:rPr>
        <w:t>
      Takes part in the development of evidence-based nursing guidelines and protocols.</w:t>
      </w:r>
    </w:p>
    <w:p>
      <w:pPr>
        <w:spacing w:after="0"/>
        <w:ind w:left="0"/>
        <w:jc w:val="both"/>
      </w:pPr>
      <w:r>
        <w:rPr>
          <w:rFonts w:ascii="Times New Roman"/>
          <w:b w:val="false"/>
          <w:i w:val="false"/>
          <w:color w:val="000000"/>
          <w:sz w:val="28"/>
        </w:rPr>
        <w:t>
      Contributes to the establishment of organisational policies and quality improvement activities in nursing.</w:t>
      </w:r>
    </w:p>
    <w:p>
      <w:pPr>
        <w:spacing w:after="0"/>
        <w:ind w:left="0"/>
        <w:jc w:val="both"/>
      </w:pPr>
      <w:r>
        <w:rPr>
          <w:rFonts w:ascii="Times New Roman"/>
          <w:b w:val="false"/>
          <w:i w:val="false"/>
          <w:color w:val="000000"/>
          <w:sz w:val="28"/>
        </w:rPr>
        <w:t>
      Oversees the management of nursing documentation within an eHealth environment.</w:t>
      </w:r>
    </w:p>
    <w:p>
      <w:pPr>
        <w:spacing w:after="0"/>
        <w:ind w:left="0"/>
        <w:jc w:val="both"/>
      </w:pPr>
      <w:r>
        <w:rPr>
          <w:rFonts w:ascii="Times New Roman"/>
          <w:b w:val="false"/>
          <w:i w:val="false"/>
          <w:color w:val="000000"/>
          <w:sz w:val="28"/>
        </w:rPr>
        <w:t>
      167. The employee must know:</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xml:space="preserve">
      fundamentals of the Constitution of the Republic of Kazakhstan, civil and labour legislation; </w:t>
      </w:r>
    </w:p>
    <w:p>
      <w:pPr>
        <w:spacing w:after="0"/>
        <w:ind w:left="0"/>
        <w:jc w:val="both"/>
      </w:pPr>
      <w:r>
        <w:rPr>
          <w:rFonts w:ascii="Times New Roman"/>
          <w:b w:val="false"/>
          <w:i w:val="false"/>
          <w:color w:val="000000"/>
          <w:sz w:val="28"/>
        </w:rPr>
        <w:t xml:space="preserve">
      issues of organising nursing activities; </w:t>
      </w:r>
    </w:p>
    <w:p>
      <w:pPr>
        <w:spacing w:after="0"/>
        <w:ind w:left="0"/>
        <w:jc w:val="both"/>
      </w:pPr>
      <w:r>
        <w:rPr>
          <w:rFonts w:ascii="Times New Roman"/>
          <w:b w:val="false"/>
          <w:i w:val="false"/>
          <w:color w:val="000000"/>
          <w:sz w:val="28"/>
        </w:rPr>
        <w:t>
      organisation of activities in emergency situations;</w:t>
      </w:r>
    </w:p>
    <w:p>
      <w:pPr>
        <w:spacing w:after="0"/>
        <w:ind w:left="0"/>
        <w:jc w:val="both"/>
      </w:pPr>
      <w:r>
        <w:rPr>
          <w:rFonts w:ascii="Times New Roman"/>
          <w:b w:val="false"/>
          <w:i w:val="false"/>
          <w:color w:val="000000"/>
          <w:sz w:val="28"/>
        </w:rPr>
        <w:t>
      procedures and norms on safety and labour protection, industrial sanitation and fire safety.</w:t>
      </w:r>
    </w:p>
    <w:p>
      <w:pPr>
        <w:spacing w:after="0"/>
        <w:ind w:left="0"/>
        <w:jc w:val="both"/>
      </w:pPr>
      <w:r>
        <w:rPr>
          <w:rFonts w:ascii="Times New Roman"/>
          <w:b w:val="false"/>
          <w:i w:val="false"/>
          <w:color w:val="000000"/>
          <w:sz w:val="28"/>
        </w:rPr>
        <w:t xml:space="preserve">
      168. Qualification requirements: </w:t>
      </w:r>
    </w:p>
    <w:p>
      <w:pPr>
        <w:spacing w:after="0"/>
        <w:ind w:left="0"/>
        <w:jc w:val="both"/>
      </w:pPr>
      <w:r>
        <w:rPr>
          <w:rFonts w:ascii="Times New Roman"/>
          <w:b w:val="false"/>
          <w:i w:val="false"/>
          <w:color w:val="000000"/>
          <w:sz w:val="28"/>
        </w:rPr>
        <w:t>
      post-secondary education majoring in Nursing (applied bachelor's degree), with no requirements for work experience, availability of a certificate of Extended practice hospital (medical) nurse (brother).</w:t>
      </w:r>
    </w:p>
    <w:p>
      <w:pPr>
        <w:spacing w:after="0"/>
        <w:ind w:left="0"/>
        <w:jc w:val="left"/>
      </w:pPr>
      <w:r>
        <w:rPr>
          <w:rFonts w:ascii="Times New Roman"/>
          <w:b/>
          <w:i w:val="false"/>
          <w:color w:val="000000"/>
        </w:rPr>
        <w:t xml:space="preserve"> Chapter 7. </w:t>
      </w:r>
      <w:r>
        <w:br/>
      </w:r>
      <w:r>
        <w:rPr>
          <w:rFonts w:ascii="Times New Roman"/>
          <w:b/>
          <w:i w:val="false"/>
          <w:color w:val="000000"/>
        </w:rPr>
        <w:t>Qualification specifications of posts of workers with technical and vocational medical education, education of sanitary-epidemiological profile Paragraph 1: Feldsher</w:t>
      </w:r>
    </w:p>
    <w:p>
      <w:pPr>
        <w:spacing w:after="0"/>
        <w:ind w:left="0"/>
        <w:jc w:val="both"/>
      </w:pPr>
      <w:r>
        <w:rPr>
          <w:rFonts w:ascii="Times New Roman"/>
          <w:b w:val="false"/>
          <w:i w:val="false"/>
          <w:color w:val="000000"/>
          <w:sz w:val="28"/>
        </w:rPr>
        <w:t>
      169. Job responsibilities:</w:t>
      </w:r>
    </w:p>
    <w:p>
      <w:pPr>
        <w:spacing w:after="0"/>
        <w:ind w:left="0"/>
        <w:jc w:val="both"/>
      </w:pPr>
      <w:r>
        <w:rPr>
          <w:rFonts w:ascii="Times New Roman"/>
          <w:b w:val="false"/>
          <w:i w:val="false"/>
          <w:color w:val="000000"/>
          <w:sz w:val="28"/>
        </w:rPr>
        <w:t>
      Renders therapeutic and prophylactic and sanitary-preventive, emergency medical aid in case of acute diseases and accidents.</w:t>
      </w:r>
    </w:p>
    <w:p>
      <w:pPr>
        <w:spacing w:after="0"/>
        <w:ind w:left="0"/>
        <w:jc w:val="both"/>
      </w:pPr>
      <w:r>
        <w:rPr>
          <w:rFonts w:ascii="Times New Roman"/>
          <w:b w:val="false"/>
          <w:i w:val="false"/>
          <w:color w:val="000000"/>
          <w:sz w:val="28"/>
        </w:rPr>
        <w:t>
      Maintains personal records of the population of the area, plans its activities in the area.</w:t>
      </w:r>
    </w:p>
    <w:p>
      <w:pPr>
        <w:spacing w:after="0"/>
        <w:ind w:left="0"/>
        <w:jc w:val="both"/>
      </w:pPr>
      <w:r>
        <w:rPr>
          <w:rFonts w:ascii="Times New Roman"/>
          <w:b w:val="false"/>
          <w:i w:val="false"/>
          <w:color w:val="000000"/>
          <w:sz w:val="28"/>
        </w:rPr>
        <w:t xml:space="preserve">
      Performs outpatient appointments and serves patients at home. </w:t>
      </w:r>
    </w:p>
    <w:p>
      <w:pPr>
        <w:spacing w:after="0"/>
        <w:ind w:left="0"/>
        <w:jc w:val="both"/>
      </w:pPr>
      <w:r>
        <w:rPr>
          <w:rFonts w:ascii="Times New Roman"/>
          <w:b w:val="false"/>
          <w:i w:val="false"/>
          <w:color w:val="000000"/>
          <w:sz w:val="28"/>
        </w:rPr>
        <w:t xml:space="preserve">
      Diagnoses, treats and prevents diseases. </w:t>
      </w:r>
    </w:p>
    <w:p>
      <w:pPr>
        <w:spacing w:after="0"/>
        <w:ind w:left="0"/>
        <w:jc w:val="both"/>
      </w:pPr>
      <w:r>
        <w:rPr>
          <w:rFonts w:ascii="Times New Roman"/>
          <w:b w:val="false"/>
          <w:i w:val="false"/>
          <w:color w:val="000000"/>
          <w:sz w:val="28"/>
        </w:rPr>
        <w:t>
      Performs pre-hospital care, prepares patients for examination and consultations with doctors, aides the doctor in surgical manipulations, takes physiological deliveries.</w:t>
      </w:r>
    </w:p>
    <w:p>
      <w:pPr>
        <w:spacing w:after="0"/>
        <w:ind w:left="0"/>
        <w:jc w:val="both"/>
      </w:pPr>
      <w:r>
        <w:rPr>
          <w:rFonts w:ascii="Times New Roman"/>
          <w:b w:val="false"/>
          <w:i w:val="false"/>
          <w:color w:val="000000"/>
          <w:sz w:val="28"/>
        </w:rPr>
        <w:t>
      Exercises current sanitary supervision, organises and implements anti-epidemic measures, conducts sanitary and educational work among the population.</w:t>
      </w:r>
    </w:p>
    <w:p>
      <w:pPr>
        <w:spacing w:after="0"/>
        <w:ind w:left="0"/>
        <w:jc w:val="both"/>
      </w:pPr>
      <w:r>
        <w:rPr>
          <w:rFonts w:ascii="Times New Roman"/>
          <w:b w:val="false"/>
          <w:i w:val="false"/>
          <w:color w:val="000000"/>
          <w:sz w:val="28"/>
        </w:rPr>
        <w:t>
      Undertakes sampling and chemical macro- and microscopic examination of biological material of blood, gastric contents, cerebrospinal fluid, effusion fluids, examination of secretions, helminth-ovoscopic examination.</w:t>
      </w:r>
    </w:p>
    <w:p>
      <w:pPr>
        <w:spacing w:after="0"/>
        <w:ind w:left="0"/>
        <w:jc w:val="both"/>
      </w:pPr>
      <w:r>
        <w:rPr>
          <w:rFonts w:ascii="Times New Roman"/>
          <w:b w:val="false"/>
          <w:i w:val="false"/>
          <w:color w:val="000000"/>
          <w:sz w:val="28"/>
        </w:rPr>
        <w:t xml:space="preserve">
      Maintains laboratory equipment in good working order. </w:t>
      </w:r>
    </w:p>
    <w:p>
      <w:pPr>
        <w:spacing w:after="0"/>
        <w:ind w:left="0"/>
        <w:jc w:val="both"/>
      </w:pPr>
      <w:r>
        <w:rPr>
          <w:rFonts w:ascii="Times New Roman"/>
          <w:b w:val="false"/>
          <w:i w:val="false"/>
          <w:color w:val="000000"/>
          <w:sz w:val="28"/>
        </w:rPr>
        <w:t xml:space="preserve">
      Maintains accounting and reporting medical documentation. </w:t>
      </w:r>
    </w:p>
    <w:p>
      <w:pPr>
        <w:spacing w:after="0"/>
        <w:ind w:left="0"/>
        <w:jc w:val="both"/>
      </w:pPr>
      <w:r>
        <w:rPr>
          <w:rFonts w:ascii="Times New Roman"/>
          <w:b w:val="false"/>
          <w:i w:val="false"/>
          <w:color w:val="000000"/>
          <w:sz w:val="28"/>
        </w:rPr>
        <w:t>
      Observes medical ethics, internal labour regulations, fire safety, occupational health and safety, sanitary and epidemiological regime.</w:t>
      </w:r>
    </w:p>
    <w:p>
      <w:pPr>
        <w:spacing w:after="0"/>
        <w:ind w:left="0"/>
        <w:jc w:val="both"/>
      </w:pPr>
      <w:r>
        <w:rPr>
          <w:rFonts w:ascii="Times New Roman"/>
          <w:b w:val="false"/>
          <w:i w:val="false"/>
          <w:color w:val="000000"/>
          <w:sz w:val="28"/>
        </w:rPr>
        <w:t>
      170.The employee must know:</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xml:space="preserve">
      fundamentals of the Constitution of the Republic of Kazakhstan, civil and labour legislation; </w:t>
      </w:r>
    </w:p>
    <w:p>
      <w:pPr>
        <w:spacing w:after="0"/>
        <w:ind w:left="0"/>
        <w:jc w:val="both"/>
      </w:pPr>
      <w:r>
        <w:rPr>
          <w:rFonts w:ascii="Times New Roman"/>
          <w:b w:val="false"/>
          <w:i w:val="false"/>
          <w:color w:val="000000"/>
          <w:sz w:val="28"/>
        </w:rPr>
        <w:t xml:space="preserve">
      procedure for disinfection of waste material; </w:t>
      </w:r>
    </w:p>
    <w:p>
      <w:pPr>
        <w:spacing w:after="0"/>
        <w:ind w:left="0"/>
        <w:jc w:val="both"/>
      </w:pPr>
      <w:r>
        <w:rPr>
          <w:rFonts w:ascii="Times New Roman"/>
          <w:b w:val="false"/>
          <w:i w:val="false"/>
          <w:color w:val="000000"/>
          <w:sz w:val="28"/>
        </w:rPr>
        <w:t xml:space="preserve">
      basics of the expertise of incapacity for work; </w:t>
      </w:r>
    </w:p>
    <w:p>
      <w:pPr>
        <w:spacing w:after="0"/>
        <w:ind w:left="0"/>
        <w:jc w:val="both"/>
      </w:pPr>
      <w:r>
        <w:rPr>
          <w:rFonts w:ascii="Times New Roman"/>
          <w:b w:val="false"/>
          <w:i w:val="false"/>
          <w:color w:val="000000"/>
          <w:sz w:val="28"/>
        </w:rPr>
        <w:t xml:space="preserve">
      basics of sanitary and anti-epidemic regime; </w:t>
      </w:r>
    </w:p>
    <w:p>
      <w:pPr>
        <w:spacing w:after="0"/>
        <w:ind w:left="0"/>
        <w:jc w:val="both"/>
      </w:pPr>
      <w:r>
        <w:rPr>
          <w:rFonts w:ascii="Times New Roman"/>
          <w:b w:val="false"/>
          <w:i w:val="false"/>
          <w:color w:val="000000"/>
          <w:sz w:val="28"/>
        </w:rPr>
        <w:t xml:space="preserve">
      issues of organisation of nursing activities; </w:t>
      </w:r>
    </w:p>
    <w:p>
      <w:pPr>
        <w:spacing w:after="0"/>
        <w:ind w:left="0"/>
        <w:jc w:val="both"/>
      </w:pPr>
      <w:r>
        <w:rPr>
          <w:rFonts w:ascii="Times New Roman"/>
          <w:b w:val="false"/>
          <w:i w:val="false"/>
          <w:color w:val="000000"/>
          <w:sz w:val="28"/>
        </w:rPr>
        <w:t>
      procedures and norms for labour safety and protection, industrial sanitation and fire safety.</w:t>
      </w:r>
    </w:p>
    <w:p>
      <w:pPr>
        <w:spacing w:after="0"/>
        <w:ind w:left="0"/>
        <w:jc w:val="both"/>
      </w:pPr>
      <w:r>
        <w:rPr>
          <w:rFonts w:ascii="Times New Roman"/>
          <w:b w:val="false"/>
          <w:i w:val="false"/>
          <w:color w:val="000000"/>
          <w:sz w:val="28"/>
        </w:rPr>
        <w:t>
      171. Qualification requirements:</w:t>
      </w:r>
    </w:p>
    <w:p>
      <w:pPr>
        <w:spacing w:after="0"/>
        <w:ind w:left="0"/>
        <w:jc w:val="both"/>
      </w:pPr>
      <w:r>
        <w:rPr>
          <w:rFonts w:ascii="Times New Roman"/>
          <w:b w:val="false"/>
          <w:i w:val="false"/>
          <w:color w:val="000000"/>
          <w:sz w:val="28"/>
        </w:rPr>
        <w:t>
      Technical and vocational medical education majoring in “General Medicine” or “Midwifery”, advanced training majoring in “General Medicine” and (or) “Laboratory Diagnostics” or “Laboratory Feldsher” or “Hygiene Sanitation and Epidemiology” or “Sanitary Paramedic” or “Dentistry” or “Dentist” or “Nursing Care”.</w:t>
      </w:r>
    </w:p>
    <w:p>
      <w:pPr>
        <w:spacing w:after="0"/>
        <w:ind w:left="0"/>
        <w:jc w:val="both"/>
      </w:pPr>
      <w:r>
        <w:rPr>
          <w:rFonts w:ascii="Times New Roman"/>
          <w:b w:val="false"/>
          <w:i w:val="false"/>
          <w:color w:val="000000"/>
          <w:sz w:val="28"/>
        </w:rPr>
        <w:t>
      For persons who assumed this position prior to January 1, 2005 retraining majoring in “General Medicine”, certificate of specialist in healthcare or higher medical education majoring in “General Medicine”, “Paediatrics”, bachelor's degree in “General Medicine” and advanced training in “General Medicine”, certificate of specialist with technical and vocational, post-secondary medical education.</w:t>
      </w:r>
    </w:p>
    <w:p>
      <w:pPr>
        <w:spacing w:after="0"/>
        <w:ind w:left="0"/>
        <w:jc w:val="left"/>
      </w:pPr>
      <w:r>
        <w:rPr>
          <w:rFonts w:ascii="Times New Roman"/>
          <w:b/>
          <w:i w:val="false"/>
          <w:color w:val="000000"/>
        </w:rPr>
        <w:t xml:space="preserve"> Paragraph 2: Obstetrician (midwife)</w:t>
      </w:r>
    </w:p>
    <w:p>
      <w:pPr>
        <w:spacing w:after="0"/>
        <w:ind w:left="0"/>
        <w:jc w:val="both"/>
      </w:pPr>
      <w:r>
        <w:rPr>
          <w:rFonts w:ascii="Times New Roman"/>
          <w:b w:val="false"/>
          <w:i w:val="false"/>
          <w:color w:val="000000"/>
          <w:sz w:val="28"/>
        </w:rPr>
        <w:t>
      172. Job responsibilities:</w:t>
      </w:r>
    </w:p>
    <w:p>
      <w:pPr>
        <w:spacing w:after="0"/>
        <w:ind w:left="0"/>
        <w:jc w:val="both"/>
      </w:pPr>
      <w:r>
        <w:rPr>
          <w:rFonts w:ascii="Times New Roman"/>
          <w:b w:val="false"/>
          <w:i w:val="false"/>
          <w:color w:val="000000"/>
          <w:sz w:val="28"/>
        </w:rPr>
        <w:t xml:space="preserve">
      Maintains outpatient appointments, completes and completes medical documentation. </w:t>
      </w:r>
    </w:p>
    <w:p>
      <w:pPr>
        <w:spacing w:after="0"/>
        <w:ind w:left="0"/>
        <w:jc w:val="both"/>
      </w:pPr>
      <w:r>
        <w:rPr>
          <w:rFonts w:ascii="Times New Roman"/>
          <w:b w:val="false"/>
          <w:i w:val="false"/>
          <w:color w:val="000000"/>
          <w:sz w:val="28"/>
        </w:rPr>
        <w:t>
      Examines, establishes the terms of pregnancy, identifies pregnant women, differentiates them by risk group. Performs medical check-ups and home visits for pregnant women and maternity patients, preventive examinations of women and sanitary and educational work to protect the health of women and children.</w:t>
      </w:r>
    </w:p>
    <w:p>
      <w:pPr>
        <w:spacing w:after="0"/>
        <w:ind w:left="0"/>
        <w:jc w:val="both"/>
      </w:pPr>
      <w:r>
        <w:rPr>
          <w:rFonts w:ascii="Times New Roman"/>
          <w:b w:val="false"/>
          <w:i w:val="false"/>
          <w:color w:val="000000"/>
          <w:sz w:val="28"/>
        </w:rPr>
        <w:t>
      Renders pre-hospital medical care to pregnant women and gynaecological patients; emergency obstetric and gynaecological care and emergency pre-hospital care for newborns.</w:t>
      </w:r>
    </w:p>
    <w:p>
      <w:pPr>
        <w:spacing w:after="0"/>
        <w:ind w:left="0"/>
        <w:jc w:val="both"/>
      </w:pPr>
      <w:r>
        <w:rPr>
          <w:rFonts w:ascii="Times New Roman"/>
          <w:b w:val="false"/>
          <w:i w:val="false"/>
          <w:color w:val="000000"/>
          <w:sz w:val="28"/>
        </w:rPr>
        <w:t>
      Delivering babies, treating newborns. Observes the health and development of children in the first year of life.</w:t>
      </w:r>
    </w:p>
    <w:p>
      <w:pPr>
        <w:spacing w:after="0"/>
        <w:ind w:left="0"/>
        <w:jc w:val="both"/>
      </w:pPr>
      <w:r>
        <w:rPr>
          <w:rFonts w:ascii="Times New Roman"/>
          <w:b w:val="false"/>
          <w:i w:val="false"/>
          <w:color w:val="000000"/>
          <w:sz w:val="28"/>
        </w:rPr>
        <w:t xml:space="preserve">
      Provides support for minor obstetric and gynaecological surgeries. Performs work on the protection of women's reproductive health, prevention of breastfeeding. Estimates the severity of the condition in the pathological course of labour and postpartum period. </w:t>
      </w:r>
    </w:p>
    <w:p>
      <w:pPr>
        <w:spacing w:after="0"/>
        <w:ind w:left="0"/>
        <w:jc w:val="both"/>
      </w:pPr>
      <w:r>
        <w:rPr>
          <w:rFonts w:ascii="Times New Roman"/>
          <w:b w:val="false"/>
          <w:i w:val="false"/>
          <w:color w:val="000000"/>
          <w:sz w:val="28"/>
        </w:rPr>
        <w:t xml:space="preserve">
      Performs medical manipulations. Renders emergency medical aid in acute illnesses and accidents. </w:t>
      </w:r>
    </w:p>
    <w:p>
      <w:pPr>
        <w:spacing w:after="0"/>
        <w:ind w:left="0"/>
        <w:jc w:val="both"/>
      </w:pPr>
      <w:r>
        <w:rPr>
          <w:rFonts w:ascii="Times New Roman"/>
          <w:b w:val="false"/>
          <w:i w:val="false"/>
          <w:color w:val="000000"/>
          <w:sz w:val="28"/>
        </w:rPr>
        <w:t xml:space="preserve">
      Performs urine analysis for protein, determination of blood group, Rh factor, haemoglobin, erythrocyte sedimentation rate, prophylactic and health education work to promote a healthy lifestyle, and gives advice on family planning. </w:t>
      </w:r>
    </w:p>
    <w:p>
      <w:pPr>
        <w:spacing w:after="0"/>
        <w:ind w:left="0"/>
        <w:jc w:val="both"/>
      </w:pPr>
      <w:r>
        <w:rPr>
          <w:rFonts w:ascii="Times New Roman"/>
          <w:b w:val="false"/>
          <w:i w:val="false"/>
          <w:color w:val="000000"/>
          <w:sz w:val="28"/>
        </w:rPr>
        <w:t>
      Maintains dispensary monitoring of women with intrauterine contraceptives.</w:t>
      </w:r>
    </w:p>
    <w:p>
      <w:pPr>
        <w:spacing w:after="0"/>
        <w:ind w:left="0"/>
        <w:jc w:val="both"/>
      </w:pPr>
      <w:r>
        <w:rPr>
          <w:rFonts w:ascii="Times New Roman"/>
          <w:b w:val="false"/>
          <w:i w:val="false"/>
          <w:color w:val="000000"/>
          <w:sz w:val="28"/>
        </w:rPr>
        <w:t xml:space="preserve">
      Maintains accounting and reporting medical documentation. </w:t>
      </w:r>
    </w:p>
    <w:p>
      <w:pPr>
        <w:spacing w:after="0"/>
        <w:ind w:left="0"/>
        <w:jc w:val="both"/>
      </w:pPr>
      <w:r>
        <w:rPr>
          <w:rFonts w:ascii="Times New Roman"/>
          <w:b w:val="false"/>
          <w:i w:val="false"/>
          <w:color w:val="000000"/>
          <w:sz w:val="28"/>
        </w:rPr>
        <w:t>
      Observes health ethics, internal labour regulations, fire safety, occupational health and safety, sanitary and epidemiological regime.</w:t>
      </w:r>
    </w:p>
    <w:p>
      <w:pPr>
        <w:spacing w:after="0"/>
        <w:ind w:left="0"/>
        <w:jc w:val="both"/>
      </w:pPr>
      <w:r>
        <w:rPr>
          <w:rFonts w:ascii="Times New Roman"/>
          <w:b w:val="false"/>
          <w:i w:val="false"/>
          <w:color w:val="000000"/>
          <w:sz w:val="28"/>
        </w:rPr>
        <w:t>
      173.The employee must know:</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xml:space="preserve">
      issues of arranging the organisation of nursing activities; </w:t>
      </w:r>
    </w:p>
    <w:p>
      <w:pPr>
        <w:spacing w:after="0"/>
        <w:ind w:left="0"/>
        <w:jc w:val="both"/>
      </w:pPr>
      <w:r>
        <w:rPr>
          <w:rFonts w:ascii="Times New Roman"/>
          <w:b w:val="false"/>
          <w:i w:val="false"/>
          <w:color w:val="000000"/>
          <w:sz w:val="28"/>
        </w:rPr>
        <w:t>
      the course of labour and its variants, management of pregnancy in case of complications;</w:t>
      </w:r>
    </w:p>
    <w:p>
      <w:pPr>
        <w:spacing w:after="0"/>
        <w:ind w:left="0"/>
        <w:jc w:val="both"/>
      </w:pPr>
      <w:r>
        <w:rPr>
          <w:rFonts w:ascii="Times New Roman"/>
          <w:b w:val="false"/>
          <w:i w:val="false"/>
          <w:color w:val="000000"/>
          <w:sz w:val="28"/>
        </w:rPr>
        <w:t xml:space="preserve">
      aseptic and antiseptic procedures; </w:t>
      </w:r>
    </w:p>
    <w:p>
      <w:pPr>
        <w:spacing w:after="0"/>
        <w:ind w:left="0"/>
        <w:jc w:val="both"/>
      </w:pPr>
      <w:r>
        <w:rPr>
          <w:rFonts w:ascii="Times New Roman"/>
          <w:b w:val="false"/>
          <w:i w:val="false"/>
          <w:color w:val="000000"/>
          <w:sz w:val="28"/>
        </w:rPr>
        <w:t xml:space="preserve">
      sanitary and anti-epidemic regime of obstetric institutions; </w:t>
      </w:r>
    </w:p>
    <w:p>
      <w:pPr>
        <w:spacing w:after="0"/>
        <w:ind w:left="0"/>
        <w:jc w:val="both"/>
      </w:pPr>
      <w:r>
        <w:rPr>
          <w:rFonts w:ascii="Times New Roman"/>
          <w:b w:val="false"/>
          <w:i w:val="false"/>
          <w:color w:val="000000"/>
          <w:sz w:val="28"/>
        </w:rPr>
        <w:t>
      basic principles of maternal and child health protection;</w:t>
      </w:r>
    </w:p>
    <w:p>
      <w:pPr>
        <w:spacing w:after="0"/>
        <w:ind w:left="0"/>
        <w:jc w:val="both"/>
      </w:pPr>
      <w:r>
        <w:rPr>
          <w:rFonts w:ascii="Times New Roman"/>
          <w:b w:val="false"/>
          <w:i w:val="false"/>
          <w:color w:val="000000"/>
          <w:sz w:val="28"/>
        </w:rPr>
        <w:t>
      procedures and norms for labour safety and protection, industrial sanitation and fire safety.</w:t>
      </w:r>
    </w:p>
    <w:p>
      <w:pPr>
        <w:spacing w:after="0"/>
        <w:ind w:left="0"/>
        <w:jc w:val="both"/>
      </w:pPr>
      <w:r>
        <w:rPr>
          <w:rFonts w:ascii="Times New Roman"/>
          <w:b w:val="false"/>
          <w:i w:val="false"/>
          <w:color w:val="000000"/>
          <w:sz w:val="28"/>
        </w:rPr>
        <w:t>
      174. Qualification requirements:</w:t>
      </w:r>
    </w:p>
    <w:p>
      <w:pPr>
        <w:spacing w:after="0"/>
        <w:ind w:left="0"/>
        <w:jc w:val="both"/>
      </w:pPr>
      <w:r>
        <w:rPr>
          <w:rFonts w:ascii="Times New Roman"/>
          <w:b w:val="false"/>
          <w:i w:val="false"/>
          <w:color w:val="000000"/>
          <w:sz w:val="28"/>
        </w:rPr>
        <w:t>
      Technical and vocational medical education majoring in “Midwifery” or majoring in “General Medicine” and a certificate of advanced training in “Midwifery”, a certificate of a healthcare specialist in “Midwifery”; or higher medical education majoring in “Medicine”, “Paediatrics” or a bachelor's degree in “General Medicine”, advanced training in “Midwifery” and a certificate of a specialist in “Midwifery”.</w:t>
      </w:r>
    </w:p>
    <w:p>
      <w:pPr>
        <w:spacing w:after="0"/>
        <w:ind w:left="0"/>
        <w:jc w:val="left"/>
      </w:pPr>
      <w:r>
        <w:rPr>
          <w:rFonts w:ascii="Times New Roman"/>
          <w:b/>
          <w:i w:val="false"/>
          <w:color w:val="000000"/>
        </w:rPr>
        <w:t xml:space="preserve"> Paragraph 3: </w:t>
      </w:r>
      <w:r>
        <w:br/>
      </w:r>
      <w:r>
        <w:rPr>
          <w:rFonts w:ascii="Times New Roman"/>
          <w:b/>
          <w:i w:val="false"/>
          <w:color w:val="000000"/>
        </w:rPr>
        <w:t>District nurse (medical brother) and/or general practice nurse (medical brother)</w:t>
      </w:r>
    </w:p>
    <w:p>
      <w:pPr>
        <w:spacing w:after="0"/>
        <w:ind w:left="0"/>
        <w:jc w:val="both"/>
      </w:pPr>
      <w:r>
        <w:rPr>
          <w:rFonts w:ascii="Times New Roman"/>
          <w:b w:val="false"/>
          <w:i w:val="false"/>
          <w:color w:val="000000"/>
          <w:sz w:val="28"/>
        </w:rPr>
        <w:t>
      175. Job responsibilities:</w:t>
      </w:r>
    </w:p>
    <w:p>
      <w:pPr>
        <w:spacing w:after="0"/>
        <w:ind w:left="0"/>
        <w:jc w:val="both"/>
      </w:pPr>
      <w:r>
        <w:rPr>
          <w:rFonts w:ascii="Times New Roman"/>
          <w:b w:val="false"/>
          <w:i w:val="false"/>
          <w:color w:val="000000"/>
          <w:sz w:val="28"/>
        </w:rPr>
        <w:t xml:space="preserve">
      Performs outpatient appointments and nursing care under the supervision of an advanced practice nurse or a physician. </w:t>
      </w:r>
    </w:p>
    <w:p>
      <w:pPr>
        <w:spacing w:after="0"/>
        <w:ind w:left="0"/>
        <w:jc w:val="both"/>
      </w:pPr>
      <w:r>
        <w:rPr>
          <w:rFonts w:ascii="Times New Roman"/>
          <w:b w:val="false"/>
          <w:i w:val="false"/>
          <w:color w:val="000000"/>
          <w:sz w:val="28"/>
        </w:rPr>
        <w:t xml:space="preserve">
      Estimates the patient's need for nursing care (nursing diagnosis). </w:t>
      </w:r>
    </w:p>
    <w:p>
      <w:pPr>
        <w:spacing w:after="0"/>
        <w:ind w:left="0"/>
        <w:jc w:val="both"/>
      </w:pPr>
      <w:r>
        <w:rPr>
          <w:rFonts w:ascii="Times New Roman"/>
          <w:b w:val="false"/>
          <w:i w:val="false"/>
          <w:color w:val="000000"/>
          <w:sz w:val="28"/>
        </w:rPr>
        <w:t>
      Draws up a plan for examination, treatment and care of patients, evaluates the dynamics of the patient's condition and the efficiency of treatment.</w:t>
      </w:r>
    </w:p>
    <w:p>
      <w:pPr>
        <w:spacing w:after="0"/>
        <w:ind w:left="0"/>
        <w:jc w:val="both"/>
      </w:pPr>
      <w:r>
        <w:rPr>
          <w:rFonts w:ascii="Times New Roman"/>
          <w:b w:val="false"/>
          <w:i w:val="false"/>
          <w:color w:val="000000"/>
          <w:sz w:val="28"/>
        </w:rPr>
        <w:t xml:space="preserve">
      Records these dynamics in the medical history. </w:t>
      </w:r>
    </w:p>
    <w:p>
      <w:pPr>
        <w:spacing w:after="0"/>
        <w:ind w:left="0"/>
        <w:jc w:val="both"/>
      </w:pPr>
      <w:r>
        <w:rPr>
          <w:rFonts w:ascii="Times New Roman"/>
          <w:b w:val="false"/>
          <w:i w:val="false"/>
          <w:color w:val="000000"/>
          <w:sz w:val="28"/>
        </w:rPr>
        <w:t xml:space="preserve">
      Undertakes daily rounds of patients, monitors the condition of patients and submits the data to the extended practice nurse and/or physician. </w:t>
      </w:r>
    </w:p>
    <w:p>
      <w:pPr>
        <w:spacing w:after="0"/>
        <w:ind w:left="0"/>
        <w:jc w:val="both"/>
      </w:pPr>
      <w:r>
        <w:rPr>
          <w:rFonts w:ascii="Times New Roman"/>
          <w:b w:val="false"/>
          <w:i w:val="false"/>
          <w:color w:val="000000"/>
          <w:sz w:val="28"/>
        </w:rPr>
        <w:t>
      Provides support to a general practitioner and an extended practice nurse in the organisation of medical examination and patronage of patients, takes care of patients in the treatment and prevention organisation and at home (patronage) within the limits of his/her competence.</w:t>
      </w:r>
    </w:p>
    <w:p>
      <w:pPr>
        <w:spacing w:after="0"/>
        <w:ind w:left="0"/>
        <w:jc w:val="both"/>
      </w:pPr>
      <w:r>
        <w:rPr>
          <w:rFonts w:ascii="Times New Roman"/>
          <w:b w:val="false"/>
          <w:i w:val="false"/>
          <w:color w:val="000000"/>
          <w:sz w:val="28"/>
        </w:rPr>
        <w:t>
      Renders citizens first medical aid, including in extreme conditions, pre-hospital and palliative medical aid.</w:t>
      </w:r>
    </w:p>
    <w:p>
      <w:pPr>
        <w:spacing w:after="0"/>
        <w:ind w:left="0"/>
        <w:jc w:val="both"/>
      </w:pPr>
      <w:r>
        <w:rPr>
          <w:rFonts w:ascii="Times New Roman"/>
          <w:b w:val="false"/>
          <w:i w:val="false"/>
          <w:color w:val="000000"/>
          <w:sz w:val="28"/>
        </w:rPr>
        <w:t>
      Collects materials for laboratory tests, monitors the use of medicines in the department, ensures accounting, storage and use of medicines.</w:t>
      </w:r>
    </w:p>
    <w:p>
      <w:pPr>
        <w:spacing w:after="0"/>
        <w:ind w:left="0"/>
        <w:jc w:val="both"/>
      </w:pPr>
      <w:r>
        <w:rPr>
          <w:rFonts w:ascii="Times New Roman"/>
          <w:b w:val="false"/>
          <w:i w:val="false"/>
          <w:color w:val="000000"/>
          <w:sz w:val="28"/>
        </w:rPr>
        <w:t xml:space="preserve">
      Ensures fulfilment of doctor's prescriptions. </w:t>
      </w:r>
    </w:p>
    <w:p>
      <w:pPr>
        <w:spacing w:after="0"/>
        <w:ind w:left="0"/>
        <w:jc w:val="both"/>
      </w:pPr>
      <w:r>
        <w:rPr>
          <w:rFonts w:ascii="Times New Roman"/>
          <w:b w:val="false"/>
          <w:i w:val="false"/>
          <w:color w:val="000000"/>
          <w:sz w:val="28"/>
        </w:rPr>
        <w:t>
      Helps the doctor with diagnostic and therapeutic manipulations.</w:t>
      </w:r>
    </w:p>
    <w:p>
      <w:pPr>
        <w:spacing w:after="0"/>
        <w:ind w:left="0"/>
        <w:jc w:val="both"/>
      </w:pPr>
      <w:r>
        <w:rPr>
          <w:rFonts w:ascii="Times New Roman"/>
          <w:b w:val="false"/>
          <w:i w:val="false"/>
          <w:color w:val="000000"/>
          <w:sz w:val="28"/>
        </w:rPr>
        <w:t>
      Takes care of patients, administers drugs into the body, prepares patients for diagnostic tests, takes electrocardiography.</w:t>
      </w:r>
    </w:p>
    <w:p>
      <w:pPr>
        <w:spacing w:after="0"/>
        <w:ind w:left="0"/>
        <w:jc w:val="both"/>
      </w:pPr>
      <w:r>
        <w:rPr>
          <w:rFonts w:ascii="Times New Roman"/>
          <w:b w:val="false"/>
          <w:i w:val="false"/>
          <w:color w:val="000000"/>
          <w:sz w:val="28"/>
        </w:rPr>
        <w:t xml:space="preserve">
      Executes simple physiotherapeutic procedures. </w:t>
      </w:r>
    </w:p>
    <w:p>
      <w:pPr>
        <w:spacing w:after="0"/>
        <w:ind w:left="0"/>
        <w:jc w:val="both"/>
      </w:pPr>
      <w:r>
        <w:rPr>
          <w:rFonts w:ascii="Times New Roman"/>
          <w:b w:val="false"/>
          <w:i w:val="false"/>
          <w:color w:val="000000"/>
          <w:sz w:val="28"/>
        </w:rPr>
        <w:t xml:space="preserve">
      Keeps accounting and reporting medical documentation. </w:t>
      </w:r>
    </w:p>
    <w:p>
      <w:pPr>
        <w:spacing w:after="0"/>
        <w:ind w:left="0"/>
        <w:jc w:val="both"/>
      </w:pPr>
      <w:r>
        <w:rPr>
          <w:rFonts w:ascii="Times New Roman"/>
          <w:b w:val="false"/>
          <w:i w:val="false"/>
          <w:color w:val="000000"/>
          <w:sz w:val="28"/>
        </w:rPr>
        <w:t>
      Observes medical ethics, the rules of internal labour regulations fire safety, safety and occupational health and safety, sanitary and epidemiological regime.</w:t>
      </w:r>
    </w:p>
    <w:p>
      <w:pPr>
        <w:spacing w:after="0"/>
        <w:ind w:left="0"/>
        <w:jc w:val="both"/>
      </w:pPr>
      <w:r>
        <w:rPr>
          <w:rFonts w:ascii="Times New Roman"/>
          <w:b w:val="false"/>
          <w:i w:val="false"/>
          <w:color w:val="000000"/>
          <w:sz w:val="28"/>
        </w:rPr>
        <w:t>
      176. The employee must know:</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basics of the Constitution of the Republic of Kazakhstan, civil and labour legislation;</w:t>
      </w:r>
    </w:p>
    <w:p>
      <w:pPr>
        <w:spacing w:after="0"/>
        <w:ind w:left="0"/>
        <w:jc w:val="both"/>
      </w:pPr>
      <w:r>
        <w:rPr>
          <w:rFonts w:ascii="Times New Roman"/>
          <w:b w:val="false"/>
          <w:i w:val="false"/>
          <w:color w:val="000000"/>
          <w:sz w:val="28"/>
        </w:rPr>
        <w:t xml:space="preserve">
      disinfection regulations of waste material; </w:t>
      </w:r>
    </w:p>
    <w:p>
      <w:pPr>
        <w:spacing w:after="0"/>
        <w:ind w:left="0"/>
        <w:jc w:val="both"/>
      </w:pPr>
      <w:r>
        <w:rPr>
          <w:rFonts w:ascii="Times New Roman"/>
          <w:b w:val="false"/>
          <w:i w:val="false"/>
          <w:color w:val="000000"/>
          <w:sz w:val="28"/>
        </w:rPr>
        <w:t xml:space="preserve">
      basics of expertise of incapacity for work; </w:t>
      </w:r>
    </w:p>
    <w:p>
      <w:pPr>
        <w:spacing w:after="0"/>
        <w:ind w:left="0"/>
        <w:jc w:val="both"/>
      </w:pPr>
      <w:r>
        <w:rPr>
          <w:rFonts w:ascii="Times New Roman"/>
          <w:b w:val="false"/>
          <w:i w:val="false"/>
          <w:color w:val="000000"/>
          <w:sz w:val="28"/>
        </w:rPr>
        <w:t>
      issues of organisation of activities of nursing staff;</w:t>
      </w:r>
    </w:p>
    <w:p>
      <w:pPr>
        <w:spacing w:after="0"/>
        <w:ind w:left="0"/>
        <w:jc w:val="both"/>
      </w:pPr>
      <w:r>
        <w:rPr>
          <w:rFonts w:ascii="Times New Roman"/>
          <w:b w:val="false"/>
          <w:i w:val="false"/>
          <w:color w:val="000000"/>
          <w:sz w:val="28"/>
        </w:rPr>
        <w:t xml:space="preserve">
      rules and regulations on safety and labour protection, industrial sanitation and fire safety. </w:t>
      </w:r>
    </w:p>
    <w:p>
      <w:pPr>
        <w:spacing w:after="0"/>
        <w:ind w:left="0"/>
        <w:jc w:val="both"/>
      </w:pPr>
      <w:r>
        <w:rPr>
          <w:rFonts w:ascii="Times New Roman"/>
          <w:b w:val="false"/>
          <w:i w:val="false"/>
          <w:color w:val="000000"/>
          <w:sz w:val="28"/>
        </w:rPr>
        <w:t xml:space="preserve">
      177. Qualification requirements: </w:t>
      </w:r>
    </w:p>
    <w:p>
      <w:pPr>
        <w:spacing w:after="0"/>
        <w:ind w:left="0"/>
        <w:jc w:val="both"/>
      </w:pPr>
      <w:r>
        <w:rPr>
          <w:rFonts w:ascii="Times New Roman"/>
          <w:b w:val="false"/>
          <w:i w:val="false"/>
          <w:color w:val="000000"/>
          <w:sz w:val="28"/>
        </w:rPr>
        <w:t>
      technical and vocational medical education majoring in “Nursing” or “General Medicine”, “Midwifery”, a certificate of certification course in “Nursing” and a certificate of a healthcare specialist majoring in “Nursing” or “General Medicine” or specialising in “Laboratory Diagnostics”, “Laboratory Paramedic”, “Hygiene, Sanitation and Epidemiology”, “Sanitary Paramedic”, “Dentistry”, “Dentist”, for persons who started this position prior to January 01, 2005, a certificate of certification course majoring in "Nursing" or post-secondary education majoring in “Nursing” (applied bachelor's degree) or higher medical education majoring in “Medicine”, “Pediatrics”, bachelor's degree in “General Medicine”, “Nursing” and a certificate of specialist in “Nursing”.</w:t>
      </w:r>
    </w:p>
    <w:p>
      <w:pPr>
        <w:spacing w:after="0"/>
        <w:ind w:left="0"/>
        <w:jc w:val="left"/>
      </w:pPr>
      <w:r>
        <w:rPr>
          <w:rFonts w:ascii="Times New Roman"/>
          <w:b/>
          <w:i w:val="false"/>
          <w:color w:val="000000"/>
        </w:rPr>
        <w:t xml:space="preserve"> Paragraph 4. Medical (specialised) nurse (brother) </w:t>
      </w:r>
    </w:p>
    <w:p>
      <w:pPr>
        <w:spacing w:after="0"/>
        <w:ind w:left="0"/>
        <w:jc w:val="both"/>
      </w:pPr>
      <w:r>
        <w:rPr>
          <w:rFonts w:ascii="Times New Roman"/>
          <w:b w:val="false"/>
          <w:i w:val="false"/>
          <w:color w:val="000000"/>
          <w:sz w:val="28"/>
        </w:rPr>
        <w:t>
      178. Job responsibilities:</w:t>
      </w:r>
    </w:p>
    <w:p>
      <w:pPr>
        <w:spacing w:after="0"/>
        <w:ind w:left="0"/>
        <w:jc w:val="both"/>
      </w:pPr>
      <w:r>
        <w:rPr>
          <w:rFonts w:ascii="Times New Roman"/>
          <w:b w:val="false"/>
          <w:i w:val="false"/>
          <w:color w:val="000000"/>
          <w:sz w:val="28"/>
        </w:rPr>
        <w:t>
      Under supervising of an advanced practice nurse or a physician, performs nursing care, estimates the patient's need for nursing care, evaluates the dynamics of the patient's condition and the efficiency of treatment, monitors the patient's condition and reports data to an advanced practice nurse and/or a physician.</w:t>
      </w:r>
    </w:p>
    <w:p>
      <w:pPr>
        <w:spacing w:after="0"/>
        <w:ind w:left="0"/>
        <w:jc w:val="both"/>
      </w:pPr>
      <w:r>
        <w:rPr>
          <w:rFonts w:ascii="Times New Roman"/>
          <w:b w:val="false"/>
          <w:i w:val="false"/>
          <w:color w:val="000000"/>
          <w:sz w:val="28"/>
        </w:rPr>
        <w:t>
      Renders first aid, including in extreme conditions, pre-hospital specialised, palliative care, collects materials for laboratory tests, sterilises medical instruments, dressings and patient care items.</w:t>
      </w:r>
    </w:p>
    <w:p>
      <w:pPr>
        <w:spacing w:after="0"/>
        <w:ind w:left="0"/>
        <w:jc w:val="both"/>
      </w:pPr>
      <w:r>
        <w:rPr>
          <w:rFonts w:ascii="Times New Roman"/>
          <w:b w:val="false"/>
          <w:i w:val="false"/>
          <w:color w:val="000000"/>
          <w:sz w:val="28"/>
        </w:rPr>
        <w:t xml:space="preserve">
      Ensures correct fulfilment of doctor's appointments, aides the doctor in implementing diagnostic and therapeutic manipulations. </w:t>
      </w:r>
    </w:p>
    <w:p>
      <w:pPr>
        <w:spacing w:after="0"/>
        <w:ind w:left="0"/>
        <w:jc w:val="both"/>
      </w:pPr>
      <w:r>
        <w:rPr>
          <w:rFonts w:ascii="Times New Roman"/>
          <w:b w:val="false"/>
          <w:i w:val="false"/>
          <w:color w:val="000000"/>
          <w:sz w:val="28"/>
        </w:rPr>
        <w:t xml:space="preserve">
      Provides a full range of measures to care for patients of different ages and pathologies, the introduction of drugs into the body, prepares patients for diagnostic tests, surgical interventions, takes an electrocardiogram. </w:t>
      </w:r>
    </w:p>
    <w:p>
      <w:pPr>
        <w:spacing w:after="0"/>
        <w:ind w:left="0"/>
        <w:jc w:val="both"/>
      </w:pPr>
      <w:r>
        <w:rPr>
          <w:rFonts w:ascii="Times New Roman"/>
          <w:b w:val="false"/>
          <w:i w:val="false"/>
          <w:color w:val="000000"/>
          <w:sz w:val="28"/>
        </w:rPr>
        <w:t xml:space="preserve">
      Performs physiotherapeutic procedures. </w:t>
      </w:r>
    </w:p>
    <w:p>
      <w:pPr>
        <w:spacing w:after="0"/>
        <w:ind w:left="0"/>
        <w:jc w:val="both"/>
      </w:pPr>
      <w:r>
        <w:rPr>
          <w:rFonts w:ascii="Times New Roman"/>
          <w:b w:val="false"/>
          <w:i w:val="false"/>
          <w:color w:val="000000"/>
          <w:sz w:val="28"/>
        </w:rPr>
        <w:t>
      Draws up requirements for the receipt of drugs and medical devices, controls their use, storage.</w:t>
      </w:r>
    </w:p>
    <w:p>
      <w:pPr>
        <w:spacing w:after="0"/>
        <w:ind w:left="0"/>
        <w:jc w:val="both"/>
      </w:pPr>
      <w:r>
        <w:rPr>
          <w:rFonts w:ascii="Times New Roman"/>
          <w:b w:val="false"/>
          <w:i w:val="false"/>
          <w:color w:val="000000"/>
          <w:sz w:val="28"/>
        </w:rPr>
        <w:t xml:space="preserve">
      Maintains accounting and reporting medical documentation. </w:t>
      </w:r>
    </w:p>
    <w:p>
      <w:pPr>
        <w:spacing w:after="0"/>
        <w:ind w:left="0"/>
        <w:jc w:val="both"/>
      </w:pPr>
      <w:r>
        <w:rPr>
          <w:rFonts w:ascii="Times New Roman"/>
          <w:b w:val="false"/>
          <w:i w:val="false"/>
          <w:color w:val="000000"/>
          <w:sz w:val="28"/>
        </w:rPr>
        <w:t>
      Administers specialised care in the post-operative period. Performs dressings and wound care.</w:t>
      </w:r>
    </w:p>
    <w:p>
      <w:pPr>
        <w:spacing w:after="0"/>
        <w:ind w:left="0"/>
        <w:jc w:val="both"/>
      </w:pPr>
      <w:r>
        <w:rPr>
          <w:rFonts w:ascii="Times New Roman"/>
          <w:b w:val="false"/>
          <w:i w:val="false"/>
          <w:color w:val="000000"/>
          <w:sz w:val="28"/>
        </w:rPr>
        <w:t>
      Aids the doctor and the extended practice nurse in disease prevention and healthy lifestyle, promotes healthy lifestyles and hygiene education of the population.</w:t>
      </w:r>
    </w:p>
    <w:p>
      <w:pPr>
        <w:spacing w:after="0"/>
        <w:ind w:left="0"/>
        <w:jc w:val="both"/>
      </w:pPr>
      <w:r>
        <w:rPr>
          <w:rFonts w:ascii="Times New Roman"/>
          <w:b w:val="false"/>
          <w:i w:val="false"/>
          <w:color w:val="000000"/>
          <w:sz w:val="28"/>
        </w:rPr>
        <w:t>
      Observes medical ethics, approved work schedule, internal labour order, fire safety, occupational health and safety, sanitary and epidemiological regime.</w:t>
      </w:r>
    </w:p>
    <w:p>
      <w:pPr>
        <w:spacing w:after="0"/>
        <w:ind w:left="0"/>
        <w:jc w:val="both"/>
      </w:pPr>
      <w:r>
        <w:rPr>
          <w:rFonts w:ascii="Times New Roman"/>
          <w:b w:val="false"/>
          <w:i w:val="false"/>
          <w:color w:val="000000"/>
          <w:sz w:val="28"/>
        </w:rPr>
        <w:t>
      179. The employee must know:</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basics of the Constitution of the Republic of Kazakhstan, civil and labour legislation;</w:t>
      </w:r>
    </w:p>
    <w:p>
      <w:pPr>
        <w:spacing w:after="0"/>
        <w:ind w:left="0"/>
        <w:jc w:val="both"/>
      </w:pPr>
      <w:r>
        <w:rPr>
          <w:rFonts w:ascii="Times New Roman"/>
          <w:b w:val="false"/>
          <w:i w:val="false"/>
          <w:color w:val="000000"/>
          <w:sz w:val="28"/>
        </w:rPr>
        <w:t>
      the organisational structure of the treatment and prevention facility;</w:t>
      </w:r>
    </w:p>
    <w:p>
      <w:pPr>
        <w:spacing w:after="0"/>
        <w:ind w:left="0"/>
        <w:jc w:val="both"/>
      </w:pPr>
      <w:r>
        <w:rPr>
          <w:rFonts w:ascii="Times New Roman"/>
          <w:b w:val="false"/>
          <w:i w:val="false"/>
          <w:color w:val="000000"/>
          <w:sz w:val="28"/>
        </w:rPr>
        <w:t xml:space="preserve">
      procedure of disinfection of waste material; </w:t>
      </w:r>
    </w:p>
    <w:p>
      <w:pPr>
        <w:spacing w:after="0"/>
        <w:ind w:left="0"/>
        <w:jc w:val="both"/>
      </w:pPr>
      <w:r>
        <w:rPr>
          <w:rFonts w:ascii="Times New Roman"/>
          <w:b w:val="false"/>
          <w:i w:val="false"/>
          <w:color w:val="000000"/>
          <w:sz w:val="28"/>
        </w:rPr>
        <w:t>
      issues of organisation of nursing activities;</w:t>
      </w:r>
    </w:p>
    <w:p>
      <w:pPr>
        <w:spacing w:after="0"/>
        <w:ind w:left="0"/>
        <w:jc w:val="both"/>
      </w:pPr>
      <w:r>
        <w:rPr>
          <w:rFonts w:ascii="Times New Roman"/>
          <w:b w:val="false"/>
          <w:i w:val="false"/>
          <w:color w:val="000000"/>
          <w:sz w:val="28"/>
        </w:rPr>
        <w:t>
      procedure and norms for safety and labour protection, industrial sanitation and fire safety.</w:t>
      </w:r>
    </w:p>
    <w:p>
      <w:pPr>
        <w:spacing w:after="0"/>
        <w:ind w:left="0"/>
        <w:jc w:val="both"/>
      </w:pPr>
      <w:r>
        <w:rPr>
          <w:rFonts w:ascii="Times New Roman"/>
          <w:b w:val="false"/>
          <w:i w:val="false"/>
          <w:color w:val="000000"/>
          <w:sz w:val="28"/>
        </w:rPr>
        <w:t>
      180. Qualification requirements:</w:t>
      </w:r>
    </w:p>
    <w:p>
      <w:pPr>
        <w:spacing w:after="0"/>
        <w:ind w:left="0"/>
        <w:jc w:val="both"/>
      </w:pPr>
      <w:r>
        <w:rPr>
          <w:rFonts w:ascii="Times New Roman"/>
          <w:b w:val="false"/>
          <w:i w:val="false"/>
          <w:color w:val="000000"/>
          <w:sz w:val="28"/>
        </w:rPr>
        <w:t>
      technical and vocational medical education majoring in “Nursing” (or “Medicine”, “Midwifery”) a certificate of certification course in “Nursing” and a certificate of a healthcare specialist majoring in “Laboratory Diagnostics” or “Laboratory Feldsher” or “Hygiene, Sanitation and Epidemiology” or “Sanitary Paramedic” or “Dentistry” or “Dentist”.</w:t>
      </w:r>
    </w:p>
    <w:p>
      <w:pPr>
        <w:spacing w:after="0"/>
        <w:ind w:left="0"/>
        <w:jc w:val="both"/>
      </w:pPr>
      <w:r>
        <w:rPr>
          <w:rFonts w:ascii="Times New Roman"/>
          <w:b w:val="false"/>
          <w:i w:val="false"/>
          <w:color w:val="000000"/>
          <w:sz w:val="28"/>
        </w:rPr>
        <w:t>
      For persons who assumed this position prior to January 1, 2005, a certificate of certification course in nursing or post-secondary education in nursing (applied bachelor's degree) or higher medical education in medicine or paediatrics, bachelor's degree in general medicine or nursing and a certificate of specialist with technical and vocational, post-secondary medical education.</w:t>
      </w:r>
    </w:p>
    <w:p>
      <w:pPr>
        <w:spacing w:after="0"/>
        <w:ind w:left="0"/>
        <w:jc w:val="left"/>
      </w:pPr>
      <w:r>
        <w:rPr>
          <w:rFonts w:ascii="Times New Roman"/>
          <w:b/>
          <w:i w:val="false"/>
          <w:color w:val="000000"/>
        </w:rPr>
        <w:t xml:space="preserve"> Paragraph 5: Medical nurse (brother) of the medical unit in educational institutions</w:t>
      </w:r>
    </w:p>
    <w:p>
      <w:pPr>
        <w:spacing w:after="0"/>
        <w:ind w:left="0"/>
        <w:jc w:val="both"/>
      </w:pPr>
      <w:r>
        <w:rPr>
          <w:rFonts w:ascii="Times New Roman"/>
          <w:b w:val="false"/>
          <w:i w:val="false"/>
          <w:color w:val="000000"/>
          <w:sz w:val="28"/>
        </w:rPr>
        <w:t>
      181. Job responsibilities:</w:t>
      </w:r>
    </w:p>
    <w:p>
      <w:pPr>
        <w:spacing w:after="0"/>
        <w:ind w:left="0"/>
        <w:jc w:val="both"/>
      </w:pPr>
      <w:r>
        <w:rPr>
          <w:rFonts w:ascii="Times New Roman"/>
          <w:b w:val="false"/>
          <w:i w:val="false"/>
          <w:color w:val="000000"/>
          <w:sz w:val="28"/>
        </w:rPr>
        <w:t>
      The nurse's job is to ensure health protection and dynamic monitoring of schoolchildren's health.</w:t>
      </w:r>
    </w:p>
    <w:p>
      <w:pPr>
        <w:spacing w:after="0"/>
        <w:ind w:left="0"/>
        <w:jc w:val="both"/>
      </w:pPr>
      <w:r>
        <w:rPr>
          <w:rFonts w:ascii="Times New Roman"/>
          <w:b w:val="false"/>
          <w:i w:val="false"/>
          <w:color w:val="000000"/>
          <w:sz w:val="28"/>
        </w:rPr>
        <w:t>
      She organises health-improving activities during the school period and holidays, preventive medical examinations in educational institutions, including with the involvement of visiting teams of specialists.</w:t>
      </w:r>
    </w:p>
    <w:p>
      <w:pPr>
        <w:spacing w:after="0"/>
        <w:ind w:left="0"/>
        <w:jc w:val="both"/>
      </w:pPr>
      <w:r>
        <w:rPr>
          <w:rFonts w:ascii="Times New Roman"/>
          <w:b w:val="false"/>
          <w:i w:val="false"/>
          <w:color w:val="000000"/>
          <w:sz w:val="28"/>
        </w:rPr>
        <w:t xml:space="preserve">
      Introduces health-saving technologies aimed at preventing diseases in secondary education organisations, and implements and observes the principles of rational nutrition and reproductive health protection. </w:t>
      </w:r>
    </w:p>
    <w:p>
      <w:pPr>
        <w:spacing w:after="0"/>
        <w:ind w:left="0"/>
        <w:jc w:val="both"/>
      </w:pPr>
      <w:r>
        <w:rPr>
          <w:rFonts w:ascii="Times New Roman"/>
          <w:b w:val="false"/>
          <w:i w:val="false"/>
          <w:color w:val="000000"/>
          <w:sz w:val="28"/>
        </w:rPr>
        <w:t xml:space="preserve">
      Performs work on mental healthcare, prevention of suicidal behaviour and addictions caused by the use of tobacco products, non-medical use of psychoactive substances and pathological attraction to gambling. </w:t>
      </w:r>
    </w:p>
    <w:p>
      <w:pPr>
        <w:spacing w:after="0"/>
        <w:ind w:left="0"/>
        <w:jc w:val="both"/>
      </w:pPr>
      <w:r>
        <w:rPr>
          <w:rFonts w:ascii="Times New Roman"/>
          <w:b w:val="false"/>
          <w:i w:val="false"/>
          <w:color w:val="000000"/>
          <w:sz w:val="28"/>
        </w:rPr>
        <w:t>
      Directs schoolchildren to in-depth health examinations based on the results of preventive check-ups.</w:t>
      </w:r>
    </w:p>
    <w:p>
      <w:pPr>
        <w:spacing w:after="0"/>
        <w:ind w:left="0"/>
        <w:jc w:val="both"/>
      </w:pPr>
      <w:r>
        <w:rPr>
          <w:rFonts w:ascii="Times New Roman"/>
          <w:b w:val="false"/>
          <w:i w:val="false"/>
          <w:color w:val="000000"/>
          <w:sz w:val="28"/>
        </w:rPr>
        <w:t>
      Ensures scheduled, seasonal or on epidemiological indications vaccination of the target contingent of students and their subsequent monitoring.</w:t>
      </w:r>
    </w:p>
    <w:p>
      <w:pPr>
        <w:spacing w:after="0"/>
        <w:ind w:left="0"/>
        <w:jc w:val="both"/>
      </w:pPr>
      <w:r>
        <w:rPr>
          <w:rFonts w:ascii="Times New Roman"/>
          <w:b w:val="false"/>
          <w:i w:val="false"/>
          <w:color w:val="000000"/>
          <w:sz w:val="28"/>
        </w:rPr>
        <w:t xml:space="preserve">
      Organises educational seminars, trainings and lectures on disease prevention, promotion and formation of a healthy lifestyle among schoolchildren, and first aid. </w:t>
      </w:r>
    </w:p>
    <w:p>
      <w:pPr>
        <w:spacing w:after="0"/>
        <w:ind w:left="0"/>
        <w:jc w:val="both"/>
      </w:pPr>
      <w:r>
        <w:rPr>
          <w:rFonts w:ascii="Times New Roman"/>
          <w:b w:val="false"/>
          <w:i w:val="false"/>
          <w:color w:val="000000"/>
          <w:sz w:val="28"/>
        </w:rPr>
        <w:t>
      Involves parents and teachers in protecting the health of schoolchildren by conducting educational and awareness-raising activities.</w:t>
      </w:r>
    </w:p>
    <w:p>
      <w:pPr>
        <w:spacing w:after="0"/>
        <w:ind w:left="0"/>
        <w:jc w:val="both"/>
      </w:pPr>
      <w:r>
        <w:rPr>
          <w:rFonts w:ascii="Times New Roman"/>
          <w:b w:val="false"/>
          <w:i w:val="false"/>
          <w:color w:val="000000"/>
          <w:sz w:val="28"/>
        </w:rPr>
        <w:t>
      Renders primary aid to students, teaching and technical staff in cases of acute and exacerbation of chronic diseases and injuries (emergency aid, referral to the local polyclinic, calling an ambulance).</w:t>
      </w:r>
    </w:p>
    <w:p>
      <w:pPr>
        <w:spacing w:after="0"/>
        <w:ind w:left="0"/>
        <w:jc w:val="both"/>
      </w:pPr>
      <w:r>
        <w:rPr>
          <w:rFonts w:ascii="Times New Roman"/>
          <w:b w:val="false"/>
          <w:i w:val="false"/>
          <w:color w:val="000000"/>
          <w:sz w:val="28"/>
        </w:rPr>
        <w:t xml:space="preserve">
      Keeps accounting and reporting medical documentation. </w:t>
      </w:r>
    </w:p>
    <w:p>
      <w:pPr>
        <w:spacing w:after="0"/>
        <w:ind w:left="0"/>
        <w:jc w:val="both"/>
      </w:pPr>
      <w:r>
        <w:rPr>
          <w:rFonts w:ascii="Times New Roman"/>
          <w:b w:val="false"/>
          <w:i w:val="false"/>
          <w:color w:val="000000"/>
          <w:sz w:val="28"/>
        </w:rPr>
        <w:t>
      Observes medical ethics, internal labour order, fire safety, occupational health and safety, sanitary and epidemiological well-being.</w:t>
      </w:r>
    </w:p>
    <w:p>
      <w:pPr>
        <w:spacing w:after="0"/>
        <w:ind w:left="0"/>
        <w:jc w:val="both"/>
      </w:pPr>
      <w:r>
        <w:rPr>
          <w:rFonts w:ascii="Times New Roman"/>
          <w:b w:val="false"/>
          <w:i w:val="false"/>
          <w:color w:val="000000"/>
          <w:sz w:val="28"/>
        </w:rPr>
        <w:t>
      182. The employee must know:</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basics of the Constitution of the Republic of Kazakhstan, civil and labour legislation;</w:t>
      </w:r>
    </w:p>
    <w:p>
      <w:pPr>
        <w:spacing w:after="0"/>
        <w:ind w:left="0"/>
        <w:jc w:val="both"/>
      </w:pPr>
      <w:r>
        <w:rPr>
          <w:rFonts w:ascii="Times New Roman"/>
          <w:b w:val="false"/>
          <w:i w:val="false"/>
          <w:color w:val="000000"/>
          <w:sz w:val="28"/>
        </w:rPr>
        <w:t xml:space="preserve">
      procedure for disinfection of waste material; </w:t>
      </w:r>
    </w:p>
    <w:p>
      <w:pPr>
        <w:spacing w:after="0"/>
        <w:ind w:left="0"/>
        <w:jc w:val="both"/>
      </w:pPr>
      <w:r>
        <w:rPr>
          <w:rFonts w:ascii="Times New Roman"/>
          <w:b w:val="false"/>
          <w:i w:val="false"/>
          <w:color w:val="000000"/>
          <w:sz w:val="28"/>
        </w:rPr>
        <w:t>
      issues related to the organisation of activities of nursing staff;</w:t>
      </w:r>
    </w:p>
    <w:p>
      <w:pPr>
        <w:spacing w:after="0"/>
        <w:ind w:left="0"/>
        <w:jc w:val="both"/>
      </w:pPr>
      <w:r>
        <w:rPr>
          <w:rFonts w:ascii="Times New Roman"/>
          <w:b w:val="false"/>
          <w:i w:val="false"/>
          <w:color w:val="000000"/>
          <w:sz w:val="28"/>
        </w:rPr>
        <w:t>
      procedures and norms for occupational health and safety, industrial sanitation and fire safety.</w:t>
      </w:r>
    </w:p>
    <w:p>
      <w:pPr>
        <w:spacing w:after="0"/>
        <w:ind w:left="0"/>
        <w:jc w:val="both"/>
      </w:pPr>
      <w:r>
        <w:rPr>
          <w:rFonts w:ascii="Times New Roman"/>
          <w:b w:val="false"/>
          <w:i w:val="false"/>
          <w:color w:val="000000"/>
          <w:sz w:val="28"/>
        </w:rPr>
        <w:t xml:space="preserve">
      183. Qualification requirements: </w:t>
      </w:r>
    </w:p>
    <w:p>
      <w:pPr>
        <w:spacing w:after="0"/>
        <w:ind w:left="0"/>
        <w:jc w:val="both"/>
      </w:pPr>
      <w:r>
        <w:rPr>
          <w:rFonts w:ascii="Times New Roman"/>
          <w:b w:val="false"/>
          <w:i w:val="false"/>
          <w:color w:val="000000"/>
          <w:sz w:val="28"/>
        </w:rPr>
        <w:t>
      technical and vocational medical education majoring in "Nursing" or " General Medicine" or "Midwifery", a certificate of specialist in the field of healthcare in the relevant specialty for persons who assumed this position prior to January 1, 2005, a certificate or a document of certification cycle "Nursing in School Medicine" majoring in "Nursing" or post-secondary education majoring in "Nursing" (applied bachelor's degree) or higher medical education majoring in "Nursing" (applied bachelor's degree) or "Paediatrics" or bachelor's degree in "General Medicine" or "Nursing", a certificate of certification cycle "Nursing in School Medicine" and a specialist certificate with a medium level qualification.</w:t>
      </w:r>
    </w:p>
    <w:p>
      <w:pPr>
        <w:spacing w:after="0"/>
        <w:ind w:left="0"/>
        <w:jc w:val="left"/>
      </w:pPr>
      <w:r>
        <w:rPr>
          <w:rFonts w:ascii="Times New Roman"/>
          <w:b/>
          <w:i w:val="false"/>
          <w:color w:val="000000"/>
        </w:rPr>
        <w:t xml:space="preserve"> Paragraph 6. Dietary nurse</w:t>
      </w:r>
    </w:p>
    <w:p>
      <w:pPr>
        <w:spacing w:after="0"/>
        <w:ind w:left="0"/>
        <w:jc w:val="both"/>
      </w:pPr>
      <w:r>
        <w:rPr>
          <w:rFonts w:ascii="Times New Roman"/>
          <w:b w:val="false"/>
          <w:i w:val="false"/>
          <w:color w:val="000000"/>
          <w:sz w:val="28"/>
        </w:rPr>
        <w:t>
      184. Job responsibilities:</w:t>
      </w:r>
    </w:p>
    <w:p>
      <w:pPr>
        <w:spacing w:after="0"/>
        <w:ind w:left="0"/>
        <w:jc w:val="both"/>
      </w:pPr>
      <w:r>
        <w:rPr>
          <w:rFonts w:ascii="Times New Roman"/>
          <w:b w:val="false"/>
          <w:i w:val="false"/>
          <w:color w:val="000000"/>
          <w:sz w:val="28"/>
        </w:rPr>
        <w:t>
      Ensures the organisation of rational therapeutic nutrition in healthcare centres.</w:t>
      </w:r>
    </w:p>
    <w:p>
      <w:pPr>
        <w:spacing w:after="0"/>
        <w:ind w:left="0"/>
        <w:jc w:val="both"/>
      </w:pPr>
      <w:r>
        <w:rPr>
          <w:rFonts w:ascii="Times New Roman"/>
          <w:b w:val="false"/>
          <w:i w:val="false"/>
          <w:color w:val="000000"/>
          <w:sz w:val="28"/>
        </w:rPr>
        <w:t xml:space="preserve">
      Draws up daily menus, food card indexes, menu-layouts. </w:t>
      </w:r>
    </w:p>
    <w:p>
      <w:pPr>
        <w:spacing w:after="0"/>
        <w:ind w:left="0"/>
        <w:jc w:val="both"/>
      </w:pPr>
      <w:r>
        <w:rPr>
          <w:rFonts w:ascii="Times New Roman"/>
          <w:b w:val="false"/>
          <w:i w:val="false"/>
          <w:color w:val="000000"/>
          <w:sz w:val="28"/>
        </w:rPr>
        <w:t>
      Oversees the observance of instructions for the preparation of therapeutic food, the order of discharge of food to patients, and the receipt of food transfers.</w:t>
      </w:r>
    </w:p>
    <w:p>
      <w:pPr>
        <w:spacing w:after="0"/>
        <w:ind w:left="0"/>
        <w:jc w:val="both"/>
      </w:pPr>
      <w:r>
        <w:rPr>
          <w:rFonts w:ascii="Times New Roman"/>
          <w:b w:val="false"/>
          <w:i w:val="false"/>
          <w:color w:val="000000"/>
          <w:sz w:val="28"/>
        </w:rPr>
        <w:t xml:space="preserve">
      Systematically monitors the chemical composition and caloric content of the diet, sends dishes for laboratory testing, bears responsibility for the quality of prepared food. </w:t>
      </w:r>
    </w:p>
    <w:p>
      <w:pPr>
        <w:spacing w:after="0"/>
        <w:ind w:left="0"/>
        <w:jc w:val="both"/>
      </w:pPr>
      <w:r>
        <w:rPr>
          <w:rFonts w:ascii="Times New Roman"/>
          <w:b w:val="false"/>
          <w:i w:val="false"/>
          <w:color w:val="000000"/>
          <w:sz w:val="28"/>
        </w:rPr>
        <w:t xml:space="preserve">
      Ensures adherence to sanitary norms in the food unit. </w:t>
      </w:r>
    </w:p>
    <w:p>
      <w:pPr>
        <w:spacing w:after="0"/>
        <w:ind w:left="0"/>
        <w:jc w:val="both"/>
      </w:pPr>
      <w:r>
        <w:rPr>
          <w:rFonts w:ascii="Times New Roman"/>
          <w:b w:val="false"/>
          <w:i w:val="false"/>
          <w:color w:val="000000"/>
          <w:sz w:val="28"/>
        </w:rPr>
        <w:t>
      Monitors the regularity of health check-ups of employees, organises technical minimum among the technical and service staff of the food unit.</w:t>
      </w:r>
    </w:p>
    <w:p>
      <w:pPr>
        <w:spacing w:after="0"/>
        <w:ind w:left="0"/>
        <w:jc w:val="both"/>
      </w:pPr>
      <w:r>
        <w:rPr>
          <w:rFonts w:ascii="Times New Roman"/>
          <w:b w:val="false"/>
          <w:i w:val="false"/>
          <w:color w:val="000000"/>
          <w:sz w:val="28"/>
        </w:rPr>
        <w:t xml:space="preserve">
      Keeps accounting and reporting documentation. </w:t>
      </w:r>
    </w:p>
    <w:p>
      <w:pPr>
        <w:spacing w:after="0"/>
        <w:ind w:left="0"/>
        <w:jc w:val="both"/>
      </w:pPr>
      <w:r>
        <w:rPr>
          <w:rFonts w:ascii="Times New Roman"/>
          <w:b w:val="false"/>
          <w:i w:val="false"/>
          <w:color w:val="000000"/>
          <w:sz w:val="28"/>
        </w:rPr>
        <w:t>
      Adheres to medical ethics, internal labour regulations, fire safety, occupational health and safety, sanitary and epidemiological regime.</w:t>
      </w:r>
    </w:p>
    <w:p>
      <w:pPr>
        <w:spacing w:after="0"/>
        <w:ind w:left="0"/>
        <w:jc w:val="both"/>
      </w:pPr>
      <w:r>
        <w:rPr>
          <w:rFonts w:ascii="Times New Roman"/>
          <w:b w:val="false"/>
          <w:i w:val="false"/>
          <w:color w:val="000000"/>
          <w:sz w:val="28"/>
        </w:rPr>
        <w:t>
      185.The employee must know:</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basics of the Constitution of the Republic of Kazakhstan, civil and labour legislation;</w:t>
      </w:r>
    </w:p>
    <w:p>
      <w:pPr>
        <w:spacing w:after="0"/>
        <w:ind w:left="0"/>
        <w:jc w:val="both"/>
      </w:pPr>
      <w:r>
        <w:rPr>
          <w:rFonts w:ascii="Times New Roman"/>
          <w:b w:val="false"/>
          <w:i w:val="false"/>
          <w:color w:val="000000"/>
          <w:sz w:val="28"/>
        </w:rPr>
        <w:t xml:space="preserve">
      common issues of organisation and basic principles of therapeutic nutrition, basics of dietetics, food preparation technology; </w:t>
      </w:r>
    </w:p>
    <w:p>
      <w:pPr>
        <w:spacing w:after="0"/>
        <w:ind w:left="0"/>
        <w:jc w:val="both"/>
      </w:pPr>
      <w:r>
        <w:rPr>
          <w:rFonts w:ascii="Times New Roman"/>
          <w:b w:val="false"/>
          <w:i w:val="false"/>
          <w:color w:val="000000"/>
          <w:sz w:val="28"/>
        </w:rPr>
        <w:t>
      procedures and norms for labour safety and protection, industrial sanitation and fire safety.</w:t>
      </w:r>
    </w:p>
    <w:p>
      <w:pPr>
        <w:spacing w:after="0"/>
        <w:ind w:left="0"/>
        <w:jc w:val="both"/>
      </w:pPr>
      <w:r>
        <w:rPr>
          <w:rFonts w:ascii="Times New Roman"/>
          <w:b w:val="false"/>
          <w:i w:val="false"/>
          <w:color w:val="000000"/>
          <w:sz w:val="28"/>
        </w:rPr>
        <w:t>
      186. Qualification requirements:</w:t>
      </w:r>
    </w:p>
    <w:p>
      <w:pPr>
        <w:spacing w:after="0"/>
        <w:ind w:left="0"/>
        <w:jc w:val="both"/>
      </w:pPr>
      <w:r>
        <w:rPr>
          <w:rFonts w:ascii="Times New Roman"/>
          <w:b w:val="false"/>
          <w:i w:val="false"/>
          <w:color w:val="000000"/>
          <w:sz w:val="28"/>
        </w:rPr>
        <w:t>
      technical and vocational medical education majoring in "Nursing" or " General Medicine" or "Midwifery" or "Hygiene and Epidemiology", a certificate of advanced training in dietetics;</w:t>
      </w:r>
    </w:p>
    <w:p>
      <w:pPr>
        <w:spacing w:after="0"/>
        <w:ind w:left="0"/>
        <w:jc w:val="both"/>
      </w:pPr>
      <w:r>
        <w:rPr>
          <w:rFonts w:ascii="Times New Roman"/>
          <w:b w:val="false"/>
          <w:i w:val="false"/>
          <w:color w:val="000000"/>
          <w:sz w:val="28"/>
        </w:rPr>
        <w:t>
      in case of higher (nursing) medical education and post-secondary (bachelor's) education, a certificate of advanced training in dietetics, a certificate of a specialist in the field of healthcare with a medium level of qualification.</w:t>
      </w:r>
    </w:p>
    <w:p>
      <w:pPr>
        <w:spacing w:after="0"/>
        <w:ind w:left="0"/>
        <w:jc w:val="left"/>
      </w:pPr>
      <w:r>
        <w:rPr>
          <w:rFonts w:ascii="Times New Roman"/>
          <w:b/>
          <w:i w:val="false"/>
          <w:color w:val="000000"/>
        </w:rPr>
        <w:t xml:space="preserve"> Paragraph 7: Dental hygienist</w:t>
      </w:r>
    </w:p>
    <w:p>
      <w:pPr>
        <w:spacing w:after="0"/>
        <w:ind w:left="0"/>
        <w:jc w:val="both"/>
      </w:pPr>
      <w:r>
        <w:rPr>
          <w:rFonts w:ascii="Times New Roman"/>
          <w:b w:val="false"/>
          <w:i w:val="false"/>
          <w:color w:val="000000"/>
          <w:sz w:val="28"/>
        </w:rPr>
        <w:t>
      187. Job responsibilities:</w:t>
      </w:r>
    </w:p>
    <w:p>
      <w:pPr>
        <w:spacing w:after="0"/>
        <w:ind w:left="0"/>
        <w:jc w:val="both"/>
      </w:pPr>
      <w:r>
        <w:rPr>
          <w:rFonts w:ascii="Times New Roman"/>
          <w:b w:val="false"/>
          <w:i w:val="false"/>
          <w:color w:val="000000"/>
          <w:sz w:val="28"/>
        </w:rPr>
        <w:t xml:space="preserve">
      Diagnoses dental caries, periodontal diseases, non-carious lesions, mucous membrane diseases and registers the patient's dental status. </w:t>
      </w:r>
    </w:p>
    <w:p>
      <w:pPr>
        <w:spacing w:after="0"/>
        <w:ind w:left="0"/>
        <w:jc w:val="both"/>
      </w:pPr>
      <w:r>
        <w:rPr>
          <w:rFonts w:ascii="Times New Roman"/>
          <w:b w:val="false"/>
          <w:i w:val="false"/>
          <w:color w:val="000000"/>
          <w:sz w:val="28"/>
        </w:rPr>
        <w:t>
      Assesses the hygienic condition of the oral cavity and instructs the patient in methods of cleaning teeth, gives individual recommendations on the choice of hygiene products for children and adults, on the care of orthodontic and orthopaedic constructions.</w:t>
      </w:r>
    </w:p>
    <w:p>
      <w:pPr>
        <w:spacing w:after="0"/>
        <w:ind w:left="0"/>
        <w:jc w:val="both"/>
      </w:pPr>
      <w:r>
        <w:rPr>
          <w:rFonts w:ascii="Times New Roman"/>
          <w:b w:val="false"/>
          <w:i w:val="false"/>
          <w:color w:val="000000"/>
          <w:sz w:val="28"/>
        </w:rPr>
        <w:t xml:space="preserve">
      Implements preventive procedures and hygienic measures aimed at preserving the dental health of the population and developing skills of rational oral care. </w:t>
      </w:r>
    </w:p>
    <w:p>
      <w:pPr>
        <w:spacing w:after="0"/>
        <w:ind w:left="0"/>
        <w:jc w:val="both"/>
      </w:pPr>
      <w:r>
        <w:rPr>
          <w:rFonts w:ascii="Times New Roman"/>
          <w:b w:val="false"/>
          <w:i w:val="false"/>
          <w:color w:val="000000"/>
          <w:sz w:val="28"/>
        </w:rPr>
        <w:t xml:space="preserve">
      Draws up and implements a programme of individual prevention of dental diseases. </w:t>
      </w:r>
    </w:p>
    <w:p>
      <w:pPr>
        <w:spacing w:after="0"/>
        <w:ind w:left="0"/>
        <w:jc w:val="both"/>
      </w:pPr>
      <w:r>
        <w:rPr>
          <w:rFonts w:ascii="Times New Roman"/>
          <w:b w:val="false"/>
          <w:i w:val="false"/>
          <w:color w:val="000000"/>
          <w:sz w:val="28"/>
        </w:rPr>
        <w:t xml:space="preserve">
      Performs prevention of major dental diseases of children of organised children's groups, dental education among the population of different age groups, medical staff, pre-school teachers, teachers, parents, surveying the population on the prevention of dental diseases. </w:t>
      </w:r>
    </w:p>
    <w:p>
      <w:pPr>
        <w:spacing w:after="0"/>
        <w:ind w:left="0"/>
        <w:jc w:val="both"/>
      </w:pPr>
      <w:r>
        <w:rPr>
          <w:rFonts w:ascii="Times New Roman"/>
          <w:b w:val="false"/>
          <w:i w:val="false"/>
          <w:color w:val="000000"/>
          <w:sz w:val="28"/>
        </w:rPr>
        <w:t xml:space="preserve">
      Maintains accounting and reporting medical documentation. </w:t>
      </w:r>
    </w:p>
    <w:p>
      <w:pPr>
        <w:spacing w:after="0"/>
        <w:ind w:left="0"/>
        <w:jc w:val="both"/>
      </w:pPr>
      <w:r>
        <w:rPr>
          <w:rFonts w:ascii="Times New Roman"/>
          <w:b w:val="false"/>
          <w:i w:val="false"/>
          <w:color w:val="000000"/>
          <w:sz w:val="28"/>
        </w:rPr>
        <w:t>
      Adheres to medical ethics, internal labour regulations, fire safety, occupational health and safety, sanitary and epidemiological regime.</w:t>
      </w:r>
    </w:p>
    <w:p>
      <w:pPr>
        <w:spacing w:after="0"/>
        <w:ind w:left="0"/>
        <w:jc w:val="both"/>
      </w:pPr>
      <w:r>
        <w:rPr>
          <w:rFonts w:ascii="Times New Roman"/>
          <w:b w:val="false"/>
          <w:i w:val="false"/>
          <w:color w:val="000000"/>
          <w:sz w:val="28"/>
        </w:rPr>
        <w:t>
      188. The employee must know:</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basics of the Constitution of the Republic of Kazakhstan, civil and labour legislation;</w:t>
      </w:r>
    </w:p>
    <w:p>
      <w:pPr>
        <w:spacing w:after="0"/>
        <w:ind w:left="0"/>
        <w:jc w:val="both"/>
      </w:pPr>
      <w:r>
        <w:rPr>
          <w:rFonts w:ascii="Times New Roman"/>
          <w:b w:val="false"/>
          <w:i w:val="false"/>
          <w:color w:val="000000"/>
          <w:sz w:val="28"/>
        </w:rPr>
        <w:t xml:space="preserve">
      principles of population health check-up; </w:t>
      </w:r>
    </w:p>
    <w:p>
      <w:pPr>
        <w:spacing w:after="0"/>
        <w:ind w:left="0"/>
        <w:jc w:val="both"/>
      </w:pPr>
      <w:r>
        <w:rPr>
          <w:rFonts w:ascii="Times New Roman"/>
          <w:b w:val="false"/>
          <w:i w:val="false"/>
          <w:color w:val="000000"/>
          <w:sz w:val="28"/>
        </w:rPr>
        <w:t>
      indices of caries and periodontal disease intensity registration,</w:t>
      </w:r>
    </w:p>
    <w:p>
      <w:pPr>
        <w:spacing w:after="0"/>
        <w:ind w:left="0"/>
        <w:jc w:val="both"/>
      </w:pPr>
      <w:r>
        <w:rPr>
          <w:rFonts w:ascii="Times New Roman"/>
          <w:b w:val="false"/>
          <w:i w:val="false"/>
          <w:color w:val="000000"/>
          <w:sz w:val="28"/>
        </w:rPr>
        <w:t>
      hygienic state of the oral cavity;</w:t>
      </w:r>
    </w:p>
    <w:p>
      <w:pPr>
        <w:spacing w:after="0"/>
        <w:ind w:left="0"/>
        <w:jc w:val="both"/>
      </w:pPr>
      <w:r>
        <w:rPr>
          <w:rFonts w:ascii="Times New Roman"/>
          <w:b w:val="false"/>
          <w:i w:val="false"/>
          <w:color w:val="000000"/>
          <w:sz w:val="28"/>
        </w:rPr>
        <w:t xml:space="preserve">
      methods and means of individual and professional oral hygiene; </w:t>
      </w:r>
    </w:p>
    <w:p>
      <w:pPr>
        <w:spacing w:after="0"/>
        <w:ind w:left="0"/>
        <w:jc w:val="both"/>
      </w:pPr>
      <w:r>
        <w:rPr>
          <w:rFonts w:ascii="Times New Roman"/>
          <w:b w:val="false"/>
          <w:i w:val="false"/>
          <w:color w:val="000000"/>
          <w:sz w:val="28"/>
        </w:rPr>
        <w:t>
      techniques of instrument sterilisation; basics of the organisation of dental care;</w:t>
      </w:r>
    </w:p>
    <w:p>
      <w:pPr>
        <w:spacing w:after="0"/>
        <w:ind w:left="0"/>
        <w:jc w:val="both"/>
      </w:pPr>
      <w:r>
        <w:rPr>
          <w:rFonts w:ascii="Times New Roman"/>
          <w:b w:val="false"/>
          <w:i w:val="false"/>
          <w:color w:val="000000"/>
          <w:sz w:val="28"/>
        </w:rPr>
        <w:t>
      procedures and norms for labour safety and protection, industrial sanitation and fire safety.</w:t>
      </w:r>
    </w:p>
    <w:p>
      <w:pPr>
        <w:spacing w:after="0"/>
        <w:ind w:left="0"/>
        <w:jc w:val="both"/>
      </w:pPr>
      <w:r>
        <w:rPr>
          <w:rFonts w:ascii="Times New Roman"/>
          <w:b w:val="false"/>
          <w:i w:val="false"/>
          <w:color w:val="000000"/>
          <w:sz w:val="28"/>
        </w:rPr>
        <w:t xml:space="preserve">
      189. Qualification requirements: </w:t>
      </w:r>
    </w:p>
    <w:p>
      <w:pPr>
        <w:spacing w:after="0"/>
        <w:ind w:left="0"/>
        <w:jc w:val="both"/>
      </w:pPr>
      <w:r>
        <w:rPr>
          <w:rFonts w:ascii="Times New Roman"/>
          <w:b w:val="false"/>
          <w:i w:val="false"/>
          <w:color w:val="000000"/>
          <w:sz w:val="28"/>
        </w:rPr>
        <w:t>
      technical and vocational medical education majoring in "Dentistry" (qualifications "assistant dentist" or "dental hygienist" or "dentist"), specialist certificate in speciality profile</w:t>
      </w:r>
    </w:p>
    <w:p>
      <w:pPr>
        <w:spacing w:after="0"/>
        <w:ind w:left="0"/>
        <w:jc w:val="left"/>
      </w:pPr>
      <w:r>
        <w:rPr>
          <w:rFonts w:ascii="Times New Roman"/>
          <w:b/>
          <w:i w:val="false"/>
          <w:color w:val="000000"/>
        </w:rPr>
        <w:t xml:space="preserve"> Paragraph 8. Dentist</w:t>
      </w:r>
    </w:p>
    <w:p>
      <w:pPr>
        <w:spacing w:after="0"/>
        <w:ind w:left="0"/>
        <w:jc w:val="both"/>
      </w:pPr>
      <w:r>
        <w:rPr>
          <w:rFonts w:ascii="Times New Roman"/>
          <w:b w:val="false"/>
          <w:i w:val="false"/>
          <w:color w:val="000000"/>
          <w:sz w:val="28"/>
        </w:rPr>
        <w:t>
      190. Job responsibilities:</w:t>
      </w:r>
    </w:p>
    <w:p>
      <w:pPr>
        <w:spacing w:after="0"/>
        <w:ind w:left="0"/>
        <w:jc w:val="both"/>
      </w:pPr>
      <w:r>
        <w:rPr>
          <w:rFonts w:ascii="Times New Roman"/>
          <w:b w:val="false"/>
          <w:i w:val="false"/>
          <w:color w:val="000000"/>
          <w:sz w:val="28"/>
        </w:rPr>
        <w:t>
      Conducts work on prevention of dental diseases and lesions, treatment of dental caries, treatment of temporary teeth and simple extraction of teeth in children and adults.</w:t>
      </w:r>
    </w:p>
    <w:p>
      <w:pPr>
        <w:spacing w:after="0"/>
        <w:ind w:left="0"/>
        <w:jc w:val="both"/>
      </w:pPr>
      <w:r>
        <w:rPr>
          <w:rFonts w:ascii="Times New Roman"/>
          <w:b w:val="false"/>
          <w:i w:val="false"/>
          <w:color w:val="000000"/>
          <w:sz w:val="28"/>
        </w:rPr>
        <w:t xml:space="preserve">
      Maintains accounting and reporting medical documentation. </w:t>
      </w:r>
    </w:p>
    <w:p>
      <w:pPr>
        <w:spacing w:after="0"/>
        <w:ind w:left="0"/>
        <w:jc w:val="both"/>
      </w:pPr>
      <w:r>
        <w:rPr>
          <w:rFonts w:ascii="Times New Roman"/>
          <w:b w:val="false"/>
          <w:i w:val="false"/>
          <w:color w:val="000000"/>
          <w:sz w:val="28"/>
        </w:rPr>
        <w:t>
      Adheres to medical ethics, internal labour order, fire safety, occupational health and safety, sanitary and epidemiological regime.</w:t>
      </w:r>
    </w:p>
    <w:p>
      <w:pPr>
        <w:spacing w:after="0"/>
        <w:ind w:left="0"/>
        <w:jc w:val="both"/>
      </w:pPr>
      <w:r>
        <w:rPr>
          <w:rFonts w:ascii="Times New Roman"/>
          <w:b w:val="false"/>
          <w:i w:val="false"/>
          <w:color w:val="000000"/>
          <w:sz w:val="28"/>
        </w:rPr>
        <w:t>
      191. The employee must know:</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basics of the Constitution of the Republic of Kazakhstan, civil and labour legislation;</w:t>
      </w:r>
    </w:p>
    <w:p>
      <w:pPr>
        <w:spacing w:after="0"/>
        <w:ind w:left="0"/>
        <w:jc w:val="both"/>
      </w:pPr>
      <w:r>
        <w:rPr>
          <w:rFonts w:ascii="Times New Roman"/>
          <w:b w:val="false"/>
          <w:i w:val="false"/>
          <w:color w:val="000000"/>
          <w:sz w:val="28"/>
        </w:rPr>
        <w:t>
      the methods of first aid in emergency conditions;</w:t>
      </w:r>
    </w:p>
    <w:p>
      <w:pPr>
        <w:spacing w:after="0"/>
        <w:ind w:left="0"/>
        <w:jc w:val="both"/>
      </w:pPr>
      <w:r>
        <w:rPr>
          <w:rFonts w:ascii="Times New Roman"/>
          <w:b w:val="false"/>
          <w:i w:val="false"/>
          <w:color w:val="000000"/>
          <w:sz w:val="28"/>
        </w:rPr>
        <w:t xml:space="preserve">
      the procedure for storing medicines and medical devices; </w:t>
      </w:r>
    </w:p>
    <w:p>
      <w:pPr>
        <w:spacing w:after="0"/>
        <w:ind w:left="0"/>
        <w:jc w:val="both"/>
      </w:pPr>
      <w:r>
        <w:rPr>
          <w:rFonts w:ascii="Times New Roman"/>
          <w:b w:val="false"/>
          <w:i w:val="false"/>
          <w:color w:val="000000"/>
          <w:sz w:val="28"/>
        </w:rPr>
        <w:t>
      procedures and norms for occupational health and safety, industrial sanitation and fire safety.</w:t>
      </w:r>
    </w:p>
    <w:p>
      <w:pPr>
        <w:spacing w:after="0"/>
        <w:ind w:left="0"/>
        <w:jc w:val="both"/>
      </w:pPr>
      <w:r>
        <w:rPr>
          <w:rFonts w:ascii="Times New Roman"/>
          <w:b w:val="false"/>
          <w:i w:val="false"/>
          <w:color w:val="000000"/>
          <w:sz w:val="28"/>
        </w:rPr>
        <w:t xml:space="preserve">
      192. Qualification requirements: </w:t>
      </w:r>
    </w:p>
    <w:p>
      <w:pPr>
        <w:spacing w:after="0"/>
        <w:ind w:left="0"/>
        <w:jc w:val="both"/>
      </w:pPr>
      <w:r>
        <w:rPr>
          <w:rFonts w:ascii="Times New Roman"/>
          <w:b w:val="false"/>
          <w:i w:val="false"/>
          <w:color w:val="000000"/>
          <w:sz w:val="28"/>
        </w:rPr>
        <w:t>
      technical and vocational medical education majoring in "Dentistry" (qualification "dentist" or " dental doctor"), a certificate of specialist in the field of healthcare according to the profile of the speciality or higher medical education majoring in "Dentistry".</w:t>
      </w:r>
    </w:p>
    <w:p>
      <w:pPr>
        <w:spacing w:after="0"/>
        <w:ind w:left="0"/>
        <w:jc w:val="left"/>
      </w:pPr>
      <w:r>
        <w:rPr>
          <w:rFonts w:ascii="Times New Roman"/>
          <w:b/>
          <w:i w:val="false"/>
          <w:color w:val="000000"/>
        </w:rPr>
        <w:t xml:space="preserve"> Paragraph 9. Assistant to a dentist (dental assistant)</w:t>
      </w:r>
    </w:p>
    <w:p>
      <w:pPr>
        <w:spacing w:after="0"/>
        <w:ind w:left="0"/>
        <w:jc w:val="both"/>
      </w:pPr>
      <w:r>
        <w:rPr>
          <w:rFonts w:ascii="Times New Roman"/>
          <w:b w:val="false"/>
          <w:i w:val="false"/>
          <w:color w:val="000000"/>
          <w:sz w:val="28"/>
        </w:rPr>
        <w:t>
      193. Job responsibilities:</w:t>
      </w:r>
    </w:p>
    <w:p>
      <w:pPr>
        <w:spacing w:after="0"/>
        <w:ind w:left="0"/>
        <w:jc w:val="both"/>
      </w:pPr>
      <w:r>
        <w:rPr>
          <w:rFonts w:ascii="Times New Roman"/>
          <w:b w:val="false"/>
          <w:i w:val="false"/>
          <w:color w:val="000000"/>
          <w:sz w:val="28"/>
        </w:rPr>
        <w:t>
      Registers the patient's dental status, administers emergency pre-hospital care in case of acute diseases in the maxillofacial region, observance of sanitary and epidemiological regime in dental institutions.</w:t>
      </w:r>
    </w:p>
    <w:p>
      <w:pPr>
        <w:spacing w:after="0"/>
        <w:ind w:left="0"/>
        <w:jc w:val="both"/>
      </w:pPr>
      <w:r>
        <w:rPr>
          <w:rFonts w:ascii="Times New Roman"/>
          <w:b w:val="false"/>
          <w:i w:val="false"/>
          <w:color w:val="000000"/>
          <w:sz w:val="28"/>
        </w:rPr>
        <w:t>
      Assesses the hygienic condition of the oral cavity of patients and instructs them in methods of cleaning teeth, gives individual recommendations on the choice of hygiene products for children and adults, on the care of orthodontic and orthopaedic constructions.</w:t>
      </w:r>
    </w:p>
    <w:p>
      <w:pPr>
        <w:spacing w:after="0"/>
        <w:ind w:left="0"/>
        <w:jc w:val="both"/>
      </w:pPr>
      <w:r>
        <w:rPr>
          <w:rFonts w:ascii="Times New Roman"/>
          <w:b w:val="false"/>
          <w:i w:val="false"/>
          <w:color w:val="000000"/>
          <w:sz w:val="28"/>
        </w:rPr>
        <w:t xml:space="preserve">
      Keeps accounting and reporting medical documentation. </w:t>
      </w:r>
    </w:p>
    <w:p>
      <w:pPr>
        <w:spacing w:after="0"/>
        <w:ind w:left="0"/>
        <w:jc w:val="both"/>
      </w:pPr>
      <w:r>
        <w:rPr>
          <w:rFonts w:ascii="Times New Roman"/>
          <w:b w:val="false"/>
          <w:i w:val="false"/>
          <w:color w:val="000000"/>
          <w:sz w:val="28"/>
        </w:rPr>
        <w:t>
      Assists the dentist in the treatment of diseases and lesions of the teeth, oral cavity and maxillofacial region.</w:t>
      </w:r>
    </w:p>
    <w:p>
      <w:pPr>
        <w:spacing w:after="0"/>
        <w:ind w:left="0"/>
        <w:jc w:val="both"/>
      </w:pPr>
      <w:r>
        <w:rPr>
          <w:rFonts w:ascii="Times New Roman"/>
          <w:b w:val="false"/>
          <w:i w:val="false"/>
          <w:color w:val="000000"/>
          <w:sz w:val="28"/>
        </w:rPr>
        <w:t>
      Adheres to medical ethics, internal labour order, fire safety, occupational health and safety, sanitary and epidemiological regime.</w:t>
      </w:r>
    </w:p>
    <w:p>
      <w:pPr>
        <w:spacing w:after="0"/>
        <w:ind w:left="0"/>
        <w:jc w:val="both"/>
      </w:pPr>
      <w:r>
        <w:rPr>
          <w:rFonts w:ascii="Times New Roman"/>
          <w:b w:val="false"/>
          <w:i w:val="false"/>
          <w:color w:val="000000"/>
          <w:sz w:val="28"/>
        </w:rPr>
        <w:t>
      194. The employee must know:</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basics of the Constitution of the Republic of Kazakhstan, civil and labour legislation;</w:t>
      </w:r>
    </w:p>
    <w:p>
      <w:pPr>
        <w:spacing w:after="0"/>
        <w:ind w:left="0"/>
        <w:jc w:val="both"/>
      </w:pPr>
      <w:r>
        <w:rPr>
          <w:rFonts w:ascii="Times New Roman"/>
          <w:b w:val="false"/>
          <w:i w:val="false"/>
          <w:color w:val="000000"/>
          <w:sz w:val="28"/>
        </w:rPr>
        <w:t>
      the methods of first aid in emergency conditions;</w:t>
      </w:r>
    </w:p>
    <w:p>
      <w:pPr>
        <w:spacing w:after="0"/>
        <w:ind w:left="0"/>
        <w:jc w:val="both"/>
      </w:pPr>
      <w:r>
        <w:rPr>
          <w:rFonts w:ascii="Times New Roman"/>
          <w:b w:val="false"/>
          <w:i w:val="false"/>
          <w:color w:val="000000"/>
          <w:sz w:val="28"/>
        </w:rPr>
        <w:t xml:space="preserve">
      principles of population health check-up; </w:t>
      </w:r>
    </w:p>
    <w:p>
      <w:pPr>
        <w:spacing w:after="0"/>
        <w:ind w:left="0"/>
        <w:jc w:val="both"/>
      </w:pPr>
      <w:r>
        <w:rPr>
          <w:rFonts w:ascii="Times New Roman"/>
          <w:b w:val="false"/>
          <w:i w:val="false"/>
          <w:color w:val="000000"/>
          <w:sz w:val="28"/>
        </w:rPr>
        <w:t>
      indices of registration of caries and periodontal diseases intensity, hygienic state of the oral cavity;</w:t>
      </w:r>
    </w:p>
    <w:p>
      <w:pPr>
        <w:spacing w:after="0"/>
        <w:ind w:left="0"/>
        <w:jc w:val="both"/>
      </w:pPr>
      <w:r>
        <w:rPr>
          <w:rFonts w:ascii="Times New Roman"/>
          <w:b w:val="false"/>
          <w:i w:val="false"/>
          <w:color w:val="000000"/>
          <w:sz w:val="28"/>
        </w:rPr>
        <w:t xml:space="preserve">
      methods and means of individual and professional oral hygiene; </w:t>
      </w:r>
    </w:p>
    <w:p>
      <w:pPr>
        <w:spacing w:after="0"/>
        <w:ind w:left="0"/>
        <w:jc w:val="both"/>
      </w:pPr>
      <w:r>
        <w:rPr>
          <w:rFonts w:ascii="Times New Roman"/>
          <w:b w:val="false"/>
          <w:i w:val="false"/>
          <w:color w:val="000000"/>
          <w:sz w:val="28"/>
        </w:rPr>
        <w:t xml:space="preserve">
      techniques of instrument sterilisation; </w:t>
      </w:r>
    </w:p>
    <w:p>
      <w:pPr>
        <w:spacing w:after="0"/>
        <w:ind w:left="0"/>
        <w:jc w:val="both"/>
      </w:pPr>
      <w:r>
        <w:rPr>
          <w:rFonts w:ascii="Times New Roman"/>
          <w:b w:val="false"/>
          <w:i w:val="false"/>
          <w:color w:val="000000"/>
          <w:sz w:val="28"/>
        </w:rPr>
        <w:t>
      types and methods of dental prosthetics and specifics of working with prosthetic material;</w:t>
      </w:r>
    </w:p>
    <w:p>
      <w:pPr>
        <w:spacing w:after="0"/>
        <w:ind w:left="0"/>
        <w:jc w:val="both"/>
      </w:pPr>
      <w:r>
        <w:rPr>
          <w:rFonts w:ascii="Times New Roman"/>
          <w:b w:val="false"/>
          <w:i w:val="false"/>
          <w:color w:val="000000"/>
          <w:sz w:val="28"/>
        </w:rPr>
        <w:t>
      procedures and norms on safety and labour protection, industrial sanitation and fire safety.</w:t>
      </w:r>
    </w:p>
    <w:p>
      <w:pPr>
        <w:spacing w:after="0"/>
        <w:ind w:left="0"/>
        <w:jc w:val="both"/>
      </w:pPr>
      <w:r>
        <w:rPr>
          <w:rFonts w:ascii="Times New Roman"/>
          <w:b w:val="false"/>
          <w:i w:val="false"/>
          <w:color w:val="000000"/>
          <w:sz w:val="28"/>
        </w:rPr>
        <w:t xml:space="preserve">
      195. Qualification requirements: </w:t>
      </w:r>
    </w:p>
    <w:p>
      <w:pPr>
        <w:spacing w:after="0"/>
        <w:ind w:left="0"/>
        <w:jc w:val="both"/>
      </w:pPr>
      <w:r>
        <w:rPr>
          <w:rFonts w:ascii="Times New Roman"/>
          <w:b w:val="false"/>
          <w:i w:val="false"/>
          <w:color w:val="000000"/>
          <w:sz w:val="28"/>
        </w:rPr>
        <w:t>
      technical and vocational medical education majoring in "Dentistry" (qualifications "assistant to a dentist" or "dental hygienist" or "dentist"), a certificate of a specialist in the field of healthcare.</w:t>
      </w:r>
    </w:p>
    <w:p>
      <w:pPr>
        <w:spacing w:after="0"/>
        <w:ind w:left="0"/>
        <w:jc w:val="left"/>
      </w:pPr>
      <w:r>
        <w:rPr>
          <w:rFonts w:ascii="Times New Roman"/>
          <w:b/>
          <w:i w:val="false"/>
          <w:color w:val="000000"/>
        </w:rPr>
        <w:t xml:space="preserve"> Paragraph 10. </w:t>
      </w:r>
      <w:r>
        <w:br/>
      </w:r>
      <w:r>
        <w:rPr>
          <w:rFonts w:ascii="Times New Roman"/>
          <w:b/>
          <w:i w:val="false"/>
          <w:color w:val="000000"/>
        </w:rPr>
        <w:t>Dental technician (laboratory technician of dental prosthetic unit, office)</w:t>
      </w:r>
    </w:p>
    <w:p>
      <w:pPr>
        <w:spacing w:after="0"/>
        <w:ind w:left="0"/>
        <w:jc w:val="both"/>
      </w:pPr>
      <w:r>
        <w:rPr>
          <w:rFonts w:ascii="Times New Roman"/>
          <w:b w:val="false"/>
          <w:i w:val="false"/>
          <w:color w:val="000000"/>
          <w:sz w:val="28"/>
        </w:rPr>
        <w:t xml:space="preserve">
      196. Job responsibilities: </w:t>
      </w:r>
    </w:p>
    <w:p>
      <w:pPr>
        <w:spacing w:after="0"/>
        <w:ind w:left="0"/>
        <w:jc w:val="both"/>
      </w:pPr>
      <w:r>
        <w:rPr>
          <w:rFonts w:ascii="Times New Roman"/>
          <w:b w:val="false"/>
          <w:i w:val="false"/>
          <w:color w:val="000000"/>
          <w:sz w:val="28"/>
        </w:rPr>
        <w:t>
      Makes dentures, artificial crowns, including metal-ceramics, simple structures of post teeth, bridges, brackets and removable plates, orthodontic and maxillofacial structures.</w:t>
      </w:r>
    </w:p>
    <w:p>
      <w:pPr>
        <w:spacing w:after="0"/>
        <w:ind w:left="0"/>
        <w:jc w:val="both"/>
      </w:pPr>
      <w:r>
        <w:rPr>
          <w:rFonts w:ascii="Times New Roman"/>
          <w:b w:val="false"/>
          <w:i w:val="false"/>
          <w:color w:val="000000"/>
          <w:sz w:val="28"/>
        </w:rPr>
        <w:t xml:space="preserve">
      Makes impressions and fabricates working models from various materials. </w:t>
      </w:r>
    </w:p>
    <w:p>
      <w:pPr>
        <w:spacing w:after="0"/>
        <w:ind w:left="0"/>
        <w:jc w:val="both"/>
      </w:pPr>
      <w:r>
        <w:rPr>
          <w:rFonts w:ascii="Times New Roman"/>
          <w:b w:val="false"/>
          <w:i w:val="false"/>
          <w:color w:val="000000"/>
          <w:sz w:val="28"/>
        </w:rPr>
        <w:t xml:space="preserve">
      Conducts soldering, alloying, annealing, bleaching, finishing, polishing of parts, prostheses and devices. </w:t>
      </w:r>
    </w:p>
    <w:p>
      <w:pPr>
        <w:spacing w:after="0"/>
        <w:ind w:left="0"/>
        <w:jc w:val="both"/>
      </w:pPr>
      <w:r>
        <w:rPr>
          <w:rFonts w:ascii="Times New Roman"/>
          <w:b w:val="false"/>
          <w:i w:val="false"/>
          <w:color w:val="000000"/>
          <w:sz w:val="28"/>
        </w:rPr>
        <w:t xml:space="preserve">
      Systematically supplements the department (office) with medical tools, medicines and materials, ensures the safety of property and medical equipment in the department and timely repair of equipment, correct accounting and storage of potent, poisonous, narcotic and psychotropic drugs. </w:t>
      </w:r>
    </w:p>
    <w:p>
      <w:pPr>
        <w:spacing w:after="0"/>
        <w:ind w:left="0"/>
        <w:jc w:val="both"/>
      </w:pPr>
      <w:r>
        <w:rPr>
          <w:rFonts w:ascii="Times New Roman"/>
          <w:b w:val="false"/>
          <w:i w:val="false"/>
          <w:color w:val="000000"/>
          <w:sz w:val="28"/>
        </w:rPr>
        <w:t xml:space="preserve">
      Ensures compliance with the order of asepsis and antisepsis, timely and accurate fulfillment of the tasks of the dentist, the performance of work on dental prosthetics. </w:t>
      </w:r>
    </w:p>
    <w:p>
      <w:pPr>
        <w:spacing w:after="0"/>
        <w:ind w:left="0"/>
        <w:jc w:val="both"/>
      </w:pPr>
      <w:r>
        <w:rPr>
          <w:rFonts w:ascii="Times New Roman"/>
          <w:b w:val="false"/>
          <w:i w:val="false"/>
          <w:color w:val="000000"/>
          <w:sz w:val="28"/>
        </w:rPr>
        <w:t xml:space="preserve">
      Keeps accounting and reporting medical documentation.  </w:t>
      </w:r>
    </w:p>
    <w:p>
      <w:pPr>
        <w:spacing w:after="0"/>
        <w:ind w:left="0"/>
        <w:jc w:val="both"/>
      </w:pPr>
      <w:r>
        <w:rPr>
          <w:rFonts w:ascii="Times New Roman"/>
          <w:b w:val="false"/>
          <w:i w:val="false"/>
          <w:color w:val="000000"/>
          <w:sz w:val="28"/>
        </w:rPr>
        <w:t>
      Observes medical ethics, internal labor regulations, fire safety, occupational health and safety, sanitary and epidemiological regime.</w:t>
      </w:r>
    </w:p>
    <w:p>
      <w:pPr>
        <w:spacing w:after="0"/>
        <w:ind w:left="0"/>
        <w:jc w:val="both"/>
      </w:pPr>
      <w:r>
        <w:rPr>
          <w:rFonts w:ascii="Times New Roman"/>
          <w:b w:val="false"/>
          <w:i w:val="false"/>
          <w:color w:val="000000"/>
          <w:sz w:val="28"/>
        </w:rPr>
        <w:t>
      197. The employee must know:</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basics of the Constitution of the Republic of Kazakhstan, civil and labour legislation;</w:t>
      </w:r>
    </w:p>
    <w:p>
      <w:pPr>
        <w:spacing w:after="0"/>
        <w:ind w:left="0"/>
        <w:jc w:val="both"/>
      </w:pPr>
      <w:r>
        <w:rPr>
          <w:rFonts w:ascii="Times New Roman"/>
          <w:b w:val="false"/>
          <w:i w:val="false"/>
          <w:color w:val="000000"/>
          <w:sz w:val="28"/>
        </w:rPr>
        <w:t>
      basics of medical dental care;</w:t>
      </w:r>
    </w:p>
    <w:p>
      <w:pPr>
        <w:spacing w:after="0"/>
        <w:ind w:left="0"/>
        <w:jc w:val="both"/>
      </w:pPr>
      <w:r>
        <w:rPr>
          <w:rFonts w:ascii="Times New Roman"/>
          <w:b w:val="false"/>
          <w:i w:val="false"/>
          <w:color w:val="000000"/>
          <w:sz w:val="28"/>
        </w:rPr>
        <w:t>
      organization of production of the dental laboratory;</w:t>
      </w:r>
    </w:p>
    <w:p>
      <w:pPr>
        <w:spacing w:after="0"/>
        <w:ind w:left="0"/>
        <w:jc w:val="both"/>
      </w:pPr>
      <w:r>
        <w:rPr>
          <w:rFonts w:ascii="Times New Roman"/>
          <w:b w:val="false"/>
          <w:i w:val="false"/>
          <w:color w:val="000000"/>
          <w:sz w:val="28"/>
        </w:rPr>
        <w:t>
      basic materials used in dental prosthetics;</w:t>
      </w:r>
    </w:p>
    <w:p>
      <w:pPr>
        <w:spacing w:after="0"/>
        <w:ind w:left="0"/>
        <w:jc w:val="both"/>
      </w:pPr>
      <w:r>
        <w:rPr>
          <w:rFonts w:ascii="Times New Roman"/>
          <w:b w:val="false"/>
          <w:i w:val="false"/>
          <w:color w:val="000000"/>
          <w:sz w:val="28"/>
        </w:rPr>
        <w:t>
      procedures and norms for labor safety and protection, industrial sanitation and fire safety.</w:t>
      </w:r>
    </w:p>
    <w:p>
      <w:pPr>
        <w:spacing w:after="0"/>
        <w:ind w:left="0"/>
        <w:jc w:val="both"/>
      </w:pPr>
      <w:r>
        <w:rPr>
          <w:rFonts w:ascii="Times New Roman"/>
          <w:b w:val="false"/>
          <w:i w:val="false"/>
          <w:color w:val="000000"/>
          <w:sz w:val="28"/>
        </w:rPr>
        <w:t xml:space="preserve">
      198. Qualification requirements: </w:t>
      </w:r>
    </w:p>
    <w:p>
      <w:pPr>
        <w:spacing w:after="0"/>
        <w:ind w:left="0"/>
        <w:jc w:val="both"/>
      </w:pPr>
      <w:r>
        <w:rPr>
          <w:rFonts w:ascii="Times New Roman"/>
          <w:b w:val="false"/>
          <w:i w:val="false"/>
          <w:color w:val="000000"/>
          <w:sz w:val="28"/>
        </w:rPr>
        <w:t>
      technical and vocational medical education majoring in “Orthopedic Dentistry” and “Dentistry”, qualification “ Dentist”, a certificate of advanced training majoring in “Orthopedic Dentistry”.</w:t>
      </w:r>
    </w:p>
    <w:p>
      <w:pPr>
        <w:spacing w:after="0"/>
        <w:ind w:left="0"/>
        <w:jc w:val="left"/>
      </w:pPr>
      <w:r>
        <w:rPr>
          <w:rFonts w:ascii="Times New Roman"/>
          <w:b/>
          <w:i w:val="false"/>
          <w:color w:val="000000"/>
        </w:rPr>
        <w:t xml:space="preserve"> Paragraph 11. Medical laboratory technician</w:t>
      </w:r>
    </w:p>
    <w:p>
      <w:pPr>
        <w:spacing w:after="0"/>
        <w:ind w:left="0"/>
        <w:jc w:val="both"/>
      </w:pPr>
      <w:r>
        <w:rPr>
          <w:rFonts w:ascii="Times New Roman"/>
          <w:b w:val="false"/>
          <w:i w:val="false"/>
          <w:color w:val="000000"/>
          <w:sz w:val="28"/>
        </w:rPr>
        <w:t>
      199. Job responsibilities:</w:t>
      </w:r>
    </w:p>
    <w:p>
      <w:pPr>
        <w:spacing w:after="0"/>
        <w:ind w:left="0"/>
        <w:jc w:val="both"/>
      </w:pPr>
      <w:r>
        <w:rPr>
          <w:rFonts w:ascii="Times New Roman"/>
          <w:b w:val="false"/>
          <w:i w:val="false"/>
          <w:color w:val="000000"/>
          <w:sz w:val="28"/>
        </w:rPr>
        <w:t>
      Performs laboratory tests under the direction of a doctor and independently prepares laboratory equipment, reagents, chemical dishes, nutrient media, dyeing and disinfectant solutions;</w:t>
      </w:r>
    </w:p>
    <w:p>
      <w:pPr>
        <w:spacing w:after="0"/>
        <w:ind w:left="0"/>
        <w:jc w:val="both"/>
      </w:pPr>
      <w:r>
        <w:rPr>
          <w:rFonts w:ascii="Times New Roman"/>
          <w:b w:val="false"/>
          <w:i w:val="false"/>
          <w:color w:val="000000"/>
          <w:sz w:val="28"/>
        </w:rPr>
        <w:t>
      Accepts and registers biological material received for studies;</w:t>
      </w:r>
    </w:p>
    <w:p>
      <w:pPr>
        <w:spacing w:after="0"/>
        <w:ind w:left="0"/>
        <w:jc w:val="both"/>
      </w:pPr>
      <w:r>
        <w:rPr>
          <w:rFonts w:ascii="Times New Roman"/>
          <w:b w:val="false"/>
          <w:i w:val="false"/>
          <w:color w:val="000000"/>
          <w:sz w:val="28"/>
        </w:rPr>
        <w:t xml:space="preserve">
      Inspects the conformity of its packaging and time of delivery to the necessary requirements; </w:t>
      </w:r>
    </w:p>
    <w:p>
      <w:pPr>
        <w:spacing w:after="0"/>
        <w:ind w:left="0"/>
        <w:jc w:val="both"/>
      </w:pPr>
      <w:r>
        <w:rPr>
          <w:rFonts w:ascii="Times New Roman"/>
          <w:b w:val="false"/>
          <w:i w:val="false"/>
          <w:color w:val="000000"/>
          <w:sz w:val="28"/>
        </w:rPr>
        <w:t xml:space="preserve">
      Checks the suitability of the material received for research, the accuracy of the accompanying documentation; </w:t>
      </w:r>
    </w:p>
    <w:p>
      <w:pPr>
        <w:spacing w:after="0"/>
        <w:ind w:left="0"/>
        <w:jc w:val="both"/>
      </w:pPr>
      <w:r>
        <w:rPr>
          <w:rFonts w:ascii="Times New Roman"/>
          <w:b w:val="false"/>
          <w:i w:val="false"/>
          <w:color w:val="000000"/>
          <w:sz w:val="28"/>
        </w:rPr>
        <w:t xml:space="preserve">
      Prepares standard and working solutions for grading instruments, nutrient media, reagents, paints and disinfectant solutions; </w:t>
      </w:r>
    </w:p>
    <w:p>
      <w:pPr>
        <w:spacing w:after="0"/>
        <w:ind w:left="0"/>
        <w:jc w:val="both"/>
      </w:pPr>
      <w:r>
        <w:rPr>
          <w:rFonts w:ascii="Times New Roman"/>
          <w:b w:val="false"/>
          <w:i w:val="false"/>
          <w:color w:val="000000"/>
          <w:sz w:val="28"/>
        </w:rPr>
        <w:t xml:space="preserve">
      Sterilizes laboratory instruments, utensils; </w:t>
      </w:r>
    </w:p>
    <w:p>
      <w:pPr>
        <w:spacing w:after="0"/>
        <w:ind w:left="0"/>
        <w:jc w:val="both"/>
      </w:pPr>
      <w:r>
        <w:rPr>
          <w:rFonts w:ascii="Times New Roman"/>
          <w:b w:val="false"/>
          <w:i w:val="false"/>
          <w:color w:val="000000"/>
          <w:sz w:val="28"/>
        </w:rPr>
        <w:t xml:space="preserve">
      Reports results of tests to the physician. Maintains accounting and reporting medical documentation; </w:t>
      </w:r>
    </w:p>
    <w:p>
      <w:pPr>
        <w:spacing w:after="0"/>
        <w:ind w:left="0"/>
        <w:jc w:val="both"/>
      </w:pPr>
      <w:r>
        <w:rPr>
          <w:rFonts w:ascii="Times New Roman"/>
          <w:b w:val="false"/>
          <w:i w:val="false"/>
          <w:color w:val="000000"/>
          <w:sz w:val="28"/>
        </w:rPr>
        <w:t xml:space="preserve">
      Performs various computational and graphical works related to the conducted studies; </w:t>
      </w:r>
    </w:p>
    <w:p>
      <w:pPr>
        <w:spacing w:after="0"/>
        <w:ind w:left="0"/>
        <w:jc w:val="both"/>
      </w:pPr>
      <w:r>
        <w:rPr>
          <w:rFonts w:ascii="Times New Roman"/>
          <w:b w:val="false"/>
          <w:i w:val="false"/>
          <w:color w:val="000000"/>
          <w:sz w:val="28"/>
        </w:rPr>
        <w:t>
      Observes medical ethics, internal labor order, fire safety, occupational health and safety, sanitary and epidemiological regime;</w:t>
      </w:r>
    </w:p>
    <w:p>
      <w:pPr>
        <w:spacing w:after="0"/>
        <w:ind w:left="0"/>
        <w:jc w:val="both"/>
      </w:pPr>
      <w:r>
        <w:rPr>
          <w:rFonts w:ascii="Times New Roman"/>
          <w:b w:val="false"/>
          <w:i w:val="false"/>
          <w:color w:val="000000"/>
          <w:sz w:val="28"/>
        </w:rPr>
        <w:t>
      200. The employee must know:</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basics of the Constitution of the Republic of Kazakhstan, civil and labour legislation;</w:t>
      </w:r>
    </w:p>
    <w:p>
      <w:pPr>
        <w:spacing w:after="0"/>
        <w:ind w:left="0"/>
        <w:jc w:val="both"/>
      </w:pPr>
      <w:r>
        <w:rPr>
          <w:rFonts w:ascii="Times New Roman"/>
          <w:b w:val="false"/>
          <w:i w:val="false"/>
          <w:color w:val="000000"/>
          <w:sz w:val="28"/>
        </w:rPr>
        <w:t xml:space="preserve">
      microbiologic diagnostics of the main infectious diseases; </w:t>
      </w:r>
    </w:p>
    <w:p>
      <w:pPr>
        <w:spacing w:after="0"/>
        <w:ind w:left="0"/>
        <w:jc w:val="both"/>
      </w:pPr>
      <w:r>
        <w:rPr>
          <w:rFonts w:ascii="Times New Roman"/>
          <w:b w:val="false"/>
          <w:i w:val="false"/>
          <w:color w:val="000000"/>
          <w:sz w:val="28"/>
        </w:rPr>
        <w:t xml:space="preserve">
      basics of sanitary-microbiological research, methods of general clinical, biochemical, hematological and cytological laboratory research; </w:t>
      </w:r>
    </w:p>
    <w:p>
      <w:pPr>
        <w:spacing w:after="0"/>
        <w:ind w:left="0"/>
        <w:jc w:val="both"/>
      </w:pPr>
      <w:r>
        <w:rPr>
          <w:rFonts w:ascii="Times New Roman"/>
          <w:b w:val="false"/>
          <w:i w:val="false"/>
          <w:color w:val="000000"/>
          <w:sz w:val="28"/>
        </w:rPr>
        <w:t xml:space="preserve">
      techniques of laboratory research with the use of laboratory equipment; </w:t>
      </w:r>
    </w:p>
    <w:p>
      <w:pPr>
        <w:spacing w:after="0"/>
        <w:ind w:left="0"/>
        <w:jc w:val="both"/>
      </w:pPr>
      <w:r>
        <w:rPr>
          <w:rFonts w:ascii="Times New Roman"/>
          <w:b w:val="false"/>
          <w:i w:val="false"/>
          <w:color w:val="000000"/>
          <w:sz w:val="28"/>
        </w:rPr>
        <w:t>
      procedure of operation of laboratory equipment, control and measuring equipment;</w:t>
      </w:r>
    </w:p>
    <w:p>
      <w:pPr>
        <w:spacing w:after="0"/>
        <w:ind w:left="0"/>
        <w:jc w:val="both"/>
      </w:pPr>
      <w:r>
        <w:rPr>
          <w:rFonts w:ascii="Times New Roman"/>
          <w:b w:val="false"/>
          <w:i w:val="false"/>
          <w:color w:val="000000"/>
          <w:sz w:val="28"/>
        </w:rPr>
        <w:t>
      procedure and norms of occupational safety and labor protection, industrial sanitation and fire safety.</w:t>
      </w:r>
    </w:p>
    <w:p>
      <w:pPr>
        <w:spacing w:after="0"/>
        <w:ind w:left="0"/>
        <w:jc w:val="both"/>
      </w:pPr>
      <w:r>
        <w:rPr>
          <w:rFonts w:ascii="Times New Roman"/>
          <w:b w:val="false"/>
          <w:i w:val="false"/>
          <w:color w:val="000000"/>
          <w:sz w:val="28"/>
        </w:rPr>
        <w:t xml:space="preserve">
      201. Qualification requirements: </w:t>
      </w:r>
    </w:p>
    <w:p>
      <w:pPr>
        <w:spacing w:after="0"/>
        <w:ind w:left="0"/>
        <w:jc w:val="both"/>
      </w:pPr>
      <w:r>
        <w:rPr>
          <w:rFonts w:ascii="Times New Roman"/>
          <w:b w:val="false"/>
          <w:i w:val="false"/>
          <w:color w:val="000000"/>
          <w:sz w:val="28"/>
        </w:rPr>
        <w:t>
      technical and vocational medical education majoring in “Medical Laboratory Technician”, “Public Health” and a certificate of specialist in the field of public health in the relevant specialty.</w:t>
      </w:r>
    </w:p>
    <w:p>
      <w:pPr>
        <w:spacing w:after="0"/>
        <w:ind w:left="0"/>
        <w:jc w:val="left"/>
      </w:pPr>
      <w:r>
        <w:rPr>
          <w:rFonts w:ascii="Times New Roman"/>
          <w:b/>
          <w:i w:val="false"/>
          <w:color w:val="000000"/>
        </w:rPr>
        <w:t xml:space="preserve"> Paragraph 12. X-ray technician</w:t>
      </w:r>
    </w:p>
    <w:p>
      <w:pPr>
        <w:spacing w:after="0"/>
        <w:ind w:left="0"/>
        <w:jc w:val="both"/>
      </w:pPr>
      <w:r>
        <w:rPr>
          <w:rFonts w:ascii="Times New Roman"/>
          <w:b w:val="false"/>
          <w:i w:val="false"/>
          <w:color w:val="000000"/>
          <w:sz w:val="28"/>
        </w:rPr>
        <w:t>
      202. Job responsibilities:</w:t>
      </w:r>
    </w:p>
    <w:p>
      <w:pPr>
        <w:spacing w:after="0"/>
        <w:ind w:left="0"/>
        <w:jc w:val="both"/>
      </w:pPr>
      <w:r>
        <w:rPr>
          <w:rFonts w:ascii="Times New Roman"/>
          <w:b w:val="false"/>
          <w:i w:val="false"/>
          <w:color w:val="000000"/>
          <w:sz w:val="28"/>
        </w:rPr>
        <w:t>
      Performs radiologic examinations under the supervision of a doctor, as well as performs radiologic examinations on dental X-ray devices.</w:t>
      </w:r>
    </w:p>
    <w:p>
      <w:pPr>
        <w:spacing w:after="0"/>
        <w:ind w:left="0"/>
        <w:jc w:val="both"/>
      </w:pPr>
      <w:r>
        <w:rPr>
          <w:rFonts w:ascii="Times New Roman"/>
          <w:b w:val="false"/>
          <w:i w:val="false"/>
          <w:color w:val="000000"/>
          <w:sz w:val="28"/>
        </w:rPr>
        <w:t xml:space="preserve">
      Independently prepares radiologic equipment, reagents, X-ray films. </w:t>
      </w:r>
    </w:p>
    <w:p>
      <w:pPr>
        <w:spacing w:after="0"/>
        <w:ind w:left="0"/>
        <w:jc w:val="both"/>
      </w:pPr>
      <w:r>
        <w:rPr>
          <w:rFonts w:ascii="Times New Roman"/>
          <w:b w:val="false"/>
          <w:i w:val="false"/>
          <w:color w:val="000000"/>
          <w:sz w:val="28"/>
        </w:rPr>
        <w:t xml:space="preserve">
      Prepares patients for contrast methods of examination. </w:t>
      </w:r>
    </w:p>
    <w:p>
      <w:pPr>
        <w:spacing w:after="0"/>
        <w:ind w:left="0"/>
        <w:jc w:val="both"/>
      </w:pPr>
      <w:r>
        <w:rPr>
          <w:rFonts w:ascii="Times New Roman"/>
          <w:b w:val="false"/>
          <w:i w:val="false"/>
          <w:color w:val="000000"/>
          <w:sz w:val="28"/>
        </w:rPr>
        <w:t xml:space="preserve">
      Properly executes the accompanying documentation. </w:t>
      </w:r>
    </w:p>
    <w:p>
      <w:pPr>
        <w:spacing w:after="0"/>
        <w:ind w:left="0"/>
        <w:jc w:val="both"/>
      </w:pPr>
      <w:r>
        <w:rPr>
          <w:rFonts w:ascii="Times New Roman"/>
          <w:b w:val="false"/>
          <w:i w:val="false"/>
          <w:color w:val="000000"/>
          <w:sz w:val="28"/>
        </w:rPr>
        <w:t>
      Maintains accounting and reporting medical documentation.</w:t>
      </w:r>
    </w:p>
    <w:p>
      <w:pPr>
        <w:spacing w:after="0"/>
        <w:ind w:left="0"/>
        <w:jc w:val="both"/>
      </w:pPr>
      <w:r>
        <w:rPr>
          <w:rFonts w:ascii="Times New Roman"/>
          <w:b w:val="false"/>
          <w:i w:val="false"/>
          <w:color w:val="000000"/>
          <w:sz w:val="28"/>
        </w:rPr>
        <w:t xml:space="preserve">
      Performs stacking (conventional, complex) when taking x-ray examinations. </w:t>
      </w:r>
    </w:p>
    <w:p>
      <w:pPr>
        <w:spacing w:after="0"/>
        <w:ind w:left="0"/>
        <w:jc w:val="both"/>
      </w:pPr>
      <w:r>
        <w:rPr>
          <w:rFonts w:ascii="Times New Roman"/>
          <w:b w:val="false"/>
          <w:i w:val="false"/>
          <w:color w:val="000000"/>
          <w:sz w:val="28"/>
        </w:rPr>
        <w:t xml:space="preserve">
      Produces, develops, washes, fixes, marks, dries radiographs. </w:t>
      </w:r>
    </w:p>
    <w:p>
      <w:pPr>
        <w:spacing w:after="0"/>
        <w:ind w:left="0"/>
        <w:jc w:val="both"/>
      </w:pPr>
      <w:r>
        <w:rPr>
          <w:rFonts w:ascii="Times New Roman"/>
          <w:b w:val="false"/>
          <w:i w:val="false"/>
          <w:color w:val="000000"/>
          <w:sz w:val="28"/>
        </w:rPr>
        <w:t xml:space="preserve">
      Provides pre-hospital care for emergency conditions. </w:t>
      </w:r>
    </w:p>
    <w:p>
      <w:pPr>
        <w:spacing w:after="0"/>
        <w:ind w:left="0"/>
        <w:jc w:val="both"/>
      </w:pPr>
      <w:r>
        <w:rPr>
          <w:rFonts w:ascii="Times New Roman"/>
          <w:b w:val="false"/>
          <w:i w:val="false"/>
          <w:color w:val="000000"/>
          <w:sz w:val="28"/>
        </w:rPr>
        <w:t>
      Observes medical ethics, internal labor order, radiation safety, fire safety, occupational health and safety, sanitary and epidemiological regime.</w:t>
      </w:r>
    </w:p>
    <w:p>
      <w:pPr>
        <w:spacing w:after="0"/>
        <w:ind w:left="0"/>
        <w:jc w:val="both"/>
      </w:pPr>
      <w:r>
        <w:rPr>
          <w:rFonts w:ascii="Times New Roman"/>
          <w:b w:val="false"/>
          <w:i w:val="false"/>
          <w:color w:val="000000"/>
          <w:sz w:val="28"/>
        </w:rPr>
        <w:t xml:space="preserve">
      203. The employee must know: </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basics of the Constitution of the Republic of Kazakhstan, civil and labour legislation;</w:t>
      </w:r>
    </w:p>
    <w:p>
      <w:pPr>
        <w:spacing w:after="0"/>
        <w:ind w:left="0"/>
        <w:jc w:val="both"/>
      </w:pPr>
      <w:r>
        <w:rPr>
          <w:rFonts w:ascii="Times New Roman"/>
          <w:b w:val="false"/>
          <w:i w:val="false"/>
          <w:color w:val="000000"/>
          <w:sz w:val="28"/>
        </w:rPr>
        <w:t xml:space="preserve">
      biological effects of X-rays and dosimetry methods; </w:t>
      </w:r>
    </w:p>
    <w:p>
      <w:pPr>
        <w:spacing w:after="0"/>
        <w:ind w:left="0"/>
        <w:jc w:val="both"/>
      </w:pPr>
      <w:r>
        <w:rPr>
          <w:rFonts w:ascii="Times New Roman"/>
          <w:b w:val="false"/>
          <w:i w:val="false"/>
          <w:color w:val="000000"/>
          <w:sz w:val="28"/>
        </w:rPr>
        <w:t>
      principles of protection of medical personnel and patients;</w:t>
      </w:r>
    </w:p>
    <w:p>
      <w:pPr>
        <w:spacing w:after="0"/>
        <w:ind w:left="0"/>
        <w:jc w:val="both"/>
      </w:pPr>
      <w:r>
        <w:rPr>
          <w:rFonts w:ascii="Times New Roman"/>
          <w:b w:val="false"/>
          <w:i w:val="false"/>
          <w:color w:val="000000"/>
          <w:sz w:val="28"/>
        </w:rPr>
        <w:t xml:space="preserve">
      photolaboratory process, X-ray technology; </w:t>
      </w:r>
    </w:p>
    <w:p>
      <w:pPr>
        <w:spacing w:after="0"/>
        <w:ind w:left="0"/>
        <w:jc w:val="both"/>
      </w:pPr>
      <w:r>
        <w:rPr>
          <w:rFonts w:ascii="Times New Roman"/>
          <w:b w:val="false"/>
          <w:i w:val="false"/>
          <w:color w:val="000000"/>
          <w:sz w:val="28"/>
        </w:rPr>
        <w:t>
      principles of operation of X-ray machines;</w:t>
      </w:r>
    </w:p>
    <w:p>
      <w:pPr>
        <w:spacing w:after="0"/>
        <w:ind w:left="0"/>
        <w:jc w:val="both"/>
      </w:pPr>
      <w:r>
        <w:rPr>
          <w:rFonts w:ascii="Times New Roman"/>
          <w:b w:val="false"/>
          <w:i w:val="false"/>
          <w:color w:val="000000"/>
          <w:sz w:val="28"/>
        </w:rPr>
        <w:t xml:space="preserve">
      principles, features, rules and methods of X-ray examinations of all organs and systems, X-ray examinations in pediatrics, dentistry; </w:t>
      </w:r>
    </w:p>
    <w:p>
      <w:pPr>
        <w:spacing w:after="0"/>
        <w:ind w:left="0"/>
        <w:jc w:val="both"/>
      </w:pPr>
      <w:r>
        <w:rPr>
          <w:rFonts w:ascii="Times New Roman"/>
          <w:b w:val="false"/>
          <w:i w:val="false"/>
          <w:color w:val="000000"/>
          <w:sz w:val="28"/>
        </w:rPr>
        <w:t xml:space="preserve">
      principles of fluorography and radiography, computed tomography and magnetic nuclear resonance, angiography; </w:t>
      </w:r>
    </w:p>
    <w:p>
      <w:pPr>
        <w:spacing w:after="0"/>
        <w:ind w:left="0"/>
        <w:jc w:val="both"/>
      </w:pPr>
      <w:r>
        <w:rPr>
          <w:rFonts w:ascii="Times New Roman"/>
          <w:b w:val="false"/>
          <w:i w:val="false"/>
          <w:color w:val="000000"/>
          <w:sz w:val="28"/>
        </w:rPr>
        <w:t>
      procedures and norms of occupational safety and health, industrial sanitation and fire safety.</w:t>
      </w:r>
    </w:p>
    <w:p>
      <w:pPr>
        <w:spacing w:after="0"/>
        <w:ind w:left="0"/>
        <w:jc w:val="both"/>
      </w:pPr>
      <w:r>
        <w:rPr>
          <w:rFonts w:ascii="Times New Roman"/>
          <w:b w:val="false"/>
          <w:i w:val="false"/>
          <w:color w:val="000000"/>
          <w:sz w:val="28"/>
        </w:rPr>
        <w:t xml:space="preserve">
      204. Qualification requirements: </w:t>
      </w:r>
    </w:p>
    <w:p>
      <w:pPr>
        <w:spacing w:after="0"/>
        <w:ind w:left="0"/>
        <w:jc w:val="both"/>
      </w:pPr>
      <w:r>
        <w:rPr>
          <w:rFonts w:ascii="Times New Roman"/>
          <w:b w:val="false"/>
          <w:i w:val="false"/>
          <w:color w:val="000000"/>
          <w:sz w:val="28"/>
        </w:rPr>
        <w:t>
      technical and vocational medical education in “Nursing” (or “'General Medicine” or “Midwifery” or “Dentistry” or “Laboratory Diagnostics”) and a certificate of completion of the certification course “Nursing in Radiology”.</w:t>
      </w:r>
    </w:p>
    <w:p>
      <w:pPr>
        <w:spacing w:after="0"/>
        <w:ind w:left="0"/>
        <w:jc w:val="left"/>
      </w:pPr>
      <w:r>
        <w:rPr>
          <w:rFonts w:ascii="Times New Roman"/>
          <w:b/>
          <w:i w:val="false"/>
          <w:color w:val="000000"/>
        </w:rPr>
        <w:t xml:space="preserve"> Paragraph 13. Optician and optometrist</w:t>
      </w:r>
    </w:p>
    <w:p>
      <w:pPr>
        <w:spacing w:after="0"/>
        <w:ind w:left="0"/>
        <w:jc w:val="both"/>
      </w:pPr>
      <w:r>
        <w:rPr>
          <w:rFonts w:ascii="Times New Roman"/>
          <w:b w:val="false"/>
          <w:i w:val="false"/>
          <w:color w:val="000000"/>
          <w:sz w:val="28"/>
        </w:rPr>
        <w:t xml:space="preserve">
      205. Job responsibilities: </w:t>
      </w:r>
    </w:p>
    <w:p>
      <w:pPr>
        <w:spacing w:after="0"/>
        <w:ind w:left="0"/>
        <w:jc w:val="both"/>
      </w:pPr>
      <w:r>
        <w:rPr>
          <w:rFonts w:ascii="Times New Roman"/>
          <w:b w:val="false"/>
          <w:i w:val="false"/>
          <w:color w:val="000000"/>
          <w:sz w:val="28"/>
        </w:rPr>
        <w:t>
      Examines patients' visual functions using modern ophthalmic diagnostic equipment.</w:t>
      </w:r>
    </w:p>
    <w:p>
      <w:pPr>
        <w:spacing w:after="0"/>
        <w:ind w:left="0"/>
        <w:jc w:val="both"/>
      </w:pPr>
      <w:r>
        <w:rPr>
          <w:rFonts w:ascii="Times New Roman"/>
          <w:b w:val="false"/>
          <w:i w:val="false"/>
          <w:color w:val="000000"/>
          <w:sz w:val="28"/>
        </w:rPr>
        <w:t xml:space="preserve">
      Performs visual acuity testing, perimetry, refractometry, ophthalmometry, biomicroscopy, tonometry. </w:t>
      </w:r>
    </w:p>
    <w:p>
      <w:pPr>
        <w:spacing w:after="0"/>
        <w:ind w:left="0"/>
        <w:jc w:val="both"/>
      </w:pPr>
      <w:r>
        <w:rPr>
          <w:rFonts w:ascii="Times New Roman"/>
          <w:b w:val="false"/>
          <w:i w:val="false"/>
          <w:color w:val="000000"/>
          <w:sz w:val="28"/>
        </w:rPr>
        <w:t xml:space="preserve">
      Examines binocular vision, determines the type and degree of ametropia, the presence of astigmatism. </w:t>
      </w:r>
    </w:p>
    <w:p>
      <w:pPr>
        <w:spacing w:after="0"/>
        <w:ind w:left="0"/>
        <w:jc w:val="both"/>
      </w:pPr>
      <w:r>
        <w:rPr>
          <w:rFonts w:ascii="Times New Roman"/>
          <w:b w:val="false"/>
          <w:i w:val="false"/>
          <w:color w:val="000000"/>
          <w:sz w:val="28"/>
        </w:rPr>
        <w:t xml:space="preserve">
      Diagnoses the main signs of diseases of the organ of vision. </w:t>
      </w:r>
    </w:p>
    <w:p>
      <w:pPr>
        <w:spacing w:after="0"/>
        <w:ind w:left="0"/>
        <w:jc w:val="both"/>
      </w:pPr>
      <w:r>
        <w:rPr>
          <w:rFonts w:ascii="Times New Roman"/>
          <w:b w:val="false"/>
          <w:i w:val="false"/>
          <w:color w:val="000000"/>
          <w:sz w:val="28"/>
        </w:rPr>
        <w:t xml:space="preserve">
      Selects means of vision correction. </w:t>
      </w:r>
    </w:p>
    <w:p>
      <w:pPr>
        <w:spacing w:after="0"/>
        <w:ind w:left="0"/>
        <w:jc w:val="both"/>
      </w:pPr>
      <w:r>
        <w:rPr>
          <w:rFonts w:ascii="Times New Roman"/>
          <w:b w:val="false"/>
          <w:i w:val="false"/>
          <w:color w:val="000000"/>
          <w:sz w:val="28"/>
        </w:rPr>
        <w:t xml:space="preserve">
      Gives individual recommendations on their care. </w:t>
      </w:r>
    </w:p>
    <w:p>
      <w:pPr>
        <w:spacing w:after="0"/>
        <w:ind w:left="0"/>
        <w:jc w:val="both"/>
      </w:pPr>
      <w:r>
        <w:rPr>
          <w:rFonts w:ascii="Times New Roman"/>
          <w:b w:val="false"/>
          <w:i w:val="false"/>
          <w:color w:val="000000"/>
          <w:sz w:val="28"/>
        </w:rPr>
        <w:t>
      Takes part in determining applications for eyeglass optics products.</w:t>
      </w:r>
    </w:p>
    <w:p>
      <w:pPr>
        <w:spacing w:after="0"/>
        <w:ind w:left="0"/>
        <w:jc w:val="both"/>
      </w:pPr>
      <w:r>
        <w:rPr>
          <w:rFonts w:ascii="Times New Roman"/>
          <w:b w:val="false"/>
          <w:i w:val="false"/>
          <w:color w:val="000000"/>
          <w:sz w:val="28"/>
        </w:rPr>
        <w:t>
      Render emergency medical aid in acute diseases and injuries of the organ of vision (including removal of foreign bodies from the surface of the conjunctiva of the eye).</w:t>
      </w:r>
    </w:p>
    <w:p>
      <w:pPr>
        <w:spacing w:after="0"/>
        <w:ind w:left="0"/>
        <w:jc w:val="both"/>
      </w:pPr>
      <w:r>
        <w:rPr>
          <w:rFonts w:ascii="Times New Roman"/>
          <w:b w:val="false"/>
          <w:i w:val="false"/>
          <w:color w:val="000000"/>
          <w:sz w:val="28"/>
        </w:rPr>
        <w:t xml:space="preserve">
      Finds out among the persons in need of complex vision correction and treatment by an ophthalmologist and refers them to him/her. </w:t>
      </w:r>
    </w:p>
    <w:p>
      <w:pPr>
        <w:spacing w:after="0"/>
        <w:ind w:left="0"/>
        <w:jc w:val="both"/>
      </w:pPr>
      <w:r>
        <w:rPr>
          <w:rFonts w:ascii="Times New Roman"/>
          <w:b w:val="false"/>
          <w:i w:val="false"/>
          <w:color w:val="000000"/>
          <w:sz w:val="28"/>
        </w:rPr>
        <w:t xml:space="preserve">
      Takes part in hygienic education and promotion of a healthy lifestyle among the population. </w:t>
      </w:r>
    </w:p>
    <w:p>
      <w:pPr>
        <w:spacing w:after="0"/>
        <w:ind w:left="0"/>
        <w:jc w:val="both"/>
      </w:pPr>
      <w:r>
        <w:rPr>
          <w:rFonts w:ascii="Times New Roman"/>
          <w:b w:val="false"/>
          <w:i w:val="false"/>
          <w:color w:val="000000"/>
          <w:sz w:val="28"/>
        </w:rPr>
        <w:t xml:space="preserve">
      Maintains accounting and reporting documentation. </w:t>
      </w:r>
    </w:p>
    <w:p>
      <w:pPr>
        <w:spacing w:after="0"/>
        <w:ind w:left="0"/>
        <w:jc w:val="both"/>
      </w:pPr>
      <w:r>
        <w:rPr>
          <w:rFonts w:ascii="Times New Roman"/>
          <w:b w:val="false"/>
          <w:i w:val="false"/>
          <w:color w:val="000000"/>
          <w:sz w:val="28"/>
        </w:rPr>
        <w:t>
      Observes medical ethics, internal labor order, fire safety, occupational health and safety, sanitary and epidemiological regime.</w:t>
      </w:r>
    </w:p>
    <w:p>
      <w:pPr>
        <w:spacing w:after="0"/>
        <w:ind w:left="0"/>
        <w:jc w:val="both"/>
      </w:pPr>
      <w:r>
        <w:rPr>
          <w:rFonts w:ascii="Times New Roman"/>
          <w:b w:val="false"/>
          <w:i w:val="false"/>
          <w:color w:val="000000"/>
          <w:sz w:val="28"/>
        </w:rPr>
        <w:t xml:space="preserve">
      206. The employee must know: </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basics of the Constitution of the Republic of Kazakhstan, civil and labour legislation;</w:t>
      </w:r>
    </w:p>
    <w:p>
      <w:pPr>
        <w:spacing w:after="0"/>
        <w:ind w:left="0"/>
        <w:jc w:val="both"/>
      </w:pPr>
      <w:r>
        <w:rPr>
          <w:rFonts w:ascii="Times New Roman"/>
          <w:b w:val="false"/>
          <w:i w:val="false"/>
          <w:color w:val="000000"/>
          <w:sz w:val="28"/>
        </w:rPr>
        <w:t xml:space="preserve">
      basic concepts and laws of geometric optics; </w:t>
      </w:r>
    </w:p>
    <w:p>
      <w:pPr>
        <w:spacing w:after="0"/>
        <w:ind w:left="0"/>
        <w:jc w:val="both"/>
      </w:pPr>
      <w:r>
        <w:rPr>
          <w:rFonts w:ascii="Times New Roman"/>
          <w:b w:val="false"/>
          <w:i w:val="false"/>
          <w:color w:val="000000"/>
          <w:sz w:val="28"/>
        </w:rPr>
        <w:t xml:space="preserve">
      basic techniques of pre-hospital care in emergency conditions, modern vision-correcting materials; </w:t>
      </w:r>
    </w:p>
    <w:p>
      <w:pPr>
        <w:spacing w:after="0"/>
        <w:ind w:left="0"/>
        <w:jc w:val="both"/>
      </w:pPr>
      <w:r>
        <w:rPr>
          <w:rFonts w:ascii="Times New Roman"/>
          <w:b w:val="false"/>
          <w:i w:val="false"/>
          <w:color w:val="000000"/>
          <w:sz w:val="28"/>
        </w:rPr>
        <w:t>
      procedures and norms on labor safety and protection, industrial sanitation and fire safety.</w:t>
      </w:r>
    </w:p>
    <w:p>
      <w:pPr>
        <w:spacing w:after="0"/>
        <w:ind w:left="0"/>
        <w:jc w:val="both"/>
      </w:pPr>
      <w:r>
        <w:rPr>
          <w:rFonts w:ascii="Times New Roman"/>
          <w:b w:val="false"/>
          <w:i w:val="false"/>
          <w:color w:val="000000"/>
          <w:sz w:val="28"/>
        </w:rPr>
        <w:t xml:space="preserve">
      207. Qualification requirements: </w:t>
      </w:r>
    </w:p>
    <w:p>
      <w:pPr>
        <w:spacing w:after="0"/>
        <w:ind w:left="0"/>
        <w:jc w:val="both"/>
      </w:pPr>
      <w:r>
        <w:rPr>
          <w:rFonts w:ascii="Times New Roman"/>
          <w:b w:val="false"/>
          <w:i w:val="false"/>
          <w:color w:val="000000"/>
          <w:sz w:val="28"/>
        </w:rPr>
        <w:t>
      technical and vocational medical education majoring in “Medical Optics”, a certificate of specialist in “Medical Optics”</w:t>
      </w:r>
    </w:p>
    <w:p>
      <w:pPr>
        <w:spacing w:after="0"/>
        <w:ind w:left="0"/>
        <w:jc w:val="left"/>
      </w:pPr>
      <w:r>
        <w:rPr>
          <w:rFonts w:ascii="Times New Roman"/>
          <w:b/>
          <w:i w:val="false"/>
          <w:color w:val="000000"/>
        </w:rPr>
        <w:t xml:space="preserve"> Paragraph 14. Physical therapy instructor</w:t>
      </w:r>
    </w:p>
    <w:p>
      <w:pPr>
        <w:spacing w:after="0"/>
        <w:ind w:left="0"/>
        <w:jc w:val="both"/>
      </w:pPr>
      <w:r>
        <w:rPr>
          <w:rFonts w:ascii="Times New Roman"/>
          <w:b w:val="false"/>
          <w:i w:val="false"/>
          <w:color w:val="000000"/>
          <w:sz w:val="28"/>
        </w:rPr>
        <w:t>
      208. Job responsibilities:</w:t>
      </w:r>
    </w:p>
    <w:p>
      <w:pPr>
        <w:spacing w:after="0"/>
        <w:ind w:left="0"/>
        <w:jc w:val="both"/>
      </w:pPr>
      <w:r>
        <w:rPr>
          <w:rFonts w:ascii="Times New Roman"/>
          <w:b w:val="false"/>
          <w:i w:val="false"/>
          <w:color w:val="000000"/>
          <w:sz w:val="28"/>
        </w:rPr>
        <w:t>
      Prepares the room, gymnastic items and equipment for physical therapy classes.</w:t>
      </w:r>
    </w:p>
    <w:p>
      <w:pPr>
        <w:spacing w:after="0"/>
        <w:ind w:left="0"/>
        <w:jc w:val="both"/>
      </w:pPr>
      <w:r>
        <w:rPr>
          <w:rFonts w:ascii="Times New Roman"/>
          <w:b w:val="false"/>
          <w:i w:val="false"/>
          <w:color w:val="000000"/>
          <w:sz w:val="28"/>
        </w:rPr>
        <w:t xml:space="preserve">
      Monitors the well-being of patients before and after the classes. </w:t>
      </w:r>
    </w:p>
    <w:p>
      <w:pPr>
        <w:spacing w:after="0"/>
        <w:ind w:left="0"/>
        <w:jc w:val="both"/>
      </w:pPr>
      <w:r>
        <w:rPr>
          <w:rFonts w:ascii="Times New Roman"/>
          <w:b w:val="false"/>
          <w:i w:val="false"/>
          <w:color w:val="000000"/>
          <w:sz w:val="28"/>
        </w:rPr>
        <w:t>
      Holds classes with patients in the pool and on mechanotherapeutic devices.</w:t>
      </w:r>
    </w:p>
    <w:p>
      <w:pPr>
        <w:spacing w:after="0"/>
        <w:ind w:left="0"/>
        <w:jc w:val="both"/>
      </w:pPr>
      <w:r>
        <w:rPr>
          <w:rFonts w:ascii="Times New Roman"/>
          <w:b w:val="false"/>
          <w:i w:val="false"/>
          <w:color w:val="000000"/>
          <w:sz w:val="28"/>
        </w:rPr>
        <w:t xml:space="preserve">
      At the prescription of the physician conducts certain types of therapeutic massage. </w:t>
      </w:r>
    </w:p>
    <w:p>
      <w:pPr>
        <w:spacing w:after="0"/>
        <w:ind w:left="0"/>
        <w:jc w:val="both"/>
      </w:pPr>
      <w:r>
        <w:rPr>
          <w:rFonts w:ascii="Times New Roman"/>
          <w:b w:val="false"/>
          <w:i w:val="false"/>
          <w:color w:val="000000"/>
          <w:sz w:val="28"/>
        </w:rPr>
        <w:t>
      Jointly with the physician for physical therapy develops therapeutic gymnastics schemes and sets of physical exercises.</w:t>
      </w:r>
    </w:p>
    <w:p>
      <w:pPr>
        <w:spacing w:after="0"/>
        <w:ind w:left="0"/>
        <w:jc w:val="both"/>
      </w:pPr>
      <w:r>
        <w:rPr>
          <w:rFonts w:ascii="Times New Roman"/>
          <w:b w:val="false"/>
          <w:i w:val="false"/>
          <w:color w:val="000000"/>
          <w:sz w:val="28"/>
        </w:rPr>
        <w:t>
      Holds individual and group classes of therapeutic and hygienic gymnastics, performs functional tests with physical load, evaluates physical development, physical efficiency of a person, function of external respiration, cardiovascular system, neuromuscular apparatus in the course of therapeutic physical training.</w:t>
      </w:r>
    </w:p>
    <w:p>
      <w:pPr>
        <w:spacing w:after="0"/>
        <w:ind w:left="0"/>
        <w:jc w:val="both"/>
      </w:pPr>
      <w:r>
        <w:rPr>
          <w:rFonts w:ascii="Times New Roman"/>
          <w:b w:val="false"/>
          <w:i w:val="false"/>
          <w:color w:val="000000"/>
          <w:sz w:val="28"/>
        </w:rPr>
        <w:t>
      Ensures observance of sanitary and hygienic requirements for the organization of the work of premises for group and individual physical therapy classes.</w:t>
      </w:r>
    </w:p>
    <w:p>
      <w:pPr>
        <w:spacing w:after="0"/>
        <w:ind w:left="0"/>
        <w:jc w:val="both"/>
      </w:pPr>
      <w:r>
        <w:rPr>
          <w:rFonts w:ascii="Times New Roman"/>
          <w:b w:val="false"/>
          <w:i w:val="false"/>
          <w:color w:val="000000"/>
          <w:sz w:val="28"/>
        </w:rPr>
        <w:t>
      Administers first aid in emergency conditions.</w:t>
      </w:r>
    </w:p>
    <w:p>
      <w:pPr>
        <w:spacing w:after="0"/>
        <w:ind w:left="0"/>
        <w:jc w:val="both"/>
      </w:pPr>
      <w:r>
        <w:rPr>
          <w:rFonts w:ascii="Times New Roman"/>
          <w:b w:val="false"/>
          <w:i w:val="false"/>
          <w:color w:val="000000"/>
          <w:sz w:val="28"/>
        </w:rPr>
        <w:t xml:space="preserve">
      Keeps accounting and reporting medical documentation. </w:t>
      </w:r>
    </w:p>
    <w:p>
      <w:pPr>
        <w:spacing w:after="0"/>
        <w:ind w:left="0"/>
        <w:jc w:val="both"/>
      </w:pPr>
      <w:r>
        <w:rPr>
          <w:rFonts w:ascii="Times New Roman"/>
          <w:b w:val="false"/>
          <w:i w:val="false"/>
          <w:color w:val="000000"/>
          <w:sz w:val="28"/>
        </w:rPr>
        <w:t>
      Adheres to medical ethics, internal labor order, fire safety, occupational health and safety, sanitary and epidemiological regime.</w:t>
      </w:r>
    </w:p>
    <w:p>
      <w:pPr>
        <w:spacing w:after="0"/>
        <w:ind w:left="0"/>
        <w:jc w:val="both"/>
      </w:pPr>
      <w:r>
        <w:rPr>
          <w:rFonts w:ascii="Times New Roman"/>
          <w:b w:val="false"/>
          <w:i w:val="false"/>
          <w:color w:val="000000"/>
          <w:sz w:val="28"/>
        </w:rPr>
        <w:t>
      209. The employee must know:</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basics of the Constitution of the Republic of Kazakhstan, civil and labour legislation;</w:t>
      </w:r>
    </w:p>
    <w:p>
      <w:pPr>
        <w:spacing w:after="0"/>
        <w:ind w:left="0"/>
        <w:jc w:val="both"/>
      </w:pPr>
      <w:r>
        <w:rPr>
          <w:rFonts w:ascii="Times New Roman"/>
          <w:b w:val="false"/>
          <w:i w:val="false"/>
          <w:color w:val="000000"/>
          <w:sz w:val="28"/>
        </w:rPr>
        <w:t xml:space="preserve">
      basics of anatomy, physiology and pathophysiology of the organism, age physiology; </w:t>
      </w:r>
    </w:p>
    <w:p>
      <w:pPr>
        <w:spacing w:after="0"/>
        <w:ind w:left="0"/>
        <w:jc w:val="both"/>
      </w:pPr>
      <w:r>
        <w:rPr>
          <w:rFonts w:ascii="Times New Roman"/>
          <w:b w:val="false"/>
          <w:i w:val="false"/>
          <w:color w:val="000000"/>
          <w:sz w:val="28"/>
        </w:rPr>
        <w:t>
      techniques of therapeutic physical training for patients with various diseases;</w:t>
      </w:r>
    </w:p>
    <w:p>
      <w:pPr>
        <w:spacing w:after="0"/>
        <w:ind w:left="0"/>
        <w:jc w:val="both"/>
      </w:pPr>
      <w:r>
        <w:rPr>
          <w:rFonts w:ascii="Times New Roman"/>
          <w:b w:val="false"/>
          <w:i w:val="false"/>
          <w:color w:val="000000"/>
          <w:sz w:val="28"/>
        </w:rPr>
        <w:t xml:space="preserve">
      indications and contraindications for therapeutic physical training; </w:t>
      </w:r>
    </w:p>
    <w:p>
      <w:pPr>
        <w:spacing w:after="0"/>
        <w:ind w:left="0"/>
        <w:jc w:val="both"/>
      </w:pPr>
      <w:r>
        <w:rPr>
          <w:rFonts w:ascii="Times New Roman"/>
          <w:b w:val="false"/>
          <w:i w:val="false"/>
          <w:color w:val="000000"/>
          <w:sz w:val="28"/>
        </w:rPr>
        <w:t xml:space="preserve">
      basics of therapeutic massage, types and kinds of massage; </w:t>
      </w:r>
    </w:p>
    <w:p>
      <w:pPr>
        <w:spacing w:after="0"/>
        <w:ind w:left="0"/>
        <w:jc w:val="both"/>
      </w:pPr>
      <w:r>
        <w:rPr>
          <w:rFonts w:ascii="Times New Roman"/>
          <w:b w:val="false"/>
          <w:i w:val="false"/>
          <w:color w:val="000000"/>
          <w:sz w:val="28"/>
        </w:rPr>
        <w:t>
      potential complications during therapeutic physical training, measures to prevent and eliminate them;</w:t>
      </w:r>
    </w:p>
    <w:p>
      <w:pPr>
        <w:spacing w:after="0"/>
        <w:ind w:left="0"/>
        <w:jc w:val="both"/>
      </w:pPr>
      <w:r>
        <w:rPr>
          <w:rFonts w:ascii="Times New Roman"/>
          <w:b w:val="false"/>
          <w:i w:val="false"/>
          <w:color w:val="000000"/>
          <w:sz w:val="28"/>
        </w:rPr>
        <w:t>
      procedures and norms for occupational health and safety, industrial sanitation and fire safety.</w:t>
      </w:r>
    </w:p>
    <w:p>
      <w:pPr>
        <w:spacing w:after="0"/>
        <w:ind w:left="0"/>
        <w:jc w:val="both"/>
      </w:pPr>
      <w:r>
        <w:rPr>
          <w:rFonts w:ascii="Times New Roman"/>
          <w:b w:val="false"/>
          <w:i w:val="false"/>
          <w:color w:val="000000"/>
          <w:sz w:val="28"/>
        </w:rPr>
        <w:t xml:space="preserve">
      210. Qualification requirements: </w:t>
      </w:r>
    </w:p>
    <w:p>
      <w:pPr>
        <w:spacing w:after="0"/>
        <w:ind w:left="0"/>
        <w:jc w:val="both"/>
      </w:pPr>
      <w:r>
        <w:rPr>
          <w:rFonts w:ascii="Times New Roman"/>
          <w:b w:val="false"/>
          <w:i w:val="false"/>
          <w:color w:val="000000"/>
          <w:sz w:val="28"/>
        </w:rPr>
        <w:t>
      technical and vocational (specialized secondary, secondary vocational) (medical, physical education) education majoring in “Nursing” or “'General Medicine” or “Midwifery”; physical education) a certificate of advanced training in the relevant specialty.</w:t>
      </w:r>
    </w:p>
    <w:p>
      <w:pPr>
        <w:spacing w:after="0"/>
        <w:ind w:left="0"/>
        <w:jc w:val="left"/>
      </w:pPr>
      <w:r>
        <w:rPr>
          <w:rFonts w:ascii="Times New Roman"/>
          <w:b/>
          <w:i w:val="false"/>
          <w:color w:val="000000"/>
        </w:rPr>
        <w:t xml:space="preserve"> Paragraph 15. Medical registrar</w:t>
      </w:r>
    </w:p>
    <w:p>
      <w:pPr>
        <w:spacing w:after="0"/>
        <w:ind w:left="0"/>
        <w:jc w:val="both"/>
      </w:pPr>
      <w:r>
        <w:rPr>
          <w:rFonts w:ascii="Times New Roman"/>
          <w:b w:val="false"/>
          <w:i w:val="false"/>
          <w:color w:val="000000"/>
          <w:sz w:val="28"/>
        </w:rPr>
        <w:t>
      211. Job responsibilities:</w:t>
      </w:r>
    </w:p>
    <w:p>
      <w:pPr>
        <w:spacing w:after="0"/>
        <w:ind w:left="0"/>
        <w:jc w:val="both"/>
      </w:pPr>
      <w:r>
        <w:rPr>
          <w:rFonts w:ascii="Times New Roman"/>
          <w:b w:val="false"/>
          <w:i w:val="false"/>
          <w:color w:val="000000"/>
          <w:sz w:val="28"/>
        </w:rPr>
        <w:t>
      Keeps registration of patients who have applied for health care in the medical organization.</w:t>
      </w:r>
    </w:p>
    <w:p>
      <w:pPr>
        <w:spacing w:after="0"/>
        <w:ind w:left="0"/>
        <w:jc w:val="both"/>
      </w:pPr>
      <w:r>
        <w:rPr>
          <w:rFonts w:ascii="Times New Roman"/>
          <w:b w:val="false"/>
          <w:i w:val="false"/>
          <w:color w:val="000000"/>
          <w:sz w:val="28"/>
        </w:rPr>
        <w:t>
      Ensures storage and delivery of medical records to the physician's office in the polyclinic or to the inpatient unit.</w:t>
      </w:r>
    </w:p>
    <w:p>
      <w:pPr>
        <w:spacing w:after="0"/>
        <w:ind w:left="0"/>
        <w:jc w:val="both"/>
      </w:pPr>
      <w:r>
        <w:rPr>
          <w:rFonts w:ascii="Times New Roman"/>
          <w:b w:val="false"/>
          <w:i w:val="false"/>
          <w:color w:val="000000"/>
          <w:sz w:val="28"/>
        </w:rPr>
        <w:t xml:space="preserve">
      Reports monthly to the medical statistician of the organization. </w:t>
      </w:r>
    </w:p>
    <w:p>
      <w:pPr>
        <w:spacing w:after="0"/>
        <w:ind w:left="0"/>
        <w:jc w:val="both"/>
      </w:pPr>
      <w:r>
        <w:rPr>
          <w:rFonts w:ascii="Times New Roman"/>
          <w:b w:val="false"/>
          <w:i w:val="false"/>
          <w:color w:val="000000"/>
          <w:sz w:val="28"/>
        </w:rPr>
        <w:t>
      Adheres to medical ethics, internal labor order, fire safety, occupational health and safety, sanitary and epidemiological regime.</w:t>
      </w:r>
    </w:p>
    <w:p>
      <w:pPr>
        <w:spacing w:after="0"/>
        <w:ind w:left="0"/>
        <w:jc w:val="both"/>
      </w:pPr>
      <w:r>
        <w:rPr>
          <w:rFonts w:ascii="Times New Roman"/>
          <w:b w:val="false"/>
          <w:i w:val="false"/>
          <w:color w:val="000000"/>
          <w:sz w:val="28"/>
        </w:rPr>
        <w:t>
      212. The employee must know:</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basics of the Constitution of the Republic of Kazakhstan, civil and labour legislation;</w:t>
      </w:r>
    </w:p>
    <w:p>
      <w:pPr>
        <w:spacing w:after="0"/>
        <w:ind w:left="0"/>
        <w:jc w:val="both"/>
      </w:pPr>
      <w:r>
        <w:rPr>
          <w:rFonts w:ascii="Times New Roman"/>
          <w:b w:val="false"/>
          <w:i w:val="false"/>
          <w:color w:val="000000"/>
          <w:sz w:val="28"/>
        </w:rPr>
        <w:t>
      communication skills in dealing with patients and staff;</w:t>
      </w:r>
    </w:p>
    <w:p>
      <w:pPr>
        <w:spacing w:after="0"/>
        <w:ind w:left="0"/>
        <w:jc w:val="both"/>
      </w:pPr>
      <w:r>
        <w:rPr>
          <w:rFonts w:ascii="Times New Roman"/>
          <w:b w:val="false"/>
          <w:i w:val="false"/>
          <w:color w:val="000000"/>
          <w:sz w:val="28"/>
        </w:rPr>
        <w:t>
      procedures and standards for occupational health and safety, industrial hygiene and fire safety.</w:t>
      </w:r>
    </w:p>
    <w:p>
      <w:pPr>
        <w:spacing w:after="0"/>
        <w:ind w:left="0"/>
        <w:jc w:val="both"/>
      </w:pPr>
      <w:r>
        <w:rPr>
          <w:rFonts w:ascii="Times New Roman"/>
          <w:b w:val="false"/>
          <w:i w:val="false"/>
          <w:color w:val="000000"/>
          <w:sz w:val="28"/>
        </w:rPr>
        <w:t xml:space="preserve">
      213. Qualification requirements: </w:t>
      </w:r>
    </w:p>
    <w:p>
      <w:pPr>
        <w:spacing w:after="0"/>
        <w:ind w:left="0"/>
        <w:jc w:val="both"/>
      </w:pPr>
      <w:r>
        <w:rPr>
          <w:rFonts w:ascii="Times New Roman"/>
          <w:b w:val="false"/>
          <w:i w:val="false"/>
          <w:color w:val="000000"/>
          <w:sz w:val="28"/>
        </w:rPr>
        <w:t>
      technical and vocational medical education, certificate of advanced training in the relevant profile without requirements for length of service.</w:t>
      </w:r>
    </w:p>
    <w:p>
      <w:pPr>
        <w:spacing w:after="0"/>
        <w:ind w:left="0"/>
        <w:jc w:val="left"/>
      </w:pPr>
      <w:r>
        <w:rPr>
          <w:rFonts w:ascii="Times New Roman"/>
          <w:b/>
          <w:i w:val="false"/>
          <w:color w:val="000000"/>
        </w:rPr>
        <w:t xml:space="preserve"> Paragraph 16. Assistant to epidemiologist *</w:t>
      </w:r>
    </w:p>
    <w:p>
      <w:pPr>
        <w:spacing w:after="0"/>
        <w:ind w:left="0"/>
        <w:jc w:val="both"/>
      </w:pPr>
      <w:r>
        <w:rPr>
          <w:rFonts w:ascii="Times New Roman"/>
          <w:b w:val="false"/>
          <w:i w:val="false"/>
          <w:color w:val="000000"/>
          <w:sz w:val="28"/>
        </w:rPr>
        <w:t>
      214. Job responsibilities:</w:t>
      </w:r>
    </w:p>
    <w:p>
      <w:pPr>
        <w:spacing w:after="0"/>
        <w:ind w:left="0"/>
        <w:jc w:val="both"/>
      </w:pPr>
      <w:r>
        <w:rPr>
          <w:rFonts w:ascii="Times New Roman"/>
          <w:b w:val="false"/>
          <w:i w:val="false"/>
          <w:color w:val="000000"/>
          <w:sz w:val="28"/>
        </w:rPr>
        <w:t>
      Undertakes sanitary and anti-epidemic (preventive) measures, sanitary and educational work among the population, including hygienic training and education, promotion of healthy lifestyles, as well as sanitary and epidemiological inspection of facilities and epidemiological foci with sampling for laboratory research: food, goods, products, construction materials, consumer goods, toxic, radioactive and biological substances, drinking water, wastewater, soil and their laboratory and instrumental examination.</w:t>
      </w:r>
    </w:p>
    <w:p>
      <w:pPr>
        <w:spacing w:after="0"/>
        <w:ind w:left="0"/>
        <w:jc w:val="both"/>
      </w:pPr>
      <w:r>
        <w:rPr>
          <w:rFonts w:ascii="Times New Roman"/>
          <w:b w:val="false"/>
          <w:i w:val="false"/>
          <w:color w:val="000000"/>
          <w:sz w:val="28"/>
        </w:rPr>
        <w:t>
      Works in foci of infectious and parasitic diseases caused by pathogens, including particularly dangerous infections.</w:t>
      </w:r>
    </w:p>
    <w:p>
      <w:pPr>
        <w:spacing w:after="0"/>
        <w:ind w:left="0"/>
        <w:jc w:val="both"/>
      </w:pPr>
      <w:r>
        <w:rPr>
          <w:rFonts w:ascii="Times New Roman"/>
          <w:b w:val="false"/>
          <w:i w:val="false"/>
          <w:color w:val="000000"/>
          <w:sz w:val="28"/>
        </w:rPr>
        <w:t>
      Performs laboratory tests on the isolation of pathogenic microorganisms from clinical material and material from environmental components (for microbiological laboratories).</w:t>
      </w:r>
    </w:p>
    <w:p>
      <w:pPr>
        <w:spacing w:after="0"/>
        <w:ind w:left="0"/>
        <w:jc w:val="both"/>
      </w:pPr>
      <w:r>
        <w:rPr>
          <w:rFonts w:ascii="Times New Roman"/>
          <w:b w:val="false"/>
          <w:i w:val="false"/>
          <w:color w:val="000000"/>
          <w:sz w:val="28"/>
        </w:rPr>
        <w:t xml:space="preserve">
      Takes part in the collection and processing of materials. </w:t>
      </w:r>
    </w:p>
    <w:p>
      <w:pPr>
        <w:spacing w:after="0"/>
        <w:ind w:left="0"/>
        <w:jc w:val="both"/>
      </w:pPr>
      <w:r>
        <w:rPr>
          <w:rFonts w:ascii="Times New Roman"/>
          <w:b w:val="false"/>
          <w:i w:val="false"/>
          <w:color w:val="000000"/>
          <w:sz w:val="28"/>
        </w:rPr>
        <w:t xml:space="preserve">
      Keeps accounting and reporting medical documentation. </w:t>
      </w:r>
    </w:p>
    <w:p>
      <w:pPr>
        <w:spacing w:after="0"/>
        <w:ind w:left="0"/>
        <w:jc w:val="both"/>
      </w:pPr>
      <w:r>
        <w:rPr>
          <w:rFonts w:ascii="Times New Roman"/>
          <w:b w:val="false"/>
          <w:i w:val="false"/>
          <w:color w:val="000000"/>
          <w:sz w:val="28"/>
        </w:rPr>
        <w:t xml:space="preserve">
      Ensures registration, recording and statistical processing of data on infectious and non-infectious morbidity. </w:t>
      </w:r>
    </w:p>
    <w:p>
      <w:pPr>
        <w:spacing w:after="0"/>
        <w:ind w:left="0"/>
        <w:jc w:val="both"/>
      </w:pPr>
      <w:r>
        <w:rPr>
          <w:rFonts w:ascii="Times New Roman"/>
          <w:b w:val="false"/>
          <w:i w:val="false"/>
          <w:color w:val="000000"/>
          <w:sz w:val="28"/>
        </w:rPr>
        <w:t xml:space="preserve">
      Monitors the serviceable condition of laboratory equipment. </w:t>
      </w:r>
    </w:p>
    <w:p>
      <w:pPr>
        <w:spacing w:after="0"/>
        <w:ind w:left="0"/>
        <w:jc w:val="both"/>
      </w:pPr>
      <w:r>
        <w:rPr>
          <w:rFonts w:ascii="Times New Roman"/>
          <w:b w:val="false"/>
          <w:i w:val="false"/>
          <w:color w:val="000000"/>
          <w:sz w:val="28"/>
        </w:rPr>
        <w:t xml:space="preserve">
      Prepares equipment for laboratory tests, instrumental measurements. </w:t>
      </w:r>
    </w:p>
    <w:p>
      <w:pPr>
        <w:spacing w:after="0"/>
        <w:ind w:left="0"/>
        <w:jc w:val="both"/>
      </w:pPr>
      <w:r>
        <w:rPr>
          <w:rFonts w:ascii="Times New Roman"/>
          <w:b w:val="false"/>
          <w:i w:val="false"/>
          <w:color w:val="000000"/>
          <w:sz w:val="28"/>
        </w:rPr>
        <w:t>
      Adheres to medical ethics, internal labor order, fire safety, occupational health and safety, sanitary and epidemiological regime.</w:t>
      </w:r>
    </w:p>
    <w:p>
      <w:pPr>
        <w:spacing w:after="0"/>
        <w:ind w:left="0"/>
        <w:jc w:val="both"/>
      </w:pPr>
      <w:r>
        <w:rPr>
          <w:rFonts w:ascii="Times New Roman"/>
          <w:b w:val="false"/>
          <w:i w:val="false"/>
          <w:color w:val="000000"/>
          <w:sz w:val="28"/>
        </w:rPr>
        <w:t>
      215. The employee must know:</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basics of the Constitution of the Republic of Kazakhstan, civil and labour legislation;</w:t>
      </w:r>
    </w:p>
    <w:p>
      <w:pPr>
        <w:spacing w:after="0"/>
        <w:ind w:left="0"/>
        <w:jc w:val="both"/>
      </w:pPr>
      <w:r>
        <w:rPr>
          <w:rFonts w:ascii="Times New Roman"/>
          <w:b w:val="false"/>
          <w:i w:val="false"/>
          <w:color w:val="000000"/>
          <w:sz w:val="28"/>
        </w:rPr>
        <w:t>
      legal and regulatory acts and documents in the field of hygiene and epidemiology</w:t>
      </w:r>
    </w:p>
    <w:p>
      <w:pPr>
        <w:spacing w:after="0"/>
        <w:ind w:left="0"/>
        <w:jc w:val="both"/>
      </w:pPr>
      <w:r>
        <w:rPr>
          <w:rFonts w:ascii="Times New Roman"/>
          <w:b w:val="false"/>
          <w:i w:val="false"/>
          <w:color w:val="000000"/>
          <w:sz w:val="28"/>
        </w:rPr>
        <w:t>
      procedures and standards for occupational health and safety, industrial sanitation and fire safety.</w:t>
      </w:r>
    </w:p>
    <w:p>
      <w:pPr>
        <w:spacing w:after="0"/>
        <w:ind w:left="0"/>
        <w:jc w:val="both"/>
      </w:pPr>
      <w:r>
        <w:rPr>
          <w:rFonts w:ascii="Times New Roman"/>
          <w:b w:val="false"/>
          <w:i w:val="false"/>
          <w:color w:val="000000"/>
          <w:sz w:val="28"/>
        </w:rPr>
        <w:t xml:space="preserve">
      216. Qualification requirements: </w:t>
      </w:r>
    </w:p>
    <w:p>
      <w:pPr>
        <w:spacing w:after="0"/>
        <w:ind w:left="0"/>
        <w:jc w:val="both"/>
      </w:pPr>
      <w:r>
        <w:rPr>
          <w:rFonts w:ascii="Times New Roman"/>
          <w:b w:val="false"/>
          <w:i w:val="false"/>
          <w:color w:val="000000"/>
          <w:sz w:val="28"/>
        </w:rPr>
        <w:t>
      technical and vocational education majoring in “Hygiene and Epidemiology” or technical and vocational medical education, a certificate of specialist in the field of healthcare in the respective specialty.</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For positions handling pathogenic biological agents of pathogenicity group I and (or) II, a certificate of certification course on handling pathogenic biological agents and a document on advanced training in the field of biological safety.</w:t>
      </w:r>
    </w:p>
    <w:p>
      <w:pPr>
        <w:spacing w:after="0"/>
        <w:ind w:left="0"/>
        <w:jc w:val="left"/>
      </w:pPr>
      <w:r>
        <w:rPr>
          <w:rFonts w:ascii="Times New Roman"/>
          <w:b/>
          <w:i w:val="false"/>
          <w:color w:val="000000"/>
        </w:rPr>
        <w:t xml:space="preserve"> Paragraph 17: Sanitary and epidemiological laboratory technician *</w:t>
      </w:r>
    </w:p>
    <w:p>
      <w:pPr>
        <w:spacing w:after="0"/>
        <w:ind w:left="0"/>
        <w:jc w:val="both"/>
      </w:pPr>
      <w:r>
        <w:rPr>
          <w:rFonts w:ascii="Times New Roman"/>
          <w:b w:val="false"/>
          <w:i w:val="false"/>
          <w:color w:val="000000"/>
          <w:sz w:val="28"/>
        </w:rPr>
        <w:t>
      217. Job responsibilities:</w:t>
      </w:r>
    </w:p>
    <w:p>
      <w:pPr>
        <w:spacing w:after="0"/>
        <w:ind w:left="0"/>
        <w:jc w:val="both"/>
      </w:pPr>
      <w:r>
        <w:rPr>
          <w:rFonts w:ascii="Times New Roman"/>
          <w:b w:val="false"/>
          <w:i w:val="false"/>
          <w:color w:val="000000"/>
          <w:sz w:val="28"/>
        </w:rPr>
        <w:t>
      Sampling to epidemiological foci for laboratory research: food, goods, products, construction materials, consumer goods, toxic, radioactive and biological substances, drinking water, wastewater, soil and their laboratory and instrumental studies.</w:t>
      </w:r>
    </w:p>
    <w:p>
      <w:pPr>
        <w:spacing w:after="0"/>
        <w:ind w:left="0"/>
        <w:jc w:val="both"/>
      </w:pPr>
      <w:r>
        <w:rPr>
          <w:rFonts w:ascii="Times New Roman"/>
          <w:b w:val="false"/>
          <w:i w:val="false"/>
          <w:color w:val="000000"/>
          <w:sz w:val="28"/>
        </w:rPr>
        <w:t>
      Takes part in the collection and processing of materials.</w:t>
      </w:r>
    </w:p>
    <w:p>
      <w:pPr>
        <w:spacing w:after="0"/>
        <w:ind w:left="0"/>
        <w:jc w:val="both"/>
      </w:pPr>
      <w:r>
        <w:rPr>
          <w:rFonts w:ascii="Times New Roman"/>
          <w:b w:val="false"/>
          <w:i w:val="false"/>
          <w:color w:val="000000"/>
          <w:sz w:val="28"/>
        </w:rPr>
        <w:t>
      Keeps accounting and reporting medical records.</w:t>
      </w:r>
    </w:p>
    <w:p>
      <w:pPr>
        <w:spacing w:after="0"/>
        <w:ind w:left="0"/>
        <w:jc w:val="both"/>
      </w:pPr>
      <w:r>
        <w:rPr>
          <w:rFonts w:ascii="Times New Roman"/>
          <w:b w:val="false"/>
          <w:i w:val="false"/>
          <w:color w:val="000000"/>
          <w:sz w:val="28"/>
        </w:rPr>
        <w:t xml:space="preserve">
      Keeps laboratory equipment in good working order. </w:t>
      </w:r>
    </w:p>
    <w:p>
      <w:pPr>
        <w:spacing w:after="0"/>
        <w:ind w:left="0"/>
        <w:jc w:val="both"/>
      </w:pPr>
      <w:r>
        <w:rPr>
          <w:rFonts w:ascii="Times New Roman"/>
          <w:b w:val="false"/>
          <w:i w:val="false"/>
          <w:color w:val="000000"/>
          <w:sz w:val="28"/>
        </w:rPr>
        <w:t xml:space="preserve">
      Prepares equipment for laboratory tests, instrumental measurements. </w:t>
      </w:r>
    </w:p>
    <w:p>
      <w:pPr>
        <w:spacing w:after="0"/>
        <w:ind w:left="0"/>
        <w:jc w:val="both"/>
      </w:pPr>
      <w:r>
        <w:rPr>
          <w:rFonts w:ascii="Times New Roman"/>
          <w:b w:val="false"/>
          <w:i w:val="false"/>
          <w:color w:val="000000"/>
          <w:sz w:val="28"/>
        </w:rPr>
        <w:t>
      Adheres to medical ethics, internal labor order, fire safety, occupational health and safety, sanitary and epidemiological regime.</w:t>
      </w:r>
    </w:p>
    <w:p>
      <w:pPr>
        <w:spacing w:after="0"/>
        <w:ind w:left="0"/>
        <w:jc w:val="both"/>
      </w:pPr>
      <w:r>
        <w:rPr>
          <w:rFonts w:ascii="Times New Roman"/>
          <w:b w:val="false"/>
          <w:i w:val="false"/>
          <w:color w:val="000000"/>
          <w:sz w:val="28"/>
        </w:rPr>
        <w:t>
      Performs laboratory studies on the isolation of pathogenic microorganisms from clinical material and material from components of the external environment (for microbiology laboratories).</w:t>
      </w:r>
    </w:p>
    <w:p>
      <w:pPr>
        <w:spacing w:after="0"/>
        <w:ind w:left="0"/>
        <w:jc w:val="both"/>
      </w:pPr>
      <w:r>
        <w:rPr>
          <w:rFonts w:ascii="Times New Roman"/>
          <w:b w:val="false"/>
          <w:i w:val="false"/>
          <w:color w:val="000000"/>
          <w:sz w:val="28"/>
        </w:rPr>
        <w:t>
      218. The employee must know:</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basics of the Constitution of the Republic of Kazakhstan, civil and labour legislation;</w:t>
      </w:r>
    </w:p>
    <w:p>
      <w:pPr>
        <w:spacing w:after="0"/>
        <w:ind w:left="0"/>
        <w:jc w:val="both"/>
      </w:pPr>
      <w:r>
        <w:rPr>
          <w:rFonts w:ascii="Times New Roman"/>
          <w:b w:val="false"/>
          <w:i w:val="false"/>
          <w:color w:val="000000"/>
          <w:sz w:val="28"/>
        </w:rPr>
        <w:t>
      procedures and standards for occupational health and safety, industrial sanitation and fire safety.</w:t>
      </w:r>
    </w:p>
    <w:p>
      <w:pPr>
        <w:spacing w:after="0"/>
        <w:ind w:left="0"/>
        <w:jc w:val="both"/>
      </w:pPr>
      <w:r>
        <w:rPr>
          <w:rFonts w:ascii="Times New Roman"/>
          <w:b w:val="false"/>
          <w:i w:val="false"/>
          <w:color w:val="000000"/>
          <w:sz w:val="28"/>
        </w:rPr>
        <w:t xml:space="preserve">
      219. Qualification requirements: </w:t>
      </w:r>
    </w:p>
    <w:p>
      <w:pPr>
        <w:spacing w:after="0"/>
        <w:ind w:left="0"/>
        <w:jc w:val="both"/>
      </w:pPr>
      <w:r>
        <w:rPr>
          <w:rFonts w:ascii="Times New Roman"/>
          <w:b w:val="false"/>
          <w:i w:val="false"/>
          <w:color w:val="000000"/>
          <w:sz w:val="28"/>
        </w:rPr>
        <w:t>
      Technical and vocational education in the spheres of personnel training: “Hygiene and Epidemiology” or “Laboratory Diagnostics” or “Natural Sciences, Mathematics and Statistics”, certificate of specialist in the field of public health in the relevant specialty.</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For positions involving handling of pathogenic biological agents of pathogenicity group I and (or) II, a document on certification course on handling of pathogenic biological agents and a document on advanced training in the field of biological safety.</w:t>
      </w:r>
    </w:p>
    <w:p>
      <w:pPr>
        <w:spacing w:after="0"/>
        <w:ind w:left="0"/>
        <w:jc w:val="left"/>
      </w:pPr>
      <w:r>
        <w:rPr>
          <w:rFonts w:ascii="Times New Roman"/>
          <w:b/>
          <w:i w:val="false"/>
          <w:color w:val="000000"/>
        </w:rPr>
        <w:t xml:space="preserve"> Paragraph 18. Disinfectant instructor</w:t>
      </w:r>
    </w:p>
    <w:p>
      <w:pPr>
        <w:spacing w:after="0"/>
        <w:ind w:left="0"/>
        <w:jc w:val="both"/>
      </w:pPr>
      <w:r>
        <w:rPr>
          <w:rFonts w:ascii="Times New Roman"/>
          <w:b w:val="false"/>
          <w:i w:val="false"/>
          <w:color w:val="000000"/>
          <w:sz w:val="28"/>
        </w:rPr>
        <w:t>
      220. Job responsibilities:</w:t>
      </w:r>
    </w:p>
    <w:p>
      <w:pPr>
        <w:spacing w:after="0"/>
        <w:ind w:left="0"/>
        <w:jc w:val="both"/>
      </w:pPr>
      <w:r>
        <w:rPr>
          <w:rFonts w:ascii="Times New Roman"/>
          <w:b w:val="false"/>
          <w:i w:val="false"/>
          <w:color w:val="000000"/>
          <w:sz w:val="28"/>
        </w:rPr>
        <w:t xml:space="preserve">
      Performs work on disinfection measures, identifies their scope, methodology and means of disinfection, disinsection and deratization of individual objects. </w:t>
      </w:r>
    </w:p>
    <w:p>
      <w:pPr>
        <w:spacing w:after="0"/>
        <w:ind w:left="0"/>
        <w:jc w:val="both"/>
      </w:pPr>
      <w:r>
        <w:rPr>
          <w:rFonts w:ascii="Times New Roman"/>
          <w:b w:val="false"/>
          <w:i w:val="false"/>
          <w:color w:val="000000"/>
          <w:sz w:val="28"/>
        </w:rPr>
        <w:t>
      Works in foci of infectious and parasitic diseases caused by pathogens, including particularly dangerous infections.</w:t>
      </w:r>
    </w:p>
    <w:p>
      <w:pPr>
        <w:spacing w:after="0"/>
        <w:ind w:left="0"/>
        <w:jc w:val="both"/>
      </w:pPr>
      <w:r>
        <w:rPr>
          <w:rFonts w:ascii="Times New Roman"/>
          <w:b w:val="false"/>
          <w:i w:val="false"/>
          <w:color w:val="000000"/>
          <w:sz w:val="28"/>
        </w:rPr>
        <w:t xml:space="preserve">
      Supervises the disinfection team and participates in the final and preventive disinfection of facilities. </w:t>
      </w:r>
    </w:p>
    <w:p>
      <w:pPr>
        <w:spacing w:after="0"/>
        <w:ind w:left="0"/>
        <w:jc w:val="both"/>
      </w:pPr>
      <w:r>
        <w:rPr>
          <w:rFonts w:ascii="Times New Roman"/>
          <w:b w:val="false"/>
          <w:i w:val="false"/>
          <w:color w:val="000000"/>
          <w:sz w:val="28"/>
        </w:rPr>
        <w:t>
      Supervises the preparation and use of disinfection solutions, the use of equipment and tools, the quality of disinfection, and the disinfectors' compliance with the rules of personal and public safety.</w:t>
      </w:r>
    </w:p>
    <w:p>
      <w:pPr>
        <w:spacing w:after="0"/>
        <w:ind w:left="0"/>
        <w:jc w:val="both"/>
      </w:pPr>
      <w:r>
        <w:rPr>
          <w:rFonts w:ascii="Times New Roman"/>
          <w:b w:val="false"/>
          <w:i w:val="false"/>
          <w:color w:val="000000"/>
          <w:sz w:val="28"/>
        </w:rPr>
        <w:t xml:space="preserve">
      Monitors observance of techniques when performing disinfection, deratization and disinsection works. </w:t>
      </w:r>
    </w:p>
    <w:p>
      <w:pPr>
        <w:spacing w:after="0"/>
        <w:ind w:left="0"/>
        <w:jc w:val="both"/>
      </w:pPr>
      <w:r>
        <w:rPr>
          <w:rFonts w:ascii="Times New Roman"/>
          <w:b w:val="false"/>
          <w:i w:val="false"/>
          <w:color w:val="000000"/>
          <w:sz w:val="28"/>
        </w:rPr>
        <w:t>
      Draws up documentation for disinfection works.</w:t>
      </w:r>
    </w:p>
    <w:p>
      <w:pPr>
        <w:spacing w:after="0"/>
        <w:ind w:left="0"/>
        <w:jc w:val="both"/>
      </w:pPr>
      <w:r>
        <w:rPr>
          <w:rFonts w:ascii="Times New Roman"/>
          <w:b w:val="false"/>
          <w:i w:val="false"/>
          <w:color w:val="000000"/>
          <w:sz w:val="28"/>
        </w:rPr>
        <w:t>
      Adheres to medical ethics, internal labor regulations, fire safety, occupational health and safety, sanitary and epidemiological regime.</w:t>
      </w:r>
    </w:p>
    <w:p>
      <w:pPr>
        <w:spacing w:after="0"/>
        <w:ind w:left="0"/>
        <w:jc w:val="both"/>
      </w:pPr>
      <w:r>
        <w:rPr>
          <w:rFonts w:ascii="Times New Roman"/>
          <w:b w:val="false"/>
          <w:i w:val="false"/>
          <w:color w:val="000000"/>
          <w:sz w:val="28"/>
        </w:rPr>
        <w:t>
      221. The employee must know:</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basics of the Constitution of the Republic of Kazakhstan, civil and labour legislation;</w:t>
      </w:r>
    </w:p>
    <w:p>
      <w:pPr>
        <w:spacing w:after="0"/>
        <w:ind w:left="0"/>
        <w:jc w:val="both"/>
      </w:pPr>
      <w:r>
        <w:rPr>
          <w:rFonts w:ascii="Times New Roman"/>
          <w:b w:val="false"/>
          <w:i w:val="false"/>
          <w:color w:val="000000"/>
          <w:sz w:val="28"/>
        </w:rPr>
        <w:t>
      procedure and conditions for using personal protective equipment and first aid in case of poisoning;</w:t>
      </w:r>
    </w:p>
    <w:p>
      <w:pPr>
        <w:spacing w:after="0"/>
        <w:ind w:left="0"/>
        <w:jc w:val="both"/>
      </w:pPr>
      <w:r>
        <w:rPr>
          <w:rFonts w:ascii="Times New Roman"/>
          <w:b w:val="false"/>
          <w:i w:val="false"/>
          <w:color w:val="000000"/>
          <w:sz w:val="28"/>
        </w:rPr>
        <w:t>
      nomenclature and consumption rates of disinfectants;</w:t>
      </w:r>
    </w:p>
    <w:p>
      <w:pPr>
        <w:spacing w:after="0"/>
        <w:ind w:left="0"/>
        <w:jc w:val="both"/>
      </w:pPr>
      <w:r>
        <w:rPr>
          <w:rFonts w:ascii="Times New Roman"/>
          <w:b w:val="false"/>
          <w:i w:val="false"/>
          <w:color w:val="000000"/>
          <w:sz w:val="28"/>
        </w:rPr>
        <w:t>
      conditions of storage and transportation of disinfectants;</w:t>
      </w:r>
    </w:p>
    <w:p>
      <w:pPr>
        <w:spacing w:after="0"/>
        <w:ind w:left="0"/>
        <w:jc w:val="both"/>
      </w:pPr>
      <w:r>
        <w:rPr>
          <w:rFonts w:ascii="Times New Roman"/>
          <w:b w:val="false"/>
          <w:i w:val="false"/>
          <w:color w:val="000000"/>
          <w:sz w:val="28"/>
        </w:rPr>
        <w:t>
      order and norms for labor safety and protection, industrial sanitation and fire safety.</w:t>
      </w:r>
    </w:p>
    <w:p>
      <w:pPr>
        <w:spacing w:after="0"/>
        <w:ind w:left="0"/>
        <w:jc w:val="both"/>
      </w:pPr>
      <w:r>
        <w:rPr>
          <w:rFonts w:ascii="Times New Roman"/>
          <w:b w:val="false"/>
          <w:i w:val="false"/>
          <w:color w:val="000000"/>
          <w:sz w:val="28"/>
        </w:rPr>
        <w:t xml:space="preserve">
      222. Qualification requirements: </w:t>
      </w:r>
    </w:p>
    <w:p>
      <w:pPr>
        <w:spacing w:after="0"/>
        <w:ind w:left="0"/>
        <w:jc w:val="both"/>
      </w:pPr>
      <w:r>
        <w:rPr>
          <w:rFonts w:ascii="Times New Roman"/>
          <w:b w:val="false"/>
          <w:i w:val="false"/>
          <w:color w:val="000000"/>
          <w:sz w:val="28"/>
        </w:rPr>
        <w:t>
      technical and vocational education majoring in “Hygiene and Epidemiology” or technical and vocational medical education, a certificate of specialist in the field of public health in the respective specialty.</w:t>
      </w:r>
    </w:p>
    <w:p>
      <w:pPr>
        <w:spacing w:after="0"/>
        <w:ind w:left="0"/>
        <w:jc w:val="left"/>
      </w:pPr>
      <w:r>
        <w:rPr>
          <w:rFonts w:ascii="Times New Roman"/>
          <w:b/>
          <w:i w:val="false"/>
          <w:color w:val="000000"/>
        </w:rPr>
        <w:t xml:space="preserve"> Paragraph 19. Public health social worker</w:t>
      </w:r>
    </w:p>
    <w:p>
      <w:pPr>
        <w:spacing w:after="0"/>
        <w:ind w:left="0"/>
        <w:jc w:val="both"/>
      </w:pPr>
      <w:r>
        <w:rPr>
          <w:rFonts w:ascii="Times New Roman"/>
          <w:b w:val="false"/>
          <w:i w:val="false"/>
          <w:color w:val="000000"/>
          <w:sz w:val="28"/>
        </w:rPr>
        <w:t>
      223. Job responsibilities:</w:t>
      </w:r>
    </w:p>
    <w:p>
      <w:pPr>
        <w:spacing w:after="0"/>
        <w:ind w:left="0"/>
        <w:jc w:val="both"/>
      </w:pPr>
      <w:r>
        <w:rPr>
          <w:rFonts w:ascii="Times New Roman"/>
          <w:b w:val="false"/>
          <w:i w:val="false"/>
          <w:color w:val="000000"/>
          <w:sz w:val="28"/>
        </w:rPr>
        <w:t>
      Under the supervision of a public health social worker, provides care for patients in a therapeutic and preventive healthcare facility and at home.</w:t>
      </w:r>
    </w:p>
    <w:p>
      <w:pPr>
        <w:spacing w:after="0"/>
        <w:ind w:left="0"/>
        <w:jc w:val="both"/>
      </w:pPr>
      <w:r>
        <w:rPr>
          <w:rFonts w:ascii="Times New Roman"/>
          <w:b w:val="false"/>
          <w:i w:val="false"/>
          <w:color w:val="000000"/>
          <w:sz w:val="28"/>
        </w:rPr>
        <w:t xml:space="preserve">
      Observes the patient's condition. </w:t>
      </w:r>
    </w:p>
    <w:p>
      <w:pPr>
        <w:spacing w:after="0"/>
        <w:ind w:left="0"/>
        <w:jc w:val="both"/>
      </w:pPr>
      <w:r>
        <w:rPr>
          <w:rFonts w:ascii="Times New Roman"/>
          <w:b w:val="false"/>
          <w:i w:val="false"/>
          <w:color w:val="000000"/>
          <w:sz w:val="28"/>
        </w:rPr>
        <w:t>
      Facilitates medical and psychological treatment of patients, helps the patient to adapt to new conditions of stay.</w:t>
      </w:r>
    </w:p>
    <w:p>
      <w:pPr>
        <w:spacing w:after="0"/>
        <w:ind w:left="0"/>
        <w:jc w:val="both"/>
      </w:pPr>
      <w:r>
        <w:rPr>
          <w:rFonts w:ascii="Times New Roman"/>
          <w:b w:val="false"/>
          <w:i w:val="false"/>
          <w:color w:val="000000"/>
          <w:sz w:val="28"/>
        </w:rPr>
        <w:t>
      Solves issues of social support of the patient (execution of requests, legal documents, participation or aid in making referrals to medical and social expert evaluation, to a home for the elderly and persons with disabilities).</w:t>
      </w:r>
    </w:p>
    <w:p>
      <w:pPr>
        <w:spacing w:after="0"/>
        <w:ind w:left="0"/>
        <w:jc w:val="both"/>
      </w:pPr>
      <w:r>
        <w:rPr>
          <w:rFonts w:ascii="Times New Roman"/>
          <w:b w:val="false"/>
          <w:i w:val="false"/>
          <w:color w:val="000000"/>
          <w:sz w:val="28"/>
        </w:rPr>
        <w:t>
      At the request of patients, organises religious needs and relatives of patients for funeral ritual ceremonies.</w:t>
      </w:r>
    </w:p>
    <w:p>
      <w:pPr>
        <w:spacing w:after="0"/>
        <w:ind w:left="0"/>
        <w:jc w:val="both"/>
      </w:pPr>
      <w:r>
        <w:rPr>
          <w:rFonts w:ascii="Times New Roman"/>
          <w:b w:val="false"/>
          <w:i w:val="false"/>
          <w:color w:val="000000"/>
          <w:sz w:val="28"/>
        </w:rPr>
        <w:t xml:space="preserve">
      Keeps accounting and reporting documentation on the social service. </w:t>
      </w:r>
    </w:p>
    <w:p>
      <w:pPr>
        <w:spacing w:after="0"/>
        <w:ind w:left="0"/>
        <w:jc w:val="both"/>
      </w:pPr>
      <w:r>
        <w:rPr>
          <w:rFonts w:ascii="Times New Roman"/>
          <w:b w:val="false"/>
          <w:i w:val="false"/>
          <w:color w:val="000000"/>
          <w:sz w:val="28"/>
        </w:rPr>
        <w:t>
      Adheres to medical ethics, internal labour order, fire safety, occupational health and safety, sanitary and epidemiological regime.</w:t>
      </w:r>
    </w:p>
    <w:p>
      <w:pPr>
        <w:spacing w:after="0"/>
        <w:ind w:left="0"/>
        <w:jc w:val="both"/>
      </w:pPr>
      <w:r>
        <w:rPr>
          <w:rFonts w:ascii="Times New Roman"/>
          <w:b w:val="false"/>
          <w:i w:val="false"/>
          <w:color w:val="000000"/>
          <w:sz w:val="28"/>
        </w:rPr>
        <w:t xml:space="preserve">
      224. The employee must know: </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Law of the Republic of Kazakhstan ‘On Social and Medical-Pedagogical Correctional Support for Children with Disabilities”, the Law of the Republic of Kazakhstan “On the Rights of the Child in the Republic of Kazakhstan”, the Law of the Republic of Kazakhstan “On Social Protection of Persons with Disabilities in the Republic of Kazakhstan”, the Law of the Republic of Kazakhstan “On Special Social Services”,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xml:space="preserve">
      basics of the Constitution of the Republic of Kazakhstan, civil and labour legislation; </w:t>
      </w:r>
    </w:p>
    <w:p>
      <w:pPr>
        <w:spacing w:after="0"/>
        <w:ind w:left="0"/>
        <w:jc w:val="both"/>
      </w:pPr>
      <w:r>
        <w:rPr>
          <w:rFonts w:ascii="Times New Roman"/>
          <w:b w:val="false"/>
          <w:i w:val="false"/>
          <w:color w:val="000000"/>
          <w:sz w:val="28"/>
        </w:rPr>
        <w:t xml:space="preserve">
      basic principles of organising social and domestic services for lonely persons with disabilities and children with disabilities; </w:t>
      </w:r>
    </w:p>
    <w:p>
      <w:pPr>
        <w:spacing w:after="0"/>
        <w:ind w:left="0"/>
        <w:jc w:val="both"/>
      </w:pPr>
      <w:r>
        <w:rPr>
          <w:rFonts w:ascii="Times New Roman"/>
          <w:b w:val="false"/>
          <w:i w:val="false"/>
          <w:color w:val="000000"/>
          <w:sz w:val="28"/>
        </w:rPr>
        <w:t xml:space="preserve">
      psychological and physiological features of elderly people, organisation of communal and domestic services; </w:t>
      </w:r>
    </w:p>
    <w:p>
      <w:pPr>
        <w:spacing w:after="0"/>
        <w:ind w:left="0"/>
        <w:jc w:val="both"/>
      </w:pPr>
      <w:r>
        <w:rPr>
          <w:rFonts w:ascii="Times New Roman"/>
          <w:b w:val="false"/>
          <w:i w:val="false"/>
          <w:color w:val="000000"/>
          <w:sz w:val="28"/>
        </w:rPr>
        <w:t xml:space="preserve">
      techniques of emergency pre-hospital care; </w:t>
      </w:r>
    </w:p>
    <w:p>
      <w:pPr>
        <w:spacing w:after="0"/>
        <w:ind w:left="0"/>
        <w:jc w:val="both"/>
      </w:pPr>
      <w:r>
        <w:rPr>
          <w:rFonts w:ascii="Times New Roman"/>
          <w:b w:val="false"/>
          <w:i w:val="false"/>
          <w:color w:val="000000"/>
          <w:sz w:val="28"/>
        </w:rPr>
        <w:t>
      procedures and norms on labour safety and protection, industrial sanitation and fire safety.</w:t>
      </w:r>
    </w:p>
    <w:p>
      <w:pPr>
        <w:spacing w:after="0"/>
        <w:ind w:left="0"/>
        <w:jc w:val="both"/>
      </w:pPr>
      <w:r>
        <w:rPr>
          <w:rFonts w:ascii="Times New Roman"/>
          <w:b w:val="false"/>
          <w:i w:val="false"/>
          <w:color w:val="000000"/>
          <w:sz w:val="28"/>
        </w:rPr>
        <w:t xml:space="preserve">
      225. Qualification requirements. </w:t>
      </w:r>
    </w:p>
    <w:p>
      <w:pPr>
        <w:spacing w:after="0"/>
        <w:ind w:left="0"/>
        <w:jc w:val="both"/>
      </w:pPr>
      <w:r>
        <w:rPr>
          <w:rFonts w:ascii="Times New Roman"/>
          <w:b w:val="false"/>
          <w:i w:val="false"/>
          <w:color w:val="000000"/>
          <w:sz w:val="28"/>
        </w:rPr>
        <w:t>
      technical and vocational (social, medical, psychological, pedagogical) education, a certificate of advanced training in the relevant field.</w:t>
      </w:r>
    </w:p>
    <w:p>
      <w:pPr>
        <w:spacing w:after="0"/>
        <w:ind w:left="0"/>
        <w:jc w:val="left"/>
      </w:pPr>
      <w:r>
        <w:rPr>
          <w:rFonts w:ascii="Times New Roman"/>
          <w:b/>
          <w:i w:val="false"/>
          <w:color w:val="000000"/>
        </w:rPr>
        <w:t xml:space="preserve"> Paragraph 20. Medical nurse (medical brother) assistant </w:t>
      </w:r>
    </w:p>
    <w:p>
      <w:pPr>
        <w:spacing w:after="0"/>
        <w:ind w:left="0"/>
        <w:jc w:val="both"/>
      </w:pPr>
      <w:r>
        <w:rPr>
          <w:rFonts w:ascii="Times New Roman"/>
          <w:b w:val="false"/>
          <w:i w:val="false"/>
          <w:color w:val="000000"/>
          <w:sz w:val="28"/>
        </w:rPr>
        <w:t>
      226. Job responsibilities:</w:t>
      </w:r>
    </w:p>
    <w:p>
      <w:pPr>
        <w:spacing w:after="0"/>
        <w:ind w:left="0"/>
        <w:jc w:val="both"/>
      </w:pPr>
      <w:r>
        <w:rPr>
          <w:rFonts w:ascii="Times New Roman"/>
          <w:b w:val="false"/>
          <w:i w:val="false"/>
          <w:color w:val="000000"/>
          <w:sz w:val="28"/>
        </w:rPr>
        <w:t>
      Fulfils his/her duties under the direction of a nurse.</w:t>
      </w:r>
    </w:p>
    <w:p>
      <w:pPr>
        <w:spacing w:after="0"/>
        <w:ind w:left="0"/>
        <w:jc w:val="both"/>
      </w:pPr>
      <w:r>
        <w:rPr>
          <w:rFonts w:ascii="Times New Roman"/>
          <w:b w:val="false"/>
          <w:i w:val="false"/>
          <w:color w:val="000000"/>
          <w:sz w:val="28"/>
        </w:rPr>
        <w:t>
      Provides basic nursing care to patients in the treatment and prevention centre and at home, including personal hygiene, changing of bed and bed linen, feeding a patient with limited self-care, observes and estimates the patient's condition.</w:t>
      </w:r>
    </w:p>
    <w:p>
      <w:pPr>
        <w:spacing w:after="0"/>
        <w:ind w:left="0"/>
        <w:jc w:val="both"/>
      </w:pPr>
      <w:r>
        <w:rPr>
          <w:rFonts w:ascii="Times New Roman"/>
          <w:b w:val="false"/>
          <w:i w:val="false"/>
          <w:color w:val="000000"/>
          <w:sz w:val="28"/>
        </w:rPr>
        <w:t xml:space="preserve">
      Assists the general practice nurse in the implementation of nursing interventions for the patient. </w:t>
      </w:r>
    </w:p>
    <w:p>
      <w:pPr>
        <w:spacing w:after="0"/>
        <w:ind w:left="0"/>
        <w:jc w:val="both"/>
      </w:pPr>
      <w:r>
        <w:rPr>
          <w:rFonts w:ascii="Times New Roman"/>
          <w:b w:val="false"/>
          <w:i w:val="false"/>
          <w:color w:val="000000"/>
          <w:sz w:val="28"/>
        </w:rPr>
        <w:t xml:space="preserve">
      Secures transport, escorts and transfers patients. </w:t>
      </w:r>
    </w:p>
    <w:p>
      <w:pPr>
        <w:spacing w:after="0"/>
        <w:ind w:left="0"/>
        <w:jc w:val="both"/>
      </w:pPr>
      <w:r>
        <w:rPr>
          <w:rFonts w:ascii="Times New Roman"/>
          <w:b w:val="false"/>
          <w:i w:val="false"/>
          <w:color w:val="000000"/>
          <w:sz w:val="28"/>
        </w:rPr>
        <w:t>
      Performs anthropometric measurements and records patient data.</w:t>
      </w:r>
    </w:p>
    <w:p>
      <w:pPr>
        <w:spacing w:after="0"/>
        <w:ind w:left="0"/>
        <w:jc w:val="both"/>
      </w:pPr>
      <w:r>
        <w:rPr>
          <w:rFonts w:ascii="Times New Roman"/>
          <w:b w:val="false"/>
          <w:i w:val="false"/>
          <w:color w:val="000000"/>
          <w:sz w:val="28"/>
        </w:rPr>
        <w:t xml:space="preserve">
      Keeps accounting and reporting medical documentation. </w:t>
      </w:r>
    </w:p>
    <w:p>
      <w:pPr>
        <w:spacing w:after="0"/>
        <w:ind w:left="0"/>
        <w:jc w:val="both"/>
      </w:pPr>
      <w:r>
        <w:rPr>
          <w:rFonts w:ascii="Times New Roman"/>
          <w:b w:val="false"/>
          <w:i w:val="false"/>
          <w:color w:val="000000"/>
          <w:sz w:val="28"/>
        </w:rPr>
        <w:t xml:space="preserve">
      Ensures cleanliness of patients, premises. </w:t>
      </w:r>
    </w:p>
    <w:p>
      <w:pPr>
        <w:spacing w:after="0"/>
        <w:ind w:left="0"/>
        <w:jc w:val="both"/>
      </w:pPr>
      <w:r>
        <w:rPr>
          <w:rFonts w:ascii="Times New Roman"/>
          <w:b w:val="false"/>
          <w:i w:val="false"/>
          <w:color w:val="000000"/>
          <w:sz w:val="28"/>
        </w:rPr>
        <w:t>
      Supervises the proper use, storage and sterilisation of instruments, patient care items, dressings and patient care items, carries out disinfection measures.</w:t>
      </w:r>
    </w:p>
    <w:p>
      <w:pPr>
        <w:spacing w:after="0"/>
        <w:ind w:left="0"/>
        <w:jc w:val="both"/>
      </w:pPr>
      <w:r>
        <w:rPr>
          <w:rFonts w:ascii="Times New Roman"/>
          <w:b w:val="false"/>
          <w:i w:val="false"/>
          <w:color w:val="000000"/>
          <w:sz w:val="28"/>
        </w:rPr>
        <w:t>
      Adheres to medical ethics, internal labour regulations, fire safety, safety, occupational health and safety, sanitary and epidemiological regime.</w:t>
      </w:r>
    </w:p>
    <w:p>
      <w:pPr>
        <w:spacing w:after="0"/>
        <w:ind w:left="0"/>
        <w:jc w:val="both"/>
      </w:pPr>
      <w:r>
        <w:rPr>
          <w:rFonts w:ascii="Times New Roman"/>
          <w:b w:val="false"/>
          <w:i w:val="false"/>
          <w:color w:val="000000"/>
          <w:sz w:val="28"/>
        </w:rPr>
        <w:t>
      227. The employee must know:</w:t>
      </w:r>
    </w:p>
    <w:p>
      <w:pPr>
        <w:spacing w:after="0"/>
        <w:ind w:left="0"/>
        <w:jc w:val="both"/>
      </w:pPr>
      <w:r>
        <w:rPr>
          <w:rFonts w:ascii="Times New Roman"/>
          <w:b w:val="false"/>
          <w:i w:val="false"/>
          <w:color w:val="000000"/>
          <w:sz w:val="28"/>
        </w:rPr>
        <w:t>
      the Code of the Republic of Kazakhstan “On Public Health and the Healthcare System”,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basics of the Constitution of the Republic of Kazakhstan, civil and labour legislation;</w:t>
      </w:r>
    </w:p>
    <w:p>
      <w:pPr>
        <w:spacing w:after="0"/>
        <w:ind w:left="0"/>
        <w:jc w:val="both"/>
      </w:pPr>
      <w:r>
        <w:rPr>
          <w:rFonts w:ascii="Times New Roman"/>
          <w:b w:val="false"/>
          <w:i w:val="false"/>
          <w:color w:val="000000"/>
          <w:sz w:val="28"/>
        </w:rPr>
        <w:t xml:space="preserve">
      on administrative offences, on combating corruption; </w:t>
      </w:r>
    </w:p>
    <w:p>
      <w:pPr>
        <w:spacing w:after="0"/>
        <w:ind w:left="0"/>
        <w:jc w:val="both"/>
      </w:pPr>
      <w:r>
        <w:rPr>
          <w:rFonts w:ascii="Times New Roman"/>
          <w:b w:val="false"/>
          <w:i w:val="false"/>
          <w:color w:val="000000"/>
          <w:sz w:val="28"/>
        </w:rPr>
        <w:t xml:space="preserve">
      issues related to the organisation of nursing activities; </w:t>
      </w:r>
    </w:p>
    <w:p>
      <w:pPr>
        <w:spacing w:after="0"/>
        <w:ind w:left="0"/>
        <w:jc w:val="both"/>
      </w:pPr>
      <w:r>
        <w:rPr>
          <w:rFonts w:ascii="Times New Roman"/>
          <w:b w:val="false"/>
          <w:i w:val="false"/>
          <w:color w:val="000000"/>
          <w:sz w:val="28"/>
        </w:rPr>
        <w:t>
      rules and regulations on safety and labour protection, industrial hygiene and fire safety.</w:t>
      </w:r>
    </w:p>
    <w:p>
      <w:pPr>
        <w:spacing w:after="0"/>
        <w:ind w:left="0"/>
        <w:jc w:val="both"/>
      </w:pPr>
      <w:r>
        <w:rPr>
          <w:rFonts w:ascii="Times New Roman"/>
          <w:b w:val="false"/>
          <w:i w:val="false"/>
          <w:color w:val="000000"/>
          <w:sz w:val="28"/>
        </w:rPr>
        <w:t xml:space="preserve">
      228. Qualification requirements: </w:t>
      </w:r>
    </w:p>
    <w:p>
      <w:pPr>
        <w:spacing w:after="0"/>
        <w:ind w:left="0"/>
        <w:jc w:val="both"/>
      </w:pPr>
      <w:r>
        <w:rPr>
          <w:rFonts w:ascii="Times New Roman"/>
          <w:b w:val="false"/>
          <w:i w:val="false"/>
          <w:color w:val="000000"/>
          <w:sz w:val="28"/>
        </w:rPr>
        <w:t>
      technical and vocational (medical) education majoring in “Nursing” with no requirements for work experience.</w:t>
      </w:r>
    </w:p>
    <w:p>
      <w:pPr>
        <w:spacing w:after="0"/>
        <w:ind w:left="0"/>
        <w:jc w:val="left"/>
      </w:pPr>
      <w:r>
        <w:rPr>
          <w:rFonts w:ascii="Times New Roman"/>
          <w:b/>
          <w:i w:val="false"/>
          <w:color w:val="000000"/>
        </w:rPr>
        <w:t xml:space="preserve"> Paragraph 21. Medical massage therapist</w:t>
      </w:r>
    </w:p>
    <w:p>
      <w:pPr>
        <w:spacing w:after="0"/>
        <w:ind w:left="0"/>
        <w:jc w:val="both"/>
      </w:pPr>
      <w:r>
        <w:rPr>
          <w:rFonts w:ascii="Times New Roman"/>
          <w:b w:val="false"/>
          <w:i w:val="false"/>
          <w:color w:val="000000"/>
          <w:sz w:val="28"/>
        </w:rPr>
        <w:t>
      229. Job responsibilities:</w:t>
      </w:r>
    </w:p>
    <w:p>
      <w:pPr>
        <w:spacing w:after="0"/>
        <w:ind w:left="0"/>
        <w:jc w:val="both"/>
      </w:pPr>
      <w:r>
        <w:rPr>
          <w:rFonts w:ascii="Times New Roman"/>
          <w:b w:val="false"/>
          <w:i w:val="false"/>
          <w:color w:val="000000"/>
          <w:sz w:val="28"/>
        </w:rPr>
        <w:t>
      Supervises observance of sanitary and hygienic requirements for the organisation of the massage room and the masseur's workplace.</w:t>
      </w:r>
    </w:p>
    <w:p>
      <w:pPr>
        <w:spacing w:after="0"/>
        <w:ind w:left="0"/>
        <w:jc w:val="both"/>
      </w:pPr>
      <w:r>
        <w:rPr>
          <w:rFonts w:ascii="Times New Roman"/>
          <w:b w:val="false"/>
          <w:i w:val="false"/>
          <w:color w:val="000000"/>
          <w:sz w:val="28"/>
        </w:rPr>
        <w:t>
      Prepares patients for massage, monitors the condition of patients during the procedures.</w:t>
      </w:r>
    </w:p>
    <w:p>
      <w:pPr>
        <w:spacing w:after="0"/>
        <w:ind w:left="0"/>
        <w:jc w:val="both"/>
      </w:pPr>
      <w:r>
        <w:rPr>
          <w:rFonts w:ascii="Times New Roman"/>
          <w:b w:val="false"/>
          <w:i w:val="false"/>
          <w:color w:val="000000"/>
          <w:sz w:val="28"/>
        </w:rPr>
        <w:t>
      Provides therapeutic (classical), segmental, acupressure, sports, hygienic, cosmetic, apparatus massage, underwater shower massage.</w:t>
      </w:r>
    </w:p>
    <w:p>
      <w:pPr>
        <w:spacing w:after="0"/>
        <w:ind w:left="0"/>
        <w:jc w:val="both"/>
      </w:pPr>
      <w:r>
        <w:rPr>
          <w:rFonts w:ascii="Times New Roman"/>
          <w:b w:val="false"/>
          <w:i w:val="false"/>
          <w:color w:val="000000"/>
          <w:sz w:val="28"/>
        </w:rPr>
        <w:t>
      Practises massage techniques for diseases and injuries of the musculoskeletal system, central and peripheral nervous system, internal organs, metabolic diseases, genitourinary system, skin in the postoperative period of rehabilitation treatment in surgery.</w:t>
      </w:r>
    </w:p>
    <w:p>
      <w:pPr>
        <w:spacing w:after="0"/>
        <w:ind w:left="0"/>
        <w:jc w:val="both"/>
      </w:pPr>
      <w:r>
        <w:rPr>
          <w:rFonts w:ascii="Times New Roman"/>
          <w:b w:val="false"/>
          <w:i w:val="false"/>
          <w:color w:val="000000"/>
          <w:sz w:val="28"/>
        </w:rPr>
        <w:t>
      Practises techniques of massage in children, massage and exercise in early childhood.</w:t>
      </w:r>
    </w:p>
    <w:p>
      <w:pPr>
        <w:spacing w:after="0"/>
        <w:ind w:left="0"/>
        <w:jc w:val="both"/>
      </w:pPr>
      <w:r>
        <w:rPr>
          <w:rFonts w:ascii="Times New Roman"/>
          <w:b w:val="false"/>
          <w:i w:val="false"/>
          <w:color w:val="000000"/>
          <w:sz w:val="28"/>
        </w:rPr>
        <w:t xml:space="preserve">
      Adheres to the rules for combining massage with physical therapy, physiotherapeutic procedures, traction, manual therapy, occupational health and safety requirements, occupational health and fire safety requirements for the operation of premises, equipment and facilities used for medical massage classes. </w:t>
      </w:r>
    </w:p>
    <w:p>
      <w:pPr>
        <w:spacing w:after="0"/>
        <w:ind w:left="0"/>
        <w:jc w:val="both"/>
      </w:pPr>
      <w:r>
        <w:rPr>
          <w:rFonts w:ascii="Times New Roman"/>
          <w:b w:val="false"/>
          <w:i w:val="false"/>
          <w:color w:val="000000"/>
          <w:sz w:val="28"/>
        </w:rPr>
        <w:t xml:space="preserve">
      Ensures infection safety of patients and medical staff, fulfils infection control requirements in the massage room. </w:t>
      </w:r>
    </w:p>
    <w:p>
      <w:pPr>
        <w:spacing w:after="0"/>
        <w:ind w:left="0"/>
        <w:jc w:val="both"/>
      </w:pPr>
      <w:r>
        <w:rPr>
          <w:rFonts w:ascii="Times New Roman"/>
          <w:b w:val="false"/>
          <w:i w:val="false"/>
          <w:color w:val="000000"/>
          <w:sz w:val="28"/>
        </w:rPr>
        <w:t xml:space="preserve">
      Keeps accounting and reporting medical documentation. </w:t>
      </w:r>
    </w:p>
    <w:p>
      <w:pPr>
        <w:spacing w:after="0"/>
        <w:ind w:left="0"/>
        <w:jc w:val="both"/>
      </w:pPr>
      <w:r>
        <w:rPr>
          <w:rFonts w:ascii="Times New Roman"/>
          <w:b w:val="false"/>
          <w:i w:val="false"/>
          <w:color w:val="000000"/>
          <w:sz w:val="28"/>
        </w:rPr>
        <w:t xml:space="preserve">
      Respects moral and legal norms of professional communication, fulfils the requirements of labour discipline. </w:t>
      </w:r>
    </w:p>
    <w:p>
      <w:pPr>
        <w:spacing w:after="0"/>
        <w:ind w:left="0"/>
        <w:jc w:val="both"/>
      </w:pPr>
      <w:r>
        <w:rPr>
          <w:rFonts w:ascii="Times New Roman"/>
          <w:b w:val="false"/>
          <w:i w:val="false"/>
          <w:color w:val="000000"/>
          <w:sz w:val="28"/>
        </w:rPr>
        <w:t>
      Provides sanitary-educational work.</w:t>
      </w:r>
    </w:p>
    <w:p>
      <w:pPr>
        <w:spacing w:after="0"/>
        <w:ind w:left="0"/>
        <w:jc w:val="both"/>
      </w:pPr>
      <w:r>
        <w:rPr>
          <w:rFonts w:ascii="Times New Roman"/>
          <w:b w:val="false"/>
          <w:i w:val="false"/>
          <w:color w:val="000000"/>
          <w:sz w:val="28"/>
        </w:rPr>
        <w:t>
      230. The employee must know:</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basics of the Constitution of the Republic of Kazakhstan, civil and labour legislation;</w:t>
      </w:r>
    </w:p>
    <w:p>
      <w:pPr>
        <w:spacing w:after="0"/>
        <w:ind w:left="0"/>
        <w:jc w:val="both"/>
      </w:pPr>
      <w:r>
        <w:rPr>
          <w:rFonts w:ascii="Times New Roman"/>
          <w:b w:val="false"/>
          <w:i w:val="false"/>
          <w:color w:val="000000"/>
          <w:sz w:val="28"/>
        </w:rPr>
        <w:t>
      procedures and standards for occupational health and safety, industrial sanitation and fire safety.</w:t>
      </w:r>
    </w:p>
    <w:p>
      <w:pPr>
        <w:spacing w:after="0"/>
        <w:ind w:left="0"/>
        <w:jc w:val="both"/>
      </w:pPr>
      <w:r>
        <w:rPr>
          <w:rFonts w:ascii="Times New Roman"/>
          <w:b w:val="false"/>
          <w:i w:val="false"/>
          <w:color w:val="000000"/>
          <w:sz w:val="28"/>
        </w:rPr>
        <w:t xml:space="preserve">
      231. Qualification requirements: </w:t>
      </w:r>
    </w:p>
    <w:p>
      <w:pPr>
        <w:spacing w:after="0"/>
        <w:ind w:left="0"/>
        <w:jc w:val="both"/>
      </w:pPr>
      <w:r>
        <w:rPr>
          <w:rFonts w:ascii="Times New Roman"/>
          <w:b w:val="false"/>
          <w:i w:val="false"/>
          <w:color w:val="000000"/>
          <w:sz w:val="28"/>
        </w:rPr>
        <w:t>
      technical and vocational medical education majoring in “Nursing” (or “General Medicine”, “Midwifery”), certification course in “Classical and Therapeutic Massage” speciality.</w:t>
      </w:r>
    </w:p>
    <w:p>
      <w:pPr>
        <w:spacing w:after="0"/>
        <w:ind w:left="0"/>
        <w:jc w:val="left"/>
      </w:pPr>
      <w:r>
        <w:rPr>
          <w:rFonts w:ascii="Times New Roman"/>
          <w:b/>
          <w:i w:val="false"/>
          <w:color w:val="000000"/>
        </w:rPr>
        <w:t xml:space="preserve"> Paragraph 22. Senior medical laboratory technician</w:t>
      </w:r>
    </w:p>
    <w:p>
      <w:pPr>
        <w:spacing w:after="0"/>
        <w:ind w:left="0"/>
        <w:jc w:val="both"/>
      </w:pPr>
      <w:r>
        <w:rPr>
          <w:rFonts w:ascii="Times New Roman"/>
          <w:b w:val="false"/>
          <w:i w:val="false"/>
          <w:color w:val="000000"/>
          <w:sz w:val="28"/>
        </w:rPr>
        <w:t>
      232. Job responsibilities:</w:t>
      </w:r>
    </w:p>
    <w:p>
      <w:pPr>
        <w:spacing w:after="0"/>
        <w:ind w:left="0"/>
        <w:jc w:val="both"/>
      </w:pPr>
      <w:r>
        <w:rPr>
          <w:rFonts w:ascii="Times New Roman"/>
          <w:b w:val="false"/>
          <w:i w:val="false"/>
          <w:color w:val="000000"/>
          <w:sz w:val="28"/>
        </w:rPr>
        <w:t>
      Supervises the quality of work of junior medical personnel.</w:t>
      </w:r>
    </w:p>
    <w:p>
      <w:pPr>
        <w:spacing w:after="0"/>
        <w:ind w:left="0"/>
        <w:jc w:val="both"/>
      </w:pPr>
      <w:r>
        <w:rPr>
          <w:rFonts w:ascii="Times New Roman"/>
          <w:b w:val="false"/>
          <w:i w:val="false"/>
          <w:color w:val="000000"/>
          <w:sz w:val="28"/>
        </w:rPr>
        <w:t>
      Monitors adherence of junior medical personnel to safety rules and sanitary and epidemiological regime.</w:t>
      </w:r>
    </w:p>
    <w:p>
      <w:pPr>
        <w:spacing w:after="0"/>
        <w:ind w:left="0"/>
        <w:jc w:val="both"/>
      </w:pPr>
      <w:r>
        <w:rPr>
          <w:rFonts w:ascii="Times New Roman"/>
          <w:b w:val="false"/>
          <w:i w:val="false"/>
          <w:color w:val="000000"/>
          <w:sz w:val="28"/>
        </w:rPr>
        <w:t>
      Supplies the unit staff with the necessary equipment, consumables, reagents and medical devices for their work.</w:t>
      </w:r>
    </w:p>
    <w:p>
      <w:pPr>
        <w:spacing w:after="0"/>
        <w:ind w:left="0"/>
        <w:jc w:val="both"/>
      </w:pPr>
      <w:r>
        <w:rPr>
          <w:rFonts w:ascii="Times New Roman"/>
          <w:b w:val="false"/>
          <w:i w:val="false"/>
          <w:color w:val="000000"/>
          <w:sz w:val="28"/>
        </w:rPr>
        <w:t>
      Under the supervision of a physician and independently prepares laboratory equipment, reagents, chemical dishes, nutrient media, dyeing and disinfectant solutions for laboratory studies.</w:t>
      </w:r>
    </w:p>
    <w:p>
      <w:pPr>
        <w:spacing w:after="0"/>
        <w:ind w:left="0"/>
        <w:jc w:val="both"/>
      </w:pPr>
      <w:r>
        <w:rPr>
          <w:rFonts w:ascii="Times New Roman"/>
          <w:b w:val="false"/>
          <w:i w:val="false"/>
          <w:color w:val="000000"/>
          <w:sz w:val="28"/>
        </w:rPr>
        <w:t>
      Accepts and registers biological material for examination, checks whether its packaging and time of delivery conform to the necessary requirements.</w:t>
      </w:r>
    </w:p>
    <w:p>
      <w:pPr>
        <w:spacing w:after="0"/>
        <w:ind w:left="0"/>
        <w:jc w:val="both"/>
      </w:pPr>
      <w:r>
        <w:rPr>
          <w:rFonts w:ascii="Times New Roman"/>
          <w:b w:val="false"/>
          <w:i w:val="false"/>
          <w:color w:val="000000"/>
          <w:sz w:val="28"/>
        </w:rPr>
        <w:t xml:space="preserve">
      Checks the suitability of the material received for research, the accuracy of the accompanying documentation. </w:t>
      </w:r>
    </w:p>
    <w:p>
      <w:pPr>
        <w:spacing w:after="0"/>
        <w:ind w:left="0"/>
        <w:jc w:val="both"/>
      </w:pPr>
      <w:r>
        <w:rPr>
          <w:rFonts w:ascii="Times New Roman"/>
          <w:b w:val="false"/>
          <w:i w:val="false"/>
          <w:color w:val="000000"/>
          <w:sz w:val="28"/>
        </w:rPr>
        <w:t xml:space="preserve">
      Prepares standard and working solutions for calibration of instruments, nutrient media, reagents, colours and disinfectant solutions. </w:t>
      </w:r>
    </w:p>
    <w:p>
      <w:pPr>
        <w:spacing w:after="0"/>
        <w:ind w:left="0"/>
        <w:jc w:val="both"/>
      </w:pPr>
      <w:r>
        <w:rPr>
          <w:rFonts w:ascii="Times New Roman"/>
          <w:b w:val="false"/>
          <w:i w:val="false"/>
          <w:color w:val="000000"/>
          <w:sz w:val="28"/>
        </w:rPr>
        <w:t>
      Sterilises laboratory instruments and utensils.</w:t>
      </w:r>
    </w:p>
    <w:p>
      <w:pPr>
        <w:spacing w:after="0"/>
        <w:ind w:left="0"/>
        <w:jc w:val="both"/>
      </w:pPr>
      <w:r>
        <w:rPr>
          <w:rFonts w:ascii="Times New Roman"/>
          <w:b w:val="false"/>
          <w:i w:val="false"/>
          <w:color w:val="000000"/>
          <w:sz w:val="28"/>
        </w:rPr>
        <w:t xml:space="preserve">
      Transfers the results of research to the doctor. </w:t>
      </w:r>
    </w:p>
    <w:p>
      <w:pPr>
        <w:spacing w:after="0"/>
        <w:ind w:left="0"/>
        <w:jc w:val="both"/>
      </w:pPr>
      <w:r>
        <w:rPr>
          <w:rFonts w:ascii="Times New Roman"/>
          <w:b w:val="false"/>
          <w:i w:val="false"/>
          <w:color w:val="000000"/>
          <w:sz w:val="28"/>
        </w:rPr>
        <w:t>
      Keeps accounting and reporting medical documentation.</w:t>
      </w:r>
    </w:p>
    <w:p>
      <w:pPr>
        <w:spacing w:after="0"/>
        <w:ind w:left="0"/>
        <w:jc w:val="both"/>
      </w:pPr>
      <w:r>
        <w:rPr>
          <w:rFonts w:ascii="Times New Roman"/>
          <w:b w:val="false"/>
          <w:i w:val="false"/>
          <w:color w:val="000000"/>
          <w:sz w:val="28"/>
        </w:rPr>
        <w:t>
      Performs various computational and graphical work related to the research.</w:t>
      </w:r>
    </w:p>
    <w:p>
      <w:pPr>
        <w:spacing w:after="0"/>
        <w:ind w:left="0"/>
        <w:jc w:val="both"/>
      </w:pPr>
      <w:r>
        <w:rPr>
          <w:rFonts w:ascii="Times New Roman"/>
          <w:b w:val="false"/>
          <w:i w:val="false"/>
          <w:color w:val="000000"/>
          <w:sz w:val="28"/>
        </w:rPr>
        <w:t>
      Adheres to medical ethics, internal labour order, fire safety, occupational health and safety, sanitary and epidemiological regime.</w:t>
      </w:r>
    </w:p>
    <w:p>
      <w:pPr>
        <w:spacing w:after="0"/>
        <w:ind w:left="0"/>
        <w:jc w:val="both"/>
      </w:pPr>
      <w:r>
        <w:rPr>
          <w:rFonts w:ascii="Times New Roman"/>
          <w:b w:val="false"/>
          <w:i w:val="false"/>
          <w:color w:val="000000"/>
          <w:sz w:val="28"/>
        </w:rPr>
        <w:t>
      233. The employee must know:</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basics of the Constitution of the Republic of Kazakhstan, civil and labour legislation;</w:t>
      </w:r>
    </w:p>
    <w:p>
      <w:pPr>
        <w:spacing w:after="0"/>
        <w:ind w:left="0"/>
        <w:jc w:val="both"/>
      </w:pPr>
      <w:r>
        <w:rPr>
          <w:rFonts w:ascii="Times New Roman"/>
          <w:b w:val="false"/>
          <w:i w:val="false"/>
          <w:color w:val="000000"/>
          <w:sz w:val="28"/>
        </w:rPr>
        <w:t xml:space="preserve">
      microbiological diagnostics of the main infectious diseases; </w:t>
      </w:r>
    </w:p>
    <w:p>
      <w:pPr>
        <w:spacing w:after="0"/>
        <w:ind w:left="0"/>
        <w:jc w:val="both"/>
      </w:pPr>
      <w:r>
        <w:rPr>
          <w:rFonts w:ascii="Times New Roman"/>
          <w:b w:val="false"/>
          <w:i w:val="false"/>
          <w:color w:val="000000"/>
          <w:sz w:val="28"/>
        </w:rPr>
        <w:t>
      basics of sanitary-microbiological research, methods of general clinical, biochemical, haematological and cytological laboratory research;</w:t>
      </w:r>
    </w:p>
    <w:p>
      <w:pPr>
        <w:spacing w:after="0"/>
        <w:ind w:left="0"/>
        <w:jc w:val="both"/>
      </w:pPr>
      <w:r>
        <w:rPr>
          <w:rFonts w:ascii="Times New Roman"/>
          <w:b w:val="false"/>
          <w:i w:val="false"/>
          <w:color w:val="000000"/>
          <w:sz w:val="28"/>
        </w:rPr>
        <w:t>
      techniques of laboratory research with the use of laboratory equipment;</w:t>
      </w:r>
    </w:p>
    <w:p>
      <w:pPr>
        <w:spacing w:after="0"/>
        <w:ind w:left="0"/>
        <w:jc w:val="both"/>
      </w:pPr>
      <w:r>
        <w:rPr>
          <w:rFonts w:ascii="Times New Roman"/>
          <w:b w:val="false"/>
          <w:i w:val="false"/>
          <w:color w:val="000000"/>
          <w:sz w:val="28"/>
        </w:rPr>
        <w:t>
      procedure for the operation of laboratory equipment, control and measuring equipment;</w:t>
      </w:r>
    </w:p>
    <w:p>
      <w:pPr>
        <w:spacing w:after="0"/>
        <w:ind w:left="0"/>
        <w:jc w:val="both"/>
      </w:pPr>
      <w:r>
        <w:rPr>
          <w:rFonts w:ascii="Times New Roman"/>
          <w:b w:val="false"/>
          <w:i w:val="false"/>
          <w:color w:val="000000"/>
          <w:sz w:val="28"/>
        </w:rPr>
        <w:t>
      procedure and norms for safety and labour protection, industrial sanitation and fire safety.</w:t>
      </w:r>
    </w:p>
    <w:p>
      <w:pPr>
        <w:spacing w:after="0"/>
        <w:ind w:left="0"/>
        <w:jc w:val="both"/>
      </w:pPr>
      <w:r>
        <w:rPr>
          <w:rFonts w:ascii="Times New Roman"/>
          <w:b w:val="false"/>
          <w:i w:val="false"/>
          <w:color w:val="000000"/>
          <w:sz w:val="28"/>
        </w:rPr>
        <w:t>
      234. Qualification requirements:</w:t>
      </w:r>
    </w:p>
    <w:p>
      <w:pPr>
        <w:spacing w:after="0"/>
        <w:ind w:left="0"/>
        <w:jc w:val="both"/>
      </w:pPr>
      <w:r>
        <w:rPr>
          <w:rFonts w:ascii="Times New Roman"/>
          <w:b w:val="false"/>
          <w:i w:val="false"/>
          <w:color w:val="000000"/>
          <w:sz w:val="28"/>
        </w:rPr>
        <w:t>
      technical and vocational medical education majoring in “Laboratory Diagnostics” and a certificate of advanced training in the relevant speciality or higher education majoring in “Healthcare”, bachelor's degree in “General Medicine” and a certificate of advanced training in the relevant speciality.</w:t>
      </w:r>
    </w:p>
    <w:p>
      <w:pPr>
        <w:spacing w:after="0"/>
        <w:ind w:left="0"/>
        <w:jc w:val="left"/>
      </w:pPr>
      <w:r>
        <w:rPr>
          <w:rFonts w:ascii="Times New Roman"/>
          <w:b/>
          <w:i w:val="false"/>
          <w:color w:val="000000"/>
        </w:rPr>
        <w:t xml:space="preserve"> Paragraph 23: Radioisotope (radionuclide) diagnostic laboratory technician</w:t>
      </w:r>
    </w:p>
    <w:p>
      <w:pPr>
        <w:spacing w:after="0"/>
        <w:ind w:left="0"/>
        <w:jc w:val="both"/>
      </w:pPr>
      <w:r>
        <w:rPr>
          <w:rFonts w:ascii="Times New Roman"/>
          <w:b w:val="false"/>
          <w:i w:val="false"/>
          <w:color w:val="000000"/>
          <w:sz w:val="28"/>
        </w:rPr>
        <w:t>
      235. Job responsibilities:</w:t>
      </w:r>
    </w:p>
    <w:p>
      <w:pPr>
        <w:spacing w:after="0"/>
        <w:ind w:left="0"/>
        <w:jc w:val="both"/>
      </w:pPr>
      <w:r>
        <w:rPr>
          <w:rFonts w:ascii="Times New Roman"/>
          <w:b w:val="false"/>
          <w:i w:val="false"/>
          <w:color w:val="000000"/>
          <w:sz w:val="28"/>
        </w:rPr>
        <w:t>
      Undertakes radioisotope examinations on the devices pursuant to the technological regulations and standards of operating procedures.</w:t>
      </w:r>
    </w:p>
    <w:p>
      <w:pPr>
        <w:spacing w:after="0"/>
        <w:ind w:left="0"/>
        <w:jc w:val="both"/>
      </w:pPr>
      <w:r>
        <w:rPr>
          <w:rFonts w:ascii="Times New Roman"/>
          <w:b w:val="false"/>
          <w:i w:val="false"/>
          <w:color w:val="000000"/>
          <w:sz w:val="28"/>
        </w:rPr>
        <w:t>
      Under the direction of the physician, plans, organises and implements the therapeutic and diagnostic process.</w:t>
      </w:r>
    </w:p>
    <w:p>
      <w:pPr>
        <w:spacing w:after="0"/>
        <w:ind w:left="0"/>
        <w:jc w:val="both"/>
      </w:pPr>
      <w:r>
        <w:rPr>
          <w:rFonts w:ascii="Times New Roman"/>
          <w:b w:val="false"/>
          <w:i w:val="false"/>
          <w:color w:val="000000"/>
          <w:sz w:val="28"/>
        </w:rPr>
        <w:t>
      Improves the quality of the captured images by eliminating artefacts arising during diagnostic studies.</w:t>
      </w:r>
    </w:p>
    <w:p>
      <w:pPr>
        <w:spacing w:after="0"/>
        <w:ind w:left="0"/>
        <w:jc w:val="both"/>
      </w:pPr>
      <w:r>
        <w:rPr>
          <w:rFonts w:ascii="Times New Roman"/>
          <w:b w:val="false"/>
          <w:i w:val="false"/>
          <w:color w:val="000000"/>
          <w:sz w:val="28"/>
        </w:rPr>
        <w:t>
      Reviews the obtained sinograms, performs qualitative and quantitative processing of reconstructed data.</w:t>
      </w:r>
    </w:p>
    <w:p>
      <w:pPr>
        <w:spacing w:after="0"/>
        <w:ind w:left="0"/>
        <w:jc w:val="both"/>
      </w:pPr>
      <w:r>
        <w:rPr>
          <w:rFonts w:ascii="Times New Roman"/>
          <w:b w:val="false"/>
          <w:i w:val="false"/>
          <w:color w:val="000000"/>
          <w:sz w:val="28"/>
        </w:rPr>
        <w:t>
      Elaborates standard operating procedures for the implemented innovative methods of radioisotope (radionuclide) examination.</w:t>
      </w:r>
    </w:p>
    <w:p>
      <w:pPr>
        <w:spacing w:after="0"/>
        <w:ind w:left="0"/>
        <w:jc w:val="both"/>
      </w:pPr>
      <w:r>
        <w:rPr>
          <w:rFonts w:ascii="Times New Roman"/>
          <w:b w:val="false"/>
          <w:i w:val="false"/>
          <w:color w:val="000000"/>
          <w:sz w:val="28"/>
        </w:rPr>
        <w:t>
      Under the guidance of a more qualified expert, takes part in the test of acceptance of newly acquired equipment and apparatus, mastering them for diagnostic studies.</w:t>
      </w:r>
    </w:p>
    <w:p>
      <w:pPr>
        <w:spacing w:after="0"/>
        <w:ind w:left="0"/>
        <w:jc w:val="both"/>
      </w:pPr>
      <w:r>
        <w:rPr>
          <w:rFonts w:ascii="Times New Roman"/>
          <w:b w:val="false"/>
          <w:i w:val="false"/>
          <w:color w:val="000000"/>
          <w:sz w:val="28"/>
        </w:rPr>
        <w:t>
      Reviews the standardised accumulation level of radiopharmaceutical normalised to body weight.</w:t>
      </w:r>
    </w:p>
    <w:p>
      <w:pPr>
        <w:spacing w:after="0"/>
        <w:ind w:left="0"/>
        <w:jc w:val="both"/>
      </w:pPr>
      <w:r>
        <w:rPr>
          <w:rFonts w:ascii="Times New Roman"/>
          <w:b w:val="false"/>
          <w:i w:val="false"/>
          <w:color w:val="000000"/>
          <w:sz w:val="28"/>
        </w:rPr>
        <w:t>
      Keeps records of equipment inspection and use and observed malfunctions.</w:t>
      </w:r>
    </w:p>
    <w:p>
      <w:pPr>
        <w:spacing w:after="0"/>
        <w:ind w:left="0"/>
        <w:jc w:val="both"/>
      </w:pPr>
      <w:r>
        <w:rPr>
          <w:rFonts w:ascii="Times New Roman"/>
          <w:b w:val="false"/>
          <w:i w:val="false"/>
          <w:color w:val="000000"/>
          <w:sz w:val="28"/>
        </w:rPr>
        <w:t>
      Develops and improves data collection protocols for radioisotope (radionuclide) studies.</w:t>
      </w:r>
    </w:p>
    <w:p>
      <w:pPr>
        <w:spacing w:after="0"/>
        <w:ind w:left="0"/>
        <w:jc w:val="both"/>
      </w:pPr>
      <w:r>
        <w:rPr>
          <w:rFonts w:ascii="Times New Roman"/>
          <w:b w:val="false"/>
          <w:i w:val="false"/>
          <w:color w:val="000000"/>
          <w:sz w:val="28"/>
        </w:rPr>
        <w:t>
      Works to reduce the doses administered of radiopharmaceuticals and x-rays received by the patient during examinations.</w:t>
      </w:r>
    </w:p>
    <w:p>
      <w:pPr>
        <w:spacing w:after="0"/>
        <w:ind w:left="0"/>
        <w:jc w:val="both"/>
      </w:pPr>
      <w:r>
        <w:rPr>
          <w:rFonts w:ascii="Times New Roman"/>
          <w:b w:val="false"/>
          <w:i w:val="false"/>
          <w:color w:val="000000"/>
          <w:sz w:val="28"/>
        </w:rPr>
        <w:t>
      Takes part in examining the causes causing deterioration in the quality of diagnostic examinations, participates in the development and implementation of measures to eliminate them.</w:t>
      </w:r>
    </w:p>
    <w:p>
      <w:pPr>
        <w:spacing w:after="0"/>
        <w:ind w:left="0"/>
        <w:jc w:val="both"/>
      </w:pPr>
      <w:r>
        <w:rPr>
          <w:rFonts w:ascii="Times New Roman"/>
          <w:b w:val="false"/>
          <w:i w:val="false"/>
          <w:color w:val="000000"/>
          <w:sz w:val="28"/>
        </w:rPr>
        <w:t xml:space="preserve">
      236. The employee must know: </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basics of the Constitution of the Republic of Kazakhstan, civil and labour legislation;</w:t>
      </w:r>
    </w:p>
    <w:p>
      <w:pPr>
        <w:spacing w:after="0"/>
        <w:ind w:left="0"/>
        <w:jc w:val="both"/>
      </w:pPr>
      <w:r>
        <w:rPr>
          <w:rFonts w:ascii="Times New Roman"/>
          <w:b w:val="false"/>
          <w:i w:val="false"/>
          <w:color w:val="000000"/>
          <w:sz w:val="28"/>
        </w:rPr>
        <w:t>
      methodological and other materials, orders, instructions, directives, orders, instructions, regulatory and administrative documents regulating labour activities;</w:t>
      </w:r>
    </w:p>
    <w:p>
      <w:pPr>
        <w:spacing w:after="0"/>
        <w:ind w:left="0"/>
        <w:jc w:val="both"/>
      </w:pPr>
      <w:r>
        <w:rPr>
          <w:rFonts w:ascii="Times New Roman"/>
          <w:b w:val="false"/>
          <w:i w:val="false"/>
          <w:color w:val="000000"/>
          <w:sz w:val="28"/>
        </w:rPr>
        <w:t>
      sanitary order and norms in the field of radiation safety;</w:t>
      </w:r>
    </w:p>
    <w:p>
      <w:pPr>
        <w:spacing w:after="0"/>
        <w:ind w:left="0"/>
        <w:jc w:val="both"/>
      </w:pPr>
      <w:r>
        <w:rPr>
          <w:rFonts w:ascii="Times New Roman"/>
          <w:b w:val="false"/>
          <w:i w:val="false"/>
          <w:color w:val="000000"/>
          <w:sz w:val="28"/>
        </w:rPr>
        <w:t xml:space="preserve">
      internal labour regulations, occupational health and safety, industrial hygiene, fire safety requirements. </w:t>
      </w:r>
    </w:p>
    <w:p>
      <w:pPr>
        <w:spacing w:after="0"/>
        <w:ind w:left="0"/>
        <w:jc w:val="both"/>
      </w:pPr>
      <w:r>
        <w:rPr>
          <w:rFonts w:ascii="Times New Roman"/>
          <w:b w:val="false"/>
          <w:i w:val="false"/>
          <w:color w:val="000000"/>
          <w:sz w:val="28"/>
        </w:rPr>
        <w:t xml:space="preserve">
      237. Qualification requirements: </w:t>
      </w:r>
    </w:p>
    <w:p>
      <w:pPr>
        <w:spacing w:after="0"/>
        <w:ind w:left="0"/>
        <w:jc w:val="both"/>
      </w:pPr>
      <w:r>
        <w:rPr>
          <w:rFonts w:ascii="Times New Roman"/>
          <w:b w:val="false"/>
          <w:i w:val="false"/>
          <w:color w:val="000000"/>
          <w:sz w:val="28"/>
        </w:rPr>
        <w:t>
      technical and vocational (medical) education majoring in “Nursing” and a certificate of completion of the certification course “Nursing in Radiology”, at least 1 year of work experience in the speciality;</w:t>
      </w:r>
    </w:p>
    <w:p>
      <w:pPr>
        <w:spacing w:after="0"/>
        <w:ind w:left="0"/>
        <w:jc w:val="both"/>
      </w:pPr>
      <w:r>
        <w:rPr>
          <w:rFonts w:ascii="Times New Roman"/>
          <w:b w:val="false"/>
          <w:i w:val="false"/>
          <w:color w:val="000000"/>
          <w:sz w:val="28"/>
        </w:rPr>
        <w:t>
      or higher education in “Medical Care”, “Paediatrics”, “Preventive Medicine”, “Stomatology”, “General Medicine”, “Medical and Biological Science” and a certificate of advanced training in radioisotope (radionuclide) diagnostics, with no requirements for work experience.</w:t>
      </w:r>
    </w:p>
    <w:p>
      <w:pPr>
        <w:spacing w:after="0"/>
        <w:ind w:left="0"/>
        <w:jc w:val="left"/>
      </w:pPr>
      <w:r>
        <w:rPr>
          <w:rFonts w:ascii="Times New Roman"/>
          <w:b/>
          <w:i w:val="false"/>
          <w:color w:val="000000"/>
        </w:rPr>
        <w:t xml:space="preserve"> Paragraph 24. </w:t>
      </w:r>
      <w:r>
        <w:br/>
      </w:r>
      <w:r>
        <w:rPr>
          <w:rFonts w:ascii="Times New Roman"/>
          <w:b/>
          <w:i w:val="false"/>
          <w:color w:val="000000"/>
        </w:rPr>
        <w:t>Medical nurse and or medical brother of radiation equipment (radiotherapy technologist)</w:t>
      </w:r>
    </w:p>
    <w:p>
      <w:pPr>
        <w:spacing w:after="0"/>
        <w:ind w:left="0"/>
        <w:jc w:val="both"/>
      </w:pPr>
      <w:r>
        <w:rPr>
          <w:rFonts w:ascii="Times New Roman"/>
          <w:b w:val="false"/>
          <w:i w:val="false"/>
          <w:color w:val="000000"/>
          <w:sz w:val="28"/>
        </w:rPr>
        <w:t>
      238. Job responsibilities:</w:t>
      </w:r>
    </w:p>
    <w:p>
      <w:pPr>
        <w:spacing w:after="0"/>
        <w:ind w:left="0"/>
        <w:jc w:val="both"/>
      </w:pPr>
      <w:r>
        <w:rPr>
          <w:rFonts w:ascii="Times New Roman"/>
          <w:b w:val="false"/>
          <w:i w:val="false"/>
          <w:color w:val="000000"/>
          <w:sz w:val="28"/>
        </w:rPr>
        <w:t>
      Records patients referred for radiation therapy.</w:t>
      </w:r>
    </w:p>
    <w:p>
      <w:pPr>
        <w:spacing w:after="0"/>
        <w:ind w:left="0"/>
        <w:jc w:val="both"/>
      </w:pPr>
      <w:r>
        <w:rPr>
          <w:rFonts w:ascii="Times New Roman"/>
          <w:b w:val="false"/>
          <w:i w:val="false"/>
          <w:color w:val="000000"/>
          <w:sz w:val="28"/>
        </w:rPr>
        <w:t>
      Input patient data and radiation plan parameters into the control computer of the radiation equipment.</w:t>
      </w:r>
    </w:p>
    <w:p>
      <w:pPr>
        <w:spacing w:after="0"/>
        <w:ind w:left="0"/>
        <w:jc w:val="both"/>
      </w:pPr>
      <w:r>
        <w:rPr>
          <w:rFonts w:ascii="Times New Roman"/>
          <w:b w:val="false"/>
          <w:i w:val="false"/>
          <w:color w:val="000000"/>
          <w:sz w:val="28"/>
        </w:rPr>
        <w:t>
      Jointly with the radiation therapist, prepares the patient for the radiation therapy session and sets the parameters of the device (size of the radiation field, position of the gantry, collimator and treatment table, source-to-surface distance).</w:t>
      </w:r>
    </w:p>
    <w:p>
      <w:pPr>
        <w:spacing w:after="0"/>
        <w:ind w:left="0"/>
        <w:jc w:val="both"/>
      </w:pPr>
      <w:r>
        <w:rPr>
          <w:rFonts w:ascii="Times New Roman"/>
          <w:b w:val="false"/>
          <w:i w:val="false"/>
          <w:color w:val="000000"/>
          <w:sz w:val="28"/>
        </w:rPr>
        <w:t>
      Monitors the patient during the treatment using a television device, two-way telephone communication.</w:t>
      </w:r>
    </w:p>
    <w:p>
      <w:pPr>
        <w:spacing w:after="0"/>
        <w:ind w:left="0"/>
        <w:jc w:val="both"/>
      </w:pPr>
      <w:r>
        <w:rPr>
          <w:rFonts w:ascii="Times New Roman"/>
          <w:b w:val="false"/>
          <w:i w:val="false"/>
          <w:color w:val="000000"/>
          <w:sz w:val="28"/>
        </w:rPr>
        <w:t>
      Supervises the work of nursing staff and the sanitary condition of the radiation therapy room.</w:t>
      </w:r>
    </w:p>
    <w:p>
      <w:pPr>
        <w:spacing w:after="0"/>
        <w:ind w:left="0"/>
        <w:jc w:val="both"/>
      </w:pPr>
      <w:r>
        <w:rPr>
          <w:rFonts w:ascii="Times New Roman"/>
          <w:b w:val="false"/>
          <w:i w:val="false"/>
          <w:color w:val="000000"/>
          <w:sz w:val="28"/>
        </w:rPr>
        <w:t>
      Takes portal images and adjusts the position of the treatment table on accelerators with a portal imaging system under the direction of a physician or medical physicist engineer.</w:t>
      </w:r>
    </w:p>
    <w:p>
      <w:pPr>
        <w:spacing w:after="0"/>
        <w:ind w:left="0"/>
        <w:jc w:val="both"/>
      </w:pPr>
      <w:r>
        <w:rPr>
          <w:rFonts w:ascii="Times New Roman"/>
          <w:b w:val="false"/>
          <w:i w:val="false"/>
          <w:color w:val="000000"/>
          <w:sz w:val="28"/>
        </w:rPr>
        <w:t>
      Completes radiation charts and topometric charts in a timely manner.</w:t>
      </w:r>
    </w:p>
    <w:p>
      <w:pPr>
        <w:spacing w:after="0"/>
        <w:ind w:left="0"/>
        <w:jc w:val="both"/>
      </w:pPr>
      <w:r>
        <w:rPr>
          <w:rFonts w:ascii="Times New Roman"/>
          <w:b w:val="false"/>
          <w:i w:val="false"/>
          <w:color w:val="000000"/>
          <w:sz w:val="28"/>
        </w:rPr>
        <w:t>
      Prepares radiotherapy machines for operation and ensures that they are operating correctly.</w:t>
      </w:r>
    </w:p>
    <w:p>
      <w:pPr>
        <w:spacing w:after="0"/>
        <w:ind w:left="0"/>
        <w:jc w:val="both"/>
      </w:pPr>
      <w:r>
        <w:rPr>
          <w:rFonts w:ascii="Times New Roman"/>
          <w:b w:val="false"/>
          <w:i w:val="false"/>
          <w:color w:val="000000"/>
          <w:sz w:val="28"/>
        </w:rPr>
        <w:t xml:space="preserve">
      239. The employee must know: </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basics of the Constitution of the Republic of Kazakhstan, civil and labour legislation;</w:t>
      </w:r>
    </w:p>
    <w:p>
      <w:pPr>
        <w:spacing w:after="0"/>
        <w:ind w:left="0"/>
        <w:jc w:val="both"/>
      </w:pPr>
      <w:r>
        <w:rPr>
          <w:rFonts w:ascii="Times New Roman"/>
          <w:b w:val="false"/>
          <w:i w:val="false"/>
          <w:color w:val="000000"/>
          <w:sz w:val="28"/>
        </w:rPr>
        <w:t>
      methodological and other materials, orders, instructions, directives, orders, instructions, regulatory and administrative documents governing labour activities;</w:t>
      </w:r>
    </w:p>
    <w:p>
      <w:pPr>
        <w:spacing w:after="0"/>
        <w:ind w:left="0"/>
        <w:jc w:val="both"/>
      </w:pPr>
      <w:r>
        <w:rPr>
          <w:rFonts w:ascii="Times New Roman"/>
          <w:b w:val="false"/>
          <w:i w:val="false"/>
          <w:color w:val="000000"/>
          <w:sz w:val="28"/>
        </w:rPr>
        <w:t>
      sanitary procedures and norms in the field of radiation safety;</w:t>
      </w:r>
    </w:p>
    <w:p>
      <w:pPr>
        <w:spacing w:after="0"/>
        <w:ind w:left="0"/>
        <w:jc w:val="both"/>
      </w:pPr>
      <w:r>
        <w:rPr>
          <w:rFonts w:ascii="Times New Roman"/>
          <w:b w:val="false"/>
          <w:i w:val="false"/>
          <w:color w:val="000000"/>
          <w:sz w:val="28"/>
        </w:rPr>
        <w:t xml:space="preserve">
      internal labour regulations on occupational health and safety, industrial sanitation, fire safety requirements. </w:t>
      </w:r>
    </w:p>
    <w:p>
      <w:pPr>
        <w:spacing w:after="0"/>
        <w:ind w:left="0"/>
        <w:jc w:val="both"/>
      </w:pPr>
      <w:r>
        <w:rPr>
          <w:rFonts w:ascii="Times New Roman"/>
          <w:b w:val="false"/>
          <w:i w:val="false"/>
          <w:color w:val="000000"/>
          <w:sz w:val="28"/>
        </w:rPr>
        <w:t xml:space="preserve">
      240. Qualification requirements: </w:t>
      </w:r>
    </w:p>
    <w:p>
      <w:pPr>
        <w:spacing w:after="0"/>
        <w:ind w:left="0"/>
        <w:jc w:val="both"/>
      </w:pPr>
      <w:r>
        <w:rPr>
          <w:rFonts w:ascii="Times New Roman"/>
          <w:b w:val="false"/>
          <w:i w:val="false"/>
          <w:color w:val="000000"/>
          <w:sz w:val="28"/>
        </w:rPr>
        <w:t>
      technical and vocational education majoring in “Nursing” and a certificate of completion of the certification course “Nursing in Radiology”, at least 1 year of work experience in the speciality;</w:t>
      </w:r>
    </w:p>
    <w:p>
      <w:pPr>
        <w:spacing w:after="0"/>
        <w:ind w:left="0"/>
        <w:jc w:val="both"/>
      </w:pPr>
      <w:r>
        <w:rPr>
          <w:rFonts w:ascii="Times New Roman"/>
          <w:b w:val="false"/>
          <w:i w:val="false"/>
          <w:color w:val="000000"/>
          <w:sz w:val="28"/>
        </w:rPr>
        <w:t>
      or higher education in “Medical Care”, “Paediatrics”, “Medical and Preventive Medicine”, “Dentistry”, “General Medicine”, “Medical and Biological Science” and a certificate of advanced training in radiation equipment (radiotherapy technology) with no requirements for length of service.</w:t>
      </w:r>
    </w:p>
    <w:p>
      <w:pPr>
        <w:spacing w:after="0"/>
        <w:ind w:left="0"/>
        <w:jc w:val="left"/>
      </w:pPr>
      <w:r>
        <w:rPr>
          <w:rFonts w:ascii="Times New Roman"/>
          <w:b/>
          <w:i w:val="false"/>
          <w:color w:val="000000"/>
        </w:rPr>
        <w:t xml:space="preserve"> Chapter 8: </w:t>
      </w:r>
      <w:r>
        <w:br/>
      </w:r>
      <w:r>
        <w:rPr>
          <w:rFonts w:ascii="Times New Roman"/>
          <w:b/>
          <w:i w:val="false"/>
          <w:color w:val="000000"/>
        </w:rPr>
        <w:t xml:space="preserve">Qualification specifications of positions of workers with technical and vocational education in pharmacy Paragraph 1: Pharmacy technician </w:t>
      </w:r>
    </w:p>
    <w:p>
      <w:pPr>
        <w:spacing w:after="0"/>
        <w:ind w:left="0"/>
        <w:jc w:val="both"/>
      </w:pPr>
      <w:r>
        <w:rPr>
          <w:rFonts w:ascii="Times New Roman"/>
          <w:b w:val="false"/>
          <w:i w:val="false"/>
          <w:color w:val="000000"/>
          <w:sz w:val="28"/>
        </w:rPr>
        <w:t>
      241. Job responsibilities:</w:t>
      </w:r>
    </w:p>
    <w:p>
      <w:pPr>
        <w:spacing w:after="0"/>
        <w:ind w:left="0"/>
        <w:jc w:val="both"/>
      </w:pPr>
      <w:r>
        <w:rPr>
          <w:rFonts w:ascii="Times New Roman"/>
          <w:b w:val="false"/>
          <w:i w:val="false"/>
          <w:color w:val="000000"/>
          <w:sz w:val="28"/>
        </w:rPr>
        <w:t xml:space="preserve">
      Distributes medicines and medical devices via pharmacy organisations as prescribed by physicians and over-the-counter sales. </w:t>
      </w:r>
    </w:p>
    <w:p>
      <w:pPr>
        <w:spacing w:after="0"/>
        <w:ind w:left="0"/>
        <w:jc w:val="both"/>
      </w:pPr>
      <w:r>
        <w:rPr>
          <w:rFonts w:ascii="Times New Roman"/>
          <w:b w:val="false"/>
          <w:i w:val="false"/>
          <w:color w:val="000000"/>
          <w:sz w:val="28"/>
        </w:rPr>
        <w:t>
      Clarifies to the population the rules of application, use, storage of medicines and medical devices at home.</w:t>
      </w:r>
    </w:p>
    <w:p>
      <w:pPr>
        <w:spacing w:after="0"/>
        <w:ind w:left="0"/>
        <w:jc w:val="both"/>
      </w:pPr>
      <w:r>
        <w:rPr>
          <w:rFonts w:ascii="Times New Roman"/>
          <w:b w:val="false"/>
          <w:i w:val="false"/>
          <w:color w:val="000000"/>
          <w:sz w:val="28"/>
        </w:rPr>
        <w:t>
      Arranges and maintains storage of medicines and medical devices in pharmacy organisations.</w:t>
      </w:r>
    </w:p>
    <w:p>
      <w:pPr>
        <w:spacing w:after="0"/>
        <w:ind w:left="0"/>
        <w:jc w:val="both"/>
      </w:pPr>
      <w:r>
        <w:rPr>
          <w:rFonts w:ascii="Times New Roman"/>
          <w:b w:val="false"/>
          <w:i w:val="false"/>
          <w:color w:val="000000"/>
          <w:sz w:val="28"/>
        </w:rPr>
        <w:t>
      Sorts incoming medicines and medical devices, determines storage locations taking into account their physical and chemical properties, requirements to conditions and storage regime of special groups of medicines and medical devices.</w:t>
      </w:r>
    </w:p>
    <w:p>
      <w:pPr>
        <w:spacing w:after="0"/>
        <w:ind w:left="0"/>
        <w:jc w:val="both"/>
      </w:pPr>
      <w:r>
        <w:rPr>
          <w:rFonts w:ascii="Times New Roman"/>
          <w:b w:val="false"/>
          <w:i w:val="false"/>
          <w:color w:val="000000"/>
          <w:sz w:val="28"/>
        </w:rPr>
        <w:t>
      Withdraws expired medicines and medical devices that are doubtful upon visual inspection or have become unusable due to storage, falsified and counterfeit products.</w:t>
      </w:r>
    </w:p>
    <w:p>
      <w:pPr>
        <w:spacing w:after="0"/>
        <w:ind w:left="0"/>
        <w:jc w:val="both"/>
      </w:pPr>
      <w:r>
        <w:rPr>
          <w:rFonts w:ascii="Times New Roman"/>
          <w:b w:val="false"/>
          <w:i w:val="false"/>
          <w:color w:val="000000"/>
          <w:sz w:val="28"/>
        </w:rPr>
        <w:t>
      Manufactures medicinal products defined by pharmacy technology, dosage forms, taking into account quality control at all stages of the technological process.</w:t>
      </w:r>
    </w:p>
    <w:p>
      <w:pPr>
        <w:spacing w:after="0"/>
        <w:ind w:left="0"/>
        <w:jc w:val="both"/>
      </w:pPr>
      <w:r>
        <w:rPr>
          <w:rFonts w:ascii="Times New Roman"/>
          <w:b w:val="false"/>
          <w:i w:val="false"/>
          <w:color w:val="000000"/>
          <w:sz w:val="28"/>
        </w:rPr>
        <w:t xml:space="preserve">
      Performs technological processes used in the manufacture of extemporaneous medicines. </w:t>
      </w:r>
    </w:p>
    <w:p>
      <w:pPr>
        <w:spacing w:after="0"/>
        <w:ind w:left="0"/>
        <w:jc w:val="both"/>
      </w:pPr>
      <w:r>
        <w:rPr>
          <w:rFonts w:ascii="Times New Roman"/>
          <w:b w:val="false"/>
          <w:i w:val="false"/>
          <w:color w:val="000000"/>
          <w:sz w:val="28"/>
        </w:rPr>
        <w:t xml:space="preserve">
      Arranges the workplace for manufacturing of extemporaneous dosage forms according to the physician's prescriptions and requirements of the medical organisation. </w:t>
      </w:r>
    </w:p>
    <w:p>
      <w:pPr>
        <w:spacing w:after="0"/>
        <w:ind w:left="0"/>
        <w:jc w:val="both"/>
      </w:pPr>
      <w:r>
        <w:rPr>
          <w:rFonts w:ascii="Times New Roman"/>
          <w:b w:val="false"/>
          <w:i w:val="false"/>
          <w:color w:val="000000"/>
          <w:sz w:val="28"/>
        </w:rPr>
        <w:t xml:space="preserve">
      Estimates the formulation based on the physico-chemical, pharmacological properties of the substance and selects the manufacturing process. </w:t>
      </w:r>
    </w:p>
    <w:p>
      <w:pPr>
        <w:spacing w:after="0"/>
        <w:ind w:left="0"/>
        <w:jc w:val="both"/>
      </w:pPr>
      <w:r>
        <w:rPr>
          <w:rFonts w:ascii="Times New Roman"/>
          <w:b w:val="false"/>
          <w:i w:val="false"/>
          <w:color w:val="000000"/>
          <w:sz w:val="28"/>
        </w:rPr>
        <w:t>
      Ensures the availability of substances, instruments, tools, equipment, auxiliary material and packaging in the required volumes.</w:t>
      </w:r>
    </w:p>
    <w:p>
      <w:pPr>
        <w:spacing w:after="0"/>
        <w:ind w:left="0"/>
        <w:jc w:val="both"/>
      </w:pPr>
      <w:r>
        <w:rPr>
          <w:rFonts w:ascii="Times New Roman"/>
          <w:b w:val="false"/>
          <w:i w:val="false"/>
          <w:color w:val="000000"/>
          <w:sz w:val="28"/>
        </w:rPr>
        <w:t xml:space="preserve">
      Interacts with the population observing the norms of ethical behaviour and deontology. </w:t>
      </w:r>
    </w:p>
    <w:p>
      <w:pPr>
        <w:spacing w:after="0"/>
        <w:ind w:left="0"/>
        <w:jc w:val="both"/>
      </w:pPr>
      <w:r>
        <w:rPr>
          <w:rFonts w:ascii="Times New Roman"/>
          <w:b w:val="false"/>
          <w:i w:val="false"/>
          <w:color w:val="000000"/>
          <w:sz w:val="28"/>
        </w:rPr>
        <w:t xml:space="preserve">
      Provides pre-hospital medical care. </w:t>
      </w:r>
    </w:p>
    <w:p>
      <w:pPr>
        <w:spacing w:after="0"/>
        <w:ind w:left="0"/>
        <w:jc w:val="both"/>
      </w:pPr>
      <w:r>
        <w:rPr>
          <w:rFonts w:ascii="Times New Roman"/>
          <w:b w:val="false"/>
          <w:i w:val="false"/>
          <w:color w:val="000000"/>
          <w:sz w:val="28"/>
        </w:rPr>
        <w:t>
      242. The employee must know:</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basics of the Constitution of the Republic of Kazakhstan, civil and labour legislation;</w:t>
      </w:r>
    </w:p>
    <w:p>
      <w:pPr>
        <w:spacing w:after="0"/>
        <w:ind w:left="0"/>
        <w:jc w:val="both"/>
      </w:pPr>
      <w:r>
        <w:rPr>
          <w:rFonts w:ascii="Times New Roman"/>
          <w:b w:val="false"/>
          <w:i w:val="false"/>
          <w:color w:val="000000"/>
          <w:sz w:val="28"/>
        </w:rPr>
        <w:t xml:space="preserve">
      pharmacological groups of medicines, their specifications, medical indications and methods of use, contraindications, side effects, synonyms and analogues of medicines; </w:t>
      </w:r>
    </w:p>
    <w:p>
      <w:pPr>
        <w:spacing w:after="0"/>
        <w:ind w:left="0"/>
        <w:jc w:val="both"/>
      </w:pPr>
      <w:r>
        <w:rPr>
          <w:rFonts w:ascii="Times New Roman"/>
          <w:b w:val="false"/>
          <w:i w:val="false"/>
          <w:color w:val="000000"/>
          <w:sz w:val="28"/>
        </w:rPr>
        <w:t>
      procedure for collecting information on side effects of medicines;</w:t>
      </w:r>
    </w:p>
    <w:p>
      <w:pPr>
        <w:spacing w:after="0"/>
        <w:ind w:left="0"/>
        <w:jc w:val="both"/>
      </w:pPr>
      <w:r>
        <w:rPr>
          <w:rFonts w:ascii="Times New Roman"/>
          <w:b w:val="false"/>
          <w:i w:val="false"/>
          <w:color w:val="000000"/>
          <w:sz w:val="28"/>
        </w:rPr>
        <w:t xml:space="preserve">
      norms of ethics of work with the population and deontology; </w:t>
      </w:r>
    </w:p>
    <w:p>
      <w:pPr>
        <w:spacing w:after="0"/>
        <w:ind w:left="0"/>
        <w:jc w:val="both"/>
      </w:pPr>
      <w:r>
        <w:rPr>
          <w:rFonts w:ascii="Times New Roman"/>
          <w:b w:val="false"/>
          <w:i w:val="false"/>
          <w:color w:val="000000"/>
          <w:sz w:val="28"/>
        </w:rPr>
        <w:t xml:space="preserve">
      merchandising in pharmacy organisations, storage of medicines and medical devices in pharmacy organisations; </w:t>
      </w:r>
    </w:p>
    <w:p>
      <w:pPr>
        <w:spacing w:after="0"/>
        <w:ind w:left="0"/>
        <w:jc w:val="both"/>
      </w:pPr>
      <w:r>
        <w:rPr>
          <w:rFonts w:ascii="Times New Roman"/>
          <w:b w:val="false"/>
          <w:i w:val="false"/>
          <w:color w:val="000000"/>
          <w:sz w:val="28"/>
        </w:rPr>
        <w:t xml:space="preserve">
      keeping records of expiry dates of medicines and medical devices and taking measures to avoid them; </w:t>
      </w:r>
    </w:p>
    <w:p>
      <w:pPr>
        <w:spacing w:after="0"/>
        <w:ind w:left="0"/>
        <w:jc w:val="both"/>
      </w:pPr>
      <w:r>
        <w:rPr>
          <w:rFonts w:ascii="Times New Roman"/>
          <w:b w:val="false"/>
          <w:i w:val="false"/>
          <w:color w:val="000000"/>
          <w:sz w:val="28"/>
        </w:rPr>
        <w:t xml:space="preserve">
      technology of manufacturing dosage forms; </w:t>
      </w:r>
    </w:p>
    <w:p>
      <w:pPr>
        <w:spacing w:after="0"/>
        <w:ind w:left="0"/>
        <w:jc w:val="both"/>
      </w:pPr>
      <w:r>
        <w:rPr>
          <w:rFonts w:ascii="Times New Roman"/>
          <w:b w:val="false"/>
          <w:i w:val="false"/>
          <w:color w:val="000000"/>
          <w:sz w:val="28"/>
        </w:rPr>
        <w:t>
      physico-chemical properties of drug substances, storage, physico-chemical and pharmacological compatibility;</w:t>
      </w:r>
    </w:p>
    <w:p>
      <w:pPr>
        <w:spacing w:after="0"/>
        <w:ind w:left="0"/>
        <w:jc w:val="both"/>
      </w:pPr>
      <w:r>
        <w:rPr>
          <w:rFonts w:ascii="Times New Roman"/>
          <w:b w:val="false"/>
          <w:i w:val="false"/>
          <w:color w:val="000000"/>
          <w:sz w:val="28"/>
        </w:rPr>
        <w:t xml:space="preserve">
      sanitary norms and the procedure for manufacturing dosage forms in a pharmacy; </w:t>
      </w:r>
    </w:p>
    <w:p>
      <w:pPr>
        <w:spacing w:after="0"/>
        <w:ind w:left="0"/>
        <w:jc w:val="both"/>
      </w:pPr>
      <w:r>
        <w:rPr>
          <w:rFonts w:ascii="Times New Roman"/>
          <w:b w:val="false"/>
          <w:i w:val="false"/>
          <w:color w:val="000000"/>
          <w:sz w:val="28"/>
        </w:rPr>
        <w:t xml:space="preserve">
      procedure of pre-hospital medical aid; </w:t>
      </w:r>
    </w:p>
    <w:p>
      <w:pPr>
        <w:spacing w:after="0"/>
        <w:ind w:left="0"/>
        <w:jc w:val="both"/>
      </w:pPr>
      <w:r>
        <w:rPr>
          <w:rFonts w:ascii="Times New Roman"/>
          <w:b w:val="false"/>
          <w:i w:val="false"/>
          <w:color w:val="000000"/>
          <w:sz w:val="28"/>
        </w:rPr>
        <w:t>
      procedure and norms for labour safety and protection, industrial sanitation and fire safety.</w:t>
      </w:r>
    </w:p>
    <w:p>
      <w:pPr>
        <w:spacing w:after="0"/>
        <w:ind w:left="0"/>
        <w:jc w:val="both"/>
      </w:pPr>
      <w:r>
        <w:rPr>
          <w:rFonts w:ascii="Times New Roman"/>
          <w:b w:val="false"/>
          <w:i w:val="false"/>
          <w:color w:val="000000"/>
          <w:sz w:val="28"/>
        </w:rPr>
        <w:t xml:space="preserve">
      243. Qualification requirements: </w:t>
      </w:r>
    </w:p>
    <w:p>
      <w:pPr>
        <w:spacing w:after="0"/>
        <w:ind w:left="0"/>
        <w:jc w:val="both"/>
      </w:pPr>
      <w:r>
        <w:rPr>
          <w:rFonts w:ascii="Times New Roman"/>
          <w:b w:val="false"/>
          <w:i w:val="false"/>
          <w:color w:val="000000"/>
          <w:sz w:val="28"/>
        </w:rPr>
        <w:t>
      technical and vocational education majoring in “Pharmacy”, a certificate of specialist in “Pharmacy” speciality.</w:t>
      </w:r>
    </w:p>
    <w:p>
      <w:pPr>
        <w:spacing w:after="0"/>
        <w:ind w:left="0"/>
        <w:jc w:val="left"/>
      </w:pPr>
      <w:r>
        <w:rPr>
          <w:rFonts w:ascii="Times New Roman"/>
          <w:b/>
          <w:i w:val="false"/>
          <w:color w:val="000000"/>
        </w:rPr>
        <w:t xml:space="preserve"> Chapter 9. Qualification specifications of junior staff positions  Paragraph 1. Sanitary worker*</w:t>
      </w:r>
    </w:p>
    <w:p>
      <w:pPr>
        <w:spacing w:after="0"/>
        <w:ind w:left="0"/>
        <w:jc w:val="both"/>
      </w:pPr>
      <w:r>
        <w:rPr>
          <w:rFonts w:ascii="Times New Roman"/>
          <w:b w:val="false"/>
          <w:i w:val="false"/>
          <w:color w:val="000000"/>
          <w:sz w:val="28"/>
        </w:rPr>
        <w:t>
      244. Job responsibilities:</w:t>
      </w:r>
    </w:p>
    <w:p>
      <w:pPr>
        <w:spacing w:after="0"/>
        <w:ind w:left="0"/>
        <w:jc w:val="both"/>
      </w:pPr>
      <w:r>
        <w:rPr>
          <w:rFonts w:ascii="Times New Roman"/>
          <w:b w:val="false"/>
          <w:i w:val="false"/>
          <w:color w:val="000000"/>
          <w:sz w:val="28"/>
        </w:rPr>
        <w:t>
      Cleans the premises in line with general sanitary norms.</w:t>
      </w:r>
    </w:p>
    <w:p>
      <w:pPr>
        <w:spacing w:after="0"/>
        <w:ind w:left="0"/>
        <w:jc w:val="both"/>
      </w:pPr>
      <w:r>
        <w:rPr>
          <w:rFonts w:ascii="Times New Roman"/>
          <w:b w:val="false"/>
          <w:i w:val="false"/>
          <w:color w:val="000000"/>
          <w:sz w:val="28"/>
        </w:rPr>
        <w:t xml:space="preserve">
      Provides serving, cleaning of the urinal. </w:t>
      </w:r>
    </w:p>
    <w:p>
      <w:pPr>
        <w:spacing w:after="0"/>
        <w:ind w:left="0"/>
        <w:jc w:val="both"/>
      </w:pPr>
      <w:r>
        <w:rPr>
          <w:rFonts w:ascii="Times New Roman"/>
          <w:b w:val="false"/>
          <w:i w:val="false"/>
          <w:color w:val="000000"/>
          <w:sz w:val="28"/>
        </w:rPr>
        <w:t xml:space="preserve">
      Cleans bedside tables (tables) of bedridden patients after each meal. </w:t>
      </w:r>
    </w:p>
    <w:p>
      <w:pPr>
        <w:spacing w:after="0"/>
        <w:ind w:left="0"/>
        <w:jc w:val="both"/>
      </w:pPr>
      <w:r>
        <w:rPr>
          <w:rFonts w:ascii="Times New Roman"/>
          <w:b w:val="false"/>
          <w:i w:val="false"/>
          <w:color w:val="000000"/>
          <w:sz w:val="28"/>
        </w:rPr>
        <w:t>
      Receives linen, household equipment, disinfectants and detergents from the nurse-mistress, washes laboratory and pharmacy utensils, collects solid household and medical waste.</w:t>
      </w:r>
    </w:p>
    <w:p>
      <w:pPr>
        <w:spacing w:after="0"/>
        <w:ind w:left="0"/>
        <w:jc w:val="both"/>
      </w:pPr>
      <w:r>
        <w:rPr>
          <w:rFonts w:ascii="Times New Roman"/>
          <w:b w:val="false"/>
          <w:i w:val="false"/>
          <w:color w:val="000000"/>
          <w:sz w:val="28"/>
        </w:rPr>
        <w:t>
      After working with pathogenic microorganisms, cleans the contagious zone of laboratories and sanitary passages.</w:t>
      </w:r>
    </w:p>
    <w:p>
      <w:pPr>
        <w:spacing w:after="0"/>
        <w:ind w:left="0"/>
        <w:jc w:val="both"/>
      </w:pPr>
      <w:r>
        <w:rPr>
          <w:rFonts w:ascii="Times New Roman"/>
          <w:b w:val="false"/>
          <w:i w:val="false"/>
          <w:color w:val="000000"/>
          <w:sz w:val="28"/>
        </w:rPr>
        <w:t>
      Washes laboratory utensils, disposes of waste biomaterial.</w:t>
      </w:r>
    </w:p>
    <w:p>
      <w:pPr>
        <w:spacing w:after="0"/>
        <w:ind w:left="0"/>
        <w:jc w:val="both"/>
      </w:pPr>
      <w:r>
        <w:rPr>
          <w:rFonts w:ascii="Times New Roman"/>
          <w:b w:val="false"/>
          <w:i w:val="false"/>
          <w:color w:val="000000"/>
          <w:sz w:val="28"/>
        </w:rPr>
        <w:t>
      Adheres to medical ethics, internal labour order, biological safety requirements, fire and emergency safety, health and safety procedures, sanitary and epidemiological regime.</w:t>
      </w:r>
    </w:p>
    <w:p>
      <w:pPr>
        <w:spacing w:after="0"/>
        <w:ind w:left="0"/>
        <w:jc w:val="both"/>
      </w:pPr>
      <w:r>
        <w:rPr>
          <w:rFonts w:ascii="Times New Roman"/>
          <w:b w:val="false"/>
          <w:i w:val="false"/>
          <w:color w:val="000000"/>
          <w:sz w:val="28"/>
        </w:rPr>
        <w:t>
      245. The employee must know:</w:t>
      </w:r>
    </w:p>
    <w:p>
      <w:pPr>
        <w:spacing w:after="0"/>
        <w:ind w:left="0"/>
        <w:jc w:val="both"/>
      </w:pPr>
      <w:r>
        <w:rPr>
          <w:rFonts w:ascii="Times New Roman"/>
          <w:b w:val="false"/>
          <w:i w:val="false"/>
          <w:color w:val="000000"/>
          <w:sz w:val="28"/>
        </w:rPr>
        <w:t>
      basics of the Constitution of the Republic of Kazakhstan, on the public health and healthcare system, civil and labour legislation,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xml:space="preserve">
      ways of caring for clothes and shoes, types of fabrics, ways of cleaning, washing and ironing; </w:t>
      </w:r>
    </w:p>
    <w:p>
      <w:pPr>
        <w:spacing w:after="0"/>
        <w:ind w:left="0"/>
        <w:jc w:val="both"/>
      </w:pPr>
      <w:r>
        <w:rPr>
          <w:rFonts w:ascii="Times New Roman"/>
          <w:b w:val="false"/>
          <w:i w:val="false"/>
          <w:color w:val="000000"/>
          <w:sz w:val="28"/>
        </w:rPr>
        <w:t>
      sanitation and hygiene procedures;</w:t>
      </w:r>
    </w:p>
    <w:p>
      <w:pPr>
        <w:spacing w:after="0"/>
        <w:ind w:left="0"/>
        <w:jc w:val="both"/>
      </w:pPr>
      <w:r>
        <w:rPr>
          <w:rFonts w:ascii="Times New Roman"/>
          <w:b w:val="false"/>
          <w:i w:val="false"/>
          <w:color w:val="000000"/>
          <w:sz w:val="28"/>
        </w:rPr>
        <w:t xml:space="preserve">
      the purpose of detergents and how to handle them; </w:t>
      </w:r>
    </w:p>
    <w:p>
      <w:pPr>
        <w:spacing w:after="0"/>
        <w:ind w:left="0"/>
        <w:jc w:val="both"/>
      </w:pPr>
      <w:r>
        <w:rPr>
          <w:rFonts w:ascii="Times New Roman"/>
          <w:b w:val="false"/>
          <w:i w:val="false"/>
          <w:color w:val="000000"/>
          <w:sz w:val="28"/>
        </w:rPr>
        <w:t>
      labour safety, industrial sanitation and fire safety procedures and norms.</w:t>
      </w:r>
    </w:p>
    <w:p>
      <w:pPr>
        <w:spacing w:after="0"/>
        <w:ind w:left="0"/>
        <w:jc w:val="both"/>
      </w:pPr>
      <w:r>
        <w:rPr>
          <w:rFonts w:ascii="Times New Roman"/>
          <w:b w:val="false"/>
          <w:i w:val="false"/>
          <w:color w:val="000000"/>
          <w:sz w:val="28"/>
        </w:rPr>
        <w:t xml:space="preserve">
      246. Qualification requirements: </w:t>
      </w:r>
    </w:p>
    <w:p>
      <w:pPr>
        <w:spacing w:after="0"/>
        <w:ind w:left="0"/>
        <w:jc w:val="both"/>
      </w:pPr>
      <w:r>
        <w:rPr>
          <w:rFonts w:ascii="Times New Roman"/>
          <w:b w:val="false"/>
          <w:i w:val="false"/>
          <w:color w:val="000000"/>
          <w:sz w:val="28"/>
        </w:rPr>
        <w:t>
      primary or secondary general education, individual training with no requirements for work experience.</w:t>
      </w:r>
    </w:p>
    <w:p>
      <w:pPr>
        <w:spacing w:after="0"/>
        <w:ind w:left="0"/>
        <w:jc w:val="left"/>
      </w:pPr>
      <w:r>
        <w:rPr>
          <w:rFonts w:ascii="Times New Roman"/>
          <w:b/>
          <w:i w:val="false"/>
          <w:color w:val="000000"/>
        </w:rPr>
        <w:t xml:space="preserve"> Chapter 10. </w:t>
      </w:r>
      <w:r>
        <w:br/>
      </w:r>
      <w:r>
        <w:rPr>
          <w:rFonts w:ascii="Times New Roman"/>
          <w:b/>
          <w:i w:val="false"/>
          <w:color w:val="000000"/>
        </w:rPr>
        <w:t>Qualification specifications of positions of workers with technical and vocational non-medical education Paragraph 1: Laboratory technician of quality control of radiopharmaceutical medicines</w:t>
      </w:r>
    </w:p>
    <w:p>
      <w:pPr>
        <w:spacing w:after="0"/>
        <w:ind w:left="0"/>
        <w:jc w:val="both"/>
      </w:pPr>
      <w:r>
        <w:rPr>
          <w:rFonts w:ascii="Times New Roman"/>
          <w:b w:val="false"/>
          <w:i w:val="false"/>
          <w:color w:val="000000"/>
          <w:sz w:val="28"/>
        </w:rPr>
        <w:t xml:space="preserve">
      247. Job responsibilities: </w:t>
      </w:r>
    </w:p>
    <w:p>
      <w:pPr>
        <w:spacing w:after="0"/>
        <w:ind w:left="0"/>
        <w:jc w:val="both"/>
      </w:pPr>
      <w:r>
        <w:rPr>
          <w:rFonts w:ascii="Times New Roman"/>
          <w:b w:val="false"/>
          <w:i w:val="false"/>
          <w:color w:val="000000"/>
          <w:sz w:val="28"/>
        </w:rPr>
        <w:t xml:space="preserve">
      Prepares equipment (instruments, apparatus) for research, tests and makes simple adjustments as per the developed instructions and technical documentation. </w:t>
      </w:r>
    </w:p>
    <w:p>
      <w:pPr>
        <w:spacing w:after="0"/>
        <w:ind w:left="0"/>
        <w:jc w:val="both"/>
      </w:pPr>
      <w:r>
        <w:rPr>
          <w:rFonts w:ascii="Times New Roman"/>
          <w:b w:val="false"/>
          <w:i w:val="false"/>
          <w:color w:val="000000"/>
          <w:sz w:val="28"/>
        </w:rPr>
        <w:t>
      Supplies the employees of the unit with the necessary equipment, consumables, reagents and medical devices.</w:t>
      </w:r>
    </w:p>
    <w:p>
      <w:pPr>
        <w:spacing w:after="0"/>
        <w:ind w:left="0"/>
        <w:jc w:val="both"/>
      </w:pPr>
      <w:r>
        <w:rPr>
          <w:rFonts w:ascii="Times New Roman"/>
          <w:b w:val="false"/>
          <w:i w:val="false"/>
          <w:color w:val="000000"/>
          <w:sz w:val="28"/>
        </w:rPr>
        <w:t>
      Performs required operations (manipulations) on sampling and labelling in accordance with established procedures.</w:t>
      </w:r>
    </w:p>
    <w:p>
      <w:pPr>
        <w:spacing w:after="0"/>
        <w:ind w:left="0"/>
        <w:jc w:val="both"/>
      </w:pPr>
      <w:r>
        <w:rPr>
          <w:rFonts w:ascii="Times New Roman"/>
          <w:b w:val="false"/>
          <w:i w:val="false"/>
          <w:color w:val="000000"/>
          <w:sz w:val="28"/>
        </w:rPr>
        <w:t xml:space="preserve">
      Selects and prepares required chemical utensils, auxiliaries and equipment for testing. </w:t>
      </w:r>
    </w:p>
    <w:p>
      <w:pPr>
        <w:spacing w:after="0"/>
        <w:ind w:left="0"/>
        <w:jc w:val="both"/>
      </w:pPr>
      <w:r>
        <w:rPr>
          <w:rFonts w:ascii="Times New Roman"/>
          <w:b w:val="false"/>
          <w:i w:val="false"/>
          <w:color w:val="000000"/>
          <w:sz w:val="28"/>
        </w:rPr>
        <w:t>
      Prepares laboratory equipment, materials and facilities for testing radiopharmaceutical drugs, raw materials and packaging materials, intermediate products and objects of the production environment.</w:t>
      </w:r>
    </w:p>
    <w:p>
      <w:pPr>
        <w:spacing w:after="0"/>
        <w:ind w:left="0"/>
        <w:jc w:val="both"/>
      </w:pPr>
      <w:r>
        <w:rPr>
          <w:rFonts w:ascii="Times New Roman"/>
          <w:b w:val="false"/>
          <w:i w:val="false"/>
          <w:color w:val="000000"/>
          <w:sz w:val="28"/>
        </w:rPr>
        <w:t>
      Prepares reagent solutions for analyses.</w:t>
      </w:r>
    </w:p>
    <w:p>
      <w:pPr>
        <w:spacing w:after="0"/>
        <w:ind w:left="0"/>
        <w:jc w:val="both"/>
      </w:pPr>
      <w:r>
        <w:rPr>
          <w:rFonts w:ascii="Times New Roman"/>
          <w:b w:val="false"/>
          <w:i w:val="false"/>
          <w:color w:val="000000"/>
          <w:sz w:val="28"/>
        </w:rPr>
        <w:t xml:space="preserve">
      248. The employee must know: </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basics of the Constitution of the Republic of Kazakhstan, civil and labour legislation;</w:t>
      </w:r>
    </w:p>
    <w:p>
      <w:pPr>
        <w:spacing w:after="0"/>
        <w:ind w:left="0"/>
        <w:jc w:val="both"/>
      </w:pPr>
      <w:r>
        <w:rPr>
          <w:rFonts w:ascii="Times New Roman"/>
          <w:b w:val="false"/>
          <w:i w:val="false"/>
          <w:color w:val="000000"/>
          <w:sz w:val="28"/>
        </w:rPr>
        <w:t xml:space="preserve">
      good manufacturing practice procedures; </w:t>
      </w:r>
    </w:p>
    <w:p>
      <w:pPr>
        <w:spacing w:after="0"/>
        <w:ind w:left="0"/>
        <w:jc w:val="both"/>
      </w:pPr>
      <w:r>
        <w:rPr>
          <w:rFonts w:ascii="Times New Roman"/>
          <w:b w:val="false"/>
          <w:i w:val="false"/>
          <w:color w:val="000000"/>
          <w:sz w:val="28"/>
        </w:rPr>
        <w:t>
      implementation of sampling procedures;</w:t>
      </w:r>
    </w:p>
    <w:p>
      <w:pPr>
        <w:spacing w:after="0"/>
        <w:ind w:left="0"/>
        <w:jc w:val="both"/>
      </w:pPr>
      <w:r>
        <w:rPr>
          <w:rFonts w:ascii="Times New Roman"/>
          <w:b w:val="false"/>
          <w:i w:val="false"/>
          <w:color w:val="000000"/>
          <w:sz w:val="28"/>
        </w:rPr>
        <w:t>
      validation of analytical techniques;</w:t>
      </w:r>
    </w:p>
    <w:p>
      <w:pPr>
        <w:spacing w:after="0"/>
        <w:ind w:left="0"/>
        <w:jc w:val="both"/>
      </w:pPr>
      <w:r>
        <w:rPr>
          <w:rFonts w:ascii="Times New Roman"/>
          <w:b w:val="false"/>
          <w:i w:val="false"/>
          <w:color w:val="000000"/>
          <w:sz w:val="28"/>
        </w:rPr>
        <w:t>
      handling precursors and poisons;</w:t>
      </w:r>
    </w:p>
    <w:p>
      <w:pPr>
        <w:spacing w:after="0"/>
        <w:ind w:left="0"/>
        <w:jc w:val="both"/>
      </w:pPr>
      <w:r>
        <w:rPr>
          <w:rFonts w:ascii="Times New Roman"/>
          <w:b w:val="false"/>
          <w:i w:val="false"/>
          <w:color w:val="000000"/>
          <w:sz w:val="28"/>
        </w:rPr>
        <w:t>
      performing physico-chemical and analytical tests;</w:t>
      </w:r>
    </w:p>
    <w:p>
      <w:pPr>
        <w:spacing w:after="0"/>
        <w:ind w:left="0"/>
        <w:jc w:val="both"/>
      </w:pPr>
      <w:r>
        <w:rPr>
          <w:rFonts w:ascii="Times New Roman"/>
          <w:b w:val="false"/>
          <w:i w:val="false"/>
          <w:color w:val="000000"/>
          <w:sz w:val="28"/>
        </w:rPr>
        <w:t>
      laboratory equipment, instrumentation and its operation;</w:t>
      </w:r>
    </w:p>
    <w:p>
      <w:pPr>
        <w:spacing w:after="0"/>
        <w:ind w:left="0"/>
        <w:jc w:val="both"/>
      </w:pPr>
      <w:r>
        <w:rPr>
          <w:rFonts w:ascii="Times New Roman"/>
          <w:b w:val="false"/>
          <w:i w:val="false"/>
          <w:color w:val="000000"/>
          <w:sz w:val="28"/>
        </w:rPr>
        <w:t>
      principles of Good Manufacturing Practice (GMP);</w:t>
      </w:r>
    </w:p>
    <w:p>
      <w:pPr>
        <w:spacing w:after="0"/>
        <w:ind w:left="0"/>
        <w:jc w:val="both"/>
      </w:pPr>
      <w:r>
        <w:rPr>
          <w:rFonts w:ascii="Times New Roman"/>
          <w:b w:val="false"/>
          <w:i w:val="false"/>
          <w:color w:val="000000"/>
          <w:sz w:val="28"/>
        </w:rPr>
        <w:t>
      internal labour regulations, occupational health and safety, industrial hygiene, fire safety requirements.</w:t>
      </w:r>
    </w:p>
    <w:p>
      <w:pPr>
        <w:spacing w:after="0"/>
        <w:ind w:left="0"/>
        <w:jc w:val="both"/>
      </w:pPr>
      <w:r>
        <w:rPr>
          <w:rFonts w:ascii="Times New Roman"/>
          <w:b w:val="false"/>
          <w:i w:val="false"/>
          <w:color w:val="000000"/>
          <w:sz w:val="28"/>
        </w:rPr>
        <w:t xml:space="preserve">
      249. Qualification requirements: </w:t>
      </w:r>
    </w:p>
    <w:p>
      <w:pPr>
        <w:spacing w:after="0"/>
        <w:ind w:left="0"/>
        <w:jc w:val="both"/>
      </w:pPr>
      <w:r>
        <w:rPr>
          <w:rFonts w:ascii="Times New Roman"/>
          <w:b w:val="false"/>
          <w:i w:val="false"/>
          <w:color w:val="000000"/>
          <w:sz w:val="28"/>
        </w:rPr>
        <w:t>
      technical and vocational education in the relevant speciality (pharmaceutical, chemical, biological) with no requirements for work experience.</w:t>
      </w:r>
    </w:p>
    <w:p>
      <w:pPr>
        <w:spacing w:after="0"/>
        <w:ind w:left="0"/>
        <w:jc w:val="left"/>
      </w:pPr>
      <w:r>
        <w:rPr>
          <w:rFonts w:ascii="Times New Roman"/>
          <w:b/>
          <w:i w:val="false"/>
          <w:color w:val="000000"/>
        </w:rPr>
        <w:t xml:space="preserve"> Paragraph 2: Instrumentation and automation technician in nuclear medicine</w:t>
      </w:r>
    </w:p>
    <w:p>
      <w:pPr>
        <w:spacing w:after="0"/>
        <w:ind w:left="0"/>
        <w:jc w:val="both"/>
      </w:pPr>
      <w:r>
        <w:rPr>
          <w:rFonts w:ascii="Times New Roman"/>
          <w:b w:val="false"/>
          <w:i w:val="false"/>
          <w:color w:val="000000"/>
          <w:sz w:val="28"/>
        </w:rPr>
        <w:t>
      250. Job responsibilities:</w:t>
      </w:r>
    </w:p>
    <w:p>
      <w:pPr>
        <w:spacing w:after="0"/>
        <w:ind w:left="0"/>
        <w:jc w:val="both"/>
      </w:pPr>
      <w:r>
        <w:rPr>
          <w:rFonts w:ascii="Times New Roman"/>
          <w:b w:val="false"/>
          <w:i w:val="false"/>
          <w:color w:val="000000"/>
          <w:sz w:val="28"/>
        </w:rPr>
        <w:t>
      Under the supervision of a more qualified expert repairs and maintains instrumentation and automation equipment.</w:t>
      </w:r>
    </w:p>
    <w:p>
      <w:pPr>
        <w:spacing w:after="0"/>
        <w:ind w:left="0"/>
        <w:jc w:val="both"/>
      </w:pPr>
      <w:r>
        <w:rPr>
          <w:rFonts w:ascii="Times New Roman"/>
          <w:b w:val="false"/>
          <w:i w:val="false"/>
          <w:color w:val="000000"/>
          <w:sz w:val="28"/>
        </w:rPr>
        <w:t>
      Studies new types and means of control-measuring devices and automatics at the existing facilities of the enterprise and laboratory.</w:t>
      </w:r>
    </w:p>
    <w:p>
      <w:pPr>
        <w:spacing w:after="0"/>
        <w:ind w:left="0"/>
        <w:jc w:val="both"/>
      </w:pPr>
      <w:r>
        <w:rPr>
          <w:rFonts w:ascii="Times New Roman"/>
          <w:b w:val="false"/>
          <w:i w:val="false"/>
          <w:color w:val="000000"/>
          <w:sz w:val="28"/>
        </w:rPr>
        <w:t>
      Under the guidance of a more qualified expert ensures trouble-free operation of the equipment serviced by the section of control and measuring instruments and automation at the facilities of the enterprise.</w:t>
      </w:r>
    </w:p>
    <w:p>
      <w:pPr>
        <w:spacing w:after="0"/>
        <w:ind w:left="0"/>
        <w:jc w:val="both"/>
      </w:pPr>
      <w:r>
        <w:rPr>
          <w:rFonts w:ascii="Times New Roman"/>
          <w:b w:val="false"/>
          <w:i w:val="false"/>
          <w:color w:val="000000"/>
          <w:sz w:val="28"/>
        </w:rPr>
        <w:t xml:space="preserve">
      Ensures rational use of materials, spare parts, equipment and other resources by site employees. </w:t>
      </w:r>
    </w:p>
    <w:p>
      <w:pPr>
        <w:spacing w:after="0"/>
        <w:ind w:left="0"/>
        <w:jc w:val="both"/>
      </w:pPr>
      <w:r>
        <w:rPr>
          <w:rFonts w:ascii="Times New Roman"/>
          <w:b w:val="false"/>
          <w:i w:val="false"/>
          <w:color w:val="000000"/>
          <w:sz w:val="28"/>
        </w:rPr>
        <w:t>
      Keeps equipment, tools, materials, household and firefighting equipment, and personal protective equipment in good working order.</w:t>
      </w:r>
    </w:p>
    <w:p>
      <w:pPr>
        <w:spacing w:after="0"/>
        <w:ind w:left="0"/>
        <w:jc w:val="both"/>
      </w:pPr>
      <w:r>
        <w:rPr>
          <w:rFonts w:ascii="Times New Roman"/>
          <w:b w:val="false"/>
          <w:i w:val="false"/>
          <w:color w:val="000000"/>
          <w:sz w:val="28"/>
        </w:rPr>
        <w:t xml:space="preserve">
      Under the direction of a more qualified specialist, ensures high quality of work performed. </w:t>
      </w:r>
    </w:p>
    <w:p>
      <w:pPr>
        <w:spacing w:after="0"/>
        <w:ind w:left="0"/>
        <w:jc w:val="both"/>
      </w:pPr>
      <w:r>
        <w:rPr>
          <w:rFonts w:ascii="Times New Roman"/>
          <w:b w:val="false"/>
          <w:i w:val="false"/>
          <w:color w:val="000000"/>
          <w:sz w:val="28"/>
        </w:rPr>
        <w:t xml:space="preserve">
      Under the supervision of a more qualified expert, observes the technology of repair works. </w:t>
      </w:r>
    </w:p>
    <w:p>
      <w:pPr>
        <w:spacing w:after="0"/>
        <w:ind w:left="0"/>
        <w:jc w:val="both"/>
      </w:pPr>
      <w:r>
        <w:rPr>
          <w:rFonts w:ascii="Times New Roman"/>
          <w:b w:val="false"/>
          <w:i w:val="false"/>
          <w:color w:val="000000"/>
          <w:sz w:val="28"/>
        </w:rPr>
        <w:t xml:space="preserve">
      Under the supervision of a more qualified expert, operates the equipment and communications of the site under the established procedure. </w:t>
      </w:r>
    </w:p>
    <w:p>
      <w:pPr>
        <w:spacing w:after="0"/>
        <w:ind w:left="0"/>
        <w:jc w:val="both"/>
      </w:pPr>
      <w:r>
        <w:rPr>
          <w:rFonts w:ascii="Times New Roman"/>
          <w:b w:val="false"/>
          <w:i w:val="false"/>
          <w:color w:val="000000"/>
          <w:sz w:val="28"/>
        </w:rPr>
        <w:t>
      Takes part in the development of instructions for the use and maintenance of instrumentation and automation for the personnel of the company's units.</w:t>
      </w:r>
    </w:p>
    <w:p>
      <w:pPr>
        <w:spacing w:after="0"/>
        <w:ind w:left="0"/>
        <w:jc w:val="both"/>
      </w:pPr>
      <w:r>
        <w:rPr>
          <w:rFonts w:ascii="Times New Roman"/>
          <w:b w:val="false"/>
          <w:i w:val="false"/>
          <w:color w:val="000000"/>
          <w:sz w:val="28"/>
        </w:rPr>
        <w:t xml:space="preserve">
      Takes part in determining the scope of repair work, preparing schedules of preventive maintenance and technical documentation. </w:t>
      </w:r>
    </w:p>
    <w:p>
      <w:pPr>
        <w:spacing w:after="0"/>
        <w:ind w:left="0"/>
        <w:jc w:val="both"/>
      </w:pPr>
      <w:r>
        <w:rPr>
          <w:rFonts w:ascii="Times New Roman"/>
          <w:b w:val="false"/>
          <w:i w:val="false"/>
          <w:color w:val="000000"/>
          <w:sz w:val="28"/>
        </w:rPr>
        <w:t xml:space="preserve">
      Participates in analysing the reasons for malfunctions and disturbances in the operation of control and measuring instruments and automation equipment. </w:t>
      </w:r>
    </w:p>
    <w:p>
      <w:pPr>
        <w:spacing w:after="0"/>
        <w:ind w:left="0"/>
        <w:jc w:val="both"/>
      </w:pPr>
      <w:r>
        <w:rPr>
          <w:rFonts w:ascii="Times New Roman"/>
          <w:b w:val="false"/>
          <w:i w:val="false"/>
          <w:color w:val="000000"/>
          <w:sz w:val="28"/>
        </w:rPr>
        <w:t>
      Submits proposals to enhance the quality of measurement and reliability of equipment operation.</w:t>
      </w:r>
    </w:p>
    <w:p>
      <w:pPr>
        <w:spacing w:after="0"/>
        <w:ind w:left="0"/>
        <w:jc w:val="both"/>
      </w:pPr>
      <w:r>
        <w:rPr>
          <w:rFonts w:ascii="Times New Roman"/>
          <w:b w:val="false"/>
          <w:i w:val="false"/>
          <w:color w:val="000000"/>
          <w:sz w:val="28"/>
        </w:rPr>
        <w:t xml:space="preserve">
      Takes part in drawing up current work plans. </w:t>
      </w:r>
    </w:p>
    <w:p>
      <w:pPr>
        <w:spacing w:after="0"/>
        <w:ind w:left="0"/>
        <w:jc w:val="both"/>
      </w:pPr>
      <w:r>
        <w:rPr>
          <w:rFonts w:ascii="Times New Roman"/>
          <w:b w:val="false"/>
          <w:i w:val="false"/>
          <w:color w:val="000000"/>
          <w:sz w:val="28"/>
        </w:rPr>
        <w:t>
      251. The employee must know:</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basics of the Constitution of the Republic of Kazakhstan, civil and labour legislation;</w:t>
      </w:r>
    </w:p>
    <w:p>
      <w:pPr>
        <w:spacing w:after="0"/>
        <w:ind w:left="0"/>
        <w:jc w:val="both"/>
      </w:pPr>
      <w:r>
        <w:rPr>
          <w:rFonts w:ascii="Times New Roman"/>
          <w:b w:val="false"/>
          <w:i w:val="false"/>
          <w:color w:val="000000"/>
          <w:sz w:val="28"/>
        </w:rPr>
        <w:t>
      methodological, regulatory, guiding materials concerning production and economic activities (site, shop, department);</w:t>
      </w:r>
    </w:p>
    <w:p>
      <w:pPr>
        <w:spacing w:after="0"/>
        <w:ind w:left="0"/>
        <w:jc w:val="both"/>
      </w:pPr>
      <w:r>
        <w:rPr>
          <w:rFonts w:ascii="Times New Roman"/>
          <w:b w:val="false"/>
          <w:i w:val="false"/>
          <w:color w:val="000000"/>
          <w:sz w:val="28"/>
        </w:rPr>
        <w:t>
      equipment and communications (site, shop, department), its operation and repair procedure, design features;</w:t>
      </w:r>
    </w:p>
    <w:p>
      <w:pPr>
        <w:spacing w:after="0"/>
        <w:ind w:left="0"/>
        <w:jc w:val="both"/>
      </w:pPr>
      <w:r>
        <w:rPr>
          <w:rFonts w:ascii="Times New Roman"/>
          <w:b w:val="false"/>
          <w:i w:val="false"/>
          <w:color w:val="000000"/>
          <w:sz w:val="28"/>
        </w:rPr>
        <w:t>
      the procedure for accepting equipment for repair and handing it over after repair;</w:t>
      </w:r>
    </w:p>
    <w:p>
      <w:pPr>
        <w:spacing w:after="0"/>
        <w:ind w:left="0"/>
        <w:jc w:val="both"/>
      </w:pPr>
      <w:r>
        <w:rPr>
          <w:rFonts w:ascii="Times New Roman"/>
          <w:b w:val="false"/>
          <w:i w:val="false"/>
          <w:color w:val="000000"/>
          <w:sz w:val="28"/>
        </w:rPr>
        <w:t xml:space="preserve">
      organisation and technology of repair works; </w:t>
      </w:r>
    </w:p>
    <w:p>
      <w:pPr>
        <w:spacing w:after="0"/>
        <w:ind w:left="0"/>
        <w:jc w:val="both"/>
      </w:pPr>
      <w:r>
        <w:rPr>
          <w:rFonts w:ascii="Times New Roman"/>
          <w:b w:val="false"/>
          <w:i w:val="false"/>
          <w:color w:val="000000"/>
          <w:sz w:val="28"/>
        </w:rPr>
        <w:t>
      the procedure of scheduled preventive repairs;</w:t>
      </w:r>
    </w:p>
    <w:p>
      <w:pPr>
        <w:spacing w:after="0"/>
        <w:ind w:left="0"/>
        <w:jc w:val="both"/>
      </w:pPr>
      <w:r>
        <w:rPr>
          <w:rFonts w:ascii="Times New Roman"/>
          <w:b w:val="false"/>
          <w:i w:val="false"/>
          <w:color w:val="000000"/>
          <w:sz w:val="28"/>
        </w:rPr>
        <w:t xml:space="preserve">
      procedure for compiling defect lists and requests for equipment, materials, spare parts, tools; </w:t>
      </w:r>
    </w:p>
    <w:p>
      <w:pPr>
        <w:spacing w:after="0"/>
        <w:ind w:left="0"/>
        <w:jc w:val="both"/>
      </w:pPr>
      <w:r>
        <w:rPr>
          <w:rFonts w:ascii="Times New Roman"/>
          <w:b w:val="false"/>
          <w:i w:val="false"/>
          <w:color w:val="000000"/>
          <w:sz w:val="28"/>
        </w:rPr>
        <w:t>
      regulations, procedures and instructions on industrial safety and environmental protection, industrial sanitation;</w:t>
      </w:r>
    </w:p>
    <w:p>
      <w:pPr>
        <w:spacing w:after="0"/>
        <w:ind w:left="0"/>
        <w:jc w:val="both"/>
      </w:pPr>
      <w:r>
        <w:rPr>
          <w:rFonts w:ascii="Times New Roman"/>
          <w:b w:val="false"/>
          <w:i w:val="false"/>
          <w:color w:val="000000"/>
          <w:sz w:val="28"/>
        </w:rPr>
        <w:t xml:space="preserve">
      procedure for arrangement and operation of electrical installations; </w:t>
      </w:r>
    </w:p>
    <w:p>
      <w:pPr>
        <w:spacing w:after="0"/>
        <w:ind w:left="0"/>
        <w:jc w:val="both"/>
      </w:pPr>
      <w:r>
        <w:rPr>
          <w:rFonts w:ascii="Times New Roman"/>
          <w:b w:val="false"/>
          <w:i w:val="false"/>
          <w:color w:val="000000"/>
          <w:sz w:val="28"/>
        </w:rPr>
        <w:t>
      basics of economics, production organisation, labour and management;</w:t>
      </w:r>
    </w:p>
    <w:p>
      <w:pPr>
        <w:spacing w:after="0"/>
        <w:ind w:left="0"/>
        <w:jc w:val="both"/>
      </w:pPr>
      <w:r>
        <w:rPr>
          <w:rFonts w:ascii="Times New Roman"/>
          <w:b w:val="false"/>
          <w:i w:val="false"/>
          <w:color w:val="000000"/>
          <w:sz w:val="28"/>
        </w:rPr>
        <w:t>
      internal labour regulations, safety and labour protection, industrial hygiene, fire safety requirements..</w:t>
      </w:r>
    </w:p>
    <w:p>
      <w:pPr>
        <w:spacing w:after="0"/>
        <w:ind w:left="0"/>
        <w:jc w:val="both"/>
      </w:pPr>
      <w:r>
        <w:rPr>
          <w:rFonts w:ascii="Times New Roman"/>
          <w:b w:val="false"/>
          <w:i w:val="false"/>
          <w:color w:val="000000"/>
          <w:sz w:val="28"/>
        </w:rPr>
        <w:t xml:space="preserve">
      252. Qualification requirements: </w:t>
      </w:r>
    </w:p>
    <w:p>
      <w:pPr>
        <w:spacing w:after="0"/>
        <w:ind w:left="0"/>
        <w:jc w:val="both"/>
      </w:pPr>
      <w:r>
        <w:rPr>
          <w:rFonts w:ascii="Times New Roman"/>
          <w:b w:val="false"/>
          <w:i w:val="false"/>
          <w:color w:val="000000"/>
          <w:sz w:val="28"/>
        </w:rPr>
        <w:t>
      technical and vocational education in the corresponding speciality (qualification) without any requirements for work experience.</w:t>
      </w:r>
    </w:p>
    <w:p>
      <w:pPr>
        <w:spacing w:after="0"/>
        <w:ind w:left="0"/>
        <w:jc w:val="left"/>
      </w:pPr>
      <w:r>
        <w:rPr>
          <w:rFonts w:ascii="Times New Roman"/>
          <w:b/>
          <w:i w:val="false"/>
          <w:color w:val="000000"/>
        </w:rPr>
        <w:t xml:space="preserve"> Paragraph 3: </w:t>
      </w:r>
      <w:r>
        <w:br/>
      </w:r>
      <w:r>
        <w:rPr>
          <w:rFonts w:ascii="Times New Roman"/>
          <w:b/>
          <w:i w:val="false"/>
          <w:color w:val="000000"/>
        </w:rPr>
        <w:t>Technician for heating, ventilation and air-conditioning systems in nuclear medicine</w:t>
      </w:r>
    </w:p>
    <w:p>
      <w:pPr>
        <w:spacing w:after="0"/>
        <w:ind w:left="0"/>
        <w:jc w:val="both"/>
      </w:pPr>
      <w:r>
        <w:rPr>
          <w:rFonts w:ascii="Times New Roman"/>
          <w:b w:val="false"/>
          <w:i w:val="false"/>
          <w:color w:val="000000"/>
          <w:sz w:val="28"/>
        </w:rPr>
        <w:t>
      253. Job responsibilities:</w:t>
      </w:r>
    </w:p>
    <w:p>
      <w:pPr>
        <w:spacing w:after="0"/>
        <w:ind w:left="0"/>
        <w:jc w:val="both"/>
      </w:pPr>
      <w:r>
        <w:rPr>
          <w:rFonts w:ascii="Times New Roman"/>
          <w:b w:val="false"/>
          <w:i w:val="false"/>
          <w:color w:val="000000"/>
          <w:sz w:val="28"/>
        </w:rPr>
        <w:t>
      Under the supervision of an expert ensures the serviceable condition, trouble-free and reliable operation of the maintained systems of central heating, water supply, ventilation system and condensate drains, their correct operation, timely quality repair.</w:t>
      </w:r>
    </w:p>
    <w:p>
      <w:pPr>
        <w:spacing w:after="0"/>
        <w:ind w:left="0"/>
        <w:jc w:val="both"/>
      </w:pPr>
      <w:r>
        <w:rPr>
          <w:rFonts w:ascii="Times New Roman"/>
          <w:b w:val="false"/>
          <w:i w:val="false"/>
          <w:color w:val="000000"/>
          <w:sz w:val="28"/>
        </w:rPr>
        <w:t>
      Reveals the causes of premature wear of the serviced systems, takes measures for their prevention and elimination.</w:t>
      </w:r>
    </w:p>
    <w:p>
      <w:pPr>
        <w:spacing w:after="0"/>
        <w:ind w:left="0"/>
        <w:jc w:val="both"/>
      </w:pPr>
      <w:r>
        <w:rPr>
          <w:rFonts w:ascii="Times New Roman"/>
          <w:b w:val="false"/>
          <w:i w:val="false"/>
          <w:color w:val="000000"/>
          <w:sz w:val="28"/>
        </w:rPr>
        <w:t>
      Liquidates malfunctions in the operation of systems, repairs, installs, adjusts and tests them (disassembly, repair and assembly of complex parts and units of sanitary and technical systems of central heating, water supply ventilation and gutters, sorting of pipes, fittings, shaped parts, fittings and means of fastening, heating panels).</w:t>
      </w:r>
    </w:p>
    <w:p>
      <w:pPr>
        <w:spacing w:after="0"/>
        <w:ind w:left="0"/>
        <w:jc w:val="both"/>
      </w:pPr>
      <w:r>
        <w:rPr>
          <w:rFonts w:ascii="Times New Roman"/>
          <w:b w:val="false"/>
          <w:i w:val="false"/>
          <w:color w:val="000000"/>
          <w:sz w:val="28"/>
        </w:rPr>
        <w:t>
      Takes part in drawing up requests for materials, spare parts, tools and ensures their economical and rational use.</w:t>
      </w:r>
    </w:p>
    <w:p>
      <w:pPr>
        <w:spacing w:after="0"/>
        <w:ind w:left="0"/>
        <w:jc w:val="both"/>
      </w:pPr>
      <w:r>
        <w:rPr>
          <w:rFonts w:ascii="Times New Roman"/>
          <w:b w:val="false"/>
          <w:i w:val="false"/>
          <w:color w:val="000000"/>
          <w:sz w:val="28"/>
        </w:rPr>
        <w:t>
      Under the supervision of a qualified technician. Prepares repaired systems for commissioning.</w:t>
      </w:r>
    </w:p>
    <w:p>
      <w:pPr>
        <w:spacing w:after="0"/>
        <w:ind w:left="0"/>
        <w:jc w:val="both"/>
      </w:pPr>
      <w:r>
        <w:rPr>
          <w:rFonts w:ascii="Times New Roman"/>
          <w:b w:val="false"/>
          <w:i w:val="false"/>
          <w:color w:val="000000"/>
          <w:sz w:val="28"/>
        </w:rPr>
        <w:t>
      Under the instruction of a qualified technician, adjusts the ventilation and air conditioning system to maintain specified temperature and humidity in the facility's rooms, using instruments and psychrometric tables;</w:t>
      </w:r>
    </w:p>
    <w:p>
      <w:pPr>
        <w:spacing w:after="0"/>
        <w:ind w:left="0"/>
        <w:jc w:val="both"/>
      </w:pPr>
      <w:r>
        <w:rPr>
          <w:rFonts w:ascii="Times New Roman"/>
          <w:b w:val="false"/>
          <w:i w:val="false"/>
          <w:color w:val="000000"/>
          <w:sz w:val="28"/>
        </w:rPr>
        <w:t>
      Inspects, cleans and assists in the repair of fans, nozzles, calorifiers and pumps; supervises the condition and operation of automatic control devices;</w:t>
      </w:r>
    </w:p>
    <w:p>
      <w:pPr>
        <w:spacing w:after="0"/>
        <w:ind w:left="0"/>
        <w:jc w:val="both"/>
      </w:pPr>
      <w:r>
        <w:rPr>
          <w:rFonts w:ascii="Times New Roman"/>
          <w:b w:val="false"/>
          <w:i w:val="false"/>
          <w:color w:val="000000"/>
          <w:sz w:val="28"/>
        </w:rPr>
        <w:t>
      Under the supervision of a qualified person, starts and stops ventilation and humidification units;</w:t>
      </w:r>
    </w:p>
    <w:p>
      <w:pPr>
        <w:spacing w:after="0"/>
        <w:ind w:left="0"/>
        <w:jc w:val="both"/>
      </w:pPr>
      <w:r>
        <w:rPr>
          <w:rFonts w:ascii="Times New Roman"/>
          <w:b w:val="false"/>
          <w:i w:val="false"/>
          <w:color w:val="000000"/>
          <w:sz w:val="28"/>
        </w:rPr>
        <w:t>
      Under the supervision of a qualified person, disassembles, repairs, assembles, installs and maintains ventilation and air conditioning systems, water and wastewater systems and gas supply systems;</w:t>
      </w:r>
    </w:p>
    <w:p>
      <w:pPr>
        <w:spacing w:after="0"/>
        <w:ind w:left="0"/>
        <w:jc w:val="both"/>
      </w:pPr>
      <w:r>
        <w:rPr>
          <w:rFonts w:ascii="Times New Roman"/>
          <w:b w:val="false"/>
          <w:i w:val="false"/>
          <w:color w:val="000000"/>
          <w:sz w:val="28"/>
        </w:rPr>
        <w:t>
      Under the direction of a qualified expert, regulates air temperature and humidity in accordance with specifications.</w:t>
      </w:r>
    </w:p>
    <w:p>
      <w:pPr>
        <w:spacing w:after="0"/>
        <w:ind w:left="0"/>
        <w:jc w:val="both"/>
      </w:pPr>
      <w:r>
        <w:rPr>
          <w:rFonts w:ascii="Times New Roman"/>
          <w:b w:val="false"/>
          <w:i w:val="false"/>
          <w:color w:val="000000"/>
          <w:sz w:val="28"/>
        </w:rPr>
        <w:t>
      254. The employee must know:</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basics of the Constitution of the Republic of Kazakhstan, civil and labour legislation;</w:t>
      </w:r>
    </w:p>
    <w:p>
      <w:pPr>
        <w:spacing w:after="0"/>
        <w:ind w:left="0"/>
        <w:jc w:val="both"/>
      </w:pPr>
      <w:r>
        <w:rPr>
          <w:rFonts w:ascii="Times New Roman"/>
          <w:b w:val="false"/>
          <w:i w:val="false"/>
          <w:color w:val="000000"/>
          <w:sz w:val="28"/>
        </w:rPr>
        <w:t>
      types and purpose of sanitation materials and equipment;</w:t>
      </w:r>
    </w:p>
    <w:p>
      <w:pPr>
        <w:spacing w:after="0"/>
        <w:ind w:left="0"/>
        <w:jc w:val="both"/>
      </w:pPr>
      <w:r>
        <w:rPr>
          <w:rFonts w:ascii="Times New Roman"/>
          <w:b w:val="false"/>
          <w:i w:val="false"/>
          <w:color w:val="000000"/>
          <w:sz w:val="28"/>
        </w:rPr>
        <w:t>
      assortment and means of measuring diameters of pipes, fittings and fittings;</w:t>
      </w:r>
    </w:p>
    <w:p>
      <w:pPr>
        <w:spacing w:after="0"/>
        <w:ind w:left="0"/>
        <w:jc w:val="both"/>
      </w:pPr>
      <w:r>
        <w:rPr>
          <w:rFonts w:ascii="Times New Roman"/>
          <w:b w:val="false"/>
          <w:i w:val="false"/>
          <w:color w:val="000000"/>
          <w:sz w:val="28"/>
        </w:rPr>
        <w:t>
      purpose and procedure of application of manual and mechanised tools;</w:t>
      </w:r>
    </w:p>
    <w:p>
      <w:pPr>
        <w:spacing w:after="0"/>
        <w:ind w:left="0"/>
        <w:jc w:val="both"/>
      </w:pPr>
      <w:r>
        <w:rPr>
          <w:rFonts w:ascii="Times New Roman"/>
          <w:b w:val="false"/>
          <w:i w:val="false"/>
          <w:color w:val="000000"/>
          <w:sz w:val="28"/>
        </w:rPr>
        <w:t>
      principle of operation, purpose and features of repair of sanitary-technical piping systems of central heating, water supply, sewerage and drains;</w:t>
      </w:r>
    </w:p>
    <w:p>
      <w:pPr>
        <w:spacing w:after="0"/>
        <w:ind w:left="0"/>
        <w:jc w:val="both"/>
      </w:pPr>
      <w:r>
        <w:rPr>
          <w:rFonts w:ascii="Times New Roman"/>
          <w:b w:val="false"/>
          <w:i w:val="false"/>
          <w:color w:val="000000"/>
          <w:sz w:val="28"/>
        </w:rPr>
        <w:t>
      methods of drilling and punching holes;</w:t>
      </w:r>
    </w:p>
    <w:p>
      <w:pPr>
        <w:spacing w:after="0"/>
        <w:ind w:left="0"/>
        <w:jc w:val="both"/>
      </w:pPr>
      <w:r>
        <w:rPr>
          <w:rFonts w:ascii="Times New Roman"/>
          <w:b w:val="false"/>
          <w:i w:val="false"/>
          <w:color w:val="000000"/>
          <w:sz w:val="28"/>
        </w:rPr>
        <w:t>
      order of installation of sanitary and heating devices;</w:t>
      </w:r>
    </w:p>
    <w:p>
      <w:pPr>
        <w:spacing w:after="0"/>
        <w:ind w:left="0"/>
        <w:jc w:val="both"/>
      </w:pPr>
      <w:r>
        <w:rPr>
          <w:rFonts w:ascii="Times New Roman"/>
          <w:b w:val="false"/>
          <w:i w:val="false"/>
          <w:color w:val="000000"/>
          <w:sz w:val="28"/>
        </w:rPr>
        <w:t>
      device and methods of repair of various sanitary and technical piping systems;</w:t>
      </w:r>
    </w:p>
    <w:p>
      <w:pPr>
        <w:spacing w:after="0"/>
        <w:ind w:left="0"/>
        <w:jc w:val="both"/>
      </w:pPr>
      <w:r>
        <w:rPr>
          <w:rFonts w:ascii="Times New Roman"/>
          <w:b w:val="false"/>
          <w:i w:val="false"/>
          <w:color w:val="000000"/>
          <w:sz w:val="28"/>
        </w:rPr>
        <w:t>
      means of establishing defective places during testing of pipelines;</w:t>
      </w:r>
    </w:p>
    <w:p>
      <w:pPr>
        <w:spacing w:after="0"/>
        <w:ind w:left="0"/>
        <w:jc w:val="both"/>
      </w:pPr>
      <w:r>
        <w:rPr>
          <w:rFonts w:ascii="Times New Roman"/>
          <w:b w:val="false"/>
          <w:i w:val="false"/>
          <w:color w:val="000000"/>
          <w:sz w:val="28"/>
        </w:rPr>
        <w:t>
      procedure for testing sanitary and technical systems and fittings;</w:t>
      </w:r>
    </w:p>
    <w:p>
      <w:pPr>
        <w:spacing w:after="0"/>
        <w:ind w:left="0"/>
        <w:jc w:val="both"/>
      </w:pPr>
      <w:r>
        <w:rPr>
          <w:rFonts w:ascii="Times New Roman"/>
          <w:b w:val="false"/>
          <w:i w:val="false"/>
          <w:color w:val="000000"/>
          <w:sz w:val="28"/>
        </w:rPr>
        <w:t>
      norms of materials and spare parts consumption;</w:t>
      </w:r>
    </w:p>
    <w:p>
      <w:pPr>
        <w:spacing w:after="0"/>
        <w:ind w:left="0"/>
        <w:jc w:val="both"/>
      </w:pPr>
      <w:r>
        <w:rPr>
          <w:rFonts w:ascii="Times New Roman"/>
          <w:b w:val="false"/>
          <w:i w:val="false"/>
          <w:color w:val="000000"/>
          <w:sz w:val="28"/>
        </w:rPr>
        <w:t>
      device, construction and principle of operation of ventilation and humidifying installations and automatic control devices;</w:t>
      </w:r>
    </w:p>
    <w:p>
      <w:pPr>
        <w:spacing w:after="0"/>
        <w:ind w:left="0"/>
        <w:jc w:val="both"/>
      </w:pPr>
      <w:r>
        <w:rPr>
          <w:rFonts w:ascii="Times New Roman"/>
          <w:b w:val="false"/>
          <w:i w:val="false"/>
          <w:color w:val="000000"/>
          <w:sz w:val="28"/>
        </w:rPr>
        <w:t>
      parameters of humidity and temperature in production shops;</w:t>
      </w:r>
    </w:p>
    <w:p>
      <w:pPr>
        <w:spacing w:after="0"/>
        <w:ind w:left="0"/>
        <w:jc w:val="both"/>
      </w:pPr>
      <w:r>
        <w:rPr>
          <w:rFonts w:ascii="Times New Roman"/>
          <w:b w:val="false"/>
          <w:i w:val="false"/>
          <w:color w:val="000000"/>
          <w:sz w:val="28"/>
        </w:rPr>
        <w:t>
      procedure of installation and charging of psychrometers;</w:t>
      </w:r>
    </w:p>
    <w:p>
      <w:pPr>
        <w:spacing w:after="0"/>
        <w:ind w:left="0"/>
        <w:jc w:val="both"/>
      </w:pPr>
      <w:r>
        <w:rPr>
          <w:rFonts w:ascii="Times New Roman"/>
          <w:b w:val="false"/>
          <w:i w:val="false"/>
          <w:color w:val="000000"/>
          <w:sz w:val="28"/>
        </w:rPr>
        <w:t>
      procedure of using tables for determining air humidity indices;</w:t>
      </w:r>
    </w:p>
    <w:p>
      <w:pPr>
        <w:spacing w:after="0"/>
        <w:ind w:left="0"/>
        <w:jc w:val="both"/>
      </w:pPr>
      <w:r>
        <w:rPr>
          <w:rFonts w:ascii="Times New Roman"/>
          <w:b w:val="false"/>
          <w:i w:val="false"/>
          <w:color w:val="000000"/>
          <w:sz w:val="28"/>
        </w:rPr>
        <w:t>
      cleaning mode of ventilation and humidifying installations;</w:t>
      </w:r>
    </w:p>
    <w:p>
      <w:pPr>
        <w:spacing w:after="0"/>
        <w:ind w:left="0"/>
        <w:jc w:val="both"/>
      </w:pPr>
      <w:r>
        <w:rPr>
          <w:rFonts w:ascii="Times New Roman"/>
          <w:b w:val="false"/>
          <w:i w:val="false"/>
          <w:color w:val="000000"/>
          <w:sz w:val="28"/>
        </w:rPr>
        <w:t xml:space="preserve">
      order of preparation of defect lists and requests for equipment, materials, spare parts, tools; </w:t>
      </w:r>
    </w:p>
    <w:p>
      <w:pPr>
        <w:spacing w:after="0"/>
        <w:ind w:left="0"/>
        <w:jc w:val="both"/>
      </w:pPr>
      <w:r>
        <w:rPr>
          <w:rFonts w:ascii="Times New Roman"/>
          <w:b w:val="false"/>
          <w:i w:val="false"/>
          <w:color w:val="000000"/>
          <w:sz w:val="28"/>
        </w:rPr>
        <w:t>
      procedure of slinging, lifting and moving of cargoes by simple lifting means controlled from the floor;</w:t>
      </w:r>
    </w:p>
    <w:p>
      <w:pPr>
        <w:spacing w:after="0"/>
        <w:ind w:left="0"/>
        <w:jc w:val="both"/>
      </w:pPr>
      <w:r>
        <w:rPr>
          <w:rFonts w:ascii="Times New Roman"/>
          <w:b w:val="false"/>
          <w:i w:val="false"/>
          <w:color w:val="000000"/>
          <w:sz w:val="28"/>
        </w:rPr>
        <w:t>
      ways of controlling the operation of ventilation equipment and heating systems;</w:t>
      </w:r>
    </w:p>
    <w:p>
      <w:pPr>
        <w:spacing w:after="0"/>
        <w:ind w:left="0"/>
        <w:jc w:val="both"/>
      </w:pPr>
      <w:r>
        <w:rPr>
          <w:rFonts w:ascii="Times New Roman"/>
          <w:b w:val="false"/>
          <w:i w:val="false"/>
          <w:color w:val="000000"/>
          <w:sz w:val="28"/>
        </w:rPr>
        <w:t>
      procedure of repair, assembly and installation of the equipment being repaired;</w:t>
      </w:r>
    </w:p>
    <w:p>
      <w:pPr>
        <w:spacing w:after="0"/>
        <w:ind w:left="0"/>
        <w:jc w:val="both"/>
      </w:pPr>
      <w:r>
        <w:rPr>
          <w:rFonts w:ascii="Times New Roman"/>
          <w:b w:val="false"/>
          <w:i w:val="false"/>
          <w:color w:val="000000"/>
          <w:sz w:val="28"/>
        </w:rPr>
        <w:t>
      technical terms associated with labour activity (fan-coils, split-systems, chillers);</w:t>
      </w:r>
    </w:p>
    <w:p>
      <w:pPr>
        <w:spacing w:after="0"/>
        <w:ind w:left="0"/>
        <w:jc w:val="both"/>
      </w:pPr>
      <w:r>
        <w:rPr>
          <w:rFonts w:ascii="Times New Roman"/>
          <w:b w:val="false"/>
          <w:i w:val="false"/>
          <w:color w:val="000000"/>
          <w:sz w:val="28"/>
        </w:rPr>
        <w:t>
      procedure of internal labour order, safety and labour protection, industrial sanitation, fire safety requirements.</w:t>
      </w:r>
    </w:p>
    <w:p>
      <w:pPr>
        <w:spacing w:after="0"/>
        <w:ind w:left="0"/>
        <w:jc w:val="both"/>
      </w:pPr>
      <w:r>
        <w:rPr>
          <w:rFonts w:ascii="Times New Roman"/>
          <w:b w:val="false"/>
          <w:i w:val="false"/>
          <w:color w:val="000000"/>
          <w:sz w:val="28"/>
        </w:rPr>
        <w:t xml:space="preserve">
      255. Qualification requirements: </w:t>
      </w:r>
    </w:p>
    <w:p>
      <w:pPr>
        <w:spacing w:after="0"/>
        <w:ind w:left="0"/>
        <w:jc w:val="both"/>
      </w:pPr>
      <w:r>
        <w:rPr>
          <w:rFonts w:ascii="Times New Roman"/>
          <w:b w:val="false"/>
          <w:i w:val="false"/>
          <w:color w:val="000000"/>
          <w:sz w:val="28"/>
        </w:rPr>
        <w:t>
      Post-secondary, technical and vocational education with no work experience requirements.</w:t>
      </w:r>
    </w:p>
    <w:p>
      <w:pPr>
        <w:spacing w:after="0"/>
        <w:ind w:left="0"/>
        <w:jc w:val="left"/>
      </w:pPr>
      <w:r>
        <w:rPr>
          <w:rFonts w:ascii="Times New Roman"/>
          <w:b/>
          <w:i w:val="false"/>
          <w:color w:val="000000"/>
        </w:rPr>
        <w:t xml:space="preserve"> Paragraph 4. Water and wastewater technician in nuclear medicine</w:t>
      </w:r>
    </w:p>
    <w:p>
      <w:pPr>
        <w:spacing w:after="0"/>
        <w:ind w:left="0"/>
        <w:jc w:val="both"/>
      </w:pPr>
      <w:r>
        <w:rPr>
          <w:rFonts w:ascii="Times New Roman"/>
          <w:b w:val="false"/>
          <w:i w:val="false"/>
          <w:color w:val="000000"/>
          <w:sz w:val="28"/>
        </w:rPr>
        <w:t>
      256. Job responsibilities:</w:t>
      </w:r>
    </w:p>
    <w:p>
      <w:pPr>
        <w:spacing w:after="0"/>
        <w:ind w:left="0"/>
        <w:jc w:val="both"/>
      </w:pPr>
      <w:r>
        <w:rPr>
          <w:rFonts w:ascii="Times New Roman"/>
          <w:b w:val="false"/>
          <w:i w:val="false"/>
          <w:color w:val="000000"/>
          <w:sz w:val="28"/>
        </w:rPr>
        <w:t>
      Under the supervision of a qualified expert, ensures proper condition, trouble-free and reliable operation of the central water supply, sewerage and drainage systems being serviced, their correct operation, and timely quality repairs.</w:t>
      </w:r>
    </w:p>
    <w:p>
      <w:pPr>
        <w:spacing w:after="0"/>
        <w:ind w:left="0"/>
        <w:jc w:val="both"/>
      </w:pPr>
      <w:r>
        <w:rPr>
          <w:rFonts w:ascii="Times New Roman"/>
          <w:b w:val="false"/>
          <w:i w:val="false"/>
          <w:color w:val="000000"/>
          <w:sz w:val="28"/>
        </w:rPr>
        <w:t>
      Reveals the causes of premature wear and tear of the serviced systems, undertakes measures for their prevention and elimination.</w:t>
      </w:r>
    </w:p>
    <w:p>
      <w:pPr>
        <w:spacing w:after="0"/>
        <w:ind w:left="0"/>
        <w:jc w:val="both"/>
      </w:pPr>
      <w:r>
        <w:rPr>
          <w:rFonts w:ascii="Times New Roman"/>
          <w:b w:val="false"/>
          <w:i w:val="false"/>
          <w:color w:val="000000"/>
          <w:sz w:val="28"/>
        </w:rPr>
        <w:t>
      Liquidates malfunctions in the operation of systems, performs their repair, installation, adjustment and testing (disassembly, repair and assembly of complex parts and units of sanitary-technical systems of water supply, sewerage and drains, sorting of pipes, fittings, shaped parts, fittings and fasteners, fitting of joints with couplings and locknuts, bolts with nuts, drilling or punching holes in structures, installation and sealing of fastenings for pipelines and devices, fitting of pipes and fittings for risers, grouping and up to grouping of cast iron radiators at the place of repair, connection of pipelines, heating panels, sanitary-technical cabins and blocks, fixing of parts and devices, marking of places for installation of control and measuring devices, change of sections of pipelines made of cast iron pipes, installation of defective places during testing of pipelines).</w:t>
      </w:r>
    </w:p>
    <w:p>
      <w:pPr>
        <w:spacing w:after="0"/>
        <w:ind w:left="0"/>
        <w:jc w:val="both"/>
      </w:pPr>
      <w:r>
        <w:rPr>
          <w:rFonts w:ascii="Times New Roman"/>
          <w:b w:val="false"/>
          <w:i w:val="false"/>
          <w:color w:val="000000"/>
          <w:sz w:val="28"/>
        </w:rPr>
        <w:t>
      Takes part in the preparation of requests for materials, spare parts, tools and ensures their economical and rational use.</w:t>
      </w:r>
    </w:p>
    <w:p>
      <w:pPr>
        <w:spacing w:after="0"/>
        <w:ind w:left="0"/>
        <w:jc w:val="both"/>
      </w:pPr>
      <w:r>
        <w:rPr>
          <w:rFonts w:ascii="Times New Roman"/>
          <w:b w:val="false"/>
          <w:i w:val="false"/>
          <w:color w:val="000000"/>
          <w:sz w:val="28"/>
        </w:rPr>
        <w:t>
      Prepares repaired systems for commissioning under the supervision of a qualified specialist.</w:t>
      </w:r>
    </w:p>
    <w:p>
      <w:pPr>
        <w:spacing w:after="0"/>
        <w:ind w:left="0"/>
        <w:jc w:val="both"/>
      </w:pPr>
      <w:r>
        <w:rPr>
          <w:rFonts w:ascii="Times New Roman"/>
          <w:b w:val="false"/>
          <w:i w:val="false"/>
          <w:color w:val="000000"/>
          <w:sz w:val="28"/>
        </w:rPr>
        <w:t>
      Monitors loading and unloading operations when transporting pipes to the installation site.</w:t>
      </w:r>
    </w:p>
    <w:p>
      <w:pPr>
        <w:spacing w:after="0"/>
        <w:ind w:left="0"/>
        <w:jc w:val="both"/>
      </w:pPr>
      <w:r>
        <w:rPr>
          <w:rFonts w:ascii="Times New Roman"/>
          <w:b w:val="false"/>
          <w:i w:val="false"/>
          <w:color w:val="000000"/>
          <w:sz w:val="28"/>
        </w:rPr>
        <w:t>
      Under the supervision of a qualified specialist, disassembles, repairs, assembles, installs and maintains water supply and wastewater systems.</w:t>
      </w:r>
    </w:p>
    <w:p>
      <w:pPr>
        <w:spacing w:after="0"/>
        <w:ind w:left="0"/>
        <w:jc w:val="both"/>
      </w:pPr>
      <w:r>
        <w:rPr>
          <w:rFonts w:ascii="Times New Roman"/>
          <w:b w:val="false"/>
          <w:i w:val="false"/>
          <w:color w:val="000000"/>
          <w:sz w:val="28"/>
        </w:rPr>
        <w:t xml:space="preserve">
      257. The employee must know: </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basics of the Constitution of the Republic of Kazakhstan, civil and labour legislation;</w:t>
      </w:r>
    </w:p>
    <w:p>
      <w:pPr>
        <w:spacing w:after="0"/>
        <w:ind w:left="0"/>
        <w:jc w:val="both"/>
      </w:pPr>
      <w:r>
        <w:rPr>
          <w:rFonts w:ascii="Times New Roman"/>
          <w:b w:val="false"/>
          <w:i w:val="false"/>
          <w:color w:val="000000"/>
          <w:sz w:val="28"/>
        </w:rPr>
        <w:t>
      types and purpose of sanitation materials and equipment;</w:t>
      </w:r>
    </w:p>
    <w:p>
      <w:pPr>
        <w:spacing w:after="0"/>
        <w:ind w:left="0"/>
        <w:jc w:val="both"/>
      </w:pPr>
      <w:r>
        <w:rPr>
          <w:rFonts w:ascii="Times New Roman"/>
          <w:b w:val="false"/>
          <w:i w:val="false"/>
          <w:color w:val="000000"/>
          <w:sz w:val="28"/>
        </w:rPr>
        <w:t>
      assortment and methods of measuring diameters of pipes, fittings and fittings;</w:t>
      </w:r>
    </w:p>
    <w:p>
      <w:pPr>
        <w:spacing w:after="0"/>
        <w:ind w:left="0"/>
        <w:jc w:val="both"/>
      </w:pPr>
      <w:r>
        <w:rPr>
          <w:rFonts w:ascii="Times New Roman"/>
          <w:b w:val="false"/>
          <w:i w:val="false"/>
          <w:color w:val="000000"/>
          <w:sz w:val="28"/>
        </w:rPr>
        <w:t>
      purpose and procedure of application of manual and mechanised tools;</w:t>
      </w:r>
    </w:p>
    <w:p>
      <w:pPr>
        <w:spacing w:after="0"/>
        <w:ind w:left="0"/>
        <w:jc w:val="both"/>
      </w:pPr>
      <w:r>
        <w:rPr>
          <w:rFonts w:ascii="Times New Roman"/>
          <w:b w:val="false"/>
          <w:i w:val="false"/>
          <w:color w:val="000000"/>
          <w:sz w:val="28"/>
        </w:rPr>
        <w:t>
      principle of operation, purpose and peculiarities of repair of sanitary-technical pipeline systems of central heating, water supply, sewerage and drains;</w:t>
      </w:r>
    </w:p>
    <w:p>
      <w:pPr>
        <w:spacing w:after="0"/>
        <w:ind w:left="0"/>
        <w:jc w:val="both"/>
      </w:pPr>
      <w:r>
        <w:rPr>
          <w:rFonts w:ascii="Times New Roman"/>
          <w:b w:val="false"/>
          <w:i w:val="false"/>
          <w:color w:val="000000"/>
          <w:sz w:val="28"/>
        </w:rPr>
        <w:t>
      types of parts of sanitary-technical systems, pipe joints and pipe fastenings;</w:t>
      </w:r>
    </w:p>
    <w:p>
      <w:pPr>
        <w:spacing w:after="0"/>
        <w:ind w:left="0"/>
        <w:jc w:val="both"/>
      </w:pPr>
      <w:r>
        <w:rPr>
          <w:rFonts w:ascii="Times New Roman"/>
          <w:b w:val="false"/>
          <w:i w:val="false"/>
          <w:color w:val="000000"/>
          <w:sz w:val="28"/>
        </w:rPr>
        <w:t>
      methods of drilling and punching holes;</w:t>
      </w:r>
    </w:p>
    <w:p>
      <w:pPr>
        <w:spacing w:after="0"/>
        <w:ind w:left="0"/>
        <w:jc w:val="both"/>
      </w:pPr>
      <w:r>
        <w:rPr>
          <w:rFonts w:ascii="Times New Roman"/>
          <w:b w:val="false"/>
          <w:i w:val="false"/>
          <w:color w:val="000000"/>
          <w:sz w:val="28"/>
        </w:rPr>
        <w:t>
      arrangement and means of repair of pipeline sanitary and technical systems made of steel and polymer pipes;</w:t>
      </w:r>
    </w:p>
    <w:p>
      <w:pPr>
        <w:spacing w:after="0"/>
        <w:ind w:left="0"/>
        <w:jc w:val="both"/>
      </w:pPr>
      <w:r>
        <w:rPr>
          <w:rFonts w:ascii="Times New Roman"/>
          <w:b w:val="false"/>
          <w:i w:val="false"/>
          <w:color w:val="000000"/>
          <w:sz w:val="28"/>
        </w:rPr>
        <w:t>
      means of marking the places of installation of devices and fastenings;</w:t>
      </w:r>
    </w:p>
    <w:p>
      <w:pPr>
        <w:spacing w:after="0"/>
        <w:ind w:left="0"/>
        <w:jc w:val="both"/>
      </w:pPr>
      <w:r>
        <w:rPr>
          <w:rFonts w:ascii="Times New Roman"/>
          <w:b w:val="false"/>
          <w:i w:val="false"/>
          <w:color w:val="000000"/>
          <w:sz w:val="28"/>
        </w:rPr>
        <w:t>
      order of installation of sanitary and heating devices;</w:t>
      </w:r>
    </w:p>
    <w:p>
      <w:pPr>
        <w:spacing w:after="0"/>
        <w:ind w:left="0"/>
        <w:jc w:val="both"/>
      </w:pPr>
      <w:r>
        <w:rPr>
          <w:rFonts w:ascii="Times New Roman"/>
          <w:b w:val="false"/>
          <w:i w:val="false"/>
          <w:color w:val="000000"/>
          <w:sz w:val="28"/>
        </w:rPr>
        <w:t>
      design and methods of repair of various sanitary piping systems;</w:t>
      </w:r>
    </w:p>
    <w:p>
      <w:pPr>
        <w:spacing w:after="0"/>
        <w:ind w:left="0"/>
        <w:jc w:val="both"/>
      </w:pPr>
      <w:r>
        <w:rPr>
          <w:rFonts w:ascii="Times New Roman"/>
          <w:b w:val="false"/>
          <w:i w:val="false"/>
          <w:color w:val="000000"/>
          <w:sz w:val="28"/>
        </w:rPr>
        <w:t>
      ways of establishing defective places during testing of pipelines;</w:t>
      </w:r>
    </w:p>
    <w:p>
      <w:pPr>
        <w:spacing w:after="0"/>
        <w:ind w:left="0"/>
        <w:jc w:val="both"/>
      </w:pPr>
      <w:r>
        <w:rPr>
          <w:rFonts w:ascii="Times New Roman"/>
          <w:b w:val="false"/>
          <w:i w:val="false"/>
          <w:color w:val="000000"/>
          <w:sz w:val="28"/>
        </w:rPr>
        <w:t>
      procedure for testing sanitary and technical systems and fittings;</w:t>
      </w:r>
    </w:p>
    <w:p>
      <w:pPr>
        <w:spacing w:after="0"/>
        <w:ind w:left="0"/>
        <w:jc w:val="both"/>
      </w:pPr>
      <w:r>
        <w:rPr>
          <w:rFonts w:ascii="Times New Roman"/>
          <w:b w:val="false"/>
          <w:i w:val="false"/>
          <w:color w:val="000000"/>
          <w:sz w:val="28"/>
        </w:rPr>
        <w:t>
      means of preparation and testing of boilers, boilers, calorifiers and pumps;</w:t>
      </w:r>
    </w:p>
    <w:p>
      <w:pPr>
        <w:spacing w:after="0"/>
        <w:ind w:left="0"/>
        <w:jc w:val="both"/>
      </w:pPr>
      <w:r>
        <w:rPr>
          <w:rFonts w:ascii="Times New Roman"/>
          <w:b w:val="false"/>
          <w:i w:val="false"/>
          <w:color w:val="000000"/>
          <w:sz w:val="28"/>
        </w:rPr>
        <w:t>
      norms of materials and spare parts consumption;</w:t>
      </w:r>
    </w:p>
    <w:p>
      <w:pPr>
        <w:spacing w:after="0"/>
        <w:ind w:left="0"/>
        <w:jc w:val="both"/>
      </w:pPr>
      <w:r>
        <w:rPr>
          <w:rFonts w:ascii="Times New Roman"/>
          <w:b w:val="false"/>
          <w:i w:val="false"/>
          <w:color w:val="000000"/>
          <w:sz w:val="28"/>
        </w:rPr>
        <w:t>
      basics of economics, production, labour and management organisation;</w:t>
      </w:r>
    </w:p>
    <w:p>
      <w:pPr>
        <w:spacing w:after="0"/>
        <w:ind w:left="0"/>
        <w:jc w:val="both"/>
      </w:pPr>
      <w:r>
        <w:rPr>
          <w:rFonts w:ascii="Times New Roman"/>
          <w:b w:val="false"/>
          <w:i w:val="false"/>
          <w:color w:val="000000"/>
          <w:sz w:val="28"/>
        </w:rPr>
        <w:t xml:space="preserve">
      procedure of drawing up defect lists and applications for equipment, materials, spare parts, tools; </w:t>
      </w:r>
    </w:p>
    <w:p>
      <w:pPr>
        <w:spacing w:after="0"/>
        <w:ind w:left="0"/>
        <w:jc w:val="both"/>
      </w:pPr>
      <w:r>
        <w:rPr>
          <w:rFonts w:ascii="Times New Roman"/>
          <w:b w:val="false"/>
          <w:i w:val="false"/>
          <w:color w:val="000000"/>
          <w:sz w:val="28"/>
        </w:rPr>
        <w:t>
      order of slinging, lifting and moving of loads with simple lifting devices controlled from the floor;</w:t>
      </w:r>
    </w:p>
    <w:p>
      <w:pPr>
        <w:spacing w:after="0"/>
        <w:ind w:left="0"/>
        <w:jc w:val="both"/>
      </w:pPr>
      <w:r>
        <w:rPr>
          <w:rFonts w:ascii="Times New Roman"/>
          <w:b w:val="false"/>
          <w:i w:val="false"/>
          <w:color w:val="000000"/>
          <w:sz w:val="28"/>
        </w:rPr>
        <w:t>
      procedure of repair, assembly and installation of repairable equipment;</w:t>
      </w:r>
    </w:p>
    <w:p>
      <w:pPr>
        <w:spacing w:after="0"/>
        <w:ind w:left="0"/>
        <w:jc w:val="both"/>
      </w:pPr>
      <w:r>
        <w:rPr>
          <w:rFonts w:ascii="Times New Roman"/>
          <w:b w:val="false"/>
          <w:i w:val="false"/>
          <w:color w:val="000000"/>
          <w:sz w:val="28"/>
        </w:rPr>
        <w:t>
      procedure of internal labour order, occupational health and safety, industrial hygiene, fire safety requirements.</w:t>
      </w:r>
    </w:p>
    <w:p>
      <w:pPr>
        <w:spacing w:after="0"/>
        <w:ind w:left="0"/>
        <w:jc w:val="both"/>
      </w:pPr>
      <w:r>
        <w:rPr>
          <w:rFonts w:ascii="Times New Roman"/>
          <w:b w:val="false"/>
          <w:i w:val="false"/>
          <w:color w:val="000000"/>
          <w:sz w:val="28"/>
        </w:rPr>
        <w:t xml:space="preserve">
      258. Qualification requirements: </w:t>
      </w:r>
    </w:p>
    <w:p>
      <w:pPr>
        <w:spacing w:after="0"/>
        <w:ind w:left="0"/>
        <w:jc w:val="both"/>
      </w:pPr>
      <w:r>
        <w:rPr>
          <w:rFonts w:ascii="Times New Roman"/>
          <w:b w:val="false"/>
          <w:i w:val="false"/>
          <w:color w:val="000000"/>
          <w:sz w:val="28"/>
        </w:rPr>
        <w:t>
      Post-secondary, technical and vocational education with no requirements for work experience.</w:t>
      </w:r>
    </w:p>
    <w:p>
      <w:pPr>
        <w:spacing w:after="0"/>
        <w:ind w:left="0"/>
        <w:jc w:val="left"/>
      </w:pPr>
      <w:r>
        <w:rPr>
          <w:rFonts w:ascii="Times New Roman"/>
          <w:b/>
          <w:i w:val="false"/>
          <w:color w:val="000000"/>
        </w:rPr>
        <w:t xml:space="preserve"> Paragraph 5: Dosimetric technician in the field of sanitary-epidemiological service</w:t>
      </w:r>
    </w:p>
    <w:p>
      <w:pPr>
        <w:spacing w:after="0"/>
        <w:ind w:left="0"/>
        <w:jc w:val="both"/>
      </w:pPr>
      <w:r>
        <w:rPr>
          <w:rFonts w:ascii="Times New Roman"/>
          <w:b w:val="false"/>
          <w:i w:val="false"/>
          <w:color w:val="000000"/>
          <w:sz w:val="28"/>
        </w:rPr>
        <w:t>
      259. Job responsibilities:</w:t>
      </w:r>
    </w:p>
    <w:p>
      <w:pPr>
        <w:spacing w:after="0"/>
        <w:ind w:left="0"/>
        <w:jc w:val="both"/>
      </w:pPr>
      <w:r>
        <w:rPr>
          <w:rFonts w:ascii="Times New Roman"/>
          <w:b w:val="false"/>
          <w:i w:val="false"/>
          <w:color w:val="000000"/>
          <w:sz w:val="28"/>
        </w:rPr>
        <w:t>
      Performs radiometric and dosimetric measurements in the scope of radiation monitoring of radiation situation, environmental objects, exposure of population and personnel.</w:t>
      </w:r>
    </w:p>
    <w:p>
      <w:pPr>
        <w:spacing w:after="0"/>
        <w:ind w:left="0"/>
        <w:jc w:val="both"/>
      </w:pPr>
      <w:r>
        <w:rPr>
          <w:rFonts w:ascii="Times New Roman"/>
          <w:b w:val="false"/>
          <w:i w:val="false"/>
          <w:color w:val="000000"/>
          <w:sz w:val="28"/>
        </w:rPr>
        <w:t>
      260. The employee must know:</w:t>
      </w:r>
    </w:p>
    <w:p>
      <w:pPr>
        <w:spacing w:after="0"/>
        <w:ind w:left="0"/>
        <w:jc w:val="both"/>
      </w:pPr>
      <w:r>
        <w:rPr>
          <w:rFonts w:ascii="Times New Roman"/>
          <w:b w:val="false"/>
          <w:i w:val="false"/>
          <w:color w:val="000000"/>
          <w:sz w:val="28"/>
        </w:rPr>
        <w:t>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xml:space="preserve">
      physical fundamentals of dosimetry and radiation safety, including: </w:t>
      </w:r>
    </w:p>
    <w:p>
      <w:pPr>
        <w:spacing w:after="0"/>
        <w:ind w:left="0"/>
        <w:jc w:val="both"/>
      </w:pPr>
      <w:r>
        <w:rPr>
          <w:rFonts w:ascii="Times New Roman"/>
          <w:b w:val="false"/>
          <w:i w:val="false"/>
          <w:color w:val="000000"/>
          <w:sz w:val="28"/>
        </w:rPr>
        <w:t xml:space="preserve">
      radioactivity phenomenon; </w:t>
      </w:r>
    </w:p>
    <w:p>
      <w:pPr>
        <w:spacing w:after="0"/>
        <w:ind w:left="0"/>
        <w:jc w:val="both"/>
      </w:pPr>
      <w:r>
        <w:rPr>
          <w:rFonts w:ascii="Times New Roman"/>
          <w:b w:val="false"/>
          <w:i w:val="false"/>
          <w:color w:val="000000"/>
          <w:sz w:val="28"/>
        </w:rPr>
        <w:t xml:space="preserve">
      interaction of ionising radiation with matter; </w:t>
      </w:r>
    </w:p>
    <w:p>
      <w:pPr>
        <w:spacing w:after="0"/>
        <w:ind w:left="0"/>
        <w:jc w:val="both"/>
      </w:pPr>
      <w:r>
        <w:rPr>
          <w:rFonts w:ascii="Times New Roman"/>
          <w:b w:val="false"/>
          <w:i w:val="false"/>
          <w:color w:val="000000"/>
          <w:sz w:val="28"/>
        </w:rPr>
        <w:t xml:space="preserve">
      radiation-physical quantities; </w:t>
      </w:r>
    </w:p>
    <w:p>
      <w:pPr>
        <w:spacing w:after="0"/>
        <w:ind w:left="0"/>
        <w:jc w:val="both"/>
      </w:pPr>
      <w:r>
        <w:rPr>
          <w:rFonts w:ascii="Times New Roman"/>
          <w:b w:val="false"/>
          <w:i w:val="false"/>
          <w:color w:val="000000"/>
          <w:sz w:val="28"/>
        </w:rPr>
        <w:t xml:space="preserve">
      dosimetry of ionising radiation; </w:t>
      </w:r>
    </w:p>
    <w:p>
      <w:pPr>
        <w:spacing w:after="0"/>
        <w:ind w:left="0"/>
        <w:jc w:val="both"/>
      </w:pPr>
      <w:r>
        <w:rPr>
          <w:rFonts w:ascii="Times New Roman"/>
          <w:b w:val="false"/>
          <w:i w:val="false"/>
          <w:color w:val="000000"/>
          <w:sz w:val="28"/>
        </w:rPr>
        <w:t xml:space="preserve">
      classification, physical and technical characteristics of ionising radiation sources; </w:t>
      </w:r>
    </w:p>
    <w:p>
      <w:pPr>
        <w:spacing w:after="0"/>
        <w:ind w:left="0"/>
        <w:jc w:val="both"/>
      </w:pPr>
      <w:r>
        <w:rPr>
          <w:rFonts w:ascii="Times New Roman"/>
          <w:b w:val="false"/>
          <w:i w:val="false"/>
          <w:color w:val="000000"/>
          <w:sz w:val="28"/>
        </w:rPr>
        <w:t xml:space="preserve">
      dosimetry of external exposure (collective and individual); </w:t>
      </w:r>
    </w:p>
    <w:p>
      <w:pPr>
        <w:spacing w:after="0"/>
        <w:ind w:left="0"/>
        <w:jc w:val="both"/>
      </w:pPr>
      <w:r>
        <w:rPr>
          <w:rFonts w:ascii="Times New Roman"/>
          <w:b w:val="false"/>
          <w:i w:val="false"/>
          <w:color w:val="000000"/>
          <w:sz w:val="28"/>
        </w:rPr>
        <w:t xml:space="preserve">
      radiation dosimetry of incorporated radioactive substances (express methods); </w:t>
      </w:r>
    </w:p>
    <w:p>
      <w:pPr>
        <w:spacing w:after="0"/>
        <w:ind w:left="0"/>
        <w:jc w:val="both"/>
      </w:pPr>
      <w:r>
        <w:rPr>
          <w:rFonts w:ascii="Times New Roman"/>
          <w:b w:val="false"/>
          <w:i w:val="false"/>
          <w:color w:val="000000"/>
          <w:sz w:val="28"/>
        </w:rPr>
        <w:t xml:space="preserve">
      basics of radiation protection against ionising radiation; </w:t>
      </w:r>
    </w:p>
    <w:p>
      <w:pPr>
        <w:spacing w:after="0"/>
        <w:ind w:left="0"/>
        <w:jc w:val="both"/>
      </w:pPr>
      <w:r>
        <w:rPr>
          <w:rFonts w:ascii="Times New Roman"/>
          <w:b w:val="false"/>
          <w:i w:val="false"/>
          <w:color w:val="000000"/>
          <w:sz w:val="28"/>
        </w:rPr>
        <w:t xml:space="preserve">
      instrumentation of the unit and organisation of repair service; </w:t>
      </w:r>
    </w:p>
    <w:p>
      <w:pPr>
        <w:spacing w:after="0"/>
        <w:ind w:left="0"/>
        <w:jc w:val="both"/>
      </w:pPr>
      <w:r>
        <w:rPr>
          <w:rFonts w:ascii="Times New Roman"/>
          <w:b w:val="false"/>
          <w:i w:val="false"/>
          <w:color w:val="000000"/>
          <w:sz w:val="28"/>
        </w:rPr>
        <w:t>
      measurement of radionuclide activity.</w:t>
      </w:r>
    </w:p>
    <w:p>
      <w:pPr>
        <w:spacing w:after="0"/>
        <w:ind w:left="0"/>
        <w:jc w:val="both"/>
      </w:pPr>
      <w:r>
        <w:rPr>
          <w:rFonts w:ascii="Times New Roman"/>
          <w:b w:val="false"/>
          <w:i w:val="false"/>
          <w:color w:val="000000"/>
          <w:sz w:val="28"/>
        </w:rPr>
        <w:t>
      261. Qualification requirements:</w:t>
      </w:r>
    </w:p>
    <w:p>
      <w:pPr>
        <w:spacing w:after="0"/>
        <w:ind w:left="0"/>
        <w:jc w:val="both"/>
      </w:pPr>
      <w:r>
        <w:rPr>
          <w:rFonts w:ascii="Times New Roman"/>
          <w:b w:val="false"/>
          <w:i w:val="false"/>
          <w:color w:val="000000"/>
          <w:sz w:val="28"/>
        </w:rPr>
        <w:t>
      technical and vocational, post-secondary education in training areas: engineering or science, mathematics or statistics.</w:t>
      </w:r>
    </w:p>
    <w:p>
      <w:pPr>
        <w:spacing w:after="0"/>
        <w:ind w:left="0"/>
        <w:jc w:val="left"/>
      </w:pPr>
      <w:r>
        <w:rPr>
          <w:rFonts w:ascii="Times New Roman"/>
          <w:b/>
          <w:i w:val="false"/>
          <w:color w:val="000000"/>
        </w:rPr>
        <w:t xml:space="preserve"> Paragraph 6: Assistant entomologist (zoologist)*</w:t>
      </w:r>
    </w:p>
    <w:p>
      <w:pPr>
        <w:spacing w:after="0"/>
        <w:ind w:left="0"/>
        <w:jc w:val="both"/>
      </w:pPr>
      <w:r>
        <w:rPr>
          <w:rFonts w:ascii="Times New Roman"/>
          <w:b w:val="false"/>
          <w:i w:val="false"/>
          <w:color w:val="000000"/>
          <w:sz w:val="28"/>
        </w:rPr>
        <w:t>
      262. Job responsibilities:</w:t>
      </w:r>
    </w:p>
    <w:p>
      <w:pPr>
        <w:spacing w:after="0"/>
        <w:ind w:left="0"/>
        <w:jc w:val="both"/>
      </w:pPr>
      <w:r>
        <w:rPr>
          <w:rFonts w:ascii="Times New Roman"/>
          <w:b w:val="false"/>
          <w:i w:val="false"/>
          <w:color w:val="000000"/>
          <w:sz w:val="28"/>
        </w:rPr>
        <w:t>
      Collects material from environmental objects (ticks, rodents, droppings, nesting material), potentially infected or pathogenic, for laboratory examination in order to determine the intensity of already known foci and to identify new ones in the region;</w:t>
      </w:r>
    </w:p>
    <w:p>
      <w:pPr>
        <w:spacing w:after="0"/>
        <w:ind w:left="0"/>
        <w:jc w:val="both"/>
      </w:pPr>
      <w:r>
        <w:rPr>
          <w:rFonts w:ascii="Times New Roman"/>
          <w:b w:val="false"/>
          <w:i w:val="false"/>
          <w:color w:val="000000"/>
          <w:sz w:val="28"/>
        </w:rPr>
        <w:t>
      Identifies species composition, determines the number and biotopic distribution of small mammals - carriers of natural focal infections;</w:t>
      </w:r>
    </w:p>
    <w:p>
      <w:pPr>
        <w:spacing w:after="0"/>
        <w:ind w:left="0"/>
        <w:jc w:val="both"/>
      </w:pPr>
      <w:r>
        <w:rPr>
          <w:rFonts w:ascii="Times New Roman"/>
          <w:b w:val="false"/>
          <w:i w:val="false"/>
          <w:color w:val="000000"/>
          <w:sz w:val="28"/>
        </w:rPr>
        <w:t>
      Takes part in identifying natural foci of zoonotic diseases;</w:t>
      </w:r>
    </w:p>
    <w:p>
      <w:pPr>
        <w:spacing w:after="0"/>
        <w:ind w:left="0"/>
        <w:jc w:val="both"/>
      </w:pPr>
      <w:r>
        <w:rPr>
          <w:rFonts w:ascii="Times New Roman"/>
          <w:b w:val="false"/>
          <w:i w:val="false"/>
          <w:color w:val="000000"/>
          <w:sz w:val="28"/>
        </w:rPr>
        <w:t>
      Monitors shifts in rodent populations associated with irrigation, watering and other human economic activities for timely implementation of measures in areas where natural foci of especially dangerous infections may take root;</w:t>
      </w:r>
    </w:p>
    <w:p>
      <w:pPr>
        <w:spacing w:after="0"/>
        <w:ind w:left="0"/>
        <w:jc w:val="both"/>
      </w:pPr>
      <w:r>
        <w:rPr>
          <w:rFonts w:ascii="Times New Roman"/>
          <w:b w:val="false"/>
          <w:i w:val="false"/>
          <w:color w:val="000000"/>
          <w:sz w:val="28"/>
        </w:rPr>
        <w:t>
      Takes part in organising measures in natural foci of especially dangerous infections;</w:t>
      </w:r>
    </w:p>
    <w:p>
      <w:pPr>
        <w:spacing w:after="0"/>
        <w:ind w:left="0"/>
        <w:jc w:val="both"/>
      </w:pPr>
      <w:r>
        <w:rPr>
          <w:rFonts w:ascii="Times New Roman"/>
          <w:b w:val="false"/>
          <w:i w:val="false"/>
          <w:color w:val="000000"/>
          <w:sz w:val="28"/>
        </w:rPr>
        <w:t>
      Identifies species composition, counts the number, distribution and parasitisation periods of bloodsucking arthropods - vectors and keepers of especially dangerous infections;</w:t>
      </w:r>
    </w:p>
    <w:p>
      <w:pPr>
        <w:spacing w:after="0"/>
        <w:ind w:left="0"/>
        <w:jc w:val="both"/>
      </w:pPr>
      <w:r>
        <w:rPr>
          <w:rFonts w:ascii="Times New Roman"/>
          <w:b w:val="false"/>
          <w:i w:val="false"/>
          <w:color w:val="000000"/>
          <w:sz w:val="28"/>
        </w:rPr>
        <w:t>
      Takes part in the organization of mass collection of ixodal ticks for bacteriological examination for the purpose of defining the epizootological situation on the territory of the region;</w:t>
      </w:r>
    </w:p>
    <w:p>
      <w:pPr>
        <w:spacing w:after="0"/>
        <w:ind w:left="0"/>
        <w:jc w:val="both"/>
      </w:pPr>
      <w:r>
        <w:rPr>
          <w:rFonts w:ascii="Times New Roman"/>
          <w:b w:val="false"/>
          <w:i w:val="false"/>
          <w:color w:val="000000"/>
          <w:sz w:val="28"/>
        </w:rPr>
        <w:t>
      Inspects epizootological survey of vector-borne outbreaks;</w:t>
      </w:r>
    </w:p>
    <w:p>
      <w:pPr>
        <w:spacing w:after="0"/>
        <w:ind w:left="0"/>
        <w:jc w:val="both"/>
      </w:pPr>
      <w:r>
        <w:rPr>
          <w:rFonts w:ascii="Times New Roman"/>
          <w:b w:val="false"/>
          <w:i w:val="false"/>
          <w:color w:val="000000"/>
          <w:sz w:val="28"/>
        </w:rPr>
        <w:t>
      Prepares a forecast of the number of ixodous ticks;</w:t>
      </w:r>
    </w:p>
    <w:p>
      <w:pPr>
        <w:spacing w:after="0"/>
        <w:ind w:left="0"/>
        <w:jc w:val="both"/>
      </w:pPr>
      <w:r>
        <w:rPr>
          <w:rFonts w:ascii="Times New Roman"/>
          <w:b w:val="false"/>
          <w:i w:val="false"/>
          <w:color w:val="000000"/>
          <w:sz w:val="28"/>
        </w:rPr>
        <w:t>
      Adheres to the regime of work with especially dangerous infections in the natural centre;</w:t>
      </w:r>
    </w:p>
    <w:p>
      <w:pPr>
        <w:spacing w:after="0"/>
        <w:ind w:left="0"/>
        <w:jc w:val="both"/>
      </w:pPr>
      <w:r>
        <w:rPr>
          <w:rFonts w:ascii="Times New Roman"/>
          <w:b w:val="false"/>
          <w:i w:val="false"/>
          <w:color w:val="000000"/>
          <w:sz w:val="28"/>
        </w:rPr>
        <w:t>
      Undertakes sanitary and educational work among the population aimed at controlling rodents and vectors of infections;</w:t>
      </w:r>
    </w:p>
    <w:p>
      <w:pPr>
        <w:spacing w:after="0"/>
        <w:ind w:left="0"/>
        <w:jc w:val="both"/>
      </w:pPr>
      <w:r>
        <w:rPr>
          <w:rFonts w:ascii="Times New Roman"/>
          <w:b w:val="false"/>
          <w:i w:val="false"/>
          <w:color w:val="000000"/>
          <w:sz w:val="28"/>
        </w:rPr>
        <w:t>
      263. The employee must know:</w:t>
      </w:r>
    </w:p>
    <w:p>
      <w:pPr>
        <w:spacing w:after="0"/>
        <w:ind w:left="0"/>
        <w:jc w:val="both"/>
      </w:pPr>
      <w:r>
        <w:rPr>
          <w:rFonts w:ascii="Times New Roman"/>
          <w:b w:val="false"/>
          <w:i w:val="false"/>
          <w:color w:val="000000"/>
          <w:sz w:val="28"/>
        </w:rPr>
        <w:t>
      the Constitution of the Republic of Kazakhstan, Labour Code of the Republic of Kazakhstan, the Code of the Republic of Kazakhstan “On Public Health and the Healthcare System”,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Fundamentals, principles and techniques of sanitary and epidemiological assessment;</w:t>
      </w:r>
    </w:p>
    <w:p>
      <w:pPr>
        <w:spacing w:after="0"/>
        <w:ind w:left="0"/>
        <w:jc w:val="both"/>
      </w:pPr>
      <w:r>
        <w:rPr>
          <w:rFonts w:ascii="Times New Roman"/>
          <w:b w:val="false"/>
          <w:i w:val="false"/>
          <w:color w:val="000000"/>
          <w:sz w:val="28"/>
        </w:rPr>
        <w:t>
      Systematics and ecology of wild and synanthropic animals;</w:t>
      </w:r>
    </w:p>
    <w:p>
      <w:pPr>
        <w:spacing w:after="0"/>
        <w:ind w:left="0"/>
        <w:jc w:val="both"/>
      </w:pPr>
      <w:r>
        <w:rPr>
          <w:rFonts w:ascii="Times New Roman"/>
          <w:b w:val="false"/>
          <w:i w:val="false"/>
          <w:color w:val="000000"/>
          <w:sz w:val="28"/>
        </w:rPr>
        <w:t>
      Procedures and norms on safety and labour protection, industrial sanitation and fire safety;</w:t>
      </w:r>
    </w:p>
    <w:p>
      <w:pPr>
        <w:spacing w:after="0"/>
        <w:ind w:left="0"/>
        <w:jc w:val="both"/>
      </w:pPr>
      <w:r>
        <w:rPr>
          <w:rFonts w:ascii="Times New Roman"/>
          <w:b w:val="false"/>
          <w:i w:val="false"/>
          <w:color w:val="000000"/>
          <w:sz w:val="28"/>
        </w:rPr>
        <w:t>
      264. Qualification requirements:</w:t>
      </w:r>
    </w:p>
    <w:p>
      <w:pPr>
        <w:spacing w:after="0"/>
        <w:ind w:left="0"/>
        <w:jc w:val="both"/>
      </w:pPr>
      <w:r>
        <w:rPr>
          <w:rFonts w:ascii="Times New Roman"/>
          <w:b w:val="false"/>
          <w:i w:val="false"/>
          <w:color w:val="000000"/>
          <w:sz w:val="28"/>
        </w:rPr>
        <w:t>
      technical and vocational education majoring in “Hygiene and Epidemiology” or higher vocational education majoring in “Natural Sciences”, “Mathematics and Statistics”, certificate of a healthcare expert in the relevant speciality.</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For positions involving the handling of pathogenic biological agents of pathogenicity group I and (or) II, a document of certification course on the handling of pathogenic biological agents and a document of advanced training in the field of biological safety.</w:t>
      </w:r>
    </w:p>
    <w:p>
      <w:pPr>
        <w:spacing w:after="0"/>
        <w:ind w:left="0"/>
        <w:jc w:val="left"/>
      </w:pPr>
      <w:r>
        <w:rPr>
          <w:rFonts w:ascii="Times New Roman"/>
          <w:b/>
          <w:i w:val="false"/>
          <w:color w:val="000000"/>
        </w:rPr>
        <w:t xml:space="preserve"> Chapter 11. Alphabetical index of employee positions</w:t>
      </w:r>
    </w:p>
    <w:p>
      <w:pPr>
        <w:spacing w:after="0"/>
        <w:ind w:left="0"/>
        <w:jc w:val="both"/>
      </w:pPr>
      <w:r>
        <w:rPr>
          <w:rFonts w:ascii="Times New Roman"/>
          <w:b w:val="false"/>
          <w:i w:val="false"/>
          <w:color w:val="000000"/>
          <w:sz w:val="28"/>
        </w:rPr>
        <w:t>
      265. An alphabetical index of the positions of officials is shown in Annex 1 to this annex.</w:t>
      </w:r>
    </w:p>
    <w:p>
      <w:pPr>
        <w:spacing w:after="0"/>
        <w:ind w:left="0"/>
        <w:jc w:val="both"/>
      </w:pPr>
      <w:r>
        <w:rPr>
          <w:rFonts w:ascii="Times New Roman"/>
          <w:b w:val="false"/>
          <w:i w:val="false"/>
          <w:color w:val="000000"/>
          <w:sz w:val="28"/>
        </w:rPr>
        <w:t>
      266. A list of the titles of the positions of servants envisaged in this handbook, with an indication of their titles based on the previous qualification specifications for positions of health workers, is shown in Annex 2 to this annex.</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qualification specifications </w:t>
            </w:r>
            <w:r>
              <w:br/>
            </w:r>
            <w:r>
              <w:rPr>
                <w:rFonts w:ascii="Times New Roman"/>
                <w:b w:val="false"/>
                <w:i w:val="false"/>
                <w:color w:val="000000"/>
                <w:sz w:val="20"/>
              </w:rPr>
              <w:t>of positions of healthcare workers</w:t>
            </w:r>
          </w:p>
        </w:tc>
      </w:tr>
    </w:tbl>
    <w:p>
      <w:pPr>
        <w:spacing w:after="0"/>
        <w:ind w:left="0"/>
        <w:jc w:val="left"/>
      </w:pPr>
      <w:r>
        <w:rPr>
          <w:rFonts w:ascii="Times New Roman"/>
          <w:b/>
          <w:i w:val="false"/>
          <w:color w:val="000000"/>
        </w:rPr>
        <w:t xml:space="preserve"> Alphabetical index of positions of healthcare professionals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Names of positions of managers, specialists and other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Managerial positions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entity (general director, director) of healthcare institutions of the national, regional, district and city importance and (or) healthcare entity implementing informatisation in the field of healthcare and (or) entity of the national importance in the field of circulation of medicines and medical devices</w:t>
            </w:r>
          </w:p>
          <w:p>
            <w:pPr>
              <w:spacing w:after="20"/>
              <w:ind w:left="20"/>
              <w:jc w:val="both"/>
            </w:pPr>
            <w:r>
              <w:rPr>
                <w:rFonts w:ascii="Times New Roman"/>
                <w:b w:val="false"/>
                <w:i w:val="false"/>
                <w:color w:val="000000"/>
                <w:sz w:val="20"/>
              </w:rPr>
              <w:t>
and (or) a healthcare entity engaged in activities in the field of sanitary and epidemiological well-being of the population, nuclear medicine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head (general director or director) of a healthcare entity (medical, medical quality control, strategic development, organisational and methodological work, anti-epidemic work) or healthcare entity, implementing informatisation in the field of healthcare and (or) organisation in the field of circulation of medicines and medical devices and (or) healthcare institution engaged in activities in the field of sanitary-epidemiological welfare of the population (on sanitary-epidemiological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head (CEO or director) of a healthcare entity for economic and administrative support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structural unit of a health care entity (senior doctor, head of a clinical (paraclinical) unit (department), head of a department, senior (senior) nurse (brother) medical (medical) (senior paramedic, senior obstetrician), nursing manager, head of a laboratory of a sanitary and epidemiological service organisation, head of a vivarium of a sanitary and epidemiological service organisation, head of the microbiological laboratory of the entity in the field of sanitary and epidemiological well-being of the population, head of the department of reception and sampling in the entity of sanitary and epidemiological service, head of the department of sanitary and epidemiological and laboratory analytics, head of the metrology and technical service department in the field of sanitary and epidemiological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director of nursing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medical nurse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Positions of experts in healthcare organisations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Positions of experts with higher and postgraduate medical education, education in the field of public health and health management, sanitary and epidemiological profile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 doctor and (or) general medical practitioner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Physician (specialised professional)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physician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Forensic medical expert (general expert, forensic-biological, chemical-toxicological, forensic-histological, medical-criminalistic, molecular-genetic studies)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Forensic medical expert (forensic-biological, chemical-toxicological, molecular-genetic studies).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Physician - transplant coordinator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Resident physician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Trainee physician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Healthcare manager (on quality of healthcare services, on strategy and marketing of healthcare services, on organisation and methodology of healthcare services, on personnel (HR manager)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Physician and (or) public health expert (valeologist, epidemiologist, statistician, methodologist)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Physician (or specialist) of the sanitary-epidemiological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Senior medical (brother) nurse (senior) (senior paramedic, senior obstetrician)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Sanitary and epidemiological auditor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Biosafety expert in a sanitary and epidemiological service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on reception and sampling*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VAD coordinator (VAD) ( Expert in mechanical circulatory support)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Positions of employees with higher and postgraduate pharmaceutical education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Pharmacist (provisor)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Radiopharmacist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Manufacturing engineer for the production of pharmaceuticals, medical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Clinical pharmacist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management manager in pharmacy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Senior radiopharmacist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Positions of specialists with higher non-medical education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technician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expert in sanitary-epidemiological service (biologist, zoologist or epizootologist, entomologist)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in social work in the field of health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expert in the field of sanitary and epidemiological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manager in sanitary and epidemiological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Biosafety specialist in sanitary and epidemiological service organisation*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Dosimetric engineer in the field of sanitary-epidemiological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engineer in the field of sanitary-epidemiological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psychologist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 of cyclotron for radiopharmaceuticals production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Radiochemist-technologist for production of radiopharmaceuticals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Radiochemist-analyst for quality control of radiopharmaceutical medicines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in quality assurance of radiopharmaceutical medicines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Ventilation maintenance engineer for facilities with open sources of ionising radiation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 for maintenance of liquid radioactive waste collection, storage and discharge systems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Radiation safety engineer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physicist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 on maintenance of technological and medical gases in nuclear medicine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 on heat supply, ventilation and air conditioning systems in nuclear medicine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 for water supply and drainage in nuclear medicine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Instrumentation and automation engineer in nuclear medicine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Engineer-technologist in nuclear medicine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physicist engineer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Radiation equipment service engineer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Clinical embryologist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Positions of employees with post-secondary medical education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nurse (brother) of extended practice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Positions of employees with technical and vocational medical education, education of sanitary and epidemiological profile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Paramedic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Obstetrician (midwife)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district (brother) nurse and (or) medical (brother) nurse of general practice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Medical specialised nurse (brother)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(brother) nurse of a medical unit in educational organisations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Dietetic nurse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hygienist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assistant (dental assistant)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technician (laboratory technician of dental prosthetic department, office)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laboratory technician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X-ray laboratory technician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Optician and optometrist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therapy instructor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registrar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Epidemiological assistant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Sanitary and epidemiological laboratory technician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Disinfectant instructor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worker in the field of healthcare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junior nurse (brother)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massage therapist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Senior medical laboratory technician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Radioisotope (radionuclide) diagnostics laboratory technician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nurse and or medical brother of radiation equipment (radiotherapy technologist)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Positions of employees with technical and vocational pharmaceutical education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Positions of junior personnel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Hospital attendant (sanitary nurse)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Positions of workers with technical and vocational non-medical education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Radiopharmaceutical quality control laboratory technician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Technician of instrumentation and automation in nuclear medicine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Technician on heat supply, ventilation and air conditioning systems in nuclear medicine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Technician for water supply and drainage in nuclear medicine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Dosimetric technician in the field of sanitary and epidemiological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Assistant entomologist (zoologist)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qualification specifications </w:t>
            </w:r>
            <w:r>
              <w:br/>
            </w:r>
            <w:r>
              <w:rPr>
                <w:rFonts w:ascii="Times New Roman"/>
                <w:b w:val="false"/>
                <w:i w:val="false"/>
                <w:color w:val="000000"/>
                <w:sz w:val="20"/>
              </w:rPr>
              <w:t>of positions of healthcare workers</w:t>
            </w:r>
          </w:p>
        </w:tc>
      </w:tr>
    </w:tbl>
    <w:p>
      <w:pPr>
        <w:spacing w:after="0"/>
        <w:ind w:left="0"/>
        <w:jc w:val="left"/>
      </w:pPr>
      <w:r>
        <w:rPr>
          <w:rFonts w:ascii="Times New Roman"/>
          <w:b/>
          <w:i w:val="false"/>
          <w:color w:val="000000"/>
        </w:rPr>
        <w:t xml:space="preserve"> List </w:t>
      </w:r>
      <w:r>
        <w:br/>
      </w:r>
      <w:r>
        <w:rPr>
          <w:rFonts w:ascii="Times New Roman"/>
          <w:b/>
          <w:i w:val="false"/>
          <w:color w:val="000000"/>
        </w:rPr>
        <w:t xml:space="preserve">of job titles of employees envisaged by this handbook, with indication of their names </w:t>
      </w:r>
      <w:r>
        <w:br/>
      </w:r>
      <w:r>
        <w:rPr>
          <w:rFonts w:ascii="Times New Roman"/>
          <w:b/>
          <w:i w:val="false"/>
          <w:color w:val="000000"/>
        </w:rPr>
        <w:t>based on previous qualification specifications of healthcare workers' positions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Names of managerial and professional positions in the previous qualification specifications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Names of managerial and professional positions posted in this handbook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Managerial positions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Managerial positions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entity (general director, director)</w:t>
            </w:r>
          </w:p>
          <w:p>
            <w:pPr>
              <w:spacing w:after="20"/>
              <w:ind w:left="20"/>
              <w:jc w:val="both"/>
            </w:pPr>
            <w:r>
              <w:rPr>
                <w:rFonts w:ascii="Times New Roman"/>
                <w:b w:val="false"/>
                <w:i w:val="false"/>
                <w:color w:val="000000"/>
                <w:sz w:val="20"/>
              </w:rPr>
              <w:t>
healthcare organisations of national, regional, district and city importance and (or) healthcare organisations engaged in informatisation in the field of healthcare and (or) organisations of national importance in the field of circulation of medicines and medical devices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entity (general director, director) of the healthcare entities of national, regional, district and city importance and (or) healthcare entity engaged in informatisation in the field of healthcare and (or) entity of national importance in the field of circulation of medicines and medical devices and (or) healthcare entity engaged in activities in the field of sanitary and epidemiological well-being of the population, nuclear medicine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head (CEO or director) of a healthcare entity (for medical part, for quality control of medical services, for strategic development, for organisational and methodological work, for anti-epidemic work) or a healthcare entity implementing informatisation in the field of healthcare or an entity in the field of circulation of medicines and medical devices;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head (general director or director) of a healthcare entity (for medical part, for quality control of medical services, for strategic development, for organisational and methodological work, for anti-epidemic work) or a healthcare entity implementing informatisation in the field of healthcare and (or) an entity in the field of circulation of medicines and medical devices and (or) a healthcare entity operating in the field of sanitary and epidemiological well-being of the population.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head (CEO or director) of a healthcare facility for economic and administrative support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head (CEO or director) of a healthcare organisation for economic and administrative support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a structural unit of a healthcare organisation (senior doctor, head of a clinical (paraclinical) unit (department), head of a department, senior nurse or senior medical nurse (senior paramedic, senior obstetrician), nursing manager, head of a laboratory of a sanitary and epidemiological service organisation, head of a vivarium of a sanitary and epidemiological service organisation)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a structural unit of a healthcare entity (senior physician, head of a clinical (paraclinical) unit ( ward), head of a department, senior medical nurse (brother) (senior paramedic, senior obstetrician), nursing manager, head of a laboratory of a sanitary and epidemiological service organisation, head of vivarium of sanitary-epidemiological service institution, head of microbiological laboratory of institution in the sphere of sanitary-epidemiological well-being of population, head of the department of reception and sampling in sanitary-epidemiological service institution, head of the department of sanitary-epidemiological and laboratory analytics, head of metrology and technical service department in the sphere of sanitary-epidemiological service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director for nursing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director for nursing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medical nurse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medical nurse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Positions of professionals with higher and postgraduate medical education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Positions of professionals with higher and postgraduate medical education, education in the field of public health and health management, sanitary and epidemiological profile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 doctor and (or) general medical practitioner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 doctor and (or) general medical practitioner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Physician (specialised medical practitioner)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Physician (specialised medical practitioner)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physician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physician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Forensic medical expert (general expert, forensic-biological, chemical-toxicological, forensic-histological, medical-criminalistic, molecular-genetic studies)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Forensic medical expert (general expert, forensic-biological, chemical-toxicological, forensic-histological, medical-criminalistic, molecular-genetic studies)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forensic medical expert (forensic-biological, chemical-toxicological, forensic-histological, medical-criminalistic, molecular-genetic studies)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forensic medical expert (forensic-biological, chemical-toxicological, molecular-genetic studies)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Transplant coordinator physician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resident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resident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Trainee physician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Healthcare manager ( for quality of healthcare services, for strategy and marketing of healthcare services, for organisation and methodology of healthcare services, for personnel (HR manager)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Physician and (or) public health specialist (valeologist, epidemiologist, statistician, methodologist)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Physician and (or) public health specialist (valeologist, epidemiologist, statistician, methodologist)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Physician (or specialist) of the sanitary-epidemiological service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Physician (or specialist) of the sanitary-epidemiological service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Senior medical nurse or brother (senior paramedic, senior obstetrician)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Senior medical nurse or brother (senior paramedic, senior obstetrician)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Auditor, sanitary and epidemiological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Biosafety expert in a sanitary and epidemiological service organisation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 in receiving and sampling*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VAD Coordinator (Mechanical circulatory support specialist)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Positions of employees with higher and postgraduate pharmaceutical education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Positions of employees with higher and postgraduate pharmaceutical education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Provisioner (pharmacist)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Pharmacist (provisioner)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Radiopharmacist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Engineer-technologist for production of medicines, medical devices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Engineer-technologist for production of medicines, medical devices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Clinical pharmacist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Pharmacy quality management manager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Senior radiopharmacist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Positions of professionals with higher non-medical education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Positions of professionals with higher non-medical education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technician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technician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in the field of sanitary-epidemiological service (biologist, zoologist or epizootologist, entomologist)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in the field of sanitary-epidemiological service (biologist, zoologist or epizootologist, entomologist)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in social work in the field of healthcare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in social work in the field of healthcare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expert in the field of sanitary and epidemiological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manager in the sanitary and epidemiological service organisation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Biosafety specialist in the sanitary and epidemiological service organisation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Dosimetric engineer in the sanitary and epidemiological service sector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engineer in the field of sanitary and epidemiological service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psychologist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 of cyclotron for production of radiopharmaceuticals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Radiochemist-technologist for the production of radiopharmaceuticals.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Radiochemist-analyst for quality control of radiopharmaceuticals.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in quality assurance of radiopharmaceutical medicinal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 for ventilation maintenance of facilities with open sources of ionising radiation.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 for maintenance of liquid radioactive waste collection, storage and discharge systems.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Radiation safety engineer.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physicist.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 and medical gas service engineer in nuclear medicine.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 on heat supply, ventilation and air conditioning systems in nuclear medicine.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 on water supply and drainage in nuclear medicine.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Instrumentation and automation engineer in nuclear medicine.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Engineer-technologist in nuclear medicine.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physicist engineer.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Radiation equipment maintenance engineer.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Clinical embryologist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Positions of employees with post-secondary medical education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Advanced practice medical nurse or (brother)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Advanced practice medical nurse or (brother)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Positions of employees with technical and vocational medical education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Positions of employees with technical and vocational medical education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Paramedic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Paramedic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Obstetrician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Obstetrician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 medical nurse (brother) and (or) general practice nurse (brother)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 medical nurse (brother) and (or) general practice nurse (brother)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(Specialised) medical nurse (brother)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(Specialised) medical nurse (brother)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nurse and/or brother of a health unit in educational organisations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nurse and/or brother of a health unit in educational organisations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 nurse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 nurse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hygienist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hygienist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practitioner (dentist)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Dentist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aide (dental assistant)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aide (dental assistant)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technician (laboratory technician of dental prosthetic department,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technician (laboratory technician of dental prosthetic department,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technician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laboratory technician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X-ray technician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X-ray technician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Optician and optometrist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Optician and optometrist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therapy instructor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therapy instructor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registrar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registrar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Sanitary paramedic (assistant to a hygienist and epidemiologist, parasitologist, laboratory assistant, laboratory technician)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Epidemiological assistant*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Assistant entomologist (zoologist)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technician of sanitary-epidemiological profile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Disinfectant instructor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Disinfectant instructor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worker in the healthcare sector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worker in the healthcare sector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junior nurse (brother)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junior nurse (brother)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massage therapist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massage therapist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Senior medical laboratory technician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Radioisotope (radionuclide) diagnostic laboratory technician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nurse and or brother of radiation equipment (radiotherapy technologist)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Positions of employees with technical and vocational pharmacy education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Positions of employees with technical and vocational pharmacy education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Assistant to a pharmacist (provisioner)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Junior staff positions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Junior staff positions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Hospital attendant (sanitary nurse)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Hospital attendant (sanitary nurse)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Positions of experts with technical and vocational non-medical education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technician for quality control of radiopharmaceuticals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Technician of instrumentation and automation in nuclear medicine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Technician of heat supply, ventilation and air-conditioning systems in nuclear medicine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supply and drainage technician in nuclear medicine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Dosimetric technician in the field of sanitary and epidemiological service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Assistant to an entomologist (zoologist)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order of the Minister</w:t>
            </w:r>
            <w:r>
              <w:br/>
            </w:r>
            <w:r>
              <w:rPr>
                <w:rFonts w:ascii="Times New Roman"/>
                <w:b w:val="false"/>
                <w:i w:val="false"/>
                <w:color w:val="000000"/>
                <w:sz w:val="20"/>
              </w:rPr>
              <w:t>of Healthcare</w:t>
            </w:r>
            <w:r>
              <w:br/>
            </w:r>
            <w:r>
              <w:rPr>
                <w:rFonts w:ascii="Times New Roman"/>
                <w:b w:val="false"/>
                <w:i w:val="false"/>
                <w:color w:val="000000"/>
                <w:sz w:val="20"/>
              </w:rPr>
              <w:t>of the Republic of Kazakhstan</w:t>
            </w:r>
            <w:r>
              <w:br/>
            </w:r>
            <w:r>
              <w:rPr>
                <w:rFonts w:ascii="Times New Roman"/>
                <w:b w:val="false"/>
                <w:i w:val="false"/>
                <w:color w:val="000000"/>
                <w:sz w:val="20"/>
              </w:rPr>
              <w:t>dated December 21, 2020</w:t>
            </w:r>
            <w:r>
              <w:br/>
            </w:r>
            <w:r>
              <w:rPr>
                <w:rFonts w:ascii="Times New Roman"/>
                <w:b w:val="false"/>
                <w:i w:val="false"/>
                <w:color w:val="000000"/>
                <w:sz w:val="20"/>
              </w:rPr>
              <w:t>№ RK HM-305/2020</w:t>
            </w:r>
          </w:p>
        </w:tc>
      </w:tr>
    </w:tbl>
    <w:p>
      <w:pPr>
        <w:spacing w:after="0"/>
        <w:ind w:left="0"/>
        <w:jc w:val="left"/>
      </w:pPr>
      <w:r>
        <w:rPr>
          <w:rFonts w:ascii="Times New Roman"/>
          <w:b/>
          <w:i w:val="false"/>
          <w:color w:val="000000"/>
        </w:rPr>
        <w:t xml:space="preserve"> List of some orders recognized as invalid of the Ministry of Health of the Republic of Kazakhstan</w:t>
      </w:r>
    </w:p>
    <w:p>
      <w:pPr>
        <w:spacing w:after="0"/>
        <w:ind w:left="0"/>
        <w:jc w:val="both"/>
      </w:pPr>
      <w:r>
        <w:rPr>
          <w:rFonts w:ascii="Times New Roman"/>
          <w:b w:val="false"/>
          <w:i w:val="false"/>
          <w:color w:val="000000"/>
          <w:sz w:val="28"/>
        </w:rPr>
        <w:t>
      1. Order № 775 of the Minister of Healthcare of the Republic of Kazakhstan dated November 24, 2009 "On approval of the Nomenclature of positions of healthcare employees" (registered in the Register of state registration of regulatory legal acts № 5896, published in 2010 in the Collection of acts of central executive and other central state bodies of the Republic of Kazakhstan).</w:t>
      </w:r>
    </w:p>
    <w:p>
      <w:pPr>
        <w:spacing w:after="0"/>
        <w:ind w:left="0"/>
        <w:jc w:val="both"/>
      </w:pPr>
      <w:r>
        <w:rPr>
          <w:rFonts w:ascii="Times New Roman"/>
          <w:b w:val="false"/>
          <w:i w:val="false"/>
          <w:color w:val="000000"/>
          <w:sz w:val="28"/>
        </w:rPr>
        <w:t>
      2. Order № 791 of the Acting Minister of Healthcare of the Republic of Kazakhstan dated November 26, 2009 "On approval of qualification characteristics of positions of healthcare employees " (registered in the Register of state registration of regulatory legal acts № 5945, published in 2010 in the Collection of acts of central executive and other central state bodies of the Republic of Kazakhstan № 7).</w:t>
      </w:r>
    </w:p>
    <w:p>
      <w:pPr>
        <w:spacing w:after="0"/>
        <w:ind w:left="0"/>
        <w:jc w:val="both"/>
      </w:pPr>
      <w:r>
        <w:rPr>
          <w:rFonts w:ascii="Times New Roman"/>
          <w:b w:val="false"/>
          <w:i w:val="false"/>
          <w:color w:val="000000"/>
          <w:sz w:val="28"/>
        </w:rPr>
        <w:t>
      3. Order № 774 of the Minister of Healthcare of the Republic of Kazakhstan dated November 24, 2009 “On approval of the Nomenclature of medical and pharmaceutical specialties” (registered in the Register of state registration of regulatory legal acts № 5885, published on December 8, 2009 by the “Legal Gazette” № 187 (1784)).</w:t>
      </w:r>
    </w:p>
    <w:p>
      <w:pPr>
        <w:spacing w:after="0"/>
        <w:ind w:left="0"/>
        <w:jc w:val="both"/>
      </w:pPr>
      <w:r>
        <w:rPr>
          <w:rFonts w:ascii="Times New Roman"/>
          <w:b w:val="false"/>
          <w:i w:val="false"/>
          <w:color w:val="000000"/>
          <w:sz w:val="28"/>
        </w:rPr>
        <w:t>
      4. Order № 587 of the Minister of Healthcare of the Republic of Kazakhstan dated August 24, 2012 “On introduction of amendments to the order № 775 of the Minister of Healthcare of the Republic of Kazakhstan dated November 24, 2009 “On approval of the Nomenclature of positions of healthcare employees” (registered in the Register of state registration of regulatory legal acts № 7936, published on October 17, 2012 in the newspaper “Kazakhstanskaya Pravda” № 356-357 (27175-27176)).</w:t>
      </w:r>
    </w:p>
    <w:p>
      <w:pPr>
        <w:spacing w:after="0"/>
        <w:ind w:left="0"/>
        <w:jc w:val="both"/>
      </w:pPr>
      <w:r>
        <w:rPr>
          <w:rFonts w:ascii="Times New Roman"/>
          <w:b w:val="false"/>
          <w:i w:val="false"/>
          <w:color w:val="000000"/>
          <w:sz w:val="28"/>
        </w:rPr>
        <w:t>
      5. Order № 588 of the Minister of Healthcare of the Republic of Kazakhstan dated August 24, 2012 “On introduction of amendments to the order № 791 of the Acting Minister of Healthcare of the Republic of Kazakhstan dated November 26, 2009 “On approval of the qualification characteristics of positions of healthcare employees” (registered in the Register of state registration of regulatory legal acts under № 7937, published on November 7, 2012 in the newspaper "Kazakhstanskaya Pravda" № 385-387 (27204-27206)).</w:t>
      </w:r>
    </w:p>
    <w:p>
      <w:pPr>
        <w:spacing w:after="0"/>
        <w:ind w:left="0"/>
        <w:jc w:val="both"/>
      </w:pPr>
      <w:r>
        <w:rPr>
          <w:rFonts w:ascii="Times New Roman"/>
          <w:b w:val="false"/>
          <w:i w:val="false"/>
          <w:color w:val="000000"/>
          <w:sz w:val="28"/>
        </w:rPr>
        <w:t>
      6. Subparagraph 1) of paragraph 1 of the order № 269 of the Minister of Healthcare of the Republic of Kazakhstan dated May 6, 2013 “On introduction of amendments and additions to certain orders of the Minister of Healthcare of the Republic of Kazakhstan (registered in the Register of state registration of regulatory legal acts № 8501, published on August 27, 2013 in the newspaper “Egemen Kazakhstan” № 198 (28137)).</w:t>
      </w:r>
    </w:p>
    <w:p>
      <w:pPr>
        <w:spacing w:after="0"/>
        <w:ind w:left="0"/>
        <w:jc w:val="both"/>
      </w:pPr>
      <w:r>
        <w:rPr>
          <w:rFonts w:ascii="Times New Roman"/>
          <w:b w:val="false"/>
          <w:i w:val="false"/>
          <w:color w:val="000000"/>
          <w:sz w:val="28"/>
        </w:rPr>
        <w:t>
      7. Order № 436 of the Minister of Healthcare of the Republic of Kazakhstan dated July 26, 2013 "On introduction of amendments and additions to order № 791 of the Acting Minister of Healthcare of the Republic of Kazakhstan dated November 26, 2009 "On approval of Qualification characteristics of positions of healthcare employees" (registered in the Register of state registration of regulatory legal acts under № 8683, published on December 26, 2013 in the newspaper “Kazakhstanskaya Pravda” № 344 (27618)).</w:t>
      </w:r>
    </w:p>
    <w:p>
      <w:pPr>
        <w:spacing w:after="0"/>
        <w:ind w:left="0"/>
        <w:jc w:val="both"/>
      </w:pPr>
      <w:r>
        <w:rPr>
          <w:rFonts w:ascii="Times New Roman"/>
          <w:b w:val="false"/>
          <w:i w:val="false"/>
          <w:color w:val="000000"/>
          <w:sz w:val="28"/>
        </w:rPr>
        <w:t>
      8. Order № 147 of the Acting Minister of Healthcare of the Republic of Kazakhstan dated March 19, 2014 "On introduction of amendments to order № 775 of the Minister of Healthcare of the Republic of Kazakhstan dated November 24, 2009 "On approval of the Nomenclature of positions of healthcare employees" (registered in the state registration of regulatory legal acts under № 9359).</w:t>
      </w:r>
    </w:p>
    <w:p>
      <w:pPr>
        <w:spacing w:after="0"/>
        <w:ind w:left="0"/>
        <w:jc w:val="both"/>
      </w:pPr>
      <w:r>
        <w:rPr>
          <w:rFonts w:ascii="Times New Roman"/>
          <w:b w:val="false"/>
          <w:i w:val="false"/>
          <w:color w:val="000000"/>
          <w:sz w:val="28"/>
        </w:rPr>
        <w:t>
      9. Order of the Minister of Healthcare and Social Development of the Republic of Kazakhstan dated June 13, 2016 № 500 "On introduction of amendments to order of the Acting Minister of Healthcare of the Republic of Kazakhstan dated November 26, 2009 № 791"On approval of Qualification characteristics of positions of healthcare employees" (registered in the Register of state registration of regulatory legal acts under № 13839, published on July 13, 2016 in the Information and Legal System "Adіlet").</w:t>
      </w:r>
    </w:p>
    <w:p>
      <w:pPr>
        <w:spacing w:after="0"/>
        <w:ind w:left="0"/>
        <w:jc w:val="both"/>
      </w:pPr>
      <w:r>
        <w:rPr>
          <w:rFonts w:ascii="Times New Roman"/>
          <w:b w:val="false"/>
          <w:i w:val="false"/>
          <w:color w:val="000000"/>
          <w:sz w:val="28"/>
        </w:rPr>
        <w:t>
      10. Order of the Minister of Healthcare and Social Development of the Republic of Kazakhstan dated December 5, 2016 № 1036 "On introduction of amendments and additions to order of the Minister of Healthcare of the Republic of Kazakhstan dated November 24, 2009 № 774 "On approval of the Nomenclature of medical and pharmaceutical specialties" (registered in the Register of state registration of regulatory legal acts under № 14656, published on January 25, 2017 in the Reference Control Bank of regulatory legal acts of the Republic of Kazakhstan).</w:t>
      </w:r>
    </w:p>
    <w:p>
      <w:pPr>
        <w:spacing w:after="0"/>
        <w:ind w:left="0"/>
        <w:jc w:val="both"/>
      </w:pPr>
      <w:r>
        <w:rPr>
          <w:rFonts w:ascii="Times New Roman"/>
          <w:b w:val="false"/>
          <w:i w:val="false"/>
          <w:color w:val="000000"/>
          <w:sz w:val="28"/>
        </w:rPr>
        <w:t>
      11. Order of the Minister of Healthcare of the Republic of Kazakhstan dated May 19, 2017 № 311 "On introduction of amendments to order of the Acting Minister of Healthcare of the Republic of Kazakhstan dated November 26, 2009 № 791 "On approval of Qualification characteristics of positions of healthcare employees" (registered in the Register of state registration of regulatory legal acts under № 15283, published on July 4, 2017 in the Reference Control Bank of regulatory legal acts of the Republic of Kazakhstan).</w:t>
      </w:r>
    </w:p>
    <w:p>
      <w:pPr>
        <w:spacing w:after="0"/>
        <w:ind w:left="0"/>
        <w:jc w:val="both"/>
      </w:pPr>
      <w:r>
        <w:rPr>
          <w:rFonts w:ascii="Times New Roman"/>
          <w:b w:val="false"/>
          <w:i w:val="false"/>
          <w:color w:val="000000"/>
          <w:sz w:val="28"/>
        </w:rPr>
        <w:t>
      12. Paragraph 1 of the order of the Minister of Healthcare of the Republic of Kazakhstan dated August 28, 2017 № 660 "On introduction of amendments and additions to the orders of the Minister of Healthcare of the Republic of Kazakhstan dated November 24, 2009 № 774" On approval of the Nomenclature of medical and pharmaceutical specialties" and January 30, 2008 № 27 "On approval of lists of clinical specialties of training in boarding and residency" (registered in the Register of state registration of regulatory legal acts under № 15670, published on September 25, 2017 in the Reference Control Bank of regulatory legal acts of the Republic of Kazakhstan).</w:t>
      </w:r>
    </w:p>
    <w:p>
      <w:pPr>
        <w:spacing w:after="0"/>
        <w:ind w:left="0"/>
        <w:jc w:val="both"/>
      </w:pPr>
      <w:r>
        <w:rPr>
          <w:rFonts w:ascii="Times New Roman"/>
          <w:b w:val="false"/>
          <w:i w:val="false"/>
          <w:color w:val="000000"/>
          <w:sz w:val="28"/>
        </w:rPr>
        <w:t>
      13. The order of the Minister of Healthcare of the Republic of Kazakhstan dated December 19, 2018 № ҚР DSM-43 "On introduction of amendments and additions in some regulatory legal acts of the Ministry of Healthcare of the Republic of Kazakhstan" (registered in the Register of the state registration of regulatory of legal acts at № 18043, published on January 3, 2019 in Reference control bank of regulatory legal acts of the Republic of Kazakhstan).</w:t>
      </w:r>
    </w:p>
    <w:p>
      <w:pPr>
        <w:spacing w:after="0"/>
        <w:ind w:left="0"/>
        <w:jc w:val="both"/>
      </w:pPr>
      <w:r>
        <w:rPr>
          <w:rFonts w:ascii="Times New Roman"/>
          <w:b w:val="false"/>
          <w:i w:val="false"/>
          <w:color w:val="000000"/>
          <w:sz w:val="28"/>
        </w:rPr>
        <w:t>
      14. Order of the Minister of Healthcare of the Republic of Kazakhstan dated April 11, 2019 № RK HM-29 "On introduction of amendments to some orders of the Ministry of Healthcare of the Republic of Kazakhstan" (registered in the Register of state registration of regulatory legal acts under № 18522, published on April 18, 2019 in the Reference Control Bank of regulatory legal acts of the Republic of Kazakhstan).</w:t>
      </w:r>
    </w:p>
    <w:p>
      <w:pPr>
        <w:spacing w:after="0"/>
        <w:ind w:left="0"/>
        <w:jc w:val="both"/>
      </w:pPr>
      <w:r>
        <w:rPr>
          <w:rFonts w:ascii="Times New Roman"/>
          <w:b w:val="false"/>
          <w:i w:val="false"/>
          <w:color w:val="000000"/>
          <w:sz w:val="28"/>
        </w:rPr>
        <w:t>
      15. Order of the Minister of Healthcare of the Republic of Kazakhstan dated December 19, 2019 № RK HM-150 " On introduction of amendments to order of the Acting Minister of Healthcare of the Republic of Kazakhstan dated November 26, 2009 № 791" On approval of Qualification characteristics of positions of healthcare employees" (registered in the Register of state registration of regulatory legal acts under № 19758, published on December 26, 2019 in the Reference Control Bank of regulatory legal acts of the Republic of Kazakhstan).</w:t>
      </w:r>
    </w:p>
    <w:p>
      <w:pPr>
        <w:spacing w:after="0"/>
        <w:ind w:left="0"/>
        <w:jc w:val="both"/>
      </w:pPr>
      <w:r>
        <w:rPr>
          <w:rFonts w:ascii="Times New Roman"/>
          <w:b w:val="false"/>
          <w:i w:val="false"/>
          <w:color w:val="000000"/>
          <w:sz w:val="28"/>
        </w:rPr>
        <w:t>
      16. Order of the Acting Minister of Healthcare of the Republic of Kazakhstan dated June 22, 2020 № RK HM-70/2020 "On introduction of amendments and additions to some regulatory legal acts of the Ministry of Healthcare of the Republic of Kazakhstan (registered with the Ministry of Justice of the Republic of Kazakhstan on June 23, 2020 № 20887 in the Reference Control Bank of regulatory legal acts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