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7ba9a" w14:textId="077b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approval of the rules for organizing the provision of medical care to persons with chronic diseases, the frequency and timing of observation, the mandatory minimum and frequency of diagnostic tests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October 23, 2020 No. RK MH-149/2020. Registered with the Ministry of Justice of the Republic of Kazakhstan on October 26, 2020 No. 21513.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compliance with paragraph 3 of Article 88 of the Code of the Republic of Kazakhstan dated July 7, 2020 "On people's health and the health care system" </w:t>
      </w:r>
      <w:r>
        <w:rPr>
          <w:rFonts w:ascii="Times New Roman"/>
          <w:b/>
          <w:i w:val="false"/>
          <w:color w:val="000000"/>
          <w:sz w:val="28"/>
        </w:rPr>
        <w:t>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Rules for organizing the provision of medical care to persons with chronic diseases of the frequency and timing of observation, the mandatory minimum and frequency of diagnostic tests in accordance with Appendix 1 to this order.</w:t>
      </w:r>
    </w:p>
    <w:p>
      <w:pPr>
        <w:spacing w:after="0"/>
        <w:ind w:left="0"/>
        <w:jc w:val="both"/>
      </w:pPr>
      <w:r>
        <w:rPr>
          <w:rFonts w:ascii="Times New Roman"/>
          <w:b w:val="false"/>
          <w:i w:val="false"/>
          <w:color w:val="000000"/>
          <w:sz w:val="28"/>
        </w:rPr>
        <w:t>
      2. To recognize as invalid some orders of the Ministry of Health of the Republic of Kazakhstan in accordance with Appendix 2 to this order.</w:t>
      </w:r>
    </w:p>
    <w:p>
      <w:pPr>
        <w:spacing w:after="0"/>
        <w:ind w:left="0"/>
        <w:jc w:val="both"/>
      </w:pPr>
      <w:r>
        <w:rPr>
          <w:rFonts w:ascii="Times New Roman"/>
          <w:b w:val="false"/>
          <w:i w:val="false"/>
          <w:color w:val="000000"/>
          <w:sz w:val="28"/>
        </w:rPr>
        <w:t>
      3. The Department of Medical Aid Organization of the Ministry of Health of the Republic of Kazakhstan, in accordance with the procedure established by the legislation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this order on the Internet resource of the Ministry of Health of the Republic of Kazakhstan;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Health of the Republic of Kazakhstan information on the implementation of the activities provided for in subparagraphs 1) and 2).</w:t>
      </w:r>
    </w:p>
    <w:p>
      <w:pPr>
        <w:spacing w:after="0"/>
        <w:ind w:left="0"/>
        <w:jc w:val="both"/>
      </w:pPr>
      <w:r>
        <w:rPr>
          <w:rFonts w:ascii="Times New Roman"/>
          <w:b w:val="false"/>
          <w:i w:val="false"/>
          <w:color w:val="000000"/>
          <w:sz w:val="28"/>
        </w:rPr>
        <w:t>
      4. Control over the implementation of this order shall be entrusted to the supervising Vice-Minister of Health of the Republic of Kazakhstan.</w:t>
      </w:r>
    </w:p>
    <w:p>
      <w:pPr>
        <w:spacing w:after="0"/>
        <w:ind w:left="0"/>
        <w:jc w:val="both"/>
      </w:pPr>
      <w:r>
        <w:rPr>
          <w:rFonts w:ascii="Times New Roman"/>
          <w:b w:val="false"/>
          <w:i w:val="false"/>
          <w:color w:val="000000"/>
          <w:sz w:val="28"/>
        </w:rPr>
        <w:t>
      5. This order shall be enforced upon the expiration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Minister of Healthcare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to the </w:t>
            </w:r>
            <w:r>
              <w:br/>
            </w:r>
            <w:r>
              <w:rPr>
                <w:rFonts w:ascii="Times New Roman"/>
                <w:b w:val="false"/>
                <w:i w:val="false"/>
                <w:color w:val="000000"/>
                <w:sz w:val="20"/>
              </w:rPr>
              <w:t xml:space="preserve">order of the Minister of the Healthcare </w:t>
            </w:r>
            <w:r>
              <w:br/>
            </w:r>
            <w:r>
              <w:rPr>
                <w:rFonts w:ascii="Times New Roman"/>
                <w:b w:val="false"/>
                <w:i w:val="false"/>
                <w:color w:val="000000"/>
                <w:sz w:val="20"/>
              </w:rPr>
              <w:t>of the Republic of Kazakhstan</w:t>
            </w:r>
            <w:r>
              <w:br/>
            </w:r>
            <w:r>
              <w:rPr>
                <w:rFonts w:ascii="Times New Roman"/>
                <w:b w:val="false"/>
                <w:i w:val="false"/>
                <w:color w:val="000000"/>
                <w:sz w:val="20"/>
              </w:rPr>
              <w:t xml:space="preserve"> October 23, 2020 </w:t>
            </w:r>
            <w:r>
              <w:br/>
            </w:r>
            <w:r>
              <w:rPr>
                <w:rFonts w:ascii="Times New Roman"/>
                <w:b w:val="false"/>
                <w:i w:val="false"/>
                <w:color w:val="000000"/>
                <w:sz w:val="20"/>
              </w:rPr>
              <w:t>№ RK MH-149/2020</w:t>
            </w:r>
          </w:p>
        </w:tc>
      </w:tr>
    </w:tbl>
    <w:p>
      <w:pPr>
        <w:spacing w:after="0"/>
        <w:ind w:left="0"/>
        <w:jc w:val="left"/>
      </w:pPr>
      <w:r>
        <w:rPr>
          <w:rFonts w:ascii="Times New Roman"/>
          <w:b/>
          <w:i w:val="false"/>
          <w:color w:val="000000"/>
        </w:rPr>
        <w:t xml:space="preserve"> Rules for organizing the provision of medical care to persons with chronic diseases, periodicity and duration of observation,   mandatory minimum and frequency of diagnostic tests </w:t>
      </w:r>
    </w:p>
    <w:p>
      <w:pPr>
        <w:spacing w:after="0"/>
        <w:ind w:left="0"/>
        <w:jc w:val="both"/>
      </w:pPr>
      <w:r>
        <w:rPr>
          <w:rFonts w:ascii="Times New Roman"/>
          <w:b w:val="false"/>
          <w:i w:val="false"/>
          <w:color w:val="ff0000"/>
          <w:sz w:val="28"/>
        </w:rPr>
        <w:t>
      Footnote. The rules are in the wording of the order of the Minister of Healthcare of the Republic of Kazakhstan dated 25.09.2024 № 73 (shall be enforced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xml:space="preserve">
      1. These Rules for organizing the provision of medical care for persons with chronic diseases, periodicity and duration of observation, mandatory minimum and frequency of diagnostic tests  (hereinafter - the Rules) have been developed in accordance with </w:t>
      </w:r>
      <w:r>
        <w:rPr>
          <w:rFonts w:ascii="Times New Roman"/>
          <w:b w:val="false"/>
          <w:i w:val="false"/>
          <w:color w:val="000000"/>
          <w:sz w:val="28"/>
          <w:u w:val="single"/>
        </w:rPr>
        <w:t xml:space="preserve">paragraph 3 </w:t>
      </w:r>
      <w:r>
        <w:rPr>
          <w:rFonts w:ascii="Times New Roman"/>
          <w:b w:val="false"/>
          <w:i w:val="false"/>
          <w:color w:val="000000"/>
          <w:sz w:val="28"/>
        </w:rPr>
        <w:t>of Article 88 of the Code of the Republic of Kazakhstan "On Public Health and the Healthcare System" (hereinafter - the Code) and shall determine the procedure for organizing the provision of medical care to persons with chronic diseases.</w:t>
      </w:r>
    </w:p>
    <w:p>
      <w:pPr>
        <w:spacing w:after="0"/>
        <w:ind w:left="0"/>
        <w:jc w:val="both"/>
      </w:pPr>
      <w:r>
        <w:rPr>
          <w:rFonts w:ascii="Times New Roman"/>
          <w:b w:val="false"/>
          <w:i w:val="false"/>
          <w:color w:val="000000"/>
          <w:sz w:val="28"/>
        </w:rPr>
        <w:t>
      2. Basic concepts used in these Rules:</w:t>
      </w:r>
    </w:p>
    <w:p>
      <w:pPr>
        <w:spacing w:after="0"/>
        <w:ind w:left="0"/>
        <w:jc w:val="both"/>
      </w:pPr>
      <w:r>
        <w:rPr>
          <w:rFonts w:ascii="Times New Roman"/>
          <w:b w:val="false"/>
          <w:i w:val="false"/>
          <w:color w:val="000000"/>
          <w:sz w:val="28"/>
        </w:rPr>
        <w:t>
      1) a list of medicines and medical devices for free and (or) preferential outpatient provision of certain categories of citizens of the Republic of Kazakhstan with certain diseases (conditions) - a list of medicines, medical devices and specialized medical products purchased at the expense of budgetary funds and (or) assets of the social health insurance fund within the framework of the guaranteed volume of free medical care and (or) in the system of compulsory social health insurance in the provision of primary health care and specialized medical care in outpatient settings, including the names and characteristics of medicines, medical devices and specialized medical products in the context of certain categories of citizens of the Republic of Kazakhstan with certain diseases (conditions);</w:t>
      </w:r>
    </w:p>
    <w:p>
      <w:pPr>
        <w:spacing w:after="0"/>
        <w:ind w:left="0"/>
        <w:jc w:val="both"/>
      </w:pPr>
      <w:r>
        <w:rPr>
          <w:rFonts w:ascii="Times New Roman"/>
          <w:b w:val="false"/>
          <w:i w:val="false"/>
          <w:color w:val="000000"/>
          <w:sz w:val="28"/>
        </w:rPr>
        <w:t>
      2) a specialized medical practitioner – a medical worker with a higher medical education and a certificate in the field of healthcare;</w:t>
      </w:r>
    </w:p>
    <w:p>
      <w:pPr>
        <w:spacing w:after="0"/>
        <w:ind w:left="0"/>
        <w:jc w:val="both"/>
      </w:pPr>
      <w:r>
        <w:rPr>
          <w:rFonts w:ascii="Times New Roman"/>
          <w:b w:val="false"/>
          <w:i w:val="false"/>
          <w:color w:val="000000"/>
          <w:sz w:val="28"/>
        </w:rPr>
        <w:t>
      3) physician (a specialized medical practiotioner) – general practitioner, pediatrician, therapist of a primary health care (hereinafter referred to as PHC) medical organization;</w:t>
      </w:r>
    </w:p>
    <w:p>
      <w:pPr>
        <w:spacing w:after="0"/>
        <w:ind w:left="0"/>
        <w:jc w:val="both"/>
      </w:pPr>
      <w:r>
        <w:rPr>
          <w:rFonts w:ascii="Times New Roman"/>
          <w:b w:val="false"/>
          <w:i w:val="false"/>
          <w:color w:val="000000"/>
          <w:sz w:val="28"/>
        </w:rPr>
        <w:t>
      4) dynamic observation – systematic observation of the patient’s health state, as well as provision of necessary medical care based on the results of this observation;</w:t>
      </w:r>
    </w:p>
    <w:p>
      <w:pPr>
        <w:spacing w:after="0"/>
        <w:ind w:left="0"/>
        <w:jc w:val="both"/>
      </w:pPr>
      <w:r>
        <w:rPr>
          <w:rFonts w:ascii="Times New Roman"/>
          <w:b w:val="false"/>
          <w:i w:val="false"/>
          <w:color w:val="000000"/>
          <w:sz w:val="28"/>
        </w:rPr>
        <w:t>
      5) electronic register of dispensary patients - an information system of the Ministry of Healthcare of the Republic of Kazakhstan, designed to automate all stages of dispensary observation, including personalized registration of patients suffering from chronic diseases;</w:t>
      </w:r>
    </w:p>
    <w:p>
      <w:pPr>
        <w:spacing w:after="0"/>
        <w:ind w:left="0"/>
        <w:jc w:val="both"/>
      </w:pPr>
      <w:r>
        <w:rPr>
          <w:rFonts w:ascii="Times New Roman"/>
          <w:b w:val="false"/>
          <w:i w:val="false"/>
          <w:color w:val="000000"/>
          <w:sz w:val="28"/>
        </w:rPr>
        <w:t>
      6) the authorized body in the field of healthcare (hereinafter - the authorized body) is the central executive body that carries out management and intersectoral coordination in the field of protecting the health of citizens of the Republic of Kazakhstan, medical and pharmaceutical science, medical and pharmaceutical education, sanitary and epidemiological well-being of the population, circulation of medicines and medical devices, quality of medical services (assistance);</w:t>
      </w:r>
    </w:p>
    <w:p>
      <w:pPr>
        <w:spacing w:after="0"/>
        <w:ind w:left="0"/>
        <w:jc w:val="both"/>
      </w:pPr>
      <w:r>
        <w:rPr>
          <w:rFonts w:ascii="Times New Roman"/>
          <w:b w:val="false"/>
          <w:i w:val="false"/>
          <w:color w:val="000000"/>
          <w:sz w:val="28"/>
        </w:rPr>
        <w:t>
      7) clinical protocol – scientifically proven recommendations for prevention, diagnosis, treatment, medical rehabilitation and palliative medical care for a specific disease or patient condition;</w:t>
      </w:r>
    </w:p>
    <w:p>
      <w:pPr>
        <w:spacing w:after="0"/>
        <w:ind w:left="0"/>
        <w:jc w:val="both"/>
      </w:pPr>
      <w:r>
        <w:rPr>
          <w:rFonts w:ascii="Times New Roman"/>
          <w:b w:val="false"/>
          <w:i w:val="false"/>
          <w:color w:val="000000"/>
          <w:sz w:val="28"/>
        </w:rPr>
        <w:t>
      8) remote medical services – provision of medical services for the purposes of diagnostics, treatment, medical rehabilitation and prevention of diseases and injuries, conducting examinations and assessments using digital technologies, ensuring remote interaction of medical workers with each other, with individuals and (or) their legal representatives, identification of the said individuals, as well as documentation of the actions they perform;</w:t>
      </w:r>
    </w:p>
    <w:p>
      <w:pPr>
        <w:spacing w:after="0"/>
        <w:ind w:left="0"/>
        <w:jc w:val="both"/>
      </w:pPr>
      <w:r>
        <w:rPr>
          <w:rFonts w:ascii="Times New Roman"/>
          <w:b w:val="false"/>
          <w:i w:val="false"/>
          <w:color w:val="000000"/>
          <w:sz w:val="28"/>
        </w:rPr>
        <w:t>
      9) medical information system – an information system that ensures the management of processes of healthcare entities in electronic format (hereinafter - MIS);</w:t>
      </w:r>
    </w:p>
    <w:p>
      <w:pPr>
        <w:spacing w:after="0"/>
        <w:ind w:left="0"/>
        <w:jc w:val="both"/>
      </w:pPr>
      <w:r>
        <w:rPr>
          <w:rFonts w:ascii="Times New Roman"/>
          <w:b w:val="false"/>
          <w:i w:val="false"/>
          <w:color w:val="000000"/>
          <w:sz w:val="28"/>
        </w:rPr>
        <w:t>
      10) compulsory social health insurance (hereinafter - CSHI) – a set of legal, economic and organizational measures to provide medical assistance to consumers of medical services at the expense of the assets of the social health insurance fund;</w:t>
      </w:r>
    </w:p>
    <w:p>
      <w:pPr>
        <w:spacing w:after="0"/>
        <w:ind w:left="0"/>
        <w:jc w:val="both"/>
      </w:pPr>
      <w:r>
        <w:rPr>
          <w:rFonts w:ascii="Times New Roman"/>
          <w:b w:val="false"/>
          <w:i w:val="false"/>
          <w:color w:val="000000"/>
          <w:sz w:val="28"/>
        </w:rPr>
        <w:t>
      11) multidisciplinary group – a group of different specialists formed depending on the nature of the disorder of the functions and structures of the patient’s body and the severity of his/her clinical condition;</w:t>
      </w:r>
    </w:p>
    <w:p>
      <w:pPr>
        <w:spacing w:after="0"/>
        <w:ind w:left="0"/>
        <w:jc w:val="both"/>
      </w:pPr>
      <w:r>
        <w:rPr>
          <w:rFonts w:ascii="Times New Roman"/>
          <w:b w:val="false"/>
          <w:i w:val="false"/>
          <w:color w:val="000000"/>
          <w:sz w:val="28"/>
        </w:rPr>
        <w:t>
      12) guaranteed volume of free medical care (hereinafter - GVFMC) – the volume of medical care provided at the expense of budgetary funds;</w:t>
      </w:r>
    </w:p>
    <w:p>
      <w:pPr>
        <w:spacing w:after="0"/>
        <w:ind w:left="0"/>
        <w:jc w:val="both"/>
      </w:pPr>
      <w:r>
        <w:rPr>
          <w:rFonts w:ascii="Times New Roman"/>
          <w:b w:val="false"/>
          <w:i w:val="false"/>
          <w:color w:val="000000"/>
          <w:sz w:val="28"/>
        </w:rPr>
        <w:t>
      13) digital healthcare subject – individuals and legal entities, state bodies carrying out activities or entering into public relations in the field of digital healthcare;</w:t>
      </w:r>
    </w:p>
    <w:p>
      <w:pPr>
        <w:spacing w:after="0"/>
        <w:ind w:left="0"/>
        <w:jc w:val="both"/>
      </w:pPr>
      <w:r>
        <w:rPr>
          <w:rFonts w:ascii="Times New Roman"/>
          <w:b w:val="false"/>
          <w:i w:val="false"/>
          <w:color w:val="000000"/>
          <w:sz w:val="28"/>
        </w:rPr>
        <w:t>
      14) electronic medical record (hereinafter - the record) – a set of structured personal medical data related to a specific case of medical care.</w:t>
      </w:r>
    </w:p>
    <w:p>
      <w:pPr>
        <w:spacing w:after="0"/>
        <w:ind w:left="0"/>
        <w:jc w:val="both"/>
      </w:pPr>
      <w:r>
        <w:rPr>
          <w:rFonts w:ascii="Times New Roman"/>
          <w:b w:val="false"/>
          <w:i w:val="false"/>
          <w:color w:val="000000"/>
          <w:sz w:val="28"/>
        </w:rPr>
        <w:t>
      3. Dynamic monitoring of persons with chronic diseases shall be carried out for the purpose of preventing complications, exacerbations of diseases, their prevention and medical rehabilitation in healthcare organizations providing medical care in outpatient settings, regardless of the form of ownership at the place of attachment to healthcare entities.</w:t>
      </w:r>
    </w:p>
    <w:p>
      <w:pPr>
        <w:spacing w:after="0"/>
        <w:ind w:left="0"/>
        <w:jc w:val="both"/>
      </w:pPr>
      <w:r>
        <w:rPr>
          <w:rFonts w:ascii="Times New Roman"/>
          <w:b w:val="false"/>
          <w:i w:val="false"/>
          <w:color w:val="000000"/>
          <w:sz w:val="28"/>
        </w:rPr>
        <w:t xml:space="preserve">
      4. Dynamic monitoring of individuals with chronic diseases shall be carried out by primary health care specialists and specialized medical practitioners within the framework of the guaranteed volume of medical care and (or) in the compulsory health insurance system in accordance with healthcare standards approved by the authorized body in accordance with </w:t>
      </w:r>
      <w:r>
        <w:rPr>
          <w:rFonts w:ascii="Times New Roman"/>
          <w:b w:val="false"/>
          <w:i w:val="false"/>
          <w:color w:val="000000"/>
          <w:sz w:val="28"/>
          <w:u w:val="single"/>
        </w:rPr>
        <w:t xml:space="preserve">subparagraph 32) </w:t>
      </w:r>
      <w:r>
        <w:rPr>
          <w:rFonts w:ascii="Times New Roman"/>
          <w:b w:val="false"/>
          <w:i w:val="false"/>
          <w:color w:val="000000"/>
          <w:sz w:val="28"/>
        </w:rPr>
        <w:t>of Article 7 of the Code.</w:t>
      </w:r>
    </w:p>
    <w:p>
      <w:pPr>
        <w:spacing w:after="0"/>
        <w:ind w:left="0"/>
        <w:jc w:val="both"/>
      </w:pPr>
      <w:r>
        <w:rPr>
          <w:rFonts w:ascii="Times New Roman"/>
          <w:b w:val="false"/>
          <w:i w:val="false"/>
          <w:color w:val="000000"/>
          <w:sz w:val="28"/>
        </w:rPr>
        <w:t>
      5. Persons with chronic diseases subject to dynamic observation shall be provided with medicines within the framework of outpatient drug provision (hereinafter - ODP).</w:t>
      </w:r>
    </w:p>
    <w:p>
      <w:pPr>
        <w:spacing w:after="0"/>
        <w:ind w:left="0"/>
        <w:jc w:val="both"/>
      </w:pPr>
      <w:r>
        <w:rPr>
          <w:rFonts w:ascii="Times New Roman"/>
          <w:b w:val="false"/>
          <w:i w:val="false"/>
          <w:color w:val="000000"/>
          <w:sz w:val="28"/>
        </w:rPr>
        <w:t>
      6. Persons with chronic diseases shall be subject to registration and further dynamic monitoring by a multidisciplinary group (hereinafter - MDG) in accordance with the conclusion of a primary care physician or an advisory opinion of a specialized medical practitioner (or in accordance with an extract from the medical record of an inpatient).</w:t>
      </w:r>
    </w:p>
    <w:p>
      <w:pPr>
        <w:spacing w:after="0"/>
        <w:ind w:left="0"/>
        <w:jc w:val="both"/>
      </w:pPr>
      <w:r>
        <w:rPr>
          <w:rFonts w:ascii="Times New Roman"/>
          <w:b w:val="false"/>
          <w:i w:val="false"/>
          <w:color w:val="000000"/>
          <w:sz w:val="28"/>
        </w:rPr>
        <w:t xml:space="preserve">
      7. Specialists providing dynamic monitoring in healthcare organizations shall maintain accounting and reporting documentation in accordance with </w:t>
      </w:r>
      <w:r>
        <w:rPr>
          <w:rFonts w:ascii="Times New Roman"/>
          <w:b w:val="false"/>
          <w:i w:val="false"/>
          <w:color w:val="000000"/>
          <w:sz w:val="28"/>
          <w:u w:val="single"/>
        </w:rPr>
        <w:t>the order</w:t>
      </w:r>
      <w:r>
        <w:rPr>
          <w:rFonts w:ascii="Times New Roman"/>
          <w:b w:val="false"/>
          <w:i w:val="false"/>
          <w:color w:val="000000"/>
          <w:sz w:val="28"/>
        </w:rPr>
        <w:t xml:space="preserve"> of the acting Minister of Healthcare of the Republic of Kazakhstan dated October 30, 2020 № ҚР ДСМ-175/2020 "On approval of forms for accounting documentation in the field of healthcare, as well as instructions for filling them out" (registered in the Register of state registration of regulatory legal acts under № 21579), (hereinafter – the order № ҚР ДСМ-175/2020), by the </w:t>
      </w:r>
      <w:r>
        <w:rPr>
          <w:rFonts w:ascii="Times New Roman"/>
          <w:b w:val="false"/>
          <w:i w:val="false"/>
          <w:color w:val="000000"/>
          <w:sz w:val="28"/>
          <w:u w:val="single"/>
        </w:rPr>
        <w:t xml:space="preserve">order of </w:t>
      </w:r>
      <w:r>
        <w:rPr>
          <w:rFonts w:ascii="Times New Roman"/>
          <w:b w:val="false"/>
          <w:i w:val="false"/>
          <w:color w:val="000000"/>
          <w:sz w:val="28"/>
        </w:rPr>
        <w:t>the Minister of Healthcare of the Republic of Kazakhstan dated December 22, 2020 № ҚР ДСМ-313/2020 "On approval of forms for reporting documentation in the field of healthcare" (registered in the Register of state registration of regulatory legal acts under № 21879).</w:t>
      </w:r>
    </w:p>
    <w:p>
      <w:pPr>
        <w:spacing w:after="0"/>
        <w:ind w:left="0"/>
        <w:jc w:val="both"/>
      </w:pPr>
      <w:r>
        <w:rPr>
          <w:rFonts w:ascii="Times New Roman"/>
          <w:b w:val="false"/>
          <w:i w:val="false"/>
          <w:color w:val="000000"/>
          <w:sz w:val="28"/>
        </w:rPr>
        <w:t>
      8. The primary care physician examines and assesses the condition of newly diagnosed individuals with chronic diseases who are subject to dynamic monitoring before being registered.</w:t>
      </w:r>
    </w:p>
    <w:p>
      <w:pPr>
        <w:spacing w:after="0"/>
        <w:ind w:left="0"/>
        <w:jc w:val="both"/>
      </w:pPr>
      <w:r>
        <w:rPr>
          <w:rFonts w:ascii="Times New Roman"/>
          <w:b w:val="false"/>
          <w:i w:val="false"/>
          <w:color w:val="000000"/>
          <w:sz w:val="28"/>
        </w:rPr>
        <w:t>
      9. Depending on the severity and course of the disease, dynamic monitoring of individuals with chronic diseases shall be carried out by a specialized medical practitioner or a primary care physician:</w:t>
      </w:r>
    </w:p>
    <w:p>
      <w:pPr>
        <w:spacing w:after="0"/>
        <w:ind w:left="0"/>
        <w:jc w:val="both"/>
      </w:pPr>
      <w:r>
        <w:rPr>
          <w:rFonts w:ascii="Times New Roman"/>
          <w:b w:val="false"/>
          <w:i w:val="false"/>
          <w:color w:val="000000"/>
          <w:sz w:val="28"/>
        </w:rPr>
        <w:t>
      1) by a specialized medical practitioner – in the presence of complications and progression of diseases with signs of decompensation;</w:t>
      </w:r>
    </w:p>
    <w:p>
      <w:pPr>
        <w:spacing w:after="0"/>
        <w:ind w:left="0"/>
        <w:jc w:val="both"/>
      </w:pPr>
      <w:r>
        <w:rPr>
          <w:rFonts w:ascii="Times New Roman"/>
          <w:b w:val="false"/>
          <w:i w:val="false"/>
          <w:color w:val="000000"/>
          <w:sz w:val="28"/>
        </w:rPr>
        <w:t>
      2) by a primary care physician – in the presence of a compensated condition, correctable complications.</w:t>
      </w:r>
    </w:p>
    <w:p>
      <w:pPr>
        <w:spacing w:after="0"/>
        <w:ind w:left="0"/>
        <w:jc w:val="both"/>
      </w:pPr>
      <w:r>
        <w:rPr>
          <w:rFonts w:ascii="Times New Roman"/>
          <w:b w:val="false"/>
          <w:i w:val="false"/>
          <w:color w:val="000000"/>
          <w:sz w:val="28"/>
        </w:rPr>
        <w:t>
      10. The periodicity of examinations by a primary care physician, a specialized medical practitioner, or a mid-level medical worker for individuals with chronic diseases, the duration of observation, minimum volume and frequency of diagnostic tests within the framework of dynamic observation shall be carried out:</w:t>
      </w:r>
    </w:p>
    <w:p>
      <w:pPr>
        <w:spacing w:after="0"/>
        <w:ind w:left="0"/>
        <w:jc w:val="both"/>
      </w:pPr>
      <w:r>
        <w:rPr>
          <w:rFonts w:ascii="Times New Roman"/>
          <w:b w:val="false"/>
          <w:i w:val="false"/>
          <w:color w:val="000000"/>
          <w:sz w:val="28"/>
        </w:rPr>
        <w:t xml:space="preserve">
      1) according to the list of chronic diseases subject to dynamic monitoring in primary health care organizations in accordance with </w:t>
      </w:r>
      <w:r>
        <w:rPr>
          <w:rFonts w:ascii="Times New Roman"/>
          <w:b w:val="false"/>
          <w:i w:val="false"/>
          <w:color w:val="000000"/>
          <w:sz w:val="28"/>
          <w:u w:val="single"/>
        </w:rPr>
        <w:t xml:space="preserve">Appendix 1 </w:t>
      </w:r>
      <w:r>
        <w:rPr>
          <w:rFonts w:ascii="Times New Roman"/>
          <w:b w:val="false"/>
          <w:i w:val="false"/>
          <w:color w:val="000000"/>
          <w:sz w:val="28"/>
        </w:rPr>
        <w:t>to these Rules;</w:t>
      </w:r>
    </w:p>
    <w:p>
      <w:pPr>
        <w:spacing w:after="0"/>
        <w:ind w:left="0"/>
        <w:jc w:val="both"/>
      </w:pPr>
      <w:r>
        <w:rPr>
          <w:rFonts w:ascii="Times New Roman"/>
          <w:b w:val="false"/>
          <w:i w:val="false"/>
          <w:color w:val="000000"/>
          <w:sz w:val="28"/>
        </w:rPr>
        <w:t xml:space="preserve">
      2) according to the list of chronic diseases subject to dynamic monitoring at the level of consultative and diagnostic care (hereinafter - CDC) in accordance with </w:t>
      </w:r>
      <w:r>
        <w:rPr>
          <w:rFonts w:ascii="Times New Roman"/>
          <w:b w:val="false"/>
          <w:i w:val="false"/>
          <w:color w:val="000000"/>
          <w:sz w:val="28"/>
          <w:u w:val="single"/>
        </w:rPr>
        <w:t xml:space="preserve">Appendix 2 </w:t>
      </w:r>
      <w:r>
        <w:rPr>
          <w:rFonts w:ascii="Times New Roman"/>
          <w:b w:val="false"/>
          <w:i w:val="false"/>
          <w:color w:val="000000"/>
          <w:sz w:val="28"/>
        </w:rPr>
        <w:t>to these Rules;</w:t>
      </w:r>
    </w:p>
    <w:p>
      <w:pPr>
        <w:spacing w:after="0"/>
        <w:ind w:left="0"/>
        <w:jc w:val="both"/>
      </w:pPr>
      <w:r>
        <w:rPr>
          <w:rFonts w:ascii="Times New Roman"/>
          <w:b w:val="false"/>
          <w:i w:val="false"/>
          <w:color w:val="000000"/>
          <w:sz w:val="28"/>
        </w:rPr>
        <w:t xml:space="preserve">
      3) according to the list of chronic diseases subject to observation by specialized medical practioners within the framework of the guaranteed volume of medical care and (or) in the compulsory medical insurance system in accordance with </w:t>
      </w:r>
      <w:r>
        <w:rPr>
          <w:rFonts w:ascii="Times New Roman"/>
          <w:b w:val="false"/>
          <w:i w:val="false"/>
          <w:color w:val="000000"/>
          <w:sz w:val="28"/>
          <w:u w:val="single"/>
        </w:rPr>
        <w:t xml:space="preserve">Appendix 3 </w:t>
      </w:r>
      <w:r>
        <w:rPr>
          <w:rFonts w:ascii="Times New Roman"/>
          <w:b w:val="false"/>
          <w:i w:val="false"/>
          <w:color w:val="000000"/>
          <w:sz w:val="28"/>
        </w:rPr>
        <w:t>to these Rules.</w:t>
      </w:r>
    </w:p>
    <w:p>
      <w:pPr>
        <w:spacing w:after="0"/>
        <w:ind w:left="0"/>
        <w:jc w:val="both"/>
      </w:pPr>
      <w:r>
        <w:rPr>
          <w:rFonts w:ascii="Times New Roman"/>
          <w:b w:val="false"/>
          <w:i w:val="false"/>
          <w:color w:val="000000"/>
          <w:sz w:val="28"/>
        </w:rPr>
        <w:t>
      11. In healthcare organizations, at the outpatient level, dynamic monitoring groups (DMG) shall be created consisting of multidisciplinary specialists under the supervision of a primary care physician or a specialized medical practitioner to carry out dynamic monitoring.</w:t>
      </w:r>
    </w:p>
    <w:p>
      <w:pPr>
        <w:spacing w:after="0"/>
        <w:ind w:left="0"/>
        <w:jc w:val="both"/>
      </w:pPr>
      <w:r>
        <w:rPr>
          <w:rFonts w:ascii="Times New Roman"/>
          <w:b w:val="false"/>
          <w:i w:val="false"/>
          <w:color w:val="000000"/>
          <w:sz w:val="28"/>
        </w:rPr>
        <w:t>
      MDG assesses the severity of the patient's chronic disease in order to determine further treatment and monitoring tactics.</w:t>
      </w:r>
    </w:p>
    <w:p>
      <w:pPr>
        <w:spacing w:after="0"/>
        <w:ind w:left="0"/>
        <w:jc w:val="both"/>
      </w:pPr>
      <w:r>
        <w:rPr>
          <w:rFonts w:ascii="Times New Roman"/>
          <w:b w:val="false"/>
          <w:i w:val="false"/>
          <w:color w:val="000000"/>
          <w:sz w:val="28"/>
        </w:rPr>
        <w:t>
      12. The members of the MDG shall be approved by the top managers of healthcare organizations and includes specialists to ensure a comprehensive and individual approach to providing medical care to patients with chronic diseases:</w:t>
      </w:r>
    </w:p>
    <w:p>
      <w:pPr>
        <w:spacing w:after="0"/>
        <w:ind w:left="0"/>
        <w:jc w:val="both"/>
      </w:pPr>
      <w:r>
        <w:rPr>
          <w:rFonts w:ascii="Times New Roman"/>
          <w:b w:val="false"/>
          <w:i w:val="false"/>
          <w:color w:val="000000"/>
          <w:sz w:val="28"/>
        </w:rPr>
        <w:t>
      primary care physician;</w:t>
      </w:r>
    </w:p>
    <w:p>
      <w:pPr>
        <w:spacing w:after="0"/>
        <w:ind w:left="0"/>
        <w:jc w:val="both"/>
      </w:pPr>
      <w:r>
        <w:rPr>
          <w:rFonts w:ascii="Times New Roman"/>
          <w:b w:val="false"/>
          <w:i w:val="false"/>
          <w:color w:val="000000"/>
          <w:sz w:val="28"/>
        </w:rPr>
        <w:t>
      specialized medical practitioners depending on the nature of the patient's illness;</w:t>
      </w:r>
    </w:p>
    <w:p>
      <w:pPr>
        <w:spacing w:after="0"/>
        <w:ind w:left="0"/>
        <w:jc w:val="both"/>
      </w:pPr>
      <w:r>
        <w:rPr>
          <w:rFonts w:ascii="Times New Roman"/>
          <w:b w:val="false"/>
          <w:i w:val="false"/>
          <w:color w:val="000000"/>
          <w:sz w:val="28"/>
        </w:rPr>
        <w:t>
      nurses (district, extended practice, general practice);</w:t>
      </w:r>
    </w:p>
    <w:p>
      <w:pPr>
        <w:spacing w:after="0"/>
        <w:ind w:left="0"/>
        <w:jc w:val="both"/>
      </w:pPr>
      <w:r>
        <w:rPr>
          <w:rFonts w:ascii="Times New Roman"/>
          <w:b w:val="false"/>
          <w:i w:val="false"/>
          <w:color w:val="000000"/>
          <w:sz w:val="28"/>
        </w:rPr>
        <w:t>
      psychologist;</w:t>
      </w:r>
    </w:p>
    <w:p>
      <w:pPr>
        <w:spacing w:after="0"/>
        <w:ind w:left="0"/>
        <w:jc w:val="both"/>
      </w:pPr>
      <w:r>
        <w:rPr>
          <w:rFonts w:ascii="Times New Roman"/>
          <w:b w:val="false"/>
          <w:i w:val="false"/>
          <w:color w:val="000000"/>
          <w:sz w:val="28"/>
        </w:rPr>
        <w:t>
      social worker.</w:t>
      </w:r>
    </w:p>
    <w:p>
      <w:pPr>
        <w:spacing w:after="0"/>
        <w:ind w:left="0"/>
        <w:jc w:val="both"/>
      </w:pPr>
      <w:r>
        <w:rPr>
          <w:rFonts w:ascii="Times New Roman"/>
          <w:b w:val="false"/>
          <w:i w:val="false"/>
          <w:color w:val="000000"/>
          <w:sz w:val="28"/>
        </w:rPr>
        <w:t>
      13. At the recommendation of a primary care physician and/or a specialized medical practitioner, the MDG, at least once a quarter, examines patients with complicated and/or atypical course of a chronic disease to determine further observation and treatment tactics.</w:t>
      </w:r>
    </w:p>
    <w:p>
      <w:pPr>
        <w:spacing w:after="0"/>
        <w:ind w:left="0"/>
        <w:jc w:val="both"/>
      </w:pPr>
      <w:r>
        <w:rPr>
          <w:rFonts w:ascii="Times New Roman"/>
          <w:b w:val="false"/>
          <w:i w:val="false"/>
          <w:color w:val="000000"/>
          <w:sz w:val="28"/>
        </w:rPr>
        <w:t xml:space="preserve">
      14. If there are indications (worsening of the clinical picture, negative dynamics in laboratory parameters, changes in instrumental examinations), examination of persons with chronic diseases subject to dynamic observation shall be carried out in excess of the minimum volume and frequency of diagnostic tests, specified in </w:t>
      </w:r>
      <w:r>
        <w:rPr>
          <w:rFonts w:ascii="Times New Roman"/>
          <w:b w:val="false"/>
          <w:i w:val="false"/>
          <w:color w:val="000000"/>
          <w:sz w:val="28"/>
          <w:u w:val="single"/>
        </w:rPr>
        <w:t xml:space="preserve">Appendices 1 </w:t>
      </w:r>
      <w:r>
        <w:rPr>
          <w:rFonts w:ascii="Times New Roman"/>
          <w:b w:val="false"/>
          <w:i w:val="false"/>
          <w:color w:val="000000"/>
          <w:sz w:val="28"/>
        </w:rPr>
        <w:t xml:space="preserve">, </w:t>
      </w:r>
      <w:r>
        <w:rPr>
          <w:rFonts w:ascii="Times New Roman"/>
          <w:b w:val="false"/>
          <w:i w:val="false"/>
          <w:color w:val="000000"/>
          <w:sz w:val="28"/>
          <w:u w:val="single"/>
        </w:rPr>
        <w:t xml:space="preserve">2 </w:t>
      </w:r>
      <w:r>
        <w:rPr>
          <w:rFonts w:ascii="Times New Roman"/>
          <w:b w:val="false"/>
          <w:i w:val="false"/>
          <w:color w:val="000000"/>
          <w:sz w:val="28"/>
        </w:rPr>
        <w:t xml:space="preserve">and </w:t>
      </w:r>
      <w:r>
        <w:rPr>
          <w:rFonts w:ascii="Times New Roman"/>
          <w:b w:val="false"/>
          <w:i w:val="false"/>
          <w:color w:val="000000"/>
          <w:sz w:val="28"/>
          <w:u w:val="single"/>
        </w:rPr>
        <w:t xml:space="preserve">3 </w:t>
      </w:r>
      <w:r>
        <w:rPr>
          <w:rFonts w:ascii="Times New Roman"/>
          <w:b w:val="false"/>
          <w:i w:val="false"/>
          <w:color w:val="000000"/>
          <w:sz w:val="28"/>
        </w:rPr>
        <w:t>of these Rules in accordance with clinical protocols.</w:t>
      </w:r>
    </w:p>
    <w:p>
      <w:pPr>
        <w:spacing w:after="0"/>
        <w:ind w:left="0"/>
        <w:jc w:val="both"/>
      </w:pPr>
      <w:r>
        <w:rPr>
          <w:rFonts w:ascii="Times New Roman"/>
          <w:b w:val="false"/>
          <w:i w:val="false"/>
          <w:color w:val="000000"/>
          <w:sz w:val="28"/>
        </w:rPr>
        <w:t>
      15. Dynamic observation of persons with chronic diseases shall be carried out on a planned basis by organizing an appointment with a specialist, primary care physician, or nurse, regardless of the course of the disease, with preliminary prepared results of laboratory diagnostic services to assess the patient’s condition and carry out the necessary corrective measures (hereinafter - a planned appointment).</w:t>
      </w:r>
    </w:p>
    <w:p>
      <w:pPr>
        <w:spacing w:after="0"/>
        <w:ind w:left="0"/>
        <w:jc w:val="both"/>
      </w:pPr>
      <w:r>
        <w:rPr>
          <w:rFonts w:ascii="Times New Roman"/>
          <w:b w:val="false"/>
          <w:i w:val="false"/>
          <w:color w:val="000000"/>
          <w:sz w:val="28"/>
        </w:rPr>
        <w:t>
      16. To conduct a scheduled appointment, an extended practice nurse, a specialized nurse, and a district nurse shall perform:</w:t>
      </w:r>
    </w:p>
    <w:p>
      <w:pPr>
        <w:spacing w:after="0"/>
        <w:ind w:left="0"/>
        <w:jc w:val="both"/>
      </w:pPr>
      <w:r>
        <w:rPr>
          <w:rFonts w:ascii="Times New Roman"/>
          <w:b w:val="false"/>
          <w:i w:val="false"/>
          <w:color w:val="000000"/>
          <w:sz w:val="28"/>
        </w:rPr>
        <w:t>
      1) registering patients for an appointment;</w:t>
      </w:r>
    </w:p>
    <w:p>
      <w:pPr>
        <w:spacing w:after="0"/>
        <w:ind w:left="0"/>
        <w:jc w:val="both"/>
      </w:pPr>
      <w:r>
        <w:rPr>
          <w:rFonts w:ascii="Times New Roman"/>
          <w:b w:val="false"/>
          <w:i w:val="false"/>
          <w:color w:val="000000"/>
          <w:sz w:val="28"/>
        </w:rPr>
        <w:t>
      2) notification and calling patients via telephone, SMS messages;</w:t>
      </w:r>
    </w:p>
    <w:p>
      <w:pPr>
        <w:spacing w:after="0"/>
        <w:ind w:left="0"/>
        <w:jc w:val="both"/>
      </w:pPr>
      <w:r>
        <w:rPr>
          <w:rFonts w:ascii="Times New Roman"/>
          <w:b w:val="false"/>
          <w:i w:val="false"/>
          <w:color w:val="000000"/>
          <w:sz w:val="28"/>
        </w:rPr>
        <w:t>
      3) preparing the patient for the scheduled appointment by prescribing laboratory diagnostic services in accordance with Appendices 1, 2 and 3 of these Rules;</w:t>
      </w:r>
    </w:p>
    <w:p>
      <w:pPr>
        <w:spacing w:after="0"/>
        <w:ind w:left="0"/>
        <w:jc w:val="both"/>
      </w:pPr>
      <w:r>
        <w:rPr>
          <w:rFonts w:ascii="Times New Roman"/>
          <w:b w:val="false"/>
          <w:i w:val="false"/>
          <w:color w:val="000000"/>
          <w:sz w:val="28"/>
        </w:rPr>
        <w:t>
      4) monitoring the patient’s progress through the prescribed laboratory diagnostic services and uploading their results;</w:t>
      </w:r>
    </w:p>
    <w:p>
      <w:pPr>
        <w:spacing w:after="0"/>
        <w:ind w:left="0"/>
        <w:jc w:val="both"/>
      </w:pPr>
      <w:r>
        <w:rPr>
          <w:rFonts w:ascii="Times New Roman"/>
          <w:b w:val="false"/>
          <w:i w:val="false"/>
          <w:color w:val="000000"/>
          <w:sz w:val="28"/>
        </w:rPr>
        <w:t>
      5) primary interpretation of the results of laboratory diagnostic services;</w:t>
      </w:r>
    </w:p>
    <w:p>
      <w:pPr>
        <w:spacing w:after="0"/>
        <w:ind w:left="0"/>
        <w:jc w:val="both"/>
      </w:pPr>
      <w:r>
        <w:rPr>
          <w:rFonts w:ascii="Times New Roman"/>
          <w:b w:val="false"/>
          <w:i w:val="false"/>
          <w:color w:val="000000"/>
          <w:sz w:val="28"/>
        </w:rPr>
        <w:t>
      6) provision of the results of laboratory diagnostic services to a primary care physician or a specialized medical practitioner;</w:t>
      </w:r>
    </w:p>
    <w:p>
      <w:pPr>
        <w:spacing w:after="0"/>
        <w:ind w:left="0"/>
        <w:jc w:val="both"/>
      </w:pPr>
      <w:r>
        <w:rPr>
          <w:rFonts w:ascii="Times New Roman"/>
          <w:b w:val="false"/>
          <w:i w:val="false"/>
          <w:color w:val="000000"/>
          <w:sz w:val="28"/>
        </w:rPr>
        <w:t>
      17. At a scheduled appointment, an extended practice nurse, a specialized nurse, and a district nurse shall conduct:</w:t>
      </w:r>
    </w:p>
    <w:p>
      <w:pPr>
        <w:spacing w:after="0"/>
        <w:ind w:left="0"/>
        <w:jc w:val="both"/>
      </w:pPr>
      <w:r>
        <w:rPr>
          <w:rFonts w:ascii="Times New Roman"/>
          <w:b w:val="false"/>
          <w:i w:val="false"/>
          <w:color w:val="000000"/>
          <w:sz w:val="28"/>
        </w:rPr>
        <w:t>
      1) nursing examination within the scope of competence (subjective examination: collection of information about the patient’s health state, complaints, life history, disease history and identification of social and psychological risks);</w:t>
      </w:r>
    </w:p>
    <w:p>
      <w:pPr>
        <w:spacing w:after="0"/>
        <w:ind w:left="0"/>
        <w:jc w:val="both"/>
      </w:pPr>
      <w:r>
        <w:rPr>
          <w:rFonts w:ascii="Times New Roman"/>
          <w:b w:val="false"/>
          <w:i w:val="false"/>
          <w:color w:val="000000"/>
          <w:sz w:val="28"/>
        </w:rPr>
        <w:t>
      2) objective examination of the patient (measurement of pulse, blood pressure, respiratory rate, height, weight, waist circumference, examination of the skin and visible mucous membranes, including examination of the feet with determination of tactile and pain sensitivity);</w:t>
      </w:r>
    </w:p>
    <w:p>
      <w:pPr>
        <w:spacing w:after="0"/>
        <w:ind w:left="0"/>
        <w:jc w:val="both"/>
      </w:pPr>
      <w:r>
        <w:rPr>
          <w:rFonts w:ascii="Times New Roman"/>
          <w:b w:val="false"/>
          <w:i w:val="false"/>
          <w:color w:val="000000"/>
          <w:sz w:val="28"/>
        </w:rPr>
        <w:t xml:space="preserve">
      3) establishing a nursing diagnosis and performing nursing interventions in accordance with the classifier of nursing diagnoses in accordance with </w:t>
      </w:r>
      <w:r>
        <w:rPr>
          <w:rFonts w:ascii="Times New Roman"/>
          <w:b w:val="false"/>
          <w:i w:val="false"/>
          <w:color w:val="000000"/>
          <w:sz w:val="28"/>
          <w:u w:val="single"/>
        </w:rPr>
        <w:t xml:space="preserve">Appendix 4 </w:t>
      </w:r>
      <w:r>
        <w:rPr>
          <w:rFonts w:ascii="Times New Roman"/>
          <w:b w:val="false"/>
          <w:i w:val="false"/>
          <w:color w:val="000000"/>
          <w:sz w:val="28"/>
        </w:rPr>
        <w:t>to these Rules;</w:t>
      </w:r>
    </w:p>
    <w:p>
      <w:pPr>
        <w:spacing w:after="0"/>
        <w:ind w:left="0"/>
        <w:jc w:val="both"/>
      </w:pPr>
      <w:r>
        <w:rPr>
          <w:rFonts w:ascii="Times New Roman"/>
          <w:b w:val="false"/>
          <w:i w:val="false"/>
          <w:color w:val="000000"/>
          <w:sz w:val="28"/>
        </w:rPr>
        <w:t>
      4) entering the results of the planned admission into the MIS;</w:t>
      </w:r>
    </w:p>
    <w:p>
      <w:pPr>
        <w:spacing w:after="0"/>
        <w:ind w:left="0"/>
        <w:jc w:val="both"/>
      </w:pPr>
      <w:r>
        <w:rPr>
          <w:rFonts w:ascii="Times New Roman"/>
          <w:b w:val="false"/>
          <w:i w:val="false"/>
          <w:color w:val="000000"/>
          <w:sz w:val="28"/>
        </w:rPr>
        <w:t>
      5) assessment of the results of consultative, laboratory and diagnostic tests;</w:t>
      </w:r>
    </w:p>
    <w:p>
      <w:pPr>
        <w:spacing w:after="0"/>
        <w:ind w:left="0"/>
        <w:jc w:val="both"/>
      </w:pPr>
      <w:r>
        <w:rPr>
          <w:rFonts w:ascii="Times New Roman"/>
          <w:b w:val="false"/>
          <w:i w:val="false"/>
          <w:color w:val="000000"/>
          <w:sz w:val="28"/>
        </w:rPr>
        <w:t>
      6) issuing prescriptions for medications to continue treatment in accordance with the doctor’s note on the prescription of a course of HBV therapy;</w:t>
      </w:r>
    </w:p>
    <w:p>
      <w:pPr>
        <w:spacing w:after="0"/>
        <w:ind w:left="0"/>
        <w:jc w:val="both"/>
      </w:pPr>
      <w:r>
        <w:rPr>
          <w:rFonts w:ascii="Times New Roman"/>
          <w:b w:val="false"/>
          <w:i w:val="false"/>
          <w:color w:val="000000"/>
          <w:sz w:val="28"/>
        </w:rPr>
        <w:t>
      7) organization and control of training of the patient and family members in general care procedures and disease management;</w:t>
      </w:r>
    </w:p>
    <w:p>
      <w:pPr>
        <w:spacing w:after="0"/>
        <w:ind w:left="0"/>
        <w:jc w:val="both"/>
      </w:pPr>
      <w:r>
        <w:rPr>
          <w:rFonts w:ascii="Times New Roman"/>
          <w:b w:val="false"/>
          <w:i w:val="false"/>
          <w:color w:val="000000"/>
          <w:sz w:val="28"/>
        </w:rPr>
        <w:t>
      8) referral to a primary care physician or specialist if the patient has complaints or pathological changes based on the results of laboratory diagnostic services;</w:t>
      </w:r>
    </w:p>
    <w:p>
      <w:pPr>
        <w:spacing w:after="0"/>
        <w:ind w:left="0"/>
        <w:jc w:val="both"/>
      </w:pPr>
      <w:r>
        <w:rPr>
          <w:rFonts w:ascii="Times New Roman"/>
          <w:b w:val="false"/>
          <w:i w:val="false"/>
          <w:color w:val="000000"/>
          <w:sz w:val="28"/>
        </w:rPr>
        <w:t>
      9) referral to a social worker and/or psychologist if social and psychological risks are identified.</w:t>
      </w:r>
    </w:p>
    <w:p>
      <w:pPr>
        <w:spacing w:after="0"/>
        <w:ind w:left="0"/>
        <w:jc w:val="both"/>
      </w:pPr>
      <w:r>
        <w:rPr>
          <w:rFonts w:ascii="Times New Roman"/>
          <w:b w:val="false"/>
          <w:i w:val="false"/>
          <w:color w:val="000000"/>
          <w:sz w:val="28"/>
        </w:rPr>
        <w:t>
      18. As part of dynamic observation, an extended practice nurse, a specialized nurse, and a district nurse shall:</w:t>
      </w:r>
    </w:p>
    <w:p>
      <w:pPr>
        <w:spacing w:after="0"/>
        <w:ind w:left="0"/>
        <w:jc w:val="both"/>
      </w:pPr>
      <w:r>
        <w:rPr>
          <w:rFonts w:ascii="Times New Roman"/>
          <w:b w:val="false"/>
          <w:i w:val="false"/>
          <w:color w:val="000000"/>
          <w:sz w:val="28"/>
        </w:rPr>
        <w:t>
      1) provide an explanation to the patient on how to keep a self-monitoring diary in accordance with an individual plan for dynamic monitoring and correction;</w:t>
      </w:r>
    </w:p>
    <w:p>
      <w:pPr>
        <w:spacing w:after="0"/>
        <w:ind w:left="0"/>
        <w:jc w:val="both"/>
      </w:pPr>
      <w:r>
        <w:rPr>
          <w:rFonts w:ascii="Times New Roman"/>
          <w:b w:val="false"/>
          <w:i w:val="false"/>
          <w:color w:val="000000"/>
          <w:sz w:val="28"/>
        </w:rPr>
        <w:t>
      2) monitor the patient’s compliance with the individual plan for dynamic observation and correction, and, if necessary, call the patient for a scheduled appointment.</w:t>
      </w:r>
    </w:p>
    <w:p>
      <w:pPr>
        <w:spacing w:after="0"/>
        <w:ind w:left="0"/>
        <w:jc w:val="both"/>
      </w:pPr>
      <w:r>
        <w:rPr>
          <w:rFonts w:ascii="Times New Roman"/>
          <w:b w:val="false"/>
          <w:i w:val="false"/>
          <w:color w:val="000000"/>
          <w:sz w:val="28"/>
        </w:rPr>
        <w:t>
      19. At the scheduled appointment, the primary care physician/specialist shall conduct:</w:t>
      </w:r>
    </w:p>
    <w:p>
      <w:pPr>
        <w:spacing w:after="0"/>
        <w:ind w:left="0"/>
        <w:jc w:val="both"/>
      </w:pPr>
      <w:r>
        <w:rPr>
          <w:rFonts w:ascii="Times New Roman"/>
          <w:b w:val="false"/>
          <w:i w:val="false"/>
          <w:color w:val="000000"/>
          <w:sz w:val="28"/>
        </w:rPr>
        <w:t>
      1) interview and examination of the patient, including identification of social and psychological risks;</w:t>
      </w:r>
    </w:p>
    <w:p>
      <w:pPr>
        <w:spacing w:after="0"/>
        <w:ind w:left="0"/>
        <w:jc w:val="both"/>
      </w:pPr>
      <w:r>
        <w:rPr>
          <w:rFonts w:ascii="Times New Roman"/>
          <w:b w:val="false"/>
          <w:i w:val="false"/>
          <w:color w:val="000000"/>
          <w:sz w:val="28"/>
        </w:rPr>
        <w:t>
      2) assessment of the results of laboratory diagnostic tests;</w:t>
      </w:r>
    </w:p>
    <w:p>
      <w:pPr>
        <w:spacing w:after="0"/>
        <w:ind w:left="0"/>
        <w:jc w:val="both"/>
      </w:pPr>
      <w:r>
        <w:rPr>
          <w:rFonts w:ascii="Times New Roman"/>
          <w:b w:val="false"/>
          <w:i w:val="false"/>
          <w:color w:val="000000"/>
          <w:sz w:val="28"/>
        </w:rPr>
        <w:t>
      3) drawing up an individual plan for newly accepted patients;</w:t>
      </w:r>
    </w:p>
    <w:p>
      <w:pPr>
        <w:spacing w:after="0"/>
        <w:ind w:left="0"/>
        <w:jc w:val="both"/>
      </w:pPr>
      <w:r>
        <w:rPr>
          <w:rFonts w:ascii="Times New Roman"/>
          <w:b w:val="false"/>
          <w:i w:val="false"/>
          <w:color w:val="000000"/>
          <w:sz w:val="28"/>
        </w:rPr>
        <w:t>
      4) adjustment of the individual plan of non-drug and drug treatment;</w:t>
      </w:r>
    </w:p>
    <w:p>
      <w:pPr>
        <w:spacing w:after="0"/>
        <w:ind w:left="0"/>
        <w:jc w:val="both"/>
      </w:pPr>
      <w:r>
        <w:rPr>
          <w:rFonts w:ascii="Times New Roman"/>
          <w:b w:val="false"/>
          <w:i w:val="false"/>
          <w:color w:val="000000"/>
          <w:sz w:val="28"/>
        </w:rPr>
        <w:t>
      5) study and analysis of the patient’s self-monitoring diary;</w:t>
      </w:r>
    </w:p>
    <w:p>
      <w:pPr>
        <w:spacing w:after="0"/>
        <w:ind w:left="0"/>
        <w:jc w:val="both"/>
      </w:pPr>
      <w:r>
        <w:rPr>
          <w:rFonts w:ascii="Times New Roman"/>
          <w:b w:val="false"/>
          <w:i w:val="false"/>
          <w:color w:val="000000"/>
          <w:sz w:val="28"/>
        </w:rPr>
        <w:t xml:space="preserve">
      6) assignment of the minimum scope of examination in accordance with </w:t>
      </w:r>
      <w:r>
        <w:rPr>
          <w:rFonts w:ascii="Times New Roman"/>
          <w:b w:val="false"/>
          <w:i w:val="false"/>
          <w:color w:val="000000"/>
          <w:sz w:val="28"/>
          <w:u w:val="single"/>
        </w:rPr>
        <w:t xml:space="preserve">Appendices 1 </w:t>
      </w:r>
      <w:r>
        <w:rPr>
          <w:rFonts w:ascii="Times New Roman"/>
          <w:b w:val="false"/>
          <w:i w:val="false"/>
          <w:color w:val="000000"/>
          <w:sz w:val="28"/>
        </w:rPr>
        <w:t xml:space="preserve">, </w:t>
      </w:r>
      <w:r>
        <w:rPr>
          <w:rFonts w:ascii="Times New Roman"/>
          <w:b w:val="false"/>
          <w:i w:val="false"/>
          <w:color w:val="000000"/>
          <w:sz w:val="28"/>
          <w:u w:val="single"/>
        </w:rPr>
        <w:t xml:space="preserve">2 </w:t>
      </w:r>
      <w:r>
        <w:rPr>
          <w:rFonts w:ascii="Times New Roman"/>
          <w:b w:val="false"/>
          <w:i w:val="false"/>
          <w:color w:val="000000"/>
          <w:sz w:val="28"/>
        </w:rPr>
        <w:t xml:space="preserve">and </w:t>
      </w:r>
      <w:r>
        <w:rPr>
          <w:rFonts w:ascii="Times New Roman"/>
          <w:b w:val="false"/>
          <w:i w:val="false"/>
          <w:color w:val="000000"/>
          <w:sz w:val="28"/>
          <w:u w:val="single"/>
        </w:rPr>
        <w:t xml:space="preserve">3 </w:t>
      </w:r>
      <w:r>
        <w:rPr>
          <w:rFonts w:ascii="Times New Roman"/>
          <w:b w:val="false"/>
          <w:i w:val="false"/>
          <w:color w:val="000000"/>
          <w:sz w:val="28"/>
        </w:rPr>
        <w:t>to these rules;</w:t>
      </w:r>
    </w:p>
    <w:p>
      <w:pPr>
        <w:spacing w:after="0"/>
        <w:ind w:left="0"/>
        <w:jc w:val="both"/>
      </w:pPr>
      <w:r>
        <w:rPr>
          <w:rFonts w:ascii="Times New Roman"/>
          <w:b w:val="false"/>
          <w:i w:val="false"/>
          <w:color w:val="000000"/>
          <w:sz w:val="28"/>
        </w:rPr>
        <w:t>
      7) additional examinations in accordance with clinical protocols if indicated (in accordance with paragraph 14 of these Rules);</w:t>
      </w:r>
    </w:p>
    <w:p>
      <w:pPr>
        <w:spacing w:after="0"/>
        <w:ind w:left="0"/>
        <w:jc w:val="both"/>
      </w:pPr>
      <w:r>
        <w:rPr>
          <w:rFonts w:ascii="Times New Roman"/>
          <w:b w:val="false"/>
          <w:i w:val="false"/>
          <w:color w:val="000000"/>
          <w:sz w:val="28"/>
        </w:rPr>
        <w:t>
      8) referral for inpatient replacement and/or inpatient treatment if signs of exacerbation or progression of the disease are detected, and there are indications for round-the-clock medical supervision and treatment in inpatient conditions;</w:t>
      </w:r>
    </w:p>
    <w:p>
      <w:pPr>
        <w:spacing w:after="0"/>
        <w:ind w:left="0"/>
        <w:jc w:val="both"/>
      </w:pPr>
      <w:r>
        <w:rPr>
          <w:rFonts w:ascii="Times New Roman"/>
          <w:b w:val="false"/>
          <w:i w:val="false"/>
          <w:color w:val="000000"/>
          <w:sz w:val="28"/>
        </w:rPr>
        <w:t xml:space="preserve">
      9) referral for medical rehabilitation in accordance with </w:t>
      </w:r>
      <w:r>
        <w:rPr>
          <w:rFonts w:ascii="Times New Roman"/>
          <w:b w:val="false"/>
          <w:i w:val="false"/>
          <w:color w:val="000000"/>
          <w:sz w:val="28"/>
          <w:u w:val="single"/>
        </w:rPr>
        <w:t xml:space="preserve">the order of </w:t>
      </w:r>
      <w:r>
        <w:rPr>
          <w:rFonts w:ascii="Times New Roman"/>
          <w:b w:val="false"/>
          <w:i w:val="false"/>
          <w:color w:val="000000"/>
          <w:sz w:val="28"/>
        </w:rPr>
        <w:t>the Minister of Healthcare of the Republic of Kazakhstan dated April 7, 2023 № 65 “On approval of the standard for organizing the provision of medical rehabilitation” (registered in the Register of state registration of regulatory legal acts under № 32263);</w:t>
      </w:r>
    </w:p>
    <w:p>
      <w:pPr>
        <w:spacing w:after="0"/>
        <w:ind w:left="0"/>
        <w:jc w:val="both"/>
      </w:pPr>
      <w:r>
        <w:rPr>
          <w:rFonts w:ascii="Times New Roman"/>
          <w:b w:val="false"/>
          <w:i w:val="false"/>
          <w:color w:val="000000"/>
          <w:sz w:val="28"/>
        </w:rPr>
        <w:t>
      10) providing recommendations to the patient on prevention and a healthy lifestyle;</w:t>
      </w:r>
    </w:p>
    <w:p>
      <w:pPr>
        <w:spacing w:after="0"/>
        <w:ind w:left="0"/>
        <w:jc w:val="both"/>
      </w:pPr>
      <w:r>
        <w:rPr>
          <w:rFonts w:ascii="Times New Roman"/>
          <w:b w:val="false"/>
          <w:i w:val="false"/>
          <w:color w:val="000000"/>
          <w:sz w:val="28"/>
        </w:rPr>
        <w:t xml:space="preserve">
      11) examination of temporary incapacity for work, issuance of a certificate or sheet of temporary incapacity for work in accordance with </w:t>
      </w:r>
      <w:r>
        <w:rPr>
          <w:rFonts w:ascii="Times New Roman"/>
          <w:b w:val="false"/>
          <w:i w:val="false"/>
          <w:color w:val="000000"/>
          <w:sz w:val="28"/>
          <w:u w:val="single"/>
        </w:rPr>
        <w:t xml:space="preserve">the order </w:t>
      </w:r>
      <w:r>
        <w:rPr>
          <w:rFonts w:ascii="Times New Roman"/>
          <w:b w:val="false"/>
          <w:i w:val="false"/>
          <w:color w:val="000000"/>
          <w:sz w:val="28"/>
        </w:rPr>
        <w:t>of the Minister of Healthcare of the Republic of Kazakhstan dated November 18, 2020 № ҚР ДСМ-198/2020 "On approval of the rules for conducting an examination of temporary incapacity for work, as well as issuing a certificate or sheet of temporary incapacity for work" (registered in the Register of state registration of regulatory legal acts under № 21660);</w:t>
      </w:r>
    </w:p>
    <w:p>
      <w:pPr>
        <w:spacing w:after="0"/>
        <w:ind w:left="0"/>
        <w:jc w:val="both"/>
      </w:pPr>
      <w:r>
        <w:rPr>
          <w:rFonts w:ascii="Times New Roman"/>
          <w:b w:val="false"/>
          <w:i w:val="false"/>
          <w:color w:val="000000"/>
          <w:sz w:val="28"/>
        </w:rPr>
        <w:t xml:space="preserve">
      12) preparation of documents for referral to a medical and social examination (hereinafter - the MSE), in accordance with </w:t>
      </w:r>
      <w:r>
        <w:rPr>
          <w:rFonts w:ascii="Times New Roman"/>
          <w:b w:val="false"/>
          <w:i w:val="false"/>
          <w:color w:val="000000"/>
          <w:sz w:val="28"/>
          <w:u w:val="single"/>
        </w:rPr>
        <w:t xml:space="preserve">the order </w:t>
      </w:r>
      <w:r>
        <w:rPr>
          <w:rFonts w:ascii="Times New Roman"/>
          <w:b w:val="false"/>
          <w:i w:val="false"/>
          <w:color w:val="000000"/>
          <w:sz w:val="28"/>
        </w:rPr>
        <w:t>of the Deputy Prime Minister - Minister of Labor and Social Protection of the Republic of Kazakhstan dated June 29, 2023 № 260 "On approval of the Rules for conducting medical and social examination" (registered in the Register of state registration of regulatory legal acts under № 32922);</w:t>
      </w:r>
    </w:p>
    <w:p>
      <w:pPr>
        <w:spacing w:after="0"/>
        <w:ind w:left="0"/>
        <w:jc w:val="both"/>
      </w:pPr>
      <w:r>
        <w:rPr>
          <w:rFonts w:ascii="Times New Roman"/>
          <w:b w:val="false"/>
          <w:i w:val="false"/>
          <w:color w:val="000000"/>
          <w:sz w:val="28"/>
        </w:rPr>
        <w:t>
      13) registration of medical documentation in the MIS. If technically impossible, it is issued in paper form, with subsequent entry into the MIS.</w:t>
      </w:r>
    </w:p>
    <w:p>
      <w:pPr>
        <w:spacing w:after="0"/>
        <w:ind w:left="0"/>
        <w:jc w:val="both"/>
      </w:pPr>
      <w:r>
        <w:rPr>
          <w:rFonts w:ascii="Times New Roman"/>
          <w:b w:val="false"/>
          <w:i w:val="false"/>
          <w:color w:val="000000"/>
          <w:sz w:val="28"/>
        </w:rPr>
        <w:t>
      20. As part of dynamic observation, the social worker shall carry out:</w:t>
      </w:r>
    </w:p>
    <w:p>
      <w:pPr>
        <w:spacing w:after="0"/>
        <w:ind w:left="0"/>
        <w:jc w:val="both"/>
      </w:pPr>
      <w:r>
        <w:rPr>
          <w:rFonts w:ascii="Times New Roman"/>
          <w:b w:val="false"/>
          <w:i w:val="false"/>
          <w:color w:val="000000"/>
          <w:sz w:val="28"/>
        </w:rPr>
        <w:t>
      1) assessment of the patient’s social status, including his/her living conditions, financial situation, access to healthcare services;</w:t>
      </w:r>
    </w:p>
    <w:p>
      <w:pPr>
        <w:spacing w:after="0"/>
        <w:ind w:left="0"/>
        <w:jc w:val="both"/>
      </w:pPr>
      <w:r>
        <w:rPr>
          <w:rFonts w:ascii="Times New Roman"/>
          <w:b w:val="false"/>
          <w:i w:val="false"/>
          <w:color w:val="000000"/>
          <w:sz w:val="28"/>
        </w:rPr>
        <w:t>
      2) supporting patients in accessing social and healthcare services, such as home health care programs, social support;</w:t>
      </w:r>
    </w:p>
    <w:p>
      <w:pPr>
        <w:spacing w:after="0"/>
        <w:ind w:left="0"/>
        <w:jc w:val="both"/>
      </w:pPr>
      <w:r>
        <w:rPr>
          <w:rFonts w:ascii="Times New Roman"/>
          <w:b w:val="false"/>
          <w:i w:val="false"/>
          <w:color w:val="000000"/>
          <w:sz w:val="28"/>
        </w:rPr>
        <w:t>
      3) develop a treatment and rehabilitation plan together with the patient and members of the MDG;</w:t>
      </w:r>
    </w:p>
    <w:p>
      <w:pPr>
        <w:spacing w:after="0"/>
        <w:ind w:left="0"/>
        <w:jc w:val="both"/>
      </w:pPr>
      <w:r>
        <w:rPr>
          <w:rFonts w:ascii="Times New Roman"/>
          <w:b w:val="false"/>
          <w:i w:val="false"/>
          <w:color w:val="000000"/>
          <w:sz w:val="28"/>
        </w:rPr>
        <w:t>
      4) supporting patients in self-management of their own health, including working with relatives.</w:t>
      </w:r>
    </w:p>
    <w:p>
      <w:pPr>
        <w:spacing w:after="0"/>
        <w:ind w:left="0"/>
        <w:jc w:val="both"/>
      </w:pPr>
      <w:r>
        <w:rPr>
          <w:rFonts w:ascii="Times New Roman"/>
          <w:b w:val="false"/>
          <w:i w:val="false"/>
          <w:color w:val="000000"/>
          <w:sz w:val="28"/>
        </w:rPr>
        <w:t>
      21. As part of dynamic observation, the psychologist shall carry out:</w:t>
      </w:r>
    </w:p>
    <w:p>
      <w:pPr>
        <w:spacing w:after="0"/>
        <w:ind w:left="0"/>
        <w:jc w:val="both"/>
      </w:pPr>
      <w:r>
        <w:rPr>
          <w:rFonts w:ascii="Times New Roman"/>
          <w:b w:val="false"/>
          <w:i w:val="false"/>
          <w:color w:val="000000"/>
          <w:sz w:val="28"/>
        </w:rPr>
        <w:t>
      1) assessment of the psychological state of patients;</w:t>
      </w:r>
    </w:p>
    <w:p>
      <w:pPr>
        <w:spacing w:after="0"/>
        <w:ind w:left="0"/>
        <w:jc w:val="both"/>
      </w:pPr>
      <w:r>
        <w:rPr>
          <w:rFonts w:ascii="Times New Roman"/>
          <w:b w:val="false"/>
          <w:i w:val="false"/>
          <w:color w:val="000000"/>
          <w:sz w:val="28"/>
        </w:rPr>
        <w:t>
      2) psychological support and counselling for patients facing difficulties related to their illness or treatment, including to increase patients’ commitment to self-management;</w:t>
      </w:r>
    </w:p>
    <w:p>
      <w:pPr>
        <w:spacing w:after="0"/>
        <w:ind w:left="0"/>
        <w:jc w:val="both"/>
      </w:pPr>
      <w:r>
        <w:rPr>
          <w:rFonts w:ascii="Times New Roman"/>
          <w:b w:val="false"/>
          <w:i w:val="false"/>
          <w:color w:val="000000"/>
          <w:sz w:val="28"/>
        </w:rPr>
        <w:t>
      3) fostering patients’ commitment to healthy behavior;</w:t>
      </w:r>
    </w:p>
    <w:p>
      <w:pPr>
        <w:spacing w:after="0"/>
        <w:ind w:left="0"/>
        <w:jc w:val="both"/>
      </w:pPr>
      <w:r>
        <w:rPr>
          <w:rFonts w:ascii="Times New Roman"/>
          <w:b w:val="false"/>
          <w:i w:val="false"/>
          <w:color w:val="000000"/>
          <w:sz w:val="28"/>
        </w:rPr>
        <w:t>
      4) cooperation with specialists within the framework of the MDG to develop a comprehensive approach to the treatment and rehabilitation of patients.</w:t>
      </w:r>
    </w:p>
    <w:p>
      <w:pPr>
        <w:spacing w:after="0"/>
        <w:ind w:left="0"/>
        <w:jc w:val="both"/>
      </w:pPr>
      <w:r>
        <w:rPr>
          <w:rFonts w:ascii="Times New Roman"/>
          <w:b w:val="false"/>
          <w:i w:val="false"/>
          <w:color w:val="000000"/>
          <w:sz w:val="28"/>
        </w:rPr>
        <w:t>
      22. Removal from dynamic observation of persons with chronic diseases shall be carried out in the event of:</w:t>
      </w:r>
    </w:p>
    <w:p>
      <w:pPr>
        <w:spacing w:after="0"/>
        <w:ind w:left="0"/>
        <w:jc w:val="both"/>
      </w:pPr>
      <w:r>
        <w:rPr>
          <w:rFonts w:ascii="Times New Roman"/>
          <w:b w:val="false"/>
          <w:i w:val="false"/>
          <w:color w:val="000000"/>
          <w:sz w:val="28"/>
        </w:rPr>
        <w:t>
      1) recovery/improvement of the state according to the criteria and observation periods in accordance with Appendices 1, 2 and 3 to these Rules;</w:t>
      </w:r>
    </w:p>
    <w:p>
      <w:pPr>
        <w:spacing w:after="0"/>
        <w:ind w:left="0"/>
        <w:jc w:val="both"/>
      </w:pPr>
      <w:r>
        <w:rPr>
          <w:rFonts w:ascii="Times New Roman"/>
          <w:b w:val="false"/>
          <w:i w:val="false"/>
          <w:color w:val="000000"/>
          <w:sz w:val="28"/>
        </w:rPr>
        <w:t>
      2) change of place of attachment to the primary health care organization;</w:t>
      </w:r>
    </w:p>
    <w:p>
      <w:pPr>
        <w:spacing w:after="0"/>
        <w:ind w:left="0"/>
        <w:jc w:val="both"/>
      </w:pPr>
      <w:r>
        <w:rPr>
          <w:rFonts w:ascii="Times New Roman"/>
          <w:b w:val="false"/>
          <w:i w:val="false"/>
          <w:color w:val="000000"/>
          <w:sz w:val="28"/>
        </w:rPr>
        <w:t>
      3) failure of the patient to appear for a scheduled appointment for a period of more than 2 years, with an active attraction of a primary health care specialist registered in the MIS</w:t>
      </w:r>
    </w:p>
    <w:p>
      <w:pPr>
        <w:spacing w:after="0"/>
        <w:ind w:left="0"/>
        <w:jc w:val="both"/>
      </w:pPr>
      <w:r>
        <w:rPr>
          <w:rFonts w:ascii="Times New Roman"/>
          <w:b w:val="false"/>
          <w:i w:val="false"/>
          <w:color w:val="000000"/>
          <w:sz w:val="28"/>
        </w:rPr>
        <w:t>
      4) death of the patient.</w:t>
      </w:r>
    </w:p>
    <w:p>
      <w:pPr>
        <w:spacing w:after="0"/>
        <w:ind w:left="0"/>
        <w:jc w:val="both"/>
      </w:pPr>
      <w:r>
        <w:rPr>
          <w:rFonts w:ascii="Times New Roman"/>
          <w:b w:val="false"/>
          <w:i w:val="false"/>
          <w:color w:val="000000"/>
          <w:sz w:val="28"/>
        </w:rPr>
        <w:t>
      23. Dynamic monitoring of individuals with chronic diseases is carried out within the framework of the disease management program (hereinafter - DMP).</w:t>
      </w:r>
    </w:p>
    <w:p>
      <w:pPr>
        <w:spacing w:after="0"/>
        <w:ind w:left="0"/>
        <w:jc w:val="both"/>
      </w:pPr>
      <w:r>
        <w:rPr>
          <w:rFonts w:ascii="Times New Roman"/>
          <w:b w:val="false"/>
          <w:i w:val="false"/>
          <w:color w:val="000000"/>
          <w:sz w:val="28"/>
        </w:rPr>
        <w:t>
      24. Persons with chronic diseases subject to dynamic observation participate in the DMP for three nosologies: arterial hypertension, type 2 diabetes mellitus, and chronic heart failure.</w:t>
      </w:r>
    </w:p>
    <w:p>
      <w:pPr>
        <w:spacing w:after="0"/>
        <w:ind w:left="0"/>
        <w:jc w:val="both"/>
      </w:pPr>
      <w:r>
        <w:rPr>
          <w:rFonts w:ascii="Times New Roman"/>
          <w:b w:val="false"/>
          <w:i w:val="false"/>
          <w:color w:val="000000"/>
          <w:sz w:val="28"/>
        </w:rPr>
        <w:t>
      25. The criteria for selecting patients participating in the DMP shall be:</w:t>
      </w:r>
    </w:p>
    <w:p>
      <w:pPr>
        <w:spacing w:after="0"/>
        <w:ind w:left="0"/>
        <w:jc w:val="both"/>
      </w:pPr>
      <w:r>
        <w:rPr>
          <w:rFonts w:ascii="Times New Roman"/>
          <w:b w:val="false"/>
          <w:i w:val="false"/>
          <w:color w:val="000000"/>
          <w:sz w:val="28"/>
        </w:rPr>
        <w:t>
      1) patients with primary arterial hypertension (uncomplicated);</w:t>
      </w:r>
    </w:p>
    <w:p>
      <w:pPr>
        <w:spacing w:after="0"/>
        <w:ind w:left="0"/>
        <w:jc w:val="both"/>
      </w:pPr>
      <w:r>
        <w:rPr>
          <w:rFonts w:ascii="Times New Roman"/>
          <w:b w:val="false"/>
          <w:i w:val="false"/>
          <w:color w:val="000000"/>
          <w:sz w:val="28"/>
        </w:rPr>
        <w:t>
      2) patients with type 2 diabetes mellitus (glycosylated hemoglobin ≤ 7.0%);</w:t>
      </w:r>
    </w:p>
    <w:p>
      <w:pPr>
        <w:spacing w:after="0"/>
        <w:ind w:left="0"/>
        <w:jc w:val="both"/>
      </w:pPr>
      <w:r>
        <w:rPr>
          <w:rFonts w:ascii="Times New Roman"/>
          <w:b w:val="false"/>
          <w:i w:val="false"/>
          <w:color w:val="000000"/>
          <w:sz w:val="28"/>
        </w:rPr>
        <w:t>
      3) patients with chronic heart failure (hereinafter referred to as CHF) of NYHA classes II–IV with an ejection fraction of less than 40% or with an ejection fraction of more than 40% and diastolic dysfunction of the left ventricle according to echocardiography data;</w:t>
      </w:r>
    </w:p>
    <w:p>
      <w:pPr>
        <w:spacing w:after="0"/>
        <w:ind w:left="0"/>
        <w:jc w:val="both"/>
      </w:pPr>
      <w:r>
        <w:rPr>
          <w:rFonts w:ascii="Times New Roman"/>
          <w:b w:val="false"/>
          <w:i w:val="false"/>
          <w:color w:val="000000"/>
          <w:sz w:val="28"/>
        </w:rPr>
        <w:t>
      4) patients with risk factors identified during screening (body mass index over 30, smoking, alcohol abuse, adverse heredity, recorded high blood pressure).</w:t>
      </w:r>
    </w:p>
    <w:p>
      <w:pPr>
        <w:spacing w:after="0"/>
        <w:ind w:left="0"/>
        <w:jc w:val="both"/>
      </w:pPr>
      <w:r>
        <w:rPr>
          <w:rFonts w:ascii="Times New Roman"/>
          <w:b w:val="false"/>
          <w:i w:val="false"/>
          <w:color w:val="000000"/>
          <w:sz w:val="28"/>
        </w:rPr>
        <w:t>
      26. Patients with several diseases are allowed to participate in the DMP, provided that they meet the selection criteria set out in paragraph 25 of these Rules.</w:t>
      </w:r>
    </w:p>
    <w:p>
      <w:pPr>
        <w:spacing w:after="0"/>
        <w:ind w:left="0"/>
        <w:jc w:val="both"/>
      </w:pPr>
      <w:r>
        <w:rPr>
          <w:rFonts w:ascii="Times New Roman"/>
          <w:b w:val="false"/>
          <w:i w:val="false"/>
          <w:color w:val="000000"/>
          <w:sz w:val="28"/>
        </w:rPr>
        <w:t>
      27. The patient is registered in the DMP by the district nurse by entering data into the medical information system.</w:t>
      </w:r>
    </w:p>
    <w:p>
      <w:pPr>
        <w:spacing w:after="0"/>
        <w:ind w:left="0"/>
        <w:jc w:val="both"/>
      </w:pPr>
      <w:r>
        <w:rPr>
          <w:rFonts w:ascii="Times New Roman"/>
          <w:b w:val="false"/>
          <w:i w:val="false"/>
          <w:color w:val="000000"/>
          <w:sz w:val="28"/>
        </w:rPr>
        <w:t>
      28. At each appointment, the primary care physician and/or district nurse fills out a checklist of patient’s key data in accordance with clinical protocols, reflecting the results of an objective examination, the date and conclusions of consultations with a general practitioner, therapist, specialized medical practitioner, the results of laboratory and instrumental test methods, and data on the correction of drug therapy for the DMP (hereinafter - the patients’ observation card).</w:t>
      </w:r>
    </w:p>
    <w:p>
      <w:pPr>
        <w:spacing w:after="0"/>
        <w:ind w:left="0"/>
        <w:jc w:val="both"/>
      </w:pPr>
      <w:r>
        <w:rPr>
          <w:rFonts w:ascii="Times New Roman"/>
          <w:b w:val="false"/>
          <w:i w:val="false"/>
          <w:color w:val="000000"/>
          <w:sz w:val="28"/>
        </w:rPr>
        <w:t>
      29. Information about the patient, objective examination data, and results of laboratory and instrumental test methods shall be entered into the MNE. The district nurse enters updated MNE information into the DMP register.</w:t>
      </w:r>
    </w:p>
    <w:p>
      <w:pPr>
        <w:spacing w:after="0"/>
        <w:ind w:left="0"/>
        <w:jc w:val="both"/>
      </w:pPr>
      <w:r>
        <w:rPr>
          <w:rFonts w:ascii="Times New Roman"/>
          <w:b w:val="false"/>
          <w:i w:val="false"/>
          <w:color w:val="000000"/>
          <w:sz w:val="28"/>
        </w:rPr>
        <w:t>
      30. Based on the data from the DMP patients register, the PHC physician at least once a quarter divides patients’ flows into groups according to their clinical and behavioral characteristics (hereinafter - segmentation), determining the patient’s status according to clinical characteristics:</w:t>
      </w:r>
    </w:p>
    <w:p>
      <w:pPr>
        <w:spacing w:after="0"/>
        <w:ind w:left="0"/>
        <w:jc w:val="both"/>
      </w:pPr>
      <w:r>
        <w:rPr>
          <w:rFonts w:ascii="Times New Roman"/>
          <w:b w:val="false"/>
          <w:i w:val="false"/>
          <w:color w:val="000000"/>
          <w:sz w:val="28"/>
        </w:rPr>
        <w:t>
      1) optimal zone (green zone) – when laboratory test results are not higher than the upper limit of the norm;</w:t>
      </w:r>
    </w:p>
    <w:p>
      <w:pPr>
        <w:spacing w:after="0"/>
        <w:ind w:left="0"/>
        <w:jc w:val="both"/>
      </w:pPr>
      <w:r>
        <w:rPr>
          <w:rFonts w:ascii="Times New Roman"/>
          <w:b w:val="false"/>
          <w:i w:val="false"/>
          <w:color w:val="000000"/>
          <w:sz w:val="28"/>
        </w:rPr>
        <w:t>
      2) suboptimal (yellow zone) – when laboratory test results exceed the upper limit of the norm by no more than 20%;</w:t>
      </w:r>
    </w:p>
    <w:p>
      <w:pPr>
        <w:spacing w:after="0"/>
        <w:ind w:left="0"/>
        <w:jc w:val="both"/>
      </w:pPr>
      <w:r>
        <w:rPr>
          <w:rFonts w:ascii="Times New Roman"/>
          <w:b w:val="false"/>
          <w:i w:val="false"/>
          <w:color w:val="000000"/>
          <w:sz w:val="28"/>
        </w:rPr>
        <w:t>
      3) bad (red) zone - when clinical laboratory test results exceed the upper limit of the norm by more than 20%;</w:t>
      </w:r>
    </w:p>
    <w:p>
      <w:pPr>
        <w:spacing w:after="0"/>
        <w:ind w:left="0"/>
        <w:jc w:val="both"/>
      </w:pPr>
      <w:r>
        <w:rPr>
          <w:rFonts w:ascii="Times New Roman"/>
          <w:b w:val="false"/>
          <w:i w:val="false"/>
          <w:color w:val="000000"/>
          <w:sz w:val="28"/>
        </w:rPr>
        <w:t>
      31. According to segmentation, the primary care physician shall determine the frequency of dynamic observation, laboratory and instrumental tests, examinations by specialized medical practitioners in accordance with Appendix 5 to these Rules.</w:t>
      </w:r>
    </w:p>
    <w:p>
      <w:pPr>
        <w:spacing w:after="0"/>
        <w:ind w:left="0"/>
        <w:jc w:val="both"/>
      </w:pPr>
      <w:r>
        <w:rPr>
          <w:rFonts w:ascii="Times New Roman"/>
          <w:b w:val="false"/>
          <w:i w:val="false"/>
          <w:color w:val="000000"/>
          <w:sz w:val="28"/>
        </w:rPr>
        <w:t>
      32. Dynamic observation shall be carried out:</w:t>
      </w:r>
    </w:p>
    <w:p>
      <w:pPr>
        <w:spacing w:after="0"/>
        <w:ind w:left="0"/>
        <w:jc w:val="both"/>
      </w:pPr>
      <w:r>
        <w:rPr>
          <w:rFonts w:ascii="Times New Roman"/>
          <w:b w:val="false"/>
          <w:i w:val="false"/>
          <w:color w:val="000000"/>
          <w:sz w:val="28"/>
        </w:rPr>
        <w:t>
      1) by a district nurse when the patient is in the optimal zone, through scheduled phone calls, control and monitoring of self-management to maintain normal health indicators;</w:t>
      </w:r>
    </w:p>
    <w:p>
      <w:pPr>
        <w:spacing w:after="0"/>
        <w:ind w:left="0"/>
        <w:jc w:val="both"/>
      </w:pPr>
      <w:r>
        <w:rPr>
          <w:rFonts w:ascii="Times New Roman"/>
          <w:b w:val="false"/>
          <w:i w:val="false"/>
          <w:color w:val="000000"/>
          <w:sz w:val="28"/>
        </w:rPr>
        <w:t>
      2) by a primary care physician, if the patient is in a suboptimal zone, dynamic monitoring shall be carried out until the patient’s health improves and clinical and laboratory indicators reach normal levels;</w:t>
      </w:r>
    </w:p>
    <w:p>
      <w:pPr>
        <w:spacing w:after="0"/>
        <w:ind w:left="0"/>
        <w:jc w:val="both"/>
      </w:pPr>
      <w:r>
        <w:rPr>
          <w:rFonts w:ascii="Times New Roman"/>
          <w:b w:val="false"/>
          <w:i w:val="false"/>
          <w:color w:val="000000"/>
          <w:sz w:val="28"/>
        </w:rPr>
        <w:t>
      3) by a primary care physician, together with a specialized medical practitioner and other members of the MDG, if the patient is in a bad zone, dynamic observation shall be carried out until the patient’s health improves and clinical and laboratory indicators reach normal levels.</w:t>
      </w:r>
    </w:p>
    <w:p>
      <w:pPr>
        <w:spacing w:after="0"/>
        <w:ind w:left="0"/>
        <w:jc w:val="both"/>
      </w:pPr>
      <w:r>
        <w:rPr>
          <w:rFonts w:ascii="Times New Roman"/>
          <w:b w:val="false"/>
          <w:i w:val="false"/>
          <w:color w:val="000000"/>
          <w:sz w:val="28"/>
        </w:rPr>
        <w:t>
      33. During dynamic observation of individuals with chronic diseases within the framework of the DMP, the primary care physician, together with the patient, shall draw up an individual action plan for a short period (no more than 2 weeks), including the amount of physical activity, diet, lifestyle, and elimination of bad habits.</w:t>
      </w:r>
    </w:p>
    <w:p>
      <w:pPr>
        <w:spacing w:after="0"/>
        <w:ind w:left="0"/>
        <w:jc w:val="both"/>
      </w:pPr>
      <w:r>
        <w:rPr>
          <w:rFonts w:ascii="Times New Roman"/>
          <w:b w:val="false"/>
          <w:i w:val="false"/>
          <w:color w:val="000000"/>
          <w:sz w:val="28"/>
        </w:rPr>
        <w:t>
      34. The coordinator of the DMP within the primary health care organization area is the primary health care physician.</w:t>
      </w:r>
    </w:p>
    <w:p>
      <w:pPr>
        <w:spacing w:after="0"/>
        <w:ind w:left="0"/>
        <w:jc w:val="both"/>
      </w:pPr>
      <w:r>
        <w:rPr>
          <w:rFonts w:ascii="Times New Roman"/>
          <w:b w:val="false"/>
          <w:i w:val="false"/>
          <w:color w:val="000000"/>
          <w:sz w:val="28"/>
        </w:rPr>
        <w:t>
      35. Within the framework of the DMP, the primary health care physician, specialized medical practitioner, an extended practice nurse, district nurse, and a nurse of a specialized medical practitioner shall conduct scheduled appointments in accordance with paragraph 16 of these Rules.</w:t>
      </w:r>
    </w:p>
    <w:p>
      <w:pPr>
        <w:spacing w:after="0"/>
        <w:ind w:left="0"/>
        <w:jc w:val="both"/>
      </w:pPr>
      <w:r>
        <w:rPr>
          <w:rFonts w:ascii="Times New Roman"/>
          <w:b w:val="false"/>
          <w:i w:val="false"/>
          <w:color w:val="000000"/>
          <w:sz w:val="28"/>
        </w:rPr>
        <w:t>
      36. An extended practice nurse, a specialized nurse and a district nurse within the framework of a health care institution according to segmentation, shall carry out:</w:t>
      </w:r>
    </w:p>
    <w:p>
      <w:pPr>
        <w:spacing w:after="0"/>
        <w:ind w:left="0"/>
        <w:jc w:val="both"/>
      </w:pPr>
      <w:r>
        <w:rPr>
          <w:rFonts w:ascii="Times New Roman"/>
          <w:b w:val="false"/>
          <w:i w:val="false"/>
          <w:color w:val="000000"/>
          <w:sz w:val="28"/>
        </w:rPr>
        <w:t>
      1) organization of the planned appointment of patients participating in the DMP;</w:t>
      </w:r>
    </w:p>
    <w:p>
      <w:pPr>
        <w:spacing w:after="0"/>
        <w:ind w:left="0"/>
        <w:jc w:val="both"/>
      </w:pPr>
      <w:r>
        <w:rPr>
          <w:rFonts w:ascii="Times New Roman"/>
          <w:b w:val="false"/>
          <w:i w:val="false"/>
          <w:color w:val="000000"/>
          <w:sz w:val="28"/>
        </w:rPr>
        <w:t>
      2) calling and notification of the date and time of the scheduled appointment via telephone or SMS message;</w:t>
      </w:r>
    </w:p>
    <w:p>
      <w:pPr>
        <w:spacing w:after="0"/>
        <w:ind w:left="0"/>
        <w:jc w:val="both"/>
      </w:pPr>
      <w:r>
        <w:rPr>
          <w:rFonts w:ascii="Times New Roman"/>
          <w:b w:val="false"/>
          <w:i w:val="false"/>
          <w:color w:val="000000"/>
          <w:sz w:val="28"/>
        </w:rPr>
        <w:t>
      3) preparing the patient for the scheduled appointment in accordance with Appendices 1, 2 and 3 of these Rules;</w:t>
      </w:r>
    </w:p>
    <w:p>
      <w:pPr>
        <w:spacing w:after="0"/>
        <w:ind w:left="0"/>
        <w:jc w:val="both"/>
      </w:pPr>
      <w:r>
        <w:rPr>
          <w:rFonts w:ascii="Times New Roman"/>
          <w:b w:val="false"/>
          <w:i w:val="false"/>
          <w:color w:val="000000"/>
          <w:sz w:val="28"/>
        </w:rPr>
        <w:t>
      4) monitoring the patient’s progress through the prescribed laboratory diagnostic services and uploading their results;</w:t>
      </w:r>
    </w:p>
    <w:p>
      <w:pPr>
        <w:spacing w:after="0"/>
        <w:ind w:left="0"/>
        <w:jc w:val="both"/>
      </w:pPr>
      <w:r>
        <w:rPr>
          <w:rFonts w:ascii="Times New Roman"/>
          <w:b w:val="false"/>
          <w:i w:val="false"/>
          <w:color w:val="000000"/>
          <w:sz w:val="28"/>
        </w:rPr>
        <w:t>
      5) collection of information about the patient’s health state, complaints, life history and disease history;</w:t>
      </w:r>
    </w:p>
    <w:p>
      <w:pPr>
        <w:spacing w:after="0"/>
        <w:ind w:left="0"/>
        <w:jc w:val="both"/>
      </w:pPr>
      <w:r>
        <w:rPr>
          <w:rFonts w:ascii="Times New Roman"/>
          <w:b w:val="false"/>
          <w:i w:val="false"/>
          <w:color w:val="000000"/>
          <w:sz w:val="28"/>
        </w:rPr>
        <w:t>
      6) examination of the patient (measurement of pulse, blood pressure, respiratory rate, height, weight, waist circumference, examination of the skin and visible mucous membranes, including);</w:t>
      </w:r>
    </w:p>
    <w:p>
      <w:pPr>
        <w:spacing w:after="0"/>
        <w:ind w:left="0"/>
        <w:jc w:val="both"/>
      </w:pPr>
      <w:r>
        <w:rPr>
          <w:rFonts w:ascii="Times New Roman"/>
          <w:b w:val="false"/>
          <w:i w:val="false"/>
          <w:color w:val="000000"/>
          <w:sz w:val="28"/>
        </w:rPr>
        <w:t>
      7) examination of the feet with determination of tactile and pain sensitivity in patients with diabetes;</w:t>
      </w:r>
    </w:p>
    <w:p>
      <w:pPr>
        <w:spacing w:after="0"/>
        <w:ind w:left="0"/>
        <w:jc w:val="both"/>
      </w:pPr>
      <w:r>
        <w:rPr>
          <w:rFonts w:ascii="Times New Roman"/>
          <w:b w:val="false"/>
          <w:i w:val="false"/>
          <w:color w:val="000000"/>
          <w:sz w:val="28"/>
        </w:rPr>
        <w:t>
      8) conducting a 6-minute walk test in patients with chronic heart failure;</w:t>
      </w:r>
    </w:p>
    <w:p>
      <w:pPr>
        <w:spacing w:after="0"/>
        <w:ind w:left="0"/>
        <w:jc w:val="both"/>
      </w:pPr>
      <w:r>
        <w:rPr>
          <w:rFonts w:ascii="Times New Roman"/>
          <w:b w:val="false"/>
          <w:i w:val="false"/>
          <w:color w:val="000000"/>
          <w:sz w:val="28"/>
        </w:rPr>
        <w:t>
      9) establishing a nursing diagnosis in accordance with the classifier of nursing examinations;</w:t>
      </w:r>
    </w:p>
    <w:p>
      <w:pPr>
        <w:spacing w:after="0"/>
        <w:ind w:left="0"/>
        <w:jc w:val="both"/>
      </w:pPr>
      <w:r>
        <w:rPr>
          <w:rFonts w:ascii="Times New Roman"/>
          <w:b w:val="false"/>
          <w:i w:val="false"/>
          <w:color w:val="000000"/>
          <w:sz w:val="28"/>
        </w:rPr>
        <w:t>
      10) implementation of nursing interventions in accordance with the established nursing diagnosis;</w:t>
      </w:r>
    </w:p>
    <w:p>
      <w:pPr>
        <w:spacing w:after="0"/>
        <w:ind w:left="0"/>
        <w:jc w:val="both"/>
      </w:pPr>
      <w:r>
        <w:rPr>
          <w:rFonts w:ascii="Times New Roman"/>
          <w:b w:val="false"/>
          <w:i w:val="false"/>
          <w:color w:val="000000"/>
          <w:sz w:val="28"/>
        </w:rPr>
        <w:t>
      11) motivational counseling;</w:t>
      </w:r>
    </w:p>
    <w:p>
      <w:pPr>
        <w:spacing w:after="0"/>
        <w:ind w:left="0"/>
        <w:jc w:val="both"/>
      </w:pPr>
      <w:r>
        <w:rPr>
          <w:rFonts w:ascii="Times New Roman"/>
          <w:b w:val="false"/>
          <w:i w:val="false"/>
          <w:color w:val="000000"/>
          <w:sz w:val="28"/>
        </w:rPr>
        <w:t>
      12) maintaining feedback with patients;</w:t>
      </w:r>
    </w:p>
    <w:p>
      <w:pPr>
        <w:spacing w:after="0"/>
        <w:ind w:left="0"/>
        <w:jc w:val="both"/>
      </w:pPr>
      <w:r>
        <w:rPr>
          <w:rFonts w:ascii="Times New Roman"/>
          <w:b w:val="false"/>
          <w:i w:val="false"/>
          <w:color w:val="000000"/>
          <w:sz w:val="28"/>
        </w:rPr>
        <w:t>
      13) filling in the results of appointment to the register of healthcare institutions and medical information systems.</w:t>
      </w:r>
    </w:p>
    <w:p>
      <w:pPr>
        <w:spacing w:after="0"/>
        <w:ind w:left="0"/>
        <w:jc w:val="both"/>
      </w:pPr>
      <w:r>
        <w:rPr>
          <w:rFonts w:ascii="Times New Roman"/>
          <w:b w:val="false"/>
          <w:i w:val="false"/>
          <w:color w:val="000000"/>
          <w:sz w:val="28"/>
        </w:rPr>
        <w:t>
      37. A primary health care physician within the framework of DMP, in accordance with segmentation, shall carry out:</w:t>
      </w:r>
    </w:p>
    <w:p>
      <w:pPr>
        <w:spacing w:after="0"/>
        <w:ind w:left="0"/>
        <w:jc w:val="both"/>
      </w:pPr>
      <w:r>
        <w:rPr>
          <w:rFonts w:ascii="Times New Roman"/>
          <w:b w:val="false"/>
          <w:i w:val="false"/>
          <w:color w:val="000000"/>
          <w:sz w:val="28"/>
        </w:rPr>
        <w:t>
      1) examination and interviewing of the patient;</w:t>
      </w:r>
    </w:p>
    <w:p>
      <w:pPr>
        <w:spacing w:after="0"/>
        <w:ind w:left="0"/>
        <w:jc w:val="both"/>
      </w:pPr>
      <w:r>
        <w:rPr>
          <w:rFonts w:ascii="Times New Roman"/>
          <w:b w:val="false"/>
          <w:i w:val="false"/>
          <w:color w:val="000000"/>
          <w:sz w:val="28"/>
        </w:rPr>
        <w:t>
      2) evaluation of the results of diagnostic tests;</w:t>
      </w:r>
    </w:p>
    <w:p>
      <w:pPr>
        <w:spacing w:after="0"/>
        <w:ind w:left="0"/>
        <w:jc w:val="both"/>
      </w:pPr>
      <w:r>
        <w:rPr>
          <w:rFonts w:ascii="Times New Roman"/>
          <w:b w:val="false"/>
          <w:i w:val="false"/>
          <w:color w:val="000000"/>
          <w:sz w:val="28"/>
        </w:rPr>
        <w:t>
      3) teaching self-management to the patient;</w:t>
      </w:r>
    </w:p>
    <w:p>
      <w:pPr>
        <w:spacing w:after="0"/>
        <w:ind w:left="0"/>
        <w:jc w:val="both"/>
      </w:pPr>
      <w:r>
        <w:rPr>
          <w:rFonts w:ascii="Times New Roman"/>
          <w:b w:val="false"/>
          <w:i w:val="false"/>
          <w:color w:val="000000"/>
          <w:sz w:val="28"/>
        </w:rPr>
        <w:t>
      4) formulation, correction and assessment of the implementation of a short individual action plan;</w:t>
      </w:r>
    </w:p>
    <w:p>
      <w:pPr>
        <w:spacing w:after="0"/>
        <w:ind w:left="0"/>
        <w:jc w:val="both"/>
      </w:pPr>
      <w:r>
        <w:rPr>
          <w:rFonts w:ascii="Times New Roman"/>
          <w:b w:val="false"/>
          <w:i w:val="false"/>
          <w:color w:val="000000"/>
          <w:sz w:val="28"/>
        </w:rPr>
        <w:t>
      5) motivational counseling;</w:t>
      </w:r>
    </w:p>
    <w:p>
      <w:pPr>
        <w:spacing w:after="0"/>
        <w:ind w:left="0"/>
        <w:jc w:val="both"/>
      </w:pPr>
      <w:r>
        <w:rPr>
          <w:rFonts w:ascii="Times New Roman"/>
          <w:b w:val="false"/>
          <w:i w:val="false"/>
          <w:color w:val="000000"/>
          <w:sz w:val="28"/>
        </w:rPr>
        <w:t>
      6) conducting an assessment of the effectiveness of activities carried out as part of the MDG.</w:t>
      </w:r>
    </w:p>
    <w:p>
      <w:pPr>
        <w:spacing w:after="0"/>
        <w:ind w:left="0"/>
        <w:jc w:val="both"/>
      </w:pPr>
      <w:r>
        <w:rPr>
          <w:rFonts w:ascii="Times New Roman"/>
          <w:b w:val="false"/>
          <w:i w:val="false"/>
          <w:color w:val="000000"/>
          <w:sz w:val="28"/>
        </w:rPr>
        <w:t>
      38. A specialized medical practitioner shall adjust the individual examination and treatment plan.</w:t>
      </w:r>
    </w:p>
    <w:p>
      <w:pPr>
        <w:spacing w:after="0"/>
        <w:ind w:left="0"/>
        <w:jc w:val="both"/>
      </w:pPr>
      <w:r>
        <w:rPr>
          <w:rFonts w:ascii="Times New Roman"/>
          <w:b w:val="false"/>
          <w:i w:val="false"/>
          <w:color w:val="000000"/>
          <w:sz w:val="28"/>
        </w:rPr>
        <w:t>
      39. Within the framework of the DMP, the social worker shall carry out:</w:t>
      </w:r>
    </w:p>
    <w:p>
      <w:pPr>
        <w:spacing w:after="0"/>
        <w:ind w:left="0"/>
        <w:jc w:val="both"/>
      </w:pPr>
      <w:r>
        <w:rPr>
          <w:rFonts w:ascii="Times New Roman"/>
          <w:b w:val="false"/>
          <w:i w:val="false"/>
          <w:color w:val="000000"/>
          <w:sz w:val="28"/>
        </w:rPr>
        <w:t>
      1) assessment of the patient’s social status, including his/her living conditions, financial situation, access to health services;</w:t>
      </w:r>
    </w:p>
    <w:p>
      <w:pPr>
        <w:spacing w:after="0"/>
        <w:ind w:left="0"/>
        <w:jc w:val="both"/>
      </w:pPr>
      <w:r>
        <w:rPr>
          <w:rFonts w:ascii="Times New Roman"/>
          <w:b w:val="false"/>
          <w:i w:val="false"/>
          <w:color w:val="000000"/>
          <w:sz w:val="28"/>
        </w:rPr>
        <w:t>
      2) supporting patients in accessing social and health services, such as home health care programs, social support;</w:t>
      </w:r>
    </w:p>
    <w:p>
      <w:pPr>
        <w:spacing w:after="0"/>
        <w:ind w:left="0"/>
        <w:jc w:val="both"/>
      </w:pPr>
      <w:r>
        <w:rPr>
          <w:rFonts w:ascii="Times New Roman"/>
          <w:b w:val="false"/>
          <w:i w:val="false"/>
          <w:color w:val="000000"/>
          <w:sz w:val="28"/>
        </w:rPr>
        <w:t>
      3) develop a treatment and rehabilitation plan together with the patient and members of the MDG;</w:t>
      </w:r>
    </w:p>
    <w:p>
      <w:pPr>
        <w:spacing w:after="0"/>
        <w:ind w:left="0"/>
        <w:jc w:val="both"/>
      </w:pPr>
      <w:r>
        <w:rPr>
          <w:rFonts w:ascii="Times New Roman"/>
          <w:b w:val="false"/>
          <w:i w:val="false"/>
          <w:color w:val="000000"/>
          <w:sz w:val="28"/>
        </w:rPr>
        <w:t>
      4) organizing a telephone call with an invitation to an appointment;</w:t>
      </w:r>
    </w:p>
    <w:p>
      <w:pPr>
        <w:spacing w:after="0"/>
        <w:ind w:left="0"/>
        <w:jc w:val="both"/>
      </w:pPr>
      <w:r>
        <w:rPr>
          <w:rFonts w:ascii="Times New Roman"/>
          <w:b w:val="false"/>
          <w:i w:val="false"/>
          <w:color w:val="000000"/>
          <w:sz w:val="28"/>
        </w:rPr>
        <w:t>
      5) supporting patients in self-management of their own health, including working with relatives.</w:t>
      </w:r>
    </w:p>
    <w:p>
      <w:pPr>
        <w:spacing w:after="0"/>
        <w:ind w:left="0"/>
        <w:jc w:val="both"/>
      </w:pPr>
      <w:r>
        <w:rPr>
          <w:rFonts w:ascii="Times New Roman"/>
          <w:b w:val="false"/>
          <w:i w:val="false"/>
          <w:color w:val="000000"/>
          <w:sz w:val="28"/>
        </w:rPr>
        <w:t>
      40. Within the framework of the DMP, the psychologist shall carry out:</w:t>
      </w:r>
    </w:p>
    <w:p>
      <w:pPr>
        <w:spacing w:after="0"/>
        <w:ind w:left="0"/>
        <w:jc w:val="both"/>
      </w:pPr>
      <w:r>
        <w:rPr>
          <w:rFonts w:ascii="Times New Roman"/>
          <w:b w:val="false"/>
          <w:i w:val="false"/>
          <w:color w:val="000000"/>
          <w:sz w:val="28"/>
        </w:rPr>
        <w:t>
      1) assessment of the psychological state of patients;</w:t>
      </w:r>
    </w:p>
    <w:p>
      <w:pPr>
        <w:spacing w:after="0"/>
        <w:ind w:left="0"/>
        <w:jc w:val="both"/>
      </w:pPr>
      <w:r>
        <w:rPr>
          <w:rFonts w:ascii="Times New Roman"/>
          <w:b w:val="false"/>
          <w:i w:val="false"/>
          <w:color w:val="000000"/>
          <w:sz w:val="28"/>
        </w:rPr>
        <w:t>
      2) psychological support and counselling for patients facing difficulties related to their illness or treatment, including to increase patients’ commitment to self-management;</w:t>
      </w:r>
    </w:p>
    <w:p>
      <w:pPr>
        <w:spacing w:after="0"/>
        <w:ind w:left="0"/>
        <w:jc w:val="both"/>
      </w:pPr>
      <w:r>
        <w:rPr>
          <w:rFonts w:ascii="Times New Roman"/>
          <w:b w:val="false"/>
          <w:i w:val="false"/>
          <w:color w:val="000000"/>
          <w:sz w:val="28"/>
        </w:rPr>
        <w:t>
      3) fostering patients’ commitment to participation in the Health school activities;</w:t>
      </w:r>
    </w:p>
    <w:p>
      <w:pPr>
        <w:spacing w:after="0"/>
        <w:ind w:left="0"/>
        <w:jc w:val="both"/>
      </w:pPr>
      <w:r>
        <w:rPr>
          <w:rFonts w:ascii="Times New Roman"/>
          <w:b w:val="false"/>
          <w:i w:val="false"/>
          <w:color w:val="000000"/>
          <w:sz w:val="28"/>
        </w:rPr>
        <w:t>
      4) cooperation with specialists within the framework of the MDG to develop a comprehensive approach to the treatment and rehabilitation of patients.</w:t>
      </w:r>
    </w:p>
    <w:p>
      <w:pPr>
        <w:spacing w:after="0"/>
        <w:ind w:left="0"/>
        <w:jc w:val="both"/>
      </w:pPr>
      <w:r>
        <w:rPr>
          <w:rFonts w:ascii="Times New Roman"/>
          <w:b w:val="false"/>
          <w:i w:val="false"/>
          <w:color w:val="000000"/>
          <w:sz w:val="28"/>
        </w:rPr>
        <w:t>
      41. The patient’s participation in the DMP shall be terminated if complications develop that do not allow the disease to be managed (to achieve target values according to the DMP register) using self-management, motivational counseling, including if the patient refuses.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to the Rules for the provision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of medical care to persons with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chronic diseases, </w:t>
            </w:r>
            <w:r>
              <w:br/>
            </w:r>
            <w:r>
              <w:rPr>
                <w:rFonts w:ascii="Times New Roman"/>
                <w:b w:val="false"/>
                <w:i w:val="false"/>
                <w:color w:val="000000"/>
                <w:sz w:val="20"/>
              </w:rPr>
              <w:t xml:space="preserve">periodicity and duration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observation, </w:t>
            </w:r>
            <w:r>
              <w:br/>
            </w:r>
            <w:r>
              <w:rPr>
                <w:rFonts w:ascii="Times New Roman"/>
                <w:b w:val="false"/>
                <w:i w:val="false"/>
                <w:color w:val="000000"/>
                <w:sz w:val="20"/>
              </w:rPr>
              <w:t xml:space="preserve"> mandatory minimum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frequency of diagnostic tests </w:t>
            </w:r>
          </w:p>
        </w:tc>
      </w:tr>
    </w:tbl>
    <w:p>
      <w:pPr>
        <w:spacing w:after="0"/>
        <w:ind w:left="0"/>
        <w:jc w:val="left"/>
      </w:pPr>
      <w:r>
        <w:rPr>
          <w:rFonts w:ascii="Times New Roman"/>
          <w:b/>
          <w:i w:val="false"/>
          <w:color w:val="000000"/>
        </w:rPr>
        <w:t xml:space="preserve"> List of chronic diseases subject to dynamic monitoring in primary health care organizations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Nosology ICD code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Periodicity of examinations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laboratory diagnostic tests</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periods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of CSF (cerebrospinal fluid)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by a primary care physician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examination by </w:t>
            </w:r>
          </w:p>
          <w:p>
            <w:pPr>
              <w:spacing w:after="20"/>
              <w:ind w:left="20"/>
              <w:jc w:val="both"/>
            </w:pPr>
            <w:r>
              <w:rPr>
                <w:rFonts w:ascii="Times New Roman"/>
                <w:b w:val="false"/>
                <w:i w:val="false"/>
                <w:color w:val="000000"/>
                <w:sz w:val="20"/>
              </w:rPr>
              <w:t>
specialized medical practitioners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Infectious and parasitic diseases</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viral hepatitis B (B18, including B18.0, B18.1, B18.2, B18.8), C and D, without liver cirrhosis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 gastroenterologist and/or infectious disease specialist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alanine aminotransferase (ALA)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lifelong for chronic viral hepatitis B, C (fibrosis stage F2) and D; removal from registration after elimination of the virus for chronic viral hepatitis C (fibrosis stage less than F1)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aspartate aminotransferase (AST)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total bilirubin by fractions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creatinine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AFP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Normalized Ratio (INR) in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viral hepatitis B: Polymerase chain reaction for viral hepatitis B (HBV-DNA) quantitative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HbsAg ELISA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viral hepatitis B: ELISA for hepatitis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viral hepatitis D: PCR for hepatitis D is qualitative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viral hepatitis C: PCR for hepatitis C is qualitative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Qualitative PCR: 1) before AVT 2) after AVT; Quantitative PCR: 3) 6 months after AVT (decision on deregistration); If AVT fails, monitoring once every 12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viral hepatitis C, PCR for genotype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 antiviral therapy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abdominal organs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Indirect elastography (Fibroscan ) of the liver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circulatory system</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Arterial hypertension:</w:t>
            </w:r>
          </w:p>
          <w:p>
            <w:pPr>
              <w:spacing w:after="20"/>
              <w:ind w:left="20"/>
              <w:jc w:val="both"/>
            </w:pPr>
            <w:r>
              <w:rPr>
                <w:rFonts w:ascii="Times New Roman"/>
                <w:b w:val="false"/>
                <w:i w:val="false"/>
                <w:color w:val="000000"/>
                <w:sz w:val="20"/>
              </w:rPr>
              <w:t>
2.1. Essential (primary) hypertension, I10;</w:t>
            </w:r>
          </w:p>
          <w:p>
            <w:pPr>
              <w:spacing w:after="20"/>
              <w:ind w:left="20"/>
              <w:jc w:val="both"/>
            </w:pPr>
            <w:r>
              <w:rPr>
                <w:rFonts w:ascii="Times New Roman"/>
                <w:b w:val="false"/>
                <w:i w:val="false"/>
                <w:color w:val="000000"/>
                <w:sz w:val="20"/>
              </w:rPr>
              <w:t>
2.2. Hypertensive heart disease (hypertension with predominant heart disease), I11;</w:t>
            </w:r>
          </w:p>
          <w:p>
            <w:pPr>
              <w:spacing w:after="20"/>
              <w:ind w:left="20"/>
              <w:jc w:val="both"/>
            </w:pPr>
            <w:r>
              <w:rPr>
                <w:rFonts w:ascii="Times New Roman"/>
                <w:b w:val="false"/>
                <w:i w:val="false"/>
                <w:color w:val="000000"/>
                <w:sz w:val="20"/>
              </w:rPr>
              <w:t>
2.3. Hypertensive disease with predominant kidney damage, I12;</w:t>
            </w:r>
          </w:p>
          <w:p>
            <w:pPr>
              <w:spacing w:after="20"/>
              <w:ind w:left="20"/>
              <w:jc w:val="both"/>
            </w:pPr>
            <w:r>
              <w:rPr>
                <w:rFonts w:ascii="Times New Roman"/>
                <w:b w:val="false"/>
                <w:i w:val="false"/>
                <w:color w:val="000000"/>
                <w:sz w:val="20"/>
              </w:rPr>
              <w:t>
2.4. Hypertensive disease with predominant damage to the heart and kidneys, I13;</w:t>
            </w:r>
          </w:p>
          <w:p>
            <w:pPr>
              <w:spacing w:after="20"/>
              <w:ind w:left="20"/>
              <w:jc w:val="both"/>
            </w:pPr>
            <w:r>
              <w:rPr>
                <w:rFonts w:ascii="Times New Roman"/>
                <w:b w:val="false"/>
                <w:i w:val="false"/>
                <w:color w:val="000000"/>
                <w:sz w:val="20"/>
              </w:rPr>
              <w:t>
2.5. Secondary hypertension, I15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 - for patients with medium and low risk, once a month - for patients with high and very high risk, and for individuals with low adherence to treatment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 - for patients with medium and low risk, once every 3 months - for patients with high and very high risk, and for individuals with low adherence to treatment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p>
            <w:pPr>
              <w:spacing w:after="20"/>
              <w:ind w:left="20"/>
              <w:jc w:val="both"/>
            </w:pPr>
            <w:r>
              <w:rPr>
                <w:rFonts w:ascii="Times New Roman"/>
                <w:b w:val="false"/>
                <w:i w:val="false"/>
                <w:color w:val="000000"/>
                <w:sz w:val="20"/>
              </w:rPr>
              <w:t>
a cardiologist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low density lipoproteins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creatinine in urine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microalbumin in urine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Electrocardiography in 12 leads with decoding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hour blood pressure monitoring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2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Echocardiography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Coronary heart disease:</w:t>
            </w:r>
          </w:p>
          <w:p>
            <w:pPr>
              <w:spacing w:after="20"/>
              <w:ind w:left="20"/>
              <w:jc w:val="both"/>
            </w:pPr>
            <w:r>
              <w:rPr>
                <w:rFonts w:ascii="Times New Roman"/>
                <w:b w:val="false"/>
                <w:i w:val="false"/>
                <w:color w:val="000000"/>
                <w:sz w:val="20"/>
              </w:rPr>
              <w:t>
3.1. Unstable angina, I20.0**;</w:t>
            </w:r>
          </w:p>
          <w:p>
            <w:pPr>
              <w:spacing w:after="20"/>
              <w:ind w:left="20"/>
              <w:jc w:val="both"/>
            </w:pPr>
            <w:r>
              <w:rPr>
                <w:rFonts w:ascii="Times New Roman"/>
                <w:b w:val="false"/>
                <w:i w:val="false"/>
                <w:color w:val="000000"/>
                <w:sz w:val="20"/>
              </w:rPr>
              <w:t>
3.2. Other forms of angina pectoris, I20.8;</w:t>
            </w:r>
          </w:p>
          <w:p>
            <w:pPr>
              <w:spacing w:after="20"/>
              <w:ind w:left="20"/>
              <w:jc w:val="both"/>
            </w:pPr>
            <w:r>
              <w:rPr>
                <w:rFonts w:ascii="Times New Roman"/>
                <w:b w:val="false"/>
                <w:i w:val="false"/>
                <w:color w:val="000000"/>
                <w:sz w:val="20"/>
              </w:rPr>
              <w:t>
3.3. Chronic ischemic heart disease, I25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p>
            <w:pPr>
              <w:spacing w:after="20"/>
              <w:ind w:left="20"/>
              <w:jc w:val="both"/>
            </w:pPr>
            <w:r>
              <w:rPr>
                <w:rFonts w:ascii="Times New Roman"/>
                <w:b w:val="false"/>
                <w:i w:val="false"/>
                <w:color w:val="000000"/>
                <w:sz w:val="20"/>
              </w:rPr>
              <w:t>
a cardiologist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low-density lipoproteins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creatinine in urine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microalbumin in urine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Echocardiography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Holter ECG monitoring (24 hours)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2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Treadmill test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2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Heart failure, I 50;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monthly, </w:t>
            </w:r>
          </w:p>
          <w:p>
            <w:pPr>
              <w:spacing w:after="20"/>
              <w:ind w:left="20"/>
              <w:jc w:val="both"/>
            </w:pPr>
            <w:r>
              <w:rPr>
                <w:rFonts w:ascii="Times New Roman"/>
                <w:b w:val="false"/>
                <w:i w:val="false"/>
                <w:color w:val="000000"/>
                <w:sz w:val="20"/>
              </w:rPr>
              <w:t>
a cardiologist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Normalized Ratio (INR) in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week until the target is reached, then once a  month;</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creatinine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first 3 months - monthly, then once every 3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LDL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first 3 months - monthly, then once every 3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 6 parameters with platelet count, bleeding time, blood clotting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creatinine in urine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microalbumin in urine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Echocardiography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first 3 months - monthly, then once every 6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Electrocardiography in 12 leads with decoding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 the first year, after that,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Chest X-ray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in the first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Heart failure, I 50 Condition after implantation of a mechanical device, Z 95.8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monthly,   </w:t>
            </w:r>
          </w:p>
          <w:p>
            <w:pPr>
              <w:spacing w:after="20"/>
              <w:ind w:left="20"/>
              <w:jc w:val="both"/>
            </w:pPr>
            <w:r>
              <w:rPr>
                <w:rFonts w:ascii="Times New Roman"/>
                <w:b w:val="false"/>
                <w:i w:val="false"/>
                <w:color w:val="000000"/>
                <w:sz w:val="20"/>
              </w:rPr>
              <w:t>
a cardiologist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Normalized Ratio (INR) in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time per week until the target is reached, then 1 time per month;</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biochemistry: determination of creatinine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first 3 months - monthly, then once every 3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LDL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first 3 months - monthly, then once every 3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 6 parameters with platelet count, bleeding time, blood clotting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Echocardiography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first 3 months - monthly, then once every 6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Electrocardiography in 12 leads with decoding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 the first year, after that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Chest X-ray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in the first year, then by decision of the MDC</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Doppler of the brachiocephalic trunk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Z95.8 – once in the first year, then by decision of the MDT</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Extracranial diseases of the brachiocephalic arteries:</w:t>
            </w:r>
          </w:p>
          <w:p>
            <w:pPr>
              <w:spacing w:after="20"/>
              <w:ind w:left="20"/>
              <w:jc w:val="both"/>
            </w:pPr>
            <w:r>
              <w:rPr>
                <w:rFonts w:ascii="Times New Roman"/>
                <w:b w:val="false"/>
                <w:i w:val="false"/>
                <w:color w:val="000000"/>
                <w:sz w:val="20"/>
              </w:rPr>
              <w:t>
4.1. Cerebrovascular diseases, I65-I69***</w:t>
            </w:r>
          </w:p>
          <w:p>
            <w:pPr>
              <w:spacing w:after="20"/>
              <w:ind w:left="20"/>
              <w:jc w:val="both"/>
            </w:pPr>
            <w:r>
              <w:rPr>
                <w:rFonts w:ascii="Times New Roman"/>
                <w:b w:val="false"/>
                <w:i w:val="false"/>
                <w:color w:val="000000"/>
                <w:sz w:val="20"/>
              </w:rPr>
              <w:t>
4.2. Occlusion and stenosis of precerebral arteries not resulting in cerebral infarction, I65</w:t>
            </w:r>
          </w:p>
          <w:p>
            <w:pPr>
              <w:spacing w:after="20"/>
              <w:ind w:left="20"/>
              <w:jc w:val="both"/>
            </w:pPr>
            <w:r>
              <w:rPr>
                <w:rFonts w:ascii="Times New Roman"/>
                <w:b w:val="false"/>
                <w:i w:val="false"/>
                <w:color w:val="000000"/>
                <w:sz w:val="20"/>
              </w:rPr>
              <w:t>
4.3. Occlusion and stenosis of cerebral arteries not resulting in cerebral infarction, I66</w:t>
            </w:r>
          </w:p>
          <w:p>
            <w:pPr>
              <w:spacing w:after="20"/>
              <w:ind w:left="20"/>
              <w:jc w:val="both"/>
            </w:pPr>
            <w:r>
              <w:rPr>
                <w:rFonts w:ascii="Times New Roman"/>
                <w:b w:val="false"/>
                <w:i w:val="false"/>
                <w:color w:val="000000"/>
                <w:sz w:val="20"/>
              </w:rPr>
              <w:t>
4.4. Other cerebrovascular diseases, I67</w:t>
            </w:r>
          </w:p>
          <w:p>
            <w:pPr>
              <w:spacing w:after="20"/>
              <w:ind w:left="20"/>
              <w:jc w:val="both"/>
            </w:pPr>
            <w:r>
              <w:rPr>
                <w:rFonts w:ascii="Times New Roman"/>
                <w:b w:val="false"/>
                <w:i w:val="false"/>
                <w:color w:val="000000"/>
                <w:sz w:val="20"/>
              </w:rPr>
              <w:t>
4.5. Disorders of cerebral vessels in diseases classified elsewhere, I68</w:t>
            </w:r>
          </w:p>
          <w:p>
            <w:pPr>
              <w:spacing w:after="20"/>
              <w:ind w:left="20"/>
              <w:jc w:val="both"/>
            </w:pPr>
            <w:r>
              <w:rPr>
                <w:rFonts w:ascii="Times New Roman"/>
                <w:b w:val="false"/>
                <w:i w:val="false"/>
                <w:color w:val="000000"/>
                <w:sz w:val="20"/>
              </w:rPr>
              <w:t>
4.6. Consequences of cerebrovascular diseases, I69</w:t>
            </w:r>
          </w:p>
          <w:p>
            <w:pPr>
              <w:spacing w:after="20"/>
              <w:ind w:left="20"/>
              <w:jc w:val="both"/>
            </w:pPr>
            <w:r>
              <w:rPr>
                <w:rFonts w:ascii="Times New Roman"/>
                <w:b w:val="false"/>
                <w:i w:val="false"/>
                <w:color w:val="000000"/>
                <w:sz w:val="20"/>
              </w:rPr>
              <w:t>
4.7. Embolism and thrombosis of the artery of the upper extremities, I74.2</w:t>
            </w:r>
          </w:p>
          <w:p>
            <w:pPr>
              <w:spacing w:after="20"/>
              <w:ind w:left="20"/>
              <w:jc w:val="both"/>
            </w:pPr>
            <w:r>
              <w:rPr>
                <w:rFonts w:ascii="Times New Roman"/>
                <w:b w:val="false"/>
                <w:i w:val="false"/>
                <w:color w:val="000000"/>
                <w:sz w:val="20"/>
              </w:rPr>
              <w:t>
4.8. Aoritis in diseases classified elsewhere, I79.1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Once a year, </w:t>
            </w:r>
          </w:p>
          <w:p>
            <w:pPr>
              <w:spacing w:after="20"/>
              <w:ind w:left="20"/>
              <w:jc w:val="both"/>
            </w:pPr>
            <w:r>
              <w:rPr>
                <w:rFonts w:ascii="Times New Roman"/>
                <w:b w:val="false"/>
                <w:i w:val="false"/>
                <w:color w:val="000000"/>
                <w:sz w:val="20"/>
              </w:rPr>
              <w:t xml:space="preserve">
an angiosurgeon, </w:t>
            </w:r>
          </w:p>
          <w:p>
            <w:pPr>
              <w:spacing w:after="20"/>
              <w:ind w:left="20"/>
              <w:jc w:val="both"/>
            </w:pPr>
            <w:r>
              <w:rPr>
                <w:rFonts w:ascii="Times New Roman"/>
                <w:b w:val="false"/>
                <w:i w:val="false"/>
                <w:color w:val="000000"/>
                <w:sz w:val="20"/>
              </w:rPr>
              <w:t>
a neurologist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dopplerography brachiocephalic trunk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Subarachnoid hemorrhage, I 60 Intracerebral hemorrhage, I 61 Other nontraumatic intracranial hemorrhage, I 62 Ischemic stroke, I 63 Stroke, not specified as hemorrhage or infarction, I 64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p>
            <w:pPr>
              <w:spacing w:after="20"/>
              <w:ind w:left="20"/>
              <w:jc w:val="both"/>
            </w:pPr>
            <w:r>
              <w:rPr>
                <w:rFonts w:ascii="Times New Roman"/>
                <w:b w:val="false"/>
                <w:i w:val="false"/>
                <w:color w:val="000000"/>
                <w:sz w:val="20"/>
              </w:rPr>
              <w:t xml:space="preserve">
a neurosurgeon, </w:t>
            </w:r>
          </w:p>
          <w:p>
            <w:pPr>
              <w:spacing w:after="20"/>
              <w:ind w:left="20"/>
              <w:jc w:val="both"/>
            </w:pPr>
            <w:r>
              <w:rPr>
                <w:rFonts w:ascii="Times New Roman"/>
                <w:b w:val="false"/>
                <w:i w:val="false"/>
                <w:color w:val="000000"/>
                <w:sz w:val="20"/>
              </w:rPr>
              <w:t>
a neurologist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6 parameters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Normalized Ratio (INR)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biochemistry: determination of low-density lipoproteins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Heart valve lesions:</w:t>
            </w:r>
          </w:p>
          <w:p>
            <w:pPr>
              <w:spacing w:after="20"/>
              <w:ind w:left="20"/>
              <w:jc w:val="both"/>
            </w:pPr>
            <w:r>
              <w:rPr>
                <w:rFonts w:ascii="Times New Roman"/>
                <w:b w:val="false"/>
                <w:i w:val="false"/>
                <w:color w:val="000000"/>
                <w:sz w:val="20"/>
              </w:rPr>
              <w:t>
5.1. Chronic rheumatic heart diseases, I05-I09</w:t>
            </w:r>
          </w:p>
          <w:p>
            <w:pPr>
              <w:spacing w:after="20"/>
              <w:ind w:left="20"/>
              <w:jc w:val="both"/>
            </w:pPr>
            <w:r>
              <w:rPr>
                <w:rFonts w:ascii="Times New Roman"/>
                <w:b w:val="false"/>
                <w:i w:val="false"/>
                <w:color w:val="000000"/>
                <w:sz w:val="20"/>
              </w:rPr>
              <w:t>
Rheumatic diseases of the mitral valve, I05</w:t>
            </w:r>
          </w:p>
          <w:p>
            <w:pPr>
              <w:spacing w:after="20"/>
              <w:ind w:left="20"/>
              <w:jc w:val="both"/>
            </w:pPr>
            <w:r>
              <w:rPr>
                <w:rFonts w:ascii="Times New Roman"/>
                <w:b w:val="false"/>
                <w:i w:val="false"/>
                <w:color w:val="000000"/>
                <w:sz w:val="20"/>
              </w:rPr>
              <w:t>
Rheumatic diseases of the aortic valve, I06</w:t>
            </w:r>
          </w:p>
          <w:p>
            <w:pPr>
              <w:spacing w:after="20"/>
              <w:ind w:left="20"/>
              <w:jc w:val="both"/>
            </w:pPr>
            <w:r>
              <w:rPr>
                <w:rFonts w:ascii="Times New Roman"/>
                <w:b w:val="false"/>
                <w:i w:val="false"/>
                <w:color w:val="000000"/>
                <w:sz w:val="20"/>
              </w:rPr>
              <w:t>
Rheumatic diseases of the tricuspid valve, I07</w:t>
            </w:r>
          </w:p>
          <w:p>
            <w:pPr>
              <w:spacing w:after="20"/>
              <w:ind w:left="20"/>
              <w:jc w:val="both"/>
            </w:pPr>
            <w:r>
              <w:rPr>
                <w:rFonts w:ascii="Times New Roman"/>
                <w:b w:val="false"/>
                <w:i w:val="false"/>
                <w:color w:val="000000"/>
                <w:sz w:val="20"/>
              </w:rPr>
              <w:t>
Multiple valve lesions, I08</w:t>
            </w:r>
          </w:p>
          <w:p>
            <w:pPr>
              <w:spacing w:after="20"/>
              <w:ind w:left="20"/>
              <w:jc w:val="both"/>
            </w:pPr>
            <w:r>
              <w:rPr>
                <w:rFonts w:ascii="Times New Roman"/>
                <w:b w:val="false"/>
                <w:i w:val="false"/>
                <w:color w:val="000000"/>
                <w:sz w:val="20"/>
              </w:rPr>
              <w:t>
Other rheumatic heart diseases, I09</w:t>
            </w:r>
          </w:p>
          <w:p>
            <w:pPr>
              <w:spacing w:after="20"/>
              <w:ind w:left="20"/>
              <w:jc w:val="both"/>
            </w:pPr>
            <w:r>
              <w:rPr>
                <w:rFonts w:ascii="Times New Roman"/>
                <w:b w:val="false"/>
                <w:i w:val="false"/>
                <w:color w:val="000000"/>
                <w:sz w:val="20"/>
              </w:rPr>
              <w:t>
5.2. Non-rheumatic valvular heart disease, I34-I39</w:t>
            </w:r>
          </w:p>
          <w:p>
            <w:pPr>
              <w:spacing w:after="20"/>
              <w:ind w:left="20"/>
              <w:jc w:val="both"/>
            </w:pPr>
            <w:r>
              <w:rPr>
                <w:rFonts w:ascii="Times New Roman"/>
                <w:b w:val="false"/>
                <w:i w:val="false"/>
                <w:color w:val="000000"/>
                <w:sz w:val="20"/>
              </w:rPr>
              <w:t>
Nonrheumatic mitral valve disease, I34</w:t>
            </w:r>
          </w:p>
          <w:p>
            <w:pPr>
              <w:spacing w:after="20"/>
              <w:ind w:left="20"/>
              <w:jc w:val="both"/>
            </w:pPr>
            <w:r>
              <w:rPr>
                <w:rFonts w:ascii="Times New Roman"/>
                <w:b w:val="false"/>
                <w:i w:val="false"/>
                <w:color w:val="000000"/>
                <w:sz w:val="20"/>
              </w:rPr>
              <w:t>
Non-rheumatic lesions of the aortic valve, I35</w:t>
            </w:r>
          </w:p>
          <w:p>
            <w:pPr>
              <w:spacing w:after="20"/>
              <w:ind w:left="20"/>
              <w:jc w:val="both"/>
            </w:pPr>
            <w:r>
              <w:rPr>
                <w:rFonts w:ascii="Times New Roman"/>
                <w:b w:val="false"/>
                <w:i w:val="false"/>
                <w:color w:val="000000"/>
                <w:sz w:val="20"/>
              </w:rPr>
              <w:t>
Nonrheumatic lesions of the tricuspid valve, I36</w:t>
            </w:r>
          </w:p>
          <w:p>
            <w:pPr>
              <w:spacing w:after="20"/>
              <w:ind w:left="20"/>
              <w:jc w:val="both"/>
            </w:pPr>
            <w:r>
              <w:rPr>
                <w:rFonts w:ascii="Times New Roman"/>
                <w:b w:val="false"/>
                <w:i w:val="false"/>
                <w:color w:val="000000"/>
                <w:sz w:val="20"/>
              </w:rPr>
              <w:t>
Pulmonary valve disease, I37</w:t>
            </w:r>
          </w:p>
          <w:p>
            <w:pPr>
              <w:spacing w:after="20"/>
              <w:ind w:left="20"/>
              <w:jc w:val="both"/>
            </w:pPr>
            <w:r>
              <w:rPr>
                <w:rFonts w:ascii="Times New Roman"/>
                <w:b w:val="false"/>
                <w:i w:val="false"/>
                <w:color w:val="000000"/>
                <w:sz w:val="20"/>
              </w:rPr>
              <w:t>
Endocarditis, valve unspecified, I38</w:t>
            </w:r>
          </w:p>
          <w:p>
            <w:pPr>
              <w:spacing w:after="20"/>
              <w:ind w:left="20"/>
              <w:jc w:val="both"/>
            </w:pPr>
            <w:r>
              <w:rPr>
                <w:rFonts w:ascii="Times New Roman"/>
                <w:b w:val="false"/>
                <w:i w:val="false"/>
                <w:color w:val="000000"/>
                <w:sz w:val="20"/>
              </w:rPr>
              <w:t>
Endocarditis and valvular disorders in diseases classified elsewhere, I39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p>
            <w:pPr>
              <w:spacing w:after="20"/>
              <w:ind w:left="20"/>
              <w:jc w:val="both"/>
            </w:pPr>
            <w:r>
              <w:rPr>
                <w:rFonts w:ascii="Times New Roman"/>
                <w:b w:val="false"/>
                <w:i w:val="false"/>
                <w:color w:val="000000"/>
                <w:sz w:val="20"/>
              </w:rPr>
              <w:t>
a cardiologist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Electrocardiography in 12 leads with decoding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Arrhythmias I47, Atrial fibrillation and flutter, I48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Once a year, </w:t>
            </w:r>
          </w:p>
          <w:p>
            <w:pPr>
              <w:spacing w:after="20"/>
              <w:ind w:left="20"/>
              <w:jc w:val="both"/>
            </w:pPr>
            <w:r>
              <w:rPr>
                <w:rFonts w:ascii="Times New Roman"/>
                <w:b w:val="false"/>
                <w:i w:val="false"/>
                <w:color w:val="000000"/>
                <w:sz w:val="20"/>
              </w:rPr>
              <w:t>
a cardiologist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Electrocardiography in 12 leads with decoding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Doppler of the brachiocephalic trunk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Holter ECG monitoring (24 hours)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blood and hematopoietic organs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Hereditary factor VIII deficiency (D66);</w:t>
            </w:r>
          </w:p>
          <w:p>
            <w:pPr>
              <w:spacing w:after="20"/>
              <w:ind w:left="20"/>
              <w:jc w:val="both"/>
            </w:pPr>
            <w:r>
              <w:rPr>
                <w:rFonts w:ascii="Times New Roman"/>
                <w:b w:val="false"/>
                <w:i w:val="false"/>
                <w:color w:val="000000"/>
                <w:sz w:val="20"/>
              </w:rPr>
              <w:t>
Hereditary factor IX deficiency, (D67)</w:t>
            </w:r>
          </w:p>
          <w:p>
            <w:pPr>
              <w:spacing w:after="20"/>
              <w:ind w:left="20"/>
              <w:jc w:val="both"/>
            </w:pPr>
            <w:r>
              <w:rPr>
                <w:rFonts w:ascii="Times New Roman"/>
                <w:b w:val="false"/>
                <w:i w:val="false"/>
                <w:color w:val="000000"/>
                <w:sz w:val="20"/>
              </w:rPr>
              <w:t>
Von Willebrand disease (D68.0)</w:t>
            </w:r>
          </w:p>
          <w:p>
            <w:pPr>
              <w:spacing w:after="20"/>
              <w:ind w:left="20"/>
              <w:jc w:val="both"/>
            </w:pPr>
            <w:r>
              <w:rPr>
                <w:rFonts w:ascii="Times New Roman"/>
                <w:b w:val="false"/>
                <w:i w:val="false"/>
                <w:color w:val="000000"/>
                <w:sz w:val="20"/>
              </w:rPr>
              <w:t>
Hereditary deficiency of other coagulation factors (D68.2)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Once a year, </w:t>
            </w:r>
          </w:p>
          <w:p>
            <w:pPr>
              <w:spacing w:after="20"/>
              <w:ind w:left="20"/>
              <w:jc w:val="both"/>
            </w:pPr>
            <w:r>
              <w:rPr>
                <w:rFonts w:ascii="Times New Roman"/>
                <w:b w:val="false"/>
                <w:i w:val="false"/>
                <w:color w:val="000000"/>
                <w:sz w:val="20"/>
              </w:rPr>
              <w:t>
a hematologist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34 parameters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Respiratory diseases</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lower respiratory tract diseases:</w:t>
            </w:r>
          </w:p>
          <w:p>
            <w:pPr>
              <w:spacing w:after="20"/>
              <w:ind w:left="20"/>
              <w:jc w:val="both"/>
            </w:pPr>
            <w:r>
              <w:rPr>
                <w:rFonts w:ascii="Times New Roman"/>
                <w:b w:val="false"/>
                <w:i w:val="false"/>
                <w:color w:val="000000"/>
                <w:sz w:val="20"/>
              </w:rPr>
              <w:t>
8.1 Other chronic obstructive pulmonary disease, J44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 (type A, B, mild, moderate), once every  3 months (type C, D, severe and extremely severe)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(type A, B, mild, moderate); once every 6 months (type C, D, severe and extremely severe)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Pulmonologist once a year (type A, B, mild, moderate); once every 6 months (type C, D, severe and extremely severe)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Spirography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Pulse oximetry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each reception</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Asthma, J45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(mild), once every 6 months (moderate), once every 3 months (severe)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(mild), once every 6 months (moderate and severe)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p>
            <w:pPr>
              <w:spacing w:after="20"/>
              <w:ind w:left="20"/>
              <w:jc w:val="both"/>
            </w:pPr>
            <w:r>
              <w:rPr>
                <w:rFonts w:ascii="Times New Roman"/>
                <w:b w:val="false"/>
                <w:i w:val="false"/>
                <w:color w:val="000000"/>
                <w:sz w:val="20"/>
              </w:rPr>
              <w:t>
a pulmonologist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Spirography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digestive system</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upper gastrointestinal tract: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deregistration in the absence of clinical and instrumental signs of the disease for 3 years</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Gastroesophageal reflux with esophagitis, K21.0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times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a gastroenterologist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esophagogastroduodenoscopy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Gastric and duodenal ulcer, K25-K27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histological examination of 1 block-preparation of surgical biopsy material of the 3rd category of complexity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Gastric ulcer, K25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Duodenal ulcer, K26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Peptic ulcer of unspecified site, K27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Chronic atrophic gastritis, K29.4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Polyps ( polyposis ) of the stomach, K31.7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Other diseases of the esophagus, K22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Non-infectious enteritis and colitis:</w:t>
            </w:r>
          </w:p>
          <w:p>
            <w:pPr>
              <w:spacing w:after="20"/>
              <w:ind w:left="20"/>
              <w:jc w:val="both"/>
            </w:pPr>
            <w:r>
              <w:rPr>
                <w:rFonts w:ascii="Times New Roman"/>
                <w:b w:val="false"/>
                <w:i w:val="false"/>
                <w:color w:val="000000"/>
                <w:sz w:val="20"/>
              </w:rPr>
              <w:t>
10.1. Crohn's disease (regional enteritis), K50</w:t>
            </w:r>
          </w:p>
          <w:p>
            <w:pPr>
              <w:spacing w:after="20"/>
              <w:ind w:left="20"/>
              <w:jc w:val="both"/>
            </w:pPr>
            <w:r>
              <w:rPr>
                <w:rFonts w:ascii="Times New Roman"/>
                <w:b w:val="false"/>
                <w:i w:val="false"/>
                <w:color w:val="000000"/>
                <w:sz w:val="20"/>
              </w:rPr>
              <w:t>
10.2. Ulcerative colitis, K51</w:t>
            </w:r>
          </w:p>
          <w:p>
            <w:pPr>
              <w:spacing w:after="20"/>
              <w:ind w:left="20"/>
              <w:jc w:val="both"/>
            </w:pPr>
            <w:r>
              <w:rPr>
                <w:rFonts w:ascii="Times New Roman"/>
                <w:b w:val="false"/>
                <w:i w:val="false"/>
                <w:color w:val="000000"/>
                <w:sz w:val="20"/>
              </w:rPr>
              <w:t>
10.3. Other noninfectious gastroenteritis and colitis, K52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p>
            <w:pPr>
              <w:spacing w:after="20"/>
              <w:ind w:left="20"/>
              <w:jc w:val="both"/>
            </w:pPr>
            <w:r>
              <w:rPr>
                <w:rFonts w:ascii="Times New Roman"/>
                <w:b w:val="false"/>
                <w:i w:val="false"/>
                <w:color w:val="000000"/>
                <w:sz w:val="20"/>
              </w:rPr>
              <w:t>
gastroenterologist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esophagogastroduodenoscopy with histological examination of 1 block of surgical biopsy material of 3rd category of complexity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colonoscopy with histological examination of 1 block of surgical biopsy material of 3rd category of complexity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Liver cirrhosis, K70-K76</w:t>
            </w:r>
          </w:p>
          <w:p>
            <w:pPr>
              <w:spacing w:after="20"/>
              <w:ind w:left="20"/>
              <w:jc w:val="both"/>
            </w:pPr>
            <w:r>
              <w:rPr>
                <w:rFonts w:ascii="Times New Roman"/>
                <w:b w:val="false"/>
                <w:i w:val="false"/>
                <w:color w:val="000000"/>
                <w:sz w:val="20"/>
              </w:rPr>
              <w:t>
Toxic liver injury, K71</w:t>
            </w:r>
          </w:p>
          <w:p>
            <w:pPr>
              <w:spacing w:after="20"/>
              <w:ind w:left="20"/>
              <w:jc w:val="both"/>
            </w:pPr>
            <w:r>
              <w:rPr>
                <w:rFonts w:ascii="Times New Roman"/>
                <w:b w:val="false"/>
                <w:i w:val="false"/>
                <w:color w:val="000000"/>
                <w:sz w:val="20"/>
              </w:rPr>
              <w:t>
Liver failure, not elsewhere classified, K72</w:t>
            </w:r>
          </w:p>
          <w:p>
            <w:pPr>
              <w:spacing w:after="20"/>
              <w:ind w:left="20"/>
              <w:jc w:val="both"/>
            </w:pPr>
            <w:r>
              <w:rPr>
                <w:rFonts w:ascii="Times New Roman"/>
                <w:b w:val="false"/>
                <w:i w:val="false"/>
                <w:color w:val="000000"/>
                <w:sz w:val="20"/>
              </w:rPr>
              <w:t>
Chronic hepatitis, not elsewhere classified, K73</w:t>
            </w:r>
          </w:p>
          <w:p>
            <w:pPr>
              <w:spacing w:after="20"/>
              <w:ind w:left="20"/>
              <w:jc w:val="both"/>
            </w:pPr>
            <w:r>
              <w:rPr>
                <w:rFonts w:ascii="Times New Roman"/>
                <w:b w:val="false"/>
                <w:i w:val="false"/>
                <w:color w:val="000000"/>
                <w:sz w:val="20"/>
              </w:rPr>
              <w:t>
Fibrosis and cirrhosis of the liver, K74</w:t>
            </w:r>
          </w:p>
          <w:p>
            <w:pPr>
              <w:spacing w:after="20"/>
              <w:ind w:left="20"/>
              <w:jc w:val="both"/>
            </w:pPr>
            <w:r>
              <w:rPr>
                <w:rFonts w:ascii="Times New Roman"/>
                <w:b w:val="false"/>
                <w:i w:val="false"/>
                <w:color w:val="000000"/>
                <w:sz w:val="20"/>
              </w:rPr>
              <w:t>
Other inflammatory diseases of the liver, K75</w:t>
            </w:r>
          </w:p>
          <w:p>
            <w:pPr>
              <w:spacing w:after="20"/>
              <w:ind w:left="20"/>
              <w:jc w:val="both"/>
            </w:pPr>
            <w:r>
              <w:rPr>
                <w:rFonts w:ascii="Times New Roman"/>
                <w:b w:val="false"/>
                <w:i w:val="false"/>
                <w:color w:val="000000"/>
                <w:sz w:val="20"/>
              </w:rPr>
              <w:t>
Other liver diseases, K76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in 3 months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a gastroenterologist or infectious disease specialist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34 parameters with platelets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Child-Pugh Class A. Liver cirrhosis – once every 6 months Child-Pugh Class B and C – once every 3 months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alanine aminotransferase (ALA) in blood serum</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aspartate aminotransferase (AST) in blood serum</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bilirubin in blood serum</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creatinine in blood serum</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albumin in blood serum</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sodium in blood serum</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potassium in blood serum</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alpha-fetoprotein (AFP)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Normalized Ratio (INR) in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test for GGT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in 6 months for PBC, biliary cirrhosis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abdominal organs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Esophagogastroduodenoscopy (in the absence of contraindications)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Indirect pulse elastometry of the liver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case of liver cirrhosis with unspecified formations, dysplastic nodes: Computed tomography of the abdominal cavity with contrast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the liver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musculoskeletal system and connective tissue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Arthropathy , dorsopathies :</w:t>
            </w:r>
          </w:p>
          <w:p>
            <w:pPr>
              <w:spacing w:after="20"/>
              <w:ind w:left="20"/>
              <w:jc w:val="both"/>
            </w:pPr>
            <w:r>
              <w:rPr>
                <w:rFonts w:ascii="Times New Roman"/>
                <w:b w:val="false"/>
                <w:i w:val="false"/>
                <w:color w:val="000000"/>
                <w:sz w:val="20"/>
              </w:rPr>
              <w:t>
12.1 Reactive arthropathies (M02)</w:t>
            </w:r>
          </w:p>
          <w:p>
            <w:pPr>
              <w:spacing w:after="20"/>
              <w:ind w:left="20"/>
              <w:jc w:val="both"/>
            </w:pPr>
            <w:r>
              <w:rPr>
                <w:rFonts w:ascii="Times New Roman"/>
                <w:b w:val="false"/>
                <w:i w:val="false"/>
                <w:color w:val="000000"/>
                <w:sz w:val="20"/>
              </w:rPr>
              <w:t>
12.2. Rheumatoid arthritis, M 05; M 06</w:t>
            </w:r>
          </w:p>
          <w:p>
            <w:pPr>
              <w:spacing w:after="20"/>
              <w:ind w:left="20"/>
              <w:jc w:val="both"/>
            </w:pPr>
            <w:r>
              <w:rPr>
                <w:rFonts w:ascii="Times New Roman"/>
                <w:b w:val="false"/>
                <w:i w:val="false"/>
                <w:color w:val="000000"/>
                <w:sz w:val="20"/>
              </w:rPr>
              <w:t>
12.3. Psoriatic arthropathy , M 07.3</w:t>
            </w:r>
          </w:p>
          <w:p>
            <w:pPr>
              <w:spacing w:after="20"/>
              <w:ind w:left="20"/>
              <w:jc w:val="both"/>
            </w:pPr>
            <w:r>
              <w:rPr>
                <w:rFonts w:ascii="Times New Roman"/>
                <w:b w:val="false"/>
                <w:i w:val="false"/>
                <w:color w:val="000000"/>
                <w:sz w:val="20"/>
              </w:rPr>
              <w:t>
12.4. Ankylosing spondylitis, M45</w:t>
            </w:r>
          </w:p>
          <w:p>
            <w:pPr>
              <w:spacing w:after="20"/>
              <w:ind w:left="20"/>
              <w:jc w:val="both"/>
            </w:pPr>
            <w:r>
              <w:rPr>
                <w:rFonts w:ascii="Times New Roman"/>
                <w:b w:val="false"/>
                <w:i w:val="false"/>
                <w:color w:val="000000"/>
                <w:sz w:val="20"/>
              </w:rPr>
              <w:t>
12.5. Juvenile arthritis, M08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rheumatologist, ophthalmologist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6 parameters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"C" reactive protein (CRP)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creatinine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Systemic connective tissue disorders:</w:t>
            </w:r>
          </w:p>
          <w:p>
            <w:pPr>
              <w:spacing w:after="20"/>
              <w:ind w:left="20"/>
              <w:jc w:val="both"/>
            </w:pPr>
            <w:r>
              <w:rPr>
                <w:rFonts w:ascii="Times New Roman"/>
                <w:b w:val="false"/>
                <w:i w:val="false"/>
                <w:color w:val="000000"/>
                <w:sz w:val="20"/>
              </w:rPr>
              <w:t>
13.1. Polyarteritis nodosa , M30</w:t>
            </w:r>
          </w:p>
          <w:p>
            <w:pPr>
              <w:spacing w:after="20"/>
              <w:ind w:left="20"/>
              <w:jc w:val="both"/>
            </w:pPr>
            <w:r>
              <w:rPr>
                <w:rFonts w:ascii="Times New Roman"/>
                <w:b w:val="false"/>
                <w:i w:val="false"/>
                <w:color w:val="000000"/>
                <w:sz w:val="20"/>
              </w:rPr>
              <w:t>
13.2. Other necrotizing vasculopathy , M 31</w:t>
            </w:r>
          </w:p>
          <w:p>
            <w:pPr>
              <w:spacing w:after="20"/>
              <w:ind w:left="20"/>
              <w:jc w:val="both"/>
            </w:pPr>
            <w:r>
              <w:rPr>
                <w:rFonts w:ascii="Times New Roman"/>
                <w:b w:val="false"/>
                <w:i w:val="false"/>
                <w:color w:val="000000"/>
                <w:sz w:val="20"/>
              </w:rPr>
              <w:t>
13.3. Systemic lupus erythematosus, M32-M32.9</w:t>
            </w:r>
          </w:p>
          <w:p>
            <w:pPr>
              <w:spacing w:after="20"/>
              <w:ind w:left="20"/>
              <w:jc w:val="both"/>
            </w:pPr>
            <w:r>
              <w:rPr>
                <w:rFonts w:ascii="Times New Roman"/>
                <w:b w:val="false"/>
                <w:i w:val="false"/>
                <w:color w:val="000000"/>
                <w:sz w:val="20"/>
              </w:rPr>
              <w:t>
13.4. Dermatopolymyositis , M33-M33.9</w:t>
            </w:r>
          </w:p>
          <w:p>
            <w:pPr>
              <w:spacing w:after="20"/>
              <w:ind w:left="20"/>
              <w:jc w:val="both"/>
            </w:pPr>
            <w:r>
              <w:rPr>
                <w:rFonts w:ascii="Times New Roman"/>
                <w:b w:val="false"/>
                <w:i w:val="false"/>
                <w:color w:val="000000"/>
                <w:sz w:val="20"/>
              </w:rPr>
              <w:t>
13.5. Systemic sclerosis (systemic scleroderma), M.34-M34.9</w:t>
            </w:r>
          </w:p>
          <w:p>
            <w:pPr>
              <w:spacing w:after="20"/>
              <w:ind w:left="20"/>
              <w:jc w:val="both"/>
            </w:pPr>
            <w:r>
              <w:rPr>
                <w:rFonts w:ascii="Times New Roman"/>
                <w:b w:val="false"/>
                <w:i w:val="false"/>
                <w:color w:val="000000"/>
                <w:sz w:val="20"/>
              </w:rPr>
              <w:t>
13.6. Other systemic connective tissue disorders. M35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 rheumatologist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creatinine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6 parameters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clinical urine test (General urine analysis)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"C" reactive protein (CRP) semi-quantitatively / qualitatively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endocrine system, nutritional disorders and metabolic disorders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Diabetes mellitus type 1 in children E 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p>
            <w:pPr>
              <w:spacing w:after="20"/>
              <w:ind w:left="20"/>
              <w:jc w:val="both"/>
            </w:pPr>
            <w:r>
              <w:rPr>
                <w:rFonts w:ascii="Times New Roman"/>
                <w:b w:val="false"/>
                <w:i w:val="false"/>
                <w:color w:val="000000"/>
                <w:sz w:val="20"/>
              </w:rPr>
              <w:t>
an endocrinologist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biochemistry: determination of glycated hemoglobin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blood creatinine with calculation of glomerular filtration rate (GFR)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LDL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creatinine in urine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microalbumin in urine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Ophthalmoscopy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Diabetes mellitus type 1 in adults E 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p>
            <w:pPr>
              <w:spacing w:after="20"/>
              <w:ind w:left="20"/>
              <w:jc w:val="both"/>
            </w:pPr>
            <w:r>
              <w:rPr>
                <w:rFonts w:ascii="Times New Roman"/>
                <w:b w:val="false"/>
                <w:i w:val="false"/>
                <w:color w:val="000000"/>
                <w:sz w:val="20"/>
              </w:rPr>
              <w:t>
an</w:t>
            </w:r>
          </w:p>
          <w:p>
            <w:pPr>
              <w:spacing w:after="20"/>
              <w:ind w:left="20"/>
              <w:jc w:val="both"/>
            </w:pPr>
            <w:r>
              <w:rPr>
                <w:rFonts w:ascii="Times New Roman"/>
                <w:b w:val="false"/>
                <w:i w:val="false"/>
                <w:color w:val="000000"/>
                <w:sz w:val="20"/>
              </w:rPr>
              <w:t>
endocrinologist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biochemistry: determination of glycated hemoglobin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blood creatinine with calculation of glomerular filtration rate (GFR)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LDL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creatinine in urine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microalbumin in urine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Ophthalmoscopy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Diabetes mellitus E11-E11.9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p>
            <w:pPr>
              <w:spacing w:after="20"/>
              <w:ind w:left="20"/>
              <w:jc w:val="both"/>
            </w:pPr>
            <w:r>
              <w:rPr>
                <w:rFonts w:ascii="Times New Roman"/>
                <w:b w:val="false"/>
                <w:i w:val="false"/>
                <w:color w:val="000000"/>
                <w:sz w:val="20"/>
              </w:rPr>
              <w:t>
an endocrinologist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biochemistry: determination of glycated hemoglobin in the blood, blood creatinine with calculation of glomerular filtration rate (GFR), LDL in the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creatinine in urine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microalbumin in urine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Ophthalmoscopy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Thyroid diseases:</w:t>
            </w:r>
          </w:p>
          <w:p>
            <w:pPr>
              <w:spacing w:after="20"/>
              <w:ind w:left="20"/>
              <w:jc w:val="both"/>
            </w:pPr>
            <w:r>
              <w:rPr>
                <w:rFonts w:ascii="Times New Roman"/>
                <w:b w:val="false"/>
                <w:i w:val="false"/>
                <w:color w:val="000000"/>
                <w:sz w:val="20"/>
              </w:rPr>
              <w:t>
15.1. Diffuse toxic goiter.</w:t>
            </w:r>
          </w:p>
          <w:p>
            <w:pPr>
              <w:spacing w:after="20"/>
              <w:ind w:left="20"/>
              <w:jc w:val="both"/>
            </w:pPr>
            <w:r>
              <w:rPr>
                <w:rFonts w:ascii="Times New Roman"/>
                <w:b w:val="false"/>
                <w:i w:val="false"/>
                <w:color w:val="000000"/>
                <w:sz w:val="20"/>
              </w:rPr>
              <w:t>
Thyrotoxicosis,</w:t>
            </w:r>
          </w:p>
          <w:p>
            <w:pPr>
              <w:spacing w:after="20"/>
              <w:ind w:left="20"/>
              <w:jc w:val="both"/>
            </w:pPr>
            <w:r>
              <w:rPr>
                <w:rFonts w:ascii="Times New Roman"/>
                <w:b w:val="false"/>
                <w:i w:val="false"/>
                <w:color w:val="000000"/>
                <w:sz w:val="20"/>
              </w:rPr>
              <w:t>
E05-E05.9</w:t>
            </w:r>
          </w:p>
          <w:p>
            <w:pPr>
              <w:spacing w:after="20"/>
              <w:ind w:left="20"/>
              <w:jc w:val="both"/>
            </w:pPr>
            <w:r>
              <w:rPr>
                <w:rFonts w:ascii="Times New Roman"/>
                <w:b w:val="false"/>
                <w:i w:val="false"/>
                <w:color w:val="000000"/>
                <w:sz w:val="20"/>
              </w:rPr>
              <w:t>
15.2. Hypothyroidism, E02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p>
            <w:pPr>
              <w:spacing w:after="20"/>
              <w:ind w:left="20"/>
              <w:jc w:val="both"/>
            </w:pPr>
            <w:r>
              <w:rPr>
                <w:rFonts w:ascii="Times New Roman"/>
                <w:b w:val="false"/>
                <w:i w:val="false"/>
                <w:color w:val="000000"/>
                <w:sz w:val="20"/>
              </w:rPr>
              <w:t>
an endocrinologist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thyroid stimulating hormone (TSH) in blood serum by ELISA method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free triiodothyronine (T3) in blood serum by ELISA method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free thyroxine (T4) in blood serum by ELISA method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nervous system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Epilepsy, G 40 (except G40.4)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neurologist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Electroencephalography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generalized epilepsies and epileptic syndromes (G40.4)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 neurologist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34 parameters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Electroencephalography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Cerebral palsy, G 80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times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neurologist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GMFCS scale - determination of motor ability in children with cerebral palsy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Barthel Activity of Daily Living Index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genitourinary system</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Glomerular diseases:</w:t>
            </w:r>
          </w:p>
          <w:p>
            <w:pPr>
              <w:spacing w:after="20"/>
              <w:ind w:left="20"/>
              <w:jc w:val="both"/>
            </w:pPr>
            <w:r>
              <w:rPr>
                <w:rFonts w:ascii="Times New Roman"/>
                <w:b w:val="false"/>
                <w:i w:val="false"/>
                <w:color w:val="000000"/>
                <w:sz w:val="20"/>
              </w:rPr>
              <w:t>
18.1. Chronic nephritic syndrome, N03</w:t>
            </w:r>
          </w:p>
          <w:p>
            <w:pPr>
              <w:spacing w:after="20"/>
              <w:ind w:left="20"/>
              <w:jc w:val="both"/>
            </w:pPr>
            <w:r>
              <w:rPr>
                <w:rFonts w:ascii="Times New Roman"/>
                <w:b w:val="false"/>
                <w:i w:val="false"/>
                <w:color w:val="000000"/>
                <w:sz w:val="20"/>
              </w:rPr>
              <w:t>
18.2. Nephrotic syndrome, N04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nephrologist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creatinine with determination of SCF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creatinine with determination of SCF, total protein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total protein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creatinine in urine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microalbumin in urine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renal failure (N18),</w:t>
            </w:r>
          </w:p>
          <w:p>
            <w:pPr>
              <w:spacing w:after="20"/>
              <w:ind w:left="20"/>
              <w:jc w:val="both"/>
            </w:pPr>
            <w:r>
              <w:rPr>
                <w:rFonts w:ascii="Times New Roman"/>
                <w:b w:val="false"/>
                <w:i w:val="false"/>
                <w:color w:val="000000"/>
                <w:sz w:val="20"/>
              </w:rPr>
              <w:t>
Terminal stage renal disease (N18.0),</w:t>
            </w:r>
          </w:p>
          <w:p>
            <w:pPr>
              <w:spacing w:after="20"/>
              <w:ind w:left="20"/>
              <w:jc w:val="both"/>
            </w:pPr>
            <w:r>
              <w:rPr>
                <w:rFonts w:ascii="Times New Roman"/>
                <w:b w:val="false"/>
                <w:i w:val="false"/>
                <w:color w:val="000000"/>
                <w:sz w:val="20"/>
              </w:rPr>
              <w:t>
Other manifestations of chronic renal failure (N18.8)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p>
            <w:pPr>
              <w:spacing w:after="20"/>
              <w:ind w:left="20"/>
              <w:jc w:val="both"/>
            </w:pPr>
            <w:r>
              <w:rPr>
                <w:rFonts w:ascii="Times New Roman"/>
                <w:b w:val="false"/>
                <w:i w:val="false"/>
                <w:color w:val="000000"/>
                <w:sz w:val="20"/>
              </w:rPr>
              <w:t xml:space="preserve">
nephrologist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6 parameters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clinical urine test (GCT)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biochemistry: determination of serum creatinine with determination of SCF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interstitial nephritis, N11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times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nephrologist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clinical urine test (general urine analysis)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recurrence for 3 years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Prostatic hyperplasia, N40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total prostate-specific antigen (PSA) in blood serum by immunochemiluminescence method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recurrence for 3 years</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Benign mammary dysplasia, N60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Mammography (4 images),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recurrence for 3 years</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examination of mammary glands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Non-inflammatory diseases of the female genital organs:</w:t>
            </w:r>
          </w:p>
          <w:p>
            <w:pPr>
              <w:spacing w:after="20"/>
              <w:ind w:left="20"/>
              <w:jc w:val="both"/>
            </w:pPr>
            <w:r>
              <w:rPr>
                <w:rFonts w:ascii="Times New Roman"/>
                <w:b w:val="false"/>
                <w:i w:val="false"/>
                <w:color w:val="000000"/>
                <w:sz w:val="20"/>
              </w:rPr>
              <w:t>
22.1. Endometriosis, N80</w:t>
            </w:r>
          </w:p>
          <w:p>
            <w:pPr>
              <w:spacing w:after="20"/>
              <w:ind w:left="20"/>
              <w:jc w:val="both"/>
            </w:pPr>
            <w:r>
              <w:rPr>
                <w:rFonts w:ascii="Times New Roman"/>
                <w:b w:val="false"/>
                <w:i w:val="false"/>
                <w:color w:val="000000"/>
                <w:sz w:val="20"/>
              </w:rPr>
              <w:t>
22.2. Polyp of female genital organs, N84</w:t>
            </w:r>
          </w:p>
          <w:p>
            <w:pPr>
              <w:spacing w:after="20"/>
              <w:ind w:left="20"/>
              <w:jc w:val="both"/>
            </w:pPr>
            <w:r>
              <w:rPr>
                <w:rFonts w:ascii="Times New Roman"/>
                <w:b w:val="false"/>
                <w:i w:val="false"/>
                <w:color w:val="000000"/>
                <w:sz w:val="20"/>
              </w:rPr>
              <w:t>
22.3. Glandular hyperplasia of the endometrium, N85.0</w:t>
            </w:r>
          </w:p>
          <w:p>
            <w:pPr>
              <w:spacing w:after="20"/>
              <w:ind w:left="20"/>
              <w:jc w:val="both"/>
            </w:pPr>
            <w:r>
              <w:rPr>
                <w:rFonts w:ascii="Times New Roman"/>
                <w:b w:val="false"/>
                <w:i w:val="false"/>
                <w:color w:val="000000"/>
                <w:sz w:val="20"/>
              </w:rPr>
              <w:t>
22.4. Adenomatous hyperplasia of the endometrium, N85.1</w:t>
            </w:r>
          </w:p>
          <w:p>
            <w:pPr>
              <w:spacing w:after="20"/>
              <w:ind w:left="20"/>
              <w:jc w:val="both"/>
            </w:pPr>
            <w:r>
              <w:rPr>
                <w:rFonts w:ascii="Times New Roman"/>
                <w:b w:val="false"/>
                <w:i w:val="false"/>
                <w:color w:val="000000"/>
                <w:sz w:val="20"/>
              </w:rPr>
              <w:t>
22.5. Erosion and ectropion of the cervix, N86</w:t>
            </w:r>
          </w:p>
          <w:p>
            <w:pPr>
              <w:spacing w:after="20"/>
              <w:ind w:left="20"/>
              <w:jc w:val="both"/>
            </w:pPr>
            <w:r>
              <w:rPr>
                <w:rFonts w:ascii="Times New Roman"/>
                <w:b w:val="false"/>
                <w:i w:val="false"/>
                <w:color w:val="000000"/>
                <w:sz w:val="20"/>
              </w:rPr>
              <w:t>
22.6. Leukoplakia of the cervix, N88.0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Gynecologist once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 a smear for oncocytology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 after treatment</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Gynecological ultrasound ( transvaginal / transabdominal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Benign ovarian neoplasm, D27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Gynecologist once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examination of the pelvis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recurrence for 3 years</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Certain conditions arising in the perinatal period</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Perinatal onset of bronchopulmonary dysplasia, P27.1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month up to 1 year, then once every 6 months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mild severity, once every 6 months up to 1 year, then as needed; for moderate and severe severity, once every 3 months up to 1 year, then up to 3 years, once every 6 months, then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a pediatric pulmonologist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computed tomography of the chest and mediastinum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for 3 years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 may increase according to indications</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echocardiography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for 3 years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Congenital anomalies (malformations), deformations and chromosomal disorders (children)</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Congenital heart defects in the postoperative period:</w:t>
            </w:r>
          </w:p>
          <w:p>
            <w:pPr>
              <w:spacing w:after="20"/>
              <w:ind w:left="20"/>
              <w:jc w:val="both"/>
            </w:pPr>
            <w:r>
              <w:rPr>
                <w:rFonts w:ascii="Times New Roman"/>
                <w:b w:val="false"/>
                <w:i w:val="false"/>
                <w:color w:val="000000"/>
                <w:sz w:val="20"/>
              </w:rPr>
              <w:t>
24.1. Congenital anomalies (malformations) of cardiac chambers and connections, Q20</w:t>
            </w:r>
          </w:p>
          <w:p>
            <w:pPr>
              <w:spacing w:after="20"/>
              <w:ind w:left="20"/>
              <w:jc w:val="both"/>
            </w:pPr>
            <w:r>
              <w:rPr>
                <w:rFonts w:ascii="Times New Roman"/>
                <w:b w:val="false"/>
                <w:i w:val="false"/>
                <w:color w:val="000000"/>
                <w:sz w:val="20"/>
              </w:rPr>
              <w:t>
24.2. Congenital anomalies (malformations) of the cardiac septum, Q21</w:t>
            </w:r>
          </w:p>
          <w:p>
            <w:pPr>
              <w:spacing w:after="20"/>
              <w:ind w:left="20"/>
              <w:jc w:val="both"/>
            </w:pPr>
            <w:r>
              <w:rPr>
                <w:rFonts w:ascii="Times New Roman"/>
                <w:b w:val="false"/>
                <w:i w:val="false"/>
                <w:color w:val="000000"/>
                <w:sz w:val="20"/>
              </w:rPr>
              <w:t>
24.3. Congenital anomalies (malformations) of the pulmonary and tricuspid valves, Q22</w:t>
            </w:r>
          </w:p>
          <w:p>
            <w:pPr>
              <w:spacing w:after="20"/>
              <w:ind w:left="20"/>
              <w:jc w:val="both"/>
            </w:pPr>
            <w:r>
              <w:rPr>
                <w:rFonts w:ascii="Times New Roman"/>
                <w:b w:val="false"/>
                <w:i w:val="false"/>
                <w:color w:val="000000"/>
                <w:sz w:val="20"/>
              </w:rPr>
              <w:t>
24.4. Congenital anomalies (malformations) of the aortic and mitral valves, Q23</w:t>
            </w:r>
          </w:p>
          <w:p>
            <w:pPr>
              <w:spacing w:after="20"/>
              <w:ind w:left="20"/>
              <w:jc w:val="both"/>
            </w:pPr>
            <w:r>
              <w:rPr>
                <w:rFonts w:ascii="Times New Roman"/>
                <w:b w:val="false"/>
                <w:i w:val="false"/>
                <w:color w:val="000000"/>
                <w:sz w:val="20"/>
              </w:rPr>
              <w:t>
24.5. Other congenital anomalies (malformations) of the heart, Q24</w:t>
            </w:r>
          </w:p>
          <w:p>
            <w:pPr>
              <w:spacing w:after="20"/>
              <w:ind w:left="20"/>
              <w:jc w:val="both"/>
            </w:pPr>
            <w:r>
              <w:rPr>
                <w:rFonts w:ascii="Times New Roman"/>
                <w:b w:val="false"/>
                <w:i w:val="false"/>
                <w:color w:val="000000"/>
                <w:sz w:val="20"/>
              </w:rPr>
              <w:t>
24.6. Congenital anomalies (malformations) of large arteries, Q25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month</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 by a pediatric cardiologist during the first year of observation, then as indicated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echocardiography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 in the 1st year of observation then once every 6 months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years, but if pulmonary hypertension, residual shunt and valve insufficiency persist - for life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 in the 1st year of observation then once every 6 months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Congenital malformations:</w:t>
            </w:r>
          </w:p>
          <w:p>
            <w:pPr>
              <w:spacing w:after="20"/>
              <w:ind w:left="20"/>
              <w:jc w:val="both"/>
            </w:pPr>
            <w:r>
              <w:rPr>
                <w:rFonts w:ascii="Times New Roman"/>
                <w:b w:val="false"/>
                <w:i w:val="false"/>
                <w:color w:val="000000"/>
                <w:sz w:val="20"/>
              </w:rPr>
              <w:t>
25.1. Congenital malformations of the oesophagus, Q39</w:t>
            </w:r>
          </w:p>
          <w:p>
            <w:pPr>
              <w:spacing w:after="20"/>
              <w:ind w:left="20"/>
              <w:jc w:val="both"/>
            </w:pPr>
            <w:r>
              <w:rPr>
                <w:rFonts w:ascii="Times New Roman"/>
                <w:b w:val="false"/>
                <w:i w:val="false"/>
                <w:color w:val="000000"/>
                <w:sz w:val="20"/>
              </w:rPr>
              <w:t>
25.2. Congenital diaphragmatic hernia, Q79</w:t>
            </w:r>
          </w:p>
          <w:p>
            <w:pPr>
              <w:spacing w:after="20"/>
              <w:ind w:left="20"/>
              <w:jc w:val="both"/>
            </w:pPr>
            <w:r>
              <w:rPr>
                <w:rFonts w:ascii="Times New Roman"/>
                <w:b w:val="false"/>
                <w:i w:val="false"/>
                <w:color w:val="000000"/>
                <w:sz w:val="20"/>
              </w:rPr>
              <w:t>
25.3. Anorectal malformations, Q42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the first 6 months once a month. Then up to a year, once every 3 months From the 2nd year of life, once every 6 months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 during the 1st year of life; then from the 2nd year of life - once every 6 months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a pediatric surgeon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electrocardiographic examination (12 leads)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up to 3 years of life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esophagogastroduodenoscopy at Q39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chest radiography for Q79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diagnostic calibration bougienage neoanus at Q42 (according to indications)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Computed tomography of the pelvic organs with contrast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the provision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medical care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to persons with chronic diseases, </w:t>
            </w:r>
            <w:r>
              <w:br/>
            </w:r>
            <w:r>
              <w:rPr>
                <w:rFonts w:ascii="Times New Roman"/>
                <w:b w:val="false"/>
                <w:i w:val="false"/>
                <w:color w:val="000000"/>
                <w:sz w:val="20"/>
              </w:rPr>
              <w:t xml:space="preserve">periodicity and duration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observation, </w:t>
            </w:r>
            <w:r>
              <w:br/>
            </w:r>
            <w:r>
              <w:rPr>
                <w:rFonts w:ascii="Times New Roman"/>
                <w:b w:val="false"/>
                <w:i w:val="false"/>
                <w:color w:val="000000"/>
                <w:sz w:val="20"/>
              </w:rPr>
              <w:t xml:space="preserve">mandatory minimum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frequency of diagnostic tests </w:t>
            </w:r>
          </w:p>
        </w:tc>
      </w:tr>
    </w:tbl>
    <w:p>
      <w:pPr>
        <w:spacing w:after="0"/>
        <w:ind w:left="0"/>
        <w:jc w:val="left"/>
      </w:pPr>
      <w:r>
        <w:rPr>
          <w:rFonts w:ascii="Times New Roman"/>
          <w:b/>
          <w:i w:val="false"/>
          <w:color w:val="000000"/>
        </w:rPr>
        <w:t xml:space="preserve"> List of chronic diseases subject to dynamic monitoring at the level of consultative and diagnostic care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diseases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Periodicity of examinations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laboratory and diagnostic tests</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periods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of CSF (cerebrospinal fluid)</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by a primary care physician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by specialized specialists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frequency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Tuberculosis (A15 - A19)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by a phthisiatrician once every 6 months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Chest X-ray (1 projection)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in 6 months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years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 immunodeficiency virus (HIV) disease (B20-B24)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by an infectious disease specialist once every 6 months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the hepatobiliopancreatic region, chest X-ray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Malignant and benign neoplasms (C00-97; D00-09; D37-48, except C81-96)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years - once every 3 months, 3-5 years - once every 6 months, then once a year by an oncologist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34 parameters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clinical urine test (GCT)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glucose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direct bilirubin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total bilirubin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alanine aminotransferase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aspartate aminotransferase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abdominal organs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Chest X-ray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Malignant neoplasms of lymphoid, hematopoietic and related tissues (C81-96)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years - once every 3 months, 3-5 years - once every 6 months, then once a year by an oncologist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34 parameters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Myelodysplastic syndromes (D46)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years - once every 3 months, 3-5 years - once every 6 months, then once a year by an oncologist, hematologist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34 parameters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myeloproliferative disease (D47.1)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Hemolytic anemia (D 56; D 56.0-D 56.2; D 56.4; D 57; D 57.0-D 57.2)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hematologist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34 parameters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clinical urine test (General urine analysis)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direct bilirubin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an oncologist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alanine aminotransferase (ALA)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aspartate aminotransferase (AST)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Paroxysmal nocturnal hemoglobinuria (Marchiafava-Micheli) (D 59.5)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 hematologist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34 parameters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an oncologist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direct bilirubin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osmotic resistance of red blood cells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2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Electrophoresis of protein fractions in blood serum and other biological fluids on the analyzer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2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the level of enzymes glucose-6 phosphate dehydrogenase, pyruvate kinase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2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Coombs test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2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the hepatobiliopancreatic region (liver, gallbladder, pancreas, spleen)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2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Aplastic anemia, unspecified (D 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 hematologist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34 parameters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Idiopathic thrombocytopenic purpura (D 69.3)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 hematologist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34 parameters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bleeding time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blood clotting time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Langerhans cell histiocytosis, not elsewhere classified (D 76.0)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endocrinologist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 Blood biochemistry;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Every 3-6 months</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examination of lesions in bones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Every 3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Computed tomography of the lungs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Every 6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the abdominal cavity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Every 6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Immunodeficiencies (D80-D84)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 hematologist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34 parameters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Diabetes mellitus (E10-E14)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endocrinologist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biochemistry: determination of glycated hemoglobin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blood creatinine with calculation of glomerular filtration rate (GFR)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LDL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creatinine in urine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microalbumin in urine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Ophthalmoscopy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conditions of pituitary hyperfunction (E22.8)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endocrinologist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prolactin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for 2 years with stabilization of clinical indicators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Gynecologist once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the pelvic organs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Hypopituitarism (E23.0)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endocrinologist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adrenocorticotropic hormone (ACTH) in blood serum by ELISA method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Deficiency of other B vitamins (E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 complete urine analysis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Classical phenylketonuria (E 70.0)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endocrinologist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6 parameters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clinical urine test (General clinical urine test (General urine analysis))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sodium (Na)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potassium (K)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Glycogen storage diseases (E 74.0)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endocrinologist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6 parameters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glucose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sphingolipidoses (E 75.2)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endocrinologist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6 parameters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clinical urine test (General urine analysis)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total cholesterol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alanine aminotransferase ( ALA )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aspartate aminotransferase ( AST )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Mucopolysaccharidosis (E 76.0-E 76.2)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endocrinologist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creatinine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total protein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Porphyria (E 80.2)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endocrinologist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6 parameters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glucose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Disorders of copper metabolism (E 83.0)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endocrinologist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biochemistry: determination of potassium in blood serum</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sodium in blood serum</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chlorides in blood serum</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creatinine in blood serum</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total protein in blood serum</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urea in blood serum</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clinical urine test (General urine analysis)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Cystic fibrosis with other manifestations (E 84.8)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endocrinologist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biochemistry: determination of total protein in blood serum</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total bilirubin in blood serum</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direct bilirubin in blood serum</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ALT in blood serum</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AST in blood serum</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glucose in blood serum</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clinical urine test (General urine analysis)</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Hereditary familial amyloidosis without neuropathy (E 85.0)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endocrinologist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6 parameters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total protein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creatinine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urea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the kidneys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Disorders of plasma protein metabolism (E 88.0)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endocrinologist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6 parameters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direct bilirubin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alanine aminotransferase ( ALA )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aspartate aminotransferase ( AST )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behavioral disorders (F00-F99)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by a psychiatrist in accordance with the Standard for the provision of medical and social care in the field of mental health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by a psychiatrist in accordance with the Standard for the provision of medical and social care in the field of mental health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by a psychiatrist in accordance with the Standard for the provision of medical and social care in the field of mental health</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years after stable compensation</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 neuron disease (G 12.2)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a neurologist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6 parameters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clinical urine test (General urine analysis)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Electroneuromyography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Degenerative diseases of the nervous system (G30-G32)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a neurologist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6 parameters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clinical urine test (General urine analysis)</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Demyelinating diseases of the central nervous system (G35-G37)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a neurologist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MRI of the brain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indicated (once every 2 years)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generalized epilepsies and epileptic syndromes (G 40.4)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month</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p>
            <w:pPr>
              <w:spacing w:after="20"/>
              <w:ind w:left="20"/>
              <w:jc w:val="both"/>
            </w:pPr>
            <w:r>
              <w:rPr>
                <w:rFonts w:ascii="Times New Roman"/>
                <w:b w:val="false"/>
                <w:i w:val="false"/>
                <w:color w:val="000000"/>
                <w:sz w:val="20"/>
              </w:rPr>
              <w:t>
a neurologist;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Electroencephalography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 and neurophysiological remission for 5 years.</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adaptation</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Encephalopathy, unspecified (G 93.4)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month</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p>
            <w:pPr>
              <w:spacing w:after="20"/>
              <w:ind w:left="20"/>
              <w:jc w:val="both"/>
            </w:pPr>
            <w:r>
              <w:rPr>
                <w:rFonts w:ascii="Times New Roman"/>
                <w:b w:val="false"/>
                <w:i w:val="false"/>
                <w:color w:val="000000"/>
                <w:sz w:val="20"/>
              </w:rPr>
              <w:t>
a neurologist;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Electrocardiographic examination (12 leads)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indicated (once every 2 years)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 and neurophysiological remission for 5 years.</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the kidneys</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adaptation</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rheumatic fever (I00-I02)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Once a year pediatrician, </w:t>
            </w:r>
          </w:p>
          <w:p>
            <w:pPr>
              <w:spacing w:after="20"/>
              <w:ind w:left="20"/>
              <w:jc w:val="both"/>
            </w:pPr>
            <w:r>
              <w:rPr>
                <w:rFonts w:ascii="Times New Roman"/>
                <w:b w:val="false"/>
                <w:i w:val="false"/>
                <w:color w:val="000000"/>
                <w:sz w:val="20"/>
              </w:rPr>
              <w:t>
once a year cardiologist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34 parameters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clinical urine test (General urine analysis)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Antistreptolysin "O"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Electrocardiographic examination (12 leads)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 pulmonary hypertension (I 27.0)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cardiologist, pulmonologist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Electrocardiographic examination (12 leads)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Echocardiography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creatinine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urea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biochemistry : definition ALT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AST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direct bilirubin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total bilirubin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Coagulogram: determination of prothrombin time (PT) with subsequent calculation of prothrombin index (PTI) and international normalized ratio (INR) in blood plasma (PT-PTI-INR)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interstitial lung diseases (J 84; J 84.0; J 84.1; J 84.8; J 84.9)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pulmonologist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34 parameters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clinical urine test (General urine analysis)</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Spirometry</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Chest X-ray</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Bullous disorders (L 10; L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Dermatologist once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6 parameters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Osteogenesis imperfecta (Q 78.0)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times a year</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times a year by a pediatric traumatologist in the first year of observation, then as indicated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calcium (Ca)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restoration of functional range of motion in the joint</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phosphorus (P) in blood serum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Radiography of the affected segment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Congenital ichthyosis (Q 80)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times a year</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times a year by a pediatric dermatologist in the first year of observation, then as indicated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6 parameters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clinical urine test (General urine analysis)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Epidermolysis bullosa (Q 81)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Dermatologist once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6 parameters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clinical urine test (General urine analysis)</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provision of </w:t>
            </w:r>
            <w:r>
              <w:br/>
            </w:r>
            <w:r>
              <w:rPr>
                <w:rFonts w:ascii="Times New Roman"/>
                <w:b w:val="false"/>
                <w:i w:val="false"/>
                <w:color w:val="000000"/>
                <w:sz w:val="20"/>
              </w:rPr>
              <w:t xml:space="preserve">medical care to persons </w:t>
            </w:r>
            <w:r>
              <w:br/>
            </w:r>
            <w:r>
              <w:rPr>
                <w:rFonts w:ascii="Times New Roman"/>
                <w:b w:val="false"/>
                <w:i w:val="false"/>
                <w:color w:val="000000"/>
                <w:sz w:val="20"/>
              </w:rPr>
              <w:t xml:space="preserve">with chronic diseases, </w:t>
            </w:r>
            <w:r>
              <w:br/>
            </w:r>
            <w:r>
              <w:rPr>
                <w:rFonts w:ascii="Times New Roman"/>
                <w:b w:val="false"/>
                <w:i w:val="false"/>
                <w:color w:val="000000"/>
                <w:sz w:val="20"/>
              </w:rPr>
              <w:t xml:space="preserve">periodicity and duration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observation, </w:t>
            </w:r>
            <w:r>
              <w:br/>
            </w:r>
            <w:r>
              <w:rPr>
                <w:rFonts w:ascii="Times New Roman"/>
                <w:b w:val="false"/>
                <w:i w:val="false"/>
                <w:color w:val="000000"/>
                <w:sz w:val="20"/>
              </w:rPr>
              <w:t xml:space="preserve">mandatory minimum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frequency of diagnostic tests</w:t>
            </w:r>
          </w:p>
        </w:tc>
      </w:tr>
    </w:tbl>
    <w:p>
      <w:pPr>
        <w:spacing w:after="0"/>
        <w:ind w:left="0"/>
        <w:jc w:val="left"/>
      </w:pPr>
      <w:r>
        <w:rPr>
          <w:rFonts w:ascii="Times New Roman"/>
          <w:b/>
          <w:i w:val="false"/>
          <w:color w:val="000000"/>
        </w:rPr>
        <w:t xml:space="preserve"> List of chronic diseases subject to monitoring by specialized medical practitioners within the framework of the guaranteed volume of medical care and (or) in the compulsory health insurance system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group of diseases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Periodicity of examinations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laboratory and diagnostic tests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periods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of CSF (cerebrospinal fluid)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by a primary care physician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by specialized medical practitioners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tests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Consequences of previous infectious and parasitic diseases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Consequences of previous poliomyelitis (B91)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Electroneuromyography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after surgery for echinococcosis (B67)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surgeon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abdominal organs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the pleura and pleural cavity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Chest X-ray (2 projections)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Consequences of previous tuberculosis (B90)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Chest X-ray (2 projections)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blood and hematopoietic organs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deficiency anemia (D50)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in 6 months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hematologist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6 parameters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the indicators are normalized</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hereditary hemolytic anemias (D58)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in 6 months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hematologist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34 parameters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 oncologist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direct bilirubin in blood serum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alanine aminotransferase (ALA) in blood serum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aspartate aminotransferase (AST) in blood serum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Acquired hemolytic anemia (D59, except D59.5)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in 6 months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 hematologist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34 parameters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 oncologist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direct bilirubin in blood serum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osmotic resistance of red blood cells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2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Electrophoresis of protein fractions in blood serum and other biological fluids on the analyzer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2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the level of enzymes glucose-6 phosphate dehydrogenase , pyruvate kinase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2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Coombs test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2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the hepatobiliopancreatic region (liver, gallbladder, pancreas, spleen)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2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Acquired pure red cell aplasia ( erythroblastopenia ) (D60), other aplastic anemias (D61, except D 61.9 ), Acute posthemorrhagic anemia (D62), Anemia in neoplasms (D63)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in 6 months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Twice a year hematologist, </w:t>
            </w:r>
          </w:p>
          <w:p>
            <w:pPr>
              <w:spacing w:after="20"/>
              <w:ind w:left="20"/>
              <w:jc w:val="both"/>
            </w:pPr>
            <w:r>
              <w:rPr>
                <w:rFonts w:ascii="Times New Roman"/>
                <w:b w:val="false"/>
                <w:i w:val="false"/>
                <w:color w:val="000000"/>
                <w:sz w:val="20"/>
              </w:rPr>
              <w:t>
once a year oncologist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34 parameters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endocrine system, nutritional disorders and metabolic disorders</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forms of hypothyroidism (E03), Other forms of nontoxic goiter (Nodular and mixed euthyroid goiter after surgery) (E04)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p>
            <w:pPr>
              <w:spacing w:after="20"/>
              <w:ind w:left="20"/>
              <w:jc w:val="both"/>
            </w:pPr>
            <w:r>
              <w:rPr>
                <w:rFonts w:ascii="Times New Roman"/>
                <w:b w:val="false"/>
                <w:i w:val="false"/>
                <w:color w:val="000000"/>
                <w:sz w:val="20"/>
              </w:rPr>
              <w:t>
endocrinologist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free triiodothyronine (T3) in blood serum by ELISA method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free thyroxine (T4) in blood serum by ELISA method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antibodies to thyroid peroxidase (a-TPO) in blood serum by ELISA method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Thyroid ultrasound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Electrocardiographic examination (12 leads) with decoding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Hypoparathyroidism (E20)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p>
            <w:pPr>
              <w:spacing w:after="20"/>
              <w:ind w:left="20"/>
              <w:jc w:val="both"/>
            </w:pPr>
            <w:r>
              <w:rPr>
                <w:rFonts w:ascii="Times New Roman"/>
                <w:b w:val="false"/>
                <w:i w:val="false"/>
                <w:color w:val="000000"/>
                <w:sz w:val="20"/>
              </w:rPr>
              <w:t>
endocrinologist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parathyroid hormone in blood serum by ELISA method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calcium ( Ca ) in blood serum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phosphorus (P) in blood serum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Hyperfunction of the pituitary gland (E22, except E 22.8)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p>
            <w:pPr>
              <w:spacing w:after="20"/>
              <w:ind w:left="20"/>
              <w:jc w:val="both"/>
            </w:pPr>
            <w:r>
              <w:rPr>
                <w:rFonts w:ascii="Times New Roman"/>
                <w:b w:val="false"/>
                <w:i w:val="false"/>
                <w:color w:val="000000"/>
                <w:sz w:val="20"/>
              </w:rPr>
              <w:t>
endocrinologist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prolactin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for 2 years with stabilization of clinical indicators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Gynecologist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the pelvic organs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Hypofunction and other disorders of the pituitary gland (E 23, except E 23.0) Diabetes insipidus (E23.2)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p>
            <w:pPr>
              <w:spacing w:after="20"/>
              <w:ind w:left="20"/>
              <w:jc w:val="both"/>
            </w:pPr>
            <w:r>
              <w:rPr>
                <w:rFonts w:ascii="Times New Roman"/>
                <w:b w:val="false"/>
                <w:i w:val="false"/>
                <w:color w:val="000000"/>
                <w:sz w:val="20"/>
              </w:rPr>
              <w:t>
endocrinologist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adrenocorticotropic hormone (ACTH) in blood serum by ELISA method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Cushing syndrome (E24)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p>
            <w:pPr>
              <w:spacing w:after="20"/>
              <w:ind w:left="20"/>
              <w:jc w:val="both"/>
            </w:pPr>
            <w:r>
              <w:rPr>
                <w:rFonts w:ascii="Times New Roman"/>
                <w:b w:val="false"/>
                <w:i w:val="false"/>
                <w:color w:val="000000"/>
                <w:sz w:val="20"/>
              </w:rPr>
              <w:t>
endocrinologist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cortisol in blood serum by immunochemiluminescence method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glucose in blood serum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of the thoracic spine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of the lumbosacral spine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the adrenal glands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Adrenogenital disorders (E25)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endocrinologist, urologist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for 5 years with stable remission</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Ovarian dysfunction (E28)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thyroid stimulating hormone (TSH) in blood serum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for 3 years with stable remission, improvement of clinical indicators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follicle-stimulating hormone (FSH) in blood serum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luteinizing hormone (LH) in blood serum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Disorders of puberty, not elsewhere classified (E30)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gynecologist, endocrinologist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thyroid stimulating hormone (TSH) in blood serum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for 3 years with stable remission, improvement of clinical indicators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follicle-stimulating hormone (FSH) in blood serum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luteinizing hormone (LH) in blood serum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endocrine disorders (E34)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p>
            <w:pPr>
              <w:spacing w:after="20"/>
              <w:ind w:left="20"/>
              <w:jc w:val="both"/>
            </w:pPr>
            <w:r>
              <w:rPr>
                <w:rFonts w:ascii="Times New Roman"/>
                <w:b w:val="false"/>
                <w:i w:val="false"/>
                <w:color w:val="000000"/>
                <w:sz w:val="20"/>
              </w:rPr>
              <w:t>
endocrinologist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thyroid stimulating hormone (TSH) in blood serum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for 3 years, removal in case of stable remission, improvement of clinical indicators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follicle-stimulating hormone (FSH) in blood serum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luteinizing hormone (LH) in blood serum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Vitamin D deficiency (E55)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 per year orthopedic surgeon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 for calcium and phosphorus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three years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genitourinary system</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Prolapse of female genital organs (N81)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Smear for oncocytology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2 years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complete recovery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the pelvic organs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menstruation, scanty and rare menstruation (N91)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obstetrician-gynecologist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thyroid stimulating hormone (TSH) in blood serum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restoration of menstrual function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follicle-stimulating hormone (FSH) in blood serum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luteinizing hormone (LH) in blood serum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abnormal bleeding from the uterus and vagina (N93)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obstetrician-gynecologist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6 parameters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restoration of menstrual function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thyroid stimulating hormone (TSH) in blood serum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follicle-stimulating hormone (FSH) in blood serum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luteinizing hormone (LH) in blood serum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Female infertility (N97)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obstetrician-gynecologist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Smear for oncocytology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restoration of fertility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the pelvic organs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nervous system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Sequelae of inflammatory diseases of the central nervous system (G09)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in 6 months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ophthalmoscopy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until full or partial restoration of functions is achieved</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Parkinson's disease (G20)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a neurologist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degenerative diseases of the basal ganglia (G23)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Migraine (G43)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a neurologist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until complete or partial restoration of functions: improvement of quality of life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Trigeminal nerve disorders (G50)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a neurologist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for 1 year subject to regression and/or stabilization of neurological symptoms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Facial nerve lesion (G51)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a neurologist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for 1 year subject to regression and/or stabilization of neurological symptoms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Disorders of other cranial nerves (G52)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a neurologist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for 1 year subject to regression and/or stabilization of neurological symptoms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Disorders of nerve roots and plexuses (G54)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a neurologist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for 1 year subject to regression and/or stabilization of neurological symptoms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Myasthenia gravis and other disorders of the neuromuscular junction (G70.0-G70.9)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a neurologist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Electroneuromyography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diseases of spinal cord (G95)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a neurologist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6 parameters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diseases</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Iridocyclitis (H20)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ophthalmologist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Tonometry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relief of the inflammatory process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Biomicroscopy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Chorioretinal dystrophies (after laser surgery) (H32)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ophthalmologist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Visometry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Retinal detachment and retinal tears (H33)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ophthalmologist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Perimetry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a neurologist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Ophthalmoscopy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Biomicroscopy of the eye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Optical coherence tomography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Cycloscopy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the eyeball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Retinal vascular occlusions (H34)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diseases of retina (H35)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eyeball (H44)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ophthalmologist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Visometry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Perimetry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Glaucoma (H40)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ophthalmologist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Daily tonometry (non-contact) (1 eye)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Unloading and loading tests for glaucoma (1 eye)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Perimetry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Keratometry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Gonioscopy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Refractive errors and accommodation (H52)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improving visual acuity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 disturbance (H53)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improving visual acuity</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hearing organs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Conductive and sensorineural hearing loss (H90)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p>
            <w:pPr>
              <w:spacing w:after="20"/>
              <w:ind w:left="20"/>
              <w:jc w:val="both"/>
            </w:pPr>
            <w:r>
              <w:rPr>
                <w:rFonts w:ascii="Times New Roman"/>
                <w:b w:val="false"/>
                <w:i w:val="false"/>
                <w:color w:val="000000"/>
                <w:sz w:val="20"/>
              </w:rPr>
              <w:t>
otolaryngologist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Pure Tone Threshold Audiometry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circulatory system</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Cardiomyopathy (I42)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in 6 months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a cardiologist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clinical urine test (GCT)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Electrocardiographic examination (12 leads)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Echocardiography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Atrioventricular block and left bundle branch block ( I44)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in 6 months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a cardiologist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Electrocardiographic examination (12 leads) with decoding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complete recovery and no recurrence for 5 years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Atrioventricular block and right bundle branch block (I45)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in 6 months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a cardiologist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Electrocardiographic examination (12 leads) with decoding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complete recovery and no recurrence for 5 years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Hereditary and idiopathic neuropathy (G60)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6 parameters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capillaries (I78)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hematologist, rheumatologist, vascular surgeon (as indicated)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6 parameters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complete recovery and no recurrence for 5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clinical urine test (general urine analysis)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Atherosclerosis (I70)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surgeon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low-density lipoproteins in blood serum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Aneurysm and dissection of the aorta (I71)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an angiosurgeon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Doppler of the abdominal aorta and its branches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peripheral vascular diseases (I73)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a surgeon or vascular surgeon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for 3 years in the absence of signs of disease progression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disorders of arteries and arterioles (I77)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a surgeon or vascular surgeon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for 1 year in the absence of signs of disease progression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Phlebitis and thrombophlebitis (I80) Postphlebitic syndrome (I87) Varicose veins of the lower extremities (I83)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surgeon, vascular surgeon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Doppler of the veins of the lower extremities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for 2 years in the absence of signs of disease progression</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Respiratory diseases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Emphysema of the lung (J43.9)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surgeon, pulmonologist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Spirometry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time per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digestive system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diseases of the esophagus (K22)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times a year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gastroenterologist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until stable remission is achieved</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Hernias of the anterior abdominal wall (K40-43.9):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until the hernia is eliminated</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Gallstone disease (K80) Chronic cholecystitis (K81)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observations until gallbladder removal , achieving stable remission</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skin, subcutaneous tissue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Atopic dermatitis (L20)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Dermatologist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urine analysis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for 5 years with complete recovery and no recurrence</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Psoriasis (L40)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Dermatologist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6 parameters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for 5 years with complete recovery and no recurrence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clinical urine test (General urine analysis)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biochemistry: determination of alanine aminotransferase ( ALA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aspartate aminotransferase ( AST ) in blood serum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total bilirubin in blood serum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direct bilirubin in blood serum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glucose in blood serum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Erythema multiforme (L51)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6 parameters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for 5 years with complete recovery and no recurrence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urine analysis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direct bilirubin in blood serum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Granulomatous changes of the skin and subcutaneous tissue (L92)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Dermatologist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6 parameters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for 5 years with complete recovery and no recurrence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Lupus erythematosus (L93)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6 parameters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diseases of the skin and subcutaneous tissue, not elsewhere classified (L98)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Dermatologist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Facultative and obligate precancers of the skin; cutaneous horn, cysts, radiation dermatitis, xeroderma pigmentosum, Paget's disease , Bowen's disease , (L85.8, L72.9, L58, Q82.1, M88, L90, L91)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Dermatologist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6 parameters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for 5 years with complete recovery and no recurrence</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musculoskeletal system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Arthrosis (M15-M19)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 traumatologist-orthopedist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of the affected joints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reduction of pain syndrome, signs of inflammation</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Consequences of trauma - contractures, ankylosis in a vicious position, osteomyelitis in adults (M21)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traumatologist-orthopedist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6 parameters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improving the functional range of motion in joints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Radiography of the affected segment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Osteopathy and chondropathy (M80-M94)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 traumatologist-orthopedist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6 parameters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for 3 years in the absence of exacerbation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Radiography of the affected segment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Lesions in the perinatal period</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Subdural hemorrhage due to birth injury (P10.0)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 neurologist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until full or partial restoration of functions is achieved</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Birth injury of the peripheral nervous system (P14)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 neurologist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until full or partial restoration of functions is achieved</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Congenital anomalies (malformations) of the eye, ear, face and neck</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Microcephaly (Q2)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 neurologist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until full or partial restoration of functions is achieved</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Anophthalmos, microphthalmos and congenital macrophthalmos , after removal of eyes due to other ophthalmopathology, (Q11)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ophthalmologist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Ophthalmoscopy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Perimetry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Congenital malformations of the ear causing hearing impairment (Q16)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p>
            <w:pPr>
              <w:spacing w:after="20"/>
              <w:ind w:left="20"/>
              <w:jc w:val="both"/>
            </w:pPr>
            <w:r>
              <w:rPr>
                <w:rFonts w:ascii="Times New Roman"/>
                <w:b w:val="false"/>
                <w:i w:val="false"/>
                <w:color w:val="000000"/>
                <w:sz w:val="20"/>
              </w:rPr>
              <w:t>
otolaryngologist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Pure Tone Threshold Audiometry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Congenital clefts of palate and lip (Q35-Q37)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birth to 6 months monthly, from 6 months to 6 years once every two months and according to indications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p>
            <w:pPr>
              <w:spacing w:after="20"/>
              <w:ind w:left="20"/>
              <w:jc w:val="both"/>
            </w:pPr>
            <w:r>
              <w:rPr>
                <w:rFonts w:ascii="Times New Roman"/>
                <w:b w:val="false"/>
                <w:i w:val="false"/>
                <w:color w:val="000000"/>
                <w:sz w:val="20"/>
              </w:rPr>
              <w:t>
surgeon (maxillofacial surgeon)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6 parameters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deregistration after restoration of anatomical integrity of tissues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total protein in blood serum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Congenital malformations and deformities of the musculoskeletal system (Q65-Q79)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traumatologist-orthopedist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Radiography of one segment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restoration of functional range of motion in the joint</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Injuries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injuries (S06)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until full or partial restoration of functions is achieved</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Trauma of abdomen, lower back, lumbar spine and pelvis (S30-S39)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traumatologist-orthopedist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radiographs of the affected segment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6, 12 and 36 weeks after surgery</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until full or partial restoration of functions is achieved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 scan of the spine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indicated (once every 3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after organ and tissue transplantation</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transplanted organs and tissues (Z94)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per month</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according to indications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34 parameters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time per month</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clinical urine test (GCT)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time per month</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Serum tacrolimus/CsA level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time per month (up to 12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Pregnancy, childbirth and the postpartum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Pregnancy-induced hypertension without significant proteinuria, O13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per month</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per month</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6 parameters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pregnancy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clinical urine test (GCT)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daily proteinuria in urine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creatinine in blood serum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urea in blood serum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alanine aminotransferase ( ALA ) in blood serum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aspartate aminotransferase ( AST ) in blood serum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direct bilirubin in blood serum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indirect bilirubin in blood serum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Diabetes mellitus originating during pregnancy O24.4, Diabetes mellitus in pregnancy, unspecified O24.9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month</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month</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6 parameters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pregnancy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clinical urine test (GCT)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glycated hemoglobin in blood serum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Rhesus immunization requiring medical care for the mother O36.0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month</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month</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of the Rh factor of the fetus in Rh-negative women from 9 weeks to 13 weeks using the molecular genetic method of examining venous blood.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during pregnancy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pregnancy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the fetus is Rh-positive, determine the titer of anti-erythrocyte antibodies using the indirect Coombs test.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month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to the Rules for the provision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of medical care to persons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with chronic diseases, </w:t>
            </w:r>
            <w:r>
              <w:br/>
            </w:r>
            <w:r>
              <w:rPr>
                <w:rFonts w:ascii="Times New Roman"/>
                <w:b w:val="false"/>
                <w:i w:val="false"/>
                <w:color w:val="000000"/>
                <w:sz w:val="20"/>
              </w:rPr>
              <w:t xml:space="preserve">periodicity and duration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observation, mandatory minimum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and frequency of diagnostic studies</w:t>
            </w:r>
          </w:p>
        </w:tc>
      </w:tr>
    </w:tbl>
    <w:p>
      <w:pPr>
        <w:spacing w:after="0"/>
        <w:ind w:left="0"/>
        <w:jc w:val="left"/>
      </w:pPr>
      <w:r>
        <w:rPr>
          <w:rFonts w:ascii="Times New Roman"/>
          <w:b/>
          <w:i w:val="false"/>
          <w:color w:val="000000"/>
        </w:rPr>
        <w:t xml:space="preserve"> Table 1. Classification of nursing diagnoses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ACTIVITY COMPONENT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of inability to perform daily activities - A01.2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the musculoskeletal system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COMPONENT GASTROINTESTINAL TRACT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bowel movements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Fecal incontinence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Intestinal obstruction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Decreased frequency of bowel movements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COMPONENT CARDIOVASCULAR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in cardiac output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Cardiovascular changes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of bleeding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COGNITIVE / NEUROLOGICAL COMPONENT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Cerebral changes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Confusion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knowledge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knowledge about diagnostic tests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knowledge about diet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knowledge about the disease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knowledge about the amount of liquid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knowledge about taking medications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knowledge about treatment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the thinking process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Memory impairment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COMPONENT OF PSYCHOLOGICAL ADAPTATION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Decreased ability to cope with family difficulties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Inability to overcome family difficulties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problems with overcoming difficulties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Adaptation disorder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Problems with decision making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Protective adaptation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Trying to reduce anxiety/worry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Post-traumatic reaction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Traumatic syndrome associated with violence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of spiritual state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fatigue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 of social adaptation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Sorrow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Premonition of grief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Dysfunctional Grief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COMPONENT VOLUME OF LIQUID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in liquid volume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Fluid volume deficit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of fluid volume deficit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Excess fluid volume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of excess fluid volume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 imbalance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MEDICINAL COMPONENT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of side effects from taking a drug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Polypharmacy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METABOLISM COMPONENT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Endocrine changes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immune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COMPONENT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in diet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Malnutrition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of malnutrition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Overnutrition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of overnutrition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Swallowing disorder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COMPONENT OF REGULATION OF PHYSICAL PROCESSES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Somatic condition of the patient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Spinal cord injury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Hyperthermia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Hypothermia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 of thermoregulation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of infection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Infection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the patient's condition with intracranial pressure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COMPONENT OF THE RESPIRATORY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in breathing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Airway obstruction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Respiratory failure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 of gas exchange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 of pulmonary ventilation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RELATIONSHIP COMPONENT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Sexual dysfunction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Obsessive concern for another person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Difficulties in communication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Inability to express one's thoughts when speaking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Stable marriage or loneliness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sexual life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Disorders of personality development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 of the interrelationship of personal relationships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from society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Difficulty in parting with the past (housing, household items)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COMPONENT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of injury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of aspiration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Immobilization syndrome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of poisoning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of suffocation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of injury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of falling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of violence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Suicidal risk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of self-harm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of postoperative complications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Postoperative complications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Disruption of the body's condition with delayed recovery after surgery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 Abuse/Substance Abuse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Tobacco use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 use/Alcoholism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 Use/Drug Addiction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SELF-CARE COMPONENT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life processes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SELF-ASSESSMENT COMPONENT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of worry and anxiety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of feeling fear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Inability to assess a situation or problem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Hopelessness/Despair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Powerlessness/Helplessness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Inability to personally evaluate oneself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Disturbance of body perception-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personality disorder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Conscious or subconscious belittling of one's capabilities, merits and talents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self-esteem towards oneself and one's abilities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SENSOR COMPONENT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Sensory perception disorder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Hearing impairment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Taste disturbance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Disturbances in the state of the body during kinesthetic perception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Disturbance of the body's condition with changes in the sense of smell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Disturbances in the state of the body with impaired tactile sensations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Disorders of the body's condition in motor and sensory functions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Disturbances in the body's condition with changes in vision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Disturbance of the body's condition with a change in the feeling of comfort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pain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pain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SKIN INTEGRITY COMPONENT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the integrity of the skin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Disorder of the oral mucosa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 of the integrity of the skin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of damage to the integrity of the skin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 of the integrity of the skin during surgical intervention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Disruption of the body's condition in case of allergy to latex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Peripheral changes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TISSUE PERFUSION COMPONENT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Disruption of the body's condition due to problems with tissue oxygenation , including the circulatory and vascular systems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COMPONENT OF THE UROGENITAL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Disruption of the body's condition due to changes in the genitourinary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Disturbance of the body's condition in functional incontinence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Disturbance of the body's condition with reflex urinary incontinence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Disturbance of the body's condition with urinary incontinence under stress or tension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Disturbance of the body's condition in imperative urinary incontinence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Disturbance of the body's condition due to urinary retention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Disruption of the body's condition due to impaired renal function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REPRODUCTIVE HEALTH COMPONENT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Reproductive health risk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of childbearing age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of infertility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Risks associated with contraception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Perinatal risk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Threat of pregnancy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Threat in childbirth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Threat at birth</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Table 2. Classification of nursing interventions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COMPONENT GASTROINTESTINAL TRACT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Bowel 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measures/actions to control and restore bowel function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to control and restore bowel function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in measures to control and restore bowel function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monitor and restore bowel function or adjust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Preparing the intestines for removal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to prepare the intestines for removal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measures to prepare the intestines for removal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 the procedures for performing bowel preparation for removal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for the implementation of bowel preparation for removal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Enema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volume of activities/actions for performing rectal administration of liquid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for the implementation of rectal administration of liquid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 procedures for administering rectal fluids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for the implementation of rectal fluid administration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Caring for a bowel stoma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for performing intestinal stoma 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measures for the care of the intestinal stoma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intestinal stoma care procedures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for the implementation of intestinal stoma care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Flushing of the intestinal stoma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to perform intestinal stoma cleansing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measures to cleanse the intestinal stoma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bowel stoma cleansing procedures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carry out bowel stoma cleansing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Stomach 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for the implementation of gastric 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to care for the stomach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 activities to carry out gastric 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gastric care activities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COMPONENT CARDIOVASCULAR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Cardiological rehabilitation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to restore heart rhythm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measures to restore heart rhythm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 heart rhythm restoration activities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cardiac rhythm restoration activities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Caring for a pacemaker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for pacemaker 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measures for the care of a pacemaker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 pacemaker care procedures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pacemaker care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COGNITIVE / NEUROLOGICAL COMPONENT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Behavior 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of the scope of activities/actions to monitor the patient's reactions to stimuli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to monitor the patient's reactions to stimuli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 activities to monitor patient reactions to stimuli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monitor patient responses to stimuli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Orientation to reality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of the scope of activities/actions to develop the ability to find oneself in the environment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to develop the ability to find oneself in the environment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 activities to develop the ability to find oneself in the environment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develop the ability to find oneself in the environment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Movement control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of the scope of measures/actions to control abnormal patient mobility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to control abnormal patient mobility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 measures to control abnormal patient mobility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measures to control abnormal patient mobility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assistance to a patient with memory loss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events/actions to restore memory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memory restoration activities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 memory restoration activities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memory restoration activities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assistance to a patient with neurological diseases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D78.0.1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to provide assistance to a patient with neurological problems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to provide assistance to a patient with problems of the neurological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D78.0.3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measures to provide assistance to a patient with problems of the neurological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D78.0.4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provide care to a patient with neurological problems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COMPONENT OF PSYCHOLOGICAL ADAPTATION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Stress management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to monitor the patient's physiological responses to stimuli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to monitor the patient's physiological reactions to stimuli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 measures to control physiological reactions to stimuli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monitor the patient's physiological reactions to stimuli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Crisis psychotherapy/Therapy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for the implementation of crisis therapy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crisis therapy activities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 in the activities provided for crisis therapy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crisis intervention activities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assistance to a patient in the terminal stage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for patient care during the dying period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to care for a patient during the dying period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 measures for caring for a patient during the period of dying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patient care activities during the dying period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COMPONENT VOLUME OF LIQUID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Infusion therapy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to ensure sufficient fluid intake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 steps to consume sufficient amounts of liquid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 measures for drinking sufficient amounts of fluids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measures to ensure adequate fluid intake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Hydration Monitoring/Fluid Monitoring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to implement fluid balance control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measures to control fluid balance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 fluid balance management measures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fluid balance management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Fluid intake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volume of activities/actions to determine the volume of liquid consumed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to determine the volume of liquid consumed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 measures to determine the volume of liquid consumed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determine the volume of fluid consumed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Fluid removal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volume of activities/actions to determine the volume of fluid removed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to determine the volume of excreted fluid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 measures to determine the volume of excreted fluid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determine the volume of fluid excreted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Hemodynamic 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to regulate the movement of solutions in the blood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to regulate the movement of solutions in the blood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 measures to regulate the movement of solutions in the blood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regulate the movement of solutions in the blood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Caring for a venous catheter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catheter 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for the care of a venous catheter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 procedures for caring for a venous catheter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catheter care activities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Arterial Catheter 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catheter 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measures to care for an arterial catheter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 procedures for caring for an arterial catheter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catheter care activities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ATTITUDE COMPONENT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Adult Day Center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Estimation of the scope of activities/activities for the implementation of a day program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according to the day program for adults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 activities according to the adult day program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according to the adult day program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delivery to your home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to provide the patient with nutrition at home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G17.3.2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to provide nutrition to the patient at home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G17.3.3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train in the activities of providing nutrition to the patient at home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G17.3.4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provide nutrition to the patient at home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water balance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to maintain water regime/balance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G18.2.2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to maintain water regime/balance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 water regime/balance measures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hydration/balance measures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safety precautions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Assessing the scope of measures/actions to comply with measures to protect against injury, danger or loss to oneself or others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G18.5.2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to ensure that you or others are protected from injury, danger, or loss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G18.5.3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 procedures to protect yourself or others from injury, danger, or loss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G18.5.4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ensure protection from injury, danger or loss to self or others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 Rights Act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related to the application for sickness benefit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G19.1.2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for writing an application for sickness benefits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G19.1.3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 training on how to receive sickness benefits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sickness benefit activities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Nursing care coordination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Assessing the scope of activities/actions to summarize the nurse's care plan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G19.2.2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to summarize the nurse's care plan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G19.2.3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 activities to summarize the nurse's care plan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G19.2.4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summarize the nurse's care plan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Highly qualified medical 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to support patient functions carried out by the medical team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to maintain patient functions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 activities to maintain patient functions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support patient functions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care by a trained caregiver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for the implementation of care support by a caregiver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to support care by a caregiver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 a caregiver in caregiving activities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for the implementation of nursing care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Advanced Practice Nurse Jobs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for the implementation of the consultations/instructions provided by an extended practice nurse/practicing nurse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based on the advice/instructions provided by an extended practice  nurse/practicing nurse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 in activities based on consultations/instructions provided by an extended practice nurse/nurse practitioner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provide consultations/instructions by an extended practice  nurse/nurse practitioner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MEDICINAL COMPONENT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Nursing care for a patient after chemotherapy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for performing patient care after chemotherapy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patient care activities after chemotherapy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 patient care procedures after chemotherapy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patient care activities after chemotherapy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Adverse drug reactions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of the scope of activities/actions for monitoring expected reactions to prescribed drugs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to monitor expected reactions to prescribed drugs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 in monitoring suspected reactions to prescribed medications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for monitoring suspected reactions to prescribed drugs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Preliminary arrangement of drugs in the clinical pharmacy department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for the continuous provision of prescribed drugs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for the continuous provision of prescribed drugs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train in continuous provision of prescribed medications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H24.2.4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for the continuous provision of medications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Side effects of the drug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of the scope of activities/actions to control adverse reactions to prescribed drugs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to control adverse reactions to prescribed drugs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train in measures to control adverse reactions to prescribed drugs.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monitor adverse reactions to prescribed drugs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Nursing care after radiation therapy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for the implementation of care after radiotherapy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post-radiation care activities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train post-radiation 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post-radiation care activities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METABOLISM COMPONENT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aid for allergic reaction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measures/actions to relieve allergic reactions/reduce symptoms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measures to relieve allergic reactions/reduce symptoms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measures to relieve allergic reactions/reduce symptoms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measures to relieve allergic reactions/symptom reduction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Caring for a patient with diabetes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for the implementation of care for a patient with diabetes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to care for a patient with diabetes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train measures to perform care for a patient with diabetes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for the implementation of care for a patient with diabetes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Immune system 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measures/actions to implement protection against the disease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to protect against disease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measures to protect against disease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implement protection against the disease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COMPONENT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Enteral tube 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J28.0.1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for care of enteral drainage tube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measures for the care of an enteral drainage tube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J28.0.3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enteral drainage tube care procedures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J28.0.4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enteral drainage tube care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Insertion of an enteral tube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for the installation of an enteral drainage tube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measures for the installation of an enteral drainage tube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J28.1.3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procedures for inserting an enteral drainage tube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enteral drainage tube placement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Enteral tube irrigation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for flushing the enteral tube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J28.2.2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measures to flush the enteral tube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procedures for flushing the enteral tube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enteral tube flushing activities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Feeding techniques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for the implementation of special feeding measures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J29.2.2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to implement special feeding measures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J29.2.3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train in the implementation of special feeding measures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J29.2.4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for the implementation of special feeding measures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Regular diet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Assessing the volume of activities/actions for food/nutrient intake according to established nutritional standards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J29.3.2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food/nutrient intake activities in accordance with established nutritional standards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J29.3.3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food/nutrient intake activities according to established nutritional standards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J29.3.4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food/nutrient intake activities according to established nutritional standards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diet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Estimation of the volume of activities/actions for the intake of prescribed specific food/nutrients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J29.4.2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to take prescribed specific food/nutrients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J29.4.3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steps to take prescribed specific foods/nutrients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J29.4.4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for the administration of prescribed specific foods/nutrients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Enteral nutrition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J29.5.1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for the implementation of nutrition with special mixtures through the gastrointestinal mucosa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J29.5.2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nutritional measures with special mixtures through the gastrointestinal mucosa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J29.5.3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the procedures for administering nutrition with special mixtures through the gastrointestinal mucosa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J29.5.4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for the implementation of nutrition with special mixtures through the gastrointestinal mucosa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Parenteral nutrition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J29.6.1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for the implementation of nutrition by intravenous or subcutaneous infusion bypassing the gastrointestinal tract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J29.6.2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to provide nutrition by intravenous or subcutaneous infusion bypassing the gastrointestinal tract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J29.6.3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measures for performing nutrition by intravenous or subcutaneous infusion bypassing the gastrointestinal tract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J29.6.4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for the implementation of nutrition by intravenous or subcutaneous infusion bypassing the gastrointestinal tract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COMPONENT OF REGULATION OF PHYSICAL PROCESSES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Infection control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measures/actions to prevent the spread of infectious disease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to prevent the spread of infectious diseases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measures to prevent the spread of infectious diseases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prevent the spread of infectious diseases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hospital-acquired infections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measures/actions to prevent the spread of infections and infectious diseases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to prevent the spread of infections and infectious diseases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measures to prevent the spread of infections and infectious diseases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prevent the spread of infections and infectious diseases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Collecting information about the patient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to obtain information about past illnesses and health status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to obtain information about past illnesses and health status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activities according to the information received about past illnesses and health status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based on information received about past illnesses and health status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examination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examination activities/actions to assess the somatic condition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Performing physical examination activities to assess the somatic condition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the procedures for performing a physical examination to assess the somatic condition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for performing physical examination to assess somatic status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Histological examination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Estimation of the scope of activities/actions for collecting/examining a body sample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for collecting/examining a body sample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train in body sample collection/examination procedures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body sample collection/examination activities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COMPONENT OF THE RESPIRATORY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Oxygen therapy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for treatment with oxygen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treatment activities using oxygen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treatment measures using oxygen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for the implementation of treatment using oxygen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Caring for a patient with lung disease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for the implementation of pulmonary hygiene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to maintain lung hygiene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measures to maintain lung hygiene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implement pulmonary hygiene maintenance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Breathing exercises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volume of measures/actions for therapy under respiratory or pulmonary load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measures to implement therapy under respiratory or pulmonary load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L36.1.3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therapeutic measures for respiratory or pulmonary stress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L36.1.4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implement therapy under respiratory or pulmonary load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Physiotherapy of the chest organs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measures/actions to ensure postural drainage of the lungs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L36.2.2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to ensure postural drainage of the lungs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L36.2.3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activities for performing postural drainage of the lungs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L36.2.4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postural pulmonary drainage activities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Inhalation therapy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volume of activities/actions for respiratory procedures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on breathing procedures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L36.3.3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the procedures for performing breathing procedures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L36.3.4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for the implementation of respiratory procedures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 of the respiratory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measures/actions for control and monitoring of the use of artificial ventilation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to ensure the use of artificial ventilation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L36.4.3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measures for the use of artificial ventilation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L36.4.4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for the implementation of the use of artificial ventilation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Tracheostomy care technique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tracheostomy 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tracheostomy care activities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tracheostomy 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tracheostomy care activities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RELATIONSHIP COMPONENT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sexual behavior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of the scope of activities/actions to change and/or modify human sexual response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M39.4.2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to change and/or modify a person's sexual response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M39.4.3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interventions to change and/or modify human sexual response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M39.4.4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implement changes and/or modifications to human sexual response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COMPONENT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Nursing interventions for patients with drug use/substance abuse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 harm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to minimize or avoid harm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 harm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implement harm minimization or avoidance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Nursing interventions for patients with alcohol use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measures/actions to prevent and minimize the consumption of alcoholic beverages.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to prevent and minimize the consumption of alcoholic beverages.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measures to prevent and minimize the consumption of alcoholic beverages.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implement prevention, minimization of alcohol consumption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Nursing Intervention for Drug Abuse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Assessing the scope of measures/actions to avoid or minimize any addictive drug.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 steps to avoid and minimize any addictive drug.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avoidance and minimization measures for any addictive drug.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implement avoidance , minimization of any addictive drug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Nursing intervention in emergency 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to provide emergency 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measures to provide emergency assistance.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emergency care procedures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emergency care activities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SELF-ASSESSMENT COMPONENT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Health 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of the scope of activities/actions to improve the emotional state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to improve emotional state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activities to improve emotional state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improve emotional state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History of mental health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Assessing the scope of activities/actions to obtain information about past or present emotional well-being/health.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to obtain information about past or present emotional well-being/health.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activities based on information received about past or present emotional well-being/health.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based on information received about past or present emotional well-being/health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Strengthening mental health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of the scope of activities/actions to improve emotional well-being/health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Implementing activities to improve emotional well-being/health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activities to improve emotional well-being/health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improve emotional well-being/health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health screening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of the scope of activities/actions for the assessment of emotional well-being/health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P45.3.2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emotional well-being/health screening activities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activities according to the emotional well-being/health survey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perform emotional well-being/health assessment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SENSOR COMPONENT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 management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Assessing the scope of activities/actions to support the response to injury or damage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to implement a response to injury or damage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caregiving activities to respond to injury or damage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implement a response to trauma or injury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pain management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measures/actions for the implementation of acute pain management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acute pain management measures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nursing interventions to manage acute pain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implement acute pain management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Pain Management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of the scope of activities/actions for the implementation of chronic pain management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chronic pain management activities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chronic pain management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implement chronic pain management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 care to ensure comfort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Q48.0.1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Assessing the scope of activities/actions to promote or improve well-being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to promote or improve well-being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Q48.0.3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activities to promote or improve well-being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Q48.0.4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promote or improve well-being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 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Estimation of the volume of ear care activities/actions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ear care activities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ear care procedures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ear care activities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Caring for your hearing aid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Assessing the scope of activities/actions for hearing aid 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Q49.1.2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to care for the hearing aid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Q49.1.3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hearing aid care procedures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hearing care activities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Earwax removal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Estimation of the scope of measures/actions for ear wax removal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Q49.2.2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measures to remove earwax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Q49.2.3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ear wax removal procedures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Q49.2.4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ear wax removal procedures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Estimation of the scope of eye care activities/actions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eye care activities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eye care activities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eye care activities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care for cataracts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for eye care in cataracts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eye care activities for cataracts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eye care measures for cataracts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cataract eye care activities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 for vision problems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for vision 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to provide vision 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vision care activities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vision care activities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SKIN INTEGRITY COMPONENT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 for bedsores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measures/actions for the prevention, detection and treatment of pressure ulcers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to prevent, detect and treat pressure ulcers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train in nursing interventions for the prevention, detection and treatment of pressure ulcers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implement prevention, detection and treatment of pressure ulcers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 for stage 1 bedsores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measures/actions for the prevention, detection and treatment of stage 1 pressure ulcers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to prevent, detect and treat stage 1 pressure ulcers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nursing interventions to prevent, detect and treat stage 1 pressure ulcers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for the implementation of prevention, detection and treatment of stage 1 pressure ulcers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 for Stage 2 Bedsores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measures/actions for the prevention, detection and treatment of stage 2 pressure ulcers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to prevent, detect and treat stage 2 pressure ulcers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nursing interventions to prevent, detect and treat stage 2 pressure ulcers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for the implementation of prevention, detection and treatment of stage 2 pressure ulcers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 for Stage 3 Bedsores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for the prevention, detection and treatment of stage 3 pressure ulcers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to prevent, detect and treat stage 3 pressure ulcers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nursing measures for the prevention, detection and treatment of stage 3 pressure ulcers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for the implementation of prevention, detection and treatment of stage 3 pressure ulcers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 for Stage 4 Bedsores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measures/actions for the prevention, detection and treatment of stage 4 pressure ulcers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to prevent, detect and treat stage 4 pressure ulcers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nursing interventions to prevent, detect and treat stage 4 pressure ulcers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for the implementation of prevention, detection and treatment of stage 4 pressure ulcers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for oral 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oral care activities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oral care activities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oral care activities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Caring for dentures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for the care of dentures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for the care of dentures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denture care procedures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for the implementation of dental care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Skin 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to maintain the condition of the skin.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skin care activities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skin care procedures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implement skin/skin maintenance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Nursing interventions for risk of skin destruction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in case of destruction of the skin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measures to eliminate destruction of the skin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care measures for skin destruction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measures in case of skin destruction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Caring for damaged exposed skin areas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measures/actions for the care of damaged exposed skin areas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care measures for damaged exposed skin areas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care measures for damaged exposed skin areas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provide care for damaged exposed skin areas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Drainage 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for the functioning of drainage tubes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for the functioning of drainage tubes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the procedures for performing drainage tubes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ensure the functioning of drainage tubes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Bandaging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Estimation of the scope of activities/actions for removal and replacement of a new dressing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for removing and replacing a new dressing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procedures for removing and replacing a new dressing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perform removal and replacement of a new dressing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Caring for a surgical wound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for the treatment of a surgical wound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R55.3.2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measures for the treatment of a surgical wound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surgical wound care procedures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for the treatment of a surgical wound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Caring for a patient with burns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measures/actions for healing burned areas of the body.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measures to heal burned areas of the body.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procedures for caring for burned areas of the body.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for the implementation of care for burned areas of the body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TISSUE PERFUSION COMPONENT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 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to eliminate leg problems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foot care activities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foot care activities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foot care activities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Perineal 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to eliminate problems in the perineum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perineal care activities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perineal care procedures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foot care activities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 for excess fluid in the tissue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measures/actions to manage excess fluid in the tissue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to manage excess fluid in the tissue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measures to manage excess fluid in tissue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implement management of excess fluid in tissue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 to maintain normal blood circulation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measures/actions in case of disturbance of normal blood circulation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measures in case of disturbance of normal blood circulation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measures to deal with circulatory disorders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measures to maintain normal blood circulation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 for problems with the vascular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for the management of vascular system problems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care activities for problems of the vascular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care measures for vascular problems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for the implementation of care for problems of the vascular system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COMPONENT OF THE UROGENITAL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 for urinary dysfunction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T58.0.1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measures/actions in case of urinary dysfunction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measures in case of urination disorders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T58.0.3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measures for urinary dysfunction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T58.0.4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in case of urinary dysfunction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Instillation of the bladder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volume of activities/actions for infusing the solution into the bladder through a catheter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to infuse fluid into the bladder through a catheter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T58.1.3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the procedure of infusing the solution into the bladder through a catheter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for the implementation of infusion of solution into the bladder through a catheter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Caring for urinary drainage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of the scope of activities/actions for training in urinary drainage 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T58.2.2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activities to teach urinary drainage 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urinary drainage care procedures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for the implementation of training in urinary drainage care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 while on dialysis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to remove waste products and excess fluid from the body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to remove waste products and excess fluid from the body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measures to remove waste products and excess fluid from the body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remove waste products and excess fluid from the body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 while on hemodialysis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for mechanical removal of waste products from the blood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for the mechanical removal of waste products from the blood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the procedures for mechanical removal of waste products from the blood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perform mechanical removal of waste products from the blood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 while on peritoneal dialysis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for osmotic removal of waste products from the blood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measures of osmotic removal of waste products from the blood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the measures of osmotic removal of waste products from the blood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perform osmotic removal of waste products from the blood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Caring for a urinary catheter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of the scope of measures/actions for managing urinary catheter use.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for the use of a urinary catheter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urinary catheter care procedures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for the implementation of urinary catheter use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Placing a urinary catheter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for the installation of a urinary catheter in the bladder.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measures to place a urinary catheter in the bladder.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procedures for caring for a urinary catheter in the bladder.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for the placement of a urinary catheter in the bladder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Irrigation of urinary catheter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for flushing a urinary catheter.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procedures for flushing a urinary catheter.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procedures for flushing a urinary catheter.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urinary catheter flushing activities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 for inability to hold urine and/or involuntary loss of urine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of the scope of measures/actions to manage inability to hold urine and/or involuntary loss of urine.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to manage the inability to retain and/or involuntary release of urine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measures to manage inability to hold urine and/or involuntary loss of urine.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implement management of inability to retain urine and/or involuntary loss of urine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 for kidney problems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measures/actions for the management of kidney problems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to manage kidney problems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kidney care measures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renal care activities or adjustment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Caring for a bladder stoma (cystostomy)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for the functioning of an artificial opening for urine removal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for the functioning of an artificial opening for the removal of urine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teach procedures for caring for urine removal artificial opening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for the implementation of care for an artificial opening for the urine removal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Irrigation of the bladder stoma (cystostomy)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for flushing the artificial opening for urine removal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to flush the artificial opening for urine removal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 the procedures for flushing the artificial opening to remove urine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for performing irrigation of the artificial opening for urine removal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REPRODUCTIVE HEALTH COMPONENT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 for patients of childbearing age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U74.1.1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of the scope of activities/actions to increase the possibility of conceiving offspring/a child.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U74.1.2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to increase the possibility of conceiving offspring/a child.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U74.1.3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measures to increase the possibility of conceiving offspring/a child.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U74.1.4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increase the possibility of conception of offspring/child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Nursing interventions to promote conception of offspring/child in patients with infertility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U74.2.1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activities/actions for the treatment of infertility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U74.2.2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infertility treatment activities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U74.2.3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about infertility treatment measures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U74.2.4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for the implementation of infertility treatment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Contraception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U74.3.1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scope of measures/actions to prevent conception of offspring/child.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U74.3.2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measures to prevent conception of offspring/child.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U74.3.3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measures to prevent conception of offspring/child.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U74.3.4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implement the prevention of conception of offspring/child or correction of nursing interventions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 during childbirth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U75.3.1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volume of activities/actions to support at the time of the birth of offspring/child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U75.3.2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at the time of extraction of offspring/child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U75.3.3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teach care measures at the time of birth of offspring/child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U75.3.4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activities to implement support at the time of birth of offspring/child or correction of nursing interventions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w:t>
            </w:r>
            <w:r>
              <w:br/>
            </w:r>
            <w:r>
              <w:rPr>
                <w:rFonts w:ascii="Times New Roman"/>
                <w:b w:val="false"/>
                <w:i w:val="false"/>
                <w:color w:val="000000"/>
                <w:sz w:val="20"/>
              </w:rPr>
              <w:t>to the Rules for the provision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of medical care to persons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with chronic diseases, </w:t>
            </w:r>
            <w:r>
              <w:br/>
            </w:r>
            <w:r>
              <w:rPr>
                <w:rFonts w:ascii="Times New Roman"/>
                <w:b w:val="false"/>
                <w:i w:val="false"/>
                <w:color w:val="000000"/>
                <w:sz w:val="20"/>
              </w:rPr>
              <w:t xml:space="preserve">periodicity and duration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observation, </w:t>
            </w:r>
            <w:r>
              <w:br/>
            </w:r>
            <w:r>
              <w:rPr>
                <w:rFonts w:ascii="Times New Roman"/>
                <w:b w:val="false"/>
                <w:i w:val="false"/>
                <w:color w:val="000000"/>
                <w:sz w:val="20"/>
              </w:rPr>
              <w:t xml:space="preserve">mandatory minimum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frequency of diagnostic tests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Frequency of dynamic observation (examination by a medical technician and a primary care physician), laboratory and instrumental tests, examinations by specialized medical practitioners based on patient segmentation within the framework of the PHC</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Population category (segmentation zone) based on a set of clinical and behavioral indicators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of examinations - scheduled appointments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laboratory diagnostic tests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of CSF (cerebrospinal fluid)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by a primary care physician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by specialized medical practitioners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Arterial hypertension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Optimal (green zone)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normal blood pressure</w:t>
            </w:r>
          </w:p>
          <w:p>
            <w:pPr>
              <w:spacing w:after="20"/>
              <w:ind w:left="20"/>
              <w:jc w:val="both"/>
            </w:pPr>
            <w:r>
              <w:rPr>
                <w:rFonts w:ascii="Times New Roman"/>
                <w:b w:val="false"/>
                <w:i w:val="false"/>
                <w:color w:val="000000"/>
                <w:sz w:val="20"/>
              </w:rPr>
              <w:t>
AD 130-139 and/or 85-89 (code “0” in the register)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times a year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microalbum in in urine</w:t>
            </w:r>
          </w:p>
          <w:p>
            <w:pPr>
              <w:spacing w:after="20"/>
              <w:ind w:left="20"/>
              <w:jc w:val="both"/>
            </w:pPr>
            <w:r>
              <w:rPr>
                <w:rFonts w:ascii="Times New Roman"/>
                <w:b w:val="false"/>
                <w:i w:val="false"/>
                <w:color w:val="000000"/>
                <w:sz w:val="20"/>
              </w:rPr>
              <w:t>
Determination of creatinine in urine</w:t>
            </w:r>
          </w:p>
          <w:p>
            <w:pPr>
              <w:spacing w:after="20"/>
              <w:ind w:left="20"/>
              <w:jc w:val="both"/>
            </w:pPr>
            <w:r>
              <w:rPr>
                <w:rFonts w:ascii="Times New Roman"/>
                <w:b w:val="false"/>
                <w:i w:val="false"/>
                <w:color w:val="000000"/>
                <w:sz w:val="20"/>
              </w:rPr>
              <w:t xml:space="preserve">
Calculation of SAC: microalbumin/creatinine * (mg/g, mg/mmol) </w:t>
            </w:r>
          </w:p>
          <w:p>
            <w:pPr>
              <w:spacing w:after="20"/>
              <w:ind w:left="20"/>
              <w:jc w:val="both"/>
            </w:pPr>
            <w:r>
              <w:rPr>
                <w:rFonts w:ascii="Times New Roman"/>
                <w:b w:val="false"/>
                <w:i w:val="false"/>
                <w:color w:val="000000"/>
                <w:sz w:val="20"/>
              </w:rPr>
              <w:t>
Determination of LDL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Electrocardiography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Suboptimal (yellow zone)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degree of arterial pressure when target values are not reached</w:t>
            </w:r>
          </w:p>
          <w:p>
            <w:pPr>
              <w:spacing w:after="20"/>
              <w:ind w:left="20"/>
              <w:jc w:val="both"/>
            </w:pPr>
            <w:r>
              <w:rPr>
                <w:rFonts w:ascii="Times New Roman"/>
                <w:b w:val="false"/>
                <w:i w:val="false"/>
                <w:color w:val="000000"/>
                <w:sz w:val="20"/>
              </w:rPr>
              <w:t>
AD 140-159 and/or 90-99 (code “1” in the register)</w:t>
            </w:r>
          </w:p>
          <w:p>
            <w:pPr>
              <w:spacing w:after="20"/>
              <w:ind w:left="20"/>
              <w:jc w:val="both"/>
            </w:pPr>
            <w:r>
              <w:rPr>
                <w:rFonts w:ascii="Times New Roman"/>
                <w:b w:val="false"/>
                <w:i w:val="false"/>
                <w:color w:val="000000"/>
                <w:sz w:val="20"/>
              </w:rPr>
              <w:t>
AD 160-179 and/or 100-109 (code “2” in the register)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in 6 months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decision of the MDC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microalbumin</w:t>
            </w:r>
          </w:p>
          <w:p>
            <w:pPr>
              <w:spacing w:after="20"/>
              <w:ind w:left="20"/>
              <w:jc w:val="both"/>
            </w:pPr>
            <w:r>
              <w:rPr>
                <w:rFonts w:ascii="Times New Roman"/>
                <w:b w:val="false"/>
                <w:i w:val="false"/>
                <w:color w:val="000000"/>
                <w:sz w:val="20"/>
              </w:rPr>
              <w:t>
in urine</w:t>
            </w:r>
          </w:p>
          <w:p>
            <w:pPr>
              <w:spacing w:after="20"/>
              <w:ind w:left="20"/>
              <w:jc w:val="both"/>
            </w:pPr>
            <w:r>
              <w:rPr>
                <w:rFonts w:ascii="Times New Roman"/>
                <w:b w:val="false"/>
                <w:i w:val="false"/>
                <w:color w:val="000000"/>
                <w:sz w:val="20"/>
              </w:rPr>
              <w:t>
Determination of creatinine in urine</w:t>
            </w:r>
          </w:p>
          <w:p>
            <w:pPr>
              <w:spacing w:after="20"/>
              <w:ind w:left="20"/>
              <w:jc w:val="both"/>
            </w:pPr>
            <w:r>
              <w:rPr>
                <w:rFonts w:ascii="Times New Roman"/>
                <w:b w:val="false"/>
                <w:i w:val="false"/>
                <w:color w:val="000000"/>
                <w:sz w:val="20"/>
              </w:rPr>
              <w:t>
Determination of LDL cholesterol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p>
            <w:pPr>
              <w:spacing w:after="20"/>
              <w:ind w:left="20"/>
              <w:jc w:val="both"/>
            </w:pPr>
            <w:r>
              <w:rPr>
                <w:rFonts w:ascii="Times New Roman"/>
                <w:b w:val="false"/>
                <w:i w:val="false"/>
                <w:color w:val="000000"/>
                <w:sz w:val="20"/>
              </w:rPr>
              <w:t>
And if necessary, by decision of the MDT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Electrocardiography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p>
            <w:pPr>
              <w:spacing w:after="20"/>
              <w:ind w:left="20"/>
              <w:jc w:val="both"/>
            </w:pPr>
            <w:r>
              <w:rPr>
                <w:rFonts w:ascii="Times New Roman"/>
                <w:b w:val="false"/>
                <w:i w:val="false"/>
                <w:color w:val="000000"/>
                <w:sz w:val="20"/>
              </w:rPr>
              <w:t>
And if necessary, by decision of the MDT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hour blood pressure monitoring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p>
            <w:pPr>
              <w:spacing w:after="20"/>
              <w:ind w:left="20"/>
              <w:jc w:val="both"/>
            </w:pPr>
            <w:r>
              <w:rPr>
                <w:rFonts w:ascii="Times New Roman"/>
                <w:b w:val="false"/>
                <w:i w:val="false"/>
                <w:color w:val="000000"/>
                <w:sz w:val="20"/>
              </w:rPr>
              <w:t>
And if necessary, by decision of the MDT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Echocardiography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p>
            <w:pPr>
              <w:spacing w:after="20"/>
              <w:ind w:left="20"/>
              <w:jc w:val="both"/>
            </w:pPr>
            <w:r>
              <w:rPr>
                <w:rFonts w:ascii="Times New Roman"/>
                <w:b w:val="false"/>
                <w:i w:val="false"/>
                <w:color w:val="000000"/>
                <w:sz w:val="20"/>
              </w:rPr>
              <w:t>
And if necessary, by decision of the MDT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Bad (red zone)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degree of arterial pressure with persistent risk factors (if target values are not reached)</w:t>
            </w:r>
          </w:p>
          <w:p>
            <w:pPr>
              <w:spacing w:after="20"/>
              <w:ind w:left="20"/>
              <w:jc w:val="both"/>
            </w:pPr>
            <w:r>
              <w:rPr>
                <w:rFonts w:ascii="Times New Roman"/>
                <w:b w:val="false"/>
                <w:i w:val="false"/>
                <w:color w:val="000000"/>
                <w:sz w:val="20"/>
              </w:rPr>
              <w:t>
AD 160-179 and/or 100-109 (code “2” in the register)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month</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month</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decision of the MDC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microalbumin in urine</w:t>
            </w:r>
          </w:p>
          <w:p>
            <w:pPr>
              <w:spacing w:after="20"/>
              <w:ind w:left="20"/>
              <w:jc w:val="both"/>
            </w:pPr>
            <w:r>
              <w:rPr>
                <w:rFonts w:ascii="Times New Roman"/>
                <w:b w:val="false"/>
                <w:i w:val="false"/>
                <w:color w:val="000000"/>
                <w:sz w:val="20"/>
              </w:rPr>
              <w:t>
Determination of creatinine in urine</w:t>
            </w:r>
          </w:p>
          <w:p>
            <w:pPr>
              <w:spacing w:after="20"/>
              <w:ind w:left="20"/>
              <w:jc w:val="both"/>
            </w:pPr>
            <w:r>
              <w:rPr>
                <w:rFonts w:ascii="Times New Roman"/>
                <w:b w:val="false"/>
                <w:i w:val="false"/>
                <w:color w:val="000000"/>
                <w:sz w:val="20"/>
              </w:rPr>
              <w:t>
Calculation of SAC: microalbumin/creatinine* (mg/g, mg/mmol)</w:t>
            </w:r>
          </w:p>
          <w:p>
            <w:pPr>
              <w:spacing w:after="20"/>
              <w:ind w:left="20"/>
              <w:jc w:val="both"/>
            </w:pPr>
            <w:r>
              <w:rPr>
                <w:rFonts w:ascii="Times New Roman"/>
                <w:b w:val="false"/>
                <w:i w:val="false"/>
                <w:color w:val="000000"/>
                <w:sz w:val="20"/>
              </w:rPr>
              <w:t>
Determination of cholesterol, triglyceride , LDL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p>
            <w:pPr>
              <w:spacing w:after="20"/>
              <w:ind w:left="20"/>
              <w:jc w:val="both"/>
            </w:pPr>
            <w:r>
              <w:rPr>
                <w:rFonts w:ascii="Times New Roman"/>
                <w:b w:val="false"/>
                <w:i w:val="false"/>
                <w:color w:val="000000"/>
                <w:sz w:val="20"/>
              </w:rPr>
              <w:t>
And if necessary, by decision of the MDT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Electrocardiography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p>
            <w:pPr>
              <w:spacing w:after="20"/>
              <w:ind w:left="20"/>
              <w:jc w:val="both"/>
            </w:pPr>
            <w:r>
              <w:rPr>
                <w:rFonts w:ascii="Times New Roman"/>
                <w:b w:val="false"/>
                <w:i w:val="false"/>
                <w:color w:val="000000"/>
                <w:sz w:val="20"/>
              </w:rPr>
              <w:t>
And if necessary, by decision of the MDT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hour blood pressure monitoring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p>
            <w:pPr>
              <w:spacing w:after="20"/>
              <w:ind w:left="20"/>
              <w:jc w:val="both"/>
            </w:pPr>
            <w:r>
              <w:rPr>
                <w:rFonts w:ascii="Times New Roman"/>
                <w:b w:val="false"/>
                <w:i w:val="false"/>
                <w:color w:val="000000"/>
                <w:sz w:val="20"/>
              </w:rPr>
              <w:t>
And if necessary, by decision of the MDT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Echocardiography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p>
            <w:pPr>
              <w:spacing w:after="20"/>
              <w:ind w:left="20"/>
              <w:jc w:val="both"/>
            </w:pPr>
            <w:r>
              <w:rPr>
                <w:rFonts w:ascii="Times New Roman"/>
                <w:b w:val="false"/>
                <w:i w:val="false"/>
                <w:color w:val="000000"/>
                <w:sz w:val="20"/>
              </w:rPr>
              <w:t>
And if necessary, by decision of the MDT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2 diabetes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Optimal (green zone)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Glycated hemoglobin &lt;or = 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tests: determination of glycated hemoglobin in the blood, blood creatinine with calculation of the glomerular filtration rate (GFR),</w:t>
            </w:r>
          </w:p>
          <w:p>
            <w:pPr>
              <w:spacing w:after="20"/>
              <w:ind w:left="20"/>
              <w:jc w:val="both"/>
            </w:pPr>
            <w:r>
              <w:rPr>
                <w:rFonts w:ascii="Times New Roman"/>
                <w:b w:val="false"/>
                <w:i w:val="false"/>
                <w:color w:val="000000"/>
                <w:sz w:val="20"/>
              </w:rPr>
              <w:t>
low density lipoproteins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Ophthalmoscopy with wide pupil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Suboptimal (yellow zone)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Glycated hemoglobin from 7.1-9.0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in 3 months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decision of the MDC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tests: determination of glycated hemoglobin in the blood,</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decision of the MDC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blood creatinine with calculation of glomerular filtration rate (GFR),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 density lipoproteins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Ophthalmoscopy with wide pupil</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decision of the MDC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microalbumin in urine</w:t>
            </w:r>
          </w:p>
          <w:p>
            <w:pPr>
              <w:spacing w:after="20"/>
              <w:ind w:left="20"/>
              <w:jc w:val="both"/>
            </w:pPr>
            <w:r>
              <w:rPr>
                <w:rFonts w:ascii="Times New Roman"/>
                <w:b w:val="false"/>
                <w:i w:val="false"/>
                <w:color w:val="000000"/>
                <w:sz w:val="20"/>
              </w:rPr>
              <w:t>
Determination of creatinine in urine</w:t>
            </w:r>
          </w:p>
          <w:p>
            <w:pPr>
              <w:spacing w:after="20"/>
              <w:ind w:left="20"/>
              <w:jc w:val="both"/>
            </w:pPr>
            <w:r>
              <w:rPr>
                <w:rFonts w:ascii="Times New Roman"/>
                <w:b w:val="false"/>
                <w:i w:val="false"/>
                <w:color w:val="000000"/>
                <w:sz w:val="20"/>
              </w:rPr>
              <w:t>
Calculation of SAC: microalbumin/creatinine* (mg/g, mg/mmol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Bad (red zone)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Glycated hemoglobin&gt; 9.1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month</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month</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decision of the MDC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tests: determination of glycated hemoglobin in the blood, blood creatinine with calculation of glomerular filtration rate (GFR), lipid spectrum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decision of the MDC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Determination of </w:t>
            </w:r>
          </w:p>
          <w:p>
            <w:pPr>
              <w:spacing w:after="20"/>
              <w:ind w:left="20"/>
              <w:jc w:val="both"/>
            </w:pPr>
            <w:r>
              <w:rPr>
                <w:rFonts w:ascii="Times New Roman"/>
                <w:b w:val="false"/>
                <w:i w:val="false"/>
                <w:color w:val="000000"/>
                <w:sz w:val="20"/>
              </w:rPr>
              <w:t>
microalbumin in urine</w:t>
            </w:r>
          </w:p>
          <w:p>
            <w:pPr>
              <w:spacing w:after="20"/>
              <w:ind w:left="20"/>
              <w:jc w:val="both"/>
            </w:pPr>
            <w:r>
              <w:rPr>
                <w:rFonts w:ascii="Times New Roman"/>
                <w:b w:val="false"/>
                <w:i w:val="false"/>
                <w:color w:val="000000"/>
                <w:sz w:val="20"/>
              </w:rPr>
              <w:t>
Determination of</w:t>
            </w:r>
          </w:p>
          <w:p>
            <w:pPr>
              <w:spacing w:after="20"/>
              <w:ind w:left="20"/>
              <w:jc w:val="both"/>
            </w:pPr>
            <w:r>
              <w:rPr>
                <w:rFonts w:ascii="Times New Roman"/>
                <w:b w:val="false"/>
                <w:i w:val="false"/>
                <w:color w:val="000000"/>
                <w:sz w:val="20"/>
              </w:rPr>
              <w:t>
creatinine in urine</w:t>
            </w:r>
          </w:p>
          <w:p>
            <w:pPr>
              <w:spacing w:after="20"/>
              <w:ind w:left="20"/>
              <w:jc w:val="both"/>
            </w:pPr>
            <w:r>
              <w:rPr>
                <w:rFonts w:ascii="Times New Roman"/>
                <w:b w:val="false"/>
                <w:i w:val="false"/>
                <w:color w:val="000000"/>
                <w:sz w:val="20"/>
              </w:rPr>
              <w:t>
Calculation of SAC: microalbumin/creatinine* (mg/g, mg/mmol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decision of the MDC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Ophthalmoscopy with wide pupil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decision of the MDC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heart failure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Optimal (green zone)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 Heart Association Class I</w:t>
            </w:r>
          </w:p>
          <w:p>
            <w:pPr>
              <w:spacing w:after="20"/>
              <w:ind w:left="20"/>
              <w:jc w:val="both"/>
            </w:pPr>
            <w:r>
              <w:rPr>
                <w:rFonts w:ascii="Times New Roman"/>
                <w:b w:val="false"/>
                <w:i w:val="false"/>
                <w:color w:val="000000"/>
                <w:sz w:val="20"/>
              </w:rPr>
              <w:t>
Left ventricular ejection fraction &lt;40%</w:t>
            </w:r>
          </w:p>
          <w:p>
            <w:pPr>
              <w:spacing w:after="20"/>
              <w:ind w:left="20"/>
              <w:jc w:val="both"/>
            </w:pPr>
            <w:r>
              <w:rPr>
                <w:rFonts w:ascii="Times New Roman"/>
                <w:b w:val="false"/>
                <w:i w:val="false"/>
                <w:color w:val="000000"/>
                <w:sz w:val="20"/>
              </w:rPr>
              <w:t>
Good condition at rest.</w:t>
            </w:r>
          </w:p>
          <w:p>
            <w:pPr>
              <w:spacing w:after="20"/>
              <w:ind w:left="20"/>
              <w:jc w:val="both"/>
            </w:pPr>
            <w:r>
              <w:rPr>
                <w:rFonts w:ascii="Times New Roman"/>
                <w:b w:val="false"/>
                <w:i w:val="false"/>
                <w:color w:val="000000"/>
                <w:sz w:val="20"/>
              </w:rPr>
              <w:t>
Normal physical activity does not result in fatigue, shortness of breath or palpitations.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a cardiologist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blood creatinine with calculation of SCF creatinine</w:t>
            </w:r>
          </w:p>
          <w:p>
            <w:pPr>
              <w:spacing w:after="20"/>
              <w:ind w:left="20"/>
              <w:jc w:val="both"/>
            </w:pPr>
            <w:r>
              <w:rPr>
                <w:rFonts w:ascii="Times New Roman"/>
                <w:b w:val="false"/>
                <w:i w:val="false"/>
                <w:color w:val="000000"/>
                <w:sz w:val="20"/>
              </w:rPr>
              <w:t>
Determination of LDL cholesterol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Echocardiography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microalbumin in urine</w:t>
            </w:r>
          </w:p>
          <w:p>
            <w:pPr>
              <w:spacing w:after="20"/>
              <w:ind w:left="20"/>
              <w:jc w:val="both"/>
            </w:pPr>
            <w:r>
              <w:rPr>
                <w:rFonts w:ascii="Times New Roman"/>
                <w:b w:val="false"/>
                <w:i w:val="false"/>
                <w:color w:val="000000"/>
                <w:sz w:val="20"/>
              </w:rPr>
              <w:t>
Determination of creatinine in urine</w:t>
            </w:r>
          </w:p>
          <w:p>
            <w:pPr>
              <w:spacing w:after="20"/>
              <w:ind w:left="20"/>
              <w:jc w:val="both"/>
            </w:pPr>
            <w:r>
              <w:rPr>
                <w:rFonts w:ascii="Times New Roman"/>
                <w:b w:val="false"/>
                <w:i w:val="false"/>
                <w:color w:val="000000"/>
                <w:sz w:val="20"/>
              </w:rPr>
              <w:t>
Calculation of SAC: microalbumin/creatinine* (mg/g, mg/mmol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decision of the MDC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decision of the MDC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Suboptimal (yellow zone)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 Heart Association Class II - IV</w:t>
            </w:r>
          </w:p>
          <w:p>
            <w:pPr>
              <w:spacing w:after="20"/>
              <w:ind w:left="20"/>
              <w:jc w:val="both"/>
            </w:pPr>
            <w:r>
              <w:rPr>
                <w:rFonts w:ascii="Times New Roman"/>
                <w:b w:val="false"/>
                <w:i w:val="false"/>
                <w:color w:val="000000"/>
                <w:sz w:val="20"/>
              </w:rPr>
              <w:t>
Left ventricular ejection fraction &lt;40%</w:t>
            </w:r>
          </w:p>
          <w:p>
            <w:pPr>
              <w:spacing w:after="20"/>
              <w:ind w:left="20"/>
              <w:jc w:val="both"/>
            </w:pPr>
            <w:r>
              <w:rPr>
                <w:rFonts w:ascii="Times New Roman"/>
                <w:b w:val="false"/>
                <w:i w:val="false"/>
                <w:color w:val="000000"/>
                <w:sz w:val="20"/>
              </w:rPr>
              <w:t>
Normal physical activity results in fatigue, shortness of breath, or palpitations.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in 6 months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decision of the MDC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blood creatinine with calculation of SCF</w:t>
            </w:r>
          </w:p>
          <w:p>
            <w:pPr>
              <w:spacing w:after="20"/>
              <w:ind w:left="20"/>
              <w:jc w:val="both"/>
            </w:pPr>
            <w:r>
              <w:rPr>
                <w:rFonts w:ascii="Times New Roman"/>
                <w:b w:val="false"/>
                <w:i w:val="false"/>
                <w:color w:val="000000"/>
                <w:sz w:val="20"/>
              </w:rPr>
              <w:t>
Determination of LDL cholesterol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decision of the MDC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Electrocardiogram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decision of the MDC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Echocardiography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decision of the MDC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microalbumin in urine</w:t>
            </w:r>
          </w:p>
          <w:p>
            <w:pPr>
              <w:spacing w:after="20"/>
              <w:ind w:left="20"/>
              <w:jc w:val="both"/>
            </w:pPr>
            <w:r>
              <w:rPr>
                <w:rFonts w:ascii="Times New Roman"/>
                <w:b w:val="false"/>
                <w:i w:val="false"/>
                <w:color w:val="000000"/>
                <w:sz w:val="20"/>
              </w:rPr>
              <w:t>
Determination of creatinine in urine</w:t>
            </w:r>
          </w:p>
          <w:p>
            <w:pPr>
              <w:spacing w:after="20"/>
              <w:ind w:left="20"/>
              <w:jc w:val="both"/>
            </w:pPr>
            <w:r>
              <w:rPr>
                <w:rFonts w:ascii="Times New Roman"/>
                <w:b w:val="false"/>
                <w:i w:val="false"/>
                <w:color w:val="000000"/>
                <w:sz w:val="20"/>
              </w:rPr>
              <w:t>
Calculation of SAC: microalbumin/creatinine* (mg/g, mg/mmol)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decision of the MDC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Bad (red zone)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 Heart Association Class IV</w:t>
            </w:r>
          </w:p>
          <w:p>
            <w:pPr>
              <w:spacing w:after="20"/>
              <w:ind w:left="20"/>
              <w:jc w:val="both"/>
            </w:pPr>
            <w:r>
              <w:rPr>
                <w:rFonts w:ascii="Times New Roman"/>
                <w:b w:val="false"/>
                <w:i w:val="false"/>
                <w:color w:val="000000"/>
                <w:sz w:val="20"/>
              </w:rPr>
              <w:t>
Left ventricular ejection fraction &lt;40%</w:t>
            </w:r>
          </w:p>
          <w:p>
            <w:pPr>
              <w:spacing w:after="20"/>
              <w:ind w:left="20"/>
              <w:jc w:val="both"/>
            </w:pPr>
            <w:r>
              <w:rPr>
                <w:rFonts w:ascii="Times New Roman"/>
                <w:b w:val="false"/>
                <w:i w:val="false"/>
                <w:color w:val="000000"/>
                <w:sz w:val="20"/>
              </w:rPr>
              <w:t>
Feeling good at rest. A little physical activity leads to fatigue, shortness of breath, palpitations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month</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decision of the MDC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blood creatinine with calculation of SCF</w:t>
            </w:r>
          </w:p>
          <w:p>
            <w:pPr>
              <w:spacing w:after="20"/>
              <w:ind w:left="20"/>
              <w:jc w:val="both"/>
            </w:pPr>
            <w:r>
              <w:rPr>
                <w:rFonts w:ascii="Times New Roman"/>
                <w:b w:val="false"/>
                <w:i w:val="false"/>
                <w:color w:val="000000"/>
                <w:sz w:val="20"/>
              </w:rPr>
              <w:t>
Determination of LDL cholesterol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decision of the MDC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decision of the MDC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Echocardiography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decision of the MDC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microalbumin in urine</w:t>
            </w:r>
          </w:p>
          <w:p>
            <w:pPr>
              <w:spacing w:after="20"/>
              <w:ind w:left="20"/>
              <w:jc w:val="both"/>
            </w:pPr>
            <w:r>
              <w:rPr>
                <w:rFonts w:ascii="Times New Roman"/>
                <w:b w:val="false"/>
                <w:i w:val="false"/>
                <w:color w:val="000000"/>
                <w:sz w:val="20"/>
              </w:rPr>
              <w:t>
Determination of creatinine in urine</w:t>
            </w:r>
          </w:p>
          <w:p>
            <w:pPr>
              <w:spacing w:after="20"/>
              <w:ind w:left="20"/>
              <w:jc w:val="both"/>
            </w:pPr>
            <w:r>
              <w:rPr>
                <w:rFonts w:ascii="Times New Roman"/>
                <w:b w:val="false"/>
                <w:i w:val="false"/>
                <w:color w:val="000000"/>
                <w:sz w:val="20"/>
              </w:rPr>
              <w:t>
Calculation of SAC: microalbumin/creatinine* (mg/g, mg/</w:t>
            </w:r>
          </w:p>
          <w:p>
            <w:pPr>
              <w:spacing w:after="20"/>
              <w:ind w:left="20"/>
              <w:jc w:val="both"/>
            </w:pPr>
            <w:r>
              <w:rPr>
                <w:rFonts w:ascii="Times New Roman"/>
                <w:b w:val="false"/>
                <w:i w:val="false"/>
                <w:color w:val="000000"/>
                <w:sz w:val="20"/>
              </w:rPr>
              <w:t>
mmol)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decision of the MDC</w:t>
            </w:r>
          </w:p>
        </w:tc>
      </w:tr>
    </w:tbl>
    <w:p>
      <w:pPr>
        <w:spacing w:after="0"/>
        <w:ind w:left="0"/>
        <w:jc w:val="both"/>
      </w:pPr>
      <w:r>
        <w:rPr>
          <w:rFonts w:ascii="Times New Roman"/>
          <w:b w:val="false"/>
          <w:i w:val="false"/>
          <w:color w:val="000000"/>
          <w:sz w:val="28"/>
        </w:rPr>
        <w:t>
      Segmentation</w:t>
      </w:r>
    </w:p>
    <w:p>
      <w:pPr>
        <w:spacing w:after="0"/>
        <w:ind w:left="0"/>
        <w:jc w:val="both"/>
      </w:pPr>
      <w:r>
        <w:rPr>
          <w:rFonts w:ascii="Times New Roman"/>
          <w:b w:val="false"/>
          <w:i w:val="false"/>
          <w:color w:val="000000"/>
          <w:sz w:val="28"/>
        </w:rPr>
        <w:t>
      Population segmentation is the division of the target population within the disease management Program into groups that are sufficiently homogeneous to be feasible.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Population segmentation is the division of the target population within the disease management Program into groups that are sufficiently homogeneous to enable the creation of a package of the most appropriate health services to meet the anticipated needs of patients.</w:t>
      </w:r>
    </w:p>
    <w:p>
      <w:pPr>
        <w:spacing w:after="0"/>
        <w:ind w:left="0"/>
        <w:jc w:val="both"/>
      </w:pPr>
      <w:r>
        <w:rPr>
          <w:rFonts w:ascii="Times New Roman"/>
          <w:b w:val="false"/>
          <w:i w:val="false"/>
          <w:color w:val="000000"/>
          <w:sz w:val="28"/>
        </w:rPr>
        <w:t>
      *Norms for albumin/microalbumin in urine (0 – 30) mg/day.</w:t>
      </w:r>
    </w:p>
    <w:p>
      <w:pPr>
        <w:spacing w:after="0"/>
        <w:ind w:left="0"/>
        <w:jc w:val="both"/>
      </w:pPr>
      <w:r>
        <w:rPr>
          <w:rFonts w:ascii="Times New Roman"/>
          <w:b w:val="false"/>
          <w:i w:val="false"/>
          <w:color w:val="000000"/>
          <w:sz w:val="28"/>
        </w:rPr>
        <w:t>
      **Norms for creatinine in urine (5 – 18) mmol/day.</w:t>
      </w:r>
    </w:p>
    <w:p>
      <w:pPr>
        <w:spacing w:after="0"/>
        <w:ind w:left="0"/>
        <w:jc w:val="both"/>
      </w:pPr>
      <w:r>
        <w:rPr>
          <w:rFonts w:ascii="Times New Roman"/>
          <w:b w:val="false"/>
          <w:i w:val="false"/>
          <w:color w:val="000000"/>
          <w:sz w:val="28"/>
        </w:rPr>
        <w:t xml:space="preserve">
      There are 3 zones of population segmentation within the framework of the disease management Program: Red (Bad), </w:t>
      </w:r>
    </w:p>
    <w:p>
      <w:pPr>
        <w:spacing w:after="0"/>
        <w:ind w:left="0"/>
        <w:jc w:val="both"/>
      </w:pPr>
      <w:r>
        <w:rPr>
          <w:rFonts w:ascii="Times New Roman"/>
          <w:b w:val="false"/>
          <w:i w:val="false"/>
          <w:color w:val="000000"/>
          <w:sz w:val="28"/>
        </w:rPr>
        <w:t>
      Yellow (Suboptimal), Green (optimal).</w:t>
      </w:r>
    </w:p>
    <w:p>
      <w:pPr>
        <w:spacing w:after="0"/>
        <w:ind w:left="0"/>
        <w:jc w:val="both"/>
      </w:pPr>
      <w:r>
        <w:rPr>
          <w:rFonts w:ascii="Times New Roman"/>
          <w:b w:val="false"/>
          <w:i w:val="false"/>
          <w:color w:val="000000"/>
          <w:sz w:val="28"/>
        </w:rPr>
        <w:t>
      There are two types of criteria for population segmentation:</w:t>
      </w:r>
    </w:p>
    <w:p>
      <w:pPr>
        <w:spacing w:after="0"/>
        <w:ind w:left="0"/>
        <w:jc w:val="both"/>
      </w:pPr>
      <w:r>
        <w:rPr>
          <w:rFonts w:ascii="Times New Roman"/>
          <w:b w:val="false"/>
          <w:i w:val="false"/>
          <w:color w:val="000000"/>
          <w:sz w:val="28"/>
        </w:rPr>
        <w:t>
      1. Clinical criteria based on relevant clinical guidelines and clinical protocols. These clinical criteria were added to the patient observation cards for specific diseases.</w:t>
      </w:r>
    </w:p>
    <w:p>
      <w:pPr>
        <w:spacing w:after="0"/>
        <w:ind w:left="0"/>
        <w:jc w:val="both"/>
      </w:pPr>
      <w:r>
        <w:rPr>
          <w:rFonts w:ascii="Times New Roman"/>
          <w:b w:val="false"/>
          <w:i w:val="false"/>
          <w:color w:val="000000"/>
          <w:sz w:val="28"/>
        </w:rPr>
        <w:t>
      2. Behavioral criteria that measure the patient's level of confidence in managing symptoms and health problems.</w:t>
      </w:r>
    </w:p>
    <w:p>
      <w:pPr>
        <w:spacing w:after="0"/>
        <w:ind w:left="0"/>
        <w:jc w:val="both"/>
      </w:pPr>
      <w:r>
        <w:rPr>
          <w:rFonts w:ascii="Times New Roman"/>
          <w:b w:val="false"/>
          <w:i w:val="false"/>
          <w:color w:val="000000"/>
          <w:sz w:val="28"/>
        </w:rPr>
        <w:t>
      The clinical criteria for each disease in the DMP are:</w:t>
      </w:r>
    </w:p>
    <w:p>
      <w:pPr>
        <w:spacing w:after="0"/>
        <w:ind w:left="0"/>
        <w:jc w:val="both"/>
      </w:pPr>
      <w:r>
        <w:rPr>
          <w:rFonts w:ascii="Times New Roman"/>
          <w:b w:val="false"/>
          <w:i w:val="false"/>
          <w:color w:val="000000"/>
          <w:sz w:val="28"/>
        </w:rPr>
        <w:t>
      1. Primary arterial hypertension</w:t>
      </w:r>
    </w:p>
    <w:p>
      <w:pPr>
        <w:spacing w:after="0"/>
        <w:ind w:left="0"/>
        <w:jc w:val="both"/>
      </w:pPr>
      <w:r>
        <w:rPr>
          <w:rFonts w:ascii="Times New Roman"/>
          <w:b w:val="false"/>
          <w:i w:val="false"/>
          <w:color w:val="000000"/>
          <w:sz w:val="28"/>
        </w:rPr>
        <w:t>
      High normal - BP 130-139 and/or 85-89 (code "0" in the register)</w:t>
      </w:r>
    </w:p>
    <w:p>
      <w:pPr>
        <w:spacing w:after="0"/>
        <w:ind w:left="0"/>
        <w:jc w:val="both"/>
      </w:pPr>
      <w:r>
        <w:rPr>
          <w:rFonts w:ascii="Times New Roman"/>
          <w:b w:val="false"/>
          <w:i w:val="false"/>
          <w:color w:val="000000"/>
          <w:sz w:val="28"/>
        </w:rPr>
        <w:t>
      Stage 1 - BP 140-159 and/or 90-99 (code "1" in the register)</w:t>
      </w:r>
    </w:p>
    <w:p>
      <w:pPr>
        <w:spacing w:after="0"/>
        <w:ind w:left="0"/>
        <w:jc w:val="both"/>
      </w:pPr>
      <w:r>
        <w:rPr>
          <w:rFonts w:ascii="Times New Roman"/>
          <w:b w:val="false"/>
          <w:i w:val="false"/>
          <w:color w:val="000000"/>
          <w:sz w:val="28"/>
        </w:rPr>
        <w:t>
      Stage 2 - BP 160-179 and/or 100-109 (code "2" in the register)</w:t>
      </w:r>
    </w:p>
    <w:p>
      <w:pPr>
        <w:spacing w:after="0"/>
        <w:ind w:left="0"/>
        <w:jc w:val="both"/>
      </w:pPr>
      <w:r>
        <w:rPr>
          <w:rFonts w:ascii="Times New Roman"/>
          <w:b w:val="false"/>
          <w:i w:val="false"/>
          <w:color w:val="000000"/>
          <w:sz w:val="28"/>
        </w:rPr>
        <w:t>
      Stage 3 - BP≥180 and/or ≥110 (code "3" in the register)</w:t>
      </w:r>
    </w:p>
    <w:p>
      <w:pPr>
        <w:spacing w:after="0"/>
        <w:ind w:left="0"/>
        <w:jc w:val="both"/>
      </w:pPr>
      <w:r>
        <w:rPr>
          <w:rFonts w:ascii="Times New Roman"/>
          <w:b w:val="false"/>
          <w:i w:val="false"/>
          <w:color w:val="000000"/>
          <w:sz w:val="28"/>
        </w:rPr>
        <w:t>
      2. Type 2 diabetes</w:t>
      </w:r>
    </w:p>
    <w:p>
      <w:pPr>
        <w:spacing w:after="0"/>
        <w:ind w:left="0"/>
        <w:jc w:val="both"/>
      </w:pPr>
      <w:r>
        <w:rPr>
          <w:rFonts w:ascii="Times New Roman"/>
          <w:b w:val="false"/>
          <w:i w:val="false"/>
          <w:color w:val="000000"/>
          <w:sz w:val="28"/>
        </w:rPr>
        <w:t>
      Glycated hemoglobin &lt; 7.0</w:t>
      </w:r>
    </w:p>
    <w:p>
      <w:pPr>
        <w:spacing w:after="0"/>
        <w:ind w:left="0"/>
        <w:jc w:val="both"/>
      </w:pPr>
      <w:r>
        <w:rPr>
          <w:rFonts w:ascii="Times New Roman"/>
          <w:b w:val="false"/>
          <w:i w:val="false"/>
          <w:color w:val="000000"/>
          <w:sz w:val="28"/>
        </w:rPr>
        <w:t>
      Glycated hemoglobin from 7.0-9.0</w:t>
      </w:r>
    </w:p>
    <w:p>
      <w:pPr>
        <w:spacing w:after="0"/>
        <w:ind w:left="0"/>
        <w:jc w:val="both"/>
      </w:pPr>
      <w:r>
        <w:rPr>
          <w:rFonts w:ascii="Times New Roman"/>
          <w:b w:val="false"/>
          <w:i w:val="false"/>
          <w:color w:val="000000"/>
          <w:sz w:val="28"/>
        </w:rPr>
        <w:t>
      Glycated hemoglobin&gt; 9.0</w:t>
      </w:r>
    </w:p>
    <w:p>
      <w:pPr>
        <w:spacing w:after="0"/>
        <w:ind w:left="0"/>
        <w:jc w:val="both"/>
      </w:pPr>
      <w:r>
        <w:rPr>
          <w:rFonts w:ascii="Times New Roman"/>
          <w:b w:val="false"/>
          <w:i w:val="false"/>
          <w:color w:val="000000"/>
          <w:sz w:val="28"/>
        </w:rPr>
        <w:t>
      3. Chronic heart failure</w:t>
      </w:r>
    </w:p>
    <w:p>
      <w:pPr>
        <w:spacing w:after="0"/>
        <w:ind w:left="0"/>
        <w:jc w:val="both"/>
      </w:pPr>
      <w:r>
        <w:rPr>
          <w:rFonts w:ascii="Times New Roman"/>
          <w:b w:val="false"/>
          <w:i w:val="false"/>
          <w:color w:val="000000"/>
          <w:sz w:val="28"/>
        </w:rPr>
        <w:t>
      Class I (according to the New York Heart Association) - no symptoms.</w:t>
      </w:r>
    </w:p>
    <w:p>
      <w:pPr>
        <w:spacing w:after="0"/>
        <w:ind w:left="0"/>
        <w:jc w:val="both"/>
      </w:pPr>
      <w:r>
        <w:rPr>
          <w:rFonts w:ascii="Times New Roman"/>
          <w:b w:val="false"/>
          <w:i w:val="false"/>
          <w:color w:val="000000"/>
          <w:sz w:val="28"/>
        </w:rPr>
        <w:t>
      Class II (according to the New York Heart Association) - symptoms occur with ordinary physical activity.</w:t>
      </w:r>
    </w:p>
    <w:p>
      <w:pPr>
        <w:spacing w:after="0"/>
        <w:ind w:left="0"/>
        <w:jc w:val="both"/>
      </w:pPr>
      <w:r>
        <w:rPr>
          <w:rFonts w:ascii="Times New Roman"/>
          <w:b w:val="false"/>
          <w:i w:val="false"/>
          <w:color w:val="000000"/>
          <w:sz w:val="28"/>
        </w:rPr>
        <w:t>
      Class III (according to the New York Heart Association) - symptoms occur with little physical activity.</w:t>
      </w:r>
    </w:p>
    <w:p>
      <w:pPr>
        <w:spacing w:after="0"/>
        <w:ind w:left="0"/>
        <w:jc w:val="both"/>
      </w:pPr>
      <w:r>
        <w:rPr>
          <w:rFonts w:ascii="Times New Roman"/>
          <w:b w:val="false"/>
          <w:i w:val="false"/>
          <w:color w:val="000000"/>
          <w:sz w:val="28"/>
        </w:rPr>
        <w:t>
      Class IV (according to the New York Heart Association) - onset of symptoms at rest.</w:t>
      </w:r>
    </w:p>
    <w:p>
      <w:pPr>
        <w:spacing w:after="0"/>
        <w:ind w:left="0"/>
        <w:jc w:val="both"/>
      </w:pPr>
      <w:r>
        <w:rPr>
          <w:rFonts w:ascii="Times New Roman"/>
          <w:b w:val="false"/>
          <w:i w:val="false"/>
          <w:color w:val="000000"/>
          <w:sz w:val="28"/>
        </w:rPr>
        <w:t>
      The frequency of examinations is determined individually, taking into account the condition and needs of each patient. It is determined by the doctor in accordance with clinical protocols and recommendations established for a particular disease.</w:t>
      </w:r>
    </w:p>
    <w:p>
      <w:pPr>
        <w:spacing w:after="0"/>
        <w:ind w:left="0"/>
        <w:jc w:val="both"/>
      </w:pPr>
      <w:r>
        <w:rPr>
          <w:rFonts w:ascii="Times New Roman"/>
          <w:b w:val="false"/>
          <w:i w:val="false"/>
          <w:color w:val="000000"/>
          <w:sz w:val="28"/>
        </w:rPr>
        <w:t>
      Appendix 1 to the Rules for the organization of provision of medical care to persons with chronic diseases, periodicity and duration of observation, the mandatory minimum and frequency of diagnostic tests “List of diseases subject to dynamic observation in primary health care organizations within the framework of the guaranteed volume of free medical care” shall be set out in a new version in accordance with Appendix 1 to this List;</w:t>
      </w:r>
    </w:p>
    <w:p>
      <w:pPr>
        <w:spacing w:after="0"/>
        <w:ind w:left="0"/>
        <w:jc w:val="both"/>
      </w:pPr>
      <w:r>
        <w:rPr>
          <w:rFonts w:ascii="Times New Roman"/>
          <w:b w:val="false"/>
          <w:i w:val="false"/>
          <w:color w:val="000000"/>
          <w:sz w:val="28"/>
        </w:rPr>
        <w:t>
      Appendix 2 to the Rules for the organization of provision of medical care to persons with chronic diseases, periodicity and duration of observation, mandatory minimum and frequency of diagnostic tests "List of socially significant diseases subject to dynamic observation by specialized medical practitioners at the level of consultative and diagnostic care within the framework of the guaranteed volume of free medical care" shall be set out in a new version in accordance with Appendix 2 to this List;</w:t>
      </w:r>
    </w:p>
    <w:p>
      <w:pPr>
        <w:spacing w:after="0"/>
        <w:ind w:left="0"/>
        <w:jc w:val="both"/>
      </w:pPr>
      <w:r>
        <w:rPr>
          <w:rFonts w:ascii="Times New Roman"/>
          <w:b w:val="false"/>
          <w:i w:val="false"/>
          <w:color w:val="000000"/>
          <w:sz w:val="28"/>
        </w:rPr>
        <w:t>
      Appendix 3 to the Rules for the organization of provision of medical care to persons with chronic diseases, periodicity and duration of observation, mandatory minimum and frequency of diagnostic studies "List of chronic diseases subject to observation by specialized medical practitioners at the level of consultative and diagnostic care within the framework of the guaranteed volume of free medical care and (or) in the system of compulsory social health insurance" shall be set out in a new version in accordance with Appendix 3 to this List;</w:t>
      </w:r>
    </w:p>
    <w:p>
      <w:pPr>
        <w:spacing w:after="0"/>
        <w:ind w:left="0"/>
        <w:jc w:val="both"/>
      </w:pPr>
      <w:r>
        <w:rPr>
          <w:rFonts w:ascii="Times New Roman"/>
          <w:b w:val="false"/>
          <w:i w:val="false"/>
          <w:color w:val="000000"/>
          <w:sz w:val="28"/>
        </w:rPr>
        <w:t>
      The rules for organizing the provision of medical care to individuals with chronic diseases, periodicity and duration of observation, mandatory minimum and frequency of diagnostic tests shall be supplemented with Appendix 4 “Table 1. Classification of nursing diagnoses and Table 2. Classification of nursing interventions” in accordance with Appendix 4 to this List;</w:t>
      </w:r>
    </w:p>
    <w:p>
      <w:pPr>
        <w:spacing w:after="0"/>
        <w:ind w:left="0"/>
        <w:jc w:val="both"/>
      </w:pPr>
      <w:r>
        <w:rPr>
          <w:rFonts w:ascii="Times New Roman"/>
          <w:b w:val="false"/>
          <w:i w:val="false"/>
          <w:color w:val="000000"/>
          <w:sz w:val="28"/>
        </w:rPr>
        <w:t>
      The rules for organizing the provision of medical care to individuals with chronic diseases, periodicity and duration of observation, mandatory minimum and frequency of diagnostic tests shall be supplemented with Appendix 5 “Frequency of dynamic observation (examination of CSF and by a primary care physician), laboratory and instrumental tests, examinations by specialized medical practitioners based on patient segmentation within the framework of the DMP” in accordance with Appendix 5 to this List.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to the order </w:t>
            </w:r>
          </w:p>
        </w:tc>
      </w:tr>
    </w:tbl>
    <w:p>
      <w:pPr>
        <w:spacing w:after="0"/>
        <w:ind w:left="0"/>
        <w:jc w:val="left"/>
      </w:pPr>
      <w:r>
        <w:rPr>
          <w:rFonts w:ascii="Times New Roman"/>
          <w:b/>
          <w:i w:val="false"/>
          <w:color w:val="000000"/>
        </w:rPr>
        <w:t xml:space="preserve"> List of some orders of the Ministry of Healthcare of the Republic of Kazakhstan that have become invalid</w:t>
      </w:r>
    </w:p>
    <w:p>
      <w:pPr>
        <w:spacing w:after="0"/>
        <w:ind w:left="0"/>
        <w:jc w:val="both"/>
      </w:pPr>
      <w:r>
        <w:rPr>
          <w:rFonts w:ascii="Times New Roman"/>
          <w:b w:val="false"/>
          <w:i w:val="false"/>
          <w:color w:val="000000"/>
          <w:sz w:val="28"/>
        </w:rPr>
        <w:t>
      1) order of the Minister of Health of the Republic of Kazakhstan dated March 30, 2019 № RK MH-16 "On approval of the Rules for dynamic observation of patients with chronic diseases" (registered in the Register of State Registration of Normative Legal Acts on April 8, 2019 under № 18474, published on April 16, 2019 in the Reference Control Bank of regulatory legal acts of the Republic of Kazakhstan in electronic form);</w:t>
      </w:r>
    </w:p>
    <w:p>
      <w:pPr>
        <w:spacing w:after="0"/>
        <w:ind w:left="0"/>
        <w:jc w:val="both"/>
      </w:pPr>
      <w:r>
        <w:rPr>
          <w:rFonts w:ascii="Times New Roman"/>
          <w:b w:val="false"/>
          <w:i w:val="false"/>
          <w:color w:val="000000"/>
          <w:sz w:val="28"/>
        </w:rPr>
        <w:t>
      2) order of the Minister of Health of the Republic of Kazakhstan dated October 17, 2019 № RK MH-136 "On approval of the list of chronic diseases, in which dynamic observation of patients is carried out, the list of socially significant diseases for which medical and social assistance is provided, the list of diagnostic services, including number of laboratory diagnostics, a list of infectious diseases and diseases that pose a danger to others, a list of diseases that are not subject to dynamic monitoring within the guaranteed volume of free medical care, a list of certain categories of the population subject to emergency and planned dental care, a list of diseases (conditions) subject to medical rehabilitation and restorative treatment in the direction of a specialist in primary health care or a medical organization "(registered in the Register of State Registration of Normative Legal Acts on October 18, 2019 under № 19484,published on October 18, 2019 year in the Reference Control Bank of regulatory legal acts of the Republic of Kazakhstan in electronic form).</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