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56d3" w14:textId="9785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permission to open a branch of a non-resident bank of the Republic of Kazakhstan, as well as the Rules and conditions for conducting activities by a branch of a non-resident bank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for Regulation and Development of the Financial Market dated September 21, 2020 No. 86. Registered with the Ministry of Justice of the Republic of Kazakhstan on September 23, 2020 No. 21243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is no longer valid by the Resolution of the Board of the Agency for Regulation and Development of the Financial Market of the Republic of Kazakhstan No. 4 dated 25.01.2021 (it is put into effect after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ILLI!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resolution shall enter into force since December 16, 2020.</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In accordance with the Law of the Republic of Kazakhstan dated August 31, 1995 "On Banks and Banking Activities in the Republic of Kazakhstan," the Board of the Agency of the Republic of Kazakhstan for the Regulation and Development of the Financial Market hereby RESOLVED as follows:</w:t>
      </w:r>
    </w:p>
    <w:bookmarkEnd w:id="0"/>
    <w:bookmarkStart w:name="z9" w:id="1"/>
    <w:p>
      <w:pPr>
        <w:spacing w:after="0"/>
        <w:ind w:left="0"/>
        <w:jc w:val="both"/>
      </w:pPr>
      <w:r>
        <w:rPr>
          <w:rFonts w:ascii="Times New Roman"/>
          <w:b w:val="false"/>
          <w:i w:val="false"/>
          <w:color w:val="000000"/>
          <w:sz w:val="28"/>
        </w:rPr>
        <w:t>
      1. To approve:</w:t>
      </w:r>
    </w:p>
    <w:bookmarkEnd w:id="1"/>
    <w:bookmarkStart w:name="z10" w:id="2"/>
    <w:p>
      <w:pPr>
        <w:spacing w:after="0"/>
        <w:ind w:left="0"/>
        <w:jc w:val="both"/>
      </w:pPr>
      <w:r>
        <w:rPr>
          <w:rFonts w:ascii="Times New Roman"/>
          <w:b w:val="false"/>
          <w:i w:val="false"/>
          <w:color w:val="000000"/>
          <w:sz w:val="28"/>
        </w:rPr>
        <w:t>
      1) Rules for issuing permission to open a branch of a non-resident bank of the Republic of Kazakhstan in accordance with Annex 1 to this resolution;</w:t>
      </w:r>
    </w:p>
    <w:bookmarkEnd w:id="2"/>
    <w:bookmarkStart w:name="z11" w:id="3"/>
    <w:p>
      <w:pPr>
        <w:spacing w:after="0"/>
        <w:ind w:left="0"/>
        <w:jc w:val="both"/>
      </w:pPr>
      <w:r>
        <w:rPr>
          <w:rFonts w:ascii="Times New Roman"/>
          <w:b w:val="false"/>
          <w:i w:val="false"/>
          <w:color w:val="000000"/>
          <w:sz w:val="28"/>
        </w:rPr>
        <w:t>
      2) Rules and conditions of activity by a branch of a non-resident bank of the Republic of Kazakhstan according to Annex 2 to this resolution.</w:t>
      </w:r>
    </w:p>
    <w:bookmarkEnd w:id="3"/>
    <w:bookmarkStart w:name="z12" w:id="4"/>
    <w:p>
      <w:pPr>
        <w:spacing w:after="0"/>
        <w:ind w:left="0"/>
        <w:jc w:val="both"/>
      </w:pPr>
      <w:r>
        <w:rPr>
          <w:rFonts w:ascii="Times New Roman"/>
          <w:b w:val="false"/>
          <w:i w:val="false"/>
          <w:color w:val="000000"/>
          <w:sz w:val="28"/>
        </w:rPr>
        <w:t>
      2. The Department of Methodology and Regulation of Financial Organizations, in accordance with the procedure established by the legislation of the Republic of Kazakhstan, shall:</w:t>
      </w:r>
    </w:p>
    <w:bookmarkEnd w:id="4"/>
    <w:bookmarkStart w:name="z13" w:id="5"/>
    <w:p>
      <w:pPr>
        <w:spacing w:after="0"/>
        <w:ind w:left="0"/>
        <w:jc w:val="both"/>
      </w:pPr>
      <w:r>
        <w:rPr>
          <w:rFonts w:ascii="Times New Roman"/>
          <w:b w:val="false"/>
          <w:i w:val="false"/>
          <w:color w:val="000000"/>
          <w:sz w:val="28"/>
        </w:rPr>
        <w:t>
      1) ensure jointly with the Legal Department, state registration of this resolution in the Ministry of Justice of the Republic of Kazakhstan;</w:t>
      </w:r>
    </w:p>
    <w:bookmarkEnd w:id="5"/>
    <w:bookmarkStart w:name="z14" w:id="6"/>
    <w:p>
      <w:pPr>
        <w:spacing w:after="0"/>
        <w:ind w:left="0"/>
        <w:jc w:val="both"/>
      </w:pPr>
      <w:r>
        <w:rPr>
          <w:rFonts w:ascii="Times New Roman"/>
          <w:b w:val="false"/>
          <w:i w:val="false"/>
          <w:color w:val="000000"/>
          <w:sz w:val="28"/>
        </w:rPr>
        <w:t>
      2) place this resolution on the official Internet resource of the Agency of the Republic of Kazakhstan for Regulation and Development of the Financial Market after its official publication;</w:t>
      </w:r>
    </w:p>
    <w:bookmarkEnd w:id="6"/>
    <w:bookmarkStart w:name="z15" w:id="7"/>
    <w:p>
      <w:pPr>
        <w:spacing w:after="0"/>
        <w:ind w:left="0"/>
        <w:jc w:val="both"/>
      </w:pPr>
      <w:r>
        <w:rPr>
          <w:rFonts w:ascii="Times New Roman"/>
          <w:b w:val="false"/>
          <w:i w:val="false"/>
          <w:color w:val="000000"/>
          <w:sz w:val="28"/>
        </w:rPr>
        <w:t>
      3) within ten working days after the state registration of this resolution, submit to the Legal Department information on the execution of the measures provided for in subparagraph 2) of this paragraph.</w:t>
      </w:r>
    </w:p>
    <w:bookmarkEnd w:id="7"/>
    <w:bookmarkStart w:name="z16" w:id="8"/>
    <w:p>
      <w:pPr>
        <w:spacing w:after="0"/>
        <w:ind w:left="0"/>
        <w:jc w:val="both"/>
      </w:pPr>
      <w:r>
        <w:rPr>
          <w:rFonts w:ascii="Times New Roman"/>
          <w:b w:val="false"/>
          <w:i w:val="false"/>
          <w:color w:val="000000"/>
          <w:sz w:val="28"/>
        </w:rPr>
        <w:t>
      3. Control over the implementation of this resolution shall be entrusted to the supervising Deputy Chairman of the Agency of the Republic of Kazakhstan for Regulation and Development of the Financial Market.</w:t>
      </w:r>
    </w:p>
    <w:bookmarkEnd w:id="8"/>
    <w:bookmarkStart w:name="z17" w:id="9"/>
    <w:p>
      <w:pPr>
        <w:spacing w:after="0"/>
        <w:ind w:left="0"/>
        <w:jc w:val="both"/>
      </w:pPr>
      <w:r>
        <w:rPr>
          <w:rFonts w:ascii="Times New Roman"/>
          <w:b w:val="false"/>
          <w:i w:val="false"/>
          <w:color w:val="000000"/>
          <w:sz w:val="28"/>
        </w:rPr>
        <w:t>
      4. This resolution shall enter into force from December 16, 2020 and shall be subject to official publication.</w:t>
      </w:r>
    </w:p>
    <w:bookmarkEnd w:id="9"/>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the Agency </w:t>
            </w:r>
            <w:r>
              <w:br/>
            </w:r>
            <w:r>
              <w:rPr>
                <w:rFonts w:ascii="Times New Roman"/>
                <w:b w:val="false"/>
                <w:i/>
                <w:color w:val="000000"/>
                <w:sz w:val="20"/>
              </w:rPr>
              <w:t xml:space="preserve">of the Republic of Kazakhstan for Regulation and </w:t>
            </w:r>
            <w:r>
              <w:br/>
            </w:r>
            <w:r>
              <w:rPr>
                <w:rFonts w:ascii="Times New Roman"/>
                <w:b w:val="false"/>
                <w:i/>
                <w:color w:val="000000"/>
                <w:sz w:val="20"/>
              </w:rPr>
              <w:t xml:space="preserve">Development of the Financial Market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Abylkasymova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Resolution</w:t>
            </w:r>
            <w:r>
              <w:br/>
            </w:r>
            <w:r>
              <w:rPr>
                <w:rFonts w:ascii="Times New Roman"/>
                <w:b w:val="false"/>
                <w:i w:val="false"/>
                <w:color w:val="000000"/>
                <w:sz w:val="20"/>
              </w:rPr>
              <w:t>of the Board of the Agency</w:t>
            </w:r>
            <w:r>
              <w:br/>
            </w:r>
            <w:r>
              <w:rPr>
                <w:rFonts w:ascii="Times New Roman"/>
                <w:b w:val="false"/>
                <w:i w:val="false"/>
                <w:color w:val="000000"/>
                <w:sz w:val="20"/>
              </w:rPr>
              <w:t>of the Republic of Kazakhstan</w:t>
            </w:r>
            <w:r>
              <w:br/>
            </w:r>
            <w:r>
              <w:rPr>
                <w:rFonts w:ascii="Times New Roman"/>
                <w:b w:val="false"/>
                <w:i w:val="false"/>
                <w:color w:val="000000"/>
                <w:sz w:val="20"/>
              </w:rPr>
              <w:t>for Regulation and Development</w:t>
            </w:r>
            <w:r>
              <w:br/>
            </w:r>
            <w:r>
              <w:rPr>
                <w:rFonts w:ascii="Times New Roman"/>
                <w:b w:val="false"/>
                <w:i w:val="false"/>
                <w:color w:val="000000"/>
                <w:sz w:val="20"/>
              </w:rPr>
              <w:t>of the Financial Market</w:t>
            </w:r>
            <w:r>
              <w:br/>
            </w:r>
            <w:r>
              <w:rPr>
                <w:rFonts w:ascii="Times New Roman"/>
                <w:b w:val="false"/>
                <w:i w:val="false"/>
                <w:color w:val="000000"/>
                <w:sz w:val="20"/>
              </w:rPr>
              <w:t xml:space="preserve">dated September, 21 2020 No. 86 </w:t>
            </w:r>
          </w:p>
        </w:tc>
      </w:tr>
    </w:tbl>
    <w:bookmarkStart w:name="z20" w:id="10"/>
    <w:p>
      <w:pPr>
        <w:spacing w:after="0"/>
        <w:ind w:left="0"/>
        <w:jc w:val="left"/>
      </w:pPr>
      <w:r>
        <w:rPr>
          <w:rFonts w:ascii="Times New Roman"/>
          <w:b/>
          <w:i w:val="false"/>
          <w:color w:val="000000"/>
        </w:rPr>
        <w:t xml:space="preserve"> Rules for issuing permission to open a branch of a non-resident bank of the Republic of Kazakhstan </w:t>
      </w:r>
    </w:p>
    <w:bookmarkEnd w:id="10"/>
    <w:bookmarkStart w:name="z21" w:id="11"/>
    <w:p>
      <w:pPr>
        <w:spacing w:after="0"/>
        <w:ind w:left="0"/>
        <w:jc w:val="left"/>
      </w:pPr>
      <w:r>
        <w:rPr>
          <w:rFonts w:ascii="Times New Roman"/>
          <w:b/>
          <w:i w:val="false"/>
          <w:color w:val="000000"/>
        </w:rPr>
        <w:t xml:space="preserve"> Chapter 1. General provisions</w:t>
      </w:r>
    </w:p>
    <w:bookmarkEnd w:id="11"/>
    <w:bookmarkStart w:name="z22" w:id="12"/>
    <w:p>
      <w:pPr>
        <w:spacing w:after="0"/>
        <w:ind w:left="0"/>
        <w:jc w:val="both"/>
      </w:pPr>
      <w:r>
        <w:rPr>
          <w:rFonts w:ascii="Times New Roman"/>
          <w:b w:val="false"/>
          <w:i w:val="false"/>
          <w:color w:val="000000"/>
          <w:sz w:val="28"/>
        </w:rPr>
        <w:t>
      1. These Rules for issuing permission to open a branch of a non-resident bank of the Republic of Kazakhstan (hereinafter referred to as the Rules) developed in accordance with the Laws of the Republic of Kazakhstan dated August 31, 1995 "On banks and banking activities in the Republic of Kazakhstan" (hereinafter referred to as the Law on Banks), dated July 4, 2003 "On state regulation, control and supervision of the financial market and financial organizations" and shall determine the procedure for issuing by the authorized body for regulation, control and supervision of the financial market and financial organizations (hereinafter referred to as the authorized body) permission to open a branch of a non-resident bank of the Republic of Kazakhstan (hereinafter referred to as the permission). The Rules also shall apply to branches of Islamic non-resident banks of the Republic of Kazakhstan.</w:t>
      </w:r>
    </w:p>
    <w:bookmarkEnd w:id="12"/>
    <w:bookmarkStart w:name="z23" w:id="13"/>
    <w:p>
      <w:pPr>
        <w:spacing w:after="0"/>
        <w:ind w:left="0"/>
        <w:jc w:val="left"/>
      </w:pPr>
      <w:r>
        <w:rPr>
          <w:rFonts w:ascii="Times New Roman"/>
          <w:b/>
          <w:i w:val="false"/>
          <w:color w:val="000000"/>
        </w:rPr>
        <w:t xml:space="preserve"> Chapter 2. Procedure for issuing permission to open a branch of a non-resident bank of the Republic of Kazakhstan</w:t>
      </w:r>
    </w:p>
    <w:bookmarkEnd w:id="13"/>
    <w:bookmarkStart w:name="z24" w:id="14"/>
    <w:p>
      <w:pPr>
        <w:spacing w:after="0"/>
        <w:ind w:left="0"/>
        <w:jc w:val="both"/>
      </w:pPr>
      <w:r>
        <w:rPr>
          <w:rFonts w:ascii="Times New Roman"/>
          <w:b w:val="false"/>
          <w:i w:val="false"/>
          <w:color w:val="000000"/>
          <w:sz w:val="28"/>
        </w:rPr>
        <w:t>
      2. The non-resident bank of the Republic of Kazakhstan shall apply to the authorized body for permission when the conditions specified in Article 29, paragraph 12 of the Law on Banks.</w:t>
      </w:r>
    </w:p>
    <w:bookmarkEnd w:id="14"/>
    <w:bookmarkStart w:name="z25" w:id="15"/>
    <w:p>
      <w:pPr>
        <w:spacing w:after="0"/>
        <w:ind w:left="0"/>
        <w:jc w:val="both"/>
      </w:pPr>
      <w:r>
        <w:rPr>
          <w:rFonts w:ascii="Times New Roman"/>
          <w:b w:val="false"/>
          <w:i w:val="false"/>
          <w:color w:val="000000"/>
          <w:sz w:val="28"/>
        </w:rPr>
        <w:t>
      In order to obtain permission, the non-resident bank of the Republic of Kazakhstan shall submit to the authorized body an application for the issuance of permission to open a branch of the non-resident bank of the Republic of Kazakhstan in the form according to Annex 1 to the Rules (hereinafter referred to as the application) with the attachment of the following documents:</w:t>
      </w:r>
    </w:p>
    <w:bookmarkEnd w:id="15"/>
    <w:bookmarkStart w:name="z26" w:id="16"/>
    <w:p>
      <w:pPr>
        <w:spacing w:after="0"/>
        <w:ind w:left="0"/>
        <w:jc w:val="both"/>
      </w:pPr>
      <w:r>
        <w:rPr>
          <w:rFonts w:ascii="Times New Roman"/>
          <w:b w:val="false"/>
          <w:i w:val="false"/>
          <w:color w:val="000000"/>
          <w:sz w:val="28"/>
        </w:rPr>
        <w:t>
      1) the decision of the non-resident bank of the Republic of Kazakhstan to open a branch in the territory of the Republic of Kazakhstan;</w:t>
      </w:r>
    </w:p>
    <w:bookmarkEnd w:id="16"/>
    <w:bookmarkStart w:name="z27" w:id="17"/>
    <w:p>
      <w:pPr>
        <w:spacing w:after="0"/>
        <w:ind w:left="0"/>
        <w:jc w:val="both"/>
      </w:pPr>
      <w:r>
        <w:rPr>
          <w:rFonts w:ascii="Times New Roman"/>
          <w:b w:val="false"/>
          <w:i w:val="false"/>
          <w:color w:val="000000"/>
          <w:sz w:val="28"/>
        </w:rPr>
        <w:t>
      2) information about a non-resident bank of the Republic of Kazakhstan;</w:t>
      </w:r>
    </w:p>
    <w:bookmarkEnd w:id="17"/>
    <w:bookmarkStart w:name="z28" w:id="18"/>
    <w:p>
      <w:pPr>
        <w:spacing w:after="0"/>
        <w:ind w:left="0"/>
        <w:jc w:val="both"/>
      </w:pPr>
      <w:r>
        <w:rPr>
          <w:rFonts w:ascii="Times New Roman"/>
          <w:b w:val="false"/>
          <w:i w:val="false"/>
          <w:color w:val="000000"/>
          <w:sz w:val="28"/>
        </w:rPr>
        <w:t>
      3) business plan of the opening branch of the non-resident bank of the Republic of Kazakhstan;</w:t>
      </w:r>
    </w:p>
    <w:bookmarkEnd w:id="18"/>
    <w:bookmarkStart w:name="z29" w:id="19"/>
    <w:p>
      <w:pPr>
        <w:spacing w:after="0"/>
        <w:ind w:left="0"/>
        <w:jc w:val="both"/>
      </w:pPr>
      <w:r>
        <w:rPr>
          <w:rFonts w:ascii="Times New Roman"/>
          <w:b w:val="false"/>
          <w:i w:val="false"/>
          <w:color w:val="000000"/>
          <w:sz w:val="28"/>
        </w:rPr>
        <w:t>
      4) documents of persons proposed for positions of senior employees of the branch of the non-resident bank of the Republic of Kazakhstan;</w:t>
      </w:r>
    </w:p>
    <w:bookmarkEnd w:id="19"/>
    <w:bookmarkStart w:name="z30" w:id="20"/>
    <w:p>
      <w:pPr>
        <w:spacing w:after="0"/>
        <w:ind w:left="0"/>
        <w:jc w:val="both"/>
      </w:pPr>
      <w:r>
        <w:rPr>
          <w:rFonts w:ascii="Times New Roman"/>
          <w:b w:val="false"/>
          <w:i w:val="false"/>
          <w:color w:val="000000"/>
          <w:sz w:val="28"/>
        </w:rPr>
        <w:t>
      5) documents provided for in Article 6-2 of the Law of the Republic of Kazakhstan dated April 17, 1995 "On state registration of legal entities and accounting registration of branches and representative offices";</w:t>
      </w:r>
    </w:p>
    <w:bookmarkEnd w:id="20"/>
    <w:bookmarkStart w:name="z31" w:id="21"/>
    <w:p>
      <w:pPr>
        <w:spacing w:after="0"/>
        <w:ind w:left="0"/>
        <w:jc w:val="both"/>
      </w:pPr>
      <w:r>
        <w:rPr>
          <w:rFonts w:ascii="Times New Roman"/>
          <w:b w:val="false"/>
          <w:i w:val="false"/>
          <w:color w:val="000000"/>
          <w:sz w:val="28"/>
        </w:rPr>
        <w:t>
      6) information and documents confirming the presence in the location where the branch of the non-resident bank of the Republic of Kazakhstan shall be located, of its own premises with centralized access to the automated banking information system.</w:t>
      </w:r>
    </w:p>
    <w:bookmarkEnd w:id="21"/>
    <w:bookmarkStart w:name="z32" w:id="22"/>
    <w:p>
      <w:pPr>
        <w:spacing w:after="0"/>
        <w:ind w:left="0"/>
        <w:jc w:val="both"/>
      </w:pPr>
      <w:r>
        <w:rPr>
          <w:rFonts w:ascii="Times New Roman"/>
          <w:b w:val="false"/>
          <w:i w:val="false"/>
          <w:color w:val="000000"/>
          <w:sz w:val="28"/>
        </w:rPr>
        <w:t>
      3. Information on the non-resident bank of the Republic of Kazakhstan shall be submitted in a form according to Annex 2 to the Rules with the attached financial reporting for the last 2 (two) completed financial years (including consolidated if available) certified by the auditing organization.</w:t>
      </w:r>
    </w:p>
    <w:bookmarkEnd w:id="22"/>
    <w:bookmarkStart w:name="z33" w:id="23"/>
    <w:p>
      <w:pPr>
        <w:spacing w:after="0"/>
        <w:ind w:left="0"/>
        <w:jc w:val="both"/>
      </w:pPr>
      <w:r>
        <w:rPr>
          <w:rFonts w:ascii="Times New Roman"/>
          <w:b w:val="false"/>
          <w:i w:val="false"/>
          <w:color w:val="000000"/>
          <w:sz w:val="28"/>
        </w:rPr>
        <w:t>
      4. The business plan of the opening branch of a non-resident bank of the Republic of Kazakhstan, approved by an official of a non-resident bank of the Republic of Kazakhstan or a person authorized by a non-resident bank of the Republic of Kazakhstan to sign documents, not limited to the following, shall contain the following information:</w:t>
      </w:r>
    </w:p>
    <w:bookmarkEnd w:id="23"/>
    <w:bookmarkStart w:name="z34" w:id="24"/>
    <w:p>
      <w:pPr>
        <w:spacing w:after="0"/>
        <w:ind w:left="0"/>
        <w:jc w:val="both"/>
      </w:pPr>
      <w:r>
        <w:rPr>
          <w:rFonts w:ascii="Times New Roman"/>
          <w:b w:val="false"/>
          <w:i w:val="false"/>
          <w:color w:val="000000"/>
          <w:sz w:val="28"/>
        </w:rPr>
        <w:t>
      disclosure of the detailed structure of the opening branch of the non-resident bank of the Republic of Kazakhstan, financial prospects (budget, settlement balance, profit and loss account for the first 3 (three) financial (operational) years, marketing plan (formation of clients of the branch of the non-resident bank of the Republic of Kazakhstan), as well as information on the organization of risk management;</w:t>
      </w:r>
    </w:p>
    <w:bookmarkEnd w:id="24"/>
    <w:bookmarkStart w:name="z35" w:id="25"/>
    <w:p>
      <w:pPr>
        <w:spacing w:after="0"/>
        <w:ind w:left="0"/>
        <w:jc w:val="both"/>
      </w:pPr>
      <w:r>
        <w:rPr>
          <w:rFonts w:ascii="Times New Roman"/>
          <w:b w:val="false"/>
          <w:i w:val="false"/>
          <w:color w:val="000000"/>
          <w:sz w:val="28"/>
        </w:rPr>
        <w:t>
      description of the goals and objectives of the opening branch of the non-resident bank of the Republic of Kazakhstan and the types of services planned for the provision;</w:t>
      </w:r>
    </w:p>
    <w:bookmarkEnd w:id="25"/>
    <w:bookmarkStart w:name="z36" w:id="26"/>
    <w:p>
      <w:pPr>
        <w:spacing w:after="0"/>
        <w:ind w:left="0"/>
        <w:jc w:val="both"/>
      </w:pPr>
      <w:r>
        <w:rPr>
          <w:rFonts w:ascii="Times New Roman"/>
          <w:b w:val="false"/>
          <w:i w:val="false"/>
          <w:color w:val="000000"/>
          <w:sz w:val="28"/>
        </w:rPr>
        <w:t>
      analysis of the activities of the opening branch of the non-resident bank of the Republic of Kazakhstan (analysis of the external and internal environment);</w:t>
      </w:r>
    </w:p>
    <w:bookmarkEnd w:id="26"/>
    <w:bookmarkStart w:name="z37" w:id="27"/>
    <w:p>
      <w:pPr>
        <w:spacing w:after="0"/>
        <w:ind w:left="0"/>
        <w:jc w:val="both"/>
      </w:pPr>
      <w:r>
        <w:rPr>
          <w:rFonts w:ascii="Times New Roman"/>
          <w:b w:val="false"/>
          <w:i w:val="false"/>
          <w:color w:val="000000"/>
          <w:sz w:val="28"/>
        </w:rPr>
        <w:t>
      strategy of activity, development, directions and scope of activity of the opened branch of the non-resident bank of the Republic of Kazakhstan for 5 (five) next financial (operational) years;</w:t>
      </w:r>
    </w:p>
    <w:bookmarkEnd w:id="27"/>
    <w:bookmarkStart w:name="z38" w:id="28"/>
    <w:p>
      <w:pPr>
        <w:spacing w:after="0"/>
        <w:ind w:left="0"/>
        <w:jc w:val="both"/>
      </w:pPr>
      <w:r>
        <w:rPr>
          <w:rFonts w:ascii="Times New Roman"/>
          <w:b w:val="false"/>
          <w:i w:val="false"/>
          <w:color w:val="000000"/>
          <w:sz w:val="28"/>
        </w:rPr>
        <w:t>
      detailed annual financial plan for 5 (five) next financial (operating) years (calculation of basic financial indicators, budget, balance sheet, profit and loss reporting, sources and volumes of financing of the business plan);</w:t>
      </w:r>
    </w:p>
    <w:bookmarkEnd w:id="28"/>
    <w:bookmarkStart w:name="z39" w:id="29"/>
    <w:p>
      <w:pPr>
        <w:spacing w:after="0"/>
        <w:ind w:left="0"/>
        <w:jc w:val="both"/>
      </w:pPr>
      <w:r>
        <w:rPr>
          <w:rFonts w:ascii="Times New Roman"/>
          <w:b w:val="false"/>
          <w:i w:val="false"/>
          <w:color w:val="000000"/>
          <w:sz w:val="28"/>
        </w:rPr>
        <w:t>
      risk management plan (description of risks associated with banking activities and how to manage them for 5 (five) next financial (operational) years);</w:t>
      </w:r>
    </w:p>
    <w:bookmarkEnd w:id="29"/>
    <w:bookmarkStart w:name="z40" w:id="30"/>
    <w:p>
      <w:pPr>
        <w:spacing w:after="0"/>
        <w:ind w:left="0"/>
        <w:jc w:val="both"/>
      </w:pPr>
      <w:r>
        <w:rPr>
          <w:rFonts w:ascii="Times New Roman"/>
          <w:b w:val="false"/>
          <w:i w:val="false"/>
          <w:color w:val="000000"/>
          <w:sz w:val="28"/>
        </w:rPr>
        <w:t>
      plan to attract labor resources for 5 (five) next financial (operational) years.</w:t>
      </w:r>
    </w:p>
    <w:bookmarkEnd w:id="30"/>
    <w:bookmarkStart w:name="z41" w:id="31"/>
    <w:p>
      <w:pPr>
        <w:spacing w:after="0"/>
        <w:ind w:left="0"/>
        <w:jc w:val="both"/>
      </w:pPr>
      <w:r>
        <w:rPr>
          <w:rFonts w:ascii="Times New Roman"/>
          <w:b w:val="false"/>
          <w:i w:val="false"/>
          <w:color w:val="000000"/>
          <w:sz w:val="28"/>
        </w:rPr>
        <w:t>
      5. Documents issued by the financial supervisory authority or other competent bodies or persons of the state of which the non-resident bank of the Republic of Kazakhstan shall be a resident are subject to legalization or apostylation in accordance with the requirements of the legislation of the Republic of Kazakhstan or international treaties ratified by the Republic of Kazakhstan. These documents shall be translated into Kazakh and Russian and shall be subject to notarial certification in accordance with the legislation of the Republic of Kazakhstan on notaries.</w:t>
      </w:r>
    </w:p>
    <w:bookmarkEnd w:id="31"/>
    <w:bookmarkStart w:name="z42" w:id="32"/>
    <w:p>
      <w:pPr>
        <w:spacing w:after="0"/>
        <w:ind w:left="0"/>
        <w:jc w:val="both"/>
      </w:pPr>
      <w:r>
        <w:rPr>
          <w:rFonts w:ascii="Times New Roman"/>
          <w:b w:val="false"/>
          <w:i w:val="false"/>
          <w:color w:val="000000"/>
          <w:sz w:val="28"/>
        </w:rPr>
        <w:t>
      6. The application with the attached documents shall be submitted on paper.</w:t>
      </w:r>
    </w:p>
    <w:bookmarkEnd w:id="32"/>
    <w:bookmarkStart w:name="z43" w:id="33"/>
    <w:p>
      <w:pPr>
        <w:spacing w:after="0"/>
        <w:ind w:left="0"/>
        <w:jc w:val="both"/>
      </w:pPr>
      <w:r>
        <w:rPr>
          <w:rFonts w:ascii="Times New Roman"/>
          <w:b w:val="false"/>
          <w:i w:val="false"/>
          <w:color w:val="000000"/>
          <w:sz w:val="28"/>
        </w:rPr>
        <w:t>
      The application shall be considered by the authorized body within the period specified in Article 23, paragraph 1, of the Law on Banks.</w:t>
      </w:r>
    </w:p>
    <w:bookmarkEnd w:id="33"/>
    <w:bookmarkStart w:name="z44" w:id="34"/>
    <w:p>
      <w:pPr>
        <w:spacing w:after="0"/>
        <w:ind w:left="0"/>
        <w:jc w:val="both"/>
      </w:pPr>
      <w:r>
        <w:rPr>
          <w:rFonts w:ascii="Times New Roman"/>
          <w:b w:val="false"/>
          <w:i w:val="false"/>
          <w:color w:val="000000"/>
          <w:sz w:val="28"/>
        </w:rPr>
        <w:t>
      7. If the documents submitted are incomplete by the non-resident bank of the Republic of Kazakhstan, the authorized body shall send a reasoned refusal to further consideration of the application within 10 (ten) calendar days from the moment of their receipt.</w:t>
      </w:r>
    </w:p>
    <w:bookmarkEnd w:id="34"/>
    <w:bookmarkStart w:name="z45" w:id="35"/>
    <w:p>
      <w:pPr>
        <w:spacing w:after="0"/>
        <w:ind w:left="0"/>
        <w:jc w:val="both"/>
      </w:pPr>
      <w:r>
        <w:rPr>
          <w:rFonts w:ascii="Times New Roman"/>
          <w:b w:val="false"/>
          <w:i w:val="false"/>
          <w:color w:val="000000"/>
          <w:sz w:val="28"/>
        </w:rPr>
        <w:t>
      8. If the submitted documents do not comply with the requirements of the Law on Banks and the Rules, except for the grounds for refusal to issue a permit provided for in paragraph 11 of the Rules, the authorized body shall send a letter to the non-resident bank of the Republic of Kazakhstan with comments to eliminate them and submit revised (corrected) documents that meet the requirements of the banking legislation of the Republic of Kazakhstan.</w:t>
      </w:r>
    </w:p>
    <w:bookmarkEnd w:id="35"/>
    <w:bookmarkStart w:name="z46" w:id="36"/>
    <w:p>
      <w:pPr>
        <w:spacing w:after="0"/>
        <w:ind w:left="0"/>
        <w:jc w:val="both"/>
      </w:pPr>
      <w:r>
        <w:rPr>
          <w:rFonts w:ascii="Times New Roman"/>
          <w:b w:val="false"/>
          <w:i w:val="false"/>
          <w:color w:val="000000"/>
          <w:sz w:val="28"/>
        </w:rPr>
        <w:t>
      The authorized body shall not accept for consideration documents stipulated by the Rules, having cleanup, registration or strikethrough words.</w:t>
      </w:r>
    </w:p>
    <w:bookmarkEnd w:id="36"/>
    <w:bookmarkStart w:name="z47" w:id="37"/>
    <w:p>
      <w:pPr>
        <w:spacing w:after="0"/>
        <w:ind w:left="0"/>
        <w:jc w:val="both"/>
      </w:pPr>
      <w:r>
        <w:rPr>
          <w:rFonts w:ascii="Times New Roman"/>
          <w:b w:val="false"/>
          <w:i w:val="false"/>
          <w:color w:val="000000"/>
          <w:sz w:val="28"/>
        </w:rPr>
        <w:t>
      9. A notice of a permission or a reasoned response to a refusal to issue a permit shall be sent by an authorized body to a non-resident bank of the Republic of Kazakhstan within 4 (four) calendar days following the day of the decision (within the period established by Article 23, paragraph 1 of the Law on Banks).</w:t>
      </w:r>
    </w:p>
    <w:bookmarkEnd w:id="37"/>
    <w:bookmarkStart w:name="z48" w:id="38"/>
    <w:p>
      <w:pPr>
        <w:spacing w:after="0"/>
        <w:ind w:left="0"/>
        <w:jc w:val="both"/>
      </w:pPr>
      <w:r>
        <w:rPr>
          <w:rFonts w:ascii="Times New Roman"/>
          <w:b w:val="false"/>
          <w:i w:val="false"/>
          <w:color w:val="000000"/>
          <w:sz w:val="28"/>
        </w:rPr>
        <w:t>
      10. Permission to open a branch of a non-resident bank of the Republic of Kazakhstan shall be issued in accordance with the form in accordance with Annex 3 to the Rules.</w:t>
      </w:r>
    </w:p>
    <w:bookmarkEnd w:id="38"/>
    <w:bookmarkStart w:name="z49" w:id="39"/>
    <w:p>
      <w:pPr>
        <w:spacing w:after="0"/>
        <w:ind w:left="0"/>
        <w:jc w:val="both"/>
      </w:pPr>
      <w:r>
        <w:rPr>
          <w:rFonts w:ascii="Times New Roman"/>
          <w:b w:val="false"/>
          <w:i w:val="false"/>
          <w:color w:val="000000"/>
          <w:sz w:val="28"/>
        </w:rPr>
        <w:t>
      11. The authorized body shall refuse to issue a permit in cases where:</w:t>
      </w:r>
    </w:p>
    <w:bookmarkEnd w:id="39"/>
    <w:bookmarkStart w:name="z50" w:id="40"/>
    <w:p>
      <w:pPr>
        <w:spacing w:after="0"/>
        <w:ind w:left="0"/>
        <w:jc w:val="both"/>
      </w:pPr>
      <w:r>
        <w:rPr>
          <w:rFonts w:ascii="Times New Roman"/>
          <w:b w:val="false"/>
          <w:i w:val="false"/>
          <w:color w:val="000000"/>
          <w:sz w:val="28"/>
        </w:rPr>
        <w:t>
      1) founder – the individual of the non-resident bank of the Republic of Kazakhstan, or the first head of the executive body or governing body of the founder - legal entity of the non-resident bank of the Republic of Kazakhstan:</w:t>
      </w:r>
    </w:p>
    <w:bookmarkEnd w:id="40"/>
    <w:bookmarkStart w:name="z51" w:id="41"/>
    <w:p>
      <w:pPr>
        <w:spacing w:after="0"/>
        <w:ind w:left="0"/>
        <w:jc w:val="both"/>
      </w:pPr>
      <w:r>
        <w:rPr>
          <w:rFonts w:ascii="Times New Roman"/>
          <w:b w:val="false"/>
          <w:i w:val="false"/>
          <w:color w:val="000000"/>
          <w:sz w:val="28"/>
        </w:rPr>
        <w:t>
      has an outstanding or unresolved criminal record in accordance with the procedure established by law;</w:t>
      </w:r>
    </w:p>
    <w:bookmarkEnd w:id="41"/>
    <w:bookmarkStart w:name="z52" w:id="42"/>
    <w:p>
      <w:pPr>
        <w:spacing w:after="0"/>
        <w:ind w:left="0"/>
        <w:jc w:val="both"/>
      </w:pPr>
      <w:r>
        <w:rPr>
          <w:rFonts w:ascii="Times New Roman"/>
          <w:b w:val="false"/>
          <w:i w:val="false"/>
          <w:color w:val="000000"/>
          <w:sz w:val="28"/>
        </w:rPr>
        <w:t>
      held the position of the first head of the management body, the first head of the executive body or its deputy, the chief accountant of the financial organization for no more than 1 (one) one year prior to the adoption by the financial supervisory authority of the decision to classify the bank as insolvent banks, to preserve the financial institution or to forcibly repurchase its shares, to deprive the license of the financial institution resulting in its liquidation; and (or) termination of activity in the financial market, or entry into legal force of a court decision on compulsory liquidation of a financial institution or its bankruptcy in accordance with the established legislation of the state, the resident of which is the founder - an individual of a non-resident bank of the Republic of Kazakhstan, in a manner.</w:t>
      </w:r>
    </w:p>
    <w:bookmarkEnd w:id="42"/>
    <w:bookmarkStart w:name="z53" w:id="43"/>
    <w:p>
      <w:pPr>
        <w:spacing w:after="0"/>
        <w:ind w:left="0"/>
        <w:jc w:val="both"/>
      </w:pPr>
      <w:r>
        <w:rPr>
          <w:rFonts w:ascii="Times New Roman"/>
          <w:b w:val="false"/>
          <w:i w:val="false"/>
          <w:color w:val="000000"/>
          <w:sz w:val="28"/>
        </w:rPr>
        <w:t>
      The specified requirement shall apply within 5 (five) years after the decision to improve the financial institution, to deprive the financial institution of its license, to declare the financial institution insolvent, as well as to forcibly liquidate the financial institution or declare it bankrupt;</w:t>
      </w:r>
    </w:p>
    <w:bookmarkEnd w:id="43"/>
    <w:bookmarkStart w:name="z54" w:id="44"/>
    <w:p>
      <w:pPr>
        <w:spacing w:after="0"/>
        <w:ind w:left="0"/>
        <w:jc w:val="both"/>
      </w:pPr>
      <w:r>
        <w:rPr>
          <w:rFonts w:ascii="Times New Roman"/>
          <w:b w:val="false"/>
          <w:i w:val="false"/>
          <w:color w:val="000000"/>
          <w:sz w:val="28"/>
        </w:rPr>
        <w:t>
      2) the business plan and other submitted documents do not show that:</w:t>
      </w:r>
    </w:p>
    <w:bookmarkEnd w:id="44"/>
    <w:bookmarkStart w:name="z55" w:id="45"/>
    <w:p>
      <w:pPr>
        <w:spacing w:after="0"/>
        <w:ind w:left="0"/>
        <w:jc w:val="both"/>
      </w:pPr>
      <w:r>
        <w:rPr>
          <w:rFonts w:ascii="Times New Roman"/>
          <w:b w:val="false"/>
          <w:i w:val="false"/>
          <w:color w:val="000000"/>
          <w:sz w:val="28"/>
        </w:rPr>
        <w:t>
      after the first 3 (three) financial (operational) years, the activities of the branch of the non-resident bank of the Republic of Kazakhstan shall be profitable;</w:t>
      </w:r>
    </w:p>
    <w:bookmarkEnd w:id="45"/>
    <w:bookmarkStart w:name="z56" w:id="46"/>
    <w:p>
      <w:pPr>
        <w:spacing w:after="0"/>
        <w:ind w:left="0"/>
        <w:jc w:val="both"/>
      </w:pPr>
      <w:r>
        <w:rPr>
          <w:rFonts w:ascii="Times New Roman"/>
          <w:b w:val="false"/>
          <w:i w:val="false"/>
          <w:color w:val="000000"/>
          <w:sz w:val="28"/>
        </w:rPr>
        <w:t>
      The branch of the non-resident bank of the Republic of Kazakhstan shall intend to comply with the requirements for risk limitation and create an appropriate management structure;</w:t>
      </w:r>
    </w:p>
    <w:bookmarkEnd w:id="46"/>
    <w:bookmarkStart w:name="z57" w:id="47"/>
    <w:p>
      <w:pPr>
        <w:spacing w:after="0"/>
        <w:ind w:left="0"/>
        <w:jc w:val="both"/>
      </w:pPr>
      <w:r>
        <w:rPr>
          <w:rFonts w:ascii="Times New Roman"/>
          <w:b w:val="false"/>
          <w:i w:val="false"/>
          <w:color w:val="000000"/>
          <w:sz w:val="28"/>
        </w:rPr>
        <w:t>
      the branch of the non-resident bank of the Republic of Kazakhstan shall have an organizational structure corresponding to its business plans;</w:t>
      </w:r>
    </w:p>
    <w:bookmarkEnd w:id="47"/>
    <w:bookmarkStart w:name="z58" w:id="48"/>
    <w:p>
      <w:pPr>
        <w:spacing w:after="0"/>
        <w:ind w:left="0"/>
        <w:jc w:val="both"/>
      </w:pPr>
      <w:r>
        <w:rPr>
          <w:rFonts w:ascii="Times New Roman"/>
          <w:b w:val="false"/>
          <w:i w:val="false"/>
          <w:color w:val="000000"/>
          <w:sz w:val="28"/>
        </w:rPr>
        <w:t>
      The branch of the non-resident bank of the Republic of Kazakhstan shall have an accounting and control structure corresponding to its business plans.</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issuing permission </w:t>
            </w:r>
            <w:r>
              <w:br/>
            </w:r>
            <w:r>
              <w:rPr>
                <w:rFonts w:ascii="Times New Roman"/>
                <w:b w:val="false"/>
                <w:i w:val="false"/>
                <w:color w:val="000000"/>
                <w:sz w:val="20"/>
              </w:rPr>
              <w:t>for opening a branch of a</w:t>
            </w:r>
            <w:r>
              <w:br/>
            </w:r>
            <w:r>
              <w:rPr>
                <w:rFonts w:ascii="Times New Roman"/>
                <w:b w:val="false"/>
                <w:i w:val="false"/>
                <w:color w:val="000000"/>
                <w:sz w:val="20"/>
              </w:rPr>
              <w:t xml:space="preserve"> non-resident bank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1" w:id="49"/>
    <w:p>
      <w:pPr>
        <w:spacing w:after="0"/>
        <w:ind w:left="0"/>
        <w:jc w:val="left"/>
      </w:pPr>
      <w:r>
        <w:rPr>
          <w:rFonts w:ascii="Times New Roman"/>
          <w:b/>
          <w:i w:val="false"/>
          <w:color w:val="000000"/>
        </w:rPr>
        <w:t xml:space="preserve"> Application for issuing permission for opening a branch of non-resident bank of the Republic of Kazakhstan</w:t>
      </w:r>
    </w:p>
    <w:bookmarkEnd w:id="49"/>
    <w:bookmarkStart w:name="z62" w:id="50"/>
    <w:p>
      <w:pPr>
        <w:spacing w:after="0"/>
        <w:ind w:left="0"/>
        <w:jc w:val="both"/>
      </w:pPr>
      <w:r>
        <w:rPr>
          <w:rFonts w:ascii="Times New Roman"/>
          <w:b w:val="false"/>
          <w:i w:val="false"/>
          <w:color w:val="000000"/>
          <w:sz w:val="28"/>
        </w:rPr>
        <w:t>
      __________________________________________________________________________</w:t>
      </w:r>
    </w:p>
    <w:bookmarkEnd w:id="50"/>
    <w:bookmarkStart w:name="z63" w:id="51"/>
    <w:p>
      <w:pPr>
        <w:spacing w:after="0"/>
        <w:ind w:left="0"/>
        <w:jc w:val="both"/>
      </w:pPr>
      <w:r>
        <w:rPr>
          <w:rFonts w:ascii="Times New Roman"/>
          <w:b w:val="false"/>
          <w:i w:val="false"/>
          <w:color w:val="000000"/>
          <w:sz w:val="28"/>
        </w:rPr>
        <w:t>
      (name of non-resident bank of the Republic of Kazakhstan, business identification number</w:t>
      </w:r>
    </w:p>
    <w:bookmarkEnd w:id="51"/>
    <w:bookmarkStart w:name="z64" w:id="52"/>
    <w:p>
      <w:pPr>
        <w:spacing w:after="0"/>
        <w:ind w:left="0"/>
        <w:jc w:val="both"/>
      </w:pPr>
      <w:r>
        <w:rPr>
          <w:rFonts w:ascii="Times New Roman"/>
          <w:b w:val="false"/>
          <w:i w:val="false"/>
          <w:color w:val="000000"/>
          <w:sz w:val="28"/>
        </w:rPr>
        <w:t>
      (if any), last name, first name, patronymic (if any) of the representative of the non-resident bank of the Republic of Kazakhstan)</w:t>
      </w:r>
    </w:p>
    <w:bookmarkEnd w:id="52"/>
    <w:bookmarkStart w:name="z65" w:id="53"/>
    <w:p>
      <w:pPr>
        <w:spacing w:after="0"/>
        <w:ind w:left="0"/>
        <w:jc w:val="both"/>
      </w:pPr>
      <w:r>
        <w:rPr>
          <w:rFonts w:ascii="Times New Roman"/>
          <w:b w:val="false"/>
          <w:i w:val="false"/>
          <w:color w:val="000000"/>
          <w:sz w:val="28"/>
        </w:rPr>
        <w:t>
      __________________________________________________________________________</w:t>
      </w:r>
    </w:p>
    <w:bookmarkEnd w:id="53"/>
    <w:bookmarkStart w:name="z66" w:id="54"/>
    <w:p>
      <w:pPr>
        <w:spacing w:after="0"/>
        <w:ind w:left="0"/>
        <w:jc w:val="both"/>
      </w:pPr>
      <w:r>
        <w:rPr>
          <w:rFonts w:ascii="Times New Roman"/>
          <w:b w:val="false"/>
          <w:i w:val="false"/>
          <w:color w:val="000000"/>
          <w:sz w:val="28"/>
        </w:rPr>
        <w:t>
      (reference to a notarized or otherwise certified document,</w:t>
      </w:r>
    </w:p>
    <w:bookmarkEnd w:id="54"/>
    <w:bookmarkStart w:name="z67" w:id="55"/>
    <w:p>
      <w:pPr>
        <w:spacing w:after="0"/>
        <w:ind w:left="0"/>
        <w:jc w:val="both"/>
      </w:pPr>
      <w:r>
        <w:rPr>
          <w:rFonts w:ascii="Times New Roman"/>
          <w:b w:val="false"/>
          <w:i w:val="false"/>
          <w:color w:val="000000"/>
          <w:sz w:val="28"/>
        </w:rPr>
        <w:t>
      __________________________________________________________________________</w:t>
      </w:r>
    </w:p>
    <w:bookmarkEnd w:id="55"/>
    <w:bookmarkStart w:name="z68" w:id="56"/>
    <w:p>
      <w:pPr>
        <w:spacing w:after="0"/>
        <w:ind w:left="0"/>
        <w:jc w:val="both"/>
      </w:pPr>
      <w:r>
        <w:rPr>
          <w:rFonts w:ascii="Times New Roman"/>
          <w:b w:val="false"/>
          <w:i w:val="false"/>
          <w:color w:val="000000"/>
          <w:sz w:val="28"/>
        </w:rPr>
        <w:t>
      confirming the applicant's authority to submit this application</w:t>
      </w:r>
    </w:p>
    <w:bookmarkEnd w:id="56"/>
    <w:bookmarkStart w:name="z69" w:id="57"/>
    <w:p>
      <w:pPr>
        <w:spacing w:after="0"/>
        <w:ind w:left="0"/>
        <w:jc w:val="both"/>
      </w:pPr>
      <w:r>
        <w:rPr>
          <w:rFonts w:ascii="Times New Roman"/>
          <w:b w:val="false"/>
          <w:i w:val="false"/>
          <w:color w:val="000000"/>
          <w:sz w:val="28"/>
        </w:rPr>
        <w:t>
      __________________________________________________________________________</w:t>
      </w:r>
    </w:p>
    <w:bookmarkEnd w:id="57"/>
    <w:bookmarkStart w:name="z70" w:id="58"/>
    <w:p>
      <w:pPr>
        <w:spacing w:after="0"/>
        <w:ind w:left="0"/>
        <w:jc w:val="both"/>
      </w:pPr>
      <w:r>
        <w:rPr>
          <w:rFonts w:ascii="Times New Roman"/>
          <w:b w:val="false"/>
          <w:i w:val="false"/>
          <w:color w:val="000000"/>
          <w:sz w:val="28"/>
        </w:rPr>
        <w:t>
      on behalf of the non-resident bank of the Republic of Kazakhstan)</w:t>
      </w:r>
    </w:p>
    <w:bookmarkEnd w:id="58"/>
    <w:bookmarkStart w:name="z71" w:id="59"/>
    <w:p>
      <w:pPr>
        <w:spacing w:after="0"/>
        <w:ind w:left="0"/>
        <w:jc w:val="both"/>
      </w:pPr>
      <w:r>
        <w:rPr>
          <w:rFonts w:ascii="Times New Roman"/>
          <w:b w:val="false"/>
          <w:i w:val="false"/>
          <w:color w:val="000000"/>
          <w:sz w:val="28"/>
        </w:rPr>
        <w:t>
      requests, in accordance with the decision ________________</w:t>
      </w:r>
    </w:p>
    <w:bookmarkEnd w:id="59"/>
    <w:bookmarkStart w:name="z72" w:id="60"/>
    <w:p>
      <w:pPr>
        <w:spacing w:after="0"/>
        <w:ind w:left="0"/>
        <w:jc w:val="both"/>
      </w:pPr>
      <w:r>
        <w:rPr>
          <w:rFonts w:ascii="Times New Roman"/>
          <w:b w:val="false"/>
          <w:i w:val="false"/>
          <w:color w:val="000000"/>
          <w:sz w:val="28"/>
        </w:rPr>
        <w:t>
      ______________________________________________</w:t>
      </w:r>
    </w:p>
    <w:bookmarkEnd w:id="60"/>
    <w:bookmarkStart w:name="z73" w:id="61"/>
    <w:p>
      <w:pPr>
        <w:spacing w:after="0"/>
        <w:ind w:left="0"/>
        <w:jc w:val="both"/>
      </w:pPr>
      <w:r>
        <w:rPr>
          <w:rFonts w:ascii="Times New Roman"/>
          <w:b w:val="false"/>
          <w:i w:val="false"/>
          <w:color w:val="000000"/>
          <w:sz w:val="28"/>
        </w:rPr>
        <w:t>
      (name of non-resident bank of the Republic of Kazakhstan)</w:t>
      </w:r>
    </w:p>
    <w:bookmarkEnd w:id="61"/>
    <w:bookmarkStart w:name="z74" w:id="62"/>
    <w:p>
      <w:pPr>
        <w:spacing w:after="0"/>
        <w:ind w:left="0"/>
        <w:jc w:val="both"/>
      </w:pPr>
      <w:r>
        <w:rPr>
          <w:rFonts w:ascii="Times New Roman"/>
          <w:b w:val="false"/>
          <w:i w:val="false"/>
          <w:color w:val="000000"/>
          <w:sz w:val="28"/>
        </w:rPr>
        <w:t>
      on opening a branch in the territory of the Republic of Kazakhstan No. _________________________</w:t>
      </w:r>
    </w:p>
    <w:bookmarkEnd w:id="62"/>
    <w:bookmarkStart w:name="z75" w:id="63"/>
    <w:p>
      <w:pPr>
        <w:spacing w:after="0"/>
        <w:ind w:left="0"/>
        <w:jc w:val="both"/>
      </w:pPr>
      <w:r>
        <w:rPr>
          <w:rFonts w:ascii="Times New Roman"/>
          <w:b w:val="false"/>
          <w:i w:val="false"/>
          <w:color w:val="000000"/>
          <w:sz w:val="28"/>
        </w:rPr>
        <w:t>
      from _______"___", 20 __ ___________________________</w:t>
      </w:r>
    </w:p>
    <w:bookmarkEnd w:id="63"/>
    <w:bookmarkStart w:name="z76" w:id="64"/>
    <w:p>
      <w:pPr>
        <w:spacing w:after="0"/>
        <w:ind w:left="0"/>
        <w:jc w:val="both"/>
      </w:pPr>
      <w:r>
        <w:rPr>
          <w:rFonts w:ascii="Times New Roman"/>
          <w:b w:val="false"/>
          <w:i w:val="false"/>
          <w:color w:val="000000"/>
          <w:sz w:val="28"/>
        </w:rPr>
        <w:t>
      _________________________________________________</w:t>
      </w:r>
    </w:p>
    <w:bookmarkEnd w:id="64"/>
    <w:bookmarkStart w:name="z77" w:id="65"/>
    <w:p>
      <w:pPr>
        <w:spacing w:after="0"/>
        <w:ind w:left="0"/>
        <w:jc w:val="both"/>
      </w:pPr>
      <w:r>
        <w:rPr>
          <w:rFonts w:ascii="Times New Roman"/>
          <w:b w:val="false"/>
          <w:i w:val="false"/>
          <w:color w:val="000000"/>
          <w:sz w:val="28"/>
        </w:rPr>
        <w:t>
      (by whom)</w:t>
      </w:r>
    </w:p>
    <w:bookmarkEnd w:id="65"/>
    <w:bookmarkStart w:name="z78" w:id="66"/>
    <w:p>
      <w:pPr>
        <w:spacing w:after="0"/>
        <w:ind w:left="0"/>
        <w:jc w:val="both"/>
      </w:pPr>
      <w:r>
        <w:rPr>
          <w:rFonts w:ascii="Times New Roman"/>
          <w:b w:val="false"/>
          <w:i w:val="false"/>
          <w:color w:val="000000"/>
          <w:sz w:val="28"/>
        </w:rPr>
        <w:t xml:space="preserve">
      to issue permission to open the </w:t>
      </w:r>
    </w:p>
    <w:bookmarkEnd w:id="66"/>
    <w:bookmarkStart w:name="z79" w:id="67"/>
    <w:p>
      <w:pPr>
        <w:spacing w:after="0"/>
        <w:ind w:left="0"/>
        <w:jc w:val="both"/>
      </w:pPr>
      <w:r>
        <w:rPr>
          <w:rFonts w:ascii="Times New Roman"/>
          <w:b w:val="false"/>
          <w:i w:val="false"/>
          <w:color w:val="000000"/>
          <w:sz w:val="28"/>
        </w:rPr>
        <w:t>
      __________________________________________________________________________</w:t>
      </w:r>
    </w:p>
    <w:bookmarkEnd w:id="67"/>
    <w:bookmarkStart w:name="z80" w:id="68"/>
    <w:p>
      <w:pPr>
        <w:spacing w:after="0"/>
        <w:ind w:left="0"/>
        <w:jc w:val="both"/>
      </w:pPr>
      <w:r>
        <w:rPr>
          <w:rFonts w:ascii="Times New Roman"/>
          <w:b w:val="false"/>
          <w:i w:val="false"/>
          <w:color w:val="000000"/>
          <w:sz w:val="28"/>
        </w:rPr>
        <w:t>
       (name and location of the opening branch of the non-resident bank of the Republic of Kazakhstan)</w:t>
      </w:r>
    </w:p>
    <w:bookmarkEnd w:id="68"/>
    <w:bookmarkStart w:name="z81" w:id="69"/>
    <w:p>
      <w:pPr>
        <w:spacing w:after="0"/>
        <w:ind w:left="0"/>
        <w:jc w:val="both"/>
      </w:pPr>
      <w:r>
        <w:rPr>
          <w:rFonts w:ascii="Times New Roman"/>
          <w:b w:val="false"/>
          <w:i w:val="false"/>
          <w:color w:val="000000"/>
          <w:sz w:val="28"/>
        </w:rPr>
        <w:t>
      An authorized person of a non-resident bank of the Republic of Kazakhstan or a person authorized by a non-resident bank of the Republic of Kazakhstan to sign documents shall confirm the reliability of the documents and information attached to the application, as well as the timely submission to the authorized body of information requested in connection with the consideration of this application.</w:t>
      </w:r>
    </w:p>
    <w:bookmarkEnd w:id="69"/>
    <w:bookmarkStart w:name="z82" w:id="70"/>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bookmarkEnd w:id="70"/>
    <w:bookmarkStart w:name="z83" w:id="71"/>
    <w:p>
      <w:pPr>
        <w:spacing w:after="0"/>
        <w:ind w:left="0"/>
        <w:jc w:val="both"/>
      </w:pPr>
      <w:r>
        <w:rPr>
          <w:rFonts w:ascii="Times New Roman"/>
          <w:b w:val="false"/>
          <w:i w:val="false"/>
          <w:color w:val="000000"/>
          <w:sz w:val="28"/>
        </w:rPr>
        <w:t>
      Annex (to indicate the list of documents and information to be sent, number of copies and sheets for each of them):</w:t>
      </w:r>
    </w:p>
    <w:bookmarkEnd w:id="71"/>
    <w:bookmarkStart w:name="z84"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85"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6" w:id="74"/>
    <w:p>
      <w:pPr>
        <w:spacing w:after="0"/>
        <w:ind w:left="0"/>
        <w:jc w:val="both"/>
      </w:pPr>
      <w:r>
        <w:rPr>
          <w:rFonts w:ascii="Times New Roman"/>
          <w:b w:val="false"/>
          <w:i w:val="false"/>
          <w:color w:val="000000"/>
          <w:sz w:val="28"/>
        </w:rPr>
        <w:t>
      __________________________________________________________________________</w:t>
      </w:r>
    </w:p>
    <w:bookmarkEnd w:id="74"/>
    <w:bookmarkStart w:name="z87"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88" w:id="76"/>
    <w:p>
      <w:pPr>
        <w:spacing w:after="0"/>
        <w:ind w:left="0"/>
        <w:jc w:val="both"/>
      </w:pPr>
      <w:r>
        <w:rPr>
          <w:rFonts w:ascii="Times New Roman"/>
          <w:b w:val="false"/>
          <w:i w:val="false"/>
          <w:color w:val="000000"/>
          <w:sz w:val="28"/>
        </w:rPr>
        <w:t>
      (signature of an authorized person of a non-resident bank of the Republic of Kazakhstan or a person, authorized by a non-resident bank of the Republic of Kazakhstan to sign documents, date)</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for issuing </w:t>
            </w:r>
            <w:r>
              <w:br/>
            </w:r>
            <w:r>
              <w:rPr>
                <w:rFonts w:ascii="Times New Roman"/>
                <w:b w:val="false"/>
                <w:i w:val="false"/>
                <w:color w:val="000000"/>
                <w:sz w:val="20"/>
              </w:rPr>
              <w:t xml:space="preserve">permission for opening a branch </w:t>
            </w:r>
            <w:r>
              <w:br/>
            </w:r>
            <w:r>
              <w:rPr>
                <w:rFonts w:ascii="Times New Roman"/>
                <w:b w:val="false"/>
                <w:i w:val="false"/>
                <w:color w:val="000000"/>
                <w:sz w:val="20"/>
              </w:rPr>
              <w:t>of a non-resident bank</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91" w:id="77"/>
    <w:p>
      <w:pPr>
        <w:spacing w:after="0"/>
        <w:ind w:left="0"/>
        <w:jc w:val="left"/>
      </w:pPr>
      <w:r>
        <w:rPr>
          <w:rFonts w:ascii="Times New Roman"/>
          <w:b/>
          <w:i w:val="false"/>
          <w:color w:val="000000"/>
        </w:rPr>
        <w:t xml:space="preserve"> Information on non-resident bank of the Republic of Kazakhstan</w:t>
      </w:r>
      <w:r>
        <w:br/>
      </w:r>
      <w:r>
        <w:rPr>
          <w:rFonts w:ascii="Times New Roman"/>
          <w:b/>
          <w:i w:val="false"/>
          <w:color w:val="000000"/>
        </w:rPr>
        <w:t>__________________________________________________________________</w:t>
      </w:r>
      <w:r>
        <w:br/>
      </w:r>
      <w:r>
        <w:rPr>
          <w:rFonts w:ascii="Times New Roman"/>
          <w:b/>
          <w:i w:val="false"/>
          <w:color w:val="000000"/>
        </w:rPr>
        <w:t>(name of non-resident bank of the Republic of Kazakhstan)</w:t>
      </w:r>
      <w:r>
        <w:br/>
      </w:r>
      <w:r>
        <w:rPr>
          <w:rFonts w:ascii="Times New Roman"/>
          <w:b/>
          <w:i w:val="false"/>
          <w:color w:val="000000"/>
        </w:rPr>
        <w:t xml:space="preserve">on _____________________"___", 20 ___ </w:t>
      </w:r>
    </w:p>
    <w:bookmarkEnd w:id="77"/>
    <w:bookmarkStart w:name="z92" w:id="78"/>
    <w:p>
      <w:pPr>
        <w:spacing w:after="0"/>
        <w:ind w:left="0"/>
        <w:jc w:val="both"/>
      </w:pPr>
      <w:r>
        <w:rPr>
          <w:rFonts w:ascii="Times New Roman"/>
          <w:b w:val="false"/>
          <w:i w:val="false"/>
          <w:color w:val="000000"/>
          <w:sz w:val="28"/>
        </w:rPr>
        <w:t>
      1. Location and actual address __________________________________________________</w:t>
      </w:r>
    </w:p>
    <w:bookmarkEnd w:id="78"/>
    <w:bookmarkStart w:name="z93" w:id="79"/>
    <w:p>
      <w:pPr>
        <w:spacing w:after="0"/>
        <w:ind w:left="0"/>
        <w:jc w:val="both"/>
      </w:pPr>
      <w:r>
        <w:rPr>
          <w:rFonts w:ascii="Times New Roman"/>
          <w:b w:val="false"/>
          <w:i w:val="false"/>
          <w:color w:val="000000"/>
          <w:sz w:val="28"/>
        </w:rPr>
        <w:t>
      __________________________________________________________________________</w:t>
      </w:r>
    </w:p>
    <w:bookmarkEnd w:id="79"/>
    <w:bookmarkStart w:name="z94" w:id="80"/>
    <w:p>
      <w:pPr>
        <w:spacing w:after="0"/>
        <w:ind w:left="0"/>
        <w:jc w:val="both"/>
      </w:pPr>
      <w:r>
        <w:rPr>
          <w:rFonts w:ascii="Times New Roman"/>
          <w:b w:val="false"/>
          <w:i w:val="false"/>
          <w:color w:val="000000"/>
          <w:sz w:val="28"/>
        </w:rPr>
        <w:t>
      (postal code, region, city, street, phone number)</w:t>
      </w:r>
    </w:p>
    <w:bookmarkEnd w:id="80"/>
    <w:bookmarkStart w:name="z95" w:id="81"/>
    <w:p>
      <w:pPr>
        <w:spacing w:after="0"/>
        <w:ind w:left="0"/>
        <w:jc w:val="both"/>
      </w:pPr>
      <w:r>
        <w:rPr>
          <w:rFonts w:ascii="Times New Roman"/>
          <w:b w:val="false"/>
          <w:i w:val="false"/>
          <w:color w:val="000000"/>
          <w:sz w:val="28"/>
        </w:rPr>
        <w:t>
      2. Information on state registration (re-registration) _________________________________</w:t>
      </w:r>
    </w:p>
    <w:bookmarkEnd w:id="81"/>
    <w:bookmarkStart w:name="z96" w:id="82"/>
    <w:p>
      <w:pPr>
        <w:spacing w:after="0"/>
        <w:ind w:left="0"/>
        <w:jc w:val="both"/>
      </w:pPr>
      <w:r>
        <w:rPr>
          <w:rFonts w:ascii="Times New Roman"/>
          <w:b w:val="false"/>
          <w:i w:val="false"/>
          <w:color w:val="000000"/>
          <w:sz w:val="28"/>
        </w:rPr>
        <w:t>
      __________________________________________________________________________</w:t>
      </w:r>
    </w:p>
    <w:bookmarkEnd w:id="82"/>
    <w:bookmarkStart w:name="z97" w:id="83"/>
    <w:p>
      <w:pPr>
        <w:spacing w:after="0"/>
        <w:ind w:left="0"/>
        <w:jc w:val="both"/>
      </w:pPr>
      <w:r>
        <w:rPr>
          <w:rFonts w:ascii="Times New Roman"/>
          <w:b w:val="false"/>
          <w:i w:val="false"/>
          <w:color w:val="000000"/>
          <w:sz w:val="28"/>
        </w:rPr>
        <w:t>
      (document name, number and date of issue by whom issued)</w:t>
      </w:r>
    </w:p>
    <w:bookmarkEnd w:id="83"/>
    <w:bookmarkStart w:name="z98" w:id="84"/>
    <w:p>
      <w:pPr>
        <w:spacing w:after="0"/>
        <w:ind w:left="0"/>
        <w:jc w:val="both"/>
      </w:pPr>
      <w:r>
        <w:rPr>
          <w:rFonts w:ascii="Times New Roman"/>
          <w:b w:val="false"/>
          <w:i w:val="false"/>
          <w:color w:val="000000"/>
          <w:sz w:val="28"/>
        </w:rPr>
        <w:t>
      3. Business identification number (if any) ________________________________________</w:t>
      </w:r>
    </w:p>
    <w:bookmarkEnd w:id="84"/>
    <w:bookmarkStart w:name="z99" w:id="85"/>
    <w:p>
      <w:pPr>
        <w:spacing w:after="0"/>
        <w:ind w:left="0"/>
        <w:jc w:val="both"/>
      </w:pPr>
      <w:r>
        <w:rPr>
          <w:rFonts w:ascii="Times New Roman"/>
          <w:b w:val="false"/>
          <w:i w:val="false"/>
          <w:color w:val="000000"/>
          <w:sz w:val="28"/>
        </w:rPr>
        <w:t>
      __________________________________________________________________________</w:t>
      </w:r>
    </w:p>
    <w:bookmarkEnd w:id="85"/>
    <w:bookmarkStart w:name="z100" w:id="86"/>
    <w:p>
      <w:pPr>
        <w:spacing w:after="0"/>
        <w:ind w:left="0"/>
        <w:jc w:val="both"/>
      </w:pPr>
      <w:r>
        <w:rPr>
          <w:rFonts w:ascii="Times New Roman"/>
          <w:b w:val="false"/>
          <w:i w:val="false"/>
          <w:color w:val="000000"/>
          <w:sz w:val="28"/>
        </w:rPr>
        <w:t>
      4. License for the right to exercise ______________________________________________</w:t>
      </w:r>
    </w:p>
    <w:bookmarkEnd w:id="86"/>
    <w:bookmarkStart w:name="z101" w:id="87"/>
    <w:p>
      <w:pPr>
        <w:spacing w:after="0"/>
        <w:ind w:left="0"/>
        <w:jc w:val="both"/>
      </w:pPr>
      <w:r>
        <w:rPr>
          <w:rFonts w:ascii="Times New Roman"/>
          <w:b w:val="false"/>
          <w:i w:val="false"/>
          <w:color w:val="000000"/>
          <w:sz w:val="28"/>
        </w:rPr>
        <w:t>
      __________________________________________________________________________</w:t>
      </w:r>
    </w:p>
    <w:bookmarkEnd w:id="87"/>
    <w:bookmarkStart w:name="z102" w:id="88"/>
    <w:p>
      <w:pPr>
        <w:spacing w:after="0"/>
        <w:ind w:left="0"/>
        <w:jc w:val="both"/>
      </w:pPr>
      <w:r>
        <w:rPr>
          <w:rFonts w:ascii="Times New Roman"/>
          <w:b w:val="false"/>
          <w:i w:val="false"/>
          <w:color w:val="000000"/>
          <w:sz w:val="28"/>
        </w:rPr>
        <w:t>
      (document name, number and date of issue by whom issued)</w:t>
      </w:r>
    </w:p>
    <w:bookmarkEnd w:id="88"/>
    <w:bookmarkStart w:name="z103" w:id="89"/>
    <w:p>
      <w:pPr>
        <w:spacing w:after="0"/>
        <w:ind w:left="0"/>
        <w:jc w:val="both"/>
      </w:pPr>
      <w:r>
        <w:rPr>
          <w:rFonts w:ascii="Times New Roman"/>
          <w:b w:val="false"/>
          <w:i w:val="false"/>
          <w:color w:val="000000"/>
          <w:sz w:val="28"/>
        </w:rPr>
        <w:t>
      5. Type of activity ___________________________________________________________</w:t>
      </w:r>
    </w:p>
    <w:bookmarkEnd w:id="89"/>
    <w:bookmarkStart w:name="z104"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105" w:id="91"/>
    <w:p>
      <w:pPr>
        <w:spacing w:after="0"/>
        <w:ind w:left="0"/>
        <w:jc w:val="both"/>
      </w:pPr>
      <w:r>
        <w:rPr>
          <w:rFonts w:ascii="Times New Roman"/>
          <w:b w:val="false"/>
          <w:i w:val="false"/>
          <w:color w:val="000000"/>
          <w:sz w:val="28"/>
        </w:rPr>
        <w:t>
      (to indicate main activities)</w:t>
      </w:r>
    </w:p>
    <w:bookmarkEnd w:id="91"/>
    <w:bookmarkStart w:name="z106" w:id="92"/>
    <w:p>
      <w:pPr>
        <w:spacing w:after="0"/>
        <w:ind w:left="0"/>
        <w:jc w:val="both"/>
      </w:pPr>
      <w:r>
        <w:rPr>
          <w:rFonts w:ascii="Times New Roman"/>
          <w:b w:val="false"/>
          <w:i w:val="false"/>
          <w:color w:val="000000"/>
          <w:sz w:val="28"/>
        </w:rPr>
        <w:t>
      6. Long-term credit rating of non-resident bank of the Republic of Kazakhstan on the international scale on the day of submission of the application_______________________________________________________________________</w:t>
      </w:r>
    </w:p>
    <w:bookmarkEnd w:id="92"/>
    <w:bookmarkStart w:name="z107"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108" w:id="94"/>
    <w:p>
      <w:pPr>
        <w:spacing w:after="0"/>
        <w:ind w:left="0"/>
        <w:jc w:val="both"/>
      </w:pPr>
      <w:r>
        <w:rPr>
          <w:rFonts w:ascii="Times New Roman"/>
          <w:b w:val="false"/>
          <w:i w:val="false"/>
          <w:color w:val="000000"/>
          <w:sz w:val="28"/>
        </w:rPr>
        <w:t>
      (long-term credit rating, by whom)</w:t>
      </w:r>
    </w:p>
    <w:bookmarkEnd w:id="94"/>
    <w:bookmarkStart w:name="z109" w:id="95"/>
    <w:p>
      <w:pPr>
        <w:spacing w:after="0"/>
        <w:ind w:left="0"/>
        <w:jc w:val="both"/>
      </w:pPr>
      <w:r>
        <w:rPr>
          <w:rFonts w:ascii="Times New Roman"/>
          <w:b w:val="false"/>
          <w:i w:val="false"/>
          <w:color w:val="000000"/>
          <w:sz w:val="28"/>
        </w:rPr>
        <w:t>
      7. The non-resident bank of the Republic of Kazakhstan face major financial problems, including bankruptcy, conservation, reorganization within the last 3 (three) calendar years</w:t>
      </w:r>
    </w:p>
    <w:bookmarkEnd w:id="95"/>
    <w:bookmarkStart w:name="z110" w:id="96"/>
    <w:p>
      <w:pPr>
        <w:spacing w:after="0"/>
        <w:ind w:left="0"/>
        <w:jc w:val="both"/>
      </w:pPr>
      <w:r>
        <w:rPr>
          <w:rFonts w:ascii="Times New Roman"/>
          <w:b w:val="false"/>
          <w:i w:val="false"/>
          <w:color w:val="000000"/>
          <w:sz w:val="28"/>
        </w:rPr>
        <w:t>
      __________________________________________________________________________</w:t>
      </w:r>
    </w:p>
    <w:bookmarkEnd w:id="96"/>
    <w:bookmarkStart w:name="z111" w:id="97"/>
    <w:p>
      <w:pPr>
        <w:spacing w:after="0"/>
        <w:ind w:left="0"/>
        <w:jc w:val="both"/>
      </w:pPr>
      <w:r>
        <w:rPr>
          <w:rFonts w:ascii="Times New Roman"/>
          <w:b w:val="false"/>
          <w:i w:val="false"/>
          <w:color w:val="000000"/>
          <w:sz w:val="28"/>
        </w:rPr>
        <w:t>
      __________________________________________________________________________</w:t>
      </w:r>
    </w:p>
    <w:bookmarkEnd w:id="97"/>
    <w:bookmarkStart w:name="z112" w:id="98"/>
    <w:p>
      <w:pPr>
        <w:spacing w:after="0"/>
        <w:ind w:left="0"/>
        <w:jc w:val="both"/>
      </w:pPr>
      <w:r>
        <w:rPr>
          <w:rFonts w:ascii="Times New Roman"/>
          <w:b w:val="false"/>
          <w:i w:val="false"/>
          <w:color w:val="000000"/>
          <w:sz w:val="28"/>
        </w:rPr>
        <w:t>
      (the reasons for their occurrence, the results of solving these problems)</w:t>
      </w:r>
    </w:p>
    <w:bookmarkEnd w:id="98"/>
    <w:bookmarkStart w:name="z113" w:id="99"/>
    <w:p>
      <w:pPr>
        <w:spacing w:after="0"/>
        <w:ind w:left="0"/>
        <w:jc w:val="both"/>
      </w:pPr>
      <w:r>
        <w:rPr>
          <w:rFonts w:ascii="Times New Roman"/>
          <w:b w:val="false"/>
          <w:i w:val="false"/>
          <w:color w:val="000000"/>
          <w:sz w:val="28"/>
        </w:rPr>
        <w:t>
      8. The founder - an individual_________________________________________________</w:t>
      </w:r>
    </w:p>
    <w:bookmarkEnd w:id="99"/>
    <w:bookmarkStart w:name="z114" w:id="100"/>
    <w:p>
      <w:pPr>
        <w:spacing w:after="0"/>
        <w:ind w:left="0"/>
        <w:jc w:val="both"/>
      </w:pPr>
      <w:r>
        <w:rPr>
          <w:rFonts w:ascii="Times New Roman"/>
          <w:b w:val="false"/>
          <w:i w:val="false"/>
          <w:color w:val="000000"/>
          <w:sz w:val="28"/>
        </w:rPr>
        <w:t>
      (last name, first name, patronymic (if any)</w:t>
      </w:r>
    </w:p>
    <w:bookmarkEnd w:id="100"/>
    <w:bookmarkStart w:name="z115" w:id="101"/>
    <w:p>
      <w:pPr>
        <w:spacing w:after="0"/>
        <w:ind w:left="0"/>
        <w:jc w:val="both"/>
      </w:pPr>
      <w:r>
        <w:rPr>
          <w:rFonts w:ascii="Times New Roman"/>
          <w:b w:val="false"/>
          <w:i w:val="false"/>
          <w:color w:val="000000"/>
          <w:sz w:val="28"/>
        </w:rPr>
        <w:t>
      1) date of birth___________________________________________________________</w:t>
      </w:r>
    </w:p>
    <w:bookmarkEnd w:id="101"/>
    <w:bookmarkStart w:name="z116" w:id="102"/>
    <w:p>
      <w:pPr>
        <w:spacing w:after="0"/>
        <w:ind w:left="0"/>
        <w:jc w:val="both"/>
      </w:pPr>
      <w:r>
        <w:rPr>
          <w:rFonts w:ascii="Times New Roman"/>
          <w:b w:val="false"/>
          <w:i w:val="false"/>
          <w:color w:val="000000"/>
          <w:sz w:val="28"/>
        </w:rPr>
        <w:t>
      2) place of birth __________________________________________________________</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3) citizenship _____________________________________________________________</w:t>
      </w:r>
    </w:p>
    <w:bookmarkEnd w:id="104"/>
    <w:bookmarkStart w:name="z119" w:id="105"/>
    <w:p>
      <w:pPr>
        <w:spacing w:after="0"/>
        <w:ind w:left="0"/>
        <w:jc w:val="both"/>
      </w:pPr>
      <w:r>
        <w:rPr>
          <w:rFonts w:ascii="Times New Roman"/>
          <w:b w:val="false"/>
          <w:i w:val="false"/>
          <w:color w:val="000000"/>
          <w:sz w:val="28"/>
        </w:rPr>
        <w:t>
      4) identity document data ____________________________________________________</w:t>
      </w:r>
    </w:p>
    <w:bookmarkEnd w:id="105"/>
    <w:bookmarkStart w:name="z120"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121" w:id="107"/>
    <w:p>
      <w:pPr>
        <w:spacing w:after="0"/>
        <w:ind w:left="0"/>
        <w:jc w:val="both"/>
      </w:pPr>
      <w:r>
        <w:rPr>
          <w:rFonts w:ascii="Times New Roman"/>
          <w:b w:val="false"/>
          <w:i w:val="false"/>
          <w:color w:val="000000"/>
          <w:sz w:val="28"/>
        </w:rPr>
        <w:t>
      5) individual identification number (if any) ______________________________________</w:t>
      </w:r>
    </w:p>
    <w:bookmarkEnd w:id="107"/>
    <w:bookmarkStart w:name="z122" w:id="108"/>
    <w:p>
      <w:pPr>
        <w:spacing w:after="0"/>
        <w:ind w:left="0"/>
        <w:jc w:val="both"/>
      </w:pPr>
      <w:r>
        <w:rPr>
          <w:rFonts w:ascii="Times New Roman"/>
          <w:b w:val="false"/>
          <w:i w:val="false"/>
          <w:color w:val="000000"/>
          <w:sz w:val="28"/>
        </w:rPr>
        <w:t>
      __________________________________________________________________________</w:t>
      </w:r>
    </w:p>
    <w:bookmarkEnd w:id="108"/>
    <w:bookmarkStart w:name="z123" w:id="109"/>
    <w:p>
      <w:pPr>
        <w:spacing w:after="0"/>
        <w:ind w:left="0"/>
        <w:jc w:val="both"/>
      </w:pPr>
      <w:r>
        <w:rPr>
          <w:rFonts w:ascii="Times New Roman"/>
          <w:b w:val="false"/>
          <w:i w:val="false"/>
          <w:color w:val="000000"/>
          <w:sz w:val="28"/>
        </w:rPr>
        <w:t>
      6) place of residence and legal address ___________________________________________</w:t>
      </w:r>
    </w:p>
    <w:bookmarkEnd w:id="109"/>
    <w:bookmarkStart w:name="z124" w:id="110"/>
    <w:p>
      <w:pPr>
        <w:spacing w:after="0"/>
        <w:ind w:left="0"/>
        <w:jc w:val="both"/>
      </w:pPr>
      <w:r>
        <w:rPr>
          <w:rFonts w:ascii="Times New Roman"/>
          <w:b w:val="false"/>
          <w:i w:val="false"/>
          <w:color w:val="000000"/>
          <w:sz w:val="28"/>
        </w:rPr>
        <w:t>
      __________________________________________________________________________</w:t>
      </w:r>
    </w:p>
    <w:bookmarkEnd w:id="110"/>
    <w:bookmarkStart w:name="z125" w:id="111"/>
    <w:p>
      <w:pPr>
        <w:spacing w:after="0"/>
        <w:ind w:left="0"/>
        <w:jc w:val="both"/>
      </w:pPr>
      <w:r>
        <w:rPr>
          <w:rFonts w:ascii="Times New Roman"/>
          <w:b w:val="false"/>
          <w:i w:val="false"/>
          <w:color w:val="000000"/>
          <w:sz w:val="28"/>
        </w:rPr>
        <w:t>
      7) phone number (postal code, work and home) ____________________________________</w:t>
      </w:r>
    </w:p>
    <w:bookmarkEnd w:id="111"/>
    <w:bookmarkStart w:name="z126" w:id="112"/>
    <w:p>
      <w:pPr>
        <w:spacing w:after="0"/>
        <w:ind w:left="0"/>
        <w:jc w:val="both"/>
      </w:pPr>
      <w:r>
        <w:rPr>
          <w:rFonts w:ascii="Times New Roman"/>
          <w:b w:val="false"/>
          <w:i w:val="false"/>
          <w:color w:val="000000"/>
          <w:sz w:val="28"/>
        </w:rPr>
        <w:t>
      __________________________________________________________________________</w:t>
      </w:r>
    </w:p>
    <w:bookmarkEnd w:id="112"/>
    <w:bookmarkStart w:name="z127" w:id="113"/>
    <w:p>
      <w:pPr>
        <w:spacing w:after="0"/>
        <w:ind w:left="0"/>
        <w:jc w:val="both"/>
      </w:pPr>
      <w:r>
        <w:rPr>
          <w:rFonts w:ascii="Times New Roman"/>
          <w:b w:val="false"/>
          <w:i w:val="false"/>
          <w:color w:val="000000"/>
          <w:sz w:val="28"/>
        </w:rPr>
        <w:t>
      8) education:</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07"/>
        <w:gridCol w:w="2993"/>
        <w:gridCol w:w="1101"/>
        <w:gridCol w:w="515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educational institution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Details of the diploma of education (date and number, if any)</w:t>
            </w:r>
            <w:r>
              <w:br/>
            </w:r>
            <w:r>
              <w:rPr>
                <w:rFonts w:ascii="Times New Roman"/>
                <w:b w:val="false"/>
                <w:i w:val="false"/>
                <w:color w:val="000000"/>
                <w:sz w:val="20"/>
              </w:rPr>
              <w:t>
 </w:t>
            </w:r>
          </w:p>
          <w:bookmarkEnd w:id="114"/>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5"/>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5103"/>
        <w:gridCol w:w="1622"/>
        <w:gridCol w:w="2037"/>
        <w:gridCol w:w="3273"/>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first name, patronymic (if any)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relations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Place of work and position</w:t>
            </w:r>
            <w:r>
              <w:br/>
            </w:r>
            <w:r>
              <w:rPr>
                <w:rFonts w:ascii="Times New Roman"/>
                <w:b w:val="false"/>
                <w:i w:val="false"/>
                <w:color w:val="000000"/>
                <w:sz w:val="20"/>
              </w:rPr>
              <w:t>
 </w:t>
            </w:r>
          </w:p>
          <w:bookmarkEnd w:id="116"/>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7"/>
    <w:p>
      <w:pPr>
        <w:spacing w:after="0"/>
        <w:ind w:left="0"/>
        <w:jc w:val="both"/>
      </w:pPr>
      <w:r>
        <w:rPr>
          <w:rFonts w:ascii="Times New Roman"/>
          <w:b w:val="false"/>
          <w:i w:val="false"/>
          <w:color w:val="000000"/>
          <w:sz w:val="28"/>
        </w:rPr>
        <w:t>
      10) information on labor activity.</w:t>
      </w:r>
    </w:p>
    <w:bookmarkEnd w:id="117"/>
    <w:bookmarkStart w:name="z132" w:id="118"/>
    <w:p>
      <w:pPr>
        <w:spacing w:after="0"/>
        <w:ind w:left="0"/>
        <w:jc w:val="both"/>
      </w:pPr>
      <w:r>
        <w:rPr>
          <w:rFonts w:ascii="Times New Roman"/>
          <w:b w:val="false"/>
          <w:i w:val="false"/>
          <w:color w:val="000000"/>
          <w:sz w:val="28"/>
        </w:rPr>
        <w:t>
      This paragraph shall provide information on the work activities of the founder – an individual, as well as membership in the governing body, including from the date of graduation from a higher educational institution, as well as the period during which the founder - an individual of labor activities were not carried out:</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50"/>
        <w:gridCol w:w="6534"/>
        <w:gridCol w:w="983"/>
        <w:gridCol w:w="1428"/>
        <w:gridCol w:w="14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work (date, month, year)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(indicating the country of registration of the organization, if the organization is a non-resident of the Republic of Kazakhstan)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sanctions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11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0"/>
    <w:p>
      <w:pPr>
        <w:spacing w:after="0"/>
        <w:ind w:left="0"/>
        <w:jc w:val="both"/>
      </w:pPr>
      <w:r>
        <w:rPr>
          <w:rFonts w:ascii="Times New Roman"/>
          <w:b w:val="false"/>
          <w:i w:val="false"/>
          <w:color w:val="000000"/>
          <w:sz w:val="28"/>
        </w:rPr>
        <w:t>
      11) information about legal entity of the Republic of Kazakhstan and non-resident legal entity of the Republic of Kazakhstan, in relation to which the founder - an individual shall be a major shareholder or have the right to an appropriate share in the property:</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636"/>
        <w:gridCol w:w="3668"/>
        <w:gridCol w:w="575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location of legal person of the Republic of Kazakhstan and non-resident legal nonresident person of the Republic of Kazakhstan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a legal entity of the Republic of Kazakhstan and a non-resident legal entity of the Republic of Kazakhstan (to list main activities)</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Share in the authorized capital or the ratio of the number of shares owned by the founder – the individual, to the total number of shares placed (less preferred and redeemed) shares of a legal entity of the Republic of Kazakhstan and a non-resident legal entity of the Republic of Kazakhstan (in percentage)</w:t>
            </w:r>
            <w:r>
              <w:br/>
            </w:r>
            <w:r>
              <w:rPr>
                <w:rFonts w:ascii="Times New Roman"/>
                <w:b w:val="false"/>
                <w:i w:val="false"/>
                <w:color w:val="000000"/>
                <w:sz w:val="20"/>
              </w:rPr>
              <w:t>
 </w:t>
            </w:r>
          </w:p>
          <w:bookmarkEnd w:id="12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2"/>
    <w:p>
      <w:pPr>
        <w:spacing w:after="0"/>
        <w:ind w:left="0"/>
        <w:jc w:val="both"/>
      </w:pPr>
      <w:r>
        <w:rPr>
          <w:rFonts w:ascii="Times New Roman"/>
          <w:b w:val="false"/>
          <w:i w:val="false"/>
          <w:color w:val="000000"/>
          <w:sz w:val="28"/>
        </w:rPr>
        <w:t>
      Note: column 4 shall indicate the share taking into account the share held in the trust of the founder - an individual, as well as the number of shares (equity of stake), as a result of which the founder - the individual jointly with other persons shall be a large participant;</w:t>
      </w:r>
    </w:p>
    <w:bookmarkEnd w:id="122"/>
    <w:bookmarkStart w:name="z137" w:id="123"/>
    <w:p>
      <w:pPr>
        <w:spacing w:after="0"/>
        <w:ind w:left="0"/>
        <w:jc w:val="both"/>
      </w:pPr>
      <w:r>
        <w:rPr>
          <w:rFonts w:ascii="Times New Roman"/>
          <w:b w:val="false"/>
          <w:i w:val="false"/>
          <w:color w:val="000000"/>
          <w:sz w:val="28"/>
        </w:rPr>
        <w:t>
      12) information on whether the founder - individual was previously a leader, a member of a management body, a leader, a member of an executive body, the chief accountant of a financial organization, a large participant – legal entity, the head of a large participant (bank, insurance holding) - a non-resident legal entity of the Republic of Kazakhstan of a financial institution in a period of not more than 1 (one) one year prior to the adoption by the financial supervisory authority of the decision to classify the bank as insolvent banks, to preserve the financial institution or to forcibly repurchase its shares, to deprive the license of the financial institution resulting in its liquidation; and (or) termination of activities in the financial market, or entry into legal force of a court decision on the compulsory liquidation of a financial institution or its bankruptcy in accordance with the established legislation of the state, whose resident shall be the founder - an individual, in a manner.</w:t>
      </w:r>
    </w:p>
    <w:bookmarkEnd w:id="123"/>
    <w:bookmarkStart w:name="z138" w:id="124"/>
    <w:p>
      <w:pPr>
        <w:spacing w:after="0"/>
        <w:ind w:left="0"/>
        <w:jc w:val="both"/>
      </w:pPr>
      <w:r>
        <w:rPr>
          <w:rFonts w:ascii="Times New Roman"/>
          <w:b w:val="false"/>
          <w:i w:val="false"/>
          <w:color w:val="000000"/>
          <w:sz w:val="28"/>
        </w:rPr>
        <w:t>
      __________________________________________________________________________</w:t>
      </w:r>
    </w:p>
    <w:bookmarkEnd w:id="124"/>
    <w:bookmarkStart w:name="z139" w:id="125"/>
    <w:p>
      <w:pPr>
        <w:spacing w:after="0"/>
        <w:ind w:left="0"/>
        <w:jc w:val="both"/>
      </w:pPr>
      <w:r>
        <w:rPr>
          <w:rFonts w:ascii="Times New Roman"/>
          <w:b w:val="false"/>
          <w:i w:val="false"/>
          <w:color w:val="000000"/>
          <w:sz w:val="28"/>
        </w:rPr>
        <w:t>
      (yes (no), to indicate the name of organization, position, period of work)</w:t>
      </w:r>
    </w:p>
    <w:bookmarkEnd w:id="125"/>
    <w:bookmarkStart w:name="z140" w:id="126"/>
    <w:p>
      <w:pPr>
        <w:spacing w:after="0"/>
        <w:ind w:left="0"/>
        <w:jc w:val="both"/>
      </w:pPr>
      <w:r>
        <w:rPr>
          <w:rFonts w:ascii="Times New Roman"/>
          <w:b w:val="false"/>
          <w:i w:val="false"/>
          <w:color w:val="000000"/>
          <w:sz w:val="28"/>
        </w:rPr>
        <w:t>
      13) information on whether the founder – an individual was previously the head, a member of the governing body, the head, a member of the executive body, the chief accountant of the financial organization, a major participant (major shareholder) - an individual, a leader, a member of a management body, a leader, a member of an executive body, the chief accountant of a major participant (major shareholder) - legal entity - issuer defaulting on payment of coupon interest on issued securities within 4 (four) or more consecutive periods, or the amount of the coupon indebtedness on the issued securities defaulted on it is four times and/or more than the coupon;</w:t>
      </w:r>
    </w:p>
    <w:bookmarkEnd w:id="126"/>
    <w:bookmarkStart w:name="z141" w:id="127"/>
    <w:p>
      <w:pPr>
        <w:spacing w:after="0"/>
        <w:ind w:left="0"/>
        <w:jc w:val="both"/>
      </w:pPr>
      <w:r>
        <w:rPr>
          <w:rFonts w:ascii="Times New Roman"/>
          <w:b w:val="false"/>
          <w:i w:val="false"/>
          <w:color w:val="000000"/>
          <w:sz w:val="28"/>
        </w:rPr>
        <w:t>
      __________________________________________________________________________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(yes (no), to indicate the name of organization, position, period of work)</w:t>
      </w:r>
    </w:p>
    <w:bookmarkEnd w:id="128"/>
    <w:bookmarkStart w:name="z143" w:id="129"/>
    <w:p>
      <w:pPr>
        <w:spacing w:after="0"/>
        <w:ind w:left="0"/>
        <w:jc w:val="both"/>
      </w:pPr>
      <w:r>
        <w:rPr>
          <w:rFonts w:ascii="Times New Roman"/>
          <w:b w:val="false"/>
          <w:i w:val="false"/>
          <w:color w:val="000000"/>
          <w:sz w:val="28"/>
        </w:rPr>
        <w:t>
      14) whether the founder, an individual, was brought to disciplinary responsibility for committing a corruption offense within 3 (three) years before the date of application to the authorized body of the non-resident bank of the Republic of Kazakhstan with a request for issuing permission to open a branch of the non-resident bank of the Republic of Kazakhstan</w:t>
      </w:r>
    </w:p>
    <w:bookmarkEnd w:id="129"/>
    <w:bookmarkStart w:name="z144" w:id="130"/>
    <w:p>
      <w:pPr>
        <w:spacing w:after="0"/>
        <w:ind w:left="0"/>
        <w:jc w:val="both"/>
      </w:pPr>
      <w:r>
        <w:rPr>
          <w:rFonts w:ascii="Times New Roman"/>
          <w:b w:val="false"/>
          <w:i w:val="false"/>
          <w:color w:val="000000"/>
          <w:sz w:val="28"/>
        </w:rPr>
        <w:t>
      __________________________________________________________________________</w:t>
      </w:r>
    </w:p>
    <w:bookmarkEnd w:id="130"/>
    <w:bookmarkStart w:name="z145" w:id="131"/>
    <w:p>
      <w:pPr>
        <w:spacing w:after="0"/>
        <w:ind w:left="0"/>
        <w:jc w:val="both"/>
      </w:pPr>
      <w:r>
        <w:rPr>
          <w:rFonts w:ascii="Times New Roman"/>
          <w:b w:val="false"/>
          <w:i w:val="false"/>
          <w:color w:val="000000"/>
          <w:sz w:val="28"/>
        </w:rPr>
        <w:t>
      (yes, no),</w:t>
      </w:r>
    </w:p>
    <w:bookmarkEnd w:id="131"/>
    <w:bookmarkStart w:name="z146" w:id="132"/>
    <w:p>
      <w:pPr>
        <w:spacing w:after="0"/>
        <w:ind w:left="0"/>
        <w:jc w:val="both"/>
      </w:pPr>
      <w:r>
        <w:rPr>
          <w:rFonts w:ascii="Times New Roman"/>
          <w:b w:val="false"/>
          <w:i w:val="false"/>
          <w:color w:val="000000"/>
          <w:sz w:val="28"/>
        </w:rPr>
        <w:t>
      _________________________________________________________________________</w:t>
      </w:r>
    </w:p>
    <w:bookmarkEnd w:id="132"/>
    <w:bookmarkStart w:name="z147" w:id="133"/>
    <w:p>
      <w:pPr>
        <w:spacing w:after="0"/>
        <w:ind w:left="0"/>
        <w:jc w:val="both"/>
      </w:pPr>
      <w:r>
        <w:rPr>
          <w:rFonts w:ascii="Times New Roman"/>
          <w:b w:val="false"/>
          <w:i w:val="false"/>
          <w:color w:val="000000"/>
          <w:sz w:val="28"/>
        </w:rPr>
        <w:t>
      brief description of the offence, details of the act of</w:t>
      </w:r>
    </w:p>
    <w:bookmarkEnd w:id="133"/>
    <w:bookmarkStart w:name="z148"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9" w:id="135"/>
    <w:p>
      <w:pPr>
        <w:spacing w:after="0"/>
        <w:ind w:left="0"/>
        <w:jc w:val="both"/>
      </w:pPr>
      <w:r>
        <w:rPr>
          <w:rFonts w:ascii="Times New Roman"/>
          <w:b w:val="false"/>
          <w:i w:val="false"/>
          <w:color w:val="000000"/>
          <w:sz w:val="28"/>
        </w:rPr>
        <w:t>
      disciplinary sanction</w:t>
      </w:r>
    </w:p>
    <w:bookmarkEnd w:id="135"/>
    <w:bookmarkStart w:name="z150" w:id="136"/>
    <w:p>
      <w:pPr>
        <w:spacing w:after="0"/>
        <w:ind w:left="0"/>
        <w:jc w:val="both"/>
      </w:pPr>
      <w:r>
        <w:rPr>
          <w:rFonts w:ascii="Times New Roman"/>
          <w:b w:val="false"/>
          <w:i w:val="false"/>
          <w:color w:val="000000"/>
          <w:sz w:val="28"/>
        </w:rPr>
        <w:t>
      __________________________________________________________________________</w:t>
      </w:r>
    </w:p>
    <w:bookmarkEnd w:id="136"/>
    <w:bookmarkStart w:name="z151" w:id="137"/>
    <w:p>
      <w:pPr>
        <w:spacing w:after="0"/>
        <w:ind w:left="0"/>
        <w:jc w:val="both"/>
      </w:pPr>
      <w:r>
        <w:rPr>
          <w:rFonts w:ascii="Times New Roman"/>
          <w:b w:val="false"/>
          <w:i w:val="false"/>
          <w:color w:val="000000"/>
          <w:sz w:val="28"/>
        </w:rPr>
        <w:t>
      specifying the grounds for prosecution)</w:t>
      </w:r>
    </w:p>
    <w:bookmarkEnd w:id="137"/>
    <w:bookmarkStart w:name="z152" w:id="138"/>
    <w:p>
      <w:pPr>
        <w:spacing w:after="0"/>
        <w:ind w:left="0"/>
        <w:jc w:val="both"/>
      </w:pPr>
      <w:r>
        <w:rPr>
          <w:rFonts w:ascii="Times New Roman"/>
          <w:b w:val="false"/>
          <w:i w:val="false"/>
          <w:color w:val="000000"/>
          <w:sz w:val="28"/>
        </w:rPr>
        <w:t>
      15) information on the existence of an outstanding or unsolved criminal record in accordance with the established procedure _______________</w:t>
      </w:r>
    </w:p>
    <w:bookmarkEnd w:id="138"/>
    <w:bookmarkStart w:name="z153" w:id="139"/>
    <w:p>
      <w:pPr>
        <w:spacing w:after="0"/>
        <w:ind w:left="0"/>
        <w:jc w:val="both"/>
      </w:pPr>
      <w:r>
        <w:rPr>
          <w:rFonts w:ascii="Times New Roman"/>
          <w:b w:val="false"/>
          <w:i w:val="false"/>
          <w:color w:val="000000"/>
          <w:sz w:val="28"/>
        </w:rPr>
        <w:t>
      ____________________________________________________ with document attachment,</w:t>
      </w:r>
    </w:p>
    <w:bookmarkEnd w:id="139"/>
    <w:bookmarkStart w:name="z154" w:id="140"/>
    <w:p>
      <w:pPr>
        <w:spacing w:after="0"/>
        <w:ind w:left="0"/>
        <w:jc w:val="both"/>
      </w:pPr>
      <w:r>
        <w:rPr>
          <w:rFonts w:ascii="Times New Roman"/>
          <w:b w:val="false"/>
          <w:i w:val="false"/>
          <w:color w:val="000000"/>
          <w:sz w:val="28"/>
        </w:rPr>
        <w:t>
      (yes, no),</w:t>
      </w:r>
    </w:p>
    <w:bookmarkEnd w:id="140"/>
    <w:bookmarkStart w:name="z155" w:id="141"/>
    <w:p>
      <w:pPr>
        <w:spacing w:after="0"/>
        <w:ind w:left="0"/>
        <w:jc w:val="both"/>
      </w:pPr>
      <w:r>
        <w:rPr>
          <w:rFonts w:ascii="Times New Roman"/>
          <w:b w:val="false"/>
          <w:i w:val="false"/>
          <w:color w:val="000000"/>
          <w:sz w:val="28"/>
        </w:rPr>
        <w:t>
      confirming that the founder – an individual shall have no outstanding or outstanding criminal record for crimes in the country of citizenship or in the country of permanent residence (for stateless persons), issued by the state body of the country of their citizenship (their countries of permanent residence - for stateless persons) or the country where the founder - an individual permanently resided for the last 15 (fifteen) years. The date of issuance of the specified document shall not exceed 3 (three) months prior to the date of application (except when the provided document indicates a different validity period). If the legislation of a country whose public authority is authorized to confirm the absence of an outstanding criminal record for crimes does not provide for the issuance of supporting documents to persons in respect of whom such information shall be requested, then the corresponding confirmation shall be sent by letter of the state body of the country of citizenship (for foreigners) or the country of permanent residence (for stateless persons) to the authorized body.</w:t>
      </w:r>
    </w:p>
    <w:bookmarkEnd w:id="141"/>
    <w:bookmarkStart w:name="z156" w:id="142"/>
    <w:p>
      <w:pPr>
        <w:spacing w:after="0"/>
        <w:ind w:left="0"/>
        <w:jc w:val="both"/>
      </w:pPr>
      <w:r>
        <w:rPr>
          <w:rFonts w:ascii="Times New Roman"/>
          <w:b w:val="false"/>
          <w:i w:val="false"/>
          <w:color w:val="000000"/>
          <w:sz w:val="28"/>
        </w:rPr>
        <w:t>
      I hereby confirm that this information has been verified by me and shall be reliable and complete.</w:t>
      </w:r>
    </w:p>
    <w:bookmarkEnd w:id="142"/>
    <w:bookmarkStart w:name="z157" w:id="143"/>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43"/>
    <w:bookmarkStart w:name="z158" w:id="144"/>
    <w:p>
      <w:pPr>
        <w:spacing w:after="0"/>
        <w:ind w:left="0"/>
        <w:jc w:val="both"/>
      </w:pPr>
      <w:r>
        <w:rPr>
          <w:rFonts w:ascii="Times New Roman"/>
          <w:b w:val="false"/>
          <w:i w:val="false"/>
          <w:color w:val="000000"/>
          <w:sz w:val="28"/>
        </w:rPr>
        <w:t>
      Last name, first name, patronymic (if any)</w:t>
      </w:r>
    </w:p>
    <w:bookmarkEnd w:id="144"/>
    <w:bookmarkStart w:name="z159" w:id="145"/>
    <w:p>
      <w:pPr>
        <w:spacing w:after="0"/>
        <w:ind w:left="0"/>
        <w:jc w:val="both"/>
      </w:pPr>
      <w:r>
        <w:rPr>
          <w:rFonts w:ascii="Times New Roman"/>
          <w:b w:val="false"/>
          <w:i w:val="false"/>
          <w:color w:val="000000"/>
          <w:sz w:val="28"/>
        </w:rPr>
        <w:t>
      __________________________________________________________________________</w:t>
      </w:r>
    </w:p>
    <w:bookmarkEnd w:id="145"/>
    <w:bookmarkStart w:name="z160" w:id="146"/>
    <w:p>
      <w:pPr>
        <w:spacing w:after="0"/>
        <w:ind w:left="0"/>
        <w:jc w:val="both"/>
      </w:pPr>
      <w:r>
        <w:rPr>
          <w:rFonts w:ascii="Times New Roman"/>
          <w:b w:val="false"/>
          <w:i w:val="false"/>
          <w:color w:val="000000"/>
          <w:sz w:val="28"/>
        </w:rPr>
        <w:t>
      (to be filled by the founder – an individual in hand-written letters)</w:t>
      </w:r>
    </w:p>
    <w:bookmarkEnd w:id="146"/>
    <w:bookmarkStart w:name="z161" w:id="147"/>
    <w:p>
      <w:pPr>
        <w:spacing w:after="0"/>
        <w:ind w:left="0"/>
        <w:jc w:val="both"/>
      </w:pPr>
      <w:r>
        <w:rPr>
          <w:rFonts w:ascii="Times New Roman"/>
          <w:b w:val="false"/>
          <w:i w:val="false"/>
          <w:color w:val="000000"/>
          <w:sz w:val="28"/>
        </w:rPr>
        <w:t>
      Signature ______________________</w:t>
      </w:r>
    </w:p>
    <w:bookmarkEnd w:id="147"/>
    <w:bookmarkStart w:name="z162" w:id="148"/>
    <w:p>
      <w:pPr>
        <w:spacing w:after="0"/>
        <w:ind w:left="0"/>
        <w:jc w:val="both"/>
      </w:pPr>
      <w:r>
        <w:rPr>
          <w:rFonts w:ascii="Times New Roman"/>
          <w:b w:val="false"/>
          <w:i w:val="false"/>
          <w:color w:val="000000"/>
          <w:sz w:val="28"/>
        </w:rPr>
        <w:t>
      Date _________________________</w:t>
      </w:r>
    </w:p>
    <w:bookmarkEnd w:id="148"/>
    <w:bookmarkStart w:name="z163" w:id="149"/>
    <w:p>
      <w:pPr>
        <w:spacing w:after="0"/>
        <w:ind w:left="0"/>
        <w:jc w:val="both"/>
      </w:pPr>
      <w:r>
        <w:rPr>
          <w:rFonts w:ascii="Times New Roman"/>
          <w:b w:val="false"/>
          <w:i w:val="false"/>
          <w:color w:val="000000"/>
          <w:sz w:val="28"/>
        </w:rPr>
        <w:t>
      9. The founder - a legal entity_________________________</w:t>
      </w:r>
    </w:p>
    <w:bookmarkEnd w:id="149"/>
    <w:bookmarkStart w:name="z164" w:id="150"/>
    <w:p>
      <w:pPr>
        <w:spacing w:after="0"/>
        <w:ind w:left="0"/>
        <w:jc w:val="both"/>
      </w:pPr>
      <w:r>
        <w:rPr>
          <w:rFonts w:ascii="Times New Roman"/>
          <w:b w:val="false"/>
          <w:i w:val="false"/>
          <w:color w:val="000000"/>
          <w:sz w:val="28"/>
        </w:rPr>
        <w:t>
      _________________________________________________</w:t>
      </w:r>
    </w:p>
    <w:bookmarkEnd w:id="150"/>
    <w:bookmarkStart w:name="z165" w:id="151"/>
    <w:p>
      <w:pPr>
        <w:spacing w:after="0"/>
        <w:ind w:left="0"/>
        <w:jc w:val="both"/>
      </w:pPr>
      <w:r>
        <w:rPr>
          <w:rFonts w:ascii="Times New Roman"/>
          <w:b w:val="false"/>
          <w:i w:val="false"/>
          <w:color w:val="000000"/>
          <w:sz w:val="28"/>
        </w:rPr>
        <w:t>
      (name)</w:t>
      </w:r>
    </w:p>
    <w:bookmarkEnd w:id="151"/>
    <w:bookmarkStart w:name="z166" w:id="152"/>
    <w:p>
      <w:pPr>
        <w:spacing w:after="0"/>
        <w:ind w:left="0"/>
        <w:jc w:val="both"/>
      </w:pPr>
      <w:r>
        <w:rPr>
          <w:rFonts w:ascii="Times New Roman"/>
          <w:b w:val="false"/>
          <w:i w:val="false"/>
          <w:color w:val="000000"/>
          <w:sz w:val="28"/>
        </w:rPr>
        <w:t>
      1) location and actual address _________________________</w:t>
      </w:r>
    </w:p>
    <w:bookmarkEnd w:id="152"/>
    <w:bookmarkStart w:name="z167" w:id="153"/>
    <w:p>
      <w:pPr>
        <w:spacing w:after="0"/>
        <w:ind w:left="0"/>
        <w:jc w:val="both"/>
      </w:pPr>
      <w:r>
        <w:rPr>
          <w:rFonts w:ascii="Times New Roman"/>
          <w:b w:val="false"/>
          <w:i w:val="false"/>
          <w:color w:val="000000"/>
          <w:sz w:val="28"/>
        </w:rPr>
        <w:t>
      _________________________________________________</w:t>
      </w:r>
    </w:p>
    <w:bookmarkEnd w:id="153"/>
    <w:bookmarkStart w:name="z168" w:id="154"/>
    <w:p>
      <w:pPr>
        <w:spacing w:after="0"/>
        <w:ind w:left="0"/>
        <w:jc w:val="both"/>
      </w:pPr>
      <w:r>
        <w:rPr>
          <w:rFonts w:ascii="Times New Roman"/>
          <w:b w:val="false"/>
          <w:i w:val="false"/>
          <w:color w:val="000000"/>
          <w:sz w:val="28"/>
        </w:rPr>
        <w:t>
      __________________________________________________________________________</w:t>
      </w:r>
    </w:p>
    <w:bookmarkEnd w:id="154"/>
    <w:bookmarkStart w:name="z169" w:id="155"/>
    <w:p>
      <w:pPr>
        <w:spacing w:after="0"/>
        <w:ind w:left="0"/>
        <w:jc w:val="both"/>
      </w:pPr>
      <w:r>
        <w:rPr>
          <w:rFonts w:ascii="Times New Roman"/>
          <w:b w:val="false"/>
          <w:i w:val="false"/>
          <w:color w:val="000000"/>
          <w:sz w:val="28"/>
        </w:rPr>
        <w:t>
      (postal code, region, city, street, phone number)</w:t>
      </w:r>
    </w:p>
    <w:bookmarkEnd w:id="155"/>
    <w:bookmarkStart w:name="z170" w:id="156"/>
    <w:p>
      <w:pPr>
        <w:spacing w:after="0"/>
        <w:ind w:left="0"/>
        <w:jc w:val="both"/>
      </w:pPr>
      <w:r>
        <w:rPr>
          <w:rFonts w:ascii="Times New Roman"/>
          <w:b w:val="false"/>
          <w:i w:val="false"/>
          <w:color w:val="000000"/>
          <w:sz w:val="28"/>
        </w:rPr>
        <w:t>
      2) information on state registration (re-registration) ________________________________</w:t>
      </w:r>
    </w:p>
    <w:bookmarkEnd w:id="156"/>
    <w:bookmarkStart w:name="z171" w:id="157"/>
    <w:p>
      <w:pPr>
        <w:spacing w:after="0"/>
        <w:ind w:left="0"/>
        <w:jc w:val="both"/>
      </w:pPr>
      <w:r>
        <w:rPr>
          <w:rFonts w:ascii="Times New Roman"/>
          <w:b w:val="false"/>
          <w:i w:val="false"/>
          <w:color w:val="000000"/>
          <w:sz w:val="28"/>
        </w:rPr>
        <w:t>
      __________________________________________________________________________</w:t>
      </w:r>
    </w:p>
    <w:bookmarkEnd w:id="157"/>
    <w:bookmarkStart w:name="z172" w:id="158"/>
    <w:p>
      <w:pPr>
        <w:spacing w:after="0"/>
        <w:ind w:left="0"/>
        <w:jc w:val="both"/>
      </w:pPr>
      <w:r>
        <w:rPr>
          <w:rFonts w:ascii="Times New Roman"/>
          <w:b w:val="false"/>
          <w:i w:val="false"/>
          <w:color w:val="000000"/>
          <w:sz w:val="28"/>
        </w:rPr>
        <w:t>
      (document name, number and date of issue by whom issued)</w:t>
      </w:r>
    </w:p>
    <w:bookmarkEnd w:id="158"/>
    <w:bookmarkStart w:name="z173" w:id="159"/>
    <w:p>
      <w:pPr>
        <w:spacing w:after="0"/>
        <w:ind w:left="0"/>
        <w:jc w:val="both"/>
      </w:pPr>
      <w:r>
        <w:rPr>
          <w:rFonts w:ascii="Times New Roman"/>
          <w:b w:val="false"/>
          <w:i w:val="false"/>
          <w:color w:val="000000"/>
          <w:sz w:val="28"/>
        </w:rPr>
        <w:t>
      3) business identification number (if any) ______________________________________</w:t>
      </w:r>
    </w:p>
    <w:bookmarkEnd w:id="159"/>
    <w:bookmarkStart w:name="z174" w:id="160"/>
    <w:p>
      <w:pPr>
        <w:spacing w:after="0"/>
        <w:ind w:left="0"/>
        <w:jc w:val="both"/>
      </w:pPr>
      <w:r>
        <w:rPr>
          <w:rFonts w:ascii="Times New Roman"/>
          <w:b w:val="false"/>
          <w:i w:val="false"/>
          <w:color w:val="000000"/>
          <w:sz w:val="28"/>
        </w:rPr>
        <w:t>
      ________________________________________________________________________</w:t>
      </w:r>
    </w:p>
    <w:bookmarkEnd w:id="160"/>
    <w:bookmarkStart w:name="z175" w:id="161"/>
    <w:p>
      <w:pPr>
        <w:spacing w:after="0"/>
        <w:ind w:left="0"/>
        <w:jc w:val="both"/>
      </w:pPr>
      <w:r>
        <w:rPr>
          <w:rFonts w:ascii="Times New Roman"/>
          <w:b w:val="false"/>
          <w:i w:val="false"/>
          <w:color w:val="000000"/>
          <w:sz w:val="28"/>
        </w:rPr>
        <w:t>
      4) type of activity ____________________________________________________________</w:t>
      </w:r>
    </w:p>
    <w:bookmarkEnd w:id="161"/>
    <w:bookmarkStart w:name="z176" w:id="162"/>
    <w:p>
      <w:pPr>
        <w:spacing w:after="0"/>
        <w:ind w:left="0"/>
        <w:jc w:val="both"/>
      </w:pPr>
      <w:r>
        <w:rPr>
          <w:rFonts w:ascii="Times New Roman"/>
          <w:b w:val="false"/>
          <w:i w:val="false"/>
          <w:color w:val="000000"/>
          <w:sz w:val="28"/>
        </w:rPr>
        <w:t>
      __________________________________________________________________________</w:t>
      </w:r>
    </w:p>
    <w:bookmarkEnd w:id="162"/>
    <w:bookmarkStart w:name="z177" w:id="163"/>
    <w:p>
      <w:pPr>
        <w:spacing w:after="0"/>
        <w:ind w:left="0"/>
        <w:jc w:val="both"/>
      </w:pPr>
      <w:r>
        <w:rPr>
          <w:rFonts w:ascii="Times New Roman"/>
          <w:b w:val="false"/>
          <w:i w:val="false"/>
          <w:color w:val="000000"/>
          <w:sz w:val="28"/>
        </w:rPr>
        <w:t>
      (to indicate main activities)</w:t>
      </w:r>
    </w:p>
    <w:bookmarkEnd w:id="163"/>
    <w:bookmarkStart w:name="z178" w:id="164"/>
    <w:p>
      <w:pPr>
        <w:spacing w:after="0"/>
        <w:ind w:left="0"/>
        <w:jc w:val="both"/>
      </w:pPr>
      <w:r>
        <w:rPr>
          <w:rFonts w:ascii="Times New Roman"/>
          <w:b w:val="false"/>
          <w:i w:val="false"/>
          <w:color w:val="000000"/>
          <w:sz w:val="28"/>
        </w:rPr>
        <w:t>
      5) the head of the founder - legal entity __________________________________________</w:t>
      </w:r>
    </w:p>
    <w:bookmarkEnd w:id="164"/>
    <w:bookmarkStart w:name="z179" w:id="165"/>
    <w:p>
      <w:pPr>
        <w:spacing w:after="0"/>
        <w:ind w:left="0"/>
        <w:jc w:val="both"/>
      </w:pPr>
      <w:r>
        <w:rPr>
          <w:rFonts w:ascii="Times New Roman"/>
          <w:b w:val="false"/>
          <w:i w:val="false"/>
          <w:color w:val="000000"/>
          <w:sz w:val="28"/>
        </w:rPr>
        <w:t>
      __________________________________________________________________________</w:t>
      </w:r>
    </w:p>
    <w:bookmarkEnd w:id="165"/>
    <w:bookmarkStart w:name="z180" w:id="166"/>
    <w:p>
      <w:pPr>
        <w:spacing w:after="0"/>
        <w:ind w:left="0"/>
        <w:jc w:val="both"/>
      </w:pPr>
      <w:r>
        <w:rPr>
          <w:rFonts w:ascii="Times New Roman"/>
          <w:b w:val="false"/>
          <w:i w:val="false"/>
          <w:color w:val="000000"/>
          <w:sz w:val="28"/>
        </w:rPr>
        <w:t>
      (last name, first name, patronymic (if any), date of birth)</w:t>
      </w:r>
    </w:p>
    <w:bookmarkEnd w:id="166"/>
    <w:bookmarkStart w:name="z181" w:id="167"/>
    <w:p>
      <w:pPr>
        <w:spacing w:after="0"/>
        <w:ind w:left="0"/>
        <w:jc w:val="both"/>
      </w:pPr>
      <w:r>
        <w:rPr>
          <w:rFonts w:ascii="Times New Roman"/>
          <w:b w:val="false"/>
          <w:i w:val="false"/>
          <w:color w:val="000000"/>
          <w:sz w:val="28"/>
        </w:rPr>
        <w:t>
      6) whether during the last 3 (three) calendar years the founder - legal entity had large financial problems, including bankruptcy, conservation, reorganization __________________</w:t>
      </w:r>
    </w:p>
    <w:bookmarkEnd w:id="167"/>
    <w:bookmarkStart w:name="z182"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183" w:id="169"/>
    <w:p>
      <w:pPr>
        <w:spacing w:after="0"/>
        <w:ind w:left="0"/>
        <w:jc w:val="both"/>
      </w:pPr>
      <w:r>
        <w:rPr>
          <w:rFonts w:ascii="Times New Roman"/>
          <w:b w:val="false"/>
          <w:i w:val="false"/>
          <w:color w:val="000000"/>
          <w:sz w:val="28"/>
        </w:rPr>
        <w:t>
      __________________________________________________________________________</w:t>
      </w:r>
    </w:p>
    <w:bookmarkEnd w:id="169"/>
    <w:bookmarkStart w:name="z184" w:id="170"/>
    <w:p>
      <w:pPr>
        <w:spacing w:after="0"/>
        <w:ind w:left="0"/>
        <w:jc w:val="both"/>
      </w:pPr>
      <w:r>
        <w:rPr>
          <w:rFonts w:ascii="Times New Roman"/>
          <w:b w:val="false"/>
          <w:i w:val="false"/>
          <w:color w:val="000000"/>
          <w:sz w:val="28"/>
        </w:rPr>
        <w:t>
      (the reasons for their occurrence, the results of solving these problems)</w:t>
      </w:r>
    </w:p>
    <w:bookmarkEnd w:id="170"/>
    <w:bookmarkStart w:name="z185" w:id="171"/>
    <w:p>
      <w:pPr>
        <w:spacing w:after="0"/>
        <w:ind w:left="0"/>
        <w:jc w:val="both"/>
      </w:pPr>
      <w:r>
        <w:rPr>
          <w:rFonts w:ascii="Times New Roman"/>
          <w:b w:val="false"/>
          <w:i w:val="false"/>
          <w:color w:val="000000"/>
          <w:sz w:val="28"/>
        </w:rPr>
        <w:t>
      7) information on legal entity of the Republic of Kazakhstan and non-resident legal entity of the Republic of Kazakhstan, in relation to which the founder – an individual shall be a main shareholder or shall be entitled to an appropriate share of the property:</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526"/>
        <w:gridCol w:w="3447"/>
        <w:gridCol w:w="608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location of legal entity of the Republic of Kazakhstan and non-resident legal entity of the Republic of Kazakhstan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a legal entity of the Republic of Kazakhstan and a non-resident legal entity of the Republic of Kazakhstan</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Share in the authorized capital or the ratio of the number of shares owned by the founder – legal entity, to the total number of shares placed (less preferred and redeemed) shares of a legal entity of the Republic of Kazakhstan and a non-resident legal entity of the Republic of Kazakhstan (in percentage)</w:t>
            </w:r>
            <w:r>
              <w:br/>
            </w:r>
            <w:r>
              <w:rPr>
                <w:rFonts w:ascii="Times New Roman"/>
                <w:b w:val="false"/>
                <w:i w:val="false"/>
                <w:color w:val="000000"/>
                <w:sz w:val="20"/>
              </w:rPr>
              <w:t>
 </w:t>
            </w:r>
          </w:p>
          <w:bookmarkEnd w:id="172"/>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73"/>
    <w:p>
      <w:pPr>
        <w:spacing w:after="0"/>
        <w:ind w:left="0"/>
        <w:jc w:val="both"/>
      </w:pPr>
      <w:r>
        <w:rPr>
          <w:rFonts w:ascii="Times New Roman"/>
          <w:b w:val="false"/>
          <w:i w:val="false"/>
          <w:color w:val="000000"/>
          <w:sz w:val="28"/>
        </w:rPr>
        <w:t>
      Note: column 4 shall indicate the share taking into account the share held in the trust of the founder - legal entity, as well as the number of shares (assets), as a result of which the founder - legal entity jointly with other persons shall be a large participant.</w:t>
      </w:r>
    </w:p>
    <w:bookmarkEnd w:id="173"/>
    <w:bookmarkStart w:name="z188" w:id="174"/>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bookmarkEnd w:id="174"/>
    <w:bookmarkStart w:name="z189" w:id="175"/>
    <w:p>
      <w:pPr>
        <w:spacing w:after="0"/>
        <w:ind w:left="0"/>
        <w:jc w:val="both"/>
      </w:pPr>
      <w:r>
        <w:rPr>
          <w:rFonts w:ascii="Times New Roman"/>
          <w:b w:val="false"/>
          <w:i w:val="false"/>
          <w:color w:val="000000"/>
          <w:sz w:val="28"/>
        </w:rPr>
        <w:t xml:space="preserve">
      _____________ "___", 20 ___ </w:t>
      </w:r>
    </w:p>
    <w:bookmarkEnd w:id="175"/>
    <w:bookmarkStart w:name="z190" w:id="176"/>
    <w:p>
      <w:pPr>
        <w:spacing w:after="0"/>
        <w:ind w:left="0"/>
        <w:jc w:val="both"/>
      </w:pPr>
      <w:r>
        <w:rPr>
          <w:rFonts w:ascii="Times New Roman"/>
          <w:b w:val="false"/>
          <w:i w:val="false"/>
          <w:color w:val="000000"/>
          <w:sz w:val="28"/>
        </w:rPr>
        <w:t>
      Signature of the head of the founder - legal entity ________________________</w:t>
      </w:r>
    </w:p>
    <w:bookmarkEnd w:id="176"/>
    <w:bookmarkStart w:name="z191" w:id="177"/>
    <w:p>
      <w:pPr>
        <w:spacing w:after="0"/>
        <w:ind w:left="0"/>
        <w:jc w:val="both"/>
      </w:pPr>
      <w:r>
        <w:rPr>
          <w:rFonts w:ascii="Times New Roman"/>
          <w:b w:val="false"/>
          <w:i w:val="false"/>
          <w:color w:val="000000"/>
          <w:sz w:val="28"/>
        </w:rPr>
        <w:t>
      10. First head of executive body (person performing the functions of an executive body alone) of non-resident bank of the Republic of Kazakhstan</w:t>
      </w:r>
    </w:p>
    <w:bookmarkEnd w:id="177"/>
    <w:bookmarkStart w:name="z192" w:id="178"/>
    <w:p>
      <w:pPr>
        <w:spacing w:after="0"/>
        <w:ind w:left="0"/>
        <w:jc w:val="both"/>
      </w:pPr>
      <w:r>
        <w:rPr>
          <w:rFonts w:ascii="Times New Roman"/>
          <w:b w:val="false"/>
          <w:i w:val="false"/>
          <w:color w:val="000000"/>
          <w:sz w:val="28"/>
        </w:rPr>
        <w:t>
      __________________________________________________________________________</w:t>
      </w:r>
    </w:p>
    <w:bookmarkEnd w:id="178"/>
    <w:bookmarkStart w:name="z193" w:id="179"/>
    <w:p>
      <w:pPr>
        <w:spacing w:after="0"/>
        <w:ind w:left="0"/>
        <w:jc w:val="both"/>
      </w:pPr>
      <w:r>
        <w:rPr>
          <w:rFonts w:ascii="Times New Roman"/>
          <w:b w:val="false"/>
          <w:i w:val="false"/>
          <w:color w:val="000000"/>
          <w:sz w:val="28"/>
        </w:rPr>
        <w:t>
      (last name, first name, patronymic (if any)</w:t>
      </w:r>
    </w:p>
    <w:bookmarkEnd w:id="179"/>
    <w:bookmarkStart w:name="z194" w:id="180"/>
    <w:p>
      <w:pPr>
        <w:spacing w:after="0"/>
        <w:ind w:left="0"/>
        <w:jc w:val="both"/>
      </w:pPr>
      <w:r>
        <w:rPr>
          <w:rFonts w:ascii="Times New Roman"/>
          <w:b w:val="false"/>
          <w:i w:val="false"/>
          <w:color w:val="000000"/>
          <w:sz w:val="28"/>
        </w:rPr>
        <w:t>
      1) date of birth _____________________________________________________</w:t>
      </w:r>
    </w:p>
    <w:bookmarkEnd w:id="180"/>
    <w:bookmarkStart w:name="z195" w:id="181"/>
    <w:p>
      <w:pPr>
        <w:spacing w:after="0"/>
        <w:ind w:left="0"/>
        <w:jc w:val="both"/>
      </w:pPr>
      <w:r>
        <w:rPr>
          <w:rFonts w:ascii="Times New Roman"/>
          <w:b w:val="false"/>
          <w:i w:val="false"/>
          <w:color w:val="000000"/>
          <w:sz w:val="28"/>
        </w:rPr>
        <w:t>
      2) place of birth ______________________________________________________</w:t>
      </w:r>
    </w:p>
    <w:bookmarkEnd w:id="181"/>
    <w:bookmarkStart w:name="z196" w:id="182"/>
    <w:p>
      <w:pPr>
        <w:spacing w:after="0"/>
        <w:ind w:left="0"/>
        <w:jc w:val="both"/>
      </w:pPr>
      <w:r>
        <w:rPr>
          <w:rFonts w:ascii="Times New Roman"/>
          <w:b w:val="false"/>
          <w:i w:val="false"/>
          <w:color w:val="000000"/>
          <w:sz w:val="28"/>
        </w:rPr>
        <w:t>
      3) citizenship ________________________________________________________</w:t>
      </w:r>
    </w:p>
    <w:bookmarkEnd w:id="182"/>
    <w:bookmarkStart w:name="z197" w:id="183"/>
    <w:p>
      <w:pPr>
        <w:spacing w:after="0"/>
        <w:ind w:left="0"/>
        <w:jc w:val="both"/>
      </w:pPr>
      <w:r>
        <w:rPr>
          <w:rFonts w:ascii="Times New Roman"/>
          <w:b w:val="false"/>
          <w:i w:val="false"/>
          <w:color w:val="000000"/>
          <w:sz w:val="28"/>
        </w:rPr>
        <w:t>
      4) identity document details ____________________________________________________</w:t>
      </w:r>
    </w:p>
    <w:bookmarkEnd w:id="183"/>
    <w:bookmarkStart w:name="z198" w:id="184"/>
    <w:p>
      <w:pPr>
        <w:spacing w:after="0"/>
        <w:ind w:left="0"/>
        <w:jc w:val="both"/>
      </w:pPr>
      <w:r>
        <w:rPr>
          <w:rFonts w:ascii="Times New Roman"/>
          <w:b w:val="false"/>
          <w:i w:val="false"/>
          <w:color w:val="000000"/>
          <w:sz w:val="28"/>
        </w:rPr>
        <w:t>
      __________________________________________________________________________</w:t>
      </w:r>
    </w:p>
    <w:bookmarkEnd w:id="184"/>
    <w:bookmarkStart w:name="z199" w:id="185"/>
    <w:p>
      <w:pPr>
        <w:spacing w:after="0"/>
        <w:ind w:left="0"/>
        <w:jc w:val="both"/>
      </w:pPr>
      <w:r>
        <w:rPr>
          <w:rFonts w:ascii="Times New Roman"/>
          <w:b w:val="false"/>
          <w:i w:val="false"/>
          <w:color w:val="000000"/>
          <w:sz w:val="28"/>
        </w:rPr>
        <w:t>
      5) individual identification number (if any) _______________________________________</w:t>
      </w:r>
    </w:p>
    <w:bookmarkEnd w:id="185"/>
    <w:bookmarkStart w:name="z200" w:id="186"/>
    <w:p>
      <w:pPr>
        <w:spacing w:after="0"/>
        <w:ind w:left="0"/>
        <w:jc w:val="both"/>
      </w:pPr>
      <w:r>
        <w:rPr>
          <w:rFonts w:ascii="Times New Roman"/>
          <w:b w:val="false"/>
          <w:i w:val="false"/>
          <w:color w:val="000000"/>
          <w:sz w:val="28"/>
        </w:rPr>
        <w:t>
      6) place of residence and legal address___________________________________________</w:t>
      </w:r>
    </w:p>
    <w:bookmarkEnd w:id="186"/>
    <w:bookmarkStart w:name="z201" w:id="187"/>
    <w:p>
      <w:pPr>
        <w:spacing w:after="0"/>
        <w:ind w:left="0"/>
        <w:jc w:val="both"/>
      </w:pPr>
      <w:r>
        <w:rPr>
          <w:rFonts w:ascii="Times New Roman"/>
          <w:b w:val="false"/>
          <w:i w:val="false"/>
          <w:color w:val="000000"/>
          <w:sz w:val="28"/>
        </w:rPr>
        <w:t>
      __________________________________________________________________________</w:t>
      </w:r>
    </w:p>
    <w:bookmarkEnd w:id="187"/>
    <w:bookmarkStart w:name="z202" w:id="188"/>
    <w:p>
      <w:pPr>
        <w:spacing w:after="0"/>
        <w:ind w:left="0"/>
        <w:jc w:val="both"/>
      </w:pPr>
      <w:r>
        <w:rPr>
          <w:rFonts w:ascii="Times New Roman"/>
          <w:b w:val="false"/>
          <w:i w:val="false"/>
          <w:color w:val="000000"/>
          <w:sz w:val="28"/>
        </w:rPr>
        <w:t>
      7) phone number (code of the city, work and home phone number) _____________________</w:t>
      </w:r>
    </w:p>
    <w:bookmarkEnd w:id="188"/>
    <w:bookmarkStart w:name="z203" w:id="189"/>
    <w:p>
      <w:pPr>
        <w:spacing w:after="0"/>
        <w:ind w:left="0"/>
        <w:jc w:val="both"/>
      </w:pPr>
      <w:r>
        <w:rPr>
          <w:rFonts w:ascii="Times New Roman"/>
          <w:b w:val="false"/>
          <w:i w:val="false"/>
          <w:color w:val="000000"/>
          <w:sz w:val="28"/>
        </w:rPr>
        <w:t>
      __________________________________________________________________________</w:t>
      </w:r>
    </w:p>
    <w:bookmarkEnd w:id="189"/>
    <w:bookmarkStart w:name="z204" w:id="190"/>
    <w:p>
      <w:pPr>
        <w:spacing w:after="0"/>
        <w:ind w:left="0"/>
        <w:jc w:val="both"/>
      </w:pPr>
      <w:r>
        <w:rPr>
          <w:rFonts w:ascii="Times New Roman"/>
          <w:b w:val="false"/>
          <w:i w:val="false"/>
          <w:color w:val="000000"/>
          <w:sz w:val="28"/>
        </w:rPr>
        <w:t>
      8) education:</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educational institution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diploma of education (date and number, if any)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91"/>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Related relations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and position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92"/>
    <w:p>
      <w:pPr>
        <w:spacing w:after="0"/>
        <w:ind w:left="0"/>
        <w:jc w:val="both"/>
      </w:pPr>
      <w:r>
        <w:rPr>
          <w:rFonts w:ascii="Times New Roman"/>
          <w:b w:val="false"/>
          <w:i w:val="false"/>
          <w:color w:val="000000"/>
          <w:sz w:val="28"/>
        </w:rPr>
        <w:t>
      10) information on employment.</w:t>
      </w:r>
    </w:p>
    <w:bookmarkEnd w:id="192"/>
    <w:bookmarkStart w:name="z207" w:id="193"/>
    <w:p>
      <w:pPr>
        <w:spacing w:after="0"/>
        <w:ind w:left="0"/>
        <w:jc w:val="both"/>
      </w:pPr>
      <w:r>
        <w:rPr>
          <w:rFonts w:ascii="Times New Roman"/>
          <w:b w:val="false"/>
          <w:i w:val="false"/>
          <w:color w:val="000000"/>
          <w:sz w:val="28"/>
        </w:rPr>
        <w:t>
      This paragraph shall contain information on all employment (also membership in the relevant management bodies), including from the moment of graduation from higher education, as well as the period during which employment was not carried out:</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50"/>
        <w:gridCol w:w="6534"/>
        <w:gridCol w:w="983"/>
        <w:gridCol w:w="1428"/>
        <w:gridCol w:w="14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work (date, month, year)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(indicating the country of registration of the organization, if the organization is a non-resident of the Republic of Kazakhstan)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sanctions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 dismissal from the position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94"/>
    <w:p>
      <w:pPr>
        <w:spacing w:after="0"/>
        <w:ind w:left="0"/>
        <w:jc w:val="both"/>
      </w:pPr>
      <w:r>
        <w:rPr>
          <w:rFonts w:ascii="Times New Roman"/>
          <w:b w:val="false"/>
          <w:i w:val="false"/>
          <w:color w:val="000000"/>
          <w:sz w:val="28"/>
        </w:rPr>
        <w:t>
      11) information on participation in authorized capital or holding of shares of legal entities of the Republic of Kazakhstan and legal non-resident entities of the Republic of Kazakhstan:</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3"/>
        <w:gridCol w:w="3395"/>
        <w:gridCol w:w="643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location of the legal entity of the Republic of Kazakhstan and non-resident legal entity of the Republic of Kazakhstan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the legal entity of the Republic of Kazakhstan and a non-resident legal entity of the Republic of Kazakhstan (to list main activities)</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Share in the authorized capital or ratio of shares owned by the first head of the executive body (to the person acting solely as executive body), management body (if established) of the founder - the legal entity, to the total number of voting shares of the legal entity of the Republic of Kazakhstan and the non-resident legal entity of the Republic of Kazakhstan (percentage)</w:t>
            </w:r>
            <w:r>
              <w:br/>
            </w:r>
            <w:r>
              <w:rPr>
                <w:rFonts w:ascii="Times New Roman"/>
                <w:b w:val="false"/>
                <w:i w:val="false"/>
                <w:color w:val="000000"/>
                <w:sz w:val="20"/>
              </w:rPr>
              <w:t>
 </w:t>
            </w:r>
          </w:p>
          <w:bookmarkEnd w:id="19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96"/>
    <w:p>
      <w:pPr>
        <w:spacing w:after="0"/>
        <w:ind w:left="0"/>
        <w:jc w:val="both"/>
      </w:pPr>
      <w:r>
        <w:rPr>
          <w:rFonts w:ascii="Times New Roman"/>
          <w:b w:val="false"/>
          <w:i w:val="false"/>
          <w:color w:val="000000"/>
          <w:sz w:val="28"/>
        </w:rPr>
        <w:t>
      12) information on whether the first head of the executive body was (person performing the functions of an executive body alone) of a non-resident bank of the Republic of Kazakhstan previously a head, a member of a management body, a head, a member of an executive body, the chief accountant of a financial organization, a major participant - an individual, the head of a major participant (bank, insurance holding) - a legal entity of a financial institution in a period of not more than 1 (one) one year prior to the adoption by the financial supervisory authority of the decision to classify the bank as insolvent banks, to preserve the financial institution or to forcibly repurchase its shares, to deprive the license of the financial institution resulting in its liquidation; and (or) termination of activity in the financial market, or entry into legal force of a court decision on compulsory liquidation of a financial institution or its bankruptcy in the state established by the legislation, the resident of which shall be the first head of the executive body (person performing the functions of an executive body alone) of a non-resident bank of the Republic of Kazakhstan,</w:t>
      </w:r>
    </w:p>
    <w:bookmarkEnd w:id="196"/>
    <w:bookmarkStart w:name="z211"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12" w:id="198"/>
    <w:p>
      <w:pPr>
        <w:spacing w:after="0"/>
        <w:ind w:left="0"/>
        <w:jc w:val="both"/>
      </w:pPr>
      <w:r>
        <w:rPr>
          <w:rFonts w:ascii="Times New Roman"/>
          <w:b w:val="false"/>
          <w:i w:val="false"/>
          <w:color w:val="000000"/>
          <w:sz w:val="28"/>
        </w:rPr>
        <w:t>
      (yes (no), to specify the name of the organization, position, period of work)</w:t>
      </w:r>
    </w:p>
    <w:bookmarkEnd w:id="198"/>
    <w:bookmarkStart w:name="z213" w:id="199"/>
    <w:p>
      <w:pPr>
        <w:spacing w:after="0"/>
        <w:ind w:left="0"/>
        <w:jc w:val="both"/>
      </w:pPr>
      <w:r>
        <w:rPr>
          <w:rFonts w:ascii="Times New Roman"/>
          <w:b w:val="false"/>
          <w:i w:val="false"/>
          <w:color w:val="000000"/>
          <w:sz w:val="28"/>
        </w:rPr>
        <w:t>
      13) information on whether the first head of the executive body was (person performing the functions of an executive body alone) of a non-resident bank of the Republic of Kazakhstan previously a head, a member of a management body, a head, a member of an executive body, the chief accountant of a financial organization, a major participant (major shareholder) - an individual, a leader, a member of a management body, a leader, a member of an executive body, the chief accountant of a major participant (major shareholder) - legal entity - issuer defaulting on payment of coupon interest on issued securities within 4 (four) or more consecutive periods, or the amount of the outstanding coupon interest on the issued securities defaulted shall be four times and/or more than the coupon consideration</w:t>
      </w:r>
    </w:p>
    <w:bookmarkEnd w:id="199"/>
    <w:bookmarkStart w:name="z214" w:id="200"/>
    <w:p>
      <w:pPr>
        <w:spacing w:after="0"/>
        <w:ind w:left="0"/>
        <w:jc w:val="both"/>
      </w:pPr>
      <w:r>
        <w:rPr>
          <w:rFonts w:ascii="Times New Roman"/>
          <w:b w:val="false"/>
          <w:i w:val="false"/>
          <w:color w:val="000000"/>
          <w:sz w:val="28"/>
        </w:rPr>
        <w:t>
      __________________________________________________________________________</w:t>
      </w:r>
    </w:p>
    <w:bookmarkEnd w:id="200"/>
    <w:bookmarkStart w:name="z215" w:id="201"/>
    <w:p>
      <w:pPr>
        <w:spacing w:after="0"/>
        <w:ind w:left="0"/>
        <w:jc w:val="both"/>
      </w:pPr>
      <w:r>
        <w:rPr>
          <w:rFonts w:ascii="Times New Roman"/>
          <w:b w:val="false"/>
          <w:i w:val="false"/>
          <w:color w:val="000000"/>
          <w:sz w:val="28"/>
        </w:rPr>
        <w:t>
      (yes (no), to specify the name of the organization, position, period of work)</w:t>
      </w:r>
    </w:p>
    <w:bookmarkEnd w:id="201"/>
    <w:bookmarkStart w:name="z216" w:id="202"/>
    <w:p>
      <w:pPr>
        <w:spacing w:after="0"/>
        <w:ind w:left="0"/>
        <w:jc w:val="both"/>
      </w:pPr>
      <w:r>
        <w:rPr>
          <w:rFonts w:ascii="Times New Roman"/>
          <w:b w:val="false"/>
          <w:i w:val="false"/>
          <w:color w:val="000000"/>
          <w:sz w:val="28"/>
        </w:rPr>
        <w:t>
      14) whether the first head of the executive body (person performing the functions of an executive body alone) of the non-resident bank of the Republic of Kazakhstan was involved as a defendant in court proceedings _________________________</w:t>
      </w:r>
    </w:p>
    <w:bookmarkEnd w:id="202"/>
    <w:bookmarkStart w:name="z217" w:id="203"/>
    <w:p>
      <w:pPr>
        <w:spacing w:after="0"/>
        <w:ind w:left="0"/>
        <w:jc w:val="both"/>
      </w:pPr>
      <w:r>
        <w:rPr>
          <w:rFonts w:ascii="Times New Roman"/>
          <w:b w:val="false"/>
          <w:i w:val="false"/>
          <w:color w:val="000000"/>
          <w:sz w:val="28"/>
        </w:rPr>
        <w:t>
      __________________________________________________________________________</w:t>
      </w:r>
    </w:p>
    <w:bookmarkEnd w:id="203"/>
    <w:bookmarkStart w:name="z218" w:id="204"/>
    <w:p>
      <w:pPr>
        <w:spacing w:after="0"/>
        <w:ind w:left="0"/>
        <w:jc w:val="both"/>
      </w:pPr>
      <w:r>
        <w:rPr>
          <w:rFonts w:ascii="Times New Roman"/>
          <w:b w:val="false"/>
          <w:i w:val="false"/>
          <w:color w:val="000000"/>
          <w:sz w:val="28"/>
        </w:rPr>
        <w:t>
      (yes no),</w:t>
      </w:r>
    </w:p>
    <w:bookmarkEnd w:id="204"/>
    <w:bookmarkStart w:name="z219"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220" w:id="206"/>
    <w:p>
      <w:pPr>
        <w:spacing w:after="0"/>
        <w:ind w:left="0"/>
        <w:jc w:val="both"/>
      </w:pPr>
      <w:r>
        <w:rPr>
          <w:rFonts w:ascii="Times New Roman"/>
          <w:b w:val="false"/>
          <w:i w:val="false"/>
          <w:color w:val="000000"/>
          <w:sz w:val="28"/>
        </w:rPr>
        <w:t>
      to specify the date, the name of the organization, of the defendant in the court</w:t>
      </w:r>
    </w:p>
    <w:bookmarkEnd w:id="206"/>
    <w:bookmarkStart w:name="z221"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22"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23" w:id="209"/>
    <w:p>
      <w:pPr>
        <w:spacing w:after="0"/>
        <w:ind w:left="0"/>
        <w:jc w:val="both"/>
      </w:pPr>
      <w:r>
        <w:rPr>
          <w:rFonts w:ascii="Times New Roman"/>
          <w:b w:val="false"/>
          <w:i w:val="false"/>
          <w:color w:val="000000"/>
          <w:sz w:val="28"/>
        </w:rPr>
        <w:t>
      the proceedings, the matter under consideration and the decision of the court)</w:t>
      </w:r>
    </w:p>
    <w:bookmarkEnd w:id="209"/>
    <w:bookmarkStart w:name="z224" w:id="210"/>
    <w:p>
      <w:pPr>
        <w:spacing w:after="0"/>
        <w:ind w:left="0"/>
        <w:jc w:val="both"/>
      </w:pPr>
      <w:r>
        <w:rPr>
          <w:rFonts w:ascii="Times New Roman"/>
          <w:b w:val="false"/>
          <w:i w:val="false"/>
          <w:color w:val="000000"/>
          <w:sz w:val="28"/>
        </w:rPr>
        <w:t>
      15) whether the first head of the executive body (person performing the functions of an executive body alone) of the non-resident bank of the Republic of Kazakhstan was brought to disciplinary responsibility for committing a corruption offense within 3 (three) years before the date of application to the authorized body of the non-resident bank of the Republic of Kazakhstan with an application for issuing permission to open a branch of the non-resident bank of the Republic of Kazakhstan ____________________________________________________</w:t>
      </w:r>
    </w:p>
    <w:bookmarkEnd w:id="210"/>
    <w:bookmarkStart w:name="z225" w:id="211"/>
    <w:p>
      <w:pPr>
        <w:spacing w:after="0"/>
        <w:ind w:left="0"/>
        <w:jc w:val="both"/>
      </w:pPr>
      <w:r>
        <w:rPr>
          <w:rFonts w:ascii="Times New Roman"/>
          <w:b w:val="false"/>
          <w:i w:val="false"/>
          <w:color w:val="000000"/>
          <w:sz w:val="28"/>
        </w:rPr>
        <w:t>
      (yes no),</w:t>
      </w:r>
    </w:p>
    <w:bookmarkEnd w:id="211"/>
    <w:bookmarkStart w:name="z226"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27" w:id="213"/>
    <w:p>
      <w:pPr>
        <w:spacing w:after="0"/>
        <w:ind w:left="0"/>
        <w:jc w:val="both"/>
      </w:pPr>
      <w:r>
        <w:rPr>
          <w:rFonts w:ascii="Times New Roman"/>
          <w:b w:val="false"/>
          <w:i w:val="false"/>
          <w:color w:val="000000"/>
          <w:sz w:val="28"/>
        </w:rPr>
        <w:t>
      brief description of the offence details of the act of imposition</w:t>
      </w:r>
    </w:p>
    <w:bookmarkEnd w:id="213"/>
    <w:bookmarkStart w:name="z228" w:id="214"/>
    <w:p>
      <w:pPr>
        <w:spacing w:after="0"/>
        <w:ind w:left="0"/>
        <w:jc w:val="both"/>
      </w:pPr>
      <w:r>
        <w:rPr>
          <w:rFonts w:ascii="Times New Roman"/>
          <w:b w:val="false"/>
          <w:i w:val="false"/>
          <w:color w:val="000000"/>
          <w:sz w:val="28"/>
        </w:rPr>
        <w:t>
      __________________________________________________________________________</w:t>
      </w:r>
    </w:p>
    <w:bookmarkEnd w:id="214"/>
    <w:bookmarkStart w:name="z229" w:id="215"/>
    <w:p>
      <w:pPr>
        <w:spacing w:after="0"/>
        <w:ind w:left="0"/>
        <w:jc w:val="both"/>
      </w:pPr>
      <w:r>
        <w:rPr>
          <w:rFonts w:ascii="Times New Roman"/>
          <w:b w:val="false"/>
          <w:i w:val="false"/>
          <w:color w:val="000000"/>
          <w:sz w:val="28"/>
        </w:rPr>
        <w:t>
      disciplinary action indicating the grounds for solicitation</w:t>
      </w:r>
    </w:p>
    <w:bookmarkEnd w:id="215"/>
    <w:bookmarkStart w:name="z230" w:id="216"/>
    <w:p>
      <w:pPr>
        <w:spacing w:after="0"/>
        <w:ind w:left="0"/>
        <w:jc w:val="both"/>
      </w:pPr>
      <w:r>
        <w:rPr>
          <w:rFonts w:ascii="Times New Roman"/>
          <w:b w:val="false"/>
          <w:i w:val="false"/>
          <w:color w:val="000000"/>
          <w:sz w:val="28"/>
        </w:rPr>
        <w:t>
      __________________________________________________________________________</w:t>
      </w:r>
    </w:p>
    <w:bookmarkEnd w:id="216"/>
    <w:bookmarkStart w:name="z231" w:id="217"/>
    <w:p>
      <w:pPr>
        <w:spacing w:after="0"/>
        <w:ind w:left="0"/>
        <w:jc w:val="both"/>
      </w:pPr>
      <w:r>
        <w:rPr>
          <w:rFonts w:ascii="Times New Roman"/>
          <w:b w:val="false"/>
          <w:i w:val="false"/>
          <w:color w:val="000000"/>
          <w:sz w:val="28"/>
        </w:rPr>
        <w:t>
      to liability)</w:t>
      </w:r>
    </w:p>
    <w:bookmarkEnd w:id="217"/>
    <w:bookmarkStart w:name="z232" w:id="218"/>
    <w:p>
      <w:pPr>
        <w:spacing w:after="0"/>
        <w:ind w:left="0"/>
        <w:jc w:val="both"/>
      </w:pPr>
      <w:r>
        <w:rPr>
          <w:rFonts w:ascii="Times New Roman"/>
          <w:b w:val="false"/>
          <w:i w:val="false"/>
          <w:color w:val="000000"/>
          <w:sz w:val="28"/>
        </w:rPr>
        <w:t>
      I hereby confirm that this information has been verified by me and shall be reliable and complete.</w:t>
      </w:r>
    </w:p>
    <w:bookmarkEnd w:id="218"/>
    <w:bookmarkStart w:name="z233" w:id="219"/>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219"/>
    <w:bookmarkStart w:name="z234" w:id="220"/>
    <w:p>
      <w:pPr>
        <w:spacing w:after="0"/>
        <w:ind w:left="0"/>
        <w:jc w:val="both"/>
      </w:pPr>
      <w:r>
        <w:rPr>
          <w:rFonts w:ascii="Times New Roman"/>
          <w:b w:val="false"/>
          <w:i w:val="false"/>
          <w:color w:val="000000"/>
          <w:sz w:val="28"/>
        </w:rPr>
        <w:t>
      Last name, first name, patronymic (if any)</w:t>
      </w:r>
    </w:p>
    <w:bookmarkEnd w:id="220"/>
    <w:bookmarkStart w:name="z235" w:id="221"/>
    <w:p>
      <w:pPr>
        <w:spacing w:after="0"/>
        <w:ind w:left="0"/>
        <w:jc w:val="both"/>
      </w:pPr>
      <w:r>
        <w:rPr>
          <w:rFonts w:ascii="Times New Roman"/>
          <w:b w:val="false"/>
          <w:i w:val="false"/>
          <w:color w:val="000000"/>
          <w:sz w:val="28"/>
        </w:rPr>
        <w:t>
      _________________________________________________________________________</w:t>
      </w:r>
    </w:p>
    <w:bookmarkEnd w:id="221"/>
    <w:bookmarkStart w:name="z236" w:id="222"/>
    <w:p>
      <w:pPr>
        <w:spacing w:after="0"/>
        <w:ind w:left="0"/>
        <w:jc w:val="both"/>
      </w:pPr>
      <w:r>
        <w:rPr>
          <w:rFonts w:ascii="Times New Roman"/>
          <w:b w:val="false"/>
          <w:i w:val="false"/>
          <w:color w:val="000000"/>
          <w:sz w:val="28"/>
        </w:rPr>
        <w:t>
      (completed in by the first head of the executive body (person performing the functions of an executive body alone) of the non-resident bank of the Republic of Kazakhstan in hand printed letters)</w:t>
      </w:r>
    </w:p>
    <w:bookmarkEnd w:id="222"/>
    <w:bookmarkStart w:name="z237" w:id="223"/>
    <w:p>
      <w:pPr>
        <w:spacing w:after="0"/>
        <w:ind w:left="0"/>
        <w:jc w:val="both"/>
      </w:pPr>
      <w:r>
        <w:rPr>
          <w:rFonts w:ascii="Times New Roman"/>
          <w:b w:val="false"/>
          <w:i w:val="false"/>
          <w:color w:val="000000"/>
          <w:sz w:val="28"/>
        </w:rPr>
        <w:t>
      Signature _____________________</w:t>
      </w:r>
    </w:p>
    <w:bookmarkEnd w:id="223"/>
    <w:bookmarkStart w:name="z238" w:id="224"/>
    <w:p>
      <w:pPr>
        <w:spacing w:after="0"/>
        <w:ind w:left="0"/>
        <w:jc w:val="both"/>
      </w:pPr>
      <w:r>
        <w:rPr>
          <w:rFonts w:ascii="Times New Roman"/>
          <w:b w:val="false"/>
          <w:i w:val="false"/>
          <w:color w:val="000000"/>
          <w:sz w:val="28"/>
        </w:rPr>
        <w:t>
      Date ________________________</w:t>
      </w:r>
    </w:p>
    <w:bookmarkEnd w:id="224"/>
    <w:bookmarkStart w:name="z239" w:id="225"/>
    <w:p>
      <w:pPr>
        <w:spacing w:after="0"/>
        <w:ind w:left="0"/>
        <w:jc w:val="both"/>
      </w:pPr>
      <w:r>
        <w:rPr>
          <w:rFonts w:ascii="Times New Roman"/>
          <w:b w:val="false"/>
          <w:i w:val="false"/>
          <w:color w:val="000000"/>
          <w:sz w:val="28"/>
        </w:rPr>
        <w:t>
      11. Head of the management body of the non-resident bank of the Republic of Kazakhstan</w:t>
      </w:r>
    </w:p>
    <w:bookmarkEnd w:id="225"/>
    <w:bookmarkStart w:name="z240" w:id="226"/>
    <w:p>
      <w:pPr>
        <w:spacing w:after="0"/>
        <w:ind w:left="0"/>
        <w:jc w:val="both"/>
      </w:pPr>
      <w:r>
        <w:rPr>
          <w:rFonts w:ascii="Times New Roman"/>
          <w:b w:val="false"/>
          <w:i w:val="false"/>
          <w:color w:val="000000"/>
          <w:sz w:val="28"/>
        </w:rPr>
        <w:t>
      __________________________________________________________________________</w:t>
      </w:r>
    </w:p>
    <w:bookmarkEnd w:id="226"/>
    <w:bookmarkStart w:name="z241" w:id="227"/>
    <w:p>
      <w:pPr>
        <w:spacing w:after="0"/>
        <w:ind w:left="0"/>
        <w:jc w:val="both"/>
      </w:pPr>
      <w:r>
        <w:rPr>
          <w:rFonts w:ascii="Times New Roman"/>
          <w:b w:val="false"/>
          <w:i w:val="false"/>
          <w:color w:val="000000"/>
          <w:sz w:val="28"/>
        </w:rPr>
        <w:t>
      (last name, first name, patronymic (if any)</w:t>
      </w:r>
    </w:p>
    <w:bookmarkEnd w:id="227"/>
    <w:bookmarkStart w:name="z242" w:id="228"/>
    <w:p>
      <w:pPr>
        <w:spacing w:after="0"/>
        <w:ind w:left="0"/>
        <w:jc w:val="both"/>
      </w:pPr>
      <w:r>
        <w:rPr>
          <w:rFonts w:ascii="Times New Roman"/>
          <w:b w:val="false"/>
          <w:i w:val="false"/>
          <w:color w:val="000000"/>
          <w:sz w:val="28"/>
        </w:rPr>
        <w:t>
      1) date of birth ____________________________________________________</w:t>
      </w:r>
    </w:p>
    <w:bookmarkEnd w:id="228"/>
    <w:bookmarkStart w:name="z243" w:id="229"/>
    <w:p>
      <w:pPr>
        <w:spacing w:after="0"/>
        <w:ind w:left="0"/>
        <w:jc w:val="both"/>
      </w:pPr>
      <w:r>
        <w:rPr>
          <w:rFonts w:ascii="Times New Roman"/>
          <w:b w:val="false"/>
          <w:i w:val="false"/>
          <w:color w:val="000000"/>
          <w:sz w:val="28"/>
        </w:rPr>
        <w:t>
      2) place of birth ___________________________________________________</w:t>
      </w:r>
    </w:p>
    <w:bookmarkEnd w:id="229"/>
    <w:bookmarkStart w:name="z244" w:id="230"/>
    <w:p>
      <w:pPr>
        <w:spacing w:after="0"/>
        <w:ind w:left="0"/>
        <w:jc w:val="both"/>
      </w:pPr>
      <w:r>
        <w:rPr>
          <w:rFonts w:ascii="Times New Roman"/>
          <w:b w:val="false"/>
          <w:i w:val="false"/>
          <w:color w:val="000000"/>
          <w:sz w:val="28"/>
        </w:rPr>
        <w:t>
      3) citizenship _____________________________________________________</w:t>
      </w:r>
    </w:p>
    <w:bookmarkEnd w:id="230"/>
    <w:bookmarkStart w:name="z245" w:id="231"/>
    <w:p>
      <w:pPr>
        <w:spacing w:after="0"/>
        <w:ind w:left="0"/>
        <w:jc w:val="both"/>
      </w:pPr>
      <w:r>
        <w:rPr>
          <w:rFonts w:ascii="Times New Roman"/>
          <w:b w:val="false"/>
          <w:i w:val="false"/>
          <w:color w:val="000000"/>
          <w:sz w:val="28"/>
        </w:rPr>
        <w:t>
      4) identity document data ___________________________________________</w:t>
      </w:r>
    </w:p>
    <w:bookmarkEnd w:id="231"/>
    <w:bookmarkStart w:name="z246" w:id="232"/>
    <w:p>
      <w:pPr>
        <w:spacing w:after="0"/>
        <w:ind w:left="0"/>
        <w:jc w:val="both"/>
      </w:pPr>
      <w:r>
        <w:rPr>
          <w:rFonts w:ascii="Times New Roman"/>
          <w:b w:val="false"/>
          <w:i w:val="false"/>
          <w:color w:val="000000"/>
          <w:sz w:val="28"/>
        </w:rPr>
        <w:t>
      5) individual identification number (if any) ______________________________</w:t>
      </w:r>
    </w:p>
    <w:bookmarkEnd w:id="232"/>
    <w:bookmarkStart w:name="z247" w:id="233"/>
    <w:p>
      <w:pPr>
        <w:spacing w:after="0"/>
        <w:ind w:left="0"/>
        <w:jc w:val="both"/>
      </w:pPr>
      <w:r>
        <w:rPr>
          <w:rFonts w:ascii="Times New Roman"/>
          <w:b w:val="false"/>
          <w:i w:val="false"/>
          <w:color w:val="000000"/>
          <w:sz w:val="28"/>
        </w:rPr>
        <w:t>
      _________________________________________________________________</w:t>
      </w:r>
    </w:p>
    <w:bookmarkEnd w:id="233"/>
    <w:bookmarkStart w:name="z248" w:id="234"/>
    <w:p>
      <w:pPr>
        <w:spacing w:after="0"/>
        <w:ind w:left="0"/>
        <w:jc w:val="both"/>
      </w:pPr>
      <w:r>
        <w:rPr>
          <w:rFonts w:ascii="Times New Roman"/>
          <w:b w:val="false"/>
          <w:i w:val="false"/>
          <w:color w:val="000000"/>
          <w:sz w:val="28"/>
        </w:rPr>
        <w:t>
      6) place of residence and legal address __________________________________</w:t>
      </w:r>
    </w:p>
    <w:bookmarkEnd w:id="234"/>
    <w:bookmarkStart w:name="z249" w:id="235"/>
    <w:p>
      <w:pPr>
        <w:spacing w:after="0"/>
        <w:ind w:left="0"/>
        <w:jc w:val="both"/>
      </w:pPr>
      <w:r>
        <w:rPr>
          <w:rFonts w:ascii="Times New Roman"/>
          <w:b w:val="false"/>
          <w:i w:val="false"/>
          <w:color w:val="000000"/>
          <w:sz w:val="28"/>
        </w:rPr>
        <w:t>
      _________________________________________________________________</w:t>
      </w:r>
    </w:p>
    <w:bookmarkEnd w:id="235"/>
    <w:bookmarkStart w:name="z250" w:id="236"/>
    <w:p>
      <w:pPr>
        <w:spacing w:after="0"/>
        <w:ind w:left="0"/>
        <w:jc w:val="both"/>
      </w:pPr>
      <w:r>
        <w:rPr>
          <w:rFonts w:ascii="Times New Roman"/>
          <w:b w:val="false"/>
          <w:i w:val="false"/>
          <w:color w:val="000000"/>
          <w:sz w:val="28"/>
        </w:rPr>
        <w:t>
      7) phone number (code of the city, work and home phone number) _____________________</w:t>
      </w:r>
    </w:p>
    <w:bookmarkEnd w:id="236"/>
    <w:bookmarkStart w:name="z251"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252" w:id="238"/>
    <w:p>
      <w:pPr>
        <w:spacing w:after="0"/>
        <w:ind w:left="0"/>
        <w:jc w:val="both"/>
      </w:pPr>
      <w:r>
        <w:rPr>
          <w:rFonts w:ascii="Times New Roman"/>
          <w:b w:val="false"/>
          <w:i w:val="false"/>
          <w:color w:val="000000"/>
          <w:sz w:val="28"/>
        </w:rPr>
        <w:t>
      8) education:</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67"/>
        <w:gridCol w:w="3046"/>
        <w:gridCol w:w="1101"/>
        <w:gridCol w:w="494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Name of educational institution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Details of diploma of education (date and number, if any)</w:t>
            </w:r>
            <w:r>
              <w:br/>
            </w:r>
            <w:r>
              <w:rPr>
                <w:rFonts w:ascii="Times New Roman"/>
                <w:b w:val="false"/>
                <w:i w:val="false"/>
                <w:color w:val="000000"/>
                <w:sz w:val="20"/>
              </w:rPr>
              <w:t>
 </w:t>
            </w:r>
          </w:p>
          <w:bookmarkEnd w:id="23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40"/>
    <w:p>
      <w:pPr>
        <w:spacing w:after="0"/>
        <w:ind w:left="0"/>
        <w:jc w:val="both"/>
      </w:pPr>
      <w:r>
        <w:rPr>
          <w:rFonts w:ascii="Times New Roman"/>
          <w:b w:val="false"/>
          <w:i w:val="false"/>
          <w:color w:val="000000"/>
          <w:sz w:val="28"/>
        </w:rPr>
        <w:t>
      9) information about the spouse, close relatives (parents, brother, sister, children) and relatives-in-laws (parents, brother, sister, children of the spouse (spouse):</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relations</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41"/>
    <w:p>
      <w:pPr>
        <w:spacing w:after="0"/>
        <w:ind w:left="0"/>
        <w:jc w:val="both"/>
      </w:pPr>
      <w:r>
        <w:rPr>
          <w:rFonts w:ascii="Times New Roman"/>
          <w:b w:val="false"/>
          <w:i w:val="false"/>
          <w:color w:val="000000"/>
          <w:sz w:val="28"/>
        </w:rPr>
        <w:t>
      10) information on employment.</w:t>
      </w:r>
    </w:p>
    <w:bookmarkEnd w:id="241"/>
    <w:bookmarkStart w:name="z256" w:id="242"/>
    <w:p>
      <w:pPr>
        <w:spacing w:after="0"/>
        <w:ind w:left="0"/>
        <w:jc w:val="both"/>
      </w:pPr>
      <w:r>
        <w:rPr>
          <w:rFonts w:ascii="Times New Roman"/>
          <w:b w:val="false"/>
          <w:i w:val="false"/>
          <w:color w:val="000000"/>
          <w:sz w:val="28"/>
        </w:rPr>
        <w:t>
      This paragraph shall contain information on all labour activities (also membership in the relevant management bodies), including from the moment of graduation from higher educational institution, as well as the period during which employment was not carried out:</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50"/>
        <w:gridCol w:w="6534"/>
        <w:gridCol w:w="983"/>
        <w:gridCol w:w="1428"/>
        <w:gridCol w:w="14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sanctions</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3"/>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243"/>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44"/>
    <w:p>
      <w:pPr>
        <w:spacing w:after="0"/>
        <w:ind w:left="0"/>
        <w:jc w:val="both"/>
      </w:pPr>
      <w:r>
        <w:rPr>
          <w:rFonts w:ascii="Times New Roman"/>
          <w:b w:val="false"/>
          <w:i w:val="false"/>
          <w:color w:val="000000"/>
          <w:sz w:val="28"/>
        </w:rPr>
        <w:t>
      11) information on participation in authorized capital or holding of shares of legal entities of the Republic of Kazakhstan and legal non-resident entities of the Republic of Kazakhstan:</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3"/>
        <w:gridCol w:w="3395"/>
        <w:gridCol w:w="643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 of the Republic of Kazakhstan and non-resident legal entity of the Republic of Kazakhstan</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the legal entity of the Republic of Kazakhstan and a non-resident legal entity of the Republic of Kazakhstan (to list main activities)</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Share in the authorized capital or ratio of shares owned by the first head of the executive body (to the person acting solely as executive body), management body (if established) of the founder - the legal entity, to the total number of voting shares of the legal entity of the Republic of Kazakhstan and the non-resident legal entity of the Republic of Kazakhstan (percentage)</w:t>
            </w:r>
            <w:r>
              <w:br/>
            </w:r>
            <w:r>
              <w:rPr>
                <w:rFonts w:ascii="Times New Roman"/>
                <w:b w:val="false"/>
                <w:i w:val="false"/>
                <w:color w:val="000000"/>
                <w:sz w:val="20"/>
              </w:rPr>
              <w:t>
 </w:t>
            </w:r>
          </w:p>
          <w:bookmarkEnd w:id="24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46"/>
    <w:p>
      <w:pPr>
        <w:spacing w:after="0"/>
        <w:ind w:left="0"/>
        <w:jc w:val="both"/>
      </w:pPr>
      <w:r>
        <w:rPr>
          <w:rFonts w:ascii="Times New Roman"/>
          <w:b w:val="false"/>
          <w:i w:val="false"/>
          <w:color w:val="000000"/>
          <w:sz w:val="28"/>
        </w:rPr>
        <w:t>
      12) information on whether the head of the management body of the non-resident bank of the Republic of Kazakhstan was previously the head, the member of the management body, the head, the member of the executive body, the chief accountant of the financial organization, a major participant – an individual, the head of a major participant (bank, insurance holding) - a legal entity of a financial institution in a period of not more than 1 (one) one year prior to the adoption by the financial supervisory authority of the decision to classify the bank as insolvent banks, to preserve the financial institution or to forcibly repurchase its shares, to deprive the license of the financial institution resulting in its liquidation; and (or) termination of activities in the financial market, or entry into force of a court decision on the compulsory liquidation of a financial institution or its bankruptcy in accordance with the legislation of the state, the resident of which shall be the first head of the governing body of a non-resident bank of the Republic of Kazakhstan,</w:t>
      </w:r>
    </w:p>
    <w:bookmarkEnd w:id="246"/>
    <w:bookmarkStart w:name="z261" w:id="247"/>
    <w:p>
      <w:pPr>
        <w:spacing w:after="0"/>
        <w:ind w:left="0"/>
        <w:jc w:val="both"/>
      </w:pPr>
      <w:r>
        <w:rPr>
          <w:rFonts w:ascii="Times New Roman"/>
          <w:b w:val="false"/>
          <w:i w:val="false"/>
          <w:color w:val="000000"/>
          <w:sz w:val="28"/>
        </w:rPr>
        <w:t>
      __________________________________________________________________________</w:t>
      </w:r>
    </w:p>
    <w:bookmarkEnd w:id="247"/>
    <w:bookmarkStart w:name="z262" w:id="248"/>
    <w:p>
      <w:pPr>
        <w:spacing w:after="0"/>
        <w:ind w:left="0"/>
        <w:jc w:val="both"/>
      </w:pPr>
      <w:r>
        <w:rPr>
          <w:rFonts w:ascii="Times New Roman"/>
          <w:b w:val="false"/>
          <w:i w:val="false"/>
          <w:color w:val="000000"/>
          <w:sz w:val="28"/>
        </w:rPr>
        <w:t>
      (yes (no), to specify the name of the organization, position, period of work)</w:t>
      </w:r>
    </w:p>
    <w:bookmarkEnd w:id="248"/>
    <w:bookmarkStart w:name="z263" w:id="249"/>
    <w:p>
      <w:pPr>
        <w:spacing w:after="0"/>
        <w:ind w:left="0"/>
        <w:jc w:val="both"/>
      </w:pPr>
      <w:r>
        <w:rPr>
          <w:rFonts w:ascii="Times New Roman"/>
          <w:b w:val="false"/>
          <w:i w:val="false"/>
          <w:color w:val="000000"/>
          <w:sz w:val="28"/>
        </w:rPr>
        <w:t>
      13) information on whether the head of the management body of the non-resident bank of the Republic of Kazakhstan was previously the head, a member of the management body, the head, a member of the executive body, the chief accountant of the financial organization, a major participant (major shareholder) - an individual, a leader, a member of a management body, a leader, a member of an executive body, the chief accountant of a major participant (major shareholder) - legal entity - issuer defaulting on payment of coupon interest on issued securities within 4 (four) or more consecutive periods or the amount of outstanding coupon interest on issued securities that were defaulted shall be four times and/or more than the coupon consideration</w:t>
      </w:r>
    </w:p>
    <w:bookmarkEnd w:id="249"/>
    <w:bookmarkStart w:name="z264" w:id="250"/>
    <w:p>
      <w:pPr>
        <w:spacing w:after="0"/>
        <w:ind w:left="0"/>
        <w:jc w:val="both"/>
      </w:pPr>
      <w:r>
        <w:rPr>
          <w:rFonts w:ascii="Times New Roman"/>
          <w:b w:val="false"/>
          <w:i w:val="false"/>
          <w:color w:val="000000"/>
          <w:sz w:val="28"/>
        </w:rPr>
        <w:t>
      __________________________________________________________________________</w:t>
      </w:r>
    </w:p>
    <w:bookmarkEnd w:id="250"/>
    <w:bookmarkStart w:name="z265" w:id="251"/>
    <w:p>
      <w:pPr>
        <w:spacing w:after="0"/>
        <w:ind w:left="0"/>
        <w:jc w:val="both"/>
      </w:pPr>
      <w:r>
        <w:rPr>
          <w:rFonts w:ascii="Times New Roman"/>
          <w:b w:val="false"/>
          <w:i w:val="false"/>
          <w:color w:val="000000"/>
          <w:sz w:val="28"/>
        </w:rPr>
        <w:t>
      (yes (no), to specify the name of the organization, position, period of work)</w:t>
      </w:r>
    </w:p>
    <w:bookmarkEnd w:id="251"/>
    <w:bookmarkStart w:name="z266" w:id="252"/>
    <w:p>
      <w:pPr>
        <w:spacing w:after="0"/>
        <w:ind w:left="0"/>
        <w:jc w:val="both"/>
      </w:pPr>
      <w:r>
        <w:rPr>
          <w:rFonts w:ascii="Times New Roman"/>
          <w:b w:val="false"/>
          <w:i w:val="false"/>
          <w:color w:val="000000"/>
          <w:sz w:val="28"/>
        </w:rPr>
        <w:t>
      14) whether the head of the management body of the non-resident bank of the Republic of Kazakhstan has been involved as a defendant in court proceedings</w:t>
      </w:r>
    </w:p>
    <w:bookmarkEnd w:id="252"/>
    <w:bookmarkStart w:name="z267" w:id="253"/>
    <w:p>
      <w:pPr>
        <w:spacing w:after="0"/>
        <w:ind w:left="0"/>
        <w:jc w:val="both"/>
      </w:pPr>
      <w:r>
        <w:rPr>
          <w:rFonts w:ascii="Times New Roman"/>
          <w:b w:val="false"/>
          <w:i w:val="false"/>
          <w:color w:val="000000"/>
          <w:sz w:val="28"/>
        </w:rPr>
        <w:t>
      __________________________________________________________________________</w:t>
      </w:r>
    </w:p>
    <w:bookmarkEnd w:id="253"/>
    <w:bookmarkStart w:name="z268" w:id="254"/>
    <w:p>
      <w:pPr>
        <w:spacing w:after="0"/>
        <w:ind w:left="0"/>
        <w:jc w:val="both"/>
      </w:pPr>
      <w:r>
        <w:rPr>
          <w:rFonts w:ascii="Times New Roman"/>
          <w:b w:val="false"/>
          <w:i w:val="false"/>
          <w:color w:val="000000"/>
          <w:sz w:val="28"/>
        </w:rPr>
        <w:t>
      (yes no),</w:t>
      </w:r>
    </w:p>
    <w:bookmarkEnd w:id="254"/>
    <w:bookmarkStart w:name="z269" w:id="255"/>
    <w:p>
      <w:pPr>
        <w:spacing w:after="0"/>
        <w:ind w:left="0"/>
        <w:jc w:val="both"/>
      </w:pPr>
      <w:r>
        <w:rPr>
          <w:rFonts w:ascii="Times New Roman"/>
          <w:b w:val="false"/>
          <w:i w:val="false"/>
          <w:color w:val="000000"/>
          <w:sz w:val="28"/>
        </w:rPr>
        <w:t>
      __________________________________________________________________________</w:t>
      </w:r>
    </w:p>
    <w:bookmarkEnd w:id="255"/>
    <w:bookmarkStart w:name="z270" w:id="256"/>
    <w:p>
      <w:pPr>
        <w:spacing w:after="0"/>
        <w:ind w:left="0"/>
        <w:jc w:val="both"/>
      </w:pPr>
      <w:r>
        <w:rPr>
          <w:rFonts w:ascii="Times New Roman"/>
          <w:b w:val="false"/>
          <w:i w:val="false"/>
          <w:color w:val="000000"/>
          <w:sz w:val="28"/>
        </w:rPr>
        <w:t>
      to specify the date, the name of the organization, the defendant in the court</w:t>
      </w:r>
    </w:p>
    <w:bookmarkEnd w:id="256"/>
    <w:bookmarkStart w:name="z271" w:id="257"/>
    <w:p>
      <w:pPr>
        <w:spacing w:after="0"/>
        <w:ind w:left="0"/>
        <w:jc w:val="both"/>
      </w:pPr>
      <w:r>
        <w:rPr>
          <w:rFonts w:ascii="Times New Roman"/>
          <w:b w:val="false"/>
          <w:i w:val="false"/>
          <w:color w:val="000000"/>
          <w:sz w:val="28"/>
        </w:rPr>
        <w:t>
      __________________________________________________________________________</w:t>
      </w:r>
    </w:p>
    <w:bookmarkEnd w:id="257"/>
    <w:bookmarkStart w:name="z272" w:id="258"/>
    <w:p>
      <w:pPr>
        <w:spacing w:after="0"/>
        <w:ind w:left="0"/>
        <w:jc w:val="both"/>
      </w:pPr>
      <w:r>
        <w:rPr>
          <w:rFonts w:ascii="Times New Roman"/>
          <w:b w:val="false"/>
          <w:i w:val="false"/>
          <w:color w:val="000000"/>
          <w:sz w:val="28"/>
        </w:rPr>
        <w:t>
      the proceedings, the matter under consideration and the decision of the court)</w:t>
      </w:r>
    </w:p>
    <w:bookmarkEnd w:id="258"/>
    <w:bookmarkStart w:name="z273" w:id="259"/>
    <w:p>
      <w:pPr>
        <w:spacing w:after="0"/>
        <w:ind w:left="0"/>
        <w:jc w:val="both"/>
      </w:pPr>
      <w:r>
        <w:rPr>
          <w:rFonts w:ascii="Times New Roman"/>
          <w:b w:val="false"/>
          <w:i w:val="false"/>
          <w:color w:val="000000"/>
          <w:sz w:val="28"/>
        </w:rPr>
        <w:t>
      15) whether the head of the management body of the non-resident bank of the Republic of Kazakhstan was brought to disciplinary responsibility for committing a corruption offense within 3 (three) years before the date of appeal to the authorized body of the non-resident bank of the Republic of Kazakhstan with an application for issuing permission to open a branch of the non-resident bank of the Republic of Kazakhstan</w:t>
      </w:r>
    </w:p>
    <w:bookmarkEnd w:id="259"/>
    <w:bookmarkStart w:name="z274" w:id="260"/>
    <w:p>
      <w:pPr>
        <w:spacing w:after="0"/>
        <w:ind w:left="0"/>
        <w:jc w:val="both"/>
      </w:pPr>
      <w:r>
        <w:rPr>
          <w:rFonts w:ascii="Times New Roman"/>
          <w:b w:val="false"/>
          <w:i w:val="false"/>
          <w:color w:val="000000"/>
          <w:sz w:val="28"/>
        </w:rPr>
        <w:t>
      __________________________________________________________________________</w:t>
      </w:r>
    </w:p>
    <w:bookmarkEnd w:id="260"/>
    <w:bookmarkStart w:name="z275" w:id="261"/>
    <w:p>
      <w:pPr>
        <w:spacing w:after="0"/>
        <w:ind w:left="0"/>
        <w:jc w:val="both"/>
      </w:pPr>
      <w:r>
        <w:rPr>
          <w:rFonts w:ascii="Times New Roman"/>
          <w:b w:val="false"/>
          <w:i w:val="false"/>
          <w:color w:val="000000"/>
          <w:sz w:val="28"/>
        </w:rPr>
        <w:t>
      (yes no),</w:t>
      </w:r>
    </w:p>
    <w:bookmarkEnd w:id="261"/>
    <w:bookmarkStart w:name="z276" w:id="262"/>
    <w:p>
      <w:pPr>
        <w:spacing w:after="0"/>
        <w:ind w:left="0"/>
        <w:jc w:val="both"/>
      </w:pPr>
      <w:r>
        <w:rPr>
          <w:rFonts w:ascii="Times New Roman"/>
          <w:b w:val="false"/>
          <w:i w:val="false"/>
          <w:color w:val="000000"/>
          <w:sz w:val="28"/>
        </w:rPr>
        <w:t>
      __________________________________________________________________________</w:t>
      </w:r>
    </w:p>
    <w:bookmarkEnd w:id="262"/>
    <w:bookmarkStart w:name="z277" w:id="263"/>
    <w:p>
      <w:pPr>
        <w:spacing w:after="0"/>
        <w:ind w:left="0"/>
        <w:jc w:val="both"/>
      </w:pPr>
      <w:r>
        <w:rPr>
          <w:rFonts w:ascii="Times New Roman"/>
          <w:b w:val="false"/>
          <w:i w:val="false"/>
          <w:color w:val="000000"/>
          <w:sz w:val="28"/>
        </w:rPr>
        <w:t>
      brief description of the offence details of the act of imposition</w:t>
      </w:r>
    </w:p>
    <w:bookmarkEnd w:id="263"/>
    <w:bookmarkStart w:name="z278" w:id="264"/>
    <w:p>
      <w:pPr>
        <w:spacing w:after="0"/>
        <w:ind w:left="0"/>
        <w:jc w:val="both"/>
      </w:pPr>
      <w:r>
        <w:rPr>
          <w:rFonts w:ascii="Times New Roman"/>
          <w:b w:val="false"/>
          <w:i w:val="false"/>
          <w:color w:val="000000"/>
          <w:sz w:val="28"/>
        </w:rPr>
        <w:t>
      __________________________________________________________________________</w:t>
      </w:r>
    </w:p>
    <w:bookmarkEnd w:id="264"/>
    <w:bookmarkStart w:name="z279" w:id="265"/>
    <w:p>
      <w:pPr>
        <w:spacing w:after="0"/>
        <w:ind w:left="0"/>
        <w:jc w:val="both"/>
      </w:pPr>
      <w:r>
        <w:rPr>
          <w:rFonts w:ascii="Times New Roman"/>
          <w:b w:val="false"/>
          <w:i w:val="false"/>
          <w:color w:val="000000"/>
          <w:sz w:val="28"/>
        </w:rPr>
        <w:t>
      disciplinary action indicating the grounds for solicitation</w:t>
      </w:r>
    </w:p>
    <w:bookmarkEnd w:id="265"/>
    <w:bookmarkStart w:name="z280" w:id="266"/>
    <w:p>
      <w:pPr>
        <w:spacing w:after="0"/>
        <w:ind w:left="0"/>
        <w:jc w:val="both"/>
      </w:pPr>
      <w:r>
        <w:rPr>
          <w:rFonts w:ascii="Times New Roman"/>
          <w:b w:val="false"/>
          <w:i w:val="false"/>
          <w:color w:val="000000"/>
          <w:sz w:val="28"/>
        </w:rPr>
        <w:t>
      __________________________________________________________________________</w:t>
      </w:r>
    </w:p>
    <w:bookmarkEnd w:id="266"/>
    <w:bookmarkStart w:name="z281" w:id="267"/>
    <w:p>
      <w:pPr>
        <w:spacing w:after="0"/>
        <w:ind w:left="0"/>
        <w:jc w:val="both"/>
      </w:pPr>
      <w:r>
        <w:rPr>
          <w:rFonts w:ascii="Times New Roman"/>
          <w:b w:val="false"/>
          <w:i w:val="false"/>
          <w:color w:val="000000"/>
          <w:sz w:val="28"/>
        </w:rPr>
        <w:t>
      to liability)</w:t>
      </w:r>
    </w:p>
    <w:bookmarkEnd w:id="267"/>
    <w:bookmarkStart w:name="z282" w:id="268"/>
    <w:p>
      <w:pPr>
        <w:spacing w:after="0"/>
        <w:ind w:left="0"/>
        <w:jc w:val="both"/>
      </w:pPr>
      <w:r>
        <w:rPr>
          <w:rFonts w:ascii="Times New Roman"/>
          <w:b w:val="false"/>
          <w:i w:val="false"/>
          <w:color w:val="000000"/>
          <w:sz w:val="28"/>
        </w:rPr>
        <w:t>
      I hereby confirm that this information has been verified by me and shall be reliable and complete.</w:t>
      </w:r>
    </w:p>
    <w:bookmarkEnd w:id="268"/>
    <w:bookmarkStart w:name="z283" w:id="269"/>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269"/>
    <w:bookmarkStart w:name="z284" w:id="270"/>
    <w:p>
      <w:pPr>
        <w:spacing w:after="0"/>
        <w:ind w:left="0"/>
        <w:jc w:val="both"/>
      </w:pPr>
      <w:r>
        <w:rPr>
          <w:rFonts w:ascii="Times New Roman"/>
          <w:b w:val="false"/>
          <w:i w:val="false"/>
          <w:color w:val="000000"/>
          <w:sz w:val="28"/>
        </w:rPr>
        <w:t>
      Last name, first name, patronymic (if any)</w:t>
      </w:r>
    </w:p>
    <w:bookmarkEnd w:id="270"/>
    <w:bookmarkStart w:name="z285" w:id="271"/>
    <w:p>
      <w:pPr>
        <w:spacing w:after="0"/>
        <w:ind w:left="0"/>
        <w:jc w:val="both"/>
      </w:pPr>
      <w:r>
        <w:rPr>
          <w:rFonts w:ascii="Times New Roman"/>
          <w:b w:val="false"/>
          <w:i w:val="false"/>
          <w:color w:val="000000"/>
          <w:sz w:val="28"/>
        </w:rPr>
        <w:t>
      __________________________________________________________________________</w:t>
      </w:r>
    </w:p>
    <w:bookmarkEnd w:id="271"/>
    <w:bookmarkStart w:name="z286" w:id="272"/>
    <w:p>
      <w:pPr>
        <w:spacing w:after="0"/>
        <w:ind w:left="0"/>
        <w:jc w:val="both"/>
      </w:pPr>
      <w:r>
        <w:rPr>
          <w:rFonts w:ascii="Times New Roman"/>
          <w:b w:val="false"/>
          <w:i w:val="false"/>
          <w:color w:val="000000"/>
          <w:sz w:val="28"/>
        </w:rPr>
        <w:t>
       (completed by the head of governing body of non-resident bank of the Republic of Kazakhstan by hand-written letters)</w:t>
      </w:r>
    </w:p>
    <w:bookmarkEnd w:id="272"/>
    <w:bookmarkStart w:name="z287" w:id="273"/>
    <w:p>
      <w:pPr>
        <w:spacing w:after="0"/>
        <w:ind w:left="0"/>
        <w:jc w:val="both"/>
      </w:pPr>
      <w:r>
        <w:rPr>
          <w:rFonts w:ascii="Times New Roman"/>
          <w:b w:val="false"/>
          <w:i w:val="false"/>
          <w:color w:val="000000"/>
          <w:sz w:val="28"/>
        </w:rPr>
        <w:t>
      Signature _____________________</w:t>
      </w:r>
    </w:p>
    <w:bookmarkEnd w:id="273"/>
    <w:bookmarkStart w:name="z288" w:id="274"/>
    <w:p>
      <w:pPr>
        <w:spacing w:after="0"/>
        <w:ind w:left="0"/>
        <w:jc w:val="both"/>
      </w:pPr>
      <w:r>
        <w:rPr>
          <w:rFonts w:ascii="Times New Roman"/>
          <w:b w:val="false"/>
          <w:i w:val="false"/>
          <w:color w:val="000000"/>
          <w:sz w:val="28"/>
        </w:rPr>
        <w:t>
      Date ________________________</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Rules for issuing permission for</w:t>
            </w:r>
            <w:r>
              <w:br/>
            </w:r>
            <w:r>
              <w:rPr>
                <w:rFonts w:ascii="Times New Roman"/>
                <w:b w:val="false"/>
                <w:i w:val="false"/>
                <w:color w:val="000000"/>
                <w:sz w:val="20"/>
              </w:rPr>
              <w:t xml:space="preserve">opening a branch of a </w:t>
            </w:r>
            <w:r>
              <w:br/>
            </w:r>
            <w:r>
              <w:rPr>
                <w:rFonts w:ascii="Times New Roman"/>
                <w:b w:val="false"/>
                <w:i w:val="false"/>
                <w:color w:val="000000"/>
                <w:sz w:val="20"/>
              </w:rPr>
              <w:t xml:space="preserve">non-resident bank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91" w:id="275"/>
    <w:p>
      <w:pPr>
        <w:spacing w:after="0"/>
        <w:ind w:left="0"/>
        <w:jc w:val="left"/>
      </w:pPr>
      <w:r>
        <w:rPr>
          <w:rFonts w:ascii="Times New Roman"/>
          <w:b/>
          <w:i w:val="false"/>
          <w:color w:val="000000"/>
        </w:rPr>
        <w:t xml:space="preserve">  (printed on the form of the authorized body for regulation, control and supervision of the financial market and financial organizations with the image state coat of arms of the Republic of Kazakhstan)</w:t>
      </w:r>
    </w:p>
    <w:bookmarkEnd w:id="275"/>
    <w:bookmarkStart w:name="z292" w:id="276"/>
    <w:p>
      <w:pPr>
        <w:spacing w:after="0"/>
        <w:ind w:left="0"/>
        <w:jc w:val="left"/>
      </w:pPr>
      <w:r>
        <w:rPr>
          <w:rFonts w:ascii="Times New Roman"/>
          <w:b/>
          <w:i w:val="false"/>
          <w:color w:val="000000"/>
        </w:rPr>
        <w:t xml:space="preserve"> Permission to open a branch of a non-resident bank of the Republic of Kazakhstan</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dated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 20 __ </w:t>
            </w:r>
          </w:p>
        </w:tc>
      </w:tr>
    </w:tbl>
    <w:bookmarkStart w:name="z295" w:id="277"/>
    <w:p>
      <w:pPr>
        <w:spacing w:after="0"/>
        <w:ind w:left="0"/>
        <w:jc w:val="both"/>
      </w:pPr>
      <w:r>
        <w:rPr>
          <w:rFonts w:ascii="Times New Roman"/>
          <w:b w:val="false"/>
          <w:i w:val="false"/>
          <w:color w:val="000000"/>
          <w:sz w:val="28"/>
        </w:rPr>
        <w:t>
      This permission has been issued for opening a branch of a non-resident bank of the Republic of Kazakhstan</w:t>
      </w:r>
    </w:p>
    <w:bookmarkEnd w:id="277"/>
    <w:bookmarkStart w:name="z296" w:id="278"/>
    <w:p>
      <w:pPr>
        <w:spacing w:after="0"/>
        <w:ind w:left="0"/>
        <w:jc w:val="both"/>
      </w:pPr>
      <w:r>
        <w:rPr>
          <w:rFonts w:ascii="Times New Roman"/>
          <w:b w:val="false"/>
          <w:i w:val="false"/>
          <w:color w:val="000000"/>
          <w:sz w:val="28"/>
        </w:rPr>
        <w:t>
      __________________________________________________________________________</w:t>
      </w:r>
    </w:p>
    <w:bookmarkEnd w:id="278"/>
    <w:bookmarkStart w:name="z297" w:id="279"/>
    <w:p>
      <w:pPr>
        <w:spacing w:after="0"/>
        <w:ind w:left="0"/>
        <w:jc w:val="both"/>
      </w:pPr>
      <w:r>
        <w:rPr>
          <w:rFonts w:ascii="Times New Roman"/>
          <w:b w:val="false"/>
          <w:i w:val="false"/>
          <w:color w:val="000000"/>
          <w:sz w:val="28"/>
        </w:rPr>
        <w:t>
      (name of non-resident bank of the Republic of Kazakhstan)</w:t>
      </w:r>
    </w:p>
    <w:bookmarkEnd w:id="279"/>
    <w:bookmarkStart w:name="z298" w:id="280"/>
    <w:p>
      <w:pPr>
        <w:spacing w:after="0"/>
        <w:ind w:left="0"/>
        <w:jc w:val="both"/>
      </w:pPr>
      <w:r>
        <w:rPr>
          <w:rFonts w:ascii="Times New Roman"/>
          <w:b w:val="false"/>
          <w:i w:val="false"/>
          <w:color w:val="000000"/>
          <w:sz w:val="28"/>
        </w:rPr>
        <w:t>
      Permission to open a branch of a non-resident bank of the Republic of Kazakhstan shall be valid until the authorized body for regulation, control and supervision of the financial market and financial organizations decision to issue a license for banking transactions to a branch of a non-resident bank of the Republic of Kazakhstan.</w:t>
      </w:r>
    </w:p>
    <w:bookmarkEnd w:id="280"/>
    <w:bookmarkStart w:name="z299" w:id="281"/>
    <w:p>
      <w:pPr>
        <w:spacing w:after="0"/>
        <w:ind w:left="0"/>
        <w:jc w:val="both"/>
      </w:pPr>
      <w:r>
        <w:rPr>
          <w:rFonts w:ascii="Times New Roman"/>
          <w:b w:val="false"/>
          <w:i w:val="false"/>
          <w:color w:val="000000"/>
          <w:sz w:val="28"/>
        </w:rPr>
        <w:t>
      Chairman</w:t>
      </w:r>
    </w:p>
    <w:bookmarkEnd w:id="281"/>
    <w:bookmarkStart w:name="z300" w:id="282"/>
    <w:p>
      <w:pPr>
        <w:spacing w:after="0"/>
        <w:ind w:left="0"/>
        <w:jc w:val="both"/>
      </w:pPr>
      <w:r>
        <w:rPr>
          <w:rFonts w:ascii="Times New Roman"/>
          <w:b w:val="false"/>
          <w:i w:val="false"/>
          <w:color w:val="000000"/>
          <w:sz w:val="28"/>
        </w:rPr>
        <w:t>
      (Vice-Chairman) ________________________ ______________________________</w:t>
      </w:r>
    </w:p>
    <w:bookmarkEnd w:id="282"/>
    <w:bookmarkStart w:name="z301" w:id="283"/>
    <w:p>
      <w:pPr>
        <w:spacing w:after="0"/>
        <w:ind w:left="0"/>
        <w:jc w:val="both"/>
      </w:pPr>
      <w:r>
        <w:rPr>
          <w:rFonts w:ascii="Times New Roman"/>
          <w:b w:val="false"/>
          <w:i w:val="false"/>
          <w:color w:val="000000"/>
          <w:sz w:val="28"/>
        </w:rPr>
        <w:t>
      (signature) (last name, initials)</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resolution</w:t>
            </w:r>
          </w:p>
        </w:tc>
      </w:tr>
    </w:tbl>
    <w:bookmarkStart w:name="z303" w:id="284"/>
    <w:p>
      <w:pPr>
        <w:spacing w:after="0"/>
        <w:ind w:left="0"/>
        <w:jc w:val="left"/>
      </w:pPr>
      <w:r>
        <w:rPr>
          <w:rFonts w:ascii="Times New Roman"/>
          <w:b/>
          <w:i w:val="false"/>
          <w:color w:val="000000"/>
        </w:rPr>
        <w:t xml:space="preserve"> Rules and conditions of activity of a branch of a non-resident bank of the Republic of Kazakhstan</w:t>
      </w:r>
    </w:p>
    <w:bookmarkEnd w:id="284"/>
    <w:bookmarkStart w:name="z304" w:id="285"/>
    <w:p>
      <w:pPr>
        <w:spacing w:after="0"/>
        <w:ind w:left="0"/>
        <w:jc w:val="left"/>
      </w:pPr>
      <w:r>
        <w:rPr>
          <w:rFonts w:ascii="Times New Roman"/>
          <w:b/>
          <w:i w:val="false"/>
          <w:color w:val="000000"/>
        </w:rPr>
        <w:t xml:space="preserve"> Chapter 1. General provisions</w:t>
      </w:r>
    </w:p>
    <w:bookmarkEnd w:id="285"/>
    <w:bookmarkStart w:name="z305" w:id="286"/>
    <w:p>
      <w:pPr>
        <w:spacing w:after="0"/>
        <w:ind w:left="0"/>
        <w:jc w:val="both"/>
      </w:pPr>
      <w:r>
        <w:rPr>
          <w:rFonts w:ascii="Times New Roman"/>
          <w:b w:val="false"/>
          <w:i w:val="false"/>
          <w:color w:val="000000"/>
          <w:sz w:val="28"/>
        </w:rPr>
        <w:t>
      1. These Rules and conditions for activity by a branch of a non-resident bank of the Republic of Kazakhstan (hereinafter referred to as the Rules) shall be developed in accordance with the Law of the Republic of Kazakhstan dated August 31, 1995 "On Banks and Banking Activities in the Republic of Kazakhstan" (hereinafter referred to as the Law on Banks) and shall determine the procedure and conditions for activity by a branch of a non-resident bank of the Republic of Kazakhstan.</w:t>
      </w:r>
    </w:p>
    <w:bookmarkEnd w:id="286"/>
    <w:bookmarkStart w:name="z306" w:id="287"/>
    <w:p>
      <w:pPr>
        <w:spacing w:after="0"/>
        <w:ind w:left="0"/>
        <w:jc w:val="both"/>
      </w:pPr>
      <w:r>
        <w:rPr>
          <w:rFonts w:ascii="Times New Roman"/>
          <w:b w:val="false"/>
          <w:i w:val="false"/>
          <w:color w:val="000000"/>
          <w:sz w:val="28"/>
        </w:rPr>
        <w:t>
      2. The Rules also shall apply to branches of Islamic non-resident banks of the Republic of Kazakhstan.</w:t>
      </w:r>
    </w:p>
    <w:bookmarkEnd w:id="287"/>
    <w:bookmarkStart w:name="z307" w:id="288"/>
    <w:p>
      <w:pPr>
        <w:spacing w:after="0"/>
        <w:ind w:left="0"/>
        <w:jc w:val="left"/>
      </w:pPr>
      <w:r>
        <w:rPr>
          <w:rFonts w:ascii="Times New Roman"/>
          <w:b/>
          <w:i w:val="false"/>
          <w:color w:val="000000"/>
        </w:rPr>
        <w:t xml:space="preserve"> Chapter 2. Procedure and conditions for activity by a branch of a non-resident bank of the Republic of Kazakhstan</w:t>
      </w:r>
    </w:p>
    <w:bookmarkEnd w:id="288"/>
    <w:bookmarkStart w:name="z308" w:id="289"/>
    <w:p>
      <w:pPr>
        <w:spacing w:after="0"/>
        <w:ind w:left="0"/>
        <w:jc w:val="both"/>
      </w:pPr>
      <w:r>
        <w:rPr>
          <w:rFonts w:ascii="Times New Roman"/>
          <w:b w:val="false"/>
          <w:i w:val="false"/>
          <w:color w:val="000000"/>
          <w:sz w:val="28"/>
        </w:rPr>
        <w:t>
      3. A branch of a non-resident bank of the Republic of Kazakhstan, subject to a license of an authorized body, shall carry out in the territory of the Republic of Kazakhstan:</w:t>
      </w:r>
    </w:p>
    <w:bookmarkEnd w:id="289"/>
    <w:bookmarkStart w:name="z309" w:id="290"/>
    <w:p>
      <w:pPr>
        <w:spacing w:after="0"/>
        <w:ind w:left="0"/>
        <w:jc w:val="both"/>
      </w:pPr>
      <w:r>
        <w:rPr>
          <w:rFonts w:ascii="Times New Roman"/>
          <w:b w:val="false"/>
          <w:i w:val="false"/>
          <w:color w:val="000000"/>
          <w:sz w:val="28"/>
        </w:rPr>
        <w:t>
      1) banking and other transactions specified in paragraphs (1), (2), (3), (4), (5), (6), (7), (8), (12), (13), (14), (15), (16) of paragraph 2, (1), (2), (3), (4), (6), (7), (8) and (9) of Article 30, paragraph 11 of the Law on Banks of the Republic of Kazakhstan;</w:t>
      </w:r>
    </w:p>
    <w:bookmarkEnd w:id="290"/>
    <w:bookmarkStart w:name="z310" w:id="291"/>
    <w:p>
      <w:pPr>
        <w:spacing w:after="0"/>
        <w:ind w:left="0"/>
        <w:jc w:val="both"/>
      </w:pPr>
      <w:r>
        <w:rPr>
          <w:rFonts w:ascii="Times New Roman"/>
          <w:b w:val="false"/>
          <w:i w:val="false"/>
          <w:color w:val="000000"/>
          <w:sz w:val="28"/>
        </w:rPr>
        <w:t>
      2) types of professional activity on the securities market specified in paragraphs 1) and 2) of Article 30, paragraph 12 of the Law on Banks of the Republic of Kazakhstan.</w:t>
      </w:r>
    </w:p>
    <w:bookmarkEnd w:id="291"/>
    <w:bookmarkStart w:name="z311" w:id="292"/>
    <w:p>
      <w:pPr>
        <w:spacing w:after="0"/>
        <w:ind w:left="0"/>
        <w:jc w:val="both"/>
      </w:pPr>
      <w:r>
        <w:rPr>
          <w:rFonts w:ascii="Times New Roman"/>
          <w:b w:val="false"/>
          <w:i w:val="false"/>
          <w:color w:val="000000"/>
          <w:sz w:val="28"/>
        </w:rPr>
        <w:t>
      A branch of an Islamic non-resident bank of the Republic of Kazakhstan, subject to a license of an authorized body, shall carry out on the territory of the Republic of Kazakhstan:</w:t>
      </w:r>
    </w:p>
    <w:bookmarkEnd w:id="292"/>
    <w:bookmarkStart w:name="z312" w:id="293"/>
    <w:p>
      <w:pPr>
        <w:spacing w:after="0"/>
        <w:ind w:left="0"/>
        <w:jc w:val="both"/>
      </w:pPr>
      <w:r>
        <w:rPr>
          <w:rFonts w:ascii="Times New Roman"/>
          <w:b w:val="false"/>
          <w:i w:val="false"/>
          <w:color w:val="000000"/>
          <w:sz w:val="28"/>
        </w:rPr>
        <w:t>
      1) banking transactions specified in paragraphs 1), 2), 3), 4), 5) and 6) of Article 52-5 (1) of the Law on Banks of the Republic of Kazakhstan;</w:t>
      </w:r>
    </w:p>
    <w:bookmarkEnd w:id="293"/>
    <w:bookmarkStart w:name="z313" w:id="294"/>
    <w:p>
      <w:pPr>
        <w:spacing w:after="0"/>
        <w:ind w:left="0"/>
        <w:jc w:val="both"/>
      </w:pPr>
      <w:r>
        <w:rPr>
          <w:rFonts w:ascii="Times New Roman"/>
          <w:b w:val="false"/>
          <w:i w:val="false"/>
          <w:color w:val="000000"/>
          <w:sz w:val="28"/>
        </w:rPr>
        <w:t>
      2) if this shall be provided for by the provision on the branch of certain types of banking and other transactions provided for in the Article 30, part one of the paragraph 2-1 of the Law on Banks of the Republic of Kazakhstan (except for transactions specified in Article 30 subparagraphs 6) and 7), paragraph 11 of the Law on Banks of the Republic of Kazakhstan), subject to the requirements specified in Article 52-1 of the Law on Banks of the Republic of Kazakhstan.</w:t>
      </w:r>
    </w:p>
    <w:bookmarkEnd w:id="294"/>
    <w:bookmarkStart w:name="z314" w:id="295"/>
    <w:p>
      <w:pPr>
        <w:spacing w:after="0"/>
        <w:ind w:left="0"/>
        <w:jc w:val="both"/>
      </w:pPr>
      <w:r>
        <w:rPr>
          <w:rFonts w:ascii="Times New Roman"/>
          <w:b w:val="false"/>
          <w:i w:val="false"/>
          <w:color w:val="000000"/>
          <w:sz w:val="28"/>
        </w:rPr>
        <w:t>
      4. The branch of the non-resident bank of the Republic of Kazakhstan in activities shall be guided by paragraph 4 of Article 75 of the Law on Banks of the Republic of Kazakhstan.</w:t>
      </w:r>
    </w:p>
    <w:bookmarkEnd w:id="295"/>
    <w:bookmarkStart w:name="z315" w:id="296"/>
    <w:p>
      <w:pPr>
        <w:spacing w:after="0"/>
        <w:ind w:left="0"/>
        <w:jc w:val="both"/>
      </w:pPr>
      <w:r>
        <w:rPr>
          <w:rFonts w:ascii="Times New Roman"/>
          <w:b w:val="false"/>
          <w:i w:val="false"/>
          <w:color w:val="000000"/>
          <w:sz w:val="28"/>
        </w:rPr>
        <w:t>
      5. A branch of a non-resident bank of the Republic of Kazakhstan shall carry out banking activities only if there are rules that determine the general conditions for conducting transactions and internal rules.</w:t>
      </w:r>
    </w:p>
    <w:bookmarkEnd w:id="296"/>
    <w:bookmarkStart w:name="z316" w:id="297"/>
    <w:p>
      <w:pPr>
        <w:spacing w:after="0"/>
        <w:ind w:left="0"/>
        <w:jc w:val="both"/>
      </w:pPr>
      <w:r>
        <w:rPr>
          <w:rFonts w:ascii="Times New Roman"/>
          <w:b w:val="false"/>
          <w:i w:val="false"/>
          <w:color w:val="000000"/>
          <w:sz w:val="28"/>
        </w:rPr>
        <w:t>
      6. The rules on the general conditions for conducting transactions shall be approved by the relevant management body of the non-resident bank of the Republic of Kazakhstan.</w:t>
      </w:r>
    </w:p>
    <w:bookmarkEnd w:id="297"/>
    <w:bookmarkStart w:name="z317" w:id="298"/>
    <w:p>
      <w:pPr>
        <w:spacing w:after="0"/>
        <w:ind w:left="0"/>
        <w:jc w:val="both"/>
      </w:pPr>
      <w:r>
        <w:rPr>
          <w:rFonts w:ascii="Times New Roman"/>
          <w:b w:val="false"/>
          <w:i w:val="false"/>
          <w:color w:val="000000"/>
          <w:sz w:val="28"/>
        </w:rPr>
        <w:t>
      7. The rules on the general conditions for conducting transactions of a branch of an Islamic non-resident bank of the Republic of Kazakhstan shall be approved by the relevant governing body of an Islamic non-resident bank of the Republic of Kazakhstan, taking into account the requirement provided for in Article 52-2, paragraph 3 of the Law on Banks of the Republic of Kazakhstan.</w:t>
      </w:r>
    </w:p>
    <w:bookmarkEnd w:id="298"/>
    <w:bookmarkStart w:name="z318" w:id="299"/>
    <w:p>
      <w:pPr>
        <w:spacing w:after="0"/>
        <w:ind w:left="0"/>
        <w:jc w:val="both"/>
      </w:pPr>
      <w:r>
        <w:rPr>
          <w:rFonts w:ascii="Times New Roman"/>
          <w:b w:val="false"/>
          <w:i w:val="false"/>
          <w:color w:val="000000"/>
          <w:sz w:val="28"/>
        </w:rPr>
        <w:t>
      8. Deprivation or revocation of the license and/or its annex for all or individual banking transactions shall be carried out on any of the following grounds:</w:t>
      </w:r>
    </w:p>
    <w:bookmarkEnd w:id="299"/>
    <w:bookmarkStart w:name="z319" w:id="300"/>
    <w:p>
      <w:pPr>
        <w:spacing w:after="0"/>
        <w:ind w:left="0"/>
        <w:jc w:val="both"/>
      </w:pPr>
      <w:r>
        <w:rPr>
          <w:rFonts w:ascii="Times New Roman"/>
          <w:b w:val="false"/>
          <w:i w:val="false"/>
          <w:color w:val="000000"/>
          <w:sz w:val="28"/>
        </w:rPr>
        <w:t>
      1) grounds provided for in paragraphs 1), (4), (5), (6), (7), (8) of Article 48, paragraph 1) of the Law on Banks of the Republic of Kazakhstan;</w:t>
      </w:r>
    </w:p>
    <w:bookmarkEnd w:id="300"/>
    <w:bookmarkStart w:name="z320" w:id="301"/>
    <w:p>
      <w:pPr>
        <w:spacing w:after="0"/>
        <w:ind w:left="0"/>
        <w:jc w:val="both"/>
      </w:pPr>
      <w:r>
        <w:rPr>
          <w:rFonts w:ascii="Times New Roman"/>
          <w:b w:val="false"/>
          <w:i w:val="false"/>
          <w:color w:val="000000"/>
          <w:sz w:val="28"/>
        </w:rPr>
        <w:t>
      2) suspension or deprivation of the license of the non-resident bank of the Republic of Kazakhstan to conduct all or certain similar banking transactions by a financial supervision body or a court of the state, the resident of which shall be the non-resident bank of the Republic of Kazakhstan;</w:t>
      </w:r>
    </w:p>
    <w:bookmarkEnd w:id="301"/>
    <w:bookmarkStart w:name="z321" w:id="302"/>
    <w:p>
      <w:pPr>
        <w:spacing w:after="0"/>
        <w:ind w:left="0"/>
        <w:jc w:val="both"/>
      </w:pPr>
      <w:r>
        <w:rPr>
          <w:rFonts w:ascii="Times New Roman"/>
          <w:b w:val="false"/>
          <w:i w:val="false"/>
          <w:color w:val="000000"/>
          <w:sz w:val="28"/>
        </w:rPr>
        <w:t>
      3) adoption by the court of the state, whose resident shall be the non-resident bank of the Republic of Kazakhstan, of a decision on the forced liquidation (termination of activity) of the non-resident bank of the Republic of Kazakhstan.</w:t>
      </w:r>
    </w:p>
    <w:bookmarkEnd w:id="3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