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d81d" w14:textId="b8dd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informing, propagating of knowledge, training of the population and specialists in the field of civil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July 2, 2020 No. 494. Registered with the Ministry of Justice of the Republic of Kazakhstan on July 3, 2020 No. 20990.</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subclause 70-13) of article 12 of the Law of the Republic of Kazakhstan dated April 11, 2014 "On Civil Protection"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informing, propagating of knowledge, training of the population and specialists in the field of civil protection.</w:t>
      </w:r>
    </w:p>
    <w:bookmarkEnd w:id="1"/>
    <w:bookmarkStart w:name="z7" w:id="2"/>
    <w:p>
      <w:pPr>
        <w:spacing w:after="0"/>
        <w:ind w:left="0"/>
        <w:jc w:val="both"/>
      </w:pPr>
      <w:r>
        <w:rPr>
          <w:rFonts w:ascii="Times New Roman"/>
          <w:b w:val="false"/>
          <w:i w:val="false"/>
          <w:color w:val="000000"/>
          <w:sz w:val="28"/>
        </w:rPr>
        <w:t>
      2. To recognize as invalid certain orders of the Minister of Internal Affairs of the Republic of Kazakhstan according to the application to this order.</w:t>
      </w:r>
    </w:p>
    <w:bookmarkEnd w:id="2"/>
    <w:bookmarkStart w:name="z8" w:id="3"/>
    <w:p>
      <w:pPr>
        <w:spacing w:after="0"/>
        <w:ind w:left="0"/>
        <w:jc w:val="both"/>
      </w:pPr>
      <w:r>
        <w:rPr>
          <w:rFonts w:ascii="Times New Roman"/>
          <w:b w:val="false"/>
          <w:i w:val="false"/>
          <w:color w:val="000000"/>
          <w:sz w:val="28"/>
        </w:rPr>
        <w:t>
      3. The Committee for Emergency Situations of the Ministry of Internal Affairs of the Republic of Kazakhstan (Bekker V.R.), in accordance with the procedure, established by law,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placement of this order on the Internet resource of the Ministry of Internal Affairs of the Republic of Kazakhstan after its official publication;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Internal Affairs of the Republic of Kazakhstan of information about implementation of measures, stipulated by subclauses 1) and 2) of this clause.</w:t>
      </w:r>
    </w:p>
    <w:bookmarkEnd w:id="6"/>
    <w:bookmarkStart w:name="z12" w:id="7"/>
    <w:p>
      <w:pPr>
        <w:spacing w:after="0"/>
        <w:ind w:left="0"/>
        <w:jc w:val="both"/>
      </w:pPr>
      <w:r>
        <w:rPr>
          <w:rFonts w:ascii="Times New Roman"/>
          <w:b w:val="false"/>
          <w:i w:val="false"/>
          <w:color w:val="000000"/>
          <w:sz w:val="28"/>
        </w:rPr>
        <w:t>
      4. Control over execution of this order shall be entrusted to the supervising Deputy Minister of Internal Affairs of the Republic of Kazakhstan.</w:t>
      </w:r>
    </w:p>
    <w:bookmarkEnd w:id="7"/>
    <w:bookmarkStart w:name="z13"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Internal Affairs</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Turgumbayev</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Minister of Agriculture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6"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Information and</w:t>
      </w:r>
    </w:p>
    <w:p>
      <w:pPr>
        <w:spacing w:after="0"/>
        <w:ind w:left="0"/>
        <w:jc w:val="both"/>
      </w:pPr>
      <w:r>
        <w:rPr>
          <w:rFonts w:ascii="Times New Roman"/>
          <w:b w:val="false"/>
          <w:i w:val="false"/>
          <w:color w:val="000000"/>
          <w:sz w:val="28"/>
        </w:rPr>
        <w:t>Social Development</w:t>
      </w:r>
    </w:p>
    <w:p>
      <w:pPr>
        <w:spacing w:after="0"/>
        <w:ind w:left="0"/>
        <w:jc w:val="both"/>
      </w:pPr>
      <w:r>
        <w:rPr>
          <w:rFonts w:ascii="Times New Roman"/>
          <w:b w:val="false"/>
          <w:i w:val="false"/>
          <w:color w:val="000000"/>
          <w:sz w:val="28"/>
        </w:rPr>
        <w:t>of the Republic of Kazakhstan</w:t>
      </w:r>
    </w:p>
    <w:p>
      <w:pPr>
        <w:spacing w:after="0"/>
        <w:ind w:left="0"/>
        <w:jc w:val="both"/>
      </w:pPr>
      <w:bookmarkStart w:name="z17"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Ministry of Justice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9"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Ministry of Healthcare</w:t>
      </w:r>
    </w:p>
    <w:p>
      <w:pPr>
        <w:spacing w:after="0"/>
        <w:ind w:left="0"/>
        <w:jc w:val="both"/>
      </w:pPr>
      <w:r>
        <w:rPr>
          <w:rFonts w:ascii="Times New Roman"/>
          <w:b w:val="false"/>
          <w:i w:val="false"/>
          <w:color w:val="000000"/>
          <w:sz w:val="28"/>
        </w:rPr>
        <w:t>of the Republic of Kazakhstan</w:t>
      </w:r>
    </w:p>
    <w:p>
      <w:pPr>
        <w:spacing w:after="0"/>
        <w:ind w:left="0"/>
        <w:jc w:val="both"/>
      </w:pPr>
      <w:bookmarkStart w:name="z20" w:id="14"/>
      <w:r>
        <w:rPr>
          <w:rFonts w:ascii="Times New Roman"/>
          <w:b w:val="false"/>
          <w:i w:val="false"/>
          <w:color w:val="000000"/>
          <w:sz w:val="28"/>
        </w:rPr>
        <w:t>
      "AGREED"</w:t>
      </w:r>
    </w:p>
    <w:bookmarkEnd w:id="14"/>
    <w:p>
      <w:pPr>
        <w:spacing w:after="0"/>
        <w:ind w:left="0"/>
        <w:jc w:val="both"/>
      </w:pPr>
      <w:r>
        <w:rPr>
          <w:rFonts w:ascii="Times New Roman"/>
          <w:b w:val="false"/>
          <w:i w:val="false"/>
          <w:color w:val="000000"/>
          <w:sz w:val="28"/>
        </w:rPr>
        <w:t>Ministry of Industry and Infrastructural</w:t>
      </w:r>
    </w:p>
    <w:p>
      <w:pPr>
        <w:spacing w:after="0"/>
        <w:ind w:left="0"/>
        <w:jc w:val="both"/>
      </w:pPr>
      <w:r>
        <w:rPr>
          <w:rFonts w:ascii="Times New Roman"/>
          <w:b w:val="false"/>
          <w:i w:val="false"/>
          <w:color w:val="000000"/>
          <w:sz w:val="28"/>
        </w:rPr>
        <w:t>Development of the Republic of Kazakhstan</w:t>
      </w:r>
    </w:p>
    <w:p>
      <w:pPr>
        <w:spacing w:after="0"/>
        <w:ind w:left="0"/>
        <w:jc w:val="both"/>
      </w:pPr>
      <w:bookmarkStart w:name="z21" w:id="15"/>
      <w:r>
        <w:rPr>
          <w:rFonts w:ascii="Times New Roman"/>
          <w:b w:val="false"/>
          <w:i w:val="false"/>
          <w:color w:val="000000"/>
          <w:sz w:val="28"/>
        </w:rPr>
        <w:t>
      "AGREED"</w:t>
      </w:r>
    </w:p>
    <w:bookmarkEnd w:id="15"/>
    <w:p>
      <w:pPr>
        <w:spacing w:after="0"/>
        <w:ind w:left="0"/>
        <w:jc w:val="both"/>
      </w:pPr>
      <w:r>
        <w:rPr>
          <w:rFonts w:ascii="Times New Roman"/>
          <w:b w:val="false"/>
          <w:i w:val="false"/>
          <w:color w:val="000000"/>
          <w:sz w:val="28"/>
        </w:rPr>
        <w:t>Ministry of Digital Development, Innovations and</w:t>
      </w:r>
    </w:p>
    <w:p>
      <w:pPr>
        <w:spacing w:after="0"/>
        <w:ind w:left="0"/>
        <w:jc w:val="both"/>
      </w:pPr>
      <w:r>
        <w:rPr>
          <w:rFonts w:ascii="Times New Roman"/>
          <w:b w:val="false"/>
          <w:i w:val="false"/>
          <w:color w:val="000000"/>
          <w:sz w:val="28"/>
        </w:rPr>
        <w:t>Aerospace Industry</w:t>
      </w:r>
    </w:p>
    <w:p>
      <w:pPr>
        <w:spacing w:after="0"/>
        <w:ind w:left="0"/>
        <w:jc w:val="both"/>
      </w:pPr>
      <w:r>
        <w:rPr>
          <w:rFonts w:ascii="Times New Roman"/>
          <w:b w:val="false"/>
          <w:i w:val="false"/>
          <w:color w:val="000000"/>
          <w:sz w:val="28"/>
        </w:rPr>
        <w:t>of the Republic of Kazakhstan</w:t>
      </w:r>
    </w:p>
    <w:p>
      <w:pPr>
        <w:spacing w:after="0"/>
        <w:ind w:left="0"/>
        <w:jc w:val="both"/>
      </w:pPr>
      <w:bookmarkStart w:name="z22" w:id="16"/>
      <w:r>
        <w:rPr>
          <w:rFonts w:ascii="Times New Roman"/>
          <w:b w:val="false"/>
          <w:i w:val="false"/>
          <w:color w:val="000000"/>
          <w:sz w:val="28"/>
        </w:rPr>
        <w:t>
      "AGREED"</w:t>
      </w:r>
    </w:p>
    <w:bookmarkEnd w:id="16"/>
    <w:p>
      <w:pPr>
        <w:spacing w:after="0"/>
        <w:ind w:left="0"/>
        <w:jc w:val="both"/>
      </w:pPr>
      <w:r>
        <w:rPr>
          <w:rFonts w:ascii="Times New Roman"/>
          <w:b w:val="false"/>
          <w:i w:val="false"/>
          <w:color w:val="000000"/>
          <w:sz w:val="28"/>
        </w:rPr>
        <w:t>Ministry of Energy</w:t>
      </w:r>
    </w:p>
    <w:p>
      <w:pPr>
        <w:spacing w:after="0"/>
        <w:ind w:left="0"/>
        <w:jc w:val="both"/>
      </w:pPr>
      <w:r>
        <w:rPr>
          <w:rFonts w:ascii="Times New Roman"/>
          <w:b w:val="false"/>
          <w:i w:val="false"/>
          <w:color w:val="000000"/>
          <w:sz w:val="28"/>
        </w:rPr>
        <w:t>of the Republic of Kazakhstan</w:t>
      </w:r>
    </w:p>
    <w:p>
      <w:pPr>
        <w:spacing w:after="0"/>
        <w:ind w:left="0"/>
        <w:jc w:val="both"/>
      </w:pPr>
      <w:bookmarkStart w:name="z23" w:id="17"/>
      <w:r>
        <w:rPr>
          <w:rFonts w:ascii="Times New Roman"/>
          <w:b w:val="false"/>
          <w:i w:val="false"/>
          <w:color w:val="000000"/>
          <w:sz w:val="28"/>
        </w:rPr>
        <w:t>
      "AGREED"</w:t>
      </w:r>
    </w:p>
    <w:bookmarkEnd w:id="17"/>
    <w:p>
      <w:pPr>
        <w:spacing w:after="0"/>
        <w:ind w:left="0"/>
        <w:jc w:val="both"/>
      </w:pPr>
      <w:r>
        <w:rPr>
          <w:rFonts w:ascii="Times New Roman"/>
          <w:b w:val="false"/>
          <w:i w:val="false"/>
          <w:color w:val="000000"/>
          <w:sz w:val="28"/>
        </w:rPr>
        <w:t>Ministry of Ecology, Geology and</w:t>
      </w:r>
    </w:p>
    <w:p>
      <w:pPr>
        <w:spacing w:after="0"/>
        <w:ind w:left="0"/>
        <w:jc w:val="both"/>
      </w:pPr>
      <w:r>
        <w:rPr>
          <w:rFonts w:ascii="Times New Roman"/>
          <w:b w:val="false"/>
          <w:i w:val="false"/>
          <w:color w:val="000000"/>
          <w:sz w:val="28"/>
        </w:rPr>
        <w:t>Natural Resources</w:t>
      </w:r>
    </w:p>
    <w:p>
      <w:pPr>
        <w:spacing w:after="0"/>
        <w:ind w:left="0"/>
        <w:jc w:val="both"/>
      </w:pPr>
      <w:r>
        <w:rPr>
          <w:rFonts w:ascii="Times New Roman"/>
          <w:b w:val="false"/>
          <w:i w:val="false"/>
          <w:color w:val="000000"/>
          <w:sz w:val="28"/>
        </w:rPr>
        <w:t>of the Republic of Kazakhstan</w:t>
      </w:r>
    </w:p>
    <w:p>
      <w:pPr>
        <w:spacing w:after="0"/>
        <w:ind w:left="0"/>
        <w:jc w:val="both"/>
      </w:pPr>
      <w:bookmarkStart w:name="z24" w:id="18"/>
      <w:r>
        <w:rPr>
          <w:rFonts w:ascii="Times New Roman"/>
          <w:b w:val="false"/>
          <w:i w:val="false"/>
          <w:color w:val="000000"/>
          <w:sz w:val="28"/>
        </w:rPr>
        <w:t>
      "AGREED"</w:t>
      </w:r>
    </w:p>
    <w:bookmarkEnd w:id="18"/>
    <w:p>
      <w:pPr>
        <w:spacing w:after="0"/>
        <w:ind w:left="0"/>
        <w:jc w:val="both"/>
      </w:pPr>
      <w:r>
        <w:rPr>
          <w:rFonts w:ascii="Times New Roman"/>
          <w:b w:val="false"/>
          <w:i w:val="false"/>
          <w:color w:val="000000"/>
          <w:sz w:val="28"/>
        </w:rPr>
        <w:t>Ministry of Trade and Integration</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Minister</w:t>
            </w:r>
            <w:r>
              <w:br/>
            </w:r>
            <w:r>
              <w:rPr>
                <w:rFonts w:ascii="Times New Roman"/>
                <w:b w:val="false"/>
                <w:i w:val="false"/>
                <w:color w:val="000000"/>
                <w:sz w:val="20"/>
              </w:rPr>
              <w:t xml:space="preserve">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July 2, 2020 № 494</w:t>
            </w:r>
          </w:p>
        </w:tc>
      </w:tr>
    </w:tbl>
    <w:bookmarkStart w:name="z250" w:id="19"/>
    <w:p>
      <w:pPr>
        <w:spacing w:after="0"/>
        <w:ind w:left="0"/>
        <w:jc w:val="left"/>
      </w:pPr>
      <w:r>
        <w:rPr>
          <w:rFonts w:ascii="Times New Roman"/>
          <w:b/>
          <w:i w:val="false"/>
          <w:color w:val="000000"/>
        </w:rPr>
        <w:t xml:space="preserve"> Rules for informing, disseminating knowledge, training the population and specialists in the field of civil defense</w:t>
      </w:r>
    </w:p>
    <w:bookmarkEnd w:id="19"/>
    <w:p>
      <w:pPr>
        <w:spacing w:after="0"/>
        <w:ind w:left="0"/>
        <w:jc w:val="both"/>
      </w:pPr>
      <w:r>
        <w:rPr>
          <w:rFonts w:ascii="Times New Roman"/>
          <w:b w:val="false"/>
          <w:i w:val="false"/>
          <w:color w:val="ff0000"/>
          <w:sz w:val="28"/>
        </w:rPr>
        <w:t>
      Footnote. The rules are in the wording of the order of the Acting Minister of Emergency Situations of the Republic of Kazakhstan dated 05.09.2024 № 348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bookmarkStart w:name="z591" w:id="20"/>
    <w:p>
      <w:pPr>
        <w:spacing w:after="0"/>
        <w:ind w:left="0"/>
        <w:jc w:val="both"/>
      </w:pPr>
      <w:r>
        <w:rPr>
          <w:rFonts w:ascii="Times New Roman"/>
          <w:b w:val="false"/>
          <w:i w:val="false"/>
          <w:color w:val="000000"/>
          <w:sz w:val="28"/>
        </w:rPr>
        <w:t xml:space="preserve">
      1. These Rules for informing, disseminating knowledge, training the population and specialists in the field of civil defense (hereinafter - the Rules) have been developed in accordance with subparagraph 70-13) of paragraph 1 of </w:t>
      </w:r>
      <w:r>
        <w:rPr>
          <w:rFonts w:ascii="Times New Roman"/>
          <w:b w:val="false"/>
          <w:i w:val="false"/>
          <w:color w:val="000000"/>
          <w:sz w:val="28"/>
          <w:u w:val="single"/>
        </w:rPr>
        <w:t xml:space="preserve">Article 12 </w:t>
      </w:r>
      <w:r>
        <w:rPr>
          <w:rFonts w:ascii="Times New Roman"/>
          <w:b w:val="false"/>
          <w:i w:val="false"/>
          <w:color w:val="000000"/>
          <w:sz w:val="28"/>
        </w:rPr>
        <w:t>of the Law of the Republic of Kazakhstan "On Civil Defense " (hereinafter - the Law) and shall determine the procedure for informing, disseminating knowledge, training the population and specialists in the field of civil defense.</w:t>
      </w:r>
    </w:p>
    <w:bookmarkEnd w:id="20"/>
    <w:bookmarkStart w:name="z592" w:id="21"/>
    <w:p>
      <w:pPr>
        <w:spacing w:after="0"/>
        <w:ind w:left="0"/>
        <w:jc w:val="both"/>
      </w:pPr>
      <w:r>
        <w:rPr>
          <w:rFonts w:ascii="Times New Roman"/>
          <w:b w:val="false"/>
          <w:i w:val="false"/>
          <w:color w:val="000000"/>
          <w:sz w:val="28"/>
        </w:rPr>
        <w:t>
      2. Information, dissemination of knowledge, training of the population and specialists in the field of civil defense shall be carried out for the purpose of acquiring knowledge and skills in organizing and implementing civil defense measures, skills in emergency situations, conducting emergency rescue and urgent works, knowledge of basic techniques and methods of self-rescue and mutual assistance, and the maximum reduction of possible losses among the population and material damage.</w:t>
      </w:r>
    </w:p>
    <w:bookmarkEnd w:id="21"/>
    <w:p>
      <w:pPr>
        <w:spacing w:after="0"/>
        <w:ind w:left="0"/>
        <w:jc w:val="both"/>
      </w:pPr>
      <w:r>
        <w:rPr>
          <w:rFonts w:ascii="Times New Roman"/>
          <w:b w:val="false"/>
          <w:i w:val="false"/>
          <w:color w:val="000000"/>
          <w:sz w:val="28"/>
        </w:rPr>
        <w:t>
      3. When training the population and specialists in the field of civil defense, theoretical and practical forms of training shall be used in an integrated manner, such as lectures, seminars, class-group lessons, training, and interactive classes.</w:t>
      </w:r>
    </w:p>
    <w:p>
      <w:pPr>
        <w:spacing w:after="0"/>
        <w:ind w:left="0"/>
        <w:jc w:val="left"/>
      </w:pPr>
      <w:r>
        <w:rPr>
          <w:rFonts w:ascii="Times New Roman"/>
          <w:b/>
          <w:i w:val="false"/>
          <w:color w:val="000000"/>
        </w:rPr>
        <w:t xml:space="preserve"> Chapter 2. Procedure for informing the population and specialists in the field of civil defense</w:t>
      </w:r>
    </w:p>
    <w:bookmarkStart w:name="z595" w:id="22"/>
    <w:p>
      <w:pPr>
        <w:spacing w:after="0"/>
        <w:ind w:left="0"/>
        <w:jc w:val="both"/>
      </w:pPr>
      <w:r>
        <w:rPr>
          <w:rFonts w:ascii="Times New Roman"/>
          <w:b w:val="false"/>
          <w:i w:val="false"/>
          <w:color w:val="000000"/>
          <w:sz w:val="28"/>
        </w:rPr>
        <w:t xml:space="preserve">
      4. The authorized body in the sphere of civil defense (hereinafter - the authorized body) and its territorial divisions shall ensure that the population is informed in advance if there is a forecast of the threat of an emergency, and shall organize the dissemination of knowledge in the sphere of civil defense in accordance with the powers assigned to them </w:t>
      </w:r>
      <w:r>
        <w:rPr>
          <w:rFonts w:ascii="Times New Roman"/>
          <w:b w:val="false"/>
          <w:i w:val="false"/>
          <w:color w:val="000000"/>
          <w:sz w:val="28"/>
          <w:u w:val="single"/>
        </w:rPr>
        <w:t>by the Law</w:t>
      </w:r>
      <w:r>
        <w:rPr>
          <w:rFonts w:ascii="Times New Roman"/>
          <w:b w:val="false"/>
          <w:i w:val="false"/>
          <w:color w:val="000000"/>
          <w:sz w:val="28"/>
        </w:rPr>
        <w:t>.</w:t>
      </w:r>
    </w:p>
    <w:bookmarkEnd w:id="22"/>
    <w:bookmarkStart w:name="z596" w:id="23"/>
    <w:p>
      <w:pPr>
        <w:spacing w:after="0"/>
        <w:ind w:left="0"/>
        <w:jc w:val="both"/>
      </w:pPr>
      <w:r>
        <w:rPr>
          <w:rFonts w:ascii="Times New Roman"/>
          <w:b w:val="false"/>
          <w:i w:val="false"/>
          <w:color w:val="000000"/>
          <w:sz w:val="28"/>
        </w:rPr>
        <w:t xml:space="preserve">
      5. State bodies, organizations and public associations shall carry out information dissemination in the field of civil defense in accordance with the powers assigned to them </w:t>
      </w:r>
      <w:r>
        <w:rPr>
          <w:rFonts w:ascii="Times New Roman"/>
          <w:b w:val="false"/>
          <w:i w:val="false"/>
          <w:color w:val="000000"/>
          <w:sz w:val="28"/>
          <w:u w:val="single"/>
        </w:rPr>
        <w:t>by the Law</w:t>
      </w:r>
      <w:r>
        <w:rPr>
          <w:rFonts w:ascii="Times New Roman"/>
          <w:b w:val="false"/>
          <w:i w:val="false"/>
          <w:color w:val="000000"/>
          <w:sz w:val="28"/>
        </w:rPr>
        <w:t>.</w:t>
      </w:r>
    </w:p>
    <w:bookmarkEnd w:id="23"/>
    <w:bookmarkStart w:name="z597" w:id="24"/>
    <w:p>
      <w:pPr>
        <w:spacing w:after="0"/>
        <w:ind w:left="0"/>
        <w:jc w:val="both"/>
      </w:pPr>
      <w:r>
        <w:rPr>
          <w:rFonts w:ascii="Times New Roman"/>
          <w:b w:val="false"/>
          <w:i w:val="false"/>
          <w:color w:val="000000"/>
          <w:sz w:val="28"/>
        </w:rPr>
        <w:t>
      6. Information about emergency situations that threaten the safety and health of citizens is public and open and shall be transmitted to the population through the civil defense warning system and the media.</w:t>
      </w:r>
    </w:p>
    <w:bookmarkEnd w:id="24"/>
    <w:bookmarkStart w:name="z598" w:id="25"/>
    <w:p>
      <w:pPr>
        <w:spacing w:after="0"/>
        <w:ind w:left="0"/>
        <w:jc w:val="both"/>
      </w:pPr>
      <w:r>
        <w:rPr>
          <w:rFonts w:ascii="Times New Roman"/>
          <w:b w:val="false"/>
          <w:i w:val="false"/>
          <w:color w:val="000000"/>
          <w:sz w:val="28"/>
        </w:rPr>
        <w:t>
      7. The services for monitoring, controlling the situation and forecasting emergency situations of natural and man-made origin (seismological service, mudflow warning systems, radiation safety monitoring and others) for the purpose of warning, in the event of a threat of an emergency situation on the territory of the Republic of Kazakhstan and (or) on the border territory of neighboring states, shall immediately provide the necessary information indicating its characteristics to the relevant territorial division of the authorized body.</w:t>
      </w:r>
    </w:p>
    <w:bookmarkEnd w:id="25"/>
    <w:bookmarkStart w:name="z599" w:id="26"/>
    <w:p>
      <w:pPr>
        <w:spacing w:after="0"/>
        <w:ind w:left="0"/>
        <w:jc w:val="both"/>
      </w:pPr>
      <w:r>
        <w:rPr>
          <w:rFonts w:ascii="Times New Roman"/>
          <w:b w:val="false"/>
          <w:i w:val="false"/>
          <w:color w:val="000000"/>
          <w:sz w:val="28"/>
        </w:rPr>
        <w:t>
      8. Information about the threat or occurrence of emergency situations shall be transmitted to the population through the civil defense warning system, through the networks of communication operators and television and radio broadcasting, including through the networks of cellular operators by transmitting free text messages, as well as through the means of warning legal entities providing services to the population in places of mass presence and public transport.</w:t>
      </w:r>
    </w:p>
    <w:bookmarkEnd w:id="26"/>
    <w:bookmarkStart w:name="z600" w:id="27"/>
    <w:p>
      <w:pPr>
        <w:spacing w:after="0"/>
        <w:ind w:left="0"/>
        <w:jc w:val="both"/>
      </w:pPr>
      <w:r>
        <w:rPr>
          <w:rFonts w:ascii="Times New Roman"/>
          <w:b w:val="false"/>
          <w:i w:val="false"/>
          <w:color w:val="000000"/>
          <w:sz w:val="28"/>
        </w:rPr>
        <w:t>
      9. Managers of hazardous production facilities shall immediately notify the population within the estimated emergency zone in the event of a threat or occurrence of man-made emergencies by activating local warning systems.</w:t>
      </w:r>
    </w:p>
    <w:bookmarkEnd w:id="27"/>
    <w:p>
      <w:pPr>
        <w:spacing w:after="0"/>
        <w:ind w:left="0"/>
        <w:jc w:val="both"/>
      </w:pPr>
      <w:r>
        <w:rPr>
          <w:rFonts w:ascii="Times New Roman"/>
          <w:b w:val="false"/>
          <w:i w:val="false"/>
          <w:color w:val="000000"/>
          <w:sz w:val="28"/>
        </w:rPr>
        <w:t xml:space="preserve">
      10. Central and local executive bodies shall inform the population about the measures they have taken in the area of civil protection in accordance with </w:t>
      </w:r>
      <w:r>
        <w:rPr>
          <w:rFonts w:ascii="Times New Roman"/>
          <w:b w:val="false"/>
          <w:i w:val="false"/>
          <w:color w:val="000000"/>
          <w:sz w:val="28"/>
          <w:u w:val="single"/>
        </w:rPr>
        <w:t xml:space="preserve">Article 47 </w:t>
      </w:r>
      <w:r>
        <w:rPr>
          <w:rFonts w:ascii="Times New Roman"/>
          <w:b w:val="false"/>
          <w:i w:val="false"/>
          <w:color w:val="000000"/>
          <w:sz w:val="28"/>
        </w:rPr>
        <w:t>of the Law.</w:t>
      </w:r>
    </w:p>
    <w:p>
      <w:pPr>
        <w:spacing w:after="0"/>
        <w:ind w:left="0"/>
        <w:jc w:val="left"/>
      </w:pPr>
      <w:r>
        <w:rPr>
          <w:rFonts w:ascii="Times New Roman"/>
          <w:b/>
          <w:i w:val="false"/>
          <w:color w:val="000000"/>
        </w:rPr>
        <w:t xml:space="preserve"> Chapter 3. The procedure for disseminating knowledge in the field of civil defense</w:t>
      </w:r>
    </w:p>
    <w:bookmarkStart w:name="z603" w:id="28"/>
    <w:p>
      <w:pPr>
        <w:spacing w:after="0"/>
        <w:ind w:left="0"/>
        <w:jc w:val="both"/>
      </w:pPr>
      <w:r>
        <w:rPr>
          <w:rFonts w:ascii="Times New Roman"/>
          <w:b w:val="false"/>
          <w:i w:val="false"/>
          <w:color w:val="000000"/>
          <w:sz w:val="28"/>
        </w:rPr>
        <w:t>
      11. The dissemination of knowledge in the field of civil defense shall be carried out by the authorized body, its territorial divisions, as well as state bodies, organizations and public associations.</w:t>
      </w:r>
    </w:p>
    <w:bookmarkEnd w:id="28"/>
    <w:p>
      <w:pPr>
        <w:spacing w:after="0"/>
        <w:ind w:left="0"/>
        <w:jc w:val="both"/>
      </w:pPr>
      <w:r>
        <w:rPr>
          <w:rFonts w:ascii="Times New Roman"/>
          <w:b w:val="false"/>
          <w:i w:val="false"/>
          <w:color w:val="000000"/>
          <w:sz w:val="28"/>
        </w:rPr>
        <w:t>
      12. Territorial divisions of the authorized body, together with local executive bodies, shall carry out the dissemination of knowledge in the field of civil defense in accordance with the propaganda plan.</w:t>
      </w:r>
    </w:p>
    <w:bookmarkStart w:name="z605" w:id="29"/>
    <w:p>
      <w:pPr>
        <w:spacing w:after="0"/>
        <w:ind w:left="0"/>
        <w:jc w:val="both"/>
      </w:pPr>
      <w:r>
        <w:rPr>
          <w:rFonts w:ascii="Times New Roman"/>
          <w:b w:val="false"/>
          <w:i w:val="false"/>
          <w:color w:val="000000"/>
          <w:sz w:val="28"/>
        </w:rPr>
        <w:t xml:space="preserve">
      13. The plan for disseminating knowledge in the field of civil defense shall be developed by the territorial division of the authorized body by December 25 annually and approved by local executive bodies, in the form according to </w:t>
      </w:r>
      <w:r>
        <w:rPr>
          <w:rFonts w:ascii="Times New Roman"/>
          <w:b w:val="false"/>
          <w:i w:val="false"/>
          <w:color w:val="000000"/>
          <w:sz w:val="28"/>
          <w:u w:val="single"/>
        </w:rPr>
        <w:t xml:space="preserve">Appendix 1 </w:t>
      </w:r>
      <w:r>
        <w:rPr>
          <w:rFonts w:ascii="Times New Roman"/>
          <w:b w:val="false"/>
          <w:i w:val="false"/>
          <w:color w:val="000000"/>
          <w:sz w:val="28"/>
        </w:rPr>
        <w:t>to these Rules.</w:t>
      </w:r>
    </w:p>
    <w:bookmarkEnd w:id="29"/>
    <w:bookmarkStart w:name="z606" w:id="30"/>
    <w:p>
      <w:pPr>
        <w:spacing w:after="0"/>
        <w:ind w:left="0"/>
        <w:jc w:val="both"/>
      </w:pPr>
      <w:r>
        <w:rPr>
          <w:rFonts w:ascii="Times New Roman"/>
          <w:b w:val="false"/>
          <w:i w:val="false"/>
          <w:color w:val="000000"/>
          <w:sz w:val="28"/>
        </w:rPr>
        <w:t>
      14. Dissemination of knowledge in the field of civil defense includes:</w:t>
      </w:r>
    </w:p>
    <w:bookmarkEnd w:id="30"/>
    <w:bookmarkStart w:name="z607" w:id="31"/>
    <w:p>
      <w:pPr>
        <w:spacing w:after="0"/>
        <w:ind w:left="0"/>
        <w:jc w:val="both"/>
      </w:pPr>
      <w:r>
        <w:rPr>
          <w:rFonts w:ascii="Times New Roman"/>
          <w:b w:val="false"/>
          <w:i w:val="false"/>
          <w:color w:val="000000"/>
          <w:sz w:val="28"/>
        </w:rPr>
        <w:t>
      organizing propaganda for the population through the media, including by creating special programs on republican and regional (city) television channels on the procedure for actions in emergency situations;</w:t>
      </w:r>
    </w:p>
    <w:bookmarkEnd w:id="31"/>
    <w:bookmarkStart w:name="z608" w:id="32"/>
    <w:p>
      <w:pPr>
        <w:spacing w:after="0"/>
        <w:ind w:left="0"/>
        <w:jc w:val="both"/>
      </w:pPr>
      <w:r>
        <w:rPr>
          <w:rFonts w:ascii="Times New Roman"/>
          <w:b w:val="false"/>
          <w:i w:val="false"/>
          <w:color w:val="000000"/>
          <w:sz w:val="28"/>
        </w:rPr>
        <w:t xml:space="preserve">
      organizing regular publications in the press, on Internet resources, in social networks, broadcasts via television and radio networks, promoting knowledge in the field of civil defense, as well as safety rules in everyday life and in the workplace. </w:t>
      </w:r>
    </w:p>
    <w:bookmarkEnd w:id="32"/>
    <w:p>
      <w:pPr>
        <w:spacing w:after="0"/>
        <w:ind w:left="0"/>
        <w:jc w:val="both"/>
      </w:pPr>
      <w:r>
        <w:rPr>
          <w:rFonts w:ascii="Times New Roman"/>
          <w:b w:val="false"/>
          <w:i w:val="false"/>
          <w:color w:val="000000"/>
          <w:sz w:val="28"/>
        </w:rPr>
        <w:t>
      15. The dissemination of knowledge in the field of civil defense shall also be carried out during the training of the population in the field of civil defense in accordance with these Rules.</w:t>
      </w:r>
    </w:p>
    <w:bookmarkStart w:name="z611" w:id="33"/>
    <w:p>
      <w:pPr>
        <w:spacing w:after="0"/>
        <w:ind w:left="0"/>
        <w:jc w:val="left"/>
      </w:pPr>
      <w:r>
        <w:rPr>
          <w:rFonts w:ascii="Times New Roman"/>
          <w:b/>
          <w:i w:val="false"/>
          <w:color w:val="000000"/>
        </w:rPr>
        <w:t xml:space="preserve"> Chapter 4. Training of the population and specialists in the field of civil defense Section 1. Procedure for training in organizations and educational institutions of the authorized body</w:t>
      </w:r>
    </w:p>
    <w:bookmarkEnd w:id="33"/>
    <w:bookmarkStart w:name="z612" w:id="34"/>
    <w:p>
      <w:pPr>
        <w:spacing w:after="0"/>
        <w:ind w:left="0"/>
        <w:jc w:val="both"/>
      </w:pPr>
      <w:r>
        <w:rPr>
          <w:rFonts w:ascii="Times New Roman"/>
          <w:b w:val="false"/>
          <w:i w:val="false"/>
          <w:color w:val="000000"/>
          <w:sz w:val="28"/>
        </w:rPr>
        <w:t>
      16. Training of officials of central and local executive bodies in educational institutions of the authorized body shall be carried out in accordance with the Plan for training and retraining of management personnel and specialists of central and local executive bodies in the field of civil defense.</w:t>
      </w:r>
    </w:p>
    <w:bookmarkEnd w:id="34"/>
    <w:bookmarkStart w:name="z613" w:id="35"/>
    <w:p>
      <w:pPr>
        <w:spacing w:after="0"/>
        <w:ind w:left="0"/>
        <w:jc w:val="both"/>
      </w:pPr>
      <w:r>
        <w:rPr>
          <w:rFonts w:ascii="Times New Roman"/>
          <w:b w:val="false"/>
          <w:i w:val="false"/>
          <w:color w:val="000000"/>
          <w:sz w:val="28"/>
        </w:rPr>
        <w:t>
      17. The plan for training and retraining of the management personnel and specialists of central and local executive bodies in the field of civil defense shall be developed by the authorized body based on applications from central and local executive bodies and approved by the authorized body in the field of civil defense.</w:t>
      </w:r>
    </w:p>
    <w:bookmarkEnd w:id="35"/>
    <w:bookmarkStart w:name="z614" w:id="36"/>
    <w:p>
      <w:pPr>
        <w:spacing w:after="0"/>
        <w:ind w:left="0"/>
        <w:jc w:val="both"/>
      </w:pPr>
      <w:r>
        <w:rPr>
          <w:rFonts w:ascii="Times New Roman"/>
          <w:b w:val="false"/>
          <w:i w:val="false"/>
          <w:color w:val="000000"/>
          <w:sz w:val="28"/>
        </w:rPr>
        <w:t xml:space="preserve">
      18. The list of officials subject to training in organizations and educational institutions of the authorized body in the field of civil defense and the frequency of training shall be determined in accordance with </w:t>
      </w:r>
      <w:r>
        <w:rPr>
          <w:rFonts w:ascii="Times New Roman"/>
          <w:b w:val="false"/>
          <w:i w:val="false"/>
          <w:color w:val="000000"/>
          <w:sz w:val="28"/>
          <w:u w:val="single"/>
        </w:rPr>
        <w:t xml:space="preserve">Appendix 2 </w:t>
      </w:r>
      <w:r>
        <w:rPr>
          <w:rFonts w:ascii="Times New Roman"/>
          <w:b w:val="false"/>
          <w:i w:val="false"/>
          <w:color w:val="000000"/>
          <w:sz w:val="28"/>
        </w:rPr>
        <w:t>to these Rules.</w:t>
      </w:r>
    </w:p>
    <w:bookmarkEnd w:id="36"/>
    <w:bookmarkStart w:name="z615" w:id="37"/>
    <w:p>
      <w:pPr>
        <w:spacing w:after="0"/>
        <w:ind w:left="0"/>
        <w:jc w:val="both"/>
      </w:pPr>
      <w:r>
        <w:rPr>
          <w:rFonts w:ascii="Times New Roman"/>
          <w:b w:val="false"/>
          <w:i w:val="false"/>
          <w:color w:val="000000"/>
          <w:sz w:val="28"/>
        </w:rPr>
        <w:t>
      19. For persons newly appointed to a position that organizes and conducts civil defense activities, training in the field of civil defense shall be carried out within the first six months from the date of appointment.</w:t>
      </w:r>
    </w:p>
    <w:bookmarkEnd w:id="37"/>
    <w:bookmarkStart w:name="z616" w:id="38"/>
    <w:p>
      <w:pPr>
        <w:spacing w:after="0"/>
        <w:ind w:left="0"/>
        <w:jc w:val="both"/>
      </w:pPr>
      <w:r>
        <w:rPr>
          <w:rFonts w:ascii="Times New Roman"/>
          <w:b w:val="false"/>
          <w:i w:val="false"/>
          <w:color w:val="000000"/>
          <w:sz w:val="28"/>
        </w:rPr>
        <w:t xml:space="preserve">
      20. The training shall be conducted in accordance with the curriculum for the training of managers, specialists of governing bodies and civil defense  forces, training the population in methods of protection and actions in the event of emergency situations and military conflicts or as a result of these conflicts, approved by </w:t>
      </w:r>
      <w:r>
        <w:rPr>
          <w:rFonts w:ascii="Times New Roman"/>
          <w:b w:val="false"/>
          <w:i w:val="false"/>
          <w:color w:val="000000"/>
          <w:sz w:val="28"/>
          <w:u w:val="single"/>
        </w:rPr>
        <w:t xml:space="preserve">the order </w:t>
      </w:r>
      <w:r>
        <w:rPr>
          <w:rFonts w:ascii="Times New Roman"/>
          <w:b w:val="false"/>
          <w:i w:val="false"/>
          <w:color w:val="000000"/>
          <w:sz w:val="28"/>
        </w:rPr>
        <w:t>of the Minister of Emergency Situations of the Republic of Kazakhstan dated May 20, 2014 № 235 "On approval of the curriculum for the training of managers, specialists of governing bodies and civil defense  forces, training the population in methods of protection and actions in the event of emergency situations and military conflicts or as a result of these conflicts" (registered in the Register of state registration of regulatory legal acts under № 9509), (hereinafter -  the Curriculum).</w:t>
      </w:r>
    </w:p>
    <w:bookmarkEnd w:id="38"/>
    <w:bookmarkStart w:name="z617" w:id="39"/>
    <w:p>
      <w:pPr>
        <w:spacing w:after="0"/>
        <w:ind w:left="0"/>
        <w:jc w:val="both"/>
      </w:pPr>
      <w:r>
        <w:rPr>
          <w:rFonts w:ascii="Times New Roman"/>
          <w:b w:val="false"/>
          <w:i w:val="false"/>
          <w:color w:val="000000"/>
          <w:sz w:val="28"/>
        </w:rPr>
        <w:t>
      21. When conducting training using materials containing classified information, it is necessary to strictly comply with the requirements of regulatory legal acts on the protection of state secrets of the Republic of Kazakhstan.</w:t>
      </w:r>
    </w:p>
    <w:bookmarkEnd w:id="39"/>
    <w:bookmarkStart w:name="z618" w:id="40"/>
    <w:p>
      <w:pPr>
        <w:spacing w:after="0"/>
        <w:ind w:left="0"/>
        <w:jc w:val="both"/>
      </w:pPr>
      <w:r>
        <w:rPr>
          <w:rFonts w:ascii="Times New Roman"/>
          <w:b w:val="false"/>
          <w:i w:val="false"/>
          <w:color w:val="000000"/>
          <w:sz w:val="28"/>
        </w:rPr>
        <w:t>
      22. Upon completion of training, final testing shall be conducted. The content of the final tests shall be approved by the heads of organizations and educational institutions of the authorized body implementing the training.</w:t>
      </w:r>
    </w:p>
    <w:bookmarkEnd w:id="40"/>
    <w:bookmarkStart w:name="z619" w:id="41"/>
    <w:p>
      <w:pPr>
        <w:spacing w:after="0"/>
        <w:ind w:left="0"/>
        <w:jc w:val="both"/>
      </w:pPr>
      <w:r>
        <w:rPr>
          <w:rFonts w:ascii="Times New Roman"/>
          <w:b w:val="false"/>
          <w:i w:val="false"/>
          <w:color w:val="000000"/>
          <w:sz w:val="28"/>
        </w:rPr>
        <w:t>
      23. Upon completion of the training, students who are not admitted or who demonstrate an unsatisfactory level of knowledge upon passing the final test shall not be issued certificates of completion of training or retraining in the field of civil defense.</w:t>
      </w:r>
    </w:p>
    <w:bookmarkEnd w:id="41"/>
    <w:bookmarkStart w:name="z620" w:id="42"/>
    <w:p>
      <w:pPr>
        <w:spacing w:after="0"/>
        <w:ind w:left="0"/>
        <w:jc w:val="both"/>
      </w:pPr>
      <w:r>
        <w:rPr>
          <w:rFonts w:ascii="Times New Roman"/>
          <w:b w:val="false"/>
          <w:i w:val="false"/>
          <w:color w:val="000000"/>
          <w:sz w:val="28"/>
        </w:rPr>
        <w:t xml:space="preserve">
      24. Students who have completed the training and passed the final testing shall be issued certificates of completion of training or retraining in the field of civil defense , approved by </w:t>
      </w:r>
      <w:r>
        <w:rPr>
          <w:rFonts w:ascii="Times New Roman"/>
          <w:b w:val="false"/>
          <w:i w:val="false"/>
          <w:color w:val="000000"/>
          <w:sz w:val="28"/>
          <w:u w:val="single"/>
        </w:rPr>
        <w:t xml:space="preserve">the order </w:t>
      </w:r>
      <w:r>
        <w:rPr>
          <w:rFonts w:ascii="Times New Roman"/>
          <w:b w:val="false"/>
          <w:i w:val="false"/>
          <w:color w:val="000000"/>
          <w:sz w:val="28"/>
        </w:rPr>
        <w:t>of the Minister of Internal Affairs of the Republic of Kazakhstan dated October 20, 2015 № 857 "On the establishment of a unified certificate of completion of training or retraining in the field of civil defense " (registered in the Register of state registration of regulatory legal acts under № 12292), (hereinafter - the certificate).</w:t>
      </w:r>
    </w:p>
    <w:bookmarkEnd w:id="42"/>
    <w:p>
      <w:pPr>
        <w:spacing w:after="0"/>
        <w:ind w:left="0"/>
        <w:jc w:val="left"/>
      </w:pPr>
      <w:r>
        <w:rPr>
          <w:rFonts w:ascii="Times New Roman"/>
          <w:b/>
          <w:i w:val="false"/>
          <w:color w:val="000000"/>
        </w:rPr>
        <w:t xml:space="preserve"> Section 2. Procedure for organizing training in territorial divisions of the authorized body</w:t>
      </w:r>
    </w:p>
    <w:bookmarkStart w:name="z622" w:id="43"/>
    <w:p>
      <w:pPr>
        <w:spacing w:after="0"/>
        <w:ind w:left="0"/>
        <w:jc w:val="both"/>
      </w:pPr>
      <w:r>
        <w:rPr>
          <w:rFonts w:ascii="Times New Roman"/>
          <w:b w:val="false"/>
          <w:i w:val="false"/>
          <w:color w:val="000000"/>
          <w:sz w:val="28"/>
        </w:rPr>
        <w:t xml:space="preserve">
      25. Training in the territorial divisions of the authorized body shall be conducted in accordance with the Plan for staffing categories of groups with students for training in the field of civil defense in the form according to </w:t>
      </w:r>
      <w:r>
        <w:rPr>
          <w:rFonts w:ascii="Times New Roman"/>
          <w:b w:val="false"/>
          <w:i w:val="false"/>
          <w:color w:val="000000"/>
          <w:sz w:val="28"/>
          <w:u w:val="single"/>
        </w:rPr>
        <w:t xml:space="preserve">Appendix 3 </w:t>
      </w:r>
      <w:r>
        <w:rPr>
          <w:rFonts w:ascii="Times New Roman"/>
          <w:b w:val="false"/>
          <w:i w:val="false"/>
          <w:color w:val="000000"/>
          <w:sz w:val="28"/>
        </w:rPr>
        <w:t>to these Rules.</w:t>
      </w:r>
    </w:p>
    <w:bookmarkEnd w:id="43"/>
    <w:bookmarkStart w:name="z623" w:id="44"/>
    <w:p>
      <w:pPr>
        <w:spacing w:after="0"/>
        <w:ind w:left="0"/>
        <w:jc w:val="both"/>
      </w:pPr>
      <w:r>
        <w:rPr>
          <w:rFonts w:ascii="Times New Roman"/>
          <w:b w:val="false"/>
          <w:i w:val="false"/>
          <w:color w:val="000000"/>
          <w:sz w:val="28"/>
        </w:rPr>
        <w:t>
      26. The plan for staffing categories of groups with students for training in the field of civil defense shall be developed by the territorial division of the authorized body and approved by the local executive body.</w:t>
      </w:r>
    </w:p>
    <w:bookmarkEnd w:id="44"/>
    <w:bookmarkStart w:name="z624" w:id="45"/>
    <w:p>
      <w:pPr>
        <w:spacing w:after="0"/>
        <w:ind w:left="0"/>
        <w:jc w:val="both"/>
      </w:pPr>
      <w:r>
        <w:rPr>
          <w:rFonts w:ascii="Times New Roman"/>
          <w:b w:val="false"/>
          <w:i w:val="false"/>
          <w:color w:val="000000"/>
          <w:sz w:val="28"/>
        </w:rPr>
        <w:t xml:space="preserve">
      27. The list of students subject to training in the territorial divisions of the authorized body in the field of civil protection and the frequency of training shall be determined in accordance with </w:t>
      </w:r>
      <w:r>
        <w:rPr>
          <w:rFonts w:ascii="Times New Roman"/>
          <w:b w:val="false"/>
          <w:i w:val="false"/>
          <w:color w:val="000000"/>
          <w:sz w:val="28"/>
          <w:u w:val="single"/>
        </w:rPr>
        <w:t xml:space="preserve">Appendix 4 </w:t>
      </w:r>
      <w:r>
        <w:rPr>
          <w:rFonts w:ascii="Times New Roman"/>
          <w:b w:val="false"/>
          <w:i w:val="false"/>
          <w:color w:val="000000"/>
          <w:sz w:val="28"/>
        </w:rPr>
        <w:t>to these Rules.</w:t>
      </w:r>
    </w:p>
    <w:bookmarkEnd w:id="45"/>
    <w:bookmarkStart w:name="z625" w:id="46"/>
    <w:p>
      <w:pPr>
        <w:spacing w:after="0"/>
        <w:ind w:left="0"/>
        <w:jc w:val="both"/>
      </w:pPr>
      <w:r>
        <w:rPr>
          <w:rFonts w:ascii="Times New Roman"/>
          <w:b w:val="false"/>
          <w:i w:val="false"/>
          <w:color w:val="000000"/>
          <w:sz w:val="28"/>
        </w:rPr>
        <w:t>
      28. For persons newly appointed to a position that organizes and conducts civil defense activities, training in the field of civil defense shall be carried out during the first six months from the date of appointment.</w:t>
      </w:r>
    </w:p>
    <w:bookmarkEnd w:id="46"/>
    <w:bookmarkStart w:name="z626" w:id="47"/>
    <w:p>
      <w:pPr>
        <w:spacing w:after="0"/>
        <w:ind w:left="0"/>
        <w:jc w:val="both"/>
      </w:pPr>
      <w:r>
        <w:rPr>
          <w:rFonts w:ascii="Times New Roman"/>
          <w:b w:val="false"/>
          <w:i w:val="false"/>
          <w:color w:val="000000"/>
          <w:sz w:val="28"/>
        </w:rPr>
        <w:t>
      29. Training groups for conducting education shall be formed primarily from individuals of the same or similar categories of trainees in terms of their functional responsibilities.</w:t>
      </w:r>
    </w:p>
    <w:bookmarkEnd w:id="47"/>
    <w:bookmarkStart w:name="z627" w:id="48"/>
    <w:p>
      <w:pPr>
        <w:spacing w:after="0"/>
        <w:ind w:left="0"/>
        <w:jc w:val="both"/>
      </w:pPr>
      <w:r>
        <w:rPr>
          <w:rFonts w:ascii="Times New Roman"/>
          <w:b w:val="false"/>
          <w:i w:val="false"/>
          <w:color w:val="000000"/>
          <w:sz w:val="28"/>
        </w:rPr>
        <w:t xml:space="preserve">
      30. The duration of training shall be determined in accordance with </w:t>
      </w:r>
      <w:r>
        <w:rPr>
          <w:rFonts w:ascii="Times New Roman"/>
          <w:b w:val="false"/>
          <w:i w:val="false"/>
          <w:color w:val="000000"/>
          <w:sz w:val="28"/>
          <w:u w:val="single"/>
        </w:rPr>
        <w:t>the Curriculum</w:t>
      </w:r>
      <w:r>
        <w:rPr>
          <w:rFonts w:ascii="Times New Roman"/>
          <w:b w:val="false"/>
          <w:i w:val="false"/>
          <w:color w:val="000000"/>
          <w:sz w:val="28"/>
        </w:rPr>
        <w:t xml:space="preserve">. </w:t>
      </w:r>
    </w:p>
    <w:bookmarkEnd w:id="48"/>
    <w:bookmarkStart w:name="z628" w:id="49"/>
    <w:p>
      <w:pPr>
        <w:spacing w:after="0"/>
        <w:ind w:left="0"/>
        <w:jc w:val="both"/>
      </w:pPr>
      <w:r>
        <w:rPr>
          <w:rFonts w:ascii="Times New Roman"/>
          <w:b w:val="false"/>
          <w:i w:val="false"/>
          <w:color w:val="000000"/>
          <w:sz w:val="28"/>
        </w:rPr>
        <w:t xml:space="preserve">
      31. One week before the start of the training process, the head of the territorial division of the authorized body implementing the training approves the schedule for conducting classes on civil defense in the form according to </w:t>
      </w:r>
      <w:r>
        <w:rPr>
          <w:rFonts w:ascii="Times New Roman"/>
          <w:b w:val="false"/>
          <w:i w:val="false"/>
          <w:color w:val="000000"/>
          <w:sz w:val="28"/>
          <w:u w:val="single"/>
        </w:rPr>
        <w:t xml:space="preserve">Appendix 5 </w:t>
      </w:r>
      <w:r>
        <w:rPr>
          <w:rFonts w:ascii="Times New Roman"/>
          <w:b w:val="false"/>
          <w:i w:val="false"/>
          <w:color w:val="000000"/>
          <w:sz w:val="28"/>
        </w:rPr>
        <w:t>to these Rules.</w:t>
      </w:r>
    </w:p>
    <w:bookmarkEnd w:id="49"/>
    <w:bookmarkStart w:name="z629" w:id="50"/>
    <w:p>
      <w:pPr>
        <w:spacing w:after="0"/>
        <w:ind w:left="0"/>
        <w:jc w:val="both"/>
      </w:pPr>
      <w:r>
        <w:rPr>
          <w:rFonts w:ascii="Times New Roman"/>
          <w:b w:val="false"/>
          <w:i w:val="false"/>
          <w:color w:val="000000"/>
          <w:sz w:val="28"/>
        </w:rPr>
        <w:t>
      32. When organizing training sessions, instructors must ensure maximum use of educational equipment and means of supporting the educational process.</w:t>
      </w:r>
    </w:p>
    <w:bookmarkEnd w:id="50"/>
    <w:bookmarkStart w:name="z630" w:id="51"/>
    <w:p>
      <w:pPr>
        <w:spacing w:after="0"/>
        <w:ind w:left="0"/>
        <w:jc w:val="both"/>
      </w:pPr>
      <w:r>
        <w:rPr>
          <w:rFonts w:ascii="Times New Roman"/>
          <w:b w:val="false"/>
          <w:i w:val="false"/>
          <w:color w:val="000000"/>
          <w:sz w:val="28"/>
        </w:rPr>
        <w:t>
      33. Instructors shall take measures to prevent injuries among trainees, establish necessary safety requirements for handling equipment, machinery, personal protective gear, and instruments during training sessions, and promptly communicate these requirements to the participants.</w:t>
      </w:r>
    </w:p>
    <w:bookmarkEnd w:id="51"/>
    <w:bookmarkStart w:name="z631" w:id="52"/>
    <w:p>
      <w:pPr>
        <w:spacing w:after="0"/>
        <w:ind w:left="0"/>
        <w:jc w:val="both"/>
      </w:pPr>
      <w:r>
        <w:rPr>
          <w:rFonts w:ascii="Times New Roman"/>
          <w:b w:val="false"/>
          <w:i w:val="false"/>
          <w:color w:val="000000"/>
          <w:sz w:val="28"/>
        </w:rPr>
        <w:t>
      34. When conducting training using materials containing classified information, it is necessary to strictly comply with the requirements of regulatory legal acts on the protection of state secrets of the Republic of Kazakhstan.</w:t>
      </w:r>
    </w:p>
    <w:bookmarkEnd w:id="52"/>
    <w:bookmarkStart w:name="z632" w:id="53"/>
    <w:p>
      <w:pPr>
        <w:spacing w:after="0"/>
        <w:ind w:left="0"/>
        <w:jc w:val="both"/>
      </w:pPr>
      <w:r>
        <w:rPr>
          <w:rFonts w:ascii="Times New Roman"/>
          <w:b w:val="false"/>
          <w:i w:val="false"/>
          <w:color w:val="000000"/>
          <w:sz w:val="28"/>
        </w:rPr>
        <w:t xml:space="preserve">
      35. The instructors shall keep records of the training sessions and the attendance of the students in the logbooks for students in the field of civil defense and the issuance of certificates in the form according to </w:t>
      </w:r>
      <w:r>
        <w:rPr>
          <w:rFonts w:ascii="Times New Roman"/>
          <w:b w:val="false"/>
          <w:i w:val="false"/>
          <w:color w:val="000000"/>
          <w:sz w:val="28"/>
          <w:u w:val="single"/>
        </w:rPr>
        <w:t xml:space="preserve">Appendix 6 </w:t>
      </w:r>
      <w:r>
        <w:rPr>
          <w:rFonts w:ascii="Times New Roman"/>
          <w:b w:val="false"/>
          <w:i w:val="false"/>
          <w:color w:val="000000"/>
          <w:sz w:val="28"/>
        </w:rPr>
        <w:t>to these Rules.</w:t>
      </w:r>
    </w:p>
    <w:bookmarkEnd w:id="53"/>
    <w:bookmarkStart w:name="z634" w:id="54"/>
    <w:p>
      <w:pPr>
        <w:spacing w:after="0"/>
        <w:ind w:left="0"/>
        <w:jc w:val="both"/>
      </w:pPr>
      <w:r>
        <w:rPr>
          <w:rFonts w:ascii="Times New Roman"/>
          <w:b w:val="false"/>
          <w:i w:val="false"/>
          <w:color w:val="000000"/>
          <w:sz w:val="28"/>
        </w:rPr>
        <w:t>
      36. The logbooks of students’ training in the field of civil defense   and the issuance of certificates shall be kept in the territorial divisions of the authorized body in the field of civil defense.</w:t>
      </w:r>
    </w:p>
    <w:bookmarkEnd w:id="54"/>
    <w:p>
      <w:pPr>
        <w:spacing w:after="0"/>
        <w:ind w:left="0"/>
        <w:jc w:val="both"/>
      </w:pPr>
      <w:r>
        <w:rPr>
          <w:rFonts w:ascii="Times New Roman"/>
          <w:b w:val="false"/>
          <w:i w:val="false"/>
          <w:color w:val="000000"/>
          <w:sz w:val="28"/>
        </w:rPr>
        <w:t>
      37. At the end of the training, final testing shall be conducted.</w:t>
      </w:r>
    </w:p>
    <w:bookmarkStart w:name="z635" w:id="55"/>
    <w:p>
      <w:pPr>
        <w:spacing w:after="0"/>
        <w:ind w:left="0"/>
        <w:jc w:val="both"/>
      </w:pPr>
      <w:r>
        <w:rPr>
          <w:rFonts w:ascii="Times New Roman"/>
          <w:b w:val="false"/>
          <w:i w:val="false"/>
          <w:color w:val="000000"/>
          <w:sz w:val="28"/>
        </w:rPr>
        <w:t>
      38. Upon completion of the training, certificates shall not be issued to students who are not admitted or who demonstrate an unsatisfactory level of knowledge when passing the final test.</w:t>
      </w:r>
    </w:p>
    <w:bookmarkEnd w:id="55"/>
    <w:bookmarkStart w:name="z636" w:id="56"/>
    <w:p>
      <w:pPr>
        <w:spacing w:after="0"/>
        <w:ind w:left="0"/>
        <w:jc w:val="both"/>
      </w:pPr>
      <w:r>
        <w:rPr>
          <w:rFonts w:ascii="Times New Roman"/>
          <w:b w:val="false"/>
          <w:i w:val="false"/>
          <w:color w:val="000000"/>
          <w:sz w:val="28"/>
        </w:rPr>
        <w:t>
      39. Students who complete the training and pass the final testing shall be issued certificates of completion of the training.</w:t>
      </w:r>
    </w:p>
    <w:bookmarkEnd w:id="56"/>
    <w:bookmarkStart w:name="z638" w:id="57"/>
    <w:p>
      <w:pPr>
        <w:spacing w:after="0"/>
        <w:ind w:left="0"/>
        <w:jc w:val="left"/>
      </w:pPr>
      <w:r>
        <w:rPr>
          <w:rFonts w:ascii="Times New Roman"/>
          <w:b/>
          <w:i w:val="false"/>
          <w:color w:val="000000"/>
        </w:rPr>
        <w:t xml:space="preserve"> Section 3. Procedure for training employees of organizations classified as civil defense   at their place of work</w:t>
      </w:r>
    </w:p>
    <w:bookmarkEnd w:id="57"/>
    <w:bookmarkStart w:name="z639" w:id="58"/>
    <w:p>
      <w:pPr>
        <w:spacing w:after="0"/>
        <w:ind w:left="0"/>
        <w:jc w:val="both"/>
      </w:pPr>
      <w:r>
        <w:rPr>
          <w:rFonts w:ascii="Times New Roman"/>
          <w:b w:val="false"/>
          <w:i w:val="false"/>
          <w:color w:val="000000"/>
          <w:sz w:val="28"/>
        </w:rPr>
        <w:t xml:space="preserve">
      40. Training of employees of organizations classified as civil defense shall be planned and conducted annually in accordance with </w:t>
      </w:r>
      <w:r>
        <w:rPr>
          <w:rFonts w:ascii="Times New Roman"/>
          <w:b w:val="false"/>
          <w:i w:val="false"/>
          <w:color w:val="000000"/>
          <w:sz w:val="28"/>
          <w:u w:val="single"/>
        </w:rPr>
        <w:t xml:space="preserve">the Training Program </w:t>
      </w:r>
      <w:r>
        <w:rPr>
          <w:rFonts w:ascii="Times New Roman"/>
          <w:b w:val="false"/>
          <w:i w:val="false"/>
          <w:color w:val="000000"/>
          <w:sz w:val="28"/>
        </w:rPr>
        <w:t>approved by the authorized body in the field of civil defense.</w:t>
      </w:r>
    </w:p>
    <w:bookmarkEnd w:id="58"/>
    <w:bookmarkStart w:name="z640" w:id="59"/>
    <w:p>
      <w:pPr>
        <w:spacing w:after="0"/>
        <w:ind w:left="0"/>
        <w:jc w:val="both"/>
      </w:pPr>
      <w:r>
        <w:rPr>
          <w:rFonts w:ascii="Times New Roman"/>
          <w:b w:val="false"/>
          <w:i w:val="false"/>
          <w:color w:val="000000"/>
          <w:sz w:val="28"/>
        </w:rPr>
        <w:t>
      41. Employees of organizations classified as civil defense shall undergo training at their place of work within working hours.</w:t>
      </w:r>
    </w:p>
    <w:bookmarkEnd w:id="59"/>
    <w:bookmarkStart w:name="z641" w:id="60"/>
    <w:p>
      <w:pPr>
        <w:spacing w:after="0"/>
        <w:ind w:left="0"/>
        <w:jc w:val="both"/>
      </w:pPr>
      <w:r>
        <w:rPr>
          <w:rFonts w:ascii="Times New Roman"/>
          <w:b w:val="false"/>
          <w:i w:val="false"/>
          <w:color w:val="000000"/>
          <w:sz w:val="28"/>
        </w:rPr>
        <w:t>
      42. Based on the decision of the managers, employees of organizations classified as civil defense may undergo training in organizations and educational institutions of the authorized body and other specialized training centers on a contractual basis.</w:t>
      </w:r>
    </w:p>
    <w:bookmarkEnd w:id="60"/>
    <w:bookmarkStart w:name="z642" w:id="61"/>
    <w:p>
      <w:pPr>
        <w:spacing w:after="0"/>
        <w:ind w:left="0"/>
        <w:jc w:val="both"/>
      </w:pPr>
      <w:r>
        <w:rPr>
          <w:rFonts w:ascii="Times New Roman"/>
          <w:b w:val="false"/>
          <w:i w:val="false"/>
          <w:color w:val="000000"/>
          <w:sz w:val="28"/>
        </w:rPr>
        <w:t>
      43. To implement training for employees of organizations classified as civil defense, depending on the number of employees, organizations must have:</w:t>
      </w:r>
    </w:p>
    <w:bookmarkEnd w:id="61"/>
    <w:p>
      <w:pPr>
        <w:spacing w:after="0"/>
        <w:ind w:left="0"/>
        <w:jc w:val="both"/>
      </w:pPr>
      <w:r>
        <w:rPr>
          <w:rFonts w:ascii="Times New Roman"/>
          <w:b w:val="false"/>
          <w:i w:val="false"/>
          <w:color w:val="000000"/>
          <w:sz w:val="28"/>
        </w:rPr>
        <w:t>
      with a workforce of up to 100 people – a set of equipment for conducting civil defense classes, one civil defense corner;</w:t>
      </w:r>
    </w:p>
    <w:bookmarkStart w:name="z643" w:id="62"/>
    <w:p>
      <w:pPr>
        <w:spacing w:after="0"/>
        <w:ind w:left="0"/>
        <w:jc w:val="both"/>
      </w:pPr>
      <w:r>
        <w:rPr>
          <w:rFonts w:ascii="Times New Roman"/>
          <w:b w:val="false"/>
          <w:i w:val="false"/>
          <w:color w:val="000000"/>
          <w:sz w:val="28"/>
        </w:rPr>
        <w:t>
      the set of resources for conducting civil defense   classes includes: posters, diagrams and slides on the topics of the classes;</w:t>
      </w:r>
    </w:p>
    <w:bookmarkEnd w:id="62"/>
    <w:p>
      <w:pPr>
        <w:spacing w:after="0"/>
        <w:ind w:left="0"/>
        <w:jc w:val="both"/>
      </w:pPr>
      <w:r>
        <w:rPr>
          <w:rFonts w:ascii="Times New Roman"/>
          <w:b w:val="false"/>
          <w:i w:val="false"/>
          <w:color w:val="000000"/>
          <w:sz w:val="28"/>
        </w:rPr>
        <w:t>
      civil defense corner – an information and reference stand with materials for promoting knowledge and informing employees of organizations on issues of protection from dangers arising in emergency situations and military conflicts;</w:t>
      </w:r>
    </w:p>
    <w:bookmarkStart w:name="z645" w:id="63"/>
    <w:p>
      <w:pPr>
        <w:spacing w:after="0"/>
        <w:ind w:left="0"/>
        <w:jc w:val="both"/>
      </w:pPr>
      <w:r>
        <w:rPr>
          <w:rFonts w:ascii="Times New Roman"/>
          <w:b w:val="false"/>
          <w:i w:val="false"/>
          <w:color w:val="000000"/>
          <w:sz w:val="28"/>
        </w:rPr>
        <w:t>
      with a workforce of over 100 people – a multidisciplinary classroom or one civil defense corner in each administrative and production building.</w:t>
      </w:r>
    </w:p>
    <w:bookmarkEnd w:id="63"/>
    <w:bookmarkStart w:name="z646" w:id="64"/>
    <w:p>
      <w:pPr>
        <w:spacing w:after="0"/>
        <w:ind w:left="0"/>
        <w:jc w:val="both"/>
      </w:pPr>
      <w:r>
        <w:rPr>
          <w:rFonts w:ascii="Times New Roman"/>
          <w:b w:val="false"/>
          <w:i w:val="false"/>
          <w:color w:val="000000"/>
          <w:sz w:val="28"/>
        </w:rPr>
        <w:t>
      44. The multidisciplinary classroom shall include: a teacher’s workplace, a board, a projector, workplaces for students, and means of supporting the educational process, including regulatory legal documents in the field of civil defense, and educational literature.</w:t>
      </w:r>
    </w:p>
    <w:bookmarkEnd w:id="64"/>
    <w:bookmarkStart w:name="z647" w:id="65"/>
    <w:p>
      <w:pPr>
        <w:spacing w:after="0"/>
        <w:ind w:left="0"/>
        <w:jc w:val="both"/>
      </w:pPr>
      <w:r>
        <w:rPr>
          <w:rFonts w:ascii="Times New Roman"/>
          <w:b w:val="false"/>
          <w:i w:val="false"/>
          <w:color w:val="000000"/>
          <w:sz w:val="28"/>
        </w:rPr>
        <w:t>
      45. In organizations classified as civil defense, with a workforce of over 1,000 people, it is permitted to conduct training for the organization’s employees through online courses, followed by testing and issuance of certificates of completion of training in the field of civil defense</w:t>
      </w:r>
      <w:r>
        <w:rPr>
          <w:rFonts w:ascii="Times New Roman"/>
          <w:b w:val="false"/>
          <w:i w:val="false"/>
          <w:color w:val="000000"/>
          <w:sz w:val="28"/>
        </w:rPr>
        <w:t>.</w:t>
      </w:r>
    </w:p>
    <w:bookmarkEnd w:id="65"/>
    <w:p>
      <w:pPr>
        <w:spacing w:after="0"/>
        <w:ind w:left="0"/>
        <w:jc w:val="both"/>
      </w:pPr>
      <w:r>
        <w:rPr>
          <w:rFonts w:ascii="Times New Roman"/>
          <w:b w:val="false"/>
          <w:i w:val="false"/>
          <w:color w:val="000000"/>
          <w:sz w:val="28"/>
        </w:rPr>
        <w:t>
      46. Lists of training groups, instructors and class schedules shall be approved by the head of the organization.</w:t>
      </w:r>
    </w:p>
    <w:bookmarkStart w:name="z649" w:id="66"/>
    <w:p>
      <w:pPr>
        <w:spacing w:after="0"/>
        <w:ind w:left="0"/>
        <w:jc w:val="both"/>
      </w:pPr>
      <w:r>
        <w:rPr>
          <w:rFonts w:ascii="Times New Roman"/>
          <w:b w:val="false"/>
          <w:i w:val="false"/>
          <w:color w:val="000000"/>
          <w:sz w:val="28"/>
        </w:rPr>
        <w:t>
      47. Training of employees of organizations classified as civil defense shall be conducted by instructors of civil defense training groups who have undergone training in territorial divisions of the authorized body or in organizations and educational institutions of the authorized body in accordance with the established deadlines and who have the appropriate certificates.</w:t>
      </w:r>
    </w:p>
    <w:bookmarkEnd w:id="66"/>
    <w:p>
      <w:pPr>
        <w:spacing w:after="0"/>
        <w:ind w:left="0"/>
        <w:jc w:val="both"/>
      </w:pPr>
      <w:r>
        <w:rPr>
          <w:rFonts w:ascii="Times New Roman"/>
          <w:b w:val="false"/>
          <w:i w:val="false"/>
          <w:color w:val="000000"/>
          <w:sz w:val="28"/>
        </w:rPr>
        <w:t xml:space="preserve">
      48. Classes shall be held during working hours in accordance with </w:t>
      </w:r>
      <w:r>
        <w:rPr>
          <w:rFonts w:ascii="Times New Roman"/>
          <w:b w:val="false"/>
          <w:i w:val="false"/>
          <w:color w:val="000000"/>
          <w:sz w:val="28"/>
          <w:u w:val="single"/>
        </w:rPr>
        <w:t>the Curriculum</w:t>
      </w:r>
      <w:r>
        <w:rPr>
          <w:rFonts w:ascii="Times New Roman"/>
          <w:b w:val="false"/>
          <w:i w:val="false"/>
          <w:color w:val="000000"/>
          <w:sz w:val="28"/>
        </w:rPr>
        <w:t>.</w:t>
      </w:r>
    </w:p>
    <w:bookmarkStart w:name="z651" w:id="67"/>
    <w:p>
      <w:pPr>
        <w:spacing w:after="0"/>
        <w:ind w:left="0"/>
        <w:jc w:val="both"/>
      </w:pPr>
      <w:r>
        <w:rPr>
          <w:rFonts w:ascii="Times New Roman"/>
          <w:b w:val="false"/>
          <w:i w:val="false"/>
          <w:color w:val="000000"/>
          <w:sz w:val="28"/>
        </w:rPr>
        <w:t xml:space="preserve">
      49. Conducting classes in accordance with the schedule and the presence of students at them shall be carried out by the instructor in the logbook of conducted classes, in the form according to </w:t>
      </w:r>
      <w:r>
        <w:rPr>
          <w:rFonts w:ascii="Times New Roman"/>
          <w:b w:val="false"/>
          <w:i w:val="false"/>
          <w:color w:val="000000"/>
          <w:sz w:val="28"/>
          <w:u w:val="single"/>
        </w:rPr>
        <w:t xml:space="preserve">Appendix 7 </w:t>
      </w:r>
      <w:r>
        <w:rPr>
          <w:rFonts w:ascii="Times New Roman"/>
          <w:b w:val="false"/>
          <w:i w:val="false"/>
          <w:color w:val="000000"/>
          <w:sz w:val="28"/>
        </w:rPr>
        <w:t>to these Rules, which is maintained for each training group.</w:t>
      </w:r>
    </w:p>
    <w:bookmarkEnd w:id="67"/>
    <w:bookmarkStart w:name="z652" w:id="68"/>
    <w:p>
      <w:pPr>
        <w:spacing w:after="0"/>
        <w:ind w:left="0"/>
        <w:jc w:val="both"/>
      </w:pPr>
      <w:r>
        <w:rPr>
          <w:rFonts w:ascii="Times New Roman"/>
          <w:b w:val="false"/>
          <w:i w:val="false"/>
          <w:color w:val="000000"/>
          <w:sz w:val="28"/>
        </w:rPr>
        <w:t>
      50. The logbooks of conducted classes shall be kept in organizations for one year after completion of training.</w:t>
      </w:r>
    </w:p>
    <w:bookmarkEnd w:id="68"/>
    <w:bookmarkStart w:name="z653" w:id="69"/>
    <w:p>
      <w:pPr>
        <w:spacing w:after="0"/>
        <w:ind w:left="0"/>
        <w:jc w:val="both"/>
      </w:pPr>
      <w:r>
        <w:rPr>
          <w:rFonts w:ascii="Times New Roman"/>
          <w:b w:val="false"/>
          <w:i w:val="false"/>
          <w:color w:val="000000"/>
          <w:sz w:val="28"/>
        </w:rPr>
        <w:t>
      51. Upon completion of training, final testing shall be conducted. The content of the final tests shall be approved by the head of the organization conducting the training. It is permitted to conduct training and testing of the organization's employees in an interactive manner using appropriate computer programs.</w:t>
      </w:r>
    </w:p>
    <w:bookmarkEnd w:id="69"/>
    <w:p>
      <w:pPr>
        <w:spacing w:after="0"/>
        <w:ind w:left="0"/>
        <w:jc w:val="both"/>
      </w:pPr>
      <w:r>
        <w:rPr>
          <w:rFonts w:ascii="Times New Roman"/>
          <w:b w:val="false"/>
          <w:i w:val="false"/>
          <w:color w:val="000000"/>
          <w:sz w:val="28"/>
        </w:rPr>
        <w:t>
      52. Upon completion of the training, certificates shall not be issued to students who are not admitted or who demonstrate an unsatisfactory level of knowledge when passing the final test.</w:t>
      </w:r>
    </w:p>
    <w:bookmarkStart w:name="z655" w:id="70"/>
    <w:p>
      <w:pPr>
        <w:spacing w:after="0"/>
        <w:ind w:left="0"/>
        <w:jc w:val="both"/>
      </w:pPr>
      <w:r>
        <w:rPr>
          <w:rFonts w:ascii="Times New Roman"/>
          <w:b w:val="false"/>
          <w:i w:val="false"/>
          <w:color w:val="000000"/>
          <w:sz w:val="28"/>
        </w:rPr>
        <w:t xml:space="preserve">
      53. Students who have completed the training and passed the final testing shall be issued a certificate of training completion in the field of civil defense in the form according to </w:t>
      </w:r>
      <w:r>
        <w:rPr>
          <w:rFonts w:ascii="Times New Roman"/>
          <w:b w:val="false"/>
          <w:i w:val="false"/>
          <w:color w:val="000000"/>
          <w:sz w:val="28"/>
          <w:u w:val="single"/>
        </w:rPr>
        <w:t xml:space="preserve">Appendix 8 </w:t>
      </w:r>
      <w:r>
        <w:rPr>
          <w:rFonts w:ascii="Times New Roman"/>
          <w:b w:val="false"/>
          <w:i w:val="false"/>
          <w:color w:val="000000"/>
          <w:sz w:val="28"/>
        </w:rPr>
        <w:t>to these Rules.</w:t>
      </w:r>
    </w:p>
    <w:bookmarkEnd w:id="70"/>
    <w:bookmarkStart w:name="z657" w:id="71"/>
    <w:p>
      <w:pPr>
        <w:spacing w:after="0"/>
        <w:ind w:left="0"/>
        <w:jc w:val="left"/>
      </w:pPr>
      <w:r>
        <w:rPr>
          <w:rFonts w:ascii="Times New Roman"/>
          <w:b/>
          <w:i w:val="false"/>
          <w:color w:val="000000"/>
        </w:rPr>
        <w:t xml:space="preserve"> Section 4. Procedure for training personnel of civil defense units at the place of work</w:t>
      </w:r>
    </w:p>
    <w:bookmarkEnd w:id="71"/>
    <w:p>
      <w:pPr>
        <w:spacing w:after="0"/>
        <w:ind w:left="0"/>
        <w:jc w:val="both"/>
      </w:pPr>
      <w:r>
        <w:rPr>
          <w:rFonts w:ascii="Times New Roman"/>
          <w:b w:val="false"/>
          <w:i w:val="false"/>
          <w:color w:val="000000"/>
          <w:sz w:val="28"/>
        </w:rPr>
        <w:t>
      54. Training of personnel of civil defense   units of organizations classified and not classified as civil defense shall be planned and conducted annually at the place of work, in accordance with the Curriculum.</w:t>
      </w:r>
    </w:p>
    <w:bookmarkStart w:name="z658" w:id="72"/>
    <w:p>
      <w:pPr>
        <w:spacing w:after="0"/>
        <w:ind w:left="0"/>
        <w:jc w:val="both"/>
      </w:pPr>
      <w:r>
        <w:rPr>
          <w:rFonts w:ascii="Times New Roman"/>
          <w:b w:val="false"/>
          <w:i w:val="false"/>
          <w:color w:val="000000"/>
          <w:sz w:val="28"/>
        </w:rPr>
        <w:t>
      55. By decision of the head of the organization, commanders and personnel of civil defense   facility formations shall undergo training in organizations and educational institutions of the authorized body and other specialized training centers on a contractual basis.</w:t>
      </w:r>
    </w:p>
    <w:bookmarkEnd w:id="72"/>
    <w:bookmarkStart w:name="z659" w:id="73"/>
    <w:p>
      <w:pPr>
        <w:spacing w:after="0"/>
        <w:ind w:left="0"/>
        <w:jc w:val="both"/>
      </w:pPr>
      <w:r>
        <w:rPr>
          <w:rFonts w:ascii="Times New Roman"/>
          <w:b w:val="false"/>
          <w:i w:val="false"/>
          <w:color w:val="000000"/>
          <w:sz w:val="28"/>
        </w:rPr>
        <w:t>
      56. Training of personnel of civil defense   units shall be conducted by instructors of civil defense   training groups and commanders of civil defense   units who have undergone training in territorial divisions of the authorized body or in organizations and educational institutions of the authorized body in accordance with established deadlines and who have the appropriate certificates.</w:t>
      </w:r>
    </w:p>
    <w:bookmarkEnd w:id="73"/>
    <w:bookmarkStart w:name="z660" w:id="74"/>
    <w:p>
      <w:pPr>
        <w:spacing w:after="0"/>
        <w:ind w:left="0"/>
        <w:jc w:val="both"/>
      </w:pPr>
      <w:r>
        <w:rPr>
          <w:rFonts w:ascii="Times New Roman"/>
          <w:b w:val="false"/>
          <w:i w:val="false"/>
          <w:color w:val="000000"/>
          <w:sz w:val="28"/>
        </w:rPr>
        <w:t>
      57. Theoretical material shall be studied in a minimal volume, for the correct and precise implementation of practical techniques and actions by the trainee. In this case, modern training programs, videos, posters, and other visual aids shall be used.</w:t>
      </w:r>
    </w:p>
    <w:bookmarkEnd w:id="74"/>
    <w:bookmarkStart w:name="z661" w:id="75"/>
    <w:p>
      <w:pPr>
        <w:spacing w:after="0"/>
        <w:ind w:left="0"/>
        <w:jc w:val="both"/>
      </w:pPr>
      <w:r>
        <w:rPr>
          <w:rFonts w:ascii="Times New Roman"/>
          <w:b w:val="false"/>
          <w:i w:val="false"/>
          <w:color w:val="000000"/>
          <w:sz w:val="28"/>
        </w:rPr>
        <w:t xml:space="preserve">
      58. Classes shall be held during working hours, in accordance with </w:t>
      </w:r>
      <w:r>
        <w:rPr>
          <w:rFonts w:ascii="Times New Roman"/>
          <w:b w:val="false"/>
          <w:i w:val="false"/>
          <w:color w:val="000000"/>
          <w:sz w:val="28"/>
          <w:u w:val="single"/>
        </w:rPr>
        <w:t>the Curriculum</w:t>
      </w:r>
      <w:r>
        <w:rPr>
          <w:rFonts w:ascii="Times New Roman"/>
          <w:b w:val="false"/>
          <w:i w:val="false"/>
          <w:color w:val="000000"/>
          <w:sz w:val="28"/>
        </w:rPr>
        <w:t>.</w:t>
      </w:r>
    </w:p>
    <w:bookmarkEnd w:id="75"/>
    <w:bookmarkStart w:name="z662" w:id="76"/>
    <w:p>
      <w:pPr>
        <w:spacing w:after="0"/>
        <w:ind w:left="0"/>
        <w:jc w:val="both"/>
      </w:pPr>
      <w:r>
        <w:rPr>
          <w:rFonts w:ascii="Times New Roman"/>
          <w:b w:val="false"/>
          <w:i w:val="false"/>
          <w:color w:val="000000"/>
          <w:sz w:val="28"/>
        </w:rPr>
        <w:t>
      59. The individual knowledge of personnel shall be checked during testing, and the formation as a whole during the studies and training sessions provided for in these Rules.</w:t>
      </w:r>
    </w:p>
    <w:bookmarkEnd w:id="76"/>
    <w:p>
      <w:pPr>
        <w:spacing w:after="0"/>
        <w:ind w:left="0"/>
        <w:jc w:val="both"/>
      </w:pPr>
      <w:r>
        <w:rPr>
          <w:rFonts w:ascii="Times New Roman"/>
          <w:b w:val="false"/>
          <w:i w:val="false"/>
          <w:color w:val="000000"/>
          <w:sz w:val="28"/>
        </w:rPr>
        <w:t>
      60. The knowledge test of the personnel of civil defense   units shall be mandatory conducted by the instructor of the training session or the commanders of the civil defense   units.</w:t>
      </w:r>
    </w:p>
    <w:bookmarkStart w:name="z664" w:id="77"/>
    <w:p>
      <w:pPr>
        <w:spacing w:after="0"/>
        <w:ind w:left="0"/>
        <w:jc w:val="both"/>
      </w:pPr>
      <w:r>
        <w:rPr>
          <w:rFonts w:ascii="Times New Roman"/>
          <w:b w:val="false"/>
          <w:i w:val="false"/>
          <w:color w:val="000000"/>
          <w:sz w:val="28"/>
        </w:rPr>
        <w:t>
      61. Practical trainings shall be organized and conducted by commanders of civil defense   units.</w:t>
      </w:r>
    </w:p>
    <w:bookmarkEnd w:id="77"/>
    <w:bookmarkStart w:name="z665" w:id="78"/>
    <w:p>
      <w:pPr>
        <w:spacing w:after="0"/>
        <w:ind w:left="0"/>
        <w:jc w:val="both"/>
      </w:pPr>
      <w:r>
        <w:rPr>
          <w:rFonts w:ascii="Times New Roman"/>
          <w:b w:val="false"/>
          <w:i w:val="false"/>
          <w:color w:val="000000"/>
          <w:sz w:val="28"/>
        </w:rPr>
        <w:t>
      62. Civil defense   units shall be involved in for training and studies in full composition, with the necessary amount of special equipment, gear, tools, and materials.</w:t>
      </w:r>
    </w:p>
    <w:bookmarkEnd w:id="78"/>
    <w:bookmarkStart w:name="z666" w:id="79"/>
    <w:p>
      <w:pPr>
        <w:spacing w:after="0"/>
        <w:ind w:left="0"/>
        <w:jc w:val="both"/>
      </w:pPr>
      <w:r>
        <w:rPr>
          <w:rFonts w:ascii="Times New Roman"/>
          <w:b w:val="false"/>
          <w:i w:val="false"/>
          <w:color w:val="000000"/>
          <w:sz w:val="28"/>
        </w:rPr>
        <w:t>
      63. The head of the organization creating civil defense   units shall be permitted, based on local conditions, taking into account the purpose of a specific civil defense   unit and the level of  personnel training, to clarify the content of the Curriculum topics and the number of hours for their study, without reducing the total time for training, and also to additionally include topics for improving the skills of trainees in providing first aid and increasing the psychological stability of personnel of civil defense   units when working in emergency zones.</w:t>
      </w:r>
    </w:p>
    <w:bookmarkEnd w:id="79"/>
    <w:p>
      <w:pPr>
        <w:spacing w:after="0"/>
        <w:ind w:left="0"/>
        <w:jc w:val="both"/>
      </w:pPr>
      <w:r>
        <w:rPr>
          <w:rFonts w:ascii="Times New Roman"/>
          <w:b w:val="false"/>
          <w:i w:val="false"/>
          <w:color w:val="000000"/>
          <w:sz w:val="28"/>
        </w:rPr>
        <w:t>
      64. Commanders of civil defense units shall organize and conduct practical classes, and also evaluate the quality of assimilation of educational material by personnel during studies and training sessions.</w:t>
      </w:r>
    </w:p>
    <w:bookmarkStart w:name="z668" w:id="80"/>
    <w:p>
      <w:pPr>
        <w:spacing w:after="0"/>
        <w:ind w:left="0"/>
        <w:jc w:val="both"/>
      </w:pPr>
      <w:r>
        <w:rPr>
          <w:rFonts w:ascii="Times New Roman"/>
          <w:b w:val="false"/>
          <w:i w:val="false"/>
          <w:color w:val="000000"/>
          <w:sz w:val="28"/>
        </w:rPr>
        <w:t>
      65. Commanders of civil defense units shall conduct training sessions with personnel at training sites. During the training sessions, they monitor the degree of assimilation of the material and readiness to act as part of the unit.</w:t>
      </w:r>
    </w:p>
    <w:bookmarkEnd w:id="80"/>
    <w:bookmarkStart w:name="z669" w:id="81"/>
    <w:p>
      <w:pPr>
        <w:spacing w:after="0"/>
        <w:ind w:left="0"/>
        <w:jc w:val="both"/>
      </w:pPr>
      <w:r>
        <w:rPr>
          <w:rFonts w:ascii="Times New Roman"/>
          <w:b w:val="false"/>
          <w:i w:val="false"/>
          <w:color w:val="000000"/>
          <w:sz w:val="28"/>
        </w:rPr>
        <w:t>
      66. When organizing training sessions, commanders of civil defense units must ensure maximum use of training equipment and means of supporting the training process.</w:t>
      </w:r>
    </w:p>
    <w:bookmarkEnd w:id="81"/>
    <w:bookmarkStart w:name="z671" w:id="82"/>
    <w:p>
      <w:pPr>
        <w:spacing w:after="0"/>
        <w:ind w:left="0"/>
        <w:jc w:val="both"/>
      </w:pPr>
      <w:r>
        <w:rPr>
          <w:rFonts w:ascii="Times New Roman"/>
          <w:b w:val="false"/>
          <w:i w:val="false"/>
          <w:color w:val="000000"/>
          <w:sz w:val="28"/>
        </w:rPr>
        <w:t>
      67. During the training sessions, it is necessary to pay constant attention to the moral and psychological training of personnel, developing confidence in the reliability and effectiveness of the use of special equipment, gear, tools and instruments, cultivating resilience, readiness to perform official duties in a difficult situation, with high organization and discipline.</w:t>
      </w:r>
    </w:p>
    <w:bookmarkEnd w:id="82"/>
    <w:bookmarkStart w:name="z672" w:id="83"/>
    <w:p>
      <w:pPr>
        <w:spacing w:after="0"/>
        <w:ind w:left="0"/>
        <w:jc w:val="both"/>
      </w:pPr>
      <w:r>
        <w:rPr>
          <w:rFonts w:ascii="Times New Roman"/>
          <w:b w:val="false"/>
          <w:i w:val="false"/>
          <w:color w:val="000000"/>
          <w:sz w:val="28"/>
        </w:rPr>
        <w:t>
      68. Lists of training groups, instructors, and the schedule of classes on civil defense shall be approved by the head of the organization.</w:t>
      </w:r>
    </w:p>
    <w:bookmarkEnd w:id="83"/>
    <w:p>
      <w:pPr>
        <w:spacing w:after="0"/>
        <w:ind w:left="0"/>
        <w:jc w:val="both"/>
      </w:pPr>
      <w:r>
        <w:rPr>
          <w:rFonts w:ascii="Times New Roman"/>
          <w:b w:val="false"/>
          <w:i w:val="false"/>
          <w:color w:val="000000"/>
          <w:sz w:val="28"/>
        </w:rPr>
        <w:t xml:space="preserve">
      69. Conducting classes in accordance with the schedule, and the presence of students at them shall be carried out by the instructors in the logbook of conducted classes, in the form according to </w:t>
      </w:r>
      <w:r>
        <w:rPr>
          <w:rFonts w:ascii="Times New Roman"/>
          <w:b w:val="false"/>
          <w:i w:val="false"/>
          <w:color w:val="000000"/>
          <w:sz w:val="28"/>
          <w:u w:val="single"/>
        </w:rPr>
        <w:t xml:space="preserve">Appendix 6 </w:t>
      </w:r>
      <w:r>
        <w:rPr>
          <w:rFonts w:ascii="Times New Roman"/>
          <w:b w:val="false"/>
          <w:i w:val="false"/>
          <w:color w:val="000000"/>
          <w:sz w:val="28"/>
        </w:rPr>
        <w:t>to these Rules, which is maintained for each training group.</w:t>
      </w:r>
    </w:p>
    <w:bookmarkStart w:name="z673" w:id="84"/>
    <w:p>
      <w:pPr>
        <w:spacing w:after="0"/>
        <w:ind w:left="0"/>
        <w:jc w:val="both"/>
      </w:pPr>
      <w:r>
        <w:rPr>
          <w:rFonts w:ascii="Times New Roman"/>
          <w:b w:val="false"/>
          <w:i w:val="false"/>
          <w:color w:val="000000"/>
          <w:sz w:val="28"/>
        </w:rPr>
        <w:t>
      70. The logbooks of conducted classes shall be kept in organizations for one year after completion of training.</w:t>
      </w:r>
    </w:p>
    <w:bookmarkEnd w:id="84"/>
    <w:bookmarkStart w:name="z674" w:id="85"/>
    <w:p>
      <w:pPr>
        <w:spacing w:after="0"/>
        <w:ind w:left="0"/>
        <w:jc w:val="both"/>
      </w:pPr>
      <w:r>
        <w:rPr>
          <w:rFonts w:ascii="Times New Roman"/>
          <w:b w:val="false"/>
          <w:i w:val="false"/>
          <w:color w:val="000000"/>
          <w:sz w:val="28"/>
        </w:rPr>
        <w:t>
      71. In order to practice the skills of actions and consolidate the acquired knowledge, personnel as part of the civil defense unit shall be involved in the classes and training sessions provided for in these Rules.</w:t>
      </w:r>
    </w:p>
    <w:bookmarkEnd w:id="85"/>
    <w:bookmarkStart w:name="z675" w:id="86"/>
    <w:p>
      <w:pPr>
        <w:spacing w:after="0"/>
        <w:ind w:left="0"/>
        <w:jc w:val="both"/>
      </w:pPr>
      <w:r>
        <w:rPr>
          <w:rFonts w:ascii="Times New Roman"/>
          <w:b w:val="false"/>
          <w:i w:val="false"/>
          <w:color w:val="000000"/>
          <w:sz w:val="28"/>
        </w:rPr>
        <w:t>
      72. Upon completion of training, final testing shall be conducted. The content of the final tests shall be approved by the head of the organization conducting the training.</w:t>
      </w:r>
    </w:p>
    <w:bookmarkEnd w:id="86"/>
    <w:bookmarkStart w:name="z676" w:id="87"/>
    <w:p>
      <w:pPr>
        <w:spacing w:after="0"/>
        <w:ind w:left="0"/>
        <w:jc w:val="both"/>
      </w:pPr>
      <w:r>
        <w:rPr>
          <w:rFonts w:ascii="Times New Roman"/>
          <w:b w:val="false"/>
          <w:i w:val="false"/>
          <w:color w:val="000000"/>
          <w:sz w:val="28"/>
        </w:rPr>
        <w:t>
      73. Upon completion of the training, students who are not admitted or who demonstrate an unsatisfactory level of knowledge upon passing the final test shall not be issued certificates.</w:t>
      </w:r>
    </w:p>
    <w:bookmarkEnd w:id="87"/>
    <w:bookmarkStart w:name="z677" w:id="88"/>
    <w:p>
      <w:pPr>
        <w:spacing w:after="0"/>
        <w:ind w:left="0"/>
        <w:jc w:val="both"/>
      </w:pPr>
      <w:r>
        <w:rPr>
          <w:rFonts w:ascii="Times New Roman"/>
          <w:b w:val="false"/>
          <w:i w:val="false"/>
          <w:color w:val="000000"/>
          <w:sz w:val="28"/>
        </w:rPr>
        <w:t xml:space="preserve">
      74. Students who have completed the training and passed the final test shall be issued a certificate of completion of training in the field of civil defense in the form according to </w:t>
      </w:r>
      <w:r>
        <w:rPr>
          <w:rFonts w:ascii="Times New Roman"/>
          <w:b w:val="false"/>
          <w:i w:val="false"/>
          <w:color w:val="000000"/>
          <w:sz w:val="28"/>
          <w:u w:val="single"/>
        </w:rPr>
        <w:t xml:space="preserve">Appendix 8 </w:t>
      </w:r>
      <w:r>
        <w:rPr>
          <w:rFonts w:ascii="Times New Roman"/>
          <w:b w:val="false"/>
          <w:i w:val="false"/>
          <w:color w:val="000000"/>
          <w:sz w:val="28"/>
        </w:rPr>
        <w:t>to these Rules.</w:t>
      </w:r>
    </w:p>
    <w:bookmarkEnd w:id="88"/>
    <w:bookmarkStart w:name="z679" w:id="89"/>
    <w:p>
      <w:pPr>
        <w:spacing w:after="0"/>
        <w:ind w:left="0"/>
        <w:jc w:val="left"/>
      </w:pPr>
      <w:r>
        <w:rPr>
          <w:rFonts w:ascii="Times New Roman"/>
          <w:b/>
          <w:i w:val="false"/>
          <w:color w:val="000000"/>
        </w:rPr>
        <w:t xml:space="preserve"> Section 5. Training of employees of organizations not classified as civil defense, self-employed and non-working population</w:t>
      </w:r>
    </w:p>
    <w:bookmarkEnd w:id="89"/>
    <w:p>
      <w:pPr>
        <w:spacing w:after="0"/>
        <w:ind w:left="0"/>
        <w:jc w:val="both"/>
      </w:pPr>
      <w:r>
        <w:rPr>
          <w:rFonts w:ascii="Times New Roman"/>
          <w:b w:val="false"/>
          <w:i w:val="false"/>
          <w:color w:val="000000"/>
          <w:sz w:val="28"/>
        </w:rPr>
        <w:t>
      75. Training of employees of organizations not classified as civil defense categories, self-employed and non-working population shall be carried out by taking part in classes and training sessions provided for in these Rules.</w:t>
      </w:r>
    </w:p>
    <w:bookmarkStart w:name="z680" w:id="90"/>
    <w:p>
      <w:pPr>
        <w:spacing w:after="0"/>
        <w:ind w:left="0"/>
        <w:jc w:val="both"/>
      </w:pPr>
      <w:r>
        <w:rPr>
          <w:rFonts w:ascii="Times New Roman"/>
          <w:b w:val="false"/>
          <w:i w:val="false"/>
          <w:color w:val="000000"/>
          <w:sz w:val="28"/>
        </w:rPr>
        <w:t>
      76. The study of protection issues from emergency situations shall be carried out independently, by listening to radio broadcasts, viewing Internet resources, television programs, studying memos, leaflets, and booklets, attending events held on the topic of preventing and eliminating emergency situations.</w:t>
      </w:r>
    </w:p>
    <w:bookmarkEnd w:id="90"/>
    <w:bookmarkStart w:name="z682" w:id="91"/>
    <w:p>
      <w:pPr>
        <w:spacing w:after="0"/>
        <w:ind w:left="0"/>
        <w:jc w:val="both"/>
      </w:pPr>
      <w:r>
        <w:rPr>
          <w:rFonts w:ascii="Times New Roman"/>
          <w:b w:val="false"/>
          <w:i w:val="false"/>
          <w:color w:val="000000"/>
          <w:sz w:val="28"/>
        </w:rPr>
        <w:t>
      77. At the request of an organization, territorial divisions of the authorized body may organize on-site training sessions with employees of organizations on specific topics.</w:t>
      </w:r>
    </w:p>
    <w:bookmarkEnd w:id="91"/>
    <w:p>
      <w:pPr>
        <w:spacing w:after="0"/>
        <w:ind w:left="0"/>
        <w:jc w:val="both"/>
      </w:pPr>
      <w:r>
        <w:rPr>
          <w:rFonts w:ascii="Times New Roman"/>
          <w:b w:val="false"/>
          <w:i w:val="false"/>
          <w:color w:val="000000"/>
          <w:sz w:val="28"/>
        </w:rPr>
        <w:t>
      78. Employees of organizations not classified as civil defense may undergo training in organizations and educational institutions of the authorized body and other specialized training centers on a contractual basis.</w:t>
      </w:r>
    </w:p>
    <w:p>
      <w:pPr>
        <w:spacing w:after="0"/>
        <w:ind w:left="0"/>
        <w:jc w:val="left"/>
      </w:pPr>
      <w:r>
        <w:rPr>
          <w:rFonts w:ascii="Times New Roman"/>
          <w:b/>
          <w:i w:val="false"/>
          <w:color w:val="000000"/>
        </w:rPr>
        <w:t xml:space="preserve"> Chapter 5. Procedure for organizing classes and training sessions in the field of civil defense  </w:t>
      </w:r>
    </w:p>
    <w:bookmarkStart w:name="z684" w:id="92"/>
    <w:p>
      <w:pPr>
        <w:spacing w:after="0"/>
        <w:ind w:left="0"/>
        <w:jc w:val="both"/>
      </w:pPr>
      <w:r>
        <w:rPr>
          <w:rFonts w:ascii="Times New Roman"/>
          <w:b w:val="false"/>
          <w:i w:val="false"/>
          <w:color w:val="000000"/>
          <w:sz w:val="28"/>
        </w:rPr>
        <w:t xml:space="preserve">
      79. In order to practice the skills of actions and consolidate the acquired knowledge, the population and specialists in the field of civil defense shall be involved in exercises, trainings and classes in accordance with the types of exercises, training and classes in the field of civil defense   according to </w:t>
      </w:r>
      <w:r>
        <w:rPr>
          <w:rFonts w:ascii="Times New Roman"/>
          <w:b w:val="false"/>
          <w:i w:val="false"/>
          <w:color w:val="000000"/>
          <w:sz w:val="28"/>
          <w:u w:val="single"/>
        </w:rPr>
        <w:t xml:space="preserve">Appendix 9 </w:t>
      </w:r>
      <w:r>
        <w:rPr>
          <w:rFonts w:ascii="Times New Roman"/>
          <w:b w:val="false"/>
          <w:i w:val="false"/>
          <w:color w:val="000000"/>
          <w:sz w:val="28"/>
        </w:rPr>
        <w:t>to these Rules.</w:t>
      </w:r>
    </w:p>
    <w:bookmarkEnd w:id="92"/>
    <w:bookmarkStart w:name="z685" w:id="93"/>
    <w:p>
      <w:pPr>
        <w:spacing w:after="0"/>
        <w:ind w:left="0"/>
        <w:jc w:val="both"/>
      </w:pPr>
      <w:r>
        <w:rPr>
          <w:rFonts w:ascii="Times New Roman"/>
          <w:b w:val="false"/>
          <w:i w:val="false"/>
          <w:color w:val="000000"/>
          <w:sz w:val="28"/>
        </w:rPr>
        <w:t xml:space="preserve">
      80. The plan for conducting exercises and trainings in the field of civil defense at the territorial level shall be developed by the territorial division of the authorized body and approved by the local executive body in the form according to </w:t>
      </w:r>
      <w:r>
        <w:rPr>
          <w:rFonts w:ascii="Times New Roman"/>
          <w:b w:val="false"/>
          <w:i w:val="false"/>
          <w:color w:val="000000"/>
          <w:sz w:val="28"/>
          <w:u w:val="single"/>
        </w:rPr>
        <w:t xml:space="preserve">Appendix 10 </w:t>
      </w:r>
      <w:r>
        <w:rPr>
          <w:rFonts w:ascii="Times New Roman"/>
          <w:b w:val="false"/>
          <w:i w:val="false"/>
          <w:color w:val="000000"/>
          <w:sz w:val="28"/>
        </w:rPr>
        <w:t>to these Rules.</w:t>
      </w:r>
    </w:p>
    <w:bookmarkEnd w:id="93"/>
    <w:bookmarkStart w:name="z686" w:id="94"/>
    <w:p>
      <w:pPr>
        <w:spacing w:after="0"/>
        <w:ind w:left="0"/>
        <w:jc w:val="both"/>
      </w:pPr>
      <w:r>
        <w:rPr>
          <w:rFonts w:ascii="Times New Roman"/>
          <w:b w:val="false"/>
          <w:i w:val="false"/>
          <w:color w:val="000000"/>
          <w:sz w:val="28"/>
        </w:rPr>
        <w:t>
      81. The performers responsible for conducting exercises and trainings in the field of civil defense at the territorial level and in organizations must submit information on their implementation with attached copies of organizational documents within five days after completion to the territorial divisions of the authorized body in the field of civil defense.</w:t>
      </w:r>
    </w:p>
    <w:bookmarkEnd w:id="94"/>
    <w:bookmarkStart w:name="z687" w:id="95"/>
    <w:p>
      <w:pPr>
        <w:spacing w:after="0"/>
        <w:ind w:left="0"/>
        <w:jc w:val="both"/>
      </w:pPr>
      <w:r>
        <w:rPr>
          <w:rFonts w:ascii="Times New Roman"/>
          <w:b w:val="false"/>
          <w:i w:val="false"/>
          <w:color w:val="000000"/>
          <w:sz w:val="28"/>
        </w:rPr>
        <w:t>
      82. Organizational documents for exercises and trainings shall be developed:</w:t>
      </w:r>
    </w:p>
    <w:bookmarkEnd w:id="95"/>
    <w:bookmarkStart w:name="z688" w:id="96"/>
    <w:p>
      <w:pPr>
        <w:spacing w:after="0"/>
        <w:ind w:left="0"/>
        <w:jc w:val="both"/>
      </w:pPr>
      <w:r>
        <w:rPr>
          <w:rFonts w:ascii="Times New Roman"/>
          <w:b w:val="false"/>
          <w:i w:val="false"/>
          <w:color w:val="000000"/>
          <w:sz w:val="28"/>
        </w:rPr>
        <w:t>
      at the republican level - by the authorized body in the field of civil defense   and approved by the authorized body in the field of civil defense;</w:t>
      </w:r>
    </w:p>
    <w:bookmarkEnd w:id="96"/>
    <w:bookmarkStart w:name="z689" w:id="97"/>
    <w:p>
      <w:pPr>
        <w:spacing w:after="0"/>
        <w:ind w:left="0"/>
        <w:jc w:val="both"/>
      </w:pPr>
      <w:r>
        <w:rPr>
          <w:rFonts w:ascii="Times New Roman"/>
          <w:b w:val="false"/>
          <w:i w:val="false"/>
          <w:color w:val="000000"/>
          <w:sz w:val="28"/>
        </w:rPr>
        <w:t>
      at the territorial level – by the territorial division of the authorized body in the field of civil defense   and approved by the head of civil defense or his/her deputy of the relevant administrative-territorial units;</w:t>
      </w:r>
    </w:p>
    <w:bookmarkEnd w:id="97"/>
    <w:bookmarkStart w:name="z690" w:id="98"/>
    <w:p>
      <w:pPr>
        <w:spacing w:after="0"/>
        <w:ind w:left="0"/>
        <w:jc w:val="both"/>
      </w:pPr>
      <w:r>
        <w:rPr>
          <w:rFonts w:ascii="Times New Roman"/>
          <w:b w:val="false"/>
          <w:i w:val="false"/>
          <w:color w:val="000000"/>
          <w:sz w:val="28"/>
        </w:rPr>
        <w:t>
      at the facility level – by the heads of organizations in agreement with the territorial divisions of the authorized body in the field of civil defense   and approved by the head of civil defense   of the organization.</w:t>
      </w:r>
    </w:p>
    <w:bookmarkEnd w:id="98"/>
    <w:bookmarkStart w:name="z691" w:id="99"/>
    <w:p>
      <w:pPr>
        <w:spacing w:after="0"/>
        <w:ind w:left="0"/>
        <w:jc w:val="both"/>
      </w:pPr>
      <w:r>
        <w:rPr>
          <w:rFonts w:ascii="Times New Roman"/>
          <w:b w:val="false"/>
          <w:i w:val="false"/>
          <w:color w:val="000000"/>
          <w:sz w:val="28"/>
        </w:rPr>
        <w:t>
      83. All types of exercises and training shall be conducted for the purposes of:</w:t>
      </w:r>
    </w:p>
    <w:bookmarkEnd w:id="99"/>
    <w:bookmarkStart w:name="z692" w:id="100"/>
    <w:p>
      <w:pPr>
        <w:spacing w:after="0"/>
        <w:ind w:left="0"/>
        <w:jc w:val="both"/>
      </w:pPr>
      <w:r>
        <w:rPr>
          <w:rFonts w:ascii="Times New Roman"/>
          <w:b w:val="false"/>
          <w:i w:val="false"/>
          <w:color w:val="000000"/>
          <w:sz w:val="28"/>
        </w:rPr>
        <w:t>
      achieving high levels of coherence in the work of management bodies, management personnel, formations, workers and employees of organizations to eliminate the consequences of natural and man-made emergencies, restore their vital functions and conduct civil defense;</w:t>
      </w:r>
    </w:p>
    <w:bookmarkEnd w:id="100"/>
    <w:bookmarkStart w:name="z693" w:id="101"/>
    <w:p>
      <w:pPr>
        <w:spacing w:after="0"/>
        <w:ind w:left="0"/>
        <w:jc w:val="both"/>
      </w:pPr>
      <w:r>
        <w:rPr>
          <w:rFonts w:ascii="Times New Roman"/>
          <w:b w:val="false"/>
          <w:i w:val="false"/>
          <w:color w:val="000000"/>
          <w:sz w:val="28"/>
        </w:rPr>
        <w:t>
      improving methods and techniques for protecting people in emergency situations of natural and man-made nature;</w:t>
      </w:r>
    </w:p>
    <w:bookmarkEnd w:id="101"/>
    <w:bookmarkStart w:name="z694" w:id="102"/>
    <w:p>
      <w:pPr>
        <w:spacing w:after="0"/>
        <w:ind w:left="0"/>
        <w:jc w:val="both"/>
      </w:pPr>
      <w:r>
        <w:rPr>
          <w:rFonts w:ascii="Times New Roman"/>
          <w:b w:val="false"/>
          <w:i w:val="false"/>
          <w:color w:val="000000"/>
          <w:sz w:val="28"/>
        </w:rPr>
        <w:t>
      verification of the reality of action plans for the prevention and elimination of the consequences of natural and man-made emergencies and civil defense   plans, the readiness of forces and resources to solve problems;</w:t>
      </w:r>
    </w:p>
    <w:bookmarkEnd w:id="102"/>
    <w:bookmarkStart w:name="z695" w:id="103"/>
    <w:p>
      <w:pPr>
        <w:spacing w:after="0"/>
        <w:ind w:left="0"/>
        <w:jc w:val="both"/>
      </w:pPr>
      <w:r>
        <w:rPr>
          <w:rFonts w:ascii="Times New Roman"/>
          <w:b w:val="false"/>
          <w:i w:val="false"/>
          <w:color w:val="000000"/>
          <w:sz w:val="28"/>
        </w:rPr>
        <w:t>
      study of techniques and methods for conducting emergency rescue and urgent works, increasing the efficiency of using formations and equipment.</w:t>
      </w:r>
    </w:p>
    <w:bookmarkEnd w:id="103"/>
    <w:p>
      <w:pPr>
        <w:spacing w:after="0"/>
        <w:ind w:left="0"/>
        <w:jc w:val="left"/>
      </w:pPr>
      <w:r>
        <w:rPr>
          <w:rFonts w:ascii="Times New Roman"/>
          <w:b/>
          <w:i w:val="false"/>
          <w:color w:val="000000"/>
        </w:rPr>
        <w:t xml:space="preserve"> Section 1. Comprehensive exercises</w:t>
      </w:r>
    </w:p>
    <w:bookmarkStart w:name="z697" w:id="104"/>
    <w:p>
      <w:pPr>
        <w:spacing w:after="0"/>
        <w:ind w:left="0"/>
        <w:jc w:val="both"/>
      </w:pPr>
      <w:r>
        <w:rPr>
          <w:rFonts w:ascii="Times New Roman"/>
          <w:b w:val="false"/>
          <w:i w:val="false"/>
          <w:color w:val="000000"/>
          <w:sz w:val="28"/>
        </w:rPr>
        <w:t>
      84. Comprehensive exercises are one of the forms of training for management personnel, management bodies, civil defense units, workers and employees, and the population living near organizations.</w:t>
      </w:r>
    </w:p>
    <w:bookmarkEnd w:id="104"/>
    <w:bookmarkStart w:name="z698" w:id="105"/>
    <w:p>
      <w:pPr>
        <w:spacing w:after="0"/>
        <w:ind w:left="0"/>
        <w:jc w:val="both"/>
      </w:pPr>
      <w:r>
        <w:rPr>
          <w:rFonts w:ascii="Times New Roman"/>
          <w:b w:val="false"/>
          <w:i w:val="false"/>
          <w:color w:val="000000"/>
          <w:sz w:val="28"/>
        </w:rPr>
        <w:t>
      85. Comprehensive exercises provide an opportunity to practically practice the entire range of measures related to the threat of occurrence and elimination of emergency situations of natural and man-made nature and their consequences, as well as civil defense   measures, taking into account the specifics of production, the characteristics of territorial placement, the seasonality of works and other factors inherent in a given territory (organization).</w:t>
      </w:r>
    </w:p>
    <w:bookmarkEnd w:id="105"/>
    <w:bookmarkStart w:name="z699" w:id="106"/>
    <w:p>
      <w:pPr>
        <w:spacing w:after="0"/>
        <w:ind w:left="0"/>
        <w:jc w:val="both"/>
      </w:pPr>
      <w:r>
        <w:rPr>
          <w:rFonts w:ascii="Times New Roman"/>
          <w:b w:val="false"/>
          <w:i w:val="false"/>
          <w:color w:val="000000"/>
          <w:sz w:val="28"/>
        </w:rPr>
        <w:t>
      86. Comprehensive exercises shall be conducted once every 3 years:</w:t>
      </w:r>
    </w:p>
    <w:bookmarkEnd w:id="106"/>
    <w:bookmarkStart w:name="z700" w:id="107"/>
    <w:p>
      <w:pPr>
        <w:spacing w:after="0"/>
        <w:ind w:left="0"/>
        <w:jc w:val="both"/>
      </w:pPr>
      <w:r>
        <w:rPr>
          <w:rFonts w:ascii="Times New Roman"/>
          <w:b w:val="false"/>
          <w:i w:val="false"/>
          <w:color w:val="000000"/>
          <w:sz w:val="28"/>
        </w:rPr>
        <w:t>
      in cities and districts of regions (in cities and districts of regions assigned to civil defense groups once every 2 years);</w:t>
      </w:r>
    </w:p>
    <w:bookmarkEnd w:id="107"/>
    <w:bookmarkStart w:name="z701" w:id="108"/>
    <w:p>
      <w:pPr>
        <w:spacing w:after="0"/>
        <w:ind w:left="0"/>
        <w:jc w:val="both"/>
      </w:pPr>
      <w:r>
        <w:rPr>
          <w:rFonts w:ascii="Times New Roman"/>
          <w:b w:val="false"/>
          <w:i w:val="false"/>
          <w:color w:val="000000"/>
          <w:sz w:val="28"/>
        </w:rPr>
        <w:t>
      in all organizations classified as civil defense;</w:t>
      </w:r>
    </w:p>
    <w:bookmarkEnd w:id="108"/>
    <w:bookmarkStart w:name="z702" w:id="109"/>
    <w:p>
      <w:pPr>
        <w:spacing w:after="0"/>
        <w:ind w:left="0"/>
        <w:jc w:val="both"/>
      </w:pPr>
      <w:r>
        <w:rPr>
          <w:rFonts w:ascii="Times New Roman"/>
          <w:b w:val="false"/>
          <w:i w:val="false"/>
          <w:color w:val="000000"/>
          <w:sz w:val="28"/>
        </w:rPr>
        <w:t>
      at facilities that produce or use fire-, explosive-, highly toxic substances, radiation-, and biologically hazardous substances in production;</w:t>
      </w:r>
    </w:p>
    <w:bookmarkEnd w:id="109"/>
    <w:bookmarkStart w:name="z703" w:id="110"/>
    <w:p>
      <w:pPr>
        <w:spacing w:after="0"/>
        <w:ind w:left="0"/>
        <w:jc w:val="both"/>
      </w:pPr>
      <w:r>
        <w:rPr>
          <w:rFonts w:ascii="Times New Roman"/>
          <w:b w:val="false"/>
          <w:i w:val="false"/>
          <w:color w:val="000000"/>
          <w:sz w:val="28"/>
        </w:rPr>
        <w:t>
      in medical, health, and recreational institutions with a capacity of 600 or more hospital beds.</w:t>
      </w:r>
    </w:p>
    <w:bookmarkEnd w:id="110"/>
    <w:bookmarkStart w:name="z704" w:id="111"/>
    <w:p>
      <w:pPr>
        <w:spacing w:after="0"/>
        <w:ind w:left="0"/>
        <w:jc w:val="both"/>
      </w:pPr>
      <w:r>
        <w:rPr>
          <w:rFonts w:ascii="Times New Roman"/>
          <w:b w:val="false"/>
          <w:i w:val="false"/>
          <w:color w:val="000000"/>
          <w:sz w:val="28"/>
        </w:rPr>
        <w:t>
      87. All territorial management bodies, services and commanders of civil defense units of territorial subsystems of the state civil defense system, facility civil defense formations fully staffed with personnel, equipment, devices and property, as well as workers and employees who are not part of the formations, shall be involved in comprehensive exercises at the territorial level.</w:t>
      </w:r>
    </w:p>
    <w:bookmarkEnd w:id="111"/>
    <w:bookmarkStart w:name="z705" w:id="112"/>
    <w:p>
      <w:pPr>
        <w:spacing w:after="0"/>
        <w:ind w:left="0"/>
        <w:jc w:val="both"/>
      </w:pPr>
      <w:r>
        <w:rPr>
          <w:rFonts w:ascii="Times New Roman"/>
          <w:b w:val="false"/>
          <w:i w:val="false"/>
          <w:color w:val="000000"/>
          <w:sz w:val="28"/>
        </w:rPr>
        <w:t>
      88. Comprehensive facility-level exercises involve facility services and civil defense formations, equipped with personnel, equipment, resources, and property, as well as workers and employees who are not part of the formations.</w:t>
      </w:r>
    </w:p>
    <w:bookmarkEnd w:id="112"/>
    <w:bookmarkStart w:name="z706" w:id="113"/>
    <w:p>
      <w:pPr>
        <w:spacing w:after="0"/>
        <w:ind w:left="0"/>
        <w:jc w:val="both"/>
      </w:pPr>
      <w:r>
        <w:rPr>
          <w:rFonts w:ascii="Times New Roman"/>
          <w:b w:val="false"/>
          <w:i w:val="false"/>
          <w:color w:val="000000"/>
          <w:sz w:val="28"/>
        </w:rPr>
        <w:t>
      89. Based on the decision of the head of civil defense   at the appropriate level, the population of the relevant territory may be involved in comprehensive exercises.</w:t>
      </w:r>
    </w:p>
    <w:bookmarkEnd w:id="113"/>
    <w:bookmarkStart w:name="z707" w:id="114"/>
    <w:p>
      <w:pPr>
        <w:spacing w:after="0"/>
        <w:ind w:left="0"/>
        <w:jc w:val="both"/>
      </w:pPr>
      <w:r>
        <w:rPr>
          <w:rFonts w:ascii="Times New Roman"/>
          <w:b w:val="false"/>
          <w:i w:val="false"/>
          <w:color w:val="000000"/>
          <w:sz w:val="28"/>
        </w:rPr>
        <w:t>
      90. To prepare and conduct a comprehensive exercise at the territorial level, the following shall be appointed: the exercise leader, his deputies and assistants, and an exercise leadership headquarters shall be created.</w:t>
      </w:r>
    </w:p>
    <w:bookmarkEnd w:id="114"/>
    <w:bookmarkStart w:name="z708" w:id="115"/>
    <w:p>
      <w:pPr>
        <w:spacing w:after="0"/>
        <w:ind w:left="0"/>
        <w:jc w:val="both"/>
      </w:pPr>
      <w:r>
        <w:rPr>
          <w:rFonts w:ascii="Times New Roman"/>
          <w:b w:val="false"/>
          <w:i w:val="false"/>
          <w:color w:val="000000"/>
          <w:sz w:val="28"/>
        </w:rPr>
        <w:t>
      91. To prepare and conduct a comprehensive facility-level exercise, an exercise leader and persons responsible for equipping civil defense units and safety precautions shall be appointed.</w:t>
      </w:r>
    </w:p>
    <w:bookmarkEnd w:id="115"/>
    <w:bookmarkStart w:name="z709" w:id="116"/>
    <w:p>
      <w:pPr>
        <w:spacing w:after="0"/>
        <w:ind w:left="0"/>
        <w:jc w:val="both"/>
      </w:pPr>
      <w:r>
        <w:rPr>
          <w:rFonts w:ascii="Times New Roman"/>
          <w:b w:val="false"/>
          <w:i w:val="false"/>
          <w:color w:val="000000"/>
          <w:sz w:val="28"/>
        </w:rPr>
        <w:t>
      92. To conduct comprehensive exercises at the territorial level, the following organizational documents shall be developed:</w:t>
      </w:r>
    </w:p>
    <w:bookmarkEnd w:id="116"/>
    <w:bookmarkStart w:name="z710" w:id="117"/>
    <w:p>
      <w:pPr>
        <w:spacing w:after="0"/>
        <w:ind w:left="0"/>
        <w:jc w:val="both"/>
      </w:pPr>
      <w:r>
        <w:rPr>
          <w:rFonts w:ascii="Times New Roman"/>
          <w:b w:val="false"/>
          <w:i w:val="false"/>
          <w:color w:val="000000"/>
          <w:sz w:val="28"/>
        </w:rPr>
        <w:t>
      an order of the akim of the region (city) – head of civil defense;</w:t>
      </w:r>
    </w:p>
    <w:bookmarkEnd w:id="117"/>
    <w:bookmarkStart w:name="z711" w:id="118"/>
    <w:p>
      <w:pPr>
        <w:spacing w:after="0"/>
        <w:ind w:left="0"/>
        <w:jc w:val="both"/>
      </w:pPr>
      <w:r>
        <w:rPr>
          <w:rFonts w:ascii="Times New Roman"/>
          <w:b w:val="false"/>
          <w:i w:val="false"/>
          <w:color w:val="000000"/>
          <w:sz w:val="28"/>
        </w:rPr>
        <w:t>
      calendar plan for preparing a comprehensive exercise;</w:t>
      </w:r>
    </w:p>
    <w:bookmarkEnd w:id="118"/>
    <w:bookmarkStart w:name="z712" w:id="119"/>
    <w:p>
      <w:pPr>
        <w:spacing w:after="0"/>
        <w:ind w:left="0"/>
        <w:jc w:val="both"/>
      </w:pPr>
      <w:r>
        <w:rPr>
          <w:rFonts w:ascii="Times New Roman"/>
          <w:b w:val="false"/>
          <w:i w:val="false"/>
          <w:color w:val="000000"/>
          <w:sz w:val="28"/>
        </w:rPr>
        <w:t>
      plan for conducting a comprehensive exercise;</w:t>
      </w:r>
    </w:p>
    <w:bookmarkEnd w:id="119"/>
    <w:bookmarkStart w:name="z713" w:id="120"/>
    <w:p>
      <w:pPr>
        <w:spacing w:after="0"/>
        <w:ind w:left="0"/>
        <w:jc w:val="both"/>
      </w:pPr>
      <w:r>
        <w:rPr>
          <w:rFonts w:ascii="Times New Roman"/>
          <w:b w:val="false"/>
          <w:i w:val="false"/>
          <w:color w:val="000000"/>
          <w:sz w:val="28"/>
        </w:rPr>
        <w:t>
      the intention of exercise;</w:t>
      </w:r>
    </w:p>
    <w:bookmarkEnd w:id="120"/>
    <w:bookmarkStart w:name="z714" w:id="121"/>
    <w:p>
      <w:pPr>
        <w:spacing w:after="0"/>
        <w:ind w:left="0"/>
        <w:jc w:val="both"/>
      </w:pPr>
      <w:r>
        <w:rPr>
          <w:rFonts w:ascii="Times New Roman"/>
          <w:b w:val="false"/>
          <w:i w:val="false"/>
          <w:color w:val="000000"/>
          <w:sz w:val="28"/>
        </w:rPr>
        <w:t>
      plan by types of provision.</w:t>
      </w:r>
    </w:p>
    <w:bookmarkEnd w:id="121"/>
    <w:bookmarkStart w:name="z715" w:id="122"/>
    <w:p>
      <w:pPr>
        <w:spacing w:after="0"/>
        <w:ind w:left="0"/>
        <w:jc w:val="both"/>
      </w:pPr>
      <w:r>
        <w:rPr>
          <w:rFonts w:ascii="Times New Roman"/>
          <w:b w:val="false"/>
          <w:i w:val="false"/>
          <w:color w:val="000000"/>
          <w:sz w:val="28"/>
        </w:rPr>
        <w:t>
      93. To conduct a comprehensive facility-level exercise, the following organizational documents shall be developed:</w:t>
      </w:r>
    </w:p>
    <w:bookmarkEnd w:id="122"/>
    <w:bookmarkStart w:name="z716" w:id="123"/>
    <w:p>
      <w:pPr>
        <w:spacing w:after="0"/>
        <w:ind w:left="0"/>
        <w:jc w:val="both"/>
      </w:pPr>
      <w:r>
        <w:rPr>
          <w:rFonts w:ascii="Times New Roman"/>
          <w:b w:val="false"/>
          <w:i w:val="false"/>
          <w:color w:val="000000"/>
          <w:sz w:val="28"/>
        </w:rPr>
        <w:t>
      an order of the head of the organization - the head of civil defense;</w:t>
      </w:r>
    </w:p>
    <w:bookmarkEnd w:id="123"/>
    <w:bookmarkStart w:name="z717" w:id="124"/>
    <w:p>
      <w:pPr>
        <w:spacing w:after="0"/>
        <w:ind w:left="0"/>
        <w:jc w:val="both"/>
      </w:pPr>
      <w:r>
        <w:rPr>
          <w:rFonts w:ascii="Times New Roman"/>
          <w:b w:val="false"/>
          <w:i w:val="false"/>
          <w:color w:val="000000"/>
          <w:sz w:val="28"/>
        </w:rPr>
        <w:t xml:space="preserve">
      a calendar plan for preparing a comprehensive exercise (object training) in the form according to </w:t>
      </w:r>
      <w:r>
        <w:rPr>
          <w:rFonts w:ascii="Times New Roman"/>
          <w:b w:val="false"/>
          <w:i w:val="false"/>
          <w:color w:val="000000"/>
          <w:sz w:val="28"/>
          <w:u w:val="single"/>
        </w:rPr>
        <w:t xml:space="preserve">Appendix 11 </w:t>
      </w:r>
      <w:r>
        <w:rPr>
          <w:rFonts w:ascii="Times New Roman"/>
          <w:b w:val="false"/>
          <w:i w:val="false"/>
          <w:color w:val="000000"/>
          <w:sz w:val="28"/>
        </w:rPr>
        <w:t>to these Rules;</w:t>
      </w:r>
    </w:p>
    <w:bookmarkEnd w:id="124"/>
    <w:bookmarkStart w:name="z718" w:id="125"/>
    <w:p>
      <w:pPr>
        <w:spacing w:after="0"/>
        <w:ind w:left="0"/>
        <w:jc w:val="both"/>
      </w:pPr>
      <w:r>
        <w:rPr>
          <w:rFonts w:ascii="Times New Roman"/>
          <w:b w:val="false"/>
          <w:i w:val="false"/>
          <w:color w:val="000000"/>
          <w:sz w:val="28"/>
        </w:rPr>
        <w:t xml:space="preserve">
      a plan for conducting a comprehensive exercise in the form according to </w:t>
      </w:r>
      <w:r>
        <w:rPr>
          <w:rFonts w:ascii="Times New Roman"/>
          <w:b w:val="false"/>
          <w:i w:val="false"/>
          <w:color w:val="000000"/>
          <w:sz w:val="28"/>
          <w:u w:val="single"/>
        </w:rPr>
        <w:t xml:space="preserve">Appendix 12 </w:t>
      </w:r>
      <w:r>
        <w:rPr>
          <w:rFonts w:ascii="Times New Roman"/>
          <w:b w:val="false"/>
          <w:i w:val="false"/>
          <w:color w:val="000000"/>
          <w:sz w:val="28"/>
        </w:rPr>
        <w:t>to these Rules;</w:t>
      </w:r>
    </w:p>
    <w:bookmarkEnd w:id="125"/>
    <w:bookmarkStart w:name="z719" w:id="126"/>
    <w:p>
      <w:pPr>
        <w:spacing w:after="0"/>
        <w:ind w:left="0"/>
        <w:jc w:val="both"/>
      </w:pPr>
      <w:r>
        <w:rPr>
          <w:rFonts w:ascii="Times New Roman"/>
          <w:b w:val="false"/>
          <w:i w:val="false"/>
          <w:color w:val="000000"/>
          <w:sz w:val="28"/>
        </w:rPr>
        <w:t xml:space="preserve">
      the intention to conduct a comprehensive exercise in the form according to </w:t>
      </w:r>
      <w:r>
        <w:rPr>
          <w:rFonts w:ascii="Times New Roman"/>
          <w:b w:val="false"/>
          <w:i w:val="false"/>
          <w:color w:val="000000"/>
          <w:sz w:val="28"/>
          <w:u w:val="single"/>
        </w:rPr>
        <w:t xml:space="preserve">Appendix 13 </w:t>
      </w:r>
      <w:r>
        <w:rPr>
          <w:rFonts w:ascii="Times New Roman"/>
          <w:b w:val="false"/>
          <w:i w:val="false"/>
          <w:color w:val="000000"/>
          <w:sz w:val="28"/>
        </w:rPr>
        <w:t>to these Rules;</w:t>
      </w:r>
    </w:p>
    <w:bookmarkEnd w:id="126"/>
    <w:bookmarkStart w:name="z720" w:id="127"/>
    <w:p>
      <w:pPr>
        <w:spacing w:after="0"/>
        <w:ind w:left="0"/>
        <w:jc w:val="both"/>
      </w:pPr>
      <w:r>
        <w:rPr>
          <w:rFonts w:ascii="Times New Roman"/>
          <w:b w:val="false"/>
          <w:i w:val="false"/>
          <w:color w:val="000000"/>
          <w:sz w:val="28"/>
        </w:rPr>
        <w:t xml:space="preserve">
      plan for types of provision in the form according to </w:t>
      </w:r>
      <w:r>
        <w:rPr>
          <w:rFonts w:ascii="Times New Roman"/>
          <w:b w:val="false"/>
          <w:i w:val="false"/>
          <w:color w:val="000000"/>
          <w:sz w:val="28"/>
          <w:u w:val="single"/>
        </w:rPr>
        <w:t xml:space="preserve">Appendix 14 </w:t>
      </w:r>
      <w:r>
        <w:rPr>
          <w:rFonts w:ascii="Times New Roman"/>
          <w:b w:val="false"/>
          <w:i w:val="false"/>
          <w:color w:val="000000"/>
          <w:sz w:val="28"/>
        </w:rPr>
        <w:t>to these Rules.</w:t>
      </w:r>
    </w:p>
    <w:bookmarkEnd w:id="127"/>
    <w:bookmarkStart w:name="z721" w:id="128"/>
    <w:p>
      <w:pPr>
        <w:spacing w:after="0"/>
        <w:ind w:left="0"/>
        <w:jc w:val="both"/>
      </w:pPr>
      <w:r>
        <w:rPr>
          <w:rFonts w:ascii="Times New Roman"/>
          <w:b w:val="false"/>
          <w:i w:val="false"/>
          <w:color w:val="000000"/>
          <w:sz w:val="28"/>
        </w:rPr>
        <w:t>
      94. Upon completion of the comprehensive exercise, a report shall be drawn up with conclusions on the quality of activities carried out and the readiness of subsystems of the state civil protection system (in any form).</w:t>
      </w:r>
    </w:p>
    <w:bookmarkEnd w:id="128"/>
    <w:p>
      <w:pPr>
        <w:spacing w:after="0"/>
        <w:ind w:left="0"/>
        <w:jc w:val="left"/>
      </w:pPr>
      <w:r>
        <w:rPr>
          <w:rFonts w:ascii="Times New Roman"/>
          <w:b/>
          <w:i w:val="false"/>
          <w:color w:val="000000"/>
        </w:rPr>
        <w:t xml:space="preserve"> Section 2. Command and staff exercises </w:t>
      </w:r>
    </w:p>
    <w:bookmarkStart w:name="z723" w:id="129"/>
    <w:p>
      <w:pPr>
        <w:spacing w:after="0"/>
        <w:ind w:left="0"/>
        <w:jc w:val="both"/>
      </w:pPr>
      <w:r>
        <w:rPr>
          <w:rFonts w:ascii="Times New Roman"/>
          <w:b w:val="false"/>
          <w:i w:val="false"/>
          <w:color w:val="000000"/>
          <w:sz w:val="28"/>
        </w:rPr>
        <w:t>
      95. Command and staff exercises of regions, cities and rural areas on the elimination of emergency situations and civil defense are one of the main forms of joint training of civil defense chiefs, chiefs of civil defense services and commanders of civil defense units to eliminate emergency situations of natural and man-made nature and to carry out civil defense measures.</w:t>
      </w:r>
    </w:p>
    <w:bookmarkEnd w:id="129"/>
    <w:bookmarkStart w:name="z725" w:id="130"/>
    <w:p>
      <w:pPr>
        <w:spacing w:after="0"/>
        <w:ind w:left="0"/>
        <w:jc w:val="both"/>
      </w:pPr>
      <w:r>
        <w:rPr>
          <w:rFonts w:ascii="Times New Roman"/>
          <w:b w:val="false"/>
          <w:i w:val="false"/>
          <w:color w:val="000000"/>
          <w:sz w:val="28"/>
        </w:rPr>
        <w:t>
      96. The command and staff exercises involve the management bodies of the territorial subsystems of the state civil protection system.</w:t>
      </w:r>
    </w:p>
    <w:bookmarkEnd w:id="130"/>
    <w:p>
      <w:pPr>
        <w:spacing w:after="0"/>
        <w:ind w:left="0"/>
        <w:jc w:val="both"/>
      </w:pPr>
      <w:r>
        <w:rPr>
          <w:rFonts w:ascii="Times New Roman"/>
          <w:b w:val="false"/>
          <w:i w:val="false"/>
          <w:color w:val="000000"/>
          <w:sz w:val="28"/>
        </w:rPr>
        <w:t>
      97. Command and staff exercises shall be held annually. It is permitted to hold command and staff exercises within the framework of the republican command and staff exercises "Koktem", "Kys", "Zher" and "Oert".</w:t>
      </w:r>
    </w:p>
    <w:bookmarkStart w:name="z726" w:id="131"/>
    <w:p>
      <w:pPr>
        <w:spacing w:after="0"/>
        <w:ind w:left="0"/>
        <w:jc w:val="both"/>
      </w:pPr>
      <w:r>
        <w:rPr>
          <w:rFonts w:ascii="Times New Roman"/>
          <w:b w:val="false"/>
          <w:i w:val="false"/>
          <w:color w:val="000000"/>
          <w:sz w:val="28"/>
        </w:rPr>
        <w:t>
      98. Command and staff exercises shall be conducted on complex topics that ensure that the governing bodies of the territorial subsystems of the state civil defense system, civil defense   services, and formations practice all the measures provided for in the action plans for the elimination of natural and man-made emergencies, and civil defense plans.</w:t>
      </w:r>
    </w:p>
    <w:bookmarkEnd w:id="131"/>
    <w:p>
      <w:pPr>
        <w:spacing w:after="0"/>
        <w:ind w:left="0"/>
        <w:jc w:val="both"/>
      </w:pPr>
      <w:r>
        <w:rPr>
          <w:rFonts w:ascii="Times New Roman"/>
          <w:b w:val="false"/>
          <w:i w:val="false"/>
          <w:color w:val="000000"/>
          <w:sz w:val="28"/>
        </w:rPr>
        <w:t>
      99. To practice training issues during command and staff exercises, a complex situation shall be created that is as close as possible to the conditions of emergency situations in peacetime and wartime, depending on the topic of the command and staff exercises. The situation shall be complicated during command and staff exercises by announcing or handing out introductory information containing the date, time, place and possible events (incidents, emergency situations).</w:t>
      </w:r>
    </w:p>
    <w:bookmarkStart w:name="z728" w:id="132"/>
    <w:p>
      <w:pPr>
        <w:spacing w:after="0"/>
        <w:ind w:left="0"/>
        <w:jc w:val="both"/>
      </w:pPr>
      <w:r>
        <w:rPr>
          <w:rFonts w:ascii="Times New Roman"/>
          <w:b w:val="false"/>
          <w:i w:val="false"/>
          <w:color w:val="000000"/>
          <w:sz w:val="28"/>
        </w:rPr>
        <w:t>
      100. At the same time, all work is based on training exercise participants to correctly prepare administrative and reporting documentation (orders for the execution of tasks, reports).</w:t>
      </w:r>
    </w:p>
    <w:bookmarkEnd w:id="132"/>
    <w:p>
      <w:pPr>
        <w:spacing w:after="0"/>
        <w:ind w:left="0"/>
        <w:jc w:val="both"/>
      </w:pPr>
      <w:r>
        <w:rPr>
          <w:rFonts w:ascii="Times New Roman"/>
          <w:b w:val="false"/>
          <w:i w:val="false"/>
          <w:color w:val="000000"/>
          <w:sz w:val="28"/>
        </w:rPr>
        <w:t>
      101. To prepare and conduct command and staff exercises, an exercise leader and his/her deputies shall be appointed, and an exercise leadership headquarters shall be created.</w:t>
      </w:r>
    </w:p>
    <w:bookmarkStart w:name="z730" w:id="133"/>
    <w:p>
      <w:pPr>
        <w:spacing w:after="0"/>
        <w:ind w:left="0"/>
        <w:jc w:val="both"/>
      </w:pPr>
      <w:r>
        <w:rPr>
          <w:rFonts w:ascii="Times New Roman"/>
          <w:b w:val="false"/>
          <w:i w:val="false"/>
          <w:color w:val="000000"/>
          <w:sz w:val="28"/>
        </w:rPr>
        <w:t>
      102. The following organizational documents shall be developed to conduct command and staff exercises:</w:t>
      </w:r>
    </w:p>
    <w:bookmarkEnd w:id="133"/>
    <w:p>
      <w:pPr>
        <w:spacing w:after="0"/>
        <w:ind w:left="0"/>
        <w:jc w:val="both"/>
      </w:pPr>
      <w:r>
        <w:rPr>
          <w:rFonts w:ascii="Times New Roman"/>
          <w:b w:val="false"/>
          <w:i w:val="false"/>
          <w:color w:val="000000"/>
          <w:sz w:val="28"/>
        </w:rPr>
        <w:t>
      an order of the akim of the region (city, district) - head of civil defense;</w:t>
      </w:r>
    </w:p>
    <w:bookmarkStart w:name="z732" w:id="134"/>
    <w:p>
      <w:pPr>
        <w:spacing w:after="0"/>
        <w:ind w:left="0"/>
        <w:jc w:val="both"/>
      </w:pPr>
      <w:r>
        <w:rPr>
          <w:rFonts w:ascii="Times New Roman"/>
          <w:b w:val="false"/>
          <w:i w:val="false"/>
          <w:color w:val="000000"/>
          <w:sz w:val="28"/>
        </w:rPr>
        <w:t>
      a calendar plan for preparing a command and staff exercise in the form according to Appendix 15 to these Rules;</w:t>
      </w:r>
    </w:p>
    <w:bookmarkEnd w:id="134"/>
    <w:bookmarkStart w:name="z733" w:id="135"/>
    <w:p>
      <w:pPr>
        <w:spacing w:after="0"/>
        <w:ind w:left="0"/>
        <w:jc w:val="both"/>
      </w:pPr>
      <w:r>
        <w:rPr>
          <w:rFonts w:ascii="Times New Roman"/>
          <w:b w:val="false"/>
          <w:i w:val="false"/>
          <w:color w:val="000000"/>
          <w:sz w:val="28"/>
        </w:rPr>
        <w:t>
      a plan for conducting a command and staff exercise in the form according to Appendix 16 to these Rules;</w:t>
      </w:r>
    </w:p>
    <w:bookmarkEnd w:id="135"/>
    <w:bookmarkStart w:name="z734" w:id="136"/>
    <w:p>
      <w:pPr>
        <w:spacing w:after="0"/>
        <w:ind w:left="0"/>
        <w:jc w:val="both"/>
      </w:pPr>
      <w:r>
        <w:rPr>
          <w:rFonts w:ascii="Times New Roman"/>
          <w:b w:val="false"/>
          <w:i w:val="false"/>
          <w:color w:val="000000"/>
          <w:sz w:val="28"/>
        </w:rPr>
        <w:t>
      the intention to conduct a command and staff exercise in the form according to Appendix 17 to these Rules;</w:t>
      </w:r>
    </w:p>
    <w:bookmarkEnd w:id="136"/>
    <w:bookmarkStart w:name="z735" w:id="137"/>
    <w:p>
      <w:pPr>
        <w:spacing w:after="0"/>
        <w:ind w:left="0"/>
        <w:jc w:val="both"/>
      </w:pPr>
      <w:r>
        <w:rPr>
          <w:rFonts w:ascii="Times New Roman"/>
          <w:b w:val="false"/>
          <w:i w:val="false"/>
          <w:color w:val="000000"/>
          <w:sz w:val="28"/>
        </w:rPr>
        <w:t>
      plan for types of provision in the form according to Appendix 18 to these Rules.</w:t>
      </w:r>
    </w:p>
    <w:bookmarkEnd w:id="137"/>
    <w:bookmarkStart w:name="z736" w:id="138"/>
    <w:p>
      <w:pPr>
        <w:spacing w:after="0"/>
        <w:ind w:left="0"/>
        <w:jc w:val="both"/>
      </w:pPr>
      <w:r>
        <w:rPr>
          <w:rFonts w:ascii="Times New Roman"/>
          <w:b w:val="false"/>
          <w:i w:val="false"/>
          <w:color w:val="000000"/>
          <w:sz w:val="28"/>
        </w:rPr>
        <w:t>
      103. Upon completion of the command and staff exercise, a report shall be drawn up with conclusions on the quality of activities carried out and the readiness of subsystems of the state civil protection system (in any form).</w:t>
      </w:r>
    </w:p>
    <w:bookmarkEnd w:id="138"/>
    <w:p>
      <w:pPr>
        <w:spacing w:after="0"/>
        <w:ind w:left="0"/>
        <w:jc w:val="left"/>
      </w:pPr>
      <w:r>
        <w:rPr>
          <w:rFonts w:ascii="Times New Roman"/>
          <w:b/>
          <w:i w:val="false"/>
          <w:color w:val="000000"/>
        </w:rPr>
        <w:t xml:space="preserve"> Section 3. Tactical and special exercises</w:t>
      </w:r>
    </w:p>
    <w:bookmarkStart w:name="z738" w:id="139"/>
    <w:p>
      <w:pPr>
        <w:spacing w:after="0"/>
        <w:ind w:left="0"/>
        <w:jc w:val="both"/>
      </w:pPr>
      <w:r>
        <w:rPr>
          <w:rFonts w:ascii="Times New Roman"/>
          <w:b w:val="false"/>
          <w:i w:val="false"/>
          <w:color w:val="000000"/>
          <w:sz w:val="28"/>
        </w:rPr>
        <w:t>
      104. Tactical and special exercises are the main and most effective form of training civil defense units to perform their intended tasks in peacetime and wartime.</w:t>
      </w:r>
    </w:p>
    <w:bookmarkEnd w:id="139"/>
    <w:p>
      <w:pPr>
        <w:spacing w:after="0"/>
        <w:ind w:left="0"/>
        <w:jc w:val="both"/>
      </w:pPr>
      <w:r>
        <w:rPr>
          <w:rFonts w:ascii="Times New Roman"/>
          <w:b w:val="false"/>
          <w:i w:val="false"/>
          <w:color w:val="000000"/>
          <w:sz w:val="28"/>
        </w:rPr>
        <w:t>
      105. Tactical and special exercises shall be conducted annually:</w:t>
      </w:r>
    </w:p>
    <w:bookmarkStart w:name="z740" w:id="140"/>
    <w:p>
      <w:pPr>
        <w:spacing w:after="0"/>
        <w:ind w:left="0"/>
        <w:jc w:val="both"/>
      </w:pPr>
      <w:r>
        <w:rPr>
          <w:rFonts w:ascii="Times New Roman"/>
          <w:b w:val="false"/>
          <w:i w:val="false"/>
          <w:color w:val="000000"/>
          <w:sz w:val="28"/>
        </w:rPr>
        <w:t>
      of the territorial level – with territorial civil defense formations, emergency response teams;</w:t>
      </w:r>
    </w:p>
    <w:bookmarkEnd w:id="140"/>
    <w:bookmarkStart w:name="z741" w:id="141"/>
    <w:p>
      <w:pPr>
        <w:spacing w:after="0"/>
        <w:ind w:left="0"/>
        <w:jc w:val="both"/>
      </w:pPr>
      <w:r>
        <w:rPr>
          <w:rFonts w:ascii="Times New Roman"/>
          <w:b w:val="false"/>
          <w:i w:val="false"/>
          <w:color w:val="000000"/>
          <w:sz w:val="28"/>
        </w:rPr>
        <w:t>
      of the facility level – with facility-based civil defense formations.</w:t>
      </w:r>
    </w:p>
    <w:bookmarkEnd w:id="141"/>
    <w:bookmarkStart w:name="z742" w:id="142"/>
    <w:p>
      <w:pPr>
        <w:spacing w:after="0"/>
        <w:ind w:left="0"/>
        <w:jc w:val="both"/>
      </w:pPr>
      <w:r>
        <w:rPr>
          <w:rFonts w:ascii="Times New Roman"/>
          <w:b w:val="false"/>
          <w:i w:val="false"/>
          <w:color w:val="000000"/>
          <w:sz w:val="28"/>
        </w:rPr>
        <w:t>
      106. During tactical and special exercises, a situation shall be created that is typical for a given region (area, city, facility), requiring the leadership to make timely and justified decisions on conducting emergency rescue and urgent works, and skillful actions of formations in various conditions:</w:t>
      </w:r>
    </w:p>
    <w:bookmarkEnd w:id="142"/>
    <w:bookmarkStart w:name="z743" w:id="143"/>
    <w:p>
      <w:pPr>
        <w:spacing w:after="0"/>
        <w:ind w:left="0"/>
        <w:jc w:val="both"/>
      </w:pPr>
      <w:r>
        <w:rPr>
          <w:rFonts w:ascii="Times New Roman"/>
          <w:b w:val="false"/>
          <w:i w:val="false"/>
          <w:color w:val="000000"/>
          <w:sz w:val="28"/>
        </w:rPr>
        <w:t>
      at the territorial level – characteristic for the region as a whole;</w:t>
      </w:r>
    </w:p>
    <w:bookmarkEnd w:id="143"/>
    <w:bookmarkStart w:name="z744" w:id="144"/>
    <w:p>
      <w:pPr>
        <w:spacing w:after="0"/>
        <w:ind w:left="0"/>
        <w:jc w:val="both"/>
      </w:pPr>
      <w:r>
        <w:rPr>
          <w:rFonts w:ascii="Times New Roman"/>
          <w:b w:val="false"/>
          <w:i w:val="false"/>
          <w:color w:val="000000"/>
          <w:sz w:val="28"/>
        </w:rPr>
        <w:t>
      at the facility level – characteristic of a specific facility, production facility, or territory on which the facility is located.</w:t>
      </w:r>
    </w:p>
    <w:bookmarkEnd w:id="144"/>
    <w:bookmarkStart w:name="z745" w:id="145"/>
    <w:p>
      <w:pPr>
        <w:spacing w:after="0"/>
        <w:ind w:left="0"/>
        <w:jc w:val="both"/>
      </w:pPr>
      <w:r>
        <w:rPr>
          <w:rFonts w:ascii="Times New Roman"/>
          <w:b w:val="false"/>
          <w:i w:val="false"/>
          <w:color w:val="000000"/>
          <w:sz w:val="28"/>
        </w:rPr>
        <w:t>
      107. The leader of tactical and special exercises with territorial and facility civil defense formations is the corresponding head of civil defense or the commander of the civil defense formation, and with formations of civil defense   services, the corresponding head of the civil defense service to whom the civil defense formation is directly subordinate, or the commander of this civil defense formation.</w:t>
      </w:r>
    </w:p>
    <w:bookmarkEnd w:id="145"/>
    <w:bookmarkStart w:name="z746" w:id="146"/>
    <w:p>
      <w:pPr>
        <w:spacing w:after="0"/>
        <w:ind w:left="0"/>
        <w:jc w:val="both"/>
      </w:pPr>
      <w:r>
        <w:rPr>
          <w:rFonts w:ascii="Times New Roman"/>
          <w:b w:val="false"/>
          <w:i w:val="false"/>
          <w:color w:val="000000"/>
          <w:sz w:val="28"/>
        </w:rPr>
        <w:t>
      108. To prepare and conduct a tactical and special exercise at the territorial level, an exercise leader and his/her deputies shall be appointed, and an exercise leadership headquarters shall be created.</w:t>
      </w:r>
    </w:p>
    <w:bookmarkEnd w:id="146"/>
    <w:bookmarkStart w:name="z747" w:id="147"/>
    <w:p>
      <w:pPr>
        <w:spacing w:after="0"/>
        <w:ind w:left="0"/>
        <w:jc w:val="both"/>
      </w:pPr>
      <w:r>
        <w:rPr>
          <w:rFonts w:ascii="Times New Roman"/>
          <w:b w:val="false"/>
          <w:i w:val="false"/>
          <w:color w:val="000000"/>
          <w:sz w:val="28"/>
        </w:rPr>
        <w:t>
      109. To prepare and conduct a tactical and special exercise at the facility level, an exercise leader shall be appointed who is responsible for carrying out the activities planned during the exercise (for safety briefings, for equipping with the necessary equipment).</w:t>
      </w:r>
    </w:p>
    <w:bookmarkEnd w:id="147"/>
    <w:bookmarkStart w:name="z748" w:id="148"/>
    <w:p>
      <w:pPr>
        <w:spacing w:after="0"/>
        <w:ind w:left="0"/>
        <w:jc w:val="both"/>
      </w:pPr>
      <w:r>
        <w:rPr>
          <w:rFonts w:ascii="Times New Roman"/>
          <w:b w:val="false"/>
          <w:i w:val="false"/>
          <w:color w:val="000000"/>
          <w:sz w:val="28"/>
        </w:rPr>
        <w:t>
      110. The leader of tactical and special exercises with civil defense formations shall be appointed:</w:t>
      </w:r>
    </w:p>
    <w:bookmarkEnd w:id="148"/>
    <w:bookmarkStart w:name="z749" w:id="149"/>
    <w:p>
      <w:pPr>
        <w:spacing w:after="0"/>
        <w:ind w:left="0"/>
        <w:jc w:val="both"/>
      </w:pPr>
      <w:r>
        <w:rPr>
          <w:rFonts w:ascii="Times New Roman"/>
          <w:b w:val="false"/>
          <w:i w:val="false"/>
          <w:color w:val="000000"/>
          <w:sz w:val="28"/>
        </w:rPr>
        <w:t>
      at the territorial level – the deputy akim of the administrative-territorial unit;</w:t>
      </w:r>
    </w:p>
    <w:bookmarkEnd w:id="149"/>
    <w:bookmarkStart w:name="z750" w:id="150"/>
    <w:p>
      <w:pPr>
        <w:spacing w:after="0"/>
        <w:ind w:left="0"/>
        <w:jc w:val="both"/>
      </w:pPr>
      <w:r>
        <w:rPr>
          <w:rFonts w:ascii="Times New Roman"/>
          <w:b w:val="false"/>
          <w:i w:val="false"/>
          <w:color w:val="000000"/>
          <w:sz w:val="28"/>
        </w:rPr>
        <w:t>
      at the facility level - the corresponding head of the operational headquarters.</w:t>
      </w:r>
    </w:p>
    <w:bookmarkEnd w:id="150"/>
    <w:bookmarkStart w:name="z751" w:id="151"/>
    <w:p>
      <w:pPr>
        <w:spacing w:after="0"/>
        <w:ind w:left="0"/>
        <w:jc w:val="both"/>
      </w:pPr>
      <w:r>
        <w:rPr>
          <w:rFonts w:ascii="Times New Roman"/>
          <w:b w:val="false"/>
          <w:i w:val="false"/>
          <w:color w:val="000000"/>
          <w:sz w:val="28"/>
        </w:rPr>
        <w:t>
      111. To conduct tactical and special exercises at the territorial and facility level, the following organizational documents shall be developed:</w:t>
      </w:r>
    </w:p>
    <w:bookmarkEnd w:id="151"/>
    <w:bookmarkStart w:name="z752" w:id="152"/>
    <w:p>
      <w:pPr>
        <w:spacing w:after="0"/>
        <w:ind w:left="0"/>
        <w:jc w:val="both"/>
      </w:pPr>
      <w:r>
        <w:rPr>
          <w:rFonts w:ascii="Times New Roman"/>
          <w:b w:val="false"/>
          <w:i w:val="false"/>
          <w:color w:val="000000"/>
          <w:sz w:val="28"/>
        </w:rPr>
        <w:t>
      an order of the akim of the region (city, district) - head of civil defense (order of the head of the organization) on the preparation and conduct of tactical and special exercises;</w:t>
      </w:r>
    </w:p>
    <w:bookmarkEnd w:id="152"/>
    <w:bookmarkStart w:name="z753" w:id="153"/>
    <w:p>
      <w:pPr>
        <w:spacing w:after="0"/>
        <w:ind w:left="0"/>
        <w:jc w:val="both"/>
      </w:pPr>
      <w:r>
        <w:rPr>
          <w:rFonts w:ascii="Times New Roman"/>
          <w:b w:val="false"/>
          <w:i w:val="false"/>
          <w:color w:val="000000"/>
          <w:sz w:val="28"/>
        </w:rPr>
        <w:t xml:space="preserve">
      a calendar plan for preparing a tactical and special exercise in the form, according to </w:t>
      </w:r>
      <w:r>
        <w:rPr>
          <w:rFonts w:ascii="Times New Roman"/>
          <w:b w:val="false"/>
          <w:i w:val="false"/>
          <w:color w:val="000000"/>
          <w:sz w:val="28"/>
          <w:u w:val="single"/>
        </w:rPr>
        <w:t xml:space="preserve">Appendix 19 </w:t>
      </w:r>
      <w:r>
        <w:rPr>
          <w:rFonts w:ascii="Times New Roman"/>
          <w:b w:val="false"/>
          <w:i w:val="false"/>
          <w:color w:val="000000"/>
          <w:sz w:val="28"/>
        </w:rPr>
        <w:t>to these Rules;</w:t>
      </w:r>
    </w:p>
    <w:bookmarkEnd w:id="153"/>
    <w:bookmarkStart w:name="z754" w:id="154"/>
    <w:p>
      <w:pPr>
        <w:spacing w:after="0"/>
        <w:ind w:left="0"/>
        <w:jc w:val="both"/>
      </w:pPr>
      <w:r>
        <w:rPr>
          <w:rFonts w:ascii="Times New Roman"/>
          <w:b w:val="false"/>
          <w:i w:val="false"/>
          <w:color w:val="000000"/>
          <w:sz w:val="28"/>
        </w:rPr>
        <w:t xml:space="preserve">
      a plan for conducting a tactical and special exercise in the form according to </w:t>
      </w:r>
      <w:r>
        <w:rPr>
          <w:rFonts w:ascii="Times New Roman"/>
          <w:b w:val="false"/>
          <w:i w:val="false"/>
          <w:color w:val="000000"/>
          <w:sz w:val="28"/>
          <w:u w:val="single"/>
        </w:rPr>
        <w:t xml:space="preserve">Appendix 20 </w:t>
      </w:r>
      <w:r>
        <w:rPr>
          <w:rFonts w:ascii="Times New Roman"/>
          <w:b w:val="false"/>
          <w:i w:val="false"/>
          <w:color w:val="000000"/>
          <w:sz w:val="28"/>
        </w:rPr>
        <w:t>to these Rules;</w:t>
      </w:r>
    </w:p>
    <w:bookmarkEnd w:id="154"/>
    <w:bookmarkStart w:name="z755" w:id="155"/>
    <w:p>
      <w:pPr>
        <w:spacing w:after="0"/>
        <w:ind w:left="0"/>
        <w:jc w:val="both"/>
      </w:pPr>
      <w:r>
        <w:rPr>
          <w:rFonts w:ascii="Times New Roman"/>
          <w:b w:val="false"/>
          <w:i w:val="false"/>
          <w:color w:val="000000"/>
          <w:sz w:val="28"/>
        </w:rPr>
        <w:t xml:space="preserve">
      the intention of conducting a tactical and special exercise in the form according to </w:t>
      </w:r>
      <w:r>
        <w:rPr>
          <w:rFonts w:ascii="Times New Roman"/>
          <w:b w:val="false"/>
          <w:i w:val="false"/>
          <w:color w:val="000000"/>
          <w:sz w:val="28"/>
          <w:u w:val="single"/>
        </w:rPr>
        <w:t xml:space="preserve">Appendix 21 </w:t>
      </w:r>
      <w:r>
        <w:rPr>
          <w:rFonts w:ascii="Times New Roman"/>
          <w:b w:val="false"/>
          <w:i w:val="false"/>
          <w:color w:val="000000"/>
          <w:sz w:val="28"/>
        </w:rPr>
        <w:t>to these Rules;</w:t>
      </w:r>
    </w:p>
    <w:bookmarkEnd w:id="155"/>
    <w:bookmarkStart w:name="z756" w:id="156"/>
    <w:p>
      <w:pPr>
        <w:spacing w:after="0"/>
        <w:ind w:left="0"/>
        <w:jc w:val="both"/>
      </w:pPr>
      <w:r>
        <w:rPr>
          <w:rFonts w:ascii="Times New Roman"/>
          <w:b w:val="false"/>
          <w:i w:val="false"/>
          <w:color w:val="000000"/>
          <w:sz w:val="28"/>
        </w:rPr>
        <w:t xml:space="preserve">
      plan for types of provision in the form according to </w:t>
      </w:r>
      <w:r>
        <w:rPr>
          <w:rFonts w:ascii="Times New Roman"/>
          <w:b w:val="false"/>
          <w:i w:val="false"/>
          <w:color w:val="000000"/>
          <w:sz w:val="28"/>
          <w:u w:val="single"/>
        </w:rPr>
        <w:t xml:space="preserve">Appendix 22 </w:t>
      </w:r>
      <w:r>
        <w:rPr>
          <w:rFonts w:ascii="Times New Roman"/>
          <w:b w:val="false"/>
          <w:i w:val="false"/>
          <w:color w:val="000000"/>
          <w:sz w:val="28"/>
        </w:rPr>
        <w:t>to these Rules.</w:t>
      </w:r>
    </w:p>
    <w:bookmarkEnd w:id="156"/>
    <w:bookmarkStart w:name="z757" w:id="157"/>
    <w:p>
      <w:pPr>
        <w:spacing w:after="0"/>
        <w:ind w:left="0"/>
        <w:jc w:val="both"/>
      </w:pPr>
      <w:r>
        <w:rPr>
          <w:rFonts w:ascii="Times New Roman"/>
          <w:b w:val="false"/>
          <w:i w:val="false"/>
          <w:color w:val="000000"/>
          <w:sz w:val="28"/>
        </w:rPr>
        <w:t>
      112. Upon completion of the tactical and special exercise, a report shall be drawn up with conclusions on the activities carried out (in any form).</w:t>
      </w:r>
    </w:p>
    <w:bookmarkEnd w:id="157"/>
    <w:p>
      <w:pPr>
        <w:spacing w:after="0"/>
        <w:ind w:left="0"/>
        <w:jc w:val="left"/>
      </w:pPr>
      <w:r>
        <w:rPr>
          <w:rFonts w:ascii="Times New Roman"/>
          <w:b/>
          <w:i w:val="false"/>
          <w:color w:val="000000"/>
        </w:rPr>
        <w:t xml:space="preserve"> Section 4. Trainings on emergency situatons and incidents </w:t>
      </w:r>
    </w:p>
    <w:bookmarkStart w:name="z759" w:id="158"/>
    <w:p>
      <w:pPr>
        <w:spacing w:after="0"/>
        <w:ind w:left="0"/>
        <w:jc w:val="both"/>
      </w:pPr>
      <w:r>
        <w:rPr>
          <w:rFonts w:ascii="Times New Roman"/>
          <w:b w:val="false"/>
          <w:i w:val="false"/>
          <w:color w:val="000000"/>
          <w:sz w:val="28"/>
        </w:rPr>
        <w:t>
      113. Trainings on emergency situations and incidents shall be conducted with employees of organizations, students, learners, teachers of educational organizations, educators, children and service personnel in preschool education and training organizations located within the boundaries of zones of possible radiation, chemical, bacteriological (biological) contamination (infection).</w:t>
      </w:r>
    </w:p>
    <w:bookmarkEnd w:id="158"/>
    <w:bookmarkStart w:name="z760" w:id="159"/>
    <w:p>
      <w:pPr>
        <w:spacing w:after="0"/>
        <w:ind w:left="0"/>
        <w:jc w:val="both"/>
      </w:pPr>
      <w:r>
        <w:rPr>
          <w:rFonts w:ascii="Times New Roman"/>
          <w:b w:val="false"/>
          <w:i w:val="false"/>
          <w:color w:val="000000"/>
          <w:sz w:val="28"/>
        </w:rPr>
        <w:t>
      114. Trainings on emergency situations and incidents shall be conducted quarterly.</w:t>
      </w:r>
    </w:p>
    <w:bookmarkEnd w:id="159"/>
    <w:bookmarkStart w:name="z761" w:id="160"/>
    <w:p>
      <w:pPr>
        <w:spacing w:after="0"/>
        <w:ind w:left="0"/>
        <w:jc w:val="both"/>
      </w:pPr>
      <w:r>
        <w:rPr>
          <w:rFonts w:ascii="Times New Roman"/>
          <w:b w:val="false"/>
          <w:i w:val="false"/>
          <w:color w:val="000000"/>
          <w:sz w:val="28"/>
        </w:rPr>
        <w:t>
      115. To conduct training on emergency situations and incidents, the following organizational documents shall be developed:</w:t>
      </w:r>
    </w:p>
    <w:bookmarkEnd w:id="160"/>
    <w:p>
      <w:pPr>
        <w:spacing w:after="0"/>
        <w:ind w:left="0"/>
        <w:jc w:val="both"/>
      </w:pPr>
      <w:r>
        <w:rPr>
          <w:rFonts w:ascii="Times New Roman"/>
          <w:b w:val="false"/>
          <w:i w:val="false"/>
          <w:color w:val="000000"/>
          <w:sz w:val="28"/>
        </w:rPr>
        <w:t>
      an order of the head of the organization - the head of civil defense   on the preparation and conduct of trainings on emergency situations and incidents;</w:t>
      </w:r>
    </w:p>
    <w:bookmarkStart w:name="z763" w:id="161"/>
    <w:p>
      <w:pPr>
        <w:spacing w:after="0"/>
        <w:ind w:left="0"/>
        <w:jc w:val="both"/>
      </w:pPr>
      <w:r>
        <w:rPr>
          <w:rFonts w:ascii="Times New Roman"/>
          <w:b w:val="false"/>
          <w:i w:val="false"/>
          <w:color w:val="000000"/>
          <w:sz w:val="28"/>
        </w:rPr>
        <w:t xml:space="preserve">
      a plan for preparing and conducting training on emergency situations and incidents in the form according to </w:t>
      </w:r>
      <w:r>
        <w:rPr>
          <w:rFonts w:ascii="Times New Roman"/>
          <w:b w:val="false"/>
          <w:i w:val="false"/>
          <w:color w:val="000000"/>
          <w:sz w:val="28"/>
          <w:u w:val="single"/>
        </w:rPr>
        <w:t xml:space="preserve">Appendix 23 </w:t>
      </w:r>
      <w:r>
        <w:rPr>
          <w:rFonts w:ascii="Times New Roman"/>
          <w:b w:val="false"/>
          <w:i w:val="false"/>
          <w:color w:val="000000"/>
          <w:sz w:val="28"/>
        </w:rPr>
        <w:t>to these Rules;</w:t>
      </w:r>
    </w:p>
    <w:bookmarkEnd w:id="161"/>
    <w:bookmarkStart w:name="z764" w:id="162"/>
    <w:p>
      <w:pPr>
        <w:spacing w:after="0"/>
        <w:ind w:left="0"/>
        <w:jc w:val="both"/>
      </w:pPr>
      <w:r>
        <w:rPr>
          <w:rFonts w:ascii="Times New Roman"/>
          <w:b w:val="false"/>
          <w:i w:val="false"/>
          <w:color w:val="000000"/>
          <w:sz w:val="28"/>
        </w:rPr>
        <w:t>
      116. Upon completion of the training on emergency situations and incidents, a report shall be drawn up with conclusions on the activities carried out (in any form).</w:t>
      </w:r>
    </w:p>
    <w:bookmarkEnd w:id="162"/>
    <w:p>
      <w:pPr>
        <w:spacing w:after="0"/>
        <w:ind w:left="0"/>
        <w:jc w:val="left"/>
      </w:pPr>
      <w:r>
        <w:rPr>
          <w:rFonts w:ascii="Times New Roman"/>
          <w:b/>
          <w:i w:val="false"/>
          <w:color w:val="000000"/>
        </w:rPr>
        <w:t xml:space="preserve"> Section 5. Facility trainings</w:t>
      </w:r>
    </w:p>
    <w:bookmarkStart w:name="z766" w:id="163"/>
    <w:p>
      <w:pPr>
        <w:spacing w:after="0"/>
        <w:ind w:left="0"/>
        <w:jc w:val="both"/>
      </w:pPr>
      <w:r>
        <w:rPr>
          <w:rFonts w:ascii="Times New Roman"/>
          <w:b w:val="false"/>
          <w:i w:val="false"/>
          <w:color w:val="000000"/>
          <w:sz w:val="28"/>
        </w:rPr>
        <w:t>
      117. Facility trainings to practice elements of the input of a possible situation in the event of an emergency (hereinafter – the facility training) is a simplified, reduced in terms of organization, volume of activities performed and time of conducting comprehensive exercises.</w:t>
      </w:r>
    </w:p>
    <w:bookmarkEnd w:id="163"/>
    <w:bookmarkStart w:name="z767" w:id="164"/>
    <w:p>
      <w:pPr>
        <w:spacing w:after="0"/>
        <w:ind w:left="0"/>
        <w:jc w:val="both"/>
      </w:pPr>
      <w:r>
        <w:rPr>
          <w:rFonts w:ascii="Times New Roman"/>
          <w:b w:val="false"/>
          <w:i w:val="false"/>
          <w:color w:val="000000"/>
          <w:sz w:val="28"/>
        </w:rPr>
        <w:t>
      118. Facility trainings shall be conducted in organizations not classified as civil defense   with a workforce of less than 300 people, in higher and secondary specialized educational institutions, in medical treatment and health institutions with a capacity of less than 600 beds - once every three years.</w:t>
      </w:r>
    </w:p>
    <w:bookmarkEnd w:id="164"/>
    <w:bookmarkStart w:name="z768" w:id="165"/>
    <w:p>
      <w:pPr>
        <w:spacing w:after="0"/>
        <w:ind w:left="0"/>
        <w:jc w:val="both"/>
      </w:pPr>
      <w:r>
        <w:rPr>
          <w:rFonts w:ascii="Times New Roman"/>
          <w:b w:val="false"/>
          <w:i w:val="false"/>
          <w:color w:val="000000"/>
          <w:sz w:val="28"/>
        </w:rPr>
        <w:t>
      119. To conduct the facility training, the following organizational documents shall be developed:</w:t>
      </w:r>
    </w:p>
    <w:bookmarkEnd w:id="165"/>
    <w:bookmarkStart w:name="z769" w:id="166"/>
    <w:p>
      <w:pPr>
        <w:spacing w:after="0"/>
        <w:ind w:left="0"/>
        <w:jc w:val="both"/>
      </w:pPr>
      <w:r>
        <w:rPr>
          <w:rFonts w:ascii="Times New Roman"/>
          <w:b w:val="false"/>
          <w:i w:val="false"/>
          <w:color w:val="000000"/>
          <w:sz w:val="28"/>
        </w:rPr>
        <w:t>
      an order of the head of the organization - the head of civil defense on the preparation and conduct of facility training;</w:t>
      </w:r>
    </w:p>
    <w:bookmarkEnd w:id="166"/>
    <w:bookmarkStart w:name="z770" w:id="167"/>
    <w:p>
      <w:pPr>
        <w:spacing w:after="0"/>
        <w:ind w:left="0"/>
        <w:jc w:val="both"/>
      </w:pPr>
      <w:r>
        <w:rPr>
          <w:rFonts w:ascii="Times New Roman"/>
          <w:b w:val="false"/>
          <w:i w:val="false"/>
          <w:color w:val="000000"/>
          <w:sz w:val="28"/>
        </w:rPr>
        <w:t xml:space="preserve">
      a calendar plan for preparing the facility training in the form according to </w:t>
      </w:r>
      <w:r>
        <w:rPr>
          <w:rFonts w:ascii="Times New Roman"/>
          <w:b w:val="false"/>
          <w:i w:val="false"/>
          <w:color w:val="000000"/>
          <w:sz w:val="28"/>
          <w:u w:val="single"/>
        </w:rPr>
        <w:t xml:space="preserve">Appendix 24 </w:t>
      </w:r>
      <w:r>
        <w:rPr>
          <w:rFonts w:ascii="Times New Roman"/>
          <w:b w:val="false"/>
          <w:i w:val="false"/>
          <w:color w:val="000000"/>
          <w:sz w:val="28"/>
        </w:rPr>
        <w:t>to these Rules;</w:t>
      </w:r>
    </w:p>
    <w:bookmarkEnd w:id="167"/>
    <w:bookmarkStart w:name="z771" w:id="168"/>
    <w:p>
      <w:pPr>
        <w:spacing w:after="0"/>
        <w:ind w:left="0"/>
        <w:jc w:val="both"/>
      </w:pPr>
      <w:r>
        <w:rPr>
          <w:rFonts w:ascii="Times New Roman"/>
          <w:b w:val="false"/>
          <w:i w:val="false"/>
          <w:color w:val="000000"/>
          <w:sz w:val="28"/>
        </w:rPr>
        <w:t xml:space="preserve">
      a plan for conducting the facility training in the form according to </w:t>
      </w:r>
      <w:r>
        <w:rPr>
          <w:rFonts w:ascii="Times New Roman"/>
          <w:b w:val="false"/>
          <w:i w:val="false"/>
          <w:color w:val="000000"/>
          <w:sz w:val="28"/>
          <w:u w:val="single"/>
        </w:rPr>
        <w:t xml:space="preserve">Appendix 25 </w:t>
      </w:r>
      <w:r>
        <w:rPr>
          <w:rFonts w:ascii="Times New Roman"/>
          <w:b w:val="false"/>
          <w:i w:val="false"/>
          <w:color w:val="000000"/>
          <w:sz w:val="28"/>
        </w:rPr>
        <w:t>to these Rules.</w:t>
      </w:r>
    </w:p>
    <w:bookmarkEnd w:id="168"/>
    <w:p>
      <w:pPr>
        <w:spacing w:after="0"/>
        <w:ind w:left="0"/>
        <w:jc w:val="both"/>
      </w:pPr>
      <w:r>
        <w:rPr>
          <w:rFonts w:ascii="Times New Roman"/>
          <w:b w:val="false"/>
          <w:i w:val="false"/>
          <w:color w:val="000000"/>
          <w:sz w:val="28"/>
        </w:rPr>
        <w:t>
      120. Upon completion of the facility training, a report shall be drawn up with conclusions on the activities carried out (in any form).</w:t>
      </w:r>
    </w:p>
    <w:p>
      <w:pPr>
        <w:spacing w:after="0"/>
        <w:ind w:left="0"/>
        <w:jc w:val="left"/>
      </w:pPr>
      <w:r>
        <w:rPr>
          <w:rFonts w:ascii="Times New Roman"/>
          <w:b/>
          <w:i w:val="false"/>
          <w:color w:val="000000"/>
        </w:rPr>
        <w:t xml:space="preserve"> Section 6. Seismic trainings</w:t>
      </w:r>
    </w:p>
    <w:bookmarkStart w:name="z774" w:id="169"/>
    <w:p>
      <w:pPr>
        <w:spacing w:after="0"/>
        <w:ind w:left="0"/>
        <w:jc w:val="both"/>
      </w:pPr>
      <w:r>
        <w:rPr>
          <w:rFonts w:ascii="Times New Roman"/>
          <w:b w:val="false"/>
          <w:i w:val="false"/>
          <w:color w:val="000000"/>
          <w:sz w:val="28"/>
        </w:rPr>
        <w:t>
      121. Seismic trainings shall be conducted with employees of organizations, students, learners, teachers of educational organizations, educators, children and service personnel in preschool education and training organizations located in seismically hazardous regions.</w:t>
      </w:r>
    </w:p>
    <w:bookmarkEnd w:id="169"/>
    <w:bookmarkStart w:name="z775" w:id="170"/>
    <w:p>
      <w:pPr>
        <w:spacing w:after="0"/>
        <w:ind w:left="0"/>
        <w:jc w:val="both"/>
      </w:pPr>
      <w:r>
        <w:rPr>
          <w:rFonts w:ascii="Times New Roman"/>
          <w:b w:val="false"/>
          <w:i w:val="false"/>
          <w:color w:val="000000"/>
          <w:sz w:val="28"/>
        </w:rPr>
        <w:t>
      122. Seismic trainings shall be conducted quarterly. It is permitted to combine seismic trainings with tactical-special exercises.</w:t>
      </w:r>
    </w:p>
    <w:bookmarkEnd w:id="170"/>
    <w:bookmarkStart w:name="z776" w:id="171"/>
    <w:p>
      <w:pPr>
        <w:spacing w:after="0"/>
        <w:ind w:left="0"/>
        <w:jc w:val="both"/>
      </w:pPr>
      <w:r>
        <w:rPr>
          <w:rFonts w:ascii="Times New Roman"/>
          <w:b w:val="false"/>
          <w:i w:val="false"/>
          <w:color w:val="000000"/>
          <w:sz w:val="28"/>
        </w:rPr>
        <w:t>
      123. To prepare and conduct seismic training, a training leader and his/her deputies shall be appointed, and a training management headquarters shall be created.</w:t>
      </w:r>
    </w:p>
    <w:bookmarkEnd w:id="171"/>
    <w:bookmarkStart w:name="z777" w:id="172"/>
    <w:p>
      <w:pPr>
        <w:spacing w:after="0"/>
        <w:ind w:left="0"/>
        <w:jc w:val="both"/>
      </w:pPr>
      <w:r>
        <w:rPr>
          <w:rFonts w:ascii="Times New Roman"/>
          <w:b w:val="false"/>
          <w:i w:val="false"/>
          <w:color w:val="000000"/>
          <w:sz w:val="28"/>
        </w:rPr>
        <w:t>
      124. The following organizational documents shall be developed to conduct seismic training:</w:t>
      </w:r>
    </w:p>
    <w:bookmarkEnd w:id="172"/>
    <w:bookmarkStart w:name="z778" w:id="173"/>
    <w:p>
      <w:pPr>
        <w:spacing w:after="0"/>
        <w:ind w:left="0"/>
        <w:jc w:val="both"/>
      </w:pPr>
      <w:r>
        <w:rPr>
          <w:rFonts w:ascii="Times New Roman"/>
          <w:b w:val="false"/>
          <w:i w:val="false"/>
          <w:color w:val="000000"/>
          <w:sz w:val="28"/>
        </w:rPr>
        <w:t>
      an order of the head of the organization - the head of civil defense   on the preparation and conduct of general seismic training;</w:t>
      </w:r>
    </w:p>
    <w:bookmarkEnd w:id="173"/>
    <w:bookmarkStart w:name="z779" w:id="174"/>
    <w:p>
      <w:pPr>
        <w:spacing w:after="0"/>
        <w:ind w:left="0"/>
        <w:jc w:val="both"/>
      </w:pPr>
      <w:r>
        <w:rPr>
          <w:rFonts w:ascii="Times New Roman"/>
          <w:b w:val="false"/>
          <w:i w:val="false"/>
          <w:color w:val="000000"/>
          <w:sz w:val="28"/>
        </w:rPr>
        <w:t xml:space="preserve">
      a plan for the preparation and implementation of general seismic training in the form according to </w:t>
      </w:r>
      <w:r>
        <w:rPr>
          <w:rFonts w:ascii="Times New Roman"/>
          <w:b w:val="false"/>
          <w:i w:val="false"/>
          <w:color w:val="000000"/>
          <w:sz w:val="28"/>
          <w:u w:val="single"/>
        </w:rPr>
        <w:t xml:space="preserve">Appendix 26 </w:t>
      </w:r>
      <w:r>
        <w:rPr>
          <w:rFonts w:ascii="Times New Roman"/>
          <w:b w:val="false"/>
          <w:i w:val="false"/>
          <w:color w:val="000000"/>
          <w:sz w:val="28"/>
        </w:rPr>
        <w:t>to these Rules.</w:t>
      </w:r>
    </w:p>
    <w:bookmarkEnd w:id="174"/>
    <w:p>
      <w:pPr>
        <w:spacing w:after="0"/>
        <w:ind w:left="0"/>
        <w:jc w:val="left"/>
      </w:pPr>
      <w:r>
        <w:rPr>
          <w:rFonts w:ascii="Times New Roman"/>
          <w:b/>
          <w:i w:val="false"/>
          <w:color w:val="000000"/>
        </w:rPr>
        <w:t xml:space="preserve"> Section 7. Mudflow trainings</w:t>
      </w:r>
    </w:p>
    <w:bookmarkStart w:name="z781" w:id="175"/>
    <w:p>
      <w:pPr>
        <w:spacing w:after="0"/>
        <w:ind w:left="0"/>
        <w:jc w:val="both"/>
      </w:pPr>
      <w:r>
        <w:rPr>
          <w:rFonts w:ascii="Times New Roman"/>
          <w:b w:val="false"/>
          <w:i w:val="false"/>
          <w:color w:val="000000"/>
          <w:sz w:val="28"/>
        </w:rPr>
        <w:t>
      125. Mudflow trainings shall be conducted with employees of organizations, students, learners and teachers of educational organizations, educators, children and service personnel in preschool education and training organizations located in mudflow-prone regions.</w:t>
      </w:r>
    </w:p>
    <w:bookmarkEnd w:id="175"/>
    <w:bookmarkStart w:name="z782" w:id="176"/>
    <w:p>
      <w:pPr>
        <w:spacing w:after="0"/>
        <w:ind w:left="0"/>
        <w:jc w:val="both"/>
      </w:pPr>
      <w:r>
        <w:rPr>
          <w:rFonts w:ascii="Times New Roman"/>
          <w:b w:val="false"/>
          <w:i w:val="false"/>
          <w:color w:val="000000"/>
          <w:sz w:val="28"/>
        </w:rPr>
        <w:t>
      126. When conducting mudflow training, it is also necessary to consider measures to protect against landslides in landslide-prone regions.</w:t>
      </w:r>
    </w:p>
    <w:bookmarkEnd w:id="176"/>
    <w:bookmarkStart w:name="z783" w:id="177"/>
    <w:p>
      <w:pPr>
        <w:spacing w:after="0"/>
        <w:ind w:left="0"/>
        <w:jc w:val="both"/>
      </w:pPr>
      <w:r>
        <w:rPr>
          <w:rFonts w:ascii="Times New Roman"/>
          <w:b w:val="false"/>
          <w:i w:val="false"/>
          <w:color w:val="000000"/>
          <w:sz w:val="28"/>
        </w:rPr>
        <w:t>
      127. Mudflow trainings shall be conducted once a year before the start of the mudflow-hazardous period. Mudflow trainings may be combined with tactical and special exercises.</w:t>
      </w:r>
    </w:p>
    <w:bookmarkEnd w:id="177"/>
    <w:bookmarkStart w:name="z784" w:id="178"/>
    <w:p>
      <w:pPr>
        <w:spacing w:after="0"/>
        <w:ind w:left="0"/>
        <w:jc w:val="both"/>
      </w:pPr>
      <w:r>
        <w:rPr>
          <w:rFonts w:ascii="Times New Roman"/>
          <w:b w:val="false"/>
          <w:i w:val="false"/>
          <w:color w:val="000000"/>
          <w:sz w:val="28"/>
        </w:rPr>
        <w:t>
      128. To prepare and conduct a mudflow training, a training instructor and his/her deputies shall be appointed, and a training management headquarters shall be created.</w:t>
      </w:r>
    </w:p>
    <w:bookmarkEnd w:id="178"/>
    <w:bookmarkStart w:name="z785" w:id="179"/>
    <w:p>
      <w:pPr>
        <w:spacing w:after="0"/>
        <w:ind w:left="0"/>
        <w:jc w:val="both"/>
      </w:pPr>
      <w:r>
        <w:rPr>
          <w:rFonts w:ascii="Times New Roman"/>
          <w:b w:val="false"/>
          <w:i w:val="false"/>
          <w:color w:val="000000"/>
          <w:sz w:val="28"/>
        </w:rPr>
        <w:t>
      129. The following organizational documents shall be developed to conduct the mudflow training:</w:t>
      </w:r>
    </w:p>
    <w:bookmarkEnd w:id="179"/>
    <w:bookmarkStart w:name="z786" w:id="180"/>
    <w:p>
      <w:pPr>
        <w:spacing w:after="0"/>
        <w:ind w:left="0"/>
        <w:jc w:val="both"/>
      </w:pPr>
      <w:r>
        <w:rPr>
          <w:rFonts w:ascii="Times New Roman"/>
          <w:b w:val="false"/>
          <w:i w:val="false"/>
          <w:color w:val="000000"/>
          <w:sz w:val="28"/>
        </w:rPr>
        <w:t>
      an order of the city (district) akim – head of civil defense;</w:t>
      </w:r>
    </w:p>
    <w:bookmarkEnd w:id="180"/>
    <w:bookmarkStart w:name="z787" w:id="181"/>
    <w:p>
      <w:pPr>
        <w:spacing w:after="0"/>
        <w:ind w:left="0"/>
        <w:jc w:val="both"/>
      </w:pPr>
      <w:r>
        <w:rPr>
          <w:rFonts w:ascii="Times New Roman"/>
          <w:b w:val="false"/>
          <w:i w:val="false"/>
          <w:color w:val="000000"/>
          <w:sz w:val="28"/>
        </w:rPr>
        <w:t xml:space="preserve">
      a calendar plan for the preparation and implementation of the mudflow training in the form according to </w:t>
      </w:r>
      <w:r>
        <w:rPr>
          <w:rFonts w:ascii="Times New Roman"/>
          <w:b w:val="false"/>
          <w:i w:val="false"/>
          <w:color w:val="000000"/>
          <w:sz w:val="28"/>
          <w:u w:val="single"/>
        </w:rPr>
        <w:t xml:space="preserve">Appendix 27 </w:t>
      </w:r>
      <w:r>
        <w:rPr>
          <w:rFonts w:ascii="Times New Roman"/>
          <w:b w:val="false"/>
          <w:i w:val="false"/>
          <w:color w:val="000000"/>
          <w:sz w:val="28"/>
        </w:rPr>
        <w:t>to these Rules.</w:t>
      </w:r>
    </w:p>
    <w:bookmarkEnd w:id="181"/>
    <w:bookmarkStart w:name="z789" w:id="182"/>
    <w:p>
      <w:pPr>
        <w:spacing w:after="0"/>
        <w:ind w:left="0"/>
        <w:jc w:val="left"/>
      </w:pPr>
      <w:r>
        <w:rPr>
          <w:rFonts w:ascii="Times New Roman"/>
          <w:b/>
          <w:i w:val="false"/>
          <w:color w:val="000000"/>
        </w:rPr>
        <w:t xml:space="preserve"> Section 8. Fire evacuation trainings </w:t>
      </w:r>
    </w:p>
    <w:bookmarkEnd w:id="182"/>
    <w:p>
      <w:pPr>
        <w:spacing w:after="0"/>
        <w:ind w:left="0"/>
        <w:jc w:val="both"/>
      </w:pPr>
      <w:r>
        <w:rPr>
          <w:rFonts w:ascii="Times New Roman"/>
          <w:b w:val="false"/>
          <w:i w:val="false"/>
          <w:color w:val="000000"/>
          <w:sz w:val="28"/>
        </w:rPr>
        <w:t>
      130. Evacuation trainings in case of fire shall be conducted with employees of organizations, students, learners and teachers of educational organizations, educators, children and service personnel in preschool education and training organizations.</w:t>
      </w:r>
    </w:p>
    <w:p>
      <w:pPr>
        <w:spacing w:after="0"/>
        <w:ind w:left="0"/>
        <w:jc w:val="both"/>
      </w:pPr>
      <w:r>
        <w:rPr>
          <w:rFonts w:ascii="Times New Roman"/>
          <w:b w:val="false"/>
          <w:i w:val="false"/>
          <w:color w:val="000000"/>
          <w:sz w:val="28"/>
        </w:rPr>
        <w:t>
      131. Evacuation trainings in case of a fire shall be conducted quarterly.</w:t>
      </w:r>
    </w:p>
    <w:bookmarkStart w:name="z791" w:id="183"/>
    <w:p>
      <w:pPr>
        <w:spacing w:after="0"/>
        <w:ind w:left="0"/>
        <w:jc w:val="both"/>
      </w:pPr>
      <w:r>
        <w:rPr>
          <w:rFonts w:ascii="Times New Roman"/>
          <w:b w:val="false"/>
          <w:i w:val="false"/>
          <w:color w:val="000000"/>
          <w:sz w:val="28"/>
        </w:rPr>
        <w:t>
      132. It is permitted to combine evacuation trainings in case of a fire with seismic trainings in seismically hazardous regions and with mudflow trainings in mudflow hazardous regions.</w:t>
      </w:r>
    </w:p>
    <w:bookmarkEnd w:id="183"/>
    <w:bookmarkStart w:name="z792" w:id="184"/>
    <w:p>
      <w:pPr>
        <w:spacing w:after="0"/>
        <w:ind w:left="0"/>
        <w:jc w:val="both"/>
      </w:pPr>
      <w:r>
        <w:rPr>
          <w:rFonts w:ascii="Times New Roman"/>
          <w:b w:val="false"/>
          <w:i w:val="false"/>
          <w:color w:val="000000"/>
          <w:sz w:val="28"/>
        </w:rPr>
        <w:t>
      133. To prepare and conduct evacuation trainings in case of a fire, a training instructor and his/her deputies shall be appointed, and a training leadership headquarters shall be created.</w:t>
      </w:r>
    </w:p>
    <w:bookmarkEnd w:id="184"/>
    <w:bookmarkStart w:name="z793" w:id="185"/>
    <w:p>
      <w:pPr>
        <w:spacing w:after="0"/>
        <w:ind w:left="0"/>
        <w:jc w:val="both"/>
      </w:pPr>
      <w:r>
        <w:rPr>
          <w:rFonts w:ascii="Times New Roman"/>
          <w:b w:val="false"/>
          <w:i w:val="false"/>
          <w:color w:val="000000"/>
          <w:sz w:val="28"/>
        </w:rPr>
        <w:t>
      134. To conduct evacuation trainings in case of a fire, the following organizational documents shall be developed:</w:t>
      </w:r>
    </w:p>
    <w:bookmarkEnd w:id="185"/>
    <w:bookmarkStart w:name="z794" w:id="186"/>
    <w:p>
      <w:pPr>
        <w:spacing w:after="0"/>
        <w:ind w:left="0"/>
        <w:jc w:val="both"/>
      </w:pPr>
      <w:r>
        <w:rPr>
          <w:rFonts w:ascii="Times New Roman"/>
          <w:b w:val="false"/>
          <w:i w:val="false"/>
          <w:color w:val="000000"/>
          <w:sz w:val="28"/>
        </w:rPr>
        <w:t>
      an order of the head of the educational organization - head of civil defense;</w:t>
      </w:r>
    </w:p>
    <w:bookmarkEnd w:id="186"/>
    <w:bookmarkStart w:name="z795" w:id="187"/>
    <w:p>
      <w:pPr>
        <w:spacing w:after="0"/>
        <w:ind w:left="0"/>
        <w:jc w:val="both"/>
      </w:pPr>
      <w:r>
        <w:rPr>
          <w:rFonts w:ascii="Times New Roman"/>
          <w:b w:val="false"/>
          <w:i w:val="false"/>
          <w:color w:val="000000"/>
          <w:sz w:val="28"/>
        </w:rPr>
        <w:t xml:space="preserve">
      a plan for preparing and conducting an evacuation training in case of a fire in the form according to </w:t>
      </w:r>
      <w:r>
        <w:rPr>
          <w:rFonts w:ascii="Times New Roman"/>
          <w:b w:val="false"/>
          <w:i w:val="false"/>
          <w:color w:val="000000"/>
          <w:sz w:val="28"/>
          <w:u w:val="single"/>
        </w:rPr>
        <w:t xml:space="preserve">Appendix 28 </w:t>
      </w:r>
      <w:r>
        <w:rPr>
          <w:rFonts w:ascii="Times New Roman"/>
          <w:b w:val="false"/>
          <w:i w:val="false"/>
          <w:color w:val="000000"/>
          <w:sz w:val="28"/>
        </w:rPr>
        <w:t>to these Rules.</w:t>
      </w:r>
    </w:p>
    <w:bookmarkEnd w:id="187"/>
    <w:p>
      <w:pPr>
        <w:spacing w:after="0"/>
        <w:ind w:left="0"/>
        <w:jc w:val="left"/>
      </w:pPr>
      <w:r>
        <w:rPr>
          <w:rFonts w:ascii="Times New Roman"/>
          <w:b/>
          <w:i w:val="false"/>
          <w:color w:val="000000"/>
        </w:rPr>
        <w:t xml:space="preserve"> Section 9. Staff trainings on the transition of civil defense from a peacetime to a wartime situation</w:t>
      </w:r>
    </w:p>
    <w:bookmarkStart w:name="z797" w:id="188"/>
    <w:p>
      <w:pPr>
        <w:spacing w:after="0"/>
        <w:ind w:left="0"/>
        <w:jc w:val="both"/>
      </w:pPr>
      <w:r>
        <w:rPr>
          <w:rFonts w:ascii="Times New Roman"/>
          <w:b w:val="false"/>
          <w:i w:val="false"/>
          <w:color w:val="000000"/>
          <w:sz w:val="28"/>
        </w:rPr>
        <w:t>
      135. Staff trainings on the transition of civil defense from a peacetime to a wartime situation shall be conducted with organizations assigned to civil defense categories.</w:t>
      </w:r>
    </w:p>
    <w:bookmarkEnd w:id="188"/>
    <w:bookmarkStart w:name="z798" w:id="189"/>
    <w:p>
      <w:pPr>
        <w:spacing w:after="0"/>
        <w:ind w:left="0"/>
        <w:jc w:val="both"/>
      </w:pPr>
      <w:r>
        <w:rPr>
          <w:rFonts w:ascii="Times New Roman"/>
          <w:b w:val="false"/>
          <w:i w:val="false"/>
          <w:color w:val="000000"/>
          <w:sz w:val="28"/>
        </w:rPr>
        <w:t>
      136. Staff trainings on the transition of civil defense from a peacetime to a wartime situation shall be conducted once every two years. It is permitted to combine staff exercises conducted by organizations with the republican staff training "Korgau".</w:t>
      </w:r>
    </w:p>
    <w:bookmarkEnd w:id="189"/>
    <w:bookmarkStart w:name="z799" w:id="190"/>
    <w:p>
      <w:pPr>
        <w:spacing w:after="0"/>
        <w:ind w:left="0"/>
        <w:jc w:val="both"/>
      </w:pPr>
      <w:r>
        <w:rPr>
          <w:rFonts w:ascii="Times New Roman"/>
          <w:b w:val="false"/>
          <w:i w:val="false"/>
          <w:color w:val="000000"/>
          <w:sz w:val="28"/>
        </w:rPr>
        <w:t>
      137. To conduct a staff training on the transition of civil defense from a peacetime to a wartime situation, the following organizational documents shall be developed:</w:t>
      </w:r>
    </w:p>
    <w:bookmarkEnd w:id="190"/>
    <w:bookmarkStart w:name="z800" w:id="191"/>
    <w:p>
      <w:pPr>
        <w:spacing w:after="0"/>
        <w:ind w:left="0"/>
        <w:jc w:val="both"/>
      </w:pPr>
      <w:r>
        <w:rPr>
          <w:rFonts w:ascii="Times New Roman"/>
          <w:b w:val="false"/>
          <w:i w:val="false"/>
          <w:color w:val="000000"/>
          <w:sz w:val="28"/>
        </w:rPr>
        <w:t>
      an order of the head of the organization - the head of civil defense on the preparation and conduct of training;</w:t>
      </w:r>
    </w:p>
    <w:bookmarkEnd w:id="191"/>
    <w:bookmarkStart w:name="z801" w:id="192"/>
    <w:p>
      <w:pPr>
        <w:spacing w:after="0"/>
        <w:ind w:left="0"/>
        <w:jc w:val="both"/>
      </w:pPr>
      <w:r>
        <w:rPr>
          <w:rFonts w:ascii="Times New Roman"/>
          <w:b w:val="false"/>
          <w:i w:val="false"/>
          <w:color w:val="000000"/>
          <w:sz w:val="28"/>
        </w:rPr>
        <w:t xml:space="preserve">
      a calendar plan for preparing a staff training in the form according to </w:t>
      </w:r>
      <w:r>
        <w:rPr>
          <w:rFonts w:ascii="Times New Roman"/>
          <w:b w:val="false"/>
          <w:i w:val="false"/>
          <w:color w:val="000000"/>
          <w:sz w:val="28"/>
          <w:u w:val="single"/>
        </w:rPr>
        <w:t xml:space="preserve">Appendix 29 </w:t>
      </w:r>
      <w:r>
        <w:rPr>
          <w:rFonts w:ascii="Times New Roman"/>
          <w:b w:val="false"/>
          <w:i w:val="false"/>
          <w:color w:val="000000"/>
          <w:sz w:val="28"/>
        </w:rPr>
        <w:t>to these Rules;</w:t>
      </w:r>
    </w:p>
    <w:bookmarkEnd w:id="192"/>
    <w:bookmarkStart w:name="z802" w:id="193"/>
    <w:p>
      <w:pPr>
        <w:spacing w:after="0"/>
        <w:ind w:left="0"/>
        <w:jc w:val="both"/>
      </w:pPr>
      <w:r>
        <w:rPr>
          <w:rFonts w:ascii="Times New Roman"/>
          <w:b w:val="false"/>
          <w:i w:val="false"/>
          <w:color w:val="000000"/>
          <w:sz w:val="28"/>
        </w:rPr>
        <w:t xml:space="preserve">
      a plan for conducting a staff training in the form according to </w:t>
      </w:r>
      <w:r>
        <w:rPr>
          <w:rFonts w:ascii="Times New Roman"/>
          <w:b w:val="false"/>
          <w:i w:val="false"/>
          <w:color w:val="000000"/>
          <w:sz w:val="28"/>
          <w:u w:val="single"/>
        </w:rPr>
        <w:t xml:space="preserve">Appendix 30 </w:t>
      </w:r>
      <w:r>
        <w:rPr>
          <w:rFonts w:ascii="Times New Roman"/>
          <w:b w:val="false"/>
          <w:i w:val="false"/>
          <w:color w:val="000000"/>
          <w:sz w:val="28"/>
        </w:rPr>
        <w:t>to these Rules;</w:t>
      </w:r>
    </w:p>
    <w:bookmarkEnd w:id="193"/>
    <w:p>
      <w:pPr>
        <w:spacing w:after="0"/>
        <w:ind w:left="0"/>
        <w:jc w:val="both"/>
      </w:pPr>
      <w:r>
        <w:rPr>
          <w:rFonts w:ascii="Times New Roman"/>
          <w:b w:val="false"/>
          <w:i w:val="false"/>
          <w:color w:val="000000"/>
          <w:sz w:val="28"/>
        </w:rPr>
        <w:t xml:space="preserve">
      plan for types of provision in the form according to </w:t>
      </w:r>
      <w:r>
        <w:rPr>
          <w:rFonts w:ascii="Times New Roman"/>
          <w:b w:val="false"/>
          <w:i w:val="false"/>
          <w:color w:val="000000"/>
          <w:sz w:val="28"/>
          <w:u w:val="single"/>
        </w:rPr>
        <w:t xml:space="preserve">Appendix 31 </w:t>
      </w:r>
      <w:r>
        <w:rPr>
          <w:rFonts w:ascii="Times New Roman"/>
          <w:b w:val="false"/>
          <w:i w:val="false"/>
          <w:color w:val="000000"/>
          <w:sz w:val="28"/>
        </w:rPr>
        <w:t>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the population and specialists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Akim of ____________________ </w:t>
            </w:r>
            <w:r>
              <w:br/>
            </w:r>
            <w:r>
              <w:rPr>
                <w:rFonts w:ascii="Times New Roman"/>
                <w:b w:val="false"/>
                <w:i w:val="false"/>
                <w:color w:val="000000"/>
                <w:sz w:val="20"/>
              </w:rPr>
              <w:t xml:space="preserve">region (city)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Civil Defense_________________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___________20___</w:t>
            </w:r>
          </w:p>
        </w:tc>
      </w:tr>
    </w:tbl>
    <w:p>
      <w:pPr>
        <w:spacing w:after="0"/>
        <w:ind w:left="0"/>
        <w:jc w:val="left"/>
      </w:pPr>
      <w:r>
        <w:rPr>
          <w:rFonts w:ascii="Times New Roman"/>
          <w:b/>
          <w:i w:val="false"/>
          <w:color w:val="000000"/>
        </w:rPr>
        <w:t xml:space="preserve"> Plan for propaganda in the field of civil defense </w:t>
      </w:r>
      <w:r>
        <w:br/>
      </w:r>
      <w:r>
        <w:rPr>
          <w:rFonts w:ascii="Times New Roman"/>
          <w:b/>
          <w:i w:val="false"/>
          <w:color w:val="000000"/>
        </w:rPr>
        <w:t>of the Department of emergency situations of the _____________ region (city) for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executor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the event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Oral propaganda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Printed propaganda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Visual propaganda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Propaganda in the media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bl>
    <w:bookmarkStart w:name="z260" w:id="194"/>
    <w:p>
      <w:pPr>
        <w:spacing w:after="0"/>
        <w:ind w:left="0"/>
        <w:jc w:val="left"/>
      </w:pPr>
      <w:r>
        <w:rPr>
          <w:rFonts w:ascii="Times New Roman"/>
          <w:b/>
          <w:i w:val="false"/>
          <w:color w:val="000000"/>
        </w:rPr>
        <w:t xml:space="preserve"> LIST of officials subject to training in organizations and educational institutions of the authorized body in the field of civil defense and the frequency of training</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trainees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executive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first managers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Chairmen of the commissions for the prevention and elimination of emergency situations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chairmen of evacuation commissions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directors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departments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departments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structural divisions (employees)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and representative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akims of cities, districts, heads of akims'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chairmen of commissions for the prevention and elimination of emergency situations (regions, cities, and districts)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chairmen of evacuation (evacuation reception) commissions (regions, cities and districts)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departments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sections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structural divisions (employees)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civil defense services (regions, cities, and districts)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civil defense   services (regions, cities, and districts)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mobilization training units, their deputies, and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and specialists of maslikhats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educational organizations and mass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 in the field of civil defense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structural divisions, departments, territorial bodies, subordinate organizations of the authorized body in the field of civil protection,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specialists of structural divisions, departments, territorial bodies, subordinate organizations of the authorized body in the field of civil defense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bl>
    <w:bookmarkStart w:name="z804" w:id="195"/>
    <w:p>
      <w:pPr>
        <w:spacing w:after="0"/>
        <w:ind w:left="0"/>
        <w:jc w:val="both"/>
      </w:pPr>
      <w:r>
        <w:rPr>
          <w:rFonts w:ascii="Times New Roman"/>
          <w:b w:val="false"/>
          <w:i w:val="false"/>
          <w:color w:val="000000"/>
          <w:sz w:val="28"/>
        </w:rPr>
        <w:t>
      Note:</w:t>
      </w:r>
    </w:p>
    <w:bookmarkEnd w:id="195"/>
    <w:bookmarkStart w:name="z805" w:id="196"/>
    <w:p>
      <w:pPr>
        <w:spacing w:after="0"/>
        <w:ind w:left="0"/>
        <w:jc w:val="both"/>
      </w:pPr>
      <w:r>
        <w:rPr>
          <w:rFonts w:ascii="Times New Roman"/>
          <w:b w:val="false"/>
          <w:i w:val="false"/>
          <w:color w:val="000000"/>
          <w:sz w:val="28"/>
        </w:rPr>
        <w:t>
      1. For persons newly appointed to a position whose job descriptions include solving problems in the field of civil defense, advanced training shall be carried out during the first year of work.</w:t>
      </w:r>
    </w:p>
    <w:bookmarkEnd w:id="196"/>
    <w:bookmarkStart w:name="z806" w:id="197"/>
    <w:p>
      <w:pPr>
        <w:spacing w:after="0"/>
        <w:ind w:left="0"/>
        <w:jc w:val="both"/>
      </w:pPr>
      <w:r>
        <w:rPr>
          <w:rFonts w:ascii="Times New Roman"/>
          <w:b w:val="false"/>
          <w:i w:val="false"/>
          <w:color w:val="000000"/>
          <w:sz w:val="28"/>
        </w:rPr>
        <w:t>
      2. Students who have completed training (retraining) shall be issued certificates of a unified format.</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Akim of ____________________ </w:t>
            </w:r>
            <w:r>
              <w:br/>
            </w:r>
            <w:r>
              <w:rPr>
                <w:rFonts w:ascii="Times New Roman"/>
                <w:b w:val="false"/>
                <w:i w:val="false"/>
                <w:color w:val="000000"/>
                <w:sz w:val="20"/>
              </w:rPr>
              <w:t>region (city)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Chief of Civil Defense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64" w:id="198"/>
    <w:p>
      <w:pPr>
        <w:spacing w:after="0"/>
        <w:ind w:left="0"/>
        <w:jc w:val="left"/>
      </w:pPr>
      <w:r>
        <w:rPr>
          <w:rFonts w:ascii="Times New Roman"/>
          <w:b/>
          <w:i w:val="false"/>
          <w:color w:val="000000"/>
        </w:rPr>
        <w:t xml:space="preserve"> Plan for staffing categories of groups with students for training </w:t>
      </w:r>
      <w:r>
        <w:br/>
      </w:r>
      <w:r>
        <w:rPr>
          <w:rFonts w:ascii="Times New Roman"/>
          <w:b/>
          <w:i w:val="false"/>
          <w:color w:val="000000"/>
        </w:rPr>
        <w:t>in the field of civil defense in the Department of emergency situations of the ______________ region (city) for 20__.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categories of trainees</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preparation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classes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listeners (by cities and districts of the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method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visiting method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Head of the Department </w:t>
      </w:r>
    </w:p>
    <w:p>
      <w:pPr>
        <w:spacing w:after="0"/>
        <w:ind w:left="0"/>
        <w:jc w:val="both"/>
      </w:pPr>
      <w:r>
        <w:rPr>
          <w:rFonts w:ascii="Times New Roman"/>
          <w:b w:val="false"/>
          <w:i w:val="false"/>
          <w:color w:val="000000"/>
          <w:sz w:val="28"/>
        </w:rPr>
        <w:t xml:space="preserve">
      of emergency situations of the </w:t>
      </w:r>
    </w:p>
    <w:p>
      <w:pPr>
        <w:spacing w:after="0"/>
        <w:ind w:left="0"/>
        <w:jc w:val="both"/>
      </w:pPr>
      <w:r>
        <w:rPr>
          <w:rFonts w:ascii="Times New Roman"/>
          <w:b w:val="false"/>
          <w:i w:val="false"/>
          <w:color w:val="000000"/>
          <w:sz w:val="28"/>
        </w:rPr>
        <w:t>
      _________ region (city)</w:t>
      </w:r>
    </w:p>
    <w:p>
      <w:pPr>
        <w:spacing w:after="0"/>
        <w:ind w:left="0"/>
        <w:jc w:val="both"/>
      </w:pPr>
      <w:r>
        <w:rPr>
          <w:rFonts w:ascii="Times New Roman"/>
          <w:b w:val="false"/>
          <w:i w:val="false"/>
          <w:color w:val="000000"/>
          <w:sz w:val="28"/>
        </w:rPr>
        <w:t xml:space="preserve">
      _________ ___________ ______________ </w:t>
      </w:r>
    </w:p>
    <w:p>
      <w:pPr>
        <w:spacing w:after="0"/>
        <w:ind w:left="0"/>
        <w:jc w:val="both"/>
      </w:pPr>
      <w:r>
        <w:rPr>
          <w:rFonts w:ascii="Times New Roman"/>
          <w:b w:val="false"/>
          <w:i w:val="false"/>
          <w:color w:val="000000"/>
          <w:sz w:val="28"/>
        </w:rPr>
        <w:t>
      (rank)           (signature)     Full name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population and specialists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in the field of civil defense </w:t>
            </w:r>
          </w:p>
        </w:tc>
      </w:tr>
    </w:tbl>
    <w:bookmarkStart w:name="z811" w:id="199"/>
    <w:p>
      <w:pPr>
        <w:spacing w:after="0"/>
        <w:ind w:left="0"/>
        <w:jc w:val="left"/>
      </w:pPr>
      <w:r>
        <w:rPr>
          <w:rFonts w:ascii="Times New Roman"/>
          <w:b/>
          <w:i w:val="false"/>
          <w:color w:val="000000"/>
        </w:rPr>
        <w:t xml:space="preserve"> List of students subject to training in territorial divisions of the authorized body in the field of civil defense and the frequency of training</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trainees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Akims of districts in the city, cities of district significance, villages, settlements, rural districts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commission for emergency situations of cities, districts (urban and rural)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evacuation agencies of regions, cities of republican significance, and the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city, district evacuation and evacuation reception commissions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Officials of city, district, and rural akimats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Managers and employees of organizations classified as civil defense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organizations, enterprises, educational institutions, and their deputies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(employees) of organizations, enterprises, and educational institutions dealing with civil defense   issues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Specialists of Civil defense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Commanders of civil defense   units (squads, teams, links, and posts)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Teachers of educational institutions in the disciplines "Physical Education", "Basic Military Training" and "Fundamentals of Life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and teachers of preschool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teachers of primary classes of comprehensive schools of all 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Instructors of training groups for workers and employees who are not part of civil defense   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of health camps for labour and rest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 and coordinators of volunteer organizations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Managers of hazardous production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hazardous industrial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medical and social institutions providing services to persons with disabilities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bl>
    <w:bookmarkStart w:name="z812" w:id="200"/>
    <w:p>
      <w:pPr>
        <w:spacing w:after="0"/>
        <w:ind w:left="0"/>
        <w:jc w:val="both"/>
      </w:pPr>
      <w:r>
        <w:rPr>
          <w:rFonts w:ascii="Times New Roman"/>
          <w:b w:val="false"/>
          <w:i w:val="false"/>
          <w:color w:val="000000"/>
          <w:sz w:val="28"/>
        </w:rPr>
        <w:t>
      Note:</w:t>
      </w:r>
    </w:p>
    <w:bookmarkEnd w:id="200"/>
    <w:bookmarkStart w:name="z813" w:id="201"/>
    <w:p>
      <w:pPr>
        <w:spacing w:after="0"/>
        <w:ind w:left="0"/>
        <w:jc w:val="both"/>
      </w:pPr>
      <w:r>
        <w:rPr>
          <w:rFonts w:ascii="Times New Roman"/>
          <w:b w:val="false"/>
          <w:i w:val="false"/>
          <w:color w:val="000000"/>
          <w:sz w:val="28"/>
        </w:rPr>
        <w:t>
      1. For persons newly appointed to a position whose job descriptions include solving problems in the field of civil defense, advanced training shall be carried out during the first year of work.</w:t>
      </w:r>
    </w:p>
    <w:bookmarkEnd w:id="201"/>
    <w:bookmarkStart w:name="z814" w:id="202"/>
    <w:p>
      <w:pPr>
        <w:spacing w:after="0"/>
        <w:ind w:left="0"/>
        <w:jc w:val="both"/>
      </w:pPr>
      <w:r>
        <w:rPr>
          <w:rFonts w:ascii="Times New Roman"/>
          <w:b w:val="false"/>
          <w:i w:val="false"/>
          <w:color w:val="000000"/>
          <w:sz w:val="28"/>
        </w:rPr>
        <w:t>
      2. Students who have completed training (retraining) shall be issued certificates of a unified format.</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Department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Emergency Situations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76" w:id="203"/>
    <w:p>
      <w:pPr>
        <w:spacing w:after="0"/>
        <w:ind w:left="0"/>
        <w:jc w:val="left"/>
      </w:pPr>
      <w:r>
        <w:rPr>
          <w:rFonts w:ascii="Times New Roman"/>
          <w:b/>
          <w:i w:val="false"/>
          <w:color w:val="000000"/>
        </w:rPr>
        <w:t xml:space="preserve"> Schedule of civil defense classes from _________________ _ </w:t>
      </w:r>
      <w:r>
        <w:br/>
      </w:r>
      <w:r>
        <w:rPr>
          <w:rFonts w:ascii="Times New Roman"/>
          <w:b/>
          <w:i w:val="false"/>
          <w:color w:val="000000"/>
        </w:rPr>
        <w:t>(category of trainees)</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 title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occupation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of the teacher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of conducting the lesson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the population and specialists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87" w:id="204"/>
    <w:p>
      <w:pPr>
        <w:spacing w:after="0"/>
        <w:ind w:left="0"/>
        <w:jc w:val="left"/>
      </w:pPr>
      <w:r>
        <w:rPr>
          <w:rFonts w:ascii="Times New Roman"/>
          <w:b/>
          <w:i w:val="false"/>
          <w:color w:val="000000"/>
        </w:rPr>
        <w:t xml:space="preserve"> Department of Emergency Situations _________________________ </w:t>
      </w:r>
      <w:r>
        <w:br/>
      </w:r>
      <w:r>
        <w:rPr>
          <w:rFonts w:ascii="Times New Roman"/>
          <w:b/>
          <w:i w:val="false"/>
          <w:color w:val="000000"/>
        </w:rPr>
        <w:t>Ministry of Emergency Situations of the Republic of Kazakhstan Journal of registration of students training in the field of civil defense and issuance of certificates № 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 ____________ 20__ </w:t>
            </w:r>
            <w:r>
              <w:br/>
            </w:r>
            <w:r>
              <w:rPr>
                <w:rFonts w:ascii="Times New Roman"/>
                <w:b w:val="false"/>
                <w:i w:val="false"/>
                <w:color w:val="000000"/>
                <w:sz w:val="20"/>
              </w:rPr>
              <w:t xml:space="preserve">End: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 20__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Number of sheets: 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Shelf life: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district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title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study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upon receipt of the certificate</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94" w:id="205"/>
    <w:p>
      <w:pPr>
        <w:spacing w:after="0"/>
        <w:ind w:left="0"/>
        <w:jc w:val="both"/>
      </w:pPr>
      <w:r>
        <w:rPr>
          <w:rFonts w:ascii="Times New Roman"/>
          <w:b w:val="false"/>
          <w:i w:val="false"/>
          <w:color w:val="000000"/>
          <w:sz w:val="28"/>
        </w:rPr>
        <w:t>
      ________________________________________ _</w:t>
      </w:r>
    </w:p>
    <w:bookmarkEnd w:id="205"/>
    <w:p>
      <w:pPr>
        <w:spacing w:after="0"/>
        <w:ind w:left="0"/>
        <w:jc w:val="both"/>
      </w:pPr>
      <w:r>
        <w:rPr>
          <w:rFonts w:ascii="Times New Roman"/>
          <w:b w:val="false"/>
          <w:i w:val="false"/>
          <w:color w:val="000000"/>
          <w:sz w:val="28"/>
        </w:rPr>
        <w:t>
      (name of the organization)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(name of the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 20__</w:t>
            </w:r>
          </w:p>
        </w:tc>
      </w:tr>
    </w:tbl>
    <w:bookmarkStart w:name="z815" w:id="206"/>
    <w:p>
      <w:pPr>
        <w:spacing w:after="0"/>
        <w:ind w:left="0"/>
        <w:jc w:val="left"/>
      </w:pPr>
      <w:r>
        <w:rPr>
          <w:rFonts w:ascii="Times New Roman"/>
          <w:b/>
          <w:i w:val="false"/>
          <w:color w:val="000000"/>
        </w:rPr>
        <w:t xml:space="preserve"> Log book </w:t>
      </w:r>
      <w:r>
        <w:br/>
      </w:r>
      <w:r>
        <w:rPr>
          <w:rFonts w:ascii="Times New Roman"/>
          <w:b/>
          <w:i w:val="false"/>
          <w:color w:val="000000"/>
        </w:rPr>
        <w:t>of records of classes conducted for 20 ______________________________________ (number, name of the group)</w:t>
      </w:r>
    </w:p>
    <w:bookmarkEnd w:id="206"/>
    <w:p>
      <w:pPr>
        <w:spacing w:after="0"/>
        <w:ind w:left="0"/>
        <w:jc w:val="both"/>
      </w:pPr>
      <w:r>
        <w:rPr>
          <w:rFonts w:ascii="Times New Roman"/>
          <w:b w:val="false"/>
          <w:i w:val="false"/>
          <w:color w:val="000000"/>
          <w:sz w:val="28"/>
        </w:rPr>
        <w:t xml:space="preserve">
      Team leader ______________ _________ ________________ </w:t>
      </w:r>
    </w:p>
    <w:p>
      <w:pPr>
        <w:spacing w:after="0"/>
        <w:ind w:left="0"/>
        <w:jc w:val="both"/>
      </w:pPr>
      <w:r>
        <w:rPr>
          <w:rFonts w:ascii="Times New Roman"/>
          <w:b w:val="false"/>
          <w:i w:val="false"/>
          <w:color w:val="000000"/>
          <w:sz w:val="28"/>
        </w:rPr>
        <w:t>
      (position)          (signature)      Full name (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p>
            <w:pPr>
              <w:spacing w:after="20"/>
              <w:ind w:left="20"/>
              <w:jc w:val="both"/>
            </w:pPr>
            <w:r>
              <w:rPr>
                <w:rFonts w:ascii="Times New Roman"/>
                <w:b w:val="false"/>
                <w:i w:val="false"/>
                <w:color w:val="000000"/>
                <w:sz w:val="20"/>
              </w:rPr>
              <w:t>(if any)</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topic numbers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 title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attendance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instructor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96" w:id="207"/>
    <w:p>
      <w:pPr>
        <w:spacing w:after="0"/>
        <w:ind w:left="0"/>
        <w:jc w:val="left"/>
      </w:pPr>
      <w:r>
        <w:rPr>
          <w:rFonts w:ascii="Times New Roman"/>
          <w:b/>
          <w:i w:val="false"/>
          <w:color w:val="000000"/>
        </w:rPr>
        <w:t xml:space="preserve"> CERTIFICATE </w:t>
      </w:r>
      <w:r>
        <w:br/>
      </w:r>
      <w:r>
        <w:rPr>
          <w:rFonts w:ascii="Times New Roman"/>
          <w:b/>
          <w:i w:val="false"/>
          <w:color w:val="000000"/>
        </w:rPr>
        <w:t xml:space="preserve">of training completion in the field of civil defense </w:t>
      </w:r>
    </w:p>
    <w:bookmarkEnd w:id="207"/>
    <w:bookmarkStart w:name="z817" w:id="208"/>
    <w:p>
      <w:pPr>
        <w:spacing w:after="0"/>
        <w:ind w:left="0"/>
        <w:jc w:val="both"/>
      </w:pPr>
      <w:r>
        <w:rPr>
          <w:rFonts w:ascii="Times New Roman"/>
          <w:b w:val="false"/>
          <w:i w:val="false"/>
          <w:color w:val="000000"/>
          <w:sz w:val="28"/>
        </w:rPr>
        <w:t xml:space="preserve">
      Issued by ____________________________________________________________ </w:t>
      </w:r>
    </w:p>
    <w:bookmarkEnd w:id="208"/>
    <w:p>
      <w:pPr>
        <w:spacing w:after="0"/>
        <w:ind w:left="0"/>
        <w:jc w:val="both"/>
      </w:pPr>
      <w:r>
        <w:rPr>
          <w:rFonts w:ascii="Times New Roman"/>
          <w:b w:val="false"/>
          <w:i w:val="false"/>
          <w:color w:val="000000"/>
          <w:sz w:val="28"/>
        </w:rPr>
        <w:t xml:space="preserve">
      Full name (if any), name of the organization, position) </w:t>
      </w:r>
    </w:p>
    <w:p>
      <w:pPr>
        <w:spacing w:after="0"/>
        <w:ind w:left="0"/>
        <w:jc w:val="both"/>
      </w:pPr>
      <w:r>
        <w:rPr>
          <w:rFonts w:ascii="Times New Roman"/>
          <w:b w:val="false"/>
          <w:i w:val="false"/>
          <w:color w:val="000000"/>
          <w:sz w:val="28"/>
        </w:rPr>
        <w:t xml:space="preserve">
      that he/she has completed a training (retraining) course in the amount of _____ hours. </w:t>
      </w:r>
    </w:p>
    <w:p>
      <w:pPr>
        <w:spacing w:after="0"/>
        <w:ind w:left="0"/>
        <w:jc w:val="both"/>
      </w:pPr>
      <w:r>
        <w:rPr>
          <w:rFonts w:ascii="Times New Roman"/>
          <w:b w:val="false"/>
          <w:i w:val="false"/>
          <w:color w:val="000000"/>
          <w:sz w:val="28"/>
        </w:rPr>
        <w:t>
      Intructor ______________________</w:t>
      </w:r>
    </w:p>
    <w:p>
      <w:pPr>
        <w:spacing w:after="0"/>
        <w:ind w:left="0"/>
        <w:jc w:val="both"/>
      </w:pPr>
      <w:r>
        <w:rPr>
          <w:rFonts w:ascii="Times New Roman"/>
          <w:b w:val="false"/>
          <w:i w:val="false"/>
          <w:color w:val="000000"/>
          <w:sz w:val="28"/>
        </w:rPr>
        <w:t xml:space="preserve">
      Seal____________________________________________________________ </w:t>
      </w:r>
    </w:p>
    <w:p>
      <w:pPr>
        <w:spacing w:after="0"/>
        <w:ind w:left="0"/>
        <w:jc w:val="both"/>
      </w:pPr>
      <w:r>
        <w:rPr>
          <w:rFonts w:ascii="Times New Roman"/>
          <w:b w:val="false"/>
          <w:i w:val="false"/>
          <w:color w:val="000000"/>
          <w:sz w:val="28"/>
        </w:rPr>
        <w:t>
      Full name (if any), name of the organization)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bl>
    <w:bookmarkStart w:name="z314" w:id="209"/>
    <w:p>
      <w:pPr>
        <w:spacing w:after="0"/>
        <w:ind w:left="0"/>
        <w:jc w:val="left"/>
      </w:pPr>
      <w:r>
        <w:rPr>
          <w:rFonts w:ascii="Times New Roman"/>
          <w:b/>
          <w:i w:val="false"/>
          <w:color w:val="000000"/>
        </w:rPr>
        <w:t xml:space="preserve"> Types of exercises, trainings and classes in the field of civil defense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 topic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trainees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implementation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At the republican level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staff training </w:t>
            </w:r>
          </w:p>
          <w:p>
            <w:pPr>
              <w:spacing w:after="20"/>
              <w:ind w:left="20"/>
              <w:jc w:val="both"/>
            </w:pPr>
            <w:r>
              <w:rPr>
                <w:rFonts w:ascii="Times New Roman"/>
                <w:b w:val="false"/>
                <w:i w:val="false"/>
                <w:color w:val="000000"/>
                <w:sz w:val="20"/>
              </w:rPr>
              <w:t>
"Korgau" on the topic: "Transition of the civil defense   system of the Republic of Kazakhstan from peacetime to wartime"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defense services;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Emergency Situations of the Republic of Kazakhstan (hereinafter - the Ministry of Emergency Situations)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command and staff exercises "Koktem" on the topic: "Preparation and conduct of rescue and other urgent works in the liquidation of emergency situations during unfavorable development of the flood situation in the spring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defense services;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Emergency Situations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command and staff exercises "Kys" on the topic: "Preparation and conduct of rescue and other urgent works in the liquidation of emergency situations in the winter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defense services;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Emergency Situations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command and staff exercises "Zher" on actions to eliminate the consequences of a possible destructive earthquake in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defense services;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Emergency Situations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command and staff exercise "Zymran"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defense services;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Emergency Situations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command and staff exercise "Tengiz"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defense services;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Emergency Situations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command and staff exercise "Oert"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defense services;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Emergency Situations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territorial level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exercises (in regions, cities, and rural areas) on topics determined by the head of civil defense   of the given territory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civil defense, members of the commission for the prevention and elimination of emergency situations, civil defense services, civil defense formations, organizations, evacuation agencies,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every 3 years </w:t>
            </w:r>
          </w:p>
          <w:p>
            <w:pPr>
              <w:spacing w:after="20"/>
              <w:ind w:left="20"/>
              <w:jc w:val="both"/>
            </w:pPr>
            <w:r>
              <w:rPr>
                <w:rFonts w:ascii="Times New Roman"/>
                <w:b w:val="false"/>
                <w:i w:val="false"/>
                <w:color w:val="000000"/>
                <w:sz w:val="20"/>
              </w:rPr>
              <w:t xml:space="preserve">(once every 2 years </w:t>
            </w:r>
          </w:p>
          <w:p>
            <w:pPr>
              <w:spacing w:after="20"/>
              <w:ind w:left="20"/>
              <w:jc w:val="both"/>
            </w:pPr>
            <w:r>
              <w:rPr>
                <w:rFonts w:ascii="Times New Roman"/>
                <w:b w:val="false"/>
                <w:i w:val="false"/>
                <w:color w:val="000000"/>
                <w:sz w:val="20"/>
              </w:rPr>
              <w:t>in cities classified as civil defense   groups)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executive bodies of regions, cities </w:t>
            </w:r>
          </w:p>
          <w:p>
            <w:pPr>
              <w:spacing w:after="20"/>
              <w:ind w:left="20"/>
              <w:jc w:val="both"/>
            </w:pPr>
            <w:r>
              <w:rPr>
                <w:rFonts w:ascii="Times New Roman"/>
                <w:b w:val="false"/>
                <w:i w:val="false"/>
                <w:color w:val="000000"/>
                <w:sz w:val="20"/>
              </w:rPr>
              <w:t>of republican significance and the capital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Command and staff exercises of regions, cities, and rural areas on emergency response and civil defense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Governing bodies of territorial subsystems of the state civil defense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republican significance, and the capital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permitted to conduct them within the framework of the republican command and staff exercises "Koktem", "Kys", </w:t>
            </w:r>
          </w:p>
          <w:p>
            <w:pPr>
              <w:spacing w:after="20"/>
              <w:ind w:left="20"/>
              <w:jc w:val="both"/>
            </w:pPr>
            <w:r>
              <w:rPr>
                <w:rFonts w:ascii="Times New Roman"/>
                <w:b w:val="false"/>
                <w:i w:val="false"/>
                <w:color w:val="000000"/>
                <w:sz w:val="20"/>
              </w:rPr>
              <w:t>
"Zher" and "Oert"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 and staff (staff) training on the actions of the population, government bodies, civil defense   units in the event of an earthquake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Governing bodies of territorial subsystems of the state civil defense   system, evacuation bodies, civil defense formations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seismically dangerous regions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permitted to conduct it within the framework of the republican command and staff exercise " Zher"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Tactical and special exercises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civil defense   formations, emergency response teams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republican significance, and the capital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 organizations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exercises to practice measures related to the threat of occurrence and elimination of emergency situations of natural and man-made nature, civil defense   measures (the topic is determined by the head of civil defense   of the organization)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Organizations classified as civil defense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training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 students, learners, and teachers of educational organizations, medical personnel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not classified as civil defense, educational organizations, medical treatment, and preventive institutions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training on transition civil defense   from a peacetime to a wartime situation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Organizations classified as civil defense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Tactical and special exercises to prepare civil defense   units for performing tasks on elimination of natural and man-made emergencies and civil defense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in which civil defense   facility formations have been created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permitted to conduct them within the framework of the republican command and staff exercises "Koktem", "Kys", </w:t>
            </w:r>
          </w:p>
          <w:p>
            <w:pPr>
              <w:spacing w:after="20"/>
              <w:ind w:left="20"/>
              <w:jc w:val="both"/>
            </w:pPr>
            <w:r>
              <w:rPr>
                <w:rFonts w:ascii="Times New Roman"/>
                <w:b w:val="false"/>
                <w:i w:val="false"/>
                <w:color w:val="000000"/>
                <w:sz w:val="20"/>
              </w:rPr>
              <w:t>
"Zher" and "Oert"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 sessions: </w:t>
            </w:r>
          </w:p>
          <w:p>
            <w:pPr>
              <w:spacing w:after="20"/>
              <w:ind w:left="20"/>
              <w:jc w:val="both"/>
            </w:pPr>
            <w:r>
              <w:rPr>
                <w:rFonts w:ascii="Times New Roman"/>
                <w:b w:val="false"/>
                <w:i w:val="false"/>
                <w:color w:val="000000"/>
                <w:sz w:val="20"/>
              </w:rPr>
              <w:t xml:space="preserve">1) for emergency situations and incidents at hazardous production facilities; </w:t>
            </w:r>
          </w:p>
          <w:p>
            <w:pPr>
              <w:spacing w:after="20"/>
              <w:ind w:left="20"/>
              <w:jc w:val="both"/>
            </w:pPr>
            <w:r>
              <w:rPr>
                <w:rFonts w:ascii="Times New Roman"/>
                <w:b w:val="false"/>
                <w:i w:val="false"/>
                <w:color w:val="000000"/>
                <w:sz w:val="20"/>
              </w:rPr>
              <w:t xml:space="preserve">
2) seismic training (for seismically dangerous regions); </w:t>
            </w:r>
          </w:p>
          <w:p>
            <w:pPr>
              <w:spacing w:after="20"/>
              <w:ind w:left="20"/>
              <w:jc w:val="both"/>
            </w:pPr>
            <w:r>
              <w:rPr>
                <w:rFonts w:ascii="Times New Roman"/>
                <w:b w:val="false"/>
                <w:i w:val="false"/>
                <w:color w:val="000000"/>
                <w:sz w:val="20"/>
              </w:rPr>
              <w:t xml:space="preserve">3) mudflow training (for mudflow-prone regions); </w:t>
            </w:r>
          </w:p>
          <w:p>
            <w:pPr>
              <w:spacing w:after="20"/>
              <w:ind w:left="20"/>
              <w:jc w:val="both"/>
            </w:pPr>
            <w:r>
              <w:rPr>
                <w:rFonts w:ascii="Times New Roman"/>
                <w:b w:val="false"/>
                <w:i w:val="false"/>
                <w:color w:val="000000"/>
                <w:sz w:val="20"/>
              </w:rPr>
              <w:t xml:space="preserve">4) in areas of possible flooding, inundation, and floods; </w:t>
            </w:r>
          </w:p>
          <w:p>
            <w:pPr>
              <w:spacing w:after="20"/>
              <w:ind w:left="20"/>
              <w:jc w:val="both"/>
            </w:pPr>
            <w:r>
              <w:rPr>
                <w:rFonts w:ascii="Times New Roman"/>
                <w:b w:val="false"/>
                <w:i w:val="false"/>
                <w:color w:val="000000"/>
                <w:sz w:val="20"/>
              </w:rPr>
              <w:t>
5) evacuation training in case of fires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 students, learners, and teachers of educational organizations, educators, and children in preschool education and training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points 1, 2 and 5 – quarterly </w:t>
            </w:r>
          </w:p>
          <w:p>
            <w:pPr>
              <w:spacing w:after="20"/>
              <w:ind w:left="20"/>
              <w:jc w:val="both"/>
            </w:pPr>
            <w:r>
              <w:rPr>
                <w:rFonts w:ascii="Times New Roman"/>
                <w:b w:val="false"/>
                <w:i w:val="false"/>
                <w:color w:val="000000"/>
                <w:sz w:val="20"/>
              </w:rPr>
              <w:t>
for points 3, 4 – once a year before the start of mudflow and flood periods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classified as civil defense   organizations, educational organizations, and preschool education and training organizations located in the estimated emergency 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 be combined with tactical and special exercises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sessions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organizations, personnel of civil defense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classified as civil defense, as well as those where there are territorial and facility-based civil defense   formations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Self-employed and unemployed population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involving in training and exercises. Independent study of manuals, memos, periodicals, watching (listening) to TV, radio broadcasts, and official Internet resources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Self-employed and unemployed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Emergency Situations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Akim ____________________ </w:t>
            </w:r>
            <w:r>
              <w:br/>
            </w:r>
            <w:r>
              <w:rPr>
                <w:rFonts w:ascii="Times New Roman"/>
                <w:b w:val="false"/>
                <w:i w:val="false"/>
                <w:color w:val="000000"/>
                <w:sz w:val="20"/>
              </w:rPr>
              <w:t xml:space="preserve"> of the region (city)- head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Full name (if any) </w:t>
            </w:r>
            <w:r>
              <w:br/>
            </w:r>
            <w:r>
              <w:rPr>
                <w:rFonts w:ascii="Times New Roman"/>
                <w:b w:val="false"/>
                <w:i w:val="false"/>
                <w:color w:val="000000"/>
                <w:sz w:val="20"/>
              </w:rPr>
              <w:t xml:space="preserve">________________________ </w:t>
            </w:r>
            <w:r>
              <w:br/>
            </w: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31" w:id="210"/>
    <w:p>
      <w:pPr>
        <w:spacing w:after="0"/>
        <w:ind w:left="0"/>
        <w:jc w:val="left"/>
      </w:pPr>
      <w:r>
        <w:rPr>
          <w:rFonts w:ascii="Times New Roman"/>
          <w:b/>
          <w:i w:val="false"/>
          <w:color w:val="000000"/>
        </w:rPr>
        <w:t xml:space="preserve"> PLAN </w:t>
      </w:r>
      <w:r>
        <w:br/>
      </w:r>
      <w:r>
        <w:rPr>
          <w:rFonts w:ascii="Times New Roman"/>
          <w:b/>
          <w:i w:val="false"/>
          <w:color w:val="000000"/>
        </w:rPr>
        <w:t>for conducting exercises and trainings in the field of civil defense in the territory of the _________________ region in 20___.</w:t>
      </w:r>
    </w:p>
    <w:bookmarkEnd w:id="210"/>
    <w:p>
      <w:pPr>
        <w:spacing w:after="0"/>
        <w:ind w:left="0"/>
        <w:jc w:val="both"/>
      </w:pPr>
      <w:r>
        <w:rPr>
          <w:rFonts w:ascii="Times New Roman"/>
          <w:b w:val="false"/>
          <w:i w:val="false"/>
          <w:color w:val="000000"/>
          <w:sz w:val="28"/>
        </w:rPr>
        <w:t>
      1. Comprehensive exercises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Command and staff exercises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Command and staff trainings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for seismically active regions</w:t>
      </w:r>
    </w:p>
    <w:p>
      <w:pPr>
        <w:spacing w:after="0"/>
        <w:ind w:left="0"/>
        <w:jc w:val="both"/>
      </w:pPr>
      <w:r>
        <w:rPr>
          <w:rFonts w:ascii="Times New Roman"/>
          <w:b w:val="false"/>
          <w:i w:val="false"/>
          <w:color w:val="000000"/>
          <w:sz w:val="28"/>
        </w:rPr>
        <w:t>
      4. Tactical and special exercises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Comprehensive exercises in organizations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Facility trainings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Trainings on emergency situations and incidents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Seismic trainings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for seismically active regions</w:t>
      </w:r>
    </w:p>
    <w:p>
      <w:pPr>
        <w:spacing w:after="0"/>
        <w:ind w:left="0"/>
        <w:jc w:val="both"/>
      </w:pPr>
      <w:r>
        <w:rPr>
          <w:rFonts w:ascii="Times New Roman"/>
          <w:b w:val="false"/>
          <w:i w:val="false"/>
          <w:color w:val="000000"/>
          <w:sz w:val="28"/>
        </w:rPr>
        <w:t>
      9. Mudflow trainings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for mudflow-prone regions</w:t>
      </w:r>
    </w:p>
    <w:p>
      <w:pPr>
        <w:spacing w:after="0"/>
        <w:ind w:left="0"/>
        <w:jc w:val="both"/>
      </w:pPr>
      <w:r>
        <w:rPr>
          <w:rFonts w:ascii="Times New Roman"/>
          <w:b w:val="false"/>
          <w:i w:val="false"/>
          <w:color w:val="000000"/>
          <w:sz w:val="28"/>
        </w:rPr>
        <w:t xml:space="preserve">
      Head of the Department </w:t>
      </w:r>
    </w:p>
    <w:p>
      <w:pPr>
        <w:spacing w:after="0"/>
        <w:ind w:left="0"/>
        <w:jc w:val="both"/>
      </w:pPr>
      <w:r>
        <w:rPr>
          <w:rFonts w:ascii="Times New Roman"/>
          <w:b w:val="false"/>
          <w:i w:val="false"/>
          <w:color w:val="000000"/>
          <w:sz w:val="28"/>
        </w:rPr>
        <w:t>
      of Emergency Situations</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region (city)</w:t>
      </w:r>
    </w:p>
    <w:p>
      <w:pPr>
        <w:spacing w:after="0"/>
        <w:ind w:left="0"/>
        <w:jc w:val="both"/>
      </w:pPr>
      <w:r>
        <w:rPr>
          <w:rFonts w:ascii="Times New Roman"/>
          <w:b w:val="false"/>
          <w:i w:val="false"/>
          <w:color w:val="000000"/>
          <w:sz w:val="28"/>
        </w:rPr>
        <w:t>
      __________ __________ ________________</w:t>
      </w:r>
    </w:p>
    <w:p>
      <w:pPr>
        <w:spacing w:after="0"/>
        <w:ind w:left="0"/>
        <w:jc w:val="both"/>
      </w:pPr>
      <w:r>
        <w:rPr>
          <w:rFonts w:ascii="Times New Roman"/>
          <w:b w:val="false"/>
          <w:i w:val="false"/>
          <w:color w:val="000000"/>
          <w:sz w:val="28"/>
        </w:rPr>
        <w:t>
       (rank)        (signature)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Instructor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61" w:id="211"/>
    <w:p>
      <w:pPr>
        <w:spacing w:after="0"/>
        <w:ind w:left="0"/>
        <w:jc w:val="left"/>
      </w:pPr>
      <w:r>
        <w:rPr>
          <w:rFonts w:ascii="Times New Roman"/>
          <w:b/>
          <w:i w:val="false"/>
          <w:color w:val="000000"/>
        </w:rPr>
        <w:t xml:space="preserve"> SCHEDULE </w:t>
      </w:r>
      <w:r>
        <w:br/>
      </w:r>
      <w:r>
        <w:rPr>
          <w:rFonts w:ascii="Times New Roman"/>
          <w:b/>
          <w:i w:val="false"/>
          <w:color w:val="000000"/>
        </w:rPr>
        <w:t>for preparation of a comprehensive exercise</w:t>
      </w:r>
    </w:p>
    <w:bookmarkEnd w:id="211"/>
    <w:bookmarkStart w:name="z362" w:id="212"/>
    <w:p>
      <w:pPr>
        <w:spacing w:after="0"/>
        <w:ind w:left="0"/>
        <w:jc w:val="left"/>
      </w:pPr>
      <w:r>
        <w:rPr>
          <w:rFonts w:ascii="Times New Roman"/>
          <w:b/>
          <w:i w:val="false"/>
          <w:color w:val="000000"/>
        </w:rPr>
        <w:t xml:space="preserve"> __________________________________________________ _ </w:t>
      </w:r>
      <w:r>
        <w:br/>
      </w:r>
      <w:r>
        <w:rPr>
          <w:rFonts w:ascii="Times New Roman"/>
          <w:b/>
          <w:i w:val="false"/>
          <w:color w:val="000000"/>
        </w:rPr>
        <w:t>(name of organization)</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of completion</w:t>
            </w:r>
          </w:p>
        </w:tc>
      </w:tr>
    </w:tbl>
    <w:bookmarkStart w:name="z821" w:id="213"/>
    <w:p>
      <w:pPr>
        <w:spacing w:after="0"/>
        <w:ind w:left="0"/>
        <w:jc w:val="both"/>
      </w:pPr>
      <w:r>
        <w:rPr>
          <w:rFonts w:ascii="Times New Roman"/>
          <w:b w:val="false"/>
          <w:i w:val="false"/>
          <w:color w:val="000000"/>
          <w:sz w:val="28"/>
        </w:rPr>
        <w:t>
      1. Preparation of the exercise management and governing bodies:</w:t>
      </w:r>
    </w:p>
    <w:bookmarkEnd w:id="213"/>
    <w:bookmarkStart w:name="z822" w:id="214"/>
    <w:p>
      <w:pPr>
        <w:spacing w:after="0"/>
        <w:ind w:left="0"/>
        <w:jc w:val="both"/>
      </w:pPr>
      <w:r>
        <w:rPr>
          <w:rFonts w:ascii="Times New Roman"/>
          <w:b w:val="false"/>
          <w:i w:val="false"/>
          <w:color w:val="000000"/>
          <w:sz w:val="28"/>
        </w:rPr>
        <w:t>
      1) study of governing documents and educational-methodological literature;</w:t>
      </w:r>
    </w:p>
    <w:bookmarkEnd w:id="214"/>
    <w:bookmarkStart w:name="z823" w:id="215"/>
    <w:p>
      <w:pPr>
        <w:spacing w:after="0"/>
        <w:ind w:left="0"/>
        <w:jc w:val="both"/>
      </w:pPr>
      <w:r>
        <w:rPr>
          <w:rFonts w:ascii="Times New Roman"/>
          <w:b w:val="false"/>
          <w:i w:val="false"/>
          <w:color w:val="000000"/>
          <w:sz w:val="28"/>
        </w:rPr>
        <w:t>
      2) conducting a comprehensive exercise;</w:t>
      </w:r>
    </w:p>
    <w:bookmarkEnd w:id="215"/>
    <w:bookmarkStart w:name="z824" w:id="216"/>
    <w:p>
      <w:pPr>
        <w:spacing w:after="0"/>
        <w:ind w:left="0"/>
        <w:jc w:val="both"/>
      </w:pPr>
      <w:r>
        <w:rPr>
          <w:rFonts w:ascii="Times New Roman"/>
          <w:b w:val="false"/>
          <w:i w:val="false"/>
          <w:color w:val="000000"/>
          <w:sz w:val="28"/>
        </w:rPr>
        <w:t>
      3) conducting reconnaissance of the area;</w:t>
      </w:r>
    </w:p>
    <w:bookmarkEnd w:id="216"/>
    <w:bookmarkStart w:name="z825" w:id="217"/>
    <w:p>
      <w:pPr>
        <w:spacing w:after="0"/>
        <w:ind w:left="0"/>
        <w:jc w:val="both"/>
      </w:pPr>
      <w:r>
        <w:rPr>
          <w:rFonts w:ascii="Times New Roman"/>
          <w:b w:val="false"/>
          <w:i w:val="false"/>
          <w:color w:val="000000"/>
          <w:sz w:val="28"/>
        </w:rPr>
        <w:t>
      4) development of teaching documents.</w:t>
      </w:r>
    </w:p>
    <w:bookmarkEnd w:id="217"/>
    <w:bookmarkStart w:name="z826" w:id="218"/>
    <w:p>
      <w:pPr>
        <w:spacing w:after="0"/>
        <w:ind w:left="0"/>
        <w:jc w:val="both"/>
      </w:pPr>
      <w:r>
        <w:rPr>
          <w:rFonts w:ascii="Times New Roman"/>
          <w:b w:val="false"/>
          <w:i w:val="false"/>
          <w:color w:val="000000"/>
          <w:sz w:val="28"/>
        </w:rPr>
        <w:t>
      2. Preparation of formations:</w:t>
      </w:r>
    </w:p>
    <w:bookmarkEnd w:id="218"/>
    <w:bookmarkStart w:name="z827" w:id="219"/>
    <w:p>
      <w:pPr>
        <w:spacing w:after="0"/>
        <w:ind w:left="0"/>
        <w:jc w:val="both"/>
      </w:pPr>
      <w:r>
        <w:rPr>
          <w:rFonts w:ascii="Times New Roman"/>
          <w:b w:val="false"/>
          <w:i w:val="false"/>
          <w:color w:val="000000"/>
          <w:sz w:val="28"/>
        </w:rPr>
        <w:t>
      1) study of issues to be worked out during the training, exercise:</w:t>
      </w:r>
    </w:p>
    <w:bookmarkEnd w:id="219"/>
    <w:bookmarkStart w:name="z828" w:id="220"/>
    <w:p>
      <w:pPr>
        <w:spacing w:after="0"/>
        <w:ind w:left="0"/>
        <w:jc w:val="both"/>
      </w:pPr>
      <w:r>
        <w:rPr>
          <w:rFonts w:ascii="Times New Roman"/>
          <w:b w:val="false"/>
          <w:i w:val="false"/>
          <w:color w:val="000000"/>
          <w:sz w:val="28"/>
        </w:rPr>
        <w:t>
      with formation commanders;</w:t>
      </w:r>
    </w:p>
    <w:bookmarkEnd w:id="220"/>
    <w:bookmarkStart w:name="z829" w:id="221"/>
    <w:p>
      <w:pPr>
        <w:spacing w:after="0"/>
        <w:ind w:left="0"/>
        <w:jc w:val="both"/>
      </w:pPr>
      <w:r>
        <w:rPr>
          <w:rFonts w:ascii="Times New Roman"/>
          <w:b w:val="false"/>
          <w:i w:val="false"/>
          <w:color w:val="000000"/>
          <w:sz w:val="28"/>
        </w:rPr>
        <w:t>
      with personnel.</w:t>
      </w:r>
    </w:p>
    <w:bookmarkEnd w:id="221"/>
    <w:bookmarkStart w:name="z830" w:id="222"/>
    <w:p>
      <w:pPr>
        <w:spacing w:after="0"/>
        <w:ind w:left="0"/>
        <w:jc w:val="both"/>
      </w:pPr>
      <w:r>
        <w:rPr>
          <w:rFonts w:ascii="Times New Roman"/>
          <w:b w:val="false"/>
          <w:i w:val="false"/>
          <w:color w:val="000000"/>
          <w:sz w:val="28"/>
        </w:rPr>
        <w:t>
      2) studying the safety instructions, etc.</w:t>
      </w:r>
    </w:p>
    <w:bookmarkEnd w:id="222"/>
    <w:bookmarkStart w:name="z831" w:id="223"/>
    <w:p>
      <w:pPr>
        <w:spacing w:after="0"/>
        <w:ind w:left="0"/>
        <w:jc w:val="both"/>
      </w:pPr>
      <w:r>
        <w:rPr>
          <w:rFonts w:ascii="Times New Roman"/>
          <w:b w:val="false"/>
          <w:i w:val="false"/>
          <w:color w:val="000000"/>
          <w:sz w:val="28"/>
        </w:rPr>
        <w:t>
      3. Training of workers and employees who are not part of the formations:</w:t>
      </w:r>
    </w:p>
    <w:bookmarkEnd w:id="223"/>
    <w:bookmarkStart w:name="z832" w:id="224"/>
    <w:p>
      <w:pPr>
        <w:spacing w:after="0"/>
        <w:ind w:left="0"/>
        <w:jc w:val="both"/>
      </w:pPr>
      <w:r>
        <w:rPr>
          <w:rFonts w:ascii="Times New Roman"/>
          <w:b w:val="false"/>
          <w:i w:val="false"/>
          <w:color w:val="000000"/>
          <w:sz w:val="28"/>
        </w:rPr>
        <w:t>
      1) study of issues to be worked out during training;</w:t>
      </w:r>
    </w:p>
    <w:bookmarkEnd w:id="224"/>
    <w:bookmarkStart w:name="z833" w:id="225"/>
    <w:p>
      <w:pPr>
        <w:spacing w:after="0"/>
        <w:ind w:left="0"/>
        <w:jc w:val="both"/>
      </w:pPr>
      <w:r>
        <w:rPr>
          <w:rFonts w:ascii="Times New Roman"/>
          <w:b w:val="false"/>
          <w:i w:val="false"/>
          <w:color w:val="000000"/>
          <w:sz w:val="28"/>
        </w:rPr>
        <w:t>
      2) passing standards;</w:t>
      </w:r>
    </w:p>
    <w:bookmarkEnd w:id="225"/>
    <w:bookmarkStart w:name="z834" w:id="226"/>
    <w:p>
      <w:pPr>
        <w:spacing w:after="0"/>
        <w:ind w:left="0"/>
        <w:jc w:val="both"/>
      </w:pPr>
      <w:r>
        <w:rPr>
          <w:rFonts w:ascii="Times New Roman"/>
          <w:b w:val="false"/>
          <w:i w:val="false"/>
          <w:color w:val="000000"/>
          <w:sz w:val="28"/>
        </w:rPr>
        <w:t>
      3) studying the safety instructions, etc.</w:t>
      </w:r>
    </w:p>
    <w:bookmarkEnd w:id="226"/>
    <w:bookmarkStart w:name="z835" w:id="227"/>
    <w:p>
      <w:pPr>
        <w:spacing w:after="0"/>
        <w:ind w:left="0"/>
        <w:jc w:val="both"/>
      </w:pPr>
      <w:r>
        <w:rPr>
          <w:rFonts w:ascii="Times New Roman"/>
          <w:b w:val="false"/>
          <w:i w:val="false"/>
          <w:color w:val="000000"/>
          <w:sz w:val="28"/>
        </w:rPr>
        <w:t>
      4. Preparation of the population living near a potentially dangerous object:</w:t>
      </w:r>
    </w:p>
    <w:bookmarkEnd w:id="227"/>
    <w:bookmarkStart w:name="z836" w:id="228"/>
    <w:p>
      <w:pPr>
        <w:spacing w:after="0"/>
        <w:ind w:left="0"/>
        <w:jc w:val="both"/>
      </w:pPr>
      <w:r>
        <w:rPr>
          <w:rFonts w:ascii="Times New Roman"/>
          <w:b w:val="false"/>
          <w:i w:val="false"/>
          <w:color w:val="000000"/>
          <w:sz w:val="28"/>
        </w:rPr>
        <w:t>
      1) working out notification issues;</w:t>
      </w:r>
    </w:p>
    <w:bookmarkEnd w:id="228"/>
    <w:bookmarkStart w:name="z837" w:id="229"/>
    <w:p>
      <w:pPr>
        <w:spacing w:after="0"/>
        <w:ind w:left="0"/>
        <w:jc w:val="both"/>
      </w:pPr>
      <w:r>
        <w:rPr>
          <w:rFonts w:ascii="Times New Roman"/>
          <w:b w:val="false"/>
          <w:i w:val="false"/>
          <w:color w:val="000000"/>
          <w:sz w:val="28"/>
        </w:rPr>
        <w:t>
      2) theoretical study of skills and abilities to be practiced during the training;</w:t>
      </w:r>
    </w:p>
    <w:bookmarkEnd w:id="229"/>
    <w:bookmarkStart w:name="z838" w:id="230"/>
    <w:p>
      <w:pPr>
        <w:spacing w:after="0"/>
        <w:ind w:left="0"/>
        <w:jc w:val="both"/>
      </w:pPr>
      <w:r>
        <w:rPr>
          <w:rFonts w:ascii="Times New Roman"/>
          <w:b w:val="false"/>
          <w:i w:val="false"/>
          <w:color w:val="000000"/>
          <w:sz w:val="28"/>
        </w:rPr>
        <w:t>
      3) studying the safety instructions, etc.</w:t>
      </w:r>
    </w:p>
    <w:bookmarkEnd w:id="230"/>
    <w:bookmarkStart w:name="z839" w:id="231"/>
    <w:p>
      <w:pPr>
        <w:spacing w:after="0"/>
        <w:ind w:left="0"/>
        <w:jc w:val="both"/>
      </w:pPr>
      <w:r>
        <w:rPr>
          <w:rFonts w:ascii="Times New Roman"/>
          <w:b w:val="false"/>
          <w:i w:val="false"/>
          <w:color w:val="000000"/>
          <w:sz w:val="28"/>
        </w:rPr>
        <w:t>
      5. Measures for (comprehensive provision of civil defense   units) with material, technical, and medical support and means of providing first medical aid:</w:t>
      </w:r>
    </w:p>
    <w:bookmarkEnd w:id="231"/>
    <w:bookmarkStart w:name="z840" w:id="232"/>
    <w:p>
      <w:pPr>
        <w:spacing w:after="0"/>
        <w:ind w:left="0"/>
        <w:jc w:val="both"/>
      </w:pPr>
      <w:r>
        <w:rPr>
          <w:rFonts w:ascii="Times New Roman"/>
          <w:b w:val="false"/>
          <w:i w:val="false"/>
          <w:color w:val="000000"/>
          <w:sz w:val="28"/>
        </w:rPr>
        <w:t>
      1) providing exercise participants with food, water, and basic necessities;</w:t>
      </w:r>
    </w:p>
    <w:bookmarkEnd w:id="232"/>
    <w:bookmarkStart w:name="z841" w:id="233"/>
    <w:p>
      <w:pPr>
        <w:spacing w:after="0"/>
        <w:ind w:left="0"/>
        <w:jc w:val="both"/>
      </w:pPr>
      <w:r>
        <w:rPr>
          <w:rFonts w:ascii="Times New Roman"/>
          <w:b w:val="false"/>
          <w:i w:val="false"/>
          <w:color w:val="000000"/>
          <w:sz w:val="28"/>
        </w:rPr>
        <w:t>
      2) provision of fuel and lubricants;</w:t>
      </w:r>
    </w:p>
    <w:bookmarkEnd w:id="233"/>
    <w:bookmarkStart w:name="z842" w:id="234"/>
    <w:p>
      <w:pPr>
        <w:spacing w:after="0"/>
        <w:ind w:left="0"/>
        <w:jc w:val="both"/>
      </w:pPr>
      <w:r>
        <w:rPr>
          <w:rFonts w:ascii="Times New Roman"/>
          <w:b w:val="false"/>
          <w:i w:val="false"/>
          <w:color w:val="000000"/>
          <w:sz w:val="28"/>
        </w:rPr>
        <w:t>
      3) provision of material and technical equipment and organization of technical maintenance of equipment;</w:t>
      </w:r>
    </w:p>
    <w:bookmarkEnd w:id="234"/>
    <w:bookmarkStart w:name="z843" w:id="235"/>
    <w:p>
      <w:pPr>
        <w:spacing w:after="0"/>
        <w:ind w:left="0"/>
        <w:jc w:val="both"/>
      </w:pPr>
      <w:r>
        <w:rPr>
          <w:rFonts w:ascii="Times New Roman"/>
          <w:b w:val="false"/>
          <w:i w:val="false"/>
          <w:color w:val="000000"/>
          <w:sz w:val="28"/>
        </w:rPr>
        <w:t>
      4) ensuring that the personnel of civil defense   units are equipped in accordance with the standard equipment of the exercise participants with first aid equipment and medicines, etc.</w:t>
      </w:r>
    </w:p>
    <w:bookmarkEnd w:id="235"/>
    <w:bookmarkStart w:name="z844" w:id="236"/>
    <w:p>
      <w:pPr>
        <w:spacing w:after="0"/>
        <w:ind w:left="0"/>
        <w:jc w:val="both"/>
      </w:pPr>
      <w:r>
        <w:rPr>
          <w:rFonts w:ascii="Times New Roman"/>
          <w:b w:val="false"/>
          <w:i w:val="false"/>
          <w:color w:val="000000"/>
          <w:sz w:val="28"/>
        </w:rPr>
        <w:t xml:space="preserve">
      Chief of the training command staff </w:t>
      </w:r>
    </w:p>
    <w:bookmarkEnd w:id="236"/>
    <w:p>
      <w:pPr>
        <w:spacing w:after="0"/>
        <w:ind w:left="0"/>
        <w:jc w:val="both"/>
      </w:pPr>
      <w:r>
        <w:rPr>
          <w:rFonts w:ascii="Times New Roman"/>
          <w:b w:val="false"/>
          <w:i w:val="false"/>
          <w:color w:val="000000"/>
          <w:sz w:val="28"/>
        </w:rPr>
        <w:t xml:space="preserve">
      ______________________________________ _ </w:t>
      </w:r>
    </w:p>
    <w:p>
      <w:pPr>
        <w:spacing w:after="0"/>
        <w:ind w:left="0"/>
        <w:jc w:val="both"/>
      </w:pPr>
      <w:r>
        <w:rPr>
          <w:rFonts w:ascii="Times New Roman"/>
          <w:b w:val="false"/>
          <w:i w:val="false"/>
          <w:color w:val="000000"/>
          <w:sz w:val="28"/>
        </w:rPr>
        <w:t xml:space="preserve">
      (name of organization) </w:t>
      </w:r>
    </w:p>
    <w:p>
      <w:pPr>
        <w:spacing w:after="0"/>
        <w:ind w:left="0"/>
        <w:jc w:val="both"/>
      </w:pPr>
      <w:r>
        <w:rPr>
          <w:rFonts w:ascii="Times New Roman"/>
          <w:b w:val="false"/>
          <w:i w:val="false"/>
          <w:color w:val="000000"/>
          <w:sz w:val="28"/>
        </w:rPr>
        <w:t>
      _______________________ 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Head of the exercise </w:t>
            </w:r>
            <w:r>
              <w:br/>
            </w:r>
            <w:r>
              <w:rPr>
                <w:rFonts w:ascii="Times New Roman"/>
                <w:b w:val="false"/>
                <w:i w:val="false"/>
                <w:color w:val="000000"/>
                <w:sz w:val="20"/>
              </w:rPr>
              <w:t xml:space="preserve">_______________________ </w:t>
            </w:r>
            <w:r>
              <w:br/>
            </w:r>
            <w:r>
              <w:rPr>
                <w:rFonts w:ascii="Times New Roman"/>
                <w:b w:val="false"/>
                <w:i w:val="false"/>
                <w:color w:val="000000"/>
                <w:sz w:val="20"/>
              </w:rPr>
              <w:t xml:space="preserve">Full name (if any)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90" w:id="237"/>
    <w:p>
      <w:pPr>
        <w:spacing w:after="0"/>
        <w:ind w:left="0"/>
        <w:jc w:val="left"/>
      </w:pPr>
      <w:r>
        <w:rPr>
          <w:rFonts w:ascii="Times New Roman"/>
          <w:b/>
          <w:i w:val="false"/>
          <w:color w:val="000000"/>
        </w:rPr>
        <w:t xml:space="preserve"> PLAN </w:t>
      </w:r>
      <w:r>
        <w:br/>
      </w:r>
      <w:r>
        <w:rPr>
          <w:rFonts w:ascii="Times New Roman"/>
          <w:b/>
          <w:i w:val="false"/>
          <w:color w:val="000000"/>
        </w:rPr>
        <w:t>for conducting a comprehensive exercise</w:t>
      </w:r>
    </w:p>
    <w:bookmarkEnd w:id="237"/>
    <w:bookmarkStart w:name="z391" w:id="238"/>
    <w:p>
      <w:pPr>
        <w:spacing w:after="0"/>
        <w:ind w:left="0"/>
        <w:jc w:val="left"/>
      </w:pPr>
      <w:r>
        <w:rPr>
          <w:rFonts w:ascii="Times New Roman"/>
          <w:b/>
          <w:i w:val="false"/>
          <w:color w:val="000000"/>
        </w:rPr>
        <w:t xml:space="preserve"> ____________________________________________________ _ </w:t>
      </w:r>
      <w:r>
        <w:br/>
      </w:r>
      <w:r>
        <w:rPr>
          <w:rFonts w:ascii="Times New Roman"/>
          <w:b/>
          <w:i w:val="false"/>
          <w:color w:val="000000"/>
        </w:rPr>
        <w:t>( name of organization)</w:t>
      </w:r>
    </w:p>
    <w:bookmarkEnd w:id="238"/>
    <w:bookmarkStart w:name="z847" w:id="239"/>
    <w:p>
      <w:pPr>
        <w:spacing w:after="0"/>
        <w:ind w:left="0"/>
        <w:jc w:val="both"/>
      </w:pPr>
      <w:r>
        <w:rPr>
          <w:rFonts w:ascii="Times New Roman"/>
          <w:b w:val="false"/>
          <w:i w:val="false"/>
          <w:color w:val="000000"/>
          <w:sz w:val="28"/>
        </w:rPr>
        <w:t xml:space="preserve">
      Topic: __________________________________________________________ </w:t>
      </w:r>
    </w:p>
    <w:bookmarkEnd w:id="239"/>
    <w:p>
      <w:pPr>
        <w:spacing w:after="0"/>
        <w:ind w:left="0"/>
        <w:jc w:val="both"/>
      </w:pPr>
      <w:r>
        <w:rPr>
          <w:rFonts w:ascii="Times New Roman"/>
          <w:b w:val="false"/>
          <w:i w:val="false"/>
          <w:color w:val="000000"/>
          <w:sz w:val="28"/>
        </w:rPr>
        <w:t>
      Training objectives:</w:t>
      </w:r>
    </w:p>
    <w:p>
      <w:pPr>
        <w:spacing w:after="0"/>
        <w:ind w:left="0"/>
        <w:jc w:val="both"/>
      </w:pPr>
      <w:r>
        <w:rPr>
          <w:rFonts w:ascii="Times New Roman"/>
          <w:b w:val="false"/>
          <w:i w:val="false"/>
          <w:color w:val="000000"/>
          <w:sz w:val="28"/>
        </w:rPr>
        <w:t>
      for management personnel:</w:t>
      </w:r>
    </w:p>
    <w:p>
      <w:pPr>
        <w:spacing w:after="0"/>
        <w:ind w:left="0"/>
        <w:jc w:val="both"/>
      </w:pPr>
      <w:r>
        <w:rPr>
          <w:rFonts w:ascii="Times New Roman"/>
          <w:b w:val="false"/>
          <w:i w:val="false"/>
          <w:color w:val="000000"/>
          <w:sz w:val="28"/>
        </w:rPr>
        <w:t>
      for command bodies:</w:t>
      </w:r>
    </w:p>
    <w:p>
      <w:pPr>
        <w:spacing w:after="0"/>
        <w:ind w:left="0"/>
        <w:jc w:val="both"/>
      </w:pPr>
      <w:r>
        <w:rPr>
          <w:rFonts w:ascii="Times New Roman"/>
          <w:b w:val="false"/>
          <w:i w:val="false"/>
          <w:color w:val="000000"/>
          <w:sz w:val="28"/>
        </w:rPr>
        <w:t>
      for commanders and personnel of formations:</w:t>
      </w:r>
    </w:p>
    <w:p>
      <w:pPr>
        <w:spacing w:after="0"/>
        <w:ind w:left="0"/>
        <w:jc w:val="both"/>
      </w:pPr>
      <w:r>
        <w:rPr>
          <w:rFonts w:ascii="Times New Roman"/>
          <w:b w:val="false"/>
          <w:i w:val="false"/>
          <w:color w:val="000000"/>
          <w:sz w:val="28"/>
        </w:rPr>
        <w:t>
      for workers and employees who are not part of formations:</w:t>
      </w:r>
    </w:p>
    <w:p>
      <w:pPr>
        <w:spacing w:after="0"/>
        <w:ind w:left="0"/>
        <w:jc w:val="both"/>
      </w:pPr>
      <w:r>
        <w:rPr>
          <w:rFonts w:ascii="Times New Roman"/>
          <w:b w:val="false"/>
          <w:i w:val="false"/>
          <w:color w:val="000000"/>
          <w:sz w:val="28"/>
        </w:rPr>
        <w:t>
      for the population living near a potentially dangerous object:</w:t>
      </w:r>
    </w:p>
    <w:p>
      <w:pPr>
        <w:spacing w:after="0"/>
        <w:ind w:left="0"/>
        <w:jc w:val="both"/>
      </w:pPr>
      <w:r>
        <w:rPr>
          <w:rFonts w:ascii="Times New Roman"/>
          <w:b w:val="false"/>
          <w:i w:val="false"/>
          <w:color w:val="000000"/>
          <w:sz w:val="28"/>
        </w:rPr>
        <w:t>
      Date: time and total duration</w:t>
      </w:r>
    </w:p>
    <w:p>
      <w:pPr>
        <w:spacing w:after="0"/>
        <w:ind w:left="0"/>
        <w:jc w:val="both"/>
      </w:pPr>
      <w:r>
        <w:rPr>
          <w:rFonts w:ascii="Times New Roman"/>
          <w:b w:val="false"/>
          <w:i w:val="false"/>
          <w:color w:val="000000"/>
          <w:sz w:val="28"/>
        </w:rPr>
        <w:t>
      Composition of participants ______________________________________________</w:t>
      </w:r>
    </w:p>
    <w:p>
      <w:pPr>
        <w:spacing w:after="0"/>
        <w:ind w:left="0"/>
        <w:jc w:val="both"/>
      </w:pPr>
      <w:r>
        <w:rPr>
          <w:rFonts w:ascii="Times New Roman"/>
          <w:b w:val="false"/>
          <w:i w:val="false"/>
          <w:color w:val="000000"/>
          <w:sz w:val="28"/>
        </w:rPr>
        <w:t>
      Exercise concept ________________________________________________</w:t>
      </w:r>
    </w:p>
    <w:p>
      <w:pPr>
        <w:spacing w:after="0"/>
        <w:ind w:left="0"/>
        <w:jc w:val="both"/>
      </w:pPr>
      <w:r>
        <w:rPr>
          <w:rFonts w:ascii="Times New Roman"/>
          <w:b w:val="false"/>
          <w:i w:val="false"/>
          <w:color w:val="000000"/>
          <w:sz w:val="28"/>
        </w:rPr>
        <w:t>
      Exercise stages, training questions and time to practice each of them:</w:t>
      </w:r>
    </w:p>
    <w:p>
      <w:pPr>
        <w:spacing w:after="0"/>
        <w:ind w:left="0"/>
        <w:jc w:val="both"/>
      </w:pPr>
      <w:r>
        <w:rPr>
          <w:rFonts w:ascii="Times New Roman"/>
          <w:b w:val="false"/>
          <w:i w:val="false"/>
          <w:color w:val="000000"/>
          <w:sz w:val="28"/>
        </w:rPr>
        <w:t>
      Progress of the exercise</w:t>
      </w:r>
    </w:p>
    <w:p>
      <w:pPr>
        <w:spacing w:after="0"/>
        <w:ind w:left="0"/>
        <w:jc w:val="both"/>
      </w:pPr>
      <w:r>
        <w:rPr>
          <w:rFonts w:ascii="Times New Roman"/>
          <w:b w:val="false"/>
          <w:i w:val="false"/>
          <w:color w:val="000000"/>
          <w:sz w:val="28"/>
        </w:rPr>
        <w:t>
      Time:</w:t>
      </w:r>
    </w:p>
    <w:p>
      <w:pPr>
        <w:spacing w:after="0"/>
        <w:ind w:left="0"/>
        <w:jc w:val="both"/>
      </w:pPr>
      <w:r>
        <w:rPr>
          <w:rFonts w:ascii="Times New Roman"/>
          <w:b w:val="false"/>
          <w:i w:val="false"/>
          <w:color w:val="000000"/>
          <w:sz w:val="28"/>
        </w:rPr>
        <w:t>
      Training questions:</w:t>
      </w:r>
    </w:p>
    <w:p>
      <w:pPr>
        <w:spacing w:after="0"/>
        <w:ind w:left="0"/>
        <w:jc w:val="both"/>
      </w:pPr>
      <w:r>
        <w:rPr>
          <w:rFonts w:ascii="Times New Roman"/>
          <w:b w:val="false"/>
          <w:i w:val="false"/>
          <w:color w:val="000000"/>
          <w:sz w:val="28"/>
        </w:rPr>
        <w:t>
      Situation with possible complication of the situation during the exercise according to</w:t>
      </w:r>
    </w:p>
    <w:p>
      <w:pPr>
        <w:spacing w:after="0"/>
        <w:ind w:left="0"/>
        <w:jc w:val="both"/>
      </w:pPr>
      <w:r>
        <w:rPr>
          <w:rFonts w:ascii="Times New Roman"/>
          <w:b w:val="false"/>
          <w:i w:val="false"/>
          <w:color w:val="000000"/>
          <w:sz w:val="28"/>
        </w:rPr>
        <w:t xml:space="preserve">
      additional input. </w:t>
      </w:r>
    </w:p>
    <w:p>
      <w:pPr>
        <w:spacing w:after="0"/>
        <w:ind w:left="0"/>
        <w:jc w:val="both"/>
      </w:pPr>
      <w:r>
        <w:rPr>
          <w:rFonts w:ascii="Times New Roman"/>
          <w:b w:val="false"/>
          <w:i w:val="false"/>
          <w:color w:val="000000"/>
          <w:sz w:val="28"/>
        </w:rPr>
        <w:t>
      Actions of the exercise leader.</w:t>
      </w:r>
    </w:p>
    <w:p>
      <w:pPr>
        <w:spacing w:after="0"/>
        <w:ind w:left="0"/>
        <w:jc w:val="both"/>
      </w:pPr>
      <w:r>
        <w:rPr>
          <w:rFonts w:ascii="Times New Roman"/>
          <w:b w:val="false"/>
          <w:i w:val="false"/>
          <w:color w:val="000000"/>
          <w:sz w:val="28"/>
        </w:rPr>
        <w:t>
      Actions of deputies and assistants.</w:t>
      </w:r>
    </w:p>
    <w:p>
      <w:pPr>
        <w:spacing w:after="0"/>
        <w:ind w:left="0"/>
        <w:jc w:val="both"/>
      </w:pPr>
      <w:r>
        <w:rPr>
          <w:rFonts w:ascii="Times New Roman"/>
          <w:b w:val="false"/>
          <w:i w:val="false"/>
          <w:color w:val="000000"/>
          <w:sz w:val="28"/>
        </w:rPr>
        <w:t>
      Expected actions from trainees.</w:t>
      </w:r>
    </w:p>
    <w:p>
      <w:pPr>
        <w:spacing w:after="0"/>
        <w:ind w:left="0"/>
        <w:jc w:val="both"/>
      </w:pPr>
      <w:r>
        <w:rPr>
          <w:rFonts w:ascii="Times New Roman"/>
          <w:b w:val="false"/>
          <w:i w:val="false"/>
          <w:color w:val="000000"/>
          <w:sz w:val="28"/>
        </w:rPr>
        <w:t>
      First stage: (name of the stage, its content, training goal, time)</w:t>
      </w:r>
    </w:p>
    <w:p>
      <w:pPr>
        <w:spacing w:after="0"/>
        <w:ind w:left="0"/>
        <w:jc w:val="both"/>
      </w:pPr>
      <w:r>
        <w:rPr>
          <w:rFonts w:ascii="Times New Roman"/>
          <w:b w:val="false"/>
          <w:i w:val="false"/>
          <w:color w:val="000000"/>
          <w:sz w:val="28"/>
        </w:rPr>
        <w:t>
      Second and subsequent stages:</w:t>
      </w:r>
    </w:p>
    <w:p>
      <w:pPr>
        <w:spacing w:after="0"/>
        <w:ind w:left="0"/>
        <w:jc w:val="both"/>
      </w:pPr>
      <w:r>
        <w:rPr>
          <w:rFonts w:ascii="Times New Roman"/>
          <w:b w:val="false"/>
          <w:i w:val="false"/>
          <w:color w:val="000000"/>
          <w:sz w:val="28"/>
        </w:rPr>
        <w:t>
      Debriefing of the exercise.</w:t>
      </w:r>
    </w:p>
    <w:p>
      <w:pPr>
        <w:spacing w:after="0"/>
        <w:ind w:left="0"/>
        <w:jc w:val="both"/>
      </w:pPr>
      <w:r>
        <w:rPr>
          <w:rFonts w:ascii="Times New Roman"/>
          <w:b w:val="false"/>
          <w:i w:val="false"/>
          <w:color w:val="000000"/>
          <w:sz w:val="28"/>
        </w:rPr>
        <w:t xml:space="preserve">
      Chief of the training command staff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______________________ 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Head of the exercise </w:t>
            </w:r>
            <w:r>
              <w:br/>
            </w:r>
            <w:r>
              <w:rPr>
                <w:rFonts w:ascii="Times New Roman"/>
                <w:b w:val="false"/>
                <w:i w:val="false"/>
                <w:color w:val="000000"/>
                <w:sz w:val="20"/>
              </w:rPr>
              <w:t xml:space="preserve">_______________________ </w:t>
            </w:r>
            <w:r>
              <w:br/>
            </w:r>
            <w:r>
              <w:rPr>
                <w:rFonts w:ascii="Times New Roman"/>
                <w:b w:val="false"/>
                <w:i w:val="false"/>
                <w:color w:val="000000"/>
                <w:sz w:val="20"/>
              </w:rPr>
              <w:t xml:space="preserve">Full name </w:t>
            </w:r>
            <w:r>
              <w:br/>
            </w:r>
            <w:r>
              <w:rPr>
                <w:rFonts w:ascii="Times New Roman"/>
                <w:b w:val="false"/>
                <w:i w:val="false"/>
                <w:color w:val="000000"/>
                <w:sz w:val="20"/>
              </w:rPr>
              <w:t xml:space="preserve">( if any)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50" w:id="240"/>
    <w:p>
      <w:pPr>
        <w:spacing w:after="0"/>
        <w:ind w:left="0"/>
        <w:jc w:val="left"/>
      </w:pPr>
      <w:r>
        <w:rPr>
          <w:rFonts w:ascii="Times New Roman"/>
          <w:b/>
          <w:i w:val="false"/>
          <w:color w:val="000000"/>
        </w:rPr>
        <w:t xml:space="preserve"> The intention of conducting a comprehensive exercise</w:t>
      </w:r>
    </w:p>
    <w:bookmarkEnd w:id="240"/>
    <w:bookmarkStart w:name="z851" w:id="241"/>
    <w:p>
      <w:pPr>
        <w:spacing w:after="0"/>
        <w:ind w:left="0"/>
        <w:jc w:val="both"/>
      </w:pPr>
      <w:r>
        <w:rPr>
          <w:rFonts w:ascii="Times New Roman"/>
          <w:b w:val="false"/>
          <w:i w:val="false"/>
          <w:color w:val="000000"/>
          <w:sz w:val="28"/>
        </w:rPr>
        <w:t xml:space="preserve">
      1. The purpose of conducting the exercises; </w:t>
      </w:r>
    </w:p>
    <w:bookmarkEnd w:id="24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1) concentrating the main efforts on the areas of emergency rescue and urgent works;</w:t>
      </w:r>
    </w:p>
    <w:p>
      <w:pPr>
        <w:spacing w:after="0"/>
        <w:ind w:left="0"/>
        <w:jc w:val="both"/>
      </w:pPr>
      <w:r>
        <w:rPr>
          <w:rFonts w:ascii="Times New Roman"/>
          <w:b w:val="false"/>
          <w:i w:val="false"/>
          <w:color w:val="000000"/>
          <w:sz w:val="28"/>
        </w:rPr>
        <w:t>
      ________________________________________________________________</w:t>
      </w:r>
    </w:p>
    <w:bookmarkStart w:name="z852" w:id="242"/>
    <w:p>
      <w:pPr>
        <w:spacing w:after="0"/>
        <w:ind w:left="0"/>
        <w:jc w:val="both"/>
      </w:pPr>
      <w:r>
        <w:rPr>
          <w:rFonts w:ascii="Times New Roman"/>
          <w:b w:val="false"/>
          <w:i w:val="false"/>
          <w:color w:val="000000"/>
          <w:sz w:val="28"/>
        </w:rPr>
        <w:t xml:space="preserve">
      2) the sequence and methods of performing emergency rescue </w:t>
      </w:r>
    </w:p>
    <w:bookmarkEnd w:id="242"/>
    <w:p>
      <w:pPr>
        <w:spacing w:after="0"/>
        <w:ind w:left="0"/>
        <w:jc w:val="both"/>
      </w:pPr>
      <w:r>
        <w:rPr>
          <w:rFonts w:ascii="Times New Roman"/>
          <w:b w:val="false"/>
          <w:i w:val="false"/>
          <w:color w:val="000000"/>
          <w:sz w:val="28"/>
        </w:rPr>
        <w:t xml:space="preserve">
      and urgent works; </w:t>
      </w:r>
    </w:p>
    <w:p>
      <w:pPr>
        <w:spacing w:after="0"/>
        <w:ind w:left="0"/>
        <w:jc w:val="both"/>
      </w:pPr>
      <w:r>
        <w:rPr>
          <w:rFonts w:ascii="Times New Roman"/>
          <w:b w:val="false"/>
          <w:i w:val="false"/>
          <w:color w:val="000000"/>
          <w:sz w:val="28"/>
        </w:rPr>
        <w:t>
      _______________________________________________________________</w:t>
      </w:r>
    </w:p>
    <w:bookmarkStart w:name="z853" w:id="243"/>
    <w:p>
      <w:pPr>
        <w:spacing w:after="0"/>
        <w:ind w:left="0"/>
        <w:jc w:val="both"/>
      </w:pPr>
      <w:r>
        <w:rPr>
          <w:rFonts w:ascii="Times New Roman"/>
          <w:b w:val="false"/>
          <w:i w:val="false"/>
          <w:color w:val="000000"/>
          <w:sz w:val="28"/>
        </w:rPr>
        <w:t xml:space="preserve">
      3) distribution of the grouping of forces and resources among the sections of emergency rescue </w:t>
      </w:r>
    </w:p>
    <w:bookmarkEnd w:id="243"/>
    <w:p>
      <w:pPr>
        <w:spacing w:after="0"/>
        <w:ind w:left="0"/>
        <w:jc w:val="both"/>
      </w:pPr>
      <w:r>
        <w:rPr>
          <w:rFonts w:ascii="Times New Roman"/>
          <w:b w:val="false"/>
          <w:i w:val="false"/>
          <w:color w:val="000000"/>
          <w:sz w:val="28"/>
        </w:rPr>
        <w:t xml:space="preserve">
      and urgent works; </w:t>
      </w:r>
    </w:p>
    <w:p>
      <w:pPr>
        <w:spacing w:after="0"/>
        <w:ind w:left="0"/>
        <w:jc w:val="both"/>
      </w:pPr>
      <w:r>
        <w:rPr>
          <w:rFonts w:ascii="Times New Roman"/>
          <w:b w:val="false"/>
          <w:i w:val="false"/>
          <w:color w:val="000000"/>
          <w:sz w:val="28"/>
        </w:rPr>
        <w:t>
      _______________________________________________________________</w:t>
      </w:r>
    </w:p>
    <w:bookmarkStart w:name="z854" w:id="244"/>
    <w:p>
      <w:pPr>
        <w:spacing w:after="0"/>
        <w:ind w:left="0"/>
        <w:jc w:val="both"/>
      </w:pPr>
      <w:r>
        <w:rPr>
          <w:rFonts w:ascii="Times New Roman"/>
          <w:b w:val="false"/>
          <w:i w:val="false"/>
          <w:color w:val="000000"/>
          <w:sz w:val="28"/>
        </w:rPr>
        <w:t xml:space="preserve">
      2. defining the tasks for all units involved in the exercise </w:t>
      </w:r>
    </w:p>
    <w:bookmarkEnd w:id="244"/>
    <w:p>
      <w:pPr>
        <w:spacing w:after="0"/>
        <w:ind w:left="0"/>
        <w:jc w:val="both"/>
      </w:pPr>
      <w:r>
        <w:rPr>
          <w:rFonts w:ascii="Times New Roman"/>
          <w:b w:val="false"/>
          <w:i w:val="false"/>
          <w:color w:val="000000"/>
          <w:sz w:val="28"/>
        </w:rPr>
        <w:t xml:space="preserve">
      and the deadlines for completion; </w:t>
      </w:r>
    </w:p>
    <w:p>
      <w:pPr>
        <w:spacing w:after="0"/>
        <w:ind w:left="0"/>
        <w:jc w:val="both"/>
      </w:pPr>
      <w:r>
        <w:rPr>
          <w:rFonts w:ascii="Times New Roman"/>
          <w:b w:val="false"/>
          <w:i w:val="false"/>
          <w:color w:val="000000"/>
          <w:sz w:val="28"/>
        </w:rPr>
        <w:t>
      _______________________________________________________________</w:t>
      </w:r>
    </w:p>
    <w:bookmarkStart w:name="z855" w:id="245"/>
    <w:p>
      <w:pPr>
        <w:spacing w:after="0"/>
        <w:ind w:left="0"/>
        <w:jc w:val="both"/>
      </w:pPr>
      <w:r>
        <w:rPr>
          <w:rFonts w:ascii="Times New Roman"/>
          <w:b w:val="false"/>
          <w:i w:val="false"/>
          <w:color w:val="000000"/>
          <w:sz w:val="28"/>
        </w:rPr>
        <w:t xml:space="preserve">
      3. Key issues of interaction with civil defense services </w:t>
      </w:r>
    </w:p>
    <w:bookmarkEnd w:id="245"/>
    <w:p>
      <w:pPr>
        <w:spacing w:after="0"/>
        <w:ind w:left="0"/>
        <w:jc w:val="both"/>
      </w:pPr>
      <w:r>
        <w:rPr>
          <w:rFonts w:ascii="Times New Roman"/>
          <w:b w:val="false"/>
          <w:i w:val="false"/>
          <w:color w:val="000000"/>
          <w:sz w:val="28"/>
        </w:rPr>
        <w:t xml:space="preserve">
      and rescue teams during the exercise; </w:t>
      </w:r>
    </w:p>
    <w:p>
      <w:pPr>
        <w:spacing w:after="0"/>
        <w:ind w:left="0"/>
        <w:jc w:val="both"/>
      </w:pPr>
      <w:r>
        <w:rPr>
          <w:rFonts w:ascii="Times New Roman"/>
          <w:b w:val="false"/>
          <w:i w:val="false"/>
          <w:color w:val="000000"/>
          <w:sz w:val="28"/>
        </w:rPr>
        <w:t>
      _______________________________________________________________</w:t>
      </w:r>
    </w:p>
    <w:bookmarkStart w:name="z856" w:id="246"/>
    <w:p>
      <w:pPr>
        <w:spacing w:after="0"/>
        <w:ind w:left="0"/>
        <w:jc w:val="both"/>
      </w:pPr>
      <w:r>
        <w:rPr>
          <w:rFonts w:ascii="Times New Roman"/>
          <w:b w:val="false"/>
          <w:i w:val="false"/>
          <w:color w:val="000000"/>
          <w:sz w:val="28"/>
        </w:rPr>
        <w:t xml:space="preserve">
      4. Comprehensive support in the elimination of emergency situations; </w:t>
      </w:r>
    </w:p>
    <w:bookmarkEnd w:id="246"/>
    <w:p>
      <w:pPr>
        <w:spacing w:after="0"/>
        <w:ind w:left="0"/>
        <w:jc w:val="both"/>
      </w:pPr>
      <w:r>
        <w:rPr>
          <w:rFonts w:ascii="Times New Roman"/>
          <w:b w:val="false"/>
          <w:i w:val="false"/>
          <w:color w:val="000000"/>
          <w:sz w:val="28"/>
        </w:rPr>
        <w:t>
      _______________________________________________________________</w:t>
      </w:r>
    </w:p>
    <w:bookmarkStart w:name="z857" w:id="247"/>
    <w:p>
      <w:pPr>
        <w:spacing w:after="0"/>
        <w:ind w:left="0"/>
        <w:jc w:val="both"/>
      </w:pPr>
      <w:r>
        <w:rPr>
          <w:rFonts w:ascii="Times New Roman"/>
          <w:b w:val="false"/>
          <w:i w:val="false"/>
          <w:color w:val="000000"/>
          <w:sz w:val="28"/>
        </w:rPr>
        <w:t>
      5. Issues of managing forces and resources during the elimination of emergency situations.</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61" w:id="248"/>
    <w:p>
      <w:pPr>
        <w:spacing w:after="0"/>
        <w:ind w:left="0"/>
        <w:jc w:val="left"/>
      </w:pPr>
      <w:r>
        <w:rPr>
          <w:rFonts w:ascii="Times New Roman"/>
          <w:b/>
          <w:i w:val="false"/>
          <w:color w:val="000000"/>
        </w:rPr>
        <w:t xml:space="preserve"> PLAN by types of support</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50"/>
          <w:p>
            <w:pPr>
              <w:spacing w:after="20"/>
              <w:ind w:left="20"/>
              <w:jc w:val="both"/>
            </w:pPr>
            <w:r>
              <w:rPr>
                <w:rFonts w:ascii="Times New Roman"/>
                <w:b w:val="false"/>
                <w:i w:val="false"/>
                <w:color w:val="000000"/>
                <w:sz w:val="20"/>
              </w:rPr>
              <w:t>
Logistics and technical support</w:t>
            </w:r>
          </w:p>
          <w:bookmarkEnd w:id="25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51"/>
          <w:p>
            <w:pPr>
              <w:spacing w:after="20"/>
              <w:ind w:left="20"/>
              <w:jc w:val="both"/>
            </w:pPr>
            <w:r>
              <w:rPr>
                <w:rFonts w:ascii="Times New Roman"/>
                <w:b w:val="false"/>
                <w:i w:val="false"/>
                <w:color w:val="000000"/>
                <w:sz w:val="20"/>
              </w:rPr>
              <w:t>
1</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52"/>
          <w:p>
            <w:pPr>
              <w:spacing w:after="20"/>
              <w:ind w:left="20"/>
              <w:jc w:val="both"/>
            </w:pPr>
            <w:r>
              <w:rPr>
                <w:rFonts w:ascii="Times New Roman"/>
                <w:b w:val="false"/>
                <w:i w:val="false"/>
                <w:color w:val="000000"/>
                <w:sz w:val="20"/>
              </w:rPr>
              <w:t>
2</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53"/>
          <w:p>
            <w:pPr>
              <w:spacing w:after="20"/>
              <w:ind w:left="20"/>
              <w:jc w:val="both"/>
            </w:pPr>
            <w:r>
              <w:rPr>
                <w:rFonts w:ascii="Times New Roman"/>
                <w:b w:val="false"/>
                <w:i w:val="false"/>
                <w:color w:val="000000"/>
                <w:sz w:val="20"/>
              </w:rPr>
              <w:t>
Medical care</w:t>
            </w:r>
          </w:p>
          <w:bookmarkEnd w:id="25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54"/>
          <w:p>
            <w:pPr>
              <w:spacing w:after="20"/>
              <w:ind w:left="20"/>
              <w:jc w:val="both"/>
            </w:pPr>
            <w:r>
              <w:rPr>
                <w:rFonts w:ascii="Times New Roman"/>
                <w:b w:val="false"/>
                <w:i w:val="false"/>
                <w:color w:val="000000"/>
                <w:sz w:val="20"/>
              </w:rPr>
              <w:t>
1</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55"/>
          <w:p>
            <w:pPr>
              <w:spacing w:after="20"/>
              <w:ind w:left="20"/>
              <w:jc w:val="both"/>
            </w:pPr>
            <w:r>
              <w:rPr>
                <w:rFonts w:ascii="Times New Roman"/>
                <w:b w:val="false"/>
                <w:i w:val="false"/>
                <w:color w:val="000000"/>
                <w:sz w:val="20"/>
              </w:rPr>
              <w:t>
2</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56"/>
          <w:p>
            <w:pPr>
              <w:spacing w:after="20"/>
              <w:ind w:left="20"/>
              <w:jc w:val="both"/>
            </w:pPr>
            <w:r>
              <w:rPr>
                <w:rFonts w:ascii="Times New Roman"/>
                <w:b w:val="false"/>
                <w:i w:val="false"/>
                <w:color w:val="000000"/>
                <w:sz w:val="20"/>
              </w:rPr>
              <w:t>
Engineering and technical support</w:t>
            </w:r>
          </w:p>
          <w:bookmarkEnd w:id="25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57"/>
          <w:p>
            <w:pPr>
              <w:spacing w:after="20"/>
              <w:ind w:left="20"/>
              <w:jc w:val="both"/>
            </w:pPr>
            <w:r>
              <w:rPr>
                <w:rFonts w:ascii="Times New Roman"/>
                <w:b w:val="false"/>
                <w:i w:val="false"/>
                <w:color w:val="000000"/>
                <w:sz w:val="20"/>
              </w:rPr>
              <w:t>
1</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58"/>
          <w:p>
            <w:pPr>
              <w:spacing w:after="20"/>
              <w:ind w:left="20"/>
              <w:jc w:val="both"/>
            </w:pPr>
            <w:r>
              <w:rPr>
                <w:rFonts w:ascii="Times New Roman"/>
                <w:b w:val="false"/>
                <w:i w:val="false"/>
                <w:color w:val="000000"/>
                <w:sz w:val="20"/>
              </w:rPr>
              <w:t>
2</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59"/>
          <w:p>
            <w:pPr>
              <w:spacing w:after="20"/>
              <w:ind w:left="20"/>
              <w:jc w:val="both"/>
            </w:pPr>
            <w:r>
              <w:rPr>
                <w:rFonts w:ascii="Times New Roman"/>
                <w:b w:val="false"/>
                <w:i w:val="false"/>
                <w:color w:val="000000"/>
                <w:sz w:val="20"/>
              </w:rPr>
              <w:t>
Transport provision</w:t>
            </w:r>
          </w:p>
          <w:bookmarkEnd w:id="25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60"/>
          <w:p>
            <w:pPr>
              <w:spacing w:after="20"/>
              <w:ind w:left="20"/>
              <w:jc w:val="both"/>
            </w:pPr>
            <w:r>
              <w:rPr>
                <w:rFonts w:ascii="Times New Roman"/>
                <w:b w:val="false"/>
                <w:i w:val="false"/>
                <w:color w:val="000000"/>
                <w:sz w:val="20"/>
              </w:rPr>
              <w:t>
1</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61"/>
          <w:p>
            <w:pPr>
              <w:spacing w:after="20"/>
              <w:ind w:left="20"/>
              <w:jc w:val="both"/>
            </w:pPr>
            <w:r>
              <w:rPr>
                <w:rFonts w:ascii="Times New Roman"/>
                <w:b w:val="false"/>
                <w:i w:val="false"/>
                <w:color w:val="000000"/>
                <w:sz w:val="20"/>
              </w:rPr>
              <w:t>
2</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62"/>
          <w:p>
            <w:pPr>
              <w:spacing w:after="20"/>
              <w:ind w:left="20"/>
              <w:jc w:val="both"/>
            </w:pPr>
            <w:r>
              <w:rPr>
                <w:rFonts w:ascii="Times New Roman"/>
                <w:b w:val="false"/>
                <w:i w:val="false"/>
                <w:color w:val="000000"/>
                <w:sz w:val="20"/>
              </w:rPr>
              <w:t>
Organization of communication</w:t>
            </w:r>
          </w:p>
          <w:bookmarkEnd w:id="26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263"/>
          <w:p>
            <w:pPr>
              <w:spacing w:after="20"/>
              <w:ind w:left="20"/>
              <w:jc w:val="both"/>
            </w:pPr>
            <w:r>
              <w:rPr>
                <w:rFonts w:ascii="Times New Roman"/>
                <w:b w:val="false"/>
                <w:i w:val="false"/>
                <w:color w:val="000000"/>
                <w:sz w:val="20"/>
              </w:rPr>
              <w:t>
1</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264"/>
          <w:p>
            <w:pPr>
              <w:spacing w:after="20"/>
              <w:ind w:left="20"/>
              <w:jc w:val="both"/>
            </w:pPr>
            <w:r>
              <w:rPr>
                <w:rFonts w:ascii="Times New Roman"/>
                <w:b w:val="false"/>
                <w:i w:val="false"/>
                <w:color w:val="000000"/>
                <w:sz w:val="20"/>
              </w:rPr>
              <w:t>
2</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15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Full name (if any) </w:t>
            </w:r>
            <w:r>
              <w:br/>
            </w:r>
            <w:r>
              <w:rPr>
                <w:rFonts w:ascii="Times New Roman"/>
                <w:b w:val="false"/>
                <w:i w:val="false"/>
                <w:color w:val="000000"/>
                <w:sz w:val="20"/>
              </w:rPr>
              <w:t xml:space="preserve">______________________ </w:t>
            </w:r>
            <w:r>
              <w:br/>
            </w:r>
            <w:r>
              <w:rPr>
                <w:rFonts w:ascii="Times New Roman"/>
                <w:b w:val="false"/>
                <w:i w:val="false"/>
                <w:color w:val="000000"/>
                <w:sz w:val="20"/>
              </w:rPr>
              <w:t xml:space="preserve">(signature)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41" w:id="265"/>
    <w:p>
      <w:pPr>
        <w:spacing w:after="0"/>
        <w:ind w:left="0"/>
        <w:jc w:val="left"/>
      </w:pPr>
      <w:r>
        <w:rPr>
          <w:rFonts w:ascii="Times New Roman"/>
          <w:b/>
          <w:i w:val="false"/>
          <w:color w:val="000000"/>
        </w:rPr>
        <w:t xml:space="preserve"> SCHEDULE </w:t>
      </w:r>
      <w:r>
        <w:br/>
      </w:r>
      <w:r>
        <w:rPr>
          <w:rFonts w:ascii="Times New Roman"/>
          <w:b/>
          <w:i w:val="false"/>
          <w:color w:val="000000"/>
        </w:rPr>
        <w:t xml:space="preserve">for preparation of command and staff exercise ____________________________________________________ _ </w:t>
      </w:r>
      <w:r>
        <w:br/>
      </w:r>
      <w:r>
        <w:rPr>
          <w:rFonts w:ascii="Times New Roman"/>
          <w:b/>
          <w:i w:val="false"/>
          <w:color w:val="000000"/>
        </w:rPr>
        <w:t>( name of the organization)</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66"/>
          <w:p>
            <w:pPr>
              <w:spacing w:after="20"/>
              <w:ind w:left="20"/>
              <w:jc w:val="both"/>
            </w:pPr>
            <w:r>
              <w:rPr>
                <w:rFonts w:ascii="Times New Roman"/>
                <w:b w:val="false"/>
                <w:i w:val="false"/>
                <w:color w:val="000000"/>
                <w:sz w:val="20"/>
              </w:rPr>
              <w:t>
№</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 of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and time of the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67"/>
          <w:p>
            <w:pPr>
              <w:spacing w:after="20"/>
              <w:ind w:left="20"/>
              <w:jc w:val="both"/>
            </w:pPr>
            <w:r>
              <w:rPr>
                <w:rFonts w:ascii="Times New Roman"/>
                <w:b w:val="false"/>
                <w:i w:val="false"/>
                <w:color w:val="000000"/>
                <w:sz w:val="20"/>
              </w:rPr>
              <w:t>
1. Conducting organizational activities</w:t>
            </w:r>
          </w:p>
          <w:bookmarkEnd w:id="26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68"/>
          <w:p>
            <w:pPr>
              <w:spacing w:after="20"/>
              <w:ind w:left="20"/>
              <w:jc w:val="both"/>
            </w:pPr>
            <w:r>
              <w:rPr>
                <w:rFonts w:ascii="Times New Roman"/>
                <w:b w:val="false"/>
                <w:i w:val="false"/>
                <w:color w:val="000000"/>
                <w:sz w:val="20"/>
              </w:rPr>
              <w:t>
1.</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initial data for planning exercises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69"/>
          <w:p>
            <w:pPr>
              <w:spacing w:after="20"/>
              <w:ind w:left="20"/>
              <w:jc w:val="both"/>
            </w:pPr>
            <w:r>
              <w:rPr>
                <w:rFonts w:ascii="Times New Roman"/>
                <w:b w:val="false"/>
                <w:i w:val="false"/>
                <w:color w:val="000000"/>
                <w:sz w:val="20"/>
              </w:rPr>
              <w:t>
2.</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Reconnaissance of the exercise area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70"/>
          <w:p>
            <w:pPr>
              <w:spacing w:after="20"/>
              <w:ind w:left="20"/>
              <w:jc w:val="both"/>
            </w:pPr>
            <w:r>
              <w:rPr>
                <w:rFonts w:ascii="Times New Roman"/>
                <w:b w:val="false"/>
                <w:i w:val="false"/>
                <w:color w:val="000000"/>
                <w:sz w:val="20"/>
              </w:rPr>
              <w:t>
2. Development of documents</w:t>
            </w:r>
          </w:p>
          <w:bookmarkEnd w:id="27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71"/>
          <w:p>
            <w:pPr>
              <w:spacing w:after="20"/>
              <w:ind w:left="20"/>
              <w:jc w:val="both"/>
            </w:pPr>
            <w:r>
              <w:rPr>
                <w:rFonts w:ascii="Times New Roman"/>
                <w:b w:val="false"/>
                <w:i w:val="false"/>
                <w:color w:val="000000"/>
                <w:sz w:val="20"/>
              </w:rPr>
              <w:t>
1.</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 plan for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72"/>
          <w:p>
            <w:pPr>
              <w:spacing w:after="20"/>
              <w:ind w:left="20"/>
              <w:jc w:val="both"/>
            </w:pPr>
            <w:r>
              <w:rPr>
                <w:rFonts w:ascii="Times New Roman"/>
                <w:b w:val="false"/>
                <w:i w:val="false"/>
                <w:color w:val="000000"/>
                <w:sz w:val="20"/>
              </w:rPr>
              <w:t>
2.</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organizational guidelines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273"/>
          <w:p>
            <w:pPr>
              <w:spacing w:after="20"/>
              <w:ind w:left="20"/>
              <w:jc w:val="both"/>
            </w:pPr>
            <w:r>
              <w:rPr>
                <w:rFonts w:ascii="Times New Roman"/>
                <w:b w:val="false"/>
                <w:i w:val="false"/>
                <w:color w:val="000000"/>
                <w:sz w:val="20"/>
              </w:rPr>
              <w:t>
3. Preparation of teaching leadership and facilitators</w:t>
            </w:r>
          </w:p>
          <w:bookmarkEnd w:id="27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74"/>
          <w:p>
            <w:pPr>
              <w:spacing w:after="20"/>
              <w:ind w:left="20"/>
              <w:jc w:val="both"/>
            </w:pPr>
            <w:r>
              <w:rPr>
                <w:rFonts w:ascii="Times New Roman"/>
                <w:b w:val="false"/>
                <w:i w:val="false"/>
                <w:color w:val="000000"/>
                <w:sz w:val="20"/>
              </w:rPr>
              <w:t>
1.</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regulatory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75"/>
          <w:p>
            <w:pPr>
              <w:spacing w:after="20"/>
              <w:ind w:left="20"/>
              <w:jc w:val="both"/>
            </w:pPr>
            <w:r>
              <w:rPr>
                <w:rFonts w:ascii="Times New Roman"/>
                <w:b w:val="false"/>
                <w:i w:val="false"/>
                <w:color w:val="000000"/>
                <w:sz w:val="20"/>
              </w:rPr>
              <w:t>
2.</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Methodological classes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76"/>
          <w:p>
            <w:pPr>
              <w:spacing w:after="20"/>
              <w:ind w:left="20"/>
              <w:jc w:val="both"/>
            </w:pPr>
            <w:r>
              <w:rPr>
                <w:rFonts w:ascii="Times New Roman"/>
                <w:b w:val="false"/>
                <w:i w:val="false"/>
                <w:color w:val="000000"/>
                <w:sz w:val="20"/>
              </w:rPr>
              <w:t>
4. Preparation of exercise participants</w:t>
            </w:r>
          </w:p>
          <w:bookmarkEnd w:id="27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77"/>
          <w:p>
            <w:pPr>
              <w:spacing w:after="20"/>
              <w:ind w:left="20"/>
              <w:jc w:val="both"/>
            </w:pPr>
            <w:r>
              <w:rPr>
                <w:rFonts w:ascii="Times New Roman"/>
                <w:b w:val="false"/>
                <w:i w:val="false"/>
                <w:color w:val="000000"/>
                <w:sz w:val="20"/>
              </w:rPr>
              <w:t>
1.</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classes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78"/>
          <w:p>
            <w:pPr>
              <w:spacing w:after="20"/>
              <w:ind w:left="20"/>
              <w:jc w:val="both"/>
            </w:pPr>
            <w:r>
              <w:rPr>
                <w:rFonts w:ascii="Times New Roman"/>
                <w:b w:val="false"/>
                <w:i w:val="false"/>
                <w:color w:val="000000"/>
                <w:sz w:val="20"/>
              </w:rPr>
              <w:t>
2.</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safety regulations and rules,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279"/>
          <w:p>
            <w:pPr>
              <w:spacing w:after="20"/>
              <w:ind w:left="20"/>
              <w:jc w:val="both"/>
            </w:pPr>
            <w:r>
              <w:rPr>
                <w:rFonts w:ascii="Times New Roman"/>
                <w:b w:val="false"/>
                <w:i w:val="false"/>
                <w:color w:val="000000"/>
                <w:sz w:val="20"/>
              </w:rPr>
              <w:t>
5. Preparation of study places and educational material base</w:t>
            </w:r>
          </w:p>
          <w:bookmarkEnd w:id="27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80"/>
          <w:p>
            <w:pPr>
              <w:spacing w:after="20"/>
              <w:ind w:left="20"/>
              <w:jc w:val="both"/>
            </w:pPr>
            <w:r>
              <w:rPr>
                <w:rFonts w:ascii="Times New Roman"/>
                <w:b w:val="false"/>
                <w:i w:val="false"/>
                <w:color w:val="000000"/>
                <w:sz w:val="20"/>
              </w:rPr>
              <w:t>
1.</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the readiness of the control center, communications, warning systems,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281"/>
    <w:p>
      <w:pPr>
        <w:spacing w:after="0"/>
        <w:ind w:left="0"/>
        <w:jc w:val="both"/>
      </w:pPr>
      <w:r>
        <w:rPr>
          <w:rFonts w:ascii="Times New Roman"/>
          <w:b w:val="false"/>
          <w:i w:val="false"/>
          <w:color w:val="000000"/>
          <w:sz w:val="28"/>
        </w:rPr>
        <w:t xml:space="preserve">
      Chief of the training command staff </w:t>
      </w:r>
    </w:p>
    <w:bookmarkEnd w:id="281"/>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 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16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06" w:id="282"/>
    <w:p>
      <w:pPr>
        <w:spacing w:after="0"/>
        <w:ind w:left="0"/>
        <w:jc w:val="left"/>
      </w:pPr>
      <w:r>
        <w:rPr>
          <w:rFonts w:ascii="Times New Roman"/>
          <w:b/>
          <w:i w:val="false"/>
          <w:color w:val="000000"/>
        </w:rPr>
        <w:t xml:space="preserve"> PLAN for conducting a command and staff exercise</w:t>
      </w:r>
    </w:p>
    <w:bookmarkEnd w:id="282"/>
    <w:bookmarkStart w:name="z1007" w:id="283"/>
    <w:p>
      <w:pPr>
        <w:spacing w:after="0"/>
        <w:ind w:left="0"/>
        <w:jc w:val="both"/>
      </w:pPr>
      <w:r>
        <w:rPr>
          <w:rFonts w:ascii="Times New Roman"/>
          <w:b w:val="false"/>
          <w:i w:val="false"/>
          <w:color w:val="000000"/>
          <w:sz w:val="28"/>
        </w:rPr>
        <w:t xml:space="preserve">
      1. Topic: </w:t>
      </w:r>
    </w:p>
    <w:bookmarkEnd w:id="283"/>
    <w:p>
      <w:pPr>
        <w:spacing w:after="0"/>
        <w:ind w:left="0"/>
        <w:jc w:val="both"/>
      </w:pPr>
      <w:r>
        <w:rPr>
          <w:rFonts w:ascii="Times New Roman"/>
          <w:b w:val="false"/>
          <w:i w:val="false"/>
          <w:color w:val="000000"/>
          <w:sz w:val="28"/>
        </w:rPr>
        <w:t>
      _____________________________________________________________</w:t>
      </w:r>
    </w:p>
    <w:bookmarkStart w:name="z1008" w:id="284"/>
    <w:p>
      <w:pPr>
        <w:spacing w:after="0"/>
        <w:ind w:left="0"/>
        <w:jc w:val="both"/>
      </w:pPr>
      <w:r>
        <w:rPr>
          <w:rFonts w:ascii="Times New Roman"/>
          <w:b w:val="false"/>
          <w:i w:val="false"/>
          <w:color w:val="000000"/>
          <w:sz w:val="28"/>
        </w:rPr>
        <w:t xml:space="preserve">
      2. Learning objectives: </w:t>
      </w:r>
    </w:p>
    <w:bookmarkEnd w:id="284"/>
    <w:p>
      <w:pPr>
        <w:spacing w:after="0"/>
        <w:ind w:left="0"/>
        <w:jc w:val="both"/>
      </w:pPr>
      <w:r>
        <w:rPr>
          <w:rFonts w:ascii="Times New Roman"/>
          <w:b w:val="false"/>
          <w:i w:val="false"/>
          <w:color w:val="000000"/>
          <w:sz w:val="28"/>
        </w:rPr>
        <w:t>
      ____________________________________________________________</w:t>
      </w:r>
    </w:p>
    <w:bookmarkStart w:name="z1009" w:id="285"/>
    <w:p>
      <w:pPr>
        <w:spacing w:after="0"/>
        <w:ind w:left="0"/>
        <w:jc w:val="both"/>
      </w:pPr>
      <w:r>
        <w:rPr>
          <w:rFonts w:ascii="Times New Roman"/>
          <w:b w:val="false"/>
          <w:i w:val="false"/>
          <w:color w:val="000000"/>
          <w:sz w:val="28"/>
        </w:rPr>
        <w:t xml:space="preserve">
      3. Time of the event: </w:t>
      </w:r>
    </w:p>
    <w:bookmarkEnd w:id="285"/>
    <w:p>
      <w:pPr>
        <w:spacing w:after="0"/>
        <w:ind w:left="0"/>
        <w:jc w:val="both"/>
      </w:pPr>
      <w:r>
        <w:rPr>
          <w:rFonts w:ascii="Times New Roman"/>
          <w:b w:val="false"/>
          <w:i w:val="false"/>
          <w:color w:val="000000"/>
          <w:sz w:val="28"/>
        </w:rPr>
        <w:t>
      _____________________________________________________________</w:t>
      </w:r>
    </w:p>
    <w:bookmarkStart w:name="z1010" w:id="286"/>
    <w:p>
      <w:pPr>
        <w:spacing w:after="0"/>
        <w:ind w:left="0"/>
        <w:jc w:val="both"/>
      </w:pPr>
      <w:r>
        <w:rPr>
          <w:rFonts w:ascii="Times New Roman"/>
          <w:b w:val="false"/>
          <w:i w:val="false"/>
          <w:color w:val="000000"/>
          <w:sz w:val="28"/>
        </w:rPr>
        <w:t xml:space="preserve">
      4. Participants: </w:t>
      </w:r>
    </w:p>
    <w:bookmarkEnd w:id="286"/>
    <w:p>
      <w:pPr>
        <w:spacing w:after="0"/>
        <w:ind w:left="0"/>
        <w:jc w:val="both"/>
      </w:pPr>
      <w:r>
        <w:rPr>
          <w:rFonts w:ascii="Times New Roman"/>
          <w:b w:val="false"/>
          <w:i w:val="false"/>
          <w:color w:val="000000"/>
          <w:sz w:val="28"/>
        </w:rPr>
        <w:t>
      _____________________________________________________________</w:t>
      </w:r>
    </w:p>
    <w:bookmarkStart w:name="z1011" w:id="287"/>
    <w:p>
      <w:pPr>
        <w:spacing w:after="0"/>
        <w:ind w:left="0"/>
        <w:jc w:val="both"/>
      </w:pPr>
      <w:r>
        <w:rPr>
          <w:rFonts w:ascii="Times New Roman"/>
          <w:b w:val="false"/>
          <w:i w:val="false"/>
          <w:color w:val="000000"/>
          <w:sz w:val="28"/>
        </w:rPr>
        <w:t xml:space="preserve">
      5. Initial situation: </w:t>
      </w:r>
    </w:p>
    <w:bookmarkEnd w:id="287"/>
    <w:p>
      <w:pPr>
        <w:spacing w:after="0"/>
        <w:ind w:left="0"/>
        <w:jc w:val="both"/>
      </w:pPr>
      <w:r>
        <w:rPr>
          <w:rFonts w:ascii="Times New Roman"/>
          <w:b w:val="false"/>
          <w:i w:val="false"/>
          <w:color w:val="000000"/>
          <w:sz w:val="28"/>
        </w:rPr>
        <w:t>
      ____________________________________________________________</w:t>
      </w:r>
    </w:p>
    <w:bookmarkStart w:name="z1012" w:id="288"/>
    <w:p>
      <w:pPr>
        <w:spacing w:after="0"/>
        <w:ind w:left="0"/>
        <w:jc w:val="both"/>
      </w:pPr>
      <w:r>
        <w:rPr>
          <w:rFonts w:ascii="Times New Roman"/>
          <w:b w:val="false"/>
          <w:i w:val="false"/>
          <w:color w:val="000000"/>
          <w:sz w:val="28"/>
        </w:rPr>
        <w:t>
      Procedure for conducting the exercise</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289"/>
          <w:p>
            <w:pPr>
              <w:spacing w:after="20"/>
              <w:ind w:left="20"/>
              <w:jc w:val="both"/>
            </w:pPr>
            <w:r>
              <w:rPr>
                <w:rFonts w:ascii="Times New Roman"/>
                <w:b w:val="false"/>
                <w:i w:val="false"/>
                <w:color w:val="000000"/>
                <w:sz w:val="20"/>
              </w:rPr>
              <w:t>
Time</w:t>
            </w:r>
          </w:p>
          <w:bookmarkEnd w:id="28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questions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Setting (content of introductory information)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of the manager, deputies, intermediaries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actions of trainees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290"/>
          <w:p>
            <w:pPr>
              <w:spacing w:after="20"/>
              <w:ind w:left="20"/>
              <w:jc w:val="both"/>
            </w:pPr>
            <w:r>
              <w:rPr>
                <w:rFonts w:ascii="Times New Roman"/>
                <w:b w:val="false"/>
                <w:i w:val="false"/>
                <w:color w:val="000000"/>
                <w:sz w:val="20"/>
              </w:rPr>
              <w:t>
Operational</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Astronomical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291"/>
          <w:p>
            <w:pPr>
              <w:spacing w:after="20"/>
              <w:ind w:left="20"/>
              <w:jc w:val="both"/>
            </w:pPr>
            <w:r>
              <w:rPr>
                <w:rFonts w:ascii="Times New Roman"/>
                <w:b w:val="false"/>
                <w:i w:val="false"/>
                <w:color w:val="000000"/>
                <w:sz w:val="20"/>
              </w:rPr>
              <w:t>
1</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292"/>
          <w:p>
            <w:pPr>
              <w:spacing w:after="20"/>
              <w:ind w:left="20"/>
              <w:jc w:val="both"/>
            </w:pPr>
            <w:r>
              <w:rPr>
                <w:rFonts w:ascii="Times New Roman"/>
                <w:b w:val="false"/>
                <w:i w:val="false"/>
                <w:color w:val="000000"/>
                <w:sz w:val="20"/>
              </w:rPr>
              <w:t>
First stage (stage name, goal, time)</w:t>
            </w:r>
          </w:p>
          <w:bookmarkEnd w:id="29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293"/>
          <w:p>
            <w:pPr>
              <w:spacing w:after="20"/>
              <w:ind w:left="20"/>
              <w:jc w:val="both"/>
            </w:pPr>
            <w:r>
              <w:rPr>
                <w:rFonts w:ascii="Times New Roman"/>
                <w:b w:val="false"/>
                <w:i w:val="false"/>
                <w:color w:val="000000"/>
                <w:sz w:val="20"/>
              </w:rPr>
              <w:t>
Second stage (stage name, goal, time)</w:t>
            </w:r>
          </w:p>
          <w:bookmarkEnd w:id="29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1" w:id="294"/>
    <w:p>
      <w:pPr>
        <w:spacing w:after="0"/>
        <w:ind w:left="0"/>
        <w:jc w:val="both"/>
      </w:pPr>
      <w:r>
        <w:rPr>
          <w:rFonts w:ascii="Times New Roman"/>
          <w:b w:val="false"/>
          <w:i w:val="false"/>
          <w:color w:val="000000"/>
          <w:sz w:val="28"/>
        </w:rPr>
        <w:t>
      Analysis (place and time)</w:t>
      </w:r>
    </w:p>
    <w:bookmarkEnd w:id="294"/>
    <w:bookmarkStart w:name="z1052" w:id="295"/>
    <w:p>
      <w:pPr>
        <w:spacing w:after="0"/>
        <w:ind w:left="0"/>
        <w:jc w:val="both"/>
      </w:pPr>
      <w:r>
        <w:rPr>
          <w:rFonts w:ascii="Times New Roman"/>
          <w:b w:val="false"/>
          <w:i w:val="false"/>
          <w:color w:val="000000"/>
          <w:sz w:val="28"/>
        </w:rPr>
        <w:t xml:space="preserve">
      Chief of the training command staff </w:t>
      </w:r>
    </w:p>
    <w:bookmarkEnd w:id="295"/>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________________________ 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17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 xml:space="preserve">______________________ </w:t>
            </w:r>
            <w:r>
              <w:br/>
            </w:r>
            <w:r>
              <w:rPr>
                <w:rFonts w:ascii="Times New Roman"/>
                <w:b w:val="false"/>
                <w:i w:val="false"/>
                <w:color w:val="000000"/>
                <w:sz w:val="20"/>
              </w:rPr>
              <w:t xml:space="preserve">Full name </w:t>
            </w:r>
            <w:r>
              <w:br/>
            </w:r>
            <w:r>
              <w:rPr>
                <w:rFonts w:ascii="Times New Roman"/>
                <w:b w:val="false"/>
                <w:i w:val="false"/>
                <w:color w:val="000000"/>
                <w:sz w:val="20"/>
              </w:rPr>
              <w:t xml:space="preserve">(if any)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(signature)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56" w:id="296"/>
    <w:p>
      <w:pPr>
        <w:spacing w:after="0"/>
        <w:ind w:left="0"/>
        <w:jc w:val="left"/>
      </w:pPr>
      <w:r>
        <w:rPr>
          <w:rFonts w:ascii="Times New Roman"/>
          <w:b/>
          <w:i w:val="false"/>
          <w:color w:val="000000"/>
        </w:rPr>
        <w:t xml:space="preserve"> The concept of conducting a command and staff exercise</w:t>
      </w:r>
    </w:p>
    <w:bookmarkEnd w:id="296"/>
    <w:bookmarkStart w:name="z1057" w:id="297"/>
    <w:p>
      <w:pPr>
        <w:spacing w:after="0"/>
        <w:ind w:left="0"/>
        <w:jc w:val="both"/>
      </w:pPr>
      <w:r>
        <w:rPr>
          <w:rFonts w:ascii="Times New Roman"/>
          <w:b w:val="false"/>
          <w:i w:val="false"/>
          <w:color w:val="000000"/>
          <w:sz w:val="28"/>
        </w:rPr>
        <w:t xml:space="preserve">
      1. The purpose of the exercise; </w:t>
      </w:r>
    </w:p>
    <w:bookmarkEnd w:id="297"/>
    <w:p>
      <w:pPr>
        <w:spacing w:after="0"/>
        <w:ind w:left="0"/>
        <w:jc w:val="both"/>
      </w:pPr>
      <w:r>
        <w:rPr>
          <w:rFonts w:ascii="Times New Roman"/>
          <w:b w:val="false"/>
          <w:i w:val="false"/>
          <w:color w:val="000000"/>
          <w:sz w:val="28"/>
        </w:rPr>
        <w:t>
      _______________________________________________________________</w:t>
      </w:r>
    </w:p>
    <w:bookmarkStart w:name="z1058" w:id="298"/>
    <w:p>
      <w:pPr>
        <w:spacing w:after="0"/>
        <w:ind w:left="0"/>
        <w:jc w:val="both"/>
      </w:pPr>
      <w:r>
        <w:rPr>
          <w:rFonts w:ascii="Times New Roman"/>
          <w:b w:val="false"/>
          <w:i w:val="false"/>
          <w:color w:val="000000"/>
          <w:sz w:val="28"/>
        </w:rPr>
        <w:t xml:space="preserve">
      1) concentration of main efforts on areas of emergency rescue </w:t>
      </w:r>
    </w:p>
    <w:bookmarkEnd w:id="298"/>
    <w:p>
      <w:pPr>
        <w:spacing w:after="0"/>
        <w:ind w:left="0"/>
        <w:jc w:val="both"/>
      </w:pPr>
      <w:r>
        <w:rPr>
          <w:rFonts w:ascii="Times New Roman"/>
          <w:b w:val="false"/>
          <w:i w:val="false"/>
          <w:color w:val="000000"/>
          <w:sz w:val="28"/>
        </w:rPr>
        <w:t xml:space="preserve">
      and urgent works; </w:t>
      </w:r>
    </w:p>
    <w:p>
      <w:pPr>
        <w:spacing w:after="0"/>
        <w:ind w:left="0"/>
        <w:jc w:val="both"/>
      </w:pPr>
      <w:r>
        <w:rPr>
          <w:rFonts w:ascii="Times New Roman"/>
          <w:b w:val="false"/>
          <w:i w:val="false"/>
          <w:color w:val="000000"/>
          <w:sz w:val="28"/>
        </w:rPr>
        <w:t>
      _______________________________________________________________</w:t>
      </w:r>
    </w:p>
    <w:bookmarkStart w:name="z1059" w:id="299"/>
    <w:p>
      <w:pPr>
        <w:spacing w:after="0"/>
        <w:ind w:left="0"/>
        <w:jc w:val="both"/>
      </w:pPr>
      <w:r>
        <w:rPr>
          <w:rFonts w:ascii="Times New Roman"/>
          <w:b w:val="false"/>
          <w:i w:val="false"/>
          <w:color w:val="000000"/>
          <w:sz w:val="28"/>
        </w:rPr>
        <w:t xml:space="preserve">
      2) the sequence and methods of performing emergency rescue </w:t>
      </w:r>
    </w:p>
    <w:bookmarkEnd w:id="299"/>
    <w:p>
      <w:pPr>
        <w:spacing w:after="0"/>
        <w:ind w:left="0"/>
        <w:jc w:val="both"/>
      </w:pPr>
      <w:r>
        <w:rPr>
          <w:rFonts w:ascii="Times New Roman"/>
          <w:b w:val="false"/>
          <w:i w:val="false"/>
          <w:color w:val="000000"/>
          <w:sz w:val="28"/>
        </w:rPr>
        <w:t xml:space="preserve">
      and urgent works; </w:t>
      </w:r>
    </w:p>
    <w:p>
      <w:pPr>
        <w:spacing w:after="0"/>
        <w:ind w:left="0"/>
        <w:jc w:val="both"/>
      </w:pPr>
      <w:r>
        <w:rPr>
          <w:rFonts w:ascii="Times New Roman"/>
          <w:b w:val="false"/>
          <w:i w:val="false"/>
          <w:color w:val="000000"/>
          <w:sz w:val="28"/>
        </w:rPr>
        <w:t>
      _______________________________________________________________</w:t>
      </w:r>
    </w:p>
    <w:bookmarkStart w:name="z1060" w:id="300"/>
    <w:p>
      <w:pPr>
        <w:spacing w:after="0"/>
        <w:ind w:left="0"/>
        <w:jc w:val="both"/>
      </w:pPr>
      <w:r>
        <w:rPr>
          <w:rFonts w:ascii="Times New Roman"/>
          <w:b w:val="false"/>
          <w:i w:val="false"/>
          <w:color w:val="000000"/>
          <w:sz w:val="28"/>
        </w:rPr>
        <w:t xml:space="preserve">
      3) distribution of the grouping of forces and resources among the sections of emergency rescue </w:t>
      </w:r>
    </w:p>
    <w:bookmarkEnd w:id="300"/>
    <w:p>
      <w:pPr>
        <w:spacing w:after="0"/>
        <w:ind w:left="0"/>
        <w:jc w:val="both"/>
      </w:pPr>
      <w:r>
        <w:rPr>
          <w:rFonts w:ascii="Times New Roman"/>
          <w:b w:val="false"/>
          <w:i w:val="false"/>
          <w:color w:val="000000"/>
          <w:sz w:val="28"/>
        </w:rPr>
        <w:t xml:space="preserve">
      and urgent works; </w:t>
      </w:r>
    </w:p>
    <w:p>
      <w:pPr>
        <w:spacing w:after="0"/>
        <w:ind w:left="0"/>
        <w:jc w:val="both"/>
      </w:pPr>
      <w:r>
        <w:rPr>
          <w:rFonts w:ascii="Times New Roman"/>
          <w:b w:val="false"/>
          <w:i w:val="false"/>
          <w:color w:val="000000"/>
          <w:sz w:val="28"/>
        </w:rPr>
        <w:t>
      _______________________________________________________________</w:t>
      </w:r>
    </w:p>
    <w:bookmarkStart w:name="z1061" w:id="301"/>
    <w:p>
      <w:pPr>
        <w:spacing w:after="0"/>
        <w:ind w:left="0"/>
        <w:jc w:val="both"/>
      </w:pPr>
      <w:r>
        <w:rPr>
          <w:rFonts w:ascii="Times New Roman"/>
          <w:b w:val="false"/>
          <w:i w:val="false"/>
          <w:color w:val="000000"/>
          <w:sz w:val="28"/>
        </w:rPr>
        <w:t xml:space="preserve">
      2. Definition of tasks for all units involved in the exercise </w:t>
      </w:r>
    </w:p>
    <w:bookmarkEnd w:id="301"/>
    <w:p>
      <w:pPr>
        <w:spacing w:after="0"/>
        <w:ind w:left="0"/>
        <w:jc w:val="both"/>
      </w:pPr>
      <w:r>
        <w:rPr>
          <w:rFonts w:ascii="Times New Roman"/>
          <w:b w:val="false"/>
          <w:i w:val="false"/>
          <w:color w:val="000000"/>
          <w:sz w:val="28"/>
        </w:rPr>
        <w:t xml:space="preserve">
      and deadlines for completion; </w:t>
      </w:r>
    </w:p>
    <w:p>
      <w:pPr>
        <w:spacing w:after="0"/>
        <w:ind w:left="0"/>
        <w:jc w:val="both"/>
      </w:pPr>
      <w:r>
        <w:rPr>
          <w:rFonts w:ascii="Times New Roman"/>
          <w:b w:val="false"/>
          <w:i w:val="false"/>
          <w:color w:val="000000"/>
          <w:sz w:val="28"/>
        </w:rPr>
        <w:t>
      _______________________________________________________________</w:t>
      </w:r>
    </w:p>
    <w:bookmarkStart w:name="z1062" w:id="302"/>
    <w:p>
      <w:pPr>
        <w:spacing w:after="0"/>
        <w:ind w:left="0"/>
        <w:jc w:val="both"/>
      </w:pPr>
      <w:r>
        <w:rPr>
          <w:rFonts w:ascii="Times New Roman"/>
          <w:b w:val="false"/>
          <w:i w:val="false"/>
          <w:color w:val="000000"/>
          <w:sz w:val="28"/>
        </w:rPr>
        <w:t xml:space="preserve">
      3. Key issues of interaction with civil defense services </w:t>
      </w:r>
    </w:p>
    <w:bookmarkEnd w:id="302"/>
    <w:p>
      <w:pPr>
        <w:spacing w:after="0"/>
        <w:ind w:left="0"/>
        <w:jc w:val="both"/>
      </w:pPr>
      <w:r>
        <w:rPr>
          <w:rFonts w:ascii="Times New Roman"/>
          <w:b w:val="false"/>
          <w:i w:val="false"/>
          <w:color w:val="000000"/>
          <w:sz w:val="28"/>
        </w:rPr>
        <w:t xml:space="preserve">
      and rescue teams during the exercise; </w:t>
      </w:r>
    </w:p>
    <w:p>
      <w:pPr>
        <w:spacing w:after="0"/>
        <w:ind w:left="0"/>
        <w:jc w:val="both"/>
      </w:pPr>
      <w:r>
        <w:rPr>
          <w:rFonts w:ascii="Times New Roman"/>
          <w:b w:val="false"/>
          <w:i w:val="false"/>
          <w:color w:val="000000"/>
          <w:sz w:val="28"/>
        </w:rPr>
        <w:t>
      _______________________________________________________________</w:t>
      </w:r>
    </w:p>
    <w:bookmarkStart w:name="z1063" w:id="303"/>
    <w:p>
      <w:pPr>
        <w:spacing w:after="0"/>
        <w:ind w:left="0"/>
        <w:jc w:val="both"/>
      </w:pPr>
      <w:r>
        <w:rPr>
          <w:rFonts w:ascii="Times New Roman"/>
          <w:b w:val="false"/>
          <w:i w:val="false"/>
          <w:color w:val="000000"/>
          <w:sz w:val="28"/>
        </w:rPr>
        <w:t xml:space="preserve">
      4. Comprehensive support in the elimination of emergency situations; </w:t>
      </w:r>
    </w:p>
    <w:bookmarkEnd w:id="303"/>
    <w:p>
      <w:pPr>
        <w:spacing w:after="0"/>
        <w:ind w:left="0"/>
        <w:jc w:val="both"/>
      </w:pPr>
      <w:r>
        <w:rPr>
          <w:rFonts w:ascii="Times New Roman"/>
          <w:b w:val="false"/>
          <w:i w:val="false"/>
          <w:color w:val="000000"/>
          <w:sz w:val="28"/>
        </w:rPr>
        <w:t>
      _______________________________________________________________</w:t>
      </w:r>
    </w:p>
    <w:bookmarkStart w:name="z1064" w:id="304"/>
    <w:p>
      <w:pPr>
        <w:spacing w:after="0"/>
        <w:ind w:left="0"/>
        <w:jc w:val="both"/>
      </w:pPr>
      <w:r>
        <w:rPr>
          <w:rFonts w:ascii="Times New Roman"/>
          <w:b w:val="false"/>
          <w:i w:val="false"/>
          <w:color w:val="000000"/>
          <w:sz w:val="28"/>
        </w:rPr>
        <w:t>
      5. Issues of managing forces and resources during the elimination of emergency situations.</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18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68" w:id="305"/>
    <w:p>
      <w:pPr>
        <w:spacing w:after="0"/>
        <w:ind w:left="0"/>
        <w:jc w:val="left"/>
      </w:pPr>
      <w:r>
        <w:rPr>
          <w:rFonts w:ascii="Times New Roman"/>
          <w:b/>
          <w:i w:val="false"/>
          <w:color w:val="000000"/>
        </w:rPr>
        <w:t xml:space="preserve"> PLAN by types of support</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07"/>
          <w:p>
            <w:pPr>
              <w:spacing w:after="20"/>
              <w:ind w:left="20"/>
              <w:jc w:val="both"/>
            </w:pPr>
            <w:r>
              <w:rPr>
                <w:rFonts w:ascii="Times New Roman"/>
                <w:b w:val="false"/>
                <w:i w:val="false"/>
                <w:color w:val="000000"/>
                <w:sz w:val="20"/>
              </w:rPr>
              <w:t>
Logistics and technical support</w:t>
            </w:r>
          </w:p>
          <w:bookmarkEnd w:id="3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08"/>
          <w:p>
            <w:pPr>
              <w:spacing w:after="20"/>
              <w:ind w:left="20"/>
              <w:jc w:val="both"/>
            </w:pPr>
            <w:r>
              <w:rPr>
                <w:rFonts w:ascii="Times New Roman"/>
                <w:b w:val="false"/>
                <w:i w:val="false"/>
                <w:color w:val="000000"/>
                <w:sz w:val="20"/>
              </w:rPr>
              <w:t>
1</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09"/>
          <w:p>
            <w:pPr>
              <w:spacing w:after="20"/>
              <w:ind w:left="20"/>
              <w:jc w:val="both"/>
            </w:pPr>
            <w:r>
              <w:rPr>
                <w:rFonts w:ascii="Times New Roman"/>
                <w:b w:val="false"/>
                <w:i w:val="false"/>
                <w:color w:val="000000"/>
                <w:sz w:val="20"/>
              </w:rPr>
              <w:t>
2</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10"/>
          <w:p>
            <w:pPr>
              <w:spacing w:after="20"/>
              <w:ind w:left="20"/>
              <w:jc w:val="both"/>
            </w:pPr>
            <w:r>
              <w:rPr>
                <w:rFonts w:ascii="Times New Roman"/>
                <w:b w:val="false"/>
                <w:i w:val="false"/>
                <w:color w:val="000000"/>
                <w:sz w:val="20"/>
              </w:rPr>
              <w:t>
Medical care</w:t>
            </w:r>
          </w:p>
          <w:bookmarkEnd w:id="3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311"/>
          <w:p>
            <w:pPr>
              <w:spacing w:after="20"/>
              <w:ind w:left="20"/>
              <w:jc w:val="both"/>
            </w:pPr>
            <w:r>
              <w:rPr>
                <w:rFonts w:ascii="Times New Roman"/>
                <w:b w:val="false"/>
                <w:i w:val="false"/>
                <w:color w:val="000000"/>
                <w:sz w:val="20"/>
              </w:rPr>
              <w:t>
1</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312"/>
          <w:p>
            <w:pPr>
              <w:spacing w:after="20"/>
              <w:ind w:left="20"/>
              <w:jc w:val="both"/>
            </w:pPr>
            <w:r>
              <w:rPr>
                <w:rFonts w:ascii="Times New Roman"/>
                <w:b w:val="false"/>
                <w:i w:val="false"/>
                <w:color w:val="000000"/>
                <w:sz w:val="20"/>
              </w:rPr>
              <w:t>
2</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313"/>
          <w:p>
            <w:pPr>
              <w:spacing w:after="20"/>
              <w:ind w:left="20"/>
              <w:jc w:val="both"/>
            </w:pPr>
            <w:r>
              <w:rPr>
                <w:rFonts w:ascii="Times New Roman"/>
                <w:b w:val="false"/>
                <w:i w:val="false"/>
                <w:color w:val="000000"/>
                <w:sz w:val="20"/>
              </w:rPr>
              <w:t>
Engineering and technical support</w:t>
            </w:r>
          </w:p>
          <w:bookmarkEnd w:id="31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314"/>
          <w:p>
            <w:pPr>
              <w:spacing w:after="20"/>
              <w:ind w:left="20"/>
              <w:jc w:val="both"/>
            </w:pPr>
            <w:r>
              <w:rPr>
                <w:rFonts w:ascii="Times New Roman"/>
                <w:b w:val="false"/>
                <w:i w:val="false"/>
                <w:color w:val="000000"/>
                <w:sz w:val="20"/>
              </w:rPr>
              <w:t>
1</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15"/>
          <w:p>
            <w:pPr>
              <w:spacing w:after="20"/>
              <w:ind w:left="20"/>
              <w:jc w:val="both"/>
            </w:pPr>
            <w:r>
              <w:rPr>
                <w:rFonts w:ascii="Times New Roman"/>
                <w:b w:val="false"/>
                <w:i w:val="false"/>
                <w:color w:val="000000"/>
                <w:sz w:val="20"/>
              </w:rPr>
              <w:t>
2</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316"/>
          <w:p>
            <w:pPr>
              <w:spacing w:after="20"/>
              <w:ind w:left="20"/>
              <w:jc w:val="both"/>
            </w:pPr>
            <w:r>
              <w:rPr>
                <w:rFonts w:ascii="Times New Roman"/>
                <w:b w:val="false"/>
                <w:i w:val="false"/>
                <w:color w:val="000000"/>
                <w:sz w:val="20"/>
              </w:rPr>
              <w:t>
Transport provision</w:t>
            </w:r>
          </w:p>
          <w:bookmarkEnd w:id="31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17"/>
          <w:p>
            <w:pPr>
              <w:spacing w:after="20"/>
              <w:ind w:left="20"/>
              <w:jc w:val="both"/>
            </w:pPr>
            <w:r>
              <w:rPr>
                <w:rFonts w:ascii="Times New Roman"/>
                <w:b w:val="false"/>
                <w:i w:val="false"/>
                <w:color w:val="000000"/>
                <w:sz w:val="20"/>
              </w:rPr>
              <w:t>
1</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318"/>
          <w:p>
            <w:pPr>
              <w:spacing w:after="20"/>
              <w:ind w:left="20"/>
              <w:jc w:val="both"/>
            </w:pPr>
            <w:r>
              <w:rPr>
                <w:rFonts w:ascii="Times New Roman"/>
                <w:b w:val="false"/>
                <w:i w:val="false"/>
                <w:color w:val="000000"/>
                <w:sz w:val="20"/>
              </w:rPr>
              <w:t>
2</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319"/>
          <w:p>
            <w:pPr>
              <w:spacing w:after="20"/>
              <w:ind w:left="20"/>
              <w:jc w:val="both"/>
            </w:pPr>
            <w:r>
              <w:rPr>
                <w:rFonts w:ascii="Times New Roman"/>
                <w:b w:val="false"/>
                <w:i w:val="false"/>
                <w:color w:val="000000"/>
                <w:sz w:val="20"/>
              </w:rPr>
              <w:t>
Organization of communication</w:t>
            </w:r>
          </w:p>
          <w:bookmarkEnd w:id="31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320"/>
          <w:p>
            <w:pPr>
              <w:spacing w:after="20"/>
              <w:ind w:left="20"/>
              <w:jc w:val="both"/>
            </w:pPr>
            <w:r>
              <w:rPr>
                <w:rFonts w:ascii="Times New Roman"/>
                <w:b w:val="false"/>
                <w:i w:val="false"/>
                <w:color w:val="000000"/>
                <w:sz w:val="20"/>
              </w:rPr>
              <w:t>
1</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321"/>
          <w:p>
            <w:pPr>
              <w:spacing w:after="20"/>
              <w:ind w:left="20"/>
              <w:jc w:val="both"/>
            </w:pPr>
            <w:r>
              <w:rPr>
                <w:rFonts w:ascii="Times New Roman"/>
                <w:b w:val="false"/>
                <w:i w:val="false"/>
                <w:color w:val="000000"/>
                <w:sz w:val="20"/>
              </w:rPr>
              <w:t>
2</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19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48" w:id="322"/>
    <w:p>
      <w:pPr>
        <w:spacing w:after="0"/>
        <w:ind w:left="0"/>
        <w:jc w:val="left"/>
      </w:pPr>
      <w:r>
        <w:rPr>
          <w:rFonts w:ascii="Times New Roman"/>
          <w:b/>
          <w:i w:val="false"/>
          <w:color w:val="000000"/>
        </w:rPr>
        <w:t xml:space="preserve"> SCHEDULE </w:t>
      </w:r>
      <w:r>
        <w:br/>
      </w:r>
      <w:r>
        <w:rPr>
          <w:rFonts w:ascii="Times New Roman"/>
          <w:b/>
          <w:i w:val="false"/>
          <w:color w:val="000000"/>
        </w:rPr>
        <w:t xml:space="preserve">for tactical and special exercise preparation with ______________________________________________________ _ </w:t>
      </w:r>
      <w:r>
        <w:br/>
      </w:r>
      <w:r>
        <w:rPr>
          <w:rFonts w:ascii="Times New Roman"/>
          <w:b/>
          <w:i w:val="false"/>
          <w:color w:val="000000"/>
        </w:rPr>
        <w:t>( name of formations)</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323"/>
          <w:p>
            <w:pPr>
              <w:spacing w:after="20"/>
              <w:ind w:left="20"/>
              <w:jc w:val="both"/>
            </w:pPr>
            <w:r>
              <w:rPr>
                <w:rFonts w:ascii="Times New Roman"/>
                <w:b w:val="false"/>
                <w:i w:val="false"/>
                <w:color w:val="000000"/>
                <w:sz w:val="20"/>
              </w:rPr>
              <w:t>
Events</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24"/>
          <w:p>
            <w:pPr>
              <w:spacing w:after="20"/>
              <w:ind w:left="20"/>
              <w:jc w:val="both"/>
            </w:pPr>
            <w:r>
              <w:rPr>
                <w:rFonts w:ascii="Times New Roman"/>
                <w:b w:val="false"/>
                <w:i w:val="false"/>
                <w:color w:val="000000"/>
                <w:sz w:val="20"/>
              </w:rPr>
              <w:t xml:space="preserve">
1. Study of the area where the exercise will be conducted. </w:t>
            </w:r>
          </w:p>
          <w:bookmarkEnd w:id="324"/>
          <w:p>
            <w:pPr>
              <w:spacing w:after="20"/>
              <w:ind w:left="20"/>
              <w:jc w:val="both"/>
            </w:pPr>
            <w:r>
              <w:rPr>
                <w:rFonts w:ascii="Times New Roman"/>
                <w:b w:val="false"/>
                <w:i w:val="false"/>
                <w:color w:val="000000"/>
                <w:sz w:val="20"/>
              </w:rPr>
              <w:t xml:space="preserve">2. Development of documents for the exercise: </w:t>
            </w:r>
          </w:p>
          <w:p>
            <w:pPr>
              <w:spacing w:after="20"/>
              <w:ind w:left="20"/>
              <w:jc w:val="both"/>
            </w:pPr>
            <w:r>
              <w:rPr>
                <w:rFonts w:ascii="Times New Roman"/>
                <w:b w:val="false"/>
                <w:i w:val="false"/>
                <w:color w:val="000000"/>
                <w:sz w:val="20"/>
              </w:rPr>
              <w:t xml:space="preserve">- exercise plan; </w:t>
            </w:r>
          </w:p>
          <w:p>
            <w:pPr>
              <w:spacing w:after="20"/>
              <w:ind w:left="20"/>
              <w:jc w:val="both"/>
            </w:pPr>
            <w:r>
              <w:rPr>
                <w:rFonts w:ascii="Times New Roman"/>
                <w:b w:val="false"/>
                <w:i w:val="false"/>
                <w:color w:val="000000"/>
                <w:sz w:val="20"/>
              </w:rPr>
              <w:t xml:space="preserve">- specific work plans; - simulation plan. </w:t>
            </w:r>
          </w:p>
          <w:p>
            <w:pPr>
              <w:spacing w:after="20"/>
              <w:ind w:left="20"/>
              <w:jc w:val="both"/>
            </w:pPr>
            <w:r>
              <w:rPr>
                <w:rFonts w:ascii="Times New Roman"/>
                <w:b w:val="false"/>
                <w:i w:val="false"/>
                <w:color w:val="000000"/>
                <w:sz w:val="20"/>
              </w:rPr>
              <w:t xml:space="preserve">3. Conducting an instructor-method lesson </w:t>
            </w:r>
          </w:p>
          <w:p>
            <w:pPr>
              <w:spacing w:after="20"/>
              <w:ind w:left="20"/>
              <w:jc w:val="both"/>
            </w:pPr>
            <w:r>
              <w:rPr>
                <w:rFonts w:ascii="Times New Roman"/>
                <w:b w:val="false"/>
                <w:i w:val="false"/>
                <w:color w:val="000000"/>
                <w:sz w:val="20"/>
              </w:rPr>
              <w:t xml:space="preserve">with the exercise management. </w:t>
            </w:r>
          </w:p>
          <w:p>
            <w:pPr>
              <w:spacing w:after="20"/>
              <w:ind w:left="20"/>
              <w:jc w:val="both"/>
            </w:pPr>
            <w:r>
              <w:rPr>
                <w:rFonts w:ascii="Times New Roman"/>
                <w:b w:val="false"/>
                <w:i w:val="false"/>
                <w:color w:val="000000"/>
                <w:sz w:val="20"/>
              </w:rPr>
              <w:t xml:space="preserve">
4. Preparing trainees for the exercise. </w:t>
            </w:r>
          </w:p>
          <w:p>
            <w:pPr>
              <w:spacing w:after="20"/>
              <w:ind w:left="20"/>
              <w:jc w:val="both"/>
            </w:pPr>
            <w:r>
              <w:rPr>
                <w:rFonts w:ascii="Times New Roman"/>
                <w:b w:val="false"/>
                <w:i w:val="false"/>
                <w:color w:val="000000"/>
                <w:sz w:val="20"/>
              </w:rPr>
              <w:t xml:space="preserve">
5. Preparing work areas and simulation at the facility. </w:t>
            </w:r>
          </w:p>
          <w:p>
            <w:pPr>
              <w:spacing w:after="20"/>
              <w:ind w:left="20"/>
              <w:jc w:val="both"/>
            </w:pPr>
            <w:r>
              <w:rPr>
                <w:rFonts w:ascii="Times New Roman"/>
                <w:b w:val="false"/>
                <w:i w:val="false"/>
                <w:color w:val="000000"/>
                <w:sz w:val="20"/>
              </w:rPr>
              <w:t xml:space="preserve">
6. Conducting activities for the logistical support of the exercise. </w:t>
            </w:r>
          </w:p>
          <w:p>
            <w:pPr>
              <w:spacing w:after="20"/>
              <w:ind w:left="20"/>
              <w:jc w:val="both"/>
            </w:pPr>
            <w:r>
              <w:rPr>
                <w:rFonts w:ascii="Times New Roman"/>
                <w:b w:val="false"/>
                <w:i w:val="false"/>
                <w:color w:val="000000"/>
                <w:sz w:val="20"/>
              </w:rPr>
              <w:t>
7. Inspection of the readiness of formations, work areas, and simulation exercises.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7" w:id="325"/>
    <w:p>
      <w:pPr>
        <w:spacing w:after="0"/>
        <w:ind w:left="0"/>
        <w:jc w:val="both"/>
      </w:pPr>
      <w:r>
        <w:rPr>
          <w:rFonts w:ascii="Times New Roman"/>
          <w:b w:val="false"/>
          <w:i w:val="false"/>
          <w:color w:val="000000"/>
          <w:sz w:val="28"/>
        </w:rPr>
        <w:t xml:space="preserve">
      Chief of the training command staff </w:t>
      </w:r>
    </w:p>
    <w:bookmarkEnd w:id="325"/>
    <w:p>
      <w:pPr>
        <w:spacing w:after="0"/>
        <w:ind w:left="0"/>
        <w:jc w:val="both"/>
      </w:pPr>
      <w:r>
        <w:rPr>
          <w:rFonts w:ascii="Times New Roman"/>
          <w:b w:val="false"/>
          <w:i w:val="false"/>
          <w:color w:val="000000"/>
          <w:sz w:val="28"/>
        </w:rPr>
        <w:t xml:space="preserve">
      _____________________________________ _ </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 ______________</w:t>
      </w:r>
    </w:p>
    <w:p>
      <w:pPr>
        <w:spacing w:after="0"/>
        <w:ind w:left="0"/>
        <w:jc w:val="both"/>
      </w:pPr>
      <w:r>
        <w:rPr>
          <w:rFonts w:ascii="Times New Roman"/>
          <w:b w:val="false"/>
          <w:i w:val="false"/>
          <w:color w:val="000000"/>
          <w:sz w:val="28"/>
        </w:rPr>
        <w:t>
      Full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20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w:t>
            </w:r>
            <w:r>
              <w:br/>
            </w:r>
            <w:r>
              <w:rPr>
                <w:rFonts w:ascii="Times New Roman"/>
                <w:b w:val="false"/>
                <w:i w:val="false"/>
                <w:color w:val="000000"/>
                <w:sz w:val="20"/>
              </w:rPr>
              <w:t xml:space="preserve">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61" w:id="326"/>
    <w:p>
      <w:pPr>
        <w:spacing w:after="0"/>
        <w:ind w:left="0"/>
        <w:jc w:val="left"/>
      </w:pPr>
      <w:r>
        <w:rPr>
          <w:rFonts w:ascii="Times New Roman"/>
          <w:b/>
          <w:i w:val="false"/>
          <w:color w:val="000000"/>
        </w:rPr>
        <w:t xml:space="preserve"> PLAN </w:t>
      </w:r>
      <w:r>
        <w:br/>
      </w:r>
      <w:r>
        <w:rPr>
          <w:rFonts w:ascii="Times New Roman"/>
          <w:b/>
          <w:i w:val="false"/>
          <w:color w:val="000000"/>
        </w:rPr>
        <w:t xml:space="preserve">for conducting a tactical and special exercise </w:t>
      </w:r>
      <w:r>
        <w:br/>
      </w:r>
      <w:r>
        <w:rPr>
          <w:rFonts w:ascii="Times New Roman"/>
          <w:b/>
          <w:i w:val="false"/>
          <w:color w:val="000000"/>
        </w:rPr>
        <w:t xml:space="preserve">with ____________________________________________________ _ </w:t>
      </w:r>
      <w:r>
        <w:br/>
      </w:r>
      <w:r>
        <w:rPr>
          <w:rFonts w:ascii="Times New Roman"/>
          <w:b/>
          <w:i w:val="false"/>
          <w:color w:val="000000"/>
        </w:rPr>
        <w:t>( name of formations)</w:t>
      </w:r>
    </w:p>
    <w:bookmarkEnd w:id="326"/>
    <w:bookmarkStart w:name="z1162" w:id="327"/>
    <w:p>
      <w:pPr>
        <w:spacing w:after="0"/>
        <w:ind w:left="0"/>
        <w:jc w:val="both"/>
      </w:pPr>
      <w:r>
        <w:rPr>
          <w:rFonts w:ascii="Times New Roman"/>
          <w:b w:val="false"/>
          <w:i w:val="false"/>
          <w:color w:val="000000"/>
          <w:sz w:val="28"/>
        </w:rPr>
        <w:t xml:space="preserve">
      Topic: ________________________________________________________ </w:t>
      </w:r>
    </w:p>
    <w:bookmarkEnd w:id="327"/>
    <w:p>
      <w:pPr>
        <w:spacing w:after="0"/>
        <w:ind w:left="0"/>
        <w:jc w:val="both"/>
      </w:pPr>
      <w:r>
        <w:rPr>
          <w:rFonts w:ascii="Times New Roman"/>
          <w:b w:val="false"/>
          <w:i w:val="false"/>
          <w:color w:val="000000"/>
          <w:sz w:val="28"/>
        </w:rPr>
        <w:t>
      Learning objectives: ________________________________________________</w:t>
      </w:r>
    </w:p>
    <w:p>
      <w:pPr>
        <w:spacing w:after="0"/>
        <w:ind w:left="0"/>
        <w:jc w:val="both"/>
      </w:pPr>
      <w:r>
        <w:rPr>
          <w:rFonts w:ascii="Times New Roman"/>
          <w:b w:val="false"/>
          <w:i w:val="false"/>
          <w:color w:val="000000"/>
          <w:sz w:val="28"/>
        </w:rPr>
        <w:t xml:space="preserve">
      Time (indicate the calendar period): </w:t>
      </w:r>
    </w:p>
    <w:p>
      <w:pPr>
        <w:spacing w:after="0"/>
        <w:ind w:left="0"/>
        <w:jc w:val="both"/>
      </w:pPr>
      <w:r>
        <w:rPr>
          <w:rFonts w:ascii="Times New Roman"/>
          <w:b w:val="false"/>
          <w:i w:val="false"/>
          <w:color w:val="000000"/>
          <w:sz w:val="28"/>
        </w:rPr>
        <w:t>
      Composition of trainees (indicate the list of formations involved):</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Logistics and technical support: ___________________________</w:t>
      </w:r>
    </w:p>
    <w:p>
      <w:pPr>
        <w:spacing w:after="0"/>
        <w:ind w:left="0"/>
        <w:jc w:val="both"/>
      </w:pPr>
      <w:r>
        <w:rPr>
          <w:rFonts w:ascii="Times New Roman"/>
          <w:b w:val="false"/>
          <w:i w:val="false"/>
          <w:color w:val="000000"/>
          <w:sz w:val="28"/>
        </w:rPr>
        <w:t>
      Tactical situation: (given textually and, if necessary, supplemented with a diagram):</w:t>
      </w:r>
    </w:p>
    <w:p>
      <w:pPr>
        <w:spacing w:after="0"/>
        <w:ind w:left="0"/>
        <w:jc w:val="both"/>
      </w:pPr>
      <w:r>
        <w:rPr>
          <w:rFonts w:ascii="Times New Roman"/>
          <w:b w:val="false"/>
          <w:i w:val="false"/>
          <w:color w:val="000000"/>
          <w:sz w:val="28"/>
        </w:rPr>
        <w:t>
      ___________________________________________.</w:t>
      </w:r>
    </w:p>
    <w:bookmarkStart w:name="z1163" w:id="328"/>
    <w:p>
      <w:pPr>
        <w:spacing w:after="0"/>
        <w:ind w:left="0"/>
        <w:jc w:val="both"/>
      </w:pPr>
      <w:r>
        <w:rPr>
          <w:rFonts w:ascii="Times New Roman"/>
          <w:b w:val="false"/>
          <w:i w:val="false"/>
          <w:color w:val="000000"/>
          <w:sz w:val="28"/>
        </w:rPr>
        <w:t>
      Progress of the exercise</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329"/>
          <w:p>
            <w:pPr>
              <w:spacing w:after="20"/>
              <w:ind w:left="20"/>
              <w:jc w:val="both"/>
            </w:pPr>
            <w:r>
              <w:rPr>
                <w:rFonts w:ascii="Times New Roman"/>
                <w:b w:val="false"/>
                <w:i w:val="false"/>
                <w:color w:val="000000"/>
                <w:sz w:val="20"/>
              </w:rPr>
              <w:t>
Time</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questions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Setting (nature of introductory 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trainees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2" w:id="330"/>
    <w:p>
      <w:pPr>
        <w:spacing w:after="0"/>
        <w:ind w:left="0"/>
        <w:jc w:val="both"/>
      </w:pPr>
      <w:r>
        <w:rPr>
          <w:rFonts w:ascii="Times New Roman"/>
          <w:b w:val="false"/>
          <w:i w:val="false"/>
          <w:color w:val="000000"/>
          <w:sz w:val="28"/>
        </w:rPr>
        <w:t>
      Stage one: Bringing the formations to readiness.</w:t>
      </w:r>
    </w:p>
    <w:bookmarkEnd w:id="330"/>
    <w:p>
      <w:pPr>
        <w:spacing w:after="0"/>
        <w:ind w:left="0"/>
        <w:jc w:val="both"/>
      </w:pPr>
      <w:r>
        <w:rPr>
          <w:rFonts w:ascii="Times New Roman"/>
          <w:b w:val="false"/>
          <w:i w:val="false"/>
          <w:color w:val="000000"/>
          <w:sz w:val="28"/>
        </w:rPr>
        <w:t xml:space="preserve">
      Stage two: Moving to the area of emergency rescue and urgent works. </w:t>
      </w:r>
    </w:p>
    <w:p>
      <w:pPr>
        <w:spacing w:after="0"/>
        <w:ind w:left="0"/>
        <w:jc w:val="both"/>
      </w:pPr>
      <w:r>
        <w:rPr>
          <w:rFonts w:ascii="Times New Roman"/>
          <w:b w:val="false"/>
          <w:i w:val="false"/>
          <w:color w:val="000000"/>
          <w:sz w:val="28"/>
        </w:rPr>
        <w:t xml:space="preserve">
      Stage three: Conducting emergency rescue and urgent works. </w:t>
      </w:r>
    </w:p>
    <w:p>
      <w:pPr>
        <w:spacing w:after="0"/>
        <w:ind w:left="0"/>
        <w:jc w:val="both"/>
      </w:pPr>
      <w:r>
        <w:rPr>
          <w:rFonts w:ascii="Times New Roman"/>
          <w:b w:val="false"/>
          <w:i w:val="false"/>
          <w:color w:val="000000"/>
          <w:sz w:val="28"/>
        </w:rPr>
        <w:t>
      Stage four: Completion of emergency rescue and urgent works and withdrawal from the</w:t>
      </w:r>
    </w:p>
    <w:p>
      <w:pPr>
        <w:spacing w:after="0"/>
        <w:ind w:left="0"/>
        <w:jc w:val="both"/>
      </w:pPr>
      <w:r>
        <w:rPr>
          <w:rFonts w:ascii="Times New Roman"/>
          <w:b w:val="false"/>
          <w:i w:val="false"/>
          <w:color w:val="000000"/>
          <w:sz w:val="28"/>
        </w:rPr>
        <w:t xml:space="preserve">
      affected area (contamination zone). </w:t>
      </w:r>
    </w:p>
    <w:p>
      <w:pPr>
        <w:spacing w:after="0"/>
        <w:ind w:left="0"/>
        <w:jc w:val="both"/>
      </w:pPr>
      <w:r>
        <w:rPr>
          <w:rFonts w:ascii="Times New Roman"/>
          <w:b w:val="false"/>
          <w:i w:val="false"/>
          <w:color w:val="000000"/>
          <w:sz w:val="28"/>
        </w:rPr>
        <w:t xml:space="preserve">
      Analysis of the exercise. </w:t>
      </w:r>
    </w:p>
    <w:p>
      <w:pPr>
        <w:spacing w:after="0"/>
        <w:ind w:left="0"/>
        <w:jc w:val="both"/>
      </w:pPr>
      <w:r>
        <w:rPr>
          <w:rFonts w:ascii="Times New Roman"/>
          <w:b w:val="false"/>
          <w:i w:val="false"/>
          <w:color w:val="000000"/>
          <w:sz w:val="28"/>
        </w:rPr>
        <w:t xml:space="preserve">
      Chief of the training command staff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_______________________________ ______________</w:t>
      </w:r>
    </w:p>
    <w:p>
      <w:pPr>
        <w:spacing w:after="0"/>
        <w:ind w:left="0"/>
        <w:jc w:val="both"/>
      </w:pPr>
      <w:r>
        <w:rPr>
          <w:rFonts w:ascii="Times New Roman"/>
          <w:b w:val="false"/>
          <w:i w:val="false"/>
          <w:color w:val="000000"/>
          <w:sz w:val="28"/>
        </w:rPr>
        <w:t>
      Full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21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86" w:id="331"/>
    <w:p>
      <w:pPr>
        <w:spacing w:after="0"/>
        <w:ind w:left="0"/>
        <w:jc w:val="left"/>
      </w:pPr>
      <w:r>
        <w:rPr>
          <w:rFonts w:ascii="Times New Roman"/>
          <w:b/>
          <w:i w:val="false"/>
          <w:color w:val="000000"/>
        </w:rPr>
        <w:t xml:space="preserve"> The intention of conducting a tactical and special exercise</w:t>
      </w:r>
    </w:p>
    <w:bookmarkEnd w:id="331"/>
    <w:bookmarkStart w:name="z1187" w:id="332"/>
    <w:p>
      <w:pPr>
        <w:spacing w:after="0"/>
        <w:ind w:left="0"/>
        <w:jc w:val="both"/>
      </w:pPr>
      <w:r>
        <w:rPr>
          <w:rFonts w:ascii="Times New Roman"/>
          <w:b w:val="false"/>
          <w:i w:val="false"/>
          <w:color w:val="000000"/>
          <w:sz w:val="28"/>
        </w:rPr>
        <w:t xml:space="preserve">
      1. The purpose of the exercise; </w:t>
      </w:r>
    </w:p>
    <w:bookmarkEnd w:id="332"/>
    <w:p>
      <w:pPr>
        <w:spacing w:after="0"/>
        <w:ind w:left="0"/>
        <w:jc w:val="both"/>
      </w:pPr>
      <w:r>
        <w:rPr>
          <w:rFonts w:ascii="Times New Roman"/>
          <w:b w:val="false"/>
          <w:i w:val="false"/>
          <w:color w:val="000000"/>
          <w:sz w:val="28"/>
        </w:rPr>
        <w:t>
      _______________________________________________________________</w:t>
      </w:r>
    </w:p>
    <w:bookmarkStart w:name="z1188" w:id="333"/>
    <w:p>
      <w:pPr>
        <w:spacing w:after="0"/>
        <w:ind w:left="0"/>
        <w:jc w:val="both"/>
      </w:pPr>
      <w:r>
        <w:rPr>
          <w:rFonts w:ascii="Times New Roman"/>
          <w:b w:val="false"/>
          <w:i w:val="false"/>
          <w:color w:val="000000"/>
          <w:sz w:val="28"/>
        </w:rPr>
        <w:t>
      1) concentration of main efforts on areas of emergency rescue and urgent works</w:t>
      </w:r>
    </w:p>
    <w:bookmarkEnd w:id="333"/>
    <w:p>
      <w:pPr>
        <w:spacing w:after="0"/>
        <w:ind w:left="0"/>
        <w:jc w:val="both"/>
      </w:pPr>
      <w:r>
        <w:rPr>
          <w:rFonts w:ascii="Times New Roman"/>
          <w:b w:val="false"/>
          <w:i w:val="false"/>
          <w:color w:val="000000"/>
          <w:sz w:val="28"/>
        </w:rPr>
        <w:t>
      _______________________________________________________________</w:t>
      </w:r>
    </w:p>
    <w:bookmarkStart w:name="z1189" w:id="334"/>
    <w:p>
      <w:pPr>
        <w:spacing w:after="0"/>
        <w:ind w:left="0"/>
        <w:jc w:val="both"/>
      </w:pPr>
      <w:r>
        <w:rPr>
          <w:rFonts w:ascii="Times New Roman"/>
          <w:b w:val="false"/>
          <w:i w:val="false"/>
          <w:color w:val="000000"/>
          <w:sz w:val="28"/>
        </w:rPr>
        <w:t xml:space="preserve">
      2) the sequence and methods of performing emergency rescue </w:t>
      </w:r>
    </w:p>
    <w:bookmarkEnd w:id="334"/>
    <w:p>
      <w:pPr>
        <w:spacing w:after="0"/>
        <w:ind w:left="0"/>
        <w:jc w:val="both"/>
      </w:pPr>
      <w:r>
        <w:rPr>
          <w:rFonts w:ascii="Times New Roman"/>
          <w:b w:val="false"/>
          <w:i w:val="false"/>
          <w:color w:val="000000"/>
          <w:sz w:val="28"/>
        </w:rPr>
        <w:t xml:space="preserve">
      and urgent works; </w:t>
      </w:r>
    </w:p>
    <w:p>
      <w:pPr>
        <w:spacing w:after="0"/>
        <w:ind w:left="0"/>
        <w:jc w:val="both"/>
      </w:pPr>
      <w:r>
        <w:rPr>
          <w:rFonts w:ascii="Times New Roman"/>
          <w:b w:val="false"/>
          <w:i w:val="false"/>
          <w:color w:val="000000"/>
          <w:sz w:val="28"/>
        </w:rPr>
        <w:t>
      _______________________________________________________________</w:t>
      </w:r>
    </w:p>
    <w:bookmarkStart w:name="z1190" w:id="335"/>
    <w:p>
      <w:pPr>
        <w:spacing w:after="0"/>
        <w:ind w:left="0"/>
        <w:jc w:val="both"/>
      </w:pPr>
      <w:r>
        <w:rPr>
          <w:rFonts w:ascii="Times New Roman"/>
          <w:b w:val="false"/>
          <w:i w:val="false"/>
          <w:color w:val="000000"/>
          <w:sz w:val="28"/>
        </w:rPr>
        <w:t xml:space="preserve">
      3) distribution of the grouping of forces and resources among the sections of emergency rescue </w:t>
      </w:r>
    </w:p>
    <w:bookmarkEnd w:id="335"/>
    <w:p>
      <w:pPr>
        <w:spacing w:after="0"/>
        <w:ind w:left="0"/>
        <w:jc w:val="both"/>
      </w:pPr>
      <w:r>
        <w:rPr>
          <w:rFonts w:ascii="Times New Roman"/>
          <w:b w:val="false"/>
          <w:i w:val="false"/>
          <w:color w:val="000000"/>
          <w:sz w:val="28"/>
        </w:rPr>
        <w:t xml:space="preserve">
      and urgent works; </w:t>
      </w:r>
    </w:p>
    <w:p>
      <w:pPr>
        <w:spacing w:after="0"/>
        <w:ind w:left="0"/>
        <w:jc w:val="both"/>
      </w:pPr>
      <w:r>
        <w:rPr>
          <w:rFonts w:ascii="Times New Roman"/>
          <w:b w:val="false"/>
          <w:i w:val="false"/>
          <w:color w:val="000000"/>
          <w:sz w:val="28"/>
        </w:rPr>
        <w:t>
      _______________________________________________________________</w:t>
      </w:r>
    </w:p>
    <w:bookmarkStart w:name="z1191" w:id="336"/>
    <w:p>
      <w:pPr>
        <w:spacing w:after="0"/>
        <w:ind w:left="0"/>
        <w:jc w:val="both"/>
      </w:pPr>
      <w:r>
        <w:rPr>
          <w:rFonts w:ascii="Times New Roman"/>
          <w:b w:val="false"/>
          <w:i w:val="false"/>
          <w:color w:val="000000"/>
          <w:sz w:val="28"/>
        </w:rPr>
        <w:t xml:space="preserve">
      2. Definition of tasks for all units involved in the exercise </w:t>
      </w:r>
    </w:p>
    <w:bookmarkEnd w:id="336"/>
    <w:p>
      <w:pPr>
        <w:spacing w:after="0"/>
        <w:ind w:left="0"/>
        <w:jc w:val="both"/>
      </w:pPr>
      <w:r>
        <w:rPr>
          <w:rFonts w:ascii="Times New Roman"/>
          <w:b w:val="false"/>
          <w:i w:val="false"/>
          <w:color w:val="000000"/>
          <w:sz w:val="28"/>
        </w:rPr>
        <w:t xml:space="preserve">
      and deadlines for completion; </w:t>
      </w:r>
    </w:p>
    <w:p>
      <w:pPr>
        <w:spacing w:after="0"/>
        <w:ind w:left="0"/>
        <w:jc w:val="both"/>
      </w:pPr>
      <w:r>
        <w:rPr>
          <w:rFonts w:ascii="Times New Roman"/>
          <w:b w:val="false"/>
          <w:i w:val="false"/>
          <w:color w:val="000000"/>
          <w:sz w:val="28"/>
        </w:rPr>
        <w:t>
      _______________________________________________________________</w:t>
      </w:r>
    </w:p>
    <w:bookmarkStart w:name="z1192" w:id="337"/>
    <w:p>
      <w:pPr>
        <w:spacing w:after="0"/>
        <w:ind w:left="0"/>
        <w:jc w:val="both"/>
      </w:pPr>
      <w:r>
        <w:rPr>
          <w:rFonts w:ascii="Times New Roman"/>
          <w:b w:val="false"/>
          <w:i w:val="false"/>
          <w:color w:val="000000"/>
          <w:sz w:val="28"/>
        </w:rPr>
        <w:t xml:space="preserve">
      3. Key issues of interaction with civil defense   services </w:t>
      </w:r>
    </w:p>
    <w:bookmarkEnd w:id="337"/>
    <w:p>
      <w:pPr>
        <w:spacing w:after="0"/>
        <w:ind w:left="0"/>
        <w:jc w:val="both"/>
      </w:pPr>
      <w:r>
        <w:rPr>
          <w:rFonts w:ascii="Times New Roman"/>
          <w:b w:val="false"/>
          <w:i w:val="false"/>
          <w:color w:val="000000"/>
          <w:sz w:val="28"/>
        </w:rPr>
        <w:t xml:space="preserve">
      and rescue teams during the exercise; </w:t>
      </w:r>
    </w:p>
    <w:p>
      <w:pPr>
        <w:spacing w:after="0"/>
        <w:ind w:left="0"/>
        <w:jc w:val="both"/>
      </w:pPr>
      <w:r>
        <w:rPr>
          <w:rFonts w:ascii="Times New Roman"/>
          <w:b w:val="false"/>
          <w:i w:val="false"/>
          <w:color w:val="000000"/>
          <w:sz w:val="28"/>
        </w:rPr>
        <w:t>
      _______________________________________________________________</w:t>
      </w:r>
    </w:p>
    <w:bookmarkStart w:name="z1193" w:id="338"/>
    <w:p>
      <w:pPr>
        <w:spacing w:after="0"/>
        <w:ind w:left="0"/>
        <w:jc w:val="both"/>
      </w:pPr>
      <w:r>
        <w:rPr>
          <w:rFonts w:ascii="Times New Roman"/>
          <w:b w:val="false"/>
          <w:i w:val="false"/>
          <w:color w:val="000000"/>
          <w:sz w:val="28"/>
        </w:rPr>
        <w:t xml:space="preserve">
      4. Comprehensive support in the elimination of emergency situations; </w:t>
      </w:r>
    </w:p>
    <w:bookmarkEnd w:id="338"/>
    <w:p>
      <w:pPr>
        <w:spacing w:after="0"/>
        <w:ind w:left="0"/>
        <w:jc w:val="both"/>
      </w:pPr>
      <w:r>
        <w:rPr>
          <w:rFonts w:ascii="Times New Roman"/>
          <w:b w:val="false"/>
          <w:i w:val="false"/>
          <w:color w:val="000000"/>
          <w:sz w:val="28"/>
        </w:rPr>
        <w:t>
      _______________________________________________________________</w:t>
      </w:r>
    </w:p>
    <w:bookmarkStart w:name="z1194" w:id="339"/>
    <w:p>
      <w:pPr>
        <w:spacing w:after="0"/>
        <w:ind w:left="0"/>
        <w:jc w:val="both"/>
      </w:pPr>
      <w:r>
        <w:rPr>
          <w:rFonts w:ascii="Times New Roman"/>
          <w:b w:val="false"/>
          <w:i w:val="false"/>
          <w:color w:val="000000"/>
          <w:sz w:val="28"/>
        </w:rPr>
        <w:t>
      5. Issues of managing forces and resources during the elimination of emergency situation.</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22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98" w:id="340"/>
    <w:p>
      <w:pPr>
        <w:spacing w:after="0"/>
        <w:ind w:left="0"/>
        <w:jc w:val="left"/>
      </w:pPr>
      <w:r>
        <w:rPr>
          <w:rFonts w:ascii="Times New Roman"/>
          <w:b/>
          <w:i w:val="false"/>
          <w:color w:val="000000"/>
        </w:rPr>
        <w:t xml:space="preserve"> PLAN by types of support</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341"/>
          <w:p>
            <w:pPr>
              <w:spacing w:after="20"/>
              <w:ind w:left="20"/>
              <w:jc w:val="both"/>
            </w:pPr>
            <w:r>
              <w:rPr>
                <w:rFonts w:ascii="Times New Roman"/>
                <w:b w:val="false"/>
                <w:i w:val="false"/>
                <w:color w:val="000000"/>
                <w:sz w:val="20"/>
              </w:rPr>
              <w:t>
№</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342"/>
          <w:p>
            <w:pPr>
              <w:spacing w:after="20"/>
              <w:ind w:left="20"/>
              <w:jc w:val="both"/>
            </w:pPr>
            <w:r>
              <w:rPr>
                <w:rFonts w:ascii="Times New Roman"/>
                <w:b w:val="false"/>
                <w:i w:val="false"/>
                <w:color w:val="000000"/>
                <w:sz w:val="20"/>
              </w:rPr>
              <w:t>
Logistics and technical support</w:t>
            </w:r>
          </w:p>
          <w:bookmarkEnd w:id="34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343"/>
          <w:p>
            <w:pPr>
              <w:spacing w:after="20"/>
              <w:ind w:left="20"/>
              <w:jc w:val="both"/>
            </w:pPr>
            <w:r>
              <w:rPr>
                <w:rFonts w:ascii="Times New Roman"/>
                <w:b w:val="false"/>
                <w:i w:val="false"/>
                <w:color w:val="000000"/>
                <w:sz w:val="20"/>
              </w:rPr>
              <w:t>
1</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44"/>
          <w:p>
            <w:pPr>
              <w:spacing w:after="20"/>
              <w:ind w:left="20"/>
              <w:jc w:val="both"/>
            </w:pPr>
            <w:r>
              <w:rPr>
                <w:rFonts w:ascii="Times New Roman"/>
                <w:b w:val="false"/>
                <w:i w:val="false"/>
                <w:color w:val="000000"/>
                <w:sz w:val="20"/>
              </w:rPr>
              <w:t>
2</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345"/>
          <w:p>
            <w:pPr>
              <w:spacing w:after="20"/>
              <w:ind w:left="20"/>
              <w:jc w:val="both"/>
            </w:pPr>
            <w:r>
              <w:rPr>
                <w:rFonts w:ascii="Times New Roman"/>
                <w:b w:val="false"/>
                <w:i w:val="false"/>
                <w:color w:val="000000"/>
                <w:sz w:val="20"/>
              </w:rPr>
              <w:t>
Medical care</w:t>
            </w:r>
          </w:p>
          <w:bookmarkEnd w:id="34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346"/>
          <w:p>
            <w:pPr>
              <w:spacing w:after="20"/>
              <w:ind w:left="20"/>
              <w:jc w:val="both"/>
            </w:pPr>
            <w:r>
              <w:rPr>
                <w:rFonts w:ascii="Times New Roman"/>
                <w:b w:val="false"/>
                <w:i w:val="false"/>
                <w:color w:val="000000"/>
                <w:sz w:val="20"/>
              </w:rPr>
              <w:t>
1</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347"/>
          <w:p>
            <w:pPr>
              <w:spacing w:after="20"/>
              <w:ind w:left="20"/>
              <w:jc w:val="both"/>
            </w:pPr>
            <w:r>
              <w:rPr>
                <w:rFonts w:ascii="Times New Roman"/>
                <w:b w:val="false"/>
                <w:i w:val="false"/>
                <w:color w:val="000000"/>
                <w:sz w:val="20"/>
              </w:rPr>
              <w:t>
2</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348"/>
          <w:p>
            <w:pPr>
              <w:spacing w:after="20"/>
              <w:ind w:left="20"/>
              <w:jc w:val="both"/>
            </w:pPr>
            <w:r>
              <w:rPr>
                <w:rFonts w:ascii="Times New Roman"/>
                <w:b w:val="false"/>
                <w:i w:val="false"/>
                <w:color w:val="000000"/>
                <w:sz w:val="20"/>
              </w:rPr>
              <w:t>
Engineering and technical support</w:t>
            </w:r>
          </w:p>
          <w:bookmarkEnd w:id="34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349"/>
          <w:p>
            <w:pPr>
              <w:spacing w:after="20"/>
              <w:ind w:left="20"/>
              <w:jc w:val="both"/>
            </w:pPr>
            <w:r>
              <w:rPr>
                <w:rFonts w:ascii="Times New Roman"/>
                <w:b w:val="false"/>
                <w:i w:val="false"/>
                <w:color w:val="000000"/>
                <w:sz w:val="20"/>
              </w:rPr>
              <w:t>
1</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350"/>
          <w:p>
            <w:pPr>
              <w:spacing w:after="20"/>
              <w:ind w:left="20"/>
              <w:jc w:val="both"/>
            </w:pPr>
            <w:r>
              <w:rPr>
                <w:rFonts w:ascii="Times New Roman"/>
                <w:b w:val="false"/>
                <w:i w:val="false"/>
                <w:color w:val="000000"/>
                <w:sz w:val="20"/>
              </w:rPr>
              <w:t>
2</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351"/>
          <w:p>
            <w:pPr>
              <w:spacing w:after="20"/>
              <w:ind w:left="20"/>
              <w:jc w:val="both"/>
            </w:pPr>
            <w:r>
              <w:rPr>
                <w:rFonts w:ascii="Times New Roman"/>
                <w:b w:val="false"/>
                <w:i w:val="false"/>
                <w:color w:val="000000"/>
                <w:sz w:val="20"/>
              </w:rPr>
              <w:t>
Transport provision</w:t>
            </w:r>
          </w:p>
          <w:bookmarkEnd w:id="35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52"/>
          <w:p>
            <w:pPr>
              <w:spacing w:after="20"/>
              <w:ind w:left="20"/>
              <w:jc w:val="both"/>
            </w:pPr>
            <w:r>
              <w:rPr>
                <w:rFonts w:ascii="Times New Roman"/>
                <w:b w:val="false"/>
                <w:i w:val="false"/>
                <w:color w:val="000000"/>
                <w:sz w:val="20"/>
              </w:rPr>
              <w:t>
1</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353"/>
          <w:p>
            <w:pPr>
              <w:spacing w:after="20"/>
              <w:ind w:left="20"/>
              <w:jc w:val="both"/>
            </w:pPr>
            <w:r>
              <w:rPr>
                <w:rFonts w:ascii="Times New Roman"/>
                <w:b w:val="false"/>
                <w:i w:val="false"/>
                <w:color w:val="000000"/>
                <w:sz w:val="20"/>
              </w:rPr>
              <w:t>
2</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354"/>
          <w:p>
            <w:pPr>
              <w:spacing w:after="20"/>
              <w:ind w:left="20"/>
              <w:jc w:val="both"/>
            </w:pPr>
            <w:r>
              <w:rPr>
                <w:rFonts w:ascii="Times New Roman"/>
                <w:b w:val="false"/>
                <w:i w:val="false"/>
                <w:color w:val="000000"/>
                <w:sz w:val="20"/>
              </w:rPr>
              <w:t>
Organization of communication</w:t>
            </w:r>
          </w:p>
          <w:bookmarkEnd w:id="35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355"/>
          <w:p>
            <w:pPr>
              <w:spacing w:after="20"/>
              <w:ind w:left="20"/>
              <w:jc w:val="both"/>
            </w:pPr>
            <w:r>
              <w:rPr>
                <w:rFonts w:ascii="Times New Roman"/>
                <w:b w:val="false"/>
                <w:i w:val="false"/>
                <w:color w:val="000000"/>
                <w:sz w:val="20"/>
              </w:rPr>
              <w:t>
1</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56"/>
          <w:p>
            <w:pPr>
              <w:spacing w:after="20"/>
              <w:ind w:left="20"/>
              <w:jc w:val="both"/>
            </w:pPr>
            <w:r>
              <w:rPr>
                <w:rFonts w:ascii="Times New Roman"/>
                <w:b w:val="false"/>
                <w:i w:val="false"/>
                <w:color w:val="000000"/>
                <w:sz w:val="20"/>
              </w:rPr>
              <w:t>
2</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23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training </w:t>
            </w:r>
            <w:r>
              <w:br/>
            </w: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78" w:id="357"/>
    <w:p>
      <w:pPr>
        <w:spacing w:after="0"/>
        <w:ind w:left="0"/>
        <w:jc w:val="left"/>
      </w:pPr>
      <w:r>
        <w:rPr>
          <w:rFonts w:ascii="Times New Roman"/>
          <w:b/>
          <w:i w:val="false"/>
          <w:color w:val="000000"/>
        </w:rPr>
        <w:t xml:space="preserve"> PLAN for conducting training on emergency situations and incidents</w:t>
      </w:r>
    </w:p>
    <w:bookmarkEnd w:id="357"/>
    <w:bookmarkStart w:name="z1279" w:id="358"/>
    <w:p>
      <w:pPr>
        <w:spacing w:after="0"/>
        <w:ind w:left="0"/>
        <w:jc w:val="both"/>
      </w:pPr>
      <w:r>
        <w:rPr>
          <w:rFonts w:ascii="Times New Roman"/>
          <w:b w:val="false"/>
          <w:i w:val="false"/>
          <w:color w:val="000000"/>
          <w:sz w:val="28"/>
        </w:rPr>
        <w:t>
      1. Topic: ________________________________________________________</w:t>
      </w:r>
    </w:p>
    <w:bookmarkEnd w:id="358"/>
    <w:bookmarkStart w:name="z1280" w:id="359"/>
    <w:p>
      <w:pPr>
        <w:spacing w:after="0"/>
        <w:ind w:left="0"/>
        <w:jc w:val="both"/>
      </w:pPr>
      <w:r>
        <w:rPr>
          <w:rFonts w:ascii="Times New Roman"/>
          <w:b w:val="false"/>
          <w:i w:val="false"/>
          <w:color w:val="000000"/>
          <w:sz w:val="28"/>
        </w:rPr>
        <w:t xml:space="preserve">
      2. Educational objectives: ________________________________________________ </w:t>
      </w:r>
    </w:p>
    <w:bookmarkEnd w:id="359"/>
    <w:p>
      <w:pPr>
        <w:spacing w:after="0"/>
        <w:ind w:left="0"/>
        <w:jc w:val="both"/>
      </w:pPr>
      <w:r>
        <w:rPr>
          <w:rFonts w:ascii="Times New Roman"/>
          <w:b w:val="false"/>
          <w:i w:val="false"/>
          <w:color w:val="000000"/>
          <w:sz w:val="28"/>
        </w:rPr>
        <w:t>
      - for management personnel: _______________________________________</w:t>
      </w:r>
    </w:p>
    <w:p>
      <w:pPr>
        <w:spacing w:after="0"/>
        <w:ind w:left="0"/>
        <w:jc w:val="both"/>
      </w:pPr>
      <w:r>
        <w:rPr>
          <w:rFonts w:ascii="Times New Roman"/>
          <w:b w:val="false"/>
          <w:i w:val="false"/>
          <w:color w:val="000000"/>
          <w:sz w:val="28"/>
        </w:rPr>
        <w:t>
      - for personnel of formations: _______________________________</w:t>
      </w:r>
    </w:p>
    <w:p>
      <w:pPr>
        <w:spacing w:after="0"/>
        <w:ind w:left="0"/>
        <w:jc w:val="both"/>
      </w:pPr>
      <w:r>
        <w:rPr>
          <w:rFonts w:ascii="Times New Roman"/>
          <w:b w:val="false"/>
          <w:i w:val="false"/>
          <w:color w:val="000000"/>
          <w:sz w:val="28"/>
        </w:rPr>
        <w:t xml:space="preserve">
      - for workers, employees, students, and pupils not included in formations: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 for the population not employed in production and the service </w:t>
      </w:r>
    </w:p>
    <w:p>
      <w:pPr>
        <w:spacing w:after="0"/>
        <w:ind w:left="0"/>
        <w:jc w:val="both"/>
      </w:pPr>
      <w:r>
        <w:rPr>
          <w:rFonts w:ascii="Times New Roman"/>
          <w:b w:val="false"/>
          <w:i w:val="false"/>
          <w:color w:val="000000"/>
          <w:sz w:val="28"/>
        </w:rPr>
        <w:t>
      sector: ____________________________________________________________</w:t>
      </w:r>
    </w:p>
    <w:bookmarkStart w:name="z1281" w:id="360"/>
    <w:p>
      <w:pPr>
        <w:spacing w:after="0"/>
        <w:ind w:left="0"/>
        <w:jc w:val="both"/>
      </w:pPr>
      <w:r>
        <w:rPr>
          <w:rFonts w:ascii="Times New Roman"/>
          <w:b w:val="false"/>
          <w:i w:val="false"/>
          <w:color w:val="000000"/>
          <w:sz w:val="28"/>
        </w:rPr>
        <w:t>
      3. Time of the event: ____________________________________________</w:t>
      </w:r>
    </w:p>
    <w:bookmarkEnd w:id="360"/>
    <w:bookmarkStart w:name="z1282" w:id="361"/>
    <w:p>
      <w:pPr>
        <w:spacing w:after="0"/>
        <w:ind w:left="0"/>
        <w:jc w:val="both"/>
      </w:pPr>
      <w:r>
        <w:rPr>
          <w:rFonts w:ascii="Times New Roman"/>
          <w:b w:val="false"/>
          <w:i w:val="false"/>
          <w:color w:val="000000"/>
          <w:sz w:val="28"/>
        </w:rPr>
        <w:t>
      4. List of participants: ____________________________________________</w:t>
      </w:r>
    </w:p>
    <w:bookmarkEnd w:id="361"/>
    <w:bookmarkStart w:name="z1283" w:id="362"/>
    <w:p>
      <w:pPr>
        <w:spacing w:after="0"/>
        <w:ind w:left="0"/>
        <w:jc w:val="both"/>
      </w:pPr>
      <w:r>
        <w:rPr>
          <w:rFonts w:ascii="Times New Roman"/>
          <w:b w:val="false"/>
          <w:i w:val="false"/>
          <w:color w:val="000000"/>
          <w:sz w:val="28"/>
        </w:rPr>
        <w:t>
      5. Initial situation: __________________________________________</w:t>
      </w:r>
    </w:p>
    <w:bookmarkEnd w:id="362"/>
    <w:bookmarkStart w:name="z1284" w:id="363"/>
    <w:p>
      <w:pPr>
        <w:spacing w:after="0"/>
        <w:ind w:left="0"/>
        <w:jc w:val="both"/>
      </w:pPr>
      <w:r>
        <w:rPr>
          <w:rFonts w:ascii="Times New Roman"/>
          <w:b w:val="false"/>
          <w:i w:val="false"/>
          <w:color w:val="000000"/>
          <w:sz w:val="28"/>
        </w:rPr>
        <w:t>
      Progress of training</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364"/>
          <w:p>
            <w:pPr>
              <w:spacing w:after="20"/>
              <w:ind w:left="20"/>
              <w:jc w:val="both"/>
            </w:pPr>
            <w:r>
              <w:rPr>
                <w:rFonts w:ascii="Times New Roman"/>
                <w:b w:val="false"/>
                <w:i w:val="false"/>
                <w:color w:val="000000"/>
                <w:sz w:val="20"/>
              </w:rPr>
              <w:t>
Time</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questions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Setting (nature of introductory 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trainees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365"/>
    <w:p>
      <w:pPr>
        <w:spacing w:after="0"/>
        <w:ind w:left="0"/>
        <w:jc w:val="both"/>
      </w:pPr>
      <w:r>
        <w:rPr>
          <w:rFonts w:ascii="Times New Roman"/>
          <w:b w:val="false"/>
          <w:i w:val="false"/>
          <w:color w:val="000000"/>
          <w:sz w:val="28"/>
        </w:rPr>
        <w:t>
      Analysis of the training.</w:t>
      </w:r>
    </w:p>
    <w:bookmarkEnd w:id="365"/>
    <w:bookmarkStart w:name="z1304" w:id="366"/>
    <w:p>
      <w:pPr>
        <w:spacing w:after="0"/>
        <w:ind w:left="0"/>
        <w:jc w:val="both"/>
      </w:pPr>
      <w:r>
        <w:rPr>
          <w:rFonts w:ascii="Times New Roman"/>
          <w:b w:val="false"/>
          <w:i w:val="false"/>
          <w:color w:val="000000"/>
          <w:sz w:val="28"/>
        </w:rPr>
        <w:t>
      Application:</w:t>
      </w:r>
    </w:p>
    <w:bookmarkEnd w:id="366"/>
    <w:bookmarkStart w:name="z1305" w:id="367"/>
    <w:p>
      <w:pPr>
        <w:spacing w:after="0"/>
        <w:ind w:left="0"/>
        <w:jc w:val="both"/>
      </w:pPr>
      <w:r>
        <w:rPr>
          <w:rFonts w:ascii="Times New Roman"/>
          <w:b w:val="false"/>
          <w:i w:val="false"/>
          <w:color w:val="000000"/>
          <w:sz w:val="28"/>
        </w:rPr>
        <w:t>
      1. List and content of introductory information, methods, and time of their delivery.</w:t>
      </w:r>
    </w:p>
    <w:bookmarkEnd w:id="367"/>
    <w:bookmarkStart w:name="z1306" w:id="368"/>
    <w:p>
      <w:pPr>
        <w:spacing w:after="0"/>
        <w:ind w:left="0"/>
        <w:jc w:val="both"/>
      </w:pPr>
      <w:r>
        <w:rPr>
          <w:rFonts w:ascii="Times New Roman"/>
          <w:b w:val="false"/>
          <w:i w:val="false"/>
          <w:color w:val="000000"/>
          <w:sz w:val="28"/>
        </w:rPr>
        <w:t>
      2. A diagram of the locations of practical actions with the environment indicated.</w:t>
      </w:r>
    </w:p>
    <w:bookmarkEnd w:id="368"/>
    <w:bookmarkStart w:name="z1307" w:id="369"/>
    <w:p>
      <w:pPr>
        <w:spacing w:after="0"/>
        <w:ind w:left="0"/>
        <w:jc w:val="both"/>
      </w:pPr>
      <w:r>
        <w:rPr>
          <w:rFonts w:ascii="Times New Roman"/>
          <w:b w:val="false"/>
          <w:i w:val="false"/>
          <w:color w:val="000000"/>
          <w:sz w:val="28"/>
        </w:rPr>
        <w:t xml:space="preserve">
      Chief of the training command staff </w:t>
      </w:r>
    </w:p>
    <w:bookmarkEnd w:id="369"/>
    <w:p>
      <w:pPr>
        <w:spacing w:after="0"/>
        <w:ind w:left="0"/>
        <w:jc w:val="both"/>
      </w:pPr>
      <w:r>
        <w:rPr>
          <w:rFonts w:ascii="Times New Roman"/>
          <w:b w:val="false"/>
          <w:i w:val="false"/>
          <w:color w:val="000000"/>
          <w:sz w:val="28"/>
        </w:rPr>
        <w:t xml:space="preserve">
      ____________________________________ _ </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________________________ _____________</w:t>
      </w:r>
    </w:p>
    <w:p>
      <w:pPr>
        <w:spacing w:after="0"/>
        <w:ind w:left="0"/>
        <w:jc w:val="both"/>
      </w:pPr>
      <w:r>
        <w:rPr>
          <w:rFonts w:ascii="Times New Roman"/>
          <w:b w:val="false"/>
          <w:i w:val="false"/>
          <w:color w:val="000000"/>
          <w:sz w:val="28"/>
        </w:rPr>
        <w:t>
      Full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24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training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 </w:t>
            </w:r>
            <w:r>
              <w:br/>
            </w:r>
            <w:r>
              <w:rPr>
                <w:rFonts w:ascii="Times New Roman"/>
                <w:b w:val="false"/>
                <w:i w:val="false"/>
                <w:color w:val="000000"/>
                <w:sz w:val="20"/>
              </w:rPr>
              <w:t xml:space="preserve">(signature) </w:t>
            </w:r>
            <w:r>
              <w:br/>
            </w:r>
            <w:r>
              <w:rPr>
                <w:rFonts w:ascii="Times New Roman"/>
                <w:b w:val="false"/>
                <w:i w:val="false"/>
                <w:color w:val="000000"/>
                <w:sz w:val="20"/>
              </w:rPr>
              <w:t>“___” 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11" w:id="370"/>
    <w:p>
      <w:pPr>
        <w:spacing w:after="0"/>
        <w:ind w:left="0"/>
        <w:jc w:val="left"/>
      </w:pPr>
      <w:r>
        <w:rPr>
          <w:rFonts w:ascii="Times New Roman"/>
          <w:b/>
          <w:i w:val="false"/>
          <w:color w:val="000000"/>
        </w:rPr>
        <w:t xml:space="preserve"> SCHEDULE </w:t>
      </w:r>
      <w:r>
        <w:br/>
      </w:r>
      <w:r>
        <w:rPr>
          <w:rFonts w:ascii="Times New Roman"/>
          <w:b/>
          <w:i w:val="false"/>
          <w:color w:val="000000"/>
        </w:rPr>
        <w:t xml:space="preserve">for the preparation of facility training __________________________________________________ _ </w:t>
      </w:r>
      <w:r>
        <w:br/>
      </w:r>
      <w:r>
        <w:rPr>
          <w:rFonts w:ascii="Times New Roman"/>
          <w:b/>
          <w:i w:val="false"/>
          <w:color w:val="000000"/>
        </w:rPr>
        <w:t>( name of the organization)</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371"/>
          <w:p>
            <w:pPr>
              <w:spacing w:after="20"/>
              <w:ind w:left="20"/>
              <w:jc w:val="both"/>
            </w:pPr>
            <w:r>
              <w:rPr>
                <w:rFonts w:ascii="Times New Roman"/>
                <w:b w:val="false"/>
                <w:i w:val="false"/>
                <w:color w:val="000000"/>
                <w:sz w:val="20"/>
              </w:rPr>
              <w:t>
№</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of completion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372"/>
          <w:p>
            <w:pPr>
              <w:spacing w:after="20"/>
              <w:ind w:left="20"/>
              <w:jc w:val="both"/>
            </w:pPr>
            <w:r>
              <w:rPr>
                <w:rFonts w:ascii="Times New Roman"/>
                <w:b w:val="false"/>
                <w:i w:val="false"/>
                <w:color w:val="000000"/>
                <w:sz w:val="20"/>
              </w:rPr>
              <w:t>
1</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the training manual and management bodies </w:t>
            </w:r>
          </w:p>
          <w:p>
            <w:pPr>
              <w:spacing w:after="20"/>
              <w:ind w:left="20"/>
              <w:jc w:val="both"/>
            </w:pPr>
            <w:r>
              <w:rPr>
                <w:rFonts w:ascii="Times New Roman"/>
                <w:b w:val="false"/>
                <w:i w:val="false"/>
                <w:color w:val="000000"/>
                <w:sz w:val="20"/>
              </w:rPr>
              <w:t xml:space="preserve">1. Study of guidelines and educational and methodological literature. </w:t>
            </w:r>
          </w:p>
          <w:p>
            <w:pPr>
              <w:spacing w:after="20"/>
              <w:ind w:left="20"/>
              <w:jc w:val="both"/>
            </w:pPr>
            <w:r>
              <w:rPr>
                <w:rFonts w:ascii="Times New Roman"/>
                <w:b w:val="false"/>
                <w:i w:val="false"/>
                <w:color w:val="000000"/>
                <w:sz w:val="20"/>
              </w:rPr>
              <w:t xml:space="preserve">
2. Conducting object training. </w:t>
            </w:r>
          </w:p>
          <w:p>
            <w:pPr>
              <w:spacing w:after="20"/>
              <w:ind w:left="20"/>
              <w:jc w:val="both"/>
            </w:pPr>
            <w:r>
              <w:rPr>
                <w:rFonts w:ascii="Times New Roman"/>
                <w:b w:val="false"/>
                <w:i w:val="false"/>
                <w:color w:val="000000"/>
                <w:sz w:val="20"/>
              </w:rPr>
              <w:t xml:space="preserve">
3. Conducting reconnaissance of the area. </w:t>
            </w:r>
          </w:p>
          <w:p>
            <w:pPr>
              <w:spacing w:after="20"/>
              <w:ind w:left="20"/>
              <w:jc w:val="both"/>
            </w:pPr>
            <w:r>
              <w:rPr>
                <w:rFonts w:ascii="Times New Roman"/>
                <w:b w:val="false"/>
                <w:i w:val="false"/>
                <w:color w:val="000000"/>
                <w:sz w:val="20"/>
              </w:rPr>
              <w:t>
4. Development of documents on facility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373"/>
          <w:p>
            <w:pPr>
              <w:spacing w:after="20"/>
              <w:ind w:left="20"/>
              <w:jc w:val="both"/>
            </w:pPr>
            <w:r>
              <w:rPr>
                <w:rFonts w:ascii="Times New Roman"/>
                <w:b w:val="false"/>
                <w:i w:val="false"/>
                <w:color w:val="000000"/>
                <w:sz w:val="20"/>
              </w:rPr>
              <w:t>
2</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formations </w:t>
            </w:r>
          </w:p>
          <w:p>
            <w:pPr>
              <w:spacing w:after="20"/>
              <w:ind w:left="20"/>
              <w:jc w:val="both"/>
            </w:pPr>
            <w:r>
              <w:rPr>
                <w:rFonts w:ascii="Times New Roman"/>
                <w:b w:val="false"/>
                <w:i w:val="false"/>
                <w:color w:val="000000"/>
                <w:sz w:val="20"/>
              </w:rPr>
              <w:t xml:space="preserve">1. Study of issues to be worked out during training: </w:t>
            </w:r>
          </w:p>
          <w:p>
            <w:pPr>
              <w:spacing w:after="20"/>
              <w:ind w:left="20"/>
              <w:jc w:val="both"/>
            </w:pPr>
            <w:r>
              <w:rPr>
                <w:rFonts w:ascii="Times New Roman"/>
                <w:b w:val="false"/>
                <w:i w:val="false"/>
                <w:color w:val="000000"/>
                <w:sz w:val="20"/>
              </w:rPr>
              <w:t xml:space="preserve">- with formation commanders; </w:t>
            </w:r>
          </w:p>
          <w:p>
            <w:pPr>
              <w:spacing w:after="20"/>
              <w:ind w:left="20"/>
              <w:jc w:val="both"/>
            </w:pPr>
            <w:r>
              <w:rPr>
                <w:rFonts w:ascii="Times New Roman"/>
                <w:b w:val="false"/>
                <w:i w:val="false"/>
                <w:color w:val="000000"/>
                <w:sz w:val="20"/>
              </w:rPr>
              <w:t xml:space="preserve">- with personnel. </w:t>
            </w:r>
          </w:p>
          <w:p>
            <w:pPr>
              <w:spacing w:after="20"/>
              <w:ind w:left="20"/>
              <w:jc w:val="both"/>
            </w:pPr>
            <w:r>
              <w:rPr>
                <w:rFonts w:ascii="Times New Roman"/>
                <w:b w:val="false"/>
                <w:i w:val="false"/>
                <w:color w:val="000000"/>
                <w:sz w:val="20"/>
              </w:rPr>
              <w:t>
2. Study of instructions on safety measures,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374"/>
          <w:p>
            <w:pPr>
              <w:spacing w:after="20"/>
              <w:ind w:left="20"/>
              <w:jc w:val="both"/>
            </w:pPr>
            <w:r>
              <w:rPr>
                <w:rFonts w:ascii="Times New Roman"/>
                <w:b w:val="false"/>
                <w:i w:val="false"/>
                <w:color w:val="000000"/>
                <w:sz w:val="20"/>
              </w:rPr>
              <w:t>
3</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 of workers and employees who are not part of the formations </w:t>
            </w:r>
          </w:p>
          <w:p>
            <w:pPr>
              <w:spacing w:after="20"/>
              <w:ind w:left="20"/>
              <w:jc w:val="both"/>
            </w:pPr>
            <w:r>
              <w:rPr>
                <w:rFonts w:ascii="Times New Roman"/>
                <w:b w:val="false"/>
                <w:i w:val="false"/>
                <w:color w:val="000000"/>
                <w:sz w:val="20"/>
              </w:rPr>
              <w:t xml:space="preserve">1. Study of issues to be worked out during training. </w:t>
            </w:r>
          </w:p>
          <w:p>
            <w:pPr>
              <w:spacing w:after="20"/>
              <w:ind w:left="20"/>
              <w:jc w:val="both"/>
            </w:pPr>
            <w:r>
              <w:rPr>
                <w:rFonts w:ascii="Times New Roman"/>
                <w:b w:val="false"/>
                <w:i w:val="false"/>
                <w:color w:val="000000"/>
                <w:sz w:val="20"/>
              </w:rPr>
              <w:t xml:space="preserve">
2. Passing standards. </w:t>
            </w:r>
          </w:p>
          <w:p>
            <w:pPr>
              <w:spacing w:after="20"/>
              <w:ind w:left="20"/>
              <w:jc w:val="both"/>
            </w:pPr>
            <w:r>
              <w:rPr>
                <w:rFonts w:ascii="Times New Roman"/>
                <w:b w:val="false"/>
                <w:i w:val="false"/>
                <w:color w:val="000000"/>
                <w:sz w:val="20"/>
              </w:rPr>
              <w:t>
3. Studying instructions on safety measures,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375"/>
          <w:p>
            <w:pPr>
              <w:spacing w:after="20"/>
              <w:ind w:left="20"/>
              <w:jc w:val="both"/>
            </w:pPr>
            <w:r>
              <w:rPr>
                <w:rFonts w:ascii="Times New Roman"/>
                <w:b w:val="false"/>
                <w:i w:val="false"/>
                <w:color w:val="000000"/>
                <w:sz w:val="20"/>
              </w:rPr>
              <w:t>
4</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the population living near a potentially dangerous object </w:t>
            </w:r>
          </w:p>
          <w:p>
            <w:pPr>
              <w:spacing w:after="20"/>
              <w:ind w:left="20"/>
              <w:jc w:val="both"/>
            </w:pPr>
            <w:r>
              <w:rPr>
                <w:rFonts w:ascii="Times New Roman"/>
                <w:b w:val="false"/>
                <w:i w:val="false"/>
                <w:color w:val="000000"/>
                <w:sz w:val="20"/>
              </w:rPr>
              <w:t xml:space="preserve">1. Working out notification issues. </w:t>
            </w:r>
          </w:p>
          <w:p>
            <w:pPr>
              <w:spacing w:after="20"/>
              <w:ind w:left="20"/>
              <w:jc w:val="both"/>
            </w:pPr>
            <w:r>
              <w:rPr>
                <w:rFonts w:ascii="Times New Roman"/>
                <w:b w:val="false"/>
                <w:i w:val="false"/>
                <w:color w:val="000000"/>
                <w:sz w:val="20"/>
              </w:rPr>
              <w:t xml:space="preserve">2. Studying issues to be worked out during the training. </w:t>
            </w:r>
          </w:p>
          <w:p>
            <w:pPr>
              <w:spacing w:after="20"/>
              <w:ind w:left="20"/>
              <w:jc w:val="both"/>
            </w:pPr>
            <w:r>
              <w:rPr>
                <w:rFonts w:ascii="Times New Roman"/>
                <w:b w:val="false"/>
                <w:i w:val="false"/>
                <w:color w:val="000000"/>
                <w:sz w:val="20"/>
              </w:rPr>
              <w:t>
3. Studying the safety instructions.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76"/>
          <w:p>
            <w:pPr>
              <w:spacing w:after="20"/>
              <w:ind w:left="20"/>
              <w:jc w:val="both"/>
            </w:pPr>
            <w:r>
              <w:rPr>
                <w:rFonts w:ascii="Times New Roman"/>
                <w:b w:val="false"/>
                <w:i w:val="false"/>
                <w:color w:val="000000"/>
                <w:sz w:val="20"/>
              </w:rPr>
              <w:t>
5</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Measures for logistical and medical support </w:t>
            </w:r>
          </w:p>
          <w:p>
            <w:pPr>
              <w:spacing w:after="20"/>
              <w:ind w:left="20"/>
              <w:jc w:val="both"/>
            </w:pPr>
            <w:r>
              <w:rPr>
                <w:rFonts w:ascii="Times New Roman"/>
                <w:b w:val="false"/>
                <w:i w:val="false"/>
                <w:color w:val="000000"/>
                <w:sz w:val="20"/>
              </w:rPr>
              <w:t xml:space="preserve">1. Providing training participants with food, water, and essential items. </w:t>
            </w:r>
          </w:p>
          <w:p>
            <w:pPr>
              <w:spacing w:after="20"/>
              <w:ind w:left="20"/>
              <w:jc w:val="both"/>
            </w:pPr>
            <w:r>
              <w:rPr>
                <w:rFonts w:ascii="Times New Roman"/>
                <w:b w:val="false"/>
                <w:i w:val="false"/>
                <w:color w:val="000000"/>
                <w:sz w:val="20"/>
              </w:rPr>
              <w:t xml:space="preserve">
2. Providing fuel and lubricants. </w:t>
            </w:r>
          </w:p>
          <w:p>
            <w:pPr>
              <w:spacing w:after="20"/>
              <w:ind w:left="20"/>
              <w:jc w:val="both"/>
            </w:pPr>
            <w:r>
              <w:rPr>
                <w:rFonts w:ascii="Times New Roman"/>
                <w:b w:val="false"/>
                <w:i w:val="false"/>
                <w:color w:val="000000"/>
                <w:sz w:val="20"/>
              </w:rPr>
              <w:t xml:space="preserve">
3. Providing spare parts and organizing technical maintenance of equipment. </w:t>
            </w:r>
          </w:p>
          <w:p>
            <w:pPr>
              <w:spacing w:after="20"/>
              <w:ind w:left="20"/>
              <w:jc w:val="both"/>
            </w:pPr>
            <w:r>
              <w:rPr>
                <w:rFonts w:ascii="Times New Roman"/>
                <w:b w:val="false"/>
                <w:i w:val="false"/>
                <w:color w:val="000000"/>
                <w:sz w:val="20"/>
              </w:rPr>
              <w:t>
4. Providing training participants with first aid equipment and medicines,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8" w:id="377"/>
    <w:p>
      <w:pPr>
        <w:spacing w:after="0"/>
        <w:ind w:left="0"/>
        <w:jc w:val="both"/>
      </w:pPr>
      <w:r>
        <w:rPr>
          <w:rFonts w:ascii="Times New Roman"/>
          <w:b w:val="false"/>
          <w:i w:val="false"/>
          <w:color w:val="000000"/>
          <w:sz w:val="28"/>
        </w:rPr>
        <w:t>
      Chief of the training command staff.</w:t>
      </w:r>
    </w:p>
    <w:bookmarkEnd w:id="377"/>
    <w:p>
      <w:pPr>
        <w:spacing w:after="0"/>
        <w:ind w:left="0"/>
        <w:jc w:val="both"/>
      </w:pPr>
      <w:r>
        <w:rPr>
          <w:rFonts w:ascii="Times New Roman"/>
          <w:b w:val="false"/>
          <w:i w:val="false"/>
          <w:color w:val="000000"/>
          <w:sz w:val="28"/>
        </w:rPr>
        <w:t xml:space="preserve">
      _____________________________________ _ </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________________________ 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25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training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52" w:id="378"/>
    <w:p>
      <w:pPr>
        <w:spacing w:after="0"/>
        <w:ind w:left="0"/>
        <w:jc w:val="left"/>
      </w:pPr>
      <w:r>
        <w:rPr>
          <w:rFonts w:ascii="Times New Roman"/>
          <w:b/>
          <w:i w:val="false"/>
          <w:color w:val="000000"/>
        </w:rPr>
        <w:t xml:space="preserve"> PLAN</w:t>
      </w:r>
      <w:r>
        <w:br/>
      </w:r>
      <w:r>
        <w:rPr>
          <w:rFonts w:ascii="Times New Roman"/>
          <w:b/>
          <w:i w:val="false"/>
          <w:color w:val="000000"/>
        </w:rPr>
        <w:t>for conducting facility training _______________________________________________  (name of the organization)</w:t>
      </w:r>
    </w:p>
    <w:bookmarkEnd w:id="378"/>
    <w:bookmarkStart w:name="z1353" w:id="379"/>
    <w:p>
      <w:pPr>
        <w:spacing w:after="0"/>
        <w:ind w:left="0"/>
        <w:jc w:val="both"/>
      </w:pPr>
      <w:r>
        <w:rPr>
          <w:rFonts w:ascii="Times New Roman"/>
          <w:b w:val="false"/>
          <w:i w:val="false"/>
          <w:color w:val="000000"/>
          <w:sz w:val="28"/>
        </w:rPr>
        <w:t xml:space="preserve">
      Topic: ___________________________________________________________ </w:t>
      </w:r>
    </w:p>
    <w:bookmarkEnd w:id="379"/>
    <w:p>
      <w:pPr>
        <w:spacing w:after="0"/>
        <w:ind w:left="0"/>
        <w:jc w:val="both"/>
      </w:pPr>
      <w:r>
        <w:rPr>
          <w:rFonts w:ascii="Times New Roman"/>
          <w:b w:val="false"/>
          <w:i w:val="false"/>
          <w:color w:val="000000"/>
          <w:sz w:val="28"/>
        </w:rPr>
        <w:t xml:space="preserve">
      Training objectives: </w:t>
      </w:r>
    </w:p>
    <w:p>
      <w:pPr>
        <w:spacing w:after="0"/>
        <w:ind w:left="0"/>
        <w:jc w:val="both"/>
      </w:pPr>
      <w:r>
        <w:rPr>
          <w:rFonts w:ascii="Times New Roman"/>
          <w:b w:val="false"/>
          <w:i w:val="false"/>
          <w:color w:val="000000"/>
          <w:sz w:val="28"/>
        </w:rPr>
        <w:t xml:space="preserve">
      for management personnel: _________________________________________ </w:t>
      </w:r>
    </w:p>
    <w:p>
      <w:pPr>
        <w:spacing w:after="0"/>
        <w:ind w:left="0"/>
        <w:jc w:val="both"/>
      </w:pPr>
      <w:r>
        <w:rPr>
          <w:rFonts w:ascii="Times New Roman"/>
          <w:b w:val="false"/>
          <w:i w:val="false"/>
          <w:color w:val="000000"/>
          <w:sz w:val="28"/>
        </w:rPr>
        <w:t xml:space="preserve">
      for management bodies: ___________________________________________ </w:t>
      </w:r>
    </w:p>
    <w:p>
      <w:pPr>
        <w:spacing w:after="0"/>
        <w:ind w:left="0"/>
        <w:jc w:val="both"/>
      </w:pPr>
      <w:r>
        <w:rPr>
          <w:rFonts w:ascii="Times New Roman"/>
          <w:b w:val="false"/>
          <w:i w:val="false"/>
          <w:color w:val="000000"/>
          <w:sz w:val="28"/>
        </w:rPr>
        <w:t xml:space="preserve">
      for commanders and personnel of formations: _____________________ </w:t>
      </w:r>
    </w:p>
    <w:p>
      <w:pPr>
        <w:spacing w:after="0"/>
        <w:ind w:left="0"/>
        <w:jc w:val="both"/>
      </w:pPr>
      <w:r>
        <w:rPr>
          <w:rFonts w:ascii="Times New Roman"/>
          <w:b w:val="false"/>
          <w:i w:val="false"/>
          <w:color w:val="000000"/>
          <w:sz w:val="28"/>
        </w:rPr>
        <w:t xml:space="preserve">
      for workers and employees not included in formations: ________________ </w:t>
      </w:r>
    </w:p>
    <w:p>
      <w:pPr>
        <w:spacing w:after="0"/>
        <w:ind w:left="0"/>
        <w:jc w:val="both"/>
      </w:pPr>
      <w:r>
        <w:rPr>
          <w:rFonts w:ascii="Times New Roman"/>
          <w:b w:val="false"/>
          <w:i w:val="false"/>
          <w:color w:val="000000"/>
          <w:sz w:val="28"/>
        </w:rPr>
        <w:t xml:space="preserve">
      for the population living near a potentially dangerous object: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Time: calendar dates and total duration </w:t>
      </w:r>
    </w:p>
    <w:p>
      <w:pPr>
        <w:spacing w:after="0"/>
        <w:ind w:left="0"/>
        <w:jc w:val="both"/>
      </w:pPr>
      <w:r>
        <w:rPr>
          <w:rFonts w:ascii="Times New Roman"/>
          <w:b w:val="false"/>
          <w:i w:val="false"/>
          <w:color w:val="000000"/>
          <w:sz w:val="28"/>
        </w:rPr>
        <w:t xml:space="preserve">
      Participants: ________________________________________________ </w:t>
      </w:r>
    </w:p>
    <w:p>
      <w:pPr>
        <w:spacing w:after="0"/>
        <w:ind w:left="0"/>
        <w:jc w:val="both"/>
      </w:pPr>
      <w:r>
        <w:rPr>
          <w:rFonts w:ascii="Times New Roman"/>
          <w:b w:val="false"/>
          <w:i w:val="false"/>
          <w:color w:val="000000"/>
          <w:sz w:val="28"/>
        </w:rPr>
        <w:t xml:space="preserve">
      Training concept _______________________________________________ </w:t>
      </w:r>
    </w:p>
    <w:p>
      <w:pPr>
        <w:spacing w:after="0"/>
        <w:ind w:left="0"/>
        <w:jc w:val="both"/>
      </w:pPr>
      <w:r>
        <w:rPr>
          <w:rFonts w:ascii="Times New Roman"/>
          <w:b w:val="false"/>
          <w:i w:val="false"/>
          <w:color w:val="000000"/>
          <w:sz w:val="28"/>
        </w:rPr>
        <w:t>
      Training stages, training questions, and time to practice each of them:</w:t>
      </w:r>
    </w:p>
    <w:p>
      <w:pPr>
        <w:spacing w:after="0"/>
        <w:ind w:left="0"/>
        <w:jc w:val="both"/>
      </w:pPr>
      <w:r>
        <w:rPr>
          <w:rFonts w:ascii="Times New Roman"/>
          <w:b w:val="false"/>
          <w:i w:val="false"/>
          <w:color w:val="000000"/>
          <w:sz w:val="28"/>
        </w:rPr>
        <w:t>
      _________________________________________________________________</w:t>
      </w:r>
    </w:p>
    <w:bookmarkStart w:name="z1354" w:id="380"/>
    <w:p>
      <w:pPr>
        <w:spacing w:after="0"/>
        <w:ind w:left="0"/>
        <w:jc w:val="both"/>
      </w:pPr>
      <w:r>
        <w:rPr>
          <w:rFonts w:ascii="Times New Roman"/>
          <w:b w:val="false"/>
          <w:i w:val="false"/>
          <w:color w:val="000000"/>
          <w:sz w:val="28"/>
        </w:rPr>
        <w:t>
      Progress of training</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81"/>
          <w:p>
            <w:pPr>
              <w:spacing w:after="20"/>
              <w:ind w:left="20"/>
              <w:jc w:val="both"/>
            </w:pPr>
            <w:r>
              <w:rPr>
                <w:rFonts w:ascii="Times New Roman"/>
                <w:b w:val="false"/>
                <w:i w:val="false"/>
                <w:color w:val="000000"/>
                <w:sz w:val="20"/>
              </w:rPr>
              <w:t>
Time</w:t>
            </w:r>
          </w:p>
          <w:bookmarkEnd w:id="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questions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Setting (nature of introductory 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trainees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3" w:id="382"/>
    <w:p>
      <w:pPr>
        <w:spacing w:after="0"/>
        <w:ind w:left="0"/>
        <w:jc w:val="both"/>
      </w:pPr>
      <w:r>
        <w:rPr>
          <w:rFonts w:ascii="Times New Roman"/>
          <w:b w:val="false"/>
          <w:i w:val="false"/>
          <w:color w:val="000000"/>
          <w:sz w:val="28"/>
        </w:rPr>
        <w:t xml:space="preserve">
      First stage: (name of the stage, its content, training objective, time) </w:t>
      </w:r>
    </w:p>
    <w:bookmarkEnd w:id="382"/>
    <w:p>
      <w:pPr>
        <w:spacing w:after="0"/>
        <w:ind w:left="0"/>
        <w:jc w:val="both"/>
      </w:pPr>
      <w:r>
        <w:rPr>
          <w:rFonts w:ascii="Times New Roman"/>
          <w:b w:val="false"/>
          <w:i w:val="false"/>
          <w:color w:val="000000"/>
          <w:sz w:val="28"/>
        </w:rPr>
        <w:t xml:space="preserve">
      Second and subsequent stages. </w:t>
      </w:r>
    </w:p>
    <w:p>
      <w:pPr>
        <w:spacing w:after="0"/>
        <w:ind w:left="0"/>
        <w:jc w:val="both"/>
      </w:pPr>
      <w:r>
        <w:rPr>
          <w:rFonts w:ascii="Times New Roman"/>
          <w:b w:val="false"/>
          <w:i w:val="false"/>
          <w:color w:val="000000"/>
          <w:sz w:val="28"/>
        </w:rPr>
        <w:t xml:space="preserve">
      Analysis of the training. </w:t>
      </w:r>
    </w:p>
    <w:p>
      <w:pPr>
        <w:spacing w:after="0"/>
        <w:ind w:left="0"/>
        <w:jc w:val="both"/>
      </w:pPr>
      <w:r>
        <w:rPr>
          <w:rFonts w:ascii="Times New Roman"/>
          <w:b w:val="false"/>
          <w:i w:val="false"/>
          <w:color w:val="000000"/>
          <w:sz w:val="28"/>
        </w:rPr>
        <w:t xml:space="preserve">
      Chief of the training command staff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xml:space="preserve">
      ________________________ ______________ </w:t>
      </w:r>
    </w:p>
    <w:p>
      <w:pPr>
        <w:spacing w:after="0"/>
        <w:ind w:left="0"/>
        <w:jc w:val="both"/>
      </w:pPr>
      <w:r>
        <w:rPr>
          <w:rFonts w:ascii="Times New Roman"/>
          <w:b w:val="false"/>
          <w:i w:val="false"/>
          <w:color w:val="000000"/>
          <w:sz w:val="28"/>
        </w:rPr>
        <w:t>
      Full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26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training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77" w:id="383"/>
    <w:p>
      <w:pPr>
        <w:spacing w:after="0"/>
        <w:ind w:left="0"/>
        <w:jc w:val="left"/>
      </w:pPr>
      <w:r>
        <w:rPr>
          <w:rFonts w:ascii="Times New Roman"/>
          <w:b/>
          <w:i w:val="false"/>
          <w:color w:val="000000"/>
        </w:rPr>
        <w:t xml:space="preserve"> PLAN </w:t>
      </w:r>
      <w:r>
        <w:br/>
      </w:r>
      <w:r>
        <w:rPr>
          <w:rFonts w:ascii="Times New Roman"/>
          <w:b/>
          <w:i w:val="false"/>
          <w:color w:val="000000"/>
        </w:rPr>
        <w:t xml:space="preserve">for conducting general seismic training </w:t>
      </w:r>
      <w:r>
        <w:br/>
      </w:r>
      <w:r>
        <w:rPr>
          <w:rFonts w:ascii="Times New Roman"/>
          <w:b/>
          <w:i w:val="false"/>
          <w:color w:val="000000"/>
        </w:rPr>
        <w:t xml:space="preserve">___________________________________________________ _ </w:t>
      </w:r>
      <w:r>
        <w:br/>
      </w:r>
      <w:r>
        <w:rPr>
          <w:rFonts w:ascii="Times New Roman"/>
          <w:b/>
          <w:i w:val="false"/>
          <w:color w:val="000000"/>
        </w:rPr>
        <w:t>( name of the organization)</w:t>
      </w:r>
    </w:p>
    <w:bookmarkEnd w:id="383"/>
    <w:bookmarkStart w:name="z1378" w:id="384"/>
    <w:p>
      <w:pPr>
        <w:spacing w:after="0"/>
        <w:ind w:left="0"/>
        <w:jc w:val="both"/>
      </w:pPr>
      <w:r>
        <w:rPr>
          <w:rFonts w:ascii="Times New Roman"/>
          <w:b w:val="false"/>
          <w:i w:val="false"/>
          <w:color w:val="000000"/>
          <w:sz w:val="28"/>
        </w:rPr>
        <w:t xml:space="preserve">
      Topic: “Actions of the management, workers and employees of (name of the organization) </w:t>
      </w:r>
    </w:p>
    <w:bookmarkEnd w:id="384"/>
    <w:p>
      <w:pPr>
        <w:spacing w:after="0"/>
        <w:ind w:left="0"/>
        <w:jc w:val="both"/>
      </w:pPr>
      <w:r>
        <w:rPr>
          <w:rFonts w:ascii="Times New Roman"/>
          <w:b w:val="false"/>
          <w:i w:val="false"/>
          <w:color w:val="000000"/>
          <w:sz w:val="28"/>
        </w:rPr>
        <w:t>
      during an earthquake.”</w:t>
      </w:r>
    </w:p>
    <w:bookmarkStart w:name="z1379" w:id="385"/>
    <w:p>
      <w:pPr>
        <w:spacing w:after="0"/>
        <w:ind w:left="0"/>
        <w:jc w:val="both"/>
      </w:pPr>
      <w:r>
        <w:rPr>
          <w:rFonts w:ascii="Times New Roman"/>
          <w:b w:val="false"/>
          <w:i w:val="false"/>
          <w:color w:val="000000"/>
          <w:sz w:val="28"/>
        </w:rPr>
        <w:t>
      Learning objectives:</w:t>
      </w:r>
    </w:p>
    <w:bookmarkEnd w:id="385"/>
    <w:bookmarkStart w:name="z1380" w:id="386"/>
    <w:p>
      <w:pPr>
        <w:spacing w:after="0"/>
        <w:ind w:left="0"/>
        <w:jc w:val="both"/>
      </w:pPr>
      <w:r>
        <w:rPr>
          <w:rFonts w:ascii="Times New Roman"/>
          <w:b w:val="false"/>
          <w:i w:val="false"/>
          <w:color w:val="000000"/>
          <w:sz w:val="28"/>
        </w:rPr>
        <w:t xml:space="preserve">
      General – check the readiness of (name of the organization) to carry out earthquake protection </w:t>
      </w:r>
    </w:p>
    <w:bookmarkEnd w:id="386"/>
    <w:p>
      <w:pPr>
        <w:spacing w:after="0"/>
        <w:ind w:left="0"/>
        <w:jc w:val="both"/>
      </w:pPr>
      <w:r>
        <w:rPr>
          <w:rFonts w:ascii="Times New Roman"/>
          <w:b w:val="false"/>
          <w:i w:val="false"/>
          <w:color w:val="000000"/>
          <w:sz w:val="28"/>
        </w:rPr>
        <w:t>
      measures.</w:t>
      </w:r>
    </w:p>
    <w:bookmarkStart w:name="z1381" w:id="387"/>
    <w:p>
      <w:pPr>
        <w:spacing w:after="0"/>
        <w:ind w:left="0"/>
        <w:jc w:val="both"/>
      </w:pPr>
      <w:r>
        <w:rPr>
          <w:rFonts w:ascii="Times New Roman"/>
          <w:b w:val="false"/>
          <w:i w:val="false"/>
          <w:color w:val="000000"/>
          <w:sz w:val="28"/>
        </w:rPr>
        <w:t xml:space="preserve">
      For management staff – to acquire practical skills in organizing and implementing earthquake </w:t>
      </w:r>
    </w:p>
    <w:bookmarkEnd w:id="387"/>
    <w:p>
      <w:pPr>
        <w:spacing w:after="0"/>
        <w:ind w:left="0"/>
        <w:jc w:val="both"/>
      </w:pPr>
      <w:r>
        <w:rPr>
          <w:rFonts w:ascii="Times New Roman"/>
          <w:b w:val="false"/>
          <w:i w:val="false"/>
          <w:color w:val="000000"/>
          <w:sz w:val="28"/>
        </w:rPr>
        <w:t>
      protection measures.</w:t>
      </w:r>
    </w:p>
    <w:bookmarkStart w:name="z1382" w:id="388"/>
    <w:p>
      <w:pPr>
        <w:spacing w:after="0"/>
        <w:ind w:left="0"/>
        <w:jc w:val="both"/>
      </w:pPr>
      <w:r>
        <w:rPr>
          <w:rFonts w:ascii="Times New Roman"/>
          <w:b w:val="false"/>
          <w:i w:val="false"/>
          <w:color w:val="000000"/>
          <w:sz w:val="28"/>
        </w:rPr>
        <w:t xml:space="preserve">
      For the personnel of the formations – to improve practical skills in notification, collection, </w:t>
      </w:r>
    </w:p>
    <w:bookmarkEnd w:id="388"/>
    <w:p>
      <w:pPr>
        <w:spacing w:after="0"/>
        <w:ind w:left="0"/>
        <w:jc w:val="both"/>
      </w:pPr>
      <w:r>
        <w:rPr>
          <w:rFonts w:ascii="Times New Roman"/>
          <w:b w:val="false"/>
          <w:i w:val="false"/>
          <w:color w:val="000000"/>
          <w:sz w:val="28"/>
        </w:rPr>
        <w:t>
      equipment, and readiness to carry out rescue operations.</w:t>
      </w:r>
    </w:p>
    <w:bookmarkStart w:name="z1383" w:id="389"/>
    <w:p>
      <w:pPr>
        <w:spacing w:after="0"/>
        <w:ind w:left="0"/>
        <w:jc w:val="both"/>
      </w:pPr>
      <w:r>
        <w:rPr>
          <w:rFonts w:ascii="Times New Roman"/>
          <w:b w:val="false"/>
          <w:i w:val="false"/>
          <w:color w:val="000000"/>
          <w:sz w:val="28"/>
        </w:rPr>
        <w:t xml:space="preserve">
      For workers and employees – to develop skills for practical actions and correct behaviour </w:t>
      </w:r>
    </w:p>
    <w:bookmarkEnd w:id="389"/>
    <w:p>
      <w:pPr>
        <w:spacing w:after="0"/>
        <w:ind w:left="0"/>
        <w:jc w:val="both"/>
      </w:pPr>
      <w:r>
        <w:rPr>
          <w:rFonts w:ascii="Times New Roman"/>
          <w:b w:val="false"/>
          <w:i w:val="false"/>
          <w:color w:val="000000"/>
          <w:sz w:val="28"/>
        </w:rPr>
        <w:t>
      during an earthquake.</w:t>
      </w:r>
    </w:p>
    <w:bookmarkStart w:name="z1384" w:id="390"/>
    <w:p>
      <w:pPr>
        <w:spacing w:after="0"/>
        <w:ind w:left="0"/>
        <w:jc w:val="both"/>
      </w:pPr>
      <w:r>
        <w:rPr>
          <w:rFonts w:ascii="Times New Roman"/>
          <w:b w:val="false"/>
          <w:i w:val="false"/>
          <w:color w:val="000000"/>
          <w:sz w:val="28"/>
        </w:rPr>
        <w:t>
      Time: by decision of the head of the organization.</w:t>
      </w:r>
    </w:p>
    <w:bookmarkEnd w:id="390"/>
    <w:bookmarkStart w:name="z1385" w:id="391"/>
    <w:p>
      <w:pPr>
        <w:spacing w:after="0"/>
        <w:ind w:left="0"/>
        <w:jc w:val="both"/>
      </w:pPr>
      <w:r>
        <w:rPr>
          <w:rFonts w:ascii="Times New Roman"/>
          <w:b w:val="false"/>
          <w:i w:val="false"/>
          <w:color w:val="000000"/>
          <w:sz w:val="28"/>
        </w:rPr>
        <w:t>
      Location: production and administrative buildings, structures, territory of the organization.</w:t>
      </w:r>
    </w:p>
    <w:bookmarkEnd w:id="391"/>
    <w:bookmarkStart w:name="z1386" w:id="392"/>
    <w:p>
      <w:pPr>
        <w:spacing w:after="0"/>
        <w:ind w:left="0"/>
        <w:jc w:val="both"/>
      </w:pPr>
      <w:r>
        <w:rPr>
          <w:rFonts w:ascii="Times New Roman"/>
          <w:b w:val="false"/>
          <w:i w:val="false"/>
          <w:color w:val="000000"/>
          <w:sz w:val="28"/>
        </w:rPr>
        <w:t>
      Participants of the seismic training: the entire staff of the organization.</w:t>
      </w:r>
    </w:p>
    <w:bookmarkEnd w:id="392"/>
    <w:bookmarkStart w:name="z1387" w:id="393"/>
    <w:p>
      <w:pPr>
        <w:spacing w:after="0"/>
        <w:ind w:left="0"/>
        <w:jc w:val="both"/>
      </w:pPr>
      <w:r>
        <w:rPr>
          <w:rFonts w:ascii="Times New Roman"/>
          <w:b w:val="false"/>
          <w:i w:val="false"/>
          <w:color w:val="000000"/>
          <w:sz w:val="28"/>
        </w:rPr>
        <w:t xml:space="preserve">
      Study question: practical actions of the management, workers, and employees of (name of </w:t>
      </w:r>
    </w:p>
    <w:bookmarkEnd w:id="393"/>
    <w:p>
      <w:pPr>
        <w:spacing w:after="0"/>
        <w:ind w:left="0"/>
        <w:jc w:val="both"/>
      </w:pPr>
      <w:r>
        <w:rPr>
          <w:rFonts w:ascii="Times New Roman"/>
          <w:b w:val="false"/>
          <w:i w:val="false"/>
          <w:color w:val="000000"/>
          <w:sz w:val="28"/>
        </w:rPr>
        <w:t>
      organization) during an earthquake while at their workplaces.</w:t>
      </w:r>
    </w:p>
    <w:bookmarkStart w:name="z1388" w:id="394"/>
    <w:p>
      <w:pPr>
        <w:spacing w:after="0"/>
        <w:ind w:left="0"/>
        <w:jc w:val="both"/>
      </w:pPr>
      <w:r>
        <w:rPr>
          <w:rFonts w:ascii="Times New Roman"/>
          <w:b w:val="false"/>
          <w:i w:val="false"/>
          <w:color w:val="000000"/>
          <w:sz w:val="28"/>
        </w:rPr>
        <w:t>
      Material support and literature:</w:t>
      </w:r>
    </w:p>
    <w:bookmarkEnd w:id="394"/>
    <w:bookmarkStart w:name="z1389" w:id="395"/>
    <w:p>
      <w:pPr>
        <w:spacing w:after="0"/>
        <w:ind w:left="0"/>
        <w:jc w:val="both"/>
      </w:pPr>
      <w:r>
        <w:rPr>
          <w:rFonts w:ascii="Times New Roman"/>
          <w:b w:val="false"/>
          <w:i w:val="false"/>
          <w:color w:val="000000"/>
          <w:sz w:val="28"/>
        </w:rPr>
        <w:t>
      1. Emergency response plan (name of the organization) for earthquakes.</w:t>
      </w:r>
    </w:p>
    <w:bookmarkEnd w:id="395"/>
    <w:bookmarkStart w:name="z1390" w:id="396"/>
    <w:p>
      <w:pPr>
        <w:spacing w:after="0"/>
        <w:ind w:left="0"/>
        <w:jc w:val="both"/>
      </w:pPr>
      <w:r>
        <w:rPr>
          <w:rFonts w:ascii="Times New Roman"/>
          <w:b w:val="false"/>
          <w:i w:val="false"/>
          <w:color w:val="000000"/>
          <w:sz w:val="28"/>
        </w:rPr>
        <w:t>
      2. Action plans for officials after an earthquake.</w:t>
      </w:r>
    </w:p>
    <w:bookmarkEnd w:id="396"/>
    <w:bookmarkStart w:name="z1391" w:id="397"/>
    <w:p>
      <w:pPr>
        <w:spacing w:after="0"/>
        <w:ind w:left="0"/>
        <w:jc w:val="both"/>
      </w:pPr>
      <w:r>
        <w:rPr>
          <w:rFonts w:ascii="Times New Roman"/>
          <w:b w:val="false"/>
          <w:i w:val="false"/>
          <w:color w:val="000000"/>
          <w:sz w:val="28"/>
        </w:rPr>
        <w:t>
      3. Table of possible conditions of buildings, possible losses, and expected damage after an</w:t>
      </w:r>
    </w:p>
    <w:bookmarkEnd w:id="397"/>
    <w:p>
      <w:pPr>
        <w:spacing w:after="0"/>
        <w:ind w:left="0"/>
        <w:jc w:val="both"/>
      </w:pPr>
      <w:r>
        <w:rPr>
          <w:rFonts w:ascii="Times New Roman"/>
          <w:b w:val="false"/>
          <w:i w:val="false"/>
          <w:color w:val="000000"/>
          <w:sz w:val="28"/>
        </w:rPr>
        <w:t>
      earthquake.</w:t>
      </w:r>
    </w:p>
    <w:bookmarkStart w:name="z1392" w:id="398"/>
    <w:p>
      <w:pPr>
        <w:spacing w:after="0"/>
        <w:ind w:left="0"/>
        <w:jc w:val="both"/>
      </w:pPr>
      <w:r>
        <w:rPr>
          <w:rFonts w:ascii="Times New Roman"/>
          <w:b w:val="false"/>
          <w:i w:val="false"/>
          <w:color w:val="000000"/>
          <w:sz w:val="28"/>
        </w:rPr>
        <w:t>
      4. Emergency evacuation plan for working personnel.</w:t>
      </w:r>
    </w:p>
    <w:bookmarkEnd w:id="398"/>
    <w:bookmarkStart w:name="z1393" w:id="399"/>
    <w:p>
      <w:pPr>
        <w:spacing w:after="0"/>
        <w:ind w:left="0"/>
        <w:jc w:val="both"/>
      </w:pPr>
      <w:r>
        <w:rPr>
          <w:rFonts w:ascii="Times New Roman"/>
          <w:b w:val="false"/>
          <w:i w:val="false"/>
          <w:color w:val="000000"/>
          <w:sz w:val="28"/>
        </w:rPr>
        <w:t>
      5. Layout plans of the organization's safe area.</w:t>
      </w:r>
    </w:p>
    <w:bookmarkEnd w:id="399"/>
    <w:bookmarkStart w:name="z1394" w:id="400"/>
    <w:p>
      <w:pPr>
        <w:spacing w:after="0"/>
        <w:ind w:left="0"/>
        <w:jc w:val="both"/>
      </w:pPr>
      <w:r>
        <w:rPr>
          <w:rFonts w:ascii="Times New Roman"/>
          <w:b w:val="false"/>
          <w:i w:val="false"/>
          <w:color w:val="000000"/>
          <w:sz w:val="28"/>
        </w:rPr>
        <w:t>
      Chief of the training command staff</w:t>
      </w:r>
    </w:p>
    <w:bookmarkEnd w:id="400"/>
    <w:p>
      <w:pPr>
        <w:spacing w:after="0"/>
        <w:ind w:left="0"/>
        <w:jc w:val="both"/>
      </w:pPr>
      <w:r>
        <w:rPr>
          <w:rFonts w:ascii="Times New Roman"/>
          <w:b w:val="false"/>
          <w:i w:val="false"/>
          <w:color w:val="000000"/>
          <w:sz w:val="28"/>
        </w:rPr>
        <w:t xml:space="preserve">
      _____________________________________ _ </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 _____________</w:t>
      </w:r>
    </w:p>
    <w:p>
      <w:pPr>
        <w:spacing w:after="0"/>
        <w:ind w:left="0"/>
        <w:jc w:val="both"/>
      </w:pPr>
      <w:r>
        <w:rPr>
          <w:rFonts w:ascii="Times New Roman"/>
          <w:b w:val="false"/>
          <w:i w:val="false"/>
          <w:color w:val="000000"/>
          <w:sz w:val="28"/>
        </w:rPr>
        <w:t>
      Full name (if any) (signature)</w:t>
      </w:r>
    </w:p>
    <w:bookmarkStart w:name="z1395" w:id="401"/>
    <w:p>
      <w:pPr>
        <w:spacing w:after="0"/>
        <w:ind w:left="0"/>
        <w:jc w:val="both"/>
      </w:pPr>
      <w:r>
        <w:rPr>
          <w:rFonts w:ascii="Times New Roman"/>
          <w:b w:val="false"/>
          <w:i w:val="false"/>
          <w:color w:val="000000"/>
          <w:sz w:val="28"/>
        </w:rPr>
        <w:t>
      Procedure for conducting general seismic training in an organization</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402"/>
          <w:p>
            <w:pPr>
              <w:spacing w:after="20"/>
              <w:ind w:left="20"/>
              <w:jc w:val="both"/>
            </w:pPr>
            <w:r>
              <w:rPr>
                <w:rFonts w:ascii="Times New Roman"/>
                <w:b w:val="false"/>
                <w:i w:val="false"/>
                <w:color w:val="000000"/>
                <w:sz w:val="20"/>
              </w:rPr>
              <w:t xml:space="preserve">
Actions of the instructor </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heads of structural divisions, intermediaries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workers and employees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03"/>
          <w:p>
            <w:pPr>
              <w:spacing w:after="20"/>
              <w:ind w:left="20"/>
              <w:jc w:val="both"/>
            </w:pPr>
            <w:r>
              <w:rPr>
                <w:rFonts w:ascii="Times New Roman"/>
                <w:b w:val="false"/>
                <w:i w:val="false"/>
                <w:color w:val="000000"/>
                <w:sz w:val="20"/>
              </w:rPr>
              <w:t>
1</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404"/>
          <w:p>
            <w:pPr>
              <w:spacing w:after="20"/>
              <w:ind w:left="20"/>
              <w:jc w:val="both"/>
            </w:pPr>
            <w:r>
              <w:rPr>
                <w:rFonts w:ascii="Times New Roman"/>
                <w:b w:val="false"/>
                <w:i w:val="false"/>
                <w:color w:val="000000"/>
                <w:sz w:val="20"/>
              </w:rPr>
              <w:t>
Practical actions of management, workers and employees.</w:t>
            </w:r>
          </w:p>
          <w:bookmarkEnd w:id="40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405"/>
          <w:p>
            <w:pPr>
              <w:spacing w:after="20"/>
              <w:ind w:left="20"/>
              <w:jc w:val="both"/>
            </w:pPr>
            <w:r>
              <w:rPr>
                <w:rFonts w:ascii="Times New Roman"/>
                <w:b w:val="false"/>
                <w:i w:val="false"/>
                <w:color w:val="000000"/>
                <w:sz w:val="20"/>
              </w:rPr>
              <w:t>
On the day of the training, the head of the organization, at a meeting of the management team, hears the heads of the structural divisions about their readiness to conduct the seismic training, determines the time and procedure for communicating the signal established in the organization about the beginning of an earthquake, and specifies the locations for his deputies and intermediaries.</w:t>
            </w:r>
          </w:p>
          <w:bookmarkEnd w:id="405"/>
          <w:p>
            <w:pPr>
              <w:spacing w:after="20"/>
              <w:ind w:left="20"/>
              <w:jc w:val="both"/>
            </w:pPr>
            <w:r>
              <w:rPr>
                <w:rFonts w:ascii="Times New Roman"/>
                <w:b w:val="false"/>
                <w:i w:val="false"/>
                <w:color w:val="000000"/>
                <w:sz w:val="20"/>
              </w:rPr>
              <w:t>
At the appointed time, a signal shall be given about the beginning of an earthquake, deputy heads and intermediaries shall observe the actions of heads of structural divisions, workers and employees.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406"/>
          <w:p>
            <w:pPr>
              <w:spacing w:after="20"/>
              <w:ind w:left="20"/>
              <w:jc w:val="both"/>
            </w:pPr>
            <w:r>
              <w:rPr>
                <w:rFonts w:ascii="Times New Roman"/>
                <w:b w:val="false"/>
                <w:i w:val="false"/>
                <w:color w:val="000000"/>
                <w:sz w:val="20"/>
              </w:rPr>
              <w:t>
The heads of structural divisions, upon arriving at their workplaces, remind the foremen and other lower-level managers of the established signal regarding the beginning of the earthquake, the order of actions for workers and employees, and the necessity of adhering to safety measures. The deputy heads of the organization, intermediaries arrive at the structural divisions a few minutes before the signal established in the organization is given.</w:t>
            </w:r>
          </w:p>
          <w:bookmarkEnd w:id="406"/>
          <w:p>
            <w:pPr>
              <w:spacing w:after="20"/>
              <w:ind w:left="20"/>
              <w:jc w:val="both"/>
            </w:pPr>
            <w:r>
              <w:rPr>
                <w:rFonts w:ascii="Times New Roman"/>
                <w:b w:val="false"/>
                <w:i w:val="false"/>
                <w:color w:val="000000"/>
                <w:sz w:val="20"/>
              </w:rPr>
              <w:t>
Sound signals (or other installed signals) are turned on. Heads of structural divisions announce: "Earthquake! Leave the building immediately!" (for floors 1-2), "Earthquake! Take safe places!" (for the rest), after the tremors stop, announce: "Everyone leave the building immediately!", heads of structural divisions organize the evacuation of people from the building, check the presence of people at the assembly site and report the results to the organization's management (chief of the civil defense   headquarters).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407"/>
          <w:p>
            <w:pPr>
              <w:spacing w:after="20"/>
              <w:ind w:left="20"/>
              <w:jc w:val="both"/>
            </w:pPr>
            <w:r>
              <w:rPr>
                <w:rFonts w:ascii="Times New Roman"/>
                <w:b w:val="false"/>
                <w:i w:val="false"/>
                <w:color w:val="000000"/>
                <w:sz w:val="20"/>
              </w:rPr>
              <w:t>
Having received a reminder from the foreman or other low-level manager about readiness for seismic training, each worker and employee determines a relatively safe place - shelter for the period of tremors, outlines for himself the shortest route to the main (spare) exit, prepares for the possible use of personal protective equipment (a cotton-gauze bandage or an anti-dust fabric mask, puts it in his pocket.</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Workers and employees:</w:t>
            </w:r>
          </w:p>
          <w:p>
            <w:pPr>
              <w:spacing w:after="20"/>
              <w:ind w:left="20"/>
              <w:jc w:val="both"/>
            </w:pPr>
            <w:r>
              <w:rPr>
                <w:rFonts w:ascii="Times New Roman"/>
                <w:b w:val="false"/>
                <w:i w:val="false"/>
                <w:color w:val="000000"/>
                <w:sz w:val="20"/>
              </w:rPr>
              <w:t>
</w:t>
            </w:r>
            <w:r>
              <w:rPr>
                <w:rFonts w:ascii="Times New Roman"/>
                <w:b w:val="false"/>
                <w:i w:val="false"/>
                <w:color w:val="000000"/>
                <w:sz w:val="20"/>
              </w:rPr>
              <w:t>- of the 1st and 2nd floors – evacuate the building through the main or emergency exits and proceed to the designated assembly area. If, due to the short time window (15–20 seconds), they are unable to exit the building during the tremors, they must take shelter in a relatively safe place and then quickly leave the building once the shaking stops.</w:t>
            </w:r>
          </w:p>
          <w:p>
            <w:pPr>
              <w:spacing w:after="20"/>
              <w:ind w:left="20"/>
              <w:jc w:val="both"/>
            </w:pPr>
            <w:r>
              <w:rPr>
                <w:rFonts w:ascii="Times New Roman"/>
                <w:b w:val="false"/>
                <w:i w:val="false"/>
                <w:color w:val="000000"/>
                <w:sz w:val="20"/>
              </w:rPr>
              <w:t>
- of upper floors - at the moment of the first tremor, occupants should take relatively safe positions; once the tremors stop, they must quickly evacuate the building and proceed to the designated assembly area, where first aid is provided to those in need.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408"/>
          <w:p>
            <w:pPr>
              <w:spacing w:after="20"/>
              <w:ind w:left="20"/>
              <w:jc w:val="both"/>
            </w:pPr>
            <w:r>
              <w:rPr>
                <w:rFonts w:ascii="Times New Roman"/>
                <w:b w:val="false"/>
                <w:i w:val="false"/>
                <w:color w:val="000000"/>
                <w:sz w:val="20"/>
              </w:rPr>
              <w:t>
The chief of the civil defense   staff gives the command to bring the formations to readiness.</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commanders of the formations announce the assembly of personnel, check their presence, (if necessary) equip the personnel and report to the chief of the civil defense   headquarters about their readiness to rescue people remaining in the building, extinguish fires, provide first aid to victims, and maintain public 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personnel of the formations arrive at pre-determined locations, receive equipment (if necessary), and be ready to carry out rescue and other emergency operations.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409"/>
          <w:p>
            <w:pPr>
              <w:spacing w:after="20"/>
              <w:ind w:left="20"/>
              <w:jc w:val="both"/>
            </w:pPr>
            <w:r>
              <w:rPr>
                <w:rFonts w:ascii="Times New Roman"/>
                <w:b w:val="false"/>
                <w:i w:val="false"/>
                <w:color w:val="000000"/>
                <w:sz w:val="20"/>
              </w:rPr>
              <w:t>
Summing up the results of seismic training</w:t>
            </w:r>
          </w:p>
          <w:bookmarkEnd w:id="40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410"/>
          <w:p>
            <w:pPr>
              <w:spacing w:after="20"/>
              <w:ind w:left="20"/>
              <w:jc w:val="both"/>
            </w:pPr>
            <w:r>
              <w:rPr>
                <w:rFonts w:ascii="Times New Roman"/>
                <w:b w:val="false"/>
                <w:i w:val="false"/>
                <w:color w:val="000000"/>
                <w:sz w:val="20"/>
              </w:rPr>
              <w:t>
At the meeting, the instructor listens to his/her deputies, intermediaries, heads of structural divisions, summarizes the results of the general seismic training, analyzes the actions of the management, workers and employees, gives instructions on eliminating the identified deficiencies, determines the time for managers to conduct private analysis, additional classes, private seismic training.</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11"/>
          <w:p>
            <w:pPr>
              <w:spacing w:after="20"/>
              <w:ind w:left="20"/>
              <w:jc w:val="both"/>
            </w:pPr>
            <w:r>
              <w:rPr>
                <w:rFonts w:ascii="Times New Roman"/>
                <w:b w:val="false"/>
                <w:i w:val="false"/>
                <w:color w:val="000000"/>
                <w:sz w:val="20"/>
              </w:rPr>
              <w:t>
The heads of structural divisions clarify the assessment of their actions and the actions of their subordinates, the identified shortcomings, outline ways to eliminate them, and prepare materials for conducting a private analysis in their workshops.</w:t>
            </w:r>
          </w:p>
          <w:bookmarkEnd w:id="411"/>
          <w:p>
            <w:pPr>
              <w:spacing w:after="20"/>
              <w:ind w:left="20"/>
              <w:jc w:val="both"/>
            </w:pPr>
            <w:r>
              <w:rPr>
                <w:rFonts w:ascii="Times New Roman"/>
                <w:b w:val="false"/>
                <w:i w:val="false"/>
                <w:color w:val="000000"/>
                <w:sz w:val="20"/>
              </w:rPr>
              <w:t>
At a time determined by the head of the organization, the results of seismic training with workers and employees shall be summarized. If necessary, additional classes and private seismic training shall be conducted. The deputy heads of the organization and intermediaries shall be present and speak at the summing 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and employees comprehend the mistakes they made, clarify their actions, and exchange experiences.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12"/>
          <w:p>
            <w:pPr>
              <w:spacing w:after="20"/>
              <w:ind w:left="20"/>
              <w:jc w:val="both"/>
            </w:pPr>
            <w:r>
              <w:rPr>
                <w:rFonts w:ascii="Times New Roman"/>
                <w:b w:val="false"/>
                <w:i w:val="false"/>
                <w:color w:val="000000"/>
                <w:sz w:val="20"/>
              </w:rPr>
              <w:t>
The head of the organization shall issue an order based on the results of the seismic training, submit a report (disclosure) on the conducted seismic training to the district department (management) for emergency situations and the higher management body.</w:t>
            </w:r>
          </w:p>
          <w:bookmarkEnd w:id="412"/>
        </w:tc>
      </w:tr>
    </w:tbl>
    <w:bookmarkStart w:name="z1428" w:id="413"/>
    <w:p>
      <w:pPr>
        <w:spacing w:after="0"/>
        <w:ind w:left="0"/>
        <w:jc w:val="both"/>
      </w:pPr>
      <w:r>
        <w:rPr>
          <w:rFonts w:ascii="Times New Roman"/>
          <w:b w:val="false"/>
          <w:i w:val="false"/>
          <w:color w:val="000000"/>
          <w:sz w:val="28"/>
        </w:rPr>
        <w:t xml:space="preserve">
      Chief of the training command staff </w:t>
      </w:r>
    </w:p>
    <w:bookmarkEnd w:id="413"/>
    <w:p>
      <w:pPr>
        <w:spacing w:after="0"/>
        <w:ind w:left="0"/>
        <w:jc w:val="both"/>
      </w:pPr>
      <w:r>
        <w:rPr>
          <w:rFonts w:ascii="Times New Roman"/>
          <w:b w:val="false"/>
          <w:i w:val="false"/>
          <w:color w:val="000000"/>
          <w:sz w:val="28"/>
        </w:rPr>
        <w:t>
      ______________________________________ _</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________________________ ______________</w:t>
      </w:r>
    </w:p>
    <w:p>
      <w:pPr>
        <w:spacing w:after="0"/>
        <w:ind w:left="0"/>
        <w:jc w:val="both"/>
      </w:pPr>
      <w:r>
        <w:rPr>
          <w:rFonts w:ascii="Times New Roman"/>
          <w:b w:val="false"/>
          <w:i w:val="false"/>
          <w:color w:val="000000"/>
          <w:sz w:val="28"/>
        </w:rPr>
        <w:t>
      Full name (if any) (signature)_______________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27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training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432" w:id="414"/>
    <w:p>
      <w:pPr>
        <w:spacing w:after="0"/>
        <w:ind w:left="0"/>
        <w:jc w:val="left"/>
      </w:pPr>
      <w:r>
        <w:rPr>
          <w:rFonts w:ascii="Times New Roman"/>
          <w:b/>
          <w:i w:val="false"/>
          <w:color w:val="000000"/>
        </w:rPr>
        <w:t xml:space="preserve"> SCHEDULE </w:t>
      </w:r>
      <w:r>
        <w:br/>
      </w:r>
      <w:r>
        <w:rPr>
          <w:rFonts w:ascii="Times New Roman"/>
          <w:b/>
          <w:i w:val="false"/>
          <w:color w:val="000000"/>
        </w:rPr>
        <w:t>for preparation and implementation of the mudflow training</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415"/>
          <w:p>
            <w:pPr>
              <w:spacing w:after="20"/>
              <w:ind w:left="20"/>
              <w:jc w:val="both"/>
            </w:pPr>
            <w:r>
              <w:rPr>
                <w:rFonts w:ascii="Times New Roman"/>
                <w:b w:val="false"/>
                <w:i w:val="false"/>
                <w:color w:val="000000"/>
                <w:sz w:val="20"/>
              </w:rPr>
              <w:t>
№</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execution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416"/>
          <w:p>
            <w:pPr>
              <w:spacing w:after="20"/>
              <w:ind w:left="20"/>
              <w:jc w:val="both"/>
            </w:pPr>
            <w:r>
              <w:rPr>
                <w:rFonts w:ascii="Times New Roman"/>
                <w:b w:val="false"/>
                <w:i w:val="false"/>
                <w:color w:val="000000"/>
                <w:sz w:val="20"/>
              </w:rPr>
              <w:t>
1.</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Reconnaissance of the site, routes of advance, and work area.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17"/>
          <w:p>
            <w:pPr>
              <w:spacing w:after="20"/>
              <w:ind w:left="20"/>
              <w:jc w:val="both"/>
            </w:pPr>
            <w:r>
              <w:rPr>
                <w:rFonts w:ascii="Times New Roman"/>
                <w:b w:val="false"/>
                <w:i w:val="false"/>
                <w:color w:val="000000"/>
                <w:sz w:val="20"/>
              </w:rPr>
              <w:t>
2.</w:t>
            </w:r>
          </w:p>
          <w:bookmarkEnd w:id="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documents for conducting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418"/>
          <w:p>
            <w:pPr>
              <w:spacing w:after="20"/>
              <w:ind w:left="20"/>
              <w:jc w:val="both"/>
            </w:pPr>
            <w:r>
              <w:rPr>
                <w:rFonts w:ascii="Times New Roman"/>
                <w:b w:val="false"/>
                <w:i w:val="false"/>
                <w:color w:val="000000"/>
                <w:sz w:val="20"/>
              </w:rPr>
              <w:t>
3.</w:t>
            </w:r>
          </w:p>
          <w:bookmarkEnd w:id="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the order to conduct the exercise to the commanders of the formations involved in the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419"/>
          <w:p>
            <w:pPr>
              <w:spacing w:after="20"/>
              <w:ind w:left="20"/>
              <w:jc w:val="both"/>
            </w:pPr>
            <w:r>
              <w:rPr>
                <w:rFonts w:ascii="Times New Roman"/>
                <w:b w:val="false"/>
                <w:i w:val="false"/>
                <w:color w:val="000000"/>
                <w:sz w:val="20"/>
              </w:rPr>
              <w:t>
4.</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 instructor-methodological lesson with commanders of emergency rescue services and formations involved in the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20"/>
          <w:p>
            <w:pPr>
              <w:spacing w:after="20"/>
              <w:ind w:left="20"/>
              <w:jc w:val="both"/>
            </w:pPr>
            <w:r>
              <w:rPr>
                <w:rFonts w:ascii="Times New Roman"/>
                <w:b w:val="false"/>
                <w:i w:val="false"/>
                <w:color w:val="000000"/>
                <w:sz w:val="20"/>
              </w:rPr>
              <w:t>
5.</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421"/>
          <w:p>
            <w:pPr>
              <w:spacing w:after="20"/>
              <w:ind w:left="20"/>
              <w:jc w:val="both"/>
            </w:pPr>
            <w:r>
              <w:rPr>
                <w:rFonts w:ascii="Times New Roman"/>
                <w:b w:val="false"/>
                <w:i w:val="false"/>
                <w:color w:val="000000"/>
                <w:sz w:val="20"/>
              </w:rPr>
              <w:t>
Preparing trainees for training:</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preparation of equipment and property;</w:t>
            </w:r>
          </w:p>
          <w:p>
            <w:pPr>
              <w:spacing w:after="20"/>
              <w:ind w:left="20"/>
              <w:jc w:val="both"/>
            </w:pPr>
            <w:r>
              <w:rPr>
                <w:rFonts w:ascii="Times New Roman"/>
                <w:b w:val="false"/>
                <w:i w:val="false"/>
                <w:color w:val="000000"/>
                <w:sz w:val="20"/>
              </w:rPr>
              <w:t>
</w:t>
            </w:r>
            <w:r>
              <w:rPr>
                <w:rFonts w:ascii="Times New Roman"/>
                <w:b w:val="false"/>
                <w:i w:val="false"/>
                <w:color w:val="000000"/>
                <w:sz w:val="20"/>
              </w:rPr>
              <w:t>bringing population assembly points into readiness;</w:t>
            </w:r>
          </w:p>
          <w:p>
            <w:pPr>
              <w:spacing w:after="20"/>
              <w:ind w:left="20"/>
              <w:jc w:val="both"/>
            </w:pPr>
            <w:r>
              <w:rPr>
                <w:rFonts w:ascii="Times New Roman"/>
                <w:b w:val="false"/>
                <w:i w:val="false"/>
                <w:color w:val="000000"/>
                <w:sz w:val="20"/>
              </w:rPr>
              <w:t>
</w:t>
            </w:r>
            <w:r>
              <w:rPr>
                <w:rFonts w:ascii="Times New Roman"/>
                <w:b w:val="false"/>
                <w:i w:val="false"/>
                <w:color w:val="000000"/>
                <w:sz w:val="20"/>
              </w:rPr>
              <w:t>installation of a street map stands in a visible place, indicating the meeting point for the population;</w:t>
            </w:r>
          </w:p>
          <w:p>
            <w:pPr>
              <w:spacing w:after="20"/>
              <w:ind w:left="20"/>
              <w:jc w:val="both"/>
            </w:pPr>
            <w:r>
              <w:rPr>
                <w:rFonts w:ascii="Times New Roman"/>
                <w:b w:val="false"/>
                <w:i w:val="false"/>
                <w:color w:val="000000"/>
                <w:sz w:val="20"/>
              </w:rPr>
              <w:t>
hanging signs indicating the direction of the population gathering 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422"/>
          <w:p>
            <w:pPr>
              <w:spacing w:after="20"/>
              <w:ind w:left="20"/>
              <w:jc w:val="both"/>
            </w:pPr>
            <w:r>
              <w:rPr>
                <w:rFonts w:ascii="Times New Roman"/>
                <w:b w:val="false"/>
                <w:i w:val="false"/>
                <w:color w:val="000000"/>
                <w:sz w:val="20"/>
              </w:rPr>
              <w:t>
6.</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communications and maintenance of public order during the training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423"/>
          <w:p>
            <w:pPr>
              <w:spacing w:after="20"/>
              <w:ind w:left="20"/>
              <w:jc w:val="both"/>
            </w:pPr>
            <w:r>
              <w:rPr>
                <w:rFonts w:ascii="Times New Roman"/>
                <w:b w:val="false"/>
                <w:i w:val="false"/>
                <w:color w:val="000000"/>
                <w:sz w:val="20"/>
              </w:rPr>
              <w:t>
7.</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the state of readiness of warning equipment, outdoor loudspeakers, and mobile warning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424"/>
          <w:p>
            <w:pPr>
              <w:spacing w:after="20"/>
              <w:ind w:left="20"/>
              <w:jc w:val="both"/>
            </w:pPr>
            <w:r>
              <w:rPr>
                <w:rFonts w:ascii="Times New Roman"/>
                <w:b w:val="false"/>
                <w:i w:val="false"/>
                <w:color w:val="000000"/>
                <w:sz w:val="20"/>
              </w:rPr>
              <w:t>
8.</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 the training plan into 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425"/>
          <w:p>
            <w:pPr>
              <w:spacing w:after="20"/>
              <w:ind w:left="20"/>
              <w:jc w:val="both"/>
            </w:pPr>
            <w:r>
              <w:rPr>
                <w:rFonts w:ascii="Times New Roman"/>
                <w:b w:val="false"/>
                <w:i w:val="false"/>
                <w:color w:val="000000"/>
                <w:sz w:val="20"/>
              </w:rPr>
              <w:t>
9.</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formation of training participants, analysis of the training, summing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7" w:id="426"/>
    <w:p>
      <w:pPr>
        <w:spacing w:after="0"/>
        <w:ind w:left="0"/>
        <w:jc w:val="both"/>
      </w:pPr>
      <w:r>
        <w:rPr>
          <w:rFonts w:ascii="Times New Roman"/>
          <w:b w:val="false"/>
          <w:i w:val="false"/>
          <w:color w:val="000000"/>
          <w:sz w:val="28"/>
        </w:rPr>
        <w:t>
      Head of the training staff</w:t>
      </w:r>
    </w:p>
    <w:bookmarkEnd w:id="426"/>
    <w:p>
      <w:pPr>
        <w:spacing w:after="0"/>
        <w:ind w:left="0"/>
        <w:jc w:val="both"/>
      </w:pPr>
      <w:r>
        <w:rPr>
          <w:rFonts w:ascii="Times New Roman"/>
          <w:b w:val="false"/>
          <w:i w:val="false"/>
          <w:color w:val="000000"/>
          <w:sz w:val="28"/>
        </w:rPr>
        <w:t xml:space="preserve">
      – Head of the Department (branch) </w:t>
      </w:r>
    </w:p>
    <w:p>
      <w:pPr>
        <w:spacing w:after="0"/>
        <w:ind w:left="0"/>
        <w:jc w:val="both"/>
      </w:pPr>
      <w:r>
        <w:rPr>
          <w:rFonts w:ascii="Times New Roman"/>
          <w:b w:val="false"/>
          <w:i w:val="false"/>
          <w:color w:val="000000"/>
          <w:sz w:val="28"/>
        </w:rPr>
        <w:t xml:space="preserve">
      for emergency situations of the city (district) </w:t>
      </w:r>
    </w:p>
    <w:p>
      <w:pPr>
        <w:spacing w:after="0"/>
        <w:ind w:left="0"/>
        <w:jc w:val="both"/>
      </w:pPr>
      <w:r>
        <w:rPr>
          <w:rFonts w:ascii="Times New Roman"/>
          <w:b w:val="false"/>
          <w:i w:val="false"/>
          <w:color w:val="000000"/>
          <w:sz w:val="28"/>
        </w:rPr>
        <w:t xml:space="preserve">
      ____________________ _______________ </w:t>
      </w:r>
    </w:p>
    <w:p>
      <w:pPr>
        <w:spacing w:after="0"/>
        <w:ind w:left="0"/>
        <w:jc w:val="both"/>
      </w:pPr>
      <w:r>
        <w:rPr>
          <w:rFonts w:ascii="Times New Roman"/>
          <w:b w:val="false"/>
          <w:i w:val="false"/>
          <w:color w:val="000000"/>
          <w:sz w:val="28"/>
        </w:rPr>
        <w:t xml:space="preserve">
      Full name (if any) (signature) </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28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the population and specialists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training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01" w:id="427"/>
    <w:p>
      <w:pPr>
        <w:spacing w:after="0"/>
        <w:ind w:left="0"/>
        <w:jc w:val="left"/>
      </w:pPr>
      <w:r>
        <w:rPr>
          <w:rFonts w:ascii="Times New Roman"/>
          <w:b/>
          <w:i w:val="false"/>
          <w:color w:val="000000"/>
        </w:rPr>
        <w:t xml:space="preserve"> PLAN </w:t>
      </w:r>
      <w:r>
        <w:br/>
      </w:r>
      <w:r>
        <w:rPr>
          <w:rFonts w:ascii="Times New Roman"/>
          <w:b/>
          <w:i w:val="false"/>
          <w:color w:val="000000"/>
        </w:rPr>
        <w:t>for preparing and conducting an evacuation training in case of fire</w:t>
      </w:r>
    </w:p>
    <w:bookmarkEnd w:id="427"/>
    <w:bookmarkStart w:name="z1502" w:id="428"/>
    <w:p>
      <w:pPr>
        <w:spacing w:after="0"/>
        <w:ind w:left="0"/>
        <w:jc w:val="both"/>
      </w:pPr>
      <w:r>
        <w:rPr>
          <w:rFonts w:ascii="Times New Roman"/>
          <w:b w:val="false"/>
          <w:i w:val="false"/>
          <w:color w:val="000000"/>
          <w:sz w:val="28"/>
        </w:rPr>
        <w:t xml:space="preserve">
      Topic: “Actions of the teaching staff and students in the event of a fire in </w:t>
      </w:r>
    </w:p>
    <w:bookmarkEnd w:id="428"/>
    <w:p>
      <w:pPr>
        <w:spacing w:after="0"/>
        <w:ind w:left="0"/>
        <w:jc w:val="both"/>
      </w:pPr>
      <w:r>
        <w:rPr>
          <w:rFonts w:ascii="Times New Roman"/>
          <w:b w:val="false"/>
          <w:i w:val="false"/>
          <w:color w:val="000000"/>
          <w:sz w:val="28"/>
        </w:rPr>
        <w:t>
      ______________________”.</w:t>
      </w:r>
    </w:p>
    <w:bookmarkStart w:name="z1503" w:id="429"/>
    <w:p>
      <w:pPr>
        <w:spacing w:after="0"/>
        <w:ind w:left="0"/>
        <w:jc w:val="both"/>
      </w:pPr>
      <w:r>
        <w:rPr>
          <w:rFonts w:ascii="Times New Roman"/>
          <w:b w:val="false"/>
          <w:i w:val="false"/>
          <w:color w:val="000000"/>
          <w:sz w:val="28"/>
        </w:rPr>
        <w:t>
      Learning objectives:</w:t>
      </w:r>
    </w:p>
    <w:bookmarkEnd w:id="429"/>
    <w:bookmarkStart w:name="z1504" w:id="430"/>
    <w:p>
      <w:pPr>
        <w:spacing w:after="0"/>
        <w:ind w:left="0"/>
        <w:jc w:val="both"/>
      </w:pPr>
      <w:r>
        <w:rPr>
          <w:rFonts w:ascii="Times New Roman"/>
          <w:b w:val="false"/>
          <w:i w:val="false"/>
          <w:color w:val="000000"/>
          <w:sz w:val="28"/>
        </w:rPr>
        <w:t xml:space="preserve">
      General – to check the readiness of the educational institution to carry out civil defense </w:t>
      </w:r>
    </w:p>
    <w:bookmarkEnd w:id="430"/>
    <w:p>
      <w:pPr>
        <w:spacing w:after="0"/>
        <w:ind w:left="0"/>
        <w:jc w:val="both"/>
      </w:pPr>
      <w:r>
        <w:rPr>
          <w:rFonts w:ascii="Times New Roman"/>
          <w:b w:val="false"/>
          <w:i w:val="false"/>
          <w:color w:val="000000"/>
          <w:sz w:val="28"/>
        </w:rPr>
        <w:t>
      measures in the event of a fire in ______________________________.</w:t>
      </w:r>
    </w:p>
    <w:bookmarkStart w:name="z1505" w:id="431"/>
    <w:p>
      <w:pPr>
        <w:spacing w:after="0"/>
        <w:ind w:left="0"/>
        <w:jc w:val="both"/>
      </w:pPr>
      <w:r>
        <w:rPr>
          <w:rFonts w:ascii="Times New Roman"/>
          <w:b w:val="false"/>
          <w:i w:val="false"/>
          <w:color w:val="000000"/>
          <w:sz w:val="28"/>
        </w:rPr>
        <w:t xml:space="preserve">
      For management and teaching staff (educators) – to acquire practical skills in organizing and </w:t>
      </w:r>
    </w:p>
    <w:bookmarkEnd w:id="431"/>
    <w:p>
      <w:pPr>
        <w:spacing w:after="0"/>
        <w:ind w:left="0"/>
        <w:jc w:val="both"/>
      </w:pPr>
      <w:r>
        <w:rPr>
          <w:rFonts w:ascii="Times New Roman"/>
          <w:b w:val="false"/>
          <w:i w:val="false"/>
          <w:color w:val="000000"/>
          <w:sz w:val="28"/>
        </w:rPr>
        <w:t xml:space="preserve">
      conducting civil defense measures in the event of a fire in </w:t>
      </w:r>
    </w:p>
    <w:p>
      <w:pPr>
        <w:spacing w:after="0"/>
        <w:ind w:left="0"/>
        <w:jc w:val="both"/>
      </w:pPr>
      <w:r>
        <w:rPr>
          <w:rFonts w:ascii="Times New Roman"/>
          <w:b w:val="false"/>
          <w:i w:val="false"/>
          <w:color w:val="000000"/>
          <w:sz w:val="28"/>
        </w:rPr>
        <w:t>
      _______________________________.</w:t>
      </w:r>
    </w:p>
    <w:bookmarkStart w:name="z1506" w:id="432"/>
    <w:p>
      <w:pPr>
        <w:spacing w:after="0"/>
        <w:ind w:left="0"/>
        <w:jc w:val="both"/>
      </w:pPr>
      <w:r>
        <w:rPr>
          <w:rFonts w:ascii="Times New Roman"/>
          <w:b w:val="false"/>
          <w:i w:val="false"/>
          <w:color w:val="000000"/>
          <w:sz w:val="28"/>
        </w:rPr>
        <w:t xml:space="preserve">
      For students (children) – to develop skills for competent actions and correct behaviour in the </w:t>
      </w:r>
    </w:p>
    <w:bookmarkEnd w:id="432"/>
    <w:p>
      <w:pPr>
        <w:spacing w:after="0"/>
        <w:ind w:left="0"/>
        <w:jc w:val="both"/>
      </w:pPr>
      <w:r>
        <w:rPr>
          <w:rFonts w:ascii="Times New Roman"/>
          <w:b w:val="false"/>
          <w:i w:val="false"/>
          <w:color w:val="000000"/>
          <w:sz w:val="28"/>
        </w:rPr>
        <w:t>
      event of a fire at school.</w:t>
      </w:r>
    </w:p>
    <w:bookmarkStart w:name="z1507" w:id="433"/>
    <w:p>
      <w:pPr>
        <w:spacing w:after="0"/>
        <w:ind w:left="0"/>
        <w:jc w:val="both"/>
      </w:pPr>
      <w:r>
        <w:rPr>
          <w:rFonts w:ascii="Times New Roman"/>
          <w:b w:val="false"/>
          <w:i w:val="false"/>
          <w:color w:val="000000"/>
          <w:sz w:val="28"/>
        </w:rPr>
        <w:t>
      Time of the event – _______________.</w:t>
      </w:r>
    </w:p>
    <w:bookmarkEnd w:id="433"/>
    <w:bookmarkStart w:name="z1508" w:id="434"/>
    <w:p>
      <w:pPr>
        <w:spacing w:after="0"/>
        <w:ind w:left="0"/>
        <w:jc w:val="both"/>
      </w:pPr>
      <w:r>
        <w:rPr>
          <w:rFonts w:ascii="Times New Roman"/>
          <w:b w:val="false"/>
          <w:i w:val="false"/>
          <w:color w:val="000000"/>
          <w:sz w:val="28"/>
        </w:rPr>
        <w:t>
      The venue is the school building and grounds.</w:t>
      </w:r>
    </w:p>
    <w:bookmarkEnd w:id="434"/>
    <w:bookmarkStart w:name="z1509" w:id="435"/>
    <w:p>
      <w:pPr>
        <w:spacing w:after="0"/>
        <w:ind w:left="0"/>
        <w:jc w:val="both"/>
      </w:pPr>
      <w:r>
        <w:rPr>
          <w:rFonts w:ascii="Times New Roman"/>
          <w:b w:val="false"/>
          <w:i w:val="false"/>
          <w:color w:val="000000"/>
          <w:sz w:val="28"/>
        </w:rPr>
        <w:t xml:space="preserve">
      Participants in the evacuation drill in case of fire: management, teaching staff, students </w:t>
      </w:r>
    </w:p>
    <w:bookmarkEnd w:id="435"/>
    <w:p>
      <w:pPr>
        <w:spacing w:after="0"/>
        <w:ind w:left="0"/>
        <w:jc w:val="both"/>
      </w:pPr>
      <w:r>
        <w:rPr>
          <w:rFonts w:ascii="Times New Roman"/>
          <w:b w:val="false"/>
          <w:i w:val="false"/>
          <w:color w:val="000000"/>
          <w:sz w:val="28"/>
        </w:rPr>
        <w:t>
      (teachers, children).</w:t>
      </w:r>
    </w:p>
    <w:bookmarkStart w:name="z1510" w:id="436"/>
    <w:p>
      <w:pPr>
        <w:spacing w:after="0"/>
        <w:ind w:left="0"/>
        <w:jc w:val="both"/>
      </w:pPr>
      <w:r>
        <w:rPr>
          <w:rFonts w:ascii="Times New Roman"/>
          <w:b w:val="false"/>
          <w:i w:val="false"/>
          <w:color w:val="000000"/>
          <w:sz w:val="28"/>
        </w:rPr>
        <w:t xml:space="preserve">
      Educational question: practical actions of teachers and students in the event of a fire in </w:t>
      </w:r>
    </w:p>
    <w:bookmarkEnd w:id="436"/>
    <w:p>
      <w:pPr>
        <w:spacing w:after="0"/>
        <w:ind w:left="0"/>
        <w:jc w:val="both"/>
      </w:pPr>
      <w:r>
        <w:rPr>
          <w:rFonts w:ascii="Times New Roman"/>
          <w:b w:val="false"/>
          <w:i w:val="false"/>
          <w:color w:val="000000"/>
          <w:sz w:val="28"/>
        </w:rPr>
        <w:t>
      ___________________.</w:t>
      </w:r>
    </w:p>
    <w:bookmarkStart w:name="z1511" w:id="437"/>
    <w:p>
      <w:pPr>
        <w:spacing w:after="0"/>
        <w:ind w:left="0"/>
        <w:jc w:val="both"/>
      </w:pPr>
      <w:r>
        <w:rPr>
          <w:rFonts w:ascii="Times New Roman"/>
          <w:b w:val="false"/>
          <w:i w:val="false"/>
          <w:color w:val="000000"/>
          <w:sz w:val="28"/>
        </w:rPr>
        <w:t>
      Material support and literature:</w:t>
      </w:r>
    </w:p>
    <w:bookmarkEnd w:id="437"/>
    <w:bookmarkStart w:name="z1512" w:id="438"/>
    <w:p>
      <w:pPr>
        <w:spacing w:after="0"/>
        <w:ind w:left="0"/>
        <w:jc w:val="both"/>
      </w:pPr>
      <w:r>
        <w:rPr>
          <w:rFonts w:ascii="Times New Roman"/>
          <w:b w:val="false"/>
          <w:i w:val="false"/>
          <w:color w:val="000000"/>
          <w:sz w:val="28"/>
        </w:rPr>
        <w:t>
      Memos, booklets on actions of the population in the event of a fire.</w:t>
      </w:r>
    </w:p>
    <w:bookmarkEnd w:id="438"/>
    <w:bookmarkStart w:name="z1513" w:id="439"/>
    <w:p>
      <w:pPr>
        <w:spacing w:after="0"/>
        <w:ind w:left="0"/>
        <w:jc w:val="both"/>
      </w:pPr>
      <w:r>
        <w:rPr>
          <w:rFonts w:ascii="Times New Roman"/>
          <w:b w:val="false"/>
          <w:i w:val="false"/>
          <w:color w:val="000000"/>
          <w:sz w:val="28"/>
        </w:rPr>
        <w:t>
      Plan-diagram of emergency evacuation of students (children) from the building.</w:t>
      </w:r>
    </w:p>
    <w:bookmarkEnd w:id="439"/>
    <w:bookmarkStart w:name="z1514" w:id="440"/>
    <w:p>
      <w:pPr>
        <w:spacing w:after="0"/>
        <w:ind w:left="0"/>
        <w:jc w:val="both"/>
      </w:pPr>
      <w:r>
        <w:rPr>
          <w:rFonts w:ascii="Times New Roman"/>
          <w:b w:val="false"/>
          <w:i w:val="false"/>
          <w:color w:val="000000"/>
          <w:sz w:val="28"/>
        </w:rPr>
        <w:t>
      Layout plan of the safe area around the building.</w:t>
      </w:r>
    </w:p>
    <w:bookmarkEnd w:id="440"/>
    <w:bookmarkStart w:name="z1515" w:id="441"/>
    <w:p>
      <w:pPr>
        <w:spacing w:after="0"/>
        <w:ind w:left="0"/>
        <w:jc w:val="both"/>
      </w:pPr>
      <w:r>
        <w:rPr>
          <w:rFonts w:ascii="Times New Roman"/>
          <w:b w:val="false"/>
          <w:i w:val="false"/>
          <w:color w:val="000000"/>
          <w:sz w:val="28"/>
        </w:rPr>
        <w:t>
      Technical means of warning.</w:t>
      </w:r>
    </w:p>
    <w:bookmarkEnd w:id="441"/>
    <w:bookmarkStart w:name="z1516" w:id="442"/>
    <w:p>
      <w:pPr>
        <w:spacing w:after="0"/>
        <w:ind w:left="0"/>
        <w:jc w:val="both"/>
      </w:pPr>
      <w:r>
        <w:rPr>
          <w:rFonts w:ascii="Times New Roman"/>
          <w:b w:val="false"/>
          <w:i w:val="false"/>
          <w:color w:val="000000"/>
          <w:sz w:val="28"/>
        </w:rPr>
        <w:t>
      Equipment for civil defense units.</w:t>
      </w:r>
    </w:p>
    <w:bookmarkEnd w:id="442"/>
    <w:bookmarkStart w:name="z1517" w:id="443"/>
    <w:p>
      <w:pPr>
        <w:spacing w:after="0"/>
        <w:ind w:left="0"/>
        <w:jc w:val="left"/>
      </w:pPr>
      <w:r>
        <w:rPr>
          <w:rFonts w:ascii="Times New Roman"/>
          <w:b/>
          <w:i w:val="false"/>
          <w:color w:val="000000"/>
        </w:rPr>
        <w:t xml:space="preserve"> PROCEDURE FOR CONDUCTING AN EVACUATION TRAINING IN CASE OF FIRE</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44"/>
          <w:p>
            <w:pPr>
              <w:spacing w:after="20"/>
              <w:ind w:left="20"/>
              <w:jc w:val="both"/>
            </w:pPr>
            <w:r>
              <w:rPr>
                <w:rFonts w:ascii="Times New Roman"/>
                <w:b w:val="false"/>
                <w:i w:val="false"/>
                <w:color w:val="000000"/>
                <w:sz w:val="20"/>
              </w:rPr>
              <w:t xml:space="preserve">
Actions of the instructor </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teachers (class teachers, educators)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students (children)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45"/>
          <w:p>
            <w:pPr>
              <w:spacing w:after="20"/>
              <w:ind w:left="20"/>
              <w:jc w:val="both"/>
            </w:pPr>
            <w:r>
              <w:rPr>
                <w:rFonts w:ascii="Times New Roman"/>
                <w:b w:val="false"/>
                <w:i w:val="false"/>
                <w:color w:val="000000"/>
                <w:sz w:val="20"/>
              </w:rPr>
              <w:t>
1</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446"/>
          <w:p>
            <w:pPr>
              <w:spacing w:after="20"/>
              <w:ind w:left="20"/>
              <w:jc w:val="both"/>
            </w:pPr>
            <w:r>
              <w:rPr>
                <w:rFonts w:ascii="Times New Roman"/>
                <w:b w:val="false"/>
                <w:i w:val="false"/>
                <w:color w:val="000000"/>
                <w:sz w:val="20"/>
              </w:rPr>
              <w:t>
Preparatory period</w:t>
            </w:r>
          </w:p>
          <w:bookmarkEnd w:id="44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447"/>
          <w:p>
            <w:pPr>
              <w:spacing w:after="20"/>
              <w:ind w:left="20"/>
              <w:jc w:val="both"/>
            </w:pPr>
            <w:r>
              <w:rPr>
                <w:rFonts w:ascii="Times New Roman"/>
                <w:b w:val="false"/>
                <w:i w:val="false"/>
                <w:color w:val="000000"/>
                <w:sz w:val="20"/>
              </w:rPr>
              <w:t>
At the meeting, the management and teaching staff (educators) shall be informed of the order regarding the preparation and conduct of the training.</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48"/>
          <w:p>
            <w:pPr>
              <w:spacing w:after="20"/>
              <w:ind w:left="20"/>
              <w:jc w:val="both"/>
            </w:pPr>
            <w:r>
              <w:rPr>
                <w:rFonts w:ascii="Times New Roman"/>
                <w:b w:val="false"/>
                <w:i w:val="false"/>
                <w:color w:val="000000"/>
                <w:sz w:val="20"/>
              </w:rPr>
              <w:t>
Class teachers (educators) clarify the plan for evacuating students (children) from the building, the location of classes (groups) in the adjacent safe area.</w:t>
            </w:r>
          </w:p>
          <w:bookmarkEnd w:id="448"/>
          <w:p>
            <w:pPr>
              <w:spacing w:after="20"/>
              <w:ind w:left="20"/>
              <w:jc w:val="both"/>
            </w:pPr>
            <w:r>
              <w:rPr>
                <w:rFonts w:ascii="Times New Roman"/>
                <w:b w:val="false"/>
                <w:i w:val="false"/>
                <w:color w:val="000000"/>
                <w:sz w:val="20"/>
              </w:rPr>
              <w:t>
The class teacher (educator) ____ prepares his/her class (group) and demonstrates the actions of the students (children) during the training to all involved teaching staff.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449"/>
          <w:p>
            <w:pPr>
              <w:spacing w:after="20"/>
              <w:ind w:left="20"/>
              <w:jc w:val="both"/>
            </w:pPr>
            <w:r>
              <w:rPr>
                <w:rFonts w:ascii="Times New Roman"/>
                <w:b w:val="false"/>
                <w:i w:val="false"/>
                <w:color w:val="000000"/>
                <w:sz w:val="20"/>
              </w:rPr>
              <w:t>
They study leaflets and brochures about the actions of the population in the event of a fire at school.</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They specify the route from the school building and the location of the class on the school grounds.</w:t>
            </w:r>
          </w:p>
          <w:p>
            <w:pPr>
              <w:spacing w:after="20"/>
              <w:ind w:left="20"/>
              <w:jc w:val="both"/>
            </w:pPr>
            <w:r>
              <w:rPr>
                <w:rFonts w:ascii="Times New Roman"/>
                <w:b w:val="false"/>
                <w:i w:val="false"/>
                <w:color w:val="000000"/>
                <w:sz w:val="20"/>
              </w:rPr>
              <w:t>
</w:t>
            </w:r>
            <w:r>
              <w:rPr>
                <w:rFonts w:ascii="Times New Roman"/>
                <w:b w:val="false"/>
                <w:i w:val="false"/>
                <w:color w:val="000000"/>
                <w:sz w:val="20"/>
              </w:rPr>
              <w:t>They learn to provide mutual assistance.</w:t>
            </w:r>
          </w:p>
          <w:p>
            <w:pPr>
              <w:spacing w:after="20"/>
              <w:ind w:left="20"/>
              <w:jc w:val="both"/>
            </w:pPr>
            <w:r>
              <w:rPr>
                <w:rFonts w:ascii="Times New Roman"/>
                <w:b w:val="false"/>
                <w:i w:val="false"/>
                <w:color w:val="000000"/>
                <w:sz w:val="20"/>
              </w:rPr>
              <w:t>
Cotton-gauze bandages are prepared (manufactured) for possible 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450"/>
          <w:p>
            <w:pPr>
              <w:spacing w:after="20"/>
              <w:ind w:left="20"/>
              <w:jc w:val="both"/>
            </w:pPr>
            <w:r>
              <w:rPr>
                <w:rFonts w:ascii="Times New Roman"/>
                <w:b w:val="false"/>
                <w:i w:val="false"/>
                <w:color w:val="000000"/>
                <w:sz w:val="20"/>
              </w:rPr>
              <w:t>
The management and intermediaries shall monitor the training sessions with students and provide practical assistance in their implementation.</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teachers (educators) conduct practical training outside of class time (break) introducing a spirit of competition and game elements into each training session, and ensure that students’ actions are conscious and competent.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Participate in practicing actions in case of fire (as part of a class or group).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451"/>
          <w:p>
            <w:pPr>
              <w:spacing w:after="20"/>
              <w:ind w:left="20"/>
              <w:jc w:val="both"/>
            </w:pPr>
            <w:r>
              <w:rPr>
                <w:rFonts w:ascii="Times New Roman"/>
                <w:b w:val="false"/>
                <w:i w:val="false"/>
                <w:color w:val="000000"/>
                <w:sz w:val="20"/>
              </w:rPr>
              <w:t>
The Chief of the staff clarifies with the commanders of civil defense   units the state of readiness of the units to work on eliminating the consequences of the fire.</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commanders of the rescue team, medical post, fire extinguishing unit, and public order protection team clarify the personnel, functional responsibilities, equipment procedures, and conduct practical training on rescuing people, extinguishing fires, and providing first aid to victims.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452"/>
          <w:p>
            <w:pPr>
              <w:spacing w:after="20"/>
              <w:ind w:left="20"/>
              <w:jc w:val="both"/>
            </w:pPr>
            <w:r>
              <w:rPr>
                <w:rFonts w:ascii="Times New Roman"/>
                <w:b w:val="false"/>
                <w:i w:val="false"/>
                <w:color w:val="000000"/>
                <w:sz w:val="20"/>
              </w:rPr>
              <w:t>
Practical actions of teaching staff and students during evacuation training in case of fire</w:t>
            </w:r>
          </w:p>
          <w:bookmarkEnd w:id="45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453"/>
          <w:p>
            <w:pPr>
              <w:spacing w:after="20"/>
              <w:ind w:left="20"/>
              <w:jc w:val="both"/>
            </w:pPr>
            <w:r>
              <w:rPr>
                <w:rFonts w:ascii="Times New Roman"/>
                <w:b w:val="false"/>
                <w:i w:val="false"/>
                <w:color w:val="000000"/>
                <w:sz w:val="20"/>
              </w:rPr>
              <w:t>
Before the start of classes, the head of the educational organization, at a meeting of the management and teaching staff, hears from responsible persons (briefly) about the readiness to conduct an evacuation exercise in case of fire, specifies the time, the procedure for communicating the established signal for practicing the practical part of the evacuation exercise in case of fire, determines the places of intermediaries and management staff.</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teachers (educators) conducting the first lesson briefly remind the students of the established signal about the outbreak of a fire, the actions of the students on this signal, the meeting place after leaving the building. They draw attention to the observance of safety measures when conducting an evacuation exercise in case of a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Each student (child) prepares a cotton-gauze bandage in advance for possible use and puts it in his pocket.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454"/>
          <w:p>
            <w:pPr>
              <w:spacing w:after="20"/>
              <w:ind w:left="20"/>
              <w:jc w:val="both"/>
            </w:pPr>
            <w:r>
              <w:rPr>
                <w:rFonts w:ascii="Times New Roman"/>
                <w:b w:val="false"/>
                <w:i w:val="false"/>
                <w:color w:val="000000"/>
                <w:sz w:val="20"/>
              </w:rPr>
              <w:t>
2-3 minutes before the end of the lesson, before the long break, a set signal shall be given about the outbreak of a fire.</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Teachers (educators) conducting classes announce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(children) put on a cotton-gauze bandage, ready to leave the classroom on command.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455"/>
          <w:p>
            <w:pPr>
              <w:spacing w:after="20"/>
              <w:ind w:left="20"/>
              <w:jc w:val="both"/>
            </w:pPr>
            <w:r>
              <w:rPr>
                <w:rFonts w:ascii="Times New Roman"/>
                <w:b w:val="false"/>
                <w:i w:val="false"/>
                <w:color w:val="000000"/>
                <w:sz w:val="20"/>
              </w:rPr>
              <w:t>
The management team monitors the actions of teachers and students (educators and children).</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456"/>
          <w:p>
            <w:pPr>
              <w:spacing w:after="20"/>
              <w:ind w:left="20"/>
              <w:jc w:val="both"/>
            </w:pPr>
            <w:r>
              <w:rPr>
                <w:rFonts w:ascii="Times New Roman"/>
                <w:b w:val="false"/>
                <w:i w:val="false"/>
                <w:color w:val="000000"/>
                <w:sz w:val="20"/>
              </w:rPr>
              <w:t>
Teachers (educators) give the command "Evacuation".</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After the students of the class (children of the group) occupy the designated safe place, the teacher checks the class register for the presence of students and reports the result to the principal.</w:t>
            </w:r>
          </w:p>
          <w:p>
            <w:pPr>
              <w:spacing w:after="20"/>
              <w:ind w:left="20"/>
              <w:jc w:val="both"/>
            </w:pPr>
            <w:r>
              <w:rPr>
                <w:rFonts w:ascii="Times New Roman"/>
                <w:b w:val="false"/>
                <w:i w:val="false"/>
                <w:color w:val="000000"/>
                <w:sz w:val="20"/>
              </w:rPr>
              <w:t>
After people leave the building, the commanders of the civil defense   units shall announce the assembly of the personnel of the units, equip them through the chief of staff and organize the rescue of the people remaining in the building, extinguishing the fire, providing first aid to the victims, and maintaining public 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57"/>
          <w:p>
            <w:pPr>
              <w:spacing w:after="20"/>
              <w:ind w:left="20"/>
              <w:jc w:val="both"/>
            </w:pPr>
            <w:r>
              <w:rPr>
                <w:rFonts w:ascii="Times New Roman"/>
                <w:b w:val="false"/>
                <w:i w:val="false"/>
                <w:color w:val="000000"/>
                <w:sz w:val="20"/>
              </w:rPr>
              <w:t>
Students (children) in an organized manner, without creating panic, under the command of the teacher (educator), quickly leave the building and take the designated place for the class in the adjacent safe area. If necessary, provide assistance to the victims.</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Civil defense   personnel participate in rescuing people remaining in the building, localizing the fire, providing first aid to victims, and maintaining public order.</w:t>
            </w:r>
          </w:p>
          <w:p>
            <w:pPr>
              <w:spacing w:after="20"/>
              <w:ind w:left="20"/>
              <w:jc w:val="both"/>
            </w:pPr>
            <w:r>
              <w:rPr>
                <w:rFonts w:ascii="Times New Roman"/>
                <w:b w:val="false"/>
                <w:i w:val="false"/>
                <w:color w:val="000000"/>
                <w:sz w:val="20"/>
              </w:rPr>
              <w:t>
One of the firefighters from the fire extinguishing unit turns off the general electrical switch.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458"/>
          <w:p>
            <w:pPr>
              <w:spacing w:after="20"/>
              <w:ind w:left="20"/>
              <w:jc w:val="both"/>
            </w:pPr>
            <w:r>
              <w:rPr>
                <w:rFonts w:ascii="Times New Roman"/>
                <w:b w:val="false"/>
                <w:i w:val="false"/>
                <w:color w:val="000000"/>
                <w:sz w:val="20"/>
              </w:rPr>
              <w:t>
Summing up the results of the evacuation training in case of fire</w:t>
            </w:r>
          </w:p>
          <w:bookmarkEnd w:id="45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459"/>
          <w:p>
            <w:pPr>
              <w:spacing w:after="20"/>
              <w:ind w:left="20"/>
              <w:jc w:val="both"/>
            </w:pPr>
            <w:r>
              <w:rPr>
                <w:rFonts w:ascii="Times New Roman"/>
                <w:b w:val="false"/>
                <w:i w:val="false"/>
                <w:color w:val="000000"/>
                <w:sz w:val="20"/>
              </w:rPr>
              <w:t>
At a meeting of the permanent staff, the school principal listens (briefly) to the deputies and mediators, sums up the results of the evacuation training in case of fire, analyzes the actions of teachers and students (educators and children), gives recommendations for eliminating the identified deficiencies, and sets a time for teachers to conduct a private analysis.</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a meeting to summarize the results of evacuation training in case of fire, teachers (educators) clarify the assessment of their actions, identified shortcomings, determine ways to eliminate them, and prepare material for private analysis in classes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460"/>
          <w:p>
            <w:pPr>
              <w:spacing w:after="20"/>
              <w:ind w:left="20"/>
              <w:jc w:val="both"/>
            </w:pPr>
            <w:r>
              <w:rPr>
                <w:rFonts w:ascii="Times New Roman"/>
                <w:b w:val="false"/>
                <w:i w:val="false"/>
                <w:color w:val="000000"/>
                <w:sz w:val="20"/>
              </w:rPr>
              <w:t>
The head of civil defense   – the head of the educational organization submits to the district (city) department of emergency situations a report (disclosure) on the conducted evacuation training in case of fire.</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Teachers (educators) conducting evacuation trainings in case of fire, shall conduct private discussions with students (children) at the time set by the principal.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(children) understand the mistakes they made during the evacuation training in case of fire and correct them during the next training.</w:t>
            </w:r>
          </w:p>
        </w:tc>
      </w:tr>
    </w:tbl>
    <w:bookmarkStart w:name="z1572" w:id="461"/>
    <w:p>
      <w:pPr>
        <w:spacing w:after="0"/>
        <w:ind w:left="0"/>
        <w:jc w:val="both"/>
      </w:pPr>
      <w:r>
        <w:rPr>
          <w:rFonts w:ascii="Times New Roman"/>
          <w:b w:val="false"/>
          <w:i w:val="false"/>
          <w:color w:val="000000"/>
          <w:sz w:val="28"/>
        </w:rPr>
        <w:t xml:space="preserve">
      Chief of the training command staff </w:t>
      </w:r>
    </w:p>
    <w:bookmarkEnd w:id="461"/>
    <w:p>
      <w:pPr>
        <w:spacing w:after="0"/>
        <w:ind w:left="0"/>
        <w:jc w:val="both"/>
      </w:pPr>
      <w:r>
        <w:rPr>
          <w:rFonts w:ascii="Times New Roman"/>
          <w:b w:val="false"/>
          <w:i w:val="false"/>
          <w:color w:val="000000"/>
          <w:sz w:val="28"/>
        </w:rPr>
        <w:t>
      ____________________________________ _</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________________________ ____________</w:t>
      </w:r>
    </w:p>
    <w:p>
      <w:pPr>
        <w:spacing w:after="0"/>
        <w:ind w:left="0"/>
        <w:jc w:val="both"/>
      </w:pPr>
      <w:r>
        <w:rPr>
          <w:rFonts w:ascii="Times New Roman"/>
          <w:b w:val="false"/>
          <w:i w:val="false"/>
          <w:color w:val="000000"/>
          <w:sz w:val="28"/>
        </w:rPr>
        <w:t>
      Full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29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76" w:id="462"/>
    <w:p>
      <w:pPr>
        <w:spacing w:after="0"/>
        <w:ind w:left="0"/>
        <w:jc w:val="left"/>
      </w:pPr>
      <w:r>
        <w:rPr>
          <w:rFonts w:ascii="Times New Roman"/>
          <w:b/>
          <w:i w:val="false"/>
          <w:color w:val="000000"/>
        </w:rPr>
        <w:t xml:space="preserve"> Schedule of preparation for staff training (name of organization)</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463"/>
          <w:p>
            <w:pPr>
              <w:spacing w:after="20"/>
              <w:ind w:left="20"/>
              <w:jc w:val="both"/>
            </w:pPr>
            <w:r>
              <w:rPr>
                <w:rFonts w:ascii="Times New Roman"/>
                <w:b w:val="false"/>
                <w:i w:val="false"/>
                <w:color w:val="000000"/>
                <w:sz w:val="20"/>
              </w:rPr>
              <w:t>
№</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 of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the event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464"/>
          <w:p>
            <w:pPr>
              <w:spacing w:after="20"/>
              <w:ind w:left="20"/>
              <w:jc w:val="both"/>
            </w:pPr>
            <w:r>
              <w:rPr>
                <w:rFonts w:ascii="Times New Roman"/>
                <w:b w:val="false"/>
                <w:i w:val="false"/>
                <w:color w:val="000000"/>
                <w:sz w:val="20"/>
              </w:rPr>
              <w:t>
1</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465"/>
          <w:p>
            <w:pPr>
              <w:spacing w:after="20"/>
              <w:ind w:left="20"/>
              <w:jc w:val="both"/>
            </w:pPr>
            <w:r>
              <w:rPr>
                <w:rFonts w:ascii="Times New Roman"/>
                <w:b w:val="false"/>
                <w:i w:val="false"/>
                <w:color w:val="000000"/>
                <w:sz w:val="20"/>
              </w:rPr>
              <w:t>
Preparation of the training instructors and management bodies:</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study of regulatory legal acts in the field of civil defense, planning documents on civil defense;</w:t>
            </w:r>
          </w:p>
          <w:p>
            <w:pPr>
              <w:spacing w:after="20"/>
              <w:ind w:left="20"/>
              <w:jc w:val="both"/>
            </w:pPr>
            <w:r>
              <w:rPr>
                <w:rFonts w:ascii="Times New Roman"/>
                <w:b w:val="false"/>
                <w:i w:val="false"/>
                <w:color w:val="000000"/>
                <w:sz w:val="20"/>
              </w:rPr>
              <w:t>
2) development of organizational documents for the exercise (plans for implementation, concept, comprehensive support)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466"/>
          <w:p>
            <w:pPr>
              <w:spacing w:after="20"/>
              <w:ind w:left="20"/>
              <w:jc w:val="both"/>
            </w:pPr>
            <w:r>
              <w:rPr>
                <w:rFonts w:ascii="Times New Roman"/>
                <w:b w:val="false"/>
                <w:i w:val="false"/>
                <w:color w:val="000000"/>
                <w:sz w:val="20"/>
              </w:rPr>
              <w:t>
2</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467"/>
          <w:p>
            <w:pPr>
              <w:spacing w:after="20"/>
              <w:ind w:left="20"/>
              <w:jc w:val="both"/>
            </w:pPr>
            <w:r>
              <w:rPr>
                <w:rFonts w:ascii="Times New Roman"/>
                <w:b w:val="false"/>
                <w:i w:val="false"/>
                <w:color w:val="000000"/>
                <w:sz w:val="20"/>
              </w:rPr>
              <w:t>
Preparation of forces and resources:</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dissemination of organizational documents and civil defense   measures in accordance with the levels of readiness of the Civil Defense   Plan of the facility;</w:t>
            </w:r>
          </w:p>
          <w:p>
            <w:pPr>
              <w:spacing w:after="20"/>
              <w:ind w:left="20"/>
              <w:jc w:val="both"/>
            </w:pPr>
            <w:r>
              <w:rPr>
                <w:rFonts w:ascii="Times New Roman"/>
                <w:b w:val="false"/>
                <w:i w:val="false"/>
                <w:color w:val="000000"/>
                <w:sz w:val="20"/>
              </w:rPr>
              <w:t>
2) practical classes (with on-site visits if necessary)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468"/>
          <w:p>
            <w:pPr>
              <w:spacing w:after="20"/>
              <w:ind w:left="20"/>
              <w:jc w:val="both"/>
            </w:pPr>
            <w:r>
              <w:rPr>
                <w:rFonts w:ascii="Times New Roman"/>
                <w:b w:val="false"/>
                <w:i w:val="false"/>
                <w:color w:val="000000"/>
                <w:sz w:val="20"/>
              </w:rPr>
              <w:t>
3</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469"/>
          <w:p>
            <w:pPr>
              <w:spacing w:after="20"/>
              <w:ind w:left="20"/>
              <w:jc w:val="both"/>
            </w:pPr>
            <w:r>
              <w:rPr>
                <w:rFonts w:ascii="Times New Roman"/>
                <w:b w:val="false"/>
                <w:i w:val="false"/>
                <w:color w:val="000000"/>
                <w:sz w:val="20"/>
              </w:rPr>
              <w:t>
Preparation of exercise participants:</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conducting instructor training;</w:t>
            </w:r>
          </w:p>
          <w:p>
            <w:pPr>
              <w:spacing w:after="20"/>
              <w:ind w:left="20"/>
              <w:jc w:val="both"/>
            </w:pPr>
            <w:r>
              <w:rPr>
                <w:rFonts w:ascii="Times New Roman"/>
                <w:b w:val="false"/>
                <w:i w:val="false"/>
                <w:color w:val="000000"/>
                <w:sz w:val="20"/>
              </w:rPr>
              <w:t>
2) study of safety regulations and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470"/>
          <w:p>
            <w:pPr>
              <w:spacing w:after="20"/>
              <w:ind w:left="20"/>
              <w:jc w:val="both"/>
            </w:pPr>
            <w:r>
              <w:rPr>
                <w:rFonts w:ascii="Times New Roman"/>
                <w:b w:val="false"/>
                <w:i w:val="false"/>
                <w:color w:val="000000"/>
                <w:sz w:val="20"/>
              </w:rPr>
              <w:t>
4</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the readiness of the control center, equipment, communications, notification,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3" w:id="471"/>
    <w:p>
      <w:pPr>
        <w:spacing w:after="0"/>
        <w:ind w:left="0"/>
        <w:jc w:val="both"/>
      </w:pPr>
      <w:r>
        <w:rPr>
          <w:rFonts w:ascii="Times New Roman"/>
          <w:b w:val="false"/>
          <w:i w:val="false"/>
          <w:color w:val="000000"/>
          <w:sz w:val="28"/>
        </w:rPr>
        <w:t xml:space="preserve">
      Chief of the training command staff </w:t>
      </w:r>
    </w:p>
    <w:bookmarkEnd w:id="471"/>
    <w:p>
      <w:pPr>
        <w:spacing w:after="0"/>
        <w:ind w:left="0"/>
        <w:jc w:val="both"/>
      </w:pPr>
      <w:r>
        <w:rPr>
          <w:rFonts w:ascii="Times New Roman"/>
          <w:b w:val="false"/>
          <w:i w:val="false"/>
          <w:color w:val="000000"/>
          <w:sz w:val="28"/>
        </w:rPr>
        <w:t>
      _______________ _______________________</w:t>
      </w:r>
    </w:p>
    <w:p>
      <w:pPr>
        <w:spacing w:after="0"/>
        <w:ind w:left="0"/>
        <w:jc w:val="both"/>
      </w:pPr>
      <w:r>
        <w:rPr>
          <w:rFonts w:ascii="Times New Roman"/>
          <w:b w:val="false"/>
          <w:i w:val="false"/>
          <w:color w:val="000000"/>
          <w:sz w:val="28"/>
        </w:rPr>
        <w:t>
      Name of the organization Full name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30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17" w:id="472"/>
    <w:p>
      <w:pPr>
        <w:spacing w:after="0"/>
        <w:ind w:left="0"/>
        <w:jc w:val="left"/>
      </w:pPr>
      <w:r>
        <w:rPr>
          <w:rFonts w:ascii="Times New Roman"/>
          <w:b/>
          <w:i w:val="false"/>
          <w:color w:val="000000"/>
        </w:rPr>
        <w:t xml:space="preserve"> Plan for conducting staff training (name of the organization)</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473"/>
          <w:p>
            <w:pPr>
              <w:spacing w:after="20"/>
              <w:ind w:left="20"/>
              <w:jc w:val="both"/>
            </w:pPr>
            <w:r>
              <w:rPr>
                <w:rFonts w:ascii="Times New Roman"/>
                <w:b w:val="false"/>
                <w:i w:val="false"/>
                <w:color w:val="000000"/>
                <w:sz w:val="20"/>
              </w:rPr>
              <w:t>
№</w:t>
            </w:r>
          </w:p>
          <w:bookmarkEnd w:id="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 of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dates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474"/>
          <w:p>
            <w:pPr>
              <w:spacing w:after="20"/>
              <w:ind w:left="20"/>
              <w:jc w:val="both"/>
            </w:pPr>
            <w:r>
              <w:rPr>
                <w:rFonts w:ascii="Times New Roman"/>
                <w:b w:val="false"/>
                <w:i w:val="false"/>
                <w:color w:val="000000"/>
                <w:sz w:val="20"/>
              </w:rPr>
              <w:t>
Civil defense readiness level measures "Priority measures of the first group "</w:t>
            </w:r>
          </w:p>
          <w:bookmarkEnd w:id="47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475"/>
          <w:p>
            <w:pPr>
              <w:spacing w:after="20"/>
              <w:ind w:left="20"/>
              <w:jc w:val="both"/>
            </w:pPr>
            <w:r>
              <w:rPr>
                <w:rFonts w:ascii="Times New Roman"/>
                <w:b w:val="false"/>
                <w:i w:val="false"/>
                <w:color w:val="000000"/>
                <w:sz w:val="20"/>
              </w:rPr>
              <w:t>
1</w:t>
            </w:r>
          </w:p>
          <w:bookmarkEnd w:id="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476"/>
          <w:p>
            <w:pPr>
              <w:spacing w:after="20"/>
              <w:ind w:left="20"/>
              <w:jc w:val="both"/>
            </w:pPr>
            <w:r>
              <w:rPr>
                <w:rFonts w:ascii="Times New Roman"/>
                <w:b w:val="false"/>
                <w:i w:val="false"/>
                <w:color w:val="000000"/>
                <w:sz w:val="20"/>
              </w:rPr>
              <w:t>
2</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477"/>
          <w:p>
            <w:pPr>
              <w:spacing w:after="20"/>
              <w:ind w:left="20"/>
              <w:jc w:val="both"/>
            </w:pPr>
            <w:r>
              <w:rPr>
                <w:rFonts w:ascii="Times New Roman"/>
                <w:b w:val="false"/>
                <w:i w:val="false"/>
                <w:color w:val="000000"/>
                <w:sz w:val="20"/>
              </w:rPr>
              <w:t>
Civil defense preparedness measures "Priority measures of the second group"</w:t>
            </w:r>
          </w:p>
          <w:bookmarkEnd w:id="47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478"/>
          <w:p>
            <w:pPr>
              <w:spacing w:after="20"/>
              <w:ind w:left="20"/>
              <w:jc w:val="both"/>
            </w:pPr>
            <w:r>
              <w:rPr>
                <w:rFonts w:ascii="Times New Roman"/>
                <w:b w:val="false"/>
                <w:i w:val="false"/>
                <w:color w:val="000000"/>
                <w:sz w:val="20"/>
              </w:rPr>
              <w:t>
1</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479"/>
          <w:p>
            <w:pPr>
              <w:spacing w:after="20"/>
              <w:ind w:left="20"/>
              <w:jc w:val="both"/>
            </w:pPr>
            <w:r>
              <w:rPr>
                <w:rFonts w:ascii="Times New Roman"/>
                <w:b w:val="false"/>
                <w:i w:val="false"/>
                <w:color w:val="000000"/>
                <w:sz w:val="20"/>
              </w:rPr>
              <w:t>
2</w:t>
            </w:r>
          </w:p>
          <w:bookmarkEnd w:id="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480"/>
          <w:p>
            <w:pPr>
              <w:spacing w:after="20"/>
              <w:ind w:left="20"/>
              <w:jc w:val="both"/>
            </w:pPr>
            <w:r>
              <w:rPr>
                <w:rFonts w:ascii="Times New Roman"/>
                <w:b w:val="false"/>
                <w:i w:val="false"/>
                <w:color w:val="000000"/>
                <w:sz w:val="20"/>
              </w:rPr>
              <w:t>
Civil defense readiness level measures "General readiness"</w:t>
            </w:r>
          </w:p>
          <w:bookmarkEnd w:id="48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481"/>
          <w:p>
            <w:pPr>
              <w:spacing w:after="20"/>
              <w:ind w:left="20"/>
              <w:jc w:val="both"/>
            </w:pPr>
            <w:r>
              <w:rPr>
                <w:rFonts w:ascii="Times New Roman"/>
                <w:b w:val="false"/>
                <w:i w:val="false"/>
                <w:color w:val="000000"/>
                <w:sz w:val="20"/>
              </w:rPr>
              <w:t>
1</w:t>
            </w:r>
          </w:p>
          <w:bookmarkEnd w:id="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482"/>
          <w:p>
            <w:pPr>
              <w:spacing w:after="20"/>
              <w:ind w:left="20"/>
              <w:jc w:val="both"/>
            </w:pPr>
            <w:r>
              <w:rPr>
                <w:rFonts w:ascii="Times New Roman"/>
                <w:b w:val="false"/>
                <w:i w:val="false"/>
                <w:color w:val="000000"/>
                <w:sz w:val="20"/>
              </w:rPr>
              <w:t>
2</w:t>
            </w:r>
          </w:p>
          <w:bookmarkEnd w:id="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9" w:id="483"/>
    <w:p>
      <w:pPr>
        <w:spacing w:after="0"/>
        <w:ind w:left="0"/>
        <w:jc w:val="both"/>
      </w:pPr>
      <w:r>
        <w:rPr>
          <w:rFonts w:ascii="Times New Roman"/>
          <w:b w:val="false"/>
          <w:i w:val="false"/>
          <w:color w:val="000000"/>
          <w:sz w:val="28"/>
        </w:rPr>
        <w:t xml:space="preserve">
      Chief of the training command staff </w:t>
      </w:r>
    </w:p>
    <w:bookmarkEnd w:id="483"/>
    <w:p>
      <w:pPr>
        <w:spacing w:after="0"/>
        <w:ind w:left="0"/>
        <w:jc w:val="both"/>
      </w:pPr>
      <w:r>
        <w:rPr>
          <w:rFonts w:ascii="Times New Roman"/>
          <w:b w:val="false"/>
          <w:i w:val="false"/>
          <w:color w:val="000000"/>
          <w:sz w:val="28"/>
        </w:rPr>
        <w:t>
      _____________ _________________________</w:t>
      </w:r>
    </w:p>
    <w:p>
      <w:pPr>
        <w:spacing w:after="0"/>
        <w:ind w:left="0"/>
        <w:jc w:val="both"/>
      </w:pPr>
      <w:r>
        <w:rPr>
          <w:rFonts w:ascii="Times New Roman"/>
          <w:b w:val="false"/>
          <w:i w:val="false"/>
          <w:color w:val="000000"/>
          <w:sz w:val="28"/>
        </w:rPr>
        <w:t xml:space="preserve">
      Name of the organization Full name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31 </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disseminating knowledge, training </w:t>
            </w:r>
            <w:r>
              <w:br/>
            </w:r>
            <w:r>
              <w:rPr>
                <w:rFonts w:ascii="Times New Roman"/>
                <w:b w:val="false"/>
                <w:i w:val="false"/>
                <w:color w:val="000000"/>
                <w:sz w:val="20"/>
              </w:rPr>
              <w:t xml:space="preserve">the population and specialists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civil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of the exercise </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63" w:id="484"/>
    <w:p>
      <w:pPr>
        <w:spacing w:after="0"/>
        <w:ind w:left="0"/>
        <w:jc w:val="left"/>
      </w:pPr>
      <w:r>
        <w:rPr>
          <w:rFonts w:ascii="Times New Roman"/>
          <w:b/>
          <w:i w:val="false"/>
          <w:color w:val="000000"/>
        </w:rPr>
        <w:t xml:space="preserve"> PLAN by types of support</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485"/>
          <w:p>
            <w:pPr>
              <w:spacing w:after="20"/>
              <w:ind w:left="20"/>
              <w:jc w:val="both"/>
            </w:pPr>
            <w:r>
              <w:rPr>
                <w:rFonts w:ascii="Times New Roman"/>
                <w:b w:val="false"/>
                <w:i w:val="false"/>
                <w:color w:val="000000"/>
                <w:sz w:val="20"/>
              </w:rPr>
              <w:t>
№</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486"/>
          <w:p>
            <w:pPr>
              <w:spacing w:after="20"/>
              <w:ind w:left="20"/>
              <w:jc w:val="both"/>
            </w:pPr>
            <w:r>
              <w:rPr>
                <w:rFonts w:ascii="Times New Roman"/>
                <w:b w:val="false"/>
                <w:i w:val="false"/>
                <w:color w:val="000000"/>
                <w:sz w:val="20"/>
              </w:rPr>
              <w:t>
Logistics and technical support</w:t>
            </w:r>
          </w:p>
          <w:bookmarkEnd w:id="4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487"/>
          <w:p>
            <w:pPr>
              <w:spacing w:after="20"/>
              <w:ind w:left="20"/>
              <w:jc w:val="both"/>
            </w:pPr>
            <w:r>
              <w:rPr>
                <w:rFonts w:ascii="Times New Roman"/>
                <w:b w:val="false"/>
                <w:i w:val="false"/>
                <w:color w:val="000000"/>
                <w:sz w:val="20"/>
              </w:rPr>
              <w:t>
1</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488"/>
          <w:p>
            <w:pPr>
              <w:spacing w:after="20"/>
              <w:ind w:left="20"/>
              <w:jc w:val="both"/>
            </w:pPr>
            <w:r>
              <w:rPr>
                <w:rFonts w:ascii="Times New Roman"/>
                <w:b w:val="false"/>
                <w:i w:val="false"/>
                <w:color w:val="000000"/>
                <w:sz w:val="20"/>
              </w:rPr>
              <w:t>
2</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489"/>
          <w:p>
            <w:pPr>
              <w:spacing w:after="20"/>
              <w:ind w:left="20"/>
              <w:jc w:val="both"/>
            </w:pPr>
            <w:r>
              <w:rPr>
                <w:rFonts w:ascii="Times New Roman"/>
                <w:b w:val="false"/>
                <w:i w:val="false"/>
                <w:color w:val="000000"/>
                <w:sz w:val="20"/>
              </w:rPr>
              <w:t>
Medical care</w:t>
            </w:r>
          </w:p>
          <w:bookmarkEnd w:id="48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490"/>
          <w:p>
            <w:pPr>
              <w:spacing w:after="20"/>
              <w:ind w:left="20"/>
              <w:jc w:val="both"/>
            </w:pPr>
            <w:r>
              <w:rPr>
                <w:rFonts w:ascii="Times New Roman"/>
                <w:b w:val="false"/>
                <w:i w:val="false"/>
                <w:color w:val="000000"/>
                <w:sz w:val="20"/>
              </w:rPr>
              <w:t>
1</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491"/>
          <w:p>
            <w:pPr>
              <w:spacing w:after="20"/>
              <w:ind w:left="20"/>
              <w:jc w:val="both"/>
            </w:pPr>
            <w:r>
              <w:rPr>
                <w:rFonts w:ascii="Times New Roman"/>
                <w:b w:val="false"/>
                <w:i w:val="false"/>
                <w:color w:val="000000"/>
                <w:sz w:val="20"/>
              </w:rPr>
              <w:t>
2</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492"/>
          <w:p>
            <w:pPr>
              <w:spacing w:after="20"/>
              <w:ind w:left="20"/>
              <w:jc w:val="both"/>
            </w:pPr>
            <w:r>
              <w:rPr>
                <w:rFonts w:ascii="Times New Roman"/>
                <w:b w:val="false"/>
                <w:i w:val="false"/>
                <w:color w:val="000000"/>
                <w:sz w:val="20"/>
              </w:rPr>
              <w:t>
Engineering and technical support</w:t>
            </w:r>
          </w:p>
          <w:bookmarkEnd w:id="49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493"/>
          <w:p>
            <w:pPr>
              <w:spacing w:after="20"/>
              <w:ind w:left="20"/>
              <w:jc w:val="both"/>
            </w:pPr>
            <w:r>
              <w:rPr>
                <w:rFonts w:ascii="Times New Roman"/>
                <w:b w:val="false"/>
                <w:i w:val="false"/>
                <w:color w:val="000000"/>
                <w:sz w:val="20"/>
              </w:rPr>
              <w:t>
1</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494"/>
          <w:p>
            <w:pPr>
              <w:spacing w:after="20"/>
              <w:ind w:left="20"/>
              <w:jc w:val="both"/>
            </w:pPr>
            <w:r>
              <w:rPr>
                <w:rFonts w:ascii="Times New Roman"/>
                <w:b w:val="false"/>
                <w:i w:val="false"/>
                <w:color w:val="000000"/>
                <w:sz w:val="20"/>
              </w:rPr>
              <w:t>
2</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495"/>
          <w:p>
            <w:pPr>
              <w:spacing w:after="20"/>
              <w:ind w:left="20"/>
              <w:jc w:val="both"/>
            </w:pPr>
            <w:r>
              <w:rPr>
                <w:rFonts w:ascii="Times New Roman"/>
                <w:b w:val="false"/>
                <w:i w:val="false"/>
                <w:color w:val="000000"/>
                <w:sz w:val="20"/>
              </w:rPr>
              <w:t>
Transport provision</w:t>
            </w:r>
          </w:p>
          <w:bookmarkEnd w:id="49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496"/>
          <w:p>
            <w:pPr>
              <w:spacing w:after="20"/>
              <w:ind w:left="20"/>
              <w:jc w:val="both"/>
            </w:pPr>
            <w:r>
              <w:rPr>
                <w:rFonts w:ascii="Times New Roman"/>
                <w:b w:val="false"/>
                <w:i w:val="false"/>
                <w:color w:val="000000"/>
                <w:sz w:val="20"/>
              </w:rPr>
              <w:t>
1</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497"/>
          <w:p>
            <w:pPr>
              <w:spacing w:after="20"/>
              <w:ind w:left="20"/>
              <w:jc w:val="both"/>
            </w:pPr>
            <w:r>
              <w:rPr>
                <w:rFonts w:ascii="Times New Roman"/>
                <w:b w:val="false"/>
                <w:i w:val="false"/>
                <w:color w:val="000000"/>
                <w:sz w:val="20"/>
              </w:rPr>
              <w:t>
2</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498"/>
          <w:p>
            <w:pPr>
              <w:spacing w:after="20"/>
              <w:ind w:left="20"/>
              <w:jc w:val="both"/>
            </w:pPr>
            <w:r>
              <w:rPr>
                <w:rFonts w:ascii="Times New Roman"/>
                <w:b w:val="false"/>
                <w:i w:val="false"/>
                <w:color w:val="000000"/>
                <w:sz w:val="20"/>
              </w:rPr>
              <w:t>
Organization of communication</w:t>
            </w:r>
          </w:p>
          <w:bookmarkEnd w:id="4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499"/>
          <w:p>
            <w:pPr>
              <w:spacing w:after="20"/>
              <w:ind w:left="20"/>
              <w:jc w:val="both"/>
            </w:pPr>
            <w:r>
              <w:rPr>
                <w:rFonts w:ascii="Times New Roman"/>
                <w:b w:val="false"/>
                <w:i w:val="false"/>
                <w:color w:val="000000"/>
                <w:sz w:val="20"/>
              </w:rPr>
              <w:t>
1</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500"/>
          <w:p>
            <w:pPr>
              <w:spacing w:after="20"/>
              <w:ind w:left="20"/>
              <w:jc w:val="both"/>
            </w:pPr>
            <w:r>
              <w:rPr>
                <w:rFonts w:ascii="Times New Roman"/>
                <w:b w:val="false"/>
                <w:i w:val="false"/>
                <w:color w:val="000000"/>
                <w:sz w:val="20"/>
              </w:rPr>
              <w:t>
2</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July 2, 2020</w:t>
            </w:r>
            <w:r>
              <w:br/>
            </w:r>
            <w:r>
              <w:rPr>
                <w:rFonts w:ascii="Times New Roman"/>
                <w:b w:val="false"/>
                <w:i w:val="false"/>
                <w:color w:val="000000"/>
                <w:sz w:val="20"/>
              </w:rPr>
              <w:t>№ 494</w:t>
            </w:r>
          </w:p>
        </w:tc>
      </w:tr>
    </w:tbl>
    <w:bookmarkStart w:name="z627" w:id="501"/>
    <w:p>
      <w:pPr>
        <w:spacing w:after="0"/>
        <w:ind w:left="0"/>
        <w:jc w:val="left"/>
      </w:pPr>
      <w:r>
        <w:rPr>
          <w:rFonts w:ascii="Times New Roman"/>
          <w:b/>
          <w:i w:val="false"/>
          <w:color w:val="000000"/>
        </w:rPr>
        <w:t xml:space="preserve"> List of certain invalidated orders</w:t>
      </w:r>
      <w:r>
        <w:br/>
      </w:r>
      <w:r>
        <w:rPr>
          <w:rFonts w:ascii="Times New Roman"/>
          <w:b/>
          <w:i w:val="false"/>
          <w:color w:val="000000"/>
        </w:rPr>
        <w:t>of the Minister of Internal Affairs of the Republic of Kazakhstan</w:t>
      </w:r>
    </w:p>
    <w:bookmarkEnd w:id="501"/>
    <w:bookmarkStart w:name="z628" w:id="502"/>
    <w:p>
      <w:pPr>
        <w:spacing w:after="0"/>
        <w:ind w:left="0"/>
        <w:jc w:val="both"/>
      </w:pPr>
      <w:r>
        <w:rPr>
          <w:rFonts w:ascii="Times New Roman"/>
          <w:b w:val="false"/>
          <w:i w:val="false"/>
          <w:color w:val="000000"/>
          <w:sz w:val="28"/>
        </w:rPr>
        <w:t>
      1. Order of the Minister of Internal Affairs of the Republic of Kazakhstan dated April 20, 2015 № 381 "On approval of the Rules for informing, propagating of knowledge, training of the population and specialists in the field of civil protection" (registered with the Ministry of Justice of the Republic of Kazakhstan dated May 22, 2015 № 11134).</w:t>
      </w:r>
    </w:p>
    <w:bookmarkEnd w:id="502"/>
    <w:bookmarkStart w:name="z629" w:id="503"/>
    <w:p>
      <w:pPr>
        <w:spacing w:after="0"/>
        <w:ind w:left="0"/>
        <w:jc w:val="both"/>
      </w:pPr>
      <w:r>
        <w:rPr>
          <w:rFonts w:ascii="Times New Roman"/>
          <w:b w:val="false"/>
          <w:i w:val="false"/>
          <w:color w:val="000000"/>
          <w:sz w:val="28"/>
        </w:rPr>
        <w:t>
      2. Order of the Minister of Internal Affairs of the Republic of Kazakhstan dated November 14, 2016 № 1057 "On amendments and additions to the order of the Minister of Internal Affairs of the Republic of Kazakhstan dated April 20, 2015 № 381 "On approval of the Rules for informing, propagating of knowledge, training of the population and specialists in the field of civil protection" (registered with the Ministry of Justice of the Republic of Kazakhstan dated December 23, 2016 № 14562).</w:t>
      </w:r>
    </w:p>
    <w:bookmarkEnd w:id="503"/>
    <w:bookmarkStart w:name="z630" w:id="504"/>
    <w:p>
      <w:pPr>
        <w:spacing w:after="0"/>
        <w:ind w:left="0"/>
        <w:jc w:val="both"/>
      </w:pPr>
      <w:r>
        <w:rPr>
          <w:rFonts w:ascii="Times New Roman"/>
          <w:b w:val="false"/>
          <w:i w:val="false"/>
          <w:color w:val="000000"/>
          <w:sz w:val="28"/>
        </w:rPr>
        <w:t>
      3. Clause 10 of the order of the Minister of Internal Affairs of the Republic of Kazakhstan dated December 13, 2019 № 1064 " On amendments and additions to certain orders of the Minister of Internal Affairs of the Republic of Kazakhstan and the Minister of Emergency Situations of the Republic of Kazakhstan" (registered with the Ministry of Justice of the Republic of Kazakhstan dated December 18, 2019 № 19738).</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