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6c63" w14:textId="0016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the field of gambling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July 8, 2020 № 195. Registered with the Ministry of Justice of the Republic of Kazakhstan on July 10, 2020 № 20947.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the provision of a state service "Issuance of a license to engage in the activities of a casino" according to Appendix 1 to this order;</w:t>
      </w:r>
    </w:p>
    <w:p>
      <w:pPr>
        <w:spacing w:after="0"/>
        <w:ind w:left="0"/>
        <w:jc w:val="both"/>
      </w:pPr>
      <w:r>
        <w:rPr>
          <w:rFonts w:ascii="Times New Roman"/>
          <w:b w:val="false"/>
          <w:i w:val="false"/>
          <w:color w:val="000000"/>
          <w:sz w:val="28"/>
        </w:rPr>
        <w:t>
      2) rules for the provision of a state service "Issuance of a license to engage in the activities of a gaming machine hall" according to Appendix 2 to this order;</w:t>
      </w:r>
    </w:p>
    <w:p>
      <w:pPr>
        <w:spacing w:after="0"/>
        <w:ind w:left="0"/>
        <w:jc w:val="both"/>
      </w:pPr>
      <w:r>
        <w:rPr>
          <w:rFonts w:ascii="Times New Roman"/>
          <w:b w:val="false"/>
          <w:i w:val="false"/>
          <w:color w:val="000000"/>
          <w:sz w:val="28"/>
        </w:rPr>
        <w:t>
      3) rules for the provision of a state service "Issuance of a license to engage in the activities of a bookmaker office" according to Appendix 3 to this order;</w:t>
      </w:r>
    </w:p>
    <w:p>
      <w:pPr>
        <w:spacing w:after="0"/>
        <w:ind w:left="0"/>
        <w:jc w:val="both"/>
      </w:pPr>
      <w:r>
        <w:rPr>
          <w:rFonts w:ascii="Times New Roman"/>
          <w:b w:val="false"/>
          <w:i w:val="false"/>
          <w:color w:val="000000"/>
          <w:sz w:val="28"/>
        </w:rPr>
        <w:t>
      4) rules for the provision of a state service "Issuance of a license to engage in the activities of a betting house" according to Appendix 4 to this order.</w:t>
      </w:r>
    </w:p>
    <w:p>
      <w:pPr>
        <w:spacing w:after="0"/>
        <w:ind w:left="0"/>
        <w:jc w:val="both"/>
      </w:pPr>
      <w:r>
        <w:rPr>
          <w:rFonts w:ascii="Times New Roman"/>
          <w:b w:val="false"/>
          <w:i w:val="false"/>
          <w:color w:val="000000"/>
          <w:sz w:val="28"/>
        </w:rPr>
        <w:t>
      2. To recognize as invalid certain orders of the Minister of Culture and Sports of the Republic of Kazakhstan according to Appendix 5 to this order.</w:t>
      </w:r>
    </w:p>
    <w:p>
      <w:pPr>
        <w:spacing w:after="0"/>
        <w:ind w:left="0"/>
        <w:jc w:val="both"/>
      </w:pPr>
      <w:r>
        <w:rPr>
          <w:rFonts w:ascii="Times New Roman"/>
          <w:b w:val="false"/>
          <w:i w:val="false"/>
          <w:color w:val="000000"/>
          <w:sz w:val="28"/>
        </w:rPr>
        <w:t>
      3. the Committee of Tourism Industry of the Ministry of Culture and Sports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Culture and Sports of the Republic of Kazakhstan;</w:t>
      </w:r>
    </w:p>
    <w:p>
      <w:pPr>
        <w:spacing w:after="0"/>
        <w:ind w:left="0"/>
        <w:jc w:val="both"/>
      </w:pPr>
      <w:r>
        <w:rPr>
          <w:rFonts w:ascii="Times New Roman"/>
          <w:b w:val="false"/>
          <w:i w:val="false"/>
          <w:color w:val="000000"/>
          <w:sz w:val="28"/>
        </w:rPr>
        <w:t>
      3) within two working days after execution of measures, stipulated by this order, submission to the Department of Legal Service of the Ministry of Culture and Sports of the Republic of Kazakhstan of information about execution of measures.</w:t>
      </w:r>
    </w:p>
    <w:p>
      <w:pPr>
        <w:spacing w:after="0"/>
        <w:ind w:left="0"/>
        <w:jc w:val="both"/>
      </w:pPr>
      <w:r>
        <w:rPr>
          <w:rFonts w:ascii="Times New Roman"/>
          <w:b w:val="false"/>
          <w:i w:val="false"/>
          <w:color w:val="000000"/>
          <w:sz w:val="28"/>
        </w:rPr>
        <w:t>
      4. Control over the execution of this order shall be entrusted to the supervising Vice Minister of Culture and Sports of the Republic of Kazakhstan.</w:t>
      </w:r>
    </w:p>
    <w:p>
      <w:pPr>
        <w:spacing w:after="0"/>
        <w:ind w:left="0"/>
        <w:jc w:val="both"/>
      </w:pPr>
      <w:r>
        <w:rPr>
          <w:rFonts w:ascii="Times New Roman"/>
          <w:b w:val="false"/>
          <w:i w:val="false"/>
          <w:color w:val="000000"/>
          <w:sz w:val="28"/>
        </w:rPr>
        <w:t>
      5. This order shall come into force upon expiry of twenty-one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casino"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casino"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casino"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4. To receive a state service, the service recipient shall submit an application to the service provider via the web-portal of "e-government" www.egov.kz, www.elicense.kz (hereinafter referred to as the portal).</w:t>
      </w:r>
    </w:p>
    <w:p>
      <w:pPr>
        <w:spacing w:after="0"/>
        <w:ind w:left="0"/>
        <w:jc w:val="both"/>
      </w:pPr>
      <w:r>
        <w:rPr>
          <w:rFonts w:ascii="Times New Roman"/>
          <w:b w:val="false"/>
          <w:i w:val="false"/>
          <w:color w:val="000000"/>
          <w:sz w:val="28"/>
        </w:rPr>
        <w:t>
      5. A list of basic requirements for the provision of a state service and result for the provision of a state service, as well as other information, taking into account the specifics for the provision of a state service, are set out in Appendix 1 to these Rules.</w:t>
      </w:r>
    </w:p>
    <w:p>
      <w:pPr>
        <w:spacing w:after="0"/>
        <w:ind w:left="0"/>
        <w:jc w:val="both"/>
      </w:pPr>
      <w:r>
        <w:rPr>
          <w:rFonts w:ascii="Times New Roman"/>
          <w:b w:val="false"/>
          <w:i w:val="false"/>
          <w:color w:val="000000"/>
          <w:sz w:val="28"/>
        </w:rPr>
        <w:t>
      The service provider obtains information about the state registration (re-registration) of a legal entity from the relevant information systems through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Minister of Tourism and Sports of the Republic of Kazakhstan dated 10.10.2024 No. 178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w:t>
            </w:r>
            <w:r>
              <w:br/>
            </w:r>
            <w:r>
              <w:rPr>
                <w:rFonts w:ascii="Times New Roman"/>
                <w:b w:val="false"/>
                <w:i w:val="false"/>
                <w:color w:val="000000"/>
                <w:sz w:val="20"/>
              </w:rPr>
              <w:t>of state service</w:t>
            </w:r>
            <w:r>
              <w:br/>
            </w:r>
            <w:r>
              <w:rPr>
                <w:rFonts w:ascii="Times New Roman"/>
                <w:b w:val="false"/>
                <w:i w:val="false"/>
                <w:color w:val="000000"/>
                <w:sz w:val="20"/>
              </w:rPr>
              <w:t>"Issuance of a license to engage</w:t>
            </w:r>
            <w:r>
              <w:br/>
            </w:r>
            <w:r>
              <w:rPr>
                <w:rFonts w:ascii="Times New Roman"/>
                <w:b w:val="false"/>
                <w:i w:val="false"/>
                <w:color w:val="000000"/>
                <w:sz w:val="20"/>
              </w:rPr>
              <w:t>in the activities of casino"</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 ;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casino"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1) issuance of a license - 10 (ten) working days;</w:t>
            </w:r>
          </w:p>
          <w:p>
            <w:pPr>
              <w:spacing w:after="20"/>
              <w:ind w:left="20"/>
              <w:jc w:val="both"/>
            </w:pPr>
            <w:r>
              <w:rPr>
                <w:rFonts w:ascii="Times New Roman"/>
                <w:b w:val="false"/>
                <w:i w:val="false"/>
                <w:color w:val="000000"/>
                <w:sz w:val="20"/>
              </w:rPr>
              <w:t>2) reissuance of a license - 3 (three) working days.</w:t>
            </w:r>
          </w:p>
          <w:p>
            <w:pPr>
              <w:spacing w:after="20"/>
              <w:ind w:left="20"/>
              <w:jc w:val="both"/>
            </w:pPr>
            <w:r>
              <w:rPr>
                <w:rFonts w:ascii="Times New Roman"/>
                <w:b w:val="false"/>
                <w:i w:val="false"/>
                <w:color w:val="000000"/>
                <w:sz w:val="20"/>
              </w:rPr>
              <w:t>In the event of incomplete documents and/or documents that have expired, a written reasoned refusal by the service provider to accept the application – 2 (two) working days.</w:t>
            </w:r>
          </w:p>
          <w:p>
            <w:pPr>
              <w:spacing w:after="20"/>
              <w:ind w:left="20"/>
              <w:jc w:val="both"/>
            </w:pPr>
            <w:r>
              <w:rPr>
                <w:rFonts w:ascii="Times New Roman"/>
                <w:b w:val="false"/>
                <w:i w:val="false"/>
                <w:color w:val="000000"/>
                <w:sz w:val="20"/>
              </w:rPr>
              <w:t>If the service recipient has a valid license to operate in the gambling business, they must submit an application for a new license for the same type of activity 90 calendar days before the expiration of the current license. In this case, the start date of the new license is considered to be the day following the expiration date of the current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activities of a bookmaker office, or a substantiated refusal to provide the state service based on the grounds, stipulated by clause 9 of this list of the basic requirements to the provision of the state service.</w:t>
            </w:r>
          </w:p>
          <w:p>
            <w:pPr>
              <w:spacing w:after="20"/>
              <w:ind w:left="20"/>
              <w:jc w:val="both"/>
            </w:pPr>
            <w:r>
              <w:rPr>
                <w:rFonts w:ascii="Times New Roman"/>
                <w:b w:val="false"/>
                <w:i w:val="false"/>
                <w:color w:val="000000"/>
                <w:sz w:val="20"/>
              </w:rPr>
              <w:t>
FoForm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Annual ratу for the issuing a licence for the right to engage in the activities of a casino in accordance with clause 4 of article 554 of the Code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3845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xml:space="preserve">
1) application of a legal entity for a license in the form of an electronic request certified by an electronic digital signature (hereinafter referred to as the EDS) of the service recipient, according to </w:t>
            </w:r>
            <w:r>
              <w:rPr>
                <w:rFonts w:ascii="Times New Roman"/>
                <w:b w:val="false"/>
                <w:i w:val="false"/>
                <w:color w:val="000000"/>
                <w:sz w:val="20"/>
              </w:rPr>
              <w:t>Appendix 2</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The service provider obtains information about the state registration (re-registration) of a legal entity from the relevant information systems through the “e-government” gateway;</w:t>
            </w:r>
          </w:p>
          <w:p>
            <w:pPr>
              <w:spacing w:after="20"/>
              <w:ind w:left="20"/>
              <w:jc w:val="both"/>
            </w:pPr>
            <w:r>
              <w:rPr>
                <w:rFonts w:ascii="Times New Roman"/>
                <w:b w:val="false"/>
                <w:i w:val="false"/>
                <w:color w:val="000000"/>
                <w:sz w:val="20"/>
              </w:rPr>
              <w:t>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xml:space="preserve">3) information on the ownership or other legal basis for the existence of a building (part of a building, structure, facility) in a hotel complex with a rating of at least three stars (if no data is available in the information system www.elicense.kz, provide supporting documents): certificate or accreditation certificate for a hotel complex of at least three stars), complying with the sanitary, epidemiological, and fire safety standards established by the legislation of the Republic of Kazakhstan, in the form, according to </w:t>
            </w:r>
            <w:r>
              <w:rPr>
                <w:rFonts w:ascii="Times New Roman"/>
                <w:b w:val="false"/>
                <w:i w:val="false"/>
                <w:color w:val="000000"/>
                <w:sz w:val="20"/>
              </w:rPr>
              <w:t>Appendix 3</w:t>
            </w:r>
            <w:r>
              <w:rPr>
                <w:rFonts w:ascii="Times New Roman"/>
                <w:b w:val="false"/>
                <w:i w:val="false"/>
                <w:color w:val="000000"/>
                <w:sz w:val="20"/>
              </w:rPr>
              <w:t xml:space="preserve"> to these Rules with the provision of copies of permits in the areas of sanitary and epidemiological welfare of the population in accordance with </w:t>
            </w:r>
            <w:r>
              <w:rPr>
                <w:rFonts w:ascii="Times New Roman"/>
                <w:b w:val="false"/>
                <w:i w:val="false"/>
                <w:color w:val="000000"/>
                <w:sz w:val="20"/>
              </w:rPr>
              <w:t>paragraph 4</w:t>
            </w:r>
            <w:r>
              <w:rPr>
                <w:rFonts w:ascii="Times New Roman"/>
                <w:b w:val="false"/>
                <w:i w:val="false"/>
                <w:color w:val="000000"/>
                <w:sz w:val="20"/>
              </w:rPr>
              <w:t xml:space="preserve"> of Article 94 of the Code of the Republic of Kazakhstan "On Public Health and Healthcare System"  (for facilities of high epidemiological significance - obtaining a sanitary and epidemiological conclusion, for facilities of minor epidemiological significance - notification of the start of activities) and in the field of fire safety in accordance with </w:t>
            </w:r>
            <w:r>
              <w:rPr>
                <w:rFonts w:ascii="Times New Roman"/>
                <w:b w:val="false"/>
                <w:i w:val="false"/>
                <w:color w:val="000000"/>
                <w:sz w:val="20"/>
              </w:rPr>
              <w:t>paragraph 2</w:t>
            </w:r>
            <w:r>
              <w:rPr>
                <w:rFonts w:ascii="Times New Roman"/>
                <w:b w:val="false"/>
                <w:i w:val="false"/>
                <w:color w:val="000000"/>
                <w:sz w:val="20"/>
              </w:rPr>
              <w:t xml:space="preserve"> of Article 61 of the Law of the Republic of Kazakhstan “On Civil Protection”;</w:t>
            </w:r>
          </w:p>
          <w:p>
            <w:pPr>
              <w:spacing w:after="20"/>
              <w:ind w:left="20"/>
              <w:jc w:val="both"/>
            </w:pPr>
            <w:r>
              <w:rPr>
                <w:rFonts w:ascii="Times New Roman"/>
                <w:b w:val="false"/>
                <w:i w:val="false"/>
                <w:color w:val="000000"/>
                <w:sz w:val="20"/>
              </w:rPr>
              <w:t xml:space="preserve">4) information on the availability of gambling equipment owned (with supporting documents: goods declaration, inventory list, invoices, purchase agreement for the acquisition of inventory), in the form specified in </w:t>
            </w:r>
            <w:r>
              <w:rPr>
                <w:rFonts w:ascii="Times New Roman"/>
                <w:b w:val="false"/>
                <w:i w:val="false"/>
                <w:color w:val="000000"/>
                <w:sz w:val="20"/>
              </w:rPr>
              <w:t>Appendix 4</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xml:space="preserve">5) information on the existence of contracts with legal entities that have obtained a license to carry out security activities in accordance with the procedure established by the legislation of the Republic of Kazakhstan in accordance with </w:t>
            </w:r>
            <w:r>
              <w:rPr>
                <w:rFonts w:ascii="Times New Roman"/>
                <w:b w:val="false"/>
                <w:i w:val="false"/>
                <w:color w:val="000000"/>
                <w:sz w:val="20"/>
              </w:rPr>
              <w:t>paragraph 1</w:t>
            </w:r>
            <w:r>
              <w:rPr>
                <w:rFonts w:ascii="Times New Roman"/>
                <w:b w:val="false"/>
                <w:i w:val="false"/>
                <w:color w:val="000000"/>
                <w:sz w:val="20"/>
              </w:rPr>
              <w:t xml:space="preserve"> of Article 5 of the Law of the Republic of Kazakhstan "On Security Activity" (with provision of supporting documents) in the form according to </w:t>
            </w:r>
            <w:r>
              <w:rPr>
                <w:rFonts w:ascii="Times New Roman"/>
                <w:b w:val="false"/>
                <w:i w:val="false"/>
                <w:color w:val="000000"/>
                <w:sz w:val="20"/>
              </w:rPr>
              <w:t>Appendix 5</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6) availability of samples and nominations, applicable legitimation marks in Kazakh and Russian languages, in the form of an electronic copy of the document;</w:t>
            </w:r>
          </w:p>
          <w:p>
            <w:pPr>
              <w:spacing w:after="20"/>
              <w:ind w:left="20"/>
              <w:jc w:val="both"/>
            </w:pPr>
            <w:r>
              <w:rPr>
                <w:rFonts w:ascii="Times New Roman"/>
                <w:b w:val="false"/>
                <w:i w:val="false"/>
                <w:color w:val="000000"/>
                <w:sz w:val="20"/>
              </w:rPr>
              <w:t xml:space="preserve">7) rules for the operation of gambling establishments in accordance with the Standard Rules for the Operation of Gambling Establishments, the Acceptance of Bets, and the Conduct of Gambling and/or Betting, approved in the gambling business sector in accordance with </w:t>
            </w:r>
            <w:r>
              <w:rPr>
                <w:rFonts w:ascii="Times New Roman"/>
                <w:b w:val="false"/>
                <w:i w:val="false"/>
                <w:color w:val="000000"/>
                <w:sz w:val="20"/>
              </w:rPr>
              <w:t>paragraph 2-1</w:t>
            </w:r>
            <w:r>
              <w:rPr>
                <w:rFonts w:ascii="Times New Roman"/>
                <w:b w:val="false"/>
                <w:i w:val="false"/>
                <w:color w:val="000000"/>
                <w:sz w:val="20"/>
              </w:rPr>
              <w:t xml:space="preserve"> of Article 15 of the Law of the Republic of Kazakhstan "On Gambling Industry" in Kazakh and Russian languages in the form of an electronic copy of the document;</w:t>
            </w:r>
          </w:p>
          <w:p>
            <w:pPr>
              <w:spacing w:after="20"/>
              <w:ind w:left="20"/>
              <w:jc w:val="both"/>
            </w:pPr>
            <w:r>
              <w:rPr>
                <w:rFonts w:ascii="Times New Roman"/>
                <w:b w:val="false"/>
                <w:i w:val="false"/>
                <w:color w:val="000000"/>
                <w:sz w:val="20"/>
              </w:rPr>
              <w:t>8) an agreement with a second-tier bank in the Republic of Kazakhstan to open a deposit in the amount of 60,000 MCI, as established by the law on the republican budget for the relevant financial year, subject to the deposit being issued on demand (demand deposit) in the form of an electronic copy of the document;</w:t>
            </w:r>
          </w:p>
          <w:p>
            <w:pPr>
              <w:spacing w:after="20"/>
              <w:ind w:left="20"/>
              <w:jc w:val="both"/>
            </w:pPr>
            <w:r>
              <w:rPr>
                <w:rFonts w:ascii="Times New Roman"/>
                <w:b w:val="false"/>
                <w:i w:val="false"/>
                <w:color w:val="000000"/>
                <w:sz w:val="20"/>
              </w:rPr>
              <w:t>for reissuance of the license:</w:t>
            </w:r>
          </w:p>
          <w:p>
            <w:pPr>
              <w:spacing w:after="20"/>
              <w:ind w:left="20"/>
              <w:jc w:val="both"/>
            </w:pPr>
            <w:r>
              <w:rPr>
                <w:rFonts w:ascii="Times New Roman"/>
                <w:b w:val="false"/>
                <w:i w:val="false"/>
                <w:color w:val="000000"/>
                <w:sz w:val="20"/>
              </w:rPr>
              <w:t>1) an application from a legal entity for the renewal of a license in the form of an electronic request certified by the service recipient's electronic digital signature, in accordance with Appendix 6 to these Rules;</w:t>
            </w:r>
          </w:p>
          <w:p>
            <w:pPr>
              <w:spacing w:after="20"/>
              <w:ind w:left="20"/>
              <w:jc w:val="both"/>
            </w:pPr>
            <w:r>
              <w:rPr>
                <w:rFonts w:ascii="Times New Roman"/>
                <w:b w:val="false"/>
                <w:i w:val="false"/>
                <w:color w:val="000000"/>
                <w:sz w:val="20"/>
              </w:rPr>
              <w:t>
2) a document confirming payment of the license fee to the budget (except in cases of payment via the PGEG) in the form of an electronic document;</w:t>
            </w:r>
          </w:p>
          <w:p>
            <w:pPr>
              <w:spacing w:after="20"/>
              <w:ind w:left="20"/>
              <w:jc w:val="both"/>
            </w:pPr>
            <w:r>
              <w:rPr>
                <w:rFonts w:ascii="Times New Roman"/>
                <w:b w:val="false"/>
                <w:i w:val="false"/>
                <w:color w:val="000000"/>
                <w:sz w:val="20"/>
              </w:rPr>
              <w:t>3) electronic copies of documents containing information about changes that served as the basis for reissuing the license and/or annexes to the license, except for documents whose information is contained in state information systems. Information about the state registration (re-registration) of a legal entity, a document confirming ownership or other legal right to real estate, a document confirming payment by the service recipient to the budget of the amount of the fee (in the case of payment via the PGEG), the service provider obtains from the relevant state information systems through the “e-government” gateway. When submitting an application through the portal, the status of acceptance of the request for state services is sent to the service recipient's “personal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w:t>
      </w:r>
    </w:p>
    <w:p>
      <w:pPr>
        <w:spacing w:after="0"/>
        <w:ind w:left="0"/>
        <w:jc w:val="both"/>
      </w:pPr>
      <w:r>
        <w:rPr>
          <w:rFonts w:ascii="Times New Roman"/>
          <w:b w:val="false"/>
          <w:i w:val="false"/>
          <w:color w:val="000000"/>
          <w:sz w:val="28"/>
        </w:rPr>
        <w:t>
      region, city, district, locality, street name, house / 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provision of state service</w:t>
            </w:r>
            <w:r>
              <w:br/>
            </w:r>
            <w:r>
              <w:rPr>
                <w:rFonts w:ascii="Times New Roman"/>
                <w:b w:val="false"/>
                <w:i w:val="false"/>
                <w:color w:val="000000"/>
                <w:sz w:val="20"/>
              </w:rPr>
              <w:t xml:space="preserve">"Issuance of a license to engage </w:t>
            </w:r>
            <w:r>
              <w:br/>
            </w:r>
            <w:r>
              <w:rPr>
                <w:rFonts w:ascii="Times New Roman"/>
                <w:b w:val="false"/>
                <w:i w:val="false"/>
                <w:color w:val="000000"/>
                <w:sz w:val="20"/>
              </w:rPr>
              <w:t>in activities of casino"</w:t>
            </w:r>
          </w:p>
        </w:tc>
      </w:tr>
    </w:tbl>
    <w:bookmarkStart w:name="z76" w:id="0"/>
    <w:p>
      <w:pPr>
        <w:spacing w:after="0"/>
        <w:ind w:left="0"/>
        <w:jc w:val="both"/>
      </w:pPr>
      <w:r>
        <w:rPr>
          <w:rFonts w:ascii="Times New Roman"/>
          <w:b w:val="false"/>
          <w:i w:val="false"/>
          <w:color w:val="000000"/>
          <w:sz w:val="28"/>
        </w:rPr>
        <w:t>
      Form</w:t>
      </w:r>
    </w:p>
    <w:bookmarkEnd w:id="0"/>
    <w:p>
      <w:pPr>
        <w:spacing w:after="0"/>
        <w:ind w:left="0"/>
        <w:jc w:val="left"/>
      </w:pPr>
      <w:r>
        <w:rPr>
          <w:rFonts w:ascii="Times New Roman"/>
          <w:b/>
          <w:i w:val="false"/>
          <w:color w:val="000000"/>
        </w:rPr>
        <w:t xml:space="preserve"> Information on the availability of a building (part of a building, structure, facility) </w:t>
      </w:r>
      <w:r>
        <w:br/>
      </w:r>
      <w:r>
        <w:rPr>
          <w:rFonts w:ascii="Times New Roman"/>
          <w:b/>
          <w:i w:val="false"/>
          <w:color w:val="000000"/>
        </w:rPr>
        <w:t xml:space="preserve">on the basis of ownership or other legal grounds in a hotel complex of at least three stars, </w:t>
      </w:r>
      <w:r>
        <w:br/>
      </w:r>
      <w:r>
        <w:rPr>
          <w:rFonts w:ascii="Times New Roman"/>
          <w:b/>
          <w:i w:val="false"/>
          <w:color w:val="000000"/>
        </w:rPr>
        <w:t xml:space="preserve">in which a casino is operated, complying with the sanitary, </w:t>
      </w:r>
      <w:r>
        <w:br/>
      </w:r>
      <w:r>
        <w:rPr>
          <w:rFonts w:ascii="Times New Roman"/>
          <w:b/>
          <w:i w:val="false"/>
          <w:color w:val="000000"/>
        </w:rPr>
        <w:t xml:space="preserve">epidemiological, and fire safety standards established by the legislation </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xml:space="preserve">
      Footnote. Appendix 3 as amended by the order of the Minister of Tourism and Sports of the Republic of Kazakhstan dated 10.10.2024 No. 178 (shall be enforced upon expiry of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real estate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real estate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 registers (number, location address, electronic cash register address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permits in the areas of sanitary and epidemiological welfare of the population* and fire safety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Note (for facilities of high epidemiological significance – obtaining a sanitary and epidemiological conclusion; for facilities of minor epidemiological significance – notification of the start of operations)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provision</w:t>
            </w:r>
            <w:r>
              <w:br/>
            </w:r>
            <w:r>
              <w:rPr>
                <w:rFonts w:ascii="Times New Roman"/>
                <w:b w:val="false"/>
                <w:i w:val="false"/>
                <w:color w:val="000000"/>
                <w:sz w:val="20"/>
              </w:rPr>
              <w:t>of state service</w:t>
            </w:r>
            <w:r>
              <w:br/>
            </w:r>
            <w:r>
              <w:rPr>
                <w:rFonts w:ascii="Times New Roman"/>
                <w:b w:val="false"/>
                <w:i w:val="false"/>
                <w:color w:val="000000"/>
                <w:sz w:val="20"/>
              </w:rPr>
              <w:t>"Issuance of a license to engage</w:t>
            </w:r>
            <w:r>
              <w:br/>
            </w:r>
            <w:r>
              <w:rPr>
                <w:rFonts w:ascii="Times New Roman"/>
                <w:b w:val="false"/>
                <w:i w:val="false"/>
                <w:color w:val="000000"/>
                <w:sz w:val="20"/>
              </w:rPr>
              <w:t>in the activities of casino"</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1"/>
    <w:p>
      <w:pPr>
        <w:spacing w:after="0"/>
        <w:ind w:left="0"/>
        <w:jc w:val="both"/>
      </w:pPr>
      <w:r>
        <w:rPr>
          <w:rFonts w:ascii="Times New Roman"/>
          <w:b w:val="false"/>
          <w:i w:val="false"/>
          <w:color w:val="000000"/>
          <w:sz w:val="28"/>
        </w:rPr>
        <w:t>
      Table continued</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for the provision of the state service</w:t>
            </w:r>
            <w:r>
              <w:br/>
            </w:r>
            <w:r>
              <w:rPr>
                <w:rFonts w:ascii="Times New Roman"/>
                <w:b w:val="false"/>
                <w:i w:val="false"/>
                <w:color w:val="000000"/>
                <w:sz w:val="20"/>
              </w:rPr>
              <w:t>"Issuance of a license</w:t>
            </w:r>
            <w:r>
              <w:br/>
            </w:r>
            <w:r>
              <w:rPr>
                <w:rFonts w:ascii="Times New Roman"/>
                <w:b w:val="false"/>
                <w:i w:val="false"/>
                <w:color w:val="000000"/>
                <w:sz w:val="20"/>
              </w:rPr>
              <w:t>to engage in the activities of casino"</w:t>
            </w:r>
          </w:p>
        </w:tc>
      </w:tr>
    </w:tbl>
    <w:p>
      <w:pPr>
        <w:spacing w:after="0"/>
        <w:ind w:left="0"/>
        <w:jc w:val="both"/>
      </w:pPr>
      <w:r>
        <w:rPr>
          <w:rFonts w:ascii="Times New Roman"/>
          <w:b w:val="false"/>
          <w:i w:val="false"/>
          <w:color w:val="000000"/>
          <w:sz w:val="28"/>
        </w:rPr>
        <w:t>
      Form</w:t>
      </w:r>
    </w:p>
    <w:bookmarkStart w:name="z84" w:id="2"/>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2"/>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w:t>
      </w:r>
    </w:p>
    <w:p>
      <w:pPr>
        <w:spacing w:after="0"/>
        <w:ind w:left="0"/>
        <w:jc w:val="both"/>
      </w:pPr>
      <w:r>
        <w:rPr>
          <w:rFonts w:ascii="Times New Roman"/>
          <w:b w:val="false"/>
          <w:i w:val="false"/>
          <w:color w:val="000000"/>
          <w:sz w:val="28"/>
        </w:rPr>
        <w:t>
      of the license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E-mail______________________________________________________________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gaming machine hall"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gaming machine hall"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gaming machine hall"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submit an application to the service provider via the web portal of "e-government" www.egov.kz, www.elicense.kz (hereinafter referred to as the portal) </w:t>
      </w:r>
    </w:p>
    <w:p>
      <w:pPr>
        <w:spacing w:after="0"/>
        <w:ind w:left="0"/>
        <w:jc w:val="both"/>
      </w:pPr>
      <w:r>
        <w:rPr>
          <w:rFonts w:ascii="Times New Roman"/>
          <w:b w:val="false"/>
          <w:i w:val="false"/>
          <w:color w:val="000000"/>
          <w:sz w:val="28"/>
        </w:rPr>
        <w:t>
      5. list of basic requirements for the provision of a state service, including the characteristics of the process, form, content and result for the provision of a state service, as well as other information, taking into account the specifics for the provision of a state service, are set out in Appendix 1 to these Rules.</w:t>
      </w:r>
    </w:p>
    <w:p>
      <w:pPr>
        <w:spacing w:after="0"/>
        <w:ind w:left="0"/>
        <w:jc w:val="both"/>
      </w:pPr>
      <w:r>
        <w:rPr>
          <w:rFonts w:ascii="Times New Roman"/>
          <w:b w:val="false"/>
          <w:i w:val="false"/>
          <w:color w:val="000000"/>
          <w:sz w:val="28"/>
        </w:rPr>
        <w:t>
      The service provider obtains information about the state registration (re-registration) of a legal entity from the relevant information systems through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Minister of Tourism and Sports of the Republic of Kazakhstan dated 10.10.2024 No. 178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w:t>
            </w:r>
            <w:r>
              <w:br/>
            </w:r>
            <w:r>
              <w:rPr>
                <w:rFonts w:ascii="Times New Roman"/>
                <w:b w:val="false"/>
                <w:i w:val="false"/>
                <w:color w:val="000000"/>
                <w:sz w:val="20"/>
              </w:rPr>
              <w:t>for the provision of state</w:t>
            </w:r>
            <w:r>
              <w:br/>
            </w:r>
            <w:r>
              <w:rPr>
                <w:rFonts w:ascii="Times New Roman"/>
                <w:b w:val="false"/>
                <w:i w:val="false"/>
                <w:color w:val="000000"/>
                <w:sz w:val="20"/>
              </w:rPr>
              <w:t>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a gaming machine hall"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1) issuance of a license - 10 (ten) working days;</w:t>
            </w:r>
          </w:p>
          <w:p>
            <w:pPr>
              <w:spacing w:after="20"/>
              <w:ind w:left="20"/>
              <w:jc w:val="both"/>
            </w:pPr>
            <w:r>
              <w:rPr>
                <w:rFonts w:ascii="Times New Roman"/>
                <w:b w:val="false"/>
                <w:i w:val="false"/>
                <w:color w:val="000000"/>
                <w:sz w:val="20"/>
              </w:rPr>
              <w:t>2) reissuance of a license - 3 (three) working days.</w:t>
            </w:r>
          </w:p>
          <w:p>
            <w:pPr>
              <w:spacing w:after="20"/>
              <w:ind w:left="20"/>
              <w:jc w:val="both"/>
            </w:pPr>
            <w:r>
              <w:rPr>
                <w:rFonts w:ascii="Times New Roman"/>
                <w:b w:val="false"/>
                <w:i w:val="false"/>
                <w:color w:val="000000"/>
                <w:sz w:val="20"/>
              </w:rPr>
              <w:t>In the event of incomplete documents and/or documents that have expired, a written reasoned refusal by the service provider to accept the application – 2 (two) working days.</w:t>
            </w:r>
          </w:p>
          <w:p>
            <w:pPr>
              <w:spacing w:after="20"/>
              <w:ind w:left="20"/>
              <w:jc w:val="both"/>
            </w:pPr>
            <w:r>
              <w:rPr>
                <w:rFonts w:ascii="Times New Roman"/>
                <w:b w:val="false"/>
                <w:i w:val="false"/>
                <w:color w:val="000000"/>
                <w:sz w:val="20"/>
              </w:rPr>
              <w:t>If the service recipient has a valid license to operate in the gambling business, they must submit an application for a new license for the same type of activity 90 calendar days before the expiration of the current license. In this case, the start date of the new license is considered to be the day following the expiration date of the current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activities of a gaming machine halls,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activities of machine gaming hall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the fee for issuing a license amounts to 3845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xml:space="preserve">
1) application of a legal entity for a license in the form of an electronic request certified by an electronic digital signature (hereinafter referred to as the EDS) of the service recipient, according to </w:t>
            </w:r>
            <w:r>
              <w:rPr>
                <w:rFonts w:ascii="Times New Roman"/>
                <w:b w:val="false"/>
                <w:i w:val="false"/>
                <w:color w:val="000000"/>
                <w:sz w:val="20"/>
              </w:rPr>
              <w:t>Appendix 2</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The service provider obtains information about the state registration (re-registration) of a legal entity from the relevant information systems through the “e-government” gateway;</w:t>
            </w:r>
          </w:p>
          <w:p>
            <w:pPr>
              <w:spacing w:after="20"/>
              <w:ind w:left="20"/>
              <w:jc w:val="both"/>
            </w:pPr>
            <w:r>
              <w:rPr>
                <w:rFonts w:ascii="Times New Roman"/>
                <w:b w:val="false"/>
                <w:i w:val="false"/>
                <w:color w:val="000000"/>
                <w:sz w:val="20"/>
              </w:rPr>
              <w:t>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xml:space="preserve">3) information on the ownership or other legal basis for the existence of a building (part of a building, structure, facility) in a hotel complex with a rating of at least three stars (if no data is available in the information system www.elicense.kz, provide supporting documents: certificate or accreditation certificate for a hotel complex of at least three stars), complying with the sanitary, epidemiological, and fire safety standards established by the legislation of the Republic of Kazakhstan, in the form, according to </w:t>
            </w:r>
            <w:r>
              <w:rPr>
                <w:rFonts w:ascii="Times New Roman"/>
                <w:b w:val="false"/>
                <w:i w:val="false"/>
                <w:color w:val="000000"/>
                <w:sz w:val="20"/>
              </w:rPr>
              <w:t>Appendix 3</w:t>
            </w:r>
            <w:r>
              <w:rPr>
                <w:rFonts w:ascii="Times New Roman"/>
                <w:b w:val="false"/>
                <w:i w:val="false"/>
                <w:color w:val="000000"/>
                <w:sz w:val="20"/>
              </w:rPr>
              <w:t xml:space="preserve"> to these Rules with the provision of copies of permits in the areas of sanitary and epidemiological welfare of the population in accordance with </w:t>
            </w:r>
            <w:r>
              <w:rPr>
                <w:rFonts w:ascii="Times New Roman"/>
                <w:b w:val="false"/>
                <w:i w:val="false"/>
                <w:color w:val="000000"/>
                <w:sz w:val="20"/>
              </w:rPr>
              <w:t>paragraph 4</w:t>
            </w:r>
            <w:r>
              <w:rPr>
                <w:rFonts w:ascii="Times New Roman"/>
                <w:b w:val="false"/>
                <w:i w:val="false"/>
                <w:color w:val="000000"/>
                <w:sz w:val="20"/>
              </w:rPr>
              <w:t xml:space="preserve"> of Article 94 of the Code of the Republic of Kazakhstan "On Public Health and Healthcare System"  (for facilities of high epidemiological significance - obtaining a sanitary and epidemiological conclusion, for facilities of minor epidemiological significance - notification of the start of activities) and in the field of fire safety in accordance with </w:t>
            </w:r>
            <w:r>
              <w:rPr>
                <w:rFonts w:ascii="Times New Roman"/>
                <w:b w:val="false"/>
                <w:i w:val="false"/>
                <w:color w:val="000000"/>
                <w:sz w:val="20"/>
              </w:rPr>
              <w:t>paragraph 2</w:t>
            </w:r>
            <w:r>
              <w:rPr>
                <w:rFonts w:ascii="Times New Roman"/>
                <w:b w:val="false"/>
                <w:i w:val="false"/>
                <w:color w:val="000000"/>
                <w:sz w:val="20"/>
              </w:rPr>
              <w:t xml:space="preserve"> of Article 61 of the Law of the Republic of Kazakhstan “On Civil Protection";</w:t>
            </w:r>
          </w:p>
          <w:p>
            <w:pPr>
              <w:spacing w:after="20"/>
              <w:ind w:left="20"/>
              <w:jc w:val="both"/>
            </w:pPr>
            <w:r>
              <w:rPr>
                <w:rFonts w:ascii="Times New Roman"/>
                <w:b w:val="false"/>
                <w:i w:val="false"/>
                <w:color w:val="000000"/>
                <w:sz w:val="20"/>
              </w:rPr>
              <w:t xml:space="preserve">4) information on the availability of gambling equipment owned (with supporting documents: goods declaration, inventory list, invoices, purchase agreement for the acquisition of inventory), in the form specified in </w:t>
            </w:r>
            <w:r>
              <w:rPr>
                <w:rFonts w:ascii="Times New Roman"/>
                <w:b w:val="false"/>
                <w:i w:val="false"/>
                <w:color w:val="000000"/>
                <w:sz w:val="20"/>
              </w:rPr>
              <w:t>Appendix 4</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xml:space="preserve">5) information on the existence of contracts with legal entities that have obtained a license to carry out security activities in accordance with the procedure established by the legislation of the Republic of Kazakhstan in accordance with </w:t>
            </w:r>
            <w:r>
              <w:rPr>
                <w:rFonts w:ascii="Times New Roman"/>
                <w:b w:val="false"/>
                <w:i w:val="false"/>
                <w:color w:val="000000"/>
                <w:sz w:val="20"/>
              </w:rPr>
              <w:t>paragraph 1</w:t>
            </w:r>
            <w:r>
              <w:rPr>
                <w:rFonts w:ascii="Times New Roman"/>
                <w:b w:val="false"/>
                <w:i w:val="false"/>
                <w:color w:val="000000"/>
                <w:sz w:val="20"/>
              </w:rPr>
              <w:t xml:space="preserve"> of Article 5 of the Law of the Republic of Kazakhstan "On Security Activity" (with provision of supporting documents) in the form according to Appendix 5 to these Rules;</w:t>
            </w:r>
          </w:p>
          <w:p>
            <w:pPr>
              <w:spacing w:after="20"/>
              <w:ind w:left="20"/>
              <w:jc w:val="both"/>
            </w:pPr>
            <w:r>
              <w:rPr>
                <w:rFonts w:ascii="Times New Roman"/>
                <w:b w:val="false"/>
                <w:i w:val="false"/>
                <w:color w:val="000000"/>
                <w:sz w:val="20"/>
              </w:rPr>
              <w:t>6) availability of samples and nominations, applicable legitimation marks in Kazakh and Russian languages, in the form of an electronic copy of the document;</w:t>
            </w:r>
          </w:p>
          <w:p>
            <w:pPr>
              <w:spacing w:after="20"/>
              <w:ind w:left="20"/>
              <w:jc w:val="both"/>
            </w:pPr>
            <w:r>
              <w:rPr>
                <w:rFonts w:ascii="Times New Roman"/>
                <w:b w:val="false"/>
                <w:i w:val="false"/>
                <w:color w:val="000000"/>
                <w:sz w:val="20"/>
              </w:rPr>
              <w:t xml:space="preserve">7) rules for the operation of gambling establishments in accordance with the Standard Rules for the Operation of Gambling Establishments, the Acceptance of Bets, and the Conduct of Gambling and/or Betting, approved in the gambling business sector in accordance with </w:t>
            </w:r>
            <w:r>
              <w:rPr>
                <w:rFonts w:ascii="Times New Roman"/>
                <w:b w:val="false"/>
                <w:i w:val="false"/>
                <w:color w:val="000000"/>
                <w:sz w:val="20"/>
              </w:rPr>
              <w:t>paragraph 2-1</w:t>
            </w:r>
            <w:r>
              <w:rPr>
                <w:rFonts w:ascii="Times New Roman"/>
                <w:b w:val="false"/>
                <w:i w:val="false"/>
                <w:color w:val="000000"/>
                <w:sz w:val="20"/>
              </w:rPr>
              <w:t xml:space="preserve"> of Article 15 of the Law of the Republic of Kazakhstan "On Gambling Industry" in Kazakh and Russian languages in the form of an electronic copy of the document;</w:t>
            </w:r>
          </w:p>
          <w:p>
            <w:pPr>
              <w:spacing w:after="20"/>
              <w:ind w:left="20"/>
              <w:jc w:val="both"/>
            </w:pPr>
            <w:r>
              <w:rPr>
                <w:rFonts w:ascii="Times New Roman"/>
                <w:b w:val="false"/>
                <w:i w:val="false"/>
                <w:color w:val="000000"/>
                <w:sz w:val="20"/>
              </w:rPr>
              <w:t>8) an agreement with a second-tier bank in the Republic of Kazakhstan to open a deposit in the amount of 60,000 MCI, as established by the law on the republican budget for the relevant financial year, subject to the deposit being issued on demand (demand deposit) in the form of an electronic copy of the document;</w:t>
            </w:r>
          </w:p>
          <w:p>
            <w:pPr>
              <w:spacing w:after="20"/>
              <w:ind w:left="20"/>
              <w:jc w:val="both"/>
            </w:pPr>
            <w:r>
              <w:rPr>
                <w:rFonts w:ascii="Times New Roman"/>
                <w:b w:val="false"/>
                <w:i w:val="false"/>
                <w:color w:val="000000"/>
                <w:sz w:val="20"/>
              </w:rPr>
              <w:t>for reissuance of the license:</w:t>
            </w:r>
          </w:p>
          <w:p>
            <w:pPr>
              <w:spacing w:after="20"/>
              <w:ind w:left="20"/>
              <w:jc w:val="both"/>
            </w:pPr>
            <w:r>
              <w:rPr>
                <w:rFonts w:ascii="Times New Roman"/>
                <w:b w:val="false"/>
                <w:i w:val="false"/>
                <w:color w:val="000000"/>
                <w:sz w:val="20"/>
              </w:rPr>
              <w:t>1) an application from a legal entity for the renewal of a license in the form of an electronic request certified by the service recipient's electronic digital signature, in accordance with Appendix 6 to these Rules;</w:t>
            </w:r>
          </w:p>
          <w:p>
            <w:pPr>
              <w:spacing w:after="20"/>
              <w:ind w:left="20"/>
              <w:jc w:val="both"/>
            </w:pPr>
            <w:r>
              <w:rPr>
                <w:rFonts w:ascii="Times New Roman"/>
                <w:b w:val="false"/>
                <w:i w:val="false"/>
                <w:color w:val="000000"/>
                <w:sz w:val="20"/>
              </w:rPr>
              <w:t>2) a document confirming payment of the license fee to the budget (except in cases of payment via the PGEG) in the form of an electronic document;</w:t>
            </w:r>
          </w:p>
          <w:p>
            <w:pPr>
              <w:spacing w:after="20"/>
              <w:ind w:left="20"/>
              <w:jc w:val="both"/>
            </w:pPr>
            <w:r>
              <w:rPr>
                <w:rFonts w:ascii="Times New Roman"/>
                <w:b w:val="false"/>
                <w:i w:val="false"/>
                <w:color w:val="000000"/>
                <w:sz w:val="20"/>
              </w:rPr>
              <w:t>3) electronic copies of documents containing information about changes that served as the basis for reissuing the license and/or annexes to the license, except for documents whose information is contained in state information systems. Information about the state registration (re-registration) of a legal entity, a document confirming ownership or other legal right to real estate, a document confirming payment by the service recipient to the budget of the amount of the fee (in the case of payment via the PGEG), the service provider obtains from the relevant state information systems through the “e-government” gateway. When submitting an application through the portal, the status of acceptance of the request for state services is sent to the service recipient's “personal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w:t>
      </w:r>
    </w:p>
    <w:p>
      <w:pPr>
        <w:spacing w:after="0"/>
        <w:ind w:left="0"/>
        <w:jc w:val="both"/>
      </w:pPr>
      <w:r>
        <w:rPr>
          <w:rFonts w:ascii="Times New Roman"/>
          <w:b w:val="false"/>
          <w:i w:val="false"/>
          <w:color w:val="000000"/>
          <w:sz w:val="28"/>
        </w:rPr>
        <w:t>
      region, city, district, locality, street name, house / 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bl>
    <w:bookmarkStart w:name="z147" w:id="3"/>
    <w:p>
      <w:pPr>
        <w:spacing w:after="0"/>
        <w:ind w:left="0"/>
        <w:jc w:val="both"/>
      </w:pPr>
      <w:r>
        <w:rPr>
          <w:rFonts w:ascii="Times New Roman"/>
          <w:b w:val="false"/>
          <w:i w:val="false"/>
          <w:color w:val="000000"/>
          <w:sz w:val="28"/>
        </w:rPr>
        <w:t>
      Form</w:t>
      </w:r>
    </w:p>
    <w:bookmarkEnd w:id="3"/>
    <w:bookmarkStart w:name="z148" w:id="4"/>
    <w:p>
      <w:pPr>
        <w:spacing w:after="0"/>
        <w:ind w:left="0"/>
        <w:jc w:val="left"/>
      </w:pPr>
      <w:r>
        <w:rPr>
          <w:rFonts w:ascii="Times New Roman"/>
          <w:b/>
          <w:i w:val="false"/>
          <w:color w:val="000000"/>
        </w:rPr>
        <w:t xml:space="preserve"> Information on the availability of a building (part of a building, structure, </w:t>
      </w:r>
      <w:r>
        <w:br/>
      </w:r>
      <w:r>
        <w:rPr>
          <w:rFonts w:ascii="Times New Roman"/>
          <w:b/>
          <w:i w:val="false"/>
          <w:color w:val="000000"/>
        </w:rPr>
        <w:t xml:space="preserve">facility) on the basis of ownership or other legal grounds in a hotel complex of at least three stars, </w:t>
      </w:r>
      <w:r>
        <w:br/>
      </w:r>
      <w:r>
        <w:rPr>
          <w:rFonts w:ascii="Times New Roman"/>
          <w:b/>
          <w:i w:val="false"/>
          <w:color w:val="000000"/>
        </w:rPr>
        <w:t xml:space="preserve">in which a casino is operated, complying with the sanitary, epidemiological, </w:t>
      </w:r>
      <w:r>
        <w:br/>
      </w:r>
      <w:r>
        <w:rPr>
          <w:rFonts w:ascii="Times New Roman"/>
          <w:b/>
          <w:i w:val="false"/>
          <w:color w:val="000000"/>
        </w:rPr>
        <w:t>and fire safety standards established by the legislation of the Republic of Kazakhstan</w:t>
      </w:r>
    </w:p>
    <w:bookmarkEnd w:id="4"/>
    <w:p>
      <w:pPr>
        <w:spacing w:after="0"/>
        <w:ind w:left="0"/>
        <w:jc w:val="both"/>
      </w:pPr>
      <w:r>
        <w:rPr>
          <w:rFonts w:ascii="Times New Roman"/>
          <w:b w:val="false"/>
          <w:i w:val="false"/>
          <w:color w:val="ff0000"/>
          <w:sz w:val="28"/>
        </w:rPr>
        <w:t xml:space="preserve">
      Footnote. Appendix 3 as amended by the order of the Minister of Tourism and Sports of the Republic of Kazakhstan dated 10.10.2024 No. 178 (shall be enforced upon expiry of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real estate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real estate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 registers (number, location address, electronic cash register address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permits in the areas of sanitary and epidemiological welfare of the population* and fire safety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Note (for facilities of high epidemiological significance – obtaining a sanitary and epidemiological conclusion; for facilities of minor epidemiological significance – notification of the start of operations)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bl>
    <w:p>
      <w:pPr>
        <w:spacing w:after="0"/>
        <w:ind w:left="0"/>
        <w:jc w:val="both"/>
      </w:pPr>
      <w:r>
        <w:rPr>
          <w:rFonts w:ascii="Times New Roman"/>
          <w:b w:val="false"/>
          <w:i w:val="false"/>
          <w:color w:val="000000"/>
          <w:sz w:val="28"/>
        </w:rPr>
        <w:t>
      Form</w:t>
      </w:r>
    </w:p>
    <w:bookmarkStart w:name="z99" w:id="5"/>
    <w:p>
      <w:pPr>
        <w:spacing w:after="0"/>
        <w:ind w:left="0"/>
        <w:jc w:val="left"/>
      </w:pPr>
      <w:r>
        <w:rPr>
          <w:rFonts w:ascii="Times New Roman"/>
          <w:b/>
          <w:i w:val="false"/>
          <w:color w:val="000000"/>
        </w:rPr>
        <w:t xml:space="preserve">  Information about availability of gambling equipment on the right of ownership</w:t>
      </w:r>
    </w:p>
    <w:bookmarkEnd w:id="5"/>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 xml:space="preserve">for the provision of the state service </w:t>
            </w:r>
            <w:r>
              <w:br/>
            </w:r>
            <w:r>
              <w:rPr>
                <w:rFonts w:ascii="Times New Roman"/>
                <w:b w:val="false"/>
                <w:i w:val="false"/>
                <w:color w:val="000000"/>
                <w:sz w:val="20"/>
              </w:rPr>
              <w:t xml:space="preserve">"Issuance of a license to engage </w:t>
            </w:r>
            <w:r>
              <w:br/>
            </w:r>
            <w:r>
              <w:rPr>
                <w:rFonts w:ascii="Times New Roman"/>
                <w:b w:val="false"/>
                <w:i w:val="false"/>
                <w:color w:val="000000"/>
                <w:sz w:val="20"/>
              </w:rPr>
              <w:t>in the activities of a gaming</w:t>
            </w:r>
            <w:r>
              <w:br/>
            </w:r>
            <w:r>
              <w:rPr>
                <w:rFonts w:ascii="Times New Roman"/>
                <w:b w:val="false"/>
                <w:i w:val="false"/>
                <w:color w:val="000000"/>
                <w:sz w:val="20"/>
              </w:rPr>
              <w:t>machine hall"</w:t>
            </w:r>
          </w:p>
        </w:tc>
      </w:tr>
    </w:tbl>
    <w:bookmarkStart w:name="z154" w:id="6"/>
    <w:p>
      <w:pPr>
        <w:spacing w:after="0"/>
        <w:ind w:left="0"/>
        <w:jc w:val="both"/>
      </w:pPr>
      <w:r>
        <w:rPr>
          <w:rFonts w:ascii="Times New Roman"/>
          <w:b w:val="false"/>
          <w:i w:val="false"/>
          <w:color w:val="000000"/>
          <w:sz w:val="28"/>
        </w:rPr>
        <w:t>
      Form</w:t>
      </w:r>
    </w:p>
    <w:bookmarkEnd w:id="6"/>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activities_______________________________</w:t>
      </w:r>
    </w:p>
    <w:p>
      <w:pPr>
        <w:spacing w:after="0"/>
        <w:ind w:left="0"/>
        <w:jc w:val="both"/>
      </w:pPr>
      <w:r>
        <w:rPr>
          <w:rFonts w:ascii="Times New Roman"/>
          <w:b w:val="false"/>
          <w:i w:val="false"/>
          <w:color w:val="000000"/>
          <w:sz w:val="28"/>
        </w:rPr>
        <w:t>
      8) change of the name of the subtype of activities ____________________________</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bookmaker office"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bookmaker office"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bookmaker office"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apply to the service provider through web portal "e-government" www.egov.kz, www.elicense.kz (hereinafter referred to as the portal). </w:t>
      </w:r>
    </w:p>
    <w:p>
      <w:pPr>
        <w:spacing w:after="0"/>
        <w:ind w:left="0"/>
        <w:jc w:val="both"/>
      </w:pPr>
      <w:r>
        <w:rPr>
          <w:rFonts w:ascii="Times New Roman"/>
          <w:b w:val="false"/>
          <w:i w:val="false"/>
          <w:color w:val="000000"/>
          <w:sz w:val="28"/>
        </w:rPr>
        <w:t xml:space="preserve">
      5. A list of basic requirements for the provision of a state service and result for the provision of a state service, as well as other information, taking into account the specifics for the provision of a state service, are set out in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The service provider obtains information about the state registration (re-registration) of a legal entity from the relevant information systems through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Minister of Tourism and Sports of the Republic of Kazakhstan dated 10.10.2024 No. 178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made to the by-laws and regulatory legal acts,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a bookmaker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1) issuance of a license - 10 (ten) working days;</w:t>
            </w:r>
          </w:p>
          <w:p>
            <w:pPr>
              <w:spacing w:after="20"/>
              <w:ind w:left="20"/>
              <w:jc w:val="both"/>
            </w:pPr>
            <w:r>
              <w:rPr>
                <w:rFonts w:ascii="Times New Roman"/>
                <w:b w:val="false"/>
                <w:i w:val="false"/>
                <w:color w:val="000000"/>
                <w:sz w:val="20"/>
              </w:rPr>
              <w:t>2) reissuance of a license - 3 (three) working days.</w:t>
            </w:r>
          </w:p>
          <w:p>
            <w:pPr>
              <w:spacing w:after="20"/>
              <w:ind w:left="20"/>
              <w:jc w:val="both"/>
            </w:pPr>
            <w:r>
              <w:rPr>
                <w:rFonts w:ascii="Times New Roman"/>
                <w:b w:val="false"/>
                <w:i w:val="false"/>
                <w:color w:val="000000"/>
                <w:sz w:val="20"/>
              </w:rPr>
              <w:t>In the event of incomplete documents and/or documents that have expired, a written reasoned refusal by the service provider to accept the application – 2 (two) working days.</w:t>
            </w:r>
          </w:p>
          <w:p>
            <w:pPr>
              <w:spacing w:after="20"/>
              <w:ind w:left="20"/>
              <w:jc w:val="both"/>
            </w:pPr>
            <w:r>
              <w:rPr>
                <w:rFonts w:ascii="Times New Roman"/>
                <w:b w:val="false"/>
                <w:i w:val="false"/>
                <w:color w:val="000000"/>
                <w:sz w:val="20"/>
              </w:rPr>
              <w:t>If the service recipient has a valid license to operate in the gambling business, they must submit an application for a new license for the same type of activity 90 calendar days before the expiration of the current license. In this case, the start date of the new license is considered to be the day following the expiration date of the current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activites of a bookmaker конторы,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activites of a bookmaker office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640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xml:space="preserve">
1) application of a legal entity for a license in the form of an electronic request certified by an electronic digital signature (hereinafter referred to as the EDS) of the service recipient, according to </w:t>
            </w:r>
            <w:r>
              <w:rPr>
                <w:rFonts w:ascii="Times New Roman"/>
                <w:b w:val="false"/>
                <w:i w:val="false"/>
                <w:color w:val="000000"/>
                <w:sz w:val="20"/>
              </w:rPr>
              <w:t>Appendix 2</w:t>
            </w:r>
            <w:r>
              <w:rPr>
                <w:rFonts w:ascii="Times New Roman"/>
                <w:b w:val="false"/>
                <w:i w:val="false"/>
                <w:color w:val="000000"/>
                <w:sz w:val="20"/>
              </w:rPr>
              <w:t xml:space="preserve"> to these Rules. The service provider obtains information about the state registration (re-registration) of a legal entity from the relevant information systems through the “e-government” gateway;</w:t>
            </w:r>
          </w:p>
          <w:p>
            <w:pPr>
              <w:spacing w:after="20"/>
              <w:ind w:left="20"/>
              <w:jc w:val="both"/>
            </w:pPr>
            <w:r>
              <w:rPr>
                <w:rFonts w:ascii="Times New Roman"/>
                <w:b w:val="false"/>
                <w:i w:val="false"/>
                <w:color w:val="000000"/>
                <w:sz w:val="20"/>
              </w:rPr>
              <w:t>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xml:space="preserve">3) information on the ownership of a building (part of a building, structure, facility) (with supporting documents), which complies with the sanitary, epidemiological, and fire safety standards established by the legislation of the Republic of Kazakhstan, in the form specified in </w:t>
            </w:r>
            <w:r>
              <w:rPr>
                <w:rFonts w:ascii="Times New Roman"/>
                <w:b w:val="false"/>
                <w:i w:val="false"/>
                <w:color w:val="000000"/>
                <w:sz w:val="20"/>
              </w:rPr>
              <w:t>Appendix 3</w:t>
            </w:r>
            <w:r>
              <w:rPr>
                <w:rFonts w:ascii="Times New Roman"/>
                <w:b w:val="false"/>
                <w:i w:val="false"/>
                <w:color w:val="000000"/>
                <w:sz w:val="20"/>
              </w:rPr>
              <w:t xml:space="preserve"> to these Rules with the provision of copies of permits in the areas of sanitary and epidemiological welfare of the population in accordance with </w:t>
            </w:r>
            <w:r>
              <w:rPr>
                <w:rFonts w:ascii="Times New Roman"/>
                <w:b w:val="false"/>
                <w:i w:val="false"/>
                <w:color w:val="000000"/>
                <w:sz w:val="20"/>
              </w:rPr>
              <w:t>paragraph 4</w:t>
            </w:r>
            <w:r>
              <w:rPr>
                <w:rFonts w:ascii="Times New Roman"/>
                <w:b w:val="false"/>
                <w:i w:val="false"/>
                <w:color w:val="000000"/>
                <w:sz w:val="20"/>
              </w:rPr>
              <w:t xml:space="preserve"> of Article 94 of the Code of the Republic of Kazakhstan "On Public Health and Healthcare System" (for facilities of high epidemiological significance - obtaining a sanitary and epidemiological conclusion, for facilities of minor epidemiological significance - notification of the start of activities) and in the field of fire safety in accordance with </w:t>
            </w:r>
            <w:r>
              <w:rPr>
                <w:rFonts w:ascii="Times New Roman"/>
                <w:b w:val="false"/>
                <w:i w:val="false"/>
                <w:color w:val="000000"/>
                <w:sz w:val="20"/>
              </w:rPr>
              <w:t>paragraph 2</w:t>
            </w:r>
            <w:r>
              <w:rPr>
                <w:rFonts w:ascii="Times New Roman"/>
                <w:b w:val="false"/>
                <w:i w:val="false"/>
                <w:color w:val="000000"/>
                <w:sz w:val="20"/>
              </w:rPr>
              <w:t xml:space="preserve"> of Article 61 of the Law of the Republic of Kazakhstan “On Civil Protection”;</w:t>
            </w:r>
          </w:p>
          <w:p>
            <w:pPr>
              <w:spacing w:after="20"/>
              <w:ind w:left="20"/>
              <w:jc w:val="both"/>
            </w:pPr>
            <w:r>
              <w:rPr>
                <w:rFonts w:ascii="Times New Roman"/>
                <w:b w:val="false"/>
                <w:i w:val="false"/>
                <w:color w:val="000000"/>
                <w:sz w:val="20"/>
              </w:rPr>
              <w:t xml:space="preserve">4) information on the availability of gambling equipment owned (with supporting documents: goods declaration, inventory list, invoices, purchase agreement for the acquisition of inventory), in the form specified in </w:t>
            </w:r>
            <w:r>
              <w:rPr>
                <w:rFonts w:ascii="Times New Roman"/>
                <w:b w:val="false"/>
                <w:i w:val="false"/>
                <w:color w:val="000000"/>
                <w:sz w:val="20"/>
              </w:rPr>
              <w:t>Appendix 4</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xml:space="preserve">5) information on the existence of contracts with legal entities that have obtained a license to carry out security activities in accordance with the procedure established by the legislation of the Republic of Kazakhstan in accordance with </w:t>
            </w:r>
            <w:r>
              <w:rPr>
                <w:rFonts w:ascii="Times New Roman"/>
                <w:b w:val="false"/>
                <w:i w:val="false"/>
                <w:color w:val="000000"/>
                <w:sz w:val="20"/>
              </w:rPr>
              <w:t>paragraph 1</w:t>
            </w:r>
            <w:r>
              <w:rPr>
                <w:rFonts w:ascii="Times New Roman"/>
                <w:b w:val="false"/>
                <w:i w:val="false"/>
                <w:color w:val="000000"/>
                <w:sz w:val="20"/>
              </w:rPr>
              <w:t xml:space="preserve"> of Article 5 of the Law of the Republic of Kazakhstan "On Security Activity" (with provision of supporting documents) in the form according to Appendix 5 to these Rules;</w:t>
            </w:r>
          </w:p>
          <w:p>
            <w:pPr>
              <w:spacing w:after="20"/>
              <w:ind w:left="20"/>
              <w:jc w:val="both"/>
            </w:pPr>
            <w:r>
              <w:rPr>
                <w:rFonts w:ascii="Times New Roman"/>
                <w:b w:val="false"/>
                <w:i w:val="false"/>
                <w:color w:val="000000"/>
                <w:sz w:val="20"/>
              </w:rPr>
              <w:t>6) the rules of operation of a bookmaker's office in accordance with the Standard Rules for the Operation of Bookmaker's Offices, the Acceptance of Bets and the Conduct of Gambling and/or Betting, approved in the gambling business in accordance with paragraph 2-1 of Article 15 of the Law of the Republic of Kazakhstan "On Gambling Industry"  in Kazakh and Russian languages in the form of an electronic copy of the document;</w:t>
            </w:r>
          </w:p>
          <w:p>
            <w:pPr>
              <w:spacing w:after="20"/>
              <w:ind w:left="20"/>
              <w:jc w:val="both"/>
            </w:pPr>
            <w:r>
              <w:rPr>
                <w:rFonts w:ascii="Times New Roman"/>
                <w:b w:val="false"/>
                <w:i w:val="false"/>
                <w:color w:val="000000"/>
                <w:sz w:val="20"/>
              </w:rPr>
              <w:t>7) an agreement with a second-tier bank in the Republic of Kazakhstan to open a deposit in the amount of 40,000 MCI, as established by the law on the republican budget for the relevant financial year, subject to the deposit being issued on demand (demand deposit) in the form of an electronic copy of the document; for license renewal:</w:t>
            </w:r>
          </w:p>
          <w:p>
            <w:pPr>
              <w:spacing w:after="20"/>
              <w:ind w:left="20"/>
              <w:jc w:val="both"/>
            </w:pPr>
            <w:r>
              <w:rPr>
                <w:rFonts w:ascii="Times New Roman"/>
                <w:b w:val="false"/>
                <w:i w:val="false"/>
                <w:color w:val="000000"/>
                <w:sz w:val="20"/>
              </w:rPr>
              <w:t>
1) an application from a legal entity for license renewal in the form of an electronic request certified by the service recipient's electronic signature, in accordance with Appendix 6 to these Rules;</w:t>
            </w:r>
          </w:p>
          <w:p>
            <w:pPr>
              <w:spacing w:after="20"/>
              <w:ind w:left="20"/>
              <w:jc w:val="both"/>
            </w:pPr>
            <w:r>
              <w:rPr>
                <w:rFonts w:ascii="Times New Roman"/>
                <w:b w:val="false"/>
                <w:i w:val="false"/>
                <w:color w:val="000000"/>
                <w:sz w:val="20"/>
              </w:rPr>
              <w:t>2) a document confirming payment of the license fee to the budget (except in cases of payment via the PGEG) in the form of an electronic document;</w:t>
            </w:r>
          </w:p>
          <w:p>
            <w:pPr>
              <w:spacing w:after="20"/>
              <w:ind w:left="20"/>
              <w:jc w:val="both"/>
            </w:pPr>
            <w:r>
              <w:rPr>
                <w:rFonts w:ascii="Times New Roman"/>
                <w:b w:val="false"/>
                <w:i w:val="false"/>
                <w:color w:val="000000"/>
                <w:sz w:val="20"/>
              </w:rPr>
              <w:t>3) electronic copies of documents containing information about changes that served as the basis for reissuing the license and/or annexes to the license, except for documents whose information is contained in state information systems. Information about the state registration (re-registration) of a legal entity, a document confirming ownership or other legal right to real estate, a document confirming payment by the service recipient to the budget of the amount of the fee (in the case of payment via the PGEG), the service provider obtains from the relevant state information systems through the “e-government” gateway. When submitting an application through the portal, the status of acceptance of the request for state services is sent to the service recipient's “personal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w:t>
      </w:r>
    </w:p>
    <w:p>
      <w:pPr>
        <w:spacing w:after="0"/>
        <w:ind w:left="0"/>
        <w:jc w:val="both"/>
      </w:pPr>
      <w:r>
        <w:rPr>
          <w:rFonts w:ascii="Times New Roman"/>
          <w:b w:val="false"/>
          <w:i w:val="false"/>
          <w:color w:val="000000"/>
          <w:sz w:val="28"/>
        </w:rPr>
        <w:t>
      To ________________________________________________________________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8" w:id="7"/>
    <w:p>
      <w:pPr>
        <w:spacing w:after="0"/>
        <w:ind w:left="0"/>
        <w:jc w:val="left"/>
      </w:pPr>
      <w:r>
        <w:rPr>
          <w:rFonts w:ascii="Times New Roman"/>
          <w:b/>
          <w:i w:val="false"/>
          <w:color w:val="000000"/>
        </w:rPr>
        <w:t xml:space="preserve"> Information on the availability of a building (part of a building, structure, facility) under ownership rights, </w:t>
      </w:r>
      <w:r>
        <w:br/>
      </w:r>
      <w:r>
        <w:rPr>
          <w:rFonts w:ascii="Times New Roman"/>
          <w:b/>
          <w:i w:val="false"/>
          <w:color w:val="000000"/>
        </w:rPr>
        <w:t xml:space="preserve">complying with sanitary, epidemiological, and fire safety standards established by the legislation </w:t>
      </w:r>
      <w:r>
        <w:br/>
      </w:r>
      <w:r>
        <w:rPr>
          <w:rFonts w:ascii="Times New Roman"/>
          <w:b/>
          <w:i w:val="false"/>
          <w:color w:val="000000"/>
        </w:rPr>
        <w:t>of the Republic of Kazakhstan</w:t>
      </w:r>
    </w:p>
    <w:bookmarkEnd w:id="7"/>
    <w:p>
      <w:pPr>
        <w:spacing w:after="0"/>
        <w:ind w:left="0"/>
        <w:jc w:val="both"/>
      </w:pPr>
      <w:r>
        <w:rPr>
          <w:rFonts w:ascii="Times New Roman"/>
          <w:b w:val="false"/>
          <w:i w:val="false"/>
          <w:color w:val="ff0000"/>
          <w:sz w:val="28"/>
        </w:rPr>
        <w:t>
      Footnote. Appendix 3 as amended by the order of the Minister of Tourism and Sports of the Republic of Kazakhstan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real estate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real estate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 registers (number, location address, electronic cash register address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permits in the areas of sanitary and epidemiological welfare of the population* and fire safety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Note (for facilities of high epidemiological significance – obtaining a sanitary and epidemiological conclusion; for facilities of minor epidemiological significance – notification of the start of operations)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
    <w:p>
      <w:pPr>
        <w:spacing w:after="0"/>
        <w:ind w:left="0"/>
        <w:jc w:val="both"/>
      </w:pPr>
      <w:r>
        <w:rPr>
          <w:rFonts w:ascii="Times New Roman"/>
          <w:b w:val="false"/>
          <w:i w:val="false"/>
          <w:color w:val="000000"/>
          <w:sz w:val="28"/>
        </w:rPr>
        <w:t>
      Table continued</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 xml:space="preserve">for the provision of the state service </w:t>
            </w:r>
            <w:r>
              <w:br/>
            </w:r>
            <w:r>
              <w:rPr>
                <w:rFonts w:ascii="Times New Roman"/>
                <w:b w:val="false"/>
                <w:i w:val="false"/>
                <w:color w:val="000000"/>
                <w:sz w:val="20"/>
              </w:rPr>
              <w:t>"Issuance of a license</w:t>
            </w:r>
            <w:r>
              <w:br/>
            </w:r>
            <w:r>
              <w:rPr>
                <w:rFonts w:ascii="Times New Roman"/>
                <w:b w:val="false"/>
                <w:i w:val="false"/>
                <w:color w:val="000000"/>
                <w:sz w:val="20"/>
              </w:rPr>
              <w:t xml:space="preserve">to engage in the activities </w:t>
            </w:r>
            <w:r>
              <w:br/>
            </w:r>
            <w:r>
              <w:rPr>
                <w:rFonts w:ascii="Times New Roman"/>
                <w:b w:val="false"/>
                <w:i w:val="false"/>
                <w:color w:val="000000"/>
                <w:sz w:val="20"/>
              </w:rPr>
              <w:t>of a bookmaker office"</w:t>
            </w:r>
          </w:p>
        </w:tc>
      </w:tr>
    </w:tbl>
    <w:bookmarkStart w:name="z224" w:id="9"/>
    <w:p>
      <w:pPr>
        <w:spacing w:after="0"/>
        <w:ind w:left="0"/>
        <w:jc w:val="both"/>
      </w:pPr>
      <w:r>
        <w:rPr>
          <w:rFonts w:ascii="Times New Roman"/>
          <w:b w:val="false"/>
          <w:i w:val="false"/>
          <w:color w:val="000000"/>
          <w:sz w:val="28"/>
        </w:rPr>
        <w:t>
      Form</w:t>
      </w:r>
    </w:p>
    <w:bookmarkEnd w:id="9"/>
    <w:bookmarkStart w:name="z225" w:id="10"/>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10"/>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betting house"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activities of a betting house"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activities of a betting house"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apply to the service provider through web portal "e-government" www.egov.kz, www.elicense.kz (hereinafter referred to as the portal). </w:t>
      </w:r>
    </w:p>
    <w:p>
      <w:pPr>
        <w:spacing w:after="0"/>
        <w:ind w:left="0"/>
        <w:jc w:val="both"/>
      </w:pPr>
      <w:r>
        <w:rPr>
          <w:rFonts w:ascii="Times New Roman"/>
          <w:b w:val="false"/>
          <w:i w:val="false"/>
          <w:color w:val="000000"/>
          <w:sz w:val="28"/>
        </w:rPr>
        <w:t>
      5. A list of basic requirements for the provision of a state service and result for the provision of a state service, as well as other information, taking into account the specifics for the provision of a state service, are set out in Appendix 1 to these Rules.</w:t>
      </w:r>
    </w:p>
    <w:p>
      <w:pPr>
        <w:spacing w:after="0"/>
        <w:ind w:left="0"/>
        <w:jc w:val="both"/>
      </w:pPr>
      <w:r>
        <w:rPr>
          <w:rFonts w:ascii="Times New Roman"/>
          <w:b w:val="false"/>
          <w:i w:val="false"/>
          <w:color w:val="000000"/>
          <w:sz w:val="28"/>
        </w:rPr>
        <w:t>
      The service provider obtains information about the state registration (re-registration) of a legal entity from the relevant information systems through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Minister of Tourism and Sports of the Republic of Kazakhstan dated 10.10.2024 No. 178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activities of a betting house"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1) issuance of a license - 10 (ten) working days;</w:t>
            </w:r>
          </w:p>
          <w:p>
            <w:pPr>
              <w:spacing w:after="20"/>
              <w:ind w:left="20"/>
              <w:jc w:val="both"/>
            </w:pPr>
            <w:r>
              <w:rPr>
                <w:rFonts w:ascii="Times New Roman"/>
                <w:b w:val="false"/>
                <w:i w:val="false"/>
                <w:color w:val="000000"/>
                <w:sz w:val="20"/>
              </w:rPr>
              <w:t>2) reissuance of a license - 3 (three) working days.</w:t>
            </w:r>
          </w:p>
          <w:p>
            <w:pPr>
              <w:spacing w:after="20"/>
              <w:ind w:left="20"/>
              <w:jc w:val="both"/>
            </w:pPr>
            <w:r>
              <w:rPr>
                <w:rFonts w:ascii="Times New Roman"/>
                <w:b w:val="false"/>
                <w:i w:val="false"/>
                <w:color w:val="000000"/>
                <w:sz w:val="20"/>
              </w:rPr>
              <w:t>In the event of incomplete documents and/or documents that have expired, a written reasoned refusal by the service provider to accept the application – 2 (two) working days.</w:t>
            </w:r>
          </w:p>
          <w:p>
            <w:pPr>
              <w:spacing w:after="20"/>
              <w:ind w:left="20"/>
              <w:jc w:val="both"/>
            </w:pPr>
            <w:r>
              <w:rPr>
                <w:rFonts w:ascii="Times New Roman"/>
                <w:b w:val="false"/>
                <w:i w:val="false"/>
                <w:color w:val="000000"/>
                <w:sz w:val="20"/>
              </w:rPr>
              <w:t>If the service recipient has a valid license to operate in the gambling business, they must submit an application for a new license for the same type of activity 90 calendar days before the expiration of the current license. In this case, the start date of the new license is considered to be the day following the expiration date of the current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шт the activities of a betting house,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activities of a betting house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640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xml:space="preserve">
1) application of a legal entity for a license in the form of an electronic request certified by an electronic digital signature (hereinafter referred to as the EDS) of the service recipient, according to </w:t>
            </w:r>
            <w:r>
              <w:rPr>
                <w:rFonts w:ascii="Times New Roman"/>
                <w:b w:val="false"/>
                <w:i w:val="false"/>
                <w:color w:val="000000"/>
                <w:sz w:val="20"/>
              </w:rPr>
              <w:t>Appendix 2</w:t>
            </w:r>
            <w:r>
              <w:rPr>
                <w:rFonts w:ascii="Times New Roman"/>
                <w:b w:val="false"/>
                <w:i w:val="false"/>
                <w:color w:val="000000"/>
                <w:sz w:val="20"/>
              </w:rPr>
              <w:t xml:space="preserve"> to these Rules. The service provider obtains information about the state registration (re-registration) of a legal entity from the relevant information systems through the “e-government” gateway;</w:t>
            </w:r>
          </w:p>
          <w:p>
            <w:pPr>
              <w:spacing w:after="20"/>
              <w:ind w:left="20"/>
              <w:jc w:val="both"/>
            </w:pPr>
            <w:r>
              <w:rPr>
                <w:rFonts w:ascii="Times New Roman"/>
                <w:b w:val="false"/>
                <w:i w:val="false"/>
                <w:color w:val="000000"/>
                <w:sz w:val="20"/>
              </w:rPr>
              <w:t>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xml:space="preserve">3) information on the ownership or other legal basis for the existence of a building (part of a building, structure, facility) in a hotel complex with a rating of at least three stars (if no data is available in the information system www.elicense.kz, provide supporting documents): certificate or accreditation certificate for a hotel complex of at least three stars), complying with the sanitary, epidemiological, and fire safety standards established by the legislation of the Republic of Kazakhstan, in the form, according to </w:t>
            </w:r>
            <w:r>
              <w:rPr>
                <w:rFonts w:ascii="Times New Roman"/>
                <w:b w:val="false"/>
                <w:i w:val="false"/>
                <w:color w:val="000000"/>
                <w:sz w:val="20"/>
              </w:rPr>
              <w:t>Appendix 3</w:t>
            </w:r>
            <w:r>
              <w:rPr>
                <w:rFonts w:ascii="Times New Roman"/>
                <w:b w:val="false"/>
                <w:i w:val="false"/>
                <w:color w:val="000000"/>
                <w:sz w:val="20"/>
              </w:rPr>
              <w:t xml:space="preserve"> to these Rules with the provision of copies of permits in the areas of sanitary and epidemiological welfare of the population in accordance with </w:t>
            </w:r>
            <w:r>
              <w:rPr>
                <w:rFonts w:ascii="Times New Roman"/>
                <w:b w:val="false"/>
                <w:i w:val="false"/>
                <w:color w:val="000000"/>
                <w:sz w:val="20"/>
              </w:rPr>
              <w:t>paragraph 4</w:t>
            </w:r>
            <w:r>
              <w:rPr>
                <w:rFonts w:ascii="Times New Roman"/>
                <w:b w:val="false"/>
                <w:i w:val="false"/>
                <w:color w:val="000000"/>
                <w:sz w:val="20"/>
              </w:rPr>
              <w:t xml:space="preserve"> of Article 94 of the Code of the Republic of Kazakhstan "On Public Health and Healthcare System"  (for facilities of high epidemiological significance - obtaining a sanitary and epidemiological conclusion, for facilities of minor epidemiological significance - notification of the start of activities) and in the field of fire safety in accordance with </w:t>
            </w:r>
            <w:r>
              <w:rPr>
                <w:rFonts w:ascii="Times New Roman"/>
                <w:b w:val="false"/>
                <w:i w:val="false"/>
                <w:color w:val="000000"/>
                <w:sz w:val="20"/>
              </w:rPr>
              <w:t>paragraph 2</w:t>
            </w:r>
            <w:r>
              <w:rPr>
                <w:rFonts w:ascii="Times New Roman"/>
                <w:b w:val="false"/>
                <w:i w:val="false"/>
                <w:color w:val="000000"/>
                <w:sz w:val="20"/>
              </w:rPr>
              <w:t xml:space="preserve"> of Article 61 of the Law of the Republic of Kazakhstan “On Civil Protection”;</w:t>
            </w:r>
          </w:p>
          <w:p>
            <w:pPr>
              <w:spacing w:after="20"/>
              <w:ind w:left="20"/>
              <w:jc w:val="both"/>
            </w:pPr>
            <w:r>
              <w:rPr>
                <w:rFonts w:ascii="Times New Roman"/>
                <w:b w:val="false"/>
                <w:i w:val="false"/>
                <w:color w:val="000000"/>
                <w:sz w:val="20"/>
              </w:rPr>
              <w:t xml:space="preserve">4) information on the availability of gambling equipment owned (with supporting documents: goods declaration, inventory list, invoices, purchase agreement for the acquisition of inventory), in the form specified in </w:t>
            </w:r>
            <w:r>
              <w:rPr>
                <w:rFonts w:ascii="Times New Roman"/>
                <w:b w:val="false"/>
                <w:i w:val="false"/>
                <w:color w:val="000000"/>
                <w:sz w:val="20"/>
              </w:rPr>
              <w:t>Appendix 4</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xml:space="preserve">5) information on the existence of contracts with legal entities that have obtained a license to carry out security activities in accordance with the procedure established by the legislation of the Republic of Kazakhstan in accordance with </w:t>
            </w:r>
            <w:r>
              <w:rPr>
                <w:rFonts w:ascii="Times New Roman"/>
                <w:b w:val="false"/>
                <w:i w:val="false"/>
                <w:color w:val="000000"/>
                <w:sz w:val="20"/>
              </w:rPr>
              <w:t>paragraph 1</w:t>
            </w:r>
            <w:r>
              <w:rPr>
                <w:rFonts w:ascii="Times New Roman"/>
                <w:b w:val="false"/>
                <w:i w:val="false"/>
                <w:color w:val="000000"/>
                <w:sz w:val="20"/>
              </w:rPr>
              <w:t xml:space="preserve"> of Article 5 of the Law of the Republic of Kazakhstan "On Security Activity" (with provision of supporting documents) in the form according to </w:t>
            </w:r>
            <w:r>
              <w:rPr>
                <w:rFonts w:ascii="Times New Roman"/>
                <w:b w:val="false"/>
                <w:i w:val="false"/>
                <w:color w:val="000000"/>
                <w:sz w:val="20"/>
              </w:rPr>
              <w:t>Appendix 5</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6) rules for the operation of the totalizator in accordance with the Standard Rules for the Operation of the Totalizator, Acceptance of Bets, and Conduct of Gambling and/or Betting, approved in the gambling business in accordance with paragraph 2-1 of Article 15 of the Law of the Republic of Kazakhstan "On Gambling Industry" in Kazakh and Russian languages in the form of an electronic copy of the document;</w:t>
            </w:r>
          </w:p>
          <w:p>
            <w:pPr>
              <w:spacing w:after="20"/>
              <w:ind w:left="20"/>
              <w:jc w:val="both"/>
            </w:pPr>
            <w:r>
              <w:rPr>
                <w:rFonts w:ascii="Times New Roman"/>
                <w:b w:val="false"/>
                <w:i w:val="false"/>
                <w:color w:val="000000"/>
                <w:sz w:val="20"/>
              </w:rPr>
              <w:t>7) an agreement with a second-tier bank in the Republic of Kazakhstan to open a deposit in the amount of 10,000 MCI, as established by the law on the republican budget for the relevant financial year, subject to the deposit being issued on demand (demand deposit) in the form of an electronic copy of the document;</w:t>
            </w:r>
          </w:p>
          <w:p>
            <w:pPr>
              <w:spacing w:after="20"/>
              <w:ind w:left="20"/>
              <w:jc w:val="both"/>
            </w:pPr>
            <w:r>
              <w:rPr>
                <w:rFonts w:ascii="Times New Roman"/>
                <w:b w:val="false"/>
                <w:i w:val="false"/>
                <w:color w:val="000000"/>
                <w:sz w:val="20"/>
              </w:rPr>
              <w:t>for reissuance of the license:</w:t>
            </w:r>
          </w:p>
          <w:p>
            <w:pPr>
              <w:spacing w:after="20"/>
              <w:ind w:left="20"/>
              <w:jc w:val="both"/>
            </w:pPr>
            <w:r>
              <w:rPr>
                <w:rFonts w:ascii="Times New Roman"/>
                <w:b w:val="false"/>
                <w:i w:val="false"/>
                <w:color w:val="000000"/>
                <w:sz w:val="20"/>
              </w:rPr>
              <w:t>1) an application from a legal entity for the renewal of a license in the form of an electronic request certified by the service recipient's electronic digital signature, in accordance with Appendix 6 to these Rules;</w:t>
            </w:r>
          </w:p>
          <w:p>
            <w:pPr>
              <w:spacing w:after="20"/>
              <w:ind w:left="20"/>
              <w:jc w:val="both"/>
            </w:pPr>
            <w:r>
              <w:rPr>
                <w:rFonts w:ascii="Times New Roman"/>
                <w:b w:val="false"/>
                <w:i w:val="false"/>
                <w:color w:val="000000"/>
                <w:sz w:val="20"/>
              </w:rPr>
              <w:t>
2) a document confirming payment of the license fee to the budget (except in cases of payment via the PGEG) in the form of an electronic document;</w:t>
            </w:r>
          </w:p>
          <w:p>
            <w:pPr>
              <w:spacing w:after="20"/>
              <w:ind w:left="20"/>
              <w:jc w:val="both"/>
            </w:pPr>
            <w:r>
              <w:rPr>
                <w:rFonts w:ascii="Times New Roman"/>
                <w:b w:val="false"/>
                <w:i w:val="false"/>
                <w:color w:val="000000"/>
                <w:sz w:val="20"/>
              </w:rPr>
              <w:t>3) electronic copies of documents containing information about changes that served as the basis for reissuing the license and/or annexes to the license, except for documents whose information is contained in state information systems. Information about the state registration (re-registration) of a legal entity, a document confirming ownership or other legal right to real estate, a document confirming payment by the service recipient to the budget of the amount of the fee (in the case of payment via the PGEG), the service provider obtains from the relevant state information systems through the “e-government” gateway. When submitting an application through the portal, the status of acceptance of the request for state services is sent to the service recipient's “personal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w:t>
      </w:r>
    </w:p>
    <w:p>
      <w:pPr>
        <w:spacing w:after="0"/>
        <w:ind w:left="0"/>
        <w:jc w:val="both"/>
      </w:pPr>
      <w:r>
        <w:rPr>
          <w:rFonts w:ascii="Times New Roman"/>
          <w:b w:val="false"/>
          <w:i w:val="false"/>
          <w:color w:val="000000"/>
          <w:sz w:val="28"/>
        </w:rPr>
        <w:t>
      Fax 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availability of a building (part of a building, structure, facility) </w:t>
      </w:r>
      <w:r>
        <w:br/>
      </w:r>
      <w:r>
        <w:rPr>
          <w:rFonts w:ascii="Times New Roman"/>
          <w:b/>
          <w:i w:val="false"/>
          <w:color w:val="000000"/>
        </w:rPr>
        <w:t xml:space="preserve">under ownership rights, complying with sanitary, epidemiological, </w:t>
      </w:r>
      <w:r>
        <w:br/>
      </w:r>
      <w:r>
        <w:rPr>
          <w:rFonts w:ascii="Times New Roman"/>
          <w:b/>
          <w:i w:val="false"/>
          <w:color w:val="000000"/>
        </w:rPr>
        <w:t>and fire safety standards established by the legislation of the Republic of Kazakhstan</w:t>
      </w:r>
    </w:p>
    <w:p>
      <w:pPr>
        <w:spacing w:after="0"/>
        <w:ind w:left="0"/>
        <w:jc w:val="both"/>
      </w:pPr>
      <w:r>
        <w:rPr>
          <w:rFonts w:ascii="Times New Roman"/>
          <w:b w:val="false"/>
          <w:i w:val="false"/>
          <w:color w:val="ff0000"/>
          <w:sz w:val="28"/>
        </w:rPr>
        <w:t>
      Footnote. Appendix 3 as amended by the order of the Minister of Tourism and Sports of the Republic of Kazakhstan dated 10.10.2024 No. 178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real estate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real estate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 registers (number, location address, electronic cash register address (if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permits in the areas of sanitary and epidemiological welfare of the population* and fire safety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Note (for facilities of high epidemiological significance – obtaining a sanitary and epidemiological conclusion; for facilities of minor epidemiological significance – notification of the start of operations)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1"/>
    <w:p>
      <w:pPr>
        <w:spacing w:after="0"/>
        <w:ind w:left="0"/>
        <w:jc w:val="both"/>
      </w:pPr>
      <w:r>
        <w:rPr>
          <w:rFonts w:ascii="Times New Roman"/>
          <w:b w:val="false"/>
          <w:i w:val="false"/>
          <w:color w:val="000000"/>
          <w:sz w:val="28"/>
        </w:rPr>
        <w:t>
      Table continued</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the state service "Issuance </w:t>
            </w:r>
            <w:r>
              <w:br/>
            </w:r>
            <w:r>
              <w:rPr>
                <w:rFonts w:ascii="Times New Roman"/>
                <w:b w:val="false"/>
                <w:i w:val="false"/>
                <w:color w:val="000000"/>
                <w:sz w:val="20"/>
              </w:rPr>
              <w:t xml:space="preserve">of a license to engage in the activities </w:t>
            </w:r>
            <w:r>
              <w:br/>
            </w:r>
            <w:r>
              <w:rPr>
                <w:rFonts w:ascii="Times New Roman"/>
                <w:b w:val="false"/>
                <w:i w:val="false"/>
                <w:color w:val="000000"/>
                <w:sz w:val="20"/>
              </w:rPr>
              <w:t>of a betting house"</w:t>
            </w:r>
          </w:p>
        </w:tc>
      </w:tr>
    </w:tbl>
    <w:bookmarkStart w:name="z293" w:id="12"/>
    <w:p>
      <w:pPr>
        <w:spacing w:after="0"/>
        <w:ind w:left="0"/>
        <w:jc w:val="both"/>
      </w:pPr>
      <w:r>
        <w:rPr>
          <w:rFonts w:ascii="Times New Roman"/>
          <w:b w:val="false"/>
          <w:i w:val="false"/>
          <w:color w:val="000000"/>
          <w:sz w:val="28"/>
        </w:rPr>
        <w:t>
      Form</w:t>
      </w:r>
    </w:p>
    <w:bookmarkEnd w:id="12"/>
    <w:bookmarkStart w:name="z294" w:id="13"/>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13"/>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List of certain invalidated orders of the Minister of Culture and Sports of the Republic of Kazakhstan</w:t>
      </w:r>
    </w:p>
    <w:p>
      <w:pPr>
        <w:spacing w:after="0"/>
        <w:ind w:left="0"/>
        <w:jc w:val="both"/>
      </w:pPr>
      <w:r>
        <w:rPr>
          <w:rFonts w:ascii="Times New Roman"/>
          <w:b w:val="false"/>
          <w:i w:val="false"/>
          <w:color w:val="000000"/>
          <w:sz w:val="28"/>
        </w:rPr>
        <w:t>
      1. Order of the Minister of Culture and Sports of the Republic of Kazakhstan dated April 17, 2015 No. 140 "On approval of the standards of state services in the field of the gambling industry" (Registered in the Register of State Registration of Regulatory Legal Acts as No.11307, published in the information and legal system “Adilet” on July 9, 2015).</w:t>
      </w:r>
    </w:p>
    <w:p>
      <w:pPr>
        <w:spacing w:after="0"/>
        <w:ind w:left="0"/>
        <w:jc w:val="both"/>
      </w:pPr>
      <w:r>
        <w:rPr>
          <w:rFonts w:ascii="Times New Roman"/>
          <w:b w:val="false"/>
          <w:i w:val="false"/>
          <w:color w:val="000000"/>
          <w:sz w:val="28"/>
        </w:rPr>
        <w:t>
      2. Order of the Minister of Culture and Sports of the Republic of Kazakhstan dated May 14, 2015 No. 181 "On approval of the regulations of state services in the field of lottery activities and gambling industry" (Registered in the Register of State Registration of Regulatory Legal Acts as No.11446, published in the information and legal system “Adilet” on July 14, 2015).</w:t>
      </w:r>
    </w:p>
    <w:p>
      <w:pPr>
        <w:spacing w:after="0"/>
        <w:ind w:left="0"/>
        <w:jc w:val="both"/>
      </w:pPr>
      <w:r>
        <w:rPr>
          <w:rFonts w:ascii="Times New Roman"/>
          <w:b w:val="false"/>
          <w:i w:val="false"/>
          <w:color w:val="000000"/>
          <w:sz w:val="28"/>
        </w:rPr>
        <w:t>
      3. Subclause 2) of clause 1 of the order of the Minister of Culture and Sports of the Republic of Kazakhstan dated January 28, 2016 No. 19 "On amendments to certain orders of the Minister of Culture and Sports of the Republic of Kazakhstan" (Registered in the Register of State Registration of Regulatory Legal Acts as No.13402, published in the information and legal system “Adilet” on March 17, 2016).</w:t>
      </w:r>
    </w:p>
    <w:p>
      <w:pPr>
        <w:spacing w:after="0"/>
        <w:ind w:left="0"/>
        <w:jc w:val="both"/>
      </w:pPr>
      <w:r>
        <w:rPr>
          <w:rFonts w:ascii="Times New Roman"/>
          <w:b w:val="false"/>
          <w:i w:val="false"/>
          <w:color w:val="000000"/>
          <w:sz w:val="28"/>
        </w:rPr>
        <w:t>
      4. Subclause 2) of clause 1 of the order of the Minister of Culture and Sports of the Republic of Kazakhstan dated February 26, 2016 No. 57 "On amendments to certain orders of the Minister of Culture and Sports of the Republic of Kazakhstan" (Registered in the Register of State Registration of Regulatory Legal Acts as No.13545, published in the information and legal system “Adilet” on April 4, 2016).</w:t>
      </w:r>
    </w:p>
    <w:p>
      <w:pPr>
        <w:spacing w:after="0"/>
        <w:ind w:left="0"/>
        <w:jc w:val="both"/>
      </w:pPr>
      <w:r>
        <w:rPr>
          <w:rFonts w:ascii="Times New Roman"/>
          <w:b w:val="false"/>
          <w:i w:val="false"/>
          <w:color w:val="000000"/>
          <w:sz w:val="28"/>
        </w:rPr>
        <w:t>
      5. Clause 3 of the List of certain orders of the Minister of Culture and Sports of the Republic of Kazakhstan, to which amendments and additions are being made, approved by the order of the Minister of Culture and Sports of the Republic of Kazakhstan dated July 3, 2017 No. 203 "On amendments and additions to certain orders of the Minister of Culture and Sports of the Republic of Kazakhstan" (Registered in the Register of State Registration of Regulatory Legal Acts as No.15611, published in the Reference Control Bank of Regulatory Legal Acts of the Republic of Kazakhstan on September 13, 2017).</w:t>
      </w:r>
    </w:p>
    <w:p>
      <w:pPr>
        <w:spacing w:after="0"/>
        <w:ind w:left="0"/>
        <w:jc w:val="both"/>
      </w:pPr>
      <w:r>
        <w:rPr>
          <w:rFonts w:ascii="Times New Roman"/>
          <w:b w:val="false"/>
          <w:i w:val="false"/>
          <w:color w:val="000000"/>
          <w:sz w:val="28"/>
        </w:rPr>
        <w:t>
      6. Subclause 2) of clause 1 of the order of the Minister of Culture and Sports of the Republic of Kazakhstan dated October 11, 2017 No. 273 "On amendments and additions to certain orders of the Minister of Culture and Sports of the Republic of Kazakhstan" (Registered in the Register of State Registration of Regulatory Legal Acts as No.15945, published in the Reference Control Bank of Regulatory Legal Acts of the Republic of Kazakhstan on November 6, 2017).</w:t>
      </w:r>
    </w:p>
    <w:p>
      <w:pPr>
        <w:spacing w:after="0"/>
        <w:ind w:left="0"/>
        <w:jc w:val="both"/>
      </w:pPr>
      <w:r>
        <w:rPr>
          <w:rFonts w:ascii="Times New Roman"/>
          <w:b w:val="false"/>
          <w:i w:val="false"/>
          <w:color w:val="000000"/>
          <w:sz w:val="28"/>
        </w:rPr>
        <w:t>
      7. Order of the Minister of Culture and Sports of the Republic of Kazakhstan dated December 25, 2018 No. 374 "On amendments to the order of the Minister of Culture and Sports of the Republic of Kazakhstan dated April 17, 2015 No. 140 "On approval of the standards of state services in the field of lottery activities and gambling industry" (Registered in the Register of State Registration of Regulatory Legal Acts as No.18056, published in the Reference Control Bank of Regulatory Legal Acts of the Republic of Kazakhstan on January 4, 2019).</w:t>
      </w:r>
    </w:p>
    <w:p>
      <w:pPr>
        <w:spacing w:after="0"/>
        <w:ind w:left="0"/>
        <w:jc w:val="both"/>
      </w:pPr>
      <w:r>
        <w:rPr>
          <w:rFonts w:ascii="Times New Roman"/>
          <w:b w:val="false"/>
          <w:i w:val="false"/>
          <w:color w:val="000000"/>
          <w:sz w:val="28"/>
        </w:rPr>
        <w:t>
      8. Order of the Minister of Culture and Sports of the Republic of Kazakhstan dated July 22, 2019 No. 207 "On amendments to the order of the Minister of Culture and Sports of the Republic of Kazakhstan dated April 17, 2015 No. 140 "On approval of the standards of state services in the field of the gambling industry" (Registered in the Register of State Registration of Regulatory Legal Acts as No.19077, published in the Reference Control Bank of Regulatory Legal Acts of the Republic of Kazakhstan on August 2,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