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3664f" w14:textId="fe366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provision of public services in the field of state registration of legal entities and record registration of branches and representative offices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acting Of the Minister of Justice of the Republic of Kazakhstan dated May 29, 2020 № 66. Registered with the Ministry of Justice of the Republic of Kazakhstan on May 29, 2020 № 20771.</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subparagraph 1) Article 10 of the Law of the Republic of Kazakhstan dated April 15, 2013 "On public services" </w:t>
      </w:r>
      <w:r>
        <w:rPr>
          <w:rFonts w:ascii="Times New Roman"/>
          <w:b/>
          <w:i w:val="false"/>
          <w:color w:val="000000"/>
          <w:sz w:val="28"/>
        </w:rPr>
        <w:t>ORDER</w:t>
      </w:r>
      <w:r>
        <w:rPr>
          <w:rFonts w:ascii="Times New Roman"/>
          <w:b w:val="false"/>
          <w:i w:val="false"/>
          <w:color w:val="000000"/>
          <w:sz w:val="28"/>
        </w:rPr>
        <w:t>:</w:t>
      </w:r>
    </w:p>
    <w:p>
      <w:pPr>
        <w:spacing w:after="0"/>
        <w:ind w:left="0"/>
        <w:jc w:val="both"/>
      </w:pPr>
      <w:r>
        <w:rPr>
          <w:rFonts w:ascii="Times New Roman"/>
          <w:b w:val="false"/>
          <w:i w:val="false"/>
          <w:color w:val="000000"/>
          <w:sz w:val="28"/>
        </w:rPr>
        <w:t>
      1. Approve:</w:t>
      </w:r>
    </w:p>
    <w:p>
      <w:pPr>
        <w:spacing w:after="0"/>
        <w:ind w:left="0"/>
        <w:jc w:val="both"/>
      </w:pPr>
      <w:r>
        <w:rPr>
          <w:rFonts w:ascii="Times New Roman"/>
          <w:b w:val="false"/>
          <w:i w:val="false"/>
          <w:color w:val="000000"/>
          <w:sz w:val="28"/>
        </w:rPr>
        <w:t>
      1) Rules for public service provision "State registration of legal entities, accounting registration of their branches and representative offices" in accordance with Annex 1 to this order;</w:t>
      </w:r>
    </w:p>
    <w:p>
      <w:pPr>
        <w:spacing w:after="0"/>
        <w:ind w:left="0"/>
        <w:jc w:val="both"/>
      </w:pPr>
      <w:r>
        <w:rPr>
          <w:rFonts w:ascii="Times New Roman"/>
          <w:b w:val="false"/>
          <w:i w:val="false"/>
          <w:color w:val="000000"/>
          <w:sz w:val="28"/>
        </w:rPr>
        <w:t>
      2) Rules for the public service provision of "State re-registration of legal entities, accounting re-registration of their branches and representative offices" in accordance with Annex 2 to this order;</w:t>
      </w:r>
    </w:p>
    <w:p>
      <w:pPr>
        <w:spacing w:after="0"/>
        <w:ind w:left="0"/>
        <w:jc w:val="both"/>
      </w:pPr>
      <w:r>
        <w:rPr>
          <w:rFonts w:ascii="Times New Roman"/>
          <w:b w:val="false"/>
          <w:i w:val="false"/>
          <w:color w:val="000000"/>
          <w:sz w:val="28"/>
        </w:rPr>
        <w:t>
      3) Rules for the public service provision of "State registration of introduction of amendments and additions to the constituent documents of a legal entity that shall not be related to a private business entity, as well as a joint-stock company, provisions on their branches (representative offices)" in accordance with Annex 3 to this order;</w:t>
      </w:r>
    </w:p>
    <w:p>
      <w:pPr>
        <w:spacing w:after="0"/>
        <w:ind w:left="0"/>
        <w:jc w:val="both"/>
      </w:pPr>
      <w:r>
        <w:rPr>
          <w:rFonts w:ascii="Times New Roman"/>
          <w:b w:val="false"/>
          <w:i w:val="false"/>
          <w:color w:val="000000"/>
          <w:sz w:val="28"/>
        </w:rPr>
        <w:t>
      4) Rules of public service provision "State registration of termination of the activities of a legal entity, removal from the accounting registration of a branch and representative office" in accordance with Annex 4 to this order;</w:t>
      </w:r>
    </w:p>
    <w:p>
      <w:pPr>
        <w:spacing w:after="0"/>
        <w:ind w:left="0"/>
        <w:jc w:val="both"/>
      </w:pPr>
      <w:r>
        <w:rPr>
          <w:rFonts w:ascii="Times New Roman"/>
          <w:b w:val="false"/>
          <w:i w:val="false"/>
          <w:color w:val="000000"/>
          <w:sz w:val="28"/>
        </w:rPr>
        <w:t>
      5) Rules for the public service provision of "Issuance of a duplicate of the charter (provision) of a legal entity that shall not be related to a private business entity, as well as a joint-stock company, their branches and representative offices" in accordance with Annex 5 to this order;</w:t>
      </w:r>
    </w:p>
    <w:p>
      <w:pPr>
        <w:spacing w:after="0"/>
        <w:ind w:left="0"/>
        <w:jc w:val="both"/>
      </w:pPr>
      <w:r>
        <w:rPr>
          <w:rFonts w:ascii="Times New Roman"/>
          <w:b w:val="false"/>
          <w:i w:val="false"/>
          <w:color w:val="000000"/>
          <w:sz w:val="28"/>
        </w:rPr>
        <w:t>
      6) Rules for public service provision "Issuance of a certificate of registration (re-registration) of legal entities, accounting registration (re-registration) of their branches and representative offices" in accordance with Annex 6 to this order.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in the wording of the order of the Minister of Justice of the Republic of Kazakhstan dated 30.03.2022 № 258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To recognize as invalid some orders in accordance with Appendix 8 to this order.</w:t>
      </w:r>
    </w:p>
    <w:p>
      <w:pPr>
        <w:spacing w:after="0"/>
        <w:ind w:left="0"/>
        <w:jc w:val="both"/>
      </w:pPr>
      <w:r>
        <w:rPr>
          <w:rFonts w:ascii="Times New Roman"/>
          <w:b w:val="false"/>
          <w:i w:val="false"/>
          <w:color w:val="000000"/>
          <w:sz w:val="28"/>
        </w:rPr>
        <w:t>
      3. The Department of Registration Service and Organization of Legal Services of the Ministry of Justice of the Republic of Kazakhstan, in the manner prescribed by law, shall ensure:</w:t>
      </w:r>
    </w:p>
    <w:p>
      <w:pPr>
        <w:spacing w:after="0"/>
        <w:ind w:left="0"/>
        <w:jc w:val="both"/>
      </w:pPr>
      <w:r>
        <w:rPr>
          <w:rFonts w:ascii="Times New Roman"/>
          <w:b w:val="false"/>
          <w:i w:val="false"/>
          <w:color w:val="000000"/>
          <w:sz w:val="28"/>
        </w:rPr>
        <w:t>
      1) state registration of this order;</w:t>
      </w:r>
    </w:p>
    <w:p>
      <w:pPr>
        <w:spacing w:after="0"/>
        <w:ind w:left="0"/>
        <w:jc w:val="both"/>
      </w:pPr>
      <w:r>
        <w:rPr>
          <w:rFonts w:ascii="Times New Roman"/>
          <w:b w:val="false"/>
          <w:i w:val="false"/>
          <w:color w:val="000000"/>
          <w:sz w:val="28"/>
        </w:rPr>
        <w:t>
      2) posting this order on the Internet resource of the Ministry of Justice of the Republic of Kazakhstan.</w:t>
      </w:r>
    </w:p>
    <w:p>
      <w:pPr>
        <w:spacing w:after="0"/>
        <w:ind w:left="0"/>
        <w:jc w:val="both"/>
      </w:pPr>
      <w:r>
        <w:rPr>
          <w:rFonts w:ascii="Times New Roman"/>
          <w:b w:val="false"/>
          <w:i w:val="false"/>
          <w:color w:val="000000"/>
          <w:sz w:val="28"/>
        </w:rPr>
        <w:t>
      3. Control over the execution of this order shall be entrusted to the supervising Vice-Minister of Justice of the Republic of Kazakhstan.</w:t>
      </w:r>
    </w:p>
    <w:p>
      <w:pPr>
        <w:spacing w:after="0"/>
        <w:ind w:left="0"/>
        <w:jc w:val="both"/>
      </w:pPr>
      <w:r>
        <w:rPr>
          <w:rFonts w:ascii="Times New Roman"/>
          <w:b w:val="false"/>
          <w:i w:val="false"/>
          <w:color w:val="000000"/>
          <w:sz w:val="28"/>
        </w:rPr>
        <w:t>
      4. This order shall be enforced upon the expiration of ten calendar days after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Acting</w:t>
            </w:r>
          </w:p>
          <w:p>
            <w:pPr>
              <w:spacing w:after="20"/>
              <w:ind w:left="20"/>
              <w:jc w:val="both"/>
            </w:pPr>
          </w:p>
          <w:p>
            <w:pPr>
              <w:spacing w:after="20"/>
              <w:ind w:left="20"/>
              <w:jc w:val="both"/>
            </w:pPr>
            <w:r>
              <w:rPr>
                <w:rFonts w:ascii="Times New Roman"/>
                <w:b w:val="false"/>
                <w:i/>
                <w:color w:val="000000"/>
                <w:sz w:val="20"/>
              </w:rPr>
              <w:t xml:space="preserve">Minister of Justice 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 Pan</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Ministry of Digital Development,</w:t>
      </w:r>
    </w:p>
    <w:p>
      <w:pPr>
        <w:spacing w:after="0"/>
        <w:ind w:left="0"/>
        <w:jc w:val="both"/>
      </w:pPr>
      <w:r>
        <w:rPr>
          <w:rFonts w:ascii="Times New Roman"/>
          <w:b w:val="false"/>
          <w:i w:val="false"/>
          <w:color w:val="000000"/>
          <w:sz w:val="28"/>
        </w:rPr>
        <w:t>innovation and aerospace</w:t>
      </w:r>
    </w:p>
    <w:p>
      <w:pPr>
        <w:spacing w:after="0"/>
        <w:ind w:left="0"/>
        <w:jc w:val="both"/>
      </w:pPr>
      <w:r>
        <w:rPr>
          <w:rFonts w:ascii="Times New Roman"/>
          <w:b w:val="false"/>
          <w:i w:val="false"/>
          <w:color w:val="000000"/>
          <w:sz w:val="28"/>
        </w:rPr>
        <w:t>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 to the order</w:t>
            </w:r>
            <w:r>
              <w:br/>
            </w:r>
            <w:r>
              <w:rPr>
                <w:rFonts w:ascii="Times New Roman"/>
                <w:b w:val="false"/>
                <w:i w:val="false"/>
                <w:color w:val="000000"/>
                <w:sz w:val="20"/>
              </w:rPr>
              <w:t>Minister of Justice</w:t>
            </w:r>
            <w:r>
              <w:br/>
            </w:r>
            <w:r>
              <w:rPr>
                <w:rFonts w:ascii="Times New Roman"/>
                <w:b w:val="false"/>
                <w:i w:val="false"/>
                <w:color w:val="000000"/>
                <w:sz w:val="20"/>
              </w:rPr>
              <w:t>Republic of Kazakhstan</w:t>
            </w:r>
            <w:r>
              <w:br/>
            </w:r>
            <w:r>
              <w:rPr>
                <w:rFonts w:ascii="Times New Roman"/>
                <w:b w:val="false"/>
                <w:i w:val="false"/>
                <w:color w:val="000000"/>
                <w:sz w:val="20"/>
              </w:rPr>
              <w:t>dated May 29, 2020 № 66</w:t>
            </w:r>
          </w:p>
        </w:tc>
      </w:tr>
    </w:tbl>
    <w:p>
      <w:pPr>
        <w:spacing w:after="0"/>
        <w:ind w:left="0"/>
        <w:jc w:val="left"/>
      </w:pPr>
      <w:r>
        <w:rPr>
          <w:rFonts w:ascii="Times New Roman"/>
          <w:b/>
          <w:i w:val="false"/>
          <w:color w:val="000000"/>
        </w:rPr>
        <w:t xml:space="preserve"> Rules for public service provision "State registration of legal entities, registration of their branches and representative offices"</w:t>
      </w:r>
    </w:p>
    <w:p>
      <w:pPr>
        <w:spacing w:after="0"/>
        <w:ind w:left="0"/>
        <w:jc w:val="both"/>
      </w:pPr>
      <w:r>
        <w:rPr>
          <w:rFonts w:ascii="Times New Roman"/>
          <w:b w:val="false"/>
          <w:i w:val="false"/>
          <w:color w:val="ff0000"/>
          <w:sz w:val="28"/>
        </w:rPr>
        <w:t>
      Footnote. Rules - in the wording of the order of the Minister of Justice of the Republic of Kazakhstan dated 30.09.2022 № 821 (shall enter into force upon expiry of ten calendar days after the day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 Rules for the public services provision of "State registration of legal entities, registration of their branches and representative offices" (hereinafter referred to as the Rules) have been developed in accordance with paragraph 1) of Article 10 of the Law "On public services" (hereinafter referred to as the Law on public services) and shall determine the procedure for the public service provision "State registration of legal entities, registration of their branches and representative offices" (hereinafter referred to as the public service).</w:t>
      </w:r>
    </w:p>
    <w:p>
      <w:pPr>
        <w:spacing w:after="0"/>
        <w:ind w:left="0"/>
        <w:jc w:val="both"/>
      </w:pPr>
      <w:r>
        <w:rPr>
          <w:rFonts w:ascii="Times New Roman"/>
          <w:b w:val="false"/>
          <w:i w:val="false"/>
          <w:color w:val="000000"/>
          <w:sz w:val="28"/>
        </w:rPr>
        <w:t>
      2. The Committee for Registration Service and Organization of Legal Services of the Ministry of Justice of the Republic of Kazakhstan (hereinafter referred to as the Committee) and territorial bodies of justice shall carry out state registration of legal entities that shall be non-commercial organizations and record registration of their branches and representative offices.</w:t>
      </w:r>
    </w:p>
    <w:p>
      <w:pPr>
        <w:spacing w:after="0"/>
        <w:ind w:left="0"/>
        <w:jc w:val="both"/>
      </w:pPr>
      <w:r>
        <w:rPr>
          <w:rFonts w:ascii="Times New Roman"/>
          <w:b w:val="false"/>
          <w:i w:val="false"/>
          <w:color w:val="000000"/>
          <w:sz w:val="28"/>
        </w:rPr>
        <w:t>
      The State corporation ‘Government for citizens’ (hereinafter referred to as the State corporation) shall carry out state registration of legal entities that shall be commercial organizations and record registration of their branches and representative offices (hereinafter referred to as the service provider).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 in the wording of the order of the Minister of Justice of the RK dated 16.01.2025 № 34 (shall enter into force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State registration of public and religious associations with republican and regional status, including political parties, the Republican chamber of notaries, the Republican collegium of advocates, the Republican chamber of private bailiffs, the National Chamber of Entrepreneurs of the Republic of Kazakhstan, the Chamber of Judicial Experts of the Republic of Kazakhstan, the Arbitration Chamber of Kazakhstan, the Republican collegium of legal consultants, registration of branches and representative offices of foreign and international non-profit organizations, registration of branches and representative offices of foreign and international non-profit organizations, registration of branches and representative offices of foreign and international non-profit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 in the wording of the order of the Minister of Justice of the RK dated 16.01.2025 № 34 (shall enter into force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State registration of established, reorganized legal entities and registration of branches and representative offices, public and religious associations with local status, funds and associations of legal entities, registration of branches and representative offices of public and religious associations shall be carried out by territorial justice bodies.</w:t>
      </w:r>
    </w:p>
    <w:p>
      <w:pPr>
        <w:spacing w:after="0"/>
        <w:ind w:left="0"/>
        <w:jc w:val="both"/>
      </w:pPr>
      <w:r>
        <w:rPr>
          <w:rFonts w:ascii="Times New Roman"/>
          <w:b w:val="false"/>
          <w:i w:val="false"/>
          <w:color w:val="000000"/>
          <w:sz w:val="28"/>
        </w:rPr>
        <w:t>
      5. The state registration of legal entities related to commercial organizations and the registration of their branches and representative offices shall be carried out by the State corporation.</w:t>
      </w:r>
    </w:p>
    <w:p>
      <w:pPr>
        <w:spacing w:after="0"/>
        <w:ind w:left="0"/>
        <w:jc w:val="both"/>
      </w:pPr>
      <w:r>
        <w:rPr>
          <w:rFonts w:ascii="Times New Roman"/>
          <w:b w:val="false"/>
          <w:i w:val="false"/>
          <w:color w:val="000000"/>
          <w:sz w:val="28"/>
        </w:rPr>
        <w:t>
      6. For legal entities registered in the territory of the Republic of Kazakhstan, opening their structural subdivisions (branches and representative offices) outside the Republic of Kazakhstan, the service provider shall provide an extract from the National Register in accordance with Annex 1 of these Rules.</w:t>
      </w:r>
    </w:p>
    <w:p>
      <w:pPr>
        <w:spacing w:after="0"/>
        <w:ind w:left="0"/>
        <w:jc w:val="both"/>
      </w:pPr>
      <w:r>
        <w:rPr>
          <w:rFonts w:ascii="Times New Roman"/>
          <w:b w:val="false"/>
          <w:i w:val="false"/>
          <w:color w:val="000000"/>
          <w:sz w:val="28"/>
        </w:rPr>
        <w:t>
      7. In the case of state registration of a legal entity belonging to a small and medium-sized business entity, as well as in the case provided for by part two of Article 6-1 of the Law of the Republic of Kazakhstan "On state registration of legal entities and accounting registration of branches and representative offices" (hereinafter referred to as the Law), through the web portal of "e-government," an application shall be submitted in electronic form for opening a bank account and for compulsory insurance of an employee against accidents (except when the founder (s) of a legal entity carries out (carry out) activities without entering into labor relations with individuals) in accordance with the requirements established by the Law of the Republic of Kazakhstan "On compulsory insurance of an employee against accidents in the performance of labor (official) duties "and regulatory legal acts of the authorized body for regulation, control and supervision of the financial market and financial organizations.</w:t>
      </w:r>
    </w:p>
    <w:p>
      <w:pPr>
        <w:spacing w:after="0"/>
        <w:ind w:left="0"/>
        <w:jc w:val="both"/>
      </w:pPr>
      <w:r>
        <w:rPr>
          <w:rFonts w:ascii="Times New Roman"/>
          <w:b w:val="false"/>
          <w:i w:val="false"/>
          <w:color w:val="000000"/>
          <w:sz w:val="28"/>
        </w:rPr>
        <w:t>
      Second-tier banks or organizations carrying out certain types of banking operations shall have the right to refuse to open a bank account in accordance with the Law of the Republic of Kazakhstan "On payments and payment systems."</w:t>
      </w:r>
    </w:p>
    <w:p>
      <w:pPr>
        <w:spacing w:after="0"/>
        <w:ind w:left="0"/>
        <w:jc w:val="both"/>
      </w:pPr>
      <w:r>
        <w:rPr>
          <w:rFonts w:ascii="Times New Roman"/>
          <w:b w:val="false"/>
          <w:i w:val="false"/>
          <w:color w:val="000000"/>
          <w:sz w:val="28"/>
        </w:rPr>
        <w:t>
      8. The state registration of a legal entity belonging to a subject of small and medium-sized entrepreneurship shall be carried out by means of submitting an electronic application (hereinafter referred to as an application) in the form according to Annex 2 of these Rules, which shall be filled in by the founder (founders) on the portal.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 in the wording of the order of the Acting Minister of Justice of the RK dated 26.09.2024 № 811 (shall enter into force dated 07.01.2025).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In case of electronic registration, the state registration of legal entities shall be carried out on the basis of an application entering the state database ‘Legal entities’ (hereinafter referred to as the ‘Legal entities database’) via the portal.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 in the wording of the order of the Acting Minister of Justice of the RK dated 26.09.2024 № 811 (shall enter into force dated 07.01.2025).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9-1. In order to provide a public service in electronic form, biometric authentication of the service recipient's identity may be carried out in accordance with the Law on Public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as added by the paragraph 9-1 in accordance with the order of the Acting Minister of Justice of the RK dated 26.09.2024 № 811 (shall enter into force dated 07.01.2025).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State registration of a legal entity, except for political parties and religious associations, shall be performed on the basis of an electronic application submitted through the web portal of ‘e-government’, as well as through the informatization objects of the second level banks, in the manner determined by the Ministry in accordance with Article 6 of the Law.</w:t>
      </w:r>
    </w:p>
    <w:p>
      <w:pPr>
        <w:spacing w:after="0"/>
        <w:ind w:left="0"/>
        <w:jc w:val="both"/>
      </w:pPr>
      <w:r>
        <w:rPr>
          <w:rFonts w:ascii="Times New Roman"/>
          <w:b w:val="false"/>
          <w:i w:val="false"/>
          <w:color w:val="000000"/>
          <w:sz w:val="28"/>
        </w:rPr>
        <w:t>
      State registration of the association of property owners may be performed on the basis of an electronic Voting protocol sent through informatization objects in the field of housing and communal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10 - in the wording of the order of the Minister of Justice of the RK dated 16.01.2025 № 34 (shall enter into force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Record registration of a branch (representative office) of a legal entity, except for branches (representative offices) of political parties and religious associations, shall be made on the basis of an electronic application submitted through the web portal of ‘e-government’, as well as through informatization facilities of the second-tier banks, in accordance with the procedure determined by the Ministry in accordance with Article 6-2 of the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11 - in the wording of the order of the Minister of Justice of the RK dated 16.01.2025 № 34 (shall enter into force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State registration of a legal entity established through reorganization, except for political parties and religious associations, shall be made on the basis of an electronic application submitted through the web portal of ‘e-government’, as well as through the informatization facilities of the second-tier banks, in accordance with the procedure determined by the Ministry in accordance with Article 6-3 of the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12 - in the wording of the order of the Minister of Justice of the RK dated 16.01.2025 № 34 (shall enter into force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When contacting the portal, the result of the provision of the state service in the form of an electronic document certified by the EDS is sent to the "personal account" of the service recipient.</w:t>
      </w:r>
    </w:p>
    <w:p>
      <w:pPr>
        <w:spacing w:after="0"/>
        <w:ind w:left="0"/>
        <w:jc w:val="left"/>
      </w:pPr>
      <w:r>
        <w:rPr>
          <w:rFonts w:ascii="Times New Roman"/>
          <w:b/>
          <w:i w:val="false"/>
          <w:color w:val="000000"/>
        </w:rPr>
        <w:t xml:space="preserve"> Chapter 2. Procedure for public service provision </w:t>
      </w:r>
    </w:p>
    <w:p>
      <w:pPr>
        <w:spacing w:after="0"/>
        <w:ind w:left="0"/>
        <w:jc w:val="both"/>
      </w:pPr>
      <w:r>
        <w:rPr>
          <w:rFonts w:ascii="Times New Roman"/>
          <w:b w:val="false"/>
          <w:i w:val="false"/>
          <w:color w:val="000000"/>
          <w:sz w:val="28"/>
        </w:rPr>
        <w:t>
      14. For public service, individuals and/or legal entities (hereinafter referred to as the service recipient) shall submit an application in the form set out in Annexes 3, 4, 5, 6 and 7 to the Rules (hereinafter referred to as the application) and a package of documents on the list provided for in the list of basic requirements for the public service provision "State registration of legal entities, accounting registration of their branches and representative offices" in accordance with Annex 8 to these Rules (hereinafter referred to as the "List") to the State corporation or on the "e-government" web portal: www.egov.kz (hereinafter referred to as the "portal").</w:t>
      </w:r>
    </w:p>
    <w:p>
      <w:pPr>
        <w:spacing w:after="0"/>
        <w:ind w:left="0"/>
        <w:jc w:val="both"/>
      </w:pPr>
      <w:r>
        <w:rPr>
          <w:rFonts w:ascii="Times New Roman"/>
          <w:b w:val="false"/>
          <w:i w:val="false"/>
          <w:color w:val="000000"/>
          <w:sz w:val="28"/>
        </w:rPr>
        <w:t>
      15. The list of the main requirements for the public service provision, including the characteristics of the process, the form, content and result of the provision, as well as other information taking into account the peculiarities of the public service provision, shall be given in the List.</w:t>
      </w:r>
    </w:p>
    <w:p>
      <w:pPr>
        <w:spacing w:after="0"/>
        <w:ind w:left="0"/>
        <w:jc w:val="both"/>
      </w:pPr>
      <w:r>
        <w:rPr>
          <w:rFonts w:ascii="Times New Roman"/>
          <w:b w:val="false"/>
          <w:i w:val="false"/>
          <w:color w:val="000000"/>
          <w:sz w:val="28"/>
        </w:rPr>
        <w:t>
      16. When receiving documents, the employee of the service provider checks the identity document or the electronic document from the service of digital documents (for identification) of the service recipient with the information contained in state information systems, and then shall return it to the service recipient.</w:t>
      </w:r>
    </w:p>
    <w:p>
      <w:pPr>
        <w:spacing w:after="0"/>
        <w:ind w:left="0"/>
        <w:jc w:val="both"/>
      </w:pPr>
      <w:r>
        <w:rPr>
          <w:rFonts w:ascii="Times New Roman"/>
          <w:b w:val="false"/>
          <w:i w:val="false"/>
          <w:color w:val="000000"/>
          <w:sz w:val="28"/>
        </w:rPr>
        <w:t>
      17. If the service recipient submits an incomplete package of documents and (or) expired documents, the service provider shall refuse to accept the documents and issue a receipt in the form specified in Annex 9 to the Rules.</w:t>
      </w:r>
    </w:p>
    <w:p>
      <w:pPr>
        <w:spacing w:after="0"/>
        <w:ind w:left="0"/>
        <w:jc w:val="both"/>
      </w:pPr>
      <w:r>
        <w:rPr>
          <w:rFonts w:ascii="Times New Roman"/>
          <w:b w:val="false"/>
          <w:i w:val="false"/>
          <w:color w:val="000000"/>
          <w:sz w:val="28"/>
        </w:rPr>
        <w:t>
      18. Upon presentation of the full package of documents to the service provider, the service recipient shall be issued a receipt for acceptance of documents indicating the date and time of receipt of the result of the public service.</w:t>
      </w:r>
    </w:p>
    <w:p>
      <w:pPr>
        <w:spacing w:after="0"/>
        <w:ind w:left="0"/>
        <w:jc w:val="both"/>
      </w:pPr>
      <w:r>
        <w:rPr>
          <w:rFonts w:ascii="Times New Roman"/>
          <w:b w:val="false"/>
          <w:i w:val="false"/>
          <w:color w:val="000000"/>
          <w:sz w:val="28"/>
        </w:rPr>
        <w:t>
      19. Upon receipt of documents for the public service provision in accordance with paragraphs 3 and 4 of these Rules, an employee of the office of the service provider shall receive documents according to the register and send them to the department (department) of registration of legal entities.</w:t>
      </w:r>
    </w:p>
    <w:p>
      <w:pPr>
        <w:spacing w:after="0"/>
        <w:ind w:left="0"/>
        <w:jc w:val="both"/>
      </w:pPr>
      <w:r>
        <w:rPr>
          <w:rFonts w:ascii="Times New Roman"/>
          <w:b w:val="false"/>
          <w:i w:val="false"/>
          <w:color w:val="000000"/>
          <w:sz w:val="28"/>
        </w:rPr>
        <w:t>
      The head of the department (department) of registration of legal entities within 20 minutes shall determine the executor and submit to him for execution.</w:t>
      </w:r>
    </w:p>
    <w:p>
      <w:pPr>
        <w:spacing w:after="0"/>
        <w:ind w:left="0"/>
        <w:jc w:val="both"/>
      </w:pPr>
      <w:r>
        <w:rPr>
          <w:rFonts w:ascii="Times New Roman"/>
          <w:b w:val="false"/>
          <w:i w:val="false"/>
          <w:color w:val="000000"/>
          <w:sz w:val="28"/>
        </w:rPr>
        <w:t>
      Contractor: check the submitted documents for the correctness of their preparation (execution) for compliance with the current legislation of the Republic of Kazakhstan and in the absence of grounds for refusal (break) draw up an order on state registration of a legal entity, on accounting registration of a branch (representative offices), enter information into the National register of business identification numbers (hereinafter referred to as the National register), draw up a certificate on the state registration of a legal entity, on the registration of a branch (representative offices) with an assigned business identification number, draw up a case containing one copy of constituent and other documents after filing the case (putting the corresponding stamps confirming the assignment of the BIN).</w:t>
      </w:r>
    </w:p>
    <w:p>
      <w:pPr>
        <w:spacing w:after="0"/>
        <w:ind w:left="0"/>
        <w:jc w:val="both"/>
      </w:pPr>
      <w:r>
        <w:rPr>
          <w:rFonts w:ascii="Times New Roman"/>
          <w:b w:val="false"/>
          <w:i w:val="false"/>
          <w:color w:val="000000"/>
          <w:sz w:val="28"/>
        </w:rPr>
        <w:t xml:space="preserve">
      After consideration by the contractor, a certificate of state registration of a legal entity, registration of a branch (representative office) with an assigned business identification number or a reasoned refusal order (on a break) shall be sent for signing to management. The documents signed by the management shall be transferred by the contractor to the office of the service provider. An employee of the office of the service provider shall transfer documents to the non-profit joint stock company   "State corporation "Government for citizens" (hereinafter referred to as the State corporation) or shall send them to the service recipient through the portal.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19 – in the wording of the order of the Minister of Justice of the Republic of Kazakhstan dated 13.07.2023 № 479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Upon receipt of documents for the public service provision in accordance with paragraph 5 of these Rules, an employee of the State corporation shall accept, shall check documents submitted by the service recipient and accepted documents, shall be sent to the relevant division of the State corporation in the field of registration of legal entities.</w:t>
      </w:r>
    </w:p>
    <w:p>
      <w:pPr>
        <w:spacing w:after="0"/>
        <w:ind w:left="0"/>
        <w:jc w:val="both"/>
      </w:pPr>
      <w:r>
        <w:rPr>
          <w:rFonts w:ascii="Times New Roman"/>
          <w:b w:val="false"/>
          <w:i w:val="false"/>
          <w:color w:val="000000"/>
          <w:sz w:val="28"/>
        </w:rPr>
        <w:t>
      The head of the department (department) of registration of legal entities within 20 minutes shall determine the executor and submit to him for execution.</w:t>
      </w:r>
    </w:p>
    <w:p>
      <w:pPr>
        <w:spacing w:after="0"/>
        <w:ind w:left="0"/>
        <w:jc w:val="both"/>
      </w:pPr>
      <w:r>
        <w:rPr>
          <w:rFonts w:ascii="Times New Roman"/>
          <w:b w:val="false"/>
          <w:i w:val="false"/>
          <w:color w:val="000000"/>
          <w:sz w:val="28"/>
        </w:rPr>
        <w:t>
      The Contractor: check the submitted documents for the correctness of their preparation (execution) for compliance with the current legislation of the Republic of Kazakhstan and, in the absence of grounds for refusal (interruption), draw up an order on state registration of a legal entity, on accounting registration of a branch (representative office), enter information into the National register; draw up a certificate of state registration of a legal entity, on the registration of a branch (representative office) with an assigned business identification number, draw up a case containing one copy of constituent and other documents after the case has been drawn up (putting the appropriate stamps confirming the assignment of a BIN).</w:t>
      </w:r>
    </w:p>
    <w:p>
      <w:pPr>
        <w:spacing w:after="0"/>
        <w:ind w:left="0"/>
        <w:jc w:val="both"/>
      </w:pPr>
      <w:r>
        <w:rPr>
          <w:rFonts w:ascii="Times New Roman"/>
          <w:b w:val="false"/>
          <w:i w:val="false"/>
          <w:color w:val="000000"/>
          <w:sz w:val="28"/>
        </w:rPr>
        <w:t>
      After consideration by the contractor, a certificate of state registration of a legal entity, registration of a branch (representative office) with an assigned business identification number, or a reasoned refusal order (on a break) shall be sent for signing to management. The documents signed by the management shall be transferred by the contractor to the issuance department of the State corporation.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20 – in the wording of the order of the Minister of Justice of the Republic of Kazakhstan dated 13.07.2023 № 479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In the State corporation, the issuance of finished documents shall be carried out upon presentation of an identity card (or its representative acting on the basis of a document issued in accordance with the civil legislation of the Republic of Kazakhstan, which shall indicate the relevant powers of the representative).</w:t>
      </w:r>
    </w:p>
    <w:p>
      <w:pPr>
        <w:spacing w:after="0"/>
        <w:ind w:left="0"/>
        <w:jc w:val="both"/>
      </w:pPr>
      <w:r>
        <w:rPr>
          <w:rFonts w:ascii="Times New Roman"/>
          <w:b w:val="false"/>
          <w:i w:val="false"/>
          <w:color w:val="000000"/>
          <w:sz w:val="28"/>
        </w:rPr>
        <w:t>
      The state corporation shall provide storage of documents for 1 (one) month, after which it transfers them to the service provider for further storage.</w:t>
      </w:r>
    </w:p>
    <w:p>
      <w:pPr>
        <w:spacing w:after="0"/>
        <w:ind w:left="0"/>
        <w:jc w:val="both"/>
      </w:pPr>
      <w:r>
        <w:rPr>
          <w:rFonts w:ascii="Times New Roman"/>
          <w:b w:val="false"/>
          <w:i w:val="false"/>
          <w:color w:val="000000"/>
          <w:sz w:val="28"/>
        </w:rPr>
        <w:t>
      When the service recipient applies after one (1) month, at the request of the State corporation, the service provider shall send ready-made documents to the State corporation within one (1) working day for issuing to the service recipient.</w:t>
      </w:r>
    </w:p>
    <w:p>
      <w:pPr>
        <w:spacing w:after="0"/>
        <w:ind w:left="0"/>
        <w:jc w:val="both"/>
      </w:pPr>
      <w:r>
        <w:rPr>
          <w:rFonts w:ascii="Times New Roman"/>
          <w:b w:val="false"/>
          <w:i w:val="false"/>
          <w:color w:val="000000"/>
          <w:sz w:val="28"/>
        </w:rPr>
        <w:t>
      22. If documents are submitted on the portal, a notification on state registration of legal entities for small and medium-sized businesses or a motivated response of the service provider to refuse to provide a state service in the form of an electronic document certified by the EDS of the service provider is sent to the personal account.</w:t>
      </w:r>
    </w:p>
    <w:p>
      <w:pPr>
        <w:spacing w:after="0"/>
        <w:ind w:left="0"/>
        <w:jc w:val="both"/>
      </w:pPr>
      <w:r>
        <w:rPr>
          <w:rFonts w:ascii="Times New Roman"/>
          <w:b w:val="false"/>
          <w:i w:val="false"/>
          <w:color w:val="000000"/>
          <w:sz w:val="28"/>
        </w:rPr>
        <w:t>
      23. In cases of submitting an incomplete package of documents, the presence of shortcomings in them, the need to obtain an expert (specialist) opinion from the constituent documents, as well as on other grounds provided for by legislative acts of the Republic of Kazakhstan, the period of state (accounting) registration shall be interrupted until the identified shortcomings are eliminated or the corresponding conclusion (examination) is obtained.</w:t>
      </w:r>
    </w:p>
    <w:p>
      <w:pPr>
        <w:spacing w:after="0"/>
        <w:ind w:left="0"/>
        <w:jc w:val="both"/>
      </w:pPr>
      <w:r>
        <w:rPr>
          <w:rFonts w:ascii="Times New Roman"/>
          <w:b w:val="false"/>
          <w:i w:val="false"/>
          <w:color w:val="000000"/>
          <w:sz w:val="28"/>
        </w:rPr>
        <w:t>
      If the grounds for the interruption of the term for the provision of the state service are identified, the service provider shall terminate the term for the public service provision for no more than one month with the indication of the reasons and transfer the documents to the State corporation.</w:t>
      </w:r>
    </w:p>
    <w:p>
      <w:pPr>
        <w:spacing w:after="0"/>
        <w:ind w:left="0"/>
        <w:jc w:val="both"/>
      </w:pPr>
      <w:r>
        <w:rPr>
          <w:rFonts w:ascii="Times New Roman"/>
          <w:b w:val="false"/>
          <w:i w:val="false"/>
          <w:color w:val="000000"/>
          <w:sz w:val="28"/>
        </w:rPr>
        <w:t>
      The decision on the interruption of state registration shall be made by the service provider from the moment of acceptance of documents for state registration until the issue of the document, but not later than the expiration of the service.</w:t>
      </w:r>
    </w:p>
    <w:p>
      <w:pPr>
        <w:spacing w:after="0"/>
        <w:ind w:left="0"/>
        <w:jc w:val="both"/>
      </w:pPr>
      <w:r>
        <w:rPr>
          <w:rFonts w:ascii="Times New Roman"/>
          <w:b w:val="false"/>
          <w:i w:val="false"/>
          <w:color w:val="000000"/>
          <w:sz w:val="28"/>
        </w:rPr>
        <w:t>
      After the elimination of the comments specified in the order on the break, the service recipient shall re-send the documents to the service provider through the State corporation.</w:t>
      </w:r>
    </w:p>
    <w:p>
      <w:pPr>
        <w:spacing w:after="0"/>
        <w:ind w:left="0"/>
        <w:jc w:val="both"/>
      </w:pPr>
      <w:r>
        <w:rPr>
          <w:rFonts w:ascii="Times New Roman"/>
          <w:b w:val="false"/>
          <w:i w:val="false"/>
          <w:color w:val="000000"/>
          <w:sz w:val="28"/>
        </w:rPr>
        <w:t>
      If, within one month, the circumstances that have been the basis for a break in registration by the service recipient shall not be eliminated, then a reasoned order shall be issued to refuse to provide public service no later than three working days before the end of the break period.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23 – in the wording of the order of the Minister of Justice of the Republic of Kazakhstan dated 13.07.2023 № 479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If there are grounds for refusal of state registration of a legal entity, accounting registration of a branch (representative office), the service provider within the time frame provided for in Article 11 of the Law shall issue to him in writing a reasoned refusal to provide public service on the grounds specified in Paragraph 9 of the List.</w:t>
      </w:r>
    </w:p>
    <w:p>
      <w:pPr>
        <w:spacing w:after="0"/>
        <w:ind w:left="0"/>
        <w:jc w:val="both"/>
      </w:pPr>
      <w:r>
        <w:rPr>
          <w:rFonts w:ascii="Times New Roman"/>
          <w:b w:val="false"/>
          <w:i w:val="false"/>
          <w:color w:val="000000"/>
          <w:sz w:val="28"/>
        </w:rPr>
        <w:t>
      When making a decision on refusal to provide a state service, the service provider shall within one day notify the service recipient of a preliminary decision on refusal to provide a public service, as well as the time and place of hearing, in order to be able to express a position to the service recipient by a preliminary decision.</w:t>
      </w:r>
    </w:p>
    <w:p>
      <w:pPr>
        <w:spacing w:after="0"/>
        <w:ind w:left="0"/>
        <w:jc w:val="both"/>
      </w:pPr>
      <w:r>
        <w:rPr>
          <w:rFonts w:ascii="Times New Roman"/>
          <w:b w:val="false"/>
          <w:i w:val="false"/>
          <w:color w:val="000000"/>
          <w:sz w:val="28"/>
        </w:rPr>
        <w:t>
      The notice of hearing shall be sent at least three working days before the completion of the term for the public service provision.</w:t>
      </w:r>
    </w:p>
    <w:p>
      <w:pPr>
        <w:spacing w:after="0"/>
        <w:ind w:left="0"/>
        <w:jc w:val="both"/>
      </w:pPr>
      <w:r>
        <w:rPr>
          <w:rFonts w:ascii="Times New Roman"/>
          <w:b w:val="false"/>
          <w:i w:val="false"/>
          <w:color w:val="000000"/>
          <w:sz w:val="28"/>
        </w:rPr>
        <w:t>
      The objection of the service recipient by a preliminary decision shall be accepted by the service provider within 2 working days from the date of its receipt.</w:t>
      </w:r>
    </w:p>
    <w:p>
      <w:pPr>
        <w:spacing w:after="0"/>
        <w:ind w:left="0"/>
        <w:jc w:val="both"/>
      </w:pPr>
      <w:r>
        <w:rPr>
          <w:rFonts w:ascii="Times New Roman"/>
          <w:b w:val="false"/>
          <w:i w:val="false"/>
          <w:color w:val="000000"/>
          <w:sz w:val="28"/>
        </w:rPr>
        <w:t>
      Based on the results of the hearing, the service provider shall make a decision on state registration or forms a motivated refusal to provide public service.</w:t>
      </w:r>
    </w:p>
    <w:p>
      <w:pPr>
        <w:spacing w:after="0"/>
        <w:ind w:left="0"/>
        <w:jc w:val="both"/>
      </w:pPr>
      <w:r>
        <w:rPr>
          <w:rFonts w:ascii="Times New Roman"/>
          <w:b w:val="false"/>
          <w:i w:val="false"/>
          <w:color w:val="000000"/>
          <w:sz w:val="28"/>
        </w:rPr>
        <w:t>
      For public services, which have a less than three-day period for provision, hearing will not be held.</w:t>
      </w:r>
    </w:p>
    <w:p>
      <w:pPr>
        <w:spacing w:after="0"/>
        <w:ind w:left="0"/>
        <w:jc w:val="both"/>
      </w:pPr>
      <w:r>
        <w:rPr>
          <w:rFonts w:ascii="Times New Roman"/>
          <w:b w:val="false"/>
          <w:i w:val="false"/>
          <w:color w:val="000000"/>
          <w:sz w:val="28"/>
        </w:rPr>
        <w:t>
      25. The service provider shall provide data entry into the information system for monitoring the public service provision on the stage of public service provision in accordance with the procedure established by the authorized body in the field of informatization, in accordance with paragraph 11) of paragraph 2 of Article 5 of the Law on public services.</w:t>
      </w:r>
    </w:p>
    <w:p>
      <w:pPr>
        <w:spacing w:after="0"/>
        <w:ind w:left="0"/>
        <w:jc w:val="both"/>
      </w:pPr>
      <w:r>
        <w:rPr>
          <w:rFonts w:ascii="Times New Roman"/>
          <w:b w:val="false"/>
          <w:i w:val="false"/>
          <w:color w:val="000000"/>
          <w:sz w:val="28"/>
        </w:rPr>
        <w:t>
      26. In the event of a failure of the information system of the state database for Legal entities, the service provider immediately shall notify the operator of the information and communication infrastructure of the "electronic government" (hereinafter referred to as the operator).</w:t>
      </w:r>
    </w:p>
    <w:p>
      <w:pPr>
        <w:spacing w:after="0"/>
        <w:ind w:left="0"/>
        <w:jc w:val="both"/>
      </w:pPr>
      <w:r>
        <w:rPr>
          <w:rFonts w:ascii="Times New Roman"/>
          <w:b w:val="false"/>
          <w:i w:val="false"/>
          <w:color w:val="000000"/>
          <w:sz w:val="28"/>
        </w:rPr>
        <w:t>
      In this case, the operator takes measures to determine the cause of the information system failure and within 1 (one) working day draws up a minute (act) on a technical problem and signs it by the service provider.</w:t>
      </w:r>
    </w:p>
    <w:p>
      <w:pPr>
        <w:spacing w:after="0"/>
        <w:ind w:left="0"/>
        <w:jc w:val="left"/>
      </w:pPr>
      <w:r>
        <w:rPr>
          <w:rFonts w:ascii="Times New Roman"/>
          <w:b/>
          <w:i w:val="false"/>
          <w:color w:val="000000"/>
        </w:rPr>
        <w:t xml:space="preserve"> Chapter 3. Procedure for appeal against decisions, actions (inaction) of service providers and (or) their officials on the public service provision </w:t>
      </w:r>
    </w:p>
    <w:p>
      <w:pPr>
        <w:spacing w:after="0"/>
        <w:ind w:left="0"/>
        <w:jc w:val="both"/>
      </w:pPr>
      <w:r>
        <w:rPr>
          <w:rFonts w:ascii="Times New Roman"/>
          <w:b w:val="false"/>
          <w:i w:val="false"/>
          <w:color w:val="000000"/>
          <w:sz w:val="28"/>
        </w:rPr>
        <w:t>
      27. A complaint about the decisions, actions (inaction) of the service providers and (or) their employees on the public services provision shall be  submitted to the head of the service provider.</w:t>
      </w:r>
    </w:p>
    <w:p>
      <w:pPr>
        <w:spacing w:after="0"/>
        <w:ind w:left="0"/>
        <w:jc w:val="both"/>
      </w:pPr>
      <w:r>
        <w:rPr>
          <w:rFonts w:ascii="Times New Roman"/>
          <w:b w:val="false"/>
          <w:i w:val="false"/>
          <w:color w:val="000000"/>
          <w:sz w:val="28"/>
        </w:rPr>
        <w:t>
      The complaint of the service recipient, received by the service provider directly providing the public service, in accordance with paragraph 2 of Article 25 of the Law on public services, shall be the subject to consideration within five working days from the date of its registration.</w:t>
      </w:r>
    </w:p>
    <w:p>
      <w:pPr>
        <w:spacing w:after="0"/>
        <w:ind w:left="0"/>
        <w:jc w:val="both"/>
      </w:pPr>
      <w:r>
        <w:rPr>
          <w:rFonts w:ascii="Times New Roman"/>
          <w:b w:val="false"/>
          <w:i w:val="false"/>
          <w:color w:val="000000"/>
          <w:sz w:val="28"/>
        </w:rPr>
        <w:t>
      The complaint of the service recipient received by the authorized body for the assessment and control of the quality of the public service provision shall be subject to consideration within fifteen working days from the date of its registration.</w:t>
      </w:r>
    </w:p>
    <w:p>
      <w:pPr>
        <w:spacing w:after="0"/>
        <w:ind w:left="0"/>
        <w:jc w:val="both"/>
      </w:pPr>
      <w:r>
        <w:rPr>
          <w:rFonts w:ascii="Times New Roman"/>
          <w:b w:val="false"/>
          <w:i w:val="false"/>
          <w:color w:val="000000"/>
          <w:sz w:val="28"/>
        </w:rPr>
        <w:t>
      When contacting through the portal, information on the procedure for appeal can be obtained by calling a unified contact center on the public service provision.</w:t>
      </w:r>
    </w:p>
    <w:p>
      <w:pPr>
        <w:spacing w:after="0"/>
        <w:ind w:left="0"/>
        <w:jc w:val="both"/>
      </w:pPr>
      <w:r>
        <w:rPr>
          <w:rFonts w:ascii="Times New Roman"/>
          <w:b w:val="false"/>
          <w:i w:val="false"/>
          <w:color w:val="000000"/>
          <w:sz w:val="28"/>
        </w:rPr>
        <w:t>
      28. Consideration of the complaint shall be carried out by the authorized body that carries out state regulation and control of activities in the field of state registration of legal entities and accounting registration of branches and representative offices, the authorized body for assessing and monitoring the quality of public services (hereinafter referred to as the body considering the complaint).</w:t>
      </w:r>
    </w:p>
    <w:p>
      <w:pPr>
        <w:spacing w:after="0"/>
        <w:ind w:left="0"/>
        <w:jc w:val="both"/>
      </w:pPr>
      <w:r>
        <w:rPr>
          <w:rFonts w:ascii="Times New Roman"/>
          <w:b w:val="false"/>
          <w:i w:val="false"/>
          <w:color w:val="000000"/>
          <w:sz w:val="28"/>
        </w:rPr>
        <w:t>
      The complaint shall be submitted to the service provider, whose decision, action (inaction) is appealed.</w:t>
      </w:r>
    </w:p>
    <w:p>
      <w:pPr>
        <w:spacing w:after="0"/>
        <w:ind w:left="0"/>
        <w:jc w:val="both"/>
      </w:pPr>
      <w:r>
        <w:rPr>
          <w:rFonts w:ascii="Times New Roman"/>
          <w:b w:val="false"/>
          <w:i w:val="false"/>
          <w:color w:val="000000"/>
          <w:sz w:val="28"/>
        </w:rPr>
        <w:t>
      The service provider, whose decision, action (inaction)) is appealed, not later than three working days from the date of receipt of the complaint shall send it and the administrative case to the body considering the complaint.</w:t>
      </w:r>
    </w:p>
    <w:p>
      <w:pPr>
        <w:spacing w:after="0"/>
        <w:ind w:left="0"/>
        <w:jc w:val="both"/>
      </w:pPr>
      <w:r>
        <w:rPr>
          <w:rFonts w:ascii="Times New Roman"/>
          <w:b w:val="false"/>
          <w:i w:val="false"/>
          <w:color w:val="000000"/>
          <w:sz w:val="28"/>
        </w:rPr>
        <w:t>
      At the same time, the service provider, whose decision, action (inaction)) shall be appealed, shall have the right not to send a complaint to the body considering the complaint, if it takes a decision or other administrative action within three working days that fully meets the requirements specified in the complaint.</w:t>
      </w:r>
    </w:p>
    <w:p>
      <w:pPr>
        <w:spacing w:after="0"/>
        <w:ind w:left="0"/>
        <w:jc w:val="both"/>
      </w:pPr>
      <w:r>
        <w:rPr>
          <w:rFonts w:ascii="Times New Roman"/>
          <w:b w:val="false"/>
          <w:i w:val="false"/>
          <w:color w:val="000000"/>
          <w:sz w:val="28"/>
        </w:rPr>
        <w:t>
      Unless otherwise provided by the Law, appeal to the court shall be allowed after appeal in pre-trial order.</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 to the Rules</w:t>
            </w:r>
            <w:r>
              <w:br/>
            </w:r>
            <w:r>
              <w:rPr>
                <w:rFonts w:ascii="Times New Roman"/>
                <w:b w:val="false"/>
                <w:i w:val="false"/>
                <w:color w:val="000000"/>
                <w:sz w:val="20"/>
              </w:rPr>
              <w:t>for public service "State registration</w:t>
            </w:r>
            <w:r>
              <w:br/>
            </w:r>
            <w:r>
              <w:rPr>
                <w:rFonts w:ascii="Times New Roman"/>
                <w:b w:val="false"/>
                <w:i w:val="false"/>
                <w:color w:val="000000"/>
                <w:sz w:val="20"/>
              </w:rPr>
              <w:t>of legal entities, accounting</w:t>
            </w:r>
            <w:r>
              <w:br/>
            </w:r>
            <w:r>
              <w:rPr>
                <w:rFonts w:ascii="Times New Roman"/>
                <w:b w:val="false"/>
                <w:i w:val="false"/>
                <w:color w:val="000000"/>
                <w:sz w:val="20"/>
              </w:rPr>
              <w:t>registration of their branches</w:t>
            </w:r>
            <w:r>
              <w:br/>
            </w:r>
            <w:r>
              <w:rPr>
                <w:rFonts w:ascii="Times New Roman"/>
                <w:b w:val="false"/>
                <w:i w:val="false"/>
                <w:color w:val="000000"/>
                <w:sz w:val="20"/>
              </w:rPr>
              <w:t>and representative offices"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w:t>
            </w:r>
            <w:r>
              <w:br/>
            </w:r>
            <w:r>
              <w:rPr>
                <w:rFonts w:ascii="Times New Roman"/>
                <w:b w:val="false"/>
                <w:i w:val="false"/>
                <w:color w:val="000000"/>
                <w:sz w:val="20"/>
              </w:rPr>
              <w:t>Name of the registration authority</w:t>
            </w:r>
          </w:p>
        </w:tc>
      </w:tr>
    </w:tbl>
    <w:p>
      <w:pPr>
        <w:spacing w:after="0"/>
        <w:ind w:left="0"/>
        <w:jc w:val="left"/>
      </w:pPr>
      <w:r>
        <w:rPr>
          <w:rFonts w:ascii="Times New Roman"/>
          <w:b/>
          <w:i w:val="false"/>
          <w:color w:val="000000"/>
        </w:rPr>
        <w:t xml:space="preserve"> Extract from the National register of business identification numbers</w:t>
      </w:r>
    </w:p>
    <w:p>
      <w:pPr>
        <w:spacing w:after="0"/>
        <w:ind w:left="0"/>
        <w:jc w:val="both"/>
      </w:pPr>
      <w:r>
        <w:rPr>
          <w:rFonts w:ascii="Times New Roman"/>
          <w:b w:val="false"/>
          <w:i w:val="false"/>
          <w:color w:val="000000"/>
          <w:sz w:val="28"/>
        </w:rPr>
        <w:t>
      This statement shall contain legal entity information</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(full name of the legal entity)</w:t>
      </w:r>
    </w:p>
    <w:p>
      <w:pPr>
        <w:spacing w:after="0"/>
        <w:ind w:left="0"/>
        <w:jc w:val="both"/>
      </w:pPr>
      <w:r>
        <w:rPr>
          <w:rFonts w:ascii="Times New Roman"/>
          <w:b w:val="false"/>
          <w:i w:val="false"/>
          <w:color w:val="000000"/>
          <w:sz w:val="28"/>
        </w:rPr>
        <w:t>
      The National register of business identification numbers shall contain information on</w:t>
      </w:r>
    </w:p>
    <w:p>
      <w:pPr>
        <w:spacing w:after="0"/>
        <w:ind w:left="0"/>
        <w:jc w:val="both"/>
      </w:pPr>
      <w:r>
        <w:rPr>
          <w:rFonts w:ascii="Times New Roman"/>
          <w:b w:val="false"/>
          <w:i w:val="false"/>
          <w:color w:val="000000"/>
          <w:sz w:val="28"/>
        </w:rPr>
        <w:t>
      the following indicators:</w:t>
      </w:r>
    </w:p>
    <w:p>
      <w:pPr>
        <w:spacing w:after="0"/>
        <w:ind w:left="0"/>
        <w:jc w:val="both"/>
      </w:pPr>
      <w:r>
        <w:rPr>
          <w:rFonts w:ascii="Times New Roman"/>
          <w:b w:val="false"/>
          <w:i w:val="false"/>
          <w:color w:val="000000"/>
          <w:sz w:val="28"/>
        </w:rPr>
        <w:t>
      Legal form: __________________________________________</w:t>
      </w:r>
    </w:p>
    <w:p>
      <w:pPr>
        <w:spacing w:after="0"/>
        <w:ind w:left="0"/>
        <w:jc w:val="both"/>
      </w:pPr>
      <w:r>
        <w:rPr>
          <w:rFonts w:ascii="Times New Roman"/>
          <w:b w:val="false"/>
          <w:i w:val="false"/>
          <w:color w:val="000000"/>
          <w:sz w:val="28"/>
        </w:rPr>
        <w:t>
      Full name of the legal entity in Kazakh: 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Full name of the legal entity in Russian: 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Business identification number: __________________________________________</w:t>
      </w:r>
    </w:p>
    <w:p>
      <w:pPr>
        <w:spacing w:after="0"/>
        <w:ind w:left="0"/>
        <w:jc w:val="both"/>
      </w:pPr>
      <w:r>
        <w:rPr>
          <w:rFonts w:ascii="Times New Roman"/>
          <w:b w:val="false"/>
          <w:i w:val="false"/>
          <w:color w:val="000000"/>
          <w:sz w:val="28"/>
        </w:rPr>
        <w:t>
      Date of registration (re-registration): ________________________________________</w:t>
      </w:r>
    </w:p>
    <w:p>
      <w:pPr>
        <w:spacing w:after="0"/>
        <w:ind w:left="0"/>
        <w:jc w:val="both"/>
      </w:pPr>
      <w:r>
        <w:rPr>
          <w:rFonts w:ascii="Times New Roman"/>
          <w:b w:val="false"/>
          <w:i w:val="false"/>
          <w:color w:val="000000"/>
          <w:sz w:val="28"/>
        </w:rPr>
        <w:t>
      Information about the address (location) of the legal entity: 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(with full mailing address)</w:t>
      </w:r>
    </w:p>
    <w:p>
      <w:pPr>
        <w:spacing w:after="0"/>
        <w:ind w:left="0"/>
        <w:jc w:val="both"/>
      </w:pPr>
      <w:r>
        <w:rPr>
          <w:rFonts w:ascii="Times New Roman"/>
          <w:b w:val="false"/>
          <w:i w:val="false"/>
          <w:color w:val="000000"/>
          <w:sz w:val="28"/>
        </w:rPr>
        <w:t>
      Name of the registration authority: 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Date of issue ____________ ___________ __________</w:t>
      </w:r>
    </w:p>
    <w:p>
      <w:pPr>
        <w:spacing w:after="0"/>
        <w:ind w:left="0"/>
        <w:jc w:val="both"/>
      </w:pPr>
      <w:r>
        <w:rPr>
          <w:rFonts w:ascii="Times New Roman"/>
          <w:b w:val="false"/>
          <w:i w:val="false"/>
          <w:color w:val="000000"/>
          <w:sz w:val="28"/>
        </w:rPr>
        <w:t>
      Head signature full name (if any)</w:t>
      </w:r>
    </w:p>
    <w:p>
      <w:pPr>
        <w:spacing w:after="0"/>
        <w:ind w:left="0"/>
        <w:jc w:val="both"/>
      </w:pPr>
      <w:r>
        <w:rPr>
          <w:rFonts w:ascii="Times New Roman"/>
          <w:b w:val="false"/>
          <w:i w:val="false"/>
          <w:color w:val="000000"/>
          <w:sz w:val="28"/>
        </w:rPr>
        <w:t>
      Place for seal</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 to the Rules</w:t>
            </w:r>
            <w:r>
              <w:br/>
            </w:r>
            <w:r>
              <w:rPr>
                <w:rFonts w:ascii="Times New Roman"/>
                <w:b w:val="false"/>
                <w:i w:val="false"/>
                <w:color w:val="000000"/>
                <w:sz w:val="20"/>
              </w:rPr>
              <w:t>of public service</w:t>
            </w:r>
            <w:r>
              <w:br/>
            </w:r>
            <w:r>
              <w:rPr>
                <w:rFonts w:ascii="Times New Roman"/>
                <w:b w:val="false"/>
                <w:i w:val="false"/>
                <w:color w:val="000000"/>
                <w:sz w:val="20"/>
              </w:rPr>
              <w:t>"State registration</w:t>
            </w:r>
            <w:r>
              <w:br/>
            </w:r>
            <w:r>
              <w:rPr>
                <w:rFonts w:ascii="Times New Roman"/>
                <w:b w:val="false"/>
                <w:i w:val="false"/>
                <w:color w:val="000000"/>
                <w:sz w:val="20"/>
              </w:rPr>
              <w:t>of legal entities,</w:t>
            </w:r>
            <w:r>
              <w:br/>
            </w:r>
            <w:r>
              <w:rPr>
                <w:rFonts w:ascii="Times New Roman"/>
                <w:b w:val="false"/>
                <w:i w:val="false"/>
                <w:color w:val="000000"/>
                <w:sz w:val="20"/>
              </w:rPr>
              <w:t>account registration</w:t>
            </w:r>
            <w:r>
              <w:br/>
            </w:r>
            <w:r>
              <w:rPr>
                <w:rFonts w:ascii="Times New Roman"/>
                <w:b w:val="false"/>
                <w:i w:val="false"/>
                <w:color w:val="000000"/>
                <w:sz w:val="20"/>
              </w:rPr>
              <w:t>their branches and representative offices"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Application for state registration of small and medium-sized entrepreneurship, as well as for opening a bank account and mandatory insurance of an employee against accidents (except for cases when the founder (founders) of a legal entity shall carry out activities without entering into labor relations with individuals)</w:t>
      </w:r>
    </w:p>
    <w:p>
      <w:pPr>
        <w:spacing w:after="0"/>
        <w:ind w:left="0"/>
        <w:jc w:val="both"/>
      </w:pPr>
      <w:r>
        <w:rPr>
          <w:rFonts w:ascii="Times New Roman"/>
          <w:b w:val="false"/>
          <w:i w:val="false"/>
          <w:color w:val="ff0000"/>
          <w:sz w:val="28"/>
        </w:rPr>
        <w:t>
      Footnote. Annex 2 – in the wording of the order of the Acting Minister of Justice of the Republic of Kazakhstan dated 26.09.2024 № 811 (shall enter into force dated 07.01.2025).</w:t>
      </w:r>
    </w:p>
    <w:p>
      <w:pPr>
        <w:spacing w:after="0"/>
        <w:ind w:left="0"/>
        <w:jc w:val="both"/>
      </w:pPr>
      <w:r>
        <w:rPr>
          <w:rFonts w:ascii="Times New Roman"/>
          <w:b w:val="false"/>
          <w:i w:val="false"/>
          <w:color w:val="000000"/>
          <w:sz w:val="28"/>
        </w:rPr>
        <w:t>
      1. Organization form: ______________________________________________</w:t>
      </w:r>
    </w:p>
    <w:p>
      <w:pPr>
        <w:spacing w:after="0"/>
        <w:ind w:left="0"/>
        <w:jc w:val="both"/>
      </w:pPr>
      <w:r>
        <w:rPr>
          <w:rFonts w:ascii="Times New Roman"/>
          <w:b w:val="false"/>
          <w:i w:val="false"/>
          <w:color w:val="000000"/>
          <w:sz w:val="28"/>
        </w:rPr>
        <w:t>
      2. Legal form: __________________________________</w:t>
      </w:r>
    </w:p>
    <w:p>
      <w:pPr>
        <w:spacing w:after="0"/>
        <w:ind w:left="0"/>
        <w:jc w:val="both"/>
      </w:pPr>
      <w:r>
        <w:rPr>
          <w:rFonts w:ascii="Times New Roman"/>
          <w:b w:val="false"/>
          <w:i w:val="false"/>
          <w:color w:val="000000"/>
          <w:sz w:val="28"/>
        </w:rPr>
        <w:t>
      3. Specify the name of the organization without a legal form:</w:t>
      </w:r>
    </w:p>
    <w:p>
      <w:pPr>
        <w:spacing w:after="0"/>
        <w:ind w:left="0"/>
        <w:jc w:val="both"/>
      </w:pPr>
      <w:r>
        <w:rPr>
          <w:rFonts w:ascii="Times New Roman"/>
          <w:b w:val="false"/>
          <w:i w:val="false"/>
          <w:color w:val="000000"/>
          <w:sz w:val="28"/>
        </w:rPr>
        <w:t>
      name in the state language without specifying the OLF: __________________</w:t>
      </w:r>
    </w:p>
    <w:p>
      <w:pPr>
        <w:spacing w:after="0"/>
        <w:ind w:left="0"/>
        <w:jc w:val="both"/>
      </w:pPr>
      <w:r>
        <w:rPr>
          <w:rFonts w:ascii="Times New Roman"/>
          <w:b w:val="false"/>
          <w:i w:val="false"/>
          <w:color w:val="000000"/>
          <w:sz w:val="28"/>
        </w:rPr>
        <w:t>
      name in Russian without indication of the OLF: __________________________</w:t>
      </w:r>
    </w:p>
    <w:p>
      <w:pPr>
        <w:spacing w:after="0"/>
        <w:ind w:left="0"/>
        <w:jc w:val="both"/>
      </w:pPr>
      <w:r>
        <w:rPr>
          <w:rFonts w:ascii="Times New Roman"/>
          <w:b w:val="false"/>
          <w:i w:val="false"/>
          <w:color w:val="000000"/>
          <w:sz w:val="28"/>
        </w:rPr>
        <w:t>
      name in English with indication of the OLF: ________________________</w:t>
      </w:r>
    </w:p>
    <w:p>
      <w:pPr>
        <w:spacing w:after="0"/>
        <w:ind w:left="0"/>
        <w:jc w:val="both"/>
      </w:pPr>
      <w:r>
        <w:rPr>
          <w:rFonts w:ascii="Times New Roman"/>
          <w:b w:val="false"/>
          <w:i w:val="false"/>
          <w:color w:val="000000"/>
          <w:sz w:val="28"/>
        </w:rPr>
        <w:t>
      short name in the state language: ____________________________</w:t>
      </w:r>
    </w:p>
    <w:p>
      <w:pPr>
        <w:spacing w:after="0"/>
        <w:ind w:left="0"/>
        <w:jc w:val="both"/>
      </w:pPr>
      <w:r>
        <w:rPr>
          <w:rFonts w:ascii="Times New Roman"/>
          <w:b w:val="false"/>
          <w:i w:val="false"/>
          <w:color w:val="000000"/>
          <w:sz w:val="28"/>
        </w:rPr>
        <w:t>
      short name in Russian: ____________________________________</w:t>
      </w:r>
    </w:p>
    <w:p>
      <w:pPr>
        <w:spacing w:after="0"/>
        <w:ind w:left="0"/>
        <w:jc w:val="both"/>
      </w:pPr>
      <w:r>
        <w:rPr>
          <w:rFonts w:ascii="Times New Roman"/>
          <w:b w:val="false"/>
          <w:i w:val="false"/>
          <w:color w:val="000000"/>
          <w:sz w:val="28"/>
        </w:rPr>
        <w:t>
      short title in English with the OLF: _________________</w:t>
      </w:r>
    </w:p>
    <w:p>
      <w:pPr>
        <w:spacing w:after="0"/>
        <w:ind w:left="0"/>
        <w:jc w:val="both"/>
      </w:pPr>
      <w:r>
        <w:rPr>
          <w:rFonts w:ascii="Times New Roman"/>
          <w:b w:val="false"/>
          <w:i w:val="false"/>
          <w:color w:val="000000"/>
          <w:sz w:val="28"/>
        </w:rPr>
        <w:t>
      4. Head: full name/citizenship/number (series if any),</w:t>
      </w:r>
    </w:p>
    <w:p>
      <w:pPr>
        <w:spacing w:after="0"/>
        <w:ind w:left="0"/>
        <w:jc w:val="both"/>
      </w:pPr>
      <w:r>
        <w:rPr>
          <w:rFonts w:ascii="Times New Roman"/>
          <w:b w:val="false"/>
          <w:i w:val="false"/>
          <w:color w:val="000000"/>
          <w:sz w:val="28"/>
        </w:rPr>
        <w:t>
      issuing authority/validity period, identity document data, including IIN</w:t>
      </w:r>
    </w:p>
    <w:p>
      <w:pPr>
        <w:spacing w:after="0"/>
        <w:ind w:left="0"/>
        <w:jc w:val="both"/>
      </w:pPr>
      <w:r>
        <w:rPr>
          <w:rFonts w:ascii="Times New Roman"/>
          <w:b w:val="false"/>
          <w:i w:val="false"/>
          <w:color w:val="000000"/>
          <w:sz w:val="28"/>
        </w:rPr>
        <w:t>
      5. Decision of the authorized body of the Legal Department on the appointment of the head</w:t>
      </w:r>
    </w:p>
    <w:p>
      <w:pPr>
        <w:spacing w:after="0"/>
        <w:ind w:left="0"/>
        <w:jc w:val="both"/>
      </w:pPr>
      <w:r>
        <w:rPr>
          <w:rFonts w:ascii="Times New Roman"/>
          <w:b w:val="false"/>
          <w:i w:val="false"/>
          <w:color w:val="000000"/>
          <w:sz w:val="28"/>
        </w:rPr>
        <w:t>
      solution number: _______ solution date: _________</w:t>
      </w:r>
    </w:p>
    <w:p>
      <w:pPr>
        <w:spacing w:after="0"/>
        <w:ind w:left="0"/>
        <w:jc w:val="both"/>
      </w:pPr>
      <w:r>
        <w:rPr>
          <w:rFonts w:ascii="Times New Roman"/>
          <w:b w:val="false"/>
          <w:i w:val="false"/>
          <w:color w:val="000000"/>
          <w:sz w:val="28"/>
        </w:rPr>
        <w:t>
      6. Information about founders - residents: for an individual:</w:t>
      </w:r>
    </w:p>
    <w:p>
      <w:pPr>
        <w:spacing w:after="0"/>
        <w:ind w:left="0"/>
        <w:jc w:val="both"/>
      </w:pPr>
      <w:r>
        <w:rPr>
          <w:rFonts w:ascii="Times New Roman"/>
          <w:b w:val="false"/>
          <w:i w:val="false"/>
          <w:color w:val="000000"/>
          <w:sz w:val="28"/>
        </w:rPr>
        <w:t>
      IIN, full name, deposit amount KZT_________,</w:t>
      </w:r>
    </w:p>
    <w:p>
      <w:pPr>
        <w:spacing w:after="0"/>
        <w:ind w:left="0"/>
        <w:jc w:val="both"/>
      </w:pPr>
      <w:r>
        <w:rPr>
          <w:rFonts w:ascii="Times New Roman"/>
          <w:b w:val="false"/>
          <w:i w:val="false"/>
          <w:color w:val="000000"/>
          <w:sz w:val="28"/>
        </w:rPr>
        <w:t>
      share in the authorized capital ___%;</w:t>
      </w:r>
    </w:p>
    <w:p>
      <w:pPr>
        <w:spacing w:after="0"/>
        <w:ind w:left="0"/>
        <w:jc w:val="both"/>
      </w:pPr>
      <w:r>
        <w:rPr>
          <w:rFonts w:ascii="Times New Roman"/>
          <w:b w:val="false"/>
          <w:i w:val="false"/>
          <w:color w:val="000000"/>
          <w:sz w:val="28"/>
        </w:rPr>
        <w:t>
      for a legal entity: BIN, name of the organization,</w:t>
      </w:r>
    </w:p>
    <w:p>
      <w:pPr>
        <w:spacing w:after="0"/>
        <w:ind w:left="0"/>
        <w:jc w:val="both"/>
      </w:pPr>
      <w:r>
        <w:rPr>
          <w:rFonts w:ascii="Times New Roman"/>
          <w:b w:val="false"/>
          <w:i w:val="false"/>
          <w:color w:val="000000"/>
          <w:sz w:val="28"/>
        </w:rPr>
        <w:t>
      deposit amount KZT __________,</w:t>
      </w:r>
    </w:p>
    <w:p>
      <w:pPr>
        <w:spacing w:after="0"/>
        <w:ind w:left="0"/>
        <w:jc w:val="both"/>
      </w:pPr>
      <w:r>
        <w:rPr>
          <w:rFonts w:ascii="Times New Roman"/>
          <w:b w:val="false"/>
          <w:i w:val="false"/>
          <w:color w:val="000000"/>
          <w:sz w:val="28"/>
        </w:rPr>
        <w:t>
      share in the authorized capital ___%;</w:t>
      </w:r>
    </w:p>
    <w:p>
      <w:pPr>
        <w:spacing w:after="0"/>
        <w:ind w:left="0"/>
        <w:jc w:val="both"/>
      </w:pPr>
      <w:r>
        <w:rPr>
          <w:rFonts w:ascii="Times New Roman"/>
          <w:b w:val="false"/>
          <w:i w:val="false"/>
          <w:color w:val="000000"/>
          <w:sz w:val="28"/>
        </w:rPr>
        <w:t>
      6.1. Information about non-resident founders:</w:t>
      </w:r>
    </w:p>
    <w:p>
      <w:pPr>
        <w:spacing w:after="0"/>
        <w:ind w:left="0"/>
        <w:jc w:val="both"/>
      </w:pPr>
      <w:r>
        <w:rPr>
          <w:rFonts w:ascii="Times New Roman"/>
          <w:b w:val="false"/>
          <w:i w:val="false"/>
          <w:color w:val="000000"/>
          <w:sz w:val="28"/>
        </w:rPr>
        <w:t>
      for an individual:</w:t>
      </w:r>
    </w:p>
    <w:p>
      <w:pPr>
        <w:spacing w:after="0"/>
        <w:ind w:left="0"/>
        <w:jc w:val="both"/>
      </w:pPr>
      <w:r>
        <w:rPr>
          <w:rFonts w:ascii="Times New Roman"/>
          <w:b w:val="false"/>
          <w:i w:val="false"/>
          <w:color w:val="000000"/>
          <w:sz w:val="28"/>
        </w:rPr>
        <w:t>
      IIN (if any), identity document data,</w:t>
      </w:r>
    </w:p>
    <w:p>
      <w:pPr>
        <w:spacing w:after="0"/>
        <w:ind w:left="0"/>
        <w:jc w:val="both"/>
      </w:pPr>
      <w:r>
        <w:rPr>
          <w:rFonts w:ascii="Times New Roman"/>
          <w:b w:val="false"/>
          <w:i w:val="false"/>
          <w:color w:val="000000"/>
          <w:sz w:val="28"/>
        </w:rPr>
        <w:t>
      Full name, citizenship, amount of contribution KZT ______, participation _____%;</w:t>
      </w:r>
    </w:p>
    <w:p>
      <w:pPr>
        <w:spacing w:after="0"/>
        <w:ind w:left="0"/>
        <w:jc w:val="both"/>
      </w:pPr>
      <w:r>
        <w:rPr>
          <w:rFonts w:ascii="Times New Roman"/>
          <w:b w:val="false"/>
          <w:i w:val="false"/>
          <w:color w:val="000000"/>
          <w:sz w:val="28"/>
        </w:rPr>
        <w:t>
      for legal entity: BIN (if any), number of the organization</w:t>
      </w:r>
    </w:p>
    <w:p>
      <w:pPr>
        <w:spacing w:after="0"/>
        <w:ind w:left="0"/>
        <w:jc w:val="both"/>
      </w:pPr>
      <w:r>
        <w:rPr>
          <w:rFonts w:ascii="Times New Roman"/>
          <w:b w:val="false"/>
          <w:i w:val="false"/>
          <w:color w:val="000000"/>
          <w:sz w:val="28"/>
        </w:rPr>
        <w:t>
      registered in a foreign country, name of the organization,</w:t>
      </w:r>
    </w:p>
    <w:p>
      <w:pPr>
        <w:spacing w:after="0"/>
        <w:ind w:left="0"/>
        <w:jc w:val="both"/>
      </w:pPr>
      <w:r>
        <w:rPr>
          <w:rFonts w:ascii="Times New Roman"/>
          <w:b w:val="false"/>
          <w:i w:val="false"/>
          <w:color w:val="000000"/>
          <w:sz w:val="28"/>
        </w:rPr>
        <w:t>
      jurisdiction (country) of registration, address of location, amount of deposit KZT___,</w:t>
      </w:r>
    </w:p>
    <w:p>
      <w:pPr>
        <w:spacing w:after="0"/>
        <w:ind w:left="0"/>
        <w:jc w:val="both"/>
      </w:pPr>
      <w:r>
        <w:rPr>
          <w:rFonts w:ascii="Times New Roman"/>
          <w:b w:val="false"/>
          <w:i w:val="false"/>
          <w:color w:val="000000"/>
          <w:sz w:val="28"/>
        </w:rPr>
        <w:t>
      interest ___%</w:t>
      </w:r>
    </w:p>
    <w:p>
      <w:pPr>
        <w:spacing w:after="0"/>
        <w:ind w:left="0"/>
        <w:jc w:val="both"/>
      </w:pPr>
      <w:r>
        <w:rPr>
          <w:rFonts w:ascii="Times New Roman"/>
          <w:b w:val="false"/>
          <w:i w:val="false"/>
          <w:color w:val="000000"/>
          <w:sz w:val="28"/>
        </w:rPr>
        <w:t>
      7. Valid according to the standard charter: Yes _______, No ________</w:t>
      </w:r>
    </w:p>
    <w:p>
      <w:pPr>
        <w:spacing w:after="0"/>
        <w:ind w:left="0"/>
        <w:jc w:val="both"/>
      </w:pPr>
      <w:r>
        <w:rPr>
          <w:rFonts w:ascii="Times New Roman"/>
          <w:b w:val="false"/>
          <w:i w:val="false"/>
          <w:color w:val="000000"/>
          <w:sz w:val="28"/>
        </w:rPr>
        <w:t>
      8. Information about the beneficial owner (s): citizenship, full name,</w:t>
      </w:r>
    </w:p>
    <w:p>
      <w:pPr>
        <w:spacing w:after="0"/>
        <w:ind w:left="0"/>
        <w:jc w:val="both"/>
      </w:pPr>
      <w:r>
        <w:rPr>
          <w:rFonts w:ascii="Times New Roman"/>
          <w:b w:val="false"/>
          <w:i w:val="false"/>
          <w:color w:val="000000"/>
          <w:sz w:val="28"/>
        </w:rPr>
        <w:t>
      Identity document details, IIN (if any)</w:t>
      </w:r>
    </w:p>
    <w:p>
      <w:pPr>
        <w:spacing w:after="0"/>
        <w:ind w:left="0"/>
        <w:jc w:val="both"/>
      </w:pPr>
      <w:r>
        <w:rPr>
          <w:rFonts w:ascii="Times New Roman"/>
          <w:b w:val="false"/>
          <w:i w:val="false"/>
          <w:color w:val="000000"/>
          <w:sz w:val="28"/>
        </w:rPr>
        <w:t>
      9. Location of legal entity, branch (representative office) type</w:t>
      </w:r>
    </w:p>
    <w:p>
      <w:pPr>
        <w:spacing w:after="0"/>
        <w:ind w:left="0"/>
        <w:jc w:val="both"/>
      </w:pPr>
      <w:r>
        <w:rPr>
          <w:rFonts w:ascii="Times New Roman"/>
          <w:b w:val="false"/>
          <w:i w:val="false"/>
          <w:color w:val="000000"/>
          <w:sz w:val="28"/>
        </w:rPr>
        <w:t>
      location: address of own real property _______________</w:t>
      </w:r>
    </w:p>
    <w:p>
      <w:pPr>
        <w:spacing w:after="0"/>
        <w:ind w:left="0"/>
        <w:jc w:val="both"/>
      </w:pPr>
      <w:r>
        <w:rPr>
          <w:rFonts w:ascii="Times New Roman"/>
          <w:b w:val="false"/>
          <w:i w:val="false"/>
          <w:color w:val="000000"/>
          <w:sz w:val="28"/>
        </w:rPr>
        <w:t>
      address of the rental property _______________________________</w:t>
      </w:r>
    </w:p>
    <w:p>
      <w:pPr>
        <w:spacing w:after="0"/>
        <w:ind w:left="0"/>
        <w:jc w:val="both"/>
      </w:pPr>
      <w:r>
        <w:rPr>
          <w:rFonts w:ascii="Times New Roman"/>
          <w:b w:val="false"/>
          <w:i w:val="false"/>
          <w:color w:val="000000"/>
          <w:sz w:val="28"/>
        </w:rPr>
        <w:t>
      address registration code: ___________________________________</w:t>
      </w:r>
    </w:p>
    <w:p>
      <w:pPr>
        <w:spacing w:after="0"/>
        <w:ind w:left="0"/>
        <w:jc w:val="both"/>
      </w:pPr>
      <w:r>
        <w:rPr>
          <w:rFonts w:ascii="Times New Roman"/>
          <w:b w:val="false"/>
          <w:i w:val="false"/>
          <w:color w:val="000000"/>
          <w:sz w:val="28"/>
        </w:rPr>
        <w:t>
      address: region ____________, city, district, ______________________</w:t>
      </w:r>
    </w:p>
    <w:p>
      <w:pPr>
        <w:spacing w:after="0"/>
        <w:ind w:left="0"/>
        <w:jc w:val="both"/>
      </w:pPr>
      <w:r>
        <w:rPr>
          <w:rFonts w:ascii="Times New Roman"/>
          <w:b w:val="false"/>
          <w:i w:val="false"/>
          <w:color w:val="000000"/>
          <w:sz w:val="28"/>
        </w:rPr>
        <w:t>
      rural district, district in the city: _________________________________</w:t>
      </w:r>
    </w:p>
    <w:p>
      <w:pPr>
        <w:spacing w:after="0"/>
        <w:ind w:left="0"/>
        <w:jc w:val="both"/>
      </w:pPr>
      <w:r>
        <w:rPr>
          <w:rFonts w:ascii="Times New Roman"/>
          <w:b w:val="false"/>
          <w:i w:val="false"/>
          <w:color w:val="000000"/>
          <w:sz w:val="28"/>
        </w:rPr>
        <w:t>
      village, settlement ________________________________________________</w:t>
      </w:r>
    </w:p>
    <w:p>
      <w:pPr>
        <w:spacing w:after="0"/>
        <w:ind w:left="0"/>
        <w:jc w:val="both"/>
      </w:pPr>
      <w:r>
        <w:rPr>
          <w:rFonts w:ascii="Times New Roman"/>
          <w:b w:val="false"/>
          <w:i w:val="false"/>
          <w:color w:val="000000"/>
          <w:sz w:val="28"/>
        </w:rPr>
        <w:t>
      part of the settlement (street, avenue): ______________________</w:t>
      </w:r>
    </w:p>
    <w:p>
      <w:pPr>
        <w:spacing w:after="0"/>
        <w:ind w:left="0"/>
        <w:jc w:val="both"/>
      </w:pPr>
      <w:r>
        <w:rPr>
          <w:rFonts w:ascii="Times New Roman"/>
          <w:b w:val="false"/>
          <w:i w:val="false"/>
          <w:color w:val="000000"/>
          <w:sz w:val="28"/>
        </w:rPr>
        <w:t>
      property type: ______________ room, building ____________</w:t>
      </w:r>
    </w:p>
    <w:p>
      <w:pPr>
        <w:spacing w:after="0"/>
        <w:ind w:left="0"/>
        <w:jc w:val="both"/>
      </w:pPr>
      <w:r>
        <w:rPr>
          <w:rFonts w:ascii="Times New Roman"/>
          <w:b w:val="false"/>
          <w:i w:val="false"/>
          <w:color w:val="000000"/>
          <w:sz w:val="28"/>
        </w:rPr>
        <w:t>
      identification data: house number ________, building number ___,</w:t>
      </w:r>
    </w:p>
    <w:p>
      <w:pPr>
        <w:spacing w:after="0"/>
        <w:ind w:left="0"/>
        <w:jc w:val="both"/>
      </w:pPr>
      <w:r>
        <w:rPr>
          <w:rFonts w:ascii="Times New Roman"/>
          <w:b w:val="false"/>
          <w:i w:val="false"/>
          <w:color w:val="000000"/>
          <w:sz w:val="28"/>
        </w:rPr>
        <w:t>
      ______ unit number, apartment ______________________________</w:t>
      </w:r>
    </w:p>
    <w:p>
      <w:pPr>
        <w:spacing w:after="0"/>
        <w:ind w:left="0"/>
        <w:jc w:val="both"/>
      </w:pPr>
      <w:r>
        <w:rPr>
          <w:rFonts w:ascii="Times New Roman"/>
          <w:b w:val="false"/>
          <w:i w:val="false"/>
          <w:color w:val="000000"/>
          <w:sz w:val="28"/>
        </w:rPr>
        <w:t>
      postal code: ___________ telephone (fax) number ________</w:t>
      </w:r>
    </w:p>
    <w:p>
      <w:pPr>
        <w:spacing w:after="0"/>
        <w:ind w:left="0"/>
        <w:jc w:val="both"/>
      </w:pPr>
      <w:r>
        <w:rPr>
          <w:rFonts w:ascii="Times New Roman"/>
          <w:b w:val="false"/>
          <w:i w:val="false"/>
          <w:color w:val="000000"/>
          <w:sz w:val="28"/>
        </w:rPr>
        <w:t>
      email address: ________</w:t>
      </w:r>
    </w:p>
    <w:p>
      <w:pPr>
        <w:spacing w:after="0"/>
        <w:ind w:left="0"/>
        <w:jc w:val="both"/>
      </w:pPr>
      <w:r>
        <w:rPr>
          <w:rFonts w:ascii="Times New Roman"/>
          <w:b w:val="false"/>
          <w:i w:val="false"/>
          <w:color w:val="000000"/>
          <w:sz w:val="28"/>
        </w:rPr>
        <w:t>
      10. Registration authority (filled automatically according to the specified address):</w:t>
      </w:r>
    </w:p>
    <w:p>
      <w:pPr>
        <w:spacing w:after="0"/>
        <w:ind w:left="0"/>
        <w:jc w:val="both"/>
      </w:pPr>
      <w:r>
        <w:rPr>
          <w:rFonts w:ascii="Times New Roman"/>
          <w:b w:val="false"/>
          <w:i w:val="false"/>
          <w:color w:val="000000"/>
          <w:sz w:val="28"/>
        </w:rPr>
        <w:t>
      11. Main economic activity code: ______________</w:t>
      </w:r>
    </w:p>
    <w:p>
      <w:pPr>
        <w:spacing w:after="0"/>
        <w:ind w:left="0"/>
        <w:jc w:val="both"/>
      </w:pPr>
      <w:r>
        <w:rPr>
          <w:rFonts w:ascii="Times New Roman"/>
          <w:b w:val="false"/>
          <w:i w:val="false"/>
          <w:color w:val="000000"/>
          <w:sz w:val="28"/>
        </w:rPr>
        <w:t>
      12. Expected (approximate) number of employed people (at least 1 person): _____</w:t>
      </w:r>
    </w:p>
    <w:p>
      <w:pPr>
        <w:spacing w:after="0"/>
        <w:ind w:left="0"/>
        <w:jc w:val="both"/>
      </w:pPr>
      <w:r>
        <w:rPr>
          <w:rFonts w:ascii="Times New Roman"/>
          <w:b w:val="false"/>
          <w:i w:val="false"/>
          <w:color w:val="000000"/>
          <w:sz w:val="28"/>
        </w:rPr>
        <w:t>
      13. VAT registration: Yes __________, No ______</w:t>
      </w:r>
    </w:p>
    <w:p>
      <w:pPr>
        <w:spacing w:after="0"/>
        <w:ind w:left="0"/>
        <w:jc w:val="both"/>
      </w:pPr>
      <w:r>
        <w:rPr>
          <w:rFonts w:ascii="Times New Roman"/>
          <w:b w:val="false"/>
          <w:i w:val="false"/>
          <w:color w:val="000000"/>
          <w:sz w:val="28"/>
        </w:rPr>
        <w:t>
      14. Open a bank account and enter into an insurance contract.</w:t>
      </w:r>
    </w:p>
    <w:p>
      <w:pPr>
        <w:spacing w:after="0"/>
        <w:ind w:left="0"/>
        <w:jc w:val="both"/>
      </w:pPr>
      <w:r>
        <w:rPr>
          <w:rFonts w:ascii="Times New Roman"/>
          <w:b w:val="false"/>
          <w:i w:val="false"/>
          <w:color w:val="000000"/>
          <w:sz w:val="28"/>
        </w:rPr>
        <w:t>
      15. Select bank (selection from directory): __________________________</w:t>
      </w:r>
    </w:p>
    <w:p>
      <w:pPr>
        <w:spacing w:after="0"/>
        <w:ind w:left="0"/>
        <w:jc w:val="both"/>
      </w:pPr>
      <w:r>
        <w:rPr>
          <w:rFonts w:ascii="Times New Roman"/>
          <w:b w:val="false"/>
          <w:i w:val="false"/>
          <w:color w:val="000000"/>
          <w:sz w:val="28"/>
        </w:rPr>
        <w:t>
      16. Select bank branch (reference selection): ___________________</w:t>
      </w:r>
    </w:p>
    <w:p>
      <w:pPr>
        <w:spacing w:after="0"/>
        <w:ind w:left="0"/>
        <w:jc w:val="both"/>
      </w:pPr>
      <w:r>
        <w:rPr>
          <w:rFonts w:ascii="Times New Roman"/>
          <w:b w:val="false"/>
          <w:i w:val="false"/>
          <w:color w:val="000000"/>
          <w:sz w:val="28"/>
        </w:rPr>
        <w:t>
      17. Select currency (directory selection): ________________________</w:t>
      </w:r>
    </w:p>
    <w:p>
      <w:pPr>
        <w:spacing w:after="0"/>
        <w:ind w:left="0"/>
        <w:jc w:val="both"/>
      </w:pPr>
      <w:r>
        <w:rPr>
          <w:rFonts w:ascii="Times New Roman"/>
          <w:b w:val="false"/>
          <w:i w:val="false"/>
          <w:color w:val="000000"/>
          <w:sz w:val="28"/>
        </w:rPr>
        <w:t>
      18. Phone number: _____________________________________________</w:t>
      </w:r>
    </w:p>
    <w:p>
      <w:pPr>
        <w:spacing w:after="0"/>
        <w:ind w:left="0"/>
        <w:jc w:val="both"/>
      </w:pPr>
      <w:r>
        <w:rPr>
          <w:rFonts w:ascii="Times New Roman"/>
          <w:b w:val="false"/>
          <w:i w:val="false"/>
          <w:color w:val="000000"/>
          <w:sz w:val="28"/>
        </w:rPr>
        <w:t>
      19. Information on the executive body: sole _______________,</w:t>
      </w:r>
    </w:p>
    <w:p>
      <w:pPr>
        <w:spacing w:after="0"/>
        <w:ind w:left="0"/>
        <w:jc w:val="both"/>
      </w:pPr>
      <w:r>
        <w:rPr>
          <w:rFonts w:ascii="Times New Roman"/>
          <w:b w:val="false"/>
          <w:i w:val="false"/>
          <w:color w:val="000000"/>
          <w:sz w:val="28"/>
        </w:rPr>
        <w:t>
      collegial ____________ name of the executive body ____</w:t>
      </w:r>
    </w:p>
    <w:p>
      <w:pPr>
        <w:spacing w:after="0"/>
        <w:ind w:left="0"/>
        <w:jc w:val="both"/>
      </w:pPr>
      <w:r>
        <w:rPr>
          <w:rFonts w:ascii="Times New Roman"/>
          <w:b w:val="false"/>
          <w:i w:val="false"/>
          <w:color w:val="000000"/>
          <w:sz w:val="28"/>
        </w:rPr>
        <w:t>
      20. Select insurance company (directory selection): _____________</w:t>
      </w:r>
    </w:p>
    <w:p>
      <w:pPr>
        <w:spacing w:after="0"/>
        <w:ind w:left="0"/>
        <w:jc w:val="both"/>
      </w:pPr>
      <w:r>
        <w:rPr>
          <w:rFonts w:ascii="Times New Roman"/>
          <w:b w:val="false"/>
          <w:i w:val="false"/>
          <w:color w:val="000000"/>
          <w:sz w:val="28"/>
        </w:rPr>
        <w:t>
      21. Annual wage fund in KZT _____________________________</w:t>
      </w:r>
    </w:p>
    <w:p>
      <w:pPr>
        <w:spacing w:after="0"/>
        <w:ind w:left="0"/>
        <w:jc w:val="both"/>
      </w:pPr>
      <w:r>
        <w:rPr>
          <w:rFonts w:ascii="Times New Roman"/>
          <w:b w:val="false"/>
          <w:i w:val="false"/>
          <w:color w:val="000000"/>
          <w:sz w:val="28"/>
        </w:rPr>
        <w:t>
      22. Specify the start and end date of the insurance term: the date of the beginning of the term</w:t>
      </w:r>
    </w:p>
    <w:p>
      <w:pPr>
        <w:spacing w:after="0"/>
        <w:ind w:left="0"/>
        <w:jc w:val="both"/>
      </w:pPr>
      <w:r>
        <w:rPr>
          <w:rFonts w:ascii="Times New Roman"/>
          <w:b w:val="false"/>
          <w:i w:val="false"/>
          <w:color w:val="000000"/>
          <w:sz w:val="28"/>
        </w:rPr>
        <w:t>
      insurance _____________________________________________________</w:t>
      </w:r>
    </w:p>
    <w:p>
      <w:pPr>
        <w:spacing w:after="0"/>
        <w:ind w:left="0"/>
        <w:jc w:val="both"/>
      </w:pPr>
      <w:r>
        <w:rPr>
          <w:rFonts w:ascii="Times New Roman"/>
          <w:b w:val="false"/>
          <w:i w:val="false"/>
          <w:color w:val="000000"/>
          <w:sz w:val="28"/>
        </w:rPr>
        <w:t>
      expiry date of the insurance __________________________________</w:t>
      </w:r>
    </w:p>
    <w:p>
      <w:pPr>
        <w:spacing w:after="0"/>
        <w:ind w:left="0"/>
        <w:jc w:val="both"/>
      </w:pPr>
      <w:r>
        <w:rPr>
          <w:rFonts w:ascii="Times New Roman"/>
          <w:b w:val="false"/>
          <w:i w:val="false"/>
          <w:color w:val="000000"/>
          <w:sz w:val="28"/>
        </w:rPr>
        <w:t>
      23. Attach documents: electronic copy of the charter (if any).</w:t>
      </w:r>
    </w:p>
    <w:p>
      <w:pPr>
        <w:spacing w:after="0"/>
        <w:ind w:left="0"/>
        <w:jc w:val="both"/>
      </w:pPr>
      <w:r>
        <w:rPr>
          <w:rFonts w:ascii="Times New Roman"/>
          <w:b w:val="false"/>
          <w:i w:val="false"/>
          <w:color w:val="000000"/>
          <w:sz w:val="28"/>
        </w:rPr>
        <w:t>
      I hereby agree to the use of information constituting a secret protected by the Law,</w:t>
      </w:r>
    </w:p>
    <w:p>
      <w:pPr>
        <w:spacing w:after="0"/>
        <w:ind w:left="0"/>
        <w:jc w:val="both"/>
      </w:pPr>
      <w:r>
        <w:rPr>
          <w:rFonts w:ascii="Times New Roman"/>
          <w:b w:val="false"/>
          <w:i w:val="false"/>
          <w:color w:val="000000"/>
          <w:sz w:val="28"/>
        </w:rPr>
        <w:t>
      contained in information systems __________________________</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BIN - Business Identification Number</w:t>
      </w:r>
    </w:p>
    <w:p>
      <w:pPr>
        <w:spacing w:after="0"/>
        <w:ind w:left="0"/>
        <w:jc w:val="both"/>
      </w:pPr>
      <w:r>
        <w:rPr>
          <w:rFonts w:ascii="Times New Roman"/>
          <w:b w:val="false"/>
          <w:i w:val="false"/>
          <w:color w:val="000000"/>
          <w:sz w:val="28"/>
        </w:rPr>
        <w:t>
      IIN - individual identification number</w:t>
      </w:r>
    </w:p>
    <w:p>
      <w:pPr>
        <w:spacing w:after="0"/>
        <w:ind w:left="0"/>
        <w:jc w:val="both"/>
      </w:pPr>
      <w:r>
        <w:rPr>
          <w:rFonts w:ascii="Times New Roman"/>
          <w:b w:val="false"/>
          <w:i w:val="false"/>
          <w:color w:val="000000"/>
          <w:sz w:val="28"/>
        </w:rPr>
        <w:t>
      Full name - full name (if any)</w:t>
      </w:r>
    </w:p>
    <w:p>
      <w:pPr>
        <w:spacing w:after="0"/>
        <w:ind w:left="0"/>
        <w:jc w:val="both"/>
      </w:pPr>
      <w:r>
        <w:rPr>
          <w:rFonts w:ascii="Times New Roman"/>
          <w:b w:val="false"/>
          <w:i w:val="false"/>
          <w:color w:val="000000"/>
          <w:sz w:val="28"/>
        </w:rPr>
        <w:t>
      VAT - value added tax</w:t>
      </w:r>
    </w:p>
    <w:p>
      <w:pPr>
        <w:spacing w:after="0"/>
        <w:ind w:left="0"/>
        <w:jc w:val="both"/>
      </w:pPr>
      <w:r>
        <w:rPr>
          <w:rFonts w:ascii="Times New Roman"/>
          <w:b w:val="false"/>
          <w:i w:val="false"/>
          <w:color w:val="000000"/>
          <w:sz w:val="28"/>
        </w:rPr>
        <w:t>
      Beneficial owner - an individual who directly or indirectly</w:t>
      </w:r>
    </w:p>
    <w:p>
      <w:pPr>
        <w:spacing w:after="0"/>
        <w:ind w:left="0"/>
        <w:jc w:val="both"/>
      </w:pPr>
      <w:r>
        <w:rPr>
          <w:rFonts w:ascii="Times New Roman"/>
          <w:b w:val="false"/>
          <w:i w:val="false"/>
          <w:color w:val="000000"/>
          <w:sz w:val="28"/>
        </w:rPr>
        <w:t>
      own more than twenty-five per cent of the equity interest or</w:t>
      </w:r>
    </w:p>
    <w:p>
      <w:pPr>
        <w:spacing w:after="0"/>
        <w:ind w:left="0"/>
        <w:jc w:val="both"/>
      </w:pPr>
      <w:r>
        <w:rPr>
          <w:rFonts w:ascii="Times New Roman"/>
          <w:b w:val="false"/>
          <w:i w:val="false"/>
          <w:color w:val="000000"/>
          <w:sz w:val="28"/>
        </w:rPr>
        <w:t>
      placed (less preferred and repurchased by the company)</w:t>
      </w:r>
    </w:p>
    <w:p>
      <w:pPr>
        <w:spacing w:after="0"/>
        <w:ind w:left="0"/>
        <w:jc w:val="both"/>
      </w:pPr>
      <w:r>
        <w:rPr>
          <w:rFonts w:ascii="Times New Roman"/>
          <w:b w:val="false"/>
          <w:i w:val="false"/>
          <w:color w:val="000000"/>
          <w:sz w:val="28"/>
        </w:rPr>
        <w:t>
      client shares</w:t>
      </w:r>
    </w:p>
    <w:p>
      <w:pPr>
        <w:spacing w:after="0"/>
        <w:ind w:left="0"/>
        <w:jc w:val="both"/>
      </w:pPr>
      <w:r>
        <w:rPr>
          <w:rFonts w:ascii="Times New Roman"/>
          <w:b w:val="false"/>
          <w:i w:val="false"/>
          <w:color w:val="000000"/>
          <w:sz w:val="28"/>
        </w:rPr>
        <w:t>
      -a legal entity or a foreign entity without a legal entity,</w:t>
      </w:r>
    </w:p>
    <w:p>
      <w:pPr>
        <w:spacing w:after="0"/>
        <w:ind w:left="0"/>
        <w:jc w:val="both"/>
      </w:pPr>
      <w:r>
        <w:rPr>
          <w:rFonts w:ascii="Times New Roman"/>
          <w:b w:val="false"/>
          <w:i w:val="false"/>
          <w:color w:val="000000"/>
          <w:sz w:val="28"/>
        </w:rPr>
        <w:t>
      otherwise exercising control over the client in the interests of which</w:t>
      </w:r>
    </w:p>
    <w:p>
      <w:pPr>
        <w:spacing w:after="0"/>
        <w:ind w:left="0"/>
        <w:jc w:val="both"/>
      </w:pPr>
      <w:r>
        <w:rPr>
          <w:rFonts w:ascii="Times New Roman"/>
          <w:b w:val="false"/>
          <w:i w:val="false"/>
          <w:color w:val="000000"/>
          <w:sz w:val="28"/>
        </w:rPr>
        <w:t>
      the client shall perform operations with money and (or) other property.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 to the Rules</w:t>
            </w:r>
            <w:r>
              <w:br/>
            </w:r>
            <w:r>
              <w:rPr>
                <w:rFonts w:ascii="Times New Roman"/>
                <w:b w:val="false"/>
                <w:i w:val="false"/>
                <w:color w:val="000000"/>
                <w:sz w:val="20"/>
              </w:rPr>
              <w:t>of public service</w:t>
            </w:r>
            <w:r>
              <w:br/>
            </w:r>
            <w:r>
              <w:rPr>
                <w:rFonts w:ascii="Times New Roman"/>
                <w:b w:val="false"/>
                <w:i w:val="false"/>
                <w:color w:val="000000"/>
                <w:sz w:val="20"/>
              </w:rPr>
              <w:t>"State registration</w:t>
            </w:r>
            <w:r>
              <w:br/>
            </w:r>
            <w:r>
              <w:rPr>
                <w:rFonts w:ascii="Times New Roman"/>
                <w:b w:val="false"/>
                <w:i w:val="false"/>
                <w:color w:val="000000"/>
                <w:sz w:val="20"/>
              </w:rPr>
              <w:t>of legal entities,</w:t>
            </w:r>
            <w:r>
              <w:br/>
            </w:r>
            <w:r>
              <w:rPr>
                <w:rFonts w:ascii="Times New Roman"/>
                <w:b w:val="false"/>
                <w:i w:val="false"/>
                <w:color w:val="000000"/>
                <w:sz w:val="20"/>
              </w:rPr>
              <w:t xml:space="preserve">account registration of </w:t>
            </w:r>
            <w:r>
              <w:br/>
            </w:r>
            <w:r>
              <w:rPr>
                <w:rFonts w:ascii="Times New Roman"/>
                <w:b w:val="false"/>
                <w:i w:val="false"/>
                <w:color w:val="000000"/>
                <w:sz w:val="20"/>
              </w:rPr>
              <w:t>their branches and representative offices"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Application for state (accounting) registration of a legal entity, branch (representative office)</w:t>
      </w:r>
    </w:p>
    <w:p>
      <w:pPr>
        <w:spacing w:after="0"/>
        <w:ind w:left="0"/>
        <w:jc w:val="both"/>
      </w:pPr>
      <w:r>
        <w:rPr>
          <w:rFonts w:ascii="Times New Roman"/>
          <w:b w:val="false"/>
          <w:i w:val="false"/>
          <w:color w:val="ff0000"/>
          <w:sz w:val="28"/>
        </w:rPr>
        <w:t>
      Footnote. Annex 3 – in the wording of the order of the Acting Minister of Justice of the Republic of Kazakhstan dated 26.09.2024 № 811 (shall enter into force dated 07.01.2025).</w:t>
      </w:r>
    </w:p>
    <w:p>
      <w:pPr>
        <w:spacing w:after="0"/>
        <w:ind w:left="0"/>
        <w:jc w:val="both"/>
      </w:pPr>
      <w:r>
        <w:rPr>
          <w:rFonts w:ascii="Times New Roman"/>
          <w:b w:val="false"/>
          <w:i w:val="false"/>
          <w:color w:val="000000"/>
          <w:sz w:val="28"/>
        </w:rPr>
        <w:t>
      1. Organization form (please indicate in the corresponding box x)</w:t>
      </w:r>
    </w:p>
    <w:p>
      <w:pPr>
        <w:spacing w:after="0"/>
        <w:ind w:left="0"/>
        <w:jc w:val="both"/>
      </w:pPr>
      <w:r>
        <w:rPr>
          <w:rFonts w:ascii="Times New Roman"/>
          <w:b w:val="false"/>
          <w:i w:val="false"/>
          <w:color w:val="000000"/>
          <w:sz w:val="28"/>
        </w:rPr>
        <w:t>
      1) legal entity _________</w:t>
      </w:r>
    </w:p>
    <w:p>
      <w:pPr>
        <w:spacing w:after="0"/>
        <w:ind w:left="0"/>
        <w:jc w:val="both"/>
      </w:pPr>
      <w:r>
        <w:rPr>
          <w:rFonts w:ascii="Times New Roman"/>
          <w:b w:val="false"/>
          <w:i w:val="false"/>
          <w:color w:val="000000"/>
          <w:sz w:val="28"/>
        </w:rPr>
        <w:t>
      2) branch ________</w:t>
      </w:r>
    </w:p>
    <w:p>
      <w:pPr>
        <w:spacing w:after="0"/>
        <w:ind w:left="0"/>
        <w:jc w:val="both"/>
      </w:pPr>
      <w:r>
        <w:rPr>
          <w:rFonts w:ascii="Times New Roman"/>
          <w:b w:val="false"/>
          <w:i w:val="false"/>
          <w:color w:val="000000"/>
          <w:sz w:val="28"/>
        </w:rPr>
        <w:t>
      3) representative office ________</w:t>
      </w:r>
    </w:p>
    <w:p>
      <w:pPr>
        <w:spacing w:after="0"/>
        <w:ind w:left="0"/>
        <w:jc w:val="both"/>
      </w:pPr>
      <w:r>
        <w:rPr>
          <w:rFonts w:ascii="Times New Roman"/>
          <w:b w:val="false"/>
          <w:i w:val="false"/>
          <w:color w:val="000000"/>
          <w:sz w:val="28"/>
        </w:rPr>
        <w:t>
      2. Name of legal entity, branch (representative office)</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3. Participation in a legal entity, branch (representative office)</w:t>
      </w:r>
    </w:p>
    <w:p>
      <w:pPr>
        <w:spacing w:after="0"/>
        <w:ind w:left="0"/>
        <w:jc w:val="both"/>
      </w:pPr>
      <w:r>
        <w:rPr>
          <w:rFonts w:ascii="Times New Roman"/>
          <w:b w:val="false"/>
          <w:i w:val="false"/>
          <w:color w:val="000000"/>
          <w:sz w:val="28"/>
        </w:rPr>
        <w:t>
      foreign investors</w:t>
      </w:r>
    </w:p>
    <w:p>
      <w:pPr>
        <w:spacing w:after="0"/>
        <w:ind w:left="0"/>
        <w:jc w:val="both"/>
      </w:pPr>
      <w:r>
        <w:rPr>
          <w:rFonts w:ascii="Times New Roman"/>
          <w:b w:val="false"/>
          <w:i w:val="false"/>
          <w:color w:val="000000"/>
          <w:sz w:val="28"/>
        </w:rPr>
        <w:t>
      (indicate in the corresponding cell x)</w:t>
      </w:r>
    </w:p>
    <w:p>
      <w:pPr>
        <w:spacing w:after="0"/>
        <w:ind w:left="0"/>
        <w:jc w:val="both"/>
      </w:pPr>
      <w:r>
        <w:rPr>
          <w:rFonts w:ascii="Times New Roman"/>
          <w:b w:val="false"/>
          <w:i w:val="false"/>
          <w:color w:val="000000"/>
          <w:sz w:val="28"/>
        </w:rPr>
        <w:t>
      1) yes _____________ 2) no __________________</w:t>
      </w:r>
    </w:p>
    <w:p>
      <w:pPr>
        <w:spacing w:after="0"/>
        <w:ind w:left="0"/>
        <w:jc w:val="both"/>
      </w:pPr>
      <w:r>
        <w:rPr>
          <w:rFonts w:ascii="Times New Roman"/>
          <w:b w:val="false"/>
          <w:i w:val="false"/>
          <w:color w:val="000000"/>
          <w:sz w:val="28"/>
        </w:rPr>
        <w:t>
      4. Location of legal entity, branch (representative office)</w:t>
      </w:r>
    </w:p>
    <w:p>
      <w:pPr>
        <w:spacing w:after="0"/>
        <w:ind w:left="0"/>
        <w:jc w:val="both"/>
      </w:pPr>
      <w:r>
        <w:rPr>
          <w:rFonts w:ascii="Times New Roman"/>
          <w:b w:val="false"/>
          <w:i w:val="false"/>
          <w:color w:val="000000"/>
          <w:sz w:val="28"/>
        </w:rPr>
        <w:t>
      Address registration code: _____________ Post code: _________</w:t>
      </w:r>
    </w:p>
    <w:p>
      <w:pPr>
        <w:spacing w:after="0"/>
        <w:ind w:left="0"/>
        <w:jc w:val="both"/>
      </w:pPr>
      <w:r>
        <w:rPr>
          <w:rFonts w:ascii="Times New Roman"/>
          <w:b w:val="false"/>
          <w:i w:val="false"/>
          <w:color w:val="000000"/>
          <w:sz w:val="28"/>
        </w:rPr>
        <w:t>
      Region: _______________________________________</w:t>
      </w:r>
    </w:p>
    <w:p>
      <w:pPr>
        <w:spacing w:after="0"/>
        <w:ind w:left="0"/>
        <w:jc w:val="both"/>
      </w:pPr>
      <w:r>
        <w:rPr>
          <w:rFonts w:ascii="Times New Roman"/>
          <w:b w:val="false"/>
          <w:i w:val="false"/>
          <w:color w:val="000000"/>
          <w:sz w:val="28"/>
        </w:rPr>
        <w:t>
      City, district, ___________________________________</w:t>
      </w:r>
    </w:p>
    <w:p>
      <w:pPr>
        <w:spacing w:after="0"/>
        <w:ind w:left="0"/>
        <w:jc w:val="both"/>
      </w:pPr>
      <w:r>
        <w:rPr>
          <w:rFonts w:ascii="Times New Roman"/>
          <w:b w:val="false"/>
          <w:i w:val="false"/>
          <w:color w:val="000000"/>
          <w:sz w:val="28"/>
        </w:rPr>
        <w:t>
      Rural district, district in the city: ____________________________________</w:t>
      </w:r>
    </w:p>
    <w:p>
      <w:pPr>
        <w:spacing w:after="0"/>
        <w:ind w:left="0"/>
        <w:jc w:val="both"/>
      </w:pPr>
      <w:r>
        <w:rPr>
          <w:rFonts w:ascii="Times New Roman"/>
          <w:b w:val="false"/>
          <w:i w:val="false"/>
          <w:color w:val="000000"/>
          <w:sz w:val="28"/>
        </w:rPr>
        <w:t>
      Village, settlement ____________________________________________________</w:t>
      </w:r>
    </w:p>
    <w:p>
      <w:pPr>
        <w:spacing w:after="0"/>
        <w:ind w:left="0"/>
        <w:jc w:val="both"/>
      </w:pPr>
      <w:r>
        <w:rPr>
          <w:rFonts w:ascii="Times New Roman"/>
          <w:b w:val="false"/>
          <w:i w:val="false"/>
          <w:color w:val="000000"/>
          <w:sz w:val="28"/>
        </w:rPr>
        <w:t>
      Part of the settlement (street, avenue): ____________________</w:t>
      </w:r>
    </w:p>
    <w:p>
      <w:pPr>
        <w:spacing w:after="0"/>
        <w:ind w:left="0"/>
        <w:jc w:val="both"/>
      </w:pPr>
      <w:r>
        <w:rPr>
          <w:rFonts w:ascii="Times New Roman"/>
          <w:b w:val="false"/>
          <w:i w:val="false"/>
          <w:color w:val="000000"/>
          <w:sz w:val="28"/>
        </w:rPr>
        <w:t>
      House number _________________, room: ____________________</w:t>
      </w:r>
    </w:p>
    <w:p>
      <w:pPr>
        <w:spacing w:after="0"/>
        <w:ind w:left="0"/>
        <w:jc w:val="both"/>
      </w:pPr>
      <w:r>
        <w:rPr>
          <w:rFonts w:ascii="Times New Roman"/>
          <w:b w:val="false"/>
          <w:i w:val="false"/>
          <w:color w:val="000000"/>
          <w:sz w:val="28"/>
        </w:rPr>
        <w:t>
      Phone number: __________________ Email address: ________</w:t>
      </w:r>
    </w:p>
    <w:p>
      <w:pPr>
        <w:spacing w:after="0"/>
        <w:ind w:left="0"/>
        <w:jc w:val="both"/>
      </w:pPr>
      <w:r>
        <w:rPr>
          <w:rFonts w:ascii="Times New Roman"/>
          <w:b w:val="false"/>
          <w:i w:val="false"/>
          <w:color w:val="000000"/>
          <w:sz w:val="28"/>
        </w:rPr>
        <w:t>
      5. Full name (if any) of the manager</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IIN ________________________,</w:t>
      </w:r>
    </w:p>
    <w:p>
      <w:pPr>
        <w:spacing w:after="0"/>
        <w:ind w:left="0"/>
        <w:jc w:val="both"/>
      </w:pPr>
      <w:r>
        <w:rPr>
          <w:rFonts w:ascii="Times New Roman"/>
          <w:b w:val="false"/>
          <w:i w:val="false"/>
          <w:color w:val="000000"/>
          <w:sz w:val="28"/>
        </w:rPr>
        <w:t>
      6. Composition and number of founders (indicate in the corresponding cell x,</w:t>
      </w:r>
    </w:p>
    <w:p>
      <w:pPr>
        <w:spacing w:after="0"/>
        <w:ind w:left="0"/>
        <w:jc w:val="both"/>
      </w:pPr>
      <w:r>
        <w:rPr>
          <w:rFonts w:ascii="Times New Roman"/>
          <w:b w:val="false"/>
          <w:i w:val="false"/>
          <w:color w:val="000000"/>
          <w:sz w:val="28"/>
        </w:rPr>
        <w:t>
      number in digital designation):</w:t>
      </w:r>
    </w:p>
    <w:p>
      <w:pPr>
        <w:spacing w:after="0"/>
        <w:ind w:left="0"/>
        <w:jc w:val="both"/>
      </w:pPr>
      <w:r>
        <w:rPr>
          <w:rFonts w:ascii="Times New Roman"/>
          <w:b w:val="false"/>
          <w:i w:val="false"/>
          <w:color w:val="000000"/>
          <w:sz w:val="28"/>
        </w:rPr>
        <w:t>
      1) a legal entity _____________ 2) an individual _______________</w:t>
      </w:r>
    </w:p>
    <w:p>
      <w:pPr>
        <w:spacing w:after="0"/>
        <w:ind w:left="0"/>
        <w:jc w:val="both"/>
      </w:pPr>
      <w:r>
        <w:rPr>
          <w:rFonts w:ascii="Times New Roman"/>
          <w:b w:val="false"/>
          <w:i w:val="false"/>
          <w:color w:val="000000"/>
          <w:sz w:val="28"/>
        </w:rPr>
        <w:t>
      Name of the legal entity __________________________________</w:t>
      </w:r>
    </w:p>
    <w:p>
      <w:pPr>
        <w:spacing w:after="0"/>
        <w:ind w:left="0"/>
        <w:jc w:val="both"/>
      </w:pPr>
      <w:r>
        <w:rPr>
          <w:rFonts w:ascii="Times New Roman"/>
          <w:b w:val="false"/>
          <w:i w:val="false"/>
          <w:color w:val="000000"/>
          <w:sz w:val="28"/>
        </w:rPr>
        <w:t>
      BIN, tax registration number equivalent, or country code</w:t>
      </w:r>
    </w:p>
    <w:p>
      <w:pPr>
        <w:spacing w:after="0"/>
        <w:ind w:left="0"/>
        <w:jc w:val="both"/>
      </w:pPr>
      <w:r>
        <w:rPr>
          <w:rFonts w:ascii="Times New Roman"/>
          <w:b w:val="false"/>
          <w:i w:val="false"/>
          <w:color w:val="000000"/>
          <w:sz w:val="28"/>
        </w:rPr>
        <w:t>
      (for a foreign legal entity) ______________________________</w:t>
      </w:r>
    </w:p>
    <w:p>
      <w:pPr>
        <w:spacing w:after="0"/>
        <w:ind w:left="0"/>
        <w:jc w:val="both"/>
      </w:pPr>
      <w:r>
        <w:rPr>
          <w:rFonts w:ascii="Times New Roman"/>
          <w:b w:val="false"/>
          <w:i w:val="false"/>
          <w:color w:val="000000"/>
          <w:sz w:val="28"/>
        </w:rPr>
        <w:t>
      Share in authorized capital % ________ Amount of contribution (KZT a thousand) _______</w:t>
      </w:r>
    </w:p>
    <w:p>
      <w:pPr>
        <w:spacing w:after="0"/>
        <w:ind w:left="0"/>
        <w:jc w:val="both"/>
      </w:pPr>
      <w:r>
        <w:rPr>
          <w:rFonts w:ascii="Times New Roman"/>
          <w:b w:val="false"/>
          <w:i w:val="false"/>
          <w:color w:val="000000"/>
          <w:sz w:val="28"/>
        </w:rPr>
        <w:t>
      Full name of the individual _________________________</w:t>
      </w:r>
    </w:p>
    <w:p>
      <w:pPr>
        <w:spacing w:after="0"/>
        <w:ind w:left="0"/>
        <w:jc w:val="both"/>
      </w:pPr>
      <w:r>
        <w:rPr>
          <w:rFonts w:ascii="Times New Roman"/>
          <w:b w:val="false"/>
          <w:i w:val="false"/>
          <w:color w:val="000000"/>
          <w:sz w:val="28"/>
        </w:rPr>
        <w:t>
      IIN, tax registration number equivalent, or country code</w:t>
      </w:r>
    </w:p>
    <w:p>
      <w:pPr>
        <w:spacing w:after="0"/>
        <w:ind w:left="0"/>
        <w:jc w:val="both"/>
      </w:pPr>
      <w:r>
        <w:rPr>
          <w:rFonts w:ascii="Times New Roman"/>
          <w:b w:val="false"/>
          <w:i w:val="false"/>
          <w:color w:val="000000"/>
          <w:sz w:val="28"/>
        </w:rPr>
        <w:t>
      (for a foreign individual) ________________________________</w:t>
      </w:r>
    </w:p>
    <w:p>
      <w:pPr>
        <w:spacing w:after="0"/>
        <w:ind w:left="0"/>
        <w:jc w:val="both"/>
      </w:pPr>
      <w:r>
        <w:rPr>
          <w:rFonts w:ascii="Times New Roman"/>
          <w:b w:val="false"/>
          <w:i w:val="false"/>
          <w:color w:val="000000"/>
          <w:sz w:val="28"/>
        </w:rPr>
        <w:t>
      Share in authorized capital % ________ Amount of contribution (KZT thousand) _______</w:t>
      </w:r>
    </w:p>
    <w:p>
      <w:pPr>
        <w:spacing w:after="0"/>
        <w:ind w:left="0"/>
        <w:jc w:val="both"/>
      </w:pPr>
      <w:r>
        <w:rPr>
          <w:rFonts w:ascii="Times New Roman"/>
          <w:b w:val="false"/>
          <w:i w:val="false"/>
          <w:color w:val="000000"/>
          <w:sz w:val="28"/>
        </w:rPr>
        <w:t>
      If the founders have more than one information about them: full name, IIN,</w:t>
      </w:r>
    </w:p>
    <w:p>
      <w:pPr>
        <w:spacing w:after="0"/>
        <w:ind w:left="0"/>
        <w:jc w:val="both"/>
      </w:pPr>
      <w:r>
        <w:rPr>
          <w:rFonts w:ascii="Times New Roman"/>
          <w:b w:val="false"/>
          <w:i w:val="false"/>
          <w:color w:val="000000"/>
          <w:sz w:val="28"/>
        </w:rPr>
        <w:t>
      analogue of the tax registration number, or country code (for an individual),</w:t>
      </w:r>
    </w:p>
    <w:p>
      <w:pPr>
        <w:spacing w:after="0"/>
        <w:ind w:left="0"/>
        <w:jc w:val="both"/>
      </w:pPr>
      <w:r>
        <w:rPr>
          <w:rFonts w:ascii="Times New Roman"/>
          <w:b w:val="false"/>
          <w:i w:val="false"/>
          <w:color w:val="000000"/>
          <w:sz w:val="28"/>
        </w:rPr>
        <w:t>
      name, BIN, tax registration number equivalent, or country code (for a legal entity), as well</w:t>
      </w:r>
    </w:p>
    <w:p>
      <w:pPr>
        <w:spacing w:after="0"/>
        <w:ind w:left="0"/>
        <w:jc w:val="both"/>
      </w:pPr>
      <w:r>
        <w:rPr>
          <w:rFonts w:ascii="Times New Roman"/>
          <w:b w:val="false"/>
          <w:i w:val="false"/>
          <w:color w:val="000000"/>
          <w:sz w:val="28"/>
        </w:rPr>
        <w:t>
      as their share in the authorized capital in percentage and monetary terms shall be attached to</w:t>
      </w:r>
    </w:p>
    <w:p>
      <w:pPr>
        <w:spacing w:after="0"/>
        <w:ind w:left="0"/>
        <w:jc w:val="both"/>
      </w:pPr>
      <w:r>
        <w:rPr>
          <w:rFonts w:ascii="Times New Roman"/>
          <w:b w:val="false"/>
          <w:i w:val="false"/>
          <w:color w:val="000000"/>
          <w:sz w:val="28"/>
        </w:rPr>
        <w:t>
      the application on a separate sheet.</w:t>
      </w:r>
    </w:p>
    <w:p>
      <w:pPr>
        <w:spacing w:after="0"/>
        <w:ind w:left="0"/>
        <w:jc w:val="both"/>
      </w:pPr>
      <w:r>
        <w:rPr>
          <w:rFonts w:ascii="Times New Roman"/>
          <w:b w:val="false"/>
          <w:i w:val="false"/>
          <w:color w:val="000000"/>
          <w:sz w:val="28"/>
        </w:rPr>
        <w:t>
      7. Information about the beneficial owner (s): citizenship, full name, data</w:t>
      </w:r>
    </w:p>
    <w:p>
      <w:pPr>
        <w:spacing w:after="0"/>
        <w:ind w:left="0"/>
        <w:jc w:val="both"/>
      </w:pPr>
      <w:r>
        <w:rPr>
          <w:rFonts w:ascii="Times New Roman"/>
          <w:b w:val="false"/>
          <w:i w:val="false"/>
          <w:color w:val="000000"/>
          <w:sz w:val="28"/>
        </w:rPr>
        <w:t>
      identification document, IIN (if any), share in the authorized</w:t>
      </w:r>
    </w:p>
    <w:p>
      <w:pPr>
        <w:spacing w:after="0"/>
        <w:ind w:left="0"/>
        <w:jc w:val="both"/>
      </w:pPr>
      <w:r>
        <w:rPr>
          <w:rFonts w:ascii="Times New Roman"/>
          <w:b w:val="false"/>
          <w:i w:val="false"/>
          <w:color w:val="000000"/>
          <w:sz w:val="28"/>
        </w:rPr>
        <w:t>
      the capital of the legal entity or the size of the outstanding shares owned by</w:t>
      </w:r>
    </w:p>
    <w:p>
      <w:pPr>
        <w:spacing w:after="0"/>
        <w:ind w:left="0"/>
        <w:jc w:val="both"/>
      </w:pPr>
      <w:r>
        <w:rPr>
          <w:rFonts w:ascii="Times New Roman"/>
          <w:b w:val="false"/>
          <w:i w:val="false"/>
          <w:color w:val="000000"/>
          <w:sz w:val="28"/>
        </w:rPr>
        <w:t>
      beneficial owner _______________________________________</w:t>
      </w:r>
    </w:p>
    <w:p>
      <w:pPr>
        <w:spacing w:after="0"/>
        <w:ind w:left="0"/>
        <w:jc w:val="both"/>
      </w:pPr>
      <w:r>
        <w:rPr>
          <w:rFonts w:ascii="Times New Roman"/>
          <w:b w:val="false"/>
          <w:i w:val="false"/>
          <w:color w:val="000000"/>
          <w:sz w:val="28"/>
        </w:rPr>
        <w:t>
      8. Specify the main economic activity code: ______________</w:t>
      </w:r>
    </w:p>
    <w:p>
      <w:pPr>
        <w:spacing w:after="0"/>
        <w:ind w:left="0"/>
        <w:jc w:val="both"/>
      </w:pPr>
      <w:r>
        <w:rPr>
          <w:rFonts w:ascii="Times New Roman"/>
          <w:b w:val="false"/>
          <w:i w:val="false"/>
          <w:color w:val="000000"/>
          <w:sz w:val="28"/>
        </w:rPr>
        <w:t>
      9. VAT registration (please indicate in the corresponding box x):</w:t>
      </w:r>
    </w:p>
    <w:p>
      <w:pPr>
        <w:spacing w:after="0"/>
        <w:ind w:left="0"/>
        <w:jc w:val="both"/>
      </w:pPr>
      <w:r>
        <w:rPr>
          <w:rFonts w:ascii="Times New Roman"/>
          <w:b w:val="false"/>
          <w:i w:val="false"/>
          <w:color w:val="000000"/>
          <w:sz w:val="28"/>
        </w:rPr>
        <w:t>
      1) yes _______________________ 2) no ______________________________</w:t>
      </w:r>
    </w:p>
    <w:p>
      <w:pPr>
        <w:spacing w:after="0"/>
        <w:ind w:left="0"/>
        <w:jc w:val="both"/>
      </w:pPr>
      <w:r>
        <w:rPr>
          <w:rFonts w:ascii="Times New Roman"/>
          <w:b w:val="false"/>
          <w:i w:val="false"/>
          <w:color w:val="000000"/>
          <w:sz w:val="28"/>
        </w:rPr>
        <w:t>
      10. Share capital _____________________________________</w:t>
      </w:r>
    </w:p>
    <w:p>
      <w:pPr>
        <w:spacing w:after="0"/>
        <w:ind w:left="0"/>
        <w:jc w:val="both"/>
      </w:pPr>
      <w:r>
        <w:rPr>
          <w:rFonts w:ascii="Times New Roman"/>
          <w:b w:val="false"/>
          <w:i w:val="false"/>
          <w:color w:val="000000"/>
          <w:sz w:val="28"/>
        </w:rPr>
        <w:t>
      11. Details of the legal entity creating the branch (representative office)</w:t>
      </w:r>
    </w:p>
    <w:p>
      <w:pPr>
        <w:spacing w:after="0"/>
        <w:ind w:left="0"/>
        <w:jc w:val="both"/>
      </w:pPr>
      <w:r>
        <w:rPr>
          <w:rFonts w:ascii="Times New Roman"/>
          <w:b w:val="false"/>
          <w:i w:val="false"/>
          <w:color w:val="000000"/>
          <w:sz w:val="28"/>
        </w:rPr>
        <w:t>
      Legal entity (non-resident)</w:t>
      </w:r>
    </w:p>
    <w:p>
      <w:pPr>
        <w:spacing w:after="0"/>
        <w:ind w:left="0"/>
        <w:jc w:val="both"/>
      </w:pPr>
      <w:r>
        <w:rPr>
          <w:rFonts w:ascii="Times New Roman"/>
          <w:b w:val="false"/>
          <w:i w:val="false"/>
          <w:color w:val="000000"/>
          <w:sz w:val="28"/>
        </w:rPr>
        <w:t>
      Name of ___________________________________________________</w:t>
      </w:r>
    </w:p>
    <w:p>
      <w:pPr>
        <w:spacing w:after="0"/>
        <w:ind w:left="0"/>
        <w:jc w:val="both"/>
      </w:pPr>
      <w:r>
        <w:rPr>
          <w:rFonts w:ascii="Times New Roman"/>
          <w:b w:val="false"/>
          <w:i w:val="false"/>
          <w:color w:val="000000"/>
          <w:sz w:val="28"/>
        </w:rPr>
        <w:t>
      BIN, (in case of absence, specify the equivalent of the tax registration number or country code) ____</w:t>
      </w:r>
    </w:p>
    <w:p>
      <w:pPr>
        <w:spacing w:after="0"/>
        <w:ind w:left="0"/>
        <w:jc w:val="both"/>
      </w:pPr>
      <w:r>
        <w:rPr>
          <w:rFonts w:ascii="Times New Roman"/>
          <w:b w:val="false"/>
          <w:i w:val="false"/>
          <w:color w:val="000000"/>
          <w:sz w:val="28"/>
        </w:rPr>
        <w:t>
      12. Expected (approximate) number of employed people ______________</w:t>
      </w:r>
    </w:p>
    <w:p>
      <w:pPr>
        <w:spacing w:after="0"/>
        <w:ind w:left="0"/>
        <w:jc w:val="both"/>
      </w:pPr>
      <w:r>
        <w:rPr>
          <w:rFonts w:ascii="Times New Roman"/>
          <w:b w:val="false"/>
          <w:i w:val="false"/>
          <w:color w:val="000000"/>
          <w:sz w:val="28"/>
        </w:rPr>
        <w:t>
      13. Private entrepreneur (please indicate in the corresponding box x):</w:t>
      </w:r>
    </w:p>
    <w:p>
      <w:pPr>
        <w:spacing w:after="0"/>
        <w:ind w:left="0"/>
        <w:jc w:val="both"/>
      </w:pPr>
      <w:r>
        <w:rPr>
          <w:rFonts w:ascii="Times New Roman"/>
          <w:b w:val="false"/>
          <w:i w:val="false"/>
          <w:color w:val="000000"/>
          <w:sz w:val="28"/>
        </w:rPr>
        <w:t>
      1) a medium-sized entrepreneurship</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2) a large business entity _______________________________________</w:t>
      </w:r>
    </w:p>
    <w:p>
      <w:pPr>
        <w:spacing w:after="0"/>
        <w:ind w:left="0"/>
        <w:jc w:val="both"/>
      </w:pPr>
      <w:r>
        <w:rPr>
          <w:rFonts w:ascii="Times New Roman"/>
          <w:b w:val="false"/>
          <w:i w:val="false"/>
          <w:color w:val="000000"/>
          <w:sz w:val="28"/>
        </w:rPr>
        <w:t>
      14. The creation of a legal entity shall be preceded by a reorganization</w:t>
      </w:r>
    </w:p>
    <w:p>
      <w:pPr>
        <w:spacing w:after="0"/>
        <w:ind w:left="0"/>
        <w:jc w:val="both"/>
      </w:pPr>
      <w:r>
        <w:rPr>
          <w:rFonts w:ascii="Times New Roman"/>
          <w:b w:val="false"/>
          <w:i w:val="false"/>
          <w:color w:val="000000"/>
          <w:sz w:val="28"/>
        </w:rPr>
        <w:t>
      (indicate in the corresponding cell x)</w:t>
      </w:r>
    </w:p>
    <w:p>
      <w:pPr>
        <w:spacing w:after="0"/>
        <w:ind w:left="0"/>
        <w:jc w:val="both"/>
      </w:pPr>
      <w:r>
        <w:rPr>
          <w:rFonts w:ascii="Times New Roman"/>
          <w:b w:val="false"/>
          <w:i w:val="false"/>
          <w:color w:val="000000"/>
          <w:sz w:val="28"/>
        </w:rPr>
        <w:t xml:space="preserve">
      1) conversion __________________ </w:t>
      </w:r>
    </w:p>
    <w:p>
      <w:pPr>
        <w:spacing w:after="0"/>
        <w:ind w:left="0"/>
        <w:jc w:val="both"/>
      </w:pPr>
      <w:r>
        <w:rPr>
          <w:rFonts w:ascii="Times New Roman"/>
          <w:b w:val="false"/>
          <w:i w:val="false"/>
          <w:color w:val="000000"/>
          <w:sz w:val="28"/>
        </w:rPr>
        <w:t>
      2) merger _________________________</w:t>
      </w:r>
    </w:p>
    <w:p>
      <w:pPr>
        <w:spacing w:after="0"/>
        <w:ind w:left="0"/>
        <w:jc w:val="both"/>
      </w:pPr>
      <w:r>
        <w:rPr>
          <w:rFonts w:ascii="Times New Roman"/>
          <w:b w:val="false"/>
          <w:i w:val="false"/>
          <w:color w:val="000000"/>
          <w:sz w:val="28"/>
        </w:rPr>
        <w:t>
      3) isolation of _______________________</w:t>
      </w:r>
    </w:p>
    <w:p>
      <w:pPr>
        <w:spacing w:after="0"/>
        <w:ind w:left="0"/>
        <w:jc w:val="both"/>
      </w:pPr>
      <w:r>
        <w:rPr>
          <w:rFonts w:ascii="Times New Roman"/>
          <w:b w:val="false"/>
          <w:i w:val="false"/>
          <w:color w:val="000000"/>
          <w:sz w:val="28"/>
        </w:rPr>
        <w:t>
      4) separation of _______________________</w:t>
      </w:r>
    </w:p>
    <w:p>
      <w:pPr>
        <w:spacing w:after="0"/>
        <w:ind w:left="0"/>
        <w:jc w:val="both"/>
      </w:pPr>
      <w:r>
        <w:rPr>
          <w:rFonts w:ascii="Times New Roman"/>
          <w:b w:val="false"/>
          <w:i w:val="false"/>
          <w:color w:val="000000"/>
          <w:sz w:val="28"/>
        </w:rPr>
        <w:t>
      15. Valid according to the standard charter: Yes _______, No ________</w:t>
      </w:r>
    </w:p>
    <w:p>
      <w:pPr>
        <w:spacing w:after="0"/>
        <w:ind w:left="0"/>
        <w:jc w:val="both"/>
      </w:pPr>
      <w:r>
        <w:rPr>
          <w:rFonts w:ascii="Times New Roman"/>
          <w:b w:val="false"/>
          <w:i w:val="false"/>
          <w:color w:val="000000"/>
          <w:sz w:val="28"/>
        </w:rPr>
        <w:t>
      I hereby agree to the use of information constituting a secret protected by the Law, contained in information systems __________</w:t>
      </w:r>
    </w:p>
    <w:p>
      <w:pPr>
        <w:spacing w:after="0"/>
        <w:ind w:left="0"/>
        <w:jc w:val="both"/>
      </w:pPr>
      <w:r>
        <w:rPr>
          <w:rFonts w:ascii="Times New Roman"/>
          <w:b w:val="false"/>
          <w:i w:val="false"/>
          <w:color w:val="000000"/>
          <w:sz w:val="28"/>
        </w:rPr>
        <w:t>
      Attached to the application shall be:</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________________ "____" __ 20</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Full name and signature of the applicant</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BIN - business identification number</w:t>
      </w:r>
    </w:p>
    <w:p>
      <w:pPr>
        <w:spacing w:after="0"/>
        <w:ind w:left="0"/>
        <w:jc w:val="both"/>
      </w:pPr>
      <w:r>
        <w:rPr>
          <w:rFonts w:ascii="Times New Roman"/>
          <w:b w:val="false"/>
          <w:i w:val="false"/>
          <w:color w:val="000000"/>
          <w:sz w:val="28"/>
        </w:rPr>
        <w:t>
      IIN - individual identification number</w:t>
      </w:r>
    </w:p>
    <w:p>
      <w:pPr>
        <w:spacing w:after="0"/>
        <w:ind w:left="0"/>
        <w:jc w:val="both"/>
      </w:pPr>
      <w:r>
        <w:rPr>
          <w:rFonts w:ascii="Times New Roman"/>
          <w:b w:val="false"/>
          <w:i w:val="false"/>
          <w:color w:val="000000"/>
          <w:sz w:val="28"/>
        </w:rPr>
        <w:t>
      Full name - full name (if any)</w:t>
      </w:r>
    </w:p>
    <w:p>
      <w:pPr>
        <w:spacing w:after="0"/>
        <w:ind w:left="0"/>
        <w:jc w:val="both"/>
      </w:pPr>
      <w:r>
        <w:rPr>
          <w:rFonts w:ascii="Times New Roman"/>
          <w:b w:val="false"/>
          <w:i w:val="false"/>
          <w:color w:val="000000"/>
          <w:sz w:val="28"/>
        </w:rPr>
        <w:t>
      VAT - value added tax</w:t>
      </w:r>
    </w:p>
    <w:p>
      <w:pPr>
        <w:spacing w:after="0"/>
        <w:ind w:left="0"/>
        <w:jc w:val="both"/>
      </w:pPr>
      <w:r>
        <w:rPr>
          <w:rFonts w:ascii="Times New Roman"/>
          <w:b w:val="false"/>
          <w:i w:val="false"/>
          <w:color w:val="000000"/>
          <w:sz w:val="28"/>
        </w:rPr>
        <w:t>
      Beneficial owner - an individual who directly or indirectly</w:t>
      </w:r>
    </w:p>
    <w:p>
      <w:pPr>
        <w:spacing w:after="0"/>
        <w:ind w:left="0"/>
        <w:jc w:val="both"/>
      </w:pPr>
      <w:r>
        <w:rPr>
          <w:rFonts w:ascii="Times New Roman"/>
          <w:b w:val="false"/>
          <w:i w:val="false"/>
          <w:color w:val="000000"/>
          <w:sz w:val="28"/>
        </w:rPr>
        <w:t>
      own more than twenty-five per cent of the equity interest or</w:t>
      </w:r>
    </w:p>
    <w:p>
      <w:pPr>
        <w:spacing w:after="0"/>
        <w:ind w:left="0"/>
        <w:jc w:val="both"/>
      </w:pPr>
      <w:r>
        <w:rPr>
          <w:rFonts w:ascii="Times New Roman"/>
          <w:b w:val="false"/>
          <w:i w:val="false"/>
          <w:color w:val="000000"/>
          <w:sz w:val="28"/>
        </w:rPr>
        <w:t>
      placed (less preferred and repurchased by the company)</w:t>
      </w:r>
    </w:p>
    <w:p>
      <w:pPr>
        <w:spacing w:after="0"/>
        <w:ind w:left="0"/>
        <w:jc w:val="both"/>
      </w:pPr>
      <w:r>
        <w:rPr>
          <w:rFonts w:ascii="Times New Roman"/>
          <w:b w:val="false"/>
          <w:i w:val="false"/>
          <w:color w:val="000000"/>
          <w:sz w:val="28"/>
        </w:rPr>
        <w:t>
      shares of a client - a legal entity or foreign structure without formation</w:t>
      </w:r>
    </w:p>
    <w:p>
      <w:pPr>
        <w:spacing w:after="0"/>
        <w:ind w:left="0"/>
        <w:jc w:val="both"/>
      </w:pPr>
      <w:r>
        <w:rPr>
          <w:rFonts w:ascii="Times New Roman"/>
          <w:b w:val="false"/>
          <w:i w:val="false"/>
          <w:color w:val="000000"/>
          <w:sz w:val="28"/>
        </w:rPr>
        <w:t>
      a legal entity otherwise exercising control over the client,</w:t>
      </w:r>
    </w:p>
    <w:p>
      <w:pPr>
        <w:spacing w:after="0"/>
        <w:ind w:left="0"/>
        <w:jc w:val="both"/>
      </w:pPr>
      <w:r>
        <w:rPr>
          <w:rFonts w:ascii="Times New Roman"/>
          <w:b w:val="false"/>
          <w:i w:val="false"/>
          <w:color w:val="000000"/>
          <w:sz w:val="28"/>
        </w:rPr>
        <w:t>
      in the interests of which the client shall perform operations with money and (or) other property.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4 to the Rules</w:t>
            </w:r>
            <w:r>
              <w:br/>
            </w:r>
            <w:r>
              <w:rPr>
                <w:rFonts w:ascii="Times New Roman"/>
                <w:b w:val="false"/>
                <w:i w:val="false"/>
                <w:color w:val="000000"/>
                <w:sz w:val="20"/>
              </w:rPr>
              <w:t>for public service "State registration</w:t>
            </w:r>
            <w:r>
              <w:br/>
            </w:r>
            <w:r>
              <w:rPr>
                <w:rFonts w:ascii="Times New Roman"/>
                <w:b w:val="false"/>
                <w:i w:val="false"/>
                <w:color w:val="000000"/>
                <w:sz w:val="20"/>
              </w:rPr>
              <w:t>of legal entities, accounting</w:t>
            </w:r>
            <w:r>
              <w:br/>
            </w:r>
            <w:r>
              <w:rPr>
                <w:rFonts w:ascii="Times New Roman"/>
                <w:b w:val="false"/>
                <w:i w:val="false"/>
                <w:color w:val="000000"/>
                <w:sz w:val="20"/>
              </w:rPr>
              <w:t>registration of their branches</w:t>
            </w:r>
            <w:r>
              <w:br/>
            </w:r>
            <w:r>
              <w:rPr>
                <w:rFonts w:ascii="Times New Roman"/>
                <w:b w:val="false"/>
                <w:i w:val="false"/>
                <w:color w:val="000000"/>
                <w:sz w:val="20"/>
              </w:rPr>
              <w:t>and representative offices"</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Application for state registration of business associations, operating on the basis of a standard charter</w:t>
      </w:r>
    </w:p>
    <w:p>
      <w:pPr>
        <w:spacing w:after="0"/>
        <w:ind w:left="0"/>
        <w:jc w:val="both"/>
      </w:pPr>
      <w:r>
        <w:rPr>
          <w:rFonts w:ascii="Times New Roman"/>
          <w:b w:val="false"/>
          <w:i w:val="false"/>
          <w:color w:val="000000"/>
          <w:sz w:val="28"/>
        </w:rPr>
        <w:t>
      1. Name of the legal entity __________________________</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2. Legal form (specify in the corresponding box x):</w:t>
      </w:r>
    </w:p>
    <w:p>
      <w:pPr>
        <w:spacing w:after="0"/>
        <w:ind w:left="0"/>
        <w:jc w:val="both"/>
      </w:pPr>
      <w:r>
        <w:rPr>
          <w:rFonts w:ascii="Times New Roman"/>
          <w:b w:val="false"/>
          <w:i w:val="false"/>
          <w:color w:val="000000"/>
          <w:sz w:val="28"/>
        </w:rPr>
        <w:t>
      1) full partnership _____________</w:t>
      </w:r>
    </w:p>
    <w:p>
      <w:pPr>
        <w:spacing w:after="0"/>
        <w:ind w:left="0"/>
        <w:jc w:val="both"/>
      </w:pPr>
      <w:r>
        <w:rPr>
          <w:rFonts w:ascii="Times New Roman"/>
          <w:b w:val="false"/>
          <w:i w:val="false"/>
          <w:color w:val="000000"/>
          <w:sz w:val="28"/>
        </w:rPr>
        <w:t>
      2) limited liability partnership __________________________</w:t>
      </w:r>
    </w:p>
    <w:p>
      <w:pPr>
        <w:spacing w:after="0"/>
        <w:ind w:left="0"/>
        <w:jc w:val="both"/>
      </w:pPr>
      <w:r>
        <w:rPr>
          <w:rFonts w:ascii="Times New Roman"/>
          <w:b w:val="false"/>
          <w:i w:val="false"/>
          <w:color w:val="000000"/>
          <w:sz w:val="28"/>
        </w:rPr>
        <w:t>
      3) a commandite partnership ___________________________________________</w:t>
      </w:r>
    </w:p>
    <w:p>
      <w:pPr>
        <w:spacing w:after="0"/>
        <w:ind w:left="0"/>
        <w:jc w:val="both"/>
      </w:pPr>
      <w:r>
        <w:rPr>
          <w:rFonts w:ascii="Times New Roman"/>
          <w:b w:val="false"/>
          <w:i w:val="false"/>
          <w:color w:val="000000"/>
          <w:sz w:val="28"/>
        </w:rPr>
        <w:t>
      4) partnership with additional responsibility ________________________</w:t>
      </w:r>
    </w:p>
    <w:p>
      <w:pPr>
        <w:spacing w:after="0"/>
        <w:ind w:left="0"/>
        <w:jc w:val="both"/>
      </w:pPr>
      <w:r>
        <w:rPr>
          <w:rFonts w:ascii="Times New Roman"/>
          <w:b w:val="false"/>
          <w:i w:val="false"/>
          <w:color w:val="000000"/>
          <w:sz w:val="28"/>
        </w:rPr>
        <w:t>
      3. Participation in the composition of foreign investors (specify in the corresponding cell x):</w:t>
      </w:r>
    </w:p>
    <w:p>
      <w:pPr>
        <w:spacing w:after="0"/>
        <w:ind w:left="0"/>
        <w:jc w:val="both"/>
      </w:pPr>
      <w:r>
        <w:rPr>
          <w:rFonts w:ascii="Times New Roman"/>
          <w:b w:val="false"/>
          <w:i w:val="false"/>
          <w:color w:val="000000"/>
          <w:sz w:val="28"/>
        </w:rPr>
        <w:t>
      1) yes _________________ 2) no ____________________</w:t>
      </w:r>
    </w:p>
    <w:p>
      <w:pPr>
        <w:spacing w:after="0"/>
        <w:ind w:left="0"/>
        <w:jc w:val="both"/>
      </w:pPr>
      <w:r>
        <w:rPr>
          <w:rFonts w:ascii="Times New Roman"/>
          <w:b w:val="false"/>
          <w:i w:val="false"/>
          <w:color w:val="000000"/>
          <w:sz w:val="28"/>
        </w:rPr>
        <w:t>
      4. The legal entity shall be a subsidiary (specify in the corresponding box x):</w:t>
      </w:r>
    </w:p>
    <w:p>
      <w:pPr>
        <w:spacing w:after="0"/>
        <w:ind w:left="0"/>
        <w:jc w:val="both"/>
      </w:pPr>
      <w:r>
        <w:rPr>
          <w:rFonts w:ascii="Times New Roman"/>
          <w:b w:val="false"/>
          <w:i w:val="false"/>
          <w:color w:val="000000"/>
          <w:sz w:val="28"/>
        </w:rPr>
        <w:t>
      1) yes _______________ 2) no ____________</w:t>
      </w:r>
    </w:p>
    <w:p>
      <w:pPr>
        <w:spacing w:after="0"/>
        <w:ind w:left="0"/>
        <w:jc w:val="both"/>
      </w:pPr>
      <w:r>
        <w:rPr>
          <w:rFonts w:ascii="Times New Roman"/>
          <w:b w:val="false"/>
          <w:i w:val="false"/>
          <w:color w:val="000000"/>
          <w:sz w:val="28"/>
        </w:rPr>
        <w:t>
      5. Location of the legal entity:</w:t>
      </w:r>
    </w:p>
    <w:p>
      <w:pPr>
        <w:spacing w:after="0"/>
        <w:ind w:left="0"/>
        <w:jc w:val="both"/>
      </w:pPr>
      <w:r>
        <w:rPr>
          <w:rFonts w:ascii="Times New Roman"/>
          <w:b w:val="false"/>
          <w:i w:val="false"/>
          <w:color w:val="000000"/>
          <w:sz w:val="28"/>
        </w:rPr>
        <w:t>
      Address registration code: ____________________</w:t>
      </w:r>
    </w:p>
    <w:p>
      <w:pPr>
        <w:spacing w:after="0"/>
        <w:ind w:left="0"/>
        <w:jc w:val="both"/>
      </w:pPr>
      <w:r>
        <w:rPr>
          <w:rFonts w:ascii="Times New Roman"/>
          <w:b w:val="false"/>
          <w:i w:val="false"/>
          <w:color w:val="000000"/>
          <w:sz w:val="28"/>
        </w:rPr>
        <w:t>
      Zip code: ___________</w:t>
      </w:r>
    </w:p>
    <w:p>
      <w:pPr>
        <w:spacing w:after="0"/>
        <w:ind w:left="0"/>
        <w:jc w:val="both"/>
      </w:pPr>
      <w:r>
        <w:rPr>
          <w:rFonts w:ascii="Times New Roman"/>
          <w:b w:val="false"/>
          <w:i w:val="false"/>
          <w:color w:val="000000"/>
          <w:sz w:val="28"/>
        </w:rPr>
        <w:t>
      Area: __________________________________________________________</w:t>
      </w:r>
    </w:p>
    <w:p>
      <w:pPr>
        <w:spacing w:after="0"/>
        <w:ind w:left="0"/>
        <w:jc w:val="both"/>
      </w:pPr>
      <w:r>
        <w:rPr>
          <w:rFonts w:ascii="Times New Roman"/>
          <w:b w:val="false"/>
          <w:i w:val="false"/>
          <w:color w:val="000000"/>
          <w:sz w:val="28"/>
        </w:rPr>
        <w:t>
      City, district, __________________________________________________________</w:t>
      </w:r>
    </w:p>
    <w:p>
      <w:pPr>
        <w:spacing w:after="0"/>
        <w:ind w:left="0"/>
        <w:jc w:val="both"/>
      </w:pPr>
      <w:r>
        <w:rPr>
          <w:rFonts w:ascii="Times New Roman"/>
          <w:b w:val="false"/>
          <w:i w:val="false"/>
          <w:color w:val="000000"/>
          <w:sz w:val="28"/>
        </w:rPr>
        <w:t>
      Rural district, district in the city: __________________________________________</w:t>
      </w:r>
    </w:p>
    <w:p>
      <w:pPr>
        <w:spacing w:after="0"/>
        <w:ind w:left="0"/>
        <w:jc w:val="both"/>
      </w:pPr>
      <w:r>
        <w:rPr>
          <w:rFonts w:ascii="Times New Roman"/>
          <w:b w:val="false"/>
          <w:i w:val="false"/>
          <w:color w:val="000000"/>
          <w:sz w:val="28"/>
        </w:rPr>
        <w:t>
      Village, settlement ____________________________________________________________</w:t>
      </w:r>
    </w:p>
    <w:p>
      <w:pPr>
        <w:spacing w:after="0"/>
        <w:ind w:left="0"/>
        <w:jc w:val="both"/>
      </w:pPr>
      <w:r>
        <w:rPr>
          <w:rFonts w:ascii="Times New Roman"/>
          <w:b w:val="false"/>
          <w:i w:val="false"/>
          <w:color w:val="000000"/>
          <w:sz w:val="28"/>
        </w:rPr>
        <w:t>
      Part of the settlement (street, avenue): __________________________________</w:t>
      </w:r>
    </w:p>
    <w:p>
      <w:pPr>
        <w:spacing w:after="0"/>
        <w:ind w:left="0"/>
        <w:jc w:val="both"/>
      </w:pPr>
      <w:r>
        <w:rPr>
          <w:rFonts w:ascii="Times New Roman"/>
          <w:b w:val="false"/>
          <w:i w:val="false"/>
          <w:color w:val="000000"/>
          <w:sz w:val="28"/>
        </w:rPr>
        <w:t>
      House number _________________, room: __________________________________</w:t>
      </w:r>
    </w:p>
    <w:p>
      <w:pPr>
        <w:spacing w:after="0"/>
        <w:ind w:left="0"/>
        <w:jc w:val="both"/>
      </w:pPr>
      <w:r>
        <w:rPr>
          <w:rFonts w:ascii="Times New Roman"/>
          <w:b w:val="false"/>
          <w:i w:val="false"/>
          <w:color w:val="000000"/>
          <w:sz w:val="28"/>
        </w:rPr>
        <w:t>
      Phone number: _________________ E-mail address: __________________</w:t>
      </w:r>
    </w:p>
    <w:p>
      <w:pPr>
        <w:spacing w:after="0"/>
        <w:ind w:left="0"/>
        <w:jc w:val="both"/>
      </w:pPr>
      <w:r>
        <w:rPr>
          <w:rFonts w:ascii="Times New Roman"/>
          <w:b w:val="false"/>
          <w:i w:val="false"/>
          <w:color w:val="000000"/>
          <w:sz w:val="28"/>
        </w:rPr>
        <w:t>
      6. Full name (if any) of the manager _____________________________________</w:t>
      </w:r>
    </w:p>
    <w:p>
      <w:pPr>
        <w:spacing w:after="0"/>
        <w:ind w:left="0"/>
        <w:jc w:val="both"/>
      </w:pPr>
      <w:r>
        <w:rPr>
          <w:rFonts w:ascii="Times New Roman"/>
          <w:b w:val="false"/>
          <w:i w:val="false"/>
          <w:color w:val="000000"/>
          <w:sz w:val="28"/>
        </w:rPr>
        <w:t>
      (including ID and ID details)</w:t>
      </w:r>
    </w:p>
    <w:p>
      <w:pPr>
        <w:spacing w:after="0"/>
        <w:ind w:left="0"/>
        <w:jc w:val="both"/>
      </w:pPr>
      <w:r>
        <w:rPr>
          <w:rFonts w:ascii="Times New Roman"/>
          <w:b w:val="false"/>
          <w:i w:val="false"/>
          <w:color w:val="000000"/>
          <w:sz w:val="28"/>
        </w:rPr>
        <w:t>
      7. Information about the beneficial owner (s): citizenship, full name, data</w:t>
      </w:r>
    </w:p>
    <w:p>
      <w:pPr>
        <w:spacing w:after="0"/>
        <w:ind w:left="0"/>
        <w:jc w:val="both"/>
      </w:pPr>
      <w:r>
        <w:rPr>
          <w:rFonts w:ascii="Times New Roman"/>
          <w:b w:val="false"/>
          <w:i w:val="false"/>
          <w:color w:val="000000"/>
          <w:sz w:val="28"/>
        </w:rPr>
        <w:t>
      identification document, IIN (if any), share in the authorized</w:t>
      </w:r>
    </w:p>
    <w:p>
      <w:pPr>
        <w:spacing w:after="0"/>
        <w:ind w:left="0"/>
        <w:jc w:val="both"/>
      </w:pPr>
      <w:r>
        <w:rPr>
          <w:rFonts w:ascii="Times New Roman"/>
          <w:b w:val="false"/>
          <w:i w:val="false"/>
          <w:color w:val="000000"/>
          <w:sz w:val="28"/>
        </w:rPr>
        <w:t>
      the capital of a legal entity or the amount of outstanding shares owned by</w:t>
      </w:r>
    </w:p>
    <w:p>
      <w:pPr>
        <w:spacing w:after="0"/>
        <w:ind w:left="0"/>
        <w:jc w:val="both"/>
      </w:pPr>
      <w:r>
        <w:rPr>
          <w:rFonts w:ascii="Times New Roman"/>
          <w:b w:val="false"/>
          <w:i w:val="false"/>
          <w:color w:val="000000"/>
          <w:sz w:val="28"/>
        </w:rPr>
        <w:t>
      to the beneficial owner __________________________________________________</w:t>
      </w:r>
    </w:p>
    <w:p>
      <w:pPr>
        <w:spacing w:after="0"/>
        <w:ind w:left="0"/>
        <w:jc w:val="both"/>
      </w:pPr>
      <w:r>
        <w:rPr>
          <w:rFonts w:ascii="Times New Roman"/>
          <w:b w:val="false"/>
          <w:i w:val="false"/>
          <w:color w:val="000000"/>
          <w:sz w:val="28"/>
        </w:rPr>
        <w:t>
      8. Specify the key of the main economic activity: _________________</w:t>
      </w:r>
    </w:p>
    <w:p>
      <w:pPr>
        <w:spacing w:after="0"/>
        <w:ind w:left="0"/>
        <w:jc w:val="both"/>
      </w:pPr>
      <w:r>
        <w:rPr>
          <w:rFonts w:ascii="Times New Roman"/>
          <w:b w:val="false"/>
          <w:i w:val="false"/>
          <w:color w:val="000000"/>
          <w:sz w:val="28"/>
        </w:rPr>
        <w:t>
      9. Registration as VAT payer (specify in the corresponding box x):</w:t>
      </w:r>
    </w:p>
    <w:p>
      <w:pPr>
        <w:spacing w:after="0"/>
        <w:ind w:left="0"/>
        <w:jc w:val="both"/>
      </w:pPr>
      <w:r>
        <w:rPr>
          <w:rFonts w:ascii="Times New Roman"/>
          <w:b w:val="false"/>
          <w:i w:val="false"/>
          <w:color w:val="000000"/>
          <w:sz w:val="28"/>
        </w:rPr>
        <w:t>
      1) yes __________________ 2) no _____________________________</w:t>
      </w:r>
    </w:p>
    <w:p>
      <w:pPr>
        <w:spacing w:after="0"/>
        <w:ind w:left="0"/>
        <w:jc w:val="both"/>
      </w:pPr>
      <w:r>
        <w:rPr>
          <w:rFonts w:ascii="Times New Roman"/>
          <w:b w:val="false"/>
          <w:i w:val="false"/>
          <w:color w:val="000000"/>
          <w:sz w:val="28"/>
        </w:rPr>
        <w:t>
      10. Amount of authorized capital ________________________________</w:t>
      </w:r>
    </w:p>
    <w:p>
      <w:pPr>
        <w:spacing w:after="0"/>
        <w:ind w:left="0"/>
        <w:jc w:val="both"/>
      </w:pPr>
      <w:r>
        <w:rPr>
          <w:rFonts w:ascii="Times New Roman"/>
          <w:b w:val="false"/>
          <w:i w:val="false"/>
          <w:color w:val="000000"/>
          <w:sz w:val="28"/>
        </w:rPr>
        <w:t>
      11. Composition and number of founders (specify in the corresponding cell x, number in</w:t>
      </w:r>
    </w:p>
    <w:p>
      <w:pPr>
        <w:spacing w:after="0"/>
        <w:ind w:left="0"/>
        <w:jc w:val="both"/>
      </w:pPr>
      <w:r>
        <w:rPr>
          <w:rFonts w:ascii="Times New Roman"/>
          <w:b w:val="false"/>
          <w:i w:val="false"/>
          <w:color w:val="000000"/>
          <w:sz w:val="28"/>
        </w:rPr>
        <w:t>
      numeric designation):</w:t>
      </w:r>
    </w:p>
    <w:p>
      <w:pPr>
        <w:spacing w:after="0"/>
        <w:ind w:left="0"/>
        <w:jc w:val="both"/>
      </w:pPr>
      <w:r>
        <w:rPr>
          <w:rFonts w:ascii="Times New Roman"/>
          <w:b w:val="false"/>
          <w:i w:val="false"/>
          <w:color w:val="000000"/>
          <w:sz w:val="28"/>
        </w:rPr>
        <w:t>
      1) legal entity _____________ 2) individual __________________</w:t>
      </w:r>
    </w:p>
    <w:p>
      <w:pPr>
        <w:spacing w:after="0"/>
        <w:ind w:left="0"/>
        <w:jc w:val="both"/>
      </w:pPr>
      <w:r>
        <w:rPr>
          <w:rFonts w:ascii="Times New Roman"/>
          <w:b w:val="false"/>
          <w:i w:val="false"/>
          <w:color w:val="000000"/>
          <w:sz w:val="28"/>
        </w:rPr>
        <w:t>
      Name of the legal entity 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(with the indication of the BIN)</w:t>
      </w:r>
    </w:p>
    <w:p>
      <w:pPr>
        <w:spacing w:after="0"/>
        <w:ind w:left="0"/>
        <w:jc w:val="both"/>
      </w:pPr>
      <w:r>
        <w:rPr>
          <w:rFonts w:ascii="Times New Roman"/>
          <w:b w:val="false"/>
          <w:i w:val="false"/>
          <w:color w:val="000000"/>
          <w:sz w:val="28"/>
        </w:rPr>
        <w:t>
      Share in the authorized capital% _____ Deposit amount (thousand KZT) ___________________</w:t>
      </w:r>
    </w:p>
    <w:p>
      <w:pPr>
        <w:spacing w:after="0"/>
        <w:ind w:left="0"/>
        <w:jc w:val="both"/>
      </w:pPr>
      <w:r>
        <w:rPr>
          <w:rFonts w:ascii="Times New Roman"/>
          <w:b w:val="false"/>
          <w:i w:val="false"/>
          <w:color w:val="000000"/>
          <w:sz w:val="28"/>
        </w:rPr>
        <w:t>
      Full name (if any) of an individual 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(including ID and ID details)</w:t>
      </w:r>
    </w:p>
    <w:p>
      <w:pPr>
        <w:spacing w:after="0"/>
        <w:ind w:left="0"/>
        <w:jc w:val="both"/>
      </w:pPr>
      <w:r>
        <w:rPr>
          <w:rFonts w:ascii="Times New Roman"/>
          <w:b w:val="false"/>
          <w:i w:val="false"/>
          <w:color w:val="000000"/>
          <w:sz w:val="28"/>
        </w:rPr>
        <w:t>
      Share in the authorized capital% ______ Deposit amount (thousand KZT) __________________</w:t>
      </w:r>
    </w:p>
    <w:p>
      <w:pPr>
        <w:spacing w:after="0"/>
        <w:ind w:left="0"/>
        <w:jc w:val="both"/>
      </w:pPr>
      <w:r>
        <w:rPr>
          <w:rFonts w:ascii="Times New Roman"/>
          <w:b w:val="false"/>
          <w:i w:val="false"/>
          <w:color w:val="000000"/>
          <w:sz w:val="28"/>
        </w:rPr>
        <w:t>
      If there are more than one founders, information about them: full name (if any) with</w:t>
      </w:r>
    </w:p>
    <w:p>
      <w:pPr>
        <w:spacing w:after="0"/>
        <w:ind w:left="0"/>
        <w:jc w:val="both"/>
      </w:pPr>
      <w:r>
        <w:rPr>
          <w:rFonts w:ascii="Times New Roman"/>
          <w:b w:val="false"/>
          <w:i w:val="false"/>
          <w:color w:val="000000"/>
          <w:sz w:val="28"/>
        </w:rPr>
        <w:t>
      indication of ID and IIN data, analogue of tax registration number,</w:t>
      </w:r>
    </w:p>
    <w:p>
      <w:pPr>
        <w:spacing w:after="0"/>
        <w:ind w:left="0"/>
        <w:jc w:val="both"/>
      </w:pPr>
      <w:r>
        <w:rPr>
          <w:rFonts w:ascii="Times New Roman"/>
          <w:b w:val="false"/>
          <w:i w:val="false"/>
          <w:color w:val="000000"/>
          <w:sz w:val="28"/>
        </w:rPr>
        <w:t>
      or country code (for an individual), name indicating the BIN, analogue of the number</w:t>
      </w:r>
    </w:p>
    <w:p>
      <w:pPr>
        <w:spacing w:after="0"/>
        <w:ind w:left="0"/>
        <w:jc w:val="both"/>
      </w:pPr>
      <w:r>
        <w:rPr>
          <w:rFonts w:ascii="Times New Roman"/>
          <w:b w:val="false"/>
          <w:i w:val="false"/>
          <w:color w:val="000000"/>
          <w:sz w:val="28"/>
        </w:rPr>
        <w:t>
      tax registration, or country code (for a legal entity), as well as their share in</w:t>
      </w:r>
    </w:p>
    <w:p>
      <w:pPr>
        <w:spacing w:after="0"/>
        <w:ind w:left="0"/>
        <w:jc w:val="both"/>
      </w:pPr>
      <w:r>
        <w:rPr>
          <w:rFonts w:ascii="Times New Roman"/>
          <w:b w:val="false"/>
          <w:i w:val="false"/>
          <w:color w:val="000000"/>
          <w:sz w:val="28"/>
        </w:rPr>
        <w:t>
      the authorized capital in interest and monetary terms shall be attached to the application for</w:t>
      </w:r>
    </w:p>
    <w:p>
      <w:pPr>
        <w:spacing w:after="0"/>
        <w:ind w:left="0"/>
        <w:jc w:val="both"/>
      </w:pPr>
      <w:r>
        <w:rPr>
          <w:rFonts w:ascii="Times New Roman"/>
          <w:b w:val="false"/>
          <w:i w:val="false"/>
          <w:color w:val="000000"/>
          <w:sz w:val="28"/>
        </w:rPr>
        <w:t>
      separate sheet.</w:t>
      </w:r>
    </w:p>
    <w:p>
      <w:pPr>
        <w:spacing w:after="0"/>
        <w:ind w:left="0"/>
        <w:jc w:val="both"/>
      </w:pPr>
      <w:r>
        <w:rPr>
          <w:rFonts w:ascii="Times New Roman"/>
          <w:b w:val="false"/>
          <w:i w:val="false"/>
          <w:color w:val="000000"/>
          <w:sz w:val="28"/>
        </w:rPr>
        <w:t>
      12. If the Supervisory Board is formed, specify the exclusive competence:</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13. Specify the term of the audit commission (sole auditor)</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14. The expected (approximate) number of employed people _________________</w:t>
      </w:r>
    </w:p>
    <w:p>
      <w:pPr>
        <w:spacing w:after="0"/>
        <w:ind w:left="0"/>
        <w:jc w:val="both"/>
      </w:pPr>
      <w:r>
        <w:rPr>
          <w:rFonts w:ascii="Times New Roman"/>
          <w:b w:val="false"/>
          <w:i w:val="false"/>
          <w:color w:val="000000"/>
          <w:sz w:val="28"/>
        </w:rPr>
        <w:t>
      15. Private enterprise entity (specify in the corresponding box x):</w:t>
      </w:r>
    </w:p>
    <w:p>
      <w:pPr>
        <w:spacing w:after="0"/>
        <w:ind w:left="0"/>
        <w:jc w:val="both"/>
      </w:pPr>
      <w:r>
        <w:rPr>
          <w:rFonts w:ascii="Times New Roman"/>
          <w:b w:val="false"/>
          <w:i w:val="false"/>
          <w:color w:val="000000"/>
          <w:sz w:val="28"/>
        </w:rPr>
        <w:t>
      1) small business entity: __________________________________</w:t>
      </w:r>
    </w:p>
    <w:p>
      <w:pPr>
        <w:spacing w:after="0"/>
        <w:ind w:left="0"/>
        <w:jc w:val="both"/>
      </w:pPr>
      <w:r>
        <w:rPr>
          <w:rFonts w:ascii="Times New Roman"/>
          <w:b w:val="false"/>
          <w:i w:val="false"/>
          <w:color w:val="000000"/>
          <w:sz w:val="28"/>
        </w:rPr>
        <w:t>
      2) medium-sized business entity _________________________________</w:t>
      </w:r>
    </w:p>
    <w:p>
      <w:pPr>
        <w:spacing w:after="0"/>
        <w:ind w:left="0"/>
        <w:jc w:val="both"/>
      </w:pPr>
      <w:r>
        <w:rPr>
          <w:rFonts w:ascii="Times New Roman"/>
          <w:b w:val="false"/>
          <w:i w:val="false"/>
          <w:color w:val="000000"/>
          <w:sz w:val="28"/>
        </w:rPr>
        <w:t>
      3) a subject of large business _________________________________</w:t>
      </w:r>
    </w:p>
    <w:p>
      <w:pPr>
        <w:spacing w:after="0"/>
        <w:ind w:left="0"/>
        <w:jc w:val="both"/>
      </w:pPr>
      <w:r>
        <w:rPr>
          <w:rFonts w:ascii="Times New Roman"/>
          <w:b w:val="false"/>
          <w:i w:val="false"/>
          <w:color w:val="000000"/>
          <w:sz w:val="28"/>
        </w:rPr>
        <w:t>
      16. The creation of a legal entity shall be preceded by a reorganization (specify in the corresponding</w:t>
      </w:r>
    </w:p>
    <w:p>
      <w:pPr>
        <w:spacing w:after="0"/>
        <w:ind w:left="0"/>
        <w:jc w:val="both"/>
      </w:pPr>
      <w:r>
        <w:rPr>
          <w:rFonts w:ascii="Times New Roman"/>
          <w:b w:val="false"/>
          <w:i w:val="false"/>
          <w:color w:val="000000"/>
          <w:sz w:val="28"/>
        </w:rPr>
        <w:t>
      cell x):</w:t>
      </w:r>
    </w:p>
    <w:p>
      <w:pPr>
        <w:spacing w:after="0"/>
        <w:ind w:left="0"/>
        <w:jc w:val="both"/>
      </w:pPr>
      <w:r>
        <w:rPr>
          <w:rFonts w:ascii="Times New Roman"/>
          <w:b w:val="false"/>
          <w:i w:val="false"/>
          <w:color w:val="000000"/>
          <w:sz w:val="28"/>
        </w:rPr>
        <w:t>
      1) transformation _______ 2) merging __________</w:t>
      </w:r>
    </w:p>
    <w:p>
      <w:pPr>
        <w:spacing w:after="0"/>
        <w:ind w:left="0"/>
        <w:jc w:val="both"/>
      </w:pPr>
      <w:r>
        <w:rPr>
          <w:rFonts w:ascii="Times New Roman"/>
          <w:b w:val="false"/>
          <w:i w:val="false"/>
          <w:color w:val="000000"/>
          <w:sz w:val="28"/>
        </w:rPr>
        <w:t>
      3) isolation ___________________ 4) separation _______________________</w:t>
      </w:r>
    </w:p>
    <w:p>
      <w:pPr>
        <w:spacing w:after="0"/>
        <w:ind w:left="0"/>
        <w:jc w:val="both"/>
      </w:pPr>
      <w:r>
        <w:rPr>
          <w:rFonts w:ascii="Times New Roman"/>
          <w:b w:val="false"/>
          <w:i w:val="false"/>
          <w:color w:val="000000"/>
          <w:sz w:val="28"/>
        </w:rPr>
        <w:t>
      17. Number of legal entities involved in the reorganization ______________</w:t>
      </w:r>
    </w:p>
    <w:p>
      <w:pPr>
        <w:spacing w:after="0"/>
        <w:ind w:left="0"/>
        <w:jc w:val="both"/>
      </w:pPr>
      <w:r>
        <w:rPr>
          <w:rFonts w:ascii="Times New Roman"/>
          <w:b w:val="false"/>
          <w:i w:val="false"/>
          <w:color w:val="000000"/>
          <w:sz w:val="28"/>
        </w:rPr>
        <w:t>
      18. If you are converting, you must specify the following information:</w:t>
      </w:r>
    </w:p>
    <w:p>
      <w:pPr>
        <w:spacing w:after="0"/>
        <w:ind w:left="0"/>
        <w:jc w:val="both"/>
      </w:pPr>
      <w:r>
        <w:rPr>
          <w:rFonts w:ascii="Times New Roman"/>
          <w:b w:val="false"/>
          <w:i w:val="false"/>
          <w:color w:val="000000"/>
          <w:sz w:val="28"/>
        </w:rPr>
        <w:t>
      The former name of the legal entity ________________________________</w:t>
      </w:r>
    </w:p>
    <w:p>
      <w:pPr>
        <w:spacing w:after="0"/>
        <w:ind w:left="0"/>
        <w:jc w:val="both"/>
      </w:pPr>
      <w:r>
        <w:rPr>
          <w:rFonts w:ascii="Times New Roman"/>
          <w:b w:val="false"/>
          <w:i w:val="false"/>
          <w:color w:val="000000"/>
          <w:sz w:val="28"/>
        </w:rPr>
        <w:t>
      Business Identification Number (BIN) __________________________________</w:t>
      </w:r>
    </w:p>
    <w:p>
      <w:pPr>
        <w:spacing w:after="0"/>
        <w:ind w:left="0"/>
        <w:jc w:val="both"/>
      </w:pPr>
      <w:r>
        <w:rPr>
          <w:rFonts w:ascii="Times New Roman"/>
          <w:b w:val="false"/>
          <w:i w:val="false"/>
          <w:color w:val="000000"/>
          <w:sz w:val="28"/>
        </w:rPr>
        <w:t>
      19. In case of merging, the following conclusions shall be specified:</w:t>
      </w:r>
    </w:p>
    <w:p>
      <w:pPr>
        <w:spacing w:after="0"/>
        <w:ind w:left="0"/>
        <w:jc w:val="both"/>
      </w:pPr>
      <w:r>
        <w:rPr>
          <w:rFonts w:ascii="Times New Roman"/>
          <w:b w:val="false"/>
          <w:i w:val="false"/>
          <w:color w:val="000000"/>
          <w:sz w:val="28"/>
        </w:rPr>
        <w:t>
      Names of legal entities involved in the merger ____________________</w:t>
      </w:r>
    </w:p>
    <w:p>
      <w:pPr>
        <w:spacing w:after="0"/>
        <w:ind w:left="0"/>
        <w:jc w:val="both"/>
      </w:pPr>
      <w:r>
        <w:rPr>
          <w:rFonts w:ascii="Times New Roman"/>
          <w:b w:val="false"/>
          <w:i w:val="false"/>
          <w:color w:val="000000"/>
          <w:sz w:val="28"/>
        </w:rPr>
        <w:t>
      Business Identification Number (BIN) __________________________________</w:t>
      </w:r>
    </w:p>
    <w:p>
      <w:pPr>
        <w:spacing w:after="0"/>
        <w:ind w:left="0"/>
        <w:jc w:val="both"/>
      </w:pPr>
      <w:r>
        <w:rPr>
          <w:rFonts w:ascii="Times New Roman"/>
          <w:b w:val="false"/>
          <w:i w:val="false"/>
          <w:color w:val="000000"/>
          <w:sz w:val="28"/>
        </w:rPr>
        <w:t>
      20. If selected, specify the following information:</w:t>
      </w:r>
    </w:p>
    <w:p>
      <w:pPr>
        <w:spacing w:after="0"/>
        <w:ind w:left="0"/>
        <w:jc w:val="both"/>
      </w:pPr>
      <w:r>
        <w:rPr>
          <w:rFonts w:ascii="Times New Roman"/>
          <w:b w:val="false"/>
          <w:i w:val="false"/>
          <w:color w:val="000000"/>
          <w:sz w:val="28"/>
        </w:rPr>
        <w:t>
      Name of the current legal entity from which the new legal entity is separated</w:t>
      </w:r>
    </w:p>
    <w:p>
      <w:pPr>
        <w:spacing w:after="0"/>
        <w:ind w:left="0"/>
        <w:jc w:val="both"/>
      </w:pPr>
      <w:r>
        <w:rPr>
          <w:rFonts w:ascii="Times New Roman"/>
          <w:b w:val="false"/>
          <w:i w:val="false"/>
          <w:color w:val="000000"/>
          <w:sz w:val="28"/>
        </w:rPr>
        <w:t>
      face ______________________________________________________</w:t>
      </w:r>
    </w:p>
    <w:p>
      <w:pPr>
        <w:spacing w:after="0"/>
        <w:ind w:left="0"/>
        <w:jc w:val="both"/>
      </w:pPr>
      <w:r>
        <w:rPr>
          <w:rFonts w:ascii="Times New Roman"/>
          <w:b w:val="false"/>
          <w:i w:val="false"/>
          <w:color w:val="000000"/>
          <w:sz w:val="28"/>
        </w:rPr>
        <w:t>
      Business identification Number (BIN) _________________________________</w:t>
      </w:r>
    </w:p>
    <w:p>
      <w:pPr>
        <w:spacing w:after="0"/>
        <w:ind w:left="0"/>
        <w:jc w:val="both"/>
      </w:pPr>
      <w:r>
        <w:rPr>
          <w:rFonts w:ascii="Times New Roman"/>
          <w:b w:val="false"/>
          <w:i w:val="false"/>
          <w:color w:val="000000"/>
          <w:sz w:val="28"/>
        </w:rPr>
        <w:t>
      21. In case of separation, the following information must be specified:</w:t>
      </w:r>
    </w:p>
    <w:p>
      <w:pPr>
        <w:spacing w:after="0"/>
        <w:ind w:left="0"/>
        <w:jc w:val="both"/>
      </w:pPr>
      <w:r>
        <w:rPr>
          <w:rFonts w:ascii="Times New Roman"/>
          <w:b w:val="false"/>
          <w:i w:val="false"/>
          <w:color w:val="000000"/>
          <w:sz w:val="28"/>
        </w:rPr>
        <w:t>
      Name of the legal entity on the basis of which the legal entities have been created</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Business identification number (BIN) _____________________________________</w:t>
      </w:r>
    </w:p>
    <w:p>
      <w:pPr>
        <w:spacing w:after="0"/>
        <w:ind w:left="0"/>
        <w:jc w:val="both"/>
      </w:pPr>
      <w:r>
        <w:rPr>
          <w:rFonts w:ascii="Times New Roman"/>
          <w:b w:val="false"/>
          <w:i w:val="false"/>
          <w:color w:val="000000"/>
          <w:sz w:val="28"/>
        </w:rPr>
        <w:t>
      I hereby agree to the use of information constituting a secret protected by law,</w:t>
      </w:r>
    </w:p>
    <w:p>
      <w:pPr>
        <w:spacing w:after="0"/>
        <w:ind w:left="0"/>
        <w:jc w:val="both"/>
      </w:pPr>
      <w:r>
        <w:rPr>
          <w:rFonts w:ascii="Times New Roman"/>
          <w:b w:val="false"/>
          <w:i w:val="false"/>
          <w:color w:val="000000"/>
          <w:sz w:val="28"/>
        </w:rPr>
        <w:t>
      contained in information systems __________</w:t>
      </w:r>
    </w:p>
    <w:p>
      <w:pPr>
        <w:spacing w:after="0"/>
        <w:ind w:left="0"/>
        <w:jc w:val="both"/>
      </w:pPr>
      <w:r>
        <w:rPr>
          <w:rFonts w:ascii="Times New Roman"/>
          <w:b w:val="false"/>
          <w:i w:val="false"/>
          <w:color w:val="000000"/>
          <w:sz w:val="28"/>
        </w:rPr>
        <w:t xml:space="preserve">
      Attached to the application shall be: </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 ______________ ___ 20</w:t>
      </w:r>
    </w:p>
    <w:p>
      <w:pPr>
        <w:spacing w:after="0"/>
        <w:ind w:left="0"/>
        <w:jc w:val="both"/>
      </w:pPr>
      <w:r>
        <w:rPr>
          <w:rFonts w:ascii="Times New Roman"/>
          <w:b w:val="false"/>
          <w:i w:val="false"/>
          <w:color w:val="000000"/>
          <w:sz w:val="28"/>
        </w:rPr>
        <w:t>
      Full name (if any) and signature of the founder (either by one of the founders or</w:t>
      </w:r>
    </w:p>
    <w:p>
      <w:pPr>
        <w:spacing w:after="0"/>
        <w:ind w:left="0"/>
        <w:jc w:val="both"/>
      </w:pPr>
      <w:r>
        <w:rPr>
          <w:rFonts w:ascii="Times New Roman"/>
          <w:b w:val="false"/>
          <w:i w:val="false"/>
          <w:color w:val="000000"/>
          <w:sz w:val="28"/>
        </w:rPr>
        <w:t>
      by an authorized founder person in cases where the sole founder or</w:t>
      </w:r>
    </w:p>
    <w:p>
      <w:pPr>
        <w:spacing w:after="0"/>
        <w:ind w:left="0"/>
        <w:jc w:val="both"/>
      </w:pPr>
      <w:r>
        <w:rPr>
          <w:rFonts w:ascii="Times New Roman"/>
          <w:b w:val="false"/>
          <w:i w:val="false"/>
          <w:color w:val="000000"/>
          <w:sz w:val="28"/>
        </w:rPr>
        <w:t>
      one of the founders shall be a foreigner or foreign legal entity). Full name</w:t>
      </w:r>
    </w:p>
    <w:p>
      <w:pPr>
        <w:spacing w:after="0"/>
        <w:ind w:left="0"/>
        <w:jc w:val="both"/>
      </w:pPr>
      <w:r>
        <w:rPr>
          <w:rFonts w:ascii="Times New Roman"/>
          <w:b w:val="false"/>
          <w:i w:val="false"/>
          <w:color w:val="000000"/>
          <w:sz w:val="28"/>
        </w:rPr>
        <w:t>
      (if any) and the signatures of the founders (in the case when maintaining a register of</w:t>
      </w:r>
    </w:p>
    <w:p>
      <w:pPr>
        <w:spacing w:after="0"/>
        <w:ind w:left="0"/>
        <w:jc w:val="both"/>
      </w:pPr>
      <w:r>
        <w:rPr>
          <w:rFonts w:ascii="Times New Roman"/>
          <w:b w:val="false"/>
          <w:i w:val="false"/>
          <w:color w:val="000000"/>
          <w:sz w:val="28"/>
        </w:rPr>
        <w:t>
      participants</w:t>
      </w:r>
    </w:p>
    <w:p>
      <w:pPr>
        <w:spacing w:after="0"/>
        <w:ind w:left="0"/>
        <w:jc w:val="both"/>
      </w:pPr>
      <w:r>
        <w:rPr>
          <w:rFonts w:ascii="Times New Roman"/>
          <w:b w:val="false"/>
          <w:i w:val="false"/>
          <w:color w:val="000000"/>
          <w:sz w:val="28"/>
        </w:rPr>
        <w:t>
      shall be carried out by the central depository - the signature of the individual authorized by</w:t>
      </w:r>
    </w:p>
    <w:p>
      <w:pPr>
        <w:spacing w:after="0"/>
        <w:ind w:left="0"/>
        <w:jc w:val="both"/>
      </w:pPr>
      <w:r>
        <w:rPr>
          <w:rFonts w:ascii="Times New Roman"/>
          <w:b w:val="false"/>
          <w:i w:val="false"/>
          <w:color w:val="000000"/>
          <w:sz w:val="28"/>
        </w:rPr>
        <w:t>
      the minute</w:t>
      </w:r>
    </w:p>
    <w:p>
      <w:pPr>
        <w:spacing w:after="0"/>
        <w:ind w:left="0"/>
        <w:jc w:val="both"/>
      </w:pPr>
      <w:r>
        <w:rPr>
          <w:rFonts w:ascii="Times New Roman"/>
          <w:b w:val="false"/>
          <w:i w:val="false"/>
          <w:color w:val="000000"/>
          <w:sz w:val="28"/>
        </w:rPr>
        <w:t>
      general meeting of founders (by the decision of the participant).</w:t>
      </w:r>
    </w:p>
    <w:p>
      <w:pPr>
        <w:spacing w:after="0"/>
        <w:ind w:left="0"/>
        <w:jc w:val="both"/>
      </w:pPr>
      <w:r>
        <w:rPr>
          <w:rFonts w:ascii="Times New Roman"/>
          <w:b w:val="false"/>
          <w:i w:val="false"/>
          <w:color w:val="000000"/>
          <w:sz w:val="28"/>
        </w:rPr>
        <w:t>
      The authenticity of the signature (s) must be certified by a notary</w:t>
      </w:r>
    </w:p>
    <w:p>
      <w:pPr>
        <w:spacing w:after="0"/>
        <w:ind w:left="0"/>
        <w:jc w:val="both"/>
      </w:pPr>
      <w:r>
        <w:rPr>
          <w:rFonts w:ascii="Times New Roman"/>
          <w:b w:val="false"/>
          <w:i w:val="false"/>
          <w:color w:val="000000"/>
          <w:sz w:val="28"/>
        </w:rPr>
        <w:t>
      order, except for business associations.</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BIN - Business identification number</w:t>
      </w:r>
    </w:p>
    <w:p>
      <w:pPr>
        <w:spacing w:after="0"/>
        <w:ind w:left="0"/>
        <w:jc w:val="both"/>
      </w:pPr>
      <w:r>
        <w:rPr>
          <w:rFonts w:ascii="Times New Roman"/>
          <w:b w:val="false"/>
          <w:i w:val="false"/>
          <w:color w:val="000000"/>
          <w:sz w:val="28"/>
        </w:rPr>
        <w:t>
      IIN - individual identification number</w:t>
      </w:r>
    </w:p>
    <w:p>
      <w:pPr>
        <w:spacing w:after="0"/>
        <w:ind w:left="0"/>
        <w:jc w:val="both"/>
      </w:pPr>
      <w:r>
        <w:rPr>
          <w:rFonts w:ascii="Times New Roman"/>
          <w:b w:val="false"/>
          <w:i w:val="false"/>
          <w:color w:val="000000"/>
          <w:sz w:val="28"/>
        </w:rPr>
        <w:t>
      Full name - last name, first name, patronymic (if any)</w:t>
      </w:r>
    </w:p>
    <w:p>
      <w:pPr>
        <w:spacing w:after="0"/>
        <w:ind w:left="0"/>
        <w:jc w:val="both"/>
      </w:pPr>
      <w:r>
        <w:rPr>
          <w:rFonts w:ascii="Times New Roman"/>
          <w:b w:val="false"/>
          <w:i w:val="false"/>
          <w:color w:val="000000"/>
          <w:sz w:val="28"/>
        </w:rPr>
        <w:t>
      VAT - Value added tax</w:t>
      </w:r>
    </w:p>
    <w:p>
      <w:pPr>
        <w:spacing w:after="0"/>
        <w:ind w:left="0"/>
        <w:jc w:val="both"/>
      </w:pPr>
      <w:r>
        <w:rPr>
          <w:rFonts w:ascii="Times New Roman"/>
          <w:b w:val="false"/>
          <w:i w:val="false"/>
          <w:color w:val="000000"/>
          <w:sz w:val="28"/>
        </w:rPr>
        <w:t>
      Beneficial owner - an individual to whom directly or indirectly</w:t>
      </w:r>
    </w:p>
    <w:p>
      <w:pPr>
        <w:spacing w:after="0"/>
        <w:ind w:left="0"/>
        <w:jc w:val="both"/>
      </w:pPr>
      <w:r>
        <w:rPr>
          <w:rFonts w:ascii="Times New Roman"/>
          <w:b w:val="false"/>
          <w:i w:val="false"/>
          <w:color w:val="000000"/>
          <w:sz w:val="28"/>
        </w:rPr>
        <w:t>
      own more than twenty-five percent of the interest in the authorized capital or</w:t>
      </w:r>
    </w:p>
    <w:p>
      <w:pPr>
        <w:spacing w:after="0"/>
        <w:ind w:left="0"/>
        <w:jc w:val="both"/>
      </w:pPr>
      <w:r>
        <w:rPr>
          <w:rFonts w:ascii="Times New Roman"/>
          <w:b w:val="false"/>
          <w:i w:val="false"/>
          <w:color w:val="000000"/>
          <w:sz w:val="28"/>
        </w:rPr>
        <w:t>
      placed (less preferred and repurchased by the company) shares of the client -</w:t>
      </w:r>
    </w:p>
    <w:p>
      <w:pPr>
        <w:spacing w:after="0"/>
        <w:ind w:left="0"/>
        <w:jc w:val="both"/>
      </w:pPr>
      <w:r>
        <w:rPr>
          <w:rFonts w:ascii="Times New Roman"/>
          <w:b w:val="false"/>
          <w:i w:val="false"/>
          <w:color w:val="000000"/>
          <w:sz w:val="28"/>
        </w:rPr>
        <w:t>
      a legal entity or a foreign entity without a legal entity,</w:t>
      </w:r>
    </w:p>
    <w:p>
      <w:pPr>
        <w:spacing w:after="0"/>
        <w:ind w:left="0"/>
        <w:jc w:val="both"/>
      </w:pPr>
      <w:r>
        <w:rPr>
          <w:rFonts w:ascii="Times New Roman"/>
          <w:b w:val="false"/>
          <w:i w:val="false"/>
          <w:color w:val="000000"/>
          <w:sz w:val="28"/>
        </w:rPr>
        <w:t>
      exercising control over the client in another way, in the interests of which the client</w:t>
      </w:r>
    </w:p>
    <w:p>
      <w:pPr>
        <w:spacing w:after="0"/>
        <w:ind w:left="0"/>
        <w:jc w:val="both"/>
      </w:pPr>
      <w:r>
        <w:rPr>
          <w:rFonts w:ascii="Times New Roman"/>
          <w:b w:val="false"/>
          <w:i w:val="false"/>
          <w:color w:val="000000"/>
          <w:sz w:val="28"/>
        </w:rPr>
        <w:t>
      transactions shall be made with money and/or other property.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5 to the Rules</w:t>
            </w:r>
            <w:r>
              <w:br/>
            </w:r>
            <w:r>
              <w:rPr>
                <w:rFonts w:ascii="Times New Roman"/>
                <w:b w:val="false"/>
                <w:i w:val="false"/>
                <w:color w:val="000000"/>
                <w:sz w:val="20"/>
              </w:rPr>
              <w:t>for public service "State registration</w:t>
            </w:r>
            <w:r>
              <w:br/>
            </w:r>
            <w:r>
              <w:rPr>
                <w:rFonts w:ascii="Times New Roman"/>
                <w:b w:val="false"/>
                <w:i w:val="false"/>
                <w:color w:val="000000"/>
                <w:sz w:val="20"/>
              </w:rPr>
              <w:t>of legal entities, accounting</w:t>
            </w:r>
            <w:r>
              <w:br/>
            </w:r>
            <w:r>
              <w:rPr>
                <w:rFonts w:ascii="Times New Roman"/>
                <w:b w:val="false"/>
                <w:i w:val="false"/>
                <w:color w:val="000000"/>
                <w:sz w:val="20"/>
              </w:rPr>
              <w:t>registration of their branches</w:t>
            </w:r>
            <w:r>
              <w:br/>
            </w:r>
            <w:r>
              <w:rPr>
                <w:rFonts w:ascii="Times New Roman"/>
                <w:b w:val="false"/>
                <w:i w:val="false"/>
                <w:color w:val="000000"/>
                <w:sz w:val="20"/>
              </w:rPr>
              <w:t>and representative offices"</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State registration application a company operating on the basis of a standard charter</w:t>
      </w:r>
    </w:p>
    <w:p>
      <w:pPr>
        <w:spacing w:after="0"/>
        <w:ind w:left="0"/>
        <w:jc w:val="both"/>
      </w:pPr>
      <w:r>
        <w:rPr>
          <w:rFonts w:ascii="Times New Roman"/>
          <w:b w:val="false"/>
          <w:i w:val="false"/>
          <w:color w:val="000000"/>
          <w:sz w:val="28"/>
        </w:rPr>
        <w:t>
      1. Name of the registered joint stock company</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2. Participation in the composition of foreign investors (specify in the corresponding cell x):</w:t>
      </w:r>
    </w:p>
    <w:p>
      <w:pPr>
        <w:spacing w:after="0"/>
        <w:ind w:left="0"/>
        <w:jc w:val="both"/>
      </w:pPr>
      <w:r>
        <w:rPr>
          <w:rFonts w:ascii="Times New Roman"/>
          <w:b w:val="false"/>
          <w:i w:val="false"/>
          <w:color w:val="000000"/>
          <w:sz w:val="28"/>
        </w:rPr>
        <w:t>
      1) yes ____________ 2) no ____________</w:t>
      </w:r>
    </w:p>
    <w:p>
      <w:pPr>
        <w:spacing w:after="0"/>
        <w:ind w:left="0"/>
        <w:jc w:val="both"/>
      </w:pPr>
      <w:r>
        <w:rPr>
          <w:rFonts w:ascii="Times New Roman"/>
          <w:b w:val="false"/>
          <w:i w:val="false"/>
          <w:color w:val="000000"/>
          <w:sz w:val="28"/>
        </w:rPr>
        <w:t>
      3. The legal entity shall be a subsidiary (specify in the corresponding box x):</w:t>
      </w:r>
    </w:p>
    <w:p>
      <w:pPr>
        <w:spacing w:after="0"/>
        <w:ind w:left="0"/>
        <w:jc w:val="both"/>
      </w:pPr>
      <w:r>
        <w:rPr>
          <w:rFonts w:ascii="Times New Roman"/>
          <w:b w:val="false"/>
          <w:i w:val="false"/>
          <w:color w:val="000000"/>
          <w:sz w:val="28"/>
        </w:rPr>
        <w:t>
      1) yes _____________ 2) no ___________</w:t>
      </w:r>
    </w:p>
    <w:p>
      <w:pPr>
        <w:spacing w:after="0"/>
        <w:ind w:left="0"/>
        <w:jc w:val="both"/>
      </w:pPr>
      <w:r>
        <w:rPr>
          <w:rFonts w:ascii="Times New Roman"/>
          <w:b w:val="false"/>
          <w:i w:val="false"/>
          <w:color w:val="000000"/>
          <w:sz w:val="28"/>
        </w:rPr>
        <w:t>
      4. Location of the joint-stock company registration code</w:t>
      </w:r>
    </w:p>
    <w:p>
      <w:pPr>
        <w:spacing w:after="0"/>
        <w:ind w:left="0"/>
        <w:jc w:val="both"/>
      </w:pPr>
      <w:r>
        <w:rPr>
          <w:rFonts w:ascii="Times New Roman"/>
          <w:b w:val="false"/>
          <w:i w:val="false"/>
          <w:color w:val="000000"/>
          <w:sz w:val="28"/>
        </w:rPr>
        <w:t>
      addresses _______________ post code: _______</w:t>
      </w:r>
    </w:p>
    <w:p>
      <w:pPr>
        <w:spacing w:after="0"/>
        <w:ind w:left="0"/>
        <w:jc w:val="both"/>
      </w:pPr>
      <w:r>
        <w:rPr>
          <w:rFonts w:ascii="Times New Roman"/>
          <w:b w:val="false"/>
          <w:i w:val="false"/>
          <w:color w:val="000000"/>
          <w:sz w:val="28"/>
        </w:rPr>
        <w:t>
      Region: __________________________ city, district, _____________________</w:t>
      </w:r>
    </w:p>
    <w:p>
      <w:pPr>
        <w:spacing w:after="0"/>
        <w:ind w:left="0"/>
        <w:jc w:val="both"/>
      </w:pPr>
      <w:r>
        <w:rPr>
          <w:rFonts w:ascii="Times New Roman"/>
          <w:b w:val="false"/>
          <w:i w:val="false"/>
          <w:color w:val="000000"/>
          <w:sz w:val="28"/>
        </w:rPr>
        <w:t>
      Rural district, district in the city: ________________________________________</w:t>
      </w:r>
    </w:p>
    <w:p>
      <w:pPr>
        <w:spacing w:after="0"/>
        <w:ind w:left="0"/>
        <w:jc w:val="both"/>
      </w:pPr>
      <w:r>
        <w:rPr>
          <w:rFonts w:ascii="Times New Roman"/>
          <w:b w:val="false"/>
          <w:i w:val="false"/>
          <w:color w:val="000000"/>
          <w:sz w:val="28"/>
        </w:rPr>
        <w:t>
      Village, settlement ____________________________________</w:t>
      </w:r>
    </w:p>
    <w:p>
      <w:pPr>
        <w:spacing w:after="0"/>
        <w:ind w:left="0"/>
        <w:jc w:val="both"/>
      </w:pPr>
      <w:r>
        <w:rPr>
          <w:rFonts w:ascii="Times New Roman"/>
          <w:b w:val="false"/>
          <w:i w:val="false"/>
          <w:color w:val="000000"/>
          <w:sz w:val="28"/>
        </w:rPr>
        <w:t>
      Part of the settlement (street, avenue): ____________________</w:t>
      </w:r>
    </w:p>
    <w:p>
      <w:pPr>
        <w:spacing w:after="0"/>
        <w:ind w:left="0"/>
        <w:jc w:val="both"/>
      </w:pPr>
      <w:r>
        <w:rPr>
          <w:rFonts w:ascii="Times New Roman"/>
          <w:b w:val="false"/>
          <w:i w:val="false"/>
          <w:color w:val="000000"/>
          <w:sz w:val="28"/>
        </w:rPr>
        <w:t>
      House number _________________, room: ______________</w:t>
      </w:r>
    </w:p>
    <w:p>
      <w:pPr>
        <w:spacing w:after="0"/>
        <w:ind w:left="0"/>
        <w:jc w:val="both"/>
      </w:pPr>
      <w:r>
        <w:rPr>
          <w:rFonts w:ascii="Times New Roman"/>
          <w:b w:val="false"/>
          <w:i w:val="false"/>
          <w:color w:val="000000"/>
          <w:sz w:val="28"/>
        </w:rPr>
        <w:t>
      Phone number: _______________ E-mail address: __________</w:t>
      </w:r>
    </w:p>
    <w:p>
      <w:pPr>
        <w:spacing w:after="0"/>
        <w:ind w:left="0"/>
        <w:jc w:val="both"/>
      </w:pPr>
      <w:r>
        <w:rPr>
          <w:rFonts w:ascii="Times New Roman"/>
          <w:b w:val="false"/>
          <w:i w:val="false"/>
          <w:color w:val="000000"/>
          <w:sz w:val="28"/>
        </w:rPr>
        <w:t>
      5. Full name (if any) of the manager _______________________</w:t>
      </w:r>
    </w:p>
    <w:p>
      <w:pPr>
        <w:spacing w:after="0"/>
        <w:ind w:left="0"/>
        <w:jc w:val="both"/>
      </w:pPr>
      <w:r>
        <w:rPr>
          <w:rFonts w:ascii="Times New Roman"/>
          <w:b w:val="false"/>
          <w:i w:val="false"/>
          <w:color w:val="000000"/>
          <w:sz w:val="28"/>
        </w:rPr>
        <w:t>
      (including ID and ID details)</w:t>
      </w:r>
    </w:p>
    <w:p>
      <w:pPr>
        <w:spacing w:after="0"/>
        <w:ind w:left="0"/>
        <w:jc w:val="both"/>
      </w:pPr>
      <w:r>
        <w:rPr>
          <w:rFonts w:ascii="Times New Roman"/>
          <w:b w:val="false"/>
          <w:i w:val="false"/>
          <w:color w:val="000000"/>
          <w:sz w:val="28"/>
        </w:rPr>
        <w:t>
      6. Specify the key of the main economic activity: ___________</w:t>
      </w:r>
    </w:p>
    <w:p>
      <w:pPr>
        <w:spacing w:after="0"/>
        <w:ind w:left="0"/>
        <w:jc w:val="both"/>
      </w:pPr>
      <w:r>
        <w:rPr>
          <w:rFonts w:ascii="Times New Roman"/>
          <w:b w:val="false"/>
          <w:i w:val="false"/>
          <w:color w:val="000000"/>
          <w:sz w:val="28"/>
        </w:rPr>
        <w:t xml:space="preserve">
      7. Information about the beneficial owner (s): citizenship, full name, data of the identity </w:t>
      </w:r>
    </w:p>
    <w:p>
      <w:pPr>
        <w:spacing w:after="0"/>
        <w:ind w:left="0"/>
        <w:jc w:val="both"/>
      </w:pPr>
      <w:r>
        <w:rPr>
          <w:rFonts w:ascii="Times New Roman"/>
          <w:b w:val="false"/>
          <w:i w:val="false"/>
          <w:color w:val="000000"/>
          <w:sz w:val="28"/>
        </w:rPr>
        <w:t xml:space="preserve">
      document, IIN (if any), interest in the authorized capital of the legal entity or the amount </w:t>
      </w:r>
    </w:p>
    <w:p>
      <w:pPr>
        <w:spacing w:after="0"/>
        <w:ind w:left="0"/>
        <w:jc w:val="both"/>
      </w:pPr>
      <w:r>
        <w:rPr>
          <w:rFonts w:ascii="Times New Roman"/>
          <w:b w:val="false"/>
          <w:i w:val="false"/>
          <w:color w:val="000000"/>
          <w:sz w:val="28"/>
        </w:rPr>
        <w:t>
      of outstanding shares owned by the beneficial owner _______________</w:t>
      </w:r>
    </w:p>
    <w:p>
      <w:pPr>
        <w:spacing w:after="0"/>
        <w:ind w:left="0"/>
        <w:jc w:val="both"/>
      </w:pPr>
      <w:r>
        <w:rPr>
          <w:rFonts w:ascii="Times New Roman"/>
          <w:b w:val="false"/>
          <w:i w:val="false"/>
          <w:color w:val="000000"/>
          <w:sz w:val="28"/>
        </w:rPr>
        <w:t>
      Amount of authorized capital _____________________</w:t>
      </w:r>
    </w:p>
    <w:p>
      <w:pPr>
        <w:spacing w:after="0"/>
        <w:ind w:left="0"/>
        <w:jc w:val="both"/>
      </w:pPr>
      <w:r>
        <w:rPr>
          <w:rFonts w:ascii="Times New Roman"/>
          <w:b w:val="false"/>
          <w:i w:val="false"/>
          <w:color w:val="000000"/>
          <w:sz w:val="28"/>
        </w:rPr>
        <w:t>
      8. Registration as VAT payer (specify in the corresponding box x):</w:t>
      </w:r>
    </w:p>
    <w:p>
      <w:pPr>
        <w:spacing w:after="0"/>
        <w:ind w:left="0"/>
        <w:jc w:val="both"/>
      </w:pPr>
      <w:r>
        <w:rPr>
          <w:rFonts w:ascii="Times New Roman"/>
          <w:b w:val="false"/>
          <w:i w:val="false"/>
          <w:color w:val="000000"/>
          <w:sz w:val="28"/>
        </w:rPr>
        <w:t>
      1) yes __________________ 2) no _____________________</w:t>
      </w:r>
    </w:p>
    <w:p>
      <w:pPr>
        <w:spacing w:after="0"/>
        <w:ind w:left="0"/>
        <w:jc w:val="both"/>
      </w:pPr>
      <w:r>
        <w:rPr>
          <w:rFonts w:ascii="Times New Roman"/>
          <w:b w:val="false"/>
          <w:i w:val="false"/>
          <w:color w:val="000000"/>
          <w:sz w:val="28"/>
        </w:rPr>
        <w:t>
      9. Composition and number of founders (specify in the corresponding cell x,</w:t>
      </w:r>
    </w:p>
    <w:p>
      <w:pPr>
        <w:spacing w:after="0"/>
        <w:ind w:left="0"/>
        <w:jc w:val="both"/>
      </w:pPr>
      <w:r>
        <w:rPr>
          <w:rFonts w:ascii="Times New Roman"/>
          <w:b w:val="false"/>
          <w:i w:val="false"/>
          <w:color w:val="000000"/>
          <w:sz w:val="28"/>
        </w:rPr>
        <w:t>
      number in numeric designation):</w:t>
      </w:r>
    </w:p>
    <w:p>
      <w:pPr>
        <w:spacing w:after="0"/>
        <w:ind w:left="0"/>
        <w:jc w:val="both"/>
      </w:pPr>
      <w:r>
        <w:rPr>
          <w:rFonts w:ascii="Times New Roman"/>
          <w:b w:val="false"/>
          <w:i w:val="false"/>
          <w:color w:val="000000"/>
          <w:sz w:val="28"/>
        </w:rPr>
        <w:t>
      1) legal entity _________ 2) individual __________________</w:t>
      </w:r>
    </w:p>
    <w:p>
      <w:pPr>
        <w:spacing w:after="0"/>
        <w:ind w:left="0"/>
        <w:jc w:val="both"/>
      </w:pPr>
      <w:r>
        <w:rPr>
          <w:rFonts w:ascii="Times New Roman"/>
          <w:b w:val="false"/>
          <w:i w:val="false"/>
          <w:color w:val="000000"/>
          <w:sz w:val="28"/>
        </w:rPr>
        <w:t>
      10. Specify the guaranteed dividend amount for the preferred share:</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(in a fixed expression or indexed to any indicator, provided that its values ​shall be regular and publicly available)</w:t>
      </w:r>
    </w:p>
    <w:p>
      <w:pPr>
        <w:spacing w:after="0"/>
        <w:ind w:left="0"/>
        <w:jc w:val="both"/>
      </w:pPr>
      <w:r>
        <w:rPr>
          <w:rFonts w:ascii="Times New Roman"/>
          <w:b w:val="false"/>
          <w:i w:val="false"/>
          <w:color w:val="000000"/>
          <w:sz w:val="28"/>
        </w:rPr>
        <w:t>
      11. Specify the frequency of dividend payment on preferred</w:t>
      </w:r>
    </w:p>
    <w:p>
      <w:pPr>
        <w:spacing w:after="0"/>
        <w:ind w:left="0"/>
        <w:jc w:val="both"/>
      </w:pPr>
      <w:r>
        <w:rPr>
          <w:rFonts w:ascii="Times New Roman"/>
          <w:b w:val="false"/>
          <w:i w:val="false"/>
          <w:color w:val="000000"/>
          <w:sz w:val="28"/>
        </w:rPr>
        <w:t>
      shares: _________________________________________________________</w:t>
      </w:r>
    </w:p>
    <w:p>
      <w:pPr>
        <w:spacing w:after="0"/>
        <w:ind w:left="0"/>
        <w:jc w:val="both"/>
      </w:pPr>
      <w:r>
        <w:rPr>
          <w:rFonts w:ascii="Times New Roman"/>
          <w:b w:val="false"/>
          <w:i w:val="false"/>
          <w:color w:val="000000"/>
          <w:sz w:val="28"/>
        </w:rPr>
        <w:t>
      12. Specify the media used to publish the information,</w:t>
      </w:r>
    </w:p>
    <w:p>
      <w:pPr>
        <w:spacing w:after="0"/>
        <w:ind w:left="0"/>
        <w:jc w:val="both"/>
      </w:pPr>
      <w:r>
        <w:rPr>
          <w:rFonts w:ascii="Times New Roman"/>
          <w:b w:val="false"/>
          <w:i w:val="false"/>
          <w:color w:val="000000"/>
          <w:sz w:val="28"/>
        </w:rPr>
        <w:t>
      subject to mandatory publication _______________________________________</w:t>
      </w:r>
    </w:p>
    <w:p>
      <w:pPr>
        <w:spacing w:after="0"/>
        <w:ind w:left="0"/>
        <w:jc w:val="both"/>
      </w:pPr>
      <w:r>
        <w:rPr>
          <w:rFonts w:ascii="Times New Roman"/>
          <w:b w:val="false"/>
          <w:i w:val="false"/>
          <w:color w:val="000000"/>
          <w:sz w:val="28"/>
        </w:rPr>
        <w:t>
      13. Number of members of the company's board of directors ___________________</w:t>
      </w:r>
    </w:p>
    <w:p>
      <w:pPr>
        <w:spacing w:after="0"/>
        <w:ind w:left="0"/>
        <w:jc w:val="both"/>
      </w:pPr>
      <w:r>
        <w:rPr>
          <w:rFonts w:ascii="Times New Roman"/>
          <w:b w:val="false"/>
          <w:i w:val="false"/>
          <w:color w:val="000000"/>
          <w:sz w:val="28"/>
        </w:rPr>
        <w:t>
      The requirements of paragraph 37 of the model articles of association apply to financial institutions.</w:t>
      </w:r>
    </w:p>
    <w:p>
      <w:pPr>
        <w:spacing w:after="0"/>
        <w:ind w:left="0"/>
        <w:jc w:val="both"/>
      </w:pPr>
      <w:r>
        <w:rPr>
          <w:rFonts w:ascii="Times New Roman"/>
          <w:b w:val="false"/>
          <w:i w:val="false"/>
          <w:color w:val="000000"/>
          <w:sz w:val="28"/>
        </w:rPr>
        <w:t>
      14. Number of members of the company's management board ___________________</w:t>
      </w:r>
    </w:p>
    <w:p>
      <w:pPr>
        <w:spacing w:after="0"/>
        <w:ind w:left="0"/>
        <w:jc w:val="both"/>
      </w:pPr>
      <w:r>
        <w:rPr>
          <w:rFonts w:ascii="Times New Roman"/>
          <w:b w:val="false"/>
          <w:i w:val="false"/>
          <w:color w:val="000000"/>
          <w:sz w:val="28"/>
        </w:rPr>
        <w:t>
      15. The expected (approximate) number of employed people _____________</w:t>
      </w:r>
    </w:p>
    <w:p>
      <w:pPr>
        <w:spacing w:after="0"/>
        <w:ind w:left="0"/>
        <w:jc w:val="both"/>
      </w:pPr>
      <w:r>
        <w:rPr>
          <w:rFonts w:ascii="Times New Roman"/>
          <w:b w:val="false"/>
          <w:i w:val="false"/>
          <w:color w:val="000000"/>
          <w:sz w:val="28"/>
        </w:rPr>
        <w:t>
      16. Private enterprise entity (specify in the corresponding box x):</w:t>
      </w:r>
    </w:p>
    <w:p>
      <w:pPr>
        <w:spacing w:after="0"/>
        <w:ind w:left="0"/>
        <w:jc w:val="both"/>
      </w:pPr>
      <w:r>
        <w:rPr>
          <w:rFonts w:ascii="Times New Roman"/>
          <w:b w:val="false"/>
          <w:i w:val="false"/>
          <w:color w:val="000000"/>
          <w:sz w:val="28"/>
        </w:rPr>
        <w:t>
      1) medium-sized business entity ______________</w:t>
      </w:r>
    </w:p>
    <w:p>
      <w:pPr>
        <w:spacing w:after="0"/>
        <w:ind w:left="0"/>
        <w:jc w:val="both"/>
      </w:pPr>
      <w:r>
        <w:rPr>
          <w:rFonts w:ascii="Times New Roman"/>
          <w:b w:val="false"/>
          <w:i w:val="false"/>
          <w:color w:val="000000"/>
          <w:sz w:val="28"/>
        </w:rPr>
        <w:t>
      2) a subject of large business __________________________</w:t>
      </w:r>
    </w:p>
    <w:p>
      <w:pPr>
        <w:spacing w:after="0"/>
        <w:ind w:left="0"/>
        <w:jc w:val="both"/>
      </w:pPr>
      <w:r>
        <w:rPr>
          <w:rFonts w:ascii="Times New Roman"/>
          <w:b w:val="false"/>
          <w:i w:val="false"/>
          <w:color w:val="000000"/>
          <w:sz w:val="28"/>
        </w:rPr>
        <w:t>
      17. The creation of a legal entity shall be preceded by a reorganization (specify in the corresponding</w:t>
      </w:r>
    </w:p>
    <w:p>
      <w:pPr>
        <w:spacing w:after="0"/>
        <w:ind w:left="0"/>
        <w:jc w:val="both"/>
      </w:pPr>
      <w:r>
        <w:rPr>
          <w:rFonts w:ascii="Times New Roman"/>
          <w:b w:val="false"/>
          <w:i w:val="false"/>
          <w:color w:val="000000"/>
          <w:sz w:val="28"/>
        </w:rPr>
        <w:t>
      cell x):</w:t>
      </w:r>
    </w:p>
    <w:p>
      <w:pPr>
        <w:spacing w:after="0"/>
        <w:ind w:left="0"/>
        <w:jc w:val="both"/>
      </w:pPr>
      <w:r>
        <w:rPr>
          <w:rFonts w:ascii="Times New Roman"/>
          <w:b w:val="false"/>
          <w:i w:val="false"/>
          <w:color w:val="000000"/>
          <w:sz w:val="28"/>
        </w:rPr>
        <w:t>
      1) transformation ______________ 2) merging _______________________</w:t>
      </w:r>
    </w:p>
    <w:p>
      <w:pPr>
        <w:spacing w:after="0"/>
        <w:ind w:left="0"/>
        <w:jc w:val="both"/>
      </w:pPr>
      <w:r>
        <w:rPr>
          <w:rFonts w:ascii="Times New Roman"/>
          <w:b w:val="false"/>
          <w:i w:val="false"/>
          <w:color w:val="000000"/>
          <w:sz w:val="28"/>
        </w:rPr>
        <w:t>
      3) isolation _________________ 4) separation ____________________</w:t>
      </w:r>
    </w:p>
    <w:p>
      <w:pPr>
        <w:spacing w:after="0"/>
        <w:ind w:left="0"/>
        <w:jc w:val="both"/>
      </w:pPr>
      <w:r>
        <w:rPr>
          <w:rFonts w:ascii="Times New Roman"/>
          <w:b w:val="false"/>
          <w:i w:val="false"/>
          <w:color w:val="000000"/>
          <w:sz w:val="28"/>
        </w:rPr>
        <w:t>
      18. Number of legal entities involved in the reorganization _______</w:t>
      </w:r>
    </w:p>
    <w:p>
      <w:pPr>
        <w:spacing w:after="0"/>
        <w:ind w:left="0"/>
        <w:jc w:val="both"/>
      </w:pPr>
      <w:r>
        <w:rPr>
          <w:rFonts w:ascii="Times New Roman"/>
          <w:b w:val="false"/>
          <w:i w:val="false"/>
          <w:color w:val="000000"/>
          <w:sz w:val="28"/>
        </w:rPr>
        <w:t>
      19. If you are converting, you must specify the following information:</w:t>
      </w:r>
    </w:p>
    <w:p>
      <w:pPr>
        <w:spacing w:after="0"/>
        <w:ind w:left="0"/>
        <w:jc w:val="both"/>
      </w:pPr>
      <w:r>
        <w:rPr>
          <w:rFonts w:ascii="Times New Roman"/>
          <w:b w:val="false"/>
          <w:i w:val="false"/>
          <w:color w:val="000000"/>
          <w:sz w:val="28"/>
        </w:rPr>
        <w:t>
      The former name of the legal entity _________________________</w:t>
      </w:r>
    </w:p>
    <w:p>
      <w:pPr>
        <w:spacing w:after="0"/>
        <w:ind w:left="0"/>
        <w:jc w:val="both"/>
      </w:pPr>
      <w:r>
        <w:rPr>
          <w:rFonts w:ascii="Times New Roman"/>
          <w:b w:val="false"/>
          <w:i w:val="false"/>
          <w:color w:val="000000"/>
          <w:sz w:val="28"/>
        </w:rPr>
        <w:t>
      Business identification number (BIN) ________________________</w:t>
      </w:r>
    </w:p>
    <w:p>
      <w:pPr>
        <w:spacing w:after="0"/>
        <w:ind w:left="0"/>
        <w:jc w:val="both"/>
      </w:pPr>
      <w:r>
        <w:rPr>
          <w:rFonts w:ascii="Times New Roman"/>
          <w:b w:val="false"/>
          <w:i w:val="false"/>
          <w:color w:val="000000"/>
          <w:sz w:val="28"/>
        </w:rPr>
        <w:t>
      20. If you merge, you must provide the following information:</w:t>
      </w:r>
    </w:p>
    <w:p>
      <w:pPr>
        <w:spacing w:after="0"/>
        <w:ind w:left="0"/>
        <w:jc w:val="both"/>
      </w:pPr>
      <w:r>
        <w:rPr>
          <w:rFonts w:ascii="Times New Roman"/>
          <w:b w:val="false"/>
          <w:i w:val="false"/>
          <w:color w:val="000000"/>
          <w:sz w:val="28"/>
        </w:rPr>
        <w:t>
      Names of legal entities involved in the merger ____________</w:t>
      </w:r>
    </w:p>
    <w:p>
      <w:pPr>
        <w:spacing w:after="0"/>
        <w:ind w:left="0"/>
        <w:jc w:val="both"/>
      </w:pPr>
      <w:r>
        <w:rPr>
          <w:rFonts w:ascii="Times New Roman"/>
          <w:b w:val="false"/>
          <w:i w:val="false"/>
          <w:color w:val="000000"/>
          <w:sz w:val="28"/>
        </w:rPr>
        <w:t>
      Business identification number (BIN) ___________________</w:t>
      </w:r>
    </w:p>
    <w:p>
      <w:pPr>
        <w:spacing w:after="0"/>
        <w:ind w:left="0"/>
        <w:jc w:val="both"/>
      </w:pPr>
      <w:r>
        <w:rPr>
          <w:rFonts w:ascii="Times New Roman"/>
          <w:b w:val="false"/>
          <w:i w:val="false"/>
          <w:color w:val="000000"/>
          <w:sz w:val="28"/>
        </w:rPr>
        <w:t>
      21. If selected, specify the following information:</w:t>
      </w:r>
    </w:p>
    <w:p>
      <w:pPr>
        <w:spacing w:after="0"/>
        <w:ind w:left="0"/>
        <w:jc w:val="both"/>
      </w:pPr>
      <w:r>
        <w:rPr>
          <w:rFonts w:ascii="Times New Roman"/>
          <w:b w:val="false"/>
          <w:i w:val="false"/>
          <w:color w:val="000000"/>
          <w:sz w:val="28"/>
        </w:rPr>
        <w:t>
      Name of the current legal entity from which the new legal entity shall be separated</w:t>
      </w:r>
    </w:p>
    <w:p>
      <w:pPr>
        <w:spacing w:after="0"/>
        <w:ind w:left="0"/>
        <w:jc w:val="both"/>
      </w:pPr>
      <w:r>
        <w:rPr>
          <w:rFonts w:ascii="Times New Roman"/>
          <w:b w:val="false"/>
          <w:i w:val="false"/>
          <w:color w:val="000000"/>
          <w:sz w:val="28"/>
        </w:rPr>
        <w:t>
      face _________________________________________</w:t>
      </w:r>
    </w:p>
    <w:p>
      <w:pPr>
        <w:spacing w:after="0"/>
        <w:ind w:left="0"/>
        <w:jc w:val="both"/>
      </w:pPr>
      <w:r>
        <w:rPr>
          <w:rFonts w:ascii="Times New Roman"/>
          <w:b w:val="false"/>
          <w:i w:val="false"/>
          <w:color w:val="000000"/>
          <w:sz w:val="28"/>
        </w:rPr>
        <w:t>
      Business identification number (BIN) ___________________</w:t>
      </w:r>
    </w:p>
    <w:p>
      <w:pPr>
        <w:spacing w:after="0"/>
        <w:ind w:left="0"/>
        <w:jc w:val="both"/>
      </w:pPr>
      <w:r>
        <w:rPr>
          <w:rFonts w:ascii="Times New Roman"/>
          <w:b w:val="false"/>
          <w:i w:val="false"/>
          <w:color w:val="000000"/>
          <w:sz w:val="28"/>
        </w:rPr>
        <w:t>
      22. In case of separation, the following information must be specified:</w:t>
      </w:r>
    </w:p>
    <w:p>
      <w:pPr>
        <w:spacing w:after="0"/>
        <w:ind w:left="0"/>
        <w:jc w:val="both"/>
      </w:pPr>
      <w:r>
        <w:rPr>
          <w:rFonts w:ascii="Times New Roman"/>
          <w:b w:val="false"/>
          <w:i w:val="false"/>
          <w:color w:val="000000"/>
          <w:sz w:val="28"/>
        </w:rPr>
        <w:t>
      Name of the legal entity on the basis of which the legal entities are created 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Business identification number (BIN) ______________</w:t>
      </w:r>
    </w:p>
    <w:p>
      <w:pPr>
        <w:spacing w:after="0"/>
        <w:ind w:left="0"/>
        <w:jc w:val="both"/>
      </w:pPr>
      <w:r>
        <w:rPr>
          <w:rFonts w:ascii="Times New Roman"/>
          <w:b w:val="false"/>
          <w:i w:val="false"/>
          <w:color w:val="000000"/>
          <w:sz w:val="28"/>
        </w:rPr>
        <w:t>
      I agree to the use of information constituting a secret protected by law contained in information systems _________</w:t>
      </w:r>
    </w:p>
    <w:p>
      <w:pPr>
        <w:spacing w:after="0"/>
        <w:ind w:left="0"/>
        <w:jc w:val="both"/>
      </w:pPr>
      <w:r>
        <w:rPr>
          <w:rFonts w:ascii="Times New Roman"/>
          <w:b w:val="false"/>
          <w:i w:val="false"/>
          <w:color w:val="000000"/>
          <w:sz w:val="28"/>
        </w:rPr>
        <w:t>
      Attached to the application are: _____________________________</w:t>
      </w:r>
    </w:p>
    <w:p>
      <w:pPr>
        <w:spacing w:after="0"/>
        <w:ind w:left="0"/>
        <w:jc w:val="both"/>
      </w:pPr>
      <w:r>
        <w:rPr>
          <w:rFonts w:ascii="Times New Roman"/>
          <w:b w:val="false"/>
          <w:i w:val="false"/>
          <w:color w:val="000000"/>
          <w:sz w:val="28"/>
        </w:rPr>
        <w:t>
      "____" __________________ ___ 20</w:t>
      </w:r>
    </w:p>
    <w:p>
      <w:pPr>
        <w:spacing w:after="0"/>
        <w:ind w:left="0"/>
        <w:jc w:val="both"/>
      </w:pPr>
      <w:r>
        <w:rPr>
          <w:rFonts w:ascii="Times New Roman"/>
          <w:b w:val="false"/>
          <w:i w:val="false"/>
          <w:color w:val="000000"/>
          <w:sz w:val="28"/>
        </w:rPr>
        <w:t>
      Full name (if any) and signature of the head the authenticity of the signature shall be notarized.</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BIN - Business identification number</w:t>
      </w:r>
    </w:p>
    <w:p>
      <w:pPr>
        <w:spacing w:after="0"/>
        <w:ind w:left="0"/>
        <w:jc w:val="both"/>
      </w:pPr>
      <w:r>
        <w:rPr>
          <w:rFonts w:ascii="Times New Roman"/>
          <w:b w:val="false"/>
          <w:i w:val="false"/>
          <w:color w:val="000000"/>
          <w:sz w:val="28"/>
        </w:rPr>
        <w:t>
      IIN - individual identification number</w:t>
      </w:r>
    </w:p>
    <w:p>
      <w:pPr>
        <w:spacing w:after="0"/>
        <w:ind w:left="0"/>
        <w:jc w:val="both"/>
      </w:pPr>
      <w:r>
        <w:rPr>
          <w:rFonts w:ascii="Times New Roman"/>
          <w:b w:val="false"/>
          <w:i w:val="false"/>
          <w:color w:val="000000"/>
          <w:sz w:val="28"/>
        </w:rPr>
        <w:t>
      Full name - last name, first name, patronymic (if any)</w:t>
      </w:r>
    </w:p>
    <w:p>
      <w:pPr>
        <w:spacing w:after="0"/>
        <w:ind w:left="0"/>
        <w:jc w:val="both"/>
      </w:pPr>
      <w:r>
        <w:rPr>
          <w:rFonts w:ascii="Times New Roman"/>
          <w:b w:val="false"/>
          <w:i w:val="false"/>
          <w:color w:val="000000"/>
          <w:sz w:val="28"/>
        </w:rPr>
        <w:t>
      VAT - Value added tax</w:t>
      </w:r>
    </w:p>
    <w:p>
      <w:pPr>
        <w:spacing w:after="0"/>
        <w:ind w:left="0"/>
        <w:jc w:val="both"/>
      </w:pPr>
      <w:r>
        <w:rPr>
          <w:rFonts w:ascii="Times New Roman"/>
          <w:b w:val="false"/>
          <w:i w:val="false"/>
          <w:color w:val="000000"/>
          <w:sz w:val="28"/>
        </w:rPr>
        <w:t>
      Beneficial owner - an individual who directly or indirectly owns more than twenty-five percent of the shares in the authorized capital or shares of a client - a legal entity or a foreign structure placed (minus preferred and redeemed by the company) without forming a legal entity that exercises control over the client in a different way, in whose interests the client performs transactions with money and (or) other property.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6 to the Rules</w:t>
            </w:r>
            <w:r>
              <w:br/>
            </w:r>
            <w:r>
              <w:rPr>
                <w:rFonts w:ascii="Times New Roman"/>
                <w:b w:val="false"/>
                <w:i w:val="false"/>
                <w:color w:val="000000"/>
                <w:sz w:val="20"/>
              </w:rPr>
              <w:t>for public service "State registration</w:t>
            </w:r>
            <w:r>
              <w:br/>
            </w:r>
            <w:r>
              <w:rPr>
                <w:rFonts w:ascii="Times New Roman"/>
                <w:b w:val="false"/>
                <w:i w:val="false"/>
                <w:color w:val="000000"/>
                <w:sz w:val="20"/>
              </w:rPr>
              <w:t>of legal entities, accounting</w:t>
            </w:r>
            <w:r>
              <w:br/>
            </w:r>
            <w:r>
              <w:rPr>
                <w:rFonts w:ascii="Times New Roman"/>
                <w:b w:val="false"/>
                <w:i w:val="false"/>
                <w:color w:val="000000"/>
                <w:sz w:val="20"/>
              </w:rPr>
              <w:t>registration of their branches</w:t>
            </w:r>
            <w:r>
              <w:br/>
            </w:r>
            <w:r>
              <w:rPr>
                <w:rFonts w:ascii="Times New Roman"/>
                <w:b w:val="false"/>
                <w:i w:val="false"/>
                <w:color w:val="000000"/>
                <w:sz w:val="20"/>
              </w:rPr>
              <w:t>and representative offices"</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Application for state registration of production a cooperative operating on based on a model charter</w:t>
      </w:r>
    </w:p>
    <w:p>
      <w:pPr>
        <w:spacing w:after="0"/>
        <w:ind w:left="0"/>
        <w:jc w:val="both"/>
      </w:pPr>
      <w:r>
        <w:rPr>
          <w:rFonts w:ascii="Times New Roman"/>
          <w:b w:val="false"/>
          <w:i w:val="false"/>
          <w:color w:val="000000"/>
          <w:sz w:val="28"/>
        </w:rPr>
        <w:t>
      1. Name of the production cooperative 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2. Participation in the composition of foreign investors (specify in the corresponding cell x):</w:t>
      </w:r>
    </w:p>
    <w:p>
      <w:pPr>
        <w:spacing w:after="0"/>
        <w:ind w:left="0"/>
        <w:jc w:val="both"/>
      </w:pPr>
      <w:r>
        <w:rPr>
          <w:rFonts w:ascii="Times New Roman"/>
          <w:b w:val="false"/>
          <w:i w:val="false"/>
          <w:color w:val="000000"/>
          <w:sz w:val="28"/>
        </w:rPr>
        <w:t>
      1) yes __________ 2) no _______________</w:t>
      </w:r>
    </w:p>
    <w:p>
      <w:pPr>
        <w:spacing w:after="0"/>
        <w:ind w:left="0"/>
        <w:jc w:val="both"/>
      </w:pPr>
      <w:r>
        <w:rPr>
          <w:rFonts w:ascii="Times New Roman"/>
          <w:b w:val="false"/>
          <w:i w:val="false"/>
          <w:color w:val="000000"/>
          <w:sz w:val="28"/>
        </w:rPr>
        <w:t>
      3. The legal entity shall be a subsidiary (specify in the corresponding box x):</w:t>
      </w:r>
    </w:p>
    <w:p>
      <w:pPr>
        <w:spacing w:after="0"/>
        <w:ind w:left="0"/>
        <w:jc w:val="both"/>
      </w:pPr>
      <w:r>
        <w:rPr>
          <w:rFonts w:ascii="Times New Roman"/>
          <w:b w:val="false"/>
          <w:i w:val="false"/>
          <w:color w:val="000000"/>
          <w:sz w:val="28"/>
        </w:rPr>
        <w:t>
      1) yes _____________ 2) no ___________</w:t>
      </w:r>
    </w:p>
    <w:p>
      <w:pPr>
        <w:spacing w:after="0"/>
        <w:ind w:left="0"/>
        <w:jc w:val="both"/>
      </w:pPr>
      <w:r>
        <w:rPr>
          <w:rFonts w:ascii="Times New Roman"/>
          <w:b w:val="false"/>
          <w:i w:val="false"/>
          <w:color w:val="000000"/>
          <w:sz w:val="28"/>
        </w:rPr>
        <w:t>
      4. Location of the production cooperative address registration code:</w:t>
      </w:r>
    </w:p>
    <w:p>
      <w:pPr>
        <w:spacing w:after="0"/>
        <w:ind w:left="0"/>
        <w:jc w:val="both"/>
      </w:pPr>
      <w:r>
        <w:rPr>
          <w:rFonts w:ascii="Times New Roman"/>
          <w:b w:val="false"/>
          <w:i w:val="false"/>
          <w:color w:val="000000"/>
          <w:sz w:val="28"/>
        </w:rPr>
        <w:t>
      _____________ post code: ________</w:t>
      </w:r>
    </w:p>
    <w:p>
      <w:pPr>
        <w:spacing w:after="0"/>
        <w:ind w:left="0"/>
        <w:jc w:val="both"/>
      </w:pPr>
      <w:r>
        <w:rPr>
          <w:rFonts w:ascii="Times New Roman"/>
          <w:b w:val="false"/>
          <w:i w:val="false"/>
          <w:color w:val="000000"/>
          <w:sz w:val="28"/>
        </w:rPr>
        <w:t>
      Region: __________________________ city, district, ______________________</w:t>
      </w:r>
    </w:p>
    <w:p>
      <w:pPr>
        <w:spacing w:after="0"/>
        <w:ind w:left="0"/>
        <w:jc w:val="both"/>
      </w:pPr>
      <w:r>
        <w:rPr>
          <w:rFonts w:ascii="Times New Roman"/>
          <w:b w:val="false"/>
          <w:i w:val="false"/>
          <w:color w:val="000000"/>
          <w:sz w:val="28"/>
        </w:rPr>
        <w:t>
      Rural district, district in the city: __________________________</w:t>
      </w:r>
    </w:p>
    <w:p>
      <w:pPr>
        <w:spacing w:after="0"/>
        <w:ind w:left="0"/>
        <w:jc w:val="both"/>
      </w:pPr>
      <w:r>
        <w:rPr>
          <w:rFonts w:ascii="Times New Roman"/>
          <w:b w:val="false"/>
          <w:i w:val="false"/>
          <w:color w:val="000000"/>
          <w:sz w:val="28"/>
        </w:rPr>
        <w:t>
      Village, settlement _______________________________</w:t>
      </w:r>
    </w:p>
    <w:p>
      <w:pPr>
        <w:spacing w:after="0"/>
        <w:ind w:left="0"/>
        <w:jc w:val="both"/>
      </w:pPr>
      <w:r>
        <w:rPr>
          <w:rFonts w:ascii="Times New Roman"/>
          <w:b w:val="false"/>
          <w:i w:val="false"/>
          <w:color w:val="000000"/>
          <w:sz w:val="28"/>
        </w:rPr>
        <w:t>
      Part of the settlement (street, avenue): _____________</w:t>
      </w:r>
    </w:p>
    <w:p>
      <w:pPr>
        <w:spacing w:after="0"/>
        <w:ind w:left="0"/>
        <w:jc w:val="both"/>
      </w:pPr>
      <w:r>
        <w:rPr>
          <w:rFonts w:ascii="Times New Roman"/>
          <w:b w:val="false"/>
          <w:i w:val="false"/>
          <w:color w:val="000000"/>
          <w:sz w:val="28"/>
        </w:rPr>
        <w:t>
      House number _________________, room: _____________</w:t>
      </w:r>
    </w:p>
    <w:p>
      <w:pPr>
        <w:spacing w:after="0"/>
        <w:ind w:left="0"/>
        <w:jc w:val="both"/>
      </w:pPr>
      <w:r>
        <w:rPr>
          <w:rFonts w:ascii="Times New Roman"/>
          <w:b w:val="false"/>
          <w:i w:val="false"/>
          <w:color w:val="000000"/>
          <w:sz w:val="28"/>
        </w:rPr>
        <w:t>
      Phone number: ________________ E-mail address: __________</w:t>
      </w:r>
    </w:p>
    <w:p>
      <w:pPr>
        <w:spacing w:after="0"/>
        <w:ind w:left="0"/>
        <w:jc w:val="both"/>
      </w:pPr>
      <w:r>
        <w:rPr>
          <w:rFonts w:ascii="Times New Roman"/>
          <w:b w:val="false"/>
          <w:i w:val="false"/>
          <w:color w:val="000000"/>
          <w:sz w:val="28"/>
        </w:rPr>
        <w:t>
      5. Full name (if any) of the manager __________________________________________</w:t>
      </w:r>
    </w:p>
    <w:p>
      <w:pPr>
        <w:spacing w:after="0"/>
        <w:ind w:left="0"/>
        <w:jc w:val="both"/>
      </w:pPr>
      <w:r>
        <w:rPr>
          <w:rFonts w:ascii="Times New Roman"/>
          <w:b w:val="false"/>
          <w:i w:val="false"/>
          <w:color w:val="000000"/>
          <w:sz w:val="28"/>
        </w:rPr>
        <w:t>
      (including ID and ID details)</w:t>
      </w:r>
    </w:p>
    <w:p>
      <w:pPr>
        <w:spacing w:after="0"/>
        <w:ind w:left="0"/>
        <w:jc w:val="both"/>
      </w:pPr>
      <w:r>
        <w:rPr>
          <w:rFonts w:ascii="Times New Roman"/>
          <w:b w:val="false"/>
          <w:i w:val="false"/>
          <w:color w:val="000000"/>
          <w:sz w:val="28"/>
        </w:rPr>
        <w:t>
      6. Specify the key of the main economic activity: __________</w:t>
      </w:r>
    </w:p>
    <w:p>
      <w:pPr>
        <w:spacing w:after="0"/>
        <w:ind w:left="0"/>
        <w:jc w:val="both"/>
      </w:pPr>
      <w:r>
        <w:rPr>
          <w:rFonts w:ascii="Times New Roman"/>
          <w:b w:val="false"/>
          <w:i w:val="false"/>
          <w:color w:val="000000"/>
          <w:sz w:val="28"/>
        </w:rPr>
        <w:t>
      7. Information about the beneficial owner (s): citizenship, full name, document data,</w:t>
      </w:r>
    </w:p>
    <w:p>
      <w:pPr>
        <w:spacing w:after="0"/>
        <w:ind w:left="0"/>
        <w:jc w:val="both"/>
      </w:pPr>
      <w:r>
        <w:rPr>
          <w:rFonts w:ascii="Times New Roman"/>
          <w:b w:val="false"/>
          <w:i w:val="false"/>
          <w:color w:val="000000"/>
          <w:sz w:val="28"/>
        </w:rPr>
        <w:t>
      identity, IIN (if any), equity interest</w:t>
      </w:r>
    </w:p>
    <w:p>
      <w:pPr>
        <w:spacing w:after="0"/>
        <w:ind w:left="0"/>
        <w:jc w:val="both"/>
      </w:pPr>
      <w:r>
        <w:rPr>
          <w:rFonts w:ascii="Times New Roman"/>
          <w:b w:val="false"/>
          <w:i w:val="false"/>
          <w:color w:val="000000"/>
          <w:sz w:val="28"/>
        </w:rPr>
        <w:t>
      legal entity or the amount of outstanding shares owned by the beneficiary</w:t>
      </w:r>
    </w:p>
    <w:p>
      <w:pPr>
        <w:spacing w:after="0"/>
        <w:ind w:left="0"/>
        <w:jc w:val="both"/>
      </w:pPr>
      <w:r>
        <w:rPr>
          <w:rFonts w:ascii="Times New Roman"/>
          <w:b w:val="false"/>
          <w:i w:val="false"/>
          <w:color w:val="000000"/>
          <w:sz w:val="28"/>
        </w:rPr>
        <w:t>
      to the owner _______________________</w:t>
      </w:r>
    </w:p>
    <w:p>
      <w:pPr>
        <w:spacing w:after="0"/>
        <w:ind w:left="0"/>
        <w:jc w:val="both"/>
      </w:pPr>
      <w:r>
        <w:rPr>
          <w:rFonts w:ascii="Times New Roman"/>
          <w:b w:val="false"/>
          <w:i w:val="false"/>
          <w:color w:val="000000"/>
          <w:sz w:val="28"/>
        </w:rPr>
        <w:t>
      8. Agricultural cooperative (specify in the corresponding cell x):</w:t>
      </w:r>
    </w:p>
    <w:p>
      <w:pPr>
        <w:spacing w:after="0"/>
        <w:ind w:left="0"/>
        <w:jc w:val="both"/>
      </w:pPr>
      <w:r>
        <w:rPr>
          <w:rFonts w:ascii="Times New Roman"/>
          <w:b w:val="false"/>
          <w:i w:val="false"/>
          <w:color w:val="000000"/>
          <w:sz w:val="28"/>
        </w:rPr>
        <w:t>
      1) yes __________ 2) no __________</w:t>
      </w:r>
    </w:p>
    <w:p>
      <w:pPr>
        <w:spacing w:after="0"/>
        <w:ind w:left="0"/>
        <w:jc w:val="both"/>
      </w:pPr>
      <w:r>
        <w:rPr>
          <w:rFonts w:ascii="Times New Roman"/>
          <w:b w:val="false"/>
          <w:i w:val="false"/>
          <w:color w:val="000000"/>
          <w:sz w:val="28"/>
        </w:rPr>
        <w:t>
      9. Registration as VAT payer (specify in the corresponding box x):</w:t>
      </w:r>
    </w:p>
    <w:p>
      <w:pPr>
        <w:spacing w:after="0"/>
        <w:ind w:left="0"/>
        <w:jc w:val="both"/>
      </w:pPr>
      <w:r>
        <w:rPr>
          <w:rFonts w:ascii="Times New Roman"/>
          <w:b w:val="false"/>
          <w:i w:val="false"/>
          <w:color w:val="000000"/>
          <w:sz w:val="28"/>
        </w:rPr>
        <w:t>
      1) yes __________________ 2) no _____________________</w:t>
      </w:r>
    </w:p>
    <w:p>
      <w:pPr>
        <w:spacing w:after="0"/>
        <w:ind w:left="0"/>
        <w:jc w:val="both"/>
      </w:pPr>
      <w:r>
        <w:rPr>
          <w:rFonts w:ascii="Times New Roman"/>
          <w:b w:val="false"/>
          <w:i w:val="false"/>
          <w:color w:val="000000"/>
          <w:sz w:val="28"/>
        </w:rPr>
        <w:t>
      10. Composition and number of founders (specify in the corresponding cell x, number in</w:t>
      </w:r>
    </w:p>
    <w:p>
      <w:pPr>
        <w:spacing w:after="0"/>
        <w:ind w:left="0"/>
        <w:jc w:val="both"/>
      </w:pPr>
      <w:r>
        <w:rPr>
          <w:rFonts w:ascii="Times New Roman"/>
          <w:b w:val="false"/>
          <w:i w:val="false"/>
          <w:color w:val="000000"/>
          <w:sz w:val="28"/>
        </w:rPr>
        <w:t>
      numeric designation):</w:t>
      </w:r>
    </w:p>
    <w:p>
      <w:pPr>
        <w:spacing w:after="0"/>
        <w:ind w:left="0"/>
        <w:jc w:val="both"/>
      </w:pPr>
      <w:r>
        <w:rPr>
          <w:rFonts w:ascii="Times New Roman"/>
          <w:b w:val="false"/>
          <w:i w:val="false"/>
          <w:color w:val="000000"/>
          <w:sz w:val="28"/>
        </w:rPr>
        <w:t>
      1) legal entity ________ 2) individual ___________________</w:t>
      </w:r>
    </w:p>
    <w:p>
      <w:pPr>
        <w:spacing w:after="0"/>
        <w:ind w:left="0"/>
        <w:jc w:val="both"/>
      </w:pPr>
      <w:r>
        <w:rPr>
          <w:rFonts w:ascii="Times New Roman"/>
          <w:b w:val="false"/>
          <w:i w:val="false"/>
          <w:color w:val="000000"/>
          <w:sz w:val="28"/>
        </w:rPr>
        <w:t>
      11. Information about the founders of legal entities full name of an individual</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(indicating ID data, IIN, equivalent of tax number</w:t>
      </w:r>
    </w:p>
    <w:p>
      <w:pPr>
        <w:spacing w:after="0"/>
        <w:ind w:left="0"/>
        <w:jc w:val="both"/>
      </w:pPr>
      <w:r>
        <w:rPr>
          <w:rFonts w:ascii="Times New Roman"/>
          <w:b w:val="false"/>
          <w:i w:val="false"/>
          <w:color w:val="000000"/>
          <w:sz w:val="28"/>
        </w:rPr>
        <w:t>
      registration, or country code (for a foreign individual)</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Share amount% ________ property contribution _______________________</w:t>
      </w:r>
    </w:p>
    <w:p>
      <w:pPr>
        <w:spacing w:after="0"/>
        <w:ind w:left="0"/>
        <w:jc w:val="both"/>
      </w:pPr>
      <w:r>
        <w:rPr>
          <w:rFonts w:ascii="Times New Roman"/>
          <w:b w:val="false"/>
          <w:i w:val="false"/>
          <w:color w:val="000000"/>
          <w:sz w:val="28"/>
        </w:rPr>
        <w:t>
      Full name (if any) of an individual _________________________</w:t>
      </w:r>
    </w:p>
    <w:p>
      <w:pPr>
        <w:spacing w:after="0"/>
        <w:ind w:left="0"/>
        <w:jc w:val="both"/>
      </w:pPr>
      <w:r>
        <w:rPr>
          <w:rFonts w:ascii="Times New Roman"/>
          <w:b w:val="false"/>
          <w:i w:val="false"/>
          <w:color w:val="000000"/>
          <w:sz w:val="28"/>
        </w:rPr>
        <w:t>
      IIN, equivalent to tax registration number, or country code (for foreign physical</w:t>
      </w:r>
    </w:p>
    <w:p>
      <w:pPr>
        <w:spacing w:after="0"/>
        <w:ind w:left="0"/>
        <w:jc w:val="both"/>
      </w:pPr>
      <w:r>
        <w:rPr>
          <w:rFonts w:ascii="Times New Roman"/>
          <w:b w:val="false"/>
          <w:i w:val="false"/>
          <w:color w:val="000000"/>
          <w:sz w:val="28"/>
        </w:rPr>
        <w:t>
      persons) ________________________________</w:t>
      </w:r>
    </w:p>
    <w:p>
      <w:pPr>
        <w:spacing w:after="0"/>
        <w:ind w:left="0"/>
        <w:jc w:val="both"/>
      </w:pPr>
      <w:r>
        <w:rPr>
          <w:rFonts w:ascii="Times New Roman"/>
          <w:b w:val="false"/>
          <w:i w:val="false"/>
          <w:color w:val="000000"/>
          <w:sz w:val="28"/>
        </w:rPr>
        <w:t>
      Share amount% ___________ property contribution ___________________</w:t>
      </w:r>
    </w:p>
    <w:p>
      <w:pPr>
        <w:spacing w:after="0"/>
        <w:ind w:left="0"/>
        <w:jc w:val="both"/>
      </w:pPr>
      <w:r>
        <w:rPr>
          <w:rFonts w:ascii="Times New Roman"/>
          <w:b w:val="false"/>
          <w:i w:val="false"/>
          <w:color w:val="000000"/>
          <w:sz w:val="28"/>
        </w:rPr>
        <w:t>
      If the founders have more than one information about them: full name, certificate data</w:t>
      </w:r>
    </w:p>
    <w:p>
      <w:pPr>
        <w:spacing w:after="0"/>
        <w:ind w:left="0"/>
        <w:jc w:val="both"/>
      </w:pPr>
      <w:r>
        <w:rPr>
          <w:rFonts w:ascii="Times New Roman"/>
          <w:b w:val="false"/>
          <w:i w:val="false"/>
          <w:color w:val="000000"/>
          <w:sz w:val="28"/>
        </w:rPr>
        <w:t>
      identity, IIN, BIN, name, location, tax tax number</w:t>
      </w:r>
    </w:p>
    <w:p>
      <w:pPr>
        <w:spacing w:after="0"/>
        <w:ind w:left="0"/>
        <w:jc w:val="both"/>
      </w:pPr>
      <w:r>
        <w:rPr>
          <w:rFonts w:ascii="Times New Roman"/>
          <w:b w:val="false"/>
          <w:i w:val="false"/>
          <w:color w:val="000000"/>
          <w:sz w:val="28"/>
        </w:rPr>
        <w:t>
      registration, or country code (as well as property contribution), information on the amount of share</w:t>
      </w:r>
    </w:p>
    <w:p>
      <w:pPr>
        <w:spacing w:after="0"/>
        <w:ind w:left="0"/>
        <w:jc w:val="both"/>
      </w:pPr>
      <w:r>
        <w:rPr>
          <w:rFonts w:ascii="Times New Roman"/>
          <w:b w:val="false"/>
          <w:i w:val="false"/>
          <w:color w:val="000000"/>
          <w:sz w:val="28"/>
        </w:rPr>
        <w:t>
      attached to the application on a separate sheet.</w:t>
      </w:r>
    </w:p>
    <w:p>
      <w:pPr>
        <w:spacing w:after="0"/>
        <w:ind w:left="0"/>
        <w:jc w:val="both"/>
      </w:pPr>
      <w:r>
        <w:rPr>
          <w:rFonts w:ascii="Times New Roman"/>
          <w:b w:val="false"/>
          <w:i w:val="false"/>
          <w:color w:val="000000"/>
          <w:sz w:val="28"/>
        </w:rPr>
        <w:t>
      12. Procedure, methods and terms of making a property contribution by members of the cooperative</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13. The relationship between the cooperative and its members, the executive body and the</w:t>
      </w:r>
    </w:p>
    <w:p>
      <w:pPr>
        <w:spacing w:after="0"/>
        <w:ind w:left="0"/>
        <w:jc w:val="both"/>
      </w:pPr>
      <w:r>
        <w:rPr>
          <w:rFonts w:ascii="Times New Roman"/>
          <w:b w:val="false"/>
          <w:i w:val="false"/>
          <w:color w:val="000000"/>
          <w:sz w:val="28"/>
        </w:rPr>
        <w:t>
      workforce: ___________________________________</w:t>
      </w:r>
    </w:p>
    <w:p>
      <w:pPr>
        <w:spacing w:after="0"/>
        <w:ind w:left="0"/>
        <w:jc w:val="both"/>
      </w:pPr>
      <w:r>
        <w:rPr>
          <w:rFonts w:ascii="Times New Roman"/>
          <w:b w:val="false"/>
          <w:i w:val="false"/>
          <w:color w:val="000000"/>
          <w:sz w:val="28"/>
        </w:rPr>
        <w:t>
      14. Composition of the audit committee _________________</w:t>
      </w:r>
    </w:p>
    <w:p>
      <w:pPr>
        <w:spacing w:after="0"/>
        <w:ind w:left="0"/>
        <w:jc w:val="both"/>
      </w:pPr>
      <w:r>
        <w:rPr>
          <w:rFonts w:ascii="Times New Roman"/>
          <w:b w:val="false"/>
          <w:i w:val="false"/>
          <w:color w:val="000000"/>
          <w:sz w:val="28"/>
        </w:rPr>
        <w:t>
      15. Term of election of the audit committee _______________</w:t>
      </w:r>
    </w:p>
    <w:p>
      <w:pPr>
        <w:spacing w:after="0"/>
        <w:ind w:left="0"/>
        <w:jc w:val="both"/>
      </w:pPr>
      <w:r>
        <w:rPr>
          <w:rFonts w:ascii="Times New Roman"/>
          <w:b w:val="false"/>
          <w:i w:val="false"/>
          <w:color w:val="000000"/>
          <w:sz w:val="28"/>
        </w:rPr>
        <w:t>
      16. The expected (approximate) number of employed people _____________</w:t>
      </w:r>
    </w:p>
    <w:p>
      <w:pPr>
        <w:spacing w:after="0"/>
        <w:ind w:left="0"/>
        <w:jc w:val="both"/>
      </w:pPr>
      <w:r>
        <w:rPr>
          <w:rFonts w:ascii="Times New Roman"/>
          <w:b w:val="false"/>
          <w:i w:val="false"/>
          <w:color w:val="000000"/>
          <w:sz w:val="28"/>
        </w:rPr>
        <w:t>
      17. Private enterprise entity (specify in the corresponding box x):</w:t>
      </w:r>
    </w:p>
    <w:p>
      <w:pPr>
        <w:spacing w:after="0"/>
        <w:ind w:left="0"/>
        <w:jc w:val="both"/>
      </w:pPr>
      <w:r>
        <w:rPr>
          <w:rFonts w:ascii="Times New Roman"/>
          <w:b w:val="false"/>
          <w:i w:val="false"/>
          <w:color w:val="000000"/>
          <w:sz w:val="28"/>
        </w:rPr>
        <w:t>
      1) small business entity ____________________</w:t>
      </w:r>
    </w:p>
    <w:p>
      <w:pPr>
        <w:spacing w:after="0"/>
        <w:ind w:left="0"/>
        <w:jc w:val="both"/>
      </w:pPr>
      <w:r>
        <w:rPr>
          <w:rFonts w:ascii="Times New Roman"/>
          <w:b w:val="false"/>
          <w:i w:val="false"/>
          <w:color w:val="000000"/>
          <w:sz w:val="28"/>
        </w:rPr>
        <w:t>
      2) medium-sized business entity _______________________</w:t>
      </w:r>
    </w:p>
    <w:p>
      <w:pPr>
        <w:spacing w:after="0"/>
        <w:ind w:left="0"/>
        <w:jc w:val="both"/>
      </w:pPr>
      <w:r>
        <w:rPr>
          <w:rFonts w:ascii="Times New Roman"/>
          <w:b w:val="false"/>
          <w:i w:val="false"/>
          <w:color w:val="000000"/>
          <w:sz w:val="28"/>
        </w:rPr>
        <w:t>
      3) a subject of large business _______________</w:t>
      </w:r>
    </w:p>
    <w:p>
      <w:pPr>
        <w:spacing w:after="0"/>
        <w:ind w:left="0"/>
        <w:jc w:val="both"/>
      </w:pPr>
      <w:r>
        <w:rPr>
          <w:rFonts w:ascii="Times New Roman"/>
          <w:b w:val="false"/>
          <w:i w:val="false"/>
          <w:color w:val="000000"/>
          <w:sz w:val="28"/>
        </w:rPr>
        <w:t>
      18. The creation of a legal entity shall be preceded by a reorganization (specify in the corresponding</w:t>
      </w:r>
    </w:p>
    <w:p>
      <w:pPr>
        <w:spacing w:after="0"/>
        <w:ind w:left="0"/>
        <w:jc w:val="both"/>
      </w:pPr>
      <w:r>
        <w:rPr>
          <w:rFonts w:ascii="Times New Roman"/>
          <w:b w:val="false"/>
          <w:i w:val="false"/>
          <w:color w:val="000000"/>
          <w:sz w:val="28"/>
        </w:rPr>
        <w:t>
      cell x):</w:t>
      </w:r>
    </w:p>
    <w:p>
      <w:pPr>
        <w:spacing w:after="0"/>
        <w:ind w:left="0"/>
        <w:jc w:val="both"/>
      </w:pPr>
      <w:r>
        <w:rPr>
          <w:rFonts w:ascii="Times New Roman"/>
          <w:b w:val="false"/>
          <w:i w:val="false"/>
          <w:color w:val="000000"/>
          <w:sz w:val="28"/>
        </w:rPr>
        <w:t>
      1) transformation __________ 2) merging ____________________</w:t>
      </w:r>
    </w:p>
    <w:p>
      <w:pPr>
        <w:spacing w:after="0"/>
        <w:ind w:left="0"/>
        <w:jc w:val="both"/>
      </w:pPr>
      <w:r>
        <w:rPr>
          <w:rFonts w:ascii="Times New Roman"/>
          <w:b w:val="false"/>
          <w:i w:val="false"/>
          <w:color w:val="000000"/>
          <w:sz w:val="28"/>
        </w:rPr>
        <w:t>
      3) isolation _____________ 4) separation _________________</w:t>
      </w:r>
    </w:p>
    <w:p>
      <w:pPr>
        <w:spacing w:after="0"/>
        <w:ind w:left="0"/>
        <w:jc w:val="both"/>
      </w:pPr>
      <w:r>
        <w:rPr>
          <w:rFonts w:ascii="Times New Roman"/>
          <w:b w:val="false"/>
          <w:i w:val="false"/>
          <w:color w:val="000000"/>
          <w:sz w:val="28"/>
        </w:rPr>
        <w:t>
      19. Number of legal entities involved in the reorganization _______</w:t>
      </w:r>
    </w:p>
    <w:p>
      <w:pPr>
        <w:spacing w:after="0"/>
        <w:ind w:left="0"/>
        <w:jc w:val="both"/>
      </w:pPr>
      <w:r>
        <w:rPr>
          <w:rFonts w:ascii="Times New Roman"/>
          <w:b w:val="false"/>
          <w:i w:val="false"/>
          <w:color w:val="000000"/>
          <w:sz w:val="28"/>
        </w:rPr>
        <w:t>
      20. If you are converting, you must specify the following information:</w:t>
      </w:r>
    </w:p>
    <w:p>
      <w:pPr>
        <w:spacing w:after="0"/>
        <w:ind w:left="0"/>
        <w:jc w:val="both"/>
      </w:pPr>
      <w:r>
        <w:rPr>
          <w:rFonts w:ascii="Times New Roman"/>
          <w:b w:val="false"/>
          <w:i w:val="false"/>
          <w:color w:val="000000"/>
          <w:sz w:val="28"/>
        </w:rPr>
        <w:t>
      The former name of the legal entity ____________________</w:t>
      </w:r>
    </w:p>
    <w:p>
      <w:pPr>
        <w:spacing w:after="0"/>
        <w:ind w:left="0"/>
        <w:jc w:val="both"/>
      </w:pPr>
      <w:r>
        <w:rPr>
          <w:rFonts w:ascii="Times New Roman"/>
          <w:b w:val="false"/>
          <w:i w:val="false"/>
          <w:color w:val="000000"/>
          <w:sz w:val="28"/>
        </w:rPr>
        <w:t>
      Business identification number (BIN) _______________________</w:t>
      </w:r>
    </w:p>
    <w:p>
      <w:pPr>
        <w:spacing w:after="0"/>
        <w:ind w:left="0"/>
        <w:jc w:val="both"/>
      </w:pPr>
      <w:r>
        <w:rPr>
          <w:rFonts w:ascii="Times New Roman"/>
          <w:b w:val="false"/>
          <w:i w:val="false"/>
          <w:color w:val="000000"/>
          <w:sz w:val="28"/>
        </w:rPr>
        <w:t>
      21. If you merge, you must provide the following information:</w:t>
      </w:r>
    </w:p>
    <w:p>
      <w:pPr>
        <w:spacing w:after="0"/>
        <w:ind w:left="0"/>
        <w:jc w:val="both"/>
      </w:pPr>
      <w:r>
        <w:rPr>
          <w:rFonts w:ascii="Times New Roman"/>
          <w:b w:val="false"/>
          <w:i w:val="false"/>
          <w:color w:val="000000"/>
          <w:sz w:val="28"/>
        </w:rPr>
        <w:t>
      Names of legal entities involved in the merger ____________</w:t>
      </w:r>
    </w:p>
    <w:p>
      <w:pPr>
        <w:spacing w:after="0"/>
        <w:ind w:left="0"/>
        <w:jc w:val="both"/>
      </w:pPr>
      <w:r>
        <w:rPr>
          <w:rFonts w:ascii="Times New Roman"/>
          <w:b w:val="false"/>
          <w:i w:val="false"/>
          <w:color w:val="000000"/>
          <w:sz w:val="28"/>
        </w:rPr>
        <w:t>
      Business identification number (BIN) ___________________</w:t>
      </w:r>
    </w:p>
    <w:p>
      <w:pPr>
        <w:spacing w:after="0"/>
        <w:ind w:left="0"/>
        <w:jc w:val="both"/>
      </w:pPr>
      <w:r>
        <w:rPr>
          <w:rFonts w:ascii="Times New Roman"/>
          <w:b w:val="false"/>
          <w:i w:val="false"/>
          <w:color w:val="000000"/>
          <w:sz w:val="28"/>
        </w:rPr>
        <w:t>
      22. If selected, specify the following information:</w:t>
      </w:r>
    </w:p>
    <w:p>
      <w:pPr>
        <w:spacing w:after="0"/>
        <w:ind w:left="0"/>
        <w:jc w:val="both"/>
      </w:pPr>
      <w:r>
        <w:rPr>
          <w:rFonts w:ascii="Times New Roman"/>
          <w:b w:val="false"/>
          <w:i w:val="false"/>
          <w:color w:val="000000"/>
          <w:sz w:val="28"/>
        </w:rPr>
        <w:t>
      Name of the current legal entity from which the new legal entity shall be separated</w:t>
      </w:r>
    </w:p>
    <w:p>
      <w:pPr>
        <w:spacing w:after="0"/>
        <w:ind w:left="0"/>
        <w:jc w:val="both"/>
      </w:pPr>
      <w:r>
        <w:rPr>
          <w:rFonts w:ascii="Times New Roman"/>
          <w:b w:val="false"/>
          <w:i w:val="false"/>
          <w:color w:val="000000"/>
          <w:sz w:val="28"/>
        </w:rPr>
        <w:t>
      face __________________________________________</w:t>
      </w:r>
    </w:p>
    <w:p>
      <w:pPr>
        <w:spacing w:after="0"/>
        <w:ind w:left="0"/>
        <w:jc w:val="both"/>
      </w:pPr>
      <w:r>
        <w:rPr>
          <w:rFonts w:ascii="Times New Roman"/>
          <w:b w:val="false"/>
          <w:i w:val="false"/>
          <w:color w:val="000000"/>
          <w:sz w:val="28"/>
        </w:rPr>
        <w:t>
      Business identification number (BIN) ________________________</w:t>
      </w:r>
    </w:p>
    <w:p>
      <w:pPr>
        <w:spacing w:after="0"/>
        <w:ind w:left="0"/>
        <w:jc w:val="both"/>
      </w:pPr>
      <w:r>
        <w:rPr>
          <w:rFonts w:ascii="Times New Roman"/>
          <w:b w:val="false"/>
          <w:i w:val="false"/>
          <w:color w:val="000000"/>
          <w:sz w:val="28"/>
        </w:rPr>
        <w:t>
      23. In case of separation, the following information must be specified:</w:t>
      </w:r>
    </w:p>
    <w:p>
      <w:pPr>
        <w:spacing w:after="0"/>
        <w:ind w:left="0"/>
        <w:jc w:val="both"/>
      </w:pPr>
      <w:r>
        <w:rPr>
          <w:rFonts w:ascii="Times New Roman"/>
          <w:b w:val="false"/>
          <w:i w:val="false"/>
          <w:color w:val="000000"/>
          <w:sz w:val="28"/>
        </w:rPr>
        <w:t>
      Name of the legal entity on the basis of which the legal entities were created</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Business identification number (BIN) ____________________</w:t>
      </w:r>
    </w:p>
    <w:p>
      <w:pPr>
        <w:spacing w:after="0"/>
        <w:ind w:left="0"/>
        <w:jc w:val="both"/>
      </w:pPr>
      <w:r>
        <w:rPr>
          <w:rFonts w:ascii="Times New Roman"/>
          <w:b w:val="false"/>
          <w:i w:val="false"/>
          <w:color w:val="000000"/>
          <w:sz w:val="28"/>
        </w:rPr>
        <w:t>
      I hereby agree to the use of information constituting a secret protected by law,</w:t>
      </w:r>
    </w:p>
    <w:p>
      <w:pPr>
        <w:spacing w:after="0"/>
        <w:ind w:left="0"/>
        <w:jc w:val="both"/>
      </w:pPr>
      <w:r>
        <w:rPr>
          <w:rFonts w:ascii="Times New Roman"/>
          <w:b w:val="false"/>
          <w:i w:val="false"/>
          <w:color w:val="000000"/>
          <w:sz w:val="28"/>
        </w:rPr>
        <w:t>
      contained in information systems __________________</w:t>
      </w:r>
    </w:p>
    <w:p>
      <w:pPr>
        <w:spacing w:after="0"/>
        <w:ind w:left="0"/>
        <w:jc w:val="both"/>
      </w:pPr>
      <w:r>
        <w:rPr>
          <w:rFonts w:ascii="Times New Roman"/>
          <w:b w:val="false"/>
          <w:i w:val="false"/>
          <w:color w:val="000000"/>
          <w:sz w:val="28"/>
        </w:rPr>
        <w:t>
      Attached to the application shall be: ________________________________________</w:t>
      </w:r>
    </w:p>
    <w:p>
      <w:pPr>
        <w:spacing w:after="0"/>
        <w:ind w:left="0"/>
        <w:jc w:val="both"/>
      </w:pPr>
      <w:r>
        <w:rPr>
          <w:rFonts w:ascii="Times New Roman"/>
          <w:b w:val="false"/>
          <w:i w:val="false"/>
          <w:color w:val="000000"/>
          <w:sz w:val="28"/>
        </w:rPr>
        <w:t>
      "____" __________________ __ 20 ____________________________</w:t>
      </w:r>
    </w:p>
    <w:p>
      <w:pPr>
        <w:spacing w:after="0"/>
        <w:ind w:left="0"/>
        <w:jc w:val="both"/>
      </w:pPr>
      <w:r>
        <w:rPr>
          <w:rFonts w:ascii="Times New Roman"/>
          <w:b w:val="false"/>
          <w:i w:val="false"/>
          <w:color w:val="000000"/>
          <w:sz w:val="28"/>
        </w:rPr>
        <w:t>
      Full name (if any) and signature of the chairman of the board (chairman) of the cooperative.</w:t>
      </w:r>
    </w:p>
    <w:p>
      <w:pPr>
        <w:spacing w:after="0"/>
        <w:ind w:left="0"/>
        <w:jc w:val="both"/>
      </w:pPr>
      <w:r>
        <w:rPr>
          <w:rFonts w:ascii="Times New Roman"/>
          <w:b w:val="false"/>
          <w:i w:val="false"/>
          <w:color w:val="000000"/>
          <w:sz w:val="28"/>
        </w:rPr>
        <w:t>
      The authenticity of the signature (s) shall be notarized.</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BIN - Business identification number</w:t>
      </w:r>
    </w:p>
    <w:p>
      <w:pPr>
        <w:spacing w:after="0"/>
        <w:ind w:left="0"/>
        <w:jc w:val="both"/>
      </w:pPr>
      <w:r>
        <w:rPr>
          <w:rFonts w:ascii="Times New Roman"/>
          <w:b w:val="false"/>
          <w:i w:val="false"/>
          <w:color w:val="000000"/>
          <w:sz w:val="28"/>
        </w:rPr>
        <w:t>
      IIN - individual identification number</w:t>
      </w:r>
    </w:p>
    <w:p>
      <w:pPr>
        <w:spacing w:after="0"/>
        <w:ind w:left="0"/>
        <w:jc w:val="both"/>
      </w:pPr>
      <w:r>
        <w:rPr>
          <w:rFonts w:ascii="Times New Roman"/>
          <w:b w:val="false"/>
          <w:i w:val="false"/>
          <w:color w:val="000000"/>
          <w:sz w:val="28"/>
        </w:rPr>
        <w:t>
      Full name - last name, first name, patronymic (if any)</w:t>
      </w:r>
    </w:p>
    <w:p>
      <w:pPr>
        <w:spacing w:after="0"/>
        <w:ind w:left="0"/>
        <w:jc w:val="both"/>
      </w:pPr>
      <w:r>
        <w:rPr>
          <w:rFonts w:ascii="Times New Roman"/>
          <w:b w:val="false"/>
          <w:i w:val="false"/>
          <w:color w:val="000000"/>
          <w:sz w:val="28"/>
        </w:rPr>
        <w:t>
      VAT - Value added tax</w:t>
      </w:r>
    </w:p>
    <w:p>
      <w:pPr>
        <w:spacing w:after="0"/>
        <w:ind w:left="0"/>
        <w:jc w:val="both"/>
      </w:pPr>
      <w:r>
        <w:rPr>
          <w:rFonts w:ascii="Times New Roman"/>
          <w:b w:val="false"/>
          <w:i w:val="false"/>
          <w:color w:val="000000"/>
          <w:sz w:val="28"/>
        </w:rPr>
        <w:t>
      Beneficial owner - an individual who directly or indirectly owns more than twenty-five percent of the shares in the authorized capital or shares of a client - a legal entity or a foreign structure placed (minus preferred and redeemed by the company) without forming a legal entity that exercises control over the client in a different way, in whose interests the client performs transactions with money and (or) other property.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7 to the Rules</w:t>
            </w:r>
            <w:r>
              <w:br/>
            </w:r>
            <w:r>
              <w:rPr>
                <w:rFonts w:ascii="Times New Roman"/>
                <w:b w:val="false"/>
                <w:i w:val="false"/>
                <w:color w:val="000000"/>
                <w:sz w:val="20"/>
              </w:rPr>
              <w:t>for public service "State registration</w:t>
            </w:r>
            <w:r>
              <w:br/>
            </w:r>
            <w:r>
              <w:rPr>
                <w:rFonts w:ascii="Times New Roman"/>
                <w:b w:val="false"/>
                <w:i w:val="false"/>
                <w:color w:val="000000"/>
                <w:sz w:val="20"/>
              </w:rPr>
              <w:t>of legal entities, accounting</w:t>
            </w:r>
            <w:r>
              <w:br/>
            </w:r>
            <w:r>
              <w:rPr>
                <w:rFonts w:ascii="Times New Roman"/>
                <w:b w:val="false"/>
                <w:i w:val="false"/>
                <w:color w:val="000000"/>
                <w:sz w:val="20"/>
              </w:rPr>
              <w:t>registration of their branches</w:t>
            </w:r>
            <w:r>
              <w:br/>
            </w:r>
            <w:r>
              <w:rPr>
                <w:rFonts w:ascii="Times New Roman"/>
                <w:b w:val="false"/>
                <w:i w:val="false"/>
                <w:color w:val="000000"/>
                <w:sz w:val="20"/>
              </w:rPr>
              <w:t>and representative offices"</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Application for state registration of a medium-sized entity entrepreneurship, as well as to open a bank account and for compulsory employee accident insurance (except when the founder (s) legal entity carries out (carry out) activities without entering into labor relations with individuals)</w:t>
      </w:r>
    </w:p>
    <w:p>
      <w:pPr>
        <w:spacing w:after="0"/>
        <w:ind w:left="0"/>
        <w:jc w:val="both"/>
      </w:pPr>
      <w:r>
        <w:rPr>
          <w:rFonts w:ascii="Times New Roman"/>
          <w:b w:val="false"/>
          <w:i w:val="false"/>
          <w:color w:val="000000"/>
          <w:sz w:val="28"/>
        </w:rPr>
        <w:t>
      1. Form of organization: ___________________________________________</w:t>
      </w:r>
    </w:p>
    <w:p>
      <w:pPr>
        <w:spacing w:after="0"/>
        <w:ind w:left="0"/>
        <w:jc w:val="both"/>
      </w:pPr>
      <w:r>
        <w:rPr>
          <w:rFonts w:ascii="Times New Roman"/>
          <w:b w:val="false"/>
          <w:i w:val="false"/>
          <w:color w:val="000000"/>
          <w:sz w:val="28"/>
        </w:rPr>
        <w:t>
      2. Legal form: ________________________________</w:t>
      </w:r>
    </w:p>
    <w:p>
      <w:pPr>
        <w:spacing w:after="0"/>
        <w:ind w:left="0"/>
        <w:jc w:val="both"/>
      </w:pPr>
      <w:r>
        <w:rPr>
          <w:rFonts w:ascii="Times New Roman"/>
          <w:b w:val="false"/>
          <w:i w:val="false"/>
          <w:color w:val="000000"/>
          <w:sz w:val="28"/>
        </w:rPr>
        <w:t>
      3. Specify the name of the organization without an organizational and legal form:</w:t>
      </w:r>
    </w:p>
    <w:p>
      <w:pPr>
        <w:spacing w:after="0"/>
        <w:ind w:left="0"/>
        <w:jc w:val="both"/>
      </w:pPr>
      <w:r>
        <w:rPr>
          <w:rFonts w:ascii="Times New Roman"/>
          <w:b w:val="false"/>
          <w:i w:val="false"/>
          <w:color w:val="000000"/>
          <w:sz w:val="28"/>
        </w:rPr>
        <w:t>
      name in the state language without specifying the organizational and legal form: __________________</w:t>
      </w:r>
    </w:p>
    <w:p>
      <w:pPr>
        <w:spacing w:after="0"/>
        <w:ind w:left="0"/>
        <w:jc w:val="both"/>
      </w:pPr>
      <w:r>
        <w:rPr>
          <w:rFonts w:ascii="Times New Roman"/>
          <w:b w:val="false"/>
          <w:i w:val="false"/>
          <w:color w:val="000000"/>
          <w:sz w:val="28"/>
        </w:rPr>
        <w:t>
      name in Russian without specifying the organizational and legal form: __________________________</w:t>
      </w:r>
    </w:p>
    <w:p>
      <w:pPr>
        <w:spacing w:after="0"/>
        <w:ind w:left="0"/>
        <w:jc w:val="both"/>
      </w:pPr>
      <w:r>
        <w:rPr>
          <w:rFonts w:ascii="Times New Roman"/>
          <w:b w:val="false"/>
          <w:i w:val="false"/>
          <w:color w:val="000000"/>
          <w:sz w:val="28"/>
        </w:rPr>
        <w:t>
      name in English with indication of organizational and legal form: _______________________</w:t>
      </w:r>
    </w:p>
    <w:p>
      <w:pPr>
        <w:spacing w:after="0"/>
        <w:ind w:left="0"/>
        <w:jc w:val="both"/>
      </w:pPr>
      <w:r>
        <w:rPr>
          <w:rFonts w:ascii="Times New Roman"/>
          <w:b w:val="false"/>
          <w:i w:val="false"/>
          <w:color w:val="000000"/>
          <w:sz w:val="28"/>
        </w:rPr>
        <w:t>
      short name in the state language: ____________________________</w:t>
      </w:r>
    </w:p>
    <w:p>
      <w:pPr>
        <w:spacing w:after="0"/>
        <w:ind w:left="0"/>
        <w:jc w:val="both"/>
      </w:pPr>
      <w:r>
        <w:rPr>
          <w:rFonts w:ascii="Times New Roman"/>
          <w:b w:val="false"/>
          <w:i w:val="false"/>
          <w:color w:val="000000"/>
          <w:sz w:val="28"/>
        </w:rPr>
        <w:t>
      short name in Russian: ____________________________________</w:t>
      </w:r>
    </w:p>
    <w:p>
      <w:pPr>
        <w:spacing w:after="0"/>
        <w:ind w:left="0"/>
        <w:jc w:val="both"/>
      </w:pPr>
      <w:r>
        <w:rPr>
          <w:rFonts w:ascii="Times New Roman"/>
          <w:b w:val="false"/>
          <w:i w:val="false"/>
          <w:color w:val="000000"/>
          <w:sz w:val="28"/>
        </w:rPr>
        <w:t>
      short name in English with indication of organizational and legal form: _____________</w:t>
      </w:r>
    </w:p>
    <w:p>
      <w:pPr>
        <w:spacing w:after="0"/>
        <w:ind w:left="0"/>
        <w:jc w:val="both"/>
      </w:pPr>
      <w:r>
        <w:rPr>
          <w:rFonts w:ascii="Times New Roman"/>
          <w:b w:val="false"/>
          <w:i w:val="false"/>
          <w:color w:val="000000"/>
          <w:sz w:val="28"/>
        </w:rPr>
        <w:t>
      4. Head: full name (if any) /citizenship/number (batch if any), body</w:t>
      </w:r>
    </w:p>
    <w:p>
      <w:pPr>
        <w:spacing w:after="0"/>
        <w:ind w:left="0"/>
        <w:jc w:val="both"/>
      </w:pPr>
      <w:r>
        <w:rPr>
          <w:rFonts w:ascii="Times New Roman"/>
          <w:b w:val="false"/>
          <w:i w:val="false"/>
          <w:color w:val="000000"/>
          <w:sz w:val="28"/>
        </w:rPr>
        <w:t>
      Issuance /validity period, identity document data, including ID</w:t>
      </w:r>
    </w:p>
    <w:p>
      <w:pPr>
        <w:spacing w:after="0"/>
        <w:ind w:left="0"/>
        <w:jc w:val="both"/>
      </w:pPr>
      <w:r>
        <w:rPr>
          <w:rFonts w:ascii="Times New Roman"/>
          <w:b w:val="false"/>
          <w:i w:val="false"/>
          <w:color w:val="000000"/>
          <w:sz w:val="28"/>
        </w:rPr>
        <w:t>
      5. Resolution of the authorized body of the legal entity on the appointment of the head resolution number: ______</w:t>
      </w:r>
    </w:p>
    <w:p>
      <w:pPr>
        <w:spacing w:after="0"/>
        <w:ind w:left="0"/>
        <w:jc w:val="both"/>
      </w:pPr>
      <w:r>
        <w:rPr>
          <w:rFonts w:ascii="Times New Roman"/>
          <w:b w:val="false"/>
          <w:i w:val="false"/>
          <w:color w:val="000000"/>
          <w:sz w:val="28"/>
        </w:rPr>
        <w:t>
      Resolution date: _______</w:t>
      </w:r>
    </w:p>
    <w:p>
      <w:pPr>
        <w:spacing w:after="0"/>
        <w:ind w:left="0"/>
        <w:jc w:val="both"/>
      </w:pPr>
      <w:r>
        <w:rPr>
          <w:rFonts w:ascii="Times New Roman"/>
          <w:b w:val="false"/>
          <w:i w:val="false"/>
          <w:color w:val="000000"/>
          <w:sz w:val="28"/>
        </w:rPr>
        <w:t>
      6. Information about the founding residents:</w:t>
      </w:r>
    </w:p>
    <w:p>
      <w:pPr>
        <w:spacing w:after="0"/>
        <w:ind w:left="0"/>
        <w:jc w:val="both"/>
      </w:pPr>
      <w:r>
        <w:rPr>
          <w:rFonts w:ascii="Times New Roman"/>
          <w:b w:val="false"/>
          <w:i w:val="false"/>
          <w:color w:val="000000"/>
          <w:sz w:val="28"/>
        </w:rPr>
        <w:t>
      for an individual:</w:t>
      </w:r>
    </w:p>
    <w:p>
      <w:pPr>
        <w:spacing w:after="0"/>
        <w:ind w:left="0"/>
        <w:jc w:val="both"/>
      </w:pPr>
      <w:r>
        <w:rPr>
          <w:rFonts w:ascii="Times New Roman"/>
          <w:b w:val="false"/>
          <w:i w:val="false"/>
          <w:color w:val="000000"/>
          <w:sz w:val="28"/>
        </w:rPr>
        <w:t>
      IIN, full name (if any), deposit amount _________ KZT,</w:t>
      </w:r>
    </w:p>
    <w:p>
      <w:pPr>
        <w:spacing w:after="0"/>
        <w:ind w:left="0"/>
        <w:jc w:val="both"/>
      </w:pPr>
      <w:r>
        <w:rPr>
          <w:rFonts w:ascii="Times New Roman"/>
          <w:b w:val="false"/>
          <w:i w:val="false"/>
          <w:color w:val="000000"/>
          <w:sz w:val="28"/>
        </w:rPr>
        <w:t>
      share in the authorized capital of ___%;</w:t>
      </w:r>
    </w:p>
    <w:p>
      <w:pPr>
        <w:spacing w:after="0"/>
        <w:ind w:left="0"/>
        <w:jc w:val="both"/>
      </w:pPr>
      <w:r>
        <w:rPr>
          <w:rFonts w:ascii="Times New Roman"/>
          <w:b w:val="false"/>
          <w:i w:val="false"/>
          <w:color w:val="000000"/>
          <w:sz w:val="28"/>
        </w:rPr>
        <w:t>
      for a legal entity: BIN, organization name, deposit amount _______ KZT,</w:t>
      </w:r>
    </w:p>
    <w:p>
      <w:pPr>
        <w:spacing w:after="0"/>
        <w:ind w:left="0"/>
        <w:jc w:val="both"/>
      </w:pPr>
      <w:r>
        <w:rPr>
          <w:rFonts w:ascii="Times New Roman"/>
          <w:b w:val="false"/>
          <w:i w:val="false"/>
          <w:color w:val="000000"/>
          <w:sz w:val="28"/>
        </w:rPr>
        <w:t>
      share in the authorized capital of ___%;</w:t>
      </w:r>
    </w:p>
    <w:p>
      <w:pPr>
        <w:spacing w:after="0"/>
        <w:ind w:left="0"/>
        <w:jc w:val="both"/>
      </w:pPr>
      <w:r>
        <w:rPr>
          <w:rFonts w:ascii="Times New Roman"/>
          <w:b w:val="false"/>
          <w:i w:val="false"/>
          <w:color w:val="000000"/>
          <w:sz w:val="28"/>
        </w:rPr>
        <w:t>
      6. 1. Information about non-resident founders: for an individual:</w:t>
      </w:r>
    </w:p>
    <w:p>
      <w:pPr>
        <w:spacing w:after="0"/>
        <w:ind w:left="0"/>
        <w:jc w:val="both"/>
      </w:pPr>
      <w:r>
        <w:rPr>
          <w:rFonts w:ascii="Times New Roman"/>
          <w:b w:val="false"/>
          <w:i w:val="false"/>
          <w:color w:val="000000"/>
          <w:sz w:val="28"/>
        </w:rPr>
        <w:t>
      IIN (if any), identity document details,</w:t>
      </w:r>
    </w:p>
    <w:p>
      <w:pPr>
        <w:spacing w:after="0"/>
        <w:ind w:left="0"/>
        <w:jc w:val="both"/>
      </w:pPr>
      <w:r>
        <w:rPr>
          <w:rFonts w:ascii="Times New Roman"/>
          <w:b w:val="false"/>
          <w:i w:val="false"/>
          <w:color w:val="000000"/>
          <w:sz w:val="28"/>
        </w:rPr>
        <w:t>
      Full name (if any),</w:t>
      </w:r>
    </w:p>
    <w:p>
      <w:pPr>
        <w:spacing w:after="0"/>
        <w:ind w:left="0"/>
        <w:jc w:val="both"/>
      </w:pPr>
      <w:r>
        <w:rPr>
          <w:rFonts w:ascii="Times New Roman"/>
          <w:b w:val="false"/>
          <w:i w:val="false"/>
          <w:color w:val="000000"/>
          <w:sz w:val="28"/>
        </w:rPr>
        <w:t>
      citizenship, the amount of the deposit ______ KZT, the share of participation ___%; for legal entity:</w:t>
      </w:r>
    </w:p>
    <w:p>
      <w:pPr>
        <w:spacing w:after="0"/>
        <w:ind w:left="0"/>
        <w:jc w:val="both"/>
      </w:pPr>
      <w:r>
        <w:rPr>
          <w:rFonts w:ascii="Times New Roman"/>
          <w:b w:val="false"/>
          <w:i w:val="false"/>
          <w:color w:val="000000"/>
          <w:sz w:val="28"/>
        </w:rPr>
        <w:t>
      BIN (if any), number under which the organizationshall be registered in a foreign</w:t>
      </w:r>
    </w:p>
    <w:p>
      <w:pPr>
        <w:spacing w:after="0"/>
        <w:ind w:left="0"/>
        <w:jc w:val="both"/>
      </w:pPr>
      <w:r>
        <w:rPr>
          <w:rFonts w:ascii="Times New Roman"/>
          <w:b w:val="false"/>
          <w:i w:val="false"/>
          <w:color w:val="000000"/>
          <w:sz w:val="28"/>
        </w:rPr>
        <w:t>
      state, name of organization, jurisdiction (country) of registration, address of place</w:t>
      </w:r>
    </w:p>
    <w:p>
      <w:pPr>
        <w:spacing w:after="0"/>
        <w:ind w:left="0"/>
        <w:jc w:val="both"/>
      </w:pPr>
      <w:r>
        <w:rPr>
          <w:rFonts w:ascii="Times New Roman"/>
          <w:b w:val="false"/>
          <w:i w:val="false"/>
          <w:color w:val="000000"/>
          <w:sz w:val="28"/>
        </w:rPr>
        <w:t>
      location, deposit amount ______ KZT, participation share ___%</w:t>
      </w:r>
    </w:p>
    <w:p>
      <w:pPr>
        <w:spacing w:after="0"/>
        <w:ind w:left="0"/>
        <w:jc w:val="both"/>
      </w:pPr>
      <w:r>
        <w:rPr>
          <w:rFonts w:ascii="Times New Roman"/>
          <w:b w:val="false"/>
          <w:i w:val="false"/>
          <w:color w:val="000000"/>
          <w:sz w:val="28"/>
        </w:rPr>
        <w:t>
      7. Acts according to the standard charter: Yes _______, No ________</w:t>
      </w:r>
    </w:p>
    <w:p>
      <w:pPr>
        <w:spacing w:after="0"/>
        <w:ind w:left="0"/>
        <w:jc w:val="both"/>
      </w:pPr>
      <w:r>
        <w:rPr>
          <w:rFonts w:ascii="Times New Roman"/>
          <w:b w:val="false"/>
          <w:i w:val="false"/>
          <w:color w:val="000000"/>
          <w:sz w:val="28"/>
        </w:rPr>
        <w:t>
      8. Information about the beneficial owner (s): citizenship, full name, data</w:t>
      </w:r>
    </w:p>
    <w:p>
      <w:pPr>
        <w:spacing w:after="0"/>
        <w:ind w:left="0"/>
        <w:jc w:val="both"/>
      </w:pPr>
      <w:r>
        <w:rPr>
          <w:rFonts w:ascii="Times New Roman"/>
          <w:b w:val="false"/>
          <w:i w:val="false"/>
          <w:color w:val="000000"/>
          <w:sz w:val="28"/>
        </w:rPr>
        <w:t>
      identification document, IIN (if any), share in the authorized</w:t>
      </w:r>
    </w:p>
    <w:p>
      <w:pPr>
        <w:spacing w:after="0"/>
        <w:ind w:left="0"/>
        <w:jc w:val="both"/>
      </w:pPr>
      <w:r>
        <w:rPr>
          <w:rFonts w:ascii="Times New Roman"/>
          <w:b w:val="false"/>
          <w:i w:val="false"/>
          <w:color w:val="000000"/>
          <w:sz w:val="28"/>
        </w:rPr>
        <w:t>
      the capital of a legal entity or the amount of outstanding shares owned by</w:t>
      </w:r>
    </w:p>
    <w:p>
      <w:pPr>
        <w:spacing w:after="0"/>
        <w:ind w:left="0"/>
        <w:jc w:val="both"/>
      </w:pPr>
      <w:r>
        <w:rPr>
          <w:rFonts w:ascii="Times New Roman"/>
          <w:b w:val="false"/>
          <w:i w:val="false"/>
          <w:color w:val="000000"/>
          <w:sz w:val="28"/>
        </w:rPr>
        <w:t>
      to the beneficial owner _______________________</w:t>
      </w:r>
    </w:p>
    <w:p>
      <w:pPr>
        <w:spacing w:after="0"/>
        <w:ind w:left="0"/>
        <w:jc w:val="both"/>
      </w:pPr>
      <w:r>
        <w:rPr>
          <w:rFonts w:ascii="Times New Roman"/>
          <w:b w:val="false"/>
          <w:i w:val="false"/>
          <w:color w:val="000000"/>
          <w:sz w:val="28"/>
        </w:rPr>
        <w:t>
      9. Location of legal entity, branch (representative office) location type:</w:t>
      </w:r>
    </w:p>
    <w:p>
      <w:pPr>
        <w:spacing w:after="0"/>
        <w:ind w:left="0"/>
        <w:jc w:val="both"/>
      </w:pPr>
      <w:r>
        <w:rPr>
          <w:rFonts w:ascii="Times New Roman"/>
          <w:b w:val="false"/>
          <w:i w:val="false"/>
          <w:color w:val="000000"/>
          <w:sz w:val="28"/>
        </w:rPr>
        <w:t>
      address of own real estate __________________________________</w:t>
      </w:r>
    </w:p>
    <w:p>
      <w:pPr>
        <w:spacing w:after="0"/>
        <w:ind w:left="0"/>
        <w:jc w:val="both"/>
      </w:pPr>
      <w:r>
        <w:rPr>
          <w:rFonts w:ascii="Times New Roman"/>
          <w:b w:val="false"/>
          <w:i w:val="false"/>
          <w:color w:val="000000"/>
          <w:sz w:val="28"/>
        </w:rPr>
        <w:t>
      the address of the leased property ___________________________________</w:t>
      </w:r>
    </w:p>
    <w:p>
      <w:pPr>
        <w:spacing w:after="0"/>
        <w:ind w:left="0"/>
        <w:jc w:val="both"/>
      </w:pPr>
      <w:r>
        <w:rPr>
          <w:rFonts w:ascii="Times New Roman"/>
          <w:b w:val="false"/>
          <w:i w:val="false"/>
          <w:color w:val="000000"/>
          <w:sz w:val="28"/>
        </w:rPr>
        <w:t>
      address registration code: _______________________________________</w:t>
      </w:r>
    </w:p>
    <w:p>
      <w:pPr>
        <w:spacing w:after="0"/>
        <w:ind w:left="0"/>
        <w:jc w:val="both"/>
      </w:pPr>
      <w:r>
        <w:rPr>
          <w:rFonts w:ascii="Times New Roman"/>
          <w:b w:val="false"/>
          <w:i w:val="false"/>
          <w:color w:val="000000"/>
          <w:sz w:val="28"/>
        </w:rPr>
        <w:t>
      address: ________________________ region, city, district, _______________</w:t>
      </w:r>
    </w:p>
    <w:p>
      <w:pPr>
        <w:spacing w:after="0"/>
        <w:ind w:left="0"/>
        <w:jc w:val="both"/>
      </w:pPr>
      <w:r>
        <w:rPr>
          <w:rFonts w:ascii="Times New Roman"/>
          <w:b w:val="false"/>
          <w:i w:val="false"/>
          <w:color w:val="000000"/>
          <w:sz w:val="28"/>
        </w:rPr>
        <w:t>
      rural district, district in the city: _____________________________________</w:t>
      </w:r>
    </w:p>
    <w:p>
      <w:pPr>
        <w:spacing w:after="0"/>
        <w:ind w:left="0"/>
        <w:jc w:val="both"/>
      </w:pPr>
      <w:r>
        <w:rPr>
          <w:rFonts w:ascii="Times New Roman"/>
          <w:b w:val="false"/>
          <w:i w:val="false"/>
          <w:color w:val="000000"/>
          <w:sz w:val="28"/>
        </w:rPr>
        <w:t>
      village, settlement ___________________________________________________</w:t>
      </w:r>
    </w:p>
    <w:p>
      <w:pPr>
        <w:spacing w:after="0"/>
        <w:ind w:left="0"/>
        <w:jc w:val="both"/>
      </w:pPr>
      <w:r>
        <w:rPr>
          <w:rFonts w:ascii="Times New Roman"/>
          <w:b w:val="false"/>
          <w:i w:val="false"/>
          <w:color w:val="000000"/>
          <w:sz w:val="28"/>
        </w:rPr>
        <w:t>
      part of the settlement (street, avenue): _____________________</w:t>
      </w:r>
    </w:p>
    <w:p>
      <w:pPr>
        <w:spacing w:after="0"/>
        <w:ind w:left="0"/>
        <w:jc w:val="both"/>
      </w:pPr>
      <w:r>
        <w:rPr>
          <w:rFonts w:ascii="Times New Roman"/>
          <w:b w:val="false"/>
          <w:i w:val="false"/>
          <w:color w:val="000000"/>
          <w:sz w:val="28"/>
        </w:rPr>
        <w:t>
      real estate type: ____________ room, building __________________</w:t>
      </w:r>
    </w:p>
    <w:p>
      <w:pPr>
        <w:spacing w:after="0"/>
        <w:ind w:left="0"/>
        <w:jc w:val="both"/>
      </w:pPr>
      <w:r>
        <w:rPr>
          <w:rFonts w:ascii="Times New Roman"/>
          <w:b w:val="false"/>
          <w:i w:val="false"/>
          <w:color w:val="000000"/>
          <w:sz w:val="28"/>
        </w:rPr>
        <w:t>
      identification data: _________ house number, building number _____</w:t>
      </w:r>
    </w:p>
    <w:p>
      <w:pPr>
        <w:spacing w:after="0"/>
        <w:ind w:left="0"/>
        <w:jc w:val="both"/>
      </w:pPr>
      <w:r>
        <w:rPr>
          <w:rFonts w:ascii="Times New Roman"/>
          <w:b w:val="false"/>
          <w:i w:val="false"/>
          <w:color w:val="000000"/>
          <w:sz w:val="28"/>
        </w:rPr>
        <w:t>
      ___ unit number, apartment __________________________________________</w:t>
      </w:r>
    </w:p>
    <w:p>
      <w:pPr>
        <w:spacing w:after="0"/>
        <w:ind w:left="0"/>
        <w:jc w:val="both"/>
      </w:pPr>
      <w:r>
        <w:rPr>
          <w:rFonts w:ascii="Times New Roman"/>
          <w:b w:val="false"/>
          <w:i w:val="false"/>
          <w:color w:val="000000"/>
          <w:sz w:val="28"/>
        </w:rPr>
        <w:t>
      postal code: ______________ phone number (fax) ____________</w:t>
      </w:r>
    </w:p>
    <w:p>
      <w:pPr>
        <w:spacing w:after="0"/>
        <w:ind w:left="0"/>
        <w:jc w:val="both"/>
      </w:pPr>
      <w:r>
        <w:rPr>
          <w:rFonts w:ascii="Times New Roman"/>
          <w:b w:val="false"/>
          <w:i w:val="false"/>
          <w:color w:val="000000"/>
          <w:sz w:val="28"/>
        </w:rPr>
        <w:t>
      10. Registration authority (to be filled in automatically according to the specified address):</w:t>
      </w:r>
    </w:p>
    <w:p>
      <w:pPr>
        <w:spacing w:after="0"/>
        <w:ind w:left="0"/>
        <w:jc w:val="both"/>
      </w:pPr>
      <w:r>
        <w:rPr>
          <w:rFonts w:ascii="Times New Roman"/>
          <w:b w:val="false"/>
          <w:i w:val="false"/>
          <w:color w:val="000000"/>
          <w:sz w:val="28"/>
        </w:rPr>
        <w:t>
      11. Key economic activity code: _________________</w:t>
      </w:r>
    </w:p>
    <w:p>
      <w:pPr>
        <w:spacing w:after="0"/>
        <w:ind w:left="0"/>
        <w:jc w:val="both"/>
      </w:pPr>
      <w:r>
        <w:rPr>
          <w:rFonts w:ascii="Times New Roman"/>
          <w:b w:val="false"/>
          <w:i w:val="false"/>
          <w:color w:val="000000"/>
          <w:sz w:val="28"/>
        </w:rPr>
        <w:t>
      12. Expected (approximate) number of employed people (at least 1 person): ______</w:t>
      </w:r>
    </w:p>
    <w:p>
      <w:pPr>
        <w:spacing w:after="0"/>
        <w:ind w:left="0"/>
        <w:jc w:val="both"/>
      </w:pPr>
      <w:r>
        <w:rPr>
          <w:rFonts w:ascii="Times New Roman"/>
          <w:b w:val="false"/>
          <w:i w:val="false"/>
          <w:color w:val="000000"/>
          <w:sz w:val="28"/>
        </w:rPr>
        <w:t>
      13. VAT registration: Yes __________, No ______</w:t>
      </w:r>
    </w:p>
    <w:p>
      <w:pPr>
        <w:spacing w:after="0"/>
        <w:ind w:left="0"/>
        <w:jc w:val="both"/>
      </w:pPr>
      <w:r>
        <w:rPr>
          <w:rFonts w:ascii="Times New Roman"/>
          <w:b w:val="false"/>
          <w:i w:val="false"/>
          <w:color w:val="000000"/>
          <w:sz w:val="28"/>
        </w:rPr>
        <w:t>
      14. Open a bank account and enter into an insurance contract.</w:t>
      </w:r>
    </w:p>
    <w:p>
      <w:pPr>
        <w:spacing w:after="0"/>
        <w:ind w:left="0"/>
        <w:jc w:val="both"/>
      </w:pPr>
      <w:r>
        <w:rPr>
          <w:rFonts w:ascii="Times New Roman"/>
          <w:b w:val="false"/>
          <w:i w:val="false"/>
          <w:color w:val="000000"/>
          <w:sz w:val="28"/>
        </w:rPr>
        <w:t>
      15. Select Bank (Master data selection): ___________________________</w:t>
      </w:r>
    </w:p>
    <w:p>
      <w:pPr>
        <w:spacing w:after="0"/>
        <w:ind w:left="0"/>
        <w:jc w:val="both"/>
      </w:pPr>
      <w:r>
        <w:rPr>
          <w:rFonts w:ascii="Times New Roman"/>
          <w:b w:val="false"/>
          <w:i w:val="false"/>
          <w:color w:val="000000"/>
          <w:sz w:val="28"/>
        </w:rPr>
        <w:t>
      16. Select bank branch (selection from master data): ____________________</w:t>
      </w:r>
    </w:p>
    <w:p>
      <w:pPr>
        <w:spacing w:after="0"/>
        <w:ind w:left="0"/>
        <w:jc w:val="both"/>
      </w:pPr>
      <w:r>
        <w:rPr>
          <w:rFonts w:ascii="Times New Roman"/>
          <w:b w:val="false"/>
          <w:i w:val="false"/>
          <w:color w:val="000000"/>
          <w:sz w:val="28"/>
        </w:rPr>
        <w:t>
      17. Select currency (Master data selection): _________________________</w:t>
      </w:r>
    </w:p>
    <w:p>
      <w:pPr>
        <w:spacing w:after="0"/>
        <w:ind w:left="0"/>
        <w:jc w:val="both"/>
      </w:pPr>
      <w:r>
        <w:rPr>
          <w:rFonts w:ascii="Times New Roman"/>
          <w:b w:val="false"/>
          <w:i w:val="false"/>
          <w:color w:val="000000"/>
          <w:sz w:val="28"/>
        </w:rPr>
        <w:t>
      18. Phone number: _____________________________________________</w:t>
      </w:r>
    </w:p>
    <w:p>
      <w:pPr>
        <w:spacing w:after="0"/>
        <w:ind w:left="0"/>
        <w:jc w:val="both"/>
      </w:pPr>
      <w:r>
        <w:rPr>
          <w:rFonts w:ascii="Times New Roman"/>
          <w:b w:val="false"/>
          <w:i w:val="false"/>
          <w:color w:val="000000"/>
          <w:sz w:val="28"/>
        </w:rPr>
        <w:t>
      19. Information about the executive body: sole ________________,</w:t>
      </w:r>
    </w:p>
    <w:p>
      <w:pPr>
        <w:spacing w:after="0"/>
        <w:ind w:left="0"/>
        <w:jc w:val="both"/>
      </w:pPr>
      <w:r>
        <w:rPr>
          <w:rFonts w:ascii="Times New Roman"/>
          <w:b w:val="false"/>
          <w:i w:val="false"/>
          <w:color w:val="000000"/>
          <w:sz w:val="28"/>
        </w:rPr>
        <w:t>
      collegial _____________________ name of the executive body ____</w:t>
      </w:r>
    </w:p>
    <w:p>
      <w:pPr>
        <w:spacing w:after="0"/>
        <w:ind w:left="0"/>
        <w:jc w:val="both"/>
      </w:pPr>
      <w:r>
        <w:rPr>
          <w:rFonts w:ascii="Times New Roman"/>
          <w:b w:val="false"/>
          <w:i w:val="false"/>
          <w:color w:val="000000"/>
          <w:sz w:val="28"/>
        </w:rPr>
        <w:t>
      20. Select insurance company (selection from reference book): ____________</w:t>
      </w:r>
    </w:p>
    <w:p>
      <w:pPr>
        <w:spacing w:after="0"/>
        <w:ind w:left="0"/>
        <w:jc w:val="both"/>
      </w:pPr>
      <w:r>
        <w:rPr>
          <w:rFonts w:ascii="Times New Roman"/>
          <w:b w:val="false"/>
          <w:i w:val="false"/>
          <w:color w:val="000000"/>
          <w:sz w:val="28"/>
        </w:rPr>
        <w:t>
      21. Annual wage fund in KZT ______________________________</w:t>
      </w:r>
    </w:p>
    <w:p>
      <w:pPr>
        <w:spacing w:after="0"/>
        <w:ind w:left="0"/>
        <w:jc w:val="both"/>
      </w:pPr>
      <w:r>
        <w:rPr>
          <w:rFonts w:ascii="Times New Roman"/>
          <w:b w:val="false"/>
          <w:i w:val="false"/>
          <w:color w:val="000000"/>
          <w:sz w:val="28"/>
        </w:rPr>
        <w:t>
      22. Specify the date of the beginning and end of the insurance period:</w:t>
      </w:r>
    </w:p>
    <w:p>
      <w:pPr>
        <w:spacing w:after="0"/>
        <w:ind w:left="0"/>
        <w:jc w:val="both"/>
      </w:pPr>
      <w:r>
        <w:rPr>
          <w:rFonts w:ascii="Times New Roman"/>
          <w:b w:val="false"/>
          <w:i w:val="false"/>
          <w:color w:val="000000"/>
          <w:sz w:val="28"/>
        </w:rPr>
        <w:t>
      the start date of the insurance period _____________________________________</w:t>
      </w:r>
    </w:p>
    <w:p>
      <w:pPr>
        <w:spacing w:after="0"/>
        <w:ind w:left="0"/>
        <w:jc w:val="both"/>
      </w:pPr>
      <w:r>
        <w:rPr>
          <w:rFonts w:ascii="Times New Roman"/>
          <w:b w:val="false"/>
          <w:i w:val="false"/>
          <w:color w:val="000000"/>
          <w:sz w:val="28"/>
        </w:rPr>
        <w:t>
      the end date of the insurance period __________________________________</w:t>
      </w:r>
    </w:p>
    <w:p>
      <w:pPr>
        <w:spacing w:after="0"/>
        <w:ind w:left="0"/>
        <w:jc w:val="both"/>
      </w:pPr>
      <w:r>
        <w:rPr>
          <w:rFonts w:ascii="Times New Roman"/>
          <w:b w:val="false"/>
          <w:i w:val="false"/>
          <w:color w:val="000000"/>
          <w:sz w:val="28"/>
        </w:rPr>
        <w:t>
      23. Attach documents: an electronic copy of the charter (if any).</w:t>
      </w:r>
    </w:p>
    <w:p>
      <w:pPr>
        <w:spacing w:after="0"/>
        <w:ind w:left="0"/>
        <w:jc w:val="both"/>
      </w:pPr>
      <w:r>
        <w:rPr>
          <w:rFonts w:ascii="Times New Roman"/>
          <w:b w:val="false"/>
          <w:i w:val="false"/>
          <w:color w:val="000000"/>
          <w:sz w:val="28"/>
        </w:rPr>
        <w:t>
      I hereby agree to the use of information constituting a secret protected by law,</w:t>
      </w:r>
    </w:p>
    <w:p>
      <w:pPr>
        <w:spacing w:after="0"/>
        <w:ind w:left="0"/>
        <w:jc w:val="both"/>
      </w:pPr>
      <w:r>
        <w:rPr>
          <w:rFonts w:ascii="Times New Roman"/>
          <w:b w:val="false"/>
          <w:i w:val="false"/>
          <w:color w:val="000000"/>
          <w:sz w:val="28"/>
        </w:rPr>
        <w:t>
      contained in information systems ________</w:t>
      </w:r>
    </w:p>
    <w:p>
      <w:pPr>
        <w:spacing w:after="0"/>
        <w:ind w:left="0"/>
        <w:jc w:val="both"/>
      </w:pPr>
      <w:r>
        <w:rPr>
          <w:rFonts w:ascii="Times New Roman"/>
          <w:b w:val="false"/>
          <w:i w:val="false"/>
          <w:color w:val="000000"/>
          <w:sz w:val="28"/>
        </w:rPr>
        <w:t>
      BIN - Business identification number</w:t>
      </w:r>
    </w:p>
    <w:p>
      <w:pPr>
        <w:spacing w:after="0"/>
        <w:ind w:left="0"/>
        <w:jc w:val="both"/>
      </w:pPr>
      <w:r>
        <w:rPr>
          <w:rFonts w:ascii="Times New Roman"/>
          <w:b w:val="false"/>
          <w:i w:val="false"/>
          <w:color w:val="000000"/>
          <w:sz w:val="28"/>
        </w:rPr>
        <w:t>
      IIN - individual identification number</w:t>
      </w:r>
    </w:p>
    <w:p>
      <w:pPr>
        <w:spacing w:after="0"/>
        <w:ind w:left="0"/>
        <w:jc w:val="both"/>
      </w:pPr>
      <w:r>
        <w:rPr>
          <w:rFonts w:ascii="Times New Roman"/>
          <w:b w:val="false"/>
          <w:i w:val="false"/>
          <w:color w:val="000000"/>
          <w:sz w:val="28"/>
        </w:rPr>
        <w:t>
      OLF - organizational and legal form</w:t>
      </w:r>
    </w:p>
    <w:p>
      <w:pPr>
        <w:spacing w:after="0"/>
        <w:ind w:left="0"/>
        <w:jc w:val="both"/>
      </w:pPr>
      <w:r>
        <w:rPr>
          <w:rFonts w:ascii="Times New Roman"/>
          <w:b w:val="false"/>
          <w:i w:val="false"/>
          <w:color w:val="000000"/>
          <w:sz w:val="28"/>
        </w:rPr>
        <w:t>
      VAT - Value added tax</w:t>
      </w:r>
    </w:p>
    <w:p>
      <w:pPr>
        <w:spacing w:after="0"/>
        <w:ind w:left="0"/>
        <w:jc w:val="both"/>
      </w:pPr>
      <w:r>
        <w:rPr>
          <w:rFonts w:ascii="Times New Roman"/>
          <w:b w:val="false"/>
          <w:i w:val="false"/>
          <w:color w:val="000000"/>
          <w:sz w:val="28"/>
        </w:rPr>
        <w:t>
      CFR – Coefficient of performance ratio</w:t>
      </w:r>
    </w:p>
    <w:p>
      <w:pPr>
        <w:spacing w:after="0"/>
        <w:ind w:left="0"/>
        <w:jc w:val="both"/>
      </w:pPr>
      <w:r>
        <w:rPr>
          <w:rFonts w:ascii="Times New Roman"/>
          <w:b w:val="false"/>
          <w:i w:val="false"/>
          <w:color w:val="000000"/>
          <w:sz w:val="28"/>
        </w:rPr>
        <w:t>
      Full name (if any) - last name, first name, patronymic (if any)</w:t>
      </w:r>
    </w:p>
    <w:p>
      <w:pPr>
        <w:spacing w:after="0"/>
        <w:ind w:left="0"/>
        <w:jc w:val="both"/>
      </w:pPr>
      <w:r>
        <w:rPr>
          <w:rFonts w:ascii="Times New Roman"/>
          <w:b w:val="false"/>
          <w:i w:val="false"/>
          <w:color w:val="000000"/>
          <w:sz w:val="28"/>
        </w:rPr>
        <w:t>
      LE - legal entity</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BIN - Business identification number</w:t>
      </w:r>
    </w:p>
    <w:p>
      <w:pPr>
        <w:spacing w:after="0"/>
        <w:ind w:left="0"/>
        <w:jc w:val="both"/>
      </w:pPr>
      <w:r>
        <w:rPr>
          <w:rFonts w:ascii="Times New Roman"/>
          <w:b w:val="false"/>
          <w:i w:val="false"/>
          <w:color w:val="000000"/>
          <w:sz w:val="28"/>
        </w:rPr>
        <w:t>
      IIN - individual identification number</w:t>
      </w:r>
    </w:p>
    <w:p>
      <w:pPr>
        <w:spacing w:after="0"/>
        <w:ind w:left="0"/>
        <w:jc w:val="both"/>
      </w:pPr>
      <w:r>
        <w:rPr>
          <w:rFonts w:ascii="Times New Roman"/>
          <w:b w:val="false"/>
          <w:i w:val="false"/>
          <w:color w:val="000000"/>
          <w:sz w:val="28"/>
        </w:rPr>
        <w:t>
      Full name - last name, first name, patronymic (if any)</w:t>
      </w:r>
    </w:p>
    <w:p>
      <w:pPr>
        <w:spacing w:after="0"/>
        <w:ind w:left="0"/>
        <w:jc w:val="both"/>
      </w:pPr>
      <w:r>
        <w:rPr>
          <w:rFonts w:ascii="Times New Roman"/>
          <w:b w:val="false"/>
          <w:i w:val="false"/>
          <w:color w:val="000000"/>
          <w:sz w:val="28"/>
        </w:rPr>
        <w:t>
      VAT - Value added tax</w:t>
      </w:r>
    </w:p>
    <w:p>
      <w:pPr>
        <w:spacing w:after="0"/>
        <w:ind w:left="0"/>
        <w:jc w:val="both"/>
      </w:pPr>
      <w:r>
        <w:rPr>
          <w:rFonts w:ascii="Times New Roman"/>
          <w:b w:val="false"/>
          <w:i w:val="false"/>
          <w:color w:val="000000"/>
          <w:sz w:val="28"/>
        </w:rPr>
        <w:t>
      Beneficial owner - an individual who directly or indirectly owns more than twenty-five percent of the shares in the authorized capital or shares of a client - a legal entity or a foreign structure placed (minus preferred and redeemed by the company) without forming a legal entity that exercises control over the client in a different way, in whose interests the client performs transactions with money and (or) other property.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8 to the Rules</w:t>
            </w:r>
            <w:r>
              <w:br/>
            </w:r>
            <w:r>
              <w:rPr>
                <w:rFonts w:ascii="Times New Roman"/>
                <w:b w:val="false"/>
                <w:i w:val="false"/>
                <w:color w:val="000000"/>
                <w:sz w:val="20"/>
              </w:rPr>
              <w:t>of public service</w:t>
            </w:r>
            <w:r>
              <w:br/>
            </w:r>
            <w:r>
              <w:rPr>
                <w:rFonts w:ascii="Times New Roman"/>
                <w:b w:val="false"/>
                <w:i w:val="false"/>
                <w:color w:val="000000"/>
                <w:sz w:val="20"/>
              </w:rPr>
              <w:t>"State registration</w:t>
            </w:r>
            <w:r>
              <w:br/>
            </w:r>
            <w:r>
              <w:rPr>
                <w:rFonts w:ascii="Times New Roman"/>
                <w:b w:val="false"/>
                <w:i w:val="false"/>
                <w:color w:val="000000"/>
                <w:sz w:val="20"/>
              </w:rPr>
              <w:t xml:space="preserve">of legal entities, </w:t>
            </w:r>
            <w:r>
              <w:br/>
            </w:r>
            <w:r>
              <w:rPr>
                <w:rFonts w:ascii="Times New Roman"/>
                <w:b w:val="false"/>
                <w:i w:val="false"/>
                <w:color w:val="000000"/>
                <w:sz w:val="20"/>
              </w:rPr>
              <w:t xml:space="preserve">account registration of </w:t>
            </w:r>
            <w:r>
              <w:br/>
            </w:r>
            <w:r>
              <w:rPr>
                <w:rFonts w:ascii="Times New Roman"/>
                <w:b w:val="false"/>
                <w:i w:val="false"/>
                <w:color w:val="000000"/>
                <w:sz w:val="20"/>
              </w:rPr>
              <w:t>their branches and representative offices"</w:t>
            </w:r>
          </w:p>
        </w:tc>
      </w:tr>
    </w:tbl>
    <w:p>
      <w:pPr>
        <w:spacing w:after="0"/>
        <w:ind w:left="0"/>
        <w:jc w:val="left"/>
      </w:pPr>
      <w:r>
        <w:rPr>
          <w:rFonts w:ascii="Times New Roman"/>
          <w:b/>
          <w:i w:val="false"/>
          <w:color w:val="000000"/>
        </w:rPr>
        <w:t xml:space="preserve"> List of basic requirements for the public service provision "State registration of legal entities, registration of their branches and representative offices"</w:t>
      </w:r>
    </w:p>
    <w:p>
      <w:pPr>
        <w:spacing w:after="0"/>
        <w:ind w:left="0"/>
        <w:jc w:val="both"/>
      </w:pPr>
      <w:r>
        <w:rPr>
          <w:rFonts w:ascii="Times New Roman"/>
          <w:b w:val="false"/>
          <w:i w:val="false"/>
          <w:color w:val="ff0000"/>
          <w:sz w:val="28"/>
        </w:rPr>
        <w:t>
      Footnote. Annex 8 – in the wording of the order of the Minister of Justice of the Republic of Kazakhstan dated 16.01.2025 № 34 (shall enter into force after the day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public service "State registration of legal entities, registration of their branches and representative offices"</w:t>
            </w:r>
          </w:p>
          <w:p>
            <w:pPr>
              <w:spacing w:after="20"/>
              <w:ind w:left="20"/>
              <w:jc w:val="both"/>
            </w:pPr>
            <w:r>
              <w:rPr>
                <w:rFonts w:ascii="Times New Roman"/>
                <w:b w:val="false"/>
                <w:i w:val="false"/>
                <w:color w:val="000000"/>
                <w:sz w:val="20"/>
              </w:rPr>
              <w:t>
Name of subspecies of public service:</w:t>
            </w:r>
          </w:p>
          <w:p>
            <w:pPr>
              <w:spacing w:after="20"/>
              <w:ind w:left="20"/>
              <w:jc w:val="both"/>
            </w:pPr>
            <w:r>
              <w:rPr>
                <w:rFonts w:ascii="Times New Roman"/>
                <w:b w:val="false"/>
                <w:i w:val="false"/>
                <w:color w:val="000000"/>
                <w:sz w:val="20"/>
              </w:rPr>
              <w:t>
1. State registration for small entrepreneurship;</w:t>
            </w:r>
          </w:p>
          <w:p>
            <w:pPr>
              <w:spacing w:after="20"/>
              <w:ind w:left="20"/>
              <w:jc w:val="both"/>
            </w:pPr>
            <w:r>
              <w:rPr>
                <w:rFonts w:ascii="Times New Roman"/>
                <w:b w:val="false"/>
                <w:i w:val="false"/>
                <w:color w:val="000000"/>
                <w:sz w:val="20"/>
              </w:rPr>
              <w:t>
2. Registration of commercial legal entities;</w:t>
            </w:r>
          </w:p>
          <w:p>
            <w:pPr>
              <w:spacing w:after="20"/>
              <w:ind w:left="20"/>
              <w:jc w:val="both"/>
            </w:pPr>
            <w:r>
              <w:rPr>
                <w:rFonts w:ascii="Times New Roman"/>
                <w:b w:val="false"/>
                <w:i w:val="false"/>
                <w:color w:val="000000"/>
                <w:sz w:val="20"/>
              </w:rPr>
              <w:t>
3. Registration of non-commercial legal entities (political parties, religious associations, their branches and representative offices);</w:t>
            </w:r>
          </w:p>
          <w:p>
            <w:pPr>
              <w:spacing w:after="20"/>
              <w:ind w:left="20"/>
              <w:jc w:val="both"/>
            </w:pPr>
            <w:r>
              <w:rPr>
                <w:rFonts w:ascii="Times New Roman"/>
                <w:b w:val="false"/>
                <w:i w:val="false"/>
                <w:color w:val="000000"/>
                <w:sz w:val="20"/>
              </w:rPr>
              <w:t>
4. Registration of branches and representative offices.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public provider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Justice (hereinafter referred to as the Ministry), territorial bodies of justice, State corporation.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Methods of public service 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State registration for small entrepreneurship - State corporation, e-government web portal, as well as other informatization objects;</w:t>
            </w:r>
          </w:p>
          <w:p>
            <w:pPr>
              <w:spacing w:after="20"/>
              <w:ind w:left="20"/>
              <w:jc w:val="both"/>
            </w:pPr>
            <w:r>
              <w:rPr>
                <w:rFonts w:ascii="Times New Roman"/>
                <w:b w:val="false"/>
                <w:i w:val="false"/>
                <w:color w:val="000000"/>
                <w:sz w:val="20"/>
              </w:rPr>
              <w:t>
2. Registration of commercial legal entities - State corporation, web portal of e-government, as well as other informatization objects;</w:t>
            </w:r>
          </w:p>
          <w:p>
            <w:pPr>
              <w:spacing w:after="20"/>
              <w:ind w:left="20"/>
              <w:jc w:val="both"/>
            </w:pPr>
            <w:r>
              <w:rPr>
                <w:rFonts w:ascii="Times New Roman"/>
                <w:b w:val="false"/>
                <w:i w:val="false"/>
                <w:color w:val="000000"/>
                <w:sz w:val="20"/>
              </w:rPr>
              <w:t>
3. Registration of non-commercial legal entities (political parties, religious associations, their branches and representative offices) - State corporation, e-government web portal, as well as other informatization objects;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 of public service 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State registration for small entrepreneurship - on the portal, state registration of legal entities related to private businesses, with the exception of joint-stock companies, their branches (representative offices), shall be provided within 1 working day from the date of submission of the application.</w:t>
            </w:r>
          </w:p>
          <w:p>
            <w:pPr>
              <w:spacing w:after="20"/>
              <w:ind w:left="20"/>
              <w:jc w:val="both"/>
            </w:pPr>
            <w:r>
              <w:rPr>
                <w:rFonts w:ascii="Times New Roman"/>
                <w:b w:val="false"/>
                <w:i w:val="false"/>
                <w:color w:val="000000"/>
                <w:sz w:val="20"/>
              </w:rPr>
              <w:t>
2. Registration of commercial legal entities - state registration of commercial legal entities, registration of their branches (representative offices) with the participation of foreign individuals who do not have identification numbers in accordance with the Law of the Republic of Kazakhstan "On national registers of identification numbers" (hereinafter referred to as the Law on national registries), shall be made no later than one working day following the day of submission of the application.</w:t>
            </w:r>
          </w:p>
          <w:p>
            <w:pPr>
              <w:spacing w:after="20"/>
              <w:ind w:left="20"/>
              <w:jc w:val="both"/>
            </w:pPr>
            <w:r>
              <w:rPr>
                <w:rFonts w:ascii="Times New Roman"/>
                <w:b w:val="false"/>
                <w:i w:val="false"/>
                <w:color w:val="000000"/>
                <w:sz w:val="20"/>
              </w:rPr>
              <w:t>
3. State registration of legal entities not related to private entrepreneurship, as well as joint-stock companies operating on the basis of a charter that is not standard, with the exception of political parties, registration of their branches (representative offices), as well as branches (representative offices) of foreign non-profit organizations must be made no later than 5 working days following the day of submission of the application with the attachment of the necessary documents.</w:t>
            </w:r>
          </w:p>
          <w:p>
            <w:pPr>
              <w:spacing w:after="20"/>
              <w:ind w:left="20"/>
              <w:jc w:val="both"/>
            </w:pPr>
            <w:r>
              <w:rPr>
                <w:rFonts w:ascii="Times New Roman"/>
                <w:b w:val="false"/>
                <w:i w:val="false"/>
                <w:color w:val="000000"/>
                <w:sz w:val="20"/>
              </w:rPr>
              <w:t>
4. State registration of political parties and registration of their branches (representative offices) must be made no later than one month from the date of submission of the application with the attachment of the necessary documents.</w:t>
            </w:r>
          </w:p>
          <w:p>
            <w:pPr>
              <w:spacing w:after="20"/>
              <w:ind w:left="20"/>
              <w:jc w:val="both"/>
            </w:pPr>
            <w:r>
              <w:rPr>
                <w:rFonts w:ascii="Times New Roman"/>
                <w:b w:val="false"/>
                <w:i w:val="false"/>
                <w:color w:val="000000"/>
                <w:sz w:val="20"/>
              </w:rPr>
              <w:t>
5. State registration of public and religious associations with republican and regional statuses, including registration of branches and representative offices of foreign and international non-profit non-governmental associations, shall be carried out no later than 5 working days following the day of submission of the application with the necessary documents attached,</w:t>
            </w:r>
          </w:p>
          <w:p>
            <w:pPr>
              <w:spacing w:after="20"/>
              <w:ind w:left="20"/>
              <w:jc w:val="both"/>
            </w:pPr>
            <w:r>
              <w:rPr>
                <w:rFonts w:ascii="Times New Roman"/>
                <w:b w:val="false"/>
                <w:i w:val="false"/>
                <w:color w:val="000000"/>
                <w:sz w:val="20"/>
              </w:rPr>
              <w:t>
at the location of the service provider, no later than 10 working days outside the location of the service provider following the day of submission of the application with the attachment of the necessary documents.</w:t>
            </w:r>
          </w:p>
          <w:p>
            <w:pPr>
              <w:spacing w:after="20"/>
              <w:ind w:left="20"/>
              <w:jc w:val="both"/>
            </w:pPr>
            <w:r>
              <w:rPr>
                <w:rFonts w:ascii="Times New Roman"/>
                <w:b w:val="false"/>
                <w:i w:val="false"/>
                <w:color w:val="000000"/>
                <w:sz w:val="20"/>
              </w:rPr>
              <w:t xml:space="preserve">
6. State registration of commercial legal entities, registration of their branches (representative offices) with the participation of foreign individuals who shall not have identification numbers in accordance with the </w:t>
            </w:r>
            <w:r>
              <w:rPr>
                <w:rFonts w:ascii="Times New Roman"/>
                <w:b w:val="false"/>
                <w:i w:val="false"/>
                <w:color w:val="000000"/>
                <w:sz w:val="20"/>
                <w:u w:val="single"/>
              </w:rPr>
              <w:t xml:space="preserve">Law on National Registries </w:t>
            </w:r>
            <w:r>
              <w:rPr>
                <w:rFonts w:ascii="Times New Roman"/>
                <w:b w:val="false"/>
                <w:i w:val="false"/>
                <w:color w:val="000000"/>
                <w:sz w:val="20"/>
              </w:rPr>
              <w:t>shall be carried out no later than one working day following the day of submission of the application.</w:t>
            </w:r>
          </w:p>
          <w:p>
            <w:pPr>
              <w:spacing w:after="20"/>
              <w:ind w:left="20"/>
              <w:jc w:val="both"/>
            </w:pPr>
            <w:r>
              <w:rPr>
                <w:rFonts w:ascii="Times New Roman"/>
                <w:b w:val="false"/>
                <w:i w:val="false"/>
                <w:color w:val="000000"/>
                <w:sz w:val="20"/>
              </w:rPr>
              <w:t>
The maximum allowed waiting time for delivery of a package of documents by the service recipient to the service provider shall be 20 minutes.</w:t>
            </w:r>
          </w:p>
          <w:p>
            <w:pPr>
              <w:spacing w:after="20"/>
              <w:ind w:left="20"/>
              <w:jc w:val="both"/>
            </w:pPr>
            <w:r>
              <w:rPr>
                <w:rFonts w:ascii="Times New Roman"/>
                <w:b w:val="false"/>
                <w:i w:val="false"/>
                <w:color w:val="000000"/>
                <w:sz w:val="20"/>
              </w:rPr>
              <w:t>
The maximum service time of the service recipient shall be 20 minutes.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public service 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Application for state registration for small entrepreneurship - electronic (partially automated)/paper/provided on the principle of "one application."</w:t>
            </w:r>
          </w:p>
          <w:p>
            <w:pPr>
              <w:spacing w:after="20"/>
              <w:ind w:left="20"/>
              <w:jc w:val="both"/>
            </w:pPr>
            <w:r>
              <w:rPr>
                <w:rFonts w:ascii="Times New Roman"/>
                <w:b w:val="false"/>
                <w:i w:val="false"/>
                <w:color w:val="000000"/>
                <w:sz w:val="20"/>
              </w:rPr>
              <w:t>
2. Registration of commercial legal entities - Electronic (partially automated)/paper/provided on the principle of "one application."</w:t>
            </w:r>
          </w:p>
          <w:p>
            <w:pPr>
              <w:spacing w:after="20"/>
              <w:ind w:left="20"/>
              <w:jc w:val="both"/>
            </w:pPr>
            <w:r>
              <w:rPr>
                <w:rFonts w:ascii="Times New Roman"/>
                <w:b w:val="false"/>
                <w:i w:val="false"/>
                <w:color w:val="000000"/>
                <w:sz w:val="20"/>
              </w:rPr>
              <w:t>
3. Registration of non-commercial legal entities (political parties, religious associations, their branches and representative offices) - Electronic (partially automated)/paper.</w:t>
            </w:r>
          </w:p>
          <w:p>
            <w:pPr>
              <w:spacing w:after="20"/>
              <w:ind w:left="20"/>
              <w:jc w:val="both"/>
            </w:pPr>
            <w:r>
              <w:rPr>
                <w:rFonts w:ascii="Times New Roman"/>
                <w:b w:val="false"/>
                <w:i w:val="false"/>
                <w:color w:val="000000"/>
                <w:sz w:val="20"/>
              </w:rPr>
              <w:t>
4. Registration of branches and representative offices - Electronic (partially automated)/paper/rendered on the principle of "one application."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 of public service 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State registration for small entrepreneurship shall be a certificate of state registration of a legal entity in the form in accordance with Annex 10 to the Rules, a motivated response from the service provider, or a refusal to provide a public service in the cases and on the grounds provided for in paragraph 9 of this list, in the form of an electronic document certified by an electronic digital signature (hereinafter referred to as the EDS) of the service provider.</w:t>
            </w:r>
          </w:p>
          <w:p>
            <w:pPr>
              <w:spacing w:after="20"/>
              <w:ind w:left="20"/>
              <w:jc w:val="both"/>
            </w:pPr>
            <w:r>
              <w:rPr>
                <w:rFonts w:ascii="Times New Roman"/>
                <w:b w:val="false"/>
                <w:i w:val="false"/>
                <w:color w:val="000000"/>
                <w:sz w:val="20"/>
              </w:rPr>
              <w:t>
2. Registration of commercial legal entities - a certificate of state registration of a legal entity, in the form in accordance with Annex 10 to the Rules, as well as a certificate of accounting registration of a branch (representative office) of a legal entity, in the form in accordance with Annex 11 to the Rules (hereinafter referred to as the certificate), or a motivated refusal order in writing</w:t>
            </w:r>
          </w:p>
          <w:p>
            <w:pPr>
              <w:spacing w:after="20"/>
              <w:ind w:left="20"/>
              <w:jc w:val="both"/>
            </w:pPr>
            <w:r>
              <w:rPr>
                <w:rFonts w:ascii="Times New Roman"/>
                <w:b w:val="false"/>
                <w:i w:val="false"/>
                <w:color w:val="000000"/>
                <w:sz w:val="20"/>
              </w:rPr>
              <w:t>
3. Registration of non-commercial legal entities (political parties, religious associations, their branches and representative offices) - a certificate, or in writing a reasoned order to refuse to provide public services in cases and on the grounds provided for in paragraph 9 of this list.</w:t>
            </w:r>
          </w:p>
          <w:p>
            <w:pPr>
              <w:spacing w:after="20"/>
              <w:ind w:left="20"/>
              <w:jc w:val="both"/>
            </w:pPr>
            <w:r>
              <w:rPr>
                <w:rFonts w:ascii="Times New Roman"/>
                <w:b w:val="false"/>
                <w:i w:val="false"/>
                <w:color w:val="000000"/>
                <w:sz w:val="20"/>
              </w:rPr>
              <w:t>
4. Registration of branches and representative offices - a certificate, or in writing a reasoned order to refuse to provide public services in cases and on the grounds provided for in paragraph 9 of this list.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payment charged from the service recipient in the public service provision, and methods of its collection in cases provided for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State registration for small entrepreneurship for a fee.</w:t>
            </w:r>
          </w:p>
          <w:p>
            <w:pPr>
              <w:spacing w:after="20"/>
              <w:ind w:left="20"/>
              <w:jc w:val="both"/>
            </w:pPr>
            <w:r>
              <w:rPr>
                <w:rFonts w:ascii="Times New Roman"/>
                <w:b w:val="false"/>
                <w:i w:val="false"/>
                <w:color w:val="000000"/>
                <w:sz w:val="20"/>
              </w:rPr>
              <w:t>
2. Registration of commercial legal entities shall be paid.</w:t>
            </w:r>
          </w:p>
          <w:p>
            <w:pPr>
              <w:spacing w:after="20"/>
              <w:ind w:left="20"/>
              <w:jc w:val="both"/>
            </w:pPr>
            <w:r>
              <w:rPr>
                <w:rFonts w:ascii="Times New Roman"/>
                <w:b w:val="false"/>
                <w:i w:val="false"/>
                <w:color w:val="000000"/>
                <w:sz w:val="20"/>
              </w:rPr>
              <w:t>
3. Registration of non-profit legal entities (political parties, religious associations, their branches and representative offices) for a fee.</w:t>
            </w:r>
          </w:p>
          <w:p>
            <w:pPr>
              <w:spacing w:after="20"/>
              <w:ind w:left="20"/>
              <w:jc w:val="both"/>
            </w:pPr>
            <w:r>
              <w:rPr>
                <w:rFonts w:ascii="Times New Roman"/>
                <w:b w:val="false"/>
                <w:i w:val="false"/>
                <w:color w:val="000000"/>
                <w:sz w:val="20"/>
              </w:rPr>
              <w:t>
4. Accounting registration of branches and representative offices - for a fee</w:t>
            </w:r>
          </w:p>
          <w:p>
            <w:pPr>
              <w:spacing w:after="20"/>
              <w:ind w:left="20"/>
              <w:jc w:val="both"/>
            </w:pPr>
            <w:r>
              <w:rPr>
                <w:rFonts w:ascii="Times New Roman"/>
                <w:b w:val="false"/>
                <w:i w:val="false"/>
                <w:color w:val="000000"/>
                <w:sz w:val="20"/>
              </w:rPr>
              <w:t>
The registration fee shall be established for the state service for the registration of non-profit organizations and their branches and representative offices.</w:t>
            </w:r>
          </w:p>
          <w:p>
            <w:pPr>
              <w:spacing w:after="20"/>
              <w:ind w:left="20"/>
              <w:jc w:val="both"/>
            </w:pPr>
            <w:r>
              <w:rPr>
                <w:rFonts w:ascii="Times New Roman"/>
                <w:b w:val="false"/>
                <w:i w:val="false"/>
                <w:color w:val="000000"/>
                <w:sz w:val="20"/>
              </w:rPr>
              <w:t xml:space="preserve">
The registration fee shall be calculated at the rates established by the </w:t>
            </w:r>
            <w:r>
              <w:rPr>
                <w:rFonts w:ascii="Times New Roman"/>
                <w:b w:val="false"/>
                <w:i w:val="false"/>
                <w:color w:val="000000"/>
                <w:sz w:val="20"/>
                <w:u w:val="single"/>
              </w:rPr>
              <w:t>Code</w:t>
            </w:r>
            <w:r>
              <w:rPr>
                <w:rFonts w:ascii="Times New Roman"/>
                <w:b w:val="false"/>
                <w:i w:val="false"/>
                <w:color w:val="000000"/>
                <w:sz w:val="20"/>
              </w:rPr>
              <w:t xml:space="preserve"> of the Republic of Kazakhstan "On taxes and other mandatory payments to the budget (Tax Code)" (hereinafter referred to as the Tax Code) in accordance with Annex 12 to the Rules and shall be paid before submitting the relevant documents at the place of registration of the object of taxation.</w:t>
            </w:r>
          </w:p>
          <w:p>
            <w:pPr>
              <w:spacing w:after="20"/>
              <w:ind w:left="20"/>
              <w:jc w:val="both"/>
            </w:pPr>
            <w:r>
              <w:rPr>
                <w:rFonts w:ascii="Times New Roman"/>
                <w:b w:val="false"/>
                <w:i w:val="false"/>
                <w:color w:val="000000"/>
                <w:sz w:val="20"/>
              </w:rPr>
              <w:t xml:space="preserve">
For the public service provision for the registration of commercial organizations and their branches and representative offices, payment shall be charged in accordance with the prices for goods (works, services) in the field of state registration of legal entities in accordance with </w:t>
            </w:r>
            <w:r>
              <w:rPr>
                <w:rFonts w:ascii="Times New Roman"/>
                <w:b w:val="false"/>
                <w:i w:val="false"/>
                <w:color w:val="000000"/>
                <w:sz w:val="20"/>
                <w:u w:val="single"/>
              </w:rPr>
              <w:t>the Article 10</w:t>
            </w:r>
            <w:r>
              <w:rPr>
                <w:rFonts w:ascii="Times New Roman"/>
                <w:b w:val="false"/>
                <w:i w:val="false"/>
                <w:color w:val="000000"/>
                <w:sz w:val="20"/>
              </w:rPr>
              <w:t xml:space="preserve"> of the Law "On state registration of legal entities and accounting registration of branches and representative offices" (hereinafter referred to as the Law).</w:t>
            </w:r>
          </w:p>
          <w:p>
            <w:pPr>
              <w:spacing w:after="20"/>
              <w:ind w:left="20"/>
              <w:jc w:val="both"/>
            </w:pPr>
            <w:r>
              <w:rPr>
                <w:rFonts w:ascii="Times New Roman"/>
                <w:b w:val="false"/>
                <w:i w:val="false"/>
                <w:color w:val="000000"/>
                <w:sz w:val="20"/>
              </w:rPr>
              <w:t>
If an electronic request for a public service is submitted through the portal, payment is made through the payment gateway of the "electronic government."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Work schedule of the service provider, state corporation and information objects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The Ministry and its territorial bodies of justice - from Monday to Friday, in accordance with the established work schedule from 9.00 to 18.30, with the exception of weekends and holidays, according to the </w:t>
            </w:r>
            <w:r>
              <w:rPr>
                <w:rFonts w:ascii="Times New Roman"/>
                <w:b w:val="false"/>
                <w:i w:val="false"/>
                <w:color w:val="000000"/>
                <w:sz w:val="20"/>
                <w:u w:val="single"/>
              </w:rPr>
              <w:t>Labour</w:t>
            </w:r>
            <w:r>
              <w:rPr>
                <w:rFonts w:ascii="Times New Roman"/>
                <w:b w:val="false"/>
                <w:i w:val="false"/>
                <w:color w:val="000000"/>
                <w:sz w:val="20"/>
              </w:rPr>
              <w:t xml:space="preserve"> Code of the Republic of Kazakhstan (hereinafter referred to as the Labor Code) with a lunch break from 13.00 to 14.30.</w:t>
            </w:r>
          </w:p>
          <w:p>
            <w:pPr>
              <w:spacing w:after="20"/>
              <w:ind w:left="20"/>
              <w:jc w:val="both"/>
            </w:pPr>
            <w:r>
              <w:rPr>
                <w:rFonts w:ascii="Times New Roman"/>
                <w:b w:val="false"/>
                <w:i w:val="false"/>
                <w:color w:val="000000"/>
                <w:sz w:val="20"/>
              </w:rPr>
              <w:t xml:space="preserve">
2. Acceptance of applications and issuance of finished results of public services shall be carried out through the State corporation from Monday to Friday inclusive from 9.00 to 18.00 without interruption, duty departments of public services of the State corporation from Monday to Friday inclusive from 9.00 to 20.00 and on Saturday from 9.00 to 13.00 except holidays and weekends according to the </w:t>
            </w:r>
            <w:r>
              <w:rPr>
                <w:rFonts w:ascii="Times New Roman"/>
                <w:b w:val="false"/>
                <w:i w:val="false"/>
                <w:color w:val="000000"/>
                <w:sz w:val="20"/>
                <w:u w:val="single"/>
              </w:rPr>
              <w:t>Labour</w:t>
            </w:r>
            <w:r>
              <w:rPr>
                <w:rFonts w:ascii="Times New Roman"/>
                <w:b w:val="false"/>
                <w:i w:val="false"/>
                <w:color w:val="000000"/>
                <w:sz w:val="20"/>
              </w:rPr>
              <w:t xml:space="preserve"> Code.</w:t>
            </w:r>
          </w:p>
          <w:p>
            <w:pPr>
              <w:spacing w:after="20"/>
              <w:ind w:left="20"/>
              <w:jc w:val="both"/>
            </w:pPr>
            <w:r>
              <w:rPr>
                <w:rFonts w:ascii="Times New Roman"/>
                <w:b w:val="false"/>
                <w:i w:val="false"/>
                <w:color w:val="000000"/>
                <w:sz w:val="20"/>
              </w:rPr>
              <w:t>
Service provider/state corporation service condition: the public service shall be provided in the order of "electronic" queue, without accelerated service, the electronic queue shall be booked through the portal.</w:t>
            </w:r>
          </w:p>
          <w:p>
            <w:pPr>
              <w:spacing w:after="20"/>
              <w:ind w:left="20"/>
              <w:jc w:val="both"/>
            </w:pPr>
            <w:r>
              <w:rPr>
                <w:rFonts w:ascii="Times New Roman"/>
                <w:b w:val="false"/>
                <w:i w:val="false"/>
                <w:color w:val="000000"/>
                <w:sz w:val="20"/>
              </w:rPr>
              <w:t xml:space="preserve">
3. Portal - around the clock, with the exception of technical breaks due to repair work (when the service recipient applies after the end of working hours, on weekends and holidays according to the </w:t>
            </w:r>
            <w:r>
              <w:rPr>
                <w:rFonts w:ascii="Times New Roman"/>
                <w:b w:val="false"/>
                <w:i w:val="false"/>
                <w:color w:val="000000"/>
                <w:sz w:val="20"/>
                <w:u w:val="single"/>
              </w:rPr>
              <w:t>Labour</w:t>
            </w:r>
            <w:r>
              <w:rPr>
                <w:rFonts w:ascii="Times New Roman"/>
                <w:b w:val="false"/>
                <w:i w:val="false"/>
                <w:color w:val="000000"/>
                <w:sz w:val="20"/>
              </w:rPr>
              <w:t xml:space="preserve"> Code, applications shall be received and the results of the provision of public services shall be issued the next working day).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List of documents and information requested from the service recipient for the public service provision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documents broken down by organizations accepting applications, as well as subspecies of services:</w:t>
            </w:r>
          </w:p>
          <w:p>
            <w:pPr>
              <w:spacing w:after="20"/>
              <w:ind w:left="20"/>
              <w:jc w:val="both"/>
            </w:pPr>
            <w:r>
              <w:rPr>
                <w:rFonts w:ascii="Times New Roman"/>
                <w:b w:val="false"/>
                <w:i w:val="false"/>
                <w:color w:val="000000"/>
                <w:sz w:val="20"/>
              </w:rPr>
              <w:t>
1. State registration for small businesses.</w:t>
            </w:r>
          </w:p>
          <w:p>
            <w:pPr>
              <w:spacing w:after="20"/>
              <w:ind w:left="20"/>
              <w:jc w:val="both"/>
            </w:pPr>
            <w:r>
              <w:rPr>
                <w:rFonts w:ascii="Times New Roman"/>
                <w:b w:val="false"/>
                <w:i w:val="false"/>
                <w:color w:val="000000"/>
                <w:sz w:val="20"/>
              </w:rPr>
              <w:t>
The State corporation for state registration for small businesses shall be provided with an application in the form according to Annex 2;</w:t>
            </w:r>
          </w:p>
          <w:p>
            <w:pPr>
              <w:spacing w:after="20"/>
              <w:ind w:left="20"/>
              <w:jc w:val="both"/>
            </w:pPr>
            <w:r>
              <w:rPr>
                <w:rFonts w:ascii="Times New Roman"/>
                <w:b w:val="false"/>
                <w:i w:val="false"/>
                <w:color w:val="000000"/>
                <w:sz w:val="20"/>
              </w:rPr>
              <w:t>
For state registration of legal entities related to small businesses with foreign participation, a copy of a passport or other document proving the identity of the founder-foreigner with a notarized translation into Kazakh and Russian, as well as a document confirming the right to register a commercial organization in the Republic of Kazakhstan in accordance with the Law of the Republic of Kazakhstan "On population migration";</w:t>
            </w:r>
          </w:p>
          <w:p>
            <w:pPr>
              <w:spacing w:after="20"/>
              <w:ind w:left="20"/>
              <w:jc w:val="both"/>
            </w:pPr>
            <w:r>
              <w:rPr>
                <w:rFonts w:ascii="Times New Roman"/>
                <w:b w:val="false"/>
                <w:i w:val="false"/>
                <w:color w:val="000000"/>
                <w:sz w:val="20"/>
              </w:rPr>
              <w:t>
2. Registration of commercial legal entities.</w:t>
            </w:r>
          </w:p>
          <w:p>
            <w:pPr>
              <w:spacing w:after="20"/>
              <w:ind w:left="20"/>
              <w:jc w:val="both"/>
            </w:pPr>
            <w:r>
              <w:rPr>
                <w:rFonts w:ascii="Times New Roman"/>
                <w:b w:val="false"/>
                <w:i w:val="false"/>
                <w:color w:val="000000"/>
                <w:sz w:val="20"/>
              </w:rPr>
              <w:t>
Applications for state registration of legal entities shall be submitted to the State corporation according to the forms in accordance with Annexes 3, 4, 5, 6 and 7: application for state (account) registration of a legal entity, branch (representative office);</w:t>
            </w:r>
          </w:p>
          <w:p>
            <w:pPr>
              <w:spacing w:after="20"/>
              <w:ind w:left="20"/>
              <w:jc w:val="both"/>
            </w:pPr>
            <w:r>
              <w:rPr>
                <w:rFonts w:ascii="Times New Roman"/>
                <w:b w:val="false"/>
                <w:i w:val="false"/>
                <w:color w:val="000000"/>
                <w:sz w:val="20"/>
              </w:rPr>
              <w:t>
application for state registration of business partnerships operating on the basis of a standard charter;</w:t>
            </w:r>
          </w:p>
          <w:p>
            <w:pPr>
              <w:spacing w:after="20"/>
              <w:ind w:left="20"/>
              <w:jc w:val="both"/>
            </w:pPr>
            <w:r>
              <w:rPr>
                <w:rFonts w:ascii="Times New Roman"/>
                <w:b w:val="false"/>
                <w:i w:val="false"/>
                <w:color w:val="000000"/>
                <w:sz w:val="20"/>
              </w:rPr>
              <w:t>
Application for state registration of a joint-stock company operating on the basis of a standard charter;</w:t>
            </w:r>
          </w:p>
          <w:p>
            <w:pPr>
              <w:spacing w:after="20"/>
              <w:ind w:left="20"/>
              <w:jc w:val="both"/>
            </w:pPr>
            <w:r>
              <w:rPr>
                <w:rFonts w:ascii="Times New Roman"/>
                <w:b w:val="false"/>
                <w:i w:val="false"/>
                <w:color w:val="000000"/>
                <w:sz w:val="20"/>
              </w:rPr>
              <w:t>
application for state registration of a production cooperative operating on the basis of a standard charter;</w:t>
            </w:r>
          </w:p>
          <w:p>
            <w:pPr>
              <w:spacing w:after="20"/>
              <w:ind w:left="20"/>
              <w:jc w:val="both"/>
            </w:pPr>
            <w:r>
              <w:rPr>
                <w:rFonts w:ascii="Times New Roman"/>
                <w:b w:val="false"/>
                <w:i w:val="false"/>
                <w:color w:val="000000"/>
                <w:sz w:val="20"/>
              </w:rPr>
              <w:t>
application for state registration of a medium-sized business entity and opening a bank account and for compulsory insurance of an employee against accidents (except for cases when the founder (founders) of a legal entity shall carry out (carry out) activities without entering into labor relations with individuals) in the form in accordance with the Annex to the Rules (hereinafter referred to as the application).</w:t>
            </w:r>
          </w:p>
          <w:p>
            <w:pPr>
              <w:spacing w:after="20"/>
              <w:ind w:left="20"/>
              <w:jc w:val="both"/>
            </w:pPr>
            <w:r>
              <w:rPr>
                <w:rFonts w:ascii="Times New Roman"/>
                <w:b w:val="false"/>
                <w:i w:val="false"/>
                <w:color w:val="000000"/>
                <w:sz w:val="20"/>
              </w:rPr>
              <w:t>
Legal entities with the participation of the state shall submit an application marked by the registrar.</w:t>
            </w:r>
          </w:p>
          <w:p>
            <w:pPr>
              <w:spacing w:after="20"/>
              <w:ind w:left="20"/>
              <w:jc w:val="both"/>
            </w:pPr>
            <w:r>
              <w:rPr>
                <w:rFonts w:ascii="Times New Roman"/>
                <w:b w:val="false"/>
                <w:i w:val="false"/>
                <w:color w:val="000000"/>
                <w:sz w:val="20"/>
              </w:rPr>
              <w:t xml:space="preserve">
According to the </w:t>
            </w:r>
            <w:r>
              <w:rPr>
                <w:rFonts w:ascii="Times New Roman"/>
                <w:b w:val="false"/>
                <w:i w:val="false"/>
                <w:color w:val="000000"/>
                <w:sz w:val="20"/>
                <w:u w:val="single"/>
              </w:rPr>
              <w:t>Law</w:t>
            </w:r>
            <w:r>
              <w:rPr>
                <w:rFonts w:ascii="Times New Roman"/>
                <w:b w:val="false"/>
                <w:i w:val="false"/>
                <w:color w:val="000000"/>
                <w:sz w:val="20"/>
              </w:rPr>
              <w:t>, state registration of legal entities belonging to medium and large business entities with foreign participation, with the exception of individuals who do not have identification numbers, shall be carried out in accordance with the procedure established for state registration of legal entities of the Republic of Kazakhstan belonging to medium and large business entities.</w:t>
            </w:r>
          </w:p>
          <w:p>
            <w:pPr>
              <w:spacing w:after="20"/>
              <w:ind w:left="20"/>
              <w:jc w:val="both"/>
            </w:pPr>
            <w:r>
              <w:rPr>
                <w:rFonts w:ascii="Times New Roman"/>
                <w:b w:val="false"/>
                <w:i w:val="false"/>
                <w:color w:val="000000"/>
                <w:sz w:val="20"/>
              </w:rPr>
              <w:t>
Unless otherwise established by international treaties ratified by the Republic of Kazakhstan, the following shall be additionally submitted:</w:t>
            </w:r>
          </w:p>
          <w:p>
            <w:pPr>
              <w:spacing w:after="20"/>
              <w:ind w:left="20"/>
              <w:jc w:val="both"/>
            </w:pPr>
            <w:r>
              <w:rPr>
                <w:rFonts w:ascii="Times New Roman"/>
                <w:b w:val="false"/>
                <w:i w:val="false"/>
                <w:color w:val="000000"/>
                <w:sz w:val="20"/>
              </w:rPr>
              <w:t>
a copy of a legalized extract from the commercial register or another legalized document certifying that the founder shall be a foreign legal entity under the legislation of a foreign state, with a notarized translation into Kazakh and Russian;</w:t>
            </w:r>
          </w:p>
          <w:p>
            <w:pPr>
              <w:spacing w:after="20"/>
              <w:ind w:left="20"/>
              <w:jc w:val="both"/>
            </w:pPr>
            <w:r>
              <w:rPr>
                <w:rFonts w:ascii="Times New Roman"/>
                <w:b w:val="false"/>
                <w:i w:val="false"/>
                <w:color w:val="000000"/>
                <w:sz w:val="20"/>
              </w:rPr>
              <w:t xml:space="preserve">
a copy of the passport or other identity document of the foreign founder with a notarized translation into Kazakh and Russian, as well as a document confirming the right to register a commercial organization in the Republic of Kazakhstan in accordance with the </w:t>
            </w:r>
            <w:r>
              <w:rPr>
                <w:rFonts w:ascii="Times New Roman"/>
                <w:b w:val="false"/>
                <w:i w:val="false"/>
                <w:color w:val="000000"/>
                <w:sz w:val="20"/>
                <w:u w:val="single"/>
              </w:rPr>
              <w:t>Law</w:t>
            </w:r>
            <w:r>
              <w:rPr>
                <w:rFonts w:ascii="Times New Roman"/>
                <w:b w:val="false"/>
                <w:i w:val="false"/>
                <w:color w:val="000000"/>
                <w:sz w:val="20"/>
              </w:rPr>
              <w:t xml:space="preserve"> of the Republic of Kazakhstan "On population migration";</w:t>
            </w:r>
          </w:p>
          <w:p>
            <w:pPr>
              <w:spacing w:after="20"/>
              <w:ind w:left="20"/>
              <w:jc w:val="both"/>
            </w:pPr>
            <w:r>
              <w:rPr>
                <w:rFonts w:ascii="Times New Roman"/>
                <w:b w:val="false"/>
                <w:i w:val="false"/>
                <w:color w:val="000000"/>
                <w:sz w:val="20"/>
              </w:rPr>
              <w:t>
Service providers shall receive digital documents from the digital document service through the implemented integration, subject to the consent of the owner of the document provided through the user's cellular subscriber number registered on the electronic government web portal by transmitting a one-time password or by sending a short text message as a response to the notification of the electronic government web portal.</w:t>
            </w:r>
          </w:p>
          <w:p>
            <w:pPr>
              <w:spacing w:after="20"/>
              <w:ind w:left="20"/>
              <w:jc w:val="both"/>
            </w:pPr>
            <w:r>
              <w:rPr>
                <w:rFonts w:ascii="Times New Roman"/>
                <w:b w:val="false"/>
                <w:i w:val="false"/>
                <w:color w:val="000000"/>
                <w:sz w:val="20"/>
              </w:rPr>
              <w:t>
Joint-stock company: charter, except for joint-stock company operating on the basis of standard charter; the minutes of the constituent assembly or the decision of the sole member; a receipt or other document confirming the payment to the budget of the fee for state registration or a document confirming the payment to the State Corporation, with the exception of legal entities related to small and medium-sized entrepreneurship.</w:t>
            </w:r>
          </w:p>
          <w:p>
            <w:pPr>
              <w:spacing w:after="20"/>
              <w:ind w:left="20"/>
              <w:jc w:val="both"/>
            </w:pPr>
            <w:r>
              <w:rPr>
                <w:rFonts w:ascii="Times New Roman"/>
                <w:b w:val="false"/>
                <w:i w:val="false"/>
                <w:color w:val="000000"/>
                <w:sz w:val="20"/>
              </w:rPr>
              <w:t>
State registration of state enterprises, legal entities, more than fifty percent of shares (shares in the authorized capital) of which belong to the state, and individuals affiliated with them who shall carry out their activities in the territory of the Republic of Kazakhstan, shall be carried out by the registering authority with the consent of the antimonopoly authority.</w:t>
            </w:r>
          </w:p>
          <w:p>
            <w:pPr>
              <w:spacing w:after="20"/>
              <w:ind w:left="20"/>
              <w:jc w:val="both"/>
            </w:pPr>
            <w:r>
              <w:rPr>
                <w:rFonts w:ascii="Times New Roman"/>
                <w:b w:val="false"/>
                <w:i w:val="false"/>
                <w:color w:val="000000"/>
                <w:sz w:val="20"/>
              </w:rPr>
              <w:t>
Limited partnership: a document confirming payment to the State corporation, with the exception of legal entities related to small and medium-sized entrepreneurship.</w:t>
            </w:r>
          </w:p>
          <w:p>
            <w:pPr>
              <w:spacing w:after="20"/>
              <w:ind w:left="20"/>
              <w:jc w:val="both"/>
            </w:pPr>
            <w:r>
              <w:rPr>
                <w:rFonts w:ascii="Times New Roman"/>
                <w:b w:val="false"/>
                <w:i w:val="false"/>
                <w:color w:val="000000"/>
                <w:sz w:val="20"/>
              </w:rPr>
              <w:t>
Full partnership: a document confirming payment to the State corporation, with the exception of legal entities related to small and medium-sized entrepreneurship.</w:t>
            </w:r>
          </w:p>
          <w:p>
            <w:pPr>
              <w:spacing w:after="20"/>
              <w:ind w:left="20"/>
              <w:jc w:val="both"/>
            </w:pPr>
            <w:r>
              <w:rPr>
                <w:rFonts w:ascii="Times New Roman"/>
                <w:b w:val="false"/>
                <w:i w:val="false"/>
                <w:color w:val="000000"/>
                <w:sz w:val="20"/>
              </w:rPr>
              <w:t>
Production cooperative: decision of the general meeting of founders; charter; a memorandum of association; a list of members of the production cooperative indicating the last name, first name, patronymic (if any), individual identification number (hereinafter referred to as the IIN), place of residence; document confirming payment to the State corporation, with the exception of legal entities related to small and medium-sized entrepreneurship.</w:t>
            </w:r>
          </w:p>
          <w:p>
            <w:pPr>
              <w:spacing w:after="20"/>
              <w:ind w:left="20"/>
              <w:jc w:val="both"/>
            </w:pPr>
            <w:r>
              <w:rPr>
                <w:rFonts w:ascii="Times New Roman"/>
                <w:b w:val="false"/>
                <w:i w:val="false"/>
                <w:color w:val="000000"/>
                <w:sz w:val="20"/>
              </w:rPr>
              <w:t>
Consumer cooperative: Charter; a memorandum of association; resolution of the constituent assembly; a receipt or other document confirming payment of the state registration fee to the budget; The consumer cooperative shall submit a list of members of this cooperative indicating the last name, first name, patronymic (if any), place of residence, IIN and the data of the citizen's identity document - for citizens, and information about the names, place of occurrence, bank details and business identification number - for legal entities.</w:t>
            </w:r>
          </w:p>
          <w:p>
            <w:pPr>
              <w:spacing w:after="20"/>
              <w:ind w:left="20"/>
              <w:jc w:val="both"/>
            </w:pPr>
            <w:r>
              <w:rPr>
                <w:rFonts w:ascii="Times New Roman"/>
                <w:b w:val="false"/>
                <w:i w:val="false"/>
                <w:color w:val="000000"/>
                <w:sz w:val="20"/>
              </w:rPr>
              <w:t>
Partnership with additional responsibility: a document confirming payment to the State corporation, with the exception of legal entities related to small and medium-sized entrepreneurship.</w:t>
            </w:r>
          </w:p>
          <w:p>
            <w:pPr>
              <w:spacing w:after="20"/>
              <w:ind w:left="20"/>
              <w:jc w:val="both"/>
            </w:pPr>
            <w:r>
              <w:rPr>
                <w:rFonts w:ascii="Times New Roman"/>
                <w:b w:val="false"/>
                <w:i w:val="false"/>
                <w:color w:val="000000"/>
                <w:sz w:val="20"/>
              </w:rPr>
              <w:t>
Limited liability partnership: a document confirming payment to the State corporation, with the exception of legal entities related to small and medium-sized entrepreneurship.</w:t>
            </w:r>
          </w:p>
          <w:p>
            <w:pPr>
              <w:spacing w:after="20"/>
              <w:ind w:left="20"/>
              <w:jc w:val="both"/>
            </w:pPr>
            <w:r>
              <w:rPr>
                <w:rFonts w:ascii="Times New Roman"/>
                <w:b w:val="false"/>
                <w:i w:val="false"/>
                <w:color w:val="000000"/>
                <w:sz w:val="20"/>
              </w:rPr>
              <w:t>
State enterprise: charter; the decision of the Government of the Republic of Kazakhstan or the local executive body on the establishment of the enterprise; document confirming payment to the State corporation, with the exception of legal entities related to small and medium-sized entrepreneurship.</w:t>
            </w:r>
          </w:p>
          <w:p>
            <w:pPr>
              <w:spacing w:after="20"/>
              <w:ind w:left="20"/>
              <w:jc w:val="both"/>
            </w:pPr>
            <w:r>
              <w:rPr>
                <w:rFonts w:ascii="Times New Roman"/>
                <w:b w:val="false"/>
                <w:i w:val="false"/>
                <w:color w:val="000000"/>
                <w:sz w:val="20"/>
              </w:rPr>
              <w:t>
State institution: decision to establish a state institution; regulation (charter); receipt or other document confirming payment of the state registration fee to the budget.</w:t>
            </w:r>
          </w:p>
          <w:p>
            <w:pPr>
              <w:spacing w:after="20"/>
              <w:ind w:left="20"/>
              <w:jc w:val="both"/>
            </w:pPr>
            <w:r>
              <w:rPr>
                <w:rFonts w:ascii="Times New Roman"/>
                <w:b w:val="false"/>
                <w:i w:val="false"/>
                <w:color w:val="000000"/>
                <w:sz w:val="20"/>
              </w:rPr>
              <w:t>
Housing and construction cooperative: decision to create a housing and construction cooperative; charter; a receipt or other document confirming payment of the state registration fee to the budget; a list of members of these cooperatives with their last name, first name, patronymic (if any), place of residence and IIN.</w:t>
            </w:r>
          </w:p>
          <w:p>
            <w:pPr>
              <w:spacing w:after="20"/>
              <w:ind w:left="20"/>
              <w:jc w:val="both"/>
            </w:pPr>
            <w:r>
              <w:rPr>
                <w:rFonts w:ascii="Times New Roman"/>
                <w:b w:val="false"/>
                <w:i w:val="false"/>
                <w:color w:val="000000"/>
                <w:sz w:val="20"/>
              </w:rPr>
              <w:t>
Association of property owners: minutes of the meeting; the charter of the association of property owners, with the exception of associations of property owners operating on the basis of a standard charter;</w:t>
            </w:r>
          </w:p>
          <w:p>
            <w:pPr>
              <w:spacing w:after="20"/>
              <w:ind w:left="20"/>
              <w:jc w:val="both"/>
            </w:pPr>
            <w:r>
              <w:rPr>
                <w:rFonts w:ascii="Times New Roman"/>
                <w:b w:val="false"/>
                <w:i w:val="false"/>
                <w:color w:val="000000"/>
                <w:sz w:val="20"/>
              </w:rPr>
              <w:t>
receipt or other document confirming the payment of the registration fee for state registration to the budget.</w:t>
            </w:r>
          </w:p>
          <w:p>
            <w:pPr>
              <w:spacing w:after="20"/>
              <w:ind w:left="20"/>
              <w:jc w:val="both"/>
            </w:pPr>
            <w:r>
              <w:rPr>
                <w:rFonts w:ascii="Times New Roman"/>
                <w:b w:val="false"/>
                <w:i w:val="false"/>
                <w:color w:val="000000"/>
                <w:sz w:val="20"/>
              </w:rPr>
              <w:t>
Bar association: a charter approved by the constituent assembly (conference) of members of the bar association;</w:t>
            </w:r>
          </w:p>
          <w:p>
            <w:pPr>
              <w:spacing w:after="20"/>
              <w:ind w:left="20"/>
              <w:jc w:val="both"/>
            </w:pPr>
            <w:r>
              <w:rPr>
                <w:rFonts w:ascii="Times New Roman"/>
                <w:b w:val="false"/>
                <w:i w:val="false"/>
                <w:color w:val="000000"/>
                <w:sz w:val="20"/>
              </w:rPr>
              <w:t>
decision of the authorized body on approval of the charter;</w:t>
            </w:r>
          </w:p>
          <w:p>
            <w:pPr>
              <w:spacing w:after="20"/>
              <w:ind w:left="20"/>
              <w:jc w:val="both"/>
            </w:pPr>
            <w:r>
              <w:rPr>
                <w:rFonts w:ascii="Times New Roman"/>
                <w:b w:val="false"/>
                <w:i w:val="false"/>
                <w:color w:val="000000"/>
                <w:sz w:val="20"/>
              </w:rPr>
              <w:t>
receipt or other document confirming payment of the state registration fee to the budget.</w:t>
            </w:r>
          </w:p>
          <w:p>
            <w:pPr>
              <w:spacing w:after="20"/>
              <w:ind w:left="20"/>
              <w:jc w:val="both"/>
            </w:pPr>
            <w:r>
              <w:rPr>
                <w:rFonts w:ascii="Times New Roman"/>
                <w:b w:val="false"/>
                <w:i w:val="false"/>
                <w:color w:val="000000"/>
                <w:sz w:val="20"/>
              </w:rPr>
              <w:t>
Notary Chamber: a charter approved by the supreme management body of the notary chamber; decision of the supreme management body on approval of the charter; receipt or other document confirming payment of the state registration fee to the budget.</w:t>
            </w:r>
          </w:p>
          <w:p>
            <w:pPr>
              <w:spacing w:after="20"/>
              <w:ind w:left="20"/>
              <w:jc w:val="both"/>
            </w:pPr>
            <w:r>
              <w:rPr>
                <w:rFonts w:ascii="Times New Roman"/>
                <w:b w:val="false"/>
                <w:i w:val="false"/>
                <w:color w:val="000000"/>
                <w:sz w:val="20"/>
              </w:rPr>
              <w:t>
Foundation: charter; constituent agreement (with more than one founders); decision of the authorized body on approval of the charter;</w:t>
            </w:r>
          </w:p>
          <w:p>
            <w:pPr>
              <w:spacing w:after="20"/>
              <w:ind w:left="20"/>
              <w:jc w:val="both"/>
            </w:pPr>
            <w:r>
              <w:rPr>
                <w:rFonts w:ascii="Times New Roman"/>
                <w:b w:val="false"/>
                <w:i w:val="false"/>
                <w:color w:val="000000"/>
                <w:sz w:val="20"/>
              </w:rPr>
              <w:t>
the decision of the collegial body (board of trustees) on the appointment of the executive body; receipt or other document confirming payment of the state registration fee to the budget.</w:t>
            </w:r>
          </w:p>
          <w:p>
            <w:pPr>
              <w:spacing w:after="20"/>
              <w:ind w:left="20"/>
              <w:jc w:val="both"/>
            </w:pPr>
            <w:r>
              <w:rPr>
                <w:rFonts w:ascii="Times New Roman"/>
                <w:b w:val="false"/>
                <w:i w:val="false"/>
                <w:color w:val="000000"/>
                <w:sz w:val="20"/>
              </w:rPr>
              <w:t>
Public association: the charter adopted at the constituent congress (conference, meeting); minutes of the constituent congress (conference, meeting) that adopted the charter signed by the chairman and secretary of the congress (conference, meeting);</w:t>
            </w:r>
          </w:p>
          <w:p>
            <w:pPr>
              <w:spacing w:after="20"/>
              <w:ind w:left="20"/>
              <w:jc w:val="both"/>
            </w:pPr>
            <w:r>
              <w:rPr>
                <w:rFonts w:ascii="Times New Roman"/>
                <w:b w:val="false"/>
                <w:i w:val="false"/>
                <w:color w:val="000000"/>
                <w:sz w:val="20"/>
              </w:rPr>
              <w:t>
list of citizens-initiators of a public association, indicating the last name, first name, patronymic (if any), IIN, place of residence, home and office phones, personal signature;</w:t>
            </w:r>
          </w:p>
          <w:p>
            <w:pPr>
              <w:spacing w:after="20"/>
              <w:ind w:left="20"/>
              <w:jc w:val="both"/>
            </w:pPr>
            <w:r>
              <w:rPr>
                <w:rFonts w:ascii="Times New Roman"/>
                <w:b w:val="false"/>
                <w:i w:val="false"/>
                <w:color w:val="000000"/>
                <w:sz w:val="20"/>
              </w:rPr>
              <w:t>
a document confirming the location of the public association; receipt or other document confirming payment of the state registration fee to the budget.</w:t>
            </w:r>
          </w:p>
          <w:p>
            <w:pPr>
              <w:spacing w:after="20"/>
              <w:ind w:left="20"/>
              <w:jc w:val="both"/>
            </w:pPr>
            <w:r>
              <w:rPr>
                <w:rFonts w:ascii="Times New Roman"/>
                <w:b w:val="false"/>
                <w:i w:val="false"/>
                <w:color w:val="000000"/>
                <w:sz w:val="20"/>
              </w:rPr>
              <w:t>
When registering political parties, the following shall be submitted:</w:t>
            </w:r>
          </w:p>
          <w:p>
            <w:pPr>
              <w:spacing w:after="20"/>
              <w:ind w:left="20"/>
              <w:jc w:val="both"/>
            </w:pPr>
            <w:r>
              <w:rPr>
                <w:rFonts w:ascii="Times New Roman"/>
                <w:b w:val="false"/>
                <w:i w:val="false"/>
                <w:color w:val="000000"/>
                <w:sz w:val="20"/>
              </w:rPr>
              <w:t>
1) application in the form established by the registering body;</w:t>
            </w:r>
          </w:p>
          <w:p>
            <w:pPr>
              <w:spacing w:after="20"/>
              <w:ind w:left="20"/>
              <w:jc w:val="both"/>
            </w:pPr>
            <w:r>
              <w:rPr>
                <w:rFonts w:ascii="Times New Roman"/>
                <w:b w:val="false"/>
                <w:i w:val="false"/>
                <w:color w:val="000000"/>
                <w:sz w:val="20"/>
              </w:rPr>
              <w:t>
2) the charter and program of a political party in two copies signed by the head of the political party;</w:t>
            </w:r>
          </w:p>
          <w:p>
            <w:pPr>
              <w:spacing w:after="20"/>
              <w:ind w:left="20"/>
              <w:jc w:val="both"/>
            </w:pPr>
            <w:r>
              <w:rPr>
                <w:rFonts w:ascii="Times New Roman"/>
                <w:b w:val="false"/>
                <w:i w:val="false"/>
                <w:color w:val="000000"/>
                <w:sz w:val="20"/>
              </w:rPr>
              <w:t>
3) minutes of the constituent congress (conference) of a political party;</w:t>
            </w:r>
          </w:p>
          <w:p>
            <w:pPr>
              <w:spacing w:after="20"/>
              <w:ind w:left="20"/>
              <w:jc w:val="both"/>
            </w:pPr>
            <w:r>
              <w:rPr>
                <w:rFonts w:ascii="Times New Roman"/>
                <w:b w:val="false"/>
                <w:i w:val="false"/>
                <w:color w:val="000000"/>
                <w:sz w:val="20"/>
              </w:rPr>
              <w:t>
4) lists of party members, which should include at least five thousand party members representing structural divisions (branches and representative offices) of the party in all regions, the city of republican significance and the capital, with at least two hundred party members in each of them, indicating the last name, first name, patronymic (if available), IIN, address of residence 5) document on payment of the fee for state registration of a legal entity.</w:t>
            </w:r>
          </w:p>
          <w:p>
            <w:pPr>
              <w:spacing w:after="20"/>
              <w:ind w:left="20"/>
              <w:jc w:val="both"/>
            </w:pPr>
            <w:r>
              <w:rPr>
                <w:rFonts w:ascii="Times New Roman"/>
                <w:b w:val="false"/>
                <w:i w:val="false"/>
                <w:color w:val="000000"/>
                <w:sz w:val="20"/>
              </w:rPr>
              <w:t xml:space="preserve">
In order to create a political party, the organizing committee for the creation of a political party shall submit to the registering authority a notice of the intention to create a political party in the form in accordance with Annex 13 to the Rules, as well as in accordance with </w:t>
            </w:r>
            <w:r>
              <w:rPr>
                <w:rFonts w:ascii="Times New Roman"/>
                <w:b w:val="false"/>
                <w:i w:val="false"/>
                <w:color w:val="000000"/>
                <w:sz w:val="20"/>
                <w:u w:val="single"/>
              </w:rPr>
              <w:t>Article 6</w:t>
            </w:r>
            <w:r>
              <w:rPr>
                <w:rFonts w:ascii="Times New Roman"/>
                <w:b w:val="false"/>
                <w:i w:val="false"/>
                <w:color w:val="000000"/>
                <w:sz w:val="20"/>
              </w:rPr>
              <w:t xml:space="preserve"> of the Law of the Republic of Kazakhstan "On political parties":</w:t>
            </w:r>
          </w:p>
          <w:p>
            <w:pPr>
              <w:spacing w:after="20"/>
              <w:ind w:left="20"/>
              <w:jc w:val="both"/>
            </w:pPr>
            <w:r>
              <w:rPr>
                <w:rFonts w:ascii="Times New Roman"/>
                <w:b w:val="false"/>
                <w:i w:val="false"/>
                <w:color w:val="000000"/>
                <w:sz w:val="20"/>
              </w:rPr>
              <w:t>
1) a list of the initiative group of citizens to create a political party in electronic (EXCEL format) and paper in the form according to Annex 14 to the Rules and information about the members of the organizing committee in electronic and paper in the form according to Annex 15 to the Rules;</w:t>
            </w:r>
          </w:p>
          <w:p>
            <w:pPr>
              <w:spacing w:after="20"/>
              <w:ind w:left="20"/>
              <w:jc w:val="both"/>
            </w:pPr>
            <w:r>
              <w:rPr>
                <w:rFonts w:ascii="Times New Roman"/>
                <w:b w:val="false"/>
                <w:i w:val="false"/>
                <w:color w:val="000000"/>
                <w:sz w:val="20"/>
              </w:rPr>
              <w:t>
2) the minutes of the meeting of the organizing committee, which shall indicate the purpose of its creation, the proposed name of the political party, the location, the proposed sources of the formation and use of money and other property of the organizing committee, as well as information about the members of the organizing committee authorized to open a settlement account for the formation of funds of the organizing committee and conclude civil law contracts to ensure its activities.</w:t>
            </w:r>
          </w:p>
          <w:p>
            <w:pPr>
              <w:spacing w:after="20"/>
              <w:ind w:left="20"/>
              <w:jc w:val="both"/>
            </w:pPr>
            <w:r>
              <w:rPr>
                <w:rFonts w:ascii="Times New Roman"/>
                <w:b w:val="false"/>
                <w:i w:val="false"/>
                <w:color w:val="000000"/>
                <w:sz w:val="20"/>
              </w:rPr>
              <w:t>
On the day of receipt of the notification and documents provided for in subparagraphs 1), 2) of this paragraph, the registration authority shall issue a confirmation of the submission of documents in the form according to Annex 16 to the Rules to the authorized individual of the organizing committee, confirming their submission.</w:t>
            </w:r>
          </w:p>
          <w:p>
            <w:pPr>
              <w:spacing w:after="20"/>
              <w:ind w:left="20"/>
              <w:jc w:val="both"/>
            </w:pPr>
            <w:r>
              <w:rPr>
                <w:rFonts w:ascii="Times New Roman"/>
                <w:b w:val="false"/>
                <w:i w:val="false"/>
                <w:color w:val="000000"/>
                <w:sz w:val="20"/>
              </w:rPr>
              <w:t>
Association of individual entrepreneurs and (or) legal entities in the form of an association (union): charter;</w:t>
            </w:r>
          </w:p>
          <w:p>
            <w:pPr>
              <w:spacing w:after="20"/>
              <w:ind w:left="20"/>
              <w:jc w:val="both"/>
            </w:pPr>
            <w:r>
              <w:rPr>
                <w:rFonts w:ascii="Times New Roman"/>
                <w:b w:val="false"/>
                <w:i w:val="false"/>
                <w:color w:val="000000"/>
                <w:sz w:val="20"/>
              </w:rPr>
              <w:t>
a memorandum of association signed by all the founders of the association; the decision of the authorized body to create a legal entity; receipt or other document confirming payment of the state registration fee to the budget.</w:t>
            </w:r>
          </w:p>
          <w:p>
            <w:pPr>
              <w:spacing w:after="20"/>
              <w:ind w:left="20"/>
              <w:jc w:val="both"/>
            </w:pPr>
            <w:r>
              <w:rPr>
                <w:rFonts w:ascii="Times New Roman"/>
                <w:b w:val="false"/>
                <w:i w:val="false"/>
                <w:color w:val="000000"/>
                <w:sz w:val="20"/>
              </w:rPr>
              <w:t>
Chamber of auditors: Charter; the decision of the authorized body to create a legal entity; receipt or other document confirming payment of the state registration fee to the budget.</w:t>
            </w:r>
          </w:p>
          <w:p>
            <w:pPr>
              <w:spacing w:after="20"/>
              <w:ind w:left="20"/>
              <w:jc w:val="both"/>
            </w:pPr>
            <w:r>
              <w:rPr>
                <w:rFonts w:ascii="Times New Roman"/>
                <w:b w:val="false"/>
                <w:i w:val="false"/>
                <w:color w:val="000000"/>
                <w:sz w:val="20"/>
              </w:rPr>
              <w:t>
Religious association: the charter of a religious association, signed by the head of a religious association;</w:t>
            </w:r>
          </w:p>
          <w:p>
            <w:pPr>
              <w:spacing w:after="20"/>
              <w:ind w:left="20"/>
              <w:jc w:val="both"/>
            </w:pPr>
            <w:r>
              <w:rPr>
                <w:rFonts w:ascii="Times New Roman"/>
                <w:b w:val="false"/>
                <w:i w:val="false"/>
                <w:color w:val="000000"/>
                <w:sz w:val="20"/>
              </w:rPr>
              <w:t>
minutes of the constituent assembly (congress, conference);</w:t>
            </w:r>
          </w:p>
          <w:p>
            <w:pPr>
              <w:spacing w:after="20"/>
              <w:ind w:left="20"/>
              <w:jc w:val="both"/>
            </w:pPr>
            <w:r>
              <w:rPr>
                <w:rFonts w:ascii="Times New Roman"/>
                <w:b w:val="false"/>
                <w:i w:val="false"/>
                <w:color w:val="000000"/>
                <w:sz w:val="20"/>
              </w:rPr>
              <w:t>
list of citizens-initiators of the created religious association on electronic and paper media in the form according to Annex 18 to the Rules; a document confirming the location of the religious association;</w:t>
            </w:r>
          </w:p>
          <w:p>
            <w:pPr>
              <w:spacing w:after="20"/>
              <w:ind w:left="20"/>
              <w:jc w:val="both"/>
            </w:pPr>
            <w:r>
              <w:rPr>
                <w:rFonts w:ascii="Times New Roman"/>
                <w:b w:val="false"/>
                <w:i w:val="false"/>
                <w:color w:val="000000"/>
                <w:sz w:val="20"/>
              </w:rPr>
              <w:t>
printed religious materials that shall reveal the history and foundations of the doctrine and contain information about the religious activity corresponding to it;</w:t>
            </w:r>
          </w:p>
          <w:p>
            <w:pPr>
              <w:spacing w:after="20"/>
              <w:ind w:left="20"/>
              <w:jc w:val="both"/>
            </w:pPr>
            <w:r>
              <w:rPr>
                <w:rFonts w:ascii="Times New Roman"/>
                <w:b w:val="false"/>
                <w:i w:val="false"/>
                <w:color w:val="000000"/>
                <w:sz w:val="20"/>
              </w:rPr>
              <w:t>
a receipt or other document confirming payment of the state registration fee to the budget; the decision to elect the head of a religious association or, if the head is appointed by a foreign religious center, a document confirming coordination with the authorized body.</w:t>
            </w:r>
          </w:p>
          <w:p>
            <w:pPr>
              <w:spacing w:after="20"/>
              <w:ind w:left="20"/>
              <w:jc w:val="both"/>
            </w:pPr>
            <w:r>
              <w:rPr>
                <w:rFonts w:ascii="Times New Roman"/>
                <w:b w:val="false"/>
                <w:i w:val="false"/>
                <w:color w:val="000000"/>
                <w:sz w:val="20"/>
              </w:rPr>
              <w:t>
When registering a regional religious association, a list of participants of each of the local religious associations initiating the creation of regional religious associations is additionally submitted in the form established by the registering body, as well as notarized copies of the charters of their local religious associations;</w:t>
            </w:r>
          </w:p>
          <w:p>
            <w:pPr>
              <w:spacing w:after="20"/>
              <w:ind w:left="20"/>
              <w:jc w:val="both"/>
            </w:pPr>
            <w:r>
              <w:rPr>
                <w:rFonts w:ascii="Times New Roman"/>
                <w:b w:val="false"/>
                <w:i w:val="false"/>
                <w:color w:val="000000"/>
                <w:sz w:val="20"/>
              </w:rPr>
              <w:t>
a religious association with a leadership center outside the republic shall additionally submit: a copy of the charter of a foreign center with a notarized translation in Kazakh and Russian; an extract from the register or other document certifying that the religious center shall be a legal entity under the legislation of its country with a notarized translation in Kazakh and Russian, the charters (regulations) of theological educational institutions, mosques, monasteries and other religious associations founded by religious administrations (centers) shall be approved by these religious administrations (centers); for registration, a decision of the authorized body of religious administration (center) on their creation shall be submitted.</w:t>
            </w:r>
          </w:p>
          <w:p>
            <w:pPr>
              <w:spacing w:after="20"/>
              <w:ind w:left="20"/>
              <w:jc w:val="both"/>
            </w:pPr>
            <w:r>
              <w:rPr>
                <w:rFonts w:ascii="Times New Roman"/>
                <w:b w:val="false"/>
                <w:i w:val="false"/>
                <w:color w:val="000000"/>
                <w:sz w:val="20"/>
              </w:rPr>
              <w:t>
Institution: decision of the owner to create an institution;</w:t>
            </w:r>
          </w:p>
          <w:p>
            <w:pPr>
              <w:spacing w:after="20"/>
              <w:ind w:left="20"/>
              <w:jc w:val="both"/>
            </w:pPr>
            <w:r>
              <w:rPr>
                <w:rFonts w:ascii="Times New Roman"/>
                <w:b w:val="false"/>
                <w:i w:val="false"/>
                <w:color w:val="000000"/>
                <w:sz w:val="20"/>
              </w:rPr>
              <w:t>
regulation (charter); a memorandum or similar agreement (with more than one owner (founder));</w:t>
            </w:r>
          </w:p>
          <w:p>
            <w:pPr>
              <w:spacing w:after="20"/>
              <w:ind w:left="20"/>
              <w:jc w:val="both"/>
            </w:pPr>
            <w:r>
              <w:rPr>
                <w:rFonts w:ascii="Times New Roman"/>
                <w:b w:val="false"/>
                <w:i w:val="false"/>
                <w:color w:val="000000"/>
                <w:sz w:val="20"/>
              </w:rPr>
              <w:t>
receipt or other document confirming payment of the state registration fee to the budget.</w:t>
            </w:r>
          </w:p>
          <w:p>
            <w:pPr>
              <w:spacing w:after="20"/>
              <w:ind w:left="20"/>
              <w:jc w:val="both"/>
            </w:pPr>
            <w:r>
              <w:rPr>
                <w:rFonts w:ascii="Times New Roman"/>
                <w:b w:val="false"/>
                <w:i w:val="false"/>
                <w:color w:val="000000"/>
                <w:sz w:val="20"/>
              </w:rPr>
              <w:t>
Chamber of assessors: by laws; the decision of the authorized body to create a legal entity; receipt or other document confirming payment of the state registration fee to the budget.</w:t>
            </w:r>
          </w:p>
          <w:p>
            <w:pPr>
              <w:spacing w:after="20"/>
              <w:ind w:left="20"/>
              <w:jc w:val="both"/>
            </w:pPr>
            <w:r>
              <w:rPr>
                <w:rFonts w:ascii="Times New Roman"/>
                <w:b w:val="false"/>
                <w:i w:val="false"/>
                <w:color w:val="000000"/>
                <w:sz w:val="20"/>
              </w:rPr>
              <w:t>
Chamber of Legal Advisers: by laws; the decision of the authorized body to create a legal entity; receipt or other document confirming payment of the state registration fee to the budget.</w:t>
            </w:r>
          </w:p>
          <w:p>
            <w:pPr>
              <w:spacing w:after="20"/>
              <w:ind w:left="20"/>
              <w:jc w:val="both"/>
            </w:pPr>
            <w:r>
              <w:rPr>
                <w:rFonts w:ascii="Times New Roman"/>
                <w:b w:val="false"/>
                <w:i w:val="false"/>
                <w:color w:val="000000"/>
                <w:sz w:val="20"/>
              </w:rPr>
              <w:t>
Law office: charter; the decision of the authorized body to create a legal entity; receipt or other document confirming the payment to the budget of the fee for state registration of legal entities and registration of branches and representative offices.</w:t>
            </w:r>
          </w:p>
          <w:p>
            <w:pPr>
              <w:spacing w:after="20"/>
              <w:ind w:left="20"/>
              <w:jc w:val="both"/>
            </w:pPr>
            <w:r>
              <w:rPr>
                <w:rFonts w:ascii="Times New Roman"/>
                <w:b w:val="false"/>
                <w:i w:val="false"/>
                <w:color w:val="000000"/>
                <w:sz w:val="20"/>
              </w:rPr>
              <w:t>
For registration of branches (representative offices): branch (representative office) of a Kazakhstani legal entity: application;</w:t>
            </w:r>
          </w:p>
          <w:p>
            <w:pPr>
              <w:spacing w:after="20"/>
              <w:ind w:left="20"/>
              <w:jc w:val="both"/>
            </w:pPr>
            <w:r>
              <w:rPr>
                <w:rFonts w:ascii="Times New Roman"/>
                <w:b w:val="false"/>
                <w:i w:val="false"/>
                <w:color w:val="000000"/>
                <w:sz w:val="20"/>
              </w:rPr>
              <w:t>
The application shall be accompanied by a receipt or other document confirming the payment to the budget of the registration fee for the registration of a branch (representative office) of legal entities belonging to non-profit organizations, or a document confirming the payment to the State corporation for a branch (representative office) of legal entities belonging to commercial organizations.</w:t>
            </w:r>
          </w:p>
          <w:p>
            <w:pPr>
              <w:spacing w:after="20"/>
              <w:ind w:left="20"/>
              <w:jc w:val="both"/>
            </w:pPr>
            <w:r>
              <w:rPr>
                <w:rFonts w:ascii="Times New Roman"/>
                <w:b w:val="false"/>
                <w:i w:val="false"/>
                <w:color w:val="000000"/>
                <w:sz w:val="20"/>
              </w:rPr>
              <w:t>
For branches (representative offices) of legal entities not related to private business entities, as well as joint-stock companies, the following shall be additionally submitted: the regulation on the branch (representative office) in the electronic version in Kazakh and Russian, approved by the legal entity, copies of the charter (regulations) and the power of attorney of the legal entity (with the exception of public and religious associations) issued to the head of the branch (representative office).</w:t>
            </w:r>
          </w:p>
          <w:p>
            <w:pPr>
              <w:spacing w:after="20"/>
              <w:ind w:left="20"/>
              <w:jc w:val="both"/>
            </w:pPr>
            <w:r>
              <w:rPr>
                <w:rFonts w:ascii="Times New Roman"/>
                <w:b w:val="false"/>
                <w:i w:val="false"/>
                <w:color w:val="000000"/>
                <w:sz w:val="20"/>
              </w:rPr>
              <w:t>
If the head of the legal entity is the head of the branch (representative office), then the provision of a power of attorney to the registering authority shall not be required.</w:t>
            </w:r>
          </w:p>
          <w:p>
            <w:pPr>
              <w:spacing w:after="20"/>
              <w:ind w:left="20"/>
              <w:jc w:val="both"/>
            </w:pPr>
            <w:r>
              <w:rPr>
                <w:rFonts w:ascii="Times New Roman"/>
                <w:b w:val="false"/>
                <w:i w:val="false"/>
                <w:color w:val="000000"/>
                <w:sz w:val="20"/>
              </w:rPr>
              <w:t>
When creating a branch (representative office), a state enterprise additionally submits a document confirming the consent of the National Bank or the authorized body for state property management (local executive body) to create a branch (representative office).</w:t>
            </w:r>
          </w:p>
          <w:p>
            <w:pPr>
              <w:spacing w:after="20"/>
              <w:ind w:left="20"/>
              <w:jc w:val="both"/>
            </w:pPr>
            <w:r>
              <w:rPr>
                <w:rFonts w:ascii="Times New Roman"/>
                <w:b w:val="false"/>
                <w:i w:val="false"/>
                <w:color w:val="000000"/>
                <w:sz w:val="20"/>
              </w:rPr>
              <w:t>
Branch (representative office) of a foreign legal entity:</w:t>
            </w:r>
          </w:p>
          <w:p>
            <w:pPr>
              <w:spacing w:after="20"/>
              <w:ind w:left="20"/>
              <w:jc w:val="both"/>
            </w:pPr>
            <w:r>
              <w:rPr>
                <w:rFonts w:ascii="Times New Roman"/>
                <w:b w:val="false"/>
                <w:i w:val="false"/>
                <w:color w:val="000000"/>
                <w:sz w:val="20"/>
              </w:rPr>
              <w:t>
statement;</w:t>
            </w:r>
          </w:p>
          <w:p>
            <w:pPr>
              <w:spacing w:after="20"/>
              <w:ind w:left="20"/>
              <w:jc w:val="both"/>
            </w:pPr>
            <w:r>
              <w:rPr>
                <w:rFonts w:ascii="Times New Roman"/>
                <w:b w:val="false"/>
                <w:i w:val="false"/>
                <w:color w:val="000000"/>
                <w:sz w:val="20"/>
              </w:rPr>
              <w:t>
Regulation on the branch (representative office) approved by the body of the legal entity; a power of attorney issued by the body of the legal entity to the head of the branch or representative office, with a notarized translation into Kazakh and Russian; the decision of the legal entity to create a branch (representative office) with a notarized translation into Kazakh and Russian; a legalized extract from the commercial register or another legalized document certifying that this entity opening a branch (representative office) in the Republic of Kazakhstan shall be a legal entity under the legislation of its country, with a notarized translation into Kazakh and Russian; a copy of the constituent documents of the legal entity with a notarized translation into Kazakh and Russian; a receipt or other document confirming the payment to the budget of the registration fee for the registration of a branch (representative office) of a foreign non-profit organization or a document confirming the payment to the State corporation for a branch (representative office) of a foreign commercial organization.</w:t>
            </w:r>
          </w:p>
          <w:p>
            <w:pPr>
              <w:spacing w:after="20"/>
              <w:ind w:left="20"/>
              <w:jc w:val="both"/>
            </w:pPr>
            <w:r>
              <w:rPr>
                <w:rFonts w:ascii="Times New Roman"/>
                <w:b w:val="false"/>
                <w:i w:val="false"/>
                <w:color w:val="000000"/>
                <w:sz w:val="20"/>
              </w:rPr>
              <w:t xml:space="preserve">
For state registration of a legal entity created by reorganization, the following shall be submitted: application; the decision of the owner of the property of the legal entity or the body authorized by the owner, founders (participants), the decision of the body authorized by the constituent documents of the legal entity, or the decision of the court in cases provided for by </w:t>
            </w:r>
            <w:r>
              <w:rPr>
                <w:rFonts w:ascii="Times New Roman"/>
                <w:b w:val="false"/>
                <w:i w:val="false"/>
                <w:color w:val="000000"/>
                <w:sz w:val="20"/>
                <w:u w:val="single"/>
              </w:rPr>
              <w:t>Article 231</w:t>
            </w:r>
            <w:r>
              <w:rPr>
                <w:rFonts w:ascii="Times New Roman"/>
                <w:b w:val="false"/>
                <w:i w:val="false"/>
                <w:color w:val="000000"/>
                <w:sz w:val="20"/>
              </w:rPr>
              <w:t xml:space="preserve">  of the Entrepreneurial Code of the Republic of Kazakhstan and </w:t>
            </w:r>
            <w:r>
              <w:rPr>
                <w:rFonts w:ascii="Times New Roman"/>
                <w:b w:val="false"/>
                <w:i w:val="false"/>
                <w:color w:val="000000"/>
                <w:sz w:val="20"/>
                <w:u w:val="single"/>
              </w:rPr>
              <w:t>paragraph 3</w:t>
            </w:r>
            <w:r>
              <w:rPr>
                <w:rFonts w:ascii="Times New Roman"/>
                <w:b w:val="false"/>
                <w:i w:val="false"/>
                <w:color w:val="000000"/>
                <w:sz w:val="20"/>
              </w:rPr>
              <w:t xml:space="preserve"> of Article 45 of the Civil Code (hereinafter referred to as the Code); at merger, accession, transformation - transfer certificate, at separation, separation - division balance sheet with indication of provisions on succession under obligations of the reorganized legal entity, approved by the property owner of the legal entity or the body that made the decision on reorganization of the legal entity, and the decision of the authorized body of the legal entity on approval of the transfer certificate and division balance sheet;</w:t>
            </w:r>
          </w:p>
          <w:p>
            <w:pPr>
              <w:spacing w:after="20"/>
              <w:ind w:left="20"/>
              <w:jc w:val="both"/>
            </w:pPr>
            <w:r>
              <w:rPr>
                <w:rFonts w:ascii="Times New Roman"/>
                <w:b w:val="false"/>
                <w:i w:val="false"/>
                <w:color w:val="000000"/>
                <w:sz w:val="20"/>
              </w:rPr>
              <w:t>
a document confirming the written notification of creditors about the reorganization of the legal entity; a receipt or other document confirming the payment to the budget of the termination fee for the activities of a reorganized legal entity belonging to a non-profit organization, or a document confirming the payment to the State corporation for the termination of the activities of a reorganized legal entity belonging to a commercial organization.</w:t>
            </w:r>
          </w:p>
          <w:p>
            <w:pPr>
              <w:spacing w:after="20"/>
              <w:ind w:left="20"/>
              <w:jc w:val="both"/>
            </w:pPr>
            <w:r>
              <w:rPr>
                <w:rFonts w:ascii="Times New Roman"/>
                <w:b w:val="false"/>
                <w:i w:val="false"/>
                <w:color w:val="000000"/>
                <w:sz w:val="20"/>
              </w:rPr>
              <w:t>
When submitting documents through the portal.</w:t>
            </w:r>
          </w:p>
          <w:p>
            <w:pPr>
              <w:spacing w:after="20"/>
              <w:ind w:left="20"/>
              <w:jc w:val="both"/>
            </w:pPr>
            <w:r>
              <w:rPr>
                <w:rFonts w:ascii="Times New Roman"/>
                <w:b w:val="false"/>
                <w:i w:val="false"/>
                <w:color w:val="000000"/>
                <w:sz w:val="20"/>
              </w:rPr>
              <w:t>
For state registration of a legal entity belonging to a small business entity, the founder (founders) shall submit an application for state registration with the opening of a bank account and mandatory insurance of the employee against accidents (except for cases when the founder (founders) of the legal entity carries out (carry out) activities without entering into labor relations with individuals) in the form in accordance with Annex 2 to the Rules.</w:t>
            </w:r>
          </w:p>
          <w:p>
            <w:pPr>
              <w:spacing w:after="20"/>
              <w:ind w:left="20"/>
              <w:jc w:val="both"/>
            </w:pPr>
            <w:r>
              <w:rPr>
                <w:rFonts w:ascii="Times New Roman"/>
                <w:b w:val="false"/>
                <w:i w:val="false"/>
                <w:color w:val="000000"/>
                <w:sz w:val="20"/>
              </w:rPr>
              <w:t>
For state registration of a legal entity belonging to a medium-sized entrepreneurship entity, the founder (founders) fill out a form on state registration of a medium-sized business entity and opening a bank account and for compulsory insurance of an employee against accidents (except for cases when the founder (founders) of a legal entity carries out activities without entering into labor relations with individuals) according to the form, according to Annex 7 to the Rules, a copy of a passport or other identity document of the founder-foreigner, with a notarized translation into Kazakh and Russian, as well as a document confirming the right to register a commercial organization in the Republic of Kazakhstan in accordance with the Law of the Republic of Kazakhstan "On population migration";</w:t>
            </w:r>
          </w:p>
          <w:p>
            <w:pPr>
              <w:spacing w:after="20"/>
              <w:ind w:left="20"/>
              <w:jc w:val="both"/>
            </w:pPr>
            <w:r>
              <w:rPr>
                <w:rFonts w:ascii="Times New Roman"/>
                <w:b w:val="false"/>
                <w:i w:val="false"/>
                <w:color w:val="000000"/>
                <w:sz w:val="20"/>
              </w:rPr>
              <w:t>
For state registration of legal entities, branches and representative offices (with the exception of political parties and religious associations): an electronic copy of the charter (regulations); payment of the registration fee through the "e-government" payment gateway; an electronic copy of the document confirming the location of the public association;</w:t>
            </w:r>
          </w:p>
          <w:p>
            <w:pPr>
              <w:spacing w:after="20"/>
              <w:ind w:left="20"/>
              <w:jc w:val="both"/>
            </w:pPr>
            <w:r>
              <w:rPr>
                <w:rFonts w:ascii="Times New Roman"/>
                <w:b w:val="false"/>
                <w:i w:val="false"/>
                <w:color w:val="000000"/>
                <w:sz w:val="20"/>
              </w:rPr>
              <w:t>
an electronic copy of the decision of the authorized body.</w:t>
            </w:r>
          </w:p>
          <w:p>
            <w:pPr>
              <w:spacing w:after="20"/>
              <w:ind w:left="20"/>
              <w:jc w:val="both"/>
            </w:pPr>
            <w:r>
              <w:rPr>
                <w:rFonts w:ascii="Times New Roman"/>
                <w:b w:val="false"/>
                <w:i w:val="false"/>
                <w:color w:val="000000"/>
                <w:sz w:val="20"/>
              </w:rPr>
              <w:t>
For a joint-stock company: an electronic copy of the charter, with the exception of a joint-stock company operating on the basis of a standard charter;</w:t>
            </w:r>
          </w:p>
          <w:p>
            <w:pPr>
              <w:spacing w:after="20"/>
              <w:ind w:left="20"/>
              <w:jc w:val="both"/>
            </w:pPr>
            <w:r>
              <w:rPr>
                <w:rFonts w:ascii="Times New Roman"/>
                <w:b w:val="false"/>
                <w:i w:val="false"/>
                <w:color w:val="000000"/>
                <w:sz w:val="20"/>
              </w:rPr>
              <w:t>
an electronic copy of the minutes of the constituent assembly or a resolution of the sole member; payment of the registration fee through the "e-government" payment gateway;</w:t>
            </w:r>
          </w:p>
          <w:p>
            <w:pPr>
              <w:spacing w:after="20"/>
              <w:ind w:left="20"/>
              <w:jc w:val="both"/>
            </w:pPr>
            <w:r>
              <w:rPr>
                <w:rFonts w:ascii="Times New Roman"/>
                <w:b w:val="false"/>
                <w:i w:val="false"/>
                <w:color w:val="000000"/>
                <w:sz w:val="20"/>
              </w:rPr>
              <w:t>
an electronic copy of the preliminary consent of the antimonopoly authority, if the legal entity belongs to a market entity occupying a monopoly position in the relevant commodity market, as well as state enterprises, legal entities, more than fifty percent of shares (interests in the authorized capital) of which belong to the state, and affiliated persons who shall carry out their activities in the territory of the Republic of Kazakhstan, except for cases when the creation is directly provided for by the Laws of the Republic of Kazakhstan, shall be carried out by the registering authority with the prior consent of the antimonopoly authority.</w:t>
            </w:r>
          </w:p>
          <w:p>
            <w:pPr>
              <w:spacing w:after="20"/>
              <w:ind w:left="20"/>
              <w:jc w:val="both"/>
            </w:pPr>
            <w:r>
              <w:rPr>
                <w:rFonts w:ascii="Times New Roman"/>
                <w:b w:val="false"/>
                <w:i w:val="false"/>
                <w:color w:val="000000"/>
                <w:sz w:val="20"/>
              </w:rPr>
              <w:t>
For a limited partnership: payment of registration fee through the payment gateway of the "electronic government" with the exception of legal entities related to small and medium-sized entrepreneurship.</w:t>
            </w:r>
          </w:p>
          <w:p>
            <w:pPr>
              <w:spacing w:after="20"/>
              <w:ind w:left="20"/>
              <w:jc w:val="both"/>
            </w:pPr>
            <w:r>
              <w:rPr>
                <w:rFonts w:ascii="Times New Roman"/>
                <w:b w:val="false"/>
                <w:i w:val="false"/>
                <w:color w:val="000000"/>
                <w:sz w:val="20"/>
              </w:rPr>
              <w:t>
For full partnership: payment of registration fee through the payment gateway of the "electronic government" with the exception of legal entities related to small and medium-sized entrepreneurship.</w:t>
            </w:r>
          </w:p>
          <w:p>
            <w:pPr>
              <w:spacing w:after="20"/>
              <w:ind w:left="20"/>
              <w:jc w:val="both"/>
            </w:pPr>
            <w:r>
              <w:rPr>
                <w:rFonts w:ascii="Times New Roman"/>
                <w:b w:val="false"/>
                <w:i w:val="false"/>
                <w:color w:val="000000"/>
                <w:sz w:val="20"/>
              </w:rPr>
              <w:t>
For a production cooperative: an electronic copy of the list of members of a production cooperative indicating the last name, first name, patronymic (if any), IIN, place of residence; payment of the registration fee through the "e-government" payment gateway.</w:t>
            </w:r>
          </w:p>
          <w:p>
            <w:pPr>
              <w:spacing w:after="20"/>
              <w:ind w:left="20"/>
              <w:jc w:val="both"/>
            </w:pPr>
            <w:r>
              <w:rPr>
                <w:rFonts w:ascii="Times New Roman"/>
                <w:b w:val="false"/>
                <w:i w:val="false"/>
                <w:color w:val="000000"/>
                <w:sz w:val="20"/>
              </w:rPr>
              <w:t>
For consumer cooperative: electronic copy of the charter; an electronic copy of the memorandum of association;</w:t>
            </w:r>
          </w:p>
          <w:p>
            <w:pPr>
              <w:spacing w:after="20"/>
              <w:ind w:left="20"/>
              <w:jc w:val="both"/>
            </w:pPr>
            <w:r>
              <w:rPr>
                <w:rFonts w:ascii="Times New Roman"/>
                <w:b w:val="false"/>
                <w:i w:val="false"/>
                <w:color w:val="000000"/>
                <w:sz w:val="20"/>
              </w:rPr>
              <w:t>
payment of the registration fee through the "e-government" payment gateway; an electronic copy of the list of members of these cooperatives indicating their last name, first name, patronymic (if any), IIN and place of residence - for citizens, and information about the location, bank details and BIN - for legal entities.</w:t>
            </w:r>
          </w:p>
          <w:p>
            <w:pPr>
              <w:spacing w:after="20"/>
              <w:ind w:left="20"/>
              <w:jc w:val="both"/>
            </w:pPr>
            <w:r>
              <w:rPr>
                <w:rFonts w:ascii="Times New Roman"/>
                <w:b w:val="false"/>
                <w:i w:val="false"/>
                <w:color w:val="000000"/>
                <w:sz w:val="20"/>
              </w:rPr>
              <w:t>
For additional liability partnership:</w:t>
            </w:r>
          </w:p>
          <w:p>
            <w:pPr>
              <w:spacing w:after="20"/>
              <w:ind w:left="20"/>
              <w:jc w:val="both"/>
            </w:pPr>
            <w:r>
              <w:rPr>
                <w:rFonts w:ascii="Times New Roman"/>
                <w:b w:val="false"/>
                <w:i w:val="false"/>
                <w:color w:val="000000"/>
                <w:sz w:val="20"/>
              </w:rPr>
              <w:t>
payment of the registration fee through the payment gateway of the "electronic government" with the exception of legal entities related to small and medium-sized entrepreneurship.</w:t>
            </w:r>
          </w:p>
          <w:p>
            <w:pPr>
              <w:spacing w:after="20"/>
              <w:ind w:left="20"/>
              <w:jc w:val="both"/>
            </w:pPr>
            <w:r>
              <w:rPr>
                <w:rFonts w:ascii="Times New Roman"/>
                <w:b w:val="false"/>
                <w:i w:val="false"/>
                <w:color w:val="000000"/>
                <w:sz w:val="20"/>
              </w:rPr>
              <w:t>
For limited partnership:</w:t>
            </w:r>
          </w:p>
          <w:p>
            <w:pPr>
              <w:spacing w:after="20"/>
              <w:ind w:left="20"/>
              <w:jc w:val="both"/>
            </w:pPr>
            <w:r>
              <w:rPr>
                <w:rFonts w:ascii="Times New Roman"/>
                <w:b w:val="false"/>
                <w:i w:val="false"/>
                <w:color w:val="000000"/>
                <w:sz w:val="20"/>
              </w:rPr>
              <w:t>
payment of the registration fee through the payment gateway of the "electronic government" with the exception of legal entities related to small and medium-sized entrepreneurship.</w:t>
            </w:r>
          </w:p>
          <w:p>
            <w:pPr>
              <w:spacing w:after="20"/>
              <w:ind w:left="20"/>
              <w:jc w:val="both"/>
            </w:pPr>
            <w:r>
              <w:rPr>
                <w:rFonts w:ascii="Times New Roman"/>
                <w:b w:val="false"/>
                <w:i w:val="false"/>
                <w:color w:val="000000"/>
                <w:sz w:val="20"/>
              </w:rPr>
              <w:t>
For a state-owned enterprise: an electronic copy of the charter;</w:t>
            </w:r>
          </w:p>
          <w:p>
            <w:pPr>
              <w:spacing w:after="20"/>
              <w:ind w:left="20"/>
              <w:jc w:val="both"/>
            </w:pPr>
            <w:r>
              <w:rPr>
                <w:rFonts w:ascii="Times New Roman"/>
                <w:b w:val="false"/>
                <w:i w:val="false"/>
                <w:color w:val="000000"/>
                <w:sz w:val="20"/>
              </w:rPr>
              <w:t>
electronic copy of the decision of the Government of the Republic of Kazakhstan or the local executive body on the establishment of the enterprise;</w:t>
            </w:r>
          </w:p>
          <w:p>
            <w:pPr>
              <w:spacing w:after="20"/>
              <w:ind w:left="20"/>
              <w:jc w:val="both"/>
            </w:pPr>
            <w:r>
              <w:rPr>
                <w:rFonts w:ascii="Times New Roman"/>
                <w:b w:val="false"/>
                <w:i w:val="false"/>
                <w:color w:val="000000"/>
                <w:sz w:val="20"/>
              </w:rPr>
              <w:t>
payment of the registration fee through the "e-government" payment gateway.</w:t>
            </w:r>
          </w:p>
          <w:p>
            <w:pPr>
              <w:spacing w:after="20"/>
              <w:ind w:left="20"/>
              <w:jc w:val="both"/>
            </w:pPr>
            <w:r>
              <w:rPr>
                <w:rFonts w:ascii="Times New Roman"/>
                <w:b w:val="false"/>
                <w:i w:val="false"/>
                <w:color w:val="000000"/>
                <w:sz w:val="20"/>
              </w:rPr>
              <w:t>
For a state institution: an electronic copy of the decision to create a state institution; electronic copy of the regulation (charter); payment of the registration fee through the "e-government" payment gateway.</w:t>
            </w:r>
          </w:p>
          <w:p>
            <w:pPr>
              <w:spacing w:after="20"/>
              <w:ind w:left="20"/>
              <w:jc w:val="both"/>
            </w:pPr>
            <w:r>
              <w:rPr>
                <w:rFonts w:ascii="Times New Roman"/>
                <w:b w:val="false"/>
                <w:i w:val="false"/>
                <w:color w:val="000000"/>
                <w:sz w:val="20"/>
              </w:rPr>
              <w:t>
For housing construction cooperative: electronic copy of the charter; payment of the registration fee through the payment gateway of the "electronic government" electronic copy of the list of members of these cooperatives indicating their last name, first name, patronymic (if any), place of residence and IIN.</w:t>
            </w:r>
          </w:p>
          <w:p>
            <w:pPr>
              <w:spacing w:after="20"/>
              <w:ind w:left="20"/>
              <w:jc w:val="both"/>
            </w:pPr>
            <w:r>
              <w:rPr>
                <w:rFonts w:ascii="Times New Roman"/>
                <w:b w:val="false"/>
                <w:i w:val="false"/>
                <w:color w:val="000000"/>
                <w:sz w:val="20"/>
              </w:rPr>
              <w:t>
For the bar association: an electronic copy of the charter approved by the constituent assembly (conference) of members of the bar association; electronic copy of the decision of the authorized body on approval of the charter; payment of the registration fee through the "e-government" payment gateway.</w:t>
            </w:r>
          </w:p>
          <w:p>
            <w:pPr>
              <w:spacing w:after="20"/>
              <w:ind w:left="20"/>
              <w:jc w:val="both"/>
            </w:pPr>
            <w:r>
              <w:rPr>
                <w:rFonts w:ascii="Times New Roman"/>
                <w:b w:val="false"/>
                <w:i w:val="false"/>
                <w:color w:val="000000"/>
                <w:sz w:val="20"/>
              </w:rPr>
              <w:t>
For the notary chamber: an electronic copy of the charter approved by the supreme management body of the notary chamber;</w:t>
            </w:r>
          </w:p>
          <w:p>
            <w:pPr>
              <w:spacing w:after="20"/>
              <w:ind w:left="20"/>
              <w:jc w:val="both"/>
            </w:pPr>
            <w:r>
              <w:rPr>
                <w:rFonts w:ascii="Times New Roman"/>
                <w:b w:val="false"/>
                <w:i w:val="false"/>
                <w:color w:val="000000"/>
                <w:sz w:val="20"/>
              </w:rPr>
              <w:t>
an electronic copy of the decision of the supreme governing body on the approval of the charter; payment of the registration fee through the "e-government" payment gateway.</w:t>
            </w:r>
          </w:p>
          <w:p>
            <w:pPr>
              <w:spacing w:after="20"/>
              <w:ind w:left="20"/>
              <w:jc w:val="both"/>
            </w:pPr>
            <w:r>
              <w:rPr>
                <w:rFonts w:ascii="Times New Roman"/>
                <w:b w:val="false"/>
                <w:i w:val="false"/>
                <w:color w:val="000000"/>
                <w:sz w:val="20"/>
              </w:rPr>
              <w:t>
For the fund: an electronic copy of the charter; electronic copy of the constituent agreement (with more than one founders);</w:t>
            </w:r>
          </w:p>
          <w:p>
            <w:pPr>
              <w:spacing w:after="20"/>
              <w:ind w:left="20"/>
              <w:jc w:val="both"/>
            </w:pPr>
            <w:r>
              <w:rPr>
                <w:rFonts w:ascii="Times New Roman"/>
                <w:b w:val="false"/>
                <w:i w:val="false"/>
                <w:color w:val="000000"/>
                <w:sz w:val="20"/>
              </w:rPr>
              <w:t>
electronic copy of the decision of the authorized body on approval of the charter; electronic copy of the decision of the collegial body (board of trustees) on the appointment of the executive body;</w:t>
            </w:r>
          </w:p>
          <w:p>
            <w:pPr>
              <w:spacing w:after="20"/>
              <w:ind w:left="20"/>
              <w:jc w:val="both"/>
            </w:pPr>
            <w:r>
              <w:rPr>
                <w:rFonts w:ascii="Times New Roman"/>
                <w:b w:val="false"/>
                <w:i w:val="false"/>
                <w:color w:val="000000"/>
                <w:sz w:val="20"/>
              </w:rPr>
              <w:t>
payment of the registration fee through the "e-government" payment gateway.</w:t>
            </w:r>
          </w:p>
          <w:p>
            <w:pPr>
              <w:spacing w:after="20"/>
              <w:ind w:left="20"/>
              <w:jc w:val="both"/>
            </w:pPr>
            <w:r>
              <w:rPr>
                <w:rFonts w:ascii="Times New Roman"/>
                <w:b w:val="false"/>
                <w:i w:val="false"/>
                <w:color w:val="000000"/>
                <w:sz w:val="20"/>
              </w:rPr>
              <w:t>
For a public association: an electronic copy of the charter adopted at the constituent congress (conference, meeting);</w:t>
            </w:r>
          </w:p>
          <w:p>
            <w:pPr>
              <w:spacing w:after="20"/>
              <w:ind w:left="20"/>
              <w:jc w:val="both"/>
            </w:pPr>
            <w:r>
              <w:rPr>
                <w:rFonts w:ascii="Times New Roman"/>
                <w:b w:val="false"/>
                <w:i w:val="false"/>
                <w:color w:val="000000"/>
                <w:sz w:val="20"/>
              </w:rPr>
              <w:t>
an electronic copy of the minutes of the constituent congress (conference, meeting) that adopted the charter, signed by the chairman and secretary of the congress (conference, meeting);</w:t>
            </w:r>
          </w:p>
          <w:p>
            <w:pPr>
              <w:spacing w:after="20"/>
              <w:ind w:left="20"/>
              <w:jc w:val="both"/>
            </w:pPr>
            <w:r>
              <w:rPr>
                <w:rFonts w:ascii="Times New Roman"/>
                <w:b w:val="false"/>
                <w:i w:val="false"/>
                <w:color w:val="000000"/>
                <w:sz w:val="20"/>
              </w:rPr>
              <w:t>
electronic copy of the list of citizens-initiators of a public association indicating the last name, first name, patronymic (if any), IIN, place of residence, home and office phones, personal signature; an electronic copy of the document confirming the location of the public association;</w:t>
            </w:r>
          </w:p>
          <w:p>
            <w:pPr>
              <w:spacing w:after="20"/>
              <w:ind w:left="20"/>
              <w:jc w:val="both"/>
            </w:pPr>
            <w:r>
              <w:rPr>
                <w:rFonts w:ascii="Times New Roman"/>
                <w:b w:val="false"/>
                <w:i w:val="false"/>
                <w:color w:val="000000"/>
                <w:sz w:val="20"/>
              </w:rPr>
              <w:t>
payment of the registration fee through the "e-government" payment gateway.</w:t>
            </w:r>
          </w:p>
          <w:p>
            <w:pPr>
              <w:spacing w:after="20"/>
              <w:ind w:left="20"/>
              <w:jc w:val="both"/>
            </w:pPr>
            <w:r>
              <w:rPr>
                <w:rFonts w:ascii="Times New Roman"/>
                <w:b w:val="false"/>
                <w:i w:val="false"/>
                <w:color w:val="000000"/>
                <w:sz w:val="20"/>
              </w:rPr>
              <w:t>
For the association of property owners, registration shall be carried out through the integration of informatization objects and the state database "Legal Entities" (hereinafter referred to as HDD YuL) in electronic form.</w:t>
            </w:r>
          </w:p>
          <w:p>
            <w:pPr>
              <w:spacing w:after="20"/>
              <w:ind w:left="20"/>
              <w:jc w:val="both"/>
            </w:pPr>
            <w:r>
              <w:rPr>
                <w:rFonts w:ascii="Times New Roman"/>
                <w:b w:val="false"/>
                <w:i w:val="false"/>
                <w:color w:val="000000"/>
                <w:sz w:val="20"/>
              </w:rPr>
              <w:t>
To unite individual entrepreneurs and (or) legal entities in the form of an association (union):</w:t>
            </w:r>
          </w:p>
          <w:p>
            <w:pPr>
              <w:spacing w:after="20"/>
              <w:ind w:left="20"/>
              <w:jc w:val="both"/>
            </w:pPr>
            <w:r>
              <w:rPr>
                <w:rFonts w:ascii="Times New Roman"/>
                <w:b w:val="false"/>
                <w:i w:val="false"/>
                <w:color w:val="000000"/>
                <w:sz w:val="20"/>
              </w:rPr>
              <w:t>
an electronic copy of the charter; an electronic copy of the memorandum of association signed by all the founders of the association;</w:t>
            </w:r>
          </w:p>
          <w:p>
            <w:pPr>
              <w:spacing w:after="20"/>
              <w:ind w:left="20"/>
              <w:jc w:val="both"/>
            </w:pPr>
            <w:r>
              <w:rPr>
                <w:rFonts w:ascii="Times New Roman"/>
                <w:b w:val="false"/>
                <w:i w:val="false"/>
                <w:color w:val="000000"/>
                <w:sz w:val="20"/>
              </w:rPr>
              <w:t>
an electronic copy of the decision of the authorized body on the creation of a legal entity; payment of the registration fee through the "e-government" payment gateway.</w:t>
            </w:r>
          </w:p>
          <w:p>
            <w:pPr>
              <w:spacing w:after="20"/>
              <w:ind w:left="20"/>
              <w:jc w:val="both"/>
            </w:pPr>
            <w:r>
              <w:rPr>
                <w:rFonts w:ascii="Times New Roman"/>
                <w:b w:val="false"/>
                <w:i w:val="false"/>
                <w:color w:val="000000"/>
                <w:sz w:val="20"/>
              </w:rPr>
              <w:t>
For the Chamber of auditors: an electronic copy of the charter;</w:t>
            </w:r>
          </w:p>
          <w:p>
            <w:pPr>
              <w:spacing w:after="20"/>
              <w:ind w:left="20"/>
              <w:jc w:val="both"/>
            </w:pPr>
            <w:r>
              <w:rPr>
                <w:rFonts w:ascii="Times New Roman"/>
                <w:b w:val="false"/>
                <w:i w:val="false"/>
                <w:color w:val="000000"/>
                <w:sz w:val="20"/>
              </w:rPr>
              <w:t>
an electronic copy of the decision of the authorized body on the creation of a legal entity; payment of the registration fee through the "e-government" payment gateway.</w:t>
            </w:r>
          </w:p>
          <w:p>
            <w:pPr>
              <w:spacing w:after="20"/>
              <w:ind w:left="20"/>
              <w:jc w:val="both"/>
            </w:pPr>
            <w:r>
              <w:rPr>
                <w:rFonts w:ascii="Times New Roman"/>
                <w:b w:val="false"/>
                <w:i w:val="false"/>
                <w:color w:val="000000"/>
                <w:sz w:val="20"/>
              </w:rPr>
              <w:t>
For the Chamber of appraisers: an electronic copy of the charter; an electronic copy of the decision of the authorized body on the creation of a legal entity; payment of the registration fee through the "e-government" payment gateway. For the Chamber of Legal Advisers: an electronic copy of the charter; an electronic copy of the decision of the authorized body on the creation of a legal entity;</w:t>
            </w:r>
          </w:p>
          <w:p>
            <w:pPr>
              <w:spacing w:after="20"/>
              <w:ind w:left="20"/>
              <w:jc w:val="both"/>
            </w:pPr>
            <w:r>
              <w:rPr>
                <w:rFonts w:ascii="Times New Roman"/>
                <w:b w:val="false"/>
                <w:i w:val="false"/>
                <w:color w:val="000000"/>
                <w:sz w:val="20"/>
              </w:rPr>
              <w:t>
payment of the registration fee through the "e-government" payment gateway.</w:t>
            </w:r>
          </w:p>
          <w:p>
            <w:pPr>
              <w:spacing w:after="20"/>
              <w:ind w:left="20"/>
              <w:jc w:val="both"/>
            </w:pPr>
            <w:r>
              <w:rPr>
                <w:rFonts w:ascii="Times New Roman"/>
                <w:b w:val="false"/>
                <w:i w:val="false"/>
                <w:color w:val="000000"/>
                <w:sz w:val="20"/>
              </w:rPr>
              <w:t>
For law office: electronic copy of the charter; an electronic copy of the decision of the authorized body on the creation of a legal entity; payment of the registration fee through the "e-government" payment gateway.</w:t>
            </w:r>
          </w:p>
          <w:p>
            <w:pPr>
              <w:spacing w:after="20"/>
              <w:ind w:left="20"/>
              <w:jc w:val="both"/>
            </w:pPr>
            <w:r>
              <w:rPr>
                <w:rFonts w:ascii="Times New Roman"/>
                <w:b w:val="false"/>
                <w:i w:val="false"/>
                <w:color w:val="000000"/>
                <w:sz w:val="20"/>
              </w:rPr>
              <w:t>
For state registration of a legal entity created by reorganization, the following shall be submitted: notice; electronic copy of the decision of the owner of the property of the legal entity or the body authorized by the owner, founders (participants), the decision of the body authorized by the constituent documents of the legal entity, or the decision of the court in cases provided for by Article 231 of the Entrepreneurial Code of the Republic of Kazakhstan, and paragraph 3 of Article 45 of the Code;</w:t>
            </w:r>
          </w:p>
          <w:p>
            <w:pPr>
              <w:spacing w:after="20"/>
              <w:ind w:left="20"/>
              <w:jc w:val="both"/>
            </w:pPr>
            <w:r>
              <w:rPr>
                <w:rFonts w:ascii="Times New Roman"/>
                <w:b w:val="false"/>
                <w:i w:val="false"/>
                <w:color w:val="000000"/>
                <w:sz w:val="20"/>
              </w:rPr>
              <w:t>
in case of merger, accession, transformation - an electronic copy of the transfer certificate, in case of separation, separation - an electronic copy of the separation balance sheet indicating the provisions on the succession to the obligations of the reorganized legal entity, approved by the property owner of the legal entity or the body that made the decision to reorganize the legal entity, and the decision of the authorized body of the legal entity on approval of the transfer certificate and the separation balance sheet;</w:t>
            </w:r>
          </w:p>
          <w:p>
            <w:pPr>
              <w:spacing w:after="20"/>
              <w:ind w:left="20"/>
              <w:jc w:val="both"/>
            </w:pPr>
            <w:r>
              <w:rPr>
                <w:rFonts w:ascii="Times New Roman"/>
                <w:b w:val="false"/>
                <w:i w:val="false"/>
                <w:color w:val="000000"/>
                <w:sz w:val="20"/>
              </w:rPr>
              <w:t>
an electronic copy of the document confirming the written notification of creditors about the reorganization of the legal entity;</w:t>
            </w:r>
          </w:p>
          <w:p>
            <w:pPr>
              <w:spacing w:after="20"/>
              <w:ind w:left="20"/>
              <w:jc w:val="both"/>
            </w:pPr>
            <w:r>
              <w:rPr>
                <w:rFonts w:ascii="Times New Roman"/>
                <w:b w:val="false"/>
                <w:i w:val="false"/>
                <w:color w:val="000000"/>
                <w:sz w:val="20"/>
              </w:rPr>
              <w:t>
payment of the registration fee through the payment gateway of the "electronic government" for the termination of the activities of the reorganized legal entity belonging to the non-profit organization, or a document confirming payment to the State corporation for the termination of the activities of the reorganized legal entity belonging to the commercial organization.</w:t>
            </w:r>
          </w:p>
          <w:p>
            <w:pPr>
              <w:spacing w:after="20"/>
              <w:ind w:left="20"/>
              <w:jc w:val="both"/>
            </w:pPr>
            <w:r>
              <w:rPr>
                <w:rFonts w:ascii="Times New Roman"/>
                <w:b w:val="false"/>
                <w:i w:val="false"/>
                <w:color w:val="000000"/>
                <w:sz w:val="20"/>
              </w:rPr>
              <w:t>
When contacting the service recipient through the portal, a notification is sent to the "personal account" indicating the date and time of receipt of the result of the state service in the form of an electronic document certified by the EDS.</w:t>
            </w:r>
          </w:p>
          <w:p>
            <w:pPr>
              <w:spacing w:after="20"/>
              <w:ind w:left="20"/>
              <w:jc w:val="both"/>
            </w:pPr>
            <w:r>
              <w:rPr>
                <w:rFonts w:ascii="Times New Roman"/>
                <w:b w:val="false"/>
                <w:i w:val="false"/>
                <w:color w:val="000000"/>
                <w:sz w:val="20"/>
              </w:rPr>
              <w:t>
Electronic copies of documents confirming the location of a legal entity shall be a lease agreement and other document provided for by the Civil Law.</w:t>
            </w:r>
          </w:p>
          <w:p>
            <w:pPr>
              <w:spacing w:after="20"/>
              <w:ind w:left="20"/>
              <w:jc w:val="both"/>
            </w:pPr>
            <w:r>
              <w:rPr>
                <w:rFonts w:ascii="Times New Roman"/>
                <w:b w:val="false"/>
                <w:i w:val="false"/>
                <w:color w:val="000000"/>
                <w:sz w:val="20"/>
              </w:rPr>
              <w:t>
If the owner of the premises is an individual, then the notarized consent of the individual to provide the premises as the location of the legal entity shall be provided. The constituent documents of legal entities belonging to commercial organizations, with the exception of the constituent documents of joint-stock companies and state-owned enterprises, are not submitted during state registration.</w:t>
            </w:r>
          </w:p>
          <w:p>
            <w:pPr>
              <w:spacing w:after="20"/>
              <w:ind w:left="20"/>
              <w:jc w:val="both"/>
            </w:pPr>
            <w:r>
              <w:rPr>
                <w:rFonts w:ascii="Times New Roman"/>
                <w:b w:val="false"/>
                <w:i w:val="false"/>
                <w:color w:val="000000"/>
                <w:sz w:val="20"/>
              </w:rPr>
              <w:t>
Constituent documents of legal entities not related to private business entities shall be submitted in Kazakh and Russian.</w:t>
            </w:r>
          </w:p>
          <w:p>
            <w:pPr>
              <w:spacing w:after="20"/>
              <w:ind w:left="20"/>
              <w:jc w:val="both"/>
            </w:pPr>
            <w:r>
              <w:rPr>
                <w:rFonts w:ascii="Times New Roman"/>
                <w:b w:val="false"/>
                <w:i w:val="false"/>
                <w:color w:val="000000"/>
                <w:sz w:val="20"/>
              </w:rPr>
              <w:t xml:space="preserve">
In the cases provided for by </w:t>
            </w:r>
            <w:r>
              <w:rPr>
                <w:rFonts w:ascii="Times New Roman"/>
                <w:b w:val="false"/>
                <w:i w:val="false"/>
                <w:color w:val="000000"/>
                <w:sz w:val="20"/>
                <w:u w:val="single"/>
              </w:rPr>
              <w:t>Article 6</w:t>
            </w:r>
            <w:r>
              <w:rPr>
                <w:rFonts w:ascii="Times New Roman"/>
                <w:b w:val="false"/>
                <w:i w:val="false"/>
                <w:color w:val="000000"/>
                <w:sz w:val="20"/>
              </w:rPr>
              <w:t xml:space="preserve"> of the Law, during state registration of a legal entity whose subject of activity is the provision of financial services, the National Register of Business Identification Numbers (hereinafter referred to as the National Register) shall receive information on the availability of permission from the authorized body for regulation, control and supervision of the financial market and financial organizations through electronic notification.</w:t>
            </w:r>
          </w:p>
          <w:p>
            <w:pPr>
              <w:spacing w:after="20"/>
              <w:ind w:left="20"/>
              <w:jc w:val="both"/>
            </w:pPr>
            <w:r>
              <w:rPr>
                <w:rFonts w:ascii="Times New Roman"/>
                <w:b w:val="false"/>
                <w:i w:val="false"/>
                <w:color w:val="000000"/>
                <w:sz w:val="20"/>
              </w:rPr>
              <w:t>
For the registration of Kazakhstan branches (representative offices) of a legal entity: an application for registration shall be submitted;</w:t>
            </w:r>
          </w:p>
          <w:p>
            <w:pPr>
              <w:spacing w:after="20"/>
              <w:ind w:left="20"/>
              <w:jc w:val="both"/>
            </w:pPr>
            <w:r>
              <w:rPr>
                <w:rFonts w:ascii="Times New Roman"/>
                <w:b w:val="false"/>
                <w:i w:val="false"/>
                <w:color w:val="000000"/>
                <w:sz w:val="20"/>
              </w:rPr>
              <w:t>
payment of the registration fee through the electronic government payment gateway for the registration of a branch (representative office) of legal entities belonging to non-profit organizations or a document confirming payment to the State corporation for a branch (representative office) of legal entities belonging to commercial organizations.</w:t>
            </w:r>
          </w:p>
          <w:p>
            <w:pPr>
              <w:spacing w:after="20"/>
              <w:ind w:left="20"/>
              <w:jc w:val="both"/>
            </w:pPr>
            <w:r>
              <w:rPr>
                <w:rFonts w:ascii="Times New Roman"/>
                <w:b w:val="false"/>
                <w:i w:val="false"/>
                <w:color w:val="000000"/>
                <w:sz w:val="20"/>
              </w:rPr>
              <w:t>
For branches (representative offices) of legal entities not related to private business entities, as well as joint-stock companies, an additional electronic copy of the regulations on the branch (representative office) in Kazakh and Russian, approved by the legal entity, copies of the charter (regulations) and the power of attorney of the legal entity (with the exception of public and religious associations) issued to the head of the branch (representative office).</w:t>
            </w:r>
          </w:p>
          <w:p>
            <w:pPr>
              <w:spacing w:after="20"/>
              <w:ind w:left="20"/>
              <w:jc w:val="both"/>
            </w:pPr>
            <w:r>
              <w:rPr>
                <w:rFonts w:ascii="Times New Roman"/>
                <w:b w:val="false"/>
                <w:i w:val="false"/>
                <w:color w:val="000000"/>
                <w:sz w:val="20"/>
              </w:rPr>
              <w:t>
When creating a branch (representative office), the state enterprise shall additionally submit an electronic copy of the document confirming the consent of the National Bank or the authorized body for state property management (local executive body) to create a branch (representative office);</w:t>
            </w:r>
          </w:p>
          <w:p>
            <w:pPr>
              <w:spacing w:after="20"/>
              <w:ind w:left="20"/>
              <w:jc w:val="both"/>
            </w:pPr>
            <w:r>
              <w:rPr>
                <w:rFonts w:ascii="Times New Roman"/>
                <w:b w:val="false"/>
                <w:i w:val="false"/>
                <w:color w:val="000000"/>
                <w:sz w:val="20"/>
              </w:rPr>
              <w:t>
branch (representative office) of a foreign legal entity: notice of registration; an electronic copy of the regulation on the branch (representative office) approved by the body of the legal entity; an electronic copy of the power of attorney issued by the body of the legal entity to the head of the branch or representative office, with a notarized translation into Kazakh and Russian; an electronic copy of the decision of the legal entity to create a branch (representative office) with a notarized translation into Kazakh and Russian;</w:t>
            </w:r>
          </w:p>
          <w:p>
            <w:pPr>
              <w:spacing w:after="20"/>
              <w:ind w:left="20"/>
              <w:jc w:val="both"/>
            </w:pPr>
            <w:r>
              <w:rPr>
                <w:rFonts w:ascii="Times New Roman"/>
                <w:b w:val="false"/>
                <w:i w:val="false"/>
                <w:color w:val="000000"/>
                <w:sz w:val="20"/>
              </w:rPr>
              <w:t>
an electronic copy of a legalized extract from the commercial register or another legalized document certifying that this entity opening a branch (representative office) in the Republic of Kazakhstan is a legal entity under the legislation of its country, with a notarized translation into Kazakh and Russian; an electronic copy of the constituent documents of the legal entity with a notarized translation into Kazakh and Russian;</w:t>
            </w:r>
          </w:p>
          <w:p>
            <w:pPr>
              <w:spacing w:after="20"/>
              <w:ind w:left="20"/>
              <w:jc w:val="both"/>
            </w:pPr>
            <w:r>
              <w:rPr>
                <w:rFonts w:ascii="Times New Roman"/>
                <w:b w:val="false"/>
                <w:i w:val="false"/>
                <w:color w:val="000000"/>
                <w:sz w:val="20"/>
              </w:rPr>
              <w:t>
payment of the registration fee through the payment gateway of the "electronic government" for the registration of a branch (representative office) of a foreign non-profit organization or a document confirming payment to the State corporation for a branch (representative office) of a foreign commercial organization.</w:t>
            </w:r>
          </w:p>
          <w:p>
            <w:pPr>
              <w:spacing w:after="20"/>
              <w:ind w:left="20"/>
              <w:jc w:val="both"/>
            </w:pPr>
            <w:r>
              <w:rPr>
                <w:rFonts w:ascii="Times New Roman"/>
                <w:b w:val="false"/>
                <w:i w:val="false"/>
                <w:color w:val="000000"/>
                <w:sz w:val="20"/>
              </w:rPr>
              <w:t>
Information on documents certifying the identity of the service recipient, a document confirming the payment by the service recipient of the registration fee (in case of payment through Payment gateway of the electronic government of the Republic of Kazakhstan), produced in the Republic of Kazakhstan, the service provider and the employee of the State corporation shall receive from the relevant state information systems through the gateway of the "electronic government."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to provide public services established by the Laws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State registration for small businesses;</w:t>
            </w:r>
          </w:p>
          <w:p>
            <w:pPr>
              <w:spacing w:after="20"/>
              <w:ind w:left="20"/>
              <w:jc w:val="both"/>
            </w:pPr>
            <w:r>
              <w:rPr>
                <w:rFonts w:ascii="Times New Roman"/>
                <w:b w:val="false"/>
                <w:i w:val="false"/>
                <w:color w:val="000000"/>
                <w:sz w:val="20"/>
              </w:rPr>
              <w:t>
2. Registration of commercial legal entities;</w:t>
            </w:r>
          </w:p>
          <w:p>
            <w:pPr>
              <w:spacing w:after="20"/>
              <w:ind w:left="20"/>
              <w:jc w:val="both"/>
            </w:pPr>
            <w:r>
              <w:rPr>
                <w:rFonts w:ascii="Times New Roman"/>
                <w:b w:val="false"/>
                <w:i w:val="false"/>
                <w:color w:val="000000"/>
                <w:sz w:val="20"/>
              </w:rPr>
              <w:t>
3. Registration of non-commercial legal entities (political parties, religious associations, their branches and representative offices);</w:t>
            </w:r>
          </w:p>
          <w:p>
            <w:pPr>
              <w:spacing w:after="20"/>
              <w:ind w:left="20"/>
              <w:jc w:val="both"/>
            </w:pPr>
            <w:r>
              <w:rPr>
                <w:rFonts w:ascii="Times New Roman"/>
                <w:b w:val="false"/>
                <w:i w:val="false"/>
                <w:color w:val="000000"/>
                <w:sz w:val="20"/>
              </w:rPr>
              <w:t>
4. Registration of branches and representative offices.</w:t>
            </w:r>
          </w:p>
          <w:p>
            <w:pPr>
              <w:spacing w:after="20"/>
              <w:ind w:left="20"/>
              <w:jc w:val="both"/>
            </w:pPr>
            <w:r>
              <w:rPr>
                <w:rFonts w:ascii="Times New Roman"/>
                <w:b w:val="false"/>
                <w:i w:val="false"/>
                <w:color w:val="000000"/>
                <w:sz w:val="20"/>
              </w:rPr>
              <w:t>
1) violation of the procedure for creating, registering and reorganizing a legal entity established by legislative acts of the Republic of Kazakhstan, inconsistency of constituent documents with the Law of the Republic of Kazakhstan;</w:t>
            </w:r>
          </w:p>
          <w:p>
            <w:pPr>
              <w:spacing w:after="20"/>
              <w:ind w:left="20"/>
              <w:jc w:val="both"/>
            </w:pPr>
            <w:r>
              <w:rPr>
                <w:rFonts w:ascii="Times New Roman"/>
                <w:b w:val="false"/>
                <w:i w:val="false"/>
                <w:color w:val="000000"/>
                <w:sz w:val="20"/>
              </w:rPr>
              <w:t>
2) failure to submit a transfer certificate or a separation balance sheet or the absence of provisions on the succession of the reorganized legal entity;</w:t>
            </w:r>
          </w:p>
          <w:p>
            <w:pPr>
              <w:spacing w:after="20"/>
              <w:ind w:left="20"/>
              <w:jc w:val="both"/>
            </w:pPr>
            <w:r>
              <w:rPr>
                <w:rFonts w:ascii="Times New Roman"/>
                <w:b w:val="false"/>
                <w:i w:val="false"/>
                <w:color w:val="000000"/>
                <w:sz w:val="20"/>
              </w:rPr>
              <w:t>
3) if the legal entity or the sole founder (participant) of the legal entity is an inactive legal entity;</w:t>
            </w:r>
          </w:p>
          <w:p>
            <w:pPr>
              <w:spacing w:after="20"/>
              <w:ind w:left="20"/>
              <w:jc w:val="both"/>
            </w:pPr>
            <w:r>
              <w:rPr>
                <w:rFonts w:ascii="Times New Roman"/>
                <w:b w:val="false"/>
                <w:i w:val="false"/>
                <w:color w:val="000000"/>
                <w:sz w:val="20"/>
              </w:rPr>
              <w:t>
4) if an individual who is the founder (participant, member) and (or) head of a legal entity is the sole founder (participant, member) and (or) head of inactive legal entities;</w:t>
            </w:r>
          </w:p>
          <w:p>
            <w:pPr>
              <w:spacing w:after="20"/>
              <w:ind w:left="20"/>
              <w:jc w:val="both"/>
            </w:pPr>
            <w:r>
              <w:rPr>
                <w:rFonts w:ascii="Times New Roman"/>
                <w:b w:val="false"/>
                <w:i w:val="false"/>
                <w:color w:val="000000"/>
                <w:sz w:val="20"/>
              </w:rPr>
              <w:t>
5) if an individual who is the founder (participant) and (or) head of a legal entity is included in the list of organizations and individuals related to the financing of the proliferation of weapons of mass destruction, and (or) in the list of organizations and persons related to the financing of terrorism and extremism, in accordance with the legislation of the Republic of Kazakhstan, with the exception of shares (participation interest in the authorized capital) confiscated and (or) recovered by a court decision;</w:t>
            </w:r>
          </w:p>
          <w:p>
            <w:pPr>
              <w:spacing w:after="20"/>
              <w:ind w:left="20"/>
              <w:jc w:val="both"/>
            </w:pPr>
            <w:r>
              <w:rPr>
                <w:rFonts w:ascii="Times New Roman"/>
                <w:b w:val="false"/>
                <w:i w:val="false"/>
                <w:color w:val="000000"/>
                <w:sz w:val="20"/>
              </w:rPr>
              <w:t>
6) if an individual who is the founder (participant, member) and (or) head of a legal entity is recognized as incapable or limited capable;</w:t>
            </w:r>
          </w:p>
          <w:p>
            <w:pPr>
              <w:spacing w:after="20"/>
              <w:ind w:left="20"/>
              <w:jc w:val="both"/>
            </w:pPr>
            <w:r>
              <w:rPr>
                <w:rFonts w:ascii="Times New Roman"/>
                <w:b w:val="false"/>
                <w:i w:val="false"/>
                <w:color w:val="000000"/>
                <w:sz w:val="20"/>
              </w:rPr>
              <w:t>
7) if an individual who is the founder (member, member) and (or) head of a legal entity is recognized as absent, declared dead, registered as deceased, or his status is not determined;</w:t>
            </w:r>
          </w:p>
          <w:p>
            <w:pPr>
              <w:spacing w:after="20"/>
              <w:ind w:left="20"/>
              <w:jc w:val="both"/>
            </w:pPr>
            <w:r>
              <w:rPr>
                <w:rFonts w:ascii="Times New Roman"/>
                <w:b w:val="false"/>
                <w:i w:val="false"/>
                <w:color w:val="000000"/>
                <w:sz w:val="20"/>
              </w:rPr>
              <w:t>
8) if an individual who is the founder (participant, member) and (or) head of a legal entity has an outstanding or unexpunged conviction for crimes under Articles 190, 216, 218, 218-1, 235-1, 237, 238, 249, 365 of the Criminal Code of the Republic of Kazakhstan;</w:t>
            </w:r>
          </w:p>
          <w:p>
            <w:pPr>
              <w:spacing w:after="20"/>
              <w:ind w:left="20"/>
              <w:jc w:val="both"/>
            </w:pPr>
            <w:r>
              <w:rPr>
                <w:rFonts w:ascii="Times New Roman"/>
                <w:b w:val="false"/>
                <w:i w:val="false"/>
                <w:color w:val="000000"/>
                <w:sz w:val="20"/>
              </w:rPr>
              <w:t>
9) if, during state registration, the founder (individual and (or) legal entity), its founders, the head of the legal entity, the founder and (or) the head of the legal entity that is the founder (participant, member) of the legal entity are debtors under the executive document, with the exception of a person who is a debtor in executive proceedings for the recovery of periodic payments and does not have a debt in executive proceedings for periodic recovery for more than three months;</w:t>
            </w:r>
          </w:p>
          <w:p>
            <w:pPr>
              <w:spacing w:after="20"/>
              <w:ind w:left="20"/>
              <w:jc w:val="both"/>
            </w:pPr>
            <w:r>
              <w:rPr>
                <w:rFonts w:ascii="Times New Roman"/>
                <w:b w:val="false"/>
                <w:i w:val="false"/>
                <w:color w:val="000000"/>
                <w:sz w:val="20"/>
              </w:rPr>
              <w:t>
10) submission of lost and/or invalid identity documents;</w:t>
            </w:r>
          </w:p>
          <w:p>
            <w:pPr>
              <w:spacing w:after="20"/>
              <w:ind w:left="20"/>
              <w:jc w:val="both"/>
            </w:pPr>
            <w:r>
              <w:rPr>
                <w:rFonts w:ascii="Times New Roman"/>
                <w:b w:val="false"/>
                <w:i w:val="false"/>
                <w:color w:val="000000"/>
                <w:sz w:val="20"/>
              </w:rPr>
              <w:t>
11) the existence of judicial acts and decisions (prohibitions, arrests) of judicial executors and law enforcement agencies;</w:t>
            </w:r>
          </w:p>
          <w:p>
            <w:pPr>
              <w:spacing w:after="20"/>
              <w:ind w:left="20"/>
              <w:jc w:val="both"/>
            </w:pPr>
            <w:r>
              <w:rPr>
                <w:rFonts w:ascii="Times New Roman"/>
                <w:b w:val="false"/>
                <w:i w:val="false"/>
                <w:color w:val="000000"/>
                <w:sz w:val="20"/>
              </w:rPr>
              <w:t xml:space="preserve">
12) failure to provide: copies of a passport or other identity document of the founder-foreigner, with a notarized translation into Kazakh and Russian, as well as a document confirming the right to register a commercial organization in the Republic of Kazakhstan in accordance with the </w:t>
            </w:r>
            <w:r>
              <w:rPr>
                <w:rFonts w:ascii="Times New Roman"/>
                <w:b w:val="false"/>
                <w:i w:val="false"/>
                <w:color w:val="000000"/>
                <w:sz w:val="20"/>
                <w:u w:val="single"/>
              </w:rPr>
              <w:t>Law</w:t>
            </w:r>
            <w:r>
              <w:rPr>
                <w:rFonts w:ascii="Times New Roman"/>
                <w:b w:val="false"/>
                <w:i w:val="false"/>
                <w:color w:val="000000"/>
                <w:sz w:val="20"/>
              </w:rPr>
              <w:t xml:space="preserve"> of the Republic of Kazakhstan "On population migration";</w:t>
            </w:r>
          </w:p>
          <w:p>
            <w:pPr>
              <w:spacing w:after="20"/>
              <w:ind w:left="20"/>
              <w:jc w:val="both"/>
            </w:pPr>
            <w:r>
              <w:rPr>
                <w:rFonts w:ascii="Times New Roman"/>
                <w:b w:val="false"/>
                <w:i w:val="false"/>
                <w:color w:val="000000"/>
                <w:sz w:val="20"/>
              </w:rPr>
              <w:t>
copies of a legalized extract from the commercial register or other legalized document certifying that the founder shall be a foreign legal entity is a legal entity under the legislation of a foreign state, with a notarized translation into Kazakh and Russian. ";</w:t>
            </w:r>
          </w:p>
          <w:p>
            <w:pPr>
              <w:spacing w:after="20"/>
              <w:ind w:left="20"/>
              <w:jc w:val="both"/>
            </w:pPr>
            <w:r>
              <w:rPr>
                <w:rFonts w:ascii="Times New Roman"/>
                <w:b w:val="false"/>
                <w:i w:val="false"/>
                <w:color w:val="000000"/>
                <w:sz w:val="20"/>
              </w:rPr>
              <w:t xml:space="preserve">
13) lack of consent of the service recipient provided in accordance with </w:t>
            </w:r>
            <w:r>
              <w:rPr>
                <w:rFonts w:ascii="Times New Roman"/>
                <w:b w:val="false"/>
                <w:i w:val="false"/>
                <w:color w:val="000000"/>
                <w:sz w:val="20"/>
                <w:u w:val="single"/>
              </w:rPr>
              <w:t>Article 8</w:t>
            </w:r>
            <w:r>
              <w:rPr>
                <w:rFonts w:ascii="Times New Roman"/>
                <w:b w:val="false"/>
                <w:i w:val="false"/>
                <w:color w:val="000000"/>
                <w:sz w:val="20"/>
              </w:rPr>
              <w:t xml:space="preserve"> of the Law of the Republic of Kazakhstan "On personal data and their protection" to access personal data of limited access that shall be required for the public service provision; unless otherwise established by the Laws of the Republic of Kazakhstan or a judicial act, registration actions shall be interrupted until the circumstances that served as the basis for the interruption of the period shall be eliminated, but not more than for one month;</w:t>
            </w:r>
          </w:p>
          <w:p>
            <w:pPr>
              <w:spacing w:after="20"/>
              <w:ind w:left="20"/>
              <w:jc w:val="both"/>
            </w:pPr>
            <w:r>
              <w:rPr>
                <w:rFonts w:ascii="Times New Roman"/>
                <w:b w:val="false"/>
                <w:i w:val="false"/>
                <w:color w:val="000000"/>
                <w:sz w:val="20"/>
              </w:rPr>
              <w:t>
If within one month the circumstances that have been the basis for the interruption of the period shall not be eliminated, he refuses to take registration actions, with the exception of obtaining an expert (specialist) opinion.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taking into account the specifics of the public services provision, including those provided in electronic form and through the State corporation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 recipients who, in accordance with the procedure established by the Law, shall have a complete or partial loss of the ability or ability to carry out self-service, independently move, navigate, and receive documents for the provision of public services are carried out by an employee of the State corporation with a visit to the place of residence through the Unified Contact Center "1414," 8 800 080 7777.</w:t>
            </w:r>
          </w:p>
          <w:p>
            <w:pPr>
              <w:spacing w:after="20"/>
              <w:ind w:left="20"/>
              <w:jc w:val="both"/>
            </w:pPr>
            <w:r>
              <w:rPr>
                <w:rFonts w:ascii="Times New Roman"/>
                <w:b w:val="false"/>
                <w:i w:val="false"/>
                <w:color w:val="000000"/>
                <w:sz w:val="20"/>
              </w:rPr>
              <w:t>
The service recipient shall have the opportunity to receive a public service in electronic form through the web portal of "electronic government," subject to the availability of EDS.</w:t>
            </w:r>
          </w:p>
          <w:p>
            <w:pPr>
              <w:spacing w:after="20"/>
              <w:ind w:left="20"/>
              <w:jc w:val="both"/>
            </w:pPr>
            <w:r>
              <w:rPr>
                <w:rFonts w:ascii="Times New Roman"/>
                <w:b w:val="false"/>
                <w:i w:val="false"/>
                <w:color w:val="000000"/>
                <w:sz w:val="20"/>
              </w:rPr>
              <w:t>
The digital document service shall be available to users authorized in the mobile application.</w:t>
            </w:r>
          </w:p>
          <w:p>
            <w:pPr>
              <w:spacing w:after="20"/>
              <w:ind w:left="20"/>
              <w:jc w:val="both"/>
            </w:pPr>
            <w:r>
              <w:rPr>
                <w:rFonts w:ascii="Times New Roman"/>
                <w:b w:val="false"/>
                <w:i w:val="false"/>
                <w:color w:val="000000"/>
                <w:sz w:val="20"/>
              </w:rPr>
              <w:t>
To use a digital document, you must be authorized in a mobile application using an electronic digital signature or a one-time password, then go to the "digital documents" section and select the required document.</w:t>
            </w:r>
          </w:p>
          <w:p>
            <w:pPr>
              <w:spacing w:after="20"/>
              <w:ind w:left="20"/>
              <w:jc w:val="both"/>
            </w:pPr>
            <w:r>
              <w:rPr>
                <w:rFonts w:ascii="Times New Roman"/>
                <w:b w:val="false"/>
                <w:i w:val="false"/>
                <w:color w:val="000000"/>
                <w:sz w:val="20"/>
              </w:rPr>
              <w:t>
The service recipient shall have the opportunity to receive information about the procedure and status of the public service provision in the remote access mode through the portal's "personal account," the service provider's reference services, as well as the Unified Contact Center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9 to the Rules</w:t>
            </w:r>
            <w:r>
              <w:br/>
            </w:r>
            <w:r>
              <w:rPr>
                <w:rFonts w:ascii="Times New Roman"/>
                <w:b w:val="false"/>
                <w:i w:val="false"/>
                <w:color w:val="000000"/>
                <w:sz w:val="20"/>
              </w:rPr>
              <w:t>for public service "State registration</w:t>
            </w:r>
            <w:r>
              <w:br/>
            </w:r>
            <w:r>
              <w:rPr>
                <w:rFonts w:ascii="Times New Roman"/>
                <w:b w:val="false"/>
                <w:i w:val="false"/>
                <w:color w:val="000000"/>
                <w:sz w:val="20"/>
              </w:rPr>
              <w:t>of legal entities, accounting</w:t>
            </w:r>
            <w:r>
              <w:br/>
            </w:r>
            <w:r>
              <w:rPr>
                <w:rFonts w:ascii="Times New Roman"/>
                <w:b w:val="false"/>
                <w:i w:val="false"/>
                <w:color w:val="000000"/>
                <w:sz w:val="20"/>
              </w:rPr>
              <w:t>registration of their branches</w:t>
            </w:r>
            <w:r>
              <w:br/>
            </w:r>
            <w:r>
              <w:rPr>
                <w:rFonts w:ascii="Times New Roman"/>
                <w:b w:val="false"/>
                <w:i w:val="false"/>
                <w:color w:val="000000"/>
                <w:sz w:val="20"/>
              </w:rPr>
              <w:t>and representative offices"</w:t>
            </w:r>
          </w:p>
        </w:tc>
      </w:tr>
    </w:tbl>
    <w:p>
      <w:pPr>
        <w:spacing w:after="0"/>
        <w:ind w:left="0"/>
        <w:jc w:val="both"/>
      </w:pPr>
      <w:r>
        <w:rPr>
          <w:rFonts w:ascii="Times New Roman"/>
          <w:b w:val="false"/>
          <w:i w:val="false"/>
          <w:color w:val="000000"/>
          <w:sz w:val="28"/>
        </w:rPr>
        <w:t>
      Form</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Full name (if any) </w:t>
            </w:r>
            <w:r>
              <w:br/>
            </w:r>
            <w:r>
              <w:rPr>
                <w:rFonts w:ascii="Times New Roman"/>
                <w:b w:val="false"/>
                <w:i w:val="false"/>
                <w:color w:val="000000"/>
                <w:sz w:val="20"/>
              </w:rPr>
              <w:t xml:space="preserve">(hereinafter referred to as full name), </w:t>
            </w:r>
            <w:r>
              <w:br/>
            </w:r>
            <w:r>
              <w:rPr>
                <w:rFonts w:ascii="Times New Roman"/>
                <w:b w:val="false"/>
                <w:i w:val="false"/>
                <w:color w:val="000000"/>
                <w:sz w:val="20"/>
              </w:rPr>
              <w:t>or name of the organization</w:t>
            </w:r>
            <w:r>
              <w:br/>
            </w:r>
            <w:r>
              <w:rPr>
                <w:rFonts w:ascii="Times New Roman"/>
                <w:b w:val="false"/>
                <w:i w:val="false"/>
                <w:color w:val="000000"/>
                <w:sz w:val="20"/>
              </w:rPr>
              <w:t xml:space="preserve">service recipient) </w:t>
            </w:r>
            <w:r>
              <w:br/>
            </w:r>
            <w:r>
              <w:rPr>
                <w:rFonts w:ascii="Times New Roman"/>
                <w:b w:val="false"/>
                <w:i w:val="false"/>
                <w:color w:val="000000"/>
                <w:sz w:val="20"/>
              </w:rPr>
              <w:t xml:space="preserve">___________________________ </w:t>
            </w:r>
            <w:r>
              <w:br/>
            </w:r>
            <w:r>
              <w:rPr>
                <w:rFonts w:ascii="Times New Roman"/>
                <w:b w:val="false"/>
                <w:i w:val="false"/>
                <w:color w:val="000000"/>
                <w:sz w:val="20"/>
              </w:rPr>
              <w:t>(service recipient address)</w:t>
            </w:r>
          </w:p>
        </w:tc>
      </w:tr>
    </w:tbl>
    <w:p>
      <w:pPr>
        <w:spacing w:after="0"/>
        <w:ind w:left="0"/>
        <w:jc w:val="left"/>
      </w:pPr>
      <w:r>
        <w:rPr>
          <w:rFonts w:ascii="Times New Roman"/>
          <w:b/>
          <w:i w:val="false"/>
          <w:color w:val="000000"/>
        </w:rPr>
        <w:t xml:space="preserve"> Receipt on refusal to accept documents</w:t>
      </w:r>
    </w:p>
    <w:p>
      <w:pPr>
        <w:spacing w:after="0"/>
        <w:ind w:left="0"/>
        <w:jc w:val="both"/>
      </w:pPr>
      <w:r>
        <w:rPr>
          <w:rFonts w:ascii="Times New Roman"/>
          <w:b w:val="false"/>
          <w:i w:val="false"/>
          <w:color w:val="000000"/>
          <w:sz w:val="28"/>
        </w:rPr>
        <w:t>
      In accordance with paragraph 2 of Article 20 of the Law on public services, department № ___ of the branch of the State corporation (indicate the address) shall refuse to accept documents for the public service provision (indicate the name of the public service in accordance with the list of public service) due to your submission of an incomplete package of documents according to the list provided for by the list of public services, namely:</w:t>
      </w:r>
    </w:p>
    <w:p>
      <w:pPr>
        <w:spacing w:after="0"/>
        <w:ind w:left="0"/>
        <w:jc w:val="both"/>
      </w:pPr>
      <w:r>
        <w:rPr>
          <w:rFonts w:ascii="Times New Roman"/>
          <w:b w:val="false"/>
          <w:i w:val="false"/>
          <w:color w:val="000000"/>
          <w:sz w:val="28"/>
        </w:rPr>
        <w:t>
      Name of missing documents:</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________________________________________.</w:t>
      </w:r>
    </w:p>
    <w:p>
      <w:pPr>
        <w:spacing w:after="0"/>
        <w:ind w:left="0"/>
        <w:jc w:val="both"/>
      </w:pPr>
      <w:r>
        <w:rPr>
          <w:rFonts w:ascii="Times New Roman"/>
          <w:b w:val="false"/>
          <w:i w:val="false"/>
          <w:color w:val="000000"/>
          <w:sz w:val="28"/>
        </w:rPr>
        <w:t>
      This receipt shall be made in 2 copies, one for each party.</w:t>
      </w:r>
    </w:p>
    <w:p>
      <w:pPr>
        <w:spacing w:after="0"/>
        <w:ind w:left="0"/>
        <w:jc w:val="both"/>
      </w:pPr>
      <w:r>
        <w:rPr>
          <w:rFonts w:ascii="Times New Roman"/>
          <w:b w:val="false"/>
          <w:i w:val="false"/>
          <w:color w:val="000000"/>
          <w:sz w:val="28"/>
        </w:rPr>
        <w:t>
      Full name (if any) (employee of the State corporation) (signature)</w:t>
      </w:r>
    </w:p>
    <w:p>
      <w:pPr>
        <w:spacing w:after="0"/>
        <w:ind w:left="0"/>
        <w:jc w:val="both"/>
      </w:pPr>
      <w:r>
        <w:rPr>
          <w:rFonts w:ascii="Times New Roman"/>
          <w:b w:val="false"/>
          <w:i w:val="false"/>
          <w:color w:val="000000"/>
          <w:sz w:val="28"/>
        </w:rPr>
        <w:t>
      Executor: full name (if any) _____________</w:t>
      </w:r>
    </w:p>
    <w:p>
      <w:pPr>
        <w:spacing w:after="0"/>
        <w:ind w:left="0"/>
        <w:jc w:val="both"/>
      </w:pPr>
      <w:r>
        <w:rPr>
          <w:rFonts w:ascii="Times New Roman"/>
          <w:b w:val="false"/>
          <w:i w:val="false"/>
          <w:color w:val="000000"/>
          <w:sz w:val="28"/>
        </w:rPr>
        <w:t>
      Phone number __________</w:t>
      </w:r>
    </w:p>
    <w:p>
      <w:pPr>
        <w:spacing w:after="0"/>
        <w:ind w:left="0"/>
        <w:jc w:val="both"/>
      </w:pPr>
      <w:r>
        <w:rPr>
          <w:rFonts w:ascii="Times New Roman"/>
          <w:b w:val="false"/>
          <w:i w:val="false"/>
          <w:color w:val="000000"/>
          <w:sz w:val="28"/>
        </w:rPr>
        <w:t>
      Received: full name (if any) / ____/signature of the service recipient</w:t>
      </w:r>
    </w:p>
    <w:p>
      <w:pPr>
        <w:spacing w:after="0"/>
        <w:ind w:left="0"/>
        <w:jc w:val="both"/>
      </w:pPr>
      <w:r>
        <w:rPr>
          <w:rFonts w:ascii="Times New Roman"/>
          <w:b w:val="false"/>
          <w:i w:val="false"/>
          <w:color w:val="000000"/>
          <w:sz w:val="28"/>
        </w:rPr>
        <w:t xml:space="preserve">
      "___" _________ 20 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10 to the Rules</w:t>
            </w:r>
            <w:r>
              <w:br/>
            </w:r>
            <w:r>
              <w:rPr>
                <w:rFonts w:ascii="Times New Roman"/>
                <w:b w:val="false"/>
                <w:i w:val="false"/>
                <w:color w:val="000000"/>
                <w:sz w:val="20"/>
              </w:rPr>
              <w:t>for public service "State registration</w:t>
            </w:r>
            <w:r>
              <w:br/>
            </w:r>
            <w:r>
              <w:rPr>
                <w:rFonts w:ascii="Times New Roman"/>
                <w:b w:val="false"/>
                <w:i w:val="false"/>
                <w:color w:val="000000"/>
                <w:sz w:val="20"/>
              </w:rPr>
              <w:t>of legal entities, accounting</w:t>
            </w:r>
            <w:r>
              <w:br/>
            </w:r>
            <w:r>
              <w:rPr>
                <w:rFonts w:ascii="Times New Roman"/>
                <w:b w:val="false"/>
                <w:i w:val="false"/>
                <w:color w:val="000000"/>
                <w:sz w:val="20"/>
              </w:rPr>
              <w:t>registration of their branches</w:t>
            </w:r>
            <w:r>
              <w:br/>
            </w:r>
            <w:r>
              <w:rPr>
                <w:rFonts w:ascii="Times New Roman"/>
                <w:b w:val="false"/>
                <w:i w:val="false"/>
                <w:color w:val="000000"/>
                <w:sz w:val="20"/>
              </w:rPr>
              <w:t>and representative offices"</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Form Registration authority _________ Certificate of state registration of a legal entity _________________________________ Business identification number</w:t>
      </w:r>
    </w:p>
    <w:p>
      <w:pPr>
        <w:spacing w:after="0"/>
        <w:ind w:left="0"/>
        <w:jc w:val="both"/>
      </w:pPr>
      <w:r>
        <w:rPr>
          <w:rFonts w:ascii="Times New Roman"/>
          <w:b w:val="false"/>
          <w:i w:val="false"/>
          <w:color w:val="000000"/>
          <w:sz w:val="28"/>
        </w:rPr>
        <w:t>
      "___" _________ _____ 20                                                                    settlement</w:t>
      </w:r>
    </w:p>
    <w:p>
      <w:pPr>
        <w:spacing w:after="0"/>
        <w:ind w:left="0"/>
        <w:jc w:val="both"/>
      </w:pPr>
      <w:r>
        <w:rPr>
          <w:rFonts w:ascii="Times New Roman"/>
          <w:b w:val="false"/>
          <w:i w:val="false"/>
          <w:color w:val="000000"/>
          <w:sz w:val="28"/>
        </w:rPr>
        <w:t>
      Name: ___________________________________________________</w:t>
      </w:r>
    </w:p>
    <w:p>
      <w:pPr>
        <w:spacing w:after="0"/>
        <w:ind w:left="0"/>
        <w:jc w:val="both"/>
      </w:pPr>
      <w:r>
        <w:rPr>
          <w:rFonts w:ascii="Times New Roman"/>
          <w:b w:val="false"/>
          <w:i w:val="false"/>
          <w:color w:val="000000"/>
          <w:sz w:val="28"/>
        </w:rPr>
        <w:t>
      Location: ________________________________________________</w:t>
      </w:r>
    </w:p>
    <w:p>
      <w:pPr>
        <w:spacing w:after="0"/>
        <w:ind w:left="0"/>
        <w:jc w:val="both"/>
      </w:pPr>
      <w:r>
        <w:rPr>
          <w:rFonts w:ascii="Times New Roman"/>
          <w:b w:val="false"/>
          <w:i w:val="false"/>
          <w:color w:val="000000"/>
          <w:sz w:val="28"/>
        </w:rPr>
        <w:t>
      Manager: ____________________________________________________</w:t>
      </w:r>
    </w:p>
    <w:p>
      <w:pPr>
        <w:spacing w:after="0"/>
        <w:ind w:left="0"/>
        <w:jc w:val="both"/>
      </w:pPr>
      <w:r>
        <w:rPr>
          <w:rFonts w:ascii="Times New Roman"/>
          <w:b w:val="false"/>
          <w:i w:val="false"/>
          <w:color w:val="000000"/>
          <w:sz w:val="28"/>
        </w:rPr>
        <w:t>
      Founders (members): ___________________________________________</w:t>
      </w:r>
    </w:p>
    <w:p>
      <w:pPr>
        <w:spacing w:after="0"/>
        <w:ind w:left="0"/>
        <w:jc w:val="both"/>
      </w:pPr>
      <w:r>
        <w:rPr>
          <w:rFonts w:ascii="Times New Roman"/>
          <w:b w:val="false"/>
          <w:i w:val="false"/>
          <w:color w:val="000000"/>
          <w:sz w:val="28"/>
        </w:rPr>
        <w:t xml:space="preserve">
      Carry out activities on the basis of a standard charter. Certificate shall be a document </w:t>
      </w:r>
    </w:p>
    <w:p>
      <w:pPr>
        <w:spacing w:after="0"/>
        <w:ind w:left="0"/>
        <w:jc w:val="both"/>
      </w:pPr>
      <w:r>
        <w:rPr>
          <w:rFonts w:ascii="Times New Roman"/>
          <w:b w:val="false"/>
          <w:i w:val="false"/>
          <w:color w:val="000000"/>
          <w:sz w:val="28"/>
        </w:rPr>
        <w:t xml:space="preserve">
      confirming the state registration of a legal entity, in accordance with the legislation </w:t>
      </w:r>
    </w:p>
    <w:p>
      <w:pPr>
        <w:spacing w:after="0"/>
        <w:ind w:left="0"/>
        <w:jc w:val="both"/>
      </w:pPr>
      <w:r>
        <w:rPr>
          <w:rFonts w:ascii="Times New Roman"/>
          <w:b w:val="false"/>
          <w:i w:val="false"/>
          <w:color w:val="000000"/>
          <w:sz w:val="28"/>
        </w:rPr>
        <w:t>
      of the Republic of Kazakhstan Head of the registration body</w:t>
      </w:r>
    </w:p>
    <w:p>
      <w:pPr>
        <w:spacing w:after="0"/>
        <w:ind w:left="0"/>
        <w:jc w:val="both"/>
      </w:pPr>
      <w:r>
        <w:rPr>
          <w:rFonts w:ascii="Times New Roman"/>
          <w:b w:val="false"/>
          <w:i w:val="false"/>
          <w:color w:val="000000"/>
          <w:sz w:val="28"/>
        </w:rPr>
        <w:t>
      __________________ _______________________</w:t>
      </w:r>
    </w:p>
    <w:p>
      <w:pPr>
        <w:spacing w:after="0"/>
        <w:ind w:left="0"/>
        <w:jc w:val="both"/>
      </w:pPr>
      <w:r>
        <w:rPr>
          <w:rFonts w:ascii="Times New Roman"/>
          <w:b w:val="false"/>
          <w:i w:val="false"/>
          <w:color w:val="000000"/>
          <w:sz w:val="28"/>
        </w:rPr>
        <w:t>
      (Signature) (full name (if any)</w:t>
      </w:r>
    </w:p>
    <w:p>
      <w:pPr>
        <w:spacing w:after="0"/>
        <w:ind w:left="0"/>
        <w:jc w:val="both"/>
      </w:pPr>
      <w:r>
        <w:rPr>
          <w:rFonts w:ascii="Times New Roman"/>
          <w:b w:val="false"/>
          <w:i w:val="false"/>
          <w:color w:val="000000"/>
          <w:sz w:val="28"/>
        </w:rPr>
        <w:t>
      Place of sealing</w:t>
      </w:r>
    </w:p>
    <w:p>
      <w:pPr>
        <w:spacing w:after="0"/>
        <w:ind w:left="0"/>
        <w:jc w:val="both"/>
      </w:pPr>
      <w:r>
        <w:rPr>
          <w:rFonts w:ascii="Times New Roman"/>
          <w:b w:val="false"/>
          <w:i w:val="false"/>
          <w:color w:val="000000"/>
          <w:sz w:val="28"/>
        </w:rPr>
        <w:t>
      Date of issue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11 to the Rules</w:t>
            </w:r>
            <w:r>
              <w:br/>
            </w:r>
            <w:r>
              <w:rPr>
                <w:rFonts w:ascii="Times New Roman"/>
                <w:b w:val="false"/>
                <w:i w:val="false"/>
                <w:color w:val="000000"/>
                <w:sz w:val="20"/>
              </w:rPr>
              <w:t>for public service "State registration</w:t>
            </w:r>
            <w:r>
              <w:br/>
            </w:r>
            <w:r>
              <w:rPr>
                <w:rFonts w:ascii="Times New Roman"/>
                <w:b w:val="false"/>
                <w:i w:val="false"/>
                <w:color w:val="000000"/>
                <w:sz w:val="20"/>
              </w:rPr>
              <w:t>of legal entities, accounting</w:t>
            </w:r>
            <w:r>
              <w:br/>
            </w:r>
            <w:r>
              <w:rPr>
                <w:rFonts w:ascii="Times New Roman"/>
                <w:b w:val="false"/>
                <w:i w:val="false"/>
                <w:color w:val="000000"/>
                <w:sz w:val="20"/>
              </w:rPr>
              <w:t>registration of their branches</w:t>
            </w:r>
            <w:r>
              <w:br/>
            </w:r>
            <w:r>
              <w:rPr>
                <w:rFonts w:ascii="Times New Roman"/>
                <w:b w:val="false"/>
                <w:i w:val="false"/>
                <w:color w:val="000000"/>
                <w:sz w:val="20"/>
              </w:rPr>
              <w:t>and representative offices"</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Registration authority Account registration certificate of the branch (representative office) of a legal entity ______________________________ Business identification number ______________________________</w:t>
      </w:r>
      <w:r>
        <w:br/>
      </w:r>
      <w:r>
        <w:rPr>
          <w:rFonts w:ascii="Times New Roman"/>
          <w:b/>
          <w:i w:val="false"/>
          <w:color w:val="000000"/>
        </w:rPr>
        <w:t xml:space="preserve"> </w:t>
      </w:r>
    </w:p>
    <w:p>
      <w:pPr>
        <w:spacing w:after="0"/>
        <w:ind w:left="0"/>
        <w:jc w:val="both"/>
      </w:pPr>
      <w:r>
        <w:rPr>
          <w:rFonts w:ascii="Times New Roman"/>
          <w:b w:val="false"/>
          <w:i w:val="false"/>
          <w:color w:val="000000"/>
          <w:sz w:val="28"/>
        </w:rPr>
        <w:t>
      "___"_________20_____</w:t>
      </w:r>
    </w:p>
    <w:p>
      <w:pPr>
        <w:spacing w:after="0"/>
        <w:ind w:left="0"/>
        <w:jc w:val="both"/>
      </w:pPr>
      <w:r>
        <w:rPr>
          <w:rFonts w:ascii="Times New Roman"/>
          <w:b w:val="false"/>
          <w:i w:val="false"/>
          <w:color w:val="000000"/>
          <w:sz w:val="28"/>
        </w:rPr>
        <w:t>
      settlement</w:t>
      </w:r>
    </w:p>
    <w:p>
      <w:pPr>
        <w:spacing w:after="0"/>
        <w:ind w:left="0"/>
        <w:jc w:val="both"/>
      </w:pPr>
      <w:r>
        <w:rPr>
          <w:rFonts w:ascii="Times New Roman"/>
          <w:b w:val="false"/>
          <w:i w:val="false"/>
          <w:color w:val="000000"/>
          <w:sz w:val="28"/>
        </w:rPr>
        <w:t>
      Name of the branch (representative office) of legal entity: 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Legal entity name: 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Location of the branch (representative office) of the legal entity: 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Certificate shall be a document confirming the registration of a branch office</w:t>
      </w:r>
    </w:p>
    <w:p>
      <w:pPr>
        <w:spacing w:after="0"/>
        <w:ind w:left="0"/>
        <w:jc w:val="both"/>
      </w:pPr>
      <w:r>
        <w:rPr>
          <w:rFonts w:ascii="Times New Roman"/>
          <w:b w:val="false"/>
          <w:i w:val="false"/>
          <w:color w:val="000000"/>
          <w:sz w:val="28"/>
        </w:rPr>
        <w:t>
      (representative offices) in accordance with the legislation of the Republic of Kazakhstan</w:t>
      </w:r>
    </w:p>
    <w:p>
      <w:pPr>
        <w:spacing w:after="0"/>
        <w:ind w:left="0"/>
        <w:jc w:val="both"/>
      </w:pPr>
      <w:r>
        <w:rPr>
          <w:rFonts w:ascii="Times New Roman"/>
          <w:b w:val="false"/>
          <w:i w:val="false"/>
          <w:color w:val="000000"/>
          <w:sz w:val="28"/>
        </w:rPr>
        <w:t>
      Head of the registration authority ____________ _________________________</w:t>
      </w:r>
    </w:p>
    <w:p>
      <w:pPr>
        <w:spacing w:after="0"/>
        <w:ind w:left="0"/>
        <w:jc w:val="both"/>
      </w:pPr>
      <w:r>
        <w:rPr>
          <w:rFonts w:ascii="Times New Roman"/>
          <w:b w:val="false"/>
          <w:i w:val="false"/>
          <w:color w:val="000000"/>
          <w:sz w:val="28"/>
        </w:rPr>
        <w:t>
      (Signature) (full name (if any)</w:t>
      </w:r>
    </w:p>
    <w:p>
      <w:pPr>
        <w:spacing w:after="0"/>
        <w:ind w:left="0"/>
        <w:jc w:val="both"/>
      </w:pPr>
      <w:r>
        <w:rPr>
          <w:rFonts w:ascii="Times New Roman"/>
          <w:b w:val="false"/>
          <w:i w:val="false"/>
          <w:color w:val="000000"/>
          <w:sz w:val="28"/>
        </w:rPr>
        <w:t>
      Place of sealing</w:t>
      </w:r>
    </w:p>
    <w:p>
      <w:pPr>
        <w:spacing w:after="0"/>
        <w:ind w:left="0"/>
        <w:jc w:val="both"/>
      </w:pPr>
      <w:r>
        <w:rPr>
          <w:rFonts w:ascii="Times New Roman"/>
          <w:b w:val="false"/>
          <w:i w:val="false"/>
          <w:color w:val="000000"/>
          <w:sz w:val="28"/>
        </w:rPr>
        <w:t>
      Date of issue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12 to the Rules</w:t>
            </w:r>
            <w:r>
              <w:br/>
            </w:r>
            <w:r>
              <w:rPr>
                <w:rFonts w:ascii="Times New Roman"/>
                <w:b w:val="false"/>
                <w:i w:val="false"/>
                <w:color w:val="000000"/>
                <w:sz w:val="20"/>
              </w:rPr>
              <w:t>for public service "State registration</w:t>
            </w:r>
            <w:r>
              <w:br/>
            </w:r>
            <w:r>
              <w:rPr>
                <w:rFonts w:ascii="Times New Roman"/>
                <w:b w:val="false"/>
                <w:i w:val="false"/>
                <w:color w:val="000000"/>
                <w:sz w:val="20"/>
              </w:rPr>
              <w:t>of legal entities, accounting</w:t>
            </w:r>
            <w:r>
              <w:br/>
            </w:r>
            <w:r>
              <w:rPr>
                <w:rFonts w:ascii="Times New Roman"/>
                <w:b w:val="false"/>
                <w:i w:val="false"/>
                <w:color w:val="000000"/>
                <w:sz w:val="20"/>
              </w:rPr>
              <w:t>registration of their branches</w:t>
            </w:r>
            <w:r>
              <w:br/>
            </w:r>
            <w:r>
              <w:rPr>
                <w:rFonts w:ascii="Times New Roman"/>
                <w:b w:val="false"/>
                <w:i w:val="false"/>
                <w:color w:val="000000"/>
                <w:sz w:val="20"/>
              </w:rPr>
              <w:t>and representative offices"</w:t>
            </w:r>
          </w:p>
        </w:tc>
      </w:tr>
    </w:tbl>
    <w:p>
      <w:pPr>
        <w:spacing w:after="0"/>
        <w:ind w:left="0"/>
        <w:jc w:val="both"/>
      </w:pPr>
      <w:r>
        <w:rPr>
          <w:rFonts w:ascii="Times New Roman"/>
          <w:b w:val="false"/>
          <w:i w:val="false"/>
          <w:color w:val="000000"/>
          <w:sz w:val="28"/>
        </w:rPr>
        <w:t>
      Fee rates shall be calculated based on the size of the monthly calculated indicator established for the corresponding fiscal year by the Law on the republican budget (hereinafter referred to as the MCI), and shall be: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r/n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registration actions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Rates (MCI)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state registration (re-registration), state registration of termination of the activities of legal entities (including during reorganization in cases provided for by the legislation of the Republic of Kazakhstan), accounting registration (re-registration), deregistration of their branches and representative offices, with the exception of commercial organizations: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entities, their branches and representative offices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political parties, their branches and representative offices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state registration (re-registration), state registration of termination of activities (including during reorganization in cases provided for by the legislation of the Republic of Kazakhstan) of institutions financed from the budget, state enterprises, cooperatives of owners of premises (apartments) and associations of owners of property of an apartment building, accounting registration (re-registration), deregistration of their branches and representative offices;</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state registration, registration of termination of activities, accounting registration, removal from accounting registration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re-registration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state registration (re-registration), state registration of termination of activities (including during reorganization in cases provided for by the legislation of the Republic of Kazakhstan) of children's and youth public associations, as well as public associations of persons with disabilities, registration (re-registration), deregistration of their branches and representative offices, branches of republican and regional national-cultural public associations: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registration (including during reorganization in cases provided for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re-registration, state registration of termination of activities (including during reorganization in cases provided for by the legislation of the Republic of Kazakhstan), removal from accounting registration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13 to the Rules</w:t>
            </w:r>
            <w:r>
              <w:br/>
            </w:r>
            <w:r>
              <w:rPr>
                <w:rFonts w:ascii="Times New Roman"/>
                <w:b w:val="false"/>
                <w:i w:val="false"/>
                <w:color w:val="000000"/>
                <w:sz w:val="20"/>
              </w:rPr>
              <w:t>of public service "State registration</w:t>
            </w:r>
            <w:r>
              <w:br/>
            </w:r>
            <w:r>
              <w:rPr>
                <w:rFonts w:ascii="Times New Roman"/>
                <w:b w:val="false"/>
                <w:i w:val="false"/>
                <w:color w:val="000000"/>
                <w:sz w:val="20"/>
              </w:rPr>
              <w:t xml:space="preserve">of legal entities, account registration of </w:t>
            </w:r>
            <w:r>
              <w:br/>
            </w:r>
            <w:r>
              <w:rPr>
                <w:rFonts w:ascii="Times New Roman"/>
                <w:b w:val="false"/>
                <w:i w:val="false"/>
                <w:color w:val="000000"/>
                <w:sz w:val="20"/>
              </w:rPr>
              <w:t>their branches and representative offices"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NOTICE on the intention to create a political party __________"__"   20 ____ №______</w:t>
      </w:r>
    </w:p>
    <w:p>
      <w:pPr>
        <w:spacing w:after="0"/>
        <w:ind w:left="0"/>
        <w:jc w:val="both"/>
      </w:pPr>
      <w:r>
        <w:rPr>
          <w:rFonts w:ascii="Times New Roman"/>
          <w:b w:val="false"/>
          <w:i w:val="false"/>
          <w:color w:val="ff0000"/>
          <w:sz w:val="28"/>
        </w:rPr>
        <w:t>
      Footnote. Annex 13 – in the wording of the order of the Minister of Justice of the Republic of Kazakhstan dated 16.01.2025 № 34 (shall enter into force after the day of its first official publication).</w:t>
      </w:r>
    </w:p>
    <w:p>
      <w:pPr>
        <w:spacing w:after="0"/>
        <w:ind w:left="0"/>
        <w:jc w:val="both"/>
      </w:pPr>
      <w:r>
        <w:rPr>
          <w:rFonts w:ascii="Times New Roman"/>
          <w:b w:val="false"/>
          <w:i w:val="false"/>
          <w:color w:val="000000"/>
          <w:sz w:val="28"/>
        </w:rPr>
        <w:t>
      In accordance with Article 6 of the Law of the Republic of Kazakhstan "On political parties"</w:t>
      </w:r>
    </w:p>
    <w:p>
      <w:pPr>
        <w:spacing w:after="0"/>
        <w:ind w:left="0"/>
        <w:jc w:val="both"/>
      </w:pPr>
      <w:r>
        <w:rPr>
          <w:rFonts w:ascii="Times New Roman"/>
          <w:b w:val="false"/>
          <w:i w:val="false"/>
          <w:color w:val="000000"/>
          <w:sz w:val="28"/>
        </w:rPr>
        <w:t>
      we hereby undersigned notify the Committee of the intention to form a political party</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proposed name</w:t>
      </w:r>
    </w:p>
    <w:p>
      <w:pPr>
        <w:spacing w:after="0"/>
        <w:ind w:left="0"/>
        <w:jc w:val="both"/>
      </w:pPr>
      <w:r>
        <w:rPr>
          <w:rFonts w:ascii="Times New Roman"/>
          <w:b w:val="false"/>
          <w:i w:val="false"/>
          <w:color w:val="000000"/>
          <w:sz w:val="28"/>
        </w:rPr>
        <w:t>
      (Full name (if any), signature) 1. ______________________________;</w:t>
      </w:r>
    </w:p>
    <w:p>
      <w:pPr>
        <w:spacing w:after="0"/>
        <w:ind w:left="0"/>
        <w:jc w:val="both"/>
      </w:pPr>
      <w:r>
        <w:rPr>
          <w:rFonts w:ascii="Times New Roman"/>
          <w:b w:val="false"/>
          <w:i w:val="false"/>
          <w:color w:val="000000"/>
          <w:sz w:val="28"/>
        </w:rPr>
        <w:t>
      (Full name (if any), signature) 2. ______________________________;</w:t>
      </w:r>
    </w:p>
    <w:p>
      <w:pPr>
        <w:spacing w:after="0"/>
        <w:ind w:left="0"/>
        <w:jc w:val="both"/>
      </w:pPr>
      <w:r>
        <w:rPr>
          <w:rFonts w:ascii="Times New Roman"/>
          <w:b w:val="false"/>
          <w:i w:val="false"/>
          <w:color w:val="000000"/>
          <w:sz w:val="28"/>
        </w:rPr>
        <w:t>
      (Full name (if any), signature) 3. ______________________________;</w:t>
      </w:r>
    </w:p>
    <w:p>
      <w:pPr>
        <w:spacing w:after="0"/>
        <w:ind w:left="0"/>
        <w:jc w:val="both"/>
      </w:pPr>
      <w:r>
        <w:rPr>
          <w:rFonts w:ascii="Times New Roman"/>
          <w:b w:val="false"/>
          <w:i w:val="false"/>
          <w:color w:val="000000"/>
          <w:sz w:val="28"/>
        </w:rPr>
        <w:t>
      (Full name (if any), signature) 4. ______________________________;</w:t>
      </w:r>
    </w:p>
    <w:p>
      <w:pPr>
        <w:spacing w:after="0"/>
        <w:ind w:left="0"/>
        <w:jc w:val="both"/>
      </w:pPr>
      <w:r>
        <w:rPr>
          <w:rFonts w:ascii="Times New Roman"/>
          <w:b w:val="false"/>
          <w:i w:val="false"/>
          <w:color w:val="000000"/>
          <w:sz w:val="28"/>
        </w:rPr>
        <w:t>
      (Full name (if any), signature) 5. ______________________________;</w:t>
      </w:r>
    </w:p>
    <w:p>
      <w:pPr>
        <w:spacing w:after="0"/>
        <w:ind w:left="0"/>
        <w:jc w:val="both"/>
      </w:pPr>
      <w:r>
        <w:rPr>
          <w:rFonts w:ascii="Times New Roman"/>
          <w:b w:val="false"/>
          <w:i w:val="false"/>
          <w:color w:val="000000"/>
          <w:sz w:val="28"/>
        </w:rPr>
        <w:t>
      (Full name (if any), signature) 6. ______________________________;</w:t>
      </w:r>
    </w:p>
    <w:p>
      <w:pPr>
        <w:spacing w:after="0"/>
        <w:ind w:left="0"/>
        <w:jc w:val="both"/>
      </w:pPr>
      <w:r>
        <w:rPr>
          <w:rFonts w:ascii="Times New Roman"/>
          <w:b w:val="false"/>
          <w:i w:val="false"/>
          <w:color w:val="000000"/>
          <w:sz w:val="28"/>
        </w:rPr>
        <w:t>
      (Full name (if any), signature) 7. ______________________________;</w:t>
      </w:r>
    </w:p>
    <w:p>
      <w:pPr>
        <w:spacing w:after="0"/>
        <w:ind w:left="0"/>
        <w:jc w:val="both"/>
      </w:pPr>
      <w:r>
        <w:rPr>
          <w:rFonts w:ascii="Times New Roman"/>
          <w:b w:val="false"/>
          <w:i w:val="false"/>
          <w:color w:val="000000"/>
          <w:sz w:val="28"/>
        </w:rPr>
        <w:t>
      (Full name (if any), signature) 8. ______________________________;</w:t>
      </w:r>
    </w:p>
    <w:p>
      <w:pPr>
        <w:spacing w:after="0"/>
        <w:ind w:left="0"/>
        <w:jc w:val="both"/>
      </w:pPr>
      <w:r>
        <w:rPr>
          <w:rFonts w:ascii="Times New Roman"/>
          <w:b w:val="false"/>
          <w:i w:val="false"/>
          <w:color w:val="000000"/>
          <w:sz w:val="28"/>
        </w:rPr>
        <w:t>
      (Full name (if any), signature) 9. ______________________________;</w:t>
      </w:r>
    </w:p>
    <w:p>
      <w:pPr>
        <w:spacing w:after="0"/>
        <w:ind w:left="0"/>
        <w:jc w:val="both"/>
      </w:pPr>
      <w:r>
        <w:rPr>
          <w:rFonts w:ascii="Times New Roman"/>
          <w:b w:val="false"/>
          <w:i w:val="false"/>
          <w:color w:val="000000"/>
          <w:sz w:val="28"/>
        </w:rPr>
        <w:t>
      (Full name (if any), signature) 10. _____________________________</w:t>
      </w:r>
    </w:p>
    <w:p>
      <w:pPr>
        <w:spacing w:after="0"/>
        <w:ind w:left="0"/>
        <w:jc w:val="both"/>
      </w:pPr>
      <w:r>
        <w:rPr>
          <w:rFonts w:ascii="Times New Roman"/>
          <w:b w:val="false"/>
          <w:i w:val="false"/>
          <w:color w:val="000000"/>
          <w:sz w:val="28"/>
        </w:rPr>
        <w:t>
      The following documents shall be attached: 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14 to the Rules</w:t>
            </w:r>
            <w:r>
              <w:br/>
            </w:r>
            <w:r>
              <w:rPr>
                <w:rFonts w:ascii="Times New Roman"/>
                <w:b w:val="false"/>
                <w:i w:val="false"/>
                <w:color w:val="000000"/>
                <w:sz w:val="20"/>
              </w:rPr>
              <w:t>for public service "State registration</w:t>
            </w:r>
            <w:r>
              <w:br/>
            </w:r>
            <w:r>
              <w:rPr>
                <w:rFonts w:ascii="Times New Roman"/>
                <w:b w:val="false"/>
                <w:i w:val="false"/>
                <w:color w:val="000000"/>
                <w:sz w:val="20"/>
              </w:rPr>
              <w:t>of legal entities, accounting</w:t>
            </w:r>
            <w:r>
              <w:br/>
            </w:r>
            <w:r>
              <w:rPr>
                <w:rFonts w:ascii="Times New Roman"/>
                <w:b w:val="false"/>
                <w:i w:val="false"/>
                <w:color w:val="000000"/>
                <w:sz w:val="20"/>
              </w:rPr>
              <w:t>registration of their branches</w:t>
            </w:r>
            <w:r>
              <w:br/>
            </w:r>
            <w:r>
              <w:rPr>
                <w:rFonts w:ascii="Times New Roman"/>
                <w:b w:val="false"/>
                <w:i w:val="false"/>
                <w:color w:val="000000"/>
                <w:sz w:val="20"/>
              </w:rPr>
              <w:t>and representative offices"</w:t>
            </w:r>
          </w:p>
        </w:tc>
      </w:tr>
    </w:tbl>
    <w:p>
      <w:pPr>
        <w:spacing w:after="0"/>
        <w:ind w:left="0"/>
        <w:jc w:val="left"/>
      </w:pPr>
      <w:r>
        <w:rPr>
          <w:rFonts w:ascii="Times New Roman"/>
          <w:b/>
          <w:i w:val="false"/>
          <w:color w:val="000000"/>
        </w:rPr>
        <w:t xml:space="preserve"> List of initiative group members __________________________________________ name of the political party __________________________________________ region, Astana, Almaty and Shymkent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patronymic name (if any)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birth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Identification document number of a citizen of the Republic of Kazakhstan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 of the residence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name and signature of the person responsible for the list preparation (each list sheet shall be signed by the individual responsible for the list preparation)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15 to the Rules</w:t>
            </w:r>
            <w:r>
              <w:br/>
            </w:r>
            <w:r>
              <w:rPr>
                <w:rFonts w:ascii="Times New Roman"/>
                <w:b w:val="false"/>
                <w:i w:val="false"/>
                <w:color w:val="000000"/>
                <w:sz w:val="20"/>
              </w:rPr>
              <w:t>for public service "State registration</w:t>
            </w:r>
            <w:r>
              <w:br/>
            </w:r>
            <w:r>
              <w:rPr>
                <w:rFonts w:ascii="Times New Roman"/>
                <w:b w:val="false"/>
                <w:i w:val="false"/>
                <w:color w:val="000000"/>
                <w:sz w:val="20"/>
              </w:rPr>
              <w:t>of legal entities, accounting</w:t>
            </w:r>
            <w:r>
              <w:br/>
            </w:r>
            <w:r>
              <w:rPr>
                <w:rFonts w:ascii="Times New Roman"/>
                <w:b w:val="false"/>
                <w:i w:val="false"/>
                <w:color w:val="000000"/>
                <w:sz w:val="20"/>
              </w:rPr>
              <w:t>registration of their branches</w:t>
            </w:r>
            <w:r>
              <w:br/>
            </w:r>
            <w:r>
              <w:rPr>
                <w:rFonts w:ascii="Times New Roman"/>
                <w:b w:val="false"/>
                <w:i w:val="false"/>
                <w:color w:val="000000"/>
                <w:sz w:val="20"/>
              </w:rPr>
              <w:t>and representative offices"</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About organizational committee members on the creation of a political party</w:t>
      </w:r>
    </w:p>
    <w:p>
      <w:pPr>
        <w:spacing w:after="0"/>
        <w:ind w:left="0"/>
        <w:jc w:val="both"/>
      </w:pPr>
      <w:r>
        <w:rPr>
          <w:rFonts w:ascii="Times New Roman"/>
          <w:b w:val="false"/>
          <w:i w:val="false"/>
          <w:color w:val="000000"/>
          <w:sz w:val="28"/>
        </w:rPr>
        <w:t>
      "____" ________ 20____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first name, patronymic (if any)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 and year of birth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Identity or identification number information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residence, contact phone 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16 to the Rules</w:t>
            </w:r>
            <w:r>
              <w:br/>
            </w:r>
            <w:r>
              <w:rPr>
                <w:rFonts w:ascii="Times New Roman"/>
                <w:b w:val="false"/>
                <w:i w:val="false"/>
                <w:color w:val="000000"/>
                <w:sz w:val="20"/>
              </w:rPr>
              <w:t>of public service "State registration</w:t>
            </w:r>
            <w:r>
              <w:br/>
            </w:r>
            <w:r>
              <w:rPr>
                <w:rFonts w:ascii="Times New Roman"/>
                <w:b w:val="false"/>
                <w:i w:val="false"/>
                <w:color w:val="000000"/>
                <w:sz w:val="20"/>
              </w:rPr>
              <w:t xml:space="preserve">of legal entities, account registration of </w:t>
            </w:r>
            <w:r>
              <w:br/>
            </w:r>
            <w:r>
              <w:rPr>
                <w:rFonts w:ascii="Times New Roman"/>
                <w:b w:val="false"/>
                <w:i w:val="false"/>
                <w:color w:val="000000"/>
                <w:sz w:val="20"/>
              </w:rPr>
              <w:t>their branches and representative offices"</w:t>
            </w:r>
          </w:p>
        </w:tc>
      </w:tr>
    </w:tbl>
    <w:p>
      <w:pPr>
        <w:spacing w:after="0"/>
        <w:ind w:left="0"/>
        <w:jc w:val="left"/>
      </w:pPr>
      <w:r>
        <w:rPr>
          <w:rFonts w:ascii="Times New Roman"/>
          <w:b/>
          <w:i w:val="false"/>
          <w:color w:val="000000"/>
        </w:rPr>
        <w:t xml:space="preserve"> Submission of the document of confirmation</w:t>
      </w:r>
    </w:p>
    <w:p>
      <w:pPr>
        <w:spacing w:after="0"/>
        <w:ind w:left="0"/>
        <w:jc w:val="both"/>
      </w:pPr>
      <w:r>
        <w:rPr>
          <w:rFonts w:ascii="Times New Roman"/>
          <w:b w:val="false"/>
          <w:i w:val="false"/>
          <w:color w:val="ff0000"/>
          <w:sz w:val="28"/>
        </w:rPr>
        <w:t>
      Footnote. Annex 16 – in the wording of the order of the Minister of Justice of the Republic of Kazakhstan dated 16.01.2025 № 34 (shall enter into force after the day of its first official publication).</w:t>
      </w:r>
    </w:p>
    <w:p>
      <w:pPr>
        <w:spacing w:after="0"/>
        <w:ind w:left="0"/>
        <w:jc w:val="both"/>
      </w:pPr>
      <w:r>
        <w:rPr>
          <w:rFonts w:ascii="Times New Roman"/>
          <w:b w:val="false"/>
          <w:i w:val="false"/>
          <w:color w:val="000000"/>
          <w:sz w:val="28"/>
        </w:rPr>
        <w:t>
      The Committee hereby shall confirm that the authorized person of the Organizing Committee</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full name (if any)</w:t>
      </w:r>
    </w:p>
    <w:p>
      <w:pPr>
        <w:spacing w:after="0"/>
        <w:ind w:left="0"/>
        <w:jc w:val="both"/>
      </w:pPr>
      <w:r>
        <w:rPr>
          <w:rFonts w:ascii="Times New Roman"/>
          <w:b w:val="false"/>
          <w:i w:val="false"/>
          <w:color w:val="000000"/>
          <w:sz w:val="28"/>
        </w:rPr>
        <w:t>
      identity document: __________________________________</w:t>
      </w:r>
    </w:p>
    <w:p>
      <w:pPr>
        <w:spacing w:after="0"/>
        <w:ind w:left="0"/>
        <w:jc w:val="both"/>
      </w:pPr>
      <w:r>
        <w:rPr>
          <w:rFonts w:ascii="Times New Roman"/>
          <w:b w:val="false"/>
          <w:i w:val="false"/>
          <w:color w:val="000000"/>
          <w:sz w:val="28"/>
        </w:rPr>
        <w:t>
      number, date of issue of the document, by whom it was issued, and the registering authority</w:t>
      </w:r>
    </w:p>
    <w:p>
      <w:pPr>
        <w:spacing w:after="0"/>
        <w:ind w:left="0"/>
        <w:jc w:val="both"/>
      </w:pPr>
      <w:r>
        <w:rPr>
          <w:rFonts w:ascii="Times New Roman"/>
          <w:b w:val="false"/>
          <w:i w:val="false"/>
          <w:color w:val="000000"/>
          <w:sz w:val="28"/>
        </w:rPr>
        <w:t>
      received _______"___" _____ 20, in. № ________ the following documents:</w:t>
      </w:r>
    </w:p>
    <w:p>
      <w:pPr>
        <w:spacing w:after="0"/>
        <w:ind w:left="0"/>
        <w:jc w:val="both"/>
      </w:pPr>
      <w:r>
        <w:rPr>
          <w:rFonts w:ascii="Times New Roman"/>
          <w:b w:val="false"/>
          <w:i w:val="false"/>
          <w:color w:val="000000"/>
          <w:sz w:val="28"/>
        </w:rPr>
        <w:t>
      № Document name Documents shall be presented</w:t>
      </w:r>
    </w:p>
    <w:p>
      <w:pPr>
        <w:spacing w:after="0"/>
        <w:ind w:left="0"/>
        <w:jc w:val="both"/>
      </w:pPr>
      <w:r>
        <w:rPr>
          <w:rFonts w:ascii="Times New Roman"/>
          <w:b w:val="false"/>
          <w:i w:val="false"/>
          <w:color w:val="000000"/>
          <w:sz w:val="28"/>
        </w:rPr>
        <w:t>
      on paper (number of sheets) on electronic media</w:t>
      </w:r>
    </w:p>
    <w:p>
      <w:pPr>
        <w:spacing w:after="0"/>
        <w:ind w:left="0"/>
        <w:jc w:val="both"/>
      </w:pPr>
      <w:r>
        <w:rPr>
          <w:rFonts w:ascii="Times New Roman"/>
          <w:b w:val="false"/>
          <w:i w:val="false"/>
          <w:color w:val="000000"/>
          <w:sz w:val="28"/>
        </w:rPr>
        <w:t>
      (file name)</w:t>
      </w:r>
    </w:p>
    <w:p>
      <w:pPr>
        <w:spacing w:after="0"/>
        <w:ind w:left="0"/>
        <w:jc w:val="both"/>
      </w:pPr>
      <w:r>
        <w:rPr>
          <w:rFonts w:ascii="Times New Roman"/>
          <w:b w:val="false"/>
          <w:i w:val="false"/>
          <w:color w:val="000000"/>
          <w:sz w:val="28"/>
        </w:rPr>
        <w:t>
      1. Notice</w:t>
      </w:r>
    </w:p>
    <w:p>
      <w:pPr>
        <w:spacing w:after="0"/>
        <w:ind w:left="0"/>
        <w:jc w:val="both"/>
      </w:pPr>
      <w:r>
        <w:rPr>
          <w:rFonts w:ascii="Times New Roman"/>
          <w:b w:val="false"/>
          <w:i w:val="false"/>
          <w:color w:val="000000"/>
          <w:sz w:val="28"/>
        </w:rPr>
        <w:t>
      2. list of citizens' initiative group to create a political party</w:t>
      </w:r>
    </w:p>
    <w:p>
      <w:pPr>
        <w:spacing w:after="0"/>
        <w:ind w:left="0"/>
        <w:jc w:val="both"/>
      </w:pPr>
      <w:r>
        <w:rPr>
          <w:rFonts w:ascii="Times New Roman"/>
          <w:b w:val="false"/>
          <w:i w:val="false"/>
          <w:color w:val="000000"/>
          <w:sz w:val="28"/>
        </w:rPr>
        <w:t>
      3. information about the members of the organizing committee</w:t>
      </w:r>
    </w:p>
    <w:p>
      <w:pPr>
        <w:spacing w:after="0"/>
        <w:ind w:left="0"/>
        <w:jc w:val="both"/>
      </w:pPr>
      <w:r>
        <w:rPr>
          <w:rFonts w:ascii="Times New Roman"/>
          <w:b w:val="false"/>
          <w:i w:val="false"/>
          <w:color w:val="000000"/>
          <w:sz w:val="28"/>
        </w:rPr>
        <w:t>
      4. minutes of the meeting of the organizing committee of ___ _______ __ 20</w:t>
      </w:r>
    </w:p>
    <w:p>
      <w:pPr>
        <w:spacing w:after="0"/>
        <w:ind w:left="0"/>
        <w:jc w:val="both"/>
      </w:pPr>
      <w:r>
        <w:rPr>
          <w:rFonts w:ascii="Times New Roman"/>
          <w:b w:val="false"/>
          <w:i w:val="false"/>
          <w:color w:val="000000"/>
          <w:sz w:val="28"/>
        </w:rPr>
        <w:t>
      Registration authority</w:t>
      </w:r>
    </w:p>
    <w:p>
      <w:pPr>
        <w:spacing w:after="0"/>
        <w:ind w:left="0"/>
        <w:jc w:val="both"/>
      </w:pPr>
      <w:r>
        <w:rPr>
          <w:rFonts w:ascii="Times New Roman"/>
          <w:b w:val="false"/>
          <w:i w:val="false"/>
          <w:color w:val="000000"/>
          <w:sz w:val="28"/>
        </w:rPr>
        <w:t>
      5. Position of the employee of the registration authority</w:t>
      </w:r>
    </w:p>
    <w:p>
      <w:pPr>
        <w:spacing w:after="0"/>
        <w:ind w:left="0"/>
        <w:jc w:val="both"/>
      </w:pPr>
      <w:r>
        <w:rPr>
          <w:rFonts w:ascii="Times New Roman"/>
          <w:b w:val="false"/>
          <w:i w:val="false"/>
          <w:color w:val="000000"/>
          <w:sz w:val="28"/>
        </w:rPr>
        <w:t>
      6. Surname</w:t>
      </w:r>
    </w:p>
    <w:p>
      <w:pPr>
        <w:spacing w:after="0"/>
        <w:ind w:left="0"/>
        <w:jc w:val="both"/>
      </w:pPr>
      <w:r>
        <w:rPr>
          <w:rFonts w:ascii="Times New Roman"/>
          <w:b w:val="false"/>
          <w:i w:val="false"/>
          <w:color w:val="000000"/>
          <w:sz w:val="28"/>
        </w:rPr>
        <w:t>
      7. Name</w:t>
      </w:r>
    </w:p>
    <w:p>
      <w:pPr>
        <w:spacing w:after="0"/>
        <w:ind w:left="0"/>
        <w:jc w:val="both"/>
      </w:pPr>
      <w:r>
        <w:rPr>
          <w:rFonts w:ascii="Times New Roman"/>
          <w:b w:val="false"/>
          <w:i w:val="false"/>
          <w:color w:val="000000"/>
          <w:sz w:val="28"/>
        </w:rPr>
        <w:t>
      8. Middle name (if any)</w:t>
      </w:r>
    </w:p>
    <w:p>
      <w:pPr>
        <w:spacing w:after="0"/>
        <w:ind w:left="0"/>
        <w:jc w:val="both"/>
      </w:pPr>
      <w:r>
        <w:rPr>
          <w:rFonts w:ascii="Times New Roman"/>
          <w:b w:val="false"/>
          <w:i w:val="false"/>
          <w:color w:val="000000"/>
          <w:sz w:val="28"/>
        </w:rPr>
        <w:t>
      9. Contact phone number</w:t>
      </w:r>
    </w:p>
    <w:p>
      <w:pPr>
        <w:spacing w:after="0"/>
        <w:ind w:left="0"/>
        <w:jc w:val="both"/>
      </w:pPr>
      <w:r>
        <w:rPr>
          <w:rFonts w:ascii="Times New Roman"/>
          <w:b w:val="false"/>
          <w:i w:val="false"/>
          <w:color w:val="000000"/>
          <w:sz w:val="28"/>
        </w:rPr>
        <w:t>
      10.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17 to the Rules</w:t>
            </w:r>
            <w:r>
              <w:br/>
            </w:r>
            <w:r>
              <w:rPr>
                <w:rFonts w:ascii="Times New Roman"/>
                <w:b w:val="false"/>
                <w:i w:val="false"/>
                <w:color w:val="000000"/>
                <w:sz w:val="20"/>
              </w:rPr>
              <w:t>for public service "State registration</w:t>
            </w:r>
            <w:r>
              <w:br/>
            </w:r>
            <w:r>
              <w:rPr>
                <w:rFonts w:ascii="Times New Roman"/>
                <w:b w:val="false"/>
                <w:i w:val="false"/>
                <w:color w:val="000000"/>
                <w:sz w:val="20"/>
              </w:rPr>
              <w:t>of legal entities, accounting</w:t>
            </w:r>
            <w:r>
              <w:br/>
            </w:r>
            <w:r>
              <w:rPr>
                <w:rFonts w:ascii="Times New Roman"/>
                <w:b w:val="false"/>
                <w:i w:val="false"/>
                <w:color w:val="000000"/>
                <w:sz w:val="20"/>
              </w:rPr>
              <w:t>registration of their branches</w:t>
            </w:r>
            <w:r>
              <w:br/>
            </w:r>
            <w:r>
              <w:rPr>
                <w:rFonts w:ascii="Times New Roman"/>
                <w:b w:val="false"/>
                <w:i w:val="false"/>
                <w:color w:val="000000"/>
                <w:sz w:val="20"/>
              </w:rPr>
              <w:t>and representative offices"</w:t>
            </w:r>
          </w:p>
        </w:tc>
      </w:tr>
    </w:tbl>
    <w:p>
      <w:pPr>
        <w:spacing w:after="0"/>
        <w:ind w:left="0"/>
        <w:jc w:val="left"/>
      </w:pPr>
      <w:r>
        <w:rPr>
          <w:rFonts w:ascii="Times New Roman"/>
          <w:b/>
          <w:i w:val="false"/>
          <w:color w:val="000000"/>
        </w:rPr>
        <w:t xml:space="preserve"> List of members __________________________________________ name of the political party __________________________________________ region, Astana, Almaty and Shymkent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 and year of birth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Identification document number of a citizen of the Republic of Kazakhstan and IIN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 Residence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name and signature of the individual responsible for the list preparation (each list sheet shall be signed by the individual responsible for the list preparation)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18 to the Rules</w:t>
            </w:r>
            <w:r>
              <w:br/>
            </w:r>
            <w:r>
              <w:rPr>
                <w:rFonts w:ascii="Times New Roman"/>
                <w:b w:val="false"/>
                <w:i w:val="false"/>
                <w:color w:val="000000"/>
                <w:sz w:val="20"/>
              </w:rPr>
              <w:t>for public service "State registration</w:t>
            </w:r>
            <w:r>
              <w:br/>
            </w:r>
            <w:r>
              <w:rPr>
                <w:rFonts w:ascii="Times New Roman"/>
                <w:b w:val="false"/>
                <w:i w:val="false"/>
                <w:color w:val="000000"/>
                <w:sz w:val="20"/>
              </w:rPr>
              <w:t>of legal entities, accounting</w:t>
            </w:r>
            <w:r>
              <w:br/>
            </w:r>
            <w:r>
              <w:rPr>
                <w:rFonts w:ascii="Times New Roman"/>
                <w:b w:val="false"/>
                <w:i w:val="false"/>
                <w:color w:val="000000"/>
                <w:sz w:val="20"/>
              </w:rPr>
              <w:t>registration of their branches</w:t>
            </w:r>
            <w:r>
              <w:br/>
            </w:r>
            <w:r>
              <w:rPr>
                <w:rFonts w:ascii="Times New Roman"/>
                <w:b w:val="false"/>
                <w:i w:val="false"/>
                <w:color w:val="000000"/>
                <w:sz w:val="20"/>
              </w:rPr>
              <w:t>and representative offices"</w:t>
            </w:r>
          </w:p>
        </w:tc>
      </w:tr>
    </w:tbl>
    <w:p>
      <w:pPr>
        <w:spacing w:after="0"/>
        <w:ind w:left="0"/>
        <w:jc w:val="left"/>
      </w:pPr>
      <w:r>
        <w:rPr>
          <w:rFonts w:ascii="Times New Roman"/>
          <w:b/>
          <w:i w:val="false"/>
          <w:color w:val="000000"/>
        </w:rPr>
        <w:t xml:space="preserve"> List of citizen initiators of the created religious association ________________________________________________________________ name of the religious association ________________________________________________________________ region, Astana, Almaty and Shymkent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patronymic name (if any)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birth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the identity document of a citizen of the Republic of Kazakhstan, IIN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 of residence, home and office phone 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personal signature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by Order </w:t>
            </w:r>
            <w:r>
              <w:br/>
            </w:r>
            <w:r>
              <w:rPr>
                <w:rFonts w:ascii="Times New Roman"/>
                <w:b w:val="false"/>
                <w:i w:val="false"/>
                <w:color w:val="000000"/>
                <w:sz w:val="20"/>
              </w:rPr>
              <w:t xml:space="preserve">of the Acting Minister of Justice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May 29, 2020 № 66</w:t>
            </w:r>
            <w:r>
              <w:br/>
            </w:r>
            <w:r>
              <w:rPr>
                <w:rFonts w:ascii="Times New Roman"/>
                <w:b w:val="false"/>
                <w:i w:val="false"/>
                <w:color w:val="000000"/>
                <w:sz w:val="20"/>
              </w:rPr>
              <w:t xml:space="preserve">"On approval of the rules for </w:t>
            </w:r>
            <w:r>
              <w:br/>
            </w:r>
            <w:r>
              <w:rPr>
                <w:rFonts w:ascii="Times New Roman"/>
                <w:b w:val="false"/>
                <w:i w:val="false"/>
                <w:color w:val="000000"/>
                <w:sz w:val="20"/>
              </w:rPr>
              <w:t xml:space="preserve">the provision of public services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in the field of state registration </w:t>
            </w:r>
            <w:r>
              <w:br/>
            </w:r>
            <w:r>
              <w:rPr>
                <w:rFonts w:ascii="Times New Roman"/>
                <w:b w:val="false"/>
                <w:i w:val="false"/>
                <w:color w:val="000000"/>
                <w:sz w:val="20"/>
              </w:rPr>
              <w:t xml:space="preserve">of legal entities and </w:t>
            </w:r>
            <w:r>
              <w:br/>
            </w:r>
            <w:r>
              <w:rPr>
                <w:rFonts w:ascii="Times New Roman"/>
                <w:b w:val="false"/>
                <w:i w:val="false"/>
                <w:color w:val="000000"/>
                <w:sz w:val="20"/>
              </w:rPr>
              <w:t xml:space="preserve">registration of branches and </w:t>
            </w:r>
            <w:r>
              <w:br/>
            </w:r>
            <w:r>
              <w:rPr>
                <w:rFonts w:ascii="Times New Roman"/>
                <w:b w:val="false"/>
                <w:i w:val="false"/>
                <w:color w:val="000000"/>
                <w:sz w:val="20"/>
              </w:rPr>
              <w:t>representative offices"</w:t>
            </w:r>
          </w:p>
        </w:tc>
      </w:tr>
    </w:tbl>
    <w:p>
      <w:pPr>
        <w:spacing w:after="0"/>
        <w:ind w:left="0"/>
        <w:jc w:val="left"/>
      </w:pPr>
      <w:r>
        <w:rPr>
          <w:rFonts w:ascii="Times New Roman"/>
          <w:b/>
          <w:i w:val="false"/>
          <w:color w:val="000000"/>
        </w:rPr>
        <w:t xml:space="preserve"> The Rules for the provision of public services "State re-registration of legal entities,  accounting re-registration of their branches and representative offices"</w:t>
      </w:r>
    </w:p>
    <w:p>
      <w:pPr>
        <w:spacing w:after="0"/>
        <w:ind w:left="0"/>
        <w:jc w:val="both"/>
      </w:pPr>
      <w:r>
        <w:rPr>
          <w:rFonts w:ascii="Times New Roman"/>
          <w:b w:val="false"/>
          <w:i w:val="false"/>
          <w:color w:val="ff0000"/>
          <w:sz w:val="28"/>
        </w:rPr>
        <w:t>
      Footnote. Rules - as amended by the Order of the Minister of Justice of the Republic of Kazakhstan dated 30.09.2022 № 821 (shall come into effect upon the expiration of ten calendar days after the day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 rules for the provision of the public service "State re-registration of legal entities, accounting registration of their branches and representative offices" (hereinafter referred to as the Rules) have been developed in accordance with the Law on Public Services and shall determine the procedure for providing the public service "State re-registration of legal entities, accounting registration of their branches and representative offices" (hereinafter referred to as Public service).</w:t>
      </w:r>
    </w:p>
    <w:p>
      <w:pPr>
        <w:spacing w:after="0"/>
        <w:ind w:left="0"/>
        <w:jc w:val="both"/>
      </w:pPr>
      <w:r>
        <w:rPr>
          <w:rFonts w:ascii="Times New Roman"/>
          <w:b w:val="false"/>
          <w:i w:val="false"/>
          <w:color w:val="000000"/>
          <w:sz w:val="28"/>
        </w:rPr>
        <w:t>
      2. The Committee of registration service and organization of legal services of the Ministry of Justice of the Republic of Kazakhstan (hereinafter referred to as the Committee) and territorial bodies of justice shall carry out state re-registration of legal entities that shall be non-commercial organizations and record re-registration of their branches and representative offices.</w:t>
      </w:r>
    </w:p>
    <w:p>
      <w:pPr>
        <w:spacing w:after="0"/>
        <w:ind w:left="0"/>
        <w:jc w:val="both"/>
      </w:pPr>
      <w:r>
        <w:rPr>
          <w:rFonts w:ascii="Times New Roman"/>
          <w:b w:val="false"/>
          <w:i w:val="false"/>
          <w:color w:val="000000"/>
          <w:sz w:val="28"/>
        </w:rPr>
        <w:t>
      The State corporation ‘government for citizens’ (hereinafter referred to as the State corporation) shall carry out state re-registration of legal entities that shall be commercial organizations and record re-registration of their branches and representative offices (hereinafter referred to as the service provider).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 in the wording of the order of the Minister of Justice of the RK dated 16.01.2025 № 34 (shall enter into force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State re-registration of public and religious associations with republican and regional status, including political parties, the Republican chamber of notaries, the Republican collegium of advocates, the Republican chamber of private bailiffs, the National Chamber of Entrepreneurs of the Republic of Kazakhstan, the Chamber of Judicial Experts of the Republic of Kazakhstan, the Arbitration Chamber of Kazakhstan, the Republican Collegium of Legal Consultants, accounting re-registration of branches and representative offices of foreign and international organizations, the National Chamber of Legal Consultants of the Republic of Kazakhstan, the National Chamber of Lawyers of the Republic of Kazakhstan, the Chamber of Judicial Experts of the Republic of Kazakhstan, the Chamber of Arbitration Chamber of Kazakhstan, the Republican Collegium of Legal Consultants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 in the wording of the order of the Minister of Justice of the RK dated 16.01.2025 № 34 (shall enter into force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State re-registration of created, reorganized legal entities, and accounting registration of branches and representative offices, public and religious associations with local status, funds and associations of legal entities, accounting re-registration of branches and representative offices of public and religious associations, shall be carried out by territorial justice authorities.</w:t>
      </w:r>
    </w:p>
    <w:p>
      <w:pPr>
        <w:spacing w:after="0"/>
        <w:ind w:left="0"/>
        <w:jc w:val="both"/>
      </w:pPr>
      <w:r>
        <w:rPr>
          <w:rFonts w:ascii="Times New Roman"/>
          <w:b w:val="false"/>
          <w:i w:val="false"/>
          <w:color w:val="000000"/>
          <w:sz w:val="28"/>
        </w:rPr>
        <w:t>
      5. State re-registration of legal entities related to commercial organizations and accounting re-registration of their branches and representative offices shall be carried out by the State Corporation.</w:t>
      </w:r>
    </w:p>
    <w:p>
      <w:pPr>
        <w:spacing w:after="0"/>
        <w:ind w:left="0"/>
        <w:jc w:val="both"/>
      </w:pPr>
      <w:r>
        <w:rPr>
          <w:rFonts w:ascii="Times New Roman"/>
          <w:b w:val="false"/>
          <w:i w:val="false"/>
          <w:color w:val="000000"/>
          <w:sz w:val="28"/>
        </w:rPr>
        <w:t>
      6. State re-registration of a legal entity, except for political parties and religious associations, shall be carried out on the basis of an electronic application submitted through the web portal of ‘e-government’, as well as through the informatization facilities of the second -tier banks, in accordance with the procedure determined by the Ministry in accordance with Article 14 of the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 in the wording of the order of the Minister of Justice of the RK dated 16.01.2025 № 34 (shall enter into force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 In order to provide public services in electronic form, including biometric authentication of the service recipient's identity may be conducted in accordance with the Law on public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as added by paragraph 6-1 in accordance with the order of the Acting Minister of Justice of the RK dated 26.09.2024 № 811 (shall enter into force dated 07.01.2025).</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Procedure for providing public services</w:t>
      </w:r>
    </w:p>
    <w:p>
      <w:pPr>
        <w:spacing w:after="0"/>
        <w:ind w:left="0"/>
        <w:jc w:val="both"/>
      </w:pPr>
      <w:r>
        <w:rPr>
          <w:rFonts w:ascii="Times New Roman"/>
          <w:b w:val="false"/>
          <w:i w:val="false"/>
          <w:color w:val="000000"/>
          <w:sz w:val="28"/>
        </w:rPr>
        <w:t>
      7. To receive public service, individuals and (or) legal entities (hereinafter referred to as the Service recipient) shall submit an application in the form in accordance with Annexes1, 2, 3 and 4 to these Rules (hereinafter referred to as the Application) and a package of documents according to the list provided in the list of public services "State re-registration of legal entities, accounting re-registration of their branches and representative offices"in accordance with Annex 5 to these Rules (hereinafter referred to as the List) at the location of the service provider in the State Corporation or on the "electronic government" web portal: www.egov.kz (hereinafter referred to as the Portal).</w:t>
      </w:r>
    </w:p>
    <w:p>
      <w:pPr>
        <w:spacing w:after="0"/>
        <w:ind w:left="0"/>
        <w:jc w:val="both"/>
      </w:pPr>
      <w:r>
        <w:rPr>
          <w:rFonts w:ascii="Times New Roman"/>
          <w:b w:val="false"/>
          <w:i w:val="false"/>
          <w:color w:val="000000"/>
          <w:sz w:val="28"/>
        </w:rPr>
        <w:t>
      8. The list of basic requirements for the provision of public services, including characteristics of the process, form, content and result of the provision, as well as other information taking into account the specifics of the provision of public services, shall be given in the List.</w:t>
      </w:r>
    </w:p>
    <w:p>
      <w:pPr>
        <w:spacing w:after="0"/>
        <w:ind w:left="0"/>
        <w:jc w:val="both"/>
      </w:pPr>
      <w:r>
        <w:rPr>
          <w:rFonts w:ascii="Times New Roman"/>
          <w:b w:val="false"/>
          <w:i w:val="false"/>
          <w:color w:val="000000"/>
          <w:sz w:val="28"/>
        </w:rPr>
        <w:t>
      9. When accepting documents, the employee of the service provider shall check the identity document or an electronic document from the digital document service (for identification) of the service recipient with the information contained in government information systems, and then return it to the service recipient.</w:t>
      </w:r>
    </w:p>
    <w:p>
      <w:pPr>
        <w:spacing w:after="0"/>
        <w:ind w:left="0"/>
        <w:jc w:val="both"/>
      </w:pPr>
      <w:r>
        <w:rPr>
          <w:rFonts w:ascii="Times New Roman"/>
          <w:b w:val="false"/>
          <w:i w:val="false"/>
          <w:color w:val="000000"/>
          <w:sz w:val="28"/>
        </w:rPr>
        <w:t>
      10. If the service recipient submits an incomplete package of documents and (or) expired documents, the service provider shall refuse to accept the application with the issuance of a receipt in the form in accordance with Annex 6 to these Rules.</w:t>
      </w:r>
    </w:p>
    <w:p>
      <w:pPr>
        <w:spacing w:after="0"/>
        <w:ind w:left="0"/>
        <w:jc w:val="both"/>
      </w:pPr>
      <w:r>
        <w:rPr>
          <w:rFonts w:ascii="Times New Roman"/>
          <w:b w:val="false"/>
          <w:i w:val="false"/>
          <w:color w:val="000000"/>
          <w:sz w:val="28"/>
        </w:rPr>
        <w:t>
      11. Upon presentation of a complete package of documents to the service provider, the service recipient shall be issued a receipt for the acceptance of documents indicating the date and time of receipt of the result of the public service.</w:t>
      </w:r>
    </w:p>
    <w:p>
      <w:pPr>
        <w:spacing w:after="0"/>
        <w:ind w:left="0"/>
        <w:jc w:val="both"/>
      </w:pPr>
      <w:r>
        <w:rPr>
          <w:rFonts w:ascii="Times New Roman"/>
          <w:b w:val="false"/>
          <w:i w:val="false"/>
          <w:color w:val="000000"/>
          <w:sz w:val="28"/>
        </w:rPr>
        <w:t>
      12. Upon receipt of documents for the provision of public services in accordance with paragraphs 3 and 4 of these Rules, an employee of the service provider’s office shall receive documents according to the register and send them to the Department of registration of legal entities.</w:t>
      </w:r>
    </w:p>
    <w:p>
      <w:pPr>
        <w:spacing w:after="0"/>
        <w:ind w:left="0"/>
        <w:jc w:val="both"/>
      </w:pPr>
      <w:r>
        <w:rPr>
          <w:rFonts w:ascii="Times New Roman"/>
          <w:b w:val="false"/>
          <w:i w:val="false"/>
          <w:color w:val="000000"/>
          <w:sz w:val="28"/>
        </w:rPr>
        <w:t>
      The head of the Department of registration of legal entities shall determine the executor within 20 minutes and transfer it to him/her for execution.</w:t>
      </w:r>
    </w:p>
    <w:p>
      <w:pPr>
        <w:spacing w:after="0"/>
        <w:ind w:left="0"/>
        <w:jc w:val="both"/>
      </w:pPr>
      <w:r>
        <w:rPr>
          <w:rFonts w:ascii="Times New Roman"/>
          <w:b w:val="false"/>
          <w:i w:val="false"/>
          <w:color w:val="000000"/>
          <w:sz w:val="28"/>
        </w:rPr>
        <w:t>
      Executor: shall check the submitted documents for the correctness of their preparation (registration) for compliance with the current legislation of the Republic of Kazakhstan and, in the absence of grounds for refusal (interruption), draw up an order for the state re-registration of a legal entity, for the accounting re-registration of a branch (representative office), enter information into the National Register, draw up a certificate of state re-registration of a legal entity, on accounting re-registration of a branch (representative office) with an assigned business identification number shall be drawn up in a file containing one copy of constituent and other documents after registration of the case (affixing the appropriate stamps confirming the assignment of a BIN).</w:t>
      </w:r>
    </w:p>
    <w:p>
      <w:pPr>
        <w:spacing w:after="0"/>
        <w:ind w:left="0"/>
        <w:jc w:val="both"/>
      </w:pPr>
      <w:r>
        <w:rPr>
          <w:rFonts w:ascii="Times New Roman"/>
          <w:b w:val="false"/>
          <w:i w:val="false"/>
          <w:color w:val="000000"/>
          <w:sz w:val="28"/>
        </w:rPr>
        <w:t>
      After consideration by the executor, a certificate of state re-registration of a legal entity, of accounting re-registration of a branch (representative office) with an assigned business identification number, or a reasoned order of refusal (on an interruption) shall be sent to management for signing.</w:t>
      </w:r>
    </w:p>
    <w:p>
      <w:pPr>
        <w:spacing w:after="0"/>
        <w:ind w:left="0"/>
        <w:jc w:val="both"/>
      </w:pPr>
      <w:r>
        <w:rPr>
          <w:rFonts w:ascii="Times New Roman"/>
          <w:b w:val="false"/>
          <w:i w:val="false"/>
          <w:color w:val="000000"/>
          <w:sz w:val="28"/>
        </w:rPr>
        <w:t>
      The documents signed by the management shall be transferred by the executor to the office of the service provider. An employee of the service provider's office shall transfer documents to the State Corporation through a courier or send them to the service recipient through the portal.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12 - as amended by the Order of the Minister of Justice of the Republic of Kazakhstan dated July 13, 2023 № 479 (shall come into effect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Upon admission of documents for the provision of public services in accordance with paragraph 5 of these Rules, an employee of the State Corporation shall accept and check the documents submitted by the service recipient and the accepted documents are sent to the appropriate division of the State Corporation in the field of registration of legal entities.</w:t>
      </w:r>
    </w:p>
    <w:p>
      <w:pPr>
        <w:spacing w:after="0"/>
        <w:ind w:left="0"/>
        <w:jc w:val="both"/>
      </w:pPr>
      <w:r>
        <w:rPr>
          <w:rFonts w:ascii="Times New Roman"/>
          <w:b w:val="false"/>
          <w:i w:val="false"/>
          <w:color w:val="000000"/>
          <w:sz w:val="28"/>
        </w:rPr>
        <w:t>
      The head of the management (department) of registration of legal entities shall determine the executor within 20 minutes and transfer it to him/her for execution.</w:t>
      </w:r>
    </w:p>
    <w:p>
      <w:pPr>
        <w:spacing w:after="0"/>
        <w:ind w:left="0"/>
        <w:jc w:val="both"/>
      </w:pPr>
      <w:r>
        <w:rPr>
          <w:rFonts w:ascii="Times New Roman"/>
          <w:b w:val="false"/>
          <w:i w:val="false"/>
          <w:color w:val="000000"/>
          <w:sz w:val="28"/>
        </w:rPr>
        <w:t>
      The executor: shall check the submitted documents for the correctness of their preparation (execution) for compliance with the current legislation of the Republic of Kazakhstan and, in the absence of grounds for refusal (interruption), draw up an order for the state re-registration of a legal entity, for the accounting re-registration of a branch (representative office), enter information into the National Register; draw up a certificate of state re-registration of a legal entity, on accounting re-registration of a branch (representative office) with an assigned business identification number, draw up a file containing one copy of constituent and other documents after filing the case (affixing the appropriate stamps confirming the assignment of a BIN).</w:t>
      </w:r>
    </w:p>
    <w:p>
      <w:pPr>
        <w:spacing w:after="0"/>
        <w:ind w:left="0"/>
        <w:jc w:val="both"/>
      </w:pPr>
      <w:r>
        <w:rPr>
          <w:rFonts w:ascii="Times New Roman"/>
          <w:b w:val="false"/>
          <w:i w:val="false"/>
          <w:color w:val="000000"/>
          <w:sz w:val="28"/>
        </w:rPr>
        <w:t>
      After consideration by the executor, a certificate of state re-registration of a legal entity, of accounting re-registration of a branch (representative office) with an assigned business identification number, or a reasoned order of refusal (on an interruption) shall be sent to management for signing.</w:t>
      </w:r>
    </w:p>
    <w:p>
      <w:pPr>
        <w:spacing w:after="0"/>
        <w:ind w:left="0"/>
        <w:jc w:val="both"/>
      </w:pPr>
      <w:r>
        <w:rPr>
          <w:rFonts w:ascii="Times New Roman"/>
          <w:b w:val="false"/>
          <w:i w:val="false"/>
          <w:color w:val="000000"/>
          <w:sz w:val="28"/>
        </w:rPr>
        <w:t>
      The documents signed by the management shall be transferred by the executor to the issuing department of the State Corporation.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13 - as amended by the Order of the Minister of Justice of the Republic of Kazakhstan dated July 13, 2023 № 479 (shall come into effect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In the State Corporation, the issuance of ready-made documents shall be carried out upon presentation by the service recipient of an identity card or an electronic document from the digital document service (for identification) (or his/her representative acting on the basis of a document issued in accordance with the civil legislation of the Republic of Kazakhstan, which indicates the corresponding powers of the representative).</w:t>
      </w:r>
    </w:p>
    <w:p>
      <w:pPr>
        <w:spacing w:after="0"/>
        <w:ind w:left="0"/>
        <w:jc w:val="both"/>
      </w:pPr>
      <w:r>
        <w:rPr>
          <w:rFonts w:ascii="Times New Roman"/>
          <w:b w:val="false"/>
          <w:i w:val="false"/>
          <w:color w:val="000000"/>
          <w:sz w:val="28"/>
        </w:rPr>
        <w:t>
      15. In the case of submitting documents on the portal - "to personal account", a notification about the state re-registration of legal entities for small and medium-sized businesses or a reasoned response from the service provider about the refusal (about interruption) in the provision of public services is sent in the form of an electronic document, certified by the service provider’s digital signature.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15 - as amended by the Order of the Minister of Justice of the Republic of Kazakhstan dated July 13, 2023 № 479 (shall come into effect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In cases of submission of an incomplete package of documents, the presence of shortcomings in them, the need to obtain an expert (specialist) opinion on the constituent documents, as well as on other grounds provided for by the legislative acts of the Republic of Kazakhstan, the period of state (record) registration shall be interrupted until the identified shortcomings are eliminated or until the corresponding conclusion (expertise).</w:t>
      </w:r>
    </w:p>
    <w:p>
      <w:pPr>
        <w:spacing w:after="0"/>
        <w:ind w:left="0"/>
        <w:jc w:val="both"/>
      </w:pPr>
      <w:r>
        <w:rPr>
          <w:rFonts w:ascii="Times New Roman"/>
          <w:b w:val="false"/>
          <w:i w:val="false"/>
          <w:color w:val="000000"/>
          <w:sz w:val="28"/>
        </w:rPr>
        <w:t>
      If grounds are identified for interrupting the period for providing public service, the service provider shall interrupt the period for providing the public service for no more than one month, indicating the reasons, and transfer the documents to the State Corporation.</w:t>
      </w:r>
    </w:p>
    <w:p>
      <w:pPr>
        <w:spacing w:after="0"/>
        <w:ind w:left="0"/>
        <w:jc w:val="both"/>
      </w:pPr>
      <w:r>
        <w:rPr>
          <w:rFonts w:ascii="Times New Roman"/>
          <w:b w:val="false"/>
          <w:i w:val="false"/>
          <w:color w:val="000000"/>
          <w:sz w:val="28"/>
        </w:rPr>
        <w:t>
      The decision to interrupt state registration shall be made by the service provider from the moment of receipt of documents for state registration until the moment the document is issued, but no later than the expiration of the service provision period.</w:t>
      </w:r>
    </w:p>
    <w:p>
      <w:pPr>
        <w:spacing w:after="0"/>
        <w:ind w:left="0"/>
        <w:jc w:val="both"/>
      </w:pPr>
      <w:r>
        <w:rPr>
          <w:rFonts w:ascii="Times New Roman"/>
          <w:b w:val="false"/>
          <w:i w:val="false"/>
          <w:color w:val="000000"/>
          <w:sz w:val="28"/>
        </w:rPr>
        <w:t>
      After eliminating the comments specified in the interruption order, the service recipient shall re-send the documents to the service provider through the State Corporation.</w:t>
      </w:r>
    </w:p>
    <w:p>
      <w:pPr>
        <w:spacing w:after="0"/>
        <w:ind w:left="0"/>
        <w:jc w:val="both"/>
      </w:pPr>
      <w:r>
        <w:rPr>
          <w:rFonts w:ascii="Times New Roman"/>
          <w:b w:val="false"/>
          <w:i w:val="false"/>
          <w:color w:val="000000"/>
          <w:sz w:val="28"/>
        </w:rPr>
        <w:t>
      If within one month the circumstances that were the grounds for the interruption in registration by the service recipient are not eliminated, then a reasoned order shall be issued to refuse to provide the public service no later than three working days before the end of the interruption.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16 - as amended by the Order of the Minister of Justice of the Republic of Kazakhstan dated July 13, 2023 № 479 (shall come into effect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If there are grounds for refusal of state re-registration of a legal entity, accounting re-registration of a branch (representative office), the service provider, within the time limits provided for in Article 11 of the Law, shall issue in writing a reasoned order to refuse to provide public service, on the grounds specified in paragraph 9 of the List.</w:t>
      </w:r>
    </w:p>
    <w:p>
      <w:pPr>
        <w:spacing w:after="0"/>
        <w:ind w:left="0"/>
        <w:jc w:val="both"/>
      </w:pPr>
      <w:r>
        <w:rPr>
          <w:rFonts w:ascii="Times New Roman"/>
          <w:b w:val="false"/>
          <w:i w:val="false"/>
          <w:color w:val="000000"/>
          <w:sz w:val="28"/>
        </w:rPr>
        <w:t>
      When a decision is made to refuse to provide public service, the service provider, within one day, shall notify the service recipient of the preliminary decision to refuse to provide the public service, as well as the time and place of the hearing for the opportunity to express the service recipient’s position on the preliminary decision.</w:t>
      </w:r>
    </w:p>
    <w:p>
      <w:pPr>
        <w:spacing w:after="0"/>
        <w:ind w:left="0"/>
        <w:jc w:val="both"/>
      </w:pPr>
      <w:r>
        <w:rPr>
          <w:rFonts w:ascii="Times New Roman"/>
          <w:b w:val="false"/>
          <w:i w:val="false"/>
          <w:color w:val="000000"/>
          <w:sz w:val="28"/>
        </w:rPr>
        <w:t>
      Notice of the hearing shall be sent at least three working days before the end of the period for providing the public service.</w:t>
      </w:r>
    </w:p>
    <w:p>
      <w:pPr>
        <w:spacing w:after="0"/>
        <w:ind w:left="0"/>
        <w:jc w:val="both"/>
      </w:pPr>
      <w:r>
        <w:rPr>
          <w:rFonts w:ascii="Times New Roman"/>
          <w:b w:val="false"/>
          <w:i w:val="false"/>
          <w:color w:val="000000"/>
          <w:sz w:val="28"/>
        </w:rPr>
        <w:t>
      The service recipient's objection to the preliminary decision shall be accepted by the service provider within 2 working days from the date of its receipt.</w:t>
      </w:r>
    </w:p>
    <w:p>
      <w:pPr>
        <w:spacing w:after="0"/>
        <w:ind w:left="0"/>
        <w:jc w:val="both"/>
      </w:pPr>
      <w:r>
        <w:rPr>
          <w:rFonts w:ascii="Times New Roman"/>
          <w:b w:val="false"/>
          <w:i w:val="false"/>
          <w:color w:val="000000"/>
          <w:sz w:val="28"/>
        </w:rPr>
        <w:t>
      Based on the results of the hearing, the service provider shall decide on state registration or form a reasoned refusal to provide public service.</w:t>
      </w:r>
    </w:p>
    <w:p>
      <w:pPr>
        <w:spacing w:after="0"/>
        <w:ind w:left="0"/>
        <w:jc w:val="both"/>
      </w:pPr>
      <w:r>
        <w:rPr>
          <w:rFonts w:ascii="Times New Roman"/>
          <w:b w:val="false"/>
          <w:i w:val="false"/>
          <w:color w:val="000000"/>
          <w:sz w:val="28"/>
        </w:rPr>
        <w:t>
      For public services for which a period of less than three days is established for provision, a hearing shall not be held.</w:t>
      </w:r>
    </w:p>
    <w:p>
      <w:pPr>
        <w:spacing w:after="0"/>
        <w:ind w:left="0"/>
        <w:jc w:val="both"/>
      </w:pPr>
      <w:r>
        <w:rPr>
          <w:rFonts w:ascii="Times New Roman"/>
          <w:b w:val="false"/>
          <w:i w:val="false"/>
          <w:color w:val="000000"/>
          <w:sz w:val="28"/>
        </w:rPr>
        <w:t>
      18. The service provider shall ensure that data is entered into the information system for monitoring the provision of public services about the stage of provision of public services in the manner established by the authorized body in the field of informatization, in accordance with subparagraph 11) of paragraph 2 of Article 5 of the Law on Public Services.</w:t>
      </w:r>
    </w:p>
    <w:p>
      <w:pPr>
        <w:spacing w:after="0"/>
        <w:ind w:left="0"/>
        <w:jc w:val="both"/>
      </w:pPr>
      <w:r>
        <w:rPr>
          <w:rFonts w:ascii="Times New Roman"/>
          <w:b w:val="false"/>
          <w:i w:val="false"/>
          <w:color w:val="000000"/>
          <w:sz w:val="28"/>
        </w:rPr>
        <w:t>
      19. In the event of a failure of the information system of the SDB of a legal entity, the service provider shall immediately notify the operator of the information and communication infrastructure of the "electronic government" (hereinafter referred to as the Operator).</w:t>
      </w:r>
    </w:p>
    <w:p>
      <w:pPr>
        <w:spacing w:after="0"/>
        <w:ind w:left="0"/>
        <w:jc w:val="both"/>
      </w:pPr>
      <w:r>
        <w:rPr>
          <w:rFonts w:ascii="Times New Roman"/>
          <w:b w:val="false"/>
          <w:i w:val="false"/>
          <w:color w:val="000000"/>
          <w:sz w:val="28"/>
        </w:rPr>
        <w:t>
      In this case, the operator shall take measures to determine the cause of the information system failure and, within 1 (one) working day, draw up a protocol (act) about the technical problem and sign it with the service provider.</w:t>
      </w:r>
    </w:p>
    <w:p>
      <w:pPr>
        <w:spacing w:after="0"/>
        <w:ind w:left="0"/>
        <w:jc w:val="left"/>
      </w:pPr>
      <w:r>
        <w:rPr>
          <w:rFonts w:ascii="Times New Roman"/>
          <w:b/>
          <w:i w:val="false"/>
          <w:color w:val="000000"/>
        </w:rPr>
        <w:t xml:space="preserve"> Chapter 3. The procedure for appealing decisions, actions (inaction) of service providers and (or) their officials regarding the provision of public services</w:t>
      </w:r>
    </w:p>
    <w:p>
      <w:pPr>
        <w:spacing w:after="0"/>
        <w:ind w:left="0"/>
        <w:jc w:val="both"/>
      </w:pPr>
      <w:r>
        <w:rPr>
          <w:rFonts w:ascii="Times New Roman"/>
          <w:b w:val="false"/>
          <w:i w:val="false"/>
          <w:color w:val="000000"/>
          <w:sz w:val="28"/>
        </w:rPr>
        <w:t>
      20. A complaint about decisions, actions (inaction) of the service provider and (or) their employees regarding the provision of public services shall be submitted to the head of the service provider.</w:t>
      </w:r>
    </w:p>
    <w:p>
      <w:pPr>
        <w:spacing w:after="0"/>
        <w:ind w:left="0"/>
        <w:jc w:val="both"/>
      </w:pPr>
      <w:r>
        <w:rPr>
          <w:rFonts w:ascii="Times New Roman"/>
          <w:b w:val="false"/>
          <w:i w:val="false"/>
          <w:color w:val="000000"/>
          <w:sz w:val="28"/>
        </w:rPr>
        <w:t>
      A complaint from a service recipient received by a service provider directly providing public service, in accordance with paragraph 2) of Article 25 of the Law on Public Services, is subject to consideration within five working days from the date of its registration.</w:t>
      </w:r>
    </w:p>
    <w:p>
      <w:pPr>
        <w:spacing w:after="0"/>
        <w:ind w:left="0"/>
        <w:jc w:val="both"/>
      </w:pPr>
      <w:r>
        <w:rPr>
          <w:rFonts w:ascii="Times New Roman"/>
          <w:b w:val="false"/>
          <w:i w:val="false"/>
          <w:color w:val="000000"/>
          <w:sz w:val="28"/>
        </w:rPr>
        <w:t>
      A complaint from a service recipient received by the authorized body for assessing and monitoring the quality of public services is subject to consideration within fifteen working days from the date of its registration.</w:t>
      </w:r>
    </w:p>
    <w:p>
      <w:pPr>
        <w:spacing w:after="0"/>
        <w:ind w:left="0"/>
        <w:jc w:val="both"/>
      </w:pPr>
      <w:r>
        <w:rPr>
          <w:rFonts w:ascii="Times New Roman"/>
          <w:b w:val="false"/>
          <w:i w:val="false"/>
          <w:color w:val="000000"/>
          <w:sz w:val="28"/>
        </w:rPr>
        <w:t>
      When applying through the portal, information on the appeal procedure may be obtained by calling the unified contact center for issues related to the provision of public services.</w:t>
      </w:r>
    </w:p>
    <w:p>
      <w:pPr>
        <w:spacing w:after="0"/>
        <w:ind w:left="0"/>
        <w:jc w:val="both"/>
      </w:pPr>
      <w:r>
        <w:rPr>
          <w:rFonts w:ascii="Times New Roman"/>
          <w:b w:val="false"/>
          <w:i w:val="false"/>
          <w:color w:val="000000"/>
          <w:sz w:val="28"/>
        </w:rPr>
        <w:t>
      21. Consideration of the complaint shall be carried out by the authorized body that carries out state regulation and control of activities in the field of state registration of legal entities and accounting registration of branches and representative offices, the authorized body for assessing and monitoring the quality of public services (hereinafter referred to as the Body considering the complaint).</w:t>
      </w:r>
    </w:p>
    <w:p>
      <w:pPr>
        <w:spacing w:after="0"/>
        <w:ind w:left="0"/>
        <w:jc w:val="both"/>
      </w:pPr>
      <w:r>
        <w:rPr>
          <w:rFonts w:ascii="Times New Roman"/>
          <w:b w:val="false"/>
          <w:i w:val="false"/>
          <w:color w:val="000000"/>
          <w:sz w:val="28"/>
        </w:rPr>
        <w:t>
      The complaint shall be submitted to the service provider whose decision, action (inaction) is being appealed.</w:t>
      </w:r>
    </w:p>
    <w:p>
      <w:pPr>
        <w:spacing w:after="0"/>
        <w:ind w:left="0"/>
        <w:jc w:val="both"/>
      </w:pPr>
      <w:r>
        <w:rPr>
          <w:rFonts w:ascii="Times New Roman"/>
          <w:b w:val="false"/>
          <w:i w:val="false"/>
          <w:color w:val="000000"/>
          <w:sz w:val="28"/>
        </w:rPr>
        <w:t>
      The service provider, whose decision, action (inaction) is being appealed, no later than three working days from the date of receipt of the complaint, shall send it and the administrative file to the body considering the complaint.</w:t>
      </w:r>
    </w:p>
    <w:p>
      <w:pPr>
        <w:spacing w:after="0"/>
        <w:ind w:left="0"/>
        <w:jc w:val="both"/>
      </w:pPr>
      <w:r>
        <w:rPr>
          <w:rFonts w:ascii="Times New Roman"/>
          <w:b w:val="false"/>
          <w:i w:val="false"/>
          <w:color w:val="000000"/>
          <w:sz w:val="28"/>
        </w:rPr>
        <w:t>
      In this case, the service provider, whose decision, action (inaction) is being appealed, shall be entitled not to send the complaint to the body considering the complaint if, within three working days, it takes a decision or other administrative action that fully satisfies the requirements specified in the complaint.</w:t>
      </w:r>
    </w:p>
    <w:p>
      <w:pPr>
        <w:spacing w:after="0"/>
        <w:ind w:left="0"/>
        <w:jc w:val="both"/>
      </w:pPr>
      <w:r>
        <w:rPr>
          <w:rFonts w:ascii="Times New Roman"/>
          <w:b w:val="false"/>
          <w:i w:val="false"/>
          <w:color w:val="000000"/>
          <w:sz w:val="28"/>
        </w:rPr>
        <w:t>
      Unless otherwise provided by law, an appeal to the court shall be allowed after appealing through the pre-trial process.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1 </w:t>
            </w:r>
            <w:r>
              <w:br/>
            </w:r>
            <w:r>
              <w:rPr>
                <w:rFonts w:ascii="Times New Roman"/>
                <w:b w:val="false"/>
                <w:i w:val="false"/>
                <w:color w:val="000000"/>
                <w:sz w:val="20"/>
              </w:rPr>
              <w:t xml:space="preserve">to the State Service Rules </w:t>
            </w:r>
            <w:r>
              <w:br/>
            </w:r>
            <w:r>
              <w:rPr>
                <w:rFonts w:ascii="Times New Roman"/>
                <w:b w:val="false"/>
                <w:i w:val="false"/>
                <w:color w:val="000000"/>
                <w:sz w:val="20"/>
              </w:rPr>
              <w:t xml:space="preserve">"State re-registration of legal entities, </w:t>
            </w:r>
            <w:r>
              <w:br/>
            </w:r>
            <w:r>
              <w:rPr>
                <w:rFonts w:ascii="Times New Roman"/>
                <w:b w:val="false"/>
                <w:i w:val="false"/>
                <w:color w:val="000000"/>
                <w:sz w:val="20"/>
              </w:rPr>
              <w:t xml:space="preserve">accounting re-registration of their </w:t>
            </w:r>
            <w:r>
              <w:br/>
            </w:r>
            <w:r>
              <w:rPr>
                <w:rFonts w:ascii="Times New Roman"/>
                <w:b w:val="false"/>
                <w:i w:val="false"/>
                <w:color w:val="000000"/>
                <w:sz w:val="20"/>
              </w:rPr>
              <w:t>branches and representative offices"</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Application for state (accounting) re-registration </w:t>
      </w:r>
      <w:r>
        <w:br/>
      </w:r>
      <w:r>
        <w:rPr>
          <w:rFonts w:ascii="Times New Roman"/>
          <w:b/>
          <w:i w:val="false"/>
          <w:color w:val="000000"/>
        </w:rPr>
        <w:t xml:space="preserve">of a legal entity, branch (representative office) </w:t>
      </w:r>
    </w:p>
    <w:p>
      <w:pPr>
        <w:spacing w:after="0"/>
        <w:ind w:left="0"/>
        <w:jc w:val="both"/>
      </w:pPr>
      <w:r>
        <w:rPr>
          <w:rFonts w:ascii="Times New Roman"/>
          <w:b w:val="false"/>
          <w:i w:val="false"/>
          <w:color w:val="000000"/>
          <w:sz w:val="28"/>
        </w:rPr>
        <w:t xml:space="preserve">
      1. Form of organization (indicate x in the appropriate cell) </w:t>
      </w:r>
    </w:p>
    <w:p>
      <w:pPr>
        <w:spacing w:after="0"/>
        <w:ind w:left="0"/>
        <w:jc w:val="both"/>
      </w:pPr>
      <w:r>
        <w:rPr>
          <w:rFonts w:ascii="Times New Roman"/>
          <w:b w:val="false"/>
          <w:i w:val="false"/>
          <w:color w:val="000000"/>
          <w:sz w:val="28"/>
        </w:rPr>
        <w:t xml:space="preserve">
      1) legal entity __________ 2) branch _________ 3) representative office </w:t>
      </w:r>
    </w:p>
    <w:p>
      <w:pPr>
        <w:spacing w:after="0"/>
        <w:ind w:left="0"/>
        <w:jc w:val="both"/>
      </w:pPr>
      <w:r>
        <w:rPr>
          <w:rFonts w:ascii="Times New Roman"/>
          <w:b w:val="false"/>
          <w:i w:val="false"/>
          <w:color w:val="000000"/>
          <w:sz w:val="28"/>
        </w:rPr>
        <w:t xml:space="preserve">
      __________________________ </w:t>
      </w:r>
    </w:p>
    <w:p>
      <w:pPr>
        <w:spacing w:after="0"/>
        <w:ind w:left="0"/>
        <w:jc w:val="both"/>
      </w:pPr>
      <w:r>
        <w:rPr>
          <w:rFonts w:ascii="Times New Roman"/>
          <w:b w:val="false"/>
          <w:i w:val="false"/>
          <w:color w:val="000000"/>
          <w:sz w:val="28"/>
        </w:rPr>
        <w:t xml:space="preserve">
      2. Name of the legal entity, branch (representative office) </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xml:space="preserve">
      3. Business Identification Number (BIN) </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xml:space="preserve">
      4. Grounds for re-registration (indicate x in the appropriate cell): </w:t>
      </w:r>
    </w:p>
    <w:p>
      <w:pPr>
        <w:spacing w:after="0"/>
        <w:ind w:left="0"/>
        <w:jc w:val="both"/>
      </w:pPr>
      <w:r>
        <w:rPr>
          <w:rFonts w:ascii="Times New Roman"/>
          <w:b w:val="false"/>
          <w:i w:val="false"/>
          <w:color w:val="000000"/>
          <w:sz w:val="28"/>
        </w:rPr>
        <w:t xml:space="preserve">
      1) change of name ___________________ </w:t>
      </w:r>
    </w:p>
    <w:p>
      <w:pPr>
        <w:spacing w:after="0"/>
        <w:ind w:left="0"/>
        <w:jc w:val="both"/>
      </w:pPr>
      <w:r>
        <w:rPr>
          <w:rFonts w:ascii="Times New Roman"/>
          <w:b w:val="false"/>
          <w:i w:val="false"/>
          <w:color w:val="000000"/>
          <w:sz w:val="28"/>
        </w:rPr>
        <w:t xml:space="preserve">
      2) reduction in the size of the authorized capital _______ </w:t>
      </w:r>
    </w:p>
    <w:p>
      <w:pPr>
        <w:spacing w:after="0"/>
        <w:ind w:left="0"/>
        <w:jc w:val="both"/>
      </w:pPr>
      <w:r>
        <w:rPr>
          <w:rFonts w:ascii="Times New Roman"/>
          <w:b w:val="false"/>
          <w:i w:val="false"/>
          <w:color w:val="000000"/>
          <w:sz w:val="28"/>
        </w:rPr>
        <w:t xml:space="preserve">
      3) change in the composition of participants in a business partnership (except for limited </w:t>
      </w:r>
    </w:p>
    <w:p>
      <w:pPr>
        <w:spacing w:after="0"/>
        <w:ind w:left="0"/>
        <w:jc w:val="both"/>
      </w:pPr>
      <w:r>
        <w:rPr>
          <w:rFonts w:ascii="Times New Roman"/>
          <w:b w:val="false"/>
          <w:i w:val="false"/>
          <w:color w:val="000000"/>
          <w:sz w:val="28"/>
        </w:rPr>
        <w:t xml:space="preserve">
      liability partnerships, in which the register of participants is maintained by the central </w:t>
      </w:r>
    </w:p>
    <w:p>
      <w:pPr>
        <w:spacing w:after="0"/>
        <w:ind w:left="0"/>
        <w:jc w:val="both"/>
      </w:pPr>
      <w:r>
        <w:rPr>
          <w:rFonts w:ascii="Times New Roman"/>
          <w:b w:val="false"/>
          <w:i w:val="false"/>
          <w:color w:val="000000"/>
          <w:sz w:val="28"/>
        </w:rPr>
        <w:t xml:space="preserve">
      depository) __________________________________________________________ </w:t>
      </w:r>
    </w:p>
    <w:p>
      <w:pPr>
        <w:spacing w:after="0"/>
        <w:ind w:left="0"/>
        <w:jc w:val="both"/>
      </w:pPr>
      <w:r>
        <w:rPr>
          <w:rFonts w:ascii="Times New Roman"/>
          <w:b w:val="false"/>
          <w:i w:val="false"/>
          <w:color w:val="000000"/>
          <w:sz w:val="28"/>
        </w:rPr>
        <w:t xml:space="preserve">
      5. Location legal entity, branch (representative office) </w:t>
      </w:r>
    </w:p>
    <w:p>
      <w:pPr>
        <w:spacing w:after="0"/>
        <w:ind w:left="0"/>
        <w:jc w:val="both"/>
      </w:pPr>
      <w:r>
        <w:rPr>
          <w:rFonts w:ascii="Times New Roman"/>
          <w:b w:val="false"/>
          <w:i w:val="false"/>
          <w:color w:val="000000"/>
          <w:sz w:val="28"/>
        </w:rPr>
        <w:t xml:space="preserve">
      Registration address code: ___________________ </w:t>
      </w:r>
    </w:p>
    <w:p>
      <w:pPr>
        <w:spacing w:after="0"/>
        <w:ind w:left="0"/>
        <w:jc w:val="both"/>
      </w:pPr>
      <w:r>
        <w:rPr>
          <w:rFonts w:ascii="Times New Roman"/>
          <w:b w:val="false"/>
          <w:i w:val="false"/>
          <w:color w:val="000000"/>
          <w:sz w:val="28"/>
        </w:rPr>
        <w:t>
      Postal code: ___________</w:t>
      </w:r>
    </w:p>
    <w:p>
      <w:pPr>
        <w:spacing w:after="0"/>
        <w:ind w:left="0"/>
        <w:jc w:val="both"/>
      </w:pPr>
      <w:r>
        <w:rPr>
          <w:rFonts w:ascii="Times New Roman"/>
          <w:b w:val="false"/>
          <w:i w:val="false"/>
          <w:color w:val="000000"/>
          <w:sz w:val="28"/>
        </w:rPr>
        <w:t xml:space="preserve">
      Region: __________________________________ </w:t>
      </w:r>
    </w:p>
    <w:p>
      <w:pPr>
        <w:spacing w:after="0"/>
        <w:ind w:left="0"/>
        <w:jc w:val="both"/>
      </w:pPr>
      <w:r>
        <w:rPr>
          <w:rFonts w:ascii="Times New Roman"/>
          <w:b w:val="false"/>
          <w:i w:val="false"/>
          <w:color w:val="000000"/>
          <w:sz w:val="28"/>
        </w:rPr>
        <w:t>
      City, district, area in the city: _______________</w:t>
      </w:r>
    </w:p>
    <w:p>
      <w:pPr>
        <w:spacing w:after="0"/>
        <w:ind w:left="0"/>
        <w:jc w:val="both"/>
      </w:pPr>
      <w:r>
        <w:rPr>
          <w:rFonts w:ascii="Times New Roman"/>
          <w:b w:val="false"/>
          <w:i w:val="false"/>
          <w:color w:val="000000"/>
          <w:sz w:val="28"/>
        </w:rPr>
        <w:t>
      Settlement (village, town): ___________________</w:t>
      </w:r>
    </w:p>
    <w:p>
      <w:pPr>
        <w:spacing w:after="0"/>
        <w:ind w:left="0"/>
        <w:jc w:val="both"/>
      </w:pPr>
      <w:r>
        <w:rPr>
          <w:rFonts w:ascii="Times New Roman"/>
          <w:b w:val="false"/>
          <w:i w:val="false"/>
          <w:color w:val="000000"/>
          <w:sz w:val="28"/>
        </w:rPr>
        <w:t>
      Street, micro-district, block, lane, avenue: ________</w:t>
      </w:r>
    </w:p>
    <w:p>
      <w:pPr>
        <w:spacing w:after="0"/>
        <w:ind w:left="0"/>
        <w:jc w:val="both"/>
      </w:pPr>
      <w:r>
        <w:rPr>
          <w:rFonts w:ascii="Times New Roman"/>
          <w:b w:val="false"/>
          <w:i w:val="false"/>
          <w:color w:val="000000"/>
          <w:sz w:val="28"/>
        </w:rPr>
        <w:t xml:space="preserve">
      House number __________, apartment, room: ____ </w:t>
      </w:r>
    </w:p>
    <w:p>
      <w:pPr>
        <w:spacing w:after="0"/>
        <w:ind w:left="0"/>
        <w:jc w:val="both"/>
      </w:pPr>
      <w:r>
        <w:rPr>
          <w:rFonts w:ascii="Times New Roman"/>
          <w:b w:val="false"/>
          <w:i w:val="false"/>
          <w:color w:val="000000"/>
          <w:sz w:val="28"/>
        </w:rPr>
        <w:t xml:space="preserve">
      Telephone (fax) number: _____________________ </w:t>
      </w:r>
    </w:p>
    <w:p>
      <w:pPr>
        <w:spacing w:after="0"/>
        <w:ind w:left="0"/>
        <w:jc w:val="both"/>
      </w:pPr>
      <w:r>
        <w:rPr>
          <w:rFonts w:ascii="Times New Roman"/>
          <w:b w:val="false"/>
          <w:i w:val="false"/>
          <w:color w:val="000000"/>
          <w:sz w:val="28"/>
        </w:rPr>
        <w:t>
      6. Last name, first name, patronymic (if any) of the manager (indicating ID card details and</w:t>
      </w:r>
    </w:p>
    <w:p>
      <w:pPr>
        <w:spacing w:after="0"/>
        <w:ind w:left="0"/>
        <w:jc w:val="both"/>
      </w:pPr>
      <w:r>
        <w:rPr>
          <w:rFonts w:ascii="Times New Roman"/>
          <w:b w:val="false"/>
          <w:i w:val="false"/>
          <w:color w:val="000000"/>
          <w:sz w:val="28"/>
        </w:rPr>
        <w:t xml:space="preserve">
      IIN) </w:t>
      </w:r>
    </w:p>
    <w:p>
      <w:pPr>
        <w:spacing w:after="0"/>
        <w:ind w:left="0"/>
        <w:jc w:val="both"/>
      </w:pPr>
      <w:r>
        <w:rPr>
          <w:rFonts w:ascii="Times New Roman"/>
          <w:b w:val="false"/>
          <w:i w:val="false"/>
          <w:color w:val="000000"/>
          <w:sz w:val="28"/>
        </w:rPr>
        <w:t>
      7. Composition and number of founders (indicate x in the appropriate cell, number in the</w:t>
      </w:r>
    </w:p>
    <w:p>
      <w:pPr>
        <w:spacing w:after="0"/>
        <w:ind w:left="0"/>
        <w:jc w:val="both"/>
      </w:pPr>
      <w:r>
        <w:rPr>
          <w:rFonts w:ascii="Times New Roman"/>
          <w:b w:val="false"/>
          <w:i w:val="false"/>
          <w:color w:val="000000"/>
          <w:sz w:val="28"/>
        </w:rPr>
        <w:t xml:space="preserve">
      digital designation): </w:t>
      </w:r>
    </w:p>
    <w:p>
      <w:pPr>
        <w:spacing w:after="0"/>
        <w:ind w:left="0"/>
        <w:jc w:val="both"/>
      </w:pPr>
      <w:r>
        <w:rPr>
          <w:rFonts w:ascii="Times New Roman"/>
          <w:b w:val="false"/>
          <w:i w:val="false"/>
          <w:color w:val="000000"/>
          <w:sz w:val="28"/>
        </w:rPr>
        <w:t>
      1) legal entity ______ 2) individual ________</w:t>
      </w:r>
    </w:p>
    <w:p>
      <w:pPr>
        <w:spacing w:after="0"/>
        <w:ind w:left="0"/>
        <w:jc w:val="both"/>
      </w:pPr>
      <w:r>
        <w:rPr>
          <w:rFonts w:ascii="Times New Roman"/>
          <w:b w:val="false"/>
          <w:i w:val="false"/>
          <w:color w:val="000000"/>
          <w:sz w:val="28"/>
        </w:rPr>
        <w:t xml:space="preserve">
      Name of legal entity ____________________________________ (indicating BIN) </w:t>
      </w:r>
    </w:p>
    <w:p>
      <w:pPr>
        <w:spacing w:after="0"/>
        <w:ind w:left="0"/>
        <w:jc w:val="both"/>
      </w:pPr>
      <w:r>
        <w:rPr>
          <w:rFonts w:ascii="Times New Roman"/>
          <w:b w:val="false"/>
          <w:i w:val="false"/>
          <w:color w:val="000000"/>
          <w:sz w:val="28"/>
        </w:rPr>
        <w:t xml:space="preserve">
      Share in the charter capital % _________ Deposit amount (thousand tenge) _____________ </w:t>
      </w:r>
    </w:p>
    <w:p>
      <w:pPr>
        <w:spacing w:after="0"/>
        <w:ind w:left="0"/>
        <w:jc w:val="both"/>
      </w:pPr>
      <w:r>
        <w:rPr>
          <w:rFonts w:ascii="Times New Roman"/>
          <w:b w:val="false"/>
          <w:i w:val="false"/>
          <w:color w:val="000000"/>
          <w:sz w:val="28"/>
        </w:rPr>
        <w:t>
      Last name, first name, patronymic (if any). Individual</w:t>
      </w:r>
    </w:p>
    <w:p>
      <w:pPr>
        <w:spacing w:after="0"/>
        <w:ind w:left="0"/>
        <w:jc w:val="both"/>
      </w:pPr>
      <w:r>
        <w:rPr>
          <w:rFonts w:ascii="Times New Roman"/>
          <w:b w:val="false"/>
          <w:i w:val="false"/>
          <w:color w:val="000000"/>
          <w:sz w:val="28"/>
        </w:rPr>
        <w:t xml:space="preserve">
       ________________________________________ </w:t>
      </w:r>
    </w:p>
    <w:p>
      <w:pPr>
        <w:spacing w:after="0"/>
        <w:ind w:left="0"/>
        <w:jc w:val="both"/>
      </w:pPr>
      <w:r>
        <w:rPr>
          <w:rFonts w:ascii="Times New Roman"/>
          <w:b w:val="false"/>
          <w:i w:val="false"/>
          <w:color w:val="000000"/>
          <w:sz w:val="28"/>
        </w:rPr>
        <w:t xml:space="preserve">
      (indicating the details of the identity card and IIN) </w:t>
      </w:r>
    </w:p>
    <w:p>
      <w:pPr>
        <w:spacing w:after="0"/>
        <w:ind w:left="0"/>
        <w:jc w:val="both"/>
      </w:pPr>
      <w:r>
        <w:rPr>
          <w:rFonts w:ascii="Times New Roman"/>
          <w:b w:val="false"/>
          <w:i w:val="false"/>
          <w:color w:val="000000"/>
          <w:sz w:val="28"/>
        </w:rPr>
        <w:t>
      Share in the authorized capital % ___________ Amount of contribution (thousand tenge)</w:t>
      </w:r>
    </w:p>
    <w:p>
      <w:pPr>
        <w:spacing w:after="0"/>
        <w:ind w:left="0"/>
        <w:jc w:val="both"/>
      </w:pPr>
      <w:r>
        <w:rPr>
          <w:rFonts w:ascii="Times New Roman"/>
          <w:b w:val="false"/>
          <w:i w:val="false"/>
          <w:color w:val="000000"/>
          <w:sz w:val="28"/>
        </w:rPr>
        <w:t xml:space="preserve">
      ____________ </w:t>
      </w:r>
    </w:p>
    <w:p>
      <w:pPr>
        <w:spacing w:after="0"/>
        <w:ind w:left="0"/>
        <w:jc w:val="both"/>
      </w:pPr>
      <w:r>
        <w:rPr>
          <w:rFonts w:ascii="Times New Roman"/>
          <w:b w:val="false"/>
          <w:i w:val="false"/>
          <w:color w:val="000000"/>
          <w:sz w:val="28"/>
        </w:rPr>
        <w:t xml:space="preserve">
      If the founders have more than one piece of information about them: </w:t>
      </w:r>
    </w:p>
    <w:p>
      <w:pPr>
        <w:spacing w:after="0"/>
        <w:ind w:left="0"/>
        <w:jc w:val="both"/>
      </w:pPr>
      <w:r>
        <w:rPr>
          <w:rFonts w:ascii="Times New Roman"/>
          <w:b w:val="false"/>
          <w:i w:val="false"/>
          <w:color w:val="000000"/>
          <w:sz w:val="28"/>
        </w:rPr>
        <w:t xml:space="preserve">
      Last name, first name, patronymic (if any) indicating the details of the identity </w:t>
      </w:r>
    </w:p>
    <w:p>
      <w:pPr>
        <w:spacing w:after="0"/>
        <w:ind w:left="0"/>
        <w:jc w:val="both"/>
      </w:pPr>
      <w:r>
        <w:rPr>
          <w:rFonts w:ascii="Times New Roman"/>
          <w:b w:val="false"/>
          <w:i w:val="false"/>
          <w:color w:val="000000"/>
          <w:sz w:val="28"/>
        </w:rPr>
        <w:t xml:space="preserve">
      card and IIN (for an individual), the name indicating the BIN (for a legal entity), </w:t>
      </w:r>
    </w:p>
    <w:p>
      <w:pPr>
        <w:spacing w:after="0"/>
        <w:ind w:left="0"/>
        <w:jc w:val="both"/>
      </w:pPr>
      <w:r>
        <w:rPr>
          <w:rFonts w:ascii="Times New Roman"/>
          <w:b w:val="false"/>
          <w:i w:val="false"/>
          <w:color w:val="000000"/>
          <w:sz w:val="28"/>
        </w:rPr>
        <w:t xml:space="preserve">
      as well as their share in the authorized capital in percentage and monetary terms </w:t>
      </w:r>
    </w:p>
    <w:p>
      <w:pPr>
        <w:spacing w:after="0"/>
        <w:ind w:left="0"/>
        <w:jc w:val="both"/>
      </w:pPr>
      <w:r>
        <w:rPr>
          <w:rFonts w:ascii="Times New Roman"/>
          <w:b w:val="false"/>
          <w:i w:val="false"/>
          <w:color w:val="000000"/>
          <w:sz w:val="28"/>
        </w:rPr>
        <w:t xml:space="preserve">
      are attached to the application on a separate sheet. </w:t>
      </w:r>
    </w:p>
    <w:p>
      <w:pPr>
        <w:spacing w:after="0"/>
        <w:ind w:left="0"/>
        <w:jc w:val="both"/>
      </w:pPr>
      <w:r>
        <w:rPr>
          <w:rFonts w:ascii="Times New Roman"/>
          <w:b w:val="false"/>
          <w:i w:val="false"/>
          <w:color w:val="000000"/>
          <w:sz w:val="28"/>
        </w:rPr>
        <w:t xml:space="preserve">
      8. Information about the beneficial owner(s): citizenship, Last name, first name, patronymic </w:t>
      </w:r>
    </w:p>
    <w:p>
      <w:pPr>
        <w:spacing w:after="0"/>
        <w:ind w:left="0"/>
        <w:jc w:val="both"/>
      </w:pPr>
      <w:r>
        <w:rPr>
          <w:rFonts w:ascii="Times New Roman"/>
          <w:b w:val="false"/>
          <w:i w:val="false"/>
          <w:color w:val="000000"/>
          <w:sz w:val="28"/>
        </w:rPr>
        <w:t xml:space="preserve">
      (if any), details of the identification document, IIN (if any), the share of participation </w:t>
      </w:r>
    </w:p>
    <w:p>
      <w:pPr>
        <w:spacing w:after="0"/>
        <w:ind w:left="0"/>
        <w:jc w:val="both"/>
      </w:pPr>
      <w:r>
        <w:rPr>
          <w:rFonts w:ascii="Times New Roman"/>
          <w:b w:val="false"/>
          <w:i w:val="false"/>
          <w:color w:val="000000"/>
          <w:sz w:val="28"/>
        </w:rPr>
        <w:t xml:space="preserve">
      in the authorized capital of a legal entity or the amount of outstanding shares </w:t>
      </w:r>
    </w:p>
    <w:p>
      <w:pPr>
        <w:spacing w:after="0"/>
        <w:ind w:left="0"/>
        <w:jc w:val="both"/>
      </w:pPr>
      <w:r>
        <w:rPr>
          <w:rFonts w:ascii="Times New Roman"/>
          <w:b w:val="false"/>
          <w:i w:val="false"/>
          <w:color w:val="000000"/>
          <w:sz w:val="28"/>
        </w:rPr>
        <w:t xml:space="preserve">
      owned by the beneficial owner_______________________ </w:t>
      </w:r>
    </w:p>
    <w:p>
      <w:pPr>
        <w:spacing w:after="0"/>
        <w:ind w:left="0"/>
        <w:jc w:val="both"/>
      </w:pPr>
      <w:r>
        <w:rPr>
          <w:rFonts w:ascii="Times New Roman"/>
          <w:b w:val="false"/>
          <w:i w:val="false"/>
          <w:color w:val="000000"/>
          <w:sz w:val="28"/>
        </w:rPr>
        <w:t xml:space="preserve">
      9. Indicate the code of the main type of economic activity: _________________________ </w:t>
      </w:r>
    </w:p>
    <w:p>
      <w:pPr>
        <w:spacing w:after="0"/>
        <w:ind w:left="0"/>
        <w:jc w:val="both"/>
      </w:pPr>
      <w:r>
        <w:rPr>
          <w:rFonts w:ascii="Times New Roman"/>
          <w:b w:val="false"/>
          <w:i w:val="false"/>
          <w:color w:val="000000"/>
          <w:sz w:val="28"/>
        </w:rPr>
        <w:t xml:space="preserve">
      10. Amount of authorized capital_____________________________________________ </w:t>
      </w:r>
    </w:p>
    <w:p>
      <w:pPr>
        <w:spacing w:after="0"/>
        <w:ind w:left="0"/>
        <w:jc w:val="both"/>
      </w:pPr>
      <w:r>
        <w:rPr>
          <w:rFonts w:ascii="Times New Roman"/>
          <w:b w:val="false"/>
          <w:i w:val="false"/>
          <w:color w:val="000000"/>
          <w:sz w:val="28"/>
        </w:rPr>
        <w:t xml:space="preserve">
      11. Expected (approximate) number of employed people_________________ </w:t>
      </w:r>
    </w:p>
    <w:p>
      <w:pPr>
        <w:spacing w:after="0"/>
        <w:ind w:left="0"/>
        <w:jc w:val="both"/>
      </w:pPr>
      <w:r>
        <w:rPr>
          <w:rFonts w:ascii="Times New Roman"/>
          <w:b w:val="false"/>
          <w:i w:val="false"/>
          <w:color w:val="000000"/>
          <w:sz w:val="28"/>
        </w:rPr>
        <w:t xml:space="preserve">
      12. The grounds for re-registration of a legal entity arose as a result </w:t>
      </w:r>
    </w:p>
    <w:p>
      <w:pPr>
        <w:spacing w:after="0"/>
        <w:ind w:left="0"/>
        <w:jc w:val="both"/>
      </w:pPr>
      <w:r>
        <w:rPr>
          <w:rFonts w:ascii="Times New Roman"/>
          <w:b w:val="false"/>
          <w:i w:val="false"/>
          <w:color w:val="000000"/>
          <w:sz w:val="28"/>
        </w:rPr>
        <w:t xml:space="preserve">
      of reorganization (indicate x in the appropriate cell): </w:t>
      </w:r>
    </w:p>
    <w:p>
      <w:pPr>
        <w:spacing w:after="0"/>
        <w:ind w:left="0"/>
        <w:jc w:val="both"/>
      </w:pPr>
      <w:r>
        <w:rPr>
          <w:rFonts w:ascii="Times New Roman"/>
          <w:b w:val="false"/>
          <w:i w:val="false"/>
          <w:color w:val="000000"/>
          <w:sz w:val="28"/>
        </w:rPr>
        <w:t xml:space="preserve">
      1. yes _______ 2. no ________ </w:t>
      </w:r>
    </w:p>
    <w:p>
      <w:pPr>
        <w:spacing w:after="0"/>
        <w:ind w:left="0"/>
        <w:jc w:val="both"/>
      </w:pPr>
      <w:r>
        <w:rPr>
          <w:rFonts w:ascii="Times New Roman"/>
          <w:b w:val="false"/>
          <w:i w:val="false"/>
          <w:color w:val="000000"/>
          <w:sz w:val="28"/>
        </w:rPr>
        <w:t xml:space="preserve">
      13. In case of a merger, the following information shall be indicated: </w:t>
      </w:r>
    </w:p>
    <w:p>
      <w:pPr>
        <w:spacing w:after="0"/>
        <w:ind w:left="0"/>
        <w:jc w:val="both"/>
      </w:pPr>
      <w:r>
        <w:rPr>
          <w:rFonts w:ascii="Times New Roman"/>
          <w:b w:val="false"/>
          <w:i w:val="false"/>
          <w:color w:val="000000"/>
          <w:sz w:val="28"/>
        </w:rPr>
        <w:t xml:space="preserve">
      Names of the merged legal entities ________________________________ </w:t>
      </w:r>
    </w:p>
    <w:p>
      <w:pPr>
        <w:spacing w:after="0"/>
        <w:ind w:left="0"/>
        <w:jc w:val="both"/>
      </w:pPr>
      <w:r>
        <w:rPr>
          <w:rFonts w:ascii="Times New Roman"/>
          <w:b w:val="false"/>
          <w:i w:val="false"/>
          <w:color w:val="000000"/>
          <w:sz w:val="28"/>
        </w:rPr>
        <w:t xml:space="preserve">
      Business identification number (BIN) ______________________________ </w:t>
      </w:r>
    </w:p>
    <w:p>
      <w:pPr>
        <w:spacing w:after="0"/>
        <w:ind w:left="0"/>
        <w:jc w:val="both"/>
      </w:pPr>
      <w:r>
        <w:rPr>
          <w:rFonts w:ascii="Times New Roman"/>
          <w:b w:val="false"/>
          <w:i w:val="false"/>
          <w:color w:val="000000"/>
          <w:sz w:val="28"/>
        </w:rPr>
        <w:t>
      14. Private business entity (indicate x in the appropriate cell):</w:t>
      </w:r>
    </w:p>
    <w:p>
      <w:pPr>
        <w:spacing w:after="0"/>
        <w:ind w:left="0"/>
        <w:jc w:val="both"/>
      </w:pPr>
      <w:r>
        <w:rPr>
          <w:rFonts w:ascii="Times New Roman"/>
          <w:b w:val="false"/>
          <w:i w:val="false"/>
          <w:color w:val="000000"/>
          <w:sz w:val="28"/>
        </w:rPr>
        <w:t xml:space="preserve">
      1. small business entity _________2. medium-sized business entity ________ </w:t>
      </w:r>
    </w:p>
    <w:p>
      <w:pPr>
        <w:spacing w:after="0"/>
        <w:ind w:left="0"/>
        <w:jc w:val="both"/>
      </w:pPr>
      <w:r>
        <w:rPr>
          <w:rFonts w:ascii="Times New Roman"/>
          <w:b w:val="false"/>
          <w:i w:val="false"/>
          <w:color w:val="000000"/>
          <w:sz w:val="28"/>
        </w:rPr>
        <w:t xml:space="preserve">
      3. large business entity ________ </w:t>
      </w:r>
    </w:p>
    <w:p>
      <w:pPr>
        <w:spacing w:after="0"/>
        <w:ind w:left="0"/>
        <w:jc w:val="both"/>
      </w:pPr>
      <w:r>
        <w:rPr>
          <w:rFonts w:ascii="Times New Roman"/>
          <w:b w:val="false"/>
          <w:i w:val="false"/>
          <w:color w:val="000000"/>
          <w:sz w:val="28"/>
        </w:rPr>
        <w:t xml:space="preserve">
      I hereby agree to the use of information constituting a legally protected </w:t>
      </w:r>
    </w:p>
    <w:p>
      <w:pPr>
        <w:spacing w:after="0"/>
        <w:ind w:left="0"/>
        <w:jc w:val="both"/>
      </w:pPr>
      <w:r>
        <w:rPr>
          <w:rFonts w:ascii="Times New Roman"/>
          <w:b w:val="false"/>
          <w:i w:val="false"/>
          <w:color w:val="000000"/>
          <w:sz w:val="28"/>
        </w:rPr>
        <w:t xml:space="preserve">
      secret contained in information systems </w:t>
      </w:r>
    </w:p>
    <w:p>
      <w:pPr>
        <w:spacing w:after="0"/>
        <w:ind w:left="0"/>
        <w:jc w:val="both"/>
      </w:pPr>
      <w:r>
        <w:rPr>
          <w:rFonts w:ascii="Times New Roman"/>
          <w:b w:val="false"/>
          <w:i w:val="false"/>
          <w:color w:val="000000"/>
          <w:sz w:val="28"/>
        </w:rPr>
        <w:t xml:space="preserve">
      The following is attached to the application: 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 ______________ 20 ___ (signature) </w:t>
      </w:r>
    </w:p>
    <w:p>
      <w:pPr>
        <w:spacing w:after="0"/>
        <w:ind w:left="0"/>
        <w:jc w:val="both"/>
      </w:pPr>
      <w:r>
        <w:rPr>
          <w:rFonts w:ascii="Times New Roman"/>
          <w:b w:val="false"/>
          <w:i w:val="false"/>
          <w:color w:val="000000"/>
          <w:sz w:val="28"/>
        </w:rPr>
        <w:t xml:space="preserve">
      Last name, first name, patronymic (if any) and the applicant’s signature </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BIN – business identification number</w:t>
      </w:r>
    </w:p>
    <w:p>
      <w:pPr>
        <w:spacing w:after="0"/>
        <w:ind w:left="0"/>
        <w:jc w:val="both"/>
      </w:pPr>
      <w:r>
        <w:rPr>
          <w:rFonts w:ascii="Times New Roman"/>
          <w:b w:val="false"/>
          <w:i w:val="false"/>
          <w:color w:val="000000"/>
          <w:sz w:val="28"/>
        </w:rPr>
        <w:t>
      IIN - individual identification number</w:t>
      </w:r>
    </w:p>
    <w:p>
      <w:pPr>
        <w:spacing w:after="0"/>
        <w:ind w:left="0"/>
        <w:jc w:val="both"/>
      </w:pPr>
      <w:r>
        <w:rPr>
          <w:rFonts w:ascii="Times New Roman"/>
          <w:b w:val="false"/>
          <w:i w:val="false"/>
          <w:color w:val="000000"/>
          <w:sz w:val="28"/>
        </w:rPr>
        <w:t>
      VAT - value-added tax</w:t>
      </w:r>
    </w:p>
    <w:p>
      <w:pPr>
        <w:spacing w:after="0"/>
        <w:ind w:left="0"/>
        <w:jc w:val="both"/>
      </w:pPr>
      <w:r>
        <w:rPr>
          <w:rFonts w:ascii="Times New Roman"/>
          <w:b w:val="false"/>
          <w:i w:val="false"/>
          <w:color w:val="000000"/>
          <w:sz w:val="28"/>
        </w:rPr>
        <w:t>
      The beneficial owner is an individual who directly or indirectly owns more than twenty-five percent of the shares in the authorized capital or placed (minus preferred and purchased by the company) shares of a client - a legal entity or a foreign structure without forming a legal entity, exercising control over the client in any other way, in whose interests the client carries out transactions with money and (or) other property.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2 </w:t>
            </w:r>
            <w:r>
              <w:br/>
            </w:r>
            <w:r>
              <w:rPr>
                <w:rFonts w:ascii="Times New Roman"/>
                <w:b w:val="false"/>
                <w:i w:val="false"/>
                <w:color w:val="000000"/>
                <w:sz w:val="20"/>
              </w:rPr>
              <w:t xml:space="preserve">to the State Service Rules </w:t>
            </w:r>
            <w:r>
              <w:br/>
            </w:r>
            <w:r>
              <w:rPr>
                <w:rFonts w:ascii="Times New Roman"/>
                <w:b w:val="false"/>
                <w:i w:val="false"/>
                <w:color w:val="000000"/>
                <w:sz w:val="20"/>
              </w:rPr>
              <w:t xml:space="preserve">"State re-registration of legal entities, </w:t>
            </w:r>
            <w:r>
              <w:br/>
            </w:r>
            <w:r>
              <w:rPr>
                <w:rFonts w:ascii="Times New Roman"/>
                <w:b w:val="false"/>
                <w:i w:val="false"/>
                <w:color w:val="000000"/>
                <w:sz w:val="20"/>
              </w:rPr>
              <w:t xml:space="preserve">accounting re-registration of their </w:t>
            </w:r>
            <w:r>
              <w:br/>
            </w:r>
            <w:r>
              <w:rPr>
                <w:rFonts w:ascii="Times New Roman"/>
                <w:b w:val="false"/>
                <w:i w:val="false"/>
                <w:color w:val="000000"/>
                <w:sz w:val="20"/>
              </w:rPr>
              <w:t>branches and representative offices"</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Application for state re-registration </w:t>
      </w:r>
      <w:r>
        <w:br/>
      </w:r>
      <w:r>
        <w:rPr>
          <w:rFonts w:ascii="Times New Roman"/>
          <w:b/>
          <w:i w:val="false"/>
          <w:color w:val="000000"/>
        </w:rPr>
        <w:t>of business partnerships carrying out their activities on the basis of a standard charter</w:t>
      </w:r>
    </w:p>
    <w:p>
      <w:pPr>
        <w:spacing w:after="0"/>
        <w:ind w:left="0"/>
        <w:jc w:val="both"/>
      </w:pPr>
      <w:r>
        <w:rPr>
          <w:rFonts w:ascii="Times New Roman"/>
          <w:b w:val="false"/>
          <w:i w:val="false"/>
          <w:color w:val="000000"/>
          <w:sz w:val="28"/>
        </w:rPr>
        <w:t xml:space="preserve">
      1. Name of the legal entity _____________________________________________ </w:t>
      </w:r>
    </w:p>
    <w:p>
      <w:pPr>
        <w:spacing w:after="0"/>
        <w:ind w:left="0"/>
        <w:jc w:val="both"/>
      </w:pPr>
      <w:r>
        <w:rPr>
          <w:rFonts w:ascii="Times New Roman"/>
          <w:b w:val="false"/>
          <w:i w:val="false"/>
          <w:color w:val="000000"/>
          <w:sz w:val="28"/>
        </w:rPr>
        <w:t xml:space="preserve">
      2. Organizational and legal form of the legal entity (indicate x in the appropriate cell): </w:t>
      </w:r>
    </w:p>
    <w:p>
      <w:pPr>
        <w:spacing w:after="0"/>
        <w:ind w:left="0"/>
        <w:jc w:val="both"/>
      </w:pPr>
      <w:r>
        <w:rPr>
          <w:rFonts w:ascii="Times New Roman"/>
          <w:b w:val="false"/>
          <w:i w:val="false"/>
          <w:color w:val="000000"/>
          <w:sz w:val="28"/>
        </w:rPr>
        <w:t>
      1) general partnership _________________</w:t>
      </w:r>
    </w:p>
    <w:p>
      <w:pPr>
        <w:spacing w:after="0"/>
        <w:ind w:left="0"/>
        <w:jc w:val="both"/>
      </w:pPr>
      <w:r>
        <w:rPr>
          <w:rFonts w:ascii="Times New Roman"/>
          <w:b w:val="false"/>
          <w:i w:val="false"/>
          <w:color w:val="000000"/>
          <w:sz w:val="28"/>
        </w:rPr>
        <w:t>
      2) limited partnership _________________</w:t>
      </w:r>
    </w:p>
    <w:p>
      <w:pPr>
        <w:spacing w:after="0"/>
        <w:ind w:left="0"/>
        <w:jc w:val="both"/>
      </w:pPr>
      <w:r>
        <w:rPr>
          <w:rFonts w:ascii="Times New Roman"/>
          <w:b w:val="false"/>
          <w:i w:val="false"/>
          <w:color w:val="000000"/>
          <w:sz w:val="28"/>
        </w:rPr>
        <w:t>
      3) limited liability partnership __________</w:t>
      </w:r>
    </w:p>
    <w:p>
      <w:pPr>
        <w:spacing w:after="0"/>
        <w:ind w:left="0"/>
        <w:jc w:val="both"/>
      </w:pPr>
      <w:r>
        <w:rPr>
          <w:rFonts w:ascii="Times New Roman"/>
          <w:b w:val="false"/>
          <w:i w:val="false"/>
          <w:color w:val="000000"/>
          <w:sz w:val="28"/>
        </w:rPr>
        <w:t>
      4) additional liability partnership ________</w:t>
      </w:r>
    </w:p>
    <w:p>
      <w:pPr>
        <w:spacing w:after="0"/>
        <w:ind w:left="0"/>
        <w:jc w:val="both"/>
      </w:pPr>
      <w:r>
        <w:rPr>
          <w:rFonts w:ascii="Times New Roman"/>
          <w:b w:val="false"/>
          <w:i w:val="false"/>
          <w:color w:val="000000"/>
          <w:sz w:val="28"/>
        </w:rPr>
        <w:t>
      3. Business identification number (BIN) __________________</w:t>
      </w:r>
    </w:p>
    <w:p>
      <w:pPr>
        <w:spacing w:after="0"/>
        <w:ind w:left="0"/>
        <w:jc w:val="both"/>
      </w:pPr>
      <w:r>
        <w:rPr>
          <w:rFonts w:ascii="Times New Roman"/>
          <w:b w:val="false"/>
          <w:i w:val="false"/>
          <w:color w:val="000000"/>
          <w:sz w:val="28"/>
        </w:rPr>
        <w:t xml:space="preserve">
      4. Grounds for re-registration of a business partnership (indicate x in the appropriate cell): </w:t>
      </w:r>
    </w:p>
    <w:p>
      <w:pPr>
        <w:spacing w:after="0"/>
        <w:ind w:left="0"/>
        <w:jc w:val="both"/>
      </w:pPr>
      <w:r>
        <w:rPr>
          <w:rFonts w:ascii="Times New Roman"/>
          <w:b w:val="false"/>
          <w:i w:val="false"/>
          <w:color w:val="000000"/>
          <w:sz w:val="28"/>
        </w:rPr>
        <w:t>
      1) change of name ____________________</w:t>
      </w:r>
    </w:p>
    <w:p>
      <w:pPr>
        <w:spacing w:after="0"/>
        <w:ind w:left="0"/>
        <w:jc w:val="both"/>
      </w:pPr>
      <w:r>
        <w:rPr>
          <w:rFonts w:ascii="Times New Roman"/>
          <w:b w:val="false"/>
          <w:i w:val="false"/>
          <w:color w:val="000000"/>
          <w:sz w:val="28"/>
        </w:rPr>
        <w:t>
      2) reduction in the size of the authorized capital _________________________________</w:t>
      </w:r>
    </w:p>
    <w:p>
      <w:pPr>
        <w:spacing w:after="0"/>
        <w:ind w:left="0"/>
        <w:jc w:val="both"/>
      </w:pPr>
      <w:r>
        <w:rPr>
          <w:rFonts w:ascii="Times New Roman"/>
          <w:b w:val="false"/>
          <w:i w:val="false"/>
          <w:color w:val="000000"/>
          <w:sz w:val="28"/>
        </w:rPr>
        <w:t xml:space="preserve">
      3) change in the composition of participants of the business partnership (except for limited </w:t>
      </w:r>
    </w:p>
    <w:p>
      <w:pPr>
        <w:spacing w:after="0"/>
        <w:ind w:left="0"/>
        <w:jc w:val="both"/>
      </w:pPr>
      <w:r>
        <w:rPr>
          <w:rFonts w:ascii="Times New Roman"/>
          <w:b w:val="false"/>
          <w:i w:val="false"/>
          <w:color w:val="000000"/>
          <w:sz w:val="28"/>
        </w:rPr>
        <w:t xml:space="preserve">
      liability partnerships, in which the register of participants is maintained by the central depository) _______________ </w:t>
      </w:r>
    </w:p>
    <w:p>
      <w:pPr>
        <w:spacing w:after="0"/>
        <w:ind w:left="0"/>
        <w:jc w:val="both"/>
      </w:pPr>
      <w:r>
        <w:rPr>
          <w:rFonts w:ascii="Times New Roman"/>
          <w:b w:val="false"/>
          <w:i w:val="false"/>
          <w:color w:val="000000"/>
          <w:sz w:val="28"/>
        </w:rPr>
        <w:t xml:space="preserve">
      5. Location of the legal entity persons </w:t>
      </w:r>
    </w:p>
    <w:p>
      <w:pPr>
        <w:spacing w:after="0"/>
        <w:ind w:left="0"/>
        <w:jc w:val="both"/>
      </w:pPr>
      <w:r>
        <w:rPr>
          <w:rFonts w:ascii="Times New Roman"/>
          <w:b w:val="false"/>
          <w:i w:val="false"/>
          <w:color w:val="000000"/>
          <w:sz w:val="28"/>
        </w:rPr>
        <w:t xml:space="preserve">
      Registration address code: __________________ </w:t>
      </w:r>
    </w:p>
    <w:p>
      <w:pPr>
        <w:spacing w:after="0"/>
        <w:ind w:left="0"/>
        <w:jc w:val="both"/>
      </w:pPr>
      <w:r>
        <w:rPr>
          <w:rFonts w:ascii="Times New Roman"/>
          <w:b w:val="false"/>
          <w:i w:val="false"/>
          <w:color w:val="000000"/>
          <w:sz w:val="28"/>
        </w:rPr>
        <w:t>
      Postal code: _____________________________</w:t>
      </w:r>
    </w:p>
    <w:p>
      <w:pPr>
        <w:spacing w:after="0"/>
        <w:ind w:left="0"/>
        <w:jc w:val="both"/>
      </w:pPr>
      <w:r>
        <w:rPr>
          <w:rFonts w:ascii="Times New Roman"/>
          <w:b w:val="false"/>
          <w:i w:val="false"/>
          <w:color w:val="000000"/>
          <w:sz w:val="28"/>
        </w:rPr>
        <w:t xml:space="preserve">
      Region: 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City, district, area in the city: _____________________________________ </w:t>
      </w:r>
    </w:p>
    <w:p>
      <w:pPr>
        <w:spacing w:after="0"/>
        <w:ind w:left="0"/>
        <w:jc w:val="both"/>
      </w:pPr>
      <w:r>
        <w:rPr>
          <w:rFonts w:ascii="Times New Roman"/>
          <w:b w:val="false"/>
          <w:i w:val="false"/>
          <w:color w:val="000000"/>
          <w:sz w:val="28"/>
        </w:rPr>
        <w:t xml:space="preserve">
      Locality (village, town): _________________________________________ </w:t>
      </w:r>
    </w:p>
    <w:p>
      <w:pPr>
        <w:spacing w:after="0"/>
        <w:ind w:left="0"/>
        <w:jc w:val="both"/>
      </w:pPr>
      <w:r>
        <w:rPr>
          <w:rFonts w:ascii="Times New Roman"/>
          <w:b w:val="false"/>
          <w:i w:val="false"/>
          <w:color w:val="000000"/>
          <w:sz w:val="28"/>
        </w:rPr>
        <w:t xml:space="preserve">
      Street, micro-district, block, lane, avenue: ___________________________ </w:t>
      </w:r>
    </w:p>
    <w:p>
      <w:pPr>
        <w:spacing w:after="0"/>
        <w:ind w:left="0"/>
        <w:jc w:val="both"/>
      </w:pPr>
      <w:r>
        <w:rPr>
          <w:rFonts w:ascii="Times New Roman"/>
          <w:b w:val="false"/>
          <w:i w:val="false"/>
          <w:color w:val="000000"/>
          <w:sz w:val="28"/>
        </w:rPr>
        <w:t xml:space="preserve">
      House number ______________, apartment, room: ____________________ </w:t>
      </w:r>
    </w:p>
    <w:p>
      <w:pPr>
        <w:spacing w:after="0"/>
        <w:ind w:left="0"/>
        <w:jc w:val="both"/>
      </w:pPr>
      <w:r>
        <w:rPr>
          <w:rFonts w:ascii="Times New Roman"/>
          <w:b w:val="false"/>
          <w:i w:val="false"/>
          <w:color w:val="000000"/>
          <w:sz w:val="28"/>
        </w:rPr>
        <w:t>
      Telephone (fax) number: ___________________</w:t>
      </w:r>
    </w:p>
    <w:p>
      <w:pPr>
        <w:spacing w:after="0"/>
        <w:ind w:left="0"/>
        <w:jc w:val="both"/>
      </w:pPr>
      <w:r>
        <w:rPr>
          <w:rFonts w:ascii="Times New Roman"/>
          <w:b w:val="false"/>
          <w:i w:val="false"/>
          <w:color w:val="000000"/>
          <w:sz w:val="28"/>
        </w:rPr>
        <w:t xml:space="preserve">
      6. Last name, first name, patronymic (if any) manager 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(indicating the details of the identity card and IIN) </w:t>
      </w:r>
    </w:p>
    <w:p>
      <w:pPr>
        <w:spacing w:after="0"/>
        <w:ind w:left="0"/>
        <w:jc w:val="both"/>
      </w:pPr>
      <w:r>
        <w:rPr>
          <w:rFonts w:ascii="Times New Roman"/>
          <w:b w:val="false"/>
          <w:i w:val="false"/>
          <w:color w:val="000000"/>
          <w:sz w:val="28"/>
        </w:rPr>
        <w:t xml:space="preserve">
      7. Information about the beneficial owner(s): citizenship, Last name, first name, </w:t>
      </w:r>
    </w:p>
    <w:p>
      <w:pPr>
        <w:spacing w:after="0"/>
        <w:ind w:left="0"/>
        <w:jc w:val="both"/>
      </w:pPr>
      <w:r>
        <w:rPr>
          <w:rFonts w:ascii="Times New Roman"/>
          <w:b w:val="false"/>
          <w:i w:val="false"/>
          <w:color w:val="000000"/>
          <w:sz w:val="28"/>
        </w:rPr>
        <w:t xml:space="preserve">
      patronymic (if any), details of the identity document, IIN (if any), the share of participation </w:t>
      </w:r>
    </w:p>
    <w:p>
      <w:pPr>
        <w:spacing w:after="0"/>
        <w:ind w:left="0"/>
        <w:jc w:val="both"/>
      </w:pPr>
      <w:r>
        <w:rPr>
          <w:rFonts w:ascii="Times New Roman"/>
          <w:b w:val="false"/>
          <w:i w:val="false"/>
          <w:color w:val="000000"/>
          <w:sz w:val="28"/>
        </w:rPr>
        <w:t xml:space="preserve">
      in the authorized capital of a legal entity or the number of outstanding shares owned </w:t>
      </w:r>
    </w:p>
    <w:p>
      <w:pPr>
        <w:spacing w:after="0"/>
        <w:ind w:left="0"/>
        <w:jc w:val="both"/>
      </w:pPr>
      <w:r>
        <w:rPr>
          <w:rFonts w:ascii="Times New Roman"/>
          <w:b w:val="false"/>
          <w:i w:val="false"/>
          <w:color w:val="000000"/>
          <w:sz w:val="28"/>
        </w:rPr>
        <w:t>
      by the beneficial owner</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8. Indicate the code of the main type of economic activity: __________________ </w:t>
      </w:r>
    </w:p>
    <w:p>
      <w:pPr>
        <w:spacing w:after="0"/>
        <w:ind w:left="0"/>
        <w:jc w:val="both"/>
      </w:pPr>
      <w:r>
        <w:rPr>
          <w:rFonts w:ascii="Times New Roman"/>
          <w:b w:val="false"/>
          <w:i w:val="false"/>
          <w:color w:val="000000"/>
          <w:sz w:val="28"/>
        </w:rPr>
        <w:t xml:space="preserve">
      9. Amount of the authorized capital _____________________________________________ </w:t>
      </w:r>
    </w:p>
    <w:p>
      <w:pPr>
        <w:spacing w:after="0"/>
        <w:ind w:left="0"/>
        <w:jc w:val="both"/>
      </w:pPr>
      <w:r>
        <w:rPr>
          <w:rFonts w:ascii="Times New Roman"/>
          <w:b w:val="false"/>
          <w:i w:val="false"/>
          <w:color w:val="000000"/>
          <w:sz w:val="28"/>
        </w:rPr>
        <w:t xml:space="preserve">
      10. Composition and number of founders (indicate x in the appropriate cell, number in digital designation): </w:t>
      </w:r>
    </w:p>
    <w:p>
      <w:pPr>
        <w:spacing w:after="0"/>
        <w:ind w:left="0"/>
        <w:jc w:val="both"/>
      </w:pPr>
      <w:r>
        <w:rPr>
          <w:rFonts w:ascii="Times New Roman"/>
          <w:b w:val="false"/>
          <w:i w:val="false"/>
          <w:color w:val="000000"/>
          <w:sz w:val="28"/>
        </w:rPr>
        <w:t xml:space="preserve">
      1) legal entity _________ 2) individual _________ </w:t>
      </w:r>
    </w:p>
    <w:p>
      <w:pPr>
        <w:spacing w:after="0"/>
        <w:ind w:left="0"/>
        <w:jc w:val="both"/>
      </w:pPr>
      <w:r>
        <w:rPr>
          <w:rFonts w:ascii="Times New Roman"/>
          <w:b w:val="false"/>
          <w:i w:val="false"/>
          <w:color w:val="000000"/>
          <w:sz w:val="28"/>
        </w:rPr>
        <w:t xml:space="preserve">
      11. Indicate information about the founders of the legal entity (except for limited liability partnerships, </w:t>
      </w:r>
    </w:p>
    <w:p>
      <w:pPr>
        <w:spacing w:after="0"/>
        <w:ind w:left="0"/>
        <w:jc w:val="both"/>
      </w:pPr>
      <w:r>
        <w:rPr>
          <w:rFonts w:ascii="Times New Roman"/>
          <w:b w:val="false"/>
          <w:i w:val="false"/>
          <w:color w:val="000000"/>
          <w:sz w:val="28"/>
        </w:rPr>
        <w:t xml:space="preserve">
      in which a register of participants is maintained by the central depository) </w:t>
      </w:r>
    </w:p>
    <w:p>
      <w:pPr>
        <w:spacing w:after="0"/>
        <w:ind w:left="0"/>
        <w:jc w:val="both"/>
      </w:pPr>
      <w:r>
        <w:rPr>
          <w:rFonts w:ascii="Times New Roman"/>
          <w:b w:val="false"/>
          <w:i w:val="false"/>
          <w:color w:val="000000"/>
          <w:sz w:val="28"/>
        </w:rPr>
        <w:t xml:space="preserve">
      Name of the legal entity ______________________________________________ </w:t>
      </w:r>
    </w:p>
    <w:p>
      <w:pPr>
        <w:spacing w:after="0"/>
        <w:ind w:left="0"/>
        <w:jc w:val="both"/>
      </w:pPr>
      <w:r>
        <w:rPr>
          <w:rFonts w:ascii="Times New Roman"/>
          <w:b w:val="false"/>
          <w:i w:val="false"/>
          <w:color w:val="000000"/>
          <w:sz w:val="28"/>
        </w:rPr>
        <w:t>
      (indicating the BIN) Share in the authorized capital % ___________ Deposit amount (thousand tenge) _____________</w:t>
      </w:r>
    </w:p>
    <w:p>
      <w:pPr>
        <w:spacing w:after="0"/>
        <w:ind w:left="0"/>
        <w:jc w:val="both"/>
      </w:pPr>
      <w:r>
        <w:rPr>
          <w:rFonts w:ascii="Times New Roman"/>
          <w:b w:val="false"/>
          <w:i w:val="false"/>
          <w:color w:val="000000"/>
          <w:sz w:val="28"/>
        </w:rPr>
        <w:t xml:space="preserve">
      Last name, first name, patronymic (if any). individual </w:t>
      </w:r>
    </w:p>
    <w:p>
      <w:pPr>
        <w:spacing w:after="0"/>
        <w:ind w:left="0"/>
        <w:jc w:val="both"/>
      </w:pPr>
      <w:r>
        <w:rPr>
          <w:rFonts w:ascii="Times New Roman"/>
          <w:b w:val="false"/>
          <w:i w:val="false"/>
          <w:color w:val="000000"/>
          <w:sz w:val="28"/>
        </w:rPr>
        <w:t xml:space="preserve">
      __________________________________ </w:t>
      </w:r>
    </w:p>
    <w:p>
      <w:pPr>
        <w:spacing w:after="0"/>
        <w:ind w:left="0"/>
        <w:jc w:val="both"/>
      </w:pPr>
      <w:r>
        <w:rPr>
          <w:rFonts w:ascii="Times New Roman"/>
          <w:b w:val="false"/>
          <w:i w:val="false"/>
          <w:color w:val="000000"/>
          <w:sz w:val="28"/>
        </w:rPr>
        <w:t xml:space="preserve">
      (indicating the details of the identity card and IIN) </w:t>
      </w:r>
    </w:p>
    <w:p>
      <w:pPr>
        <w:spacing w:after="0"/>
        <w:ind w:left="0"/>
        <w:jc w:val="both"/>
      </w:pPr>
      <w:r>
        <w:rPr>
          <w:rFonts w:ascii="Times New Roman"/>
          <w:b w:val="false"/>
          <w:i w:val="false"/>
          <w:color w:val="000000"/>
          <w:sz w:val="28"/>
        </w:rPr>
        <w:t>
      Share in the authorized capital % _________ Amount of contribution (thousand tenge) _______________</w:t>
      </w:r>
    </w:p>
    <w:p>
      <w:pPr>
        <w:spacing w:after="0"/>
        <w:ind w:left="0"/>
        <w:jc w:val="both"/>
      </w:pPr>
      <w:r>
        <w:rPr>
          <w:rFonts w:ascii="Times New Roman"/>
          <w:b w:val="false"/>
          <w:i w:val="false"/>
          <w:color w:val="000000"/>
          <w:sz w:val="28"/>
        </w:rPr>
        <w:t xml:space="preserve">
      If the founders have more than one piece of information about them: Last name, first name, patronymic </w:t>
      </w:r>
    </w:p>
    <w:p>
      <w:pPr>
        <w:spacing w:after="0"/>
        <w:ind w:left="0"/>
        <w:jc w:val="both"/>
      </w:pPr>
      <w:r>
        <w:rPr>
          <w:rFonts w:ascii="Times New Roman"/>
          <w:b w:val="false"/>
          <w:i w:val="false"/>
          <w:color w:val="000000"/>
          <w:sz w:val="28"/>
        </w:rPr>
        <w:t xml:space="preserve">
      (if any) indicating the details of the identity card and IIN, an analogue of the tax registration number, </w:t>
      </w:r>
    </w:p>
    <w:p>
      <w:pPr>
        <w:spacing w:after="0"/>
        <w:ind w:left="0"/>
        <w:jc w:val="both"/>
      </w:pPr>
      <w:r>
        <w:rPr>
          <w:rFonts w:ascii="Times New Roman"/>
          <w:b w:val="false"/>
          <w:i w:val="false"/>
          <w:color w:val="000000"/>
          <w:sz w:val="28"/>
        </w:rPr>
        <w:t xml:space="preserve">
      or country code (for an individual), name indicating the BIN, an analogue of the tax registration number, </w:t>
      </w:r>
    </w:p>
    <w:p>
      <w:pPr>
        <w:spacing w:after="0"/>
        <w:ind w:left="0"/>
        <w:jc w:val="both"/>
      </w:pPr>
      <w:r>
        <w:rPr>
          <w:rFonts w:ascii="Times New Roman"/>
          <w:b w:val="false"/>
          <w:i w:val="false"/>
          <w:color w:val="000000"/>
          <w:sz w:val="28"/>
        </w:rPr>
        <w:t xml:space="preserve">
      or the country code (for a legal entity), as well as their share in the authorized capital in percentage and </w:t>
      </w:r>
    </w:p>
    <w:p>
      <w:pPr>
        <w:spacing w:after="0"/>
        <w:ind w:left="0"/>
        <w:jc w:val="both"/>
      </w:pPr>
      <w:r>
        <w:rPr>
          <w:rFonts w:ascii="Times New Roman"/>
          <w:b w:val="false"/>
          <w:i w:val="false"/>
          <w:color w:val="000000"/>
          <w:sz w:val="28"/>
        </w:rPr>
        <w:t xml:space="preserve">
      monetary terms are attached to the application on a separate sheet. </w:t>
      </w:r>
    </w:p>
    <w:p>
      <w:pPr>
        <w:spacing w:after="0"/>
        <w:ind w:left="0"/>
        <w:jc w:val="both"/>
      </w:pPr>
      <w:r>
        <w:rPr>
          <w:rFonts w:ascii="Times New Roman"/>
          <w:b w:val="false"/>
          <w:i w:val="false"/>
          <w:color w:val="000000"/>
          <w:sz w:val="28"/>
        </w:rPr>
        <w:t>
      12. Expected (approximate) number of employed people _____________________</w:t>
      </w:r>
    </w:p>
    <w:p>
      <w:pPr>
        <w:spacing w:after="0"/>
        <w:ind w:left="0"/>
        <w:jc w:val="both"/>
      </w:pPr>
      <w:r>
        <w:rPr>
          <w:rFonts w:ascii="Times New Roman"/>
          <w:b w:val="false"/>
          <w:i w:val="false"/>
          <w:color w:val="000000"/>
          <w:sz w:val="28"/>
        </w:rPr>
        <w:t xml:space="preserve">
      13. In case of formation of a supervisory board, indicate the exclusive </w:t>
      </w:r>
    </w:p>
    <w:p>
      <w:pPr>
        <w:spacing w:after="0"/>
        <w:ind w:left="0"/>
        <w:jc w:val="both"/>
      </w:pPr>
      <w:r>
        <w:rPr>
          <w:rFonts w:ascii="Times New Roman"/>
          <w:b w:val="false"/>
          <w:i w:val="false"/>
          <w:color w:val="000000"/>
          <w:sz w:val="28"/>
        </w:rPr>
        <w:t>
      competence:_______________________________________________________________________________</w:t>
      </w:r>
    </w:p>
    <w:p>
      <w:pPr>
        <w:spacing w:after="0"/>
        <w:ind w:left="0"/>
        <w:jc w:val="both"/>
      </w:pPr>
      <w:r>
        <w:rPr>
          <w:rFonts w:ascii="Times New Roman"/>
          <w:b w:val="false"/>
          <w:i w:val="false"/>
          <w:color w:val="000000"/>
          <w:sz w:val="28"/>
        </w:rPr>
        <w:t>
      14. Indicate the term of the audit commission (sole auditor) _____________________</w:t>
      </w:r>
    </w:p>
    <w:p>
      <w:pPr>
        <w:spacing w:after="0"/>
        <w:ind w:left="0"/>
        <w:jc w:val="both"/>
      </w:pPr>
      <w:r>
        <w:rPr>
          <w:rFonts w:ascii="Times New Roman"/>
          <w:b w:val="false"/>
          <w:i w:val="false"/>
          <w:color w:val="000000"/>
          <w:sz w:val="28"/>
        </w:rPr>
        <w:t>
      15. Private business entity (indicate x in the appropriate cell):</w:t>
      </w:r>
    </w:p>
    <w:p>
      <w:pPr>
        <w:spacing w:after="0"/>
        <w:ind w:left="0"/>
        <w:jc w:val="both"/>
      </w:pPr>
      <w:r>
        <w:rPr>
          <w:rFonts w:ascii="Times New Roman"/>
          <w:b w:val="false"/>
          <w:i w:val="false"/>
          <w:color w:val="000000"/>
          <w:sz w:val="28"/>
        </w:rPr>
        <w:t>
      1) small business entity ___________________________________</w:t>
      </w:r>
    </w:p>
    <w:p>
      <w:pPr>
        <w:spacing w:after="0"/>
        <w:ind w:left="0"/>
        <w:jc w:val="both"/>
      </w:pPr>
      <w:r>
        <w:rPr>
          <w:rFonts w:ascii="Times New Roman"/>
          <w:b w:val="false"/>
          <w:i w:val="false"/>
          <w:color w:val="000000"/>
          <w:sz w:val="28"/>
        </w:rPr>
        <w:t>
      2) medium-sized business entity ____________________________</w:t>
      </w:r>
    </w:p>
    <w:p>
      <w:pPr>
        <w:spacing w:after="0"/>
        <w:ind w:left="0"/>
        <w:jc w:val="both"/>
      </w:pPr>
      <w:r>
        <w:rPr>
          <w:rFonts w:ascii="Times New Roman"/>
          <w:b w:val="false"/>
          <w:i w:val="false"/>
          <w:color w:val="000000"/>
          <w:sz w:val="28"/>
        </w:rPr>
        <w:t>
      3) large business entity ___________________________________</w:t>
      </w:r>
    </w:p>
    <w:p>
      <w:pPr>
        <w:spacing w:after="0"/>
        <w:ind w:left="0"/>
        <w:jc w:val="both"/>
      </w:pPr>
      <w:r>
        <w:rPr>
          <w:rFonts w:ascii="Times New Roman"/>
          <w:b w:val="false"/>
          <w:i w:val="false"/>
          <w:color w:val="000000"/>
          <w:sz w:val="28"/>
        </w:rPr>
        <w:t xml:space="preserve">
      16. The grounds for re-registration arose as a result of reorganization (indicate x in the appropriate cell): </w:t>
      </w:r>
    </w:p>
    <w:p>
      <w:pPr>
        <w:spacing w:after="0"/>
        <w:ind w:left="0"/>
        <w:jc w:val="both"/>
      </w:pPr>
      <w:r>
        <w:rPr>
          <w:rFonts w:ascii="Times New Roman"/>
          <w:b w:val="false"/>
          <w:i w:val="false"/>
          <w:color w:val="000000"/>
          <w:sz w:val="28"/>
        </w:rPr>
        <w:t>
      1) yes __________________________________</w:t>
      </w:r>
    </w:p>
    <w:p>
      <w:pPr>
        <w:spacing w:after="0"/>
        <w:ind w:left="0"/>
        <w:jc w:val="both"/>
      </w:pPr>
      <w:r>
        <w:rPr>
          <w:rFonts w:ascii="Times New Roman"/>
          <w:b w:val="false"/>
          <w:i w:val="false"/>
          <w:color w:val="000000"/>
          <w:sz w:val="28"/>
        </w:rPr>
        <w:t>
      2) no ___________________________________</w:t>
      </w:r>
    </w:p>
    <w:p>
      <w:pPr>
        <w:spacing w:after="0"/>
        <w:ind w:left="0"/>
        <w:jc w:val="both"/>
      </w:pPr>
      <w:r>
        <w:rPr>
          <w:rFonts w:ascii="Times New Roman"/>
          <w:b w:val="false"/>
          <w:i w:val="false"/>
          <w:color w:val="000000"/>
          <w:sz w:val="28"/>
        </w:rPr>
        <w:t xml:space="preserve">
      17. In case of a merger, it is necessary to indicate the following information: </w:t>
      </w:r>
    </w:p>
    <w:p>
      <w:pPr>
        <w:spacing w:after="0"/>
        <w:ind w:left="0"/>
        <w:jc w:val="both"/>
      </w:pPr>
      <w:r>
        <w:rPr>
          <w:rFonts w:ascii="Times New Roman"/>
          <w:b w:val="false"/>
          <w:i w:val="false"/>
          <w:color w:val="000000"/>
          <w:sz w:val="28"/>
        </w:rPr>
        <w:t xml:space="preserve">
      Names of the merged legal entities </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Business Identification Number (BIN) _______________________</w:t>
      </w:r>
    </w:p>
    <w:p>
      <w:pPr>
        <w:spacing w:after="0"/>
        <w:ind w:left="0"/>
        <w:jc w:val="both"/>
      </w:pPr>
      <w:r>
        <w:rPr>
          <w:rFonts w:ascii="Times New Roman"/>
          <w:b w:val="false"/>
          <w:i w:val="false"/>
          <w:color w:val="000000"/>
          <w:sz w:val="28"/>
        </w:rPr>
        <w:t xml:space="preserve">
      I hereby agree to the use of information constituting a legally protected secret contained </w:t>
      </w:r>
    </w:p>
    <w:p>
      <w:pPr>
        <w:spacing w:after="0"/>
        <w:ind w:left="0"/>
        <w:jc w:val="both"/>
      </w:pPr>
      <w:r>
        <w:rPr>
          <w:rFonts w:ascii="Times New Roman"/>
          <w:b w:val="false"/>
          <w:i w:val="false"/>
          <w:color w:val="000000"/>
          <w:sz w:val="28"/>
        </w:rPr>
        <w:t>
      in information systems ________________________________</w:t>
      </w:r>
    </w:p>
    <w:p>
      <w:pPr>
        <w:spacing w:after="0"/>
        <w:ind w:left="0"/>
        <w:jc w:val="both"/>
      </w:pPr>
      <w:r>
        <w:rPr>
          <w:rFonts w:ascii="Times New Roman"/>
          <w:b w:val="false"/>
          <w:i w:val="false"/>
          <w:color w:val="000000"/>
          <w:sz w:val="28"/>
        </w:rPr>
        <w:t>
      The following is attached to the application:______________________________________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___________________ "____" _____________ 20 ____ (signature) </w:t>
      </w:r>
    </w:p>
    <w:p>
      <w:pPr>
        <w:spacing w:after="0"/>
        <w:ind w:left="0"/>
        <w:jc w:val="both"/>
      </w:pPr>
      <w:r>
        <w:rPr>
          <w:rFonts w:ascii="Times New Roman"/>
          <w:b w:val="false"/>
          <w:i w:val="false"/>
          <w:color w:val="000000"/>
          <w:sz w:val="28"/>
        </w:rPr>
        <w:t xml:space="preserve">
      Last name, first name, patronymic (if any) and the signatures of the founders (in the case when </w:t>
      </w:r>
    </w:p>
    <w:p>
      <w:pPr>
        <w:spacing w:after="0"/>
        <w:ind w:left="0"/>
        <w:jc w:val="both"/>
      </w:pPr>
      <w:r>
        <w:rPr>
          <w:rFonts w:ascii="Times New Roman"/>
          <w:b w:val="false"/>
          <w:i w:val="false"/>
          <w:color w:val="000000"/>
          <w:sz w:val="28"/>
        </w:rPr>
        <w:t>
      the register of participants is maintained by the central depository - the signature of the person authorized</w:t>
      </w:r>
    </w:p>
    <w:p>
      <w:pPr>
        <w:spacing w:after="0"/>
        <w:ind w:left="0"/>
        <w:jc w:val="both"/>
      </w:pPr>
      <w:r>
        <w:rPr>
          <w:rFonts w:ascii="Times New Roman"/>
          <w:b w:val="false"/>
          <w:i w:val="false"/>
          <w:color w:val="000000"/>
          <w:sz w:val="28"/>
        </w:rPr>
        <w:t>
      by the minutes of the general meeting of the founders (decision of the participant).</w:t>
      </w:r>
    </w:p>
    <w:p>
      <w:pPr>
        <w:spacing w:after="0"/>
        <w:ind w:left="0"/>
        <w:jc w:val="both"/>
      </w:pPr>
      <w:r>
        <w:rPr>
          <w:rFonts w:ascii="Times New Roman"/>
          <w:b w:val="false"/>
          <w:i w:val="false"/>
          <w:color w:val="000000"/>
          <w:sz w:val="28"/>
        </w:rPr>
        <w:t>
      The authenticity of the signature(s) shall be notarized.</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BIN – business identification number</w:t>
      </w:r>
    </w:p>
    <w:p>
      <w:pPr>
        <w:spacing w:after="0"/>
        <w:ind w:left="0"/>
        <w:jc w:val="both"/>
      </w:pPr>
      <w:r>
        <w:rPr>
          <w:rFonts w:ascii="Times New Roman"/>
          <w:b w:val="false"/>
          <w:i w:val="false"/>
          <w:color w:val="000000"/>
          <w:sz w:val="28"/>
        </w:rPr>
        <w:t>
      IIN - individual identification number</w:t>
      </w:r>
    </w:p>
    <w:p>
      <w:pPr>
        <w:spacing w:after="0"/>
        <w:ind w:left="0"/>
        <w:jc w:val="both"/>
      </w:pPr>
      <w:r>
        <w:rPr>
          <w:rFonts w:ascii="Times New Roman"/>
          <w:b w:val="false"/>
          <w:i w:val="false"/>
          <w:color w:val="000000"/>
          <w:sz w:val="28"/>
        </w:rPr>
        <w:t>
      VAT - value-added tax</w:t>
      </w:r>
    </w:p>
    <w:p>
      <w:pPr>
        <w:spacing w:after="0"/>
        <w:ind w:left="0"/>
        <w:jc w:val="both"/>
      </w:pPr>
      <w:r>
        <w:rPr>
          <w:rFonts w:ascii="Times New Roman"/>
          <w:b w:val="false"/>
          <w:i w:val="false"/>
          <w:color w:val="000000"/>
          <w:sz w:val="28"/>
        </w:rPr>
        <w:t>
            The beneficial owner is an individual who directly or indirectly owns more than twenty-five percent of the shares in the authorized capital or placed (minus preferred and purchased by the company) shares of a client - a legal entity or a foreign structure without forming a legal entity, exercising control over the client in any other way, in whose interests the client carries out transactions with money and (or) other property.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3 </w:t>
            </w:r>
            <w:r>
              <w:br/>
            </w:r>
            <w:r>
              <w:rPr>
                <w:rFonts w:ascii="Times New Roman"/>
                <w:b w:val="false"/>
                <w:i w:val="false"/>
                <w:color w:val="000000"/>
                <w:sz w:val="20"/>
              </w:rPr>
              <w:t xml:space="preserve">to the State Service Rules </w:t>
            </w:r>
            <w:r>
              <w:br/>
            </w:r>
            <w:r>
              <w:rPr>
                <w:rFonts w:ascii="Times New Roman"/>
                <w:b w:val="false"/>
                <w:i w:val="false"/>
                <w:color w:val="000000"/>
                <w:sz w:val="20"/>
              </w:rPr>
              <w:t xml:space="preserve">"State re-registration of legal entities, </w:t>
            </w:r>
            <w:r>
              <w:br/>
            </w:r>
            <w:r>
              <w:rPr>
                <w:rFonts w:ascii="Times New Roman"/>
                <w:b w:val="false"/>
                <w:i w:val="false"/>
                <w:color w:val="000000"/>
                <w:sz w:val="20"/>
              </w:rPr>
              <w:t xml:space="preserve">accounting re-registration of their </w:t>
            </w:r>
            <w:r>
              <w:br/>
            </w:r>
            <w:r>
              <w:rPr>
                <w:rFonts w:ascii="Times New Roman"/>
                <w:b w:val="false"/>
                <w:i w:val="false"/>
                <w:color w:val="000000"/>
                <w:sz w:val="20"/>
              </w:rPr>
              <w:t>branches and representative offices"</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Application for state re-registration of a joint-stock company operating </w:t>
      </w:r>
      <w:r>
        <w:br/>
      </w:r>
      <w:r>
        <w:rPr>
          <w:rFonts w:ascii="Times New Roman"/>
          <w:b/>
          <w:i w:val="false"/>
          <w:color w:val="000000"/>
        </w:rPr>
        <w:t>on the basis of a standard charter</w:t>
      </w:r>
    </w:p>
    <w:p>
      <w:pPr>
        <w:spacing w:after="0"/>
        <w:ind w:left="0"/>
        <w:jc w:val="both"/>
      </w:pPr>
      <w:r>
        <w:rPr>
          <w:rFonts w:ascii="Times New Roman"/>
          <w:b w:val="false"/>
          <w:i w:val="false"/>
          <w:color w:val="000000"/>
          <w:sz w:val="28"/>
        </w:rPr>
        <w:t>
      1. Name of the joint stock company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2. Business Identification Number (BIN) _______________________________________</w:t>
      </w:r>
    </w:p>
    <w:p>
      <w:pPr>
        <w:spacing w:after="0"/>
        <w:ind w:left="0"/>
        <w:jc w:val="both"/>
      </w:pPr>
      <w:r>
        <w:rPr>
          <w:rFonts w:ascii="Times New Roman"/>
          <w:b w:val="false"/>
          <w:i w:val="false"/>
          <w:color w:val="000000"/>
          <w:sz w:val="28"/>
        </w:rPr>
        <w:t xml:space="preserve">
      3. Grounds for re-registration of the joint-stock company (indicate x in the appropriate cell): </w:t>
      </w:r>
    </w:p>
    <w:p>
      <w:pPr>
        <w:spacing w:after="0"/>
        <w:ind w:left="0"/>
        <w:jc w:val="both"/>
      </w:pPr>
      <w:r>
        <w:rPr>
          <w:rFonts w:ascii="Times New Roman"/>
          <w:b w:val="false"/>
          <w:i w:val="false"/>
          <w:color w:val="000000"/>
          <w:sz w:val="28"/>
        </w:rPr>
        <w:t xml:space="preserve">
      1) change of name _________________________________________________________ </w:t>
      </w:r>
    </w:p>
    <w:p>
      <w:pPr>
        <w:spacing w:after="0"/>
        <w:ind w:left="0"/>
        <w:jc w:val="both"/>
      </w:pPr>
      <w:r>
        <w:rPr>
          <w:rFonts w:ascii="Times New Roman"/>
          <w:b w:val="false"/>
          <w:i w:val="false"/>
          <w:color w:val="000000"/>
          <w:sz w:val="28"/>
        </w:rPr>
        <w:t xml:space="preserve">
      2) reduction of the authorized capital __________________________________________ </w:t>
      </w:r>
    </w:p>
    <w:p>
      <w:pPr>
        <w:spacing w:after="0"/>
        <w:ind w:left="0"/>
        <w:jc w:val="both"/>
      </w:pPr>
      <w:r>
        <w:rPr>
          <w:rFonts w:ascii="Times New Roman"/>
          <w:b w:val="false"/>
          <w:i w:val="false"/>
          <w:color w:val="000000"/>
          <w:sz w:val="28"/>
        </w:rPr>
        <w:t xml:space="preserve">
      4. Location of the joint-stock company </w:t>
      </w:r>
    </w:p>
    <w:p>
      <w:pPr>
        <w:spacing w:after="0"/>
        <w:ind w:left="0"/>
        <w:jc w:val="both"/>
      </w:pPr>
      <w:r>
        <w:rPr>
          <w:rFonts w:ascii="Times New Roman"/>
          <w:b w:val="false"/>
          <w:i w:val="false"/>
          <w:color w:val="000000"/>
          <w:sz w:val="28"/>
        </w:rPr>
        <w:t>
      Postal code: _____________________________</w:t>
      </w:r>
    </w:p>
    <w:p>
      <w:pPr>
        <w:spacing w:after="0"/>
        <w:ind w:left="0"/>
        <w:jc w:val="both"/>
      </w:pPr>
      <w:r>
        <w:rPr>
          <w:rFonts w:ascii="Times New Roman"/>
          <w:b w:val="false"/>
          <w:i w:val="false"/>
          <w:color w:val="000000"/>
          <w:sz w:val="28"/>
        </w:rPr>
        <w:t>
      Region: ________________________________</w:t>
      </w:r>
    </w:p>
    <w:p>
      <w:pPr>
        <w:spacing w:after="0"/>
        <w:ind w:left="0"/>
        <w:jc w:val="both"/>
      </w:pPr>
      <w:r>
        <w:rPr>
          <w:rFonts w:ascii="Times New Roman"/>
          <w:b w:val="false"/>
          <w:i w:val="false"/>
          <w:color w:val="000000"/>
          <w:sz w:val="28"/>
        </w:rPr>
        <w:t xml:space="preserve">
      City, district, area in the city: _____________________________________________ </w:t>
      </w:r>
    </w:p>
    <w:p>
      <w:pPr>
        <w:spacing w:after="0"/>
        <w:ind w:left="0"/>
        <w:jc w:val="both"/>
      </w:pPr>
      <w:r>
        <w:rPr>
          <w:rFonts w:ascii="Times New Roman"/>
          <w:b w:val="false"/>
          <w:i w:val="false"/>
          <w:color w:val="000000"/>
          <w:sz w:val="28"/>
        </w:rPr>
        <w:t>
      Locality (village, town): ___________________________________________________</w:t>
      </w:r>
    </w:p>
    <w:p>
      <w:pPr>
        <w:spacing w:after="0"/>
        <w:ind w:left="0"/>
        <w:jc w:val="both"/>
      </w:pPr>
      <w:r>
        <w:rPr>
          <w:rFonts w:ascii="Times New Roman"/>
          <w:b w:val="false"/>
          <w:i w:val="false"/>
          <w:color w:val="000000"/>
          <w:sz w:val="28"/>
        </w:rPr>
        <w:t>
      Street, micro-district, block, lane, avenue: ______________________________________</w:t>
      </w:r>
    </w:p>
    <w:p>
      <w:pPr>
        <w:spacing w:after="0"/>
        <w:ind w:left="0"/>
        <w:jc w:val="both"/>
      </w:pPr>
      <w:r>
        <w:rPr>
          <w:rFonts w:ascii="Times New Roman"/>
          <w:b w:val="false"/>
          <w:i w:val="false"/>
          <w:color w:val="000000"/>
          <w:sz w:val="28"/>
        </w:rPr>
        <w:t>
      House number _________________, apartment, room: ___________________________</w:t>
      </w:r>
    </w:p>
    <w:p>
      <w:pPr>
        <w:spacing w:after="0"/>
        <w:ind w:left="0"/>
        <w:jc w:val="both"/>
      </w:pPr>
      <w:r>
        <w:rPr>
          <w:rFonts w:ascii="Times New Roman"/>
          <w:b w:val="false"/>
          <w:i w:val="false"/>
          <w:color w:val="000000"/>
          <w:sz w:val="28"/>
        </w:rPr>
        <w:t>
      Telephone (fax) number: ___________________________________________________</w:t>
      </w:r>
    </w:p>
    <w:p>
      <w:pPr>
        <w:spacing w:after="0"/>
        <w:ind w:left="0"/>
        <w:jc w:val="both"/>
      </w:pPr>
      <w:r>
        <w:rPr>
          <w:rFonts w:ascii="Times New Roman"/>
          <w:b w:val="false"/>
          <w:i w:val="false"/>
          <w:color w:val="000000"/>
          <w:sz w:val="28"/>
        </w:rPr>
        <w:t xml:space="preserve">
      5. Last name, first name, patronymic (if any) of the manager _______________________ </w:t>
      </w:r>
    </w:p>
    <w:p>
      <w:pPr>
        <w:spacing w:after="0"/>
        <w:ind w:left="0"/>
        <w:jc w:val="both"/>
      </w:pPr>
      <w:r>
        <w:rPr>
          <w:rFonts w:ascii="Times New Roman"/>
          <w:b w:val="false"/>
          <w:i w:val="false"/>
          <w:color w:val="000000"/>
          <w:sz w:val="28"/>
        </w:rPr>
        <w:t xml:space="preserve">
      (indicating ID card details and IIN) </w:t>
      </w:r>
    </w:p>
    <w:p>
      <w:pPr>
        <w:spacing w:after="0"/>
        <w:ind w:left="0"/>
        <w:jc w:val="both"/>
      </w:pPr>
      <w:r>
        <w:rPr>
          <w:rFonts w:ascii="Times New Roman"/>
          <w:b w:val="false"/>
          <w:i w:val="false"/>
          <w:color w:val="000000"/>
          <w:sz w:val="28"/>
        </w:rPr>
        <w:t>
      6. Indicate the code of the main type of economic activity: _________________________</w:t>
      </w:r>
    </w:p>
    <w:p>
      <w:pPr>
        <w:spacing w:after="0"/>
        <w:ind w:left="0"/>
        <w:jc w:val="both"/>
      </w:pPr>
      <w:r>
        <w:rPr>
          <w:rFonts w:ascii="Times New Roman"/>
          <w:b w:val="false"/>
          <w:i w:val="false"/>
          <w:color w:val="000000"/>
          <w:sz w:val="28"/>
        </w:rPr>
        <w:t xml:space="preserve">
      7. Information about the beneficial owner(s): citizenship, Last name, first name, patronymic </w:t>
      </w:r>
    </w:p>
    <w:p>
      <w:pPr>
        <w:spacing w:after="0"/>
        <w:ind w:left="0"/>
        <w:jc w:val="both"/>
      </w:pPr>
      <w:r>
        <w:rPr>
          <w:rFonts w:ascii="Times New Roman"/>
          <w:b w:val="false"/>
          <w:i w:val="false"/>
          <w:color w:val="000000"/>
          <w:sz w:val="28"/>
        </w:rPr>
        <w:t xml:space="preserve">
      (if any), details of the identification document, IIN (if any), share of participation in the authorized </w:t>
      </w:r>
    </w:p>
    <w:p>
      <w:pPr>
        <w:spacing w:after="0"/>
        <w:ind w:left="0"/>
        <w:jc w:val="both"/>
      </w:pPr>
      <w:r>
        <w:rPr>
          <w:rFonts w:ascii="Times New Roman"/>
          <w:b w:val="false"/>
          <w:i w:val="false"/>
          <w:color w:val="000000"/>
          <w:sz w:val="28"/>
        </w:rPr>
        <w:t xml:space="preserve">
      capital of a legal entity or the amount of outstanding shares owned by the beneficial </w:t>
      </w:r>
    </w:p>
    <w:p>
      <w:pPr>
        <w:spacing w:after="0"/>
        <w:ind w:left="0"/>
        <w:jc w:val="both"/>
      </w:pPr>
      <w:r>
        <w:rPr>
          <w:rFonts w:ascii="Times New Roman"/>
          <w:b w:val="false"/>
          <w:i w:val="false"/>
          <w:color w:val="000000"/>
          <w:sz w:val="28"/>
        </w:rPr>
        <w:t>
      owner____________________________________________________________________</w:t>
      </w:r>
    </w:p>
    <w:p>
      <w:pPr>
        <w:spacing w:after="0"/>
        <w:ind w:left="0"/>
        <w:jc w:val="both"/>
      </w:pPr>
      <w:r>
        <w:rPr>
          <w:rFonts w:ascii="Times New Roman"/>
          <w:b w:val="false"/>
          <w:i w:val="false"/>
          <w:color w:val="000000"/>
          <w:sz w:val="28"/>
        </w:rPr>
        <w:t>
      8. Amount of authorized capital _______________________________________________</w:t>
      </w:r>
    </w:p>
    <w:p>
      <w:pPr>
        <w:spacing w:after="0"/>
        <w:ind w:left="0"/>
        <w:jc w:val="both"/>
      </w:pPr>
      <w:r>
        <w:rPr>
          <w:rFonts w:ascii="Times New Roman"/>
          <w:b w:val="false"/>
          <w:i w:val="false"/>
          <w:color w:val="000000"/>
          <w:sz w:val="28"/>
        </w:rPr>
        <w:t xml:space="preserve">
      9. Composition and number of founders (indicate x in the appropriate cell, the number in digital designation): </w:t>
      </w:r>
    </w:p>
    <w:p>
      <w:pPr>
        <w:spacing w:after="0"/>
        <w:ind w:left="0"/>
        <w:jc w:val="both"/>
      </w:pPr>
      <w:r>
        <w:rPr>
          <w:rFonts w:ascii="Times New Roman"/>
          <w:b w:val="false"/>
          <w:i w:val="false"/>
          <w:color w:val="000000"/>
          <w:sz w:val="28"/>
        </w:rPr>
        <w:t>
      1) legal entity ______________</w:t>
      </w:r>
    </w:p>
    <w:p>
      <w:pPr>
        <w:spacing w:after="0"/>
        <w:ind w:left="0"/>
        <w:jc w:val="both"/>
      </w:pPr>
      <w:r>
        <w:rPr>
          <w:rFonts w:ascii="Times New Roman"/>
          <w:b w:val="false"/>
          <w:i w:val="false"/>
          <w:color w:val="000000"/>
          <w:sz w:val="28"/>
        </w:rPr>
        <w:t>
      2) individual _______________</w:t>
      </w:r>
    </w:p>
    <w:p>
      <w:pPr>
        <w:spacing w:after="0"/>
        <w:ind w:left="0"/>
        <w:jc w:val="both"/>
      </w:pPr>
      <w:r>
        <w:rPr>
          <w:rFonts w:ascii="Times New Roman"/>
          <w:b w:val="false"/>
          <w:i w:val="false"/>
          <w:color w:val="000000"/>
          <w:sz w:val="28"/>
        </w:rPr>
        <w:t>
      10. Indicate the guaranteed amount of dividend on preferred shares:__________________</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(in fixed terms or with indexing relative to any indicator, subject to the regularity and availability of its values) </w:t>
      </w:r>
    </w:p>
    <w:p>
      <w:pPr>
        <w:spacing w:after="0"/>
        <w:ind w:left="0"/>
        <w:jc w:val="both"/>
      </w:pPr>
      <w:r>
        <w:rPr>
          <w:rFonts w:ascii="Times New Roman"/>
          <w:b w:val="false"/>
          <w:i w:val="false"/>
          <w:color w:val="000000"/>
          <w:sz w:val="28"/>
        </w:rPr>
        <w:t>
      11. Indicate the frequency of payment of dividends on preferred shares:________________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12. Indicate the media used to publish information subject to mandatory publication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13. Number of members of the board of directors of the company ____________________ </w:t>
      </w:r>
    </w:p>
    <w:p>
      <w:pPr>
        <w:spacing w:after="0"/>
        <w:ind w:left="0"/>
        <w:jc w:val="both"/>
      </w:pPr>
      <w:r>
        <w:rPr>
          <w:rFonts w:ascii="Times New Roman"/>
          <w:b w:val="false"/>
          <w:i w:val="false"/>
          <w:color w:val="000000"/>
          <w:sz w:val="28"/>
        </w:rPr>
        <w:t>
      The requirements of paragraph 37 of the model charter shall apply to financial organizations.</w:t>
      </w:r>
    </w:p>
    <w:p>
      <w:pPr>
        <w:spacing w:after="0"/>
        <w:ind w:left="0"/>
        <w:jc w:val="both"/>
      </w:pPr>
      <w:r>
        <w:rPr>
          <w:rFonts w:ascii="Times New Roman"/>
          <w:b w:val="false"/>
          <w:i w:val="false"/>
          <w:color w:val="000000"/>
          <w:sz w:val="28"/>
        </w:rPr>
        <w:t>
      14. Number of members of the company's board __________________________________</w:t>
      </w:r>
    </w:p>
    <w:p>
      <w:pPr>
        <w:spacing w:after="0"/>
        <w:ind w:left="0"/>
        <w:jc w:val="both"/>
      </w:pPr>
      <w:r>
        <w:rPr>
          <w:rFonts w:ascii="Times New Roman"/>
          <w:b w:val="false"/>
          <w:i w:val="false"/>
          <w:color w:val="000000"/>
          <w:sz w:val="28"/>
        </w:rPr>
        <w:t>
      15. Expected (approximate) number of employed people ____________________________</w:t>
      </w:r>
    </w:p>
    <w:p>
      <w:pPr>
        <w:spacing w:after="0"/>
        <w:ind w:left="0"/>
        <w:jc w:val="both"/>
      </w:pPr>
      <w:r>
        <w:rPr>
          <w:rFonts w:ascii="Times New Roman"/>
          <w:b w:val="false"/>
          <w:i w:val="false"/>
          <w:color w:val="000000"/>
          <w:sz w:val="28"/>
        </w:rPr>
        <w:t xml:space="preserve">
      16. Private business entity (indicate x in the appropriate cell): </w:t>
      </w:r>
    </w:p>
    <w:p>
      <w:pPr>
        <w:spacing w:after="0"/>
        <w:ind w:left="0"/>
        <w:jc w:val="both"/>
      </w:pPr>
      <w:r>
        <w:rPr>
          <w:rFonts w:ascii="Times New Roman"/>
          <w:b w:val="false"/>
          <w:i w:val="false"/>
          <w:color w:val="000000"/>
          <w:sz w:val="28"/>
        </w:rPr>
        <w:t xml:space="preserve">
      1) medium-sized business entity ________________________ </w:t>
      </w:r>
    </w:p>
    <w:p>
      <w:pPr>
        <w:spacing w:after="0"/>
        <w:ind w:left="0"/>
        <w:jc w:val="both"/>
      </w:pPr>
      <w:r>
        <w:rPr>
          <w:rFonts w:ascii="Times New Roman"/>
          <w:b w:val="false"/>
          <w:i w:val="false"/>
          <w:color w:val="000000"/>
          <w:sz w:val="28"/>
        </w:rPr>
        <w:t>
      2) large business entity ________________________</w:t>
      </w:r>
    </w:p>
    <w:p>
      <w:pPr>
        <w:spacing w:after="0"/>
        <w:ind w:left="0"/>
        <w:jc w:val="both"/>
      </w:pPr>
      <w:r>
        <w:rPr>
          <w:rFonts w:ascii="Times New Roman"/>
          <w:b w:val="false"/>
          <w:i w:val="false"/>
          <w:color w:val="000000"/>
          <w:sz w:val="28"/>
        </w:rPr>
        <w:t xml:space="preserve">
      17. The grounds for the re-registration of the joint stock company arose as a result </w:t>
      </w:r>
    </w:p>
    <w:p>
      <w:pPr>
        <w:spacing w:after="0"/>
        <w:ind w:left="0"/>
        <w:jc w:val="both"/>
      </w:pPr>
      <w:r>
        <w:rPr>
          <w:rFonts w:ascii="Times New Roman"/>
          <w:b w:val="false"/>
          <w:i w:val="false"/>
          <w:color w:val="000000"/>
          <w:sz w:val="28"/>
        </w:rPr>
        <w:t xml:space="preserve">
      of the reorganization (indicate x in the appropriate cell): </w:t>
      </w:r>
    </w:p>
    <w:p>
      <w:pPr>
        <w:spacing w:after="0"/>
        <w:ind w:left="0"/>
        <w:jc w:val="both"/>
      </w:pPr>
      <w:r>
        <w:rPr>
          <w:rFonts w:ascii="Times New Roman"/>
          <w:b w:val="false"/>
          <w:i w:val="false"/>
          <w:color w:val="000000"/>
          <w:sz w:val="28"/>
        </w:rPr>
        <w:t>
      1) yes _____________________</w:t>
      </w:r>
    </w:p>
    <w:p>
      <w:pPr>
        <w:spacing w:after="0"/>
        <w:ind w:left="0"/>
        <w:jc w:val="both"/>
      </w:pPr>
      <w:r>
        <w:rPr>
          <w:rFonts w:ascii="Times New Roman"/>
          <w:b w:val="false"/>
          <w:i w:val="false"/>
          <w:color w:val="000000"/>
          <w:sz w:val="28"/>
        </w:rPr>
        <w:t xml:space="preserve">
      2) no ______________________ </w:t>
      </w:r>
    </w:p>
    <w:p>
      <w:pPr>
        <w:spacing w:after="0"/>
        <w:ind w:left="0"/>
        <w:jc w:val="both"/>
      </w:pPr>
      <w:r>
        <w:rPr>
          <w:rFonts w:ascii="Times New Roman"/>
          <w:b w:val="false"/>
          <w:i w:val="false"/>
          <w:color w:val="000000"/>
          <w:sz w:val="28"/>
        </w:rPr>
        <w:t xml:space="preserve">
      18. In case of a merger, the following information shall be provided: </w:t>
      </w:r>
    </w:p>
    <w:p>
      <w:pPr>
        <w:spacing w:after="0"/>
        <w:ind w:left="0"/>
        <w:jc w:val="both"/>
      </w:pPr>
      <w:r>
        <w:rPr>
          <w:rFonts w:ascii="Times New Roman"/>
          <w:b w:val="false"/>
          <w:i w:val="false"/>
          <w:color w:val="000000"/>
          <w:sz w:val="28"/>
        </w:rPr>
        <w:t>
      Names of the merged legal entities ____________________</w:t>
      </w:r>
    </w:p>
    <w:p>
      <w:pPr>
        <w:spacing w:after="0"/>
        <w:ind w:left="0"/>
        <w:jc w:val="both"/>
      </w:pPr>
      <w:r>
        <w:rPr>
          <w:rFonts w:ascii="Times New Roman"/>
          <w:b w:val="false"/>
          <w:i w:val="false"/>
          <w:color w:val="000000"/>
          <w:sz w:val="28"/>
        </w:rPr>
        <w:t>
      Business identification number (BIN) ______________________</w:t>
      </w:r>
    </w:p>
    <w:p>
      <w:pPr>
        <w:spacing w:after="0"/>
        <w:ind w:left="0"/>
        <w:jc w:val="both"/>
      </w:pPr>
      <w:r>
        <w:rPr>
          <w:rFonts w:ascii="Times New Roman"/>
          <w:b w:val="false"/>
          <w:i w:val="false"/>
          <w:color w:val="000000"/>
          <w:sz w:val="28"/>
        </w:rPr>
        <w:t>
      I hereby agree to the use of information, constituting a secret protected by law, contained in information systems</w:t>
      </w:r>
    </w:p>
    <w:p>
      <w:pPr>
        <w:spacing w:after="0"/>
        <w:ind w:left="0"/>
        <w:jc w:val="both"/>
      </w:pPr>
      <w:r>
        <w:rPr>
          <w:rFonts w:ascii="Times New Roman"/>
          <w:b w:val="false"/>
          <w:i w:val="false"/>
          <w:color w:val="000000"/>
          <w:sz w:val="28"/>
        </w:rPr>
        <w:t xml:space="preserve">
      The following is attached to the application: _____________________________________________ "___"________20 ____ (signature) </w:t>
      </w:r>
    </w:p>
    <w:p>
      <w:pPr>
        <w:spacing w:after="0"/>
        <w:ind w:left="0"/>
        <w:jc w:val="both"/>
      </w:pPr>
      <w:r>
        <w:rPr>
          <w:rFonts w:ascii="Times New Roman"/>
          <w:b w:val="false"/>
          <w:i w:val="false"/>
          <w:color w:val="000000"/>
          <w:sz w:val="28"/>
        </w:rPr>
        <w:t>
      Last name, first name, patronymic (if any) and signature of the manager The authenticity of the signature shall be certified by a notary.</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BIN – business identification number</w:t>
      </w:r>
    </w:p>
    <w:p>
      <w:pPr>
        <w:spacing w:after="0"/>
        <w:ind w:left="0"/>
        <w:jc w:val="both"/>
      </w:pPr>
      <w:r>
        <w:rPr>
          <w:rFonts w:ascii="Times New Roman"/>
          <w:b w:val="false"/>
          <w:i w:val="false"/>
          <w:color w:val="000000"/>
          <w:sz w:val="28"/>
        </w:rPr>
        <w:t>
      IIN - individual identification number</w:t>
      </w:r>
    </w:p>
    <w:p>
      <w:pPr>
        <w:spacing w:after="0"/>
        <w:ind w:left="0"/>
        <w:jc w:val="both"/>
      </w:pPr>
      <w:r>
        <w:rPr>
          <w:rFonts w:ascii="Times New Roman"/>
          <w:b w:val="false"/>
          <w:i w:val="false"/>
          <w:color w:val="000000"/>
          <w:sz w:val="28"/>
        </w:rPr>
        <w:t>
      VAT - value-added tax</w:t>
      </w:r>
    </w:p>
    <w:p>
      <w:pPr>
        <w:spacing w:after="0"/>
        <w:ind w:left="0"/>
        <w:jc w:val="both"/>
      </w:pPr>
      <w:r>
        <w:rPr>
          <w:rFonts w:ascii="Times New Roman"/>
          <w:b w:val="false"/>
          <w:i w:val="false"/>
          <w:color w:val="000000"/>
          <w:sz w:val="28"/>
        </w:rPr>
        <w:t>
      The beneficial owner is an individual who directly or indirectly owns more than twenty-five percent of the shares in the authorized capital or placed (minus preferred and purchased by the company) shares of a client - a legal entity or a foreign structure without forming a legal entity, exercising control over the client in any other way, in whose interests the client carries out transactions with money and (or) other property.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4 </w:t>
            </w:r>
            <w:r>
              <w:br/>
            </w:r>
            <w:r>
              <w:rPr>
                <w:rFonts w:ascii="Times New Roman"/>
                <w:b w:val="false"/>
                <w:i w:val="false"/>
                <w:color w:val="000000"/>
                <w:sz w:val="20"/>
              </w:rPr>
              <w:t xml:space="preserve">to the State Service Rules </w:t>
            </w:r>
            <w:r>
              <w:br/>
            </w:r>
            <w:r>
              <w:rPr>
                <w:rFonts w:ascii="Times New Roman"/>
                <w:b w:val="false"/>
                <w:i w:val="false"/>
                <w:color w:val="000000"/>
                <w:sz w:val="20"/>
              </w:rPr>
              <w:t xml:space="preserve">"State re-registration of legal entities, </w:t>
            </w:r>
            <w:r>
              <w:br/>
            </w:r>
            <w:r>
              <w:rPr>
                <w:rFonts w:ascii="Times New Roman"/>
                <w:b w:val="false"/>
                <w:i w:val="false"/>
                <w:color w:val="000000"/>
                <w:sz w:val="20"/>
              </w:rPr>
              <w:t xml:space="preserve">accounting re-registration of their </w:t>
            </w:r>
            <w:r>
              <w:br/>
            </w:r>
            <w:r>
              <w:rPr>
                <w:rFonts w:ascii="Times New Roman"/>
                <w:b w:val="false"/>
                <w:i w:val="false"/>
                <w:color w:val="000000"/>
                <w:sz w:val="20"/>
              </w:rPr>
              <w:t>branches and representative offices"</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Application for state re-registration of a production </w:t>
      </w:r>
      <w:r>
        <w:br/>
      </w:r>
      <w:r>
        <w:rPr>
          <w:rFonts w:ascii="Times New Roman"/>
          <w:b/>
          <w:i w:val="false"/>
          <w:color w:val="000000"/>
        </w:rPr>
        <w:t>cooperative operating on the basis of a standard charter</w:t>
      </w:r>
    </w:p>
    <w:p>
      <w:pPr>
        <w:spacing w:after="0"/>
        <w:ind w:left="0"/>
        <w:jc w:val="both"/>
      </w:pPr>
      <w:r>
        <w:rPr>
          <w:rFonts w:ascii="Times New Roman"/>
          <w:b w:val="false"/>
          <w:i w:val="false"/>
          <w:color w:val="000000"/>
          <w:sz w:val="28"/>
        </w:rPr>
        <w:t>
      1. Name of the production cooperative _________________________</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2. Changing the name of the production cooperative to 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Business identification number (BIN) ________________________</w:t>
      </w:r>
    </w:p>
    <w:p>
      <w:pPr>
        <w:spacing w:after="0"/>
        <w:ind w:left="0"/>
        <w:jc w:val="both"/>
      </w:pPr>
      <w:r>
        <w:rPr>
          <w:rFonts w:ascii="Times New Roman"/>
          <w:b w:val="false"/>
          <w:i w:val="false"/>
          <w:color w:val="000000"/>
          <w:sz w:val="28"/>
        </w:rPr>
        <w:t xml:space="preserve">
      4. Location of the legal entity </w:t>
      </w:r>
    </w:p>
    <w:p>
      <w:pPr>
        <w:spacing w:after="0"/>
        <w:ind w:left="0"/>
        <w:jc w:val="both"/>
      </w:pPr>
      <w:r>
        <w:rPr>
          <w:rFonts w:ascii="Times New Roman"/>
          <w:b w:val="false"/>
          <w:i w:val="false"/>
          <w:color w:val="000000"/>
          <w:sz w:val="28"/>
        </w:rPr>
        <w:t>
      Postal code: _________________</w:t>
      </w:r>
    </w:p>
    <w:p>
      <w:pPr>
        <w:spacing w:after="0"/>
        <w:ind w:left="0"/>
        <w:jc w:val="both"/>
      </w:pPr>
      <w:r>
        <w:rPr>
          <w:rFonts w:ascii="Times New Roman"/>
          <w:b w:val="false"/>
          <w:i w:val="false"/>
          <w:color w:val="000000"/>
          <w:sz w:val="28"/>
        </w:rPr>
        <w:t xml:space="preserve">
      Region: ____________________ </w:t>
      </w:r>
    </w:p>
    <w:p>
      <w:pPr>
        <w:spacing w:after="0"/>
        <w:ind w:left="0"/>
        <w:jc w:val="both"/>
      </w:pPr>
      <w:r>
        <w:rPr>
          <w:rFonts w:ascii="Times New Roman"/>
          <w:b w:val="false"/>
          <w:i w:val="false"/>
          <w:color w:val="000000"/>
          <w:sz w:val="28"/>
        </w:rPr>
        <w:t>
      City, district, area in the city: ____________________________</w:t>
      </w:r>
    </w:p>
    <w:p>
      <w:pPr>
        <w:spacing w:after="0"/>
        <w:ind w:left="0"/>
        <w:jc w:val="both"/>
      </w:pPr>
      <w:r>
        <w:rPr>
          <w:rFonts w:ascii="Times New Roman"/>
          <w:b w:val="false"/>
          <w:i w:val="false"/>
          <w:color w:val="000000"/>
          <w:sz w:val="28"/>
        </w:rPr>
        <w:t xml:space="preserve">
      Locality (village, town): __________________________________ </w:t>
      </w:r>
    </w:p>
    <w:p>
      <w:pPr>
        <w:spacing w:after="0"/>
        <w:ind w:left="0"/>
        <w:jc w:val="both"/>
      </w:pPr>
      <w:r>
        <w:rPr>
          <w:rFonts w:ascii="Times New Roman"/>
          <w:b w:val="false"/>
          <w:i w:val="false"/>
          <w:color w:val="000000"/>
          <w:sz w:val="28"/>
        </w:rPr>
        <w:t xml:space="preserve">
      Street, micro-district, block, lane, avenue: _____________________ </w:t>
      </w:r>
    </w:p>
    <w:p>
      <w:pPr>
        <w:spacing w:after="0"/>
        <w:ind w:left="0"/>
        <w:jc w:val="both"/>
      </w:pPr>
      <w:r>
        <w:rPr>
          <w:rFonts w:ascii="Times New Roman"/>
          <w:b w:val="false"/>
          <w:i w:val="false"/>
          <w:color w:val="000000"/>
          <w:sz w:val="28"/>
        </w:rPr>
        <w:t xml:space="preserve">
      House number _______________ apartment, room: _____________________ </w:t>
      </w:r>
    </w:p>
    <w:p>
      <w:pPr>
        <w:spacing w:after="0"/>
        <w:ind w:left="0"/>
        <w:jc w:val="both"/>
      </w:pPr>
      <w:r>
        <w:rPr>
          <w:rFonts w:ascii="Times New Roman"/>
          <w:b w:val="false"/>
          <w:i w:val="false"/>
          <w:color w:val="000000"/>
          <w:sz w:val="28"/>
        </w:rPr>
        <w:t xml:space="preserve">
      telephone (fax) number: __________________________________________ </w:t>
      </w:r>
    </w:p>
    <w:p>
      <w:pPr>
        <w:spacing w:after="0"/>
        <w:ind w:left="0"/>
        <w:jc w:val="both"/>
      </w:pPr>
      <w:r>
        <w:rPr>
          <w:rFonts w:ascii="Times New Roman"/>
          <w:b w:val="false"/>
          <w:i w:val="false"/>
          <w:color w:val="000000"/>
          <w:sz w:val="28"/>
        </w:rPr>
        <w:t xml:space="preserve">
      5. Last name, first name, patronymic (if any) of the manager 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(indicating ID card details and IIN) </w:t>
      </w:r>
    </w:p>
    <w:p>
      <w:pPr>
        <w:spacing w:after="0"/>
        <w:ind w:left="0"/>
        <w:jc w:val="both"/>
      </w:pPr>
      <w:r>
        <w:rPr>
          <w:rFonts w:ascii="Times New Roman"/>
          <w:b w:val="false"/>
          <w:i w:val="false"/>
          <w:color w:val="000000"/>
          <w:sz w:val="28"/>
        </w:rPr>
        <w:t>
      6. Indicate the code of the main type of economic activity: ________________</w:t>
      </w:r>
    </w:p>
    <w:p>
      <w:pPr>
        <w:spacing w:after="0"/>
        <w:ind w:left="0"/>
        <w:jc w:val="both"/>
      </w:pPr>
      <w:r>
        <w:rPr>
          <w:rFonts w:ascii="Times New Roman"/>
          <w:b w:val="false"/>
          <w:i w:val="false"/>
          <w:color w:val="000000"/>
          <w:sz w:val="28"/>
        </w:rPr>
        <w:t xml:space="preserve">
      7. Information about the beneficial owner(s): citizenship, </w:t>
      </w:r>
    </w:p>
    <w:p>
      <w:pPr>
        <w:spacing w:after="0"/>
        <w:ind w:left="0"/>
        <w:jc w:val="both"/>
      </w:pPr>
      <w:r>
        <w:rPr>
          <w:rFonts w:ascii="Times New Roman"/>
          <w:b w:val="false"/>
          <w:i w:val="false"/>
          <w:color w:val="000000"/>
          <w:sz w:val="28"/>
        </w:rPr>
        <w:t xml:space="preserve">
      Last name, first name, patronymic (if any), details of the identity document, IIN (if any), </w:t>
      </w:r>
    </w:p>
    <w:p>
      <w:pPr>
        <w:spacing w:after="0"/>
        <w:ind w:left="0"/>
        <w:jc w:val="both"/>
      </w:pPr>
      <w:r>
        <w:rPr>
          <w:rFonts w:ascii="Times New Roman"/>
          <w:b w:val="false"/>
          <w:i w:val="false"/>
          <w:color w:val="000000"/>
          <w:sz w:val="28"/>
        </w:rPr>
        <w:t xml:space="preserve">
      share of participation in the authorized capital of a legal entity or the number of outstanding shares owned by the beneficial </w:t>
      </w:r>
    </w:p>
    <w:p>
      <w:pPr>
        <w:spacing w:after="0"/>
        <w:ind w:left="0"/>
        <w:jc w:val="both"/>
      </w:pPr>
      <w:r>
        <w:rPr>
          <w:rFonts w:ascii="Times New Roman"/>
          <w:b w:val="false"/>
          <w:i w:val="false"/>
          <w:color w:val="000000"/>
          <w:sz w:val="28"/>
        </w:rPr>
        <w:t xml:space="preserve">
      owner_________________________________________________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8. Amount of capital ________________________________________________</w:t>
      </w:r>
    </w:p>
    <w:p>
      <w:pPr>
        <w:spacing w:after="0"/>
        <w:ind w:left="0"/>
        <w:jc w:val="both"/>
      </w:pPr>
      <w:r>
        <w:rPr>
          <w:rFonts w:ascii="Times New Roman"/>
          <w:b w:val="false"/>
          <w:i w:val="false"/>
          <w:color w:val="000000"/>
          <w:sz w:val="28"/>
        </w:rPr>
        <w:t xml:space="preserve">
      9. Composition and number of founders (indicate x in the appropriate cell, number in digital designation): </w:t>
      </w:r>
    </w:p>
    <w:p>
      <w:pPr>
        <w:spacing w:after="0"/>
        <w:ind w:left="0"/>
        <w:jc w:val="both"/>
      </w:pPr>
      <w:r>
        <w:rPr>
          <w:rFonts w:ascii="Times New Roman"/>
          <w:b w:val="false"/>
          <w:i w:val="false"/>
          <w:color w:val="000000"/>
          <w:sz w:val="28"/>
        </w:rPr>
        <w:t xml:space="preserve">
      1) legal entity _____________ </w:t>
      </w:r>
    </w:p>
    <w:p>
      <w:pPr>
        <w:spacing w:after="0"/>
        <w:ind w:left="0"/>
        <w:jc w:val="both"/>
      </w:pPr>
      <w:r>
        <w:rPr>
          <w:rFonts w:ascii="Times New Roman"/>
          <w:b w:val="false"/>
          <w:i w:val="false"/>
          <w:color w:val="000000"/>
          <w:sz w:val="28"/>
        </w:rPr>
        <w:t xml:space="preserve">
      2) individual ______________ </w:t>
      </w:r>
    </w:p>
    <w:p>
      <w:pPr>
        <w:spacing w:after="0"/>
        <w:ind w:left="0"/>
        <w:jc w:val="both"/>
      </w:pPr>
      <w:r>
        <w:rPr>
          <w:rFonts w:ascii="Times New Roman"/>
          <w:b w:val="false"/>
          <w:i w:val="false"/>
          <w:color w:val="000000"/>
          <w:sz w:val="28"/>
        </w:rPr>
        <w:t xml:space="preserve">
      10. Information about the founders of the legal entity </w:t>
      </w:r>
    </w:p>
    <w:p>
      <w:pPr>
        <w:spacing w:after="0"/>
        <w:ind w:left="0"/>
        <w:jc w:val="both"/>
      </w:pPr>
      <w:r>
        <w:rPr>
          <w:rFonts w:ascii="Times New Roman"/>
          <w:b w:val="false"/>
          <w:i w:val="false"/>
          <w:color w:val="000000"/>
          <w:sz w:val="28"/>
        </w:rPr>
        <w:t xml:space="preserve">
      Last name, first name, patronymic (if any) of the individual _____________________________ IIN, </w:t>
      </w:r>
    </w:p>
    <w:p>
      <w:pPr>
        <w:spacing w:after="0"/>
        <w:ind w:left="0"/>
        <w:jc w:val="both"/>
      </w:pPr>
      <w:r>
        <w:rPr>
          <w:rFonts w:ascii="Times New Roman"/>
          <w:b w:val="false"/>
          <w:i w:val="false"/>
          <w:color w:val="000000"/>
          <w:sz w:val="28"/>
        </w:rPr>
        <w:t>
      an analogue of the tax registration number, or country code (for a foreign individual) _____________________</w:t>
      </w:r>
    </w:p>
    <w:p>
      <w:pPr>
        <w:spacing w:after="0"/>
        <w:ind w:left="0"/>
        <w:jc w:val="both"/>
      </w:pPr>
      <w:r>
        <w:rPr>
          <w:rFonts w:ascii="Times New Roman"/>
          <w:b w:val="false"/>
          <w:i w:val="false"/>
          <w:color w:val="000000"/>
          <w:sz w:val="28"/>
        </w:rPr>
        <w:t xml:space="preserve">
      Share size % ___________ Property contribution ______________________Last name, first name, </w:t>
      </w:r>
    </w:p>
    <w:p>
      <w:pPr>
        <w:spacing w:after="0"/>
        <w:ind w:left="0"/>
        <w:jc w:val="both"/>
      </w:pPr>
      <w:r>
        <w:rPr>
          <w:rFonts w:ascii="Times New Roman"/>
          <w:b w:val="false"/>
          <w:i w:val="false"/>
          <w:color w:val="000000"/>
          <w:sz w:val="28"/>
        </w:rPr>
        <w:t xml:space="preserve">
      patronymic (if any) of the individual ____________________________IIN, an analogue </w:t>
      </w:r>
    </w:p>
    <w:p>
      <w:pPr>
        <w:spacing w:after="0"/>
        <w:ind w:left="0"/>
        <w:jc w:val="both"/>
      </w:pPr>
      <w:r>
        <w:rPr>
          <w:rFonts w:ascii="Times New Roman"/>
          <w:b w:val="false"/>
          <w:i w:val="false"/>
          <w:color w:val="000000"/>
          <w:sz w:val="28"/>
        </w:rPr>
        <w:t xml:space="preserve">
      of the tax registration number, or country code (for a foreign individual) ________________________ </w:t>
      </w:r>
    </w:p>
    <w:p>
      <w:pPr>
        <w:spacing w:after="0"/>
        <w:ind w:left="0"/>
        <w:jc w:val="both"/>
      </w:pPr>
      <w:r>
        <w:rPr>
          <w:rFonts w:ascii="Times New Roman"/>
          <w:b w:val="false"/>
          <w:i w:val="false"/>
          <w:color w:val="000000"/>
          <w:sz w:val="28"/>
        </w:rPr>
        <w:t xml:space="preserve">
      Share size % _________ Property contribution ______If the founders have more than one piece </w:t>
      </w:r>
    </w:p>
    <w:p>
      <w:pPr>
        <w:spacing w:after="0"/>
        <w:ind w:left="0"/>
        <w:jc w:val="both"/>
      </w:pPr>
      <w:r>
        <w:rPr>
          <w:rFonts w:ascii="Times New Roman"/>
          <w:b w:val="false"/>
          <w:i w:val="false"/>
          <w:color w:val="000000"/>
          <w:sz w:val="28"/>
        </w:rPr>
        <w:t xml:space="preserve">
      of information about them: Last name, first name, patronymic ID card details, IIN, an analogue of tax </w:t>
      </w:r>
    </w:p>
    <w:p>
      <w:pPr>
        <w:spacing w:after="0"/>
        <w:ind w:left="0"/>
        <w:jc w:val="both"/>
      </w:pPr>
      <w:r>
        <w:rPr>
          <w:rFonts w:ascii="Times New Roman"/>
          <w:b w:val="false"/>
          <w:i w:val="false"/>
          <w:color w:val="000000"/>
          <w:sz w:val="28"/>
        </w:rPr>
        <w:t xml:space="preserve">
      registration number, or country code, as well as property contribution, information on the size of the share </w:t>
      </w:r>
    </w:p>
    <w:p>
      <w:pPr>
        <w:spacing w:after="0"/>
        <w:ind w:left="0"/>
        <w:jc w:val="both"/>
      </w:pPr>
      <w:r>
        <w:rPr>
          <w:rFonts w:ascii="Times New Roman"/>
          <w:b w:val="false"/>
          <w:i w:val="false"/>
          <w:color w:val="000000"/>
          <w:sz w:val="28"/>
        </w:rPr>
        <w:t xml:space="preserve">
      are The following is attached to the application on a separate sheet. </w:t>
      </w:r>
    </w:p>
    <w:p>
      <w:pPr>
        <w:spacing w:after="0"/>
        <w:ind w:left="0"/>
        <w:jc w:val="both"/>
      </w:pPr>
      <w:r>
        <w:rPr>
          <w:rFonts w:ascii="Times New Roman"/>
          <w:b w:val="false"/>
          <w:i w:val="false"/>
          <w:color w:val="000000"/>
          <w:sz w:val="28"/>
        </w:rPr>
        <w:t>
      11. Procedure, methods and terms for making property contributions by members of the cooperative</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12. Composition of the audit commission _________________________________</w:t>
      </w:r>
    </w:p>
    <w:p>
      <w:pPr>
        <w:spacing w:after="0"/>
        <w:ind w:left="0"/>
        <w:jc w:val="both"/>
      </w:pPr>
      <w:r>
        <w:rPr>
          <w:rFonts w:ascii="Times New Roman"/>
          <w:b w:val="false"/>
          <w:i w:val="false"/>
          <w:color w:val="000000"/>
          <w:sz w:val="28"/>
        </w:rPr>
        <w:t xml:space="preserve">
      13. Deadline for election of the audit commission ___________________________ </w:t>
      </w:r>
    </w:p>
    <w:p>
      <w:pPr>
        <w:spacing w:after="0"/>
        <w:ind w:left="0"/>
        <w:jc w:val="both"/>
      </w:pPr>
      <w:r>
        <w:rPr>
          <w:rFonts w:ascii="Times New Roman"/>
          <w:b w:val="false"/>
          <w:i w:val="false"/>
          <w:color w:val="000000"/>
          <w:sz w:val="28"/>
        </w:rPr>
        <w:t xml:space="preserve">
      14. Expected (approximate) number of employed people _____________ </w:t>
      </w:r>
    </w:p>
    <w:p>
      <w:pPr>
        <w:spacing w:after="0"/>
        <w:ind w:left="0"/>
        <w:jc w:val="both"/>
      </w:pPr>
      <w:r>
        <w:rPr>
          <w:rFonts w:ascii="Times New Roman"/>
          <w:b w:val="false"/>
          <w:i w:val="false"/>
          <w:color w:val="000000"/>
          <w:sz w:val="28"/>
        </w:rPr>
        <w:t xml:space="preserve">
      15. Relationships between the cooperative and its members, executive body and labor collective: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16. Private business entity (indicate x in the appropriate cell): </w:t>
      </w:r>
    </w:p>
    <w:p>
      <w:pPr>
        <w:spacing w:after="0"/>
        <w:ind w:left="0"/>
        <w:jc w:val="both"/>
      </w:pPr>
      <w:r>
        <w:rPr>
          <w:rFonts w:ascii="Times New Roman"/>
          <w:b w:val="false"/>
          <w:i w:val="false"/>
          <w:color w:val="000000"/>
          <w:sz w:val="28"/>
        </w:rPr>
        <w:t xml:space="preserve">
      1) small business entity _____________________________ </w:t>
      </w:r>
    </w:p>
    <w:p>
      <w:pPr>
        <w:spacing w:after="0"/>
        <w:ind w:left="0"/>
        <w:jc w:val="both"/>
      </w:pPr>
      <w:r>
        <w:rPr>
          <w:rFonts w:ascii="Times New Roman"/>
          <w:b w:val="false"/>
          <w:i w:val="false"/>
          <w:color w:val="000000"/>
          <w:sz w:val="28"/>
        </w:rPr>
        <w:t xml:space="preserve">
      2) medium-sized business entity ______________________ </w:t>
      </w:r>
    </w:p>
    <w:p>
      <w:pPr>
        <w:spacing w:after="0"/>
        <w:ind w:left="0"/>
        <w:jc w:val="both"/>
      </w:pPr>
      <w:r>
        <w:rPr>
          <w:rFonts w:ascii="Times New Roman"/>
          <w:b w:val="false"/>
          <w:i w:val="false"/>
          <w:color w:val="000000"/>
          <w:sz w:val="28"/>
        </w:rPr>
        <w:t>
      3) large business entity _____________________________</w:t>
      </w:r>
    </w:p>
    <w:p>
      <w:pPr>
        <w:spacing w:after="0"/>
        <w:ind w:left="0"/>
        <w:jc w:val="both"/>
      </w:pPr>
      <w:r>
        <w:rPr>
          <w:rFonts w:ascii="Times New Roman"/>
          <w:b w:val="false"/>
          <w:i w:val="false"/>
          <w:color w:val="000000"/>
          <w:sz w:val="28"/>
        </w:rPr>
        <w:t xml:space="preserve">
      17. The grounds for the re-registration of the production cooperative arose as a result of reorganization (indicate x in the appropriate cell): </w:t>
      </w:r>
    </w:p>
    <w:p>
      <w:pPr>
        <w:spacing w:after="0"/>
        <w:ind w:left="0"/>
        <w:jc w:val="both"/>
      </w:pPr>
      <w:r>
        <w:rPr>
          <w:rFonts w:ascii="Times New Roman"/>
          <w:b w:val="false"/>
          <w:i w:val="false"/>
          <w:color w:val="000000"/>
          <w:sz w:val="28"/>
        </w:rPr>
        <w:t xml:space="preserve">
      1) yes _______ 2) no ________ </w:t>
      </w:r>
    </w:p>
    <w:p>
      <w:pPr>
        <w:spacing w:after="0"/>
        <w:ind w:left="0"/>
        <w:jc w:val="both"/>
      </w:pPr>
      <w:r>
        <w:rPr>
          <w:rFonts w:ascii="Times New Roman"/>
          <w:b w:val="false"/>
          <w:i w:val="false"/>
          <w:color w:val="000000"/>
          <w:sz w:val="28"/>
        </w:rPr>
        <w:t xml:space="preserve">
      18. In case of a merger, the following information shall be provided: </w:t>
      </w:r>
    </w:p>
    <w:p>
      <w:pPr>
        <w:spacing w:after="0"/>
        <w:ind w:left="0"/>
        <w:jc w:val="both"/>
      </w:pPr>
      <w:r>
        <w:rPr>
          <w:rFonts w:ascii="Times New Roman"/>
          <w:b w:val="false"/>
          <w:i w:val="false"/>
          <w:color w:val="000000"/>
          <w:sz w:val="28"/>
        </w:rPr>
        <w:t xml:space="preserve">
      Names of the merged legal entities _________________________ </w:t>
      </w:r>
    </w:p>
    <w:p>
      <w:pPr>
        <w:spacing w:after="0"/>
        <w:ind w:left="0"/>
        <w:jc w:val="both"/>
      </w:pPr>
      <w:r>
        <w:rPr>
          <w:rFonts w:ascii="Times New Roman"/>
          <w:b w:val="false"/>
          <w:i w:val="false"/>
          <w:color w:val="000000"/>
          <w:sz w:val="28"/>
        </w:rPr>
        <w:t xml:space="preserve">
      Business identification number (BIN) ____________________________ </w:t>
      </w:r>
    </w:p>
    <w:p>
      <w:pPr>
        <w:spacing w:after="0"/>
        <w:ind w:left="0"/>
        <w:jc w:val="both"/>
      </w:pPr>
      <w:r>
        <w:rPr>
          <w:rFonts w:ascii="Times New Roman"/>
          <w:b w:val="false"/>
          <w:i w:val="false"/>
          <w:color w:val="000000"/>
          <w:sz w:val="28"/>
        </w:rPr>
        <w:t xml:space="preserve">
      I hereby agree to the use of information constituting a secret protected by law contained in the information systems _________ </w:t>
      </w:r>
    </w:p>
    <w:p>
      <w:pPr>
        <w:spacing w:after="0"/>
        <w:ind w:left="0"/>
        <w:jc w:val="both"/>
      </w:pPr>
      <w:r>
        <w:rPr>
          <w:rFonts w:ascii="Times New Roman"/>
          <w:b w:val="false"/>
          <w:i w:val="false"/>
          <w:color w:val="000000"/>
          <w:sz w:val="28"/>
        </w:rPr>
        <w:t xml:space="preserve">
      The following is the following is attached to the application: </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 "____" ________ 20 ____ (signature) </w:t>
      </w:r>
    </w:p>
    <w:p>
      <w:pPr>
        <w:spacing w:after="0"/>
        <w:ind w:left="0"/>
        <w:jc w:val="both"/>
      </w:pPr>
      <w:r>
        <w:rPr>
          <w:rFonts w:ascii="Times New Roman"/>
          <w:b w:val="false"/>
          <w:i w:val="false"/>
          <w:color w:val="000000"/>
          <w:sz w:val="28"/>
        </w:rPr>
        <w:t>
      Last name, first name, patronymic (if any) and signatures of the chairman of the board (chairman) of the cooperative.</w:t>
      </w:r>
    </w:p>
    <w:p>
      <w:pPr>
        <w:spacing w:after="0"/>
        <w:ind w:left="0"/>
        <w:jc w:val="both"/>
      </w:pPr>
      <w:r>
        <w:rPr>
          <w:rFonts w:ascii="Times New Roman"/>
          <w:b w:val="false"/>
          <w:i w:val="false"/>
          <w:color w:val="000000"/>
          <w:sz w:val="28"/>
        </w:rPr>
        <w:t>
      The authenticity of the signature(s) shall be notarized.</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BIN – business identification number</w:t>
      </w:r>
    </w:p>
    <w:p>
      <w:pPr>
        <w:spacing w:after="0"/>
        <w:ind w:left="0"/>
        <w:jc w:val="both"/>
      </w:pPr>
      <w:r>
        <w:rPr>
          <w:rFonts w:ascii="Times New Roman"/>
          <w:b w:val="false"/>
          <w:i w:val="false"/>
          <w:color w:val="000000"/>
          <w:sz w:val="28"/>
        </w:rPr>
        <w:t>
      IIN - individual identification number</w:t>
      </w:r>
    </w:p>
    <w:p>
      <w:pPr>
        <w:spacing w:after="0"/>
        <w:ind w:left="0"/>
        <w:jc w:val="both"/>
      </w:pPr>
      <w:r>
        <w:rPr>
          <w:rFonts w:ascii="Times New Roman"/>
          <w:b w:val="false"/>
          <w:i w:val="false"/>
          <w:color w:val="000000"/>
          <w:sz w:val="28"/>
        </w:rPr>
        <w:t>
      VAT - value-added tax</w:t>
      </w:r>
    </w:p>
    <w:p>
      <w:pPr>
        <w:spacing w:after="0"/>
        <w:ind w:left="0"/>
        <w:jc w:val="both"/>
      </w:pPr>
      <w:r>
        <w:rPr>
          <w:rFonts w:ascii="Times New Roman"/>
          <w:b w:val="false"/>
          <w:i w:val="false"/>
          <w:color w:val="000000"/>
          <w:sz w:val="28"/>
        </w:rPr>
        <w:t>
      The beneficial owner is an individual who directly or indirectly owns more than twenty-five percent of the shares in the authorized capital or placed (minus preferred and purchased by the company) shares of a client - a legal entity or a foreign structure without forming a legal entity, exercising control over the client in any other way, in whose interests the client carries out transactions with money and (or) other property.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5</w:t>
            </w:r>
            <w:r>
              <w:br/>
            </w:r>
            <w:r>
              <w:rPr>
                <w:rFonts w:ascii="Times New Roman"/>
                <w:b w:val="false"/>
                <w:i w:val="false"/>
                <w:color w:val="000000"/>
                <w:sz w:val="20"/>
              </w:rPr>
              <w:t>to the Rules for provision</w:t>
            </w:r>
            <w:r>
              <w:br/>
            </w:r>
            <w:r>
              <w:rPr>
                <w:rFonts w:ascii="Times New Roman"/>
                <w:b w:val="false"/>
                <w:i w:val="false"/>
                <w:color w:val="000000"/>
                <w:sz w:val="20"/>
              </w:rPr>
              <w:t>of public service "State</w:t>
            </w:r>
            <w:r>
              <w:br/>
            </w:r>
            <w:r>
              <w:rPr>
                <w:rFonts w:ascii="Times New Roman"/>
                <w:b w:val="false"/>
                <w:i w:val="false"/>
                <w:color w:val="000000"/>
                <w:sz w:val="20"/>
              </w:rPr>
              <w:t>reregistration of legal entities, accounting reregistration of their</w:t>
            </w:r>
            <w:r>
              <w:br/>
            </w:r>
            <w:r>
              <w:rPr>
                <w:rFonts w:ascii="Times New Roman"/>
                <w:b w:val="false"/>
                <w:i w:val="false"/>
                <w:color w:val="000000"/>
                <w:sz w:val="20"/>
              </w:rPr>
              <w:t>branches and representative offices"</w:t>
            </w:r>
          </w:p>
        </w:tc>
      </w:tr>
    </w:tbl>
    <w:p>
      <w:pPr>
        <w:spacing w:after="0"/>
        <w:ind w:left="0"/>
        <w:jc w:val="left"/>
      </w:pPr>
      <w:r>
        <w:rPr>
          <w:rFonts w:ascii="Times New Roman"/>
          <w:b/>
          <w:i w:val="false"/>
          <w:color w:val="000000"/>
        </w:rPr>
        <w:t xml:space="preserve"> List of basic requirements for the public service provision of the "State re-registration of legal entities, accounting re-registration of their branches and representative offices"</w:t>
      </w:r>
    </w:p>
    <w:p>
      <w:pPr>
        <w:spacing w:after="0"/>
        <w:ind w:left="0"/>
        <w:jc w:val="both"/>
      </w:pPr>
      <w:r>
        <w:rPr>
          <w:rFonts w:ascii="Times New Roman"/>
          <w:b w:val="false"/>
          <w:i w:val="false"/>
          <w:color w:val="ff0000"/>
          <w:sz w:val="28"/>
        </w:rPr>
        <w:t>
      Footnote. Annex 5 – in the wording of the order of the Minister of Justice of the Republic of Kazakhstan dated 16.01.2025 № 34 (shall enter into force after the day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state service "State re-registration of legal entities, accounting re-registration of their branches and representative offices"</w:t>
            </w:r>
          </w:p>
          <w:p>
            <w:pPr>
              <w:spacing w:after="20"/>
              <w:ind w:left="20"/>
              <w:jc w:val="both"/>
            </w:pPr>
            <w:r>
              <w:rPr>
                <w:rFonts w:ascii="Times New Roman"/>
                <w:b w:val="false"/>
                <w:i w:val="false"/>
                <w:color w:val="000000"/>
                <w:sz w:val="20"/>
              </w:rPr>
              <w:t>
1. Name change</w:t>
            </w:r>
          </w:p>
          <w:p>
            <w:pPr>
              <w:spacing w:after="20"/>
              <w:ind w:left="20"/>
              <w:jc w:val="both"/>
            </w:pPr>
            <w:r>
              <w:rPr>
                <w:rFonts w:ascii="Times New Roman"/>
                <w:b w:val="false"/>
                <w:i w:val="false"/>
                <w:color w:val="000000"/>
                <w:sz w:val="20"/>
              </w:rPr>
              <w:t>
2. Reduction of authorized capital</w:t>
            </w:r>
          </w:p>
          <w:p>
            <w:pPr>
              <w:spacing w:after="20"/>
              <w:ind w:left="20"/>
              <w:jc w:val="both"/>
            </w:pPr>
            <w:r>
              <w:rPr>
                <w:rFonts w:ascii="Times New Roman"/>
                <w:b w:val="false"/>
                <w:i w:val="false"/>
                <w:color w:val="000000"/>
                <w:sz w:val="20"/>
              </w:rPr>
              <w:t>
3. Change in the composition of participants (founders)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service provider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of the registration service and organization of legal services of the Ministry of Justice of the Republic of Kazakhstan (hereinafter referred to as the Committee), territorial bodies of justice, State corporation.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Methods of public service 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Name change - State corporation, "e-government" web portal;</w:t>
            </w:r>
          </w:p>
          <w:p>
            <w:pPr>
              <w:spacing w:after="20"/>
              <w:ind w:left="20"/>
              <w:jc w:val="both"/>
            </w:pPr>
            <w:r>
              <w:rPr>
                <w:rFonts w:ascii="Times New Roman"/>
                <w:b w:val="false"/>
                <w:i w:val="false"/>
                <w:color w:val="000000"/>
                <w:sz w:val="20"/>
              </w:rPr>
              <w:t>
2. Reduction of the size of the authorized capital - State corporation, web portal of "e-government";</w:t>
            </w:r>
          </w:p>
          <w:p>
            <w:pPr>
              <w:spacing w:after="20"/>
              <w:ind w:left="20"/>
              <w:jc w:val="both"/>
            </w:pPr>
            <w:r>
              <w:rPr>
                <w:rFonts w:ascii="Times New Roman"/>
                <w:b w:val="false"/>
                <w:i w:val="false"/>
                <w:color w:val="000000"/>
                <w:sz w:val="20"/>
              </w:rPr>
              <w:t>
3. Change in the composition of participants (founders) - State corporation, e-government web portal;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 of public service 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the State corporation: State re-registration of legal entities belonging to private business entities, accounting re-registration of their branches (representative offices), with the exception of joint-stock companies, their branches (representative offices), shall be carried out within 1 working day from the date of application. State re-registration of legal entities not related to private business entities, as well as joint-stock companies operating on the basis of a charter that shall not be standard, with the exception of political parties, accounting re-registration of their branches (representative offices), as well as branches (representative offices) of foreign non-profit organizations must be made no later than 5 working days following the day of submission of the application with the attachment of the necessary documents.</w:t>
            </w:r>
          </w:p>
          <w:p>
            <w:pPr>
              <w:spacing w:after="20"/>
              <w:ind w:left="20"/>
              <w:jc w:val="both"/>
            </w:pPr>
            <w:r>
              <w:rPr>
                <w:rFonts w:ascii="Times New Roman"/>
                <w:b w:val="false"/>
                <w:i w:val="false"/>
                <w:color w:val="000000"/>
                <w:sz w:val="20"/>
              </w:rPr>
              <w:t>
State re-registration of political parties and accounting re-registration of their branches (representative offices) must be carried out no later than 1 month from the date of submission of the application with the attachment of the necessary documents. State re-registration of public and religious associations with republican and regional statuses, including accounting re-registration of branches and representative offices of foreign and international non-profit non-governmental associations, shall be carried out no later than 5 working days following the day of submission of the application with the attachment of the necessary documents.</w:t>
            </w:r>
          </w:p>
          <w:p>
            <w:pPr>
              <w:spacing w:after="20"/>
              <w:ind w:left="20"/>
              <w:jc w:val="both"/>
            </w:pPr>
            <w:r>
              <w:rPr>
                <w:rFonts w:ascii="Times New Roman"/>
                <w:b w:val="false"/>
                <w:i w:val="false"/>
                <w:color w:val="000000"/>
                <w:sz w:val="20"/>
              </w:rPr>
              <w:t>
at the location of the service provider, no later than 10 working days outside the location of the service provider following the day of submission of the application with the attachment of the necessary documents.</w:t>
            </w:r>
          </w:p>
          <w:p>
            <w:pPr>
              <w:spacing w:after="20"/>
              <w:ind w:left="20"/>
              <w:jc w:val="both"/>
            </w:pPr>
            <w:r>
              <w:rPr>
                <w:rFonts w:ascii="Times New Roman"/>
                <w:b w:val="false"/>
                <w:i w:val="false"/>
                <w:color w:val="000000"/>
                <w:sz w:val="20"/>
              </w:rPr>
              <w:t>
On the portal - state re-registration to legal entities related to private business entities and their branches (representative offices), with the exception of joint-stock companies, their branches (representative offices) operating on the basis of a charter that shall not be standard, branches and representative offices of foreign non-profit legal entities, shall be provided within one working day (when the service recipient applies after the end of working hours, on weekends and holidays in accordance with the Labour Code of the Republic of Kazakhstan, the application shall be accepted and the result of the public service provision shall be issued on the next working day).</w:t>
            </w:r>
          </w:p>
          <w:p>
            <w:pPr>
              <w:spacing w:after="20"/>
              <w:ind w:left="20"/>
              <w:jc w:val="both"/>
            </w:pPr>
            <w:r>
              <w:rPr>
                <w:rFonts w:ascii="Times New Roman"/>
                <w:b w:val="false"/>
                <w:i w:val="false"/>
                <w:color w:val="000000"/>
                <w:sz w:val="20"/>
              </w:rPr>
              <w:t>
The maximum allowable waiting time for delivery of a package of documents by the service recipient to the service provider shall be 20 minutes;</w:t>
            </w:r>
          </w:p>
          <w:p>
            <w:pPr>
              <w:spacing w:after="20"/>
              <w:ind w:left="20"/>
              <w:jc w:val="both"/>
            </w:pPr>
            <w:r>
              <w:rPr>
                <w:rFonts w:ascii="Times New Roman"/>
                <w:b w:val="false"/>
                <w:i w:val="false"/>
                <w:color w:val="000000"/>
                <w:sz w:val="20"/>
              </w:rPr>
              <w:t>
The maximum service time of the service recipient - 20 minutes.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public service 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re-registration of legal entities, accounting re-registration of their branches and representative offices:</w:t>
            </w:r>
          </w:p>
          <w:p>
            <w:pPr>
              <w:spacing w:after="20"/>
              <w:ind w:left="20"/>
              <w:jc w:val="both"/>
            </w:pPr>
            <w:r>
              <w:rPr>
                <w:rFonts w:ascii="Times New Roman"/>
                <w:b w:val="false"/>
                <w:i w:val="false"/>
                <w:color w:val="000000"/>
                <w:sz w:val="20"/>
              </w:rPr>
              <w:t>
1. Name change - Electronic (partially automated) /paper;</w:t>
            </w:r>
          </w:p>
          <w:p>
            <w:pPr>
              <w:spacing w:after="20"/>
              <w:ind w:left="20"/>
              <w:jc w:val="both"/>
            </w:pPr>
            <w:r>
              <w:rPr>
                <w:rFonts w:ascii="Times New Roman"/>
                <w:b w:val="false"/>
                <w:i w:val="false"/>
                <w:color w:val="000000"/>
                <w:sz w:val="20"/>
              </w:rPr>
              <w:t>
2. Reduction in the size of the authorized capital - Electronic (partially automated) /paper;</w:t>
            </w:r>
          </w:p>
          <w:p>
            <w:pPr>
              <w:spacing w:after="20"/>
              <w:ind w:left="20"/>
              <w:jc w:val="both"/>
            </w:pPr>
            <w:r>
              <w:rPr>
                <w:rFonts w:ascii="Times New Roman"/>
                <w:b w:val="false"/>
                <w:i w:val="false"/>
                <w:color w:val="000000"/>
                <w:sz w:val="20"/>
              </w:rPr>
              <w:t>
3. Change in the composition of participants (founders) - Electronic (partially automated) /paper.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 of public service 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of state re-registration of a legal entity in accordance with Annex 7 to these Rules, as well as certificate of accounting re-registration of a branch (representative office) of a legal entity in accordance with Annex 8 to these Rules (hereinafter referred to as the certificate), or in writing a reasoned refusal to provide public services in the cases and on the grounds provided for in paragraph 9 of the List of these Rules.</w:t>
            </w:r>
          </w:p>
          <w:p>
            <w:pPr>
              <w:spacing w:after="20"/>
              <w:ind w:left="20"/>
              <w:jc w:val="both"/>
            </w:pPr>
            <w:r>
              <w:rPr>
                <w:rFonts w:ascii="Times New Roman"/>
                <w:b w:val="false"/>
                <w:i w:val="false"/>
                <w:color w:val="000000"/>
                <w:sz w:val="20"/>
              </w:rPr>
              <w:t>
When submitting on the portal - "to your personal account," a notification shall be sent about the state re-registration of legal entities for private entrepreneurs or a motivated response from the service provider about the refusal to provide a public service in the form of an electronic document, certified by the electronic digital signature (hereinafter referred to as the EDS) of the service provider.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payment charged from the service recipient in the public service provision, and methods of its collection in cases provided for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public service provision for the re-registration of non-profit organizations and their branches and representative offices, a registration fee shall be established. The registration fee shall be calculated at the rates established by the Code of the Republic of Kazakhstan "On taxes and other mandatory payments to the budget (Tax Code)" (hereinafter referred to as the Tax Code) in accordance with Annex 9 to these Rules of basic requirements for the public service provision and shall be paid before submitting the relevant documents at the place of registration of the object of taxation.</w:t>
            </w:r>
          </w:p>
          <w:p>
            <w:pPr>
              <w:spacing w:after="20"/>
              <w:ind w:left="20"/>
              <w:jc w:val="both"/>
            </w:pPr>
            <w:r>
              <w:rPr>
                <w:rFonts w:ascii="Times New Roman"/>
                <w:b w:val="false"/>
                <w:i w:val="false"/>
                <w:color w:val="000000"/>
                <w:sz w:val="20"/>
              </w:rPr>
              <w:t>
For the public service provision for the registration of commercial organizations and their branches and representative offices, payment shall be charged in accordance with the prices for goods (works, services) in the field of state registration of legal entities in accordance with Article 10 of the Law.</w:t>
            </w:r>
          </w:p>
          <w:p>
            <w:pPr>
              <w:spacing w:after="20"/>
              <w:ind w:left="20"/>
              <w:jc w:val="both"/>
            </w:pPr>
            <w:r>
              <w:rPr>
                <w:rFonts w:ascii="Times New Roman"/>
                <w:b w:val="false"/>
                <w:i w:val="false"/>
                <w:color w:val="000000"/>
                <w:sz w:val="20"/>
              </w:rPr>
              <w:t>
If an electronic request for a public service is submitted through the portal, payment shall be made through the payment gateway of the "electronic government."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 provider, state corporation and information objects work schedule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The Committee and its territorial bodies of justice - from Monday to Friday inclusive from 9.00 to 18.30, with a lunch break from 13.00 to 14.30, with the exception of weekends and holidays in accordance with the Labour Code of the Republic of Kazakhstan;</w:t>
            </w:r>
          </w:p>
          <w:p>
            <w:pPr>
              <w:spacing w:after="20"/>
              <w:ind w:left="20"/>
              <w:jc w:val="both"/>
            </w:pPr>
            <w:r>
              <w:rPr>
                <w:rFonts w:ascii="Times New Roman"/>
                <w:b w:val="false"/>
                <w:i w:val="false"/>
                <w:color w:val="000000"/>
                <w:sz w:val="20"/>
              </w:rPr>
              <w:t>
2. Acceptance of applications and issuance of ready-made results of public services shall be carried out through the State corporation from Monday to Friday inclusive from 9.00 to 18.00 without interruption, duty departments of public services of the State corporation from Monday to Friday inclusive from 9.00 to 20.00 and on Saturday from 9.00 to 13.00 except holidays and weekends according to the Labour Code of the Republic of Kazakhstan. Reception shall be carried out in the order of the "electronic" queue, at the choice of the service recipient without accelerated service, it shall be possible to book an electronic queue through the portal.</w:t>
            </w:r>
          </w:p>
          <w:p>
            <w:pPr>
              <w:spacing w:after="20"/>
              <w:ind w:left="20"/>
              <w:jc w:val="both"/>
            </w:pPr>
            <w:r>
              <w:rPr>
                <w:rFonts w:ascii="Times New Roman"/>
                <w:b w:val="false"/>
                <w:i w:val="false"/>
                <w:color w:val="000000"/>
                <w:sz w:val="20"/>
              </w:rPr>
              <w:t>
3. The portal - around the clock, with the exception of technical breaks associated with the repair work (when the service recipient applies after the end of working hours, on weekends and holidays in accordance with the Labor Code of the Republic of Kazakhstan, the application shall be accepted and the result of the public service provision shall be issued the next working day).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List of documents and information requested from the service recipient for the public service provision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the State corporation: applications according to forms according to Annexes 1, 2, 3 and 4 (hereinafter referred to as the application):</w:t>
            </w:r>
          </w:p>
          <w:p>
            <w:pPr>
              <w:spacing w:after="20"/>
              <w:ind w:left="20"/>
              <w:jc w:val="both"/>
            </w:pPr>
            <w:r>
              <w:rPr>
                <w:rFonts w:ascii="Times New Roman"/>
                <w:b w:val="false"/>
                <w:i w:val="false"/>
                <w:color w:val="000000"/>
                <w:sz w:val="20"/>
              </w:rPr>
              <w:t>
Service providers shall receive digital documents from the digital document service through the implemented integration, subject to the consent of the owner of the document provided through the user's cellular subscriber number registered on the electronic government web portal by transmitting a one-time password or by sending a short text message as a response to the notification of the electronic government web portal.</w:t>
            </w:r>
          </w:p>
          <w:p>
            <w:pPr>
              <w:spacing w:after="20"/>
              <w:ind w:left="20"/>
              <w:jc w:val="both"/>
            </w:pPr>
            <w:r>
              <w:rPr>
                <w:rFonts w:ascii="Times New Roman"/>
                <w:b w:val="false"/>
                <w:i w:val="false"/>
                <w:color w:val="000000"/>
                <w:sz w:val="20"/>
              </w:rPr>
              <w:t>
A legal entity in which the State participates shall submit an application marked by the registrar;</w:t>
            </w:r>
          </w:p>
          <w:p>
            <w:pPr>
              <w:spacing w:after="20"/>
              <w:ind w:left="20"/>
              <w:jc w:val="both"/>
            </w:pPr>
            <w:r>
              <w:rPr>
                <w:rFonts w:ascii="Times New Roman"/>
                <w:b w:val="false"/>
                <w:i w:val="false"/>
                <w:color w:val="000000"/>
                <w:sz w:val="20"/>
              </w:rPr>
              <w:t>
decision or extract from the decision of the authorized body of the legal entity on state (accounting) re-registration, providing for introduction of amendments and additions to the constituent documents of the legal entity, the regulation on the branch (representative office), sealed by the legal entity, with the exception of submitting an electronic application.</w:t>
            </w:r>
          </w:p>
          <w:p>
            <w:pPr>
              <w:spacing w:after="20"/>
              <w:ind w:left="20"/>
              <w:jc w:val="both"/>
            </w:pPr>
            <w:r>
              <w:rPr>
                <w:rFonts w:ascii="Times New Roman"/>
                <w:b w:val="false"/>
                <w:i w:val="false"/>
                <w:color w:val="000000"/>
                <w:sz w:val="20"/>
              </w:rPr>
              <w:t>
If the legal entity is a subject of private entrepreneurship, then the sealing of documents shall not be required;</w:t>
            </w:r>
          </w:p>
          <w:p>
            <w:pPr>
              <w:spacing w:after="20"/>
              <w:ind w:left="20"/>
              <w:jc w:val="both"/>
            </w:pPr>
            <w:r>
              <w:rPr>
                <w:rFonts w:ascii="Times New Roman"/>
                <w:b w:val="false"/>
                <w:i w:val="false"/>
                <w:color w:val="000000"/>
                <w:sz w:val="20"/>
              </w:rPr>
              <w:t>
"If the participants include a foreigner or a foreign legal entity, the documents provided for in Part 8 of Article 6-1 of the Law shall be additionally submitted;</w:t>
            </w:r>
          </w:p>
          <w:p>
            <w:pPr>
              <w:spacing w:after="20"/>
              <w:ind w:left="20"/>
              <w:jc w:val="both"/>
            </w:pPr>
            <w:r>
              <w:rPr>
                <w:rFonts w:ascii="Times New Roman"/>
                <w:b w:val="false"/>
                <w:i w:val="false"/>
                <w:color w:val="000000"/>
                <w:sz w:val="20"/>
              </w:rPr>
              <w:t>
for legal entities, branches (representative offices):</w:t>
            </w:r>
          </w:p>
          <w:p>
            <w:pPr>
              <w:spacing w:after="20"/>
              <w:ind w:left="20"/>
              <w:jc w:val="both"/>
            </w:pPr>
            <w:r>
              <w:rPr>
                <w:rFonts w:ascii="Times New Roman"/>
                <w:b w:val="false"/>
                <w:i w:val="false"/>
                <w:color w:val="000000"/>
                <w:sz w:val="20"/>
              </w:rPr>
              <w:t>
constituent document in electronic form with amendments and additions or the text of amendments and additions to the constituent documents of a legal entity not related to a private enterprise, branch (documents of political parties of representation);</w:t>
            </w:r>
          </w:p>
          <w:p>
            <w:pPr>
              <w:spacing w:after="20"/>
              <w:ind w:left="20"/>
              <w:jc w:val="both"/>
            </w:pPr>
            <w:r>
              <w:rPr>
                <w:rFonts w:ascii="Times New Roman"/>
                <w:b w:val="false"/>
                <w:i w:val="false"/>
                <w:color w:val="000000"/>
                <w:sz w:val="20"/>
              </w:rPr>
              <w:t>
for political parties and religious associations, two copies of constituent documents with amendments and additions or the text of amendments and additions to constituent documents;</w:t>
            </w:r>
          </w:p>
          <w:p>
            <w:pPr>
              <w:spacing w:after="20"/>
              <w:ind w:left="20"/>
              <w:jc w:val="both"/>
            </w:pPr>
            <w:r>
              <w:rPr>
                <w:rFonts w:ascii="Times New Roman"/>
                <w:b w:val="false"/>
                <w:i w:val="false"/>
                <w:color w:val="000000"/>
                <w:sz w:val="20"/>
              </w:rPr>
              <w:t>
for joint-stock companies: one copy of the notarized charter (regulation) with amendments and additions or the text of amendments and additions to the charter of the joint-stock company, the regulation on the branch (representation);</w:t>
            </w:r>
          </w:p>
          <w:p>
            <w:pPr>
              <w:spacing w:after="20"/>
              <w:ind w:left="20"/>
              <w:jc w:val="both"/>
            </w:pPr>
            <w:r>
              <w:rPr>
                <w:rFonts w:ascii="Times New Roman"/>
                <w:b w:val="false"/>
                <w:i w:val="false"/>
                <w:color w:val="000000"/>
                <w:sz w:val="20"/>
              </w:rPr>
              <w:t>
when a non-resident of the Republic of Kazakhstan is included in the participants, an electronic copy of a legalized extract from the trade register or other legalized document certifying that the founder shall be a foreign legal entity under the legislation of a foreign state, with a notarized translation in Kazakh and Russian;</w:t>
            </w:r>
          </w:p>
          <w:p>
            <w:pPr>
              <w:spacing w:after="20"/>
              <w:ind w:left="20"/>
              <w:jc w:val="both"/>
            </w:pPr>
            <w:r>
              <w:rPr>
                <w:rFonts w:ascii="Times New Roman"/>
                <w:b w:val="false"/>
                <w:i w:val="false"/>
                <w:color w:val="000000"/>
                <w:sz w:val="20"/>
              </w:rPr>
              <w:t>
when a foreign person is included in the participants, an electronic copy of the passport or other identity document of the founder - a foreigner, with a notarized translation in Kazakh and Russian, if the head, the introduced new participant/founder is a foreign person;</w:t>
            </w:r>
          </w:p>
          <w:p>
            <w:pPr>
              <w:spacing w:after="20"/>
              <w:ind w:left="20"/>
              <w:jc w:val="both"/>
            </w:pPr>
            <w:r>
              <w:rPr>
                <w:rFonts w:ascii="Times New Roman"/>
                <w:b w:val="false"/>
                <w:i w:val="false"/>
                <w:color w:val="000000"/>
                <w:sz w:val="20"/>
              </w:rPr>
              <w:t>
a document confirming the payment to the budget of the registration fee for the state re-registration of a legal entity that shall be a non-profit organization, or the accounting re-registration of its branch (representative office); a document confirming payment to the State corporation for the state re-registration of a legal entity that shall be a commercial organization, or the accounting re-registration of its branch (representative office). Branches and representative offices shall be subject to re-registration in case of a name change.</w:t>
            </w:r>
          </w:p>
          <w:p>
            <w:pPr>
              <w:spacing w:after="20"/>
              <w:ind w:left="20"/>
              <w:jc w:val="both"/>
            </w:pPr>
            <w:r>
              <w:rPr>
                <w:rFonts w:ascii="Times New Roman"/>
                <w:b w:val="false"/>
                <w:i w:val="false"/>
                <w:color w:val="000000"/>
                <w:sz w:val="20"/>
              </w:rPr>
              <w:t>
On the portal:</w:t>
            </w:r>
          </w:p>
          <w:p>
            <w:pPr>
              <w:spacing w:after="20"/>
              <w:ind w:left="20"/>
              <w:jc w:val="both"/>
            </w:pPr>
            <w:r>
              <w:rPr>
                <w:rFonts w:ascii="Times New Roman"/>
                <w:b w:val="false"/>
                <w:i w:val="false"/>
                <w:color w:val="000000"/>
                <w:sz w:val="20"/>
              </w:rPr>
              <w:t>
for state re-registration of legal entities related to private business entities, by the founder (founders): electronic application; when reducing the size of the authorized capital and notifying in print media an electronic copy of the publication clipping; an electronic copy of the receipt/payment order if the service recipient has not chosen the method of paying the state fee for the provision of the service through the payment gateway of the electronic government (hereinafter referred to as PGEG); when changing the location: in case of ownership of the property; if the participants include a foreigner or a foreign legal entity, then the documents provided for in part eight of Article 6 of this Law "shall be additionally submitted;</w:t>
            </w:r>
          </w:p>
          <w:p>
            <w:pPr>
              <w:spacing w:after="20"/>
              <w:ind w:left="20"/>
              <w:jc w:val="both"/>
            </w:pPr>
            <w:r>
              <w:rPr>
                <w:rFonts w:ascii="Times New Roman"/>
                <w:b w:val="false"/>
                <w:i w:val="false"/>
                <w:color w:val="000000"/>
                <w:sz w:val="20"/>
              </w:rPr>
              <w:t>
electronic confirmation from the information system "Unified state real estate cadastre" (hereinafter referred to as the Unified state register of real estate) of the right of ownership registered for the business identification number of the service recipient to the primary or secondary real estate object located at the address indicated by the service recipient, signed by the EDS of the Unified state register of real estate; in case of lease of premises from a legal entity: an electronic copy of the lease agreement.</w:t>
            </w:r>
          </w:p>
          <w:p>
            <w:pPr>
              <w:spacing w:after="20"/>
              <w:ind w:left="20"/>
              <w:jc w:val="both"/>
            </w:pPr>
            <w:r>
              <w:rPr>
                <w:rFonts w:ascii="Times New Roman"/>
                <w:b w:val="false"/>
                <w:i w:val="false"/>
                <w:color w:val="000000"/>
                <w:sz w:val="20"/>
              </w:rPr>
              <w:t>
In case of renting premises from an individual:</w:t>
            </w:r>
          </w:p>
          <w:p>
            <w:pPr>
              <w:spacing w:after="20"/>
              <w:ind w:left="20"/>
              <w:jc w:val="both"/>
            </w:pPr>
            <w:r>
              <w:rPr>
                <w:rFonts w:ascii="Times New Roman"/>
                <w:b w:val="false"/>
                <w:i w:val="false"/>
                <w:color w:val="000000"/>
                <w:sz w:val="20"/>
              </w:rPr>
              <w:t>
an electronic copy of a notarized consent of an individual to provide premises as the location of a legal entity; in case of sublease of premises:</w:t>
            </w:r>
          </w:p>
          <w:p>
            <w:pPr>
              <w:spacing w:after="20"/>
              <w:ind w:left="20"/>
              <w:jc w:val="both"/>
            </w:pPr>
            <w:r>
              <w:rPr>
                <w:rFonts w:ascii="Times New Roman"/>
                <w:b w:val="false"/>
                <w:i w:val="false"/>
                <w:color w:val="000000"/>
                <w:sz w:val="20"/>
              </w:rPr>
              <w:t>
electronic copies of leases and subleases; when a non-resident of the Republic of Kazakhstan shall be included in the participants, an electronic copy of a legalized extract from the trade register or other legalized document certifying that the founder shall be a foreign legal entity under the legislation of a foreign state, with a notarized translation in Kazakh and Russian; when a foreign person shall be included in the participants, an electronic copy of the passport or other identity document of the founder - a foreigner, with a notarized translation in Kazakh and Russian, if the head, the introduced new participant/founder is a foreign person;</w:t>
            </w:r>
          </w:p>
          <w:p>
            <w:pPr>
              <w:spacing w:after="20"/>
              <w:ind w:left="20"/>
              <w:jc w:val="both"/>
            </w:pPr>
            <w:r>
              <w:rPr>
                <w:rFonts w:ascii="Times New Roman"/>
                <w:b w:val="false"/>
                <w:i w:val="false"/>
                <w:color w:val="000000"/>
                <w:sz w:val="20"/>
              </w:rPr>
              <w:t>
If the participants include a foreigner or a foreign legal entity, the documents provided for in Part 8 of Article 6-1 of the Law shall be additionally submitted;</w:t>
            </w:r>
          </w:p>
          <w:p>
            <w:pPr>
              <w:spacing w:after="20"/>
              <w:ind w:left="20"/>
              <w:jc w:val="both"/>
            </w:pPr>
            <w:r>
              <w:rPr>
                <w:rFonts w:ascii="Times New Roman"/>
                <w:b w:val="false"/>
                <w:i w:val="false"/>
                <w:color w:val="000000"/>
                <w:sz w:val="20"/>
              </w:rPr>
              <w:t>
if the composition of the participants is changed by a joint-stock company or a business partnership, whose register of participants is maintained by the central depository, an electronic copy of the register of participants, certified by the seal of the registrar. The electronic application shall be signed by the EDS of the service recipient. If the authorized person of the service recipient is not its manager, the application shall be agreed with the manager. For a legal entity, with the exception of business partnerships, joint-stock companies and production cooperatives, an electronic application must be agreed on the "electronic government" portal with its participants. For a branch (representative office) - the head of its legal entity. For state re-registration of business partnerships based on a change in the composition of participants, with the exception of business partnerships in which the register of business partnership participants shall be maintained by a professional participant in the securities market engaged in maintaining a system of registers of securities holders, an electronic copy of the alienation agreement shall be submitted (assignment) of the right of the retiring member of the economic partnership to a share in the property (authorized capital) of the partnership or its part in accordance with the Laws of the Republic of Kazakhstan and constituent documents.</w:t>
            </w:r>
          </w:p>
          <w:p>
            <w:pPr>
              <w:spacing w:after="20"/>
              <w:ind w:left="20"/>
              <w:jc w:val="both"/>
            </w:pPr>
            <w:r>
              <w:rPr>
                <w:rFonts w:ascii="Times New Roman"/>
                <w:b w:val="false"/>
                <w:i w:val="false"/>
                <w:color w:val="000000"/>
                <w:sz w:val="20"/>
              </w:rPr>
              <w:t>
An electronic copy of the agreement on alienation (assignment) of the right of a departing member of a business partnership to a share in the property (authorized capital) of the partnership or its part, to which an individual shall be a party, shall be subject to notarization.</w:t>
            </w:r>
          </w:p>
          <w:p>
            <w:pPr>
              <w:spacing w:after="20"/>
              <w:ind w:left="20"/>
              <w:jc w:val="both"/>
            </w:pPr>
            <w:r>
              <w:rPr>
                <w:rFonts w:ascii="Times New Roman"/>
                <w:b w:val="false"/>
                <w:i w:val="false"/>
                <w:color w:val="000000"/>
                <w:sz w:val="20"/>
              </w:rPr>
              <w:t>
For a legal entity in which the State participates, an electronic copy of the application with the mark of the registrar shall be submitted; an electronic copy of the decision or an extract from the decision of the authorized body of the legal entity on state (accounting) re-registration, providing for amendments and additions to the constituent documents of the legal entity, the regulation on the branch (representation), an electronic copy of the notarized charter (regulation) with amendments and additions, or the text of the amendments and additions to the charter of the joint-stock company, the regulation on the branch (representation); payment of the registration fee through the payment gateway of the "electronic government" or an electronic document confirming payment to the State corporation for the state re-registration of a legal entity that shall be a commercial organization, or the accounting re-registration of its branch (representative office).</w:t>
            </w:r>
          </w:p>
          <w:p>
            <w:pPr>
              <w:spacing w:after="20"/>
              <w:ind w:left="20"/>
              <w:jc w:val="both"/>
            </w:pPr>
            <w:r>
              <w:rPr>
                <w:rFonts w:ascii="Times New Roman"/>
                <w:b w:val="false"/>
                <w:i w:val="false"/>
                <w:color w:val="000000"/>
                <w:sz w:val="20"/>
              </w:rPr>
              <w:t>
Information on documents certifying the identity of the service recipient, a document confirming the payment by the service recipient of the registration fee (in case of payment through PGEG), produced in the Republic of Kazakhstan, the service provider and the employee of the State Corporation shall receive from the relevant state information systems through the gateway of the "electronic government."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to provide public services established by the Laws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violation of the procedure for re-registration and reorganization of a legal entity established by legislative acts of the Republic of Kazakhstan, inconsistency of constituent documents with the Law of the Republic of Kazakhstan;</w:t>
            </w:r>
          </w:p>
          <w:p>
            <w:pPr>
              <w:spacing w:after="20"/>
              <w:ind w:left="20"/>
              <w:jc w:val="both"/>
            </w:pPr>
            <w:r>
              <w:rPr>
                <w:rFonts w:ascii="Times New Roman"/>
                <w:b w:val="false"/>
                <w:i w:val="false"/>
                <w:color w:val="000000"/>
                <w:sz w:val="20"/>
              </w:rPr>
              <w:t>
2) failure to submit a transfer certificate or a separation balance sheet or the absence of provisions on the succession of the reorganized legal entity;</w:t>
            </w:r>
          </w:p>
          <w:p>
            <w:pPr>
              <w:spacing w:after="20"/>
              <w:ind w:left="20"/>
              <w:jc w:val="both"/>
            </w:pPr>
            <w:r>
              <w:rPr>
                <w:rFonts w:ascii="Times New Roman"/>
                <w:b w:val="false"/>
                <w:i w:val="false"/>
                <w:color w:val="000000"/>
                <w:sz w:val="20"/>
              </w:rPr>
              <w:t>
3) if the legal entity or the sole founder (participant) of the legal entity is an inactive legal entity;</w:t>
            </w:r>
          </w:p>
          <w:p>
            <w:pPr>
              <w:spacing w:after="20"/>
              <w:ind w:left="20"/>
              <w:jc w:val="both"/>
            </w:pPr>
            <w:r>
              <w:rPr>
                <w:rFonts w:ascii="Times New Roman"/>
                <w:b w:val="false"/>
                <w:i w:val="false"/>
                <w:color w:val="000000"/>
                <w:sz w:val="20"/>
              </w:rPr>
              <w:t>
4) if an individual who is the founder (participant, member) and (or) head of a legal entity is the sole founder (participant, member) and (or) head of inactive legal entities;</w:t>
            </w:r>
          </w:p>
          <w:p>
            <w:pPr>
              <w:spacing w:after="20"/>
              <w:ind w:left="20"/>
              <w:jc w:val="both"/>
            </w:pPr>
            <w:r>
              <w:rPr>
                <w:rFonts w:ascii="Times New Roman"/>
                <w:b w:val="false"/>
                <w:i w:val="false"/>
                <w:color w:val="000000"/>
                <w:sz w:val="20"/>
              </w:rPr>
              <w:t>
5) if an individual who is the founder (participant) and (or) head of a legal entity is included in the list of organizations and persons related to the financing of the proliferation of weapons of mass destruction, and (or) in the list of organizations and persons related to the financing of terrorism and extremism, in accordance with the legislation of the Republic of Kazakhstan, with the exception of shares (participation interest in the authorized capital) confiscated and (or) recovered by a court decision;</w:t>
            </w:r>
          </w:p>
          <w:p>
            <w:pPr>
              <w:spacing w:after="20"/>
              <w:ind w:left="20"/>
              <w:jc w:val="both"/>
            </w:pPr>
            <w:r>
              <w:rPr>
                <w:rFonts w:ascii="Times New Roman"/>
                <w:b w:val="false"/>
                <w:i w:val="false"/>
                <w:color w:val="000000"/>
                <w:sz w:val="20"/>
              </w:rPr>
              <w:t>
6) if an individual who is the founder (participant, member) and (or) head of a legal entity is recognized as incapable or limited capable;</w:t>
            </w:r>
          </w:p>
          <w:p>
            <w:pPr>
              <w:spacing w:after="20"/>
              <w:ind w:left="20"/>
              <w:jc w:val="both"/>
            </w:pPr>
            <w:r>
              <w:rPr>
                <w:rFonts w:ascii="Times New Roman"/>
                <w:b w:val="false"/>
                <w:i w:val="false"/>
                <w:color w:val="000000"/>
                <w:sz w:val="20"/>
              </w:rPr>
              <w:t>
7) if an individual who is the founder (member, member) and (or) head of a legal entity is recognized as absent, declared dead, registered as deceased, or his status is not determined;</w:t>
            </w:r>
          </w:p>
          <w:p>
            <w:pPr>
              <w:spacing w:after="20"/>
              <w:ind w:left="20"/>
              <w:jc w:val="both"/>
            </w:pPr>
            <w:r>
              <w:rPr>
                <w:rFonts w:ascii="Times New Roman"/>
                <w:b w:val="false"/>
                <w:i w:val="false"/>
                <w:color w:val="000000"/>
                <w:sz w:val="20"/>
              </w:rPr>
              <w:t>
8) if an individual who is the founder (participant, member) and (or) head of a legal entity has an outstanding or unexpunged conviction for crimes under Articles 190, 216, 218, 218-1, 235-1, 237, 238, 249, 365 of the Criminal Code of the Republic of Kazakhstan;</w:t>
            </w:r>
          </w:p>
          <w:p>
            <w:pPr>
              <w:spacing w:after="20"/>
              <w:ind w:left="20"/>
              <w:jc w:val="both"/>
            </w:pPr>
            <w:r>
              <w:rPr>
                <w:rFonts w:ascii="Times New Roman"/>
                <w:b w:val="false"/>
                <w:i w:val="false"/>
                <w:color w:val="000000"/>
                <w:sz w:val="20"/>
              </w:rPr>
              <w:t>
9) if, during state registration, the founder (individual and (or) legal entity), its founders, the head of the legal entity, the founder and (or) the head of the legal entity that shall be the founder (participant, member) of the legal entity shall be debtors under the executive document, with the exception of a person who is a debtor in executive proceedings for the recovery of periodic payments and does not have a debt in executive proceedings for periodic recovery for more than three months;</w:t>
            </w:r>
          </w:p>
          <w:p>
            <w:pPr>
              <w:spacing w:after="20"/>
              <w:ind w:left="20"/>
              <w:jc w:val="both"/>
            </w:pPr>
            <w:r>
              <w:rPr>
                <w:rFonts w:ascii="Times New Roman"/>
                <w:b w:val="false"/>
                <w:i w:val="false"/>
                <w:color w:val="000000"/>
                <w:sz w:val="20"/>
              </w:rPr>
              <w:t>
10) if during the state re-registration the new founders (participants, members) and (or) persons alienating the share shall be debtors under the executive document, with the exception of a person who is a debtor in enforcement proceedings for the recovery of periodic payments and shall not have a debt in enforcement proceedings for periodic recovery for more than three months;</w:t>
            </w:r>
          </w:p>
          <w:p>
            <w:pPr>
              <w:spacing w:after="20"/>
              <w:ind w:left="20"/>
              <w:jc w:val="both"/>
            </w:pPr>
            <w:r>
              <w:rPr>
                <w:rFonts w:ascii="Times New Roman"/>
                <w:b w:val="false"/>
                <w:i w:val="false"/>
                <w:color w:val="000000"/>
                <w:sz w:val="20"/>
              </w:rPr>
              <w:t>
11) submission of lost and/or invalid identity documents;</w:t>
            </w:r>
          </w:p>
          <w:p>
            <w:pPr>
              <w:spacing w:after="20"/>
              <w:ind w:left="20"/>
              <w:jc w:val="both"/>
            </w:pPr>
            <w:r>
              <w:rPr>
                <w:rFonts w:ascii="Times New Roman"/>
                <w:b w:val="false"/>
                <w:i w:val="false"/>
                <w:color w:val="000000"/>
                <w:sz w:val="20"/>
              </w:rPr>
              <w:t>
12) the existence of judicial acts and decisions (prohibitions, arrests) of judicial executors and law enforcement agencies;</w:t>
            </w:r>
          </w:p>
          <w:p>
            <w:pPr>
              <w:spacing w:after="20"/>
              <w:ind w:left="20"/>
              <w:jc w:val="both"/>
            </w:pPr>
            <w:r>
              <w:rPr>
                <w:rFonts w:ascii="Times New Roman"/>
                <w:b w:val="false"/>
                <w:i w:val="false"/>
                <w:color w:val="000000"/>
                <w:sz w:val="20"/>
              </w:rPr>
              <w:t>
13) failure to provide: copies of a passport or other identity document of the founder-foreigner, with a notarized translation into Kazakh and Russian, as well as a document confirming the right to register a commercial organization in the Republic of Kazakhstan in accordance with the Law of the Republic of Kazakhstan "On population migration";</w:t>
            </w:r>
          </w:p>
          <w:p>
            <w:pPr>
              <w:spacing w:after="20"/>
              <w:ind w:left="20"/>
              <w:jc w:val="both"/>
            </w:pPr>
            <w:r>
              <w:rPr>
                <w:rFonts w:ascii="Times New Roman"/>
                <w:b w:val="false"/>
                <w:i w:val="false"/>
                <w:color w:val="000000"/>
                <w:sz w:val="20"/>
              </w:rPr>
              <w:t>
copies of a legalized extract from the commercial register or other legalized document certifying that the founder shall be a foreign legal entity shall be a legal entity under the legislation of a foreign state, with a notarized translation into Kazakh and Russian. ";</w:t>
            </w:r>
          </w:p>
          <w:p>
            <w:pPr>
              <w:spacing w:after="20"/>
              <w:ind w:left="20"/>
              <w:jc w:val="both"/>
            </w:pPr>
            <w:r>
              <w:rPr>
                <w:rFonts w:ascii="Times New Roman"/>
                <w:b w:val="false"/>
                <w:i w:val="false"/>
                <w:color w:val="000000"/>
                <w:sz w:val="20"/>
              </w:rPr>
              <w:t>
14) lack of consent of the service recipient provided in accordance with Article 8 of the Law of the Republic of Kazakhstan "On personal data and their protection" to access personal data of limited access that shall be required for the public service provision;</w:t>
            </w:r>
          </w:p>
          <w:p>
            <w:pPr>
              <w:spacing w:after="20"/>
              <w:ind w:left="20"/>
              <w:jc w:val="both"/>
            </w:pPr>
            <w:r>
              <w:rPr>
                <w:rFonts w:ascii="Times New Roman"/>
                <w:b w:val="false"/>
                <w:i w:val="false"/>
                <w:color w:val="000000"/>
                <w:sz w:val="20"/>
              </w:rPr>
              <w:t>
15) unless otherwise established by the Laws of the Republic of Kazakhstan or a judicial act, registration actions shall be interrupted until the circumstances that have been the basis for the interruption of the period shall be eliminated, but not more than for one month.</w:t>
            </w:r>
          </w:p>
          <w:p>
            <w:pPr>
              <w:spacing w:after="20"/>
              <w:ind w:left="20"/>
              <w:jc w:val="both"/>
            </w:pPr>
            <w:r>
              <w:rPr>
                <w:rFonts w:ascii="Times New Roman"/>
                <w:b w:val="false"/>
                <w:i w:val="false"/>
                <w:color w:val="000000"/>
                <w:sz w:val="20"/>
              </w:rPr>
              <w:t>
If within one month the circumstances that have been the basis for the interruption of the period are not eliminated, he refuses to take registration actions, with the exception of obtaining an expert (specialist) opinion.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taking into account the specifics of the public service provision, including those provided in electronic form and through the State corporation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 recipients who, in accordance with the procedure established by the Law, have a complete or partial loss of the ability or ability to carry out self-service, independently move, navigate, and receive documents for the public service provision shall be carried out by an employee of the State corporation with a visit to the place of residence through the Unified Contact Center "1414," 8 800 080 7777.</w:t>
            </w:r>
          </w:p>
          <w:p>
            <w:pPr>
              <w:spacing w:after="20"/>
              <w:ind w:left="20"/>
              <w:jc w:val="both"/>
            </w:pPr>
            <w:r>
              <w:rPr>
                <w:rFonts w:ascii="Times New Roman"/>
                <w:b w:val="false"/>
                <w:i w:val="false"/>
                <w:color w:val="000000"/>
                <w:sz w:val="20"/>
              </w:rPr>
              <w:t>
The service recipient shall have the opportunity to receive a public service in electronic form through the web portal of "electronic government," subject to the availability of the EDS.</w:t>
            </w:r>
          </w:p>
          <w:p>
            <w:pPr>
              <w:spacing w:after="20"/>
              <w:ind w:left="20"/>
              <w:jc w:val="both"/>
            </w:pPr>
            <w:r>
              <w:rPr>
                <w:rFonts w:ascii="Times New Roman"/>
                <w:b w:val="false"/>
                <w:i w:val="false"/>
                <w:color w:val="000000"/>
                <w:sz w:val="20"/>
              </w:rPr>
              <w:t>
The digital document service shall be available to users authorized in the mobile application.</w:t>
            </w:r>
          </w:p>
          <w:p>
            <w:pPr>
              <w:spacing w:after="20"/>
              <w:ind w:left="20"/>
              <w:jc w:val="both"/>
            </w:pPr>
            <w:r>
              <w:rPr>
                <w:rFonts w:ascii="Times New Roman"/>
                <w:b w:val="false"/>
                <w:i w:val="false"/>
                <w:color w:val="000000"/>
                <w:sz w:val="20"/>
              </w:rPr>
              <w:t>
To use a digital document, you must be authorized in a mobile application using an electronic digital signature or a one-time password, then go to the "Digital Documents" section and select the required document.</w:t>
            </w:r>
          </w:p>
          <w:p>
            <w:pPr>
              <w:spacing w:after="20"/>
              <w:ind w:left="20"/>
              <w:jc w:val="both"/>
            </w:pPr>
            <w:r>
              <w:rPr>
                <w:rFonts w:ascii="Times New Roman"/>
                <w:b w:val="false"/>
                <w:i w:val="false"/>
                <w:color w:val="000000"/>
                <w:sz w:val="20"/>
              </w:rPr>
              <w:t>
The service recipient shall have the opportunity to receive information about the procedure and status of the public service provision of in the remote access mode through the portal's "personal account," the service provider's reference services, as well as the Unified Contact Center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6 </w:t>
            </w:r>
            <w:r>
              <w:br/>
            </w:r>
            <w:r>
              <w:rPr>
                <w:rFonts w:ascii="Times New Roman"/>
                <w:b w:val="false"/>
                <w:i w:val="false"/>
                <w:color w:val="000000"/>
                <w:sz w:val="20"/>
              </w:rPr>
              <w:t xml:space="preserve">to the State Service Rules </w:t>
            </w:r>
            <w:r>
              <w:br/>
            </w:r>
            <w:r>
              <w:rPr>
                <w:rFonts w:ascii="Times New Roman"/>
                <w:b w:val="false"/>
                <w:i w:val="false"/>
                <w:color w:val="000000"/>
                <w:sz w:val="20"/>
              </w:rPr>
              <w:t xml:space="preserve">"State re-registration of legal entities, </w:t>
            </w:r>
            <w:r>
              <w:br/>
            </w:r>
            <w:r>
              <w:rPr>
                <w:rFonts w:ascii="Times New Roman"/>
                <w:b w:val="false"/>
                <w:i w:val="false"/>
                <w:color w:val="000000"/>
                <w:sz w:val="20"/>
              </w:rPr>
              <w:t xml:space="preserve">accounting re-registration of their </w:t>
            </w:r>
            <w:r>
              <w:br/>
            </w:r>
            <w:r>
              <w:rPr>
                <w:rFonts w:ascii="Times New Roman"/>
                <w:b w:val="false"/>
                <w:i w:val="false"/>
                <w:color w:val="000000"/>
                <w:sz w:val="20"/>
              </w:rPr>
              <w:t>branches and representative offices"</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(Last name, first name, patronymic (if any), or name of the organization</w:t>
      </w:r>
      <w:r>
        <w:br/>
      </w:r>
      <w:r>
        <w:rPr>
          <w:rFonts w:ascii="Times New Roman"/>
          <w:b/>
          <w:i w:val="false"/>
          <w:color w:val="000000"/>
        </w:rPr>
        <w:t xml:space="preserve"> service recipient) </w:t>
      </w:r>
      <w:r>
        <w:br/>
      </w:r>
      <w:r>
        <w:rPr>
          <w:rFonts w:ascii="Times New Roman"/>
          <w:b/>
          <w:i w:val="false"/>
          <w:color w:val="000000"/>
        </w:rPr>
        <w:t xml:space="preserve">_________________________________  (address of service recipient) </w:t>
      </w:r>
      <w:r>
        <w:br/>
      </w:r>
      <w:r>
        <w:rPr>
          <w:rFonts w:ascii="Times New Roman"/>
          <w:b/>
          <w:i w:val="false"/>
          <w:color w:val="000000"/>
        </w:rPr>
        <w:t>Receipt for refusal to accept documents</w:t>
      </w:r>
    </w:p>
    <w:p>
      <w:pPr>
        <w:spacing w:after="0"/>
        <w:ind w:left="0"/>
        <w:jc w:val="both"/>
      </w:pPr>
      <w:r>
        <w:rPr>
          <w:rFonts w:ascii="Times New Roman"/>
          <w:b w:val="false"/>
          <w:i w:val="false"/>
          <w:color w:val="000000"/>
          <w:sz w:val="28"/>
        </w:rPr>
        <w:t>
      Guided by paragraph 2 of Article 20 of the Law on Public Services, department № ____ of the branch of the State Corporation (indicate the address) refuses to accept documents for the provision of public services (indicate the name of the public service in accordance with the list of basic requirements for the provision of public services) due to your submission of an incomplete package of documents according to the list provided for by the list of basic requirements for the provision of public services, namely:</w:t>
      </w:r>
    </w:p>
    <w:p>
      <w:pPr>
        <w:spacing w:after="0"/>
        <w:ind w:left="0"/>
        <w:jc w:val="both"/>
      </w:pPr>
      <w:r>
        <w:rPr>
          <w:rFonts w:ascii="Times New Roman"/>
          <w:b w:val="false"/>
          <w:i w:val="false"/>
          <w:color w:val="000000"/>
          <w:sz w:val="28"/>
        </w:rPr>
        <w:t xml:space="preserve">
      Name of missing documents: </w:t>
      </w:r>
    </w:p>
    <w:p>
      <w:pPr>
        <w:spacing w:after="0"/>
        <w:ind w:left="0"/>
        <w:jc w:val="both"/>
      </w:pPr>
      <w:r>
        <w:rPr>
          <w:rFonts w:ascii="Times New Roman"/>
          <w:b w:val="false"/>
          <w:i w:val="false"/>
          <w:color w:val="000000"/>
          <w:sz w:val="28"/>
        </w:rPr>
        <w:t xml:space="preserve">
      1._______________________________________; </w:t>
      </w:r>
    </w:p>
    <w:p>
      <w:pPr>
        <w:spacing w:after="0"/>
        <w:ind w:left="0"/>
        <w:jc w:val="both"/>
      </w:pPr>
      <w:r>
        <w:rPr>
          <w:rFonts w:ascii="Times New Roman"/>
          <w:b w:val="false"/>
          <w:i w:val="false"/>
          <w:color w:val="000000"/>
          <w:sz w:val="28"/>
        </w:rPr>
        <w:t>
      2._______________________________________;</w:t>
      </w:r>
    </w:p>
    <w:p>
      <w:pPr>
        <w:spacing w:after="0"/>
        <w:ind w:left="0"/>
        <w:jc w:val="both"/>
      </w:pPr>
      <w:r>
        <w:rPr>
          <w:rFonts w:ascii="Times New Roman"/>
          <w:b w:val="false"/>
          <w:i w:val="false"/>
          <w:color w:val="000000"/>
          <w:sz w:val="28"/>
        </w:rPr>
        <w:t>
      3._______________________________________;</w:t>
      </w:r>
    </w:p>
    <w:p>
      <w:pPr>
        <w:spacing w:after="0"/>
        <w:ind w:left="0"/>
        <w:jc w:val="both"/>
      </w:pPr>
      <w:r>
        <w:rPr>
          <w:rFonts w:ascii="Times New Roman"/>
          <w:b w:val="false"/>
          <w:i w:val="false"/>
          <w:color w:val="000000"/>
          <w:sz w:val="28"/>
        </w:rPr>
        <w:t xml:space="preserve">
      This receipt is made in 2 copies, one for each party. Last name, first name, patronymic (if any) (employee of the State Corporation) (signature) Executor: Last name, first name, patronymic (if any) _____________ Telephone number __________ </w:t>
      </w:r>
    </w:p>
    <w:p>
      <w:pPr>
        <w:spacing w:after="0"/>
        <w:ind w:left="0"/>
        <w:jc w:val="both"/>
      </w:pPr>
      <w:r>
        <w:rPr>
          <w:rFonts w:ascii="Times New Roman"/>
          <w:b w:val="false"/>
          <w:i w:val="false"/>
          <w:color w:val="000000"/>
          <w:sz w:val="28"/>
        </w:rPr>
        <w:t xml:space="preserve">
      Received by: Last name, first name, patronymic (if any) /__________/ signature of the service recipient </w:t>
      </w:r>
    </w:p>
    <w:p>
      <w:pPr>
        <w:spacing w:after="0"/>
        <w:ind w:left="0"/>
        <w:jc w:val="both"/>
      </w:pPr>
      <w:r>
        <w:rPr>
          <w:rFonts w:ascii="Times New Roman"/>
          <w:b w:val="false"/>
          <w:i w:val="false"/>
          <w:color w:val="000000"/>
          <w:sz w:val="28"/>
        </w:rPr>
        <w:t>
      "___" _________ 20____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7 </w:t>
            </w:r>
            <w:r>
              <w:br/>
            </w:r>
            <w:r>
              <w:rPr>
                <w:rFonts w:ascii="Times New Roman"/>
                <w:b w:val="false"/>
                <w:i w:val="false"/>
                <w:color w:val="000000"/>
                <w:sz w:val="20"/>
              </w:rPr>
              <w:t xml:space="preserve">to the State Service Rules </w:t>
            </w:r>
            <w:r>
              <w:br/>
            </w:r>
            <w:r>
              <w:rPr>
                <w:rFonts w:ascii="Times New Roman"/>
                <w:b w:val="false"/>
                <w:i w:val="false"/>
                <w:color w:val="000000"/>
                <w:sz w:val="20"/>
              </w:rPr>
              <w:t xml:space="preserve">"State re-registration of legal entities, </w:t>
            </w:r>
            <w:r>
              <w:br/>
            </w:r>
            <w:r>
              <w:rPr>
                <w:rFonts w:ascii="Times New Roman"/>
                <w:b w:val="false"/>
                <w:i w:val="false"/>
                <w:color w:val="000000"/>
                <w:sz w:val="20"/>
              </w:rPr>
              <w:t xml:space="preserve">accounting re-registration of their </w:t>
            </w:r>
            <w:r>
              <w:br/>
            </w:r>
            <w:r>
              <w:rPr>
                <w:rFonts w:ascii="Times New Roman"/>
                <w:b w:val="false"/>
                <w:i w:val="false"/>
                <w:color w:val="000000"/>
                <w:sz w:val="20"/>
              </w:rPr>
              <w:t>branches and representative offices"</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Registration authority_________ </w:t>
      </w:r>
      <w:r>
        <w:br/>
      </w:r>
      <w:r>
        <w:rPr>
          <w:rFonts w:ascii="Times New Roman"/>
          <w:b/>
          <w:i w:val="false"/>
          <w:color w:val="000000"/>
        </w:rPr>
        <w:t>Certificate of state re-registration of a legal entity_________________________________ business identification number</w:t>
      </w:r>
    </w:p>
    <w:p>
      <w:pPr>
        <w:spacing w:after="0"/>
        <w:ind w:left="0"/>
        <w:jc w:val="both"/>
      </w:pPr>
      <w:r>
        <w:rPr>
          <w:rFonts w:ascii="Times New Roman"/>
          <w:b w:val="false"/>
          <w:i w:val="false"/>
          <w:color w:val="000000"/>
          <w:sz w:val="28"/>
        </w:rPr>
        <w:t>
      "__ _" _________20___</w:t>
      </w:r>
    </w:p>
    <w:p>
      <w:pPr>
        <w:spacing w:after="0"/>
        <w:ind w:left="0"/>
        <w:jc w:val="both"/>
      </w:pPr>
      <w:r>
        <w:rPr>
          <w:rFonts w:ascii="Times New Roman"/>
          <w:b w:val="false"/>
          <w:i w:val="false"/>
          <w:color w:val="000000"/>
          <w:sz w:val="28"/>
        </w:rPr>
        <w:t xml:space="preserve">
      Name:_____________________________________________________ </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
      Location: __________________________________________________</w:t>
      </w:r>
    </w:p>
    <w:p>
      <w:pPr>
        <w:spacing w:after="0"/>
        <w:ind w:left="0"/>
        <w:jc w:val="both"/>
      </w:pPr>
      <w:r>
        <w:rPr>
          <w:rFonts w:ascii="Times New Roman"/>
          <w:b w:val="false"/>
          <w:i w:val="false"/>
          <w:color w:val="000000"/>
          <w:sz w:val="28"/>
        </w:rPr>
        <w:t>
      Head: _____________________________________________________</w:t>
      </w:r>
    </w:p>
    <w:p>
      <w:pPr>
        <w:spacing w:after="0"/>
        <w:ind w:left="0"/>
        <w:jc w:val="both"/>
      </w:pPr>
      <w:r>
        <w:rPr>
          <w:rFonts w:ascii="Times New Roman"/>
          <w:b w:val="false"/>
          <w:i w:val="false"/>
          <w:color w:val="000000"/>
          <w:sz w:val="28"/>
        </w:rPr>
        <w:t>
      Founders (participants): _______________________________________</w:t>
      </w:r>
    </w:p>
    <w:p>
      <w:pPr>
        <w:spacing w:after="0"/>
        <w:ind w:left="0"/>
        <w:jc w:val="both"/>
      </w:pPr>
      <w:r>
        <w:rPr>
          <w:rFonts w:ascii="Times New Roman"/>
          <w:b w:val="false"/>
          <w:i w:val="false"/>
          <w:color w:val="000000"/>
          <w:sz w:val="28"/>
        </w:rPr>
        <w:t xml:space="preserve">
      Carries out activities based on a standard charter.       </w:t>
      </w:r>
    </w:p>
    <w:p>
      <w:pPr>
        <w:spacing w:after="0"/>
        <w:ind w:left="0"/>
        <w:jc w:val="both"/>
      </w:pPr>
      <w:r>
        <w:rPr>
          <w:rFonts w:ascii="Times New Roman"/>
          <w:b w:val="false"/>
          <w:i w:val="false"/>
          <w:color w:val="000000"/>
          <w:sz w:val="28"/>
        </w:rPr>
        <w:t xml:space="preserve">
      The certificate is a document confirming the state re-registration of a legal </w:t>
      </w:r>
    </w:p>
    <w:p>
      <w:pPr>
        <w:spacing w:after="0"/>
        <w:ind w:left="0"/>
        <w:jc w:val="both"/>
      </w:pPr>
      <w:r>
        <w:rPr>
          <w:rFonts w:ascii="Times New Roman"/>
          <w:b w:val="false"/>
          <w:i w:val="false"/>
          <w:color w:val="000000"/>
          <w:sz w:val="28"/>
        </w:rPr>
        <w:t>
      entity, in accordance with the legislation of the Republic of Kazakhstan</w:t>
      </w:r>
    </w:p>
    <w:p>
      <w:pPr>
        <w:spacing w:after="0"/>
        <w:ind w:left="0"/>
        <w:jc w:val="both"/>
      </w:pPr>
      <w:r>
        <w:rPr>
          <w:rFonts w:ascii="Times New Roman"/>
          <w:b w:val="false"/>
          <w:i w:val="false"/>
          <w:color w:val="000000"/>
          <w:sz w:val="28"/>
        </w:rPr>
        <w:t>
      Head of the registration authority ____________ _________________</w:t>
      </w:r>
    </w:p>
    <w:p>
      <w:pPr>
        <w:spacing w:after="0"/>
        <w:ind w:left="0"/>
        <w:jc w:val="both"/>
      </w:pPr>
      <w:r>
        <w:rPr>
          <w:rFonts w:ascii="Times New Roman"/>
          <w:b w:val="false"/>
          <w:i w:val="false"/>
          <w:color w:val="000000"/>
          <w:sz w:val="28"/>
        </w:rPr>
        <w:t xml:space="preserve">
      (Signature) (Last name, first name, patronymic (if any) </w:t>
      </w:r>
    </w:p>
    <w:p>
      <w:pPr>
        <w:spacing w:after="0"/>
        <w:ind w:left="0"/>
        <w:jc w:val="both"/>
      </w:pPr>
      <w:r>
        <w:rPr>
          <w:rFonts w:ascii="Times New Roman"/>
          <w:b w:val="false"/>
          <w:i w:val="false"/>
          <w:color w:val="000000"/>
          <w:sz w:val="28"/>
        </w:rPr>
        <w:t>
      Place of seal</w:t>
      </w:r>
    </w:p>
    <w:p>
      <w:pPr>
        <w:spacing w:after="0"/>
        <w:ind w:left="0"/>
        <w:jc w:val="both"/>
      </w:pPr>
      <w:r>
        <w:rPr>
          <w:rFonts w:ascii="Times New Roman"/>
          <w:b w:val="false"/>
          <w:i w:val="false"/>
          <w:color w:val="000000"/>
          <w:sz w:val="28"/>
        </w:rPr>
        <w:t>
      Date of issue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8 </w:t>
            </w:r>
            <w:r>
              <w:br/>
            </w:r>
            <w:r>
              <w:rPr>
                <w:rFonts w:ascii="Times New Roman"/>
                <w:b w:val="false"/>
                <w:i w:val="false"/>
                <w:color w:val="000000"/>
                <w:sz w:val="20"/>
              </w:rPr>
              <w:t xml:space="preserve">to the State Service Rules </w:t>
            </w:r>
            <w:r>
              <w:br/>
            </w:r>
            <w:r>
              <w:rPr>
                <w:rFonts w:ascii="Times New Roman"/>
                <w:b w:val="false"/>
                <w:i w:val="false"/>
                <w:color w:val="000000"/>
                <w:sz w:val="20"/>
              </w:rPr>
              <w:t xml:space="preserve">"State re-registration of legal entities, </w:t>
            </w:r>
            <w:r>
              <w:br/>
            </w:r>
            <w:r>
              <w:rPr>
                <w:rFonts w:ascii="Times New Roman"/>
                <w:b w:val="false"/>
                <w:i w:val="false"/>
                <w:color w:val="000000"/>
                <w:sz w:val="20"/>
              </w:rPr>
              <w:t xml:space="preserve">accounting re-registration of their </w:t>
            </w:r>
            <w:r>
              <w:br/>
            </w:r>
            <w:r>
              <w:rPr>
                <w:rFonts w:ascii="Times New Roman"/>
                <w:b w:val="false"/>
                <w:i w:val="false"/>
                <w:color w:val="000000"/>
                <w:sz w:val="20"/>
              </w:rPr>
              <w:t>branches and representative offices"</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Registration authority_________ </w:t>
      </w:r>
      <w:r>
        <w:br/>
      </w:r>
      <w:r>
        <w:rPr>
          <w:rFonts w:ascii="Times New Roman"/>
          <w:b/>
          <w:i w:val="false"/>
          <w:color w:val="000000"/>
        </w:rPr>
        <w:t>Certificate of accounting re-registration of a branch (representative office) of a legal entity _________________________________  business identification number</w:t>
      </w:r>
    </w:p>
    <w:p>
      <w:pPr>
        <w:spacing w:after="0"/>
        <w:ind w:left="0"/>
        <w:jc w:val="both"/>
      </w:pPr>
      <w:r>
        <w:rPr>
          <w:rFonts w:ascii="Times New Roman"/>
          <w:b w:val="false"/>
          <w:i w:val="false"/>
          <w:color w:val="000000"/>
          <w:sz w:val="28"/>
        </w:rPr>
        <w:t>
      "___"_______20___</w:t>
      </w:r>
    </w:p>
    <w:p>
      <w:pPr>
        <w:spacing w:after="0"/>
        <w:ind w:left="0"/>
        <w:jc w:val="both"/>
      </w:pPr>
      <w:r>
        <w:rPr>
          <w:rFonts w:ascii="Times New Roman"/>
          <w:b w:val="false"/>
          <w:i w:val="false"/>
          <w:color w:val="000000"/>
          <w:sz w:val="28"/>
        </w:rPr>
        <w:t>
      Locality</w:t>
      </w:r>
    </w:p>
    <w:p>
      <w:pPr>
        <w:spacing w:after="0"/>
        <w:ind w:left="0"/>
        <w:jc w:val="both"/>
      </w:pPr>
      <w:r>
        <w:rPr>
          <w:rFonts w:ascii="Times New Roman"/>
          <w:b w:val="false"/>
          <w:i w:val="false"/>
          <w:color w:val="000000"/>
          <w:sz w:val="28"/>
        </w:rPr>
        <w:t>
      Name of the branch (representative office) of the legal entity: 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Name of the legal entity: ________________________________________________</w:t>
      </w:r>
    </w:p>
    <w:p>
      <w:pPr>
        <w:spacing w:after="0"/>
        <w:ind w:left="0"/>
        <w:jc w:val="both"/>
      </w:pPr>
      <w:r>
        <w:rPr>
          <w:rFonts w:ascii="Times New Roman"/>
          <w:b w:val="false"/>
          <w:i w:val="false"/>
          <w:color w:val="000000"/>
          <w:sz w:val="28"/>
        </w:rPr>
        <w:t>
      Location of the branch (representative office) of the legal entity: 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The certificate is a document confirming the accounting re-registration of the branch </w:t>
      </w:r>
    </w:p>
    <w:p>
      <w:pPr>
        <w:spacing w:after="0"/>
        <w:ind w:left="0"/>
        <w:jc w:val="both"/>
      </w:pPr>
      <w:r>
        <w:rPr>
          <w:rFonts w:ascii="Times New Roman"/>
          <w:b w:val="false"/>
          <w:i w:val="false"/>
          <w:color w:val="000000"/>
          <w:sz w:val="28"/>
        </w:rPr>
        <w:t>
      (representative office), in accordance with the legislation of the Republic of Kazakhstan</w:t>
      </w:r>
    </w:p>
    <w:p>
      <w:pPr>
        <w:spacing w:after="0"/>
        <w:ind w:left="0"/>
        <w:jc w:val="both"/>
      </w:pPr>
      <w:r>
        <w:rPr>
          <w:rFonts w:ascii="Times New Roman"/>
          <w:b w:val="false"/>
          <w:i w:val="false"/>
          <w:color w:val="000000"/>
          <w:sz w:val="28"/>
        </w:rPr>
        <w:t>
      Head of the registration authority ____________ ____________________________</w:t>
      </w:r>
    </w:p>
    <w:p>
      <w:pPr>
        <w:spacing w:after="0"/>
        <w:ind w:left="0"/>
        <w:jc w:val="both"/>
      </w:pPr>
      <w:r>
        <w:rPr>
          <w:rFonts w:ascii="Times New Roman"/>
          <w:b w:val="false"/>
          <w:i w:val="false"/>
          <w:color w:val="000000"/>
          <w:sz w:val="28"/>
        </w:rPr>
        <w:t xml:space="preserve">
      (Signature) (Last name, first name, patronymic (if any) </w:t>
      </w:r>
    </w:p>
    <w:p>
      <w:pPr>
        <w:spacing w:after="0"/>
        <w:ind w:left="0"/>
        <w:jc w:val="both"/>
      </w:pPr>
      <w:r>
        <w:rPr>
          <w:rFonts w:ascii="Times New Roman"/>
          <w:b w:val="false"/>
          <w:i w:val="false"/>
          <w:color w:val="000000"/>
          <w:sz w:val="28"/>
        </w:rPr>
        <w:t>
      Place of seal Date of issue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9 </w:t>
            </w:r>
            <w:r>
              <w:br/>
            </w:r>
            <w:r>
              <w:rPr>
                <w:rFonts w:ascii="Times New Roman"/>
                <w:b w:val="false"/>
                <w:i w:val="false"/>
                <w:color w:val="000000"/>
                <w:sz w:val="20"/>
              </w:rPr>
              <w:t xml:space="preserve">to the State Service Rules </w:t>
            </w:r>
            <w:r>
              <w:br/>
            </w:r>
            <w:r>
              <w:rPr>
                <w:rFonts w:ascii="Times New Roman"/>
                <w:b w:val="false"/>
                <w:i w:val="false"/>
                <w:color w:val="000000"/>
                <w:sz w:val="20"/>
              </w:rPr>
              <w:t xml:space="preserve">"State re-registration of legal entities, </w:t>
            </w:r>
            <w:r>
              <w:br/>
            </w:r>
            <w:r>
              <w:rPr>
                <w:rFonts w:ascii="Times New Roman"/>
                <w:b w:val="false"/>
                <w:i w:val="false"/>
                <w:color w:val="000000"/>
                <w:sz w:val="20"/>
              </w:rPr>
              <w:t xml:space="preserve">accounting re-registration of their </w:t>
            </w:r>
            <w:r>
              <w:br/>
            </w:r>
            <w:r>
              <w:rPr>
                <w:rFonts w:ascii="Times New Roman"/>
                <w:b w:val="false"/>
                <w:i w:val="false"/>
                <w:color w:val="000000"/>
                <w:sz w:val="20"/>
              </w:rPr>
              <w:t>branches and representative offices"</w:t>
            </w:r>
          </w:p>
        </w:tc>
      </w:tr>
    </w:tbl>
    <w:p>
      <w:pPr>
        <w:spacing w:after="0"/>
        <w:ind w:left="0"/>
        <w:jc w:val="both"/>
      </w:pPr>
      <w:r>
        <w:rPr>
          <w:rFonts w:ascii="Times New Roman"/>
          <w:b w:val="false"/>
          <w:i w:val="false"/>
          <w:color w:val="000000"/>
          <w:sz w:val="28"/>
        </w:rPr>
        <w:t>
      Fee rates are calculated based on the monthly calculation indicator established for the corresponding financial year by the law on the republican budget (hereinafter referred to as the MCI) and are: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registration actions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Rates (MCI)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state registration (re-registration), state registration of termination of activities of legal entities (including during reorganization in cases provided for by the legislation of the Republic of Kazakhstan), accounting registration (re-registration), deregistration of their branches and representative offices, except for commercial organizations: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entities, their branches and representative offices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political parties, their branches and representative offices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state registration (re-registration), state registration of termination of activities (including during reorganization in cases provided for by the legislation of the Republic of Kazakhstan) of institutions financed from the budget, state-owned enterprises, cooperatives of owners of premises (apartments) and associations of property owners of an apartment building, accounting registration (re-registration), deregistration of their branches and representative offices: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state registration, registration of termination of activity, accounting registration, deregistration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re-registration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state registration (re-registration), state registration of termination of activities (including during reorganization in cases provided for by the legislation of the Republic of Kazakhstan) of children's and youth public associations, as well as public associations of persons with disabilities, registration (re-registration), deregistration of them branches and representative offices, branches of republican and regional national-cultural public associations: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registration (including during reorganization in cases provided for by the legislation of the Republic of Kazakhstan)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re-registration, state registration of termination of activities (including during reorganization in cases provided for by the legislation of the Republic of Kazakhstan), deregistration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by Order of the Acting </w:t>
            </w:r>
            <w:r>
              <w:br/>
            </w:r>
            <w:r>
              <w:rPr>
                <w:rFonts w:ascii="Times New Roman"/>
                <w:b w:val="false"/>
                <w:i w:val="false"/>
                <w:color w:val="000000"/>
                <w:sz w:val="20"/>
              </w:rPr>
              <w:t xml:space="preserve">Minister of Justice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May 29, 2020 № 66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"On approval of the Rules </w:t>
            </w:r>
            <w:r>
              <w:br/>
            </w:r>
            <w:r>
              <w:rPr>
                <w:rFonts w:ascii="Times New Roman"/>
                <w:b w:val="false"/>
                <w:i w:val="false"/>
                <w:color w:val="000000"/>
                <w:sz w:val="20"/>
              </w:rPr>
              <w:t xml:space="preserve">for the provision of public services </w:t>
            </w:r>
            <w:r>
              <w:br/>
            </w:r>
            <w:r>
              <w:rPr>
                <w:rFonts w:ascii="Times New Roman"/>
                <w:b w:val="false"/>
                <w:i w:val="false"/>
                <w:color w:val="000000"/>
                <w:sz w:val="20"/>
              </w:rPr>
              <w:t xml:space="preserve">in the field of state registration </w:t>
            </w:r>
            <w:r>
              <w:br/>
            </w:r>
            <w:r>
              <w:rPr>
                <w:rFonts w:ascii="Times New Roman"/>
                <w:b w:val="false"/>
                <w:i w:val="false"/>
                <w:color w:val="000000"/>
                <w:sz w:val="20"/>
              </w:rPr>
              <w:t xml:space="preserve">of legal entities and registration </w:t>
            </w:r>
            <w:r>
              <w:br/>
            </w:r>
            <w:r>
              <w:rPr>
                <w:rFonts w:ascii="Times New Roman"/>
                <w:b w:val="false"/>
                <w:i w:val="false"/>
                <w:color w:val="000000"/>
                <w:sz w:val="20"/>
              </w:rPr>
              <w:t>of branches and representative offices"</w:t>
            </w:r>
          </w:p>
        </w:tc>
      </w:tr>
    </w:tbl>
    <w:p>
      <w:pPr>
        <w:spacing w:after="0"/>
        <w:ind w:left="0"/>
        <w:jc w:val="left"/>
      </w:pPr>
      <w:r>
        <w:rPr>
          <w:rFonts w:ascii="Times New Roman"/>
          <w:b/>
          <w:i w:val="false"/>
          <w:color w:val="000000"/>
        </w:rPr>
        <w:t xml:space="preserve"> The Rules for the provision of public services  "State registration of amendments and additions to the constituent documents of a legal entity not related to a private business entity, as well as a joint-stock company, regulations on their branches (representative offices)"</w:t>
      </w:r>
    </w:p>
    <w:p>
      <w:pPr>
        <w:spacing w:after="0"/>
        <w:ind w:left="0"/>
        <w:jc w:val="both"/>
      </w:pPr>
      <w:r>
        <w:rPr>
          <w:rFonts w:ascii="Times New Roman"/>
          <w:b w:val="false"/>
          <w:i w:val="false"/>
          <w:color w:val="ff0000"/>
          <w:sz w:val="28"/>
        </w:rPr>
        <w:t>
      Footnote. Rules - as amended by the Order of the Minister of Justice of the Republic of Kazakhstan dated September 30, 2022 № 821 (shall come into effect upon the expiration of ten calendar days after the day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 Rules for the provision of the public service "State registration of amendments and additions to the constituent documents of a legal entity not related to a private business entity, as well as a joint-stock company, regulations on their branches (representative offices)" (hereinafter referred to as the Rules) have been developed in accordance with the Law on public services and shall determine the procedure for providing the public service "State registration of amendments and additions to the constituent documents of a legal entity not related to a private business entity, as well as a joint-stock company, regulations on their branches (representative offices)" (hereinafter referred to as Public service).</w:t>
      </w:r>
    </w:p>
    <w:p>
      <w:pPr>
        <w:spacing w:after="0"/>
        <w:ind w:left="0"/>
        <w:jc w:val="both"/>
      </w:pPr>
      <w:r>
        <w:rPr>
          <w:rFonts w:ascii="Times New Roman"/>
          <w:b w:val="false"/>
          <w:i w:val="false"/>
          <w:color w:val="000000"/>
          <w:sz w:val="28"/>
        </w:rPr>
        <w:t>
      2. The Committee of Registration Service and Organization of Legal Services of the Ministry of Justice of the Republic of Kazakhstan (hereinafter referred to as the Committee), territorial bodies of justice and the State corporation ‘Government for citizens’ (hereinafter referred to as the State corporation) (hereinafter referred to as the service provider) shall carry out state registration of introduction of amendments and additions to the constituent documents of a legal entity that shall not be a private entrepreneur, as well as a joint stock company, provisions on their branches (representative offices).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 in the wording of the order of the Minister of Justice of the RK dated 16.01.2025 № 34 (shall enter into force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State registration of introduction of amendments and additions to the constituent documents of a legal entity other than a private entrepreneur, as well as joint-stock companies, provisions on their branches (representative offices) of public and religious associations with republican and regional status, including political parties, the Republican chamber of notaries, the Republican collegium of advocates, the Republican chamber of private bailiffs, the National Chamber of Entrepreneurs of the Republic of Kazakhstan, the Chamber of Judicial Experts of the Republic of Kazakhstan, the Arbitration Chamber of Kazakhstan, the Republican Collegium of Legal Consultants, branches and representative offices of foreign and international non-profit non-governmental associations shall be made by the Committee.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 in the wording of the order of the Minister of Justice of the RK dated 16.01.2025 № 34 (shall enter into force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State registration of amendments and additions to the constituent documents of a legal entity not related to a private business entity, as well as a joint-stock company, regulations on their branches (representative offices) of public and religious associations with local status, funds and associations of legal entities, branches and representative offices public and religious associations, shall be carried out by territorial justice authorities.</w:t>
      </w:r>
    </w:p>
    <w:p>
      <w:pPr>
        <w:spacing w:after="0"/>
        <w:ind w:left="0"/>
        <w:jc w:val="both"/>
      </w:pPr>
      <w:r>
        <w:rPr>
          <w:rFonts w:ascii="Times New Roman"/>
          <w:b w:val="false"/>
          <w:i w:val="false"/>
          <w:color w:val="000000"/>
          <w:sz w:val="28"/>
        </w:rPr>
        <w:t>
      5. State registration of amendments and additions to the constituent documents of a legal entity not related to a private business entity, as well as a joint-stock company, regulations on their branches (representative offices) related to commercial organizations and accounting re-registration of their branches and representative offices shall be carried out by the State Corporation.</w:t>
      </w:r>
    </w:p>
    <w:p>
      <w:pPr>
        <w:spacing w:after="0"/>
        <w:ind w:left="0"/>
        <w:jc w:val="both"/>
      </w:pPr>
      <w:r>
        <w:rPr>
          <w:rFonts w:ascii="Times New Roman"/>
          <w:b w:val="false"/>
          <w:i w:val="false"/>
          <w:color w:val="000000"/>
          <w:sz w:val="28"/>
        </w:rPr>
        <w:t>
      6. State registration of introduction of amendments and additions to the constituent documents of a legal entity, except for political parties and religious associations, shall be made on the basis of an electronic application submitted through the web portal of ‘e-government’, as well as through the informatization facilities of the second-tier banks determined by the Ministry in accordance with the Article 14-1 of the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 in the wording of the order of the Minister of Justice of the RK dated 16.01.2025 № 34 (shall enter into force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Procedure for providing public services</w:t>
      </w:r>
    </w:p>
    <w:p>
      <w:pPr>
        <w:spacing w:after="0"/>
        <w:ind w:left="0"/>
        <w:jc w:val="both"/>
      </w:pPr>
      <w:r>
        <w:rPr>
          <w:rFonts w:ascii="Times New Roman"/>
          <w:b w:val="false"/>
          <w:i w:val="false"/>
          <w:color w:val="000000"/>
          <w:sz w:val="28"/>
        </w:rPr>
        <w:t>
      7. To receive public service, individuals and (or) legal entities (hereinafter referred to as the service recipient) shall submit an application in the form in accordance with Annexes 1 and 2 to these Rules (hereinafter referred to as the Application) and a package of documents according to the list provided in the List of basic requirements for the provision of public services "State registration of amendments and additions to the constituent documents of a legal entity not related to a private business entity, as well as a joint-stock company, regulations on their branches (representative offices)" in accordance with Annex 3 to these Rules (hereinafter referred to as the List) in the State Corporation or on the web - "electronic government" portal: www.egov.kz (hereinafter referred to as the Portal).</w:t>
      </w:r>
    </w:p>
    <w:p>
      <w:pPr>
        <w:spacing w:after="0"/>
        <w:ind w:left="0"/>
        <w:jc w:val="both"/>
      </w:pPr>
      <w:r>
        <w:rPr>
          <w:rFonts w:ascii="Times New Roman"/>
          <w:b w:val="false"/>
          <w:i w:val="false"/>
          <w:color w:val="000000"/>
          <w:sz w:val="28"/>
        </w:rPr>
        <w:t>
      8. The list of basic requirements for the provision of public services, including characteristics of the process, form, content and result of the provision, as well as other information taking into account the specifics of the provision of public services, shall be given in the List.</w:t>
      </w:r>
    </w:p>
    <w:p>
      <w:pPr>
        <w:spacing w:after="0"/>
        <w:ind w:left="0"/>
        <w:jc w:val="both"/>
      </w:pPr>
      <w:r>
        <w:rPr>
          <w:rFonts w:ascii="Times New Roman"/>
          <w:b w:val="false"/>
          <w:i w:val="false"/>
          <w:color w:val="000000"/>
          <w:sz w:val="28"/>
        </w:rPr>
        <w:t>
      9. The application shall be accompanied by a decision or an extract from the decision of the authorized body of a legal entity on making amendments and additions to the constituent documents, as well as the text of the amendments and additions made to the constituent documents of a legal entity that is not a private business entity, as well as a joint-stock company, regulations on their branches (representative offices), sealed with the seal of a legal entity (if any), except for filing an electronic application.</w:t>
      </w:r>
    </w:p>
    <w:p>
      <w:pPr>
        <w:spacing w:after="0"/>
        <w:ind w:left="0"/>
        <w:jc w:val="both"/>
      </w:pPr>
      <w:r>
        <w:rPr>
          <w:rFonts w:ascii="Times New Roman"/>
          <w:b w:val="false"/>
          <w:i w:val="false"/>
          <w:color w:val="000000"/>
          <w:sz w:val="28"/>
        </w:rPr>
        <w:t>
      10. State registration of amendments and additions to the constituent documents of a legal entity not related to a private business entity, as well as a joint-stock company, regulations on their branches (representative offices) shall be carried out in cases of change of location, adoption of the charter (regulations) in a new edition.</w:t>
      </w:r>
    </w:p>
    <w:p>
      <w:pPr>
        <w:spacing w:after="0"/>
        <w:ind w:left="0"/>
        <w:jc w:val="both"/>
      </w:pPr>
      <w:r>
        <w:rPr>
          <w:rFonts w:ascii="Times New Roman"/>
          <w:b w:val="false"/>
          <w:i w:val="false"/>
          <w:color w:val="000000"/>
          <w:sz w:val="28"/>
        </w:rPr>
        <w:t>
      11. The portal shall provide a notification procedure for changing and supplementing registration and other information of a legal entity, or branch (representative office).</w:t>
      </w:r>
    </w:p>
    <w:p>
      <w:pPr>
        <w:spacing w:after="0"/>
        <w:ind w:left="0"/>
        <w:jc w:val="both"/>
      </w:pPr>
      <w:r>
        <w:rPr>
          <w:rFonts w:ascii="Times New Roman"/>
          <w:b w:val="false"/>
          <w:i w:val="false"/>
          <w:color w:val="000000"/>
          <w:sz w:val="28"/>
        </w:rPr>
        <w:t>
      12. Amendments and additions to the registration data of a legal entity, branch (representative office) shall be introduced in case of:</w:t>
      </w:r>
    </w:p>
    <w:p>
      <w:pPr>
        <w:spacing w:after="0"/>
        <w:ind w:left="0"/>
        <w:jc w:val="both"/>
      </w:pPr>
      <w:r>
        <w:rPr>
          <w:rFonts w:ascii="Times New Roman"/>
          <w:b w:val="false"/>
          <w:i w:val="false"/>
          <w:color w:val="000000"/>
          <w:sz w:val="28"/>
        </w:rPr>
        <w:t>
      1) changes of location of a legal entity belonging to a private business entity, branch (representative office), except for a joint-stock company, branch (representative office);</w:t>
      </w:r>
    </w:p>
    <w:p>
      <w:pPr>
        <w:spacing w:after="0"/>
        <w:ind w:left="0"/>
        <w:jc w:val="both"/>
      </w:pPr>
      <w:r>
        <w:rPr>
          <w:rFonts w:ascii="Times New Roman"/>
          <w:b w:val="false"/>
          <w:i w:val="false"/>
          <w:color w:val="000000"/>
          <w:sz w:val="28"/>
        </w:rPr>
        <w:t>
      2) change of the head (appointment of the head, appointment of the acting head, appointment of the manager of the property and activities of the legal entity, removal of the head);</w:t>
      </w:r>
    </w:p>
    <w:p>
      <w:pPr>
        <w:spacing w:after="0"/>
        <w:ind w:left="0"/>
        <w:jc w:val="both"/>
      </w:pPr>
      <w:r>
        <w:rPr>
          <w:rFonts w:ascii="Times New Roman"/>
          <w:b w:val="false"/>
          <w:i w:val="false"/>
          <w:color w:val="000000"/>
          <w:sz w:val="28"/>
        </w:rPr>
        <w:t>
      3) introduction of amendments and additions to the foundation documents, except for the requirements stipulated by Article 14–1 of the Law;</w:t>
      </w:r>
    </w:p>
    <w:p>
      <w:pPr>
        <w:spacing w:after="0"/>
        <w:ind w:left="0"/>
        <w:jc w:val="both"/>
      </w:pPr>
      <w:r>
        <w:rPr>
          <w:rFonts w:ascii="Times New Roman"/>
          <w:b w:val="false"/>
          <w:i w:val="false"/>
          <w:color w:val="000000"/>
          <w:sz w:val="28"/>
        </w:rPr>
        <w:t>
      4) transfer of the share of the authorized capital into trust management;</w:t>
      </w:r>
    </w:p>
    <w:p>
      <w:pPr>
        <w:spacing w:after="0"/>
        <w:ind w:left="0"/>
        <w:jc w:val="both"/>
      </w:pPr>
      <w:r>
        <w:rPr>
          <w:rFonts w:ascii="Times New Roman"/>
          <w:b w:val="false"/>
          <w:i w:val="false"/>
          <w:color w:val="000000"/>
          <w:sz w:val="28"/>
        </w:rPr>
        <w:t>
      5) increasing the authorized capital of economic partnerships;</w:t>
      </w:r>
    </w:p>
    <w:p>
      <w:pPr>
        <w:spacing w:after="0"/>
        <w:ind w:left="0"/>
        <w:jc w:val="both"/>
      </w:pPr>
      <w:r>
        <w:rPr>
          <w:rFonts w:ascii="Times New Roman"/>
          <w:b w:val="false"/>
          <w:i w:val="false"/>
          <w:color w:val="000000"/>
          <w:sz w:val="28"/>
        </w:rPr>
        <w:t>
      6) change of the main type of economic activity;</w:t>
      </w:r>
    </w:p>
    <w:p>
      <w:pPr>
        <w:spacing w:after="0"/>
        <w:ind w:left="0"/>
        <w:jc w:val="both"/>
      </w:pPr>
      <w:r>
        <w:rPr>
          <w:rFonts w:ascii="Times New Roman"/>
          <w:b w:val="false"/>
          <w:i w:val="false"/>
          <w:color w:val="000000"/>
          <w:sz w:val="28"/>
        </w:rPr>
        <w:t>
      7) change in the composition of founders (participants, members) of non-commercial organizations, except for political parties.</w:t>
      </w:r>
    </w:p>
    <w:p>
      <w:pPr>
        <w:spacing w:after="0"/>
        <w:ind w:left="0"/>
        <w:jc w:val="both"/>
      </w:pPr>
      <w:r>
        <w:rPr>
          <w:rFonts w:ascii="Times New Roman"/>
          <w:b w:val="false"/>
          <w:i w:val="false"/>
          <w:color w:val="000000"/>
          <w:sz w:val="28"/>
        </w:rPr>
        <w:t>
      8) change of the beneficial owner of the legal entity.</w:t>
      </w:r>
    </w:p>
    <w:p>
      <w:pPr>
        <w:spacing w:after="0"/>
        <w:ind w:left="0"/>
        <w:jc w:val="both"/>
      </w:pPr>
      <w:r>
        <w:rPr>
          <w:rFonts w:ascii="Times New Roman"/>
          <w:b w:val="false"/>
          <w:i w:val="false"/>
          <w:color w:val="000000"/>
          <w:sz w:val="28"/>
        </w:rPr>
        <w:t>
      9) change of contact information (phone number, e-mail address).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12 - in the wording of the order of the Acting Minister of Justice of the RK dated 26.09.2024 № 811 (shall enter into force dated 07.01.2025).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Introduction of amendments and additions to the registration data of a legal entity, branch (representative office) specified in subparagraphs 1), 2), 4), 5), 6), 7), 8) and 9) of paragraph one of Article 14–2 of the Law shall be made automatically on the basis of electronic notification.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13 - in the wording of the order of the Acting Minister of Justice of the RK dated 26.09.2024 № 811 (shall enter into force dated 07.01.2025).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Amendments and additions to the registration data of a legal entity, branch (representative office), specified in subparagraphs 1), 3), 4) and 5) of part one of Article 14-2 of the Law, shall be made based on an electronic notification with the attachment provided for in Article 14-2 Law of documents.</w:t>
      </w:r>
    </w:p>
    <w:p>
      <w:pPr>
        <w:spacing w:after="0"/>
        <w:ind w:left="0"/>
        <w:jc w:val="both"/>
      </w:pPr>
      <w:r>
        <w:rPr>
          <w:rFonts w:ascii="Times New Roman"/>
          <w:b w:val="false"/>
          <w:i w:val="false"/>
          <w:color w:val="000000"/>
          <w:sz w:val="28"/>
        </w:rPr>
        <w:t>
      15. A change in the location of a legal entity belonging to a private business entity, branch (representative office), except for a joint-stock company, branch (representative office), shall be carried out with the consent of the owner of real estate through an electronic digital signature.</w:t>
      </w:r>
    </w:p>
    <w:p>
      <w:pPr>
        <w:spacing w:after="0"/>
        <w:ind w:left="0"/>
        <w:jc w:val="both"/>
      </w:pPr>
      <w:r>
        <w:rPr>
          <w:rFonts w:ascii="Times New Roman"/>
          <w:b w:val="false"/>
          <w:i w:val="false"/>
          <w:color w:val="000000"/>
          <w:sz w:val="28"/>
        </w:rPr>
        <w:t>
      16. The exceptions are cases of changing the names of settlements and street names in accordance with the requirements of the Law of the Republic of Kazakhstan "On the administrative-territorial structure of the Republic of Kazakhstan".</w:t>
      </w:r>
    </w:p>
    <w:p>
      <w:pPr>
        <w:spacing w:after="0"/>
        <w:ind w:left="0"/>
        <w:jc w:val="both"/>
      </w:pPr>
      <w:r>
        <w:rPr>
          <w:rFonts w:ascii="Times New Roman"/>
          <w:b w:val="false"/>
          <w:i w:val="false"/>
          <w:color w:val="000000"/>
          <w:sz w:val="28"/>
        </w:rPr>
        <w:t>
      17. When transferring a share of the authorized capital into trust management, a notarized trust management agreement shall be additionally presented.</w:t>
      </w:r>
    </w:p>
    <w:p>
      <w:pPr>
        <w:spacing w:after="0"/>
        <w:ind w:left="0"/>
        <w:jc w:val="both"/>
      </w:pPr>
      <w:r>
        <w:rPr>
          <w:rFonts w:ascii="Times New Roman"/>
          <w:b w:val="false"/>
          <w:i w:val="false"/>
          <w:color w:val="000000"/>
          <w:sz w:val="28"/>
        </w:rPr>
        <w:t>
      18. When changing the composition of the founders (participants, members) of non-profit organizations, a list of founders (participants, members) of the non-profit organization shall be additionally provided, indicating the last name, first name, patronymic (if it is indicated in the identity document), date, month, year of birth, individual identification number, place of residence, contact telephone number, personal signature.</w:t>
      </w:r>
    </w:p>
    <w:p>
      <w:pPr>
        <w:spacing w:after="0"/>
        <w:ind w:left="0"/>
        <w:jc w:val="both"/>
      </w:pPr>
      <w:r>
        <w:rPr>
          <w:rFonts w:ascii="Times New Roman"/>
          <w:b w:val="false"/>
          <w:i w:val="false"/>
          <w:color w:val="000000"/>
          <w:sz w:val="28"/>
        </w:rPr>
        <w:t>
      19. Legal entities, and branches (representative offices) shall notify the registration authority of amendments and additions to the constituent documents specified in part one of Article 14-2 of the Law within one month from the date of the decision to make amendments and additions to the constituent documents.</w:t>
      </w:r>
    </w:p>
    <w:p>
      <w:pPr>
        <w:spacing w:after="0"/>
        <w:ind w:left="0"/>
        <w:jc w:val="both"/>
      </w:pPr>
      <w:r>
        <w:rPr>
          <w:rFonts w:ascii="Times New Roman"/>
          <w:b w:val="false"/>
          <w:i w:val="false"/>
          <w:color w:val="000000"/>
          <w:sz w:val="28"/>
        </w:rPr>
        <w:t>
      20. Amendments and additions to the registration and other information of a legal entity, or branch (representative office) shall be made within three working days from the date of submission of the electronic notification.</w:t>
      </w:r>
    </w:p>
    <w:p>
      <w:pPr>
        <w:spacing w:after="0"/>
        <w:ind w:left="0"/>
        <w:jc w:val="both"/>
      </w:pPr>
      <w:r>
        <w:rPr>
          <w:rFonts w:ascii="Times New Roman"/>
          <w:b w:val="false"/>
          <w:i w:val="false"/>
          <w:color w:val="000000"/>
          <w:sz w:val="28"/>
        </w:rPr>
        <w:t xml:space="preserve">
      21. Presence of judicial acts, resolutions (bans, arrests) of bailiffs and law enforcement agencies, as well as cases provided for in subparagraphs 3), 4), 4-1), 5) and 8) of paragraph one of </w:t>
      </w:r>
      <w:r>
        <w:rPr>
          <w:rFonts w:ascii="Times New Roman"/>
          <w:b w:val="false"/>
          <w:i w:val="false"/>
          <w:color w:val="000000"/>
          <w:sz w:val="28"/>
        </w:rPr>
        <w:t>Article 11</w:t>
      </w:r>
      <w:r>
        <w:rPr>
          <w:rFonts w:ascii="Times New Roman"/>
          <w:b w:val="false"/>
          <w:i w:val="false"/>
          <w:color w:val="000000"/>
          <w:sz w:val="28"/>
        </w:rPr>
        <w:t xml:space="preserve"> of the Law, shall be grounds for leaving the electronic notification without execution with notification of the applicant.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21 - in the wording of the order of Acting Minister of Justice of the RK dated 26.09.2024 № 811 (shall enter into force dated 07.01.2025).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Responsibility for the completeness and accuracy of the entered information lies with the legal entity, branch (representative office).</w:t>
      </w:r>
    </w:p>
    <w:p>
      <w:pPr>
        <w:spacing w:after="0"/>
        <w:ind w:left="0"/>
        <w:jc w:val="both"/>
      </w:pPr>
      <w:r>
        <w:rPr>
          <w:rFonts w:ascii="Times New Roman"/>
          <w:b w:val="false"/>
          <w:i w:val="false"/>
          <w:color w:val="000000"/>
          <w:sz w:val="28"/>
        </w:rPr>
        <w:t>
      23. When accepting documents, the employee of the service provider shall check the identity document or electronic document from the digital document service (for identification) (in the case of an application through the State Corporation) of the service recipient with the information contained in state information systems and then return it to the service recipient.</w:t>
      </w:r>
    </w:p>
    <w:p>
      <w:pPr>
        <w:spacing w:after="0"/>
        <w:ind w:left="0"/>
        <w:jc w:val="both"/>
      </w:pPr>
      <w:r>
        <w:rPr>
          <w:rFonts w:ascii="Times New Roman"/>
          <w:b w:val="false"/>
          <w:i w:val="false"/>
          <w:color w:val="000000"/>
          <w:sz w:val="28"/>
        </w:rPr>
        <w:t>
      24. If the service recipient submits an incomplete package of documents and (or) expired documents, the service provider shall refuse to accept the application with the issuance of a receipt in the form in accordance with Annex 4 to these Rules.</w:t>
      </w:r>
    </w:p>
    <w:p>
      <w:pPr>
        <w:spacing w:after="0"/>
        <w:ind w:left="0"/>
        <w:jc w:val="both"/>
      </w:pPr>
      <w:r>
        <w:rPr>
          <w:rFonts w:ascii="Times New Roman"/>
          <w:b w:val="false"/>
          <w:i w:val="false"/>
          <w:color w:val="000000"/>
          <w:sz w:val="28"/>
        </w:rPr>
        <w:t>
      25. Upon presentation by the service provider of a complete package of documents, the service recipient shall be issued a receipt for the acceptance of documents indicating the date and time of receipt of the result of the public service.</w:t>
      </w:r>
    </w:p>
    <w:p>
      <w:pPr>
        <w:spacing w:after="0"/>
        <w:ind w:left="0"/>
        <w:jc w:val="both"/>
      </w:pPr>
      <w:r>
        <w:rPr>
          <w:rFonts w:ascii="Times New Roman"/>
          <w:b w:val="false"/>
          <w:i w:val="false"/>
          <w:color w:val="000000"/>
          <w:sz w:val="28"/>
        </w:rPr>
        <w:t>
      26. Upon receipt of documents for the provision of public services in accordance with paragraphs 3 and 4 of these Rules, an employee of the service provider’s office shall receive documents according to the register and send them to the department of registration of legal entities.</w:t>
      </w:r>
    </w:p>
    <w:p>
      <w:pPr>
        <w:spacing w:after="0"/>
        <w:ind w:left="0"/>
        <w:jc w:val="both"/>
      </w:pPr>
      <w:r>
        <w:rPr>
          <w:rFonts w:ascii="Times New Roman"/>
          <w:b w:val="false"/>
          <w:i w:val="false"/>
          <w:color w:val="000000"/>
          <w:sz w:val="28"/>
        </w:rPr>
        <w:t>
      The head of the management (department) of registration of legal entities shall determine the executor within 20 minutes and transfer it to him/her for execution.</w:t>
      </w:r>
    </w:p>
    <w:p>
      <w:pPr>
        <w:spacing w:after="0"/>
        <w:ind w:left="0"/>
        <w:jc w:val="both"/>
      </w:pPr>
      <w:r>
        <w:rPr>
          <w:rFonts w:ascii="Times New Roman"/>
          <w:b w:val="false"/>
          <w:i w:val="false"/>
          <w:color w:val="000000"/>
          <w:sz w:val="28"/>
        </w:rPr>
        <w:t>
      Executor: shall check the submitted documents for the correctness of their preparation (execution) for compliance with the current legislation of the Republic of Kazakhstan and, in the absence of grounds for refusal (interruption), draw up an order for state registration to make amendments and additions to the constituent documents, enter information into the National Register, draw up a certificate of state registration (re-registration) of a legal entity, on the accounting registration (re-registration) of a branch (representative office) with an assigned business identification number, draw up a file containing one copy of constituent and other documents after registration of the case (affixing the appropriate stamps confirming the assignment of a BIN).</w:t>
      </w:r>
    </w:p>
    <w:p>
      <w:pPr>
        <w:spacing w:after="0"/>
        <w:ind w:left="0"/>
        <w:jc w:val="both"/>
      </w:pPr>
      <w:r>
        <w:rPr>
          <w:rFonts w:ascii="Times New Roman"/>
          <w:b w:val="false"/>
          <w:i w:val="false"/>
          <w:color w:val="000000"/>
          <w:sz w:val="28"/>
        </w:rPr>
        <w:t>
      After consideration by the executor, a certificate of state registration (re-registration) of a legal entity, a certificate of registration (re-registration) of a branch (representative office) with an assigned business identification number, or a reasoned order of refusal (on an interruption) shall be sent to management for signing. The documents signed by the management are transferred by the executor to the office of the service provider or sent to the service recipient via the portal. An employee of the service provider's office shall transfer documents to the State Corporation through a courier.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26 - as amended by the Order of the Minister of Justice of the Republic of Kazakhstan dated July 13, 2023 № 479 (shall come into effect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Upon receipt of documents for the provision of public services in accordance with paragraph 5 of these Rules to the State Corporation, an employee of the State Corporation shall accept and check the documents submitted by the service recipient and the accepted documents shall be sent to the appropriate division of the State Corporation in the field of registration of legal entities.</w:t>
      </w:r>
    </w:p>
    <w:p>
      <w:pPr>
        <w:spacing w:after="0"/>
        <w:ind w:left="0"/>
        <w:jc w:val="both"/>
      </w:pPr>
      <w:r>
        <w:rPr>
          <w:rFonts w:ascii="Times New Roman"/>
          <w:b w:val="false"/>
          <w:i w:val="false"/>
          <w:color w:val="000000"/>
          <w:sz w:val="28"/>
        </w:rPr>
        <w:t>
      The head of the management (department) of registration of legal entities shall determine the executor within 20 minutes and transfer it to him/her for execution.</w:t>
      </w:r>
    </w:p>
    <w:p>
      <w:pPr>
        <w:spacing w:after="0"/>
        <w:ind w:left="0"/>
        <w:jc w:val="both"/>
      </w:pPr>
      <w:r>
        <w:rPr>
          <w:rFonts w:ascii="Times New Roman"/>
          <w:b w:val="false"/>
          <w:i w:val="false"/>
          <w:color w:val="000000"/>
          <w:sz w:val="28"/>
        </w:rPr>
        <w:t>
      The executor: shall check the submitted documents for the correctness of their preparation (execution) for compliance with the current legislation of the Republic of Kazakhstan and, in the absence of grounds for refusal (interruption), draw up an order for state registration to make amendments and additions to the constituent documents, enter information into the National Register; draw up a certificate of state registration (re-registration) of a legal entity, record registration (re-registration) of a branch (representative office) with an assigned business identification number, draw up a file containing one copy of constituent and other documents after registration of the case (affixing the appropriate stamps confirming the assignment of a BIN).</w:t>
      </w:r>
    </w:p>
    <w:p>
      <w:pPr>
        <w:spacing w:after="0"/>
        <w:ind w:left="0"/>
        <w:jc w:val="both"/>
      </w:pPr>
      <w:r>
        <w:rPr>
          <w:rFonts w:ascii="Times New Roman"/>
          <w:b w:val="false"/>
          <w:i w:val="false"/>
          <w:color w:val="000000"/>
          <w:sz w:val="28"/>
        </w:rPr>
        <w:t>
      After consideration by the executor, a certificate of state registration (re-registration) of a legal entity, a certificate of registration (re-registration) of a branch (representative office) with an assigned business identification number, or a reasoned order of refusal (on an interruption) shall be sent to management for signing. The documents signed by the management shall be transferred by the executor to the issuing department of the State Corporation.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27 - as amended by the Order of the Minister of Justice of the Republic of Kazakhstan dated July 13, 2023 № 479 (shall come into effect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In the State Corporation, the issuance of ready-made documents shall be carried out upon presentation by the service recipient of an identity card or an electronic document from the digital document service (for identification) (or his/her representative acting on the basis of a document issued in accordance with the civil legislation of the Republic of Kazakhstan, which indicates the corresponding powers of the representative).</w:t>
      </w:r>
    </w:p>
    <w:p>
      <w:pPr>
        <w:spacing w:after="0"/>
        <w:ind w:left="0"/>
        <w:jc w:val="both"/>
      </w:pPr>
      <w:r>
        <w:rPr>
          <w:rFonts w:ascii="Times New Roman"/>
          <w:b w:val="false"/>
          <w:i w:val="false"/>
          <w:color w:val="000000"/>
          <w:sz w:val="28"/>
        </w:rPr>
        <w:t>
      29. In the case of submitting documents on the portal - "to personal account", a notification of state registration (re-registration) of legal entities for small and medium-sized businesses or a reasoned response from the service provider about the refusal (about interruption) in the provision of public services shall be sent in the form of an electronic document, certified with EDS of the service provider.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29 - as amended by the Order of the Minister of Justice of the Republic of Kazakhstan dated July 13, 2023 № 479 (shall come into effect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 In cases of submission of an incomplete package of documents, the presence of shortcomings in them, the need to obtain an expert (specialist) opinion on the constituent documents, as well as on other grounds provided for by the legislative acts of the Republic of Kazakhstan, the period of state (record) registration shall be interrupted until the identified shortcomings are eliminated or until the corresponding conclusion (expertise).</w:t>
      </w:r>
    </w:p>
    <w:p>
      <w:pPr>
        <w:spacing w:after="0"/>
        <w:ind w:left="0"/>
        <w:jc w:val="both"/>
      </w:pPr>
      <w:r>
        <w:rPr>
          <w:rFonts w:ascii="Times New Roman"/>
          <w:b w:val="false"/>
          <w:i w:val="false"/>
          <w:color w:val="000000"/>
          <w:sz w:val="28"/>
        </w:rPr>
        <w:t>
      If grounds are identified for interrupting the period for providing public service, the service provider shall interrupt the period for providing the public service for no more than one month, indicating the reasons, and transfer the documents to the State Corporation.</w:t>
      </w:r>
    </w:p>
    <w:p>
      <w:pPr>
        <w:spacing w:after="0"/>
        <w:ind w:left="0"/>
        <w:jc w:val="both"/>
      </w:pPr>
      <w:r>
        <w:rPr>
          <w:rFonts w:ascii="Times New Roman"/>
          <w:b w:val="false"/>
          <w:i w:val="false"/>
          <w:color w:val="000000"/>
          <w:sz w:val="28"/>
        </w:rPr>
        <w:t>
      The decision to interrupt state registration shall be made by the service provider from the moment of receipt of documents for state registration until the moment the document is issued, but no later than the expiration of the service provision period.</w:t>
      </w:r>
    </w:p>
    <w:p>
      <w:pPr>
        <w:spacing w:after="0"/>
        <w:ind w:left="0"/>
        <w:jc w:val="both"/>
      </w:pPr>
      <w:r>
        <w:rPr>
          <w:rFonts w:ascii="Times New Roman"/>
          <w:b w:val="false"/>
          <w:i w:val="false"/>
          <w:color w:val="000000"/>
          <w:sz w:val="28"/>
        </w:rPr>
        <w:t>
      After eliminating the comments specified in the interruption order, the service recipient shall re-send the documents to the service provider through the State Corporation.</w:t>
      </w:r>
    </w:p>
    <w:p>
      <w:pPr>
        <w:spacing w:after="0"/>
        <w:ind w:left="0"/>
        <w:jc w:val="both"/>
      </w:pPr>
      <w:r>
        <w:rPr>
          <w:rFonts w:ascii="Times New Roman"/>
          <w:b w:val="false"/>
          <w:i w:val="false"/>
          <w:color w:val="000000"/>
          <w:sz w:val="28"/>
        </w:rPr>
        <w:t>
      If within one month the circumstances that were the grounds for the interruption in registration by the service recipient are not eliminated, then a reasoned order shall be issued to refuse to provide the public service no later than three working days before the end of the interruption.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30 - as amended by the Order of the Minister of Justice of the Republic of Kazakhstan dated July 13, 2023 № 479 (shall come into effect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If there are grounds for refusing state registration of amendments and additions to the constituent documents of a legal entity that is not related to a private business entity, as well as a joint-stock company, the regulations on their branches (representative offices), the service provider shall within the time limits provided for in Article 14-1 of the Law, in writing issue him/her a reasoned order to refuse to provide public service, on the grounds specified in paragraph 9 of the List of basic requirements for the provision of public services.</w:t>
      </w:r>
    </w:p>
    <w:p>
      <w:pPr>
        <w:spacing w:after="0"/>
        <w:ind w:left="0"/>
        <w:jc w:val="both"/>
      </w:pPr>
      <w:r>
        <w:rPr>
          <w:rFonts w:ascii="Times New Roman"/>
          <w:b w:val="false"/>
          <w:i w:val="false"/>
          <w:color w:val="000000"/>
          <w:sz w:val="28"/>
        </w:rPr>
        <w:t>
      When a decision is made to refuse to provide public service, the service provider shall, within one day, notify the service recipient of the preliminary decision to refuse to provide the public service, as well as the time and place of the hearing for the opportunity to express the service recipient’s position on the preliminary decision.</w:t>
      </w:r>
    </w:p>
    <w:p>
      <w:pPr>
        <w:spacing w:after="0"/>
        <w:ind w:left="0"/>
        <w:jc w:val="both"/>
      </w:pPr>
      <w:r>
        <w:rPr>
          <w:rFonts w:ascii="Times New Roman"/>
          <w:b w:val="false"/>
          <w:i w:val="false"/>
          <w:color w:val="000000"/>
          <w:sz w:val="28"/>
        </w:rPr>
        <w:t>
      Notice of the hearing shall be sent at least three working days before the end of the period for providing the public service.</w:t>
      </w:r>
    </w:p>
    <w:p>
      <w:pPr>
        <w:spacing w:after="0"/>
        <w:ind w:left="0"/>
        <w:jc w:val="both"/>
      </w:pPr>
      <w:r>
        <w:rPr>
          <w:rFonts w:ascii="Times New Roman"/>
          <w:b w:val="false"/>
          <w:i w:val="false"/>
          <w:color w:val="000000"/>
          <w:sz w:val="28"/>
        </w:rPr>
        <w:t>
      The service recipient's objection to the preliminary decision shall be accepted by the service provider within 2 working days from the date of its receipt.</w:t>
      </w:r>
    </w:p>
    <w:p>
      <w:pPr>
        <w:spacing w:after="0"/>
        <w:ind w:left="0"/>
        <w:jc w:val="both"/>
      </w:pPr>
      <w:r>
        <w:rPr>
          <w:rFonts w:ascii="Times New Roman"/>
          <w:b w:val="false"/>
          <w:i w:val="false"/>
          <w:color w:val="000000"/>
          <w:sz w:val="28"/>
        </w:rPr>
        <w:t>
      Based on the results of the hearing, the service provider shall decide on state registration or form a reasoned refusal to provide public service.</w:t>
      </w:r>
    </w:p>
    <w:p>
      <w:pPr>
        <w:spacing w:after="0"/>
        <w:ind w:left="0"/>
        <w:jc w:val="both"/>
      </w:pPr>
      <w:r>
        <w:rPr>
          <w:rFonts w:ascii="Times New Roman"/>
          <w:b w:val="false"/>
          <w:i w:val="false"/>
          <w:color w:val="000000"/>
          <w:sz w:val="28"/>
        </w:rPr>
        <w:t>
      32. The service provider shall ensure that data is entered into the information system for monitoring the provision of public services about the stage of provision of public services in the manner established by the authorized body in the field of informatization, in accordance with subparagraph 11) of paragraph 2 of Article 5 of the Law on Public Services.</w:t>
      </w:r>
    </w:p>
    <w:p>
      <w:pPr>
        <w:spacing w:after="0"/>
        <w:ind w:left="0"/>
        <w:jc w:val="both"/>
      </w:pPr>
      <w:r>
        <w:rPr>
          <w:rFonts w:ascii="Times New Roman"/>
          <w:b w:val="false"/>
          <w:i w:val="false"/>
          <w:color w:val="000000"/>
          <w:sz w:val="28"/>
        </w:rPr>
        <w:t>
      33. In the event of a failure of the information system of the SDB of a legal entity, the service provider shall immediately notify the operator of the information and communication infrastructure of the "electronic government" (hereinafter referred to as the Operator).</w:t>
      </w:r>
    </w:p>
    <w:p>
      <w:pPr>
        <w:spacing w:after="0"/>
        <w:ind w:left="0"/>
        <w:jc w:val="both"/>
      </w:pPr>
      <w:r>
        <w:rPr>
          <w:rFonts w:ascii="Times New Roman"/>
          <w:b w:val="false"/>
          <w:i w:val="false"/>
          <w:color w:val="000000"/>
          <w:sz w:val="28"/>
        </w:rPr>
        <w:t>
      In this case, the operator shall take measures to determine the cause of the information system failure and, within 1 (one) working day, draw up a protocol (act) about the technical problem and sign it with the service provider.</w:t>
      </w:r>
    </w:p>
    <w:p>
      <w:pPr>
        <w:spacing w:after="0"/>
        <w:ind w:left="0"/>
        <w:jc w:val="left"/>
      </w:pPr>
      <w:r>
        <w:rPr>
          <w:rFonts w:ascii="Times New Roman"/>
          <w:b/>
          <w:i w:val="false"/>
          <w:color w:val="000000"/>
        </w:rPr>
        <w:t xml:space="preserve"> Chapter 3. The procedure for appealing decisions, actions (inaction) of service providers  and (or) their officials regarding the provision of public services</w:t>
      </w:r>
    </w:p>
    <w:p>
      <w:pPr>
        <w:spacing w:after="0"/>
        <w:ind w:left="0"/>
        <w:jc w:val="both"/>
      </w:pPr>
      <w:r>
        <w:rPr>
          <w:rFonts w:ascii="Times New Roman"/>
          <w:b w:val="false"/>
          <w:i w:val="false"/>
          <w:color w:val="000000"/>
          <w:sz w:val="28"/>
        </w:rPr>
        <w:t>
      34. A complaint about decisions, actions (inaction) of the service provider and (or) their employees regarding the provision of public services shall be submitted to the head of the service provider.</w:t>
      </w:r>
    </w:p>
    <w:p>
      <w:pPr>
        <w:spacing w:after="0"/>
        <w:ind w:left="0"/>
        <w:jc w:val="both"/>
      </w:pPr>
      <w:r>
        <w:rPr>
          <w:rFonts w:ascii="Times New Roman"/>
          <w:b w:val="false"/>
          <w:i w:val="false"/>
          <w:color w:val="000000"/>
          <w:sz w:val="28"/>
        </w:rPr>
        <w:t>
      A complaint from a service recipient received by a service provider directly providing public service, in accordance with paragraph 2) of Article 25 of the Law on Public Services, is subject to consideration within five working days from the date of its registration.</w:t>
      </w:r>
    </w:p>
    <w:p>
      <w:pPr>
        <w:spacing w:after="0"/>
        <w:ind w:left="0"/>
        <w:jc w:val="both"/>
      </w:pPr>
      <w:r>
        <w:rPr>
          <w:rFonts w:ascii="Times New Roman"/>
          <w:b w:val="false"/>
          <w:i w:val="false"/>
          <w:color w:val="000000"/>
          <w:sz w:val="28"/>
        </w:rPr>
        <w:t>
      A complaint from a service recipient received by the authorized body for assessing and monitoring the quality of public services is subject to consideration within fifteen working days from the date of its registration.</w:t>
      </w:r>
    </w:p>
    <w:p>
      <w:pPr>
        <w:spacing w:after="0"/>
        <w:ind w:left="0"/>
        <w:jc w:val="both"/>
      </w:pPr>
      <w:r>
        <w:rPr>
          <w:rFonts w:ascii="Times New Roman"/>
          <w:b w:val="false"/>
          <w:i w:val="false"/>
          <w:color w:val="000000"/>
          <w:sz w:val="28"/>
        </w:rPr>
        <w:t>
      When applying through the portal, information on the appeal procedure may be obtained by calling the unified contact center for issues related to the provision of public services.</w:t>
      </w:r>
    </w:p>
    <w:p>
      <w:pPr>
        <w:spacing w:after="0"/>
        <w:ind w:left="0"/>
        <w:jc w:val="both"/>
      </w:pPr>
      <w:r>
        <w:rPr>
          <w:rFonts w:ascii="Times New Roman"/>
          <w:b w:val="false"/>
          <w:i w:val="false"/>
          <w:color w:val="000000"/>
          <w:sz w:val="28"/>
        </w:rPr>
        <w:t>
      35. Consideration of the complaint shall be carried out by the authorized body that carries out state regulation and control of activities in the field of state registration of legal entities and accounting registration of branches and representative offices, the authorized body for assessing and monitoring the quality of public services (hereinafter referred to as the Body considering the complaint).</w:t>
      </w:r>
    </w:p>
    <w:p>
      <w:pPr>
        <w:spacing w:after="0"/>
        <w:ind w:left="0"/>
        <w:jc w:val="both"/>
      </w:pPr>
      <w:r>
        <w:rPr>
          <w:rFonts w:ascii="Times New Roman"/>
          <w:b w:val="false"/>
          <w:i w:val="false"/>
          <w:color w:val="000000"/>
          <w:sz w:val="28"/>
        </w:rPr>
        <w:t>
      The complaint shall be submitted to the service provider whose decision, action (inaction) is being appealed.</w:t>
      </w:r>
    </w:p>
    <w:p>
      <w:pPr>
        <w:spacing w:after="0"/>
        <w:ind w:left="0"/>
        <w:jc w:val="both"/>
      </w:pPr>
      <w:r>
        <w:rPr>
          <w:rFonts w:ascii="Times New Roman"/>
          <w:b w:val="false"/>
          <w:i w:val="false"/>
          <w:color w:val="000000"/>
          <w:sz w:val="28"/>
        </w:rPr>
        <w:t>
      The service provider, whose decision, action (inaction) is being appealed, no later than three working days from the date of receipt of the complaint, shall send it and the administrative file to the body considering the complaint.</w:t>
      </w:r>
    </w:p>
    <w:p>
      <w:pPr>
        <w:spacing w:after="0"/>
        <w:ind w:left="0"/>
        <w:jc w:val="both"/>
      </w:pPr>
      <w:r>
        <w:rPr>
          <w:rFonts w:ascii="Times New Roman"/>
          <w:b w:val="false"/>
          <w:i w:val="false"/>
          <w:color w:val="000000"/>
          <w:sz w:val="28"/>
        </w:rPr>
        <w:t>
      In this case, the service provider, whose decision, action (inaction) is being appealed, shall have the right not to send a complaint to the body considering the complaint if, within three working days, he/she makes decision or other administrative action that fully satisfies the requirements specified in the complaint.</w:t>
      </w:r>
    </w:p>
    <w:p>
      <w:pPr>
        <w:spacing w:after="0"/>
        <w:ind w:left="0"/>
        <w:jc w:val="both"/>
      </w:pPr>
      <w:r>
        <w:rPr>
          <w:rFonts w:ascii="Times New Roman"/>
          <w:b w:val="false"/>
          <w:i w:val="false"/>
          <w:color w:val="000000"/>
          <w:sz w:val="28"/>
        </w:rPr>
        <w:t>
      Unless otherwise provided by law, an appeal to the court shall be allowed after appealing through the pre-trial process.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1 </w:t>
            </w:r>
            <w:r>
              <w:br/>
            </w:r>
            <w:r>
              <w:rPr>
                <w:rFonts w:ascii="Times New Roman"/>
                <w:b w:val="false"/>
                <w:i w:val="false"/>
                <w:color w:val="000000"/>
                <w:sz w:val="20"/>
              </w:rPr>
              <w:t xml:space="preserve">to the State Service Rules </w:t>
            </w:r>
            <w:r>
              <w:br/>
            </w:r>
            <w:r>
              <w:rPr>
                <w:rFonts w:ascii="Times New Roman"/>
                <w:b w:val="false"/>
                <w:i w:val="false"/>
                <w:color w:val="000000"/>
                <w:sz w:val="20"/>
              </w:rPr>
              <w:t xml:space="preserve">"State registration of amendments and </w:t>
            </w:r>
            <w:r>
              <w:br/>
            </w:r>
            <w:r>
              <w:rPr>
                <w:rFonts w:ascii="Times New Roman"/>
                <w:b w:val="false"/>
                <w:i w:val="false"/>
                <w:color w:val="000000"/>
                <w:sz w:val="20"/>
              </w:rPr>
              <w:t xml:space="preserve">additions to the constituent documents </w:t>
            </w:r>
            <w:r>
              <w:br/>
            </w:r>
            <w:r>
              <w:rPr>
                <w:rFonts w:ascii="Times New Roman"/>
                <w:b w:val="false"/>
                <w:i w:val="false"/>
                <w:color w:val="000000"/>
                <w:sz w:val="20"/>
              </w:rPr>
              <w:t xml:space="preserve">of a legal entity not related to a private </w:t>
            </w:r>
            <w:r>
              <w:br/>
            </w:r>
            <w:r>
              <w:rPr>
                <w:rFonts w:ascii="Times New Roman"/>
                <w:b w:val="false"/>
                <w:i w:val="false"/>
                <w:color w:val="000000"/>
                <w:sz w:val="20"/>
              </w:rPr>
              <w:t xml:space="preserve">business entity, as well as a joint stock </w:t>
            </w:r>
            <w:r>
              <w:br/>
            </w:r>
            <w:r>
              <w:rPr>
                <w:rFonts w:ascii="Times New Roman"/>
                <w:b w:val="false"/>
                <w:i w:val="false"/>
                <w:color w:val="000000"/>
                <w:sz w:val="20"/>
              </w:rPr>
              <w:t xml:space="preserve">company, regulations on their branches </w:t>
            </w:r>
            <w:r>
              <w:br/>
            </w:r>
            <w:r>
              <w:rPr>
                <w:rFonts w:ascii="Times New Roman"/>
                <w:b w:val="false"/>
                <w:i w:val="false"/>
                <w:color w:val="000000"/>
                <w:sz w:val="20"/>
              </w:rPr>
              <w:t>(representative offices)"</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Application for state (accounting) registration of </w:t>
      </w:r>
      <w:r>
        <w:br/>
      </w:r>
      <w:r>
        <w:rPr>
          <w:rFonts w:ascii="Times New Roman"/>
          <w:b/>
          <w:i w:val="false"/>
          <w:color w:val="000000"/>
        </w:rPr>
        <w:t>amendments and additions to the constituent documents of a legal entity, branch (representative office)</w:t>
      </w:r>
    </w:p>
    <w:p>
      <w:pPr>
        <w:spacing w:after="0"/>
        <w:ind w:left="0"/>
        <w:jc w:val="both"/>
      </w:pPr>
      <w:r>
        <w:rPr>
          <w:rFonts w:ascii="Times New Roman"/>
          <w:b w:val="false"/>
          <w:i w:val="false"/>
          <w:color w:val="000000"/>
          <w:sz w:val="28"/>
        </w:rPr>
        <w:t xml:space="preserve">
      1. Form of organization (indicate x in the appropriate cell) </w:t>
      </w:r>
    </w:p>
    <w:p>
      <w:pPr>
        <w:spacing w:after="0"/>
        <w:ind w:left="0"/>
        <w:jc w:val="both"/>
      </w:pPr>
      <w:r>
        <w:rPr>
          <w:rFonts w:ascii="Times New Roman"/>
          <w:b w:val="false"/>
          <w:i w:val="false"/>
          <w:color w:val="000000"/>
          <w:sz w:val="28"/>
        </w:rPr>
        <w:t xml:space="preserve">
      1) legal entity _______________ 2) branch __________________3) representative office ______________ </w:t>
      </w:r>
    </w:p>
    <w:p>
      <w:pPr>
        <w:spacing w:after="0"/>
        <w:ind w:left="0"/>
        <w:jc w:val="both"/>
      </w:pPr>
      <w:r>
        <w:rPr>
          <w:rFonts w:ascii="Times New Roman"/>
          <w:b w:val="false"/>
          <w:i w:val="false"/>
          <w:color w:val="000000"/>
          <w:sz w:val="28"/>
        </w:rPr>
        <w:t>
      2. Name of the legal entity, branch (representative office) ____________________</w:t>
      </w:r>
    </w:p>
    <w:p>
      <w:pPr>
        <w:spacing w:after="0"/>
        <w:ind w:left="0"/>
        <w:jc w:val="both"/>
      </w:pPr>
      <w:r>
        <w:rPr>
          <w:rFonts w:ascii="Times New Roman"/>
          <w:b w:val="false"/>
          <w:i w:val="false"/>
          <w:color w:val="000000"/>
          <w:sz w:val="28"/>
        </w:rPr>
        <w:t>
      3. Business identification number (BIN) ___________________</w:t>
      </w:r>
    </w:p>
    <w:p>
      <w:pPr>
        <w:spacing w:after="0"/>
        <w:ind w:left="0"/>
        <w:jc w:val="both"/>
      </w:pPr>
      <w:r>
        <w:rPr>
          <w:rFonts w:ascii="Times New Roman"/>
          <w:b w:val="false"/>
          <w:i w:val="false"/>
          <w:color w:val="000000"/>
          <w:sz w:val="28"/>
        </w:rPr>
        <w:t xml:space="preserve">
      4. Reasons for making amendments to the constituent documents of a legal entity (indicate x in the appropriate cell): </w:t>
      </w:r>
    </w:p>
    <w:p>
      <w:pPr>
        <w:spacing w:after="0"/>
        <w:ind w:left="0"/>
        <w:jc w:val="both"/>
      </w:pPr>
      <w:r>
        <w:rPr>
          <w:rFonts w:ascii="Times New Roman"/>
          <w:b w:val="false"/>
          <w:i w:val="false"/>
          <w:color w:val="000000"/>
          <w:sz w:val="28"/>
        </w:rPr>
        <w:t>
      1) change of location _____________________________________</w:t>
      </w:r>
    </w:p>
    <w:p>
      <w:pPr>
        <w:spacing w:after="0"/>
        <w:ind w:left="0"/>
        <w:jc w:val="both"/>
      </w:pPr>
      <w:r>
        <w:rPr>
          <w:rFonts w:ascii="Times New Roman"/>
          <w:b w:val="false"/>
          <w:i w:val="false"/>
          <w:color w:val="000000"/>
          <w:sz w:val="28"/>
        </w:rPr>
        <w:t>
      2) approval of the charter (regulations) in a new edition _________________</w:t>
      </w:r>
    </w:p>
    <w:p>
      <w:pPr>
        <w:spacing w:after="0"/>
        <w:ind w:left="0"/>
        <w:jc w:val="both"/>
      </w:pPr>
      <w:r>
        <w:rPr>
          <w:rFonts w:ascii="Times New Roman"/>
          <w:b w:val="false"/>
          <w:i w:val="false"/>
          <w:color w:val="000000"/>
          <w:sz w:val="28"/>
        </w:rPr>
        <w:t xml:space="preserve">
      5. Location of the legal entity, branch (representative office) </w:t>
      </w:r>
    </w:p>
    <w:p>
      <w:pPr>
        <w:spacing w:after="0"/>
        <w:ind w:left="0"/>
        <w:jc w:val="both"/>
      </w:pPr>
      <w:r>
        <w:rPr>
          <w:rFonts w:ascii="Times New Roman"/>
          <w:b w:val="false"/>
          <w:i w:val="false"/>
          <w:color w:val="000000"/>
          <w:sz w:val="28"/>
        </w:rPr>
        <w:t>
      Postal code: __________________________________</w:t>
      </w:r>
    </w:p>
    <w:p>
      <w:pPr>
        <w:spacing w:after="0"/>
        <w:ind w:left="0"/>
        <w:jc w:val="both"/>
      </w:pPr>
      <w:r>
        <w:rPr>
          <w:rFonts w:ascii="Times New Roman"/>
          <w:b w:val="false"/>
          <w:i w:val="false"/>
          <w:color w:val="000000"/>
          <w:sz w:val="28"/>
        </w:rPr>
        <w:t>
      Region: ________________________</w:t>
      </w:r>
    </w:p>
    <w:p>
      <w:pPr>
        <w:spacing w:after="0"/>
        <w:ind w:left="0"/>
        <w:jc w:val="both"/>
      </w:pPr>
      <w:r>
        <w:rPr>
          <w:rFonts w:ascii="Times New Roman"/>
          <w:b w:val="false"/>
          <w:i w:val="false"/>
          <w:color w:val="000000"/>
          <w:sz w:val="28"/>
        </w:rPr>
        <w:t xml:space="preserve">
      City, district, area in the city: ______________________________________ </w:t>
      </w:r>
    </w:p>
    <w:p>
      <w:pPr>
        <w:spacing w:after="0"/>
        <w:ind w:left="0"/>
        <w:jc w:val="both"/>
      </w:pPr>
      <w:r>
        <w:rPr>
          <w:rFonts w:ascii="Times New Roman"/>
          <w:b w:val="false"/>
          <w:i w:val="false"/>
          <w:color w:val="000000"/>
          <w:sz w:val="28"/>
        </w:rPr>
        <w:t xml:space="preserve">
      Locality (village, town): ________________________________ </w:t>
      </w:r>
    </w:p>
    <w:p>
      <w:pPr>
        <w:spacing w:after="0"/>
        <w:ind w:left="0"/>
        <w:jc w:val="both"/>
      </w:pPr>
      <w:r>
        <w:rPr>
          <w:rFonts w:ascii="Times New Roman"/>
          <w:b w:val="false"/>
          <w:i w:val="false"/>
          <w:color w:val="000000"/>
          <w:sz w:val="28"/>
        </w:rPr>
        <w:t xml:space="preserve">
      Street, micro-district, block, lane, avenue: __________________ </w:t>
      </w:r>
    </w:p>
    <w:p>
      <w:pPr>
        <w:spacing w:after="0"/>
        <w:ind w:left="0"/>
        <w:jc w:val="both"/>
      </w:pPr>
      <w:r>
        <w:rPr>
          <w:rFonts w:ascii="Times New Roman"/>
          <w:b w:val="false"/>
          <w:i w:val="false"/>
          <w:color w:val="000000"/>
          <w:sz w:val="28"/>
        </w:rPr>
        <w:t xml:space="preserve">
      House number _________, apartment, room: _________________________ </w:t>
      </w:r>
    </w:p>
    <w:p>
      <w:pPr>
        <w:spacing w:after="0"/>
        <w:ind w:left="0"/>
        <w:jc w:val="both"/>
      </w:pPr>
      <w:r>
        <w:rPr>
          <w:rFonts w:ascii="Times New Roman"/>
          <w:b w:val="false"/>
          <w:i w:val="false"/>
          <w:color w:val="000000"/>
          <w:sz w:val="28"/>
        </w:rPr>
        <w:t>
      telephone (fax) number: __________________________________________</w:t>
      </w:r>
    </w:p>
    <w:p>
      <w:pPr>
        <w:spacing w:after="0"/>
        <w:ind w:left="0"/>
        <w:jc w:val="both"/>
      </w:pPr>
      <w:r>
        <w:rPr>
          <w:rFonts w:ascii="Times New Roman"/>
          <w:b w:val="false"/>
          <w:i w:val="false"/>
          <w:color w:val="000000"/>
          <w:sz w:val="28"/>
        </w:rPr>
        <w:t>
      6. Last name, first name, patronymic (if any) of the manager</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xml:space="preserve">
      (indicating ID card details and IIN) </w:t>
      </w:r>
    </w:p>
    <w:p>
      <w:pPr>
        <w:spacing w:after="0"/>
        <w:ind w:left="0"/>
        <w:jc w:val="both"/>
      </w:pPr>
      <w:r>
        <w:rPr>
          <w:rFonts w:ascii="Times New Roman"/>
          <w:b w:val="false"/>
          <w:i w:val="false"/>
          <w:color w:val="000000"/>
          <w:sz w:val="28"/>
        </w:rPr>
        <w:t xml:space="preserve">
      7. Composition and number of founders (indicate x in the appropriate cell, number in digital designation): </w:t>
      </w:r>
    </w:p>
    <w:p>
      <w:pPr>
        <w:spacing w:after="0"/>
        <w:ind w:left="0"/>
        <w:jc w:val="both"/>
      </w:pPr>
      <w:r>
        <w:rPr>
          <w:rFonts w:ascii="Times New Roman"/>
          <w:b w:val="false"/>
          <w:i w:val="false"/>
          <w:color w:val="000000"/>
          <w:sz w:val="28"/>
        </w:rPr>
        <w:t>
      1) legal entity _____________ 2) individual ______________</w:t>
      </w:r>
    </w:p>
    <w:p>
      <w:pPr>
        <w:spacing w:after="0"/>
        <w:ind w:left="0"/>
        <w:jc w:val="both"/>
      </w:pPr>
      <w:r>
        <w:rPr>
          <w:rFonts w:ascii="Times New Roman"/>
          <w:b w:val="false"/>
          <w:i w:val="false"/>
          <w:color w:val="000000"/>
          <w:sz w:val="28"/>
        </w:rPr>
        <w:t xml:space="preserve">
      Name of the legal entity </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xml:space="preserve">
      ____________________________________ (indicating BIN) </w:t>
      </w:r>
    </w:p>
    <w:p>
      <w:pPr>
        <w:spacing w:after="0"/>
        <w:ind w:left="0"/>
        <w:jc w:val="both"/>
      </w:pPr>
      <w:r>
        <w:rPr>
          <w:rFonts w:ascii="Times New Roman"/>
          <w:b w:val="false"/>
          <w:i w:val="false"/>
          <w:color w:val="000000"/>
          <w:sz w:val="28"/>
        </w:rPr>
        <w:t>
      Share in the authorized capital % ______________</w:t>
      </w:r>
    </w:p>
    <w:p>
      <w:pPr>
        <w:spacing w:after="0"/>
        <w:ind w:left="0"/>
        <w:jc w:val="both"/>
      </w:pPr>
      <w:r>
        <w:rPr>
          <w:rFonts w:ascii="Times New Roman"/>
          <w:b w:val="false"/>
          <w:i w:val="false"/>
          <w:color w:val="000000"/>
          <w:sz w:val="28"/>
        </w:rPr>
        <w:t xml:space="preserve">
      Deposit amount (thousand tenge) ____ </w:t>
      </w:r>
    </w:p>
    <w:p>
      <w:pPr>
        <w:spacing w:after="0"/>
        <w:ind w:left="0"/>
        <w:jc w:val="both"/>
      </w:pPr>
      <w:r>
        <w:rPr>
          <w:rFonts w:ascii="Times New Roman"/>
          <w:b w:val="false"/>
          <w:i w:val="false"/>
          <w:color w:val="000000"/>
          <w:sz w:val="28"/>
        </w:rPr>
        <w:t xml:space="preserve">
      Last name, first name, patronymic (if any). </w:t>
      </w:r>
    </w:p>
    <w:p>
      <w:pPr>
        <w:spacing w:after="0"/>
        <w:ind w:left="0"/>
        <w:jc w:val="both"/>
      </w:pPr>
      <w:r>
        <w:rPr>
          <w:rFonts w:ascii="Times New Roman"/>
          <w:b w:val="false"/>
          <w:i w:val="false"/>
          <w:color w:val="000000"/>
          <w:sz w:val="28"/>
        </w:rPr>
        <w:t>
      individual_______________________________________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(indicating the details of the identity card and IIN)</w:t>
      </w:r>
    </w:p>
    <w:p>
      <w:pPr>
        <w:spacing w:after="0"/>
        <w:ind w:left="0"/>
        <w:jc w:val="both"/>
      </w:pPr>
      <w:r>
        <w:rPr>
          <w:rFonts w:ascii="Times New Roman"/>
          <w:b w:val="false"/>
          <w:i w:val="false"/>
          <w:color w:val="000000"/>
          <w:sz w:val="28"/>
        </w:rPr>
        <w:t>
      Share in the authorized capital % _________ Amount of contribution (thousand tenge)</w:t>
      </w:r>
    </w:p>
    <w:p>
      <w:pPr>
        <w:spacing w:after="0"/>
        <w:ind w:left="0"/>
        <w:jc w:val="both"/>
      </w:pPr>
      <w:r>
        <w:rPr>
          <w:rFonts w:ascii="Times New Roman"/>
          <w:b w:val="false"/>
          <w:i w:val="false"/>
          <w:color w:val="000000"/>
          <w:sz w:val="28"/>
        </w:rPr>
        <w:t xml:space="preserve">
      _____If the founders </w:t>
      </w:r>
    </w:p>
    <w:p>
      <w:pPr>
        <w:spacing w:after="0"/>
        <w:ind w:left="0"/>
        <w:jc w:val="both"/>
      </w:pPr>
      <w:r>
        <w:rPr>
          <w:rFonts w:ascii="Times New Roman"/>
          <w:b w:val="false"/>
          <w:i w:val="false"/>
          <w:color w:val="000000"/>
          <w:sz w:val="28"/>
        </w:rPr>
        <w:t>
      have more than one piece of information about them: Last name, first name, patronymic (if</w:t>
      </w:r>
    </w:p>
    <w:p>
      <w:pPr>
        <w:spacing w:after="0"/>
        <w:ind w:left="0"/>
        <w:jc w:val="both"/>
      </w:pPr>
      <w:r>
        <w:rPr>
          <w:rFonts w:ascii="Times New Roman"/>
          <w:b w:val="false"/>
          <w:i w:val="false"/>
          <w:color w:val="000000"/>
          <w:sz w:val="28"/>
        </w:rPr>
        <w:t>
      any) indicating</w:t>
      </w:r>
    </w:p>
    <w:p>
      <w:pPr>
        <w:spacing w:after="0"/>
        <w:ind w:left="0"/>
        <w:jc w:val="both"/>
      </w:pPr>
      <w:r>
        <w:rPr>
          <w:rFonts w:ascii="Times New Roman"/>
          <w:b w:val="false"/>
          <w:i w:val="false"/>
          <w:color w:val="000000"/>
          <w:sz w:val="28"/>
        </w:rPr>
        <w:t>
      the details of the identity card and IIN (for an individual), name indicating BIN (for a legal</w:t>
      </w:r>
    </w:p>
    <w:p>
      <w:pPr>
        <w:spacing w:after="0"/>
        <w:ind w:left="0"/>
        <w:jc w:val="both"/>
      </w:pPr>
      <w:r>
        <w:rPr>
          <w:rFonts w:ascii="Times New Roman"/>
          <w:b w:val="false"/>
          <w:i w:val="false"/>
          <w:color w:val="000000"/>
          <w:sz w:val="28"/>
        </w:rPr>
        <w:t xml:space="preserve">
      entity), as well </w:t>
      </w:r>
    </w:p>
    <w:p>
      <w:pPr>
        <w:spacing w:after="0"/>
        <w:ind w:left="0"/>
        <w:jc w:val="both"/>
      </w:pPr>
      <w:r>
        <w:rPr>
          <w:rFonts w:ascii="Times New Roman"/>
          <w:b w:val="false"/>
          <w:i w:val="false"/>
          <w:color w:val="000000"/>
          <w:sz w:val="28"/>
        </w:rPr>
        <w:t>
      as their share in the authorized capital in percentage and monetary terms are The following</w:t>
      </w:r>
    </w:p>
    <w:p>
      <w:pPr>
        <w:spacing w:after="0"/>
        <w:ind w:left="0"/>
        <w:jc w:val="both"/>
      </w:pPr>
      <w:r>
        <w:rPr>
          <w:rFonts w:ascii="Times New Roman"/>
          <w:b w:val="false"/>
          <w:i w:val="false"/>
          <w:color w:val="000000"/>
          <w:sz w:val="28"/>
        </w:rPr>
        <w:t xml:space="preserve">
      is attached </w:t>
      </w:r>
    </w:p>
    <w:p>
      <w:pPr>
        <w:spacing w:after="0"/>
        <w:ind w:left="0"/>
        <w:jc w:val="both"/>
      </w:pPr>
      <w:r>
        <w:rPr>
          <w:rFonts w:ascii="Times New Roman"/>
          <w:b w:val="false"/>
          <w:i w:val="false"/>
          <w:color w:val="000000"/>
          <w:sz w:val="28"/>
        </w:rPr>
        <w:t xml:space="preserve">
      to the application on a separate sheet. </w:t>
      </w:r>
    </w:p>
    <w:p>
      <w:pPr>
        <w:spacing w:after="0"/>
        <w:ind w:left="0"/>
        <w:jc w:val="both"/>
      </w:pPr>
      <w:r>
        <w:rPr>
          <w:rFonts w:ascii="Times New Roman"/>
          <w:b w:val="false"/>
          <w:i w:val="false"/>
          <w:color w:val="000000"/>
          <w:sz w:val="28"/>
        </w:rPr>
        <w:t>
      8. Information about the beneficial owner(s): citizenship, Last name, first name, patronymic,</w:t>
      </w:r>
    </w:p>
    <w:p>
      <w:pPr>
        <w:spacing w:after="0"/>
        <w:ind w:left="0"/>
        <w:jc w:val="both"/>
      </w:pPr>
      <w:r>
        <w:rPr>
          <w:rFonts w:ascii="Times New Roman"/>
          <w:b w:val="false"/>
          <w:i w:val="false"/>
          <w:color w:val="000000"/>
          <w:sz w:val="28"/>
        </w:rPr>
        <w:t xml:space="preserve">
      identification </w:t>
      </w:r>
    </w:p>
    <w:p>
      <w:pPr>
        <w:spacing w:after="0"/>
        <w:ind w:left="0"/>
        <w:jc w:val="both"/>
      </w:pPr>
      <w:r>
        <w:rPr>
          <w:rFonts w:ascii="Times New Roman"/>
          <w:b w:val="false"/>
          <w:i w:val="false"/>
          <w:color w:val="000000"/>
          <w:sz w:val="28"/>
        </w:rPr>
        <w:t>
      document details, IIN (if any), share in the authorized capital of a legal entity or the size of</w:t>
      </w:r>
    </w:p>
    <w:p>
      <w:pPr>
        <w:spacing w:after="0"/>
        <w:ind w:left="0"/>
        <w:jc w:val="both"/>
      </w:pPr>
      <w:r>
        <w:rPr>
          <w:rFonts w:ascii="Times New Roman"/>
          <w:b w:val="false"/>
          <w:i w:val="false"/>
          <w:color w:val="000000"/>
          <w:sz w:val="28"/>
        </w:rPr>
        <w:t xml:space="preserve">
      outstanding </w:t>
      </w:r>
    </w:p>
    <w:p>
      <w:pPr>
        <w:spacing w:after="0"/>
        <w:ind w:left="0"/>
        <w:jc w:val="both"/>
      </w:pPr>
      <w:r>
        <w:rPr>
          <w:rFonts w:ascii="Times New Roman"/>
          <w:b w:val="false"/>
          <w:i w:val="false"/>
          <w:color w:val="000000"/>
          <w:sz w:val="28"/>
        </w:rPr>
        <w:t xml:space="preserve">
      shares owned by the beneficial owner _____________ </w:t>
      </w:r>
    </w:p>
    <w:p>
      <w:pPr>
        <w:spacing w:after="0"/>
        <w:ind w:left="0"/>
        <w:jc w:val="both"/>
      </w:pPr>
      <w:r>
        <w:rPr>
          <w:rFonts w:ascii="Times New Roman"/>
          <w:b w:val="false"/>
          <w:i w:val="false"/>
          <w:color w:val="000000"/>
          <w:sz w:val="28"/>
        </w:rPr>
        <w:t>
      9. Indicate the code of the main type of economic activity: ______________</w:t>
      </w:r>
    </w:p>
    <w:p>
      <w:pPr>
        <w:spacing w:after="0"/>
        <w:ind w:left="0"/>
        <w:jc w:val="both"/>
      </w:pPr>
      <w:r>
        <w:rPr>
          <w:rFonts w:ascii="Times New Roman"/>
          <w:b w:val="false"/>
          <w:i w:val="false"/>
          <w:color w:val="000000"/>
          <w:sz w:val="28"/>
        </w:rPr>
        <w:t xml:space="preserve">
      10. The size of the authorized capital _______________________________________ </w:t>
      </w:r>
    </w:p>
    <w:p>
      <w:pPr>
        <w:spacing w:after="0"/>
        <w:ind w:left="0"/>
        <w:jc w:val="both"/>
      </w:pPr>
      <w:r>
        <w:rPr>
          <w:rFonts w:ascii="Times New Roman"/>
          <w:b w:val="false"/>
          <w:i w:val="false"/>
          <w:color w:val="000000"/>
          <w:sz w:val="28"/>
        </w:rPr>
        <w:t xml:space="preserve">
      11. The expected (approximate) number of employed people ______________ </w:t>
      </w:r>
    </w:p>
    <w:p>
      <w:pPr>
        <w:spacing w:after="0"/>
        <w:ind w:left="0"/>
        <w:jc w:val="both"/>
      </w:pPr>
      <w:r>
        <w:rPr>
          <w:rFonts w:ascii="Times New Roman"/>
          <w:b w:val="false"/>
          <w:i w:val="false"/>
          <w:color w:val="000000"/>
          <w:sz w:val="28"/>
        </w:rPr>
        <w:t>
      12. The grounds for the change arose as a result of the reorganization (indicate x in the</w:t>
      </w:r>
    </w:p>
    <w:p>
      <w:pPr>
        <w:spacing w:after="0"/>
        <w:ind w:left="0"/>
        <w:jc w:val="both"/>
      </w:pPr>
      <w:r>
        <w:rPr>
          <w:rFonts w:ascii="Times New Roman"/>
          <w:b w:val="false"/>
          <w:i w:val="false"/>
          <w:color w:val="000000"/>
          <w:sz w:val="28"/>
        </w:rPr>
        <w:t xml:space="preserve">
      appropriate cell): </w:t>
      </w:r>
    </w:p>
    <w:p>
      <w:pPr>
        <w:spacing w:after="0"/>
        <w:ind w:left="0"/>
        <w:jc w:val="both"/>
      </w:pPr>
      <w:r>
        <w:rPr>
          <w:rFonts w:ascii="Times New Roman"/>
          <w:b w:val="false"/>
          <w:i w:val="false"/>
          <w:color w:val="000000"/>
          <w:sz w:val="28"/>
        </w:rPr>
        <w:t xml:space="preserve">
      1) yes _______ 2) no ________ </w:t>
      </w:r>
    </w:p>
    <w:p>
      <w:pPr>
        <w:spacing w:after="0"/>
        <w:ind w:left="0"/>
        <w:jc w:val="both"/>
      </w:pPr>
      <w:r>
        <w:rPr>
          <w:rFonts w:ascii="Times New Roman"/>
          <w:b w:val="false"/>
          <w:i w:val="false"/>
          <w:color w:val="000000"/>
          <w:sz w:val="28"/>
        </w:rPr>
        <w:t xml:space="preserve">
      13. In case of a merger, the following information shall be indicated: </w:t>
      </w:r>
    </w:p>
    <w:p>
      <w:pPr>
        <w:spacing w:after="0"/>
        <w:ind w:left="0"/>
        <w:jc w:val="both"/>
      </w:pPr>
      <w:r>
        <w:rPr>
          <w:rFonts w:ascii="Times New Roman"/>
          <w:b w:val="false"/>
          <w:i w:val="false"/>
          <w:color w:val="000000"/>
          <w:sz w:val="28"/>
        </w:rPr>
        <w:t xml:space="preserve">
      Names of the merged legal entities _____________________ </w:t>
      </w:r>
    </w:p>
    <w:p>
      <w:pPr>
        <w:spacing w:after="0"/>
        <w:ind w:left="0"/>
        <w:jc w:val="both"/>
      </w:pPr>
      <w:r>
        <w:rPr>
          <w:rFonts w:ascii="Times New Roman"/>
          <w:b w:val="false"/>
          <w:i w:val="false"/>
          <w:color w:val="000000"/>
          <w:sz w:val="28"/>
        </w:rPr>
        <w:t xml:space="preserve">
      Business identification number (BIN) ____________________________ </w:t>
      </w:r>
    </w:p>
    <w:p>
      <w:pPr>
        <w:spacing w:after="0"/>
        <w:ind w:left="0"/>
        <w:jc w:val="both"/>
      </w:pPr>
      <w:r>
        <w:rPr>
          <w:rFonts w:ascii="Times New Roman"/>
          <w:b w:val="false"/>
          <w:i w:val="false"/>
          <w:color w:val="000000"/>
          <w:sz w:val="28"/>
        </w:rPr>
        <w:t xml:space="preserve">
      14. Private business entity (indicate x in the appropriate cell): </w:t>
      </w:r>
    </w:p>
    <w:p>
      <w:pPr>
        <w:spacing w:after="0"/>
        <w:ind w:left="0"/>
        <w:jc w:val="both"/>
      </w:pPr>
      <w:r>
        <w:rPr>
          <w:rFonts w:ascii="Times New Roman"/>
          <w:b w:val="false"/>
          <w:i w:val="false"/>
          <w:color w:val="000000"/>
          <w:sz w:val="28"/>
        </w:rPr>
        <w:t xml:space="preserve">
      1) medium-sized enterprise _________ </w:t>
      </w:r>
    </w:p>
    <w:p>
      <w:pPr>
        <w:spacing w:after="0"/>
        <w:ind w:left="0"/>
        <w:jc w:val="both"/>
      </w:pPr>
      <w:r>
        <w:rPr>
          <w:rFonts w:ascii="Times New Roman"/>
          <w:b w:val="false"/>
          <w:i w:val="false"/>
          <w:color w:val="000000"/>
          <w:sz w:val="28"/>
        </w:rPr>
        <w:t xml:space="preserve">
      2) large business enterprise _________ </w:t>
      </w:r>
    </w:p>
    <w:p>
      <w:pPr>
        <w:spacing w:after="0"/>
        <w:ind w:left="0"/>
        <w:jc w:val="both"/>
      </w:pPr>
      <w:r>
        <w:rPr>
          <w:rFonts w:ascii="Times New Roman"/>
          <w:b w:val="false"/>
          <w:i w:val="false"/>
          <w:color w:val="000000"/>
          <w:sz w:val="28"/>
        </w:rPr>
        <w:t xml:space="preserve">
      I hereby agree to the use of information constituting a secret protected by law contained in information systems __________ </w:t>
      </w:r>
    </w:p>
    <w:p>
      <w:pPr>
        <w:spacing w:after="0"/>
        <w:ind w:left="0"/>
        <w:jc w:val="both"/>
      </w:pPr>
      <w:r>
        <w:rPr>
          <w:rFonts w:ascii="Times New Roman"/>
          <w:b w:val="false"/>
          <w:i w:val="false"/>
          <w:color w:val="000000"/>
          <w:sz w:val="28"/>
        </w:rPr>
        <w:t>
      The following is attached to the application: ______________________________</w:t>
      </w:r>
    </w:p>
    <w:p>
      <w:pPr>
        <w:spacing w:after="0"/>
        <w:ind w:left="0"/>
        <w:jc w:val="both"/>
      </w:pPr>
      <w:r>
        <w:rPr>
          <w:rFonts w:ascii="Times New Roman"/>
          <w:b w:val="false"/>
          <w:i w:val="false"/>
          <w:color w:val="000000"/>
          <w:sz w:val="28"/>
        </w:rPr>
        <w:t>
      ________________________________________________ "__" ____ 20 __ (signature) __________________</w:t>
      </w:r>
    </w:p>
    <w:p>
      <w:pPr>
        <w:spacing w:after="0"/>
        <w:ind w:left="0"/>
        <w:jc w:val="both"/>
      </w:pPr>
      <w:r>
        <w:rPr>
          <w:rFonts w:ascii="Times New Roman"/>
          <w:b w:val="false"/>
          <w:i w:val="false"/>
          <w:color w:val="000000"/>
          <w:sz w:val="28"/>
        </w:rPr>
        <w:t xml:space="preserve">
      Last name, first name, patronymic (if any) and signature of the applicant </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BIN – business identification number</w:t>
      </w:r>
    </w:p>
    <w:p>
      <w:pPr>
        <w:spacing w:after="0"/>
        <w:ind w:left="0"/>
        <w:jc w:val="both"/>
      </w:pPr>
      <w:r>
        <w:rPr>
          <w:rFonts w:ascii="Times New Roman"/>
          <w:b w:val="false"/>
          <w:i w:val="false"/>
          <w:color w:val="000000"/>
          <w:sz w:val="28"/>
        </w:rPr>
        <w:t>
      IIN - individual identification number</w:t>
      </w:r>
    </w:p>
    <w:p>
      <w:pPr>
        <w:spacing w:after="0"/>
        <w:ind w:left="0"/>
        <w:jc w:val="both"/>
      </w:pPr>
      <w:r>
        <w:rPr>
          <w:rFonts w:ascii="Times New Roman"/>
          <w:b w:val="false"/>
          <w:i w:val="false"/>
          <w:color w:val="000000"/>
          <w:sz w:val="28"/>
        </w:rPr>
        <w:t>
      VAT - value-added tax</w:t>
      </w:r>
    </w:p>
    <w:p>
      <w:pPr>
        <w:spacing w:after="0"/>
        <w:ind w:left="0"/>
        <w:jc w:val="both"/>
      </w:pPr>
      <w:r>
        <w:rPr>
          <w:rFonts w:ascii="Times New Roman"/>
          <w:b w:val="false"/>
          <w:i w:val="false"/>
          <w:color w:val="000000"/>
          <w:sz w:val="28"/>
        </w:rPr>
        <w:t>
      The beneficial owner is an individual who directly or indirectly owns more than twenty-five percent of the shares in the authorized capital or placed (minus preferred and purchased by the company) shares of a client - a legal entity or a foreign structure without forming a legal entity, exercising control over the client in any other way, in whose interests the client carries out transactions with money and (or) other property.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2 </w:t>
            </w:r>
            <w:r>
              <w:br/>
            </w:r>
            <w:r>
              <w:rPr>
                <w:rFonts w:ascii="Times New Roman"/>
                <w:b w:val="false"/>
                <w:i w:val="false"/>
                <w:color w:val="000000"/>
                <w:sz w:val="20"/>
              </w:rPr>
              <w:t xml:space="preserve">to the State Service Rules </w:t>
            </w:r>
            <w:r>
              <w:br/>
            </w:r>
            <w:r>
              <w:rPr>
                <w:rFonts w:ascii="Times New Roman"/>
                <w:b w:val="false"/>
                <w:i w:val="false"/>
                <w:color w:val="000000"/>
                <w:sz w:val="20"/>
              </w:rPr>
              <w:t xml:space="preserve">"State registration of amendments and </w:t>
            </w:r>
            <w:r>
              <w:br/>
            </w:r>
            <w:r>
              <w:rPr>
                <w:rFonts w:ascii="Times New Roman"/>
                <w:b w:val="false"/>
                <w:i w:val="false"/>
                <w:color w:val="000000"/>
                <w:sz w:val="20"/>
              </w:rPr>
              <w:t xml:space="preserve">additions to the constituent documents </w:t>
            </w:r>
            <w:r>
              <w:br/>
            </w:r>
            <w:r>
              <w:rPr>
                <w:rFonts w:ascii="Times New Roman"/>
                <w:b w:val="false"/>
                <w:i w:val="false"/>
                <w:color w:val="000000"/>
                <w:sz w:val="20"/>
              </w:rPr>
              <w:t xml:space="preserve">of a legal entity not related to a private </w:t>
            </w:r>
            <w:r>
              <w:br/>
            </w:r>
            <w:r>
              <w:rPr>
                <w:rFonts w:ascii="Times New Roman"/>
                <w:b w:val="false"/>
                <w:i w:val="false"/>
                <w:color w:val="000000"/>
                <w:sz w:val="20"/>
              </w:rPr>
              <w:t xml:space="preserve">business entity, as well as a joint stock </w:t>
            </w:r>
            <w:r>
              <w:br/>
            </w:r>
            <w:r>
              <w:rPr>
                <w:rFonts w:ascii="Times New Roman"/>
                <w:b w:val="false"/>
                <w:i w:val="false"/>
                <w:color w:val="000000"/>
                <w:sz w:val="20"/>
              </w:rPr>
              <w:t xml:space="preserve">company, regulations on their branches </w:t>
            </w:r>
            <w:r>
              <w:br/>
            </w:r>
            <w:r>
              <w:rPr>
                <w:rFonts w:ascii="Times New Roman"/>
                <w:b w:val="false"/>
                <w:i w:val="false"/>
                <w:color w:val="000000"/>
                <w:sz w:val="20"/>
              </w:rPr>
              <w:t>(representative offices)"</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Application for state registration with amendments </w:t>
      </w:r>
      <w:r>
        <w:br/>
      </w:r>
      <w:r>
        <w:rPr>
          <w:rFonts w:ascii="Times New Roman"/>
          <w:b/>
          <w:i w:val="false"/>
          <w:color w:val="000000"/>
        </w:rPr>
        <w:t>and additions of a joint-stock company operating based on a standard charter</w:t>
      </w:r>
    </w:p>
    <w:p>
      <w:pPr>
        <w:spacing w:after="0"/>
        <w:ind w:left="0"/>
        <w:jc w:val="both"/>
      </w:pPr>
      <w:r>
        <w:rPr>
          <w:rFonts w:ascii="Times New Roman"/>
          <w:b w:val="false"/>
          <w:i w:val="false"/>
          <w:color w:val="000000"/>
          <w:sz w:val="28"/>
        </w:rPr>
        <w:t>
      1. Name of the registered joint stock company_______________________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2. Participation in the composition of foreign investors (indicate x in the appropriate cell):</w:t>
      </w:r>
    </w:p>
    <w:p>
      <w:pPr>
        <w:spacing w:after="0"/>
        <w:ind w:left="0"/>
        <w:jc w:val="both"/>
      </w:pPr>
      <w:r>
        <w:rPr>
          <w:rFonts w:ascii="Times New Roman"/>
          <w:b w:val="false"/>
          <w:i w:val="false"/>
          <w:color w:val="000000"/>
          <w:sz w:val="28"/>
        </w:rPr>
        <w:t>
      1) yes _________________2) no ____________________</w:t>
      </w:r>
    </w:p>
    <w:p>
      <w:pPr>
        <w:spacing w:after="0"/>
        <w:ind w:left="0"/>
        <w:jc w:val="both"/>
      </w:pPr>
      <w:r>
        <w:rPr>
          <w:rFonts w:ascii="Times New Roman"/>
          <w:b w:val="false"/>
          <w:i w:val="false"/>
          <w:color w:val="000000"/>
          <w:sz w:val="28"/>
        </w:rPr>
        <w:t xml:space="preserve">
      3. The legal entity is a subsidiary organization (indicate x in the appropriate cell): </w:t>
      </w:r>
    </w:p>
    <w:p>
      <w:pPr>
        <w:spacing w:after="0"/>
        <w:ind w:left="0"/>
        <w:jc w:val="both"/>
      </w:pPr>
      <w:r>
        <w:rPr>
          <w:rFonts w:ascii="Times New Roman"/>
          <w:b w:val="false"/>
          <w:i w:val="false"/>
          <w:color w:val="000000"/>
          <w:sz w:val="28"/>
        </w:rPr>
        <w:t xml:space="preserve">
      1) yes _____________________2) no ____________________ </w:t>
      </w:r>
    </w:p>
    <w:p>
      <w:pPr>
        <w:spacing w:after="0"/>
        <w:ind w:left="0"/>
        <w:jc w:val="both"/>
      </w:pPr>
      <w:r>
        <w:rPr>
          <w:rFonts w:ascii="Times New Roman"/>
          <w:b w:val="false"/>
          <w:i w:val="false"/>
          <w:color w:val="000000"/>
          <w:sz w:val="28"/>
        </w:rPr>
        <w:t xml:space="preserve">
      4. Grounds for making amendments to the constituent documents (indicate x in the appropriate cell): </w:t>
      </w:r>
    </w:p>
    <w:p>
      <w:pPr>
        <w:spacing w:after="0"/>
        <w:ind w:left="0"/>
        <w:jc w:val="both"/>
      </w:pPr>
      <w:r>
        <w:rPr>
          <w:rFonts w:ascii="Times New Roman"/>
          <w:b w:val="false"/>
          <w:i w:val="false"/>
          <w:color w:val="000000"/>
          <w:sz w:val="28"/>
        </w:rPr>
        <w:t>
      1) change of location ___________________________________________</w:t>
      </w:r>
    </w:p>
    <w:p>
      <w:pPr>
        <w:spacing w:after="0"/>
        <w:ind w:left="0"/>
        <w:jc w:val="both"/>
      </w:pPr>
      <w:r>
        <w:rPr>
          <w:rFonts w:ascii="Times New Roman"/>
          <w:b w:val="false"/>
          <w:i w:val="false"/>
          <w:color w:val="000000"/>
          <w:sz w:val="28"/>
        </w:rPr>
        <w:t xml:space="preserve">
      5. Location of the joint stock company Postal code: ___________________ </w:t>
      </w:r>
    </w:p>
    <w:p>
      <w:pPr>
        <w:spacing w:after="0"/>
        <w:ind w:left="0"/>
        <w:jc w:val="both"/>
      </w:pPr>
      <w:r>
        <w:rPr>
          <w:rFonts w:ascii="Times New Roman"/>
          <w:b w:val="false"/>
          <w:i w:val="false"/>
          <w:color w:val="000000"/>
          <w:sz w:val="28"/>
        </w:rPr>
        <w:t>
      Region: ________________</w:t>
      </w:r>
    </w:p>
    <w:p>
      <w:pPr>
        <w:spacing w:after="0"/>
        <w:ind w:left="0"/>
        <w:jc w:val="both"/>
      </w:pPr>
      <w:r>
        <w:rPr>
          <w:rFonts w:ascii="Times New Roman"/>
          <w:b w:val="false"/>
          <w:i w:val="false"/>
          <w:color w:val="000000"/>
          <w:sz w:val="28"/>
        </w:rPr>
        <w:t>
      City, district, area in the city: _____________________________________</w:t>
      </w:r>
    </w:p>
    <w:p>
      <w:pPr>
        <w:spacing w:after="0"/>
        <w:ind w:left="0"/>
        <w:jc w:val="both"/>
      </w:pPr>
      <w:r>
        <w:rPr>
          <w:rFonts w:ascii="Times New Roman"/>
          <w:b w:val="false"/>
          <w:i w:val="false"/>
          <w:color w:val="000000"/>
          <w:sz w:val="28"/>
        </w:rPr>
        <w:t>
      Settlement (village, town): _______________________________________</w:t>
      </w:r>
    </w:p>
    <w:p>
      <w:pPr>
        <w:spacing w:after="0"/>
        <w:ind w:left="0"/>
        <w:jc w:val="both"/>
      </w:pPr>
      <w:r>
        <w:rPr>
          <w:rFonts w:ascii="Times New Roman"/>
          <w:b w:val="false"/>
          <w:i w:val="false"/>
          <w:color w:val="000000"/>
          <w:sz w:val="28"/>
        </w:rPr>
        <w:t>
      Street, micro-district, block, lane, avenue: ___________________________</w:t>
      </w:r>
    </w:p>
    <w:p>
      <w:pPr>
        <w:spacing w:after="0"/>
        <w:ind w:left="0"/>
        <w:jc w:val="both"/>
      </w:pPr>
      <w:r>
        <w:rPr>
          <w:rFonts w:ascii="Times New Roman"/>
          <w:b w:val="false"/>
          <w:i w:val="false"/>
          <w:color w:val="000000"/>
          <w:sz w:val="28"/>
        </w:rPr>
        <w:t>
      House number ________________, apartment, room: __________________</w:t>
      </w:r>
    </w:p>
    <w:p>
      <w:pPr>
        <w:spacing w:after="0"/>
        <w:ind w:left="0"/>
        <w:jc w:val="both"/>
      </w:pPr>
      <w:r>
        <w:rPr>
          <w:rFonts w:ascii="Times New Roman"/>
          <w:b w:val="false"/>
          <w:i w:val="false"/>
          <w:color w:val="000000"/>
          <w:sz w:val="28"/>
        </w:rPr>
        <w:t>
      telephone (fax) number: __________________________________________</w:t>
      </w:r>
    </w:p>
    <w:p>
      <w:pPr>
        <w:spacing w:after="0"/>
        <w:ind w:left="0"/>
        <w:jc w:val="both"/>
      </w:pPr>
      <w:r>
        <w:rPr>
          <w:rFonts w:ascii="Times New Roman"/>
          <w:b w:val="false"/>
          <w:i w:val="false"/>
          <w:color w:val="000000"/>
          <w:sz w:val="28"/>
        </w:rPr>
        <w:t>
      6. Last name, first name, patronymic of the manager ____________________</w:t>
      </w:r>
    </w:p>
    <w:p>
      <w:pPr>
        <w:spacing w:after="0"/>
        <w:ind w:left="0"/>
        <w:jc w:val="both"/>
      </w:pPr>
      <w:r>
        <w:rPr>
          <w:rFonts w:ascii="Times New Roman"/>
          <w:b w:val="false"/>
          <w:i w:val="false"/>
          <w:color w:val="000000"/>
          <w:sz w:val="28"/>
        </w:rPr>
        <w:t xml:space="preserve">
      ______________________________________(indicating ID card details and IIN) </w:t>
      </w:r>
    </w:p>
    <w:p>
      <w:pPr>
        <w:spacing w:after="0"/>
        <w:ind w:left="0"/>
        <w:jc w:val="both"/>
      </w:pPr>
      <w:r>
        <w:rPr>
          <w:rFonts w:ascii="Times New Roman"/>
          <w:b w:val="false"/>
          <w:i w:val="false"/>
          <w:color w:val="000000"/>
          <w:sz w:val="28"/>
        </w:rPr>
        <w:t>
      7. Indicate the code of the main type of economic activity: ______________</w:t>
      </w:r>
    </w:p>
    <w:p>
      <w:pPr>
        <w:spacing w:after="0"/>
        <w:ind w:left="0"/>
        <w:jc w:val="both"/>
      </w:pPr>
      <w:r>
        <w:rPr>
          <w:rFonts w:ascii="Times New Roman"/>
          <w:b w:val="false"/>
          <w:i w:val="false"/>
          <w:color w:val="000000"/>
          <w:sz w:val="28"/>
        </w:rPr>
        <w:t>
      8. Amount of authorized capital ___________________________________</w:t>
      </w:r>
    </w:p>
    <w:p>
      <w:pPr>
        <w:spacing w:after="0"/>
        <w:ind w:left="0"/>
        <w:jc w:val="both"/>
      </w:pPr>
      <w:r>
        <w:rPr>
          <w:rFonts w:ascii="Times New Roman"/>
          <w:b w:val="false"/>
          <w:i w:val="false"/>
          <w:color w:val="000000"/>
          <w:sz w:val="28"/>
        </w:rPr>
        <w:t>
      9. Composition and number of founders (indicate x in the appropriate cell, number in digital</w:t>
      </w:r>
    </w:p>
    <w:p>
      <w:pPr>
        <w:spacing w:after="0"/>
        <w:ind w:left="0"/>
        <w:jc w:val="both"/>
      </w:pPr>
      <w:r>
        <w:rPr>
          <w:rFonts w:ascii="Times New Roman"/>
          <w:b w:val="false"/>
          <w:i w:val="false"/>
          <w:color w:val="000000"/>
          <w:sz w:val="28"/>
        </w:rPr>
        <w:t xml:space="preserve">
      designation): </w:t>
      </w:r>
    </w:p>
    <w:p>
      <w:pPr>
        <w:spacing w:after="0"/>
        <w:ind w:left="0"/>
        <w:jc w:val="both"/>
      </w:pPr>
      <w:r>
        <w:rPr>
          <w:rFonts w:ascii="Times New Roman"/>
          <w:b w:val="false"/>
          <w:i w:val="false"/>
          <w:color w:val="000000"/>
          <w:sz w:val="28"/>
        </w:rPr>
        <w:t xml:space="preserve">
      1) legal entity _____________2) individual_______________ </w:t>
      </w:r>
    </w:p>
    <w:p>
      <w:pPr>
        <w:spacing w:after="0"/>
        <w:ind w:left="0"/>
        <w:jc w:val="both"/>
      </w:pPr>
      <w:r>
        <w:rPr>
          <w:rFonts w:ascii="Times New Roman"/>
          <w:b w:val="false"/>
          <w:i w:val="false"/>
          <w:color w:val="000000"/>
          <w:sz w:val="28"/>
        </w:rPr>
        <w:t xml:space="preserve">
      10. Information about the beneficial owner(s): citizenship, </w:t>
      </w:r>
    </w:p>
    <w:p>
      <w:pPr>
        <w:spacing w:after="0"/>
        <w:ind w:left="0"/>
        <w:jc w:val="both"/>
      </w:pPr>
      <w:r>
        <w:rPr>
          <w:rFonts w:ascii="Times New Roman"/>
          <w:b w:val="false"/>
          <w:i w:val="false"/>
          <w:color w:val="000000"/>
          <w:sz w:val="28"/>
        </w:rPr>
        <w:t xml:space="preserve">
      Last name, first name, patronymic, data identification document, IIN (if any), the share </w:t>
      </w:r>
    </w:p>
    <w:p>
      <w:pPr>
        <w:spacing w:after="0"/>
        <w:ind w:left="0"/>
        <w:jc w:val="both"/>
      </w:pPr>
      <w:r>
        <w:rPr>
          <w:rFonts w:ascii="Times New Roman"/>
          <w:b w:val="false"/>
          <w:i w:val="false"/>
          <w:color w:val="000000"/>
          <w:sz w:val="28"/>
        </w:rPr>
        <w:t xml:space="preserve">
      of participation in the authorized capital of a legal entity or the size </w:t>
      </w:r>
    </w:p>
    <w:p>
      <w:pPr>
        <w:spacing w:after="0"/>
        <w:ind w:left="0"/>
        <w:jc w:val="both"/>
      </w:pPr>
      <w:r>
        <w:rPr>
          <w:rFonts w:ascii="Times New Roman"/>
          <w:b w:val="false"/>
          <w:i w:val="false"/>
          <w:color w:val="000000"/>
          <w:sz w:val="28"/>
        </w:rPr>
        <w:t>
      of placed shares owned by the beneficial owner ________________________________</w:t>
      </w:r>
    </w:p>
    <w:p>
      <w:pPr>
        <w:spacing w:after="0"/>
        <w:ind w:left="0"/>
        <w:jc w:val="both"/>
      </w:pPr>
      <w:r>
        <w:rPr>
          <w:rFonts w:ascii="Times New Roman"/>
          <w:b w:val="false"/>
          <w:i w:val="false"/>
          <w:color w:val="000000"/>
          <w:sz w:val="28"/>
        </w:rPr>
        <w:t>
      11. Indicate the guaranteed amount of dividend on a preferred share:</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 (in fixed terms or with </w:t>
      </w:r>
    </w:p>
    <w:p>
      <w:pPr>
        <w:spacing w:after="0"/>
        <w:ind w:left="0"/>
        <w:jc w:val="both"/>
      </w:pPr>
      <w:r>
        <w:rPr>
          <w:rFonts w:ascii="Times New Roman"/>
          <w:b w:val="false"/>
          <w:i w:val="false"/>
          <w:color w:val="000000"/>
          <w:sz w:val="28"/>
        </w:rPr>
        <w:t>
      indexation relative to any indicator provided that its meanings are regular and publicly</w:t>
      </w:r>
    </w:p>
    <w:p>
      <w:pPr>
        <w:spacing w:after="0"/>
        <w:ind w:left="0"/>
        <w:jc w:val="both"/>
      </w:pPr>
      <w:r>
        <w:rPr>
          <w:rFonts w:ascii="Times New Roman"/>
          <w:b w:val="false"/>
          <w:i w:val="false"/>
          <w:color w:val="000000"/>
          <w:sz w:val="28"/>
        </w:rPr>
        <w:t xml:space="preserve">
      available) </w:t>
      </w:r>
    </w:p>
    <w:p>
      <w:pPr>
        <w:spacing w:after="0"/>
        <w:ind w:left="0"/>
        <w:jc w:val="both"/>
      </w:pPr>
      <w:r>
        <w:rPr>
          <w:rFonts w:ascii="Times New Roman"/>
          <w:b w:val="false"/>
          <w:i w:val="false"/>
          <w:color w:val="000000"/>
          <w:sz w:val="28"/>
        </w:rPr>
        <w:t xml:space="preserve">
      12. Specify the frequency of payment of dividends on preferred shares: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13. Indicate the media used for the publication of information subject to mandatory </w:t>
      </w:r>
    </w:p>
    <w:p>
      <w:pPr>
        <w:spacing w:after="0"/>
        <w:ind w:left="0"/>
        <w:jc w:val="both"/>
      </w:pPr>
      <w:r>
        <w:rPr>
          <w:rFonts w:ascii="Times New Roman"/>
          <w:b w:val="false"/>
          <w:i w:val="false"/>
          <w:color w:val="000000"/>
          <w:sz w:val="28"/>
        </w:rPr>
        <w:t xml:space="preserve">
      publication, determined by the authorized body________________________________ </w:t>
      </w:r>
    </w:p>
    <w:p>
      <w:pPr>
        <w:spacing w:after="0"/>
        <w:ind w:left="0"/>
        <w:jc w:val="both"/>
      </w:pPr>
      <w:r>
        <w:rPr>
          <w:rFonts w:ascii="Times New Roman"/>
          <w:b w:val="false"/>
          <w:i w:val="false"/>
          <w:color w:val="000000"/>
          <w:sz w:val="28"/>
        </w:rPr>
        <w:t xml:space="preserve">
      14. Number of members of the board of directors of the company ________________ </w:t>
      </w:r>
    </w:p>
    <w:p>
      <w:pPr>
        <w:spacing w:after="0"/>
        <w:ind w:left="0"/>
        <w:jc w:val="both"/>
      </w:pPr>
      <w:r>
        <w:rPr>
          <w:rFonts w:ascii="Times New Roman"/>
          <w:b w:val="false"/>
          <w:i w:val="false"/>
          <w:color w:val="000000"/>
          <w:sz w:val="28"/>
        </w:rPr>
        <w:t>
      _________________________________________________________________ the</w:t>
      </w:r>
    </w:p>
    <w:p>
      <w:pPr>
        <w:spacing w:after="0"/>
        <w:ind w:left="0"/>
        <w:jc w:val="both"/>
      </w:pPr>
      <w:r>
        <w:rPr>
          <w:rFonts w:ascii="Times New Roman"/>
          <w:b w:val="false"/>
          <w:i w:val="false"/>
          <w:color w:val="000000"/>
          <w:sz w:val="28"/>
        </w:rPr>
        <w:t xml:space="preserve">
      requirements </w:t>
      </w:r>
    </w:p>
    <w:p>
      <w:pPr>
        <w:spacing w:after="0"/>
        <w:ind w:left="0"/>
        <w:jc w:val="both"/>
      </w:pPr>
      <w:r>
        <w:rPr>
          <w:rFonts w:ascii="Times New Roman"/>
          <w:b w:val="false"/>
          <w:i w:val="false"/>
          <w:color w:val="000000"/>
          <w:sz w:val="28"/>
        </w:rPr>
        <w:t>
      of paragraph 37 of the model charter apply to financial organizations.</w:t>
      </w:r>
    </w:p>
    <w:p>
      <w:pPr>
        <w:spacing w:after="0"/>
        <w:ind w:left="0"/>
        <w:jc w:val="both"/>
      </w:pPr>
      <w:r>
        <w:rPr>
          <w:rFonts w:ascii="Times New Roman"/>
          <w:b w:val="false"/>
          <w:i w:val="false"/>
          <w:color w:val="000000"/>
          <w:sz w:val="28"/>
        </w:rPr>
        <w:t xml:space="preserve">
      15. Number of board members of the company _______________________ </w:t>
      </w:r>
    </w:p>
    <w:p>
      <w:pPr>
        <w:spacing w:after="0"/>
        <w:ind w:left="0"/>
        <w:jc w:val="both"/>
      </w:pPr>
      <w:r>
        <w:rPr>
          <w:rFonts w:ascii="Times New Roman"/>
          <w:b w:val="false"/>
          <w:i w:val="false"/>
          <w:color w:val="000000"/>
          <w:sz w:val="28"/>
        </w:rPr>
        <w:t>
      16. Expected (approximate) number of employed people _______________</w:t>
      </w:r>
    </w:p>
    <w:p>
      <w:pPr>
        <w:spacing w:after="0"/>
        <w:ind w:left="0"/>
        <w:jc w:val="both"/>
      </w:pPr>
      <w:r>
        <w:rPr>
          <w:rFonts w:ascii="Times New Roman"/>
          <w:b w:val="false"/>
          <w:i w:val="false"/>
          <w:color w:val="000000"/>
          <w:sz w:val="28"/>
        </w:rPr>
        <w:t xml:space="preserve">
      17. Private business entity (indicate x in the appropriate cell): </w:t>
      </w:r>
    </w:p>
    <w:p>
      <w:pPr>
        <w:spacing w:after="0"/>
        <w:ind w:left="0"/>
        <w:jc w:val="both"/>
      </w:pPr>
      <w:r>
        <w:rPr>
          <w:rFonts w:ascii="Times New Roman"/>
          <w:b w:val="false"/>
          <w:i w:val="false"/>
          <w:color w:val="000000"/>
          <w:sz w:val="28"/>
        </w:rPr>
        <w:t xml:space="preserve">
      1) medium-sized enterprise ______ 2) large enterprise ______ </w:t>
      </w:r>
    </w:p>
    <w:p>
      <w:pPr>
        <w:spacing w:after="0"/>
        <w:ind w:left="0"/>
        <w:jc w:val="both"/>
      </w:pPr>
      <w:r>
        <w:rPr>
          <w:rFonts w:ascii="Times New Roman"/>
          <w:b w:val="false"/>
          <w:i w:val="false"/>
          <w:color w:val="000000"/>
          <w:sz w:val="28"/>
        </w:rPr>
        <w:t>
      18. The creation of a legal entity is preceded by reorganization (indicate x in the appropriate cell):</w:t>
      </w:r>
    </w:p>
    <w:p>
      <w:pPr>
        <w:spacing w:after="0"/>
        <w:ind w:left="0"/>
        <w:jc w:val="both"/>
      </w:pPr>
      <w:r>
        <w:rPr>
          <w:rFonts w:ascii="Times New Roman"/>
          <w:b w:val="false"/>
          <w:i w:val="false"/>
          <w:color w:val="000000"/>
          <w:sz w:val="28"/>
        </w:rPr>
        <w:t>
      1) transformation ____________________</w:t>
      </w:r>
    </w:p>
    <w:p>
      <w:pPr>
        <w:spacing w:after="0"/>
        <w:ind w:left="0"/>
        <w:jc w:val="both"/>
      </w:pPr>
      <w:r>
        <w:rPr>
          <w:rFonts w:ascii="Times New Roman"/>
          <w:b w:val="false"/>
          <w:i w:val="false"/>
          <w:color w:val="000000"/>
          <w:sz w:val="28"/>
        </w:rPr>
        <w:t>
      2) merger___________________________</w:t>
      </w:r>
    </w:p>
    <w:p>
      <w:pPr>
        <w:spacing w:after="0"/>
        <w:ind w:left="0"/>
        <w:jc w:val="both"/>
      </w:pPr>
      <w:r>
        <w:rPr>
          <w:rFonts w:ascii="Times New Roman"/>
          <w:b w:val="false"/>
          <w:i w:val="false"/>
          <w:color w:val="000000"/>
          <w:sz w:val="28"/>
        </w:rPr>
        <w:t>
      3) spin-off________________________</w:t>
      </w:r>
    </w:p>
    <w:p>
      <w:pPr>
        <w:spacing w:after="0"/>
        <w:ind w:left="0"/>
        <w:jc w:val="both"/>
      </w:pPr>
      <w:r>
        <w:rPr>
          <w:rFonts w:ascii="Times New Roman"/>
          <w:b w:val="false"/>
          <w:i w:val="false"/>
          <w:color w:val="000000"/>
          <w:sz w:val="28"/>
        </w:rPr>
        <w:t>
      4) separation________________________</w:t>
      </w:r>
    </w:p>
    <w:p>
      <w:pPr>
        <w:spacing w:after="0"/>
        <w:ind w:left="0"/>
        <w:jc w:val="both"/>
      </w:pPr>
      <w:r>
        <w:rPr>
          <w:rFonts w:ascii="Times New Roman"/>
          <w:b w:val="false"/>
          <w:i w:val="false"/>
          <w:color w:val="000000"/>
          <w:sz w:val="28"/>
        </w:rPr>
        <w:t>
      5) joining __________________________</w:t>
      </w:r>
    </w:p>
    <w:p>
      <w:pPr>
        <w:spacing w:after="0"/>
        <w:ind w:left="0"/>
        <w:jc w:val="both"/>
      </w:pPr>
      <w:r>
        <w:rPr>
          <w:rFonts w:ascii="Times New Roman"/>
          <w:b w:val="false"/>
          <w:i w:val="false"/>
          <w:color w:val="000000"/>
          <w:sz w:val="28"/>
        </w:rPr>
        <w:t xml:space="preserve">
      19. Number of legal entities participating in the reorganization _____ </w:t>
      </w:r>
    </w:p>
    <w:p>
      <w:pPr>
        <w:spacing w:after="0"/>
        <w:ind w:left="0"/>
        <w:jc w:val="both"/>
      </w:pPr>
      <w:r>
        <w:rPr>
          <w:rFonts w:ascii="Times New Roman"/>
          <w:b w:val="false"/>
          <w:i w:val="false"/>
          <w:color w:val="000000"/>
          <w:sz w:val="28"/>
        </w:rPr>
        <w:t xml:space="preserve">
      20. In case of transformation, the following information shall be provided: </w:t>
      </w:r>
    </w:p>
    <w:p>
      <w:pPr>
        <w:spacing w:after="0"/>
        <w:ind w:left="0"/>
        <w:jc w:val="both"/>
      </w:pPr>
      <w:r>
        <w:rPr>
          <w:rFonts w:ascii="Times New Roman"/>
          <w:b w:val="false"/>
          <w:i w:val="false"/>
          <w:color w:val="000000"/>
          <w:sz w:val="28"/>
        </w:rPr>
        <w:t xml:space="preserve">
      Previous name of the legal entity _____________________________ </w:t>
      </w:r>
    </w:p>
    <w:p>
      <w:pPr>
        <w:spacing w:after="0"/>
        <w:ind w:left="0"/>
        <w:jc w:val="both"/>
      </w:pPr>
      <w:r>
        <w:rPr>
          <w:rFonts w:ascii="Times New Roman"/>
          <w:b w:val="false"/>
          <w:i w:val="false"/>
          <w:color w:val="000000"/>
          <w:sz w:val="28"/>
        </w:rPr>
        <w:t xml:space="preserve">
      Business Identification Number (BIN) _________________________ </w:t>
      </w:r>
    </w:p>
    <w:p>
      <w:pPr>
        <w:spacing w:after="0"/>
        <w:ind w:left="0"/>
        <w:jc w:val="both"/>
      </w:pPr>
      <w:r>
        <w:rPr>
          <w:rFonts w:ascii="Times New Roman"/>
          <w:b w:val="false"/>
          <w:i w:val="false"/>
          <w:color w:val="000000"/>
          <w:sz w:val="28"/>
        </w:rPr>
        <w:t xml:space="preserve">
      21. In the case of a merger, the following information shall be provided: </w:t>
      </w:r>
    </w:p>
    <w:p>
      <w:pPr>
        <w:spacing w:after="0"/>
        <w:ind w:left="0"/>
        <w:jc w:val="both"/>
      </w:pPr>
      <w:r>
        <w:rPr>
          <w:rFonts w:ascii="Times New Roman"/>
          <w:b w:val="false"/>
          <w:i w:val="false"/>
          <w:color w:val="000000"/>
          <w:sz w:val="28"/>
        </w:rPr>
        <w:t>
      Names of the legal entities participating in the merger ____________</w:t>
      </w:r>
    </w:p>
    <w:p>
      <w:pPr>
        <w:spacing w:after="0"/>
        <w:ind w:left="0"/>
        <w:jc w:val="both"/>
      </w:pPr>
      <w:r>
        <w:rPr>
          <w:rFonts w:ascii="Times New Roman"/>
          <w:b w:val="false"/>
          <w:i w:val="false"/>
          <w:color w:val="000000"/>
          <w:sz w:val="28"/>
        </w:rPr>
        <w:t xml:space="preserve">
      Business Identification Number (BIN) ________________________ </w:t>
      </w:r>
    </w:p>
    <w:p>
      <w:pPr>
        <w:spacing w:after="0"/>
        <w:ind w:left="0"/>
        <w:jc w:val="both"/>
      </w:pPr>
      <w:r>
        <w:rPr>
          <w:rFonts w:ascii="Times New Roman"/>
          <w:b w:val="false"/>
          <w:i w:val="false"/>
          <w:color w:val="000000"/>
          <w:sz w:val="28"/>
        </w:rPr>
        <w:t xml:space="preserve">
      22. In the case of a spinoff, the following information shall be provided: </w:t>
      </w:r>
    </w:p>
    <w:p>
      <w:pPr>
        <w:spacing w:after="0"/>
        <w:ind w:left="0"/>
        <w:jc w:val="both"/>
      </w:pPr>
      <w:r>
        <w:rPr>
          <w:rFonts w:ascii="Times New Roman"/>
          <w:b w:val="false"/>
          <w:i w:val="false"/>
          <w:color w:val="000000"/>
          <w:sz w:val="28"/>
        </w:rPr>
        <w:t>
      The name of the existing legal entity from which the new legal entity is separated</w:t>
      </w:r>
    </w:p>
    <w:p>
      <w:pPr>
        <w:spacing w:after="0"/>
        <w:ind w:left="0"/>
        <w:jc w:val="both"/>
      </w:pPr>
      <w:r>
        <w:rPr>
          <w:rFonts w:ascii="Times New Roman"/>
          <w:b w:val="false"/>
          <w:i w:val="false"/>
          <w:color w:val="000000"/>
          <w:sz w:val="28"/>
        </w:rPr>
        <w:t xml:space="preserve">
      ____________ ___________________________________________ </w:t>
      </w:r>
    </w:p>
    <w:p>
      <w:pPr>
        <w:spacing w:after="0"/>
        <w:ind w:left="0"/>
        <w:jc w:val="both"/>
      </w:pPr>
      <w:r>
        <w:rPr>
          <w:rFonts w:ascii="Times New Roman"/>
          <w:b w:val="false"/>
          <w:i w:val="false"/>
          <w:color w:val="000000"/>
          <w:sz w:val="28"/>
        </w:rPr>
        <w:t xml:space="preserve">
      Business Identification Number (BIN) ________________________ </w:t>
      </w:r>
    </w:p>
    <w:p>
      <w:pPr>
        <w:spacing w:after="0"/>
        <w:ind w:left="0"/>
        <w:jc w:val="both"/>
      </w:pPr>
      <w:r>
        <w:rPr>
          <w:rFonts w:ascii="Times New Roman"/>
          <w:b w:val="false"/>
          <w:i w:val="false"/>
          <w:color w:val="000000"/>
          <w:sz w:val="28"/>
        </w:rPr>
        <w:t xml:space="preserve">
      23. In case of division, the following information shall be indicated: </w:t>
      </w:r>
    </w:p>
    <w:p>
      <w:pPr>
        <w:spacing w:after="0"/>
        <w:ind w:left="0"/>
        <w:jc w:val="both"/>
      </w:pPr>
      <w:r>
        <w:rPr>
          <w:rFonts w:ascii="Times New Roman"/>
          <w:b w:val="false"/>
          <w:i w:val="false"/>
          <w:color w:val="000000"/>
          <w:sz w:val="28"/>
        </w:rPr>
        <w:t xml:space="preserve">
      Name of the legal entity based on which the legal entities were created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_______ </w:t>
      </w:r>
    </w:p>
    <w:p>
      <w:pPr>
        <w:spacing w:after="0"/>
        <w:ind w:left="0"/>
        <w:jc w:val="both"/>
      </w:pPr>
      <w:r>
        <w:rPr>
          <w:rFonts w:ascii="Times New Roman"/>
          <w:b w:val="false"/>
          <w:i w:val="false"/>
          <w:color w:val="000000"/>
          <w:sz w:val="28"/>
        </w:rPr>
        <w:t xml:space="preserve">
      Business Identification Number (BIN) _________________________ </w:t>
      </w:r>
    </w:p>
    <w:p>
      <w:pPr>
        <w:spacing w:after="0"/>
        <w:ind w:left="0"/>
        <w:jc w:val="both"/>
      </w:pPr>
      <w:r>
        <w:rPr>
          <w:rFonts w:ascii="Times New Roman"/>
          <w:b w:val="false"/>
          <w:i w:val="false"/>
          <w:color w:val="000000"/>
          <w:sz w:val="28"/>
        </w:rPr>
        <w:t xml:space="preserve">
      I hereby agree to the use of information constituting a legally protected secret contained in the information systems __________ </w:t>
      </w:r>
    </w:p>
    <w:p>
      <w:pPr>
        <w:spacing w:after="0"/>
        <w:ind w:left="0"/>
        <w:jc w:val="both"/>
      </w:pPr>
      <w:r>
        <w:rPr>
          <w:rFonts w:ascii="Times New Roman"/>
          <w:b w:val="false"/>
          <w:i w:val="false"/>
          <w:color w:val="000000"/>
          <w:sz w:val="28"/>
        </w:rPr>
        <w:t>
      The following is attached to the application: 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"__" ____ 20 __ ________________ signature) </w:t>
      </w:r>
    </w:p>
    <w:p>
      <w:pPr>
        <w:spacing w:after="0"/>
        <w:ind w:left="0"/>
        <w:jc w:val="both"/>
      </w:pPr>
      <w:r>
        <w:rPr>
          <w:rFonts w:ascii="Times New Roman"/>
          <w:b w:val="false"/>
          <w:i w:val="false"/>
          <w:color w:val="000000"/>
          <w:sz w:val="28"/>
        </w:rPr>
        <w:t xml:space="preserve">
      Last name, first name, patronymic (if any) and signature of the manager </w:t>
      </w:r>
    </w:p>
    <w:p>
      <w:pPr>
        <w:spacing w:after="0"/>
        <w:ind w:left="0"/>
        <w:jc w:val="both"/>
      </w:pPr>
      <w:r>
        <w:rPr>
          <w:rFonts w:ascii="Times New Roman"/>
          <w:b w:val="false"/>
          <w:i w:val="false"/>
          <w:color w:val="000000"/>
          <w:sz w:val="28"/>
        </w:rPr>
        <w:t xml:space="preserve">
      The authenticity of the signature shall be certified by a notary.       </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BIN – business identification number</w:t>
      </w:r>
    </w:p>
    <w:p>
      <w:pPr>
        <w:spacing w:after="0"/>
        <w:ind w:left="0"/>
        <w:jc w:val="both"/>
      </w:pPr>
      <w:r>
        <w:rPr>
          <w:rFonts w:ascii="Times New Roman"/>
          <w:b w:val="false"/>
          <w:i w:val="false"/>
          <w:color w:val="000000"/>
          <w:sz w:val="28"/>
        </w:rPr>
        <w:t>
      IIN - individual identification number</w:t>
      </w:r>
    </w:p>
    <w:p>
      <w:pPr>
        <w:spacing w:after="0"/>
        <w:ind w:left="0"/>
        <w:jc w:val="both"/>
      </w:pPr>
      <w:r>
        <w:rPr>
          <w:rFonts w:ascii="Times New Roman"/>
          <w:b w:val="false"/>
          <w:i w:val="false"/>
          <w:color w:val="000000"/>
          <w:sz w:val="28"/>
        </w:rPr>
        <w:t>
      VAT - value-added tax</w:t>
      </w:r>
    </w:p>
    <w:p>
      <w:pPr>
        <w:spacing w:after="0"/>
        <w:ind w:left="0"/>
        <w:jc w:val="both"/>
      </w:pPr>
      <w:r>
        <w:rPr>
          <w:rFonts w:ascii="Times New Roman"/>
          <w:b w:val="false"/>
          <w:i w:val="false"/>
          <w:color w:val="000000"/>
          <w:sz w:val="28"/>
        </w:rPr>
        <w:t>
      The beneficial owner is an individual who directly or indirectly owns more than twenty-five percent of the shares in the authorized capital or placed (minus preferred and purchased by the company) shares of a client - a legal entity or a foreign structure without forming a legal entity, exercising control over the client in any other way, in whose interests the client carries out transactions with money and (or) other property.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to the Rules</w:t>
            </w:r>
            <w:r>
              <w:br/>
            </w:r>
            <w:r>
              <w:rPr>
                <w:rFonts w:ascii="Times New Roman"/>
                <w:b w:val="false"/>
                <w:i w:val="false"/>
                <w:color w:val="000000"/>
                <w:sz w:val="20"/>
              </w:rPr>
              <w:t xml:space="preserve">for public service provision </w:t>
            </w:r>
            <w:r>
              <w:br/>
            </w:r>
            <w:r>
              <w:rPr>
                <w:rFonts w:ascii="Times New Roman"/>
                <w:b w:val="false"/>
                <w:i w:val="false"/>
                <w:color w:val="000000"/>
                <w:sz w:val="20"/>
              </w:rPr>
              <w:t>"State registration</w:t>
            </w:r>
            <w:r>
              <w:br/>
            </w:r>
            <w:r>
              <w:rPr>
                <w:rFonts w:ascii="Times New Roman"/>
                <w:b w:val="false"/>
                <w:i w:val="false"/>
                <w:color w:val="000000"/>
                <w:sz w:val="20"/>
              </w:rPr>
              <w:t>on introduction of amendments and additions</w:t>
            </w:r>
            <w:r>
              <w:br/>
            </w:r>
            <w:r>
              <w:rPr>
                <w:rFonts w:ascii="Times New Roman"/>
                <w:b w:val="false"/>
                <w:i w:val="false"/>
                <w:color w:val="000000"/>
                <w:sz w:val="20"/>
              </w:rPr>
              <w:t>to the constituent documents</w:t>
            </w:r>
            <w:r>
              <w:br/>
            </w:r>
            <w:r>
              <w:rPr>
                <w:rFonts w:ascii="Times New Roman"/>
                <w:b w:val="false"/>
                <w:i w:val="false"/>
                <w:color w:val="000000"/>
                <w:sz w:val="20"/>
              </w:rPr>
              <w:t>of the legal entity,</w:t>
            </w:r>
            <w:r>
              <w:br/>
            </w:r>
            <w:r>
              <w:rPr>
                <w:rFonts w:ascii="Times New Roman"/>
                <w:b w:val="false"/>
                <w:i w:val="false"/>
                <w:color w:val="000000"/>
                <w:sz w:val="20"/>
              </w:rPr>
              <w:t>non subject,</w:t>
            </w:r>
            <w:r>
              <w:br/>
            </w:r>
            <w:r>
              <w:rPr>
                <w:rFonts w:ascii="Times New Roman"/>
                <w:b w:val="false"/>
                <w:i w:val="false"/>
                <w:color w:val="000000"/>
                <w:sz w:val="20"/>
              </w:rPr>
              <w:t>of private entrepreneurship,</w:t>
            </w:r>
            <w:r>
              <w:br/>
            </w:r>
            <w:r>
              <w:rPr>
                <w:rFonts w:ascii="Times New Roman"/>
                <w:b w:val="false"/>
                <w:i w:val="false"/>
                <w:color w:val="000000"/>
                <w:sz w:val="20"/>
              </w:rPr>
              <w:t>as well as joint stock company, regulations on their branches</w:t>
            </w:r>
            <w:r>
              <w:br/>
            </w:r>
            <w:r>
              <w:rPr>
                <w:rFonts w:ascii="Times New Roman"/>
                <w:b w:val="false"/>
                <w:i w:val="false"/>
                <w:color w:val="000000"/>
                <w:sz w:val="20"/>
              </w:rPr>
              <w:t>(representative offices)"</w:t>
            </w:r>
          </w:p>
        </w:tc>
      </w:tr>
    </w:tbl>
    <w:p>
      <w:pPr>
        <w:spacing w:after="0"/>
        <w:ind w:left="0"/>
        <w:jc w:val="both"/>
      </w:pPr>
      <w:r>
        <w:rPr>
          <w:rFonts w:ascii="Times New Roman"/>
          <w:b w:val="false"/>
          <w:i w:val="false"/>
          <w:color w:val="ff0000"/>
          <w:sz w:val="28"/>
        </w:rPr>
        <w:t>
      Footnote. Annex 3 – in the wording of the order of the Minister of Justice of the Republic of Kazakhstan dated 16.01.2025 № 34 (shall enter into force after the day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basic requirements for the public service provision "State registration of amendments and additions to the constituent documents of a legal entity not related to a private enterprise, as well as a joint-stock company, regulations on their branches (representative offices)."</w:t>
            </w:r>
          </w:p>
          <w:p>
            <w:pPr>
              <w:spacing w:after="20"/>
              <w:ind w:left="20"/>
              <w:jc w:val="both"/>
            </w:pPr>
            <w:r>
              <w:rPr>
                <w:rFonts w:ascii="Times New Roman"/>
                <w:b w:val="false"/>
                <w:i w:val="false"/>
                <w:color w:val="000000"/>
                <w:sz w:val="20"/>
              </w:rPr>
              <w:t>
Name of subspecies of public service:</w:t>
            </w:r>
          </w:p>
          <w:p>
            <w:pPr>
              <w:spacing w:after="20"/>
              <w:ind w:left="20"/>
              <w:jc w:val="both"/>
            </w:pPr>
            <w:r>
              <w:rPr>
                <w:rFonts w:ascii="Times New Roman"/>
                <w:b w:val="false"/>
                <w:i w:val="false"/>
                <w:color w:val="000000"/>
                <w:sz w:val="20"/>
              </w:rPr>
              <w:t>
1. In case of change of location.</w:t>
            </w:r>
          </w:p>
          <w:p>
            <w:pPr>
              <w:spacing w:after="20"/>
              <w:ind w:left="20"/>
              <w:jc w:val="both"/>
            </w:pPr>
            <w:r>
              <w:rPr>
                <w:rFonts w:ascii="Times New Roman"/>
                <w:b w:val="false"/>
                <w:i w:val="false"/>
                <w:color w:val="000000"/>
                <w:sz w:val="20"/>
              </w:rPr>
              <w:t>
2. Adoption of the charter (regulation) in a new version.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service provider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of the registration service and organization of legal services of the Ministry of Justice of the Republic of Kazakhstan (hereinafter referred to as the Committee), territorial bodies of justice, State corporation.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Methods of public service 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In case of a change of location - State corporation, e-government web portal;</w:t>
            </w:r>
          </w:p>
          <w:p>
            <w:pPr>
              <w:spacing w:after="20"/>
              <w:ind w:left="20"/>
              <w:jc w:val="both"/>
            </w:pPr>
            <w:r>
              <w:rPr>
                <w:rFonts w:ascii="Times New Roman"/>
                <w:b w:val="false"/>
                <w:i w:val="false"/>
                <w:color w:val="000000"/>
                <w:sz w:val="20"/>
              </w:rPr>
              <w:t>
2. Adoption of the charter (regulation) in a new version - State corporation, web portal of "electronic government";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 of public service 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In case of location change;</w:t>
            </w:r>
          </w:p>
          <w:p>
            <w:pPr>
              <w:spacing w:after="20"/>
              <w:ind w:left="20"/>
              <w:jc w:val="both"/>
            </w:pPr>
            <w:r>
              <w:rPr>
                <w:rFonts w:ascii="Times New Roman"/>
                <w:b w:val="false"/>
                <w:i w:val="false"/>
                <w:color w:val="000000"/>
                <w:sz w:val="20"/>
              </w:rPr>
              <w:t>
Adoption of the new version of the charter (provision);</w:t>
            </w:r>
          </w:p>
          <w:p>
            <w:pPr>
              <w:spacing w:after="20"/>
              <w:ind w:left="20"/>
              <w:jc w:val="both"/>
            </w:pPr>
            <w:r>
              <w:rPr>
                <w:rFonts w:ascii="Times New Roman"/>
                <w:b w:val="false"/>
                <w:i w:val="false"/>
                <w:color w:val="000000"/>
                <w:sz w:val="20"/>
              </w:rPr>
              <w:t>
1. in the State corporation:</w:t>
            </w:r>
          </w:p>
          <w:p>
            <w:pPr>
              <w:spacing w:after="20"/>
              <w:ind w:left="20"/>
              <w:jc w:val="both"/>
            </w:pPr>
            <w:r>
              <w:rPr>
                <w:rFonts w:ascii="Times New Roman"/>
                <w:b w:val="false"/>
                <w:i w:val="false"/>
                <w:color w:val="000000"/>
                <w:sz w:val="20"/>
              </w:rPr>
              <w:t>
State registration of amendments and additions to the constituent documents of legal entities not related to private business entities, as well as joint-stock companies operating on the basis of a charter that shall not be standard, shall be made no later than 5 working days following the day of submission of the application with the attachment of the necessary documents.</w:t>
            </w:r>
          </w:p>
          <w:p>
            <w:pPr>
              <w:spacing w:after="20"/>
              <w:ind w:left="20"/>
              <w:jc w:val="both"/>
            </w:pPr>
            <w:r>
              <w:rPr>
                <w:rFonts w:ascii="Times New Roman"/>
                <w:b w:val="false"/>
                <w:i w:val="false"/>
                <w:color w:val="000000"/>
                <w:sz w:val="20"/>
              </w:rPr>
              <w:t>
The state registration of amendments and additions to the constituent documents of public and religious associations with republican and regional statuses, including the registration of amendments and additions to the constituent documents of branches and representative offices of foreign and international non-profit non-governmental associations, shall be made no later than 5 working days following the day of submission of the application with the attachment of the necessary documents.</w:t>
            </w:r>
          </w:p>
          <w:p>
            <w:pPr>
              <w:spacing w:after="20"/>
              <w:ind w:left="20"/>
              <w:jc w:val="both"/>
            </w:pPr>
            <w:r>
              <w:rPr>
                <w:rFonts w:ascii="Times New Roman"/>
                <w:b w:val="false"/>
                <w:i w:val="false"/>
                <w:color w:val="000000"/>
                <w:sz w:val="20"/>
              </w:rPr>
              <w:t>
at the location of the service provider, no later than 10 working days outside the location of the service provider following the day of submission of the application with the attachment of the necessary documents.</w:t>
            </w:r>
          </w:p>
          <w:p>
            <w:pPr>
              <w:spacing w:after="20"/>
              <w:ind w:left="20"/>
              <w:jc w:val="both"/>
            </w:pPr>
            <w:r>
              <w:rPr>
                <w:rFonts w:ascii="Times New Roman"/>
                <w:b w:val="false"/>
                <w:i w:val="false"/>
                <w:color w:val="000000"/>
                <w:sz w:val="20"/>
              </w:rPr>
              <w:t>
2. On the portal:</w:t>
            </w:r>
          </w:p>
          <w:p>
            <w:pPr>
              <w:spacing w:after="20"/>
              <w:ind w:left="20"/>
              <w:jc w:val="both"/>
            </w:pPr>
            <w:r>
              <w:rPr>
                <w:rFonts w:ascii="Times New Roman"/>
                <w:b w:val="false"/>
                <w:i w:val="false"/>
                <w:color w:val="000000"/>
                <w:sz w:val="20"/>
              </w:rPr>
              <w:t>
In case of location change;</w:t>
            </w:r>
          </w:p>
          <w:p>
            <w:pPr>
              <w:spacing w:after="20"/>
              <w:ind w:left="20"/>
              <w:jc w:val="both"/>
            </w:pPr>
            <w:r>
              <w:rPr>
                <w:rFonts w:ascii="Times New Roman"/>
                <w:b w:val="false"/>
                <w:i w:val="false"/>
                <w:color w:val="000000"/>
                <w:sz w:val="20"/>
              </w:rPr>
              <w:t>
of legal entities shall be recorded within 5 working days from the date of submission of the application for state registration.</w:t>
            </w:r>
          </w:p>
          <w:p>
            <w:pPr>
              <w:spacing w:after="20"/>
              <w:ind w:left="20"/>
              <w:jc w:val="both"/>
            </w:pPr>
            <w:r>
              <w:rPr>
                <w:rFonts w:ascii="Times New Roman"/>
                <w:b w:val="false"/>
                <w:i w:val="false"/>
                <w:color w:val="000000"/>
                <w:sz w:val="20"/>
              </w:rPr>
              <w:t>
The maximum allowable waiting time for delivery of a package of documents by the service recipient to the service provider shall be 20 minutes;</w:t>
            </w:r>
          </w:p>
          <w:p>
            <w:pPr>
              <w:spacing w:after="20"/>
              <w:ind w:left="20"/>
              <w:jc w:val="both"/>
            </w:pPr>
            <w:r>
              <w:rPr>
                <w:rFonts w:ascii="Times New Roman"/>
                <w:b w:val="false"/>
                <w:i w:val="false"/>
                <w:color w:val="000000"/>
                <w:sz w:val="20"/>
              </w:rPr>
              <w:t>
The maximum service time of the service recipient shall be 20 minutes.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public service 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registration of amendments and additions to the constituent documents of a legal entity not related to a private enterprise, as well as a joint-stock company, regulations on their branches (representative offices):</w:t>
            </w:r>
          </w:p>
          <w:p>
            <w:pPr>
              <w:spacing w:after="20"/>
              <w:ind w:left="20"/>
              <w:jc w:val="both"/>
            </w:pPr>
            <w:r>
              <w:rPr>
                <w:rFonts w:ascii="Times New Roman"/>
                <w:b w:val="false"/>
                <w:i w:val="false"/>
                <w:color w:val="000000"/>
                <w:sz w:val="20"/>
              </w:rPr>
              <w:t>
1. In case of location change - electronic (fully automated)/paper;</w:t>
            </w:r>
          </w:p>
          <w:p>
            <w:pPr>
              <w:spacing w:after="20"/>
              <w:ind w:left="20"/>
              <w:jc w:val="both"/>
            </w:pPr>
            <w:r>
              <w:rPr>
                <w:rFonts w:ascii="Times New Roman"/>
                <w:b w:val="false"/>
                <w:i w:val="false"/>
                <w:color w:val="000000"/>
                <w:sz w:val="20"/>
              </w:rPr>
              <w:t>
2. Adoption of the new version of the charter (regulation) - electronic (partially automated)/paper.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 of public service 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certificate of state registration (re-registration) of a legal entity in accordance with </w:t>
            </w:r>
            <w:r>
              <w:rPr>
                <w:rFonts w:ascii="Times New Roman"/>
                <w:b w:val="false"/>
                <w:i w:val="false"/>
                <w:color w:val="000000"/>
                <w:sz w:val="20"/>
                <w:u w:val="single"/>
              </w:rPr>
              <w:t>Annexes 1</w:t>
            </w:r>
            <w:r>
              <w:rPr>
                <w:rFonts w:ascii="Times New Roman"/>
                <w:b w:val="false"/>
                <w:i w:val="false"/>
                <w:color w:val="000000"/>
                <w:sz w:val="20"/>
              </w:rPr>
              <w:t xml:space="preserve"> and </w:t>
            </w:r>
            <w:r>
              <w:rPr>
                <w:rFonts w:ascii="Times New Roman"/>
                <w:b w:val="false"/>
                <w:i w:val="false"/>
                <w:color w:val="000000"/>
                <w:sz w:val="20"/>
                <w:u w:val="single"/>
              </w:rPr>
              <w:t>2</w:t>
            </w:r>
            <w:r>
              <w:rPr>
                <w:rFonts w:ascii="Times New Roman"/>
                <w:b w:val="false"/>
                <w:i w:val="false"/>
                <w:color w:val="000000"/>
                <w:sz w:val="20"/>
              </w:rPr>
              <w:t xml:space="preserve"> to this List of basic requirements for the public service provision, or refusal to provide public services in the cases and on the grounds specified in paragraph 9 of this list.</w:t>
            </w:r>
          </w:p>
          <w:p>
            <w:pPr>
              <w:spacing w:after="20"/>
              <w:ind w:left="20"/>
              <w:jc w:val="both"/>
            </w:pPr>
            <w:r>
              <w:rPr>
                <w:rFonts w:ascii="Times New Roman"/>
                <w:b w:val="false"/>
                <w:i w:val="false"/>
                <w:color w:val="000000"/>
                <w:sz w:val="20"/>
              </w:rPr>
              <w:t>
When contacting the portal, the service recipient shall be sent to the "personal account" the result of the provision of a state service or a refusal response for legal entities belonging to a large and medium-sized business entity in the form of an electronic document certified by an electronic digital signature (hereinafter - EDS).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the fee charged from the service recipient in the public service provision, and the methods of its receipt in cases provided for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 of charge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Work schedule of the service provider, state corporation and information objects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The Committee and its territorial bodies of justice - from Monday to Friday inclusive from 9.00 to 18.30 with a lunch break from 13.00 to 14.30, with the exception of weekends and holidays, according to the </w:t>
            </w:r>
            <w:r>
              <w:rPr>
                <w:rFonts w:ascii="Times New Roman"/>
                <w:b w:val="false"/>
                <w:i w:val="false"/>
                <w:color w:val="000000"/>
                <w:sz w:val="20"/>
                <w:u w:val="single"/>
              </w:rPr>
              <w:t>Labour</w:t>
            </w:r>
            <w:r>
              <w:rPr>
                <w:rFonts w:ascii="Times New Roman"/>
                <w:b w:val="false"/>
                <w:i w:val="false"/>
                <w:color w:val="000000"/>
                <w:sz w:val="20"/>
              </w:rPr>
              <w:t xml:space="preserve"> Code of the Republic of Kazakhstan.</w:t>
            </w:r>
          </w:p>
          <w:p>
            <w:pPr>
              <w:spacing w:after="20"/>
              <w:ind w:left="20"/>
              <w:jc w:val="both"/>
            </w:pPr>
            <w:r>
              <w:rPr>
                <w:rFonts w:ascii="Times New Roman"/>
                <w:b w:val="false"/>
                <w:i w:val="false"/>
                <w:color w:val="000000"/>
                <w:sz w:val="20"/>
              </w:rPr>
              <w:t xml:space="preserve">
2. Acceptance of applications and issuance of ready-made results of public services shall be carried out through the State corporation from Monday to Friday inclusive from 9.00 to 18.00 without interruption, duty departments of public services of the State corporation from Monday to Friday inclusive from 9.00 to 20.00 and on Saturday from 9.00 to 13.00 except holidays and weekends according to the </w:t>
            </w:r>
            <w:r>
              <w:rPr>
                <w:rFonts w:ascii="Times New Roman"/>
                <w:b w:val="false"/>
                <w:i w:val="false"/>
                <w:color w:val="000000"/>
                <w:sz w:val="20"/>
                <w:u w:val="single"/>
              </w:rPr>
              <w:t>Labour</w:t>
            </w:r>
            <w:r>
              <w:rPr>
                <w:rFonts w:ascii="Times New Roman"/>
                <w:b w:val="false"/>
                <w:i w:val="false"/>
                <w:color w:val="000000"/>
                <w:sz w:val="20"/>
              </w:rPr>
              <w:t xml:space="preserve"> Code of the Republic of Kazakhstan.</w:t>
            </w:r>
          </w:p>
          <w:p>
            <w:pPr>
              <w:spacing w:after="20"/>
              <w:ind w:left="20"/>
              <w:jc w:val="both"/>
            </w:pPr>
            <w:r>
              <w:rPr>
                <w:rFonts w:ascii="Times New Roman"/>
                <w:b w:val="false"/>
                <w:i w:val="false"/>
                <w:color w:val="000000"/>
                <w:sz w:val="20"/>
              </w:rPr>
              <w:t>
Reception shall be carried out in the order of the "electronic" queue at the choice of the service recipient, it shall be possible to book an electronic queue through the portal.</w:t>
            </w:r>
          </w:p>
          <w:p>
            <w:pPr>
              <w:spacing w:after="20"/>
              <w:ind w:left="20"/>
              <w:jc w:val="both"/>
            </w:pPr>
            <w:r>
              <w:rPr>
                <w:rFonts w:ascii="Times New Roman"/>
                <w:b w:val="false"/>
                <w:i w:val="false"/>
                <w:color w:val="000000"/>
                <w:sz w:val="20"/>
              </w:rPr>
              <w:t xml:space="preserve">
3. Portal - round the clock, with the exception of technical breaks in connection with repair work (when the service recipient applies after the end of working hours, on weekends and holidays, the application is accepted and the result of the public service provision shall be issued from the next working day in accordance with the </w:t>
            </w:r>
            <w:r>
              <w:rPr>
                <w:rFonts w:ascii="Times New Roman"/>
                <w:b w:val="false"/>
                <w:i w:val="false"/>
                <w:color w:val="000000"/>
                <w:sz w:val="20"/>
                <w:u w:val="single"/>
              </w:rPr>
              <w:t>Labour</w:t>
            </w:r>
            <w:r>
              <w:rPr>
                <w:rFonts w:ascii="Times New Roman"/>
                <w:b w:val="false"/>
                <w:i w:val="false"/>
                <w:color w:val="000000"/>
                <w:sz w:val="20"/>
              </w:rPr>
              <w:t xml:space="preserve"> Code of the Republic of Kazakhstan).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documents and information requested from the service recipient for the public service 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the State corporation:</w:t>
            </w:r>
          </w:p>
          <w:p>
            <w:pPr>
              <w:spacing w:after="20"/>
              <w:ind w:left="20"/>
              <w:jc w:val="both"/>
            </w:pPr>
            <w:r>
              <w:rPr>
                <w:rFonts w:ascii="Times New Roman"/>
                <w:b w:val="false"/>
                <w:i w:val="false"/>
                <w:color w:val="000000"/>
                <w:sz w:val="20"/>
              </w:rPr>
              <w:t xml:space="preserve">
a form statement in accordance with </w:t>
            </w:r>
            <w:r>
              <w:rPr>
                <w:rFonts w:ascii="Times New Roman"/>
                <w:b w:val="false"/>
                <w:i w:val="false"/>
                <w:color w:val="000000"/>
                <w:sz w:val="20"/>
                <w:u w:val="single"/>
              </w:rPr>
              <w:t>Annexes 1</w:t>
            </w:r>
            <w:r>
              <w:rPr>
                <w:rFonts w:ascii="Times New Roman"/>
                <w:b w:val="false"/>
                <w:i w:val="false"/>
                <w:color w:val="000000"/>
                <w:sz w:val="20"/>
              </w:rPr>
              <w:t xml:space="preserve"> and </w:t>
            </w:r>
            <w:r>
              <w:rPr>
                <w:rFonts w:ascii="Times New Roman"/>
                <w:b w:val="false"/>
                <w:i w:val="false"/>
                <w:color w:val="000000"/>
                <w:sz w:val="20"/>
                <w:u w:val="single"/>
              </w:rPr>
              <w:t>2</w:t>
            </w:r>
            <w:r>
              <w:rPr>
                <w:rFonts w:ascii="Times New Roman"/>
                <w:b w:val="false"/>
                <w:i w:val="false"/>
                <w:color w:val="000000"/>
                <w:sz w:val="20"/>
              </w:rPr>
              <w:t xml:space="preserve"> to these Rules;</w:t>
            </w:r>
          </w:p>
          <w:p>
            <w:pPr>
              <w:spacing w:after="20"/>
              <w:ind w:left="20"/>
              <w:jc w:val="both"/>
            </w:pPr>
            <w:r>
              <w:rPr>
                <w:rFonts w:ascii="Times New Roman"/>
                <w:b w:val="false"/>
                <w:i w:val="false"/>
                <w:color w:val="000000"/>
                <w:sz w:val="20"/>
              </w:rPr>
              <w:t>
Service providers shall receive digital documents through the cellular subscriber number of a user registered on the e-government web portal, with the consent of the owner of the presented document, through implemented integration by providing a one-time password from the digital document service or by sending a short text message in response to notification of the e-government web portal.</w:t>
            </w:r>
          </w:p>
          <w:p>
            <w:pPr>
              <w:spacing w:after="20"/>
              <w:ind w:left="20"/>
              <w:jc w:val="both"/>
            </w:pPr>
            <w:r>
              <w:rPr>
                <w:rFonts w:ascii="Times New Roman"/>
                <w:b w:val="false"/>
                <w:i w:val="false"/>
                <w:color w:val="000000"/>
                <w:sz w:val="20"/>
              </w:rPr>
              <w:t>
decision or extract from the decision of the authorized body of the legal entity on amendments and additions to the constituent documents of the legal entity, the regulation on the branch (representation), sealed by the seal of the legal entity (if any);</w:t>
            </w:r>
          </w:p>
          <w:p>
            <w:pPr>
              <w:spacing w:after="20"/>
              <w:ind w:left="20"/>
              <w:jc w:val="both"/>
            </w:pPr>
            <w:r>
              <w:rPr>
                <w:rFonts w:ascii="Times New Roman"/>
                <w:b w:val="false"/>
                <w:i w:val="false"/>
                <w:color w:val="000000"/>
                <w:sz w:val="20"/>
              </w:rPr>
              <w:t>
the constituent document in the electronic version with amendments and additions or the text of the amendments and additions to the constituent documents of a legal entity not related to a private enterprise, a branch (representative office), sealed by a legal entity.</w:t>
            </w:r>
          </w:p>
          <w:p>
            <w:pPr>
              <w:spacing w:after="20"/>
              <w:ind w:left="20"/>
              <w:jc w:val="both"/>
            </w:pPr>
            <w:r>
              <w:rPr>
                <w:rFonts w:ascii="Times New Roman"/>
                <w:b w:val="false"/>
                <w:i w:val="false"/>
                <w:color w:val="000000"/>
                <w:sz w:val="20"/>
              </w:rPr>
              <w:t>
Political parties and religious associations shall submit two copies of constituent documents with amendments and additions or the text of amendments and additions to the constituent documents of political parties and religious associations;</w:t>
            </w:r>
          </w:p>
          <w:p>
            <w:pPr>
              <w:spacing w:after="20"/>
              <w:ind w:left="20"/>
              <w:jc w:val="both"/>
            </w:pPr>
            <w:r>
              <w:rPr>
                <w:rFonts w:ascii="Times New Roman"/>
                <w:b w:val="false"/>
                <w:i w:val="false"/>
                <w:color w:val="000000"/>
                <w:sz w:val="20"/>
              </w:rPr>
              <w:t>
notarized charter (regulation) with amendments and additions or the text of amendments and additions to the charter of the joint-stock company, the regulation on the branch (representation);</w:t>
            </w:r>
          </w:p>
          <w:p>
            <w:pPr>
              <w:spacing w:after="20"/>
              <w:ind w:left="20"/>
              <w:jc w:val="both"/>
            </w:pPr>
            <w:r>
              <w:rPr>
                <w:rFonts w:ascii="Times New Roman"/>
                <w:b w:val="false"/>
                <w:i w:val="false"/>
                <w:color w:val="000000"/>
                <w:sz w:val="20"/>
              </w:rPr>
              <w:t>
document confirming actual location (in case of location change).</w:t>
            </w:r>
          </w:p>
          <w:p>
            <w:pPr>
              <w:spacing w:after="20"/>
              <w:ind w:left="20"/>
              <w:jc w:val="both"/>
            </w:pPr>
            <w:r>
              <w:rPr>
                <w:rFonts w:ascii="Times New Roman"/>
                <w:b w:val="false"/>
                <w:i w:val="false"/>
                <w:color w:val="000000"/>
                <w:sz w:val="20"/>
              </w:rPr>
              <w:t>
If the owner of the building is the legal entity itself, documents confirming its location are not required.</w:t>
            </w:r>
          </w:p>
          <w:p>
            <w:pPr>
              <w:spacing w:after="20"/>
              <w:ind w:left="20"/>
              <w:jc w:val="both"/>
            </w:pPr>
            <w:r>
              <w:rPr>
                <w:rFonts w:ascii="Times New Roman"/>
                <w:b w:val="false"/>
                <w:i w:val="false"/>
                <w:color w:val="000000"/>
                <w:sz w:val="20"/>
              </w:rPr>
              <w:t>
If the owner of the building is an individual, a notarized consent of the individual to transfer the building as a location to a legal entity is required.</w:t>
            </w:r>
          </w:p>
          <w:p>
            <w:pPr>
              <w:spacing w:after="20"/>
              <w:ind w:left="20"/>
              <w:jc w:val="both"/>
            </w:pPr>
            <w:r>
              <w:rPr>
                <w:rFonts w:ascii="Times New Roman"/>
                <w:b w:val="false"/>
                <w:i w:val="false"/>
                <w:color w:val="000000"/>
                <w:sz w:val="20"/>
              </w:rPr>
              <w:t>
In case of a notification procedure for changing and supplementing registration and other information of a legal entity, branch (representative office):</w:t>
            </w:r>
          </w:p>
          <w:p>
            <w:pPr>
              <w:spacing w:after="20"/>
              <w:ind w:left="20"/>
              <w:jc w:val="both"/>
            </w:pPr>
            <w:r>
              <w:rPr>
                <w:rFonts w:ascii="Times New Roman"/>
                <w:b w:val="false"/>
                <w:i w:val="false"/>
                <w:color w:val="000000"/>
                <w:sz w:val="20"/>
              </w:rPr>
              <w:t>
When changing the location of a legal entity belonging to a private enterprise, a branch (representative office), with the exception of a joint-stock company, branch (representative office), is carried out with the consent of the owner of real estate by means of an electronic digital signature.</w:t>
            </w:r>
          </w:p>
          <w:p>
            <w:pPr>
              <w:spacing w:after="20"/>
              <w:ind w:left="20"/>
              <w:jc w:val="both"/>
            </w:pPr>
            <w:r>
              <w:rPr>
                <w:rFonts w:ascii="Times New Roman"/>
                <w:b w:val="false"/>
                <w:i w:val="false"/>
                <w:color w:val="000000"/>
                <w:sz w:val="20"/>
              </w:rPr>
              <w:t>
When changing the composition of founders (participants, members) of non-profit organizations, a list of founders (participants, members) of a non-profit organization is additionally submitted, indicating the last name, first name, patronymic (if indicated in the identity document), date, month, year of birth, individual identification number, place of residence, contact phone number, personal signature.</w:t>
            </w:r>
          </w:p>
          <w:p>
            <w:pPr>
              <w:spacing w:after="20"/>
              <w:ind w:left="20"/>
              <w:jc w:val="both"/>
            </w:pPr>
            <w:r>
              <w:rPr>
                <w:rFonts w:ascii="Times New Roman"/>
                <w:b w:val="false"/>
                <w:i w:val="false"/>
                <w:color w:val="000000"/>
                <w:sz w:val="20"/>
              </w:rPr>
              <w:t>
In case of changing the location on the e-government portal:</w:t>
            </w:r>
          </w:p>
          <w:p>
            <w:pPr>
              <w:spacing w:after="20"/>
              <w:ind w:left="20"/>
              <w:jc w:val="both"/>
            </w:pPr>
            <w:r>
              <w:rPr>
                <w:rFonts w:ascii="Times New Roman"/>
                <w:b w:val="false"/>
                <w:i w:val="false"/>
                <w:color w:val="000000"/>
                <w:sz w:val="20"/>
              </w:rPr>
              <w:t>
1. a form statement in accordance with A</w:t>
            </w:r>
            <w:r>
              <w:rPr>
                <w:rFonts w:ascii="Times New Roman"/>
                <w:b w:val="false"/>
                <w:i w:val="false"/>
                <w:color w:val="000000"/>
                <w:sz w:val="20"/>
                <w:u w:val="single"/>
              </w:rPr>
              <w:t>nnexes 1</w:t>
            </w:r>
            <w:r>
              <w:rPr>
                <w:rFonts w:ascii="Times New Roman"/>
                <w:b w:val="false"/>
                <w:i w:val="false"/>
                <w:color w:val="000000"/>
                <w:sz w:val="20"/>
              </w:rPr>
              <w:t xml:space="preserve"> and </w:t>
            </w:r>
            <w:r>
              <w:rPr>
                <w:rFonts w:ascii="Times New Roman"/>
                <w:b w:val="false"/>
                <w:i w:val="false"/>
                <w:color w:val="000000"/>
                <w:sz w:val="20"/>
                <w:u w:val="single"/>
              </w:rPr>
              <w:t xml:space="preserve">2 </w:t>
            </w:r>
            <w:r>
              <w:rPr>
                <w:rFonts w:ascii="Times New Roman"/>
                <w:b w:val="false"/>
                <w:i w:val="false"/>
                <w:color w:val="000000"/>
                <w:sz w:val="20"/>
              </w:rPr>
              <w:t>to these Rules;</w:t>
            </w:r>
          </w:p>
          <w:p>
            <w:pPr>
              <w:spacing w:after="20"/>
              <w:ind w:left="20"/>
              <w:jc w:val="both"/>
            </w:pPr>
            <w:r>
              <w:rPr>
                <w:rFonts w:ascii="Times New Roman"/>
                <w:b w:val="false"/>
                <w:i w:val="false"/>
                <w:color w:val="000000"/>
                <w:sz w:val="20"/>
              </w:rPr>
              <w:t>
2. an electronic copy of the document confirming the actual location (in case of a change in location).</w:t>
            </w:r>
          </w:p>
          <w:p>
            <w:pPr>
              <w:spacing w:after="20"/>
              <w:ind w:left="20"/>
              <w:jc w:val="both"/>
            </w:pPr>
            <w:r>
              <w:rPr>
                <w:rFonts w:ascii="Times New Roman"/>
                <w:b w:val="false"/>
                <w:i w:val="false"/>
                <w:color w:val="000000"/>
                <w:sz w:val="20"/>
              </w:rPr>
              <w:t>
If the location is changed within one month from the date of the decision, the authorized body shall submit an application for state registration of the amendments and additions to the constituent documents.</w:t>
            </w:r>
          </w:p>
          <w:p>
            <w:pPr>
              <w:spacing w:after="20"/>
              <w:ind w:left="20"/>
              <w:jc w:val="both"/>
            </w:pPr>
            <w:r>
              <w:rPr>
                <w:rFonts w:ascii="Times New Roman"/>
                <w:b w:val="false"/>
                <w:i w:val="false"/>
                <w:color w:val="000000"/>
                <w:sz w:val="20"/>
              </w:rPr>
              <w:t>
The service provider and employee of the State corporation shall receive information about the identity documents of the service recipient from the relevant state information systems through the "electronic government" gateway.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to provide public services established by the Laws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violation of the procedure for amendments and additions to the constituent documents of a legal entity, the provision on a branch (representative office), failure to appear constituent documents (provisions) established by legislative acts of the Republic of Kazakhstan, as well as Article 24 of the Law of the Republic of Kazakhstan "On non-profit organizations";</w:t>
            </w:r>
          </w:p>
          <w:p>
            <w:pPr>
              <w:spacing w:after="20"/>
              <w:ind w:left="20"/>
              <w:jc w:val="both"/>
            </w:pPr>
            <w:r>
              <w:rPr>
                <w:rFonts w:ascii="Times New Roman"/>
                <w:b w:val="false"/>
                <w:i w:val="false"/>
                <w:color w:val="000000"/>
                <w:sz w:val="20"/>
              </w:rPr>
              <w:t>
2. submission of lost and (or) invalid identity documents, as well as inaccurate documents submitted by the service recipient to receive the public service, and (or) data (information) contained therein;</w:t>
            </w:r>
          </w:p>
          <w:p>
            <w:pPr>
              <w:spacing w:after="20"/>
              <w:ind w:left="20"/>
              <w:jc w:val="both"/>
            </w:pPr>
            <w:r>
              <w:rPr>
                <w:rFonts w:ascii="Times New Roman"/>
                <w:b w:val="false"/>
                <w:i w:val="false"/>
                <w:color w:val="000000"/>
                <w:sz w:val="20"/>
              </w:rPr>
              <w:t>
3. judicial acts and decisions (prohibitions, arrests) of bailiffs and law enforcement agencies, including court decisions (sentences) on the prohibition of activities or certain types of activities requiring the receipt of public services, as well as court decisions on the basis of which the service recipient is deprived of a special right related to the receipt of public services availability shall be the basis;</w:t>
            </w:r>
          </w:p>
          <w:p>
            <w:pPr>
              <w:spacing w:after="20"/>
              <w:ind w:left="20"/>
              <w:jc w:val="both"/>
            </w:pPr>
            <w:r>
              <w:rPr>
                <w:rFonts w:ascii="Times New Roman"/>
                <w:b w:val="false"/>
                <w:i w:val="false"/>
                <w:color w:val="000000"/>
                <w:sz w:val="20"/>
              </w:rPr>
              <w:t xml:space="preserve">
4. lack of consent of the service recipient provided in accordance with </w:t>
            </w:r>
            <w:r>
              <w:rPr>
                <w:rFonts w:ascii="Times New Roman"/>
                <w:b w:val="false"/>
                <w:i w:val="false"/>
                <w:color w:val="000000"/>
                <w:sz w:val="20"/>
                <w:u w:val="single"/>
              </w:rPr>
              <w:t>Article 8</w:t>
            </w:r>
            <w:r>
              <w:rPr>
                <w:rFonts w:ascii="Times New Roman"/>
                <w:b w:val="false"/>
                <w:i w:val="false"/>
                <w:color w:val="000000"/>
                <w:sz w:val="20"/>
              </w:rPr>
              <w:t xml:space="preserve"> of the Law of the Republic of Kazakhstan "On personal data and their protection" to access personal data of limited access that shall be required for the public service provision.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taking into account the specifics of the public services provision, including those provided in electronic form and through a state corporation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service recipients who, in accordance with the procedure established by the Law, have the possibility of complete or partial loss of the ability to self-service, independent movement, orientation, and acceptance of documents for the public service provision, an employee of a state corporation shall travel to the place of residence by contacting the Unified Contact Center "1414," 8 800 080 777.</w:t>
            </w:r>
          </w:p>
          <w:p>
            <w:pPr>
              <w:spacing w:after="20"/>
              <w:ind w:left="20"/>
              <w:jc w:val="both"/>
            </w:pPr>
            <w:r>
              <w:rPr>
                <w:rFonts w:ascii="Times New Roman"/>
                <w:b w:val="false"/>
                <w:i w:val="false"/>
                <w:color w:val="000000"/>
                <w:sz w:val="20"/>
              </w:rPr>
              <w:t>
The service recipient shall have the opportunity to receive a public service in electronic form through the web portal of "electronic government" in the presence of the EDS.</w:t>
            </w:r>
          </w:p>
          <w:p>
            <w:pPr>
              <w:spacing w:after="20"/>
              <w:ind w:left="20"/>
              <w:jc w:val="both"/>
            </w:pPr>
            <w:r>
              <w:rPr>
                <w:rFonts w:ascii="Times New Roman"/>
                <w:b w:val="false"/>
                <w:i w:val="false"/>
                <w:color w:val="000000"/>
                <w:sz w:val="20"/>
              </w:rPr>
              <w:t>
The digital document service shall be available to authorized users in the mobile application.</w:t>
            </w:r>
          </w:p>
          <w:p>
            <w:pPr>
              <w:spacing w:after="20"/>
              <w:ind w:left="20"/>
              <w:jc w:val="both"/>
            </w:pPr>
            <w:r>
              <w:rPr>
                <w:rFonts w:ascii="Times New Roman"/>
                <w:b w:val="false"/>
                <w:i w:val="false"/>
                <w:color w:val="000000"/>
                <w:sz w:val="20"/>
              </w:rPr>
              <w:t>
To use a digital document, you must be authorized in a mobile application using an electronic digital signature or a one-time password, then go to the "digital documents" section and select the desired document.</w:t>
            </w:r>
          </w:p>
          <w:p>
            <w:pPr>
              <w:spacing w:after="20"/>
              <w:ind w:left="20"/>
              <w:jc w:val="both"/>
            </w:pPr>
            <w:r>
              <w:rPr>
                <w:rFonts w:ascii="Times New Roman"/>
                <w:b w:val="false"/>
                <w:i w:val="false"/>
                <w:color w:val="000000"/>
                <w:sz w:val="20"/>
              </w:rPr>
              <w:t>
The service recipient shall have the opportunity to receive information about the procedure and status of the public services provision in the remote access mode through the "Personal Account" of the portal, the service provider's reference services, as well as the Unified Contact Center "1414," 8-800-080-7777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4 </w:t>
            </w:r>
            <w:r>
              <w:br/>
            </w:r>
            <w:r>
              <w:rPr>
                <w:rFonts w:ascii="Times New Roman"/>
                <w:b w:val="false"/>
                <w:i w:val="false"/>
                <w:color w:val="000000"/>
                <w:sz w:val="20"/>
              </w:rPr>
              <w:t xml:space="preserve">to the State Service Rules </w:t>
            </w:r>
            <w:r>
              <w:br/>
            </w:r>
            <w:r>
              <w:rPr>
                <w:rFonts w:ascii="Times New Roman"/>
                <w:b w:val="false"/>
                <w:i w:val="false"/>
                <w:color w:val="000000"/>
                <w:sz w:val="20"/>
              </w:rPr>
              <w:t xml:space="preserve">"State registration of amendments and </w:t>
            </w:r>
            <w:r>
              <w:br/>
            </w:r>
            <w:r>
              <w:rPr>
                <w:rFonts w:ascii="Times New Roman"/>
                <w:b w:val="false"/>
                <w:i w:val="false"/>
                <w:color w:val="000000"/>
                <w:sz w:val="20"/>
              </w:rPr>
              <w:t xml:space="preserve">additions to the constituent documents </w:t>
            </w:r>
            <w:r>
              <w:br/>
            </w:r>
            <w:r>
              <w:rPr>
                <w:rFonts w:ascii="Times New Roman"/>
                <w:b w:val="false"/>
                <w:i w:val="false"/>
                <w:color w:val="000000"/>
                <w:sz w:val="20"/>
              </w:rPr>
              <w:t xml:space="preserve">of a legal entity not related to a private </w:t>
            </w:r>
            <w:r>
              <w:br/>
            </w:r>
            <w:r>
              <w:rPr>
                <w:rFonts w:ascii="Times New Roman"/>
                <w:b w:val="false"/>
                <w:i w:val="false"/>
                <w:color w:val="000000"/>
                <w:sz w:val="20"/>
              </w:rPr>
              <w:t xml:space="preserve">business entity, as well as a joint stock </w:t>
            </w:r>
            <w:r>
              <w:br/>
            </w:r>
            <w:r>
              <w:rPr>
                <w:rFonts w:ascii="Times New Roman"/>
                <w:b w:val="false"/>
                <w:i w:val="false"/>
                <w:color w:val="000000"/>
                <w:sz w:val="20"/>
              </w:rPr>
              <w:t xml:space="preserve">company, regulations on their branches </w:t>
            </w:r>
            <w:r>
              <w:br/>
            </w:r>
            <w:r>
              <w:rPr>
                <w:rFonts w:ascii="Times New Roman"/>
                <w:b w:val="false"/>
                <w:i w:val="false"/>
                <w:color w:val="000000"/>
                <w:sz w:val="20"/>
              </w:rPr>
              <w:t>(representative offices)"</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Receipt of refusal to accept an application</w:t>
      </w:r>
    </w:p>
    <w:p>
      <w:pPr>
        <w:spacing w:after="0"/>
        <w:ind w:left="0"/>
        <w:jc w:val="both"/>
      </w:pPr>
      <w:r>
        <w:rPr>
          <w:rFonts w:ascii="Times New Roman"/>
          <w:b w:val="false"/>
          <w:i w:val="false"/>
          <w:color w:val="000000"/>
          <w:sz w:val="28"/>
        </w:rPr>
        <w:t>
      Guided by paragraph 2 of Article 20 of the Law on Public Services, department №__ branch of the State Corporation (indicate address) refuses to accept documents for the provision of public services (indicate the name of the public service in accordance with the list of basic requirements for the provision of public services) due to Your submission of an incomplete package of documents according to the list provided for by the list of basic requirements for the provision of public services, namely:</w:t>
      </w:r>
    </w:p>
    <w:p>
      <w:pPr>
        <w:spacing w:after="0"/>
        <w:ind w:left="0"/>
        <w:jc w:val="both"/>
      </w:pPr>
      <w:r>
        <w:rPr>
          <w:rFonts w:ascii="Times New Roman"/>
          <w:b w:val="false"/>
          <w:i w:val="false"/>
          <w:color w:val="000000"/>
          <w:sz w:val="28"/>
        </w:rPr>
        <w:t xml:space="preserve">
      Name of missing documents: </w:t>
      </w:r>
    </w:p>
    <w:p>
      <w:pPr>
        <w:spacing w:after="0"/>
        <w:ind w:left="0"/>
        <w:jc w:val="both"/>
      </w:pPr>
      <w:r>
        <w:rPr>
          <w:rFonts w:ascii="Times New Roman"/>
          <w:b w:val="false"/>
          <w:i w:val="false"/>
          <w:color w:val="000000"/>
          <w:sz w:val="28"/>
        </w:rPr>
        <w:t xml:space="preserve">
      1) ________________________________________; </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________________________________________;</w:t>
      </w:r>
    </w:p>
    <w:p>
      <w:pPr>
        <w:spacing w:after="0"/>
        <w:ind w:left="0"/>
        <w:jc w:val="both"/>
      </w:pPr>
      <w:r>
        <w:rPr>
          <w:rFonts w:ascii="Times New Roman"/>
          <w:b w:val="false"/>
          <w:i w:val="false"/>
          <w:color w:val="000000"/>
          <w:sz w:val="28"/>
        </w:rPr>
        <w:t xml:space="preserve">
      This receipt is made in 2 copies, one for each party. </w:t>
      </w:r>
    </w:p>
    <w:p>
      <w:pPr>
        <w:spacing w:after="0"/>
        <w:ind w:left="0"/>
        <w:jc w:val="both"/>
      </w:pPr>
      <w:r>
        <w:rPr>
          <w:rFonts w:ascii="Times New Roman"/>
          <w:b w:val="false"/>
          <w:i w:val="false"/>
          <w:color w:val="000000"/>
          <w:sz w:val="28"/>
        </w:rPr>
        <w:t xml:space="preserve">
      Last name, first name, patronymic (if any) (employee of the State Corporation) (signature) </w:t>
      </w:r>
    </w:p>
    <w:p>
      <w:pPr>
        <w:spacing w:after="0"/>
        <w:ind w:left="0"/>
        <w:jc w:val="both"/>
      </w:pPr>
      <w:r>
        <w:rPr>
          <w:rFonts w:ascii="Times New Roman"/>
          <w:b w:val="false"/>
          <w:i w:val="false"/>
          <w:color w:val="000000"/>
          <w:sz w:val="28"/>
        </w:rPr>
        <w:t>
      Executor: Last name, first name, patronymic (if any) ____________</w:t>
      </w:r>
    </w:p>
    <w:p>
      <w:pPr>
        <w:spacing w:after="0"/>
        <w:ind w:left="0"/>
        <w:jc w:val="both"/>
      </w:pPr>
      <w:r>
        <w:rPr>
          <w:rFonts w:ascii="Times New Roman"/>
          <w:b w:val="false"/>
          <w:i w:val="false"/>
          <w:color w:val="000000"/>
          <w:sz w:val="28"/>
        </w:rPr>
        <w:t>
      Telephone __________</w:t>
      </w:r>
    </w:p>
    <w:p>
      <w:pPr>
        <w:spacing w:after="0"/>
        <w:ind w:left="0"/>
        <w:jc w:val="both"/>
      </w:pPr>
      <w:r>
        <w:rPr>
          <w:rFonts w:ascii="Times New Roman"/>
          <w:b w:val="false"/>
          <w:i w:val="false"/>
          <w:color w:val="000000"/>
          <w:sz w:val="28"/>
        </w:rPr>
        <w:t xml:space="preserve">
      Received: Last name, first name, patronymic (if any) /_______/ signature of the service recipient </w:t>
      </w:r>
    </w:p>
    <w:p>
      <w:pPr>
        <w:spacing w:after="0"/>
        <w:ind w:left="0"/>
        <w:jc w:val="both"/>
      </w:pPr>
      <w:r>
        <w:rPr>
          <w:rFonts w:ascii="Times New Roman"/>
          <w:b w:val="false"/>
          <w:i w:val="false"/>
          <w:color w:val="000000"/>
          <w:sz w:val="28"/>
        </w:rPr>
        <w:t>
      "___"_________ 20__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5 </w:t>
            </w:r>
            <w:r>
              <w:br/>
            </w:r>
            <w:r>
              <w:rPr>
                <w:rFonts w:ascii="Times New Roman"/>
                <w:b w:val="false"/>
                <w:i w:val="false"/>
                <w:color w:val="000000"/>
                <w:sz w:val="20"/>
              </w:rPr>
              <w:t xml:space="preserve">to the State Service Rules </w:t>
            </w:r>
            <w:r>
              <w:br/>
            </w:r>
            <w:r>
              <w:rPr>
                <w:rFonts w:ascii="Times New Roman"/>
                <w:b w:val="false"/>
                <w:i w:val="false"/>
                <w:color w:val="000000"/>
                <w:sz w:val="20"/>
              </w:rPr>
              <w:t xml:space="preserve">"State registration of amendments and </w:t>
            </w:r>
            <w:r>
              <w:br/>
            </w:r>
            <w:r>
              <w:rPr>
                <w:rFonts w:ascii="Times New Roman"/>
                <w:b w:val="false"/>
                <w:i w:val="false"/>
                <w:color w:val="000000"/>
                <w:sz w:val="20"/>
              </w:rPr>
              <w:t xml:space="preserve">additions to the constituent documents </w:t>
            </w:r>
            <w:r>
              <w:br/>
            </w:r>
            <w:r>
              <w:rPr>
                <w:rFonts w:ascii="Times New Roman"/>
                <w:b w:val="false"/>
                <w:i w:val="false"/>
                <w:color w:val="000000"/>
                <w:sz w:val="20"/>
              </w:rPr>
              <w:t xml:space="preserve">of a legal entity not related to a private </w:t>
            </w:r>
            <w:r>
              <w:br/>
            </w:r>
            <w:r>
              <w:rPr>
                <w:rFonts w:ascii="Times New Roman"/>
                <w:b w:val="false"/>
                <w:i w:val="false"/>
                <w:color w:val="000000"/>
                <w:sz w:val="20"/>
              </w:rPr>
              <w:t xml:space="preserve">business entity, as well as a joint stock </w:t>
            </w:r>
            <w:r>
              <w:br/>
            </w:r>
            <w:r>
              <w:rPr>
                <w:rFonts w:ascii="Times New Roman"/>
                <w:b w:val="false"/>
                <w:i w:val="false"/>
                <w:color w:val="000000"/>
                <w:sz w:val="20"/>
              </w:rPr>
              <w:t xml:space="preserve">company, regulations on their branches </w:t>
            </w:r>
            <w:r>
              <w:br/>
            </w:r>
            <w:r>
              <w:rPr>
                <w:rFonts w:ascii="Times New Roman"/>
                <w:b w:val="false"/>
                <w:i w:val="false"/>
                <w:color w:val="000000"/>
                <w:sz w:val="20"/>
              </w:rPr>
              <w:t>(representative offices)"</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Registration authority_________ </w:t>
      </w:r>
      <w:r>
        <w:br/>
      </w:r>
      <w:r>
        <w:rPr>
          <w:rFonts w:ascii="Times New Roman"/>
          <w:b/>
          <w:i w:val="false"/>
          <w:color w:val="000000"/>
        </w:rPr>
        <w:t>Certificate of state registration/re-registration of a legal entity</w:t>
      </w:r>
      <w:r>
        <w:br/>
      </w:r>
      <w:r>
        <w:rPr>
          <w:rFonts w:ascii="Times New Roman"/>
          <w:b/>
          <w:i w:val="false"/>
          <w:color w:val="000000"/>
        </w:rPr>
        <w:t>_________________________________</w:t>
      </w:r>
      <w:r>
        <w:br/>
      </w:r>
      <w:r>
        <w:rPr>
          <w:rFonts w:ascii="Times New Roman"/>
          <w:b/>
          <w:i w:val="false"/>
          <w:color w:val="000000"/>
        </w:rPr>
        <w:t>business identification number</w:t>
      </w:r>
    </w:p>
    <w:p>
      <w:pPr>
        <w:spacing w:after="0"/>
        <w:ind w:left="0"/>
        <w:jc w:val="both"/>
      </w:pPr>
      <w:r>
        <w:rPr>
          <w:rFonts w:ascii="Times New Roman"/>
          <w:b w:val="false"/>
          <w:i w:val="false"/>
          <w:color w:val="000000"/>
          <w:sz w:val="28"/>
        </w:rPr>
        <w:t>
      "__ _" _________20___</w:t>
      </w:r>
    </w:p>
    <w:p>
      <w:pPr>
        <w:spacing w:after="0"/>
        <w:ind w:left="0"/>
        <w:jc w:val="both"/>
      </w:pPr>
      <w:r>
        <w:rPr>
          <w:rFonts w:ascii="Times New Roman"/>
          <w:b w:val="false"/>
          <w:i w:val="false"/>
          <w:color w:val="000000"/>
          <w:sz w:val="28"/>
        </w:rPr>
        <w:t xml:space="preserve">
      Name: 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Location: ____________________________________________________________</w:t>
      </w:r>
    </w:p>
    <w:p>
      <w:pPr>
        <w:spacing w:after="0"/>
        <w:ind w:left="0"/>
        <w:jc w:val="both"/>
      </w:pPr>
      <w:r>
        <w:rPr>
          <w:rFonts w:ascii="Times New Roman"/>
          <w:b w:val="false"/>
          <w:i w:val="false"/>
          <w:color w:val="000000"/>
          <w:sz w:val="28"/>
        </w:rPr>
        <w:t>
      Director: ____________________________________________________________</w:t>
      </w:r>
    </w:p>
    <w:p>
      <w:pPr>
        <w:spacing w:after="0"/>
        <w:ind w:left="0"/>
        <w:jc w:val="both"/>
      </w:pPr>
      <w:r>
        <w:rPr>
          <w:rFonts w:ascii="Times New Roman"/>
          <w:b w:val="false"/>
          <w:i w:val="false"/>
          <w:color w:val="000000"/>
          <w:sz w:val="28"/>
        </w:rPr>
        <w:t xml:space="preserve">
      Founders (participants): ________________________________________________ </w:t>
      </w:r>
    </w:p>
    <w:p>
      <w:pPr>
        <w:spacing w:after="0"/>
        <w:ind w:left="0"/>
        <w:jc w:val="both"/>
      </w:pPr>
      <w:r>
        <w:rPr>
          <w:rFonts w:ascii="Times New Roman"/>
          <w:b w:val="false"/>
          <w:i w:val="false"/>
          <w:color w:val="000000"/>
          <w:sz w:val="28"/>
        </w:rPr>
        <w:t xml:space="preserve">
      Carries out activities on the basis of a standard charter. </w:t>
      </w:r>
    </w:p>
    <w:p>
      <w:pPr>
        <w:spacing w:after="0"/>
        <w:ind w:left="0"/>
        <w:jc w:val="both"/>
      </w:pPr>
      <w:r>
        <w:rPr>
          <w:rFonts w:ascii="Times New Roman"/>
          <w:b w:val="false"/>
          <w:i w:val="false"/>
          <w:color w:val="000000"/>
          <w:sz w:val="28"/>
        </w:rPr>
        <w:t xml:space="preserve">
      The certificate is a document confirming the state re-registration of a legal entity, </w:t>
      </w:r>
    </w:p>
    <w:p>
      <w:pPr>
        <w:spacing w:after="0"/>
        <w:ind w:left="0"/>
        <w:jc w:val="both"/>
      </w:pPr>
      <w:r>
        <w:rPr>
          <w:rFonts w:ascii="Times New Roman"/>
          <w:b w:val="false"/>
          <w:i w:val="false"/>
          <w:color w:val="000000"/>
          <w:sz w:val="28"/>
        </w:rPr>
        <w:t>
      in accordance with the legislation of the Republic of Kazakhstan</w:t>
      </w:r>
    </w:p>
    <w:p>
      <w:pPr>
        <w:spacing w:after="0"/>
        <w:ind w:left="0"/>
        <w:jc w:val="both"/>
      </w:pPr>
      <w:r>
        <w:rPr>
          <w:rFonts w:ascii="Times New Roman"/>
          <w:b w:val="false"/>
          <w:i w:val="false"/>
          <w:color w:val="000000"/>
          <w:sz w:val="28"/>
        </w:rPr>
        <w:t>
      Head of the registration authority ____________ ____________________________</w:t>
      </w:r>
    </w:p>
    <w:p>
      <w:pPr>
        <w:spacing w:after="0"/>
        <w:ind w:left="0"/>
        <w:jc w:val="both"/>
      </w:pPr>
      <w:r>
        <w:rPr>
          <w:rFonts w:ascii="Times New Roman"/>
          <w:b w:val="false"/>
          <w:i w:val="false"/>
          <w:color w:val="000000"/>
          <w:sz w:val="28"/>
        </w:rPr>
        <w:t xml:space="preserve">
      (Signature)       (Last name, first name, patronymic (if any) </w:t>
      </w:r>
    </w:p>
    <w:p>
      <w:pPr>
        <w:spacing w:after="0"/>
        <w:ind w:left="0"/>
        <w:jc w:val="both"/>
      </w:pPr>
      <w:r>
        <w:rPr>
          <w:rFonts w:ascii="Times New Roman"/>
          <w:b w:val="false"/>
          <w:i w:val="false"/>
          <w:color w:val="000000"/>
          <w:sz w:val="28"/>
        </w:rPr>
        <w:t>
      Place of seal Date of issue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6 </w:t>
            </w:r>
            <w:r>
              <w:br/>
            </w:r>
            <w:r>
              <w:rPr>
                <w:rFonts w:ascii="Times New Roman"/>
                <w:b w:val="false"/>
                <w:i w:val="false"/>
                <w:color w:val="000000"/>
                <w:sz w:val="20"/>
              </w:rPr>
              <w:t xml:space="preserve">to the State Service Rules </w:t>
            </w:r>
            <w:r>
              <w:br/>
            </w:r>
            <w:r>
              <w:rPr>
                <w:rFonts w:ascii="Times New Roman"/>
                <w:b w:val="false"/>
                <w:i w:val="false"/>
                <w:color w:val="000000"/>
                <w:sz w:val="20"/>
              </w:rPr>
              <w:t xml:space="preserve">"State registration of amendments and </w:t>
            </w:r>
            <w:r>
              <w:br/>
            </w:r>
            <w:r>
              <w:rPr>
                <w:rFonts w:ascii="Times New Roman"/>
                <w:b w:val="false"/>
                <w:i w:val="false"/>
                <w:color w:val="000000"/>
                <w:sz w:val="20"/>
              </w:rPr>
              <w:t xml:space="preserve">additions to the constituent documents </w:t>
            </w:r>
            <w:r>
              <w:br/>
            </w:r>
            <w:r>
              <w:rPr>
                <w:rFonts w:ascii="Times New Roman"/>
                <w:b w:val="false"/>
                <w:i w:val="false"/>
                <w:color w:val="000000"/>
                <w:sz w:val="20"/>
              </w:rPr>
              <w:t xml:space="preserve">of a legal entity not related to a private </w:t>
            </w:r>
            <w:r>
              <w:br/>
            </w:r>
            <w:r>
              <w:rPr>
                <w:rFonts w:ascii="Times New Roman"/>
                <w:b w:val="false"/>
                <w:i w:val="false"/>
                <w:color w:val="000000"/>
                <w:sz w:val="20"/>
              </w:rPr>
              <w:t xml:space="preserve">business entity, as well as a joint stock </w:t>
            </w:r>
            <w:r>
              <w:br/>
            </w:r>
            <w:r>
              <w:rPr>
                <w:rFonts w:ascii="Times New Roman"/>
                <w:b w:val="false"/>
                <w:i w:val="false"/>
                <w:color w:val="000000"/>
                <w:sz w:val="20"/>
              </w:rPr>
              <w:t xml:space="preserve">company, regulations on their branches </w:t>
            </w:r>
            <w:r>
              <w:br/>
            </w:r>
            <w:r>
              <w:rPr>
                <w:rFonts w:ascii="Times New Roman"/>
                <w:b w:val="false"/>
                <w:i w:val="false"/>
                <w:color w:val="000000"/>
                <w:sz w:val="20"/>
              </w:rPr>
              <w:t>(representative offices)"</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Registration authority________ </w:t>
      </w:r>
      <w:r>
        <w:br/>
      </w:r>
      <w:r>
        <w:rPr>
          <w:rFonts w:ascii="Times New Roman"/>
          <w:b/>
          <w:i w:val="false"/>
          <w:color w:val="000000"/>
        </w:rPr>
        <w:t>Certificate of registration/re-registration of a branch (representative office) of a legal entity</w:t>
      </w:r>
      <w:r>
        <w:br/>
      </w:r>
      <w:r>
        <w:rPr>
          <w:rFonts w:ascii="Times New Roman"/>
          <w:b/>
          <w:i w:val="false"/>
          <w:color w:val="000000"/>
        </w:rPr>
        <w:t xml:space="preserve">______________________________ </w:t>
      </w:r>
      <w:r>
        <w:br/>
      </w:r>
      <w:r>
        <w:rPr>
          <w:rFonts w:ascii="Times New Roman"/>
          <w:b/>
          <w:i w:val="false"/>
          <w:color w:val="000000"/>
        </w:rPr>
        <w:t>business identification number</w:t>
      </w:r>
    </w:p>
    <w:p>
      <w:pPr>
        <w:spacing w:after="0"/>
        <w:ind w:left="0"/>
        <w:jc w:val="both"/>
      </w:pPr>
      <w:r>
        <w:rPr>
          <w:rFonts w:ascii="Times New Roman"/>
          <w:b w:val="false"/>
          <w:i w:val="false"/>
          <w:color w:val="000000"/>
          <w:sz w:val="28"/>
        </w:rPr>
        <w:t>
      "__ _"_ ______20___</w:t>
      </w:r>
    </w:p>
    <w:p>
      <w:pPr>
        <w:spacing w:after="0"/>
        <w:ind w:left="0"/>
        <w:jc w:val="both"/>
      </w:pPr>
      <w:r>
        <w:rPr>
          <w:rFonts w:ascii="Times New Roman"/>
          <w:b w:val="false"/>
          <w:i w:val="false"/>
          <w:color w:val="000000"/>
          <w:sz w:val="28"/>
        </w:rPr>
        <w:t xml:space="preserve">
      Locality </w:t>
      </w:r>
    </w:p>
    <w:p>
      <w:pPr>
        <w:spacing w:after="0"/>
        <w:ind w:left="0"/>
        <w:jc w:val="both"/>
      </w:pPr>
      <w:r>
        <w:rPr>
          <w:rFonts w:ascii="Times New Roman"/>
          <w:b w:val="false"/>
          <w:i w:val="false"/>
          <w:color w:val="000000"/>
          <w:sz w:val="28"/>
        </w:rPr>
        <w:t xml:space="preserve">
      Name of the branch (representative office) of the legal entity: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Name of the legal entity:______________________________________________________</w:t>
      </w:r>
    </w:p>
    <w:p>
      <w:pPr>
        <w:spacing w:after="0"/>
        <w:ind w:left="0"/>
        <w:jc w:val="both"/>
      </w:pPr>
      <w:r>
        <w:rPr>
          <w:rFonts w:ascii="Times New Roman"/>
          <w:b w:val="false"/>
          <w:i w:val="false"/>
          <w:color w:val="000000"/>
          <w:sz w:val="28"/>
        </w:rPr>
        <w:t>
      Location of the branch (representative office) of the legal entity:_______________________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The certificate is a document confirming the accounting re-registration of the branch (representative office), </w:t>
      </w:r>
    </w:p>
    <w:p>
      <w:pPr>
        <w:spacing w:after="0"/>
        <w:ind w:left="0"/>
        <w:jc w:val="both"/>
      </w:pPr>
      <w:r>
        <w:rPr>
          <w:rFonts w:ascii="Times New Roman"/>
          <w:b w:val="false"/>
          <w:i w:val="false"/>
          <w:color w:val="000000"/>
          <w:sz w:val="28"/>
        </w:rPr>
        <w:t xml:space="preserve">
      in accordance with the legislation of the Republic of Kazakhstan </w:t>
      </w:r>
    </w:p>
    <w:p>
      <w:pPr>
        <w:spacing w:after="0"/>
        <w:ind w:left="0"/>
        <w:jc w:val="both"/>
      </w:pPr>
      <w:r>
        <w:rPr>
          <w:rFonts w:ascii="Times New Roman"/>
          <w:b w:val="false"/>
          <w:i w:val="false"/>
          <w:color w:val="000000"/>
          <w:sz w:val="28"/>
        </w:rPr>
        <w:t>
      Head of the registration authority ____________ ____________________________</w:t>
      </w:r>
    </w:p>
    <w:p>
      <w:pPr>
        <w:spacing w:after="0"/>
        <w:ind w:left="0"/>
        <w:jc w:val="both"/>
      </w:pPr>
      <w:r>
        <w:rPr>
          <w:rFonts w:ascii="Times New Roman"/>
          <w:b w:val="false"/>
          <w:i w:val="false"/>
          <w:color w:val="000000"/>
          <w:sz w:val="28"/>
        </w:rPr>
        <w:t xml:space="preserve">
      (Signature) (Last name, first name, patronymic (if any) </w:t>
      </w:r>
    </w:p>
    <w:p>
      <w:pPr>
        <w:spacing w:after="0"/>
        <w:ind w:left="0"/>
        <w:jc w:val="both"/>
      </w:pPr>
      <w:r>
        <w:rPr>
          <w:rFonts w:ascii="Times New Roman"/>
          <w:b w:val="false"/>
          <w:i w:val="false"/>
          <w:color w:val="000000"/>
          <w:sz w:val="28"/>
        </w:rPr>
        <w:t>
      Place of seal Date of issue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by Order </w:t>
            </w:r>
            <w:r>
              <w:br/>
            </w:r>
            <w:r>
              <w:rPr>
                <w:rFonts w:ascii="Times New Roman"/>
                <w:b w:val="false"/>
                <w:i w:val="false"/>
                <w:color w:val="000000"/>
                <w:sz w:val="20"/>
              </w:rPr>
              <w:t xml:space="preserve">of the acting Minister of Justice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the Republic of Kazakhstan </w:t>
            </w:r>
            <w:r>
              <w:br/>
            </w:r>
            <w:r>
              <w:rPr>
                <w:rFonts w:ascii="Times New Roman"/>
                <w:b w:val="false"/>
                <w:i w:val="false"/>
                <w:color w:val="000000"/>
                <w:sz w:val="20"/>
              </w:rPr>
              <w:t>dated May 29, 2020 № 66</w:t>
            </w:r>
            <w:r>
              <w:br/>
            </w:r>
            <w:r>
              <w:rPr>
                <w:rFonts w:ascii="Times New Roman"/>
                <w:b w:val="false"/>
                <w:i w:val="false"/>
                <w:color w:val="000000"/>
                <w:sz w:val="20"/>
              </w:rPr>
              <w:t>"On approval of the Rules for the provision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public services in the field of state registration</w:t>
            </w:r>
            <w:r>
              <w:br/>
            </w:r>
            <w:r>
              <w:rPr>
                <w:rFonts w:ascii="Times New Roman"/>
                <w:b w:val="false"/>
                <w:i w:val="false"/>
                <w:color w:val="000000"/>
                <w:sz w:val="20"/>
              </w:rPr>
              <w:t>of legal entities and accounting registration</w:t>
            </w:r>
            <w:r>
              <w:br/>
            </w:r>
            <w:r>
              <w:rPr>
                <w:rFonts w:ascii="Times New Roman"/>
                <w:b w:val="false"/>
                <w:i w:val="false"/>
                <w:color w:val="000000"/>
                <w:sz w:val="20"/>
              </w:rPr>
              <w:t>of branches and representative offices"</w:t>
            </w:r>
          </w:p>
        </w:tc>
      </w:tr>
    </w:tbl>
    <w:p>
      <w:pPr>
        <w:spacing w:after="0"/>
        <w:ind w:left="0"/>
        <w:jc w:val="left"/>
      </w:pPr>
      <w:r>
        <w:rPr>
          <w:rFonts w:ascii="Times New Roman"/>
          <w:b/>
          <w:i w:val="false"/>
          <w:color w:val="000000"/>
        </w:rPr>
        <w:t xml:space="preserve"> The Rules for the provision of the state service "State registration of termination  of the activities of a legal entity, deregistration of a branch and representative office"</w:t>
      </w:r>
    </w:p>
    <w:p>
      <w:pPr>
        <w:spacing w:after="0"/>
        <w:ind w:left="0"/>
        <w:jc w:val="both"/>
      </w:pPr>
      <w:r>
        <w:rPr>
          <w:rFonts w:ascii="Times New Roman"/>
          <w:b w:val="false"/>
          <w:i w:val="false"/>
          <w:color w:val="ff0000"/>
          <w:sz w:val="28"/>
        </w:rPr>
        <w:t>
      Footnote. Rules - as amended by the Order of the Minister of Justice of the Republic of Kazakhstan dated September 30, 2022 № 821 (shall come into effect upon the expiration of ten calendar days after the day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 Rules for the provision of the state service "State registration of termination of the activity of a legal entity, deregistration of a branch and representative office" (hereinafter referred to as the Rules) have been developed in accordance with the Law on State Services and shall determine the procedure for the provision of the state service "State registration of termination of the activity of a legal entity, deregistration accounting registration of branches and representative offices" (hereinafter referred to as the State service).</w:t>
      </w:r>
    </w:p>
    <w:p>
      <w:pPr>
        <w:spacing w:after="0"/>
        <w:ind w:left="0"/>
        <w:jc w:val="both"/>
      </w:pPr>
      <w:r>
        <w:rPr>
          <w:rFonts w:ascii="Times New Roman"/>
          <w:b w:val="false"/>
          <w:i w:val="false"/>
          <w:color w:val="000000"/>
          <w:sz w:val="28"/>
        </w:rPr>
        <w:t>
      2. The Committee for Registration Service and Organization of Legal Services of the Ministry of Justice of the Republic of Kazakhstan (hereinafter referred to as the Committee) and territorial bodies of justice shall carry out state registration of termination of activities of a legal entity that shall be non-commercial organizations and deregistration of a branch and representative office.</w:t>
      </w:r>
    </w:p>
    <w:p>
      <w:pPr>
        <w:spacing w:after="0"/>
        <w:ind w:left="0"/>
        <w:jc w:val="both"/>
      </w:pPr>
      <w:r>
        <w:rPr>
          <w:rFonts w:ascii="Times New Roman"/>
          <w:b w:val="false"/>
          <w:i w:val="false"/>
          <w:color w:val="000000"/>
          <w:sz w:val="28"/>
        </w:rPr>
        <w:t>
      The State corporation ‘government for citizens’ (hereinafter referred to as the State corporation) shall carry out state registration of termination of activity of a legal entity, which shall be commercial organizations, and deregistration of a branch and representative office (hereinafter referred to as the service provider).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 in the wording of the order of the Minister of Justice of the RK dated 16.01.2025 № 34 (shall enter into force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State registration of termination of activity of a legal entity, public and religious associations with republican and regional statuses, including political parties, the Republican chamber of notaries, the republican collegium of advocates, the Republican Chamber of Private Bailiffs, the National Chamber of Entrepreneurs of the Republic of Kazakhstan, the Chamber of Judicial Experts of the Republic of Kazakhstan,  of the Arbitration Chamber of Kazakhstan, the Republican Collegium of Legal Consultants, deregistration of branches and representative offices of foreign and international non-profit non-governmental associations shall be carried out by the Committee.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 in the wording of the order of the Minister of Justice of the RK dated 16.01.2025 № 34 (shall enter into force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State registration of termination of the activities of a legal entity, deregistration of branches and representative offices, public and religious associations with local status, funds and associations of legal entities, registration of branches and representative offices of public and religious associations shall be carried out by territorial bodies of justice.</w:t>
      </w:r>
    </w:p>
    <w:p>
      <w:pPr>
        <w:spacing w:after="0"/>
        <w:ind w:left="0"/>
        <w:jc w:val="both"/>
      </w:pPr>
      <w:r>
        <w:rPr>
          <w:rFonts w:ascii="Times New Roman"/>
          <w:b w:val="false"/>
          <w:i w:val="false"/>
          <w:color w:val="000000"/>
          <w:sz w:val="28"/>
        </w:rPr>
        <w:t>
      5. State registration of termination of the activities of a legal entity, deregistration of branches and representative offices related to commercial organizations and registration of their branches and representative offices shall be carried out by the State Corporation.</w:t>
      </w:r>
    </w:p>
    <w:p>
      <w:pPr>
        <w:spacing w:after="0"/>
        <w:ind w:left="0"/>
        <w:jc w:val="both"/>
      </w:pPr>
      <w:r>
        <w:rPr>
          <w:rFonts w:ascii="Times New Roman"/>
          <w:b w:val="false"/>
          <w:i w:val="false"/>
          <w:color w:val="000000"/>
          <w:sz w:val="28"/>
        </w:rPr>
        <w:t>
      6. State registration of termination of activity of a legal entity, except for political parties and religious associations, shall be made on the basis of an electronic application submitted through the web portal of ‘e-government’, as well as through informatization facilities of the second-tier banks, in the manner determined by the Ministry of Justice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 in the wording of the order of the Minister of Justice of the Republic of Kazakhstan dated 16.01.2025 № 34 (shall enter into force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The activities of legal entities, and their branches (representative offices) are subject to compulsory termination if they simultaneously meet the following conditions: those who have not applied in the manner determined by the authorized body in the field of state registration of legal entities to the registration authority to generate a business identification number; not registered with state revenue authorities as taxpayers. Compulsory termination of activities shall be carried out in court at the request of the body carrying out state registration of legal entities. Exclusion from the National Register of Business Identification Numbers of legal entities shall be carried out based on a court decision on forced liquidation that has entered into legal force.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 as amended by the Order of the Minister of Justice of the Republic of Kazakhstan dated July 13, 2023 № 479 (shall come into effect upon the expiration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Procedure for providing public services</w:t>
      </w:r>
    </w:p>
    <w:p>
      <w:pPr>
        <w:spacing w:after="0"/>
        <w:ind w:left="0"/>
        <w:jc w:val="both"/>
      </w:pPr>
      <w:r>
        <w:rPr>
          <w:rFonts w:ascii="Times New Roman"/>
          <w:b w:val="false"/>
          <w:i w:val="false"/>
          <w:color w:val="000000"/>
          <w:sz w:val="28"/>
        </w:rPr>
        <w:t>
      8. To receive public service, individuals and (or) legal entities (hereinafter referred to as the Service recipient) shall submit an application in the form in accordance with Annex 1 to these Rules (hereinafter referred to as the Application) and a package of documents according to the list provided in the List of basic requirements for the provision of public services "State registration of termination of activities of a legal entity, deregistration of branches and representative offices" in accordance with Annex 2 to these Rules (hereinafter referred to as the List) to the State Corporation or on the "electronic government" web portal: www.egov.kz (hereinafter referred to as the Portal).</w:t>
      </w:r>
    </w:p>
    <w:p>
      <w:pPr>
        <w:spacing w:after="0"/>
        <w:ind w:left="0"/>
        <w:jc w:val="both"/>
      </w:pPr>
      <w:r>
        <w:rPr>
          <w:rFonts w:ascii="Times New Roman"/>
          <w:b w:val="false"/>
          <w:i w:val="false"/>
          <w:color w:val="000000"/>
          <w:sz w:val="28"/>
        </w:rPr>
        <w:t>
      9. A list of basic requirements for the provision of public services, including characteristics of the process, form, content and result of the provision, as well as other information taking into account the specifics of the provision of public services, shall be given in the List.</w:t>
      </w:r>
    </w:p>
    <w:p>
      <w:pPr>
        <w:spacing w:after="0"/>
        <w:ind w:left="0"/>
        <w:jc w:val="both"/>
      </w:pPr>
      <w:r>
        <w:rPr>
          <w:rFonts w:ascii="Times New Roman"/>
          <w:b w:val="false"/>
          <w:i w:val="false"/>
          <w:color w:val="000000"/>
          <w:sz w:val="28"/>
        </w:rPr>
        <w:t>
      10. When accepting documents, the employee of the service provider shall check the identity document (in the case of an application through the State Corporation) of the service recipient with the information contained in state information systems and then return it to the service recipient.</w:t>
      </w:r>
    </w:p>
    <w:p>
      <w:pPr>
        <w:spacing w:after="0"/>
        <w:ind w:left="0"/>
        <w:jc w:val="both"/>
      </w:pPr>
      <w:r>
        <w:rPr>
          <w:rFonts w:ascii="Times New Roman"/>
          <w:b w:val="false"/>
          <w:i w:val="false"/>
          <w:color w:val="000000"/>
          <w:sz w:val="28"/>
        </w:rPr>
        <w:t>
      11. In this case, if the service recipient submits an incomplete package of documents and (or) expired documents, the service provider shall refuse to accept the documents with the issuance of a receipt in the form in accordance with Annex 3 to these Rules.</w:t>
      </w:r>
    </w:p>
    <w:p>
      <w:pPr>
        <w:spacing w:after="0"/>
        <w:ind w:left="0"/>
        <w:jc w:val="both"/>
      </w:pPr>
      <w:r>
        <w:rPr>
          <w:rFonts w:ascii="Times New Roman"/>
          <w:b w:val="false"/>
          <w:i w:val="false"/>
          <w:color w:val="000000"/>
          <w:sz w:val="28"/>
        </w:rPr>
        <w:t>
      12. Upon presentation of a complete package of documents to the service provider, the service recipient shall be issued a receipt for the acceptance of documents indicating the date and time of receipt of the result of the public service.</w:t>
      </w:r>
    </w:p>
    <w:p>
      <w:pPr>
        <w:spacing w:after="0"/>
        <w:ind w:left="0"/>
        <w:jc w:val="both"/>
      </w:pPr>
      <w:r>
        <w:rPr>
          <w:rFonts w:ascii="Times New Roman"/>
          <w:b w:val="false"/>
          <w:i w:val="false"/>
          <w:color w:val="000000"/>
          <w:sz w:val="28"/>
        </w:rPr>
        <w:t>
      13. Upon receipt of documents for the provision of public services in accordance with paragraphs 3 and 4 of these Rules, an employee of the service provider’s office shall receive documents according to the register and send them to the Department of Registration of Legal Entities.</w:t>
      </w:r>
    </w:p>
    <w:p>
      <w:pPr>
        <w:spacing w:after="0"/>
        <w:ind w:left="0"/>
        <w:jc w:val="both"/>
      </w:pPr>
      <w:r>
        <w:rPr>
          <w:rFonts w:ascii="Times New Roman"/>
          <w:b w:val="false"/>
          <w:i w:val="false"/>
          <w:color w:val="000000"/>
          <w:sz w:val="28"/>
        </w:rPr>
        <w:t>
      The head of the management (department) of registration of legal entities shall determine the executor within 20 minutes and transfer it to him/her for execution.</w:t>
      </w:r>
    </w:p>
    <w:p>
      <w:pPr>
        <w:spacing w:after="0"/>
        <w:ind w:left="0"/>
        <w:jc w:val="both"/>
      </w:pPr>
      <w:r>
        <w:rPr>
          <w:rFonts w:ascii="Times New Roman"/>
          <w:b w:val="false"/>
          <w:i w:val="false"/>
          <w:color w:val="000000"/>
          <w:sz w:val="28"/>
        </w:rPr>
        <w:t>
      The executor: shall check compliance with the liquidation procedure established by the legislative acts of the Republic of Kazakhstan and, in the absence of grounds for refusal (interruption), enter information on the liquidation of the legal entity into the National Register; issue an order to register the termination of the activities of a legal entity (branch and representative office), annulment a certificate (record) of state registration (re-registration) and exclude it from the National Register.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13 - as amended by the Order of the Minister of Justice of the Republic of Kazakhstan dated July 13, 2023 № 479 (shall come into effect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After consideration by the executor, the order to register the termination of the activities of a legal entity (branch and representative office), or a reasoned order of refusal (on an interruption) shall be sent to management for signing.</w:t>
      </w:r>
    </w:p>
    <w:p>
      <w:pPr>
        <w:spacing w:after="0"/>
        <w:ind w:left="0"/>
        <w:jc w:val="both"/>
      </w:pPr>
      <w:r>
        <w:rPr>
          <w:rFonts w:ascii="Times New Roman"/>
          <w:b w:val="false"/>
          <w:i w:val="false"/>
          <w:color w:val="000000"/>
          <w:sz w:val="28"/>
        </w:rPr>
        <w:t>
      The documents signed by the management shall be transferred by the executor to the office of the service provider. An employee of the service provider's office shall transfer documents to the State Corporation through a courier.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14 - as amended by the Order of the Minister of Justice of the Republic of Kazakhstan dated July 13, 2023 № 479 (shall come into effect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Upon receipt of documents for the provision of public services in accordance with paragraph 5 of these Rules to the State Corporation, the employee shall receive the documents and, according to the register, transfer them to the appropriate division of the State Corporation in the field of registration of legal entities.</w:t>
      </w:r>
    </w:p>
    <w:p>
      <w:pPr>
        <w:spacing w:after="0"/>
        <w:ind w:left="0"/>
        <w:jc w:val="both"/>
      </w:pPr>
      <w:r>
        <w:rPr>
          <w:rFonts w:ascii="Times New Roman"/>
          <w:b w:val="false"/>
          <w:i w:val="false"/>
          <w:color w:val="000000"/>
          <w:sz w:val="28"/>
        </w:rPr>
        <w:t>
      The head of the management (department) of registration of legal entities shall determine the executor within 20 minutes and transfer it to him/her for execution.</w:t>
      </w:r>
    </w:p>
    <w:p>
      <w:pPr>
        <w:spacing w:after="0"/>
        <w:ind w:left="0"/>
        <w:jc w:val="both"/>
      </w:pPr>
      <w:r>
        <w:rPr>
          <w:rFonts w:ascii="Times New Roman"/>
          <w:b w:val="false"/>
          <w:i w:val="false"/>
          <w:color w:val="000000"/>
          <w:sz w:val="28"/>
        </w:rPr>
        <w:t>
      The executor: checks compliance with the liquidation procedure established by the legislative acts of the Republic of Kazakhstan and, in the absence of grounds for refusal (interruption), enters information on the liquidation of the legal entity into the National Register; issues an order to register the termination of the activities of a legal entity (branch and representative office), annulment a certificate (record) of state registration (re-registration) and exclude it from the National Register.</w:t>
      </w:r>
    </w:p>
    <w:p>
      <w:pPr>
        <w:spacing w:after="0"/>
        <w:ind w:left="0"/>
        <w:jc w:val="both"/>
      </w:pPr>
      <w:r>
        <w:rPr>
          <w:rFonts w:ascii="Times New Roman"/>
          <w:b w:val="false"/>
          <w:i w:val="false"/>
          <w:color w:val="000000"/>
          <w:sz w:val="28"/>
        </w:rPr>
        <w:t>
      After consideration by the executor, the order to register the termination of the activities of a legal entity (branch and representative office), or a reasoned order of refusal (on an interruption) shall be sent to management for signing.</w:t>
      </w:r>
    </w:p>
    <w:p>
      <w:pPr>
        <w:spacing w:after="0"/>
        <w:ind w:left="0"/>
        <w:jc w:val="both"/>
      </w:pPr>
      <w:r>
        <w:rPr>
          <w:rFonts w:ascii="Times New Roman"/>
          <w:b w:val="false"/>
          <w:i w:val="false"/>
          <w:color w:val="000000"/>
          <w:sz w:val="28"/>
        </w:rPr>
        <w:t>
      The documents signed by the management shall be transferred by the executor to the issuing department of the State Corporation.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15 - as amended by the Order of the Minister of Justice of the Republic of Kazakhstan dated July 13, 2023 № 479 (shall come into effect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In the State Corporation, the issuance of ready-made documents shall be carried out upon presentation by the service recipient of an identity card or an electronic document from the digital document service (for identification) (or his/her representative acting on the basis of a document issued in accordance with the civil legislation of the Republic of Kazakhstan, which indicates the corresponding powers of the representative).</w:t>
      </w:r>
    </w:p>
    <w:p>
      <w:pPr>
        <w:spacing w:after="0"/>
        <w:ind w:left="0"/>
        <w:jc w:val="both"/>
      </w:pPr>
      <w:r>
        <w:rPr>
          <w:rFonts w:ascii="Times New Roman"/>
          <w:b w:val="false"/>
          <w:i w:val="false"/>
          <w:color w:val="000000"/>
          <w:sz w:val="28"/>
        </w:rPr>
        <w:t>
      17. In the case of submitting documents on the portal - "to personal account", a notification of state registration of legal entities for small and medium-sized businesses or a reasoned response from the service provider about the refusal (about interruption) in the provision of public services shall be sent in the form of an electronic document, certified by the service provider’s digital signature.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17 - as amended by the Order of the Minister of Justice of the Republic of Kazakhstan dated July 13, 2023 № 479 (shall come into effect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In cases of submission of an incomplete package of documents, the presence of shortcomings in them, the need to obtain an expert (specialist) opinion on the constituent documents, as well as on other grounds provided for by the legislative acts of the Republic of Kazakhstan, the period of state (record) registration shall be interrupted until the identified shortcomings are eliminated or until the corresponding conclusion (expertise).</w:t>
      </w:r>
    </w:p>
    <w:p>
      <w:pPr>
        <w:spacing w:after="0"/>
        <w:ind w:left="0"/>
        <w:jc w:val="both"/>
      </w:pPr>
      <w:r>
        <w:rPr>
          <w:rFonts w:ascii="Times New Roman"/>
          <w:b w:val="false"/>
          <w:i w:val="false"/>
          <w:color w:val="000000"/>
          <w:sz w:val="28"/>
        </w:rPr>
        <w:t>
      If grounds are identified for interrupting the period for providing public service, the service provider shall interrupt the period for providing the public service for no more than one month, indicating the reasons, and transfer the documents to the State Corporation.</w:t>
      </w:r>
    </w:p>
    <w:p>
      <w:pPr>
        <w:spacing w:after="0"/>
        <w:ind w:left="0"/>
        <w:jc w:val="both"/>
      </w:pPr>
      <w:r>
        <w:rPr>
          <w:rFonts w:ascii="Times New Roman"/>
          <w:b w:val="false"/>
          <w:i w:val="false"/>
          <w:color w:val="000000"/>
          <w:sz w:val="28"/>
        </w:rPr>
        <w:t>
      The decision to interrupt state registration shall be made by the service provider from the moment of receipt of documents for state registration until the moment the document is issued, but no later than the expiration of the service provision period.</w:t>
      </w:r>
    </w:p>
    <w:p>
      <w:pPr>
        <w:spacing w:after="0"/>
        <w:ind w:left="0"/>
        <w:jc w:val="both"/>
      </w:pPr>
      <w:r>
        <w:rPr>
          <w:rFonts w:ascii="Times New Roman"/>
          <w:b w:val="false"/>
          <w:i w:val="false"/>
          <w:color w:val="000000"/>
          <w:sz w:val="28"/>
        </w:rPr>
        <w:t>
      After eliminating the comments specified in the interruption order, the service recipient shall re-send the documents to the service provider through the State Corporation.</w:t>
      </w:r>
    </w:p>
    <w:p>
      <w:pPr>
        <w:spacing w:after="0"/>
        <w:ind w:left="0"/>
        <w:jc w:val="both"/>
      </w:pPr>
      <w:r>
        <w:rPr>
          <w:rFonts w:ascii="Times New Roman"/>
          <w:b w:val="false"/>
          <w:i w:val="false"/>
          <w:color w:val="000000"/>
          <w:sz w:val="28"/>
        </w:rPr>
        <w:t>
      If, within one month, the circumstances that were the grounds for an interruption in the registration of termination of the activities of a legal entity by the service recipient are not eliminated, then a reasoned order shall be issued to refuse to provide the public service no later than three working days before the end of the interruption.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18 - as amended by the Order of the Minister of Justice of the Republic of Kazakhstan dated July 13, 2023 № 479 (shall come into effect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If there are grounds for refusal of state registration of a legal entity, or registration of a branch (representative office), the service provider shall, within the time limits provided for in Article 16 of the Law, issue in writing a reasoned refusal to provide public service, on the grounds specified in paragraph 9 of the List of Basic Requirements to the provision of public services.</w:t>
      </w:r>
    </w:p>
    <w:p>
      <w:pPr>
        <w:spacing w:after="0"/>
        <w:ind w:left="0"/>
        <w:jc w:val="both"/>
      </w:pPr>
      <w:r>
        <w:rPr>
          <w:rFonts w:ascii="Times New Roman"/>
          <w:b w:val="false"/>
          <w:i w:val="false"/>
          <w:color w:val="000000"/>
          <w:sz w:val="28"/>
        </w:rPr>
        <w:t>
      When a decision is made to refuse to provide public service, the service provider shall, within one day, notify the service recipient of the preliminary decision to refuse to provide the public service, as well as the time and place of the hearing for the opportunity to express the service recipient’s position on the preliminary decision.</w:t>
      </w:r>
    </w:p>
    <w:p>
      <w:pPr>
        <w:spacing w:after="0"/>
        <w:ind w:left="0"/>
        <w:jc w:val="both"/>
      </w:pPr>
      <w:r>
        <w:rPr>
          <w:rFonts w:ascii="Times New Roman"/>
          <w:b w:val="false"/>
          <w:i w:val="false"/>
          <w:color w:val="000000"/>
          <w:sz w:val="28"/>
        </w:rPr>
        <w:t>
      Notice of the hearing shall be sent at least three working days before the end of the period for providing the public service.</w:t>
      </w:r>
    </w:p>
    <w:p>
      <w:pPr>
        <w:spacing w:after="0"/>
        <w:ind w:left="0"/>
        <w:jc w:val="both"/>
      </w:pPr>
      <w:r>
        <w:rPr>
          <w:rFonts w:ascii="Times New Roman"/>
          <w:b w:val="false"/>
          <w:i w:val="false"/>
          <w:color w:val="000000"/>
          <w:sz w:val="28"/>
        </w:rPr>
        <w:t>
      The service recipient's objection to the preliminary decision shall be accepted by the service provider within 2 working days from the date of its receipt.</w:t>
      </w:r>
    </w:p>
    <w:p>
      <w:pPr>
        <w:spacing w:after="0"/>
        <w:ind w:left="0"/>
        <w:jc w:val="both"/>
      </w:pPr>
      <w:r>
        <w:rPr>
          <w:rFonts w:ascii="Times New Roman"/>
          <w:b w:val="false"/>
          <w:i w:val="false"/>
          <w:color w:val="000000"/>
          <w:sz w:val="28"/>
        </w:rPr>
        <w:t>
      Based on the results of the hearing, the service provider shall decide on state registration or form a reasoned refusal to provide public service.</w:t>
      </w:r>
    </w:p>
    <w:p>
      <w:pPr>
        <w:spacing w:after="0"/>
        <w:ind w:left="0"/>
        <w:jc w:val="both"/>
      </w:pPr>
      <w:r>
        <w:rPr>
          <w:rFonts w:ascii="Times New Roman"/>
          <w:b w:val="false"/>
          <w:i w:val="false"/>
          <w:color w:val="000000"/>
          <w:sz w:val="28"/>
        </w:rPr>
        <w:t>
      20. The service provider shall ensure that data is entered into the information system for monitoring the provision of public services about the stage of provision of public services in the manner established by the authorized body in the field of informatization, in accordance with subparagraph 11) of paragraph 2 of Article 5 of the Law on Public Services.</w:t>
      </w:r>
    </w:p>
    <w:p>
      <w:pPr>
        <w:spacing w:after="0"/>
        <w:ind w:left="0"/>
        <w:jc w:val="both"/>
      </w:pPr>
      <w:r>
        <w:rPr>
          <w:rFonts w:ascii="Times New Roman"/>
          <w:b w:val="false"/>
          <w:i w:val="false"/>
          <w:color w:val="000000"/>
          <w:sz w:val="28"/>
        </w:rPr>
        <w:t>
      21. In the event of a failure of the information system of the SDB of a legal entity, the service provider shall immediately notify the operator of the information and communication infrastructure of the "electronic government" (hereinafter referred to as the Operator).</w:t>
      </w:r>
    </w:p>
    <w:p>
      <w:pPr>
        <w:spacing w:after="0"/>
        <w:ind w:left="0"/>
        <w:jc w:val="both"/>
      </w:pPr>
      <w:r>
        <w:rPr>
          <w:rFonts w:ascii="Times New Roman"/>
          <w:b w:val="false"/>
          <w:i w:val="false"/>
          <w:color w:val="000000"/>
          <w:sz w:val="28"/>
        </w:rPr>
        <w:t>
      In this case, the operator shall take measures to determine the cause of the information system failure and, within 1 (one) working day, draw up a protocol (act) about the technical problem and sign it with the service provider.</w:t>
      </w:r>
    </w:p>
    <w:p>
      <w:pPr>
        <w:spacing w:after="0"/>
        <w:ind w:left="0"/>
        <w:jc w:val="left"/>
      </w:pPr>
      <w:r>
        <w:rPr>
          <w:rFonts w:ascii="Times New Roman"/>
          <w:b/>
          <w:i w:val="false"/>
          <w:color w:val="000000"/>
        </w:rPr>
        <w:t xml:space="preserve"> Chapter 3. The procedure for appealing decisions, actions (inaction) of service providers and (or) their officials regarding the provision of public services</w:t>
      </w:r>
    </w:p>
    <w:p>
      <w:pPr>
        <w:spacing w:after="0"/>
        <w:ind w:left="0"/>
        <w:jc w:val="both"/>
      </w:pPr>
      <w:r>
        <w:rPr>
          <w:rFonts w:ascii="Times New Roman"/>
          <w:b w:val="false"/>
          <w:i w:val="false"/>
          <w:color w:val="000000"/>
          <w:sz w:val="28"/>
        </w:rPr>
        <w:t>
      22. A complaint about decisions, actions (inaction) of the service provider and (or) their employees regarding the provision of public services shall be submitted to the head of the service provider.</w:t>
      </w:r>
    </w:p>
    <w:p>
      <w:pPr>
        <w:spacing w:after="0"/>
        <w:ind w:left="0"/>
        <w:jc w:val="both"/>
      </w:pPr>
      <w:r>
        <w:rPr>
          <w:rFonts w:ascii="Times New Roman"/>
          <w:b w:val="false"/>
          <w:i w:val="false"/>
          <w:color w:val="000000"/>
          <w:sz w:val="28"/>
        </w:rPr>
        <w:t>
      A complaint from a service recipient received by a service provider directly providing public service, in accordance with paragraph 2 of Article 25 of the Law on Public Services, is subject to consideration within five working days from the date of its registration.</w:t>
      </w:r>
    </w:p>
    <w:p>
      <w:pPr>
        <w:spacing w:after="0"/>
        <w:ind w:left="0"/>
        <w:jc w:val="both"/>
      </w:pPr>
      <w:r>
        <w:rPr>
          <w:rFonts w:ascii="Times New Roman"/>
          <w:b w:val="false"/>
          <w:i w:val="false"/>
          <w:color w:val="000000"/>
          <w:sz w:val="28"/>
        </w:rPr>
        <w:t>
      A complaint from a service recipient received by the authorized body for assessing and monitoring the quality of public services is subject to consideration within fifteen working days from the date of its registration.</w:t>
      </w:r>
    </w:p>
    <w:p>
      <w:pPr>
        <w:spacing w:after="0"/>
        <w:ind w:left="0"/>
        <w:jc w:val="both"/>
      </w:pPr>
      <w:r>
        <w:rPr>
          <w:rFonts w:ascii="Times New Roman"/>
          <w:b w:val="false"/>
          <w:i w:val="false"/>
          <w:color w:val="000000"/>
          <w:sz w:val="28"/>
        </w:rPr>
        <w:t>
      When applying through the portal, information on the appeal procedure may be obtained by calling the unified contact center for issues related to the provision of public services.</w:t>
      </w:r>
    </w:p>
    <w:p>
      <w:pPr>
        <w:spacing w:after="0"/>
        <w:ind w:left="0"/>
        <w:jc w:val="both"/>
      </w:pPr>
      <w:r>
        <w:rPr>
          <w:rFonts w:ascii="Times New Roman"/>
          <w:b w:val="false"/>
          <w:i w:val="false"/>
          <w:color w:val="000000"/>
          <w:sz w:val="28"/>
        </w:rPr>
        <w:t>
      23. Consideration of the complaint shall be carried out by the authorized body that carries out state regulation and control of activities in the field of state registration of legal entities and accounting registration of branches and representative offices, the authorized body for assessing and monitoring the quality of public services (hereinafter referred to as the Body considering the complaint).</w:t>
      </w:r>
    </w:p>
    <w:p>
      <w:pPr>
        <w:spacing w:after="0"/>
        <w:ind w:left="0"/>
        <w:jc w:val="both"/>
      </w:pPr>
      <w:r>
        <w:rPr>
          <w:rFonts w:ascii="Times New Roman"/>
          <w:b w:val="false"/>
          <w:i w:val="false"/>
          <w:color w:val="000000"/>
          <w:sz w:val="28"/>
        </w:rPr>
        <w:t>
      The complaint shall be submitted to the service provider whose decision, action (inaction) is being appealed.</w:t>
      </w:r>
    </w:p>
    <w:p>
      <w:pPr>
        <w:spacing w:after="0"/>
        <w:ind w:left="0"/>
        <w:jc w:val="both"/>
      </w:pPr>
      <w:r>
        <w:rPr>
          <w:rFonts w:ascii="Times New Roman"/>
          <w:b w:val="false"/>
          <w:i w:val="false"/>
          <w:color w:val="000000"/>
          <w:sz w:val="28"/>
        </w:rPr>
        <w:t>
      The service provider, whose decision, action (inaction) is being appealed shall, no later than three working days from the date of receipt of the complaint, send it and the administrative file to the body considering the complaint.</w:t>
      </w:r>
    </w:p>
    <w:p>
      <w:pPr>
        <w:spacing w:after="0"/>
        <w:ind w:left="0"/>
        <w:jc w:val="both"/>
      </w:pPr>
      <w:r>
        <w:rPr>
          <w:rFonts w:ascii="Times New Roman"/>
          <w:b w:val="false"/>
          <w:i w:val="false"/>
          <w:color w:val="000000"/>
          <w:sz w:val="28"/>
        </w:rPr>
        <w:t>
      In this case, the service provider, whose decision, action (inaction) is being appealed, shall be entitled not to send the complaint to the body considering the complaint if, within three working days, he/she makes decision or other administrative action that fully satisfies the requirements specified in the complaint.</w:t>
      </w:r>
    </w:p>
    <w:p>
      <w:pPr>
        <w:spacing w:after="0"/>
        <w:ind w:left="0"/>
        <w:jc w:val="both"/>
      </w:pPr>
      <w:r>
        <w:rPr>
          <w:rFonts w:ascii="Times New Roman"/>
          <w:b w:val="false"/>
          <w:i w:val="false"/>
          <w:color w:val="000000"/>
          <w:sz w:val="28"/>
        </w:rPr>
        <w:t>
      Unless otherwise provided by law, an appeal to the court shall be allowed after appealing through the pre-trial process.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1 </w:t>
            </w:r>
            <w:r>
              <w:br/>
            </w:r>
            <w:r>
              <w:rPr>
                <w:rFonts w:ascii="Times New Roman"/>
                <w:b w:val="false"/>
                <w:i w:val="false"/>
                <w:color w:val="000000"/>
                <w:sz w:val="20"/>
              </w:rPr>
              <w:t xml:space="preserve">to the State Service Rules </w:t>
            </w:r>
            <w:r>
              <w:br/>
            </w:r>
            <w:r>
              <w:rPr>
                <w:rFonts w:ascii="Times New Roman"/>
                <w:b w:val="false"/>
                <w:i w:val="false"/>
                <w:color w:val="000000"/>
                <w:sz w:val="20"/>
              </w:rPr>
              <w:t xml:space="preserve">"State registration </w:t>
            </w:r>
            <w:r>
              <w:br/>
            </w:r>
            <w:r>
              <w:rPr>
                <w:rFonts w:ascii="Times New Roman"/>
                <w:b w:val="false"/>
                <w:i w:val="false"/>
                <w:color w:val="000000"/>
                <w:sz w:val="20"/>
              </w:rPr>
              <w:t>of termination of the</w:t>
            </w:r>
            <w:r>
              <w:br/>
            </w:r>
            <w:r>
              <w:rPr>
                <w:rFonts w:ascii="Times New Roman"/>
                <w:b w:val="false"/>
                <w:i w:val="false"/>
                <w:color w:val="000000"/>
                <w:sz w:val="20"/>
              </w:rPr>
              <w:t xml:space="preserve">activities of a legal entity,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deregistration of a branch </w:t>
            </w:r>
            <w:r>
              <w:br/>
            </w:r>
            <w:r>
              <w:rPr>
                <w:rFonts w:ascii="Times New Roman"/>
                <w:b w:val="false"/>
                <w:i w:val="false"/>
                <w:color w:val="000000"/>
                <w:sz w:val="20"/>
              </w:rPr>
              <w:t>and representative office"</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Application for registration of termination of activities </w:t>
      </w:r>
      <w:r>
        <w:br/>
      </w:r>
      <w:r>
        <w:rPr>
          <w:rFonts w:ascii="Times New Roman"/>
          <w:b/>
          <w:i w:val="false"/>
          <w:color w:val="000000"/>
        </w:rPr>
        <w:t xml:space="preserve">of a legal entity, branch (representative office) </w:t>
      </w:r>
    </w:p>
    <w:p>
      <w:pPr>
        <w:spacing w:after="0"/>
        <w:ind w:left="0"/>
        <w:jc w:val="both"/>
      </w:pPr>
      <w:r>
        <w:rPr>
          <w:rFonts w:ascii="Times New Roman"/>
          <w:b w:val="false"/>
          <w:i w:val="false"/>
          <w:color w:val="000000"/>
          <w:sz w:val="28"/>
        </w:rPr>
        <w:t xml:space="preserve">
      1. Form of organization (indicate x in the appropriate cell) </w:t>
      </w:r>
    </w:p>
    <w:p>
      <w:pPr>
        <w:spacing w:after="0"/>
        <w:ind w:left="0"/>
        <w:jc w:val="both"/>
      </w:pPr>
      <w:r>
        <w:rPr>
          <w:rFonts w:ascii="Times New Roman"/>
          <w:b w:val="false"/>
          <w:i w:val="false"/>
          <w:color w:val="000000"/>
          <w:sz w:val="28"/>
        </w:rPr>
        <w:t xml:space="preserve">
      1) legal entity ___________ 2) branch ________ 3) representative office __________ </w:t>
      </w:r>
    </w:p>
    <w:p>
      <w:pPr>
        <w:spacing w:after="0"/>
        <w:ind w:left="0"/>
        <w:jc w:val="both"/>
      </w:pPr>
      <w:r>
        <w:rPr>
          <w:rFonts w:ascii="Times New Roman"/>
          <w:b w:val="false"/>
          <w:i w:val="false"/>
          <w:color w:val="000000"/>
          <w:sz w:val="28"/>
        </w:rPr>
        <w:t xml:space="preserve">
      2. Name of the legal entity, branch (representative office) ______________________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3. Business identification number (BIN) (in case of absence - registration number)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4. The grounds for termination of activity arose as a result of (indicate x in the appropriate cell) </w:t>
      </w:r>
    </w:p>
    <w:p>
      <w:pPr>
        <w:spacing w:after="0"/>
        <w:ind w:left="0"/>
        <w:jc w:val="both"/>
      </w:pPr>
      <w:r>
        <w:rPr>
          <w:rFonts w:ascii="Times New Roman"/>
          <w:b w:val="false"/>
          <w:i w:val="false"/>
          <w:color w:val="000000"/>
          <w:sz w:val="28"/>
        </w:rPr>
        <w:t xml:space="preserve">
      1) liquidation _______ 2) reorganization by merger ____________________________ </w:t>
      </w:r>
    </w:p>
    <w:p>
      <w:pPr>
        <w:spacing w:after="0"/>
        <w:ind w:left="0"/>
        <w:jc w:val="both"/>
      </w:pPr>
      <w:r>
        <w:rPr>
          <w:rFonts w:ascii="Times New Roman"/>
          <w:b w:val="false"/>
          <w:i w:val="false"/>
          <w:color w:val="000000"/>
          <w:sz w:val="28"/>
        </w:rPr>
        <w:t xml:space="preserve">
      5. Termination of the activities of a legal entity, branch (representation) (indicate x in the appropriate cell) </w:t>
      </w:r>
    </w:p>
    <w:p>
      <w:pPr>
        <w:spacing w:after="0"/>
        <w:ind w:left="0"/>
        <w:jc w:val="both"/>
      </w:pPr>
      <w:r>
        <w:rPr>
          <w:rFonts w:ascii="Times New Roman"/>
          <w:b w:val="false"/>
          <w:i w:val="false"/>
          <w:color w:val="000000"/>
          <w:sz w:val="28"/>
        </w:rPr>
        <w:t>
      1) voluntary ___________________________________________________________</w:t>
      </w:r>
    </w:p>
    <w:p>
      <w:pPr>
        <w:spacing w:after="0"/>
        <w:ind w:left="0"/>
        <w:jc w:val="both"/>
      </w:pPr>
      <w:r>
        <w:rPr>
          <w:rFonts w:ascii="Times New Roman"/>
          <w:b w:val="false"/>
          <w:i w:val="false"/>
          <w:color w:val="000000"/>
          <w:sz w:val="28"/>
        </w:rPr>
        <w:t>
      2) forced ______________________________________________________________</w:t>
      </w:r>
    </w:p>
    <w:p>
      <w:pPr>
        <w:spacing w:after="0"/>
        <w:ind w:left="0"/>
        <w:jc w:val="both"/>
      </w:pPr>
      <w:r>
        <w:rPr>
          <w:rFonts w:ascii="Times New Roman"/>
          <w:b w:val="false"/>
          <w:i w:val="false"/>
          <w:color w:val="000000"/>
          <w:sz w:val="28"/>
        </w:rPr>
        <w:t xml:space="preserve">
      6. Name of the publication in which the announcement of the termination of the activities </w:t>
      </w:r>
    </w:p>
    <w:p>
      <w:pPr>
        <w:spacing w:after="0"/>
        <w:ind w:left="0"/>
        <w:jc w:val="both"/>
      </w:pPr>
      <w:r>
        <w:rPr>
          <w:rFonts w:ascii="Times New Roman"/>
          <w:b w:val="false"/>
          <w:i w:val="false"/>
          <w:color w:val="000000"/>
          <w:sz w:val="28"/>
        </w:rPr>
        <w:t>
      of a legal entity, branch (representative office) was published, number and date of publication</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7. Information about branches (representative offices) of the legal entity (indicate x in the appropriate cell) </w:t>
      </w:r>
    </w:p>
    <w:p>
      <w:pPr>
        <w:spacing w:after="0"/>
        <w:ind w:left="0"/>
        <w:jc w:val="both"/>
      </w:pPr>
      <w:r>
        <w:rPr>
          <w:rFonts w:ascii="Times New Roman"/>
          <w:b w:val="false"/>
          <w:i w:val="false"/>
          <w:color w:val="000000"/>
          <w:sz w:val="28"/>
        </w:rPr>
        <w:t xml:space="preserve">
      1) yes __________ 2) no ___________ The following is attached to the application: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Last name, first name, patronymic (if any) and signature of the applicant </w:t>
      </w:r>
    </w:p>
    <w:p>
      <w:pPr>
        <w:spacing w:after="0"/>
        <w:ind w:left="0"/>
        <w:jc w:val="both"/>
      </w:pPr>
      <w:r>
        <w:rPr>
          <w:rFonts w:ascii="Times New Roman"/>
          <w:b w:val="false"/>
          <w:i w:val="false"/>
          <w:color w:val="000000"/>
          <w:sz w:val="28"/>
        </w:rPr>
        <w:t>
      I hereby agree to the use of information constituting secrets protected by law contained in information systems</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 _______ 20 __ (signature)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to the provision Rules</w:t>
            </w:r>
            <w:r>
              <w:br/>
            </w:r>
            <w:r>
              <w:rPr>
                <w:rFonts w:ascii="Times New Roman"/>
                <w:b w:val="false"/>
                <w:i w:val="false"/>
                <w:color w:val="000000"/>
                <w:sz w:val="20"/>
              </w:rPr>
              <w:t>of public service</w:t>
            </w:r>
            <w:r>
              <w:br/>
            </w:r>
            <w:r>
              <w:rPr>
                <w:rFonts w:ascii="Times New Roman"/>
                <w:b w:val="false"/>
                <w:i w:val="false"/>
                <w:color w:val="000000"/>
                <w:sz w:val="20"/>
              </w:rPr>
              <w:t>"State registration on termination of activities</w:t>
            </w:r>
            <w:r>
              <w:br/>
            </w:r>
            <w:r>
              <w:rPr>
                <w:rFonts w:ascii="Times New Roman"/>
                <w:b w:val="false"/>
                <w:i w:val="false"/>
                <w:color w:val="000000"/>
                <w:sz w:val="20"/>
              </w:rPr>
              <w:t>of legal entity, withdrawal</w:t>
            </w:r>
            <w:r>
              <w:br/>
            </w:r>
            <w:r>
              <w:rPr>
                <w:rFonts w:ascii="Times New Roman"/>
                <w:b w:val="false"/>
                <w:i w:val="false"/>
                <w:color w:val="000000"/>
                <w:sz w:val="20"/>
              </w:rPr>
              <w:t>with branch registration</w:t>
            </w:r>
            <w:r>
              <w:br/>
            </w:r>
            <w:r>
              <w:rPr>
                <w:rFonts w:ascii="Times New Roman"/>
                <w:b w:val="false"/>
                <w:i w:val="false"/>
                <w:color w:val="000000"/>
                <w:sz w:val="20"/>
              </w:rPr>
              <w:t>and representative offices"</w:t>
            </w:r>
          </w:p>
        </w:tc>
      </w:tr>
    </w:tbl>
    <w:p>
      <w:pPr>
        <w:spacing w:after="0"/>
        <w:ind w:left="0"/>
        <w:jc w:val="both"/>
      </w:pPr>
      <w:r>
        <w:rPr>
          <w:rFonts w:ascii="Times New Roman"/>
          <w:b w:val="false"/>
          <w:i w:val="false"/>
          <w:color w:val="ff0000"/>
          <w:sz w:val="28"/>
        </w:rPr>
        <w:t>
      Footnote. Annex 2 – in the wording of the order of the Minister of Justice of the Republic of Kazakhstan dated 16.01.2025 № 34 (shall enter into force after the day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List of basic requirements for the public service provision </w:t>
            </w:r>
          </w:p>
          <w:p>
            <w:pPr>
              <w:spacing w:after="20"/>
              <w:ind w:left="20"/>
              <w:jc w:val="both"/>
            </w:pPr>
            <w:r>
              <w:rPr>
                <w:rFonts w:ascii="Times New Roman"/>
                <w:b w:val="false"/>
                <w:i w:val="false"/>
                <w:color w:val="000000"/>
                <w:sz w:val="20"/>
              </w:rPr>
              <w:t>
"State registration of termination of activity of a legal entity, deregistration of a branch and representative office"</w:t>
            </w:r>
          </w:p>
          <w:p>
            <w:pPr>
              <w:spacing w:after="20"/>
              <w:ind w:left="20"/>
              <w:jc w:val="both"/>
            </w:pPr>
            <w:r>
              <w:rPr>
                <w:rFonts w:ascii="Times New Roman"/>
                <w:b w:val="false"/>
                <w:i w:val="false"/>
                <w:color w:val="000000"/>
                <w:sz w:val="20"/>
              </w:rPr>
              <w:t>
Name of subspecies of public service:</w:t>
            </w:r>
          </w:p>
          <w:p>
            <w:pPr>
              <w:spacing w:after="20"/>
              <w:ind w:left="20"/>
              <w:jc w:val="both"/>
            </w:pPr>
            <w:r>
              <w:rPr>
                <w:rFonts w:ascii="Times New Roman"/>
                <w:b w:val="false"/>
                <w:i w:val="false"/>
                <w:color w:val="000000"/>
                <w:sz w:val="20"/>
              </w:rPr>
              <w:t>
1. Termination of activity of the legal entity on the basis of liquidation;</w:t>
            </w:r>
          </w:p>
          <w:p>
            <w:pPr>
              <w:spacing w:after="20"/>
              <w:ind w:left="20"/>
              <w:jc w:val="both"/>
            </w:pPr>
            <w:r>
              <w:rPr>
                <w:rFonts w:ascii="Times New Roman"/>
                <w:b w:val="false"/>
                <w:i w:val="false"/>
                <w:color w:val="000000"/>
                <w:sz w:val="20"/>
              </w:rPr>
              <w:t>
2. Registration of the termination of the activities of a state enterprise privatized as a property complex;</w:t>
            </w:r>
          </w:p>
          <w:p>
            <w:pPr>
              <w:spacing w:after="20"/>
              <w:ind w:left="20"/>
              <w:jc w:val="both"/>
            </w:pPr>
            <w:r>
              <w:rPr>
                <w:rFonts w:ascii="Times New Roman"/>
                <w:b w:val="false"/>
                <w:i w:val="false"/>
                <w:color w:val="000000"/>
                <w:sz w:val="20"/>
              </w:rPr>
              <w:t>
3. The termination of activities shall be forcibly carried out in court at the request of the body;</w:t>
            </w:r>
          </w:p>
          <w:p>
            <w:pPr>
              <w:spacing w:after="20"/>
              <w:ind w:left="20"/>
              <w:jc w:val="both"/>
            </w:pPr>
            <w:r>
              <w:rPr>
                <w:rFonts w:ascii="Times New Roman"/>
                <w:b w:val="false"/>
                <w:i w:val="false"/>
                <w:color w:val="000000"/>
                <w:sz w:val="20"/>
              </w:rPr>
              <w:t>
4. Issuance of a copy of the document confirming the liquidation of the legal entity;</w:t>
            </w:r>
          </w:p>
          <w:p>
            <w:pPr>
              <w:spacing w:after="20"/>
              <w:ind w:left="20"/>
              <w:jc w:val="both"/>
            </w:pPr>
            <w:r>
              <w:rPr>
                <w:rFonts w:ascii="Times New Roman"/>
                <w:b w:val="false"/>
                <w:i w:val="false"/>
                <w:color w:val="000000"/>
                <w:sz w:val="20"/>
              </w:rPr>
              <w:t>
5. Acceptance of applications for the upcoming liquidation of a legal entity.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service provider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of the registration service and organization of legal services of the Ministry of Justice of the Republic of Kazakhstan (hereinafter referred to as the Committee), territorial bodies of justice, State Corporation.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Methods of public service 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Termination of activities of a legal entity on the basis of liquidation - State corporation, e-government web portal;</w:t>
            </w:r>
          </w:p>
          <w:p>
            <w:pPr>
              <w:spacing w:after="20"/>
              <w:ind w:left="20"/>
              <w:jc w:val="both"/>
            </w:pPr>
            <w:r>
              <w:rPr>
                <w:rFonts w:ascii="Times New Roman"/>
                <w:b w:val="false"/>
                <w:i w:val="false"/>
                <w:color w:val="000000"/>
                <w:sz w:val="20"/>
              </w:rPr>
              <w:t>
2. Registration of the termination of the activities of a state enterprise privatized as a property complex - State corporation;</w:t>
            </w:r>
          </w:p>
          <w:p>
            <w:pPr>
              <w:spacing w:after="20"/>
              <w:ind w:left="20"/>
              <w:jc w:val="both"/>
            </w:pPr>
            <w:r>
              <w:rPr>
                <w:rFonts w:ascii="Times New Roman"/>
                <w:b w:val="false"/>
                <w:i w:val="false"/>
                <w:color w:val="000000"/>
                <w:sz w:val="20"/>
              </w:rPr>
              <w:t>
3. The termination of activities shall be forcibly carried out in court at the request of the body - the State corporation.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 of public service 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registration of the termination of the activities of a legal entity, removal from the registration of a branch and representative office shall be carried out within 5 working days following the day of submission of the application with the attachment of the necessary documents.</w:t>
            </w:r>
          </w:p>
          <w:p>
            <w:pPr>
              <w:spacing w:after="20"/>
              <w:ind w:left="20"/>
              <w:jc w:val="both"/>
            </w:pPr>
            <w:r>
              <w:rPr>
                <w:rFonts w:ascii="Times New Roman"/>
                <w:b w:val="false"/>
                <w:i w:val="false"/>
                <w:color w:val="000000"/>
                <w:sz w:val="20"/>
              </w:rPr>
              <w:t>
State registration of the termination of the activities of a legal entity, public and religious associations with republican and regional status, deregistration of branches and representative offices of foreign and international non-profit non-governmental associations, shall be carried out no later than 5 working days following the day of submission of the application with the attachment of the necessary documents.</w:t>
            </w:r>
          </w:p>
          <w:p>
            <w:pPr>
              <w:spacing w:after="20"/>
              <w:ind w:left="20"/>
              <w:jc w:val="both"/>
            </w:pPr>
            <w:r>
              <w:rPr>
                <w:rFonts w:ascii="Times New Roman"/>
                <w:b w:val="false"/>
                <w:i w:val="false"/>
                <w:color w:val="000000"/>
                <w:sz w:val="20"/>
              </w:rPr>
              <w:t>
at the location of the service provider, no later than 10 working days outside the location of the service provider following the day of submission of the application with the attachment of the necessary documents.</w:t>
            </w:r>
          </w:p>
          <w:p>
            <w:pPr>
              <w:spacing w:after="20"/>
              <w:ind w:left="20"/>
              <w:jc w:val="both"/>
            </w:pPr>
            <w:r>
              <w:rPr>
                <w:rFonts w:ascii="Times New Roman"/>
                <w:b w:val="false"/>
                <w:i w:val="false"/>
                <w:color w:val="000000"/>
                <w:sz w:val="20"/>
              </w:rPr>
              <w:t>
The maximum allowable waiting time for delivery of a package of documents by the service recipient to the service provider shall be 20 minutes;</w:t>
            </w:r>
          </w:p>
          <w:p>
            <w:pPr>
              <w:spacing w:after="20"/>
              <w:ind w:left="20"/>
              <w:jc w:val="both"/>
            </w:pPr>
            <w:r>
              <w:rPr>
                <w:rFonts w:ascii="Times New Roman"/>
                <w:b w:val="false"/>
                <w:i w:val="false"/>
                <w:color w:val="000000"/>
                <w:sz w:val="20"/>
              </w:rPr>
              <w:t>
The maximum service time of the service recipient shall be 20 minutes.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public service 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registration of termination of activity of a legal entity, deregistration of a branch and representative office:</w:t>
            </w:r>
          </w:p>
          <w:p>
            <w:pPr>
              <w:spacing w:after="20"/>
              <w:ind w:left="20"/>
              <w:jc w:val="both"/>
            </w:pPr>
            <w:r>
              <w:rPr>
                <w:rFonts w:ascii="Times New Roman"/>
                <w:b w:val="false"/>
                <w:i w:val="false"/>
                <w:color w:val="000000"/>
                <w:sz w:val="20"/>
              </w:rPr>
              <w:t>
1. Termination of activity of the legal entity on the basis of liquidation - electronic (fully automated)/paper;</w:t>
            </w:r>
          </w:p>
          <w:p>
            <w:pPr>
              <w:spacing w:after="20"/>
              <w:ind w:left="20"/>
              <w:jc w:val="both"/>
            </w:pPr>
            <w:r>
              <w:rPr>
                <w:rFonts w:ascii="Times New Roman"/>
                <w:b w:val="false"/>
                <w:i w:val="false"/>
                <w:color w:val="000000"/>
                <w:sz w:val="20"/>
              </w:rPr>
              <w:t>
2. Registration of the termination of the activities of a state enterprise privatized as a property complex - paper;</w:t>
            </w:r>
          </w:p>
          <w:p>
            <w:pPr>
              <w:spacing w:after="20"/>
              <w:ind w:left="20"/>
              <w:jc w:val="both"/>
            </w:pPr>
            <w:r>
              <w:rPr>
                <w:rFonts w:ascii="Times New Roman"/>
                <w:b w:val="false"/>
                <w:i w:val="false"/>
                <w:color w:val="000000"/>
                <w:sz w:val="20"/>
              </w:rPr>
              <w:t>
3. Termination of activities in a compulsory manner shall be carried out in court at the request of the body - paper.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 of public service 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 order on state registration of the termination of the activities of a legal entity or on the withdrawal of a branch and representative office from registration or a motivated refusal to provide state services in the cases and on the grounds provided for in paragraph 9 of this List.</w:t>
            </w:r>
          </w:p>
          <w:p>
            <w:pPr>
              <w:spacing w:after="20"/>
              <w:ind w:left="20"/>
              <w:jc w:val="both"/>
            </w:pPr>
            <w:r>
              <w:rPr>
                <w:rFonts w:ascii="Times New Roman"/>
                <w:b w:val="false"/>
                <w:i w:val="false"/>
                <w:color w:val="000000"/>
                <w:sz w:val="20"/>
              </w:rPr>
              <w:t>
When submitting documents to the portal, a notification shall be sent to the "personal account" about state registration of termination of activities of legal entities for small and medium-sized entrepreneurship or a motivated response about refusal to provide a public service in the form of an electronic document certified by an electronic digital signature (hereinafter referred to as the EDS) of the service provider.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the fee charged from the service recipient in the public services provision, and the methods of its receipt in cases provided for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registration fee has been established for the public services provision to non-profit organizations.</w:t>
            </w:r>
          </w:p>
          <w:p>
            <w:pPr>
              <w:spacing w:after="20"/>
              <w:ind w:left="20"/>
              <w:jc w:val="both"/>
            </w:pPr>
            <w:r>
              <w:rPr>
                <w:rFonts w:ascii="Times New Roman"/>
                <w:b w:val="false"/>
                <w:i w:val="false"/>
                <w:color w:val="000000"/>
                <w:sz w:val="20"/>
              </w:rPr>
              <w:t xml:space="preserve">
The amount of the registration fee shall be calculated at the rates in accordance with </w:t>
            </w:r>
            <w:r>
              <w:rPr>
                <w:rFonts w:ascii="Times New Roman"/>
                <w:b w:val="false"/>
                <w:i w:val="false"/>
                <w:color w:val="000000"/>
                <w:sz w:val="20"/>
                <w:u w:val="single"/>
              </w:rPr>
              <w:t>Annex 4</w:t>
            </w:r>
            <w:r>
              <w:rPr>
                <w:rFonts w:ascii="Times New Roman"/>
                <w:b w:val="false"/>
                <w:i w:val="false"/>
                <w:color w:val="000000"/>
                <w:sz w:val="20"/>
              </w:rPr>
              <w:t xml:space="preserve"> to these Rules of the basic requirements for the public services provision established by the </w:t>
            </w:r>
            <w:r>
              <w:rPr>
                <w:rFonts w:ascii="Times New Roman"/>
                <w:b w:val="false"/>
                <w:i w:val="false"/>
                <w:color w:val="000000"/>
                <w:sz w:val="20"/>
                <w:u w:val="single"/>
              </w:rPr>
              <w:t>Code</w:t>
            </w:r>
            <w:r>
              <w:rPr>
                <w:rFonts w:ascii="Times New Roman"/>
                <w:b w:val="false"/>
                <w:i w:val="false"/>
                <w:color w:val="000000"/>
                <w:sz w:val="20"/>
              </w:rPr>
              <w:t xml:space="preserve"> of the Republic of Kazakhstan "On taxes and other mandatory payments to the budget (Tax Code)" and shall be paid before the submission of the relevant documents at the place of registration of the object of taxation.</w:t>
            </w:r>
          </w:p>
          <w:p>
            <w:pPr>
              <w:spacing w:after="20"/>
              <w:ind w:left="20"/>
              <w:jc w:val="both"/>
            </w:pPr>
            <w:r>
              <w:rPr>
                <w:rFonts w:ascii="Times New Roman"/>
                <w:b w:val="false"/>
                <w:i w:val="false"/>
                <w:color w:val="000000"/>
                <w:sz w:val="20"/>
              </w:rPr>
              <w:t xml:space="preserve">
In accordance with </w:t>
            </w:r>
            <w:r>
              <w:rPr>
                <w:rFonts w:ascii="Times New Roman"/>
                <w:b w:val="false"/>
                <w:i w:val="false"/>
                <w:color w:val="000000"/>
                <w:sz w:val="20"/>
                <w:u w:val="single"/>
              </w:rPr>
              <w:t>Article 10</w:t>
            </w:r>
            <w:r>
              <w:rPr>
                <w:rFonts w:ascii="Times New Roman"/>
                <w:b w:val="false"/>
                <w:i w:val="false"/>
                <w:color w:val="000000"/>
                <w:sz w:val="20"/>
              </w:rPr>
              <w:t xml:space="preserve"> of the Law "On state registration of legal entities and accounting registration of branches and representative offices," a corresponding payment shall be charged for the public service provision by commercial organizations and their branches and representative offices in accordance with </w:t>
            </w:r>
            <w:r>
              <w:rPr>
                <w:rFonts w:ascii="Times New Roman"/>
                <w:b w:val="false"/>
                <w:i w:val="false"/>
                <w:color w:val="000000"/>
                <w:sz w:val="20"/>
                <w:u w:val="single"/>
              </w:rPr>
              <w:t>Article 10</w:t>
            </w:r>
            <w:r>
              <w:rPr>
                <w:rFonts w:ascii="Times New Roman"/>
                <w:b w:val="false"/>
                <w:i w:val="false"/>
                <w:color w:val="000000"/>
                <w:sz w:val="20"/>
              </w:rPr>
              <w:t xml:space="preserve"> of the Law in accordance with the prices for goods (works, services) in the field of state registration of legal entities.</w:t>
            </w:r>
          </w:p>
          <w:p>
            <w:pPr>
              <w:spacing w:after="20"/>
              <w:ind w:left="20"/>
              <w:jc w:val="both"/>
            </w:pPr>
            <w:r>
              <w:rPr>
                <w:rFonts w:ascii="Times New Roman"/>
                <w:b w:val="false"/>
                <w:i w:val="false"/>
                <w:color w:val="000000"/>
                <w:sz w:val="20"/>
              </w:rPr>
              <w:t>
The public service shall be provided to legal entities for a fee, with the exception of legal entities belonging to small and medium-sized entrepreneurship.</w:t>
            </w:r>
          </w:p>
          <w:p>
            <w:pPr>
              <w:spacing w:after="20"/>
              <w:ind w:left="20"/>
              <w:jc w:val="both"/>
            </w:pPr>
            <w:r>
              <w:rPr>
                <w:rFonts w:ascii="Times New Roman"/>
                <w:b w:val="false"/>
                <w:i w:val="false"/>
                <w:color w:val="000000"/>
                <w:sz w:val="20"/>
              </w:rPr>
              <w:t>
If an electronic request for a public service is submitted through the portal, payment is made through the payment gateway of the "electronic government."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schedule of the service provider, the State corporation and information objects</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The Committee and territorial bodies of justice - from Monday to Friday inclusive from 9.00 to 18.30 with a lunch break from 13.00 to 14.30, except for weekends and holidays, according to the </w:t>
            </w:r>
            <w:r>
              <w:rPr>
                <w:rFonts w:ascii="Times New Roman"/>
                <w:b w:val="false"/>
                <w:i w:val="false"/>
                <w:color w:val="000000"/>
                <w:sz w:val="20"/>
                <w:u w:val="single"/>
              </w:rPr>
              <w:t>Labour</w:t>
            </w:r>
            <w:r>
              <w:rPr>
                <w:rFonts w:ascii="Times New Roman"/>
                <w:b w:val="false"/>
                <w:i w:val="false"/>
                <w:color w:val="000000"/>
                <w:sz w:val="20"/>
              </w:rPr>
              <w:t xml:space="preserve"> Code of the Republic of Kazakhstan.</w:t>
            </w:r>
          </w:p>
          <w:p>
            <w:pPr>
              <w:spacing w:after="20"/>
              <w:ind w:left="20"/>
              <w:jc w:val="both"/>
            </w:pPr>
            <w:r>
              <w:rPr>
                <w:rFonts w:ascii="Times New Roman"/>
                <w:b w:val="false"/>
                <w:i w:val="false"/>
                <w:color w:val="000000"/>
                <w:sz w:val="20"/>
              </w:rPr>
              <w:t xml:space="preserve">
2. Reception of applications and issuance of finished results of state services shall be carried out through the State corporation from Monday to Friday inclusive from 9.00 to 18.00 without a break, on-duty departments of population service of the State corporation from Monday to Friday inclusive from 9.00 to 20.00 and on Saturday from 9.00 to 13.00 except for holidays and weekends according to the </w:t>
            </w:r>
            <w:r>
              <w:rPr>
                <w:rFonts w:ascii="Times New Roman"/>
                <w:b w:val="false"/>
                <w:i w:val="false"/>
                <w:color w:val="000000"/>
                <w:sz w:val="20"/>
                <w:u w:val="single"/>
              </w:rPr>
              <w:t>Labour</w:t>
            </w:r>
            <w:r>
              <w:rPr>
                <w:rFonts w:ascii="Times New Roman"/>
                <w:b w:val="false"/>
                <w:i w:val="false"/>
                <w:color w:val="000000"/>
                <w:sz w:val="20"/>
              </w:rPr>
              <w:t xml:space="preserve"> Code.</w:t>
            </w:r>
          </w:p>
          <w:p>
            <w:pPr>
              <w:spacing w:after="20"/>
              <w:ind w:left="20"/>
              <w:jc w:val="both"/>
            </w:pPr>
            <w:r>
              <w:rPr>
                <w:rFonts w:ascii="Times New Roman"/>
                <w:b w:val="false"/>
                <w:i w:val="false"/>
                <w:color w:val="000000"/>
                <w:sz w:val="20"/>
              </w:rPr>
              <w:t>
Admission shall be carried out in the order of "electronic" queue at the choice of the service recipient, it shall be possible to book an electronic queue through the portal.</w:t>
            </w:r>
          </w:p>
          <w:p>
            <w:pPr>
              <w:spacing w:after="20"/>
              <w:ind w:left="20"/>
              <w:jc w:val="both"/>
            </w:pPr>
            <w:r>
              <w:rPr>
                <w:rFonts w:ascii="Times New Roman"/>
                <w:b w:val="false"/>
                <w:i w:val="false"/>
                <w:color w:val="000000"/>
                <w:sz w:val="20"/>
              </w:rPr>
              <w:t xml:space="preserve">
3. Portal - round the clock, except for technical breaks due to repair work (when the service recipient applies after working hours, on weekends and holidays, the application acceptance and issuance of the result of the state service shall be carried out from the next working day in accordance with the </w:t>
            </w:r>
            <w:r>
              <w:rPr>
                <w:rFonts w:ascii="Times New Roman"/>
                <w:b w:val="false"/>
                <w:i w:val="false"/>
                <w:color w:val="000000"/>
                <w:sz w:val="20"/>
                <w:u w:val="single"/>
              </w:rPr>
              <w:t>Labour</w:t>
            </w:r>
            <w:r>
              <w:rPr>
                <w:rFonts w:ascii="Times New Roman"/>
                <w:b w:val="false"/>
                <w:i w:val="false"/>
                <w:color w:val="000000"/>
                <w:sz w:val="20"/>
              </w:rPr>
              <w:t xml:space="preserve"> Code).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List of documents and information requested from the service recipient for the public service provision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Termination of activity of a legal entity on the basis of liquidation:</w:t>
            </w:r>
          </w:p>
          <w:p>
            <w:pPr>
              <w:spacing w:after="20"/>
              <w:ind w:left="20"/>
              <w:jc w:val="both"/>
            </w:pPr>
            <w:r>
              <w:rPr>
                <w:rFonts w:ascii="Times New Roman"/>
                <w:b w:val="false"/>
                <w:i w:val="false"/>
                <w:color w:val="000000"/>
                <w:sz w:val="20"/>
              </w:rPr>
              <w:t>
State corporation:</w:t>
            </w:r>
          </w:p>
          <w:p>
            <w:pPr>
              <w:spacing w:after="20"/>
              <w:ind w:left="20"/>
              <w:jc w:val="both"/>
            </w:pPr>
            <w:r>
              <w:rPr>
                <w:rFonts w:ascii="Times New Roman"/>
                <w:b w:val="false"/>
                <w:i w:val="false"/>
                <w:color w:val="000000"/>
                <w:sz w:val="20"/>
              </w:rPr>
              <w:t xml:space="preserve">
1. application for registration of the termination of the activities of a legal entity, branch (representative office) in the form in accordance with </w:t>
            </w:r>
            <w:r>
              <w:rPr>
                <w:rFonts w:ascii="Times New Roman"/>
                <w:b w:val="false"/>
                <w:i w:val="false"/>
                <w:color w:val="000000"/>
                <w:sz w:val="20"/>
                <w:u w:val="single"/>
              </w:rPr>
              <w:t>An</w:t>
            </w:r>
            <w:r>
              <w:rPr>
                <w:rFonts w:ascii="Times New Roman"/>
                <w:b w:val="false"/>
                <w:i w:val="false"/>
                <w:color w:val="000000"/>
                <w:sz w:val="20"/>
                <w:u w:val="single"/>
              </w:rPr>
              <w:t>nex 1</w:t>
            </w:r>
            <w:r>
              <w:rPr>
                <w:rFonts w:ascii="Times New Roman"/>
                <w:b w:val="false"/>
                <w:i w:val="false"/>
                <w:color w:val="000000"/>
                <w:sz w:val="20"/>
              </w:rPr>
              <w:t xml:space="preserve"> to these Rules;</w:t>
            </w:r>
          </w:p>
          <w:p>
            <w:pPr>
              <w:spacing w:after="20"/>
              <w:ind w:left="20"/>
              <w:jc w:val="both"/>
            </w:pPr>
            <w:r>
              <w:rPr>
                <w:rFonts w:ascii="Times New Roman"/>
                <w:b w:val="false"/>
                <w:i w:val="false"/>
                <w:color w:val="000000"/>
                <w:sz w:val="20"/>
              </w:rPr>
              <w:t>
Service providers shall receive digital documents through the subscriber number of the cellular communication of the user registered on the web portal "electronic government," if there is the consent of the owner of the presented document, by means of implemented integration with the digital document service by assigning a one-time password or by sending a short text message in response to a notification on the web portal "electronic government."</w:t>
            </w:r>
          </w:p>
          <w:p>
            <w:pPr>
              <w:spacing w:after="20"/>
              <w:ind w:left="20"/>
              <w:jc w:val="both"/>
            </w:pPr>
            <w:r>
              <w:rPr>
                <w:rFonts w:ascii="Times New Roman"/>
                <w:b w:val="false"/>
                <w:i w:val="false"/>
                <w:color w:val="000000"/>
                <w:sz w:val="20"/>
              </w:rPr>
              <w:t>
A legal entity with state participation shall submit an application with a registrar mark. The decision of the owner of the property of the legal entity or the body authorized by the owner or the body of the legal entity authorized by the constituent documents, sealed by the legal entity. If the legal entity is a private enterprise, the documents shall not be required to be sealed.</w:t>
            </w:r>
          </w:p>
          <w:p>
            <w:pPr>
              <w:spacing w:after="20"/>
              <w:ind w:left="20"/>
              <w:jc w:val="both"/>
            </w:pPr>
            <w:r>
              <w:rPr>
                <w:rFonts w:ascii="Times New Roman"/>
                <w:b w:val="false"/>
                <w:i w:val="false"/>
                <w:color w:val="000000"/>
                <w:sz w:val="20"/>
              </w:rPr>
              <w:t>
2. decision of the owner of the property of the legal entity or the body authorized by the owner or the body of the legal entity authorized by the constituent documents, sealed by the legal entity. If the legal entity is a private entrepreneur, the documents shall not be required to be sealed;</w:t>
            </w:r>
          </w:p>
          <w:p>
            <w:pPr>
              <w:spacing w:after="20"/>
              <w:ind w:left="20"/>
              <w:jc w:val="both"/>
            </w:pPr>
            <w:r>
              <w:rPr>
                <w:rFonts w:ascii="Times New Roman"/>
                <w:b w:val="false"/>
                <w:i w:val="false"/>
                <w:color w:val="000000"/>
                <w:sz w:val="20"/>
              </w:rPr>
              <w:t>
3. a document confirming the publication of information on the liquidation of a legal entity, the procedure and timing of claims by creditors in periodicals distributed throughout the Republic of Kazakhstan;</w:t>
            </w:r>
          </w:p>
          <w:p>
            <w:pPr>
              <w:spacing w:after="20"/>
              <w:ind w:left="20"/>
              <w:jc w:val="both"/>
            </w:pPr>
            <w:r>
              <w:rPr>
                <w:rFonts w:ascii="Times New Roman"/>
                <w:b w:val="false"/>
                <w:i w:val="false"/>
                <w:color w:val="000000"/>
                <w:sz w:val="20"/>
              </w:rPr>
              <w:t>
4. document confirming payment; a non-profit organization, which shall be a legal entity, for state registration of termination of the registration fee in the budget;</w:t>
            </w:r>
          </w:p>
          <w:p>
            <w:pPr>
              <w:spacing w:after="20"/>
              <w:ind w:left="20"/>
              <w:jc w:val="both"/>
            </w:pPr>
            <w:r>
              <w:rPr>
                <w:rFonts w:ascii="Times New Roman"/>
                <w:b w:val="false"/>
                <w:i w:val="false"/>
                <w:color w:val="000000"/>
                <w:sz w:val="20"/>
              </w:rPr>
              <w:t>
5. document confirming the payment of the state corporation "Government for citizens" for state registration of termination of the activities of a legal entity that shall be a commercial organization, with the exception of legal entities that shall be small and medium-sized entrepreneur.</w:t>
            </w:r>
          </w:p>
          <w:p>
            <w:pPr>
              <w:spacing w:after="20"/>
              <w:ind w:left="20"/>
              <w:jc w:val="both"/>
            </w:pPr>
            <w:r>
              <w:rPr>
                <w:rFonts w:ascii="Times New Roman"/>
                <w:b w:val="false"/>
                <w:i w:val="false"/>
                <w:color w:val="000000"/>
                <w:sz w:val="20"/>
              </w:rPr>
              <w:t>
An application for state registration of the liquidation of a legal entity shall be submitted to the registering authority two months after the publication of information on the liquidation of the legal entity.</w:t>
            </w:r>
          </w:p>
          <w:p>
            <w:pPr>
              <w:spacing w:after="20"/>
              <w:ind w:left="20"/>
              <w:jc w:val="both"/>
            </w:pPr>
            <w:r>
              <w:rPr>
                <w:rFonts w:ascii="Times New Roman"/>
                <w:b w:val="false"/>
                <w:i w:val="false"/>
                <w:color w:val="000000"/>
                <w:sz w:val="20"/>
              </w:rPr>
              <w:t>
Registration of the termination of the activities of a state enterprise privatized as a property complex:</w:t>
            </w:r>
          </w:p>
          <w:p>
            <w:pPr>
              <w:spacing w:after="20"/>
              <w:ind w:left="20"/>
              <w:jc w:val="both"/>
            </w:pPr>
            <w:r>
              <w:rPr>
                <w:rFonts w:ascii="Times New Roman"/>
                <w:b w:val="false"/>
                <w:i w:val="false"/>
                <w:color w:val="000000"/>
                <w:sz w:val="20"/>
              </w:rPr>
              <w:t>
1. application for state registration in the form established by the Ministry;</w:t>
            </w:r>
          </w:p>
          <w:p>
            <w:pPr>
              <w:spacing w:after="20"/>
              <w:ind w:left="20"/>
              <w:jc w:val="both"/>
            </w:pPr>
            <w:r>
              <w:rPr>
                <w:rFonts w:ascii="Times New Roman"/>
                <w:b w:val="false"/>
                <w:i w:val="false"/>
                <w:color w:val="000000"/>
                <w:sz w:val="20"/>
              </w:rPr>
              <w:t>
2. the decision of the Government of the Republic of Kazakhstan (local executive body) on the privatization of the state enterprise as a property complex;</w:t>
            </w:r>
          </w:p>
          <w:p>
            <w:pPr>
              <w:spacing w:after="20"/>
              <w:ind w:left="20"/>
              <w:jc w:val="both"/>
            </w:pPr>
            <w:r>
              <w:rPr>
                <w:rFonts w:ascii="Times New Roman"/>
                <w:b w:val="false"/>
                <w:i w:val="false"/>
                <w:color w:val="000000"/>
                <w:sz w:val="20"/>
              </w:rPr>
              <w:t>
3. a copy of the contract of sale of the property complex of the state enterprise;</w:t>
            </w:r>
          </w:p>
          <w:p>
            <w:pPr>
              <w:spacing w:after="20"/>
              <w:ind w:left="20"/>
              <w:jc w:val="both"/>
            </w:pPr>
            <w:r>
              <w:rPr>
                <w:rFonts w:ascii="Times New Roman"/>
                <w:b w:val="false"/>
                <w:i w:val="false"/>
                <w:color w:val="000000"/>
                <w:sz w:val="20"/>
              </w:rPr>
              <w:t>
4. a copy of the transfer certificate of the state enterprise;</w:t>
            </w:r>
          </w:p>
          <w:p>
            <w:pPr>
              <w:spacing w:after="20"/>
              <w:ind w:left="20"/>
              <w:jc w:val="both"/>
            </w:pPr>
            <w:r>
              <w:rPr>
                <w:rFonts w:ascii="Times New Roman"/>
                <w:b w:val="false"/>
                <w:i w:val="false"/>
                <w:color w:val="000000"/>
                <w:sz w:val="20"/>
              </w:rPr>
              <w:t>
5. payment for state registration of a legal entity or registration of a branch (representative office).</w:t>
            </w:r>
          </w:p>
          <w:p>
            <w:pPr>
              <w:spacing w:after="20"/>
              <w:ind w:left="20"/>
              <w:jc w:val="both"/>
            </w:pPr>
            <w:r>
              <w:rPr>
                <w:rFonts w:ascii="Times New Roman"/>
                <w:b w:val="false"/>
                <w:i w:val="false"/>
                <w:color w:val="000000"/>
                <w:sz w:val="20"/>
              </w:rPr>
              <w:t>
The termination of activities shall be forcibly carried out in court at the request of the body:</w:t>
            </w:r>
          </w:p>
          <w:p>
            <w:pPr>
              <w:spacing w:after="20"/>
              <w:ind w:left="20"/>
              <w:jc w:val="both"/>
            </w:pPr>
            <w:r>
              <w:rPr>
                <w:rFonts w:ascii="Times New Roman"/>
                <w:b w:val="false"/>
                <w:i w:val="false"/>
                <w:color w:val="000000"/>
                <w:sz w:val="20"/>
              </w:rPr>
              <w:t>
State registration of the termination of the activities of a legal entity in respect of which the court issued a decision on the compulsory liquidation of a legal entity shall be carried out on the basis of such a decision that has entered into legal force.</w:t>
            </w:r>
          </w:p>
          <w:p>
            <w:pPr>
              <w:spacing w:after="20"/>
              <w:ind w:left="20"/>
              <w:jc w:val="both"/>
            </w:pPr>
            <w:r>
              <w:rPr>
                <w:rFonts w:ascii="Times New Roman"/>
                <w:b w:val="false"/>
                <w:i w:val="false"/>
                <w:color w:val="000000"/>
                <w:sz w:val="20"/>
              </w:rPr>
              <w:t>
For state registration of the termination of the activities of a state enterprise privatized as a property complex, the buyer shall submit the following documents:</w:t>
            </w:r>
          </w:p>
          <w:p>
            <w:pPr>
              <w:spacing w:after="20"/>
              <w:ind w:left="20"/>
              <w:jc w:val="both"/>
            </w:pPr>
            <w:r>
              <w:rPr>
                <w:rFonts w:ascii="Times New Roman"/>
                <w:b w:val="false"/>
                <w:i w:val="false"/>
                <w:color w:val="000000"/>
                <w:sz w:val="20"/>
              </w:rPr>
              <w:t xml:space="preserve">
1. application for state registration in the form specified in </w:t>
            </w:r>
            <w:r>
              <w:rPr>
                <w:rFonts w:ascii="Times New Roman"/>
                <w:b w:val="false"/>
                <w:i w:val="false"/>
                <w:color w:val="000000"/>
                <w:sz w:val="20"/>
                <w:u w:val="single"/>
              </w:rPr>
              <w:t xml:space="preserve">Annex 1 </w:t>
            </w:r>
            <w:r>
              <w:rPr>
                <w:rFonts w:ascii="Times New Roman"/>
                <w:b w:val="false"/>
                <w:i w:val="false"/>
                <w:color w:val="000000"/>
                <w:sz w:val="20"/>
              </w:rPr>
              <w:t>to the Rules;</w:t>
            </w:r>
          </w:p>
          <w:p>
            <w:pPr>
              <w:spacing w:after="20"/>
              <w:ind w:left="20"/>
              <w:jc w:val="both"/>
            </w:pPr>
            <w:r>
              <w:rPr>
                <w:rFonts w:ascii="Times New Roman"/>
                <w:b w:val="false"/>
                <w:i w:val="false"/>
                <w:color w:val="000000"/>
                <w:sz w:val="20"/>
              </w:rPr>
              <w:t>
2. the decision of the Government of the Republic of Kazakhstan (local executive body) on the privatization of the state enterprise as a property complex;</w:t>
            </w:r>
          </w:p>
          <w:p>
            <w:pPr>
              <w:spacing w:after="20"/>
              <w:ind w:left="20"/>
              <w:jc w:val="both"/>
            </w:pPr>
            <w:r>
              <w:rPr>
                <w:rFonts w:ascii="Times New Roman"/>
                <w:b w:val="false"/>
                <w:i w:val="false"/>
                <w:color w:val="000000"/>
                <w:sz w:val="20"/>
              </w:rPr>
              <w:t>
3. a copy of the contract of sale of the property complex of the state enterprise;</w:t>
            </w:r>
          </w:p>
          <w:p>
            <w:pPr>
              <w:spacing w:after="20"/>
              <w:ind w:left="20"/>
              <w:jc w:val="both"/>
            </w:pPr>
            <w:r>
              <w:rPr>
                <w:rFonts w:ascii="Times New Roman"/>
                <w:b w:val="false"/>
                <w:i w:val="false"/>
                <w:color w:val="000000"/>
                <w:sz w:val="20"/>
              </w:rPr>
              <w:t>
4. a copy of the transfer certificate of the state enterprise;</w:t>
            </w:r>
          </w:p>
          <w:p>
            <w:pPr>
              <w:spacing w:after="20"/>
              <w:ind w:left="20"/>
              <w:jc w:val="both"/>
            </w:pPr>
            <w:r>
              <w:rPr>
                <w:rFonts w:ascii="Times New Roman"/>
                <w:b w:val="false"/>
                <w:i w:val="false"/>
                <w:color w:val="000000"/>
                <w:sz w:val="20"/>
              </w:rPr>
              <w:t>
5. document confirming payment for state registration of a legal entity or registration of a branch (representative office).</w:t>
            </w:r>
          </w:p>
          <w:p>
            <w:pPr>
              <w:spacing w:after="20"/>
              <w:ind w:left="20"/>
              <w:jc w:val="both"/>
            </w:pPr>
            <w:r>
              <w:rPr>
                <w:rFonts w:ascii="Times New Roman"/>
                <w:b w:val="false"/>
                <w:i w:val="false"/>
                <w:color w:val="000000"/>
                <w:sz w:val="20"/>
              </w:rPr>
              <w:t>
The registration authority, after receiving a decision on the liquidation of a legal entity, shall check compliance with the liquidation procedure established by legislative acts of the Republic of Kazakhstan, shall enter information about the liquidation of a legal entity into the National Register.</w:t>
            </w:r>
          </w:p>
          <w:p>
            <w:pPr>
              <w:spacing w:after="20"/>
              <w:ind w:left="20"/>
              <w:jc w:val="both"/>
            </w:pPr>
            <w:r>
              <w:rPr>
                <w:rFonts w:ascii="Times New Roman"/>
                <w:b w:val="false"/>
                <w:i w:val="false"/>
                <w:color w:val="000000"/>
                <w:sz w:val="20"/>
              </w:rPr>
              <w:t xml:space="preserve">
State revenue bodies, based on information from the National Register, shall provide information on the absence of (presence) of debt on a legal entity terminating its activities, accounting for which shall be kept in the state revenue bodies, or refuse to provide the specified information on debt in case of non-fulfillment by such a legal entity of obligations in the manner prescribed by the legislation of the Republic of Kazakhstan. It shall be carried out in the manner determined by the </w:t>
            </w:r>
            <w:r>
              <w:rPr>
                <w:rFonts w:ascii="Times New Roman"/>
                <w:b w:val="false"/>
                <w:i w:val="false"/>
                <w:color w:val="000000"/>
                <w:sz w:val="20"/>
                <w:u w:val="single"/>
              </w:rPr>
              <w:t>Code</w:t>
            </w:r>
            <w:r>
              <w:rPr>
                <w:rFonts w:ascii="Times New Roman"/>
                <w:b w:val="false"/>
                <w:i w:val="false"/>
                <w:color w:val="000000"/>
                <w:sz w:val="20"/>
              </w:rPr>
              <w:t xml:space="preserve"> of the Republic of Kazakhstan "On taxes and other mandatory payments to the budget" (Tax Code) (hereinafter referred to as the Tax Code) and the </w:t>
            </w:r>
            <w:r>
              <w:rPr>
                <w:rFonts w:ascii="Times New Roman"/>
                <w:b w:val="false"/>
                <w:i w:val="false"/>
                <w:color w:val="000000"/>
                <w:sz w:val="20"/>
                <w:u w:val="single"/>
              </w:rPr>
              <w:t>Code</w:t>
            </w:r>
            <w:r>
              <w:rPr>
                <w:rFonts w:ascii="Times New Roman"/>
                <w:b w:val="false"/>
                <w:i w:val="false"/>
                <w:color w:val="000000"/>
                <w:sz w:val="20"/>
              </w:rPr>
              <w:t xml:space="preserve"> of the Republic of Kazakhstan "On Customs Regulation in the Republic of Kazakhstan" (Customs Code). If no violations of the liquidation procedure are revealed during the audit, the registering body registers the termination of the activities of the legal entity within five working days following the day of filing the application for state registration of the liquidation of the legal entity, with the necessary documents attached. State registration of the termination of the activities of a natural monopoly entity shall be carried out by the registering body with the prior consent of the authorized body exercising leadership in the spheres of natural monopolies.</w:t>
            </w:r>
          </w:p>
          <w:p>
            <w:pPr>
              <w:spacing w:after="20"/>
              <w:ind w:left="20"/>
              <w:jc w:val="both"/>
            </w:pPr>
            <w:r>
              <w:rPr>
                <w:rFonts w:ascii="Times New Roman"/>
                <w:b w:val="false"/>
                <w:i w:val="false"/>
                <w:color w:val="000000"/>
                <w:sz w:val="20"/>
              </w:rPr>
              <w:t xml:space="preserve">
When violations of the procedure for liquidation of a legal entity are revealed, as well as in cases where the liquidated legal entity has debt, which shall be recorded in the state revenue bodies that have not been withdrawn from the accounting registration of branches (representative offices), or the refusal of state revenue bodies to provide the specified information on debt, non-fulfillment by such a legal entity of obligations in the manner prescribed by the legislation of the Republic of Kazakhstan, as well as in cases of branches (representative offices) not deregistered shall be recorded in the state revenue bodies. In cases defined by the </w:t>
            </w:r>
            <w:r>
              <w:rPr>
                <w:rFonts w:ascii="Times New Roman"/>
                <w:b w:val="false"/>
                <w:i w:val="false"/>
                <w:color w:val="000000"/>
                <w:sz w:val="20"/>
                <w:u w:val="single"/>
              </w:rPr>
              <w:t>Tax</w:t>
            </w:r>
            <w:r>
              <w:rPr>
                <w:rFonts w:ascii="Times New Roman"/>
                <w:b w:val="false"/>
                <w:i w:val="false"/>
                <w:color w:val="000000"/>
                <w:sz w:val="20"/>
              </w:rPr>
              <w:t xml:space="preserve"> and </w:t>
            </w:r>
            <w:r>
              <w:rPr>
                <w:rFonts w:ascii="Times New Roman"/>
                <w:b w:val="false"/>
                <w:i w:val="false"/>
                <w:color w:val="000000"/>
                <w:sz w:val="20"/>
                <w:u w:val="single"/>
              </w:rPr>
              <w:t>Customs</w:t>
            </w:r>
            <w:r>
              <w:rPr>
                <w:rFonts w:ascii="Times New Roman"/>
                <w:b w:val="false"/>
                <w:i w:val="false"/>
                <w:color w:val="000000"/>
                <w:sz w:val="20"/>
              </w:rPr>
              <w:t xml:space="preserve"> Code, the registration body shall make a decision to refuse state registration of the termination of the legal entity.</w:t>
            </w:r>
          </w:p>
          <w:p>
            <w:pPr>
              <w:spacing w:after="20"/>
              <w:ind w:left="20"/>
              <w:jc w:val="both"/>
            </w:pPr>
            <w:r>
              <w:rPr>
                <w:rFonts w:ascii="Times New Roman"/>
                <w:b w:val="false"/>
                <w:i w:val="false"/>
                <w:color w:val="000000"/>
                <w:sz w:val="20"/>
              </w:rPr>
              <w:t>
Branch (representative office) shall be subject to deregistration based on:</w:t>
            </w:r>
          </w:p>
          <w:p>
            <w:pPr>
              <w:spacing w:after="20"/>
              <w:ind w:left="20"/>
              <w:jc w:val="both"/>
            </w:pPr>
            <w:r>
              <w:rPr>
                <w:rFonts w:ascii="Times New Roman"/>
                <w:b w:val="false"/>
                <w:i w:val="false"/>
                <w:color w:val="000000"/>
                <w:sz w:val="20"/>
              </w:rPr>
              <w:t xml:space="preserve">
1. a statement in the form set out in </w:t>
            </w:r>
            <w:r>
              <w:rPr>
                <w:rFonts w:ascii="Times New Roman"/>
                <w:b w:val="false"/>
                <w:i w:val="false"/>
                <w:color w:val="000000"/>
                <w:sz w:val="20"/>
                <w:u w:val="single"/>
              </w:rPr>
              <w:t>An</w:t>
            </w:r>
            <w:r>
              <w:rPr>
                <w:rFonts w:ascii="Times New Roman"/>
                <w:b w:val="false"/>
                <w:i w:val="false"/>
                <w:color w:val="000000"/>
                <w:sz w:val="20"/>
                <w:u w:val="single"/>
              </w:rPr>
              <w:t>nex 1</w:t>
            </w:r>
            <w:r>
              <w:rPr>
                <w:rFonts w:ascii="Times New Roman"/>
                <w:b w:val="false"/>
                <w:i w:val="false"/>
                <w:color w:val="000000"/>
                <w:sz w:val="20"/>
              </w:rPr>
              <w:t xml:space="preserve"> to the Rules;</w:t>
            </w:r>
          </w:p>
          <w:p>
            <w:pPr>
              <w:spacing w:after="20"/>
              <w:ind w:left="20"/>
              <w:jc w:val="both"/>
            </w:pPr>
            <w:r>
              <w:rPr>
                <w:rFonts w:ascii="Times New Roman"/>
                <w:b w:val="false"/>
                <w:i w:val="false"/>
                <w:color w:val="000000"/>
                <w:sz w:val="20"/>
              </w:rPr>
              <w:t>
2. Regulation on the branch (representation), except for joint stock companies;</w:t>
            </w:r>
          </w:p>
          <w:p>
            <w:pPr>
              <w:spacing w:after="20"/>
              <w:ind w:left="20"/>
              <w:jc w:val="both"/>
            </w:pPr>
            <w:r>
              <w:rPr>
                <w:rFonts w:ascii="Times New Roman"/>
                <w:b w:val="false"/>
                <w:i w:val="false"/>
                <w:color w:val="000000"/>
                <w:sz w:val="20"/>
              </w:rPr>
              <w:t>
3. a document confirming the payment to the budget of the registration fee for deregistration of a branch (representative office) of a legal entity that shall be a non-profit organization;</w:t>
            </w:r>
          </w:p>
          <w:p>
            <w:pPr>
              <w:spacing w:after="20"/>
              <w:ind w:left="20"/>
              <w:jc w:val="both"/>
            </w:pPr>
            <w:r>
              <w:rPr>
                <w:rFonts w:ascii="Times New Roman"/>
                <w:b w:val="false"/>
                <w:i w:val="false"/>
                <w:color w:val="000000"/>
                <w:sz w:val="20"/>
              </w:rPr>
              <w:t>
4. document confirming the payment of the state corporation "Government for Citizens" for deregistration of a branch (representative office) of a legal entity that shall be a commercial organization.</w:t>
            </w:r>
          </w:p>
          <w:p>
            <w:pPr>
              <w:spacing w:after="20"/>
              <w:ind w:left="20"/>
              <w:jc w:val="both"/>
            </w:pPr>
            <w:r>
              <w:rPr>
                <w:rFonts w:ascii="Times New Roman"/>
                <w:b w:val="false"/>
                <w:i w:val="false"/>
                <w:color w:val="000000"/>
                <w:sz w:val="20"/>
              </w:rPr>
              <w:t xml:space="preserve">
State revenue bodies, based on information from the National Register, shall provide information on the absence of (presence) of debt on a branch (representative office) of a foreign legal entity terminating its activities, which shall be registered with state revenue bodies, or a branch (representation) of a foreign legal entity terminating the activities of such branch (representation) of a foreign legal entity terminating the activities refuses to provide the specified information about the debt in case of non-fulfillment of obligations under, shall be carried out in the manner determined by the </w:t>
            </w:r>
            <w:r>
              <w:rPr>
                <w:rFonts w:ascii="Times New Roman"/>
                <w:b w:val="false"/>
                <w:i w:val="false"/>
                <w:color w:val="000000"/>
                <w:sz w:val="20"/>
                <w:u w:val="single"/>
              </w:rPr>
              <w:t>Tax</w:t>
            </w:r>
            <w:r>
              <w:rPr>
                <w:rFonts w:ascii="Times New Roman"/>
                <w:b w:val="false"/>
                <w:i w:val="false"/>
                <w:color w:val="000000"/>
                <w:sz w:val="20"/>
              </w:rPr>
              <w:t xml:space="preserve"> and </w:t>
            </w:r>
            <w:r>
              <w:rPr>
                <w:rFonts w:ascii="Times New Roman"/>
                <w:b w:val="false"/>
                <w:i w:val="false"/>
                <w:color w:val="000000"/>
                <w:sz w:val="20"/>
                <w:u w:val="single"/>
              </w:rPr>
              <w:t>Customs</w:t>
            </w:r>
            <w:r>
              <w:rPr>
                <w:rFonts w:ascii="Times New Roman"/>
                <w:b w:val="false"/>
                <w:i w:val="false"/>
                <w:color w:val="000000"/>
                <w:sz w:val="20"/>
              </w:rPr>
              <w:t xml:space="preserve"> Code.</w:t>
            </w:r>
          </w:p>
          <w:p>
            <w:pPr>
              <w:spacing w:after="20"/>
              <w:ind w:left="20"/>
              <w:jc w:val="both"/>
            </w:pPr>
            <w:r>
              <w:rPr>
                <w:rFonts w:ascii="Times New Roman"/>
                <w:b w:val="false"/>
                <w:i w:val="false"/>
                <w:color w:val="000000"/>
                <w:sz w:val="20"/>
              </w:rPr>
              <w:t>
The deregistration of a branch (representative office) of a legal entity that shall have made a decision on declaring the debtor bankrupt and its liquidation with the initiation of bankruptcy proceedings shall be carried out on the basis of a court ruling that has entered into legal force on the completion of the bankruptcy procedure.</w:t>
            </w:r>
          </w:p>
          <w:p>
            <w:pPr>
              <w:spacing w:after="20"/>
              <w:ind w:left="20"/>
              <w:jc w:val="both"/>
            </w:pPr>
            <w:r>
              <w:rPr>
                <w:rFonts w:ascii="Times New Roman"/>
                <w:b w:val="false"/>
                <w:i w:val="false"/>
                <w:color w:val="000000"/>
                <w:sz w:val="20"/>
              </w:rPr>
              <w:t>
The deregistration of a branch (representative office) of a legal entity in respect of which a court has issued a decision on the compulsory liquidation of a legal entity shall be carried out on the basis of such a decision that has entered into legal force.</w:t>
            </w:r>
          </w:p>
          <w:p>
            <w:pPr>
              <w:spacing w:after="20"/>
              <w:ind w:left="20"/>
              <w:jc w:val="both"/>
            </w:pPr>
            <w:r>
              <w:rPr>
                <w:rFonts w:ascii="Times New Roman"/>
                <w:b w:val="false"/>
                <w:i w:val="false"/>
                <w:color w:val="000000"/>
                <w:sz w:val="20"/>
              </w:rPr>
              <w:t xml:space="preserve">
In case of violations of the procedure established by the Laws of the Republic of Kazakhstan for termination of the branch (representative office) of a legal entity, as well as in the presence of debt for which accounting shall be carried out in the state revenue bodies, or in case of non-fulfillment by such a branch (representation) of a foreign legal entity of obligations in the manner prescribed by the legislation of the Republic of Kazakhstan, in case of refusal of state revenue bodies to provide the specified information on debt, On refusal to withdraw the branch (representative offices) with registration by the registering body in the manner determined by the </w:t>
            </w:r>
            <w:r>
              <w:rPr>
                <w:rFonts w:ascii="Times New Roman"/>
                <w:b w:val="false"/>
                <w:i w:val="false"/>
                <w:color w:val="000000"/>
                <w:sz w:val="20"/>
                <w:u w:val="single"/>
              </w:rPr>
              <w:t>Tax</w:t>
            </w:r>
            <w:r>
              <w:rPr>
                <w:rFonts w:ascii="Times New Roman"/>
                <w:b w:val="false"/>
                <w:i w:val="false"/>
                <w:color w:val="000000"/>
                <w:sz w:val="20"/>
              </w:rPr>
              <w:t xml:space="preserve"> and </w:t>
            </w:r>
            <w:r>
              <w:rPr>
                <w:rFonts w:ascii="Times New Roman"/>
                <w:b w:val="false"/>
                <w:i w:val="false"/>
                <w:color w:val="000000"/>
                <w:sz w:val="20"/>
                <w:u w:val="single"/>
              </w:rPr>
              <w:t>Customs</w:t>
            </w:r>
            <w:r>
              <w:rPr>
                <w:rFonts w:ascii="Times New Roman"/>
                <w:b w:val="false"/>
                <w:i w:val="false"/>
                <w:color w:val="000000"/>
                <w:sz w:val="20"/>
              </w:rPr>
              <w:t xml:space="preserve"> Code, if violations of the procedure for terminating the activities of a branch (representative office) of a legal entity are detected in the manner prescribed by the legislation of the Republic of Kazakhstan, shall make a decision.</w:t>
            </w:r>
          </w:p>
          <w:p>
            <w:pPr>
              <w:spacing w:after="20"/>
              <w:ind w:left="20"/>
              <w:jc w:val="both"/>
            </w:pPr>
            <w:r>
              <w:rPr>
                <w:rFonts w:ascii="Times New Roman"/>
                <w:b w:val="false"/>
                <w:i w:val="false"/>
                <w:color w:val="000000"/>
                <w:sz w:val="20"/>
              </w:rPr>
              <w:t>
Termination of activity of a legal entity on the basis of liquidation:</w:t>
            </w:r>
          </w:p>
          <w:p>
            <w:pPr>
              <w:spacing w:after="20"/>
              <w:ind w:left="20"/>
              <w:jc w:val="both"/>
            </w:pPr>
            <w:r>
              <w:rPr>
                <w:rFonts w:ascii="Times New Roman"/>
                <w:b w:val="false"/>
                <w:i w:val="false"/>
                <w:color w:val="000000"/>
                <w:sz w:val="20"/>
              </w:rPr>
              <w:t>
On the portal:</w:t>
            </w:r>
          </w:p>
          <w:p>
            <w:pPr>
              <w:spacing w:after="20"/>
              <w:ind w:left="20"/>
              <w:jc w:val="both"/>
            </w:pPr>
            <w:r>
              <w:rPr>
                <w:rFonts w:ascii="Times New Roman"/>
                <w:b w:val="false"/>
                <w:i w:val="false"/>
                <w:color w:val="000000"/>
                <w:sz w:val="20"/>
              </w:rPr>
              <w:t>
For state registration of termination of the activities of a legal entity on the basis of liquidation, an application shall be submitted to terminate the activities of a legal entity, branch or representative office by filling out an electronic document in the form of an electronic document and paying the registration fee through the electronic government payment gateway with the attachment of electronic copies of documents provided for in paragraph 9 of this List of basic requirements for the public services provision.</w:t>
            </w:r>
          </w:p>
          <w:p>
            <w:pPr>
              <w:spacing w:after="20"/>
              <w:ind w:left="20"/>
              <w:jc w:val="both"/>
            </w:pPr>
            <w:r>
              <w:rPr>
                <w:rFonts w:ascii="Times New Roman"/>
                <w:b w:val="false"/>
                <w:i w:val="false"/>
                <w:color w:val="000000"/>
                <w:sz w:val="20"/>
              </w:rPr>
              <w:t>
Information on documents certifying the identity of the service recipient, a document confirming the payment by the service recipient of the registration fee (in case of payment through PGEG), produced in the Republic of Kazakhstan, the service provider and the employee of the State Corporation shall receive from the relevant state information systems through the gateway of the "electronic government."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to provide public services established by the Laws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violation of the procedure for liquidation of a legal entity (branch or representative office, as well as branches (representative offices) of the liquidated legal entity that shall have not been deregistered;</w:t>
            </w:r>
          </w:p>
          <w:p>
            <w:pPr>
              <w:spacing w:after="20"/>
              <w:ind w:left="20"/>
              <w:jc w:val="both"/>
            </w:pPr>
            <w:r>
              <w:rPr>
                <w:rFonts w:ascii="Times New Roman"/>
                <w:b w:val="false"/>
                <w:i w:val="false"/>
                <w:color w:val="000000"/>
                <w:sz w:val="20"/>
              </w:rPr>
              <w:t xml:space="preserve">
2. the presence of tax arrears, debts on mandatory pension contributions and social contributions or the refusal of state revenue bodies to provide the specified information about the debt in case of non-fulfillment by such a legal entity (branch or representative office of a foreign legal entity) of a tax obligation in the manner prescribed by the </w:t>
            </w:r>
            <w:r>
              <w:rPr>
                <w:rFonts w:ascii="Times New Roman"/>
                <w:b w:val="false"/>
                <w:i w:val="false"/>
                <w:color w:val="000000"/>
                <w:sz w:val="20"/>
                <w:u w:val="single"/>
              </w:rPr>
              <w:t>Tax</w:t>
            </w:r>
            <w:r>
              <w:rPr>
                <w:rFonts w:ascii="Times New Roman"/>
                <w:b w:val="false"/>
                <w:i w:val="false"/>
                <w:color w:val="000000"/>
                <w:sz w:val="20"/>
              </w:rPr>
              <w:t xml:space="preserve"> Code.</w:t>
            </w:r>
          </w:p>
          <w:p>
            <w:pPr>
              <w:spacing w:after="20"/>
              <w:ind w:left="20"/>
              <w:jc w:val="both"/>
            </w:pPr>
            <w:r>
              <w:rPr>
                <w:rFonts w:ascii="Times New Roman"/>
                <w:b w:val="false"/>
                <w:i w:val="false"/>
                <w:color w:val="000000"/>
                <w:sz w:val="20"/>
              </w:rPr>
              <w:t>
3. determination of the inaccuracy of the documents submitted by the service recipient to receive the public service and (or) the data (information) contained therein;</w:t>
            </w:r>
          </w:p>
          <w:p>
            <w:pPr>
              <w:spacing w:after="20"/>
              <w:ind w:left="20"/>
              <w:jc w:val="both"/>
            </w:pPr>
            <w:r>
              <w:rPr>
                <w:rFonts w:ascii="Times New Roman"/>
                <w:b w:val="false"/>
                <w:i w:val="false"/>
                <w:color w:val="000000"/>
                <w:sz w:val="20"/>
              </w:rPr>
              <w:t>
4. negative response of the authorized state body to the request for approval required for the provision of public services, as well as a negative conclusion of examination, research or verification;</w:t>
            </w:r>
          </w:p>
          <w:p>
            <w:pPr>
              <w:spacing w:after="20"/>
              <w:ind w:left="20"/>
              <w:jc w:val="both"/>
            </w:pPr>
            <w:r>
              <w:rPr>
                <w:rFonts w:ascii="Times New Roman"/>
                <w:b w:val="false"/>
                <w:i w:val="false"/>
                <w:color w:val="000000"/>
                <w:sz w:val="20"/>
              </w:rPr>
              <w:t>
5. if in relation to the service recipient there is a court decision (verdict) that shall have entered into legal force prohibiting activities or certain types of activities requiring the receipt of a public service;</w:t>
            </w:r>
          </w:p>
          <w:p>
            <w:pPr>
              <w:spacing w:after="20"/>
              <w:ind w:left="20"/>
              <w:jc w:val="both"/>
            </w:pPr>
            <w:r>
              <w:rPr>
                <w:rFonts w:ascii="Times New Roman"/>
                <w:b w:val="false"/>
                <w:i w:val="false"/>
                <w:color w:val="000000"/>
                <w:sz w:val="20"/>
              </w:rPr>
              <w:t>
6. if in relation to the service recipient there is a court decision that has entered into legal force, on the basis of which the service recipient is deprived of a special right in connection with the receipt of a state service;</w:t>
            </w:r>
          </w:p>
          <w:p>
            <w:pPr>
              <w:spacing w:after="20"/>
              <w:ind w:left="20"/>
              <w:jc w:val="both"/>
            </w:pPr>
            <w:r>
              <w:rPr>
                <w:rFonts w:ascii="Times New Roman"/>
                <w:b w:val="false"/>
                <w:i w:val="false"/>
                <w:color w:val="000000"/>
                <w:sz w:val="20"/>
              </w:rPr>
              <w:t xml:space="preserve">
7. lack of consent of the service recipient provided in accordance with </w:t>
            </w:r>
            <w:r>
              <w:rPr>
                <w:rFonts w:ascii="Times New Roman"/>
                <w:b w:val="false"/>
                <w:i w:val="false"/>
                <w:color w:val="000000"/>
                <w:sz w:val="20"/>
                <w:u w:val="single"/>
              </w:rPr>
              <w:t>Article 8</w:t>
            </w:r>
            <w:r>
              <w:rPr>
                <w:rFonts w:ascii="Times New Roman"/>
                <w:b w:val="false"/>
                <w:i w:val="false"/>
                <w:color w:val="000000"/>
                <w:sz w:val="20"/>
              </w:rPr>
              <w:t xml:space="preserve"> of the Law of the Republic of Kazakhstan "On personal data and their protection" to access personal data of limited access that are required for the public service provision.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taking into account the specifics of the public service provision, including those provided in electronic form and through a state corporation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service recipients who, in accordance with the procedure established by the Law, shall have the possibility of complete or partial loss of the ability to self-service, independent movement, orientation, and acceptance of documents for the provision of public services, an employee of a state corporation shall travel to the place of residence by contacting the Unified Contact Center "1414," 8 800 080 777.</w:t>
            </w:r>
          </w:p>
          <w:p>
            <w:pPr>
              <w:spacing w:after="20"/>
              <w:ind w:left="20"/>
              <w:jc w:val="both"/>
            </w:pPr>
            <w:r>
              <w:rPr>
                <w:rFonts w:ascii="Times New Roman"/>
                <w:b w:val="false"/>
                <w:i w:val="false"/>
                <w:color w:val="000000"/>
                <w:sz w:val="20"/>
              </w:rPr>
              <w:t>
The service recipient shall have the opportunity to receive a public service in electronic form through the web portal of "electronic government" in the presence of the EDS.</w:t>
            </w:r>
          </w:p>
          <w:p>
            <w:pPr>
              <w:spacing w:after="20"/>
              <w:ind w:left="20"/>
              <w:jc w:val="both"/>
            </w:pPr>
            <w:r>
              <w:rPr>
                <w:rFonts w:ascii="Times New Roman"/>
                <w:b w:val="false"/>
                <w:i w:val="false"/>
                <w:color w:val="000000"/>
                <w:sz w:val="20"/>
              </w:rPr>
              <w:t>
Digital document service shall be available for authorized users in a mobile application</w:t>
            </w:r>
          </w:p>
          <w:p>
            <w:pPr>
              <w:spacing w:after="20"/>
              <w:ind w:left="20"/>
              <w:jc w:val="both"/>
            </w:pPr>
            <w:r>
              <w:rPr>
                <w:rFonts w:ascii="Times New Roman"/>
                <w:b w:val="false"/>
                <w:i w:val="false"/>
                <w:color w:val="000000"/>
                <w:sz w:val="20"/>
              </w:rPr>
              <w:t>
To use a digital document, you must be authorized in a mobile application using an electronic digital signature or a one-time password, then go to the "digital documents" section and select the desired document. The service recipient shall have the opportunity to receive information about the procedure and status of the public service provision in the remote access mode through the "Personal account" of the portal, reference services of the service provider, as well as the Unified Contact Center "1414," 8-800-080-7777.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3 </w:t>
            </w:r>
            <w:r>
              <w:br/>
            </w:r>
            <w:r>
              <w:rPr>
                <w:rFonts w:ascii="Times New Roman"/>
                <w:b w:val="false"/>
                <w:i w:val="false"/>
                <w:color w:val="000000"/>
                <w:sz w:val="20"/>
              </w:rPr>
              <w:t xml:space="preserve">to the State Service Rules </w:t>
            </w:r>
            <w:r>
              <w:br/>
            </w:r>
            <w:r>
              <w:rPr>
                <w:rFonts w:ascii="Times New Roman"/>
                <w:b w:val="false"/>
                <w:i w:val="false"/>
                <w:color w:val="000000"/>
                <w:sz w:val="20"/>
              </w:rPr>
              <w:t xml:space="preserve">"State registration </w:t>
            </w:r>
            <w:r>
              <w:br/>
            </w:r>
            <w:r>
              <w:rPr>
                <w:rFonts w:ascii="Times New Roman"/>
                <w:b w:val="false"/>
                <w:i w:val="false"/>
                <w:color w:val="000000"/>
                <w:sz w:val="20"/>
              </w:rPr>
              <w:t xml:space="preserve">of termination of the activities </w:t>
            </w:r>
            <w:r>
              <w:br/>
            </w:r>
            <w:r>
              <w:rPr>
                <w:rFonts w:ascii="Times New Roman"/>
                <w:b w:val="false"/>
                <w:i w:val="false"/>
                <w:color w:val="000000"/>
                <w:sz w:val="20"/>
              </w:rPr>
              <w:t xml:space="preserve">of a legal entity, deregistration </w:t>
            </w:r>
            <w:r>
              <w:br/>
            </w:r>
            <w:r>
              <w:rPr>
                <w:rFonts w:ascii="Times New Roman"/>
                <w:b w:val="false"/>
                <w:i w:val="false"/>
                <w:color w:val="000000"/>
                <w:sz w:val="20"/>
              </w:rPr>
              <w:t xml:space="preserve">of a branch and representative </w:t>
            </w:r>
            <w:r>
              <w:br/>
            </w:r>
            <w:r>
              <w:rPr>
                <w:rFonts w:ascii="Times New Roman"/>
                <w:b w:val="false"/>
                <w:i w:val="false"/>
                <w:color w:val="000000"/>
                <w:sz w:val="20"/>
              </w:rPr>
              <w:t>office"</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(Last name, first name, patronymic if any), or the name of the organization service recipient) _________________________________ (service recipient address) Receipt for refusal to accept documents </w:t>
      </w:r>
    </w:p>
    <w:p>
      <w:pPr>
        <w:spacing w:after="0"/>
        <w:ind w:left="0"/>
        <w:jc w:val="both"/>
      </w:pPr>
      <w:r>
        <w:rPr>
          <w:rFonts w:ascii="Times New Roman"/>
          <w:b w:val="false"/>
          <w:i w:val="false"/>
          <w:color w:val="000000"/>
          <w:sz w:val="28"/>
        </w:rPr>
        <w:t>
      Guided by paragraph 2 of Article 20 of the Law on Public Services, department №__ of the State Corporation branch (indicate address) refuses to accept documents for the provision of public services (indicate the name of the public service in accordance with the list of basic requirements for the provision of public services) due to your submission of an incomplete package of documents according to the list provided for by the list of basic requirements for the provision of public services, namely:</w:t>
      </w:r>
    </w:p>
    <w:p>
      <w:pPr>
        <w:spacing w:after="0"/>
        <w:ind w:left="0"/>
        <w:jc w:val="both"/>
      </w:pPr>
      <w:r>
        <w:rPr>
          <w:rFonts w:ascii="Times New Roman"/>
          <w:b w:val="false"/>
          <w:i w:val="false"/>
          <w:color w:val="000000"/>
          <w:sz w:val="28"/>
        </w:rPr>
        <w:t xml:space="preserve">
      Name of missing documents: </w:t>
      </w:r>
    </w:p>
    <w:p>
      <w:pPr>
        <w:spacing w:after="0"/>
        <w:ind w:left="0"/>
        <w:jc w:val="both"/>
      </w:pPr>
      <w:r>
        <w:rPr>
          <w:rFonts w:ascii="Times New Roman"/>
          <w:b w:val="false"/>
          <w:i w:val="false"/>
          <w:color w:val="000000"/>
          <w:sz w:val="28"/>
        </w:rPr>
        <w:t xml:space="preserve">
      1) _______________________________________; </w:t>
      </w:r>
    </w:p>
    <w:p>
      <w:pPr>
        <w:spacing w:after="0"/>
        <w:ind w:left="0"/>
        <w:jc w:val="both"/>
      </w:pPr>
      <w:r>
        <w:rPr>
          <w:rFonts w:ascii="Times New Roman"/>
          <w:b w:val="false"/>
          <w:i w:val="false"/>
          <w:color w:val="000000"/>
          <w:sz w:val="28"/>
        </w:rPr>
        <w:t>
      2) _______________________________________;</w:t>
      </w:r>
    </w:p>
    <w:p>
      <w:pPr>
        <w:spacing w:after="0"/>
        <w:ind w:left="0"/>
        <w:jc w:val="both"/>
      </w:pPr>
      <w:r>
        <w:rPr>
          <w:rFonts w:ascii="Times New Roman"/>
          <w:b w:val="false"/>
          <w:i w:val="false"/>
          <w:color w:val="000000"/>
          <w:sz w:val="28"/>
        </w:rPr>
        <w:t>
      3) _______________________________________;</w:t>
      </w:r>
    </w:p>
    <w:p>
      <w:pPr>
        <w:spacing w:after="0"/>
        <w:ind w:left="0"/>
        <w:jc w:val="both"/>
      </w:pPr>
      <w:r>
        <w:rPr>
          <w:rFonts w:ascii="Times New Roman"/>
          <w:b w:val="false"/>
          <w:i w:val="false"/>
          <w:color w:val="000000"/>
          <w:sz w:val="28"/>
        </w:rPr>
        <w:t xml:space="preserve">
      This receipt is made in 2 copies, one for each party. </w:t>
      </w:r>
    </w:p>
    <w:p>
      <w:pPr>
        <w:spacing w:after="0"/>
        <w:ind w:left="0"/>
        <w:jc w:val="both"/>
      </w:pPr>
      <w:r>
        <w:rPr>
          <w:rFonts w:ascii="Times New Roman"/>
          <w:b w:val="false"/>
          <w:i w:val="false"/>
          <w:color w:val="000000"/>
          <w:sz w:val="28"/>
        </w:rPr>
        <w:t xml:space="preserve">
      Last name, first name, patronymic (if any) (employee of the State Corporation) (signature) </w:t>
      </w:r>
    </w:p>
    <w:p>
      <w:pPr>
        <w:spacing w:after="0"/>
        <w:ind w:left="0"/>
        <w:jc w:val="both"/>
      </w:pPr>
      <w:r>
        <w:rPr>
          <w:rFonts w:ascii="Times New Roman"/>
          <w:b w:val="false"/>
          <w:i w:val="false"/>
          <w:color w:val="000000"/>
          <w:sz w:val="28"/>
        </w:rPr>
        <w:t xml:space="preserve">
      Executor: Last name, first name, patronymic (if any) _____________ </w:t>
      </w:r>
    </w:p>
    <w:p>
      <w:pPr>
        <w:spacing w:after="0"/>
        <w:ind w:left="0"/>
        <w:jc w:val="both"/>
      </w:pPr>
      <w:r>
        <w:rPr>
          <w:rFonts w:ascii="Times New Roman"/>
          <w:b w:val="false"/>
          <w:i w:val="false"/>
          <w:color w:val="000000"/>
          <w:sz w:val="28"/>
        </w:rPr>
        <w:t xml:space="preserve">
      Telephone number__________ </w:t>
      </w:r>
    </w:p>
    <w:p>
      <w:pPr>
        <w:spacing w:after="0"/>
        <w:ind w:left="0"/>
        <w:jc w:val="both"/>
      </w:pPr>
      <w:r>
        <w:rPr>
          <w:rFonts w:ascii="Times New Roman"/>
          <w:b w:val="false"/>
          <w:i w:val="false"/>
          <w:color w:val="000000"/>
          <w:sz w:val="28"/>
        </w:rPr>
        <w:t xml:space="preserve">
      Received: Last name, first name, patronymic (if any) /____/ signature of the service recipient </w:t>
      </w:r>
    </w:p>
    <w:p>
      <w:pPr>
        <w:spacing w:after="0"/>
        <w:ind w:left="0"/>
        <w:jc w:val="both"/>
      </w:pPr>
      <w:r>
        <w:rPr>
          <w:rFonts w:ascii="Times New Roman"/>
          <w:b w:val="false"/>
          <w:i w:val="false"/>
          <w:color w:val="000000"/>
          <w:sz w:val="28"/>
        </w:rPr>
        <w:t xml:space="preserve">
      "___" _________ 20__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4 </w:t>
            </w:r>
            <w:r>
              <w:br/>
            </w:r>
            <w:r>
              <w:rPr>
                <w:rFonts w:ascii="Times New Roman"/>
                <w:b w:val="false"/>
                <w:i w:val="false"/>
                <w:color w:val="000000"/>
                <w:sz w:val="20"/>
              </w:rPr>
              <w:t xml:space="preserve">to the State Service Rules </w:t>
            </w:r>
            <w:r>
              <w:br/>
            </w:r>
            <w:r>
              <w:rPr>
                <w:rFonts w:ascii="Times New Roman"/>
                <w:b w:val="false"/>
                <w:i w:val="false"/>
                <w:color w:val="000000"/>
                <w:sz w:val="20"/>
              </w:rPr>
              <w:t xml:space="preserve">"State registration </w:t>
            </w:r>
            <w:r>
              <w:br/>
            </w:r>
            <w:r>
              <w:rPr>
                <w:rFonts w:ascii="Times New Roman"/>
                <w:b w:val="false"/>
                <w:i w:val="false"/>
                <w:color w:val="000000"/>
                <w:sz w:val="20"/>
              </w:rPr>
              <w:t xml:space="preserve">of termination of the activities </w:t>
            </w:r>
            <w:r>
              <w:br/>
            </w:r>
            <w:r>
              <w:rPr>
                <w:rFonts w:ascii="Times New Roman"/>
                <w:b w:val="false"/>
                <w:i w:val="false"/>
                <w:color w:val="000000"/>
                <w:sz w:val="20"/>
              </w:rPr>
              <w:t xml:space="preserve">of a legal entity, deregistration </w:t>
            </w:r>
            <w:r>
              <w:br/>
            </w:r>
            <w:r>
              <w:rPr>
                <w:rFonts w:ascii="Times New Roman"/>
                <w:b w:val="false"/>
                <w:i w:val="false"/>
                <w:color w:val="000000"/>
                <w:sz w:val="20"/>
              </w:rPr>
              <w:t xml:space="preserve">of a branch and representative </w:t>
            </w:r>
            <w:r>
              <w:br/>
            </w:r>
            <w:r>
              <w:rPr>
                <w:rFonts w:ascii="Times New Roman"/>
                <w:b w:val="false"/>
                <w:i w:val="false"/>
                <w:color w:val="000000"/>
                <w:sz w:val="20"/>
              </w:rPr>
              <w:t>office"</w:t>
            </w:r>
          </w:p>
        </w:tc>
      </w:tr>
    </w:tbl>
    <w:p>
      <w:pPr>
        <w:spacing w:after="0"/>
        <w:ind w:left="0"/>
        <w:jc w:val="both"/>
      </w:pPr>
      <w:r>
        <w:rPr>
          <w:rFonts w:ascii="Times New Roman"/>
          <w:b w:val="false"/>
          <w:i w:val="false"/>
          <w:color w:val="000000"/>
          <w:sz w:val="28"/>
        </w:rPr>
        <w:t>
      Fee rates shall be calculated based on the monthly calculation indicator established for the corresponding financial year by the law on the republican budget (hereinafter referred to as the MCI) and are: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registration actions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Rates (MCI)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state registration (re-registration), state registration of termination of activities of legal entities (including during reorganization in cases provided for by the legislation of the Republic of Kazakhstan), accounting registration (re-registration), deregistration of their branches and representative offices, except for commercial organizations: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entities, their branches and representative offices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political parties, their branches and representative offices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state registration (re-registration), state registration of termination of activities (including during reorganization in cases provided for by the legislation of the Republic of Kazakhstan) of institutions financed from the budget, state-owned enterprises, cooperatives of owners of premises (apartments) and associations of property owners of an apartment building, accounting registration (re-registration), deregistration of their branches and representative offices: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state registration, registration of termination of activity, accounting registration, deregistration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re-registration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state registration (re-registration), state registration of termination of activities (including during reorganization in cases provided for by the legislation of the Republic of Kazakhstan) of children's and youth public associations, as well as public associations of persons with disabilities, registration (re-registration), deregistration of their branches and representative offices, branches of republican and regional national-cultural public associations: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registration (including during reorganization in cases provided for by the legislation of the Republic of Kazakhstan)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re-registration, state registration of termination of activities (including during reorganization in cases provided for by the legislation of the Republic of Kazakhstan), deregistration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by Order </w:t>
            </w:r>
            <w:r>
              <w:br/>
            </w:r>
            <w:r>
              <w:rPr>
                <w:rFonts w:ascii="Times New Roman"/>
                <w:b w:val="false"/>
                <w:i w:val="false"/>
                <w:color w:val="000000"/>
                <w:sz w:val="20"/>
              </w:rPr>
              <w:t xml:space="preserve">of the acting Minister of Justice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May 29, 2020 № 66</w:t>
            </w:r>
            <w:r>
              <w:br/>
            </w:r>
            <w:r>
              <w:rPr>
                <w:rFonts w:ascii="Times New Roman"/>
                <w:b w:val="false"/>
                <w:i w:val="false"/>
                <w:color w:val="000000"/>
                <w:sz w:val="20"/>
              </w:rPr>
              <w:t xml:space="preserve">"On approval of the Rules </w:t>
            </w:r>
            <w:r>
              <w:br/>
            </w:r>
            <w:r>
              <w:rPr>
                <w:rFonts w:ascii="Times New Roman"/>
                <w:b w:val="false"/>
                <w:i w:val="false"/>
                <w:color w:val="000000"/>
                <w:sz w:val="20"/>
              </w:rPr>
              <w:t xml:space="preserve">for the provision of public services </w:t>
            </w:r>
            <w:r>
              <w:br/>
            </w:r>
            <w:r>
              <w:rPr>
                <w:rFonts w:ascii="Times New Roman"/>
                <w:b w:val="false"/>
                <w:i w:val="false"/>
                <w:color w:val="000000"/>
                <w:sz w:val="20"/>
              </w:rPr>
              <w:t>in the field of state registration of legal</w:t>
            </w:r>
            <w:r>
              <w:br/>
            </w:r>
            <w:r>
              <w:rPr>
                <w:rFonts w:ascii="Times New Roman"/>
                <w:b w:val="false"/>
                <w:i w:val="false"/>
                <w:color w:val="000000"/>
                <w:sz w:val="20"/>
              </w:rPr>
              <w:t>entities and registration of branches</w:t>
            </w:r>
            <w:r>
              <w:br/>
            </w:r>
            <w:r>
              <w:rPr>
                <w:rFonts w:ascii="Times New Roman"/>
                <w:b w:val="false"/>
                <w:i w:val="false"/>
                <w:color w:val="000000"/>
                <w:sz w:val="20"/>
              </w:rPr>
              <w:t>and representative offices"</w:t>
            </w:r>
          </w:p>
        </w:tc>
      </w:tr>
    </w:tbl>
    <w:p>
      <w:pPr>
        <w:spacing w:after="0"/>
        <w:ind w:left="0"/>
        <w:jc w:val="left"/>
      </w:pPr>
      <w:r>
        <w:rPr>
          <w:rFonts w:ascii="Times New Roman"/>
          <w:b/>
          <w:i w:val="false"/>
          <w:color w:val="000000"/>
        </w:rPr>
        <w:t xml:space="preserve"> The Rules for the provision of public services "Issuance of a duplicate of the charter (regulations) of a legal entity not related to a private business entity, as well as a joint-stock company, their branches and representative offices"</w:t>
      </w:r>
    </w:p>
    <w:p>
      <w:pPr>
        <w:spacing w:after="0"/>
        <w:ind w:left="0"/>
        <w:jc w:val="both"/>
      </w:pPr>
      <w:r>
        <w:rPr>
          <w:rFonts w:ascii="Times New Roman"/>
          <w:b w:val="false"/>
          <w:i w:val="false"/>
          <w:color w:val="ff0000"/>
          <w:sz w:val="28"/>
        </w:rPr>
        <w:t>
      Footnote. Rules - as amended by the Order of the Minister of Justice of the Republic of Kazakhstan dated September 30, 2022 № 821 (shall come into effect upon the expiration of ten calendar days after the day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 Rules for the provision of public services "Issuance of a duplicate of the charter (regulations) of a legal entity not related to a private business entity, as well as a joint-stock company, their branches and representative offices" (hereinafter referred to as the Rules) have been developed in accordance with the Law on Public Services and shall determine the procedure for the provision of public services service "Issuance of a duplicate of the charter (regulations) of a legal entity not related to a private business entity, as well as a joint-stock company, their branches and representative offices" (hereinafter referred to as the State service).</w:t>
      </w:r>
    </w:p>
    <w:p>
      <w:pPr>
        <w:spacing w:after="0"/>
        <w:ind w:left="0"/>
        <w:jc w:val="both"/>
      </w:pPr>
      <w:r>
        <w:rPr>
          <w:rFonts w:ascii="Times New Roman"/>
          <w:b w:val="false"/>
          <w:i w:val="false"/>
          <w:color w:val="000000"/>
          <w:sz w:val="28"/>
        </w:rPr>
        <w:t>
      2. The state service shall be provided by the Committee of the Registration Service and Organization of Legal Services of the Ministry of Justice of the Republic of Kazakhstan (hereinafter referred to as the Committee), territorial bodies of justice and the State corporation "government for citizens" (hereinafter referred to as the State corporation) in relation to legal entities, branches and representative offices that shall be non-profit organizations and in relation to legal entities, branches and representative offices that shall be commercial organizations (hereinafter referred to as the service provider).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 in the wording of the order of the Minister of Justice of the Republic of Kazakhstan dated 16.01.2025 № 34 (shall enter into force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The issuance of a duplicate charter (regulation) of public and religious associations with republican and regional statuses, including political parties, the Republican Notary Chamber, the Republican Bar Association, the Republican Chamber of Private Bailiffs, the National Chamber of Entrepreneurs of the Republic of Kazakhstan, the Chamber of Judicial Experts of the Republic of Kazakhstan, the Arbitration Chamber of Kazakhstan, the Republican Collegium of Legal Advisers of branches and representative offices of foreign and international non-profit non-governmental associations, is carried out by the Committee.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 in the wording of the order of the Minister of Justice of the Republic of Kazakhstan dated 16.01.2025 № 34 (shall enter into force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Issuance of a duplicate of the charter (regulations) of created, reorganized legal entities, and accounting registration of branches and representative offices, public and religious associations with local status, funds and associations of legal entities, accounting registration of branches and representative offices of public and religious associations, shall be carried out by territorial justice authorities.</w:t>
      </w:r>
    </w:p>
    <w:p>
      <w:pPr>
        <w:spacing w:after="0"/>
        <w:ind w:left="0"/>
        <w:jc w:val="both"/>
      </w:pPr>
      <w:r>
        <w:rPr>
          <w:rFonts w:ascii="Times New Roman"/>
          <w:b w:val="false"/>
          <w:i w:val="false"/>
          <w:color w:val="000000"/>
          <w:sz w:val="28"/>
        </w:rPr>
        <w:t>
      5. The issuance of a duplicate of the charter (regulations) of a legal entity not related to a private business entity, as well as a joint-stock company, their branches and representative offices related to commercial organizations shall be carried out by the State Corporation.</w:t>
      </w:r>
    </w:p>
    <w:p>
      <w:pPr>
        <w:spacing w:after="0"/>
        <w:ind w:left="0"/>
        <w:jc w:val="left"/>
      </w:pPr>
      <w:r>
        <w:rPr>
          <w:rFonts w:ascii="Times New Roman"/>
          <w:b/>
          <w:i w:val="false"/>
          <w:color w:val="000000"/>
        </w:rPr>
        <w:t xml:space="preserve"> Chapter 2. Procedure for providing public services</w:t>
      </w:r>
    </w:p>
    <w:p>
      <w:pPr>
        <w:spacing w:after="0"/>
        <w:ind w:left="0"/>
        <w:jc w:val="both"/>
      </w:pPr>
      <w:r>
        <w:rPr>
          <w:rFonts w:ascii="Times New Roman"/>
          <w:b w:val="false"/>
          <w:i w:val="false"/>
          <w:color w:val="000000"/>
          <w:sz w:val="28"/>
        </w:rPr>
        <w:t>
      6. To receive public service, legal entities (hereinafter referred to as the Service recipient) shall submit an application in electronic format in accordance with Annex 1 to these Rules (hereinafter referred to as the Application) and a package of documents according to the list provided in the list of basic requirements for the provision of the public service "Issuance of a duplicate of the charter (provisions) of a legal entity not related to a private business entity, as well as a joint-stock company, their branches and representative offices" in accordance with Annex 2 to these Rules (hereinafter referred to as the List) through the "electronic government" web portal: www.egov.kz (hereinafter referred to as the Portal).</w:t>
      </w:r>
    </w:p>
    <w:p>
      <w:pPr>
        <w:spacing w:after="0"/>
        <w:ind w:left="0"/>
        <w:jc w:val="both"/>
      </w:pPr>
      <w:r>
        <w:rPr>
          <w:rFonts w:ascii="Times New Roman"/>
          <w:b w:val="false"/>
          <w:i w:val="false"/>
          <w:color w:val="000000"/>
          <w:sz w:val="28"/>
        </w:rPr>
        <w:t>
      7. A list of basic requirements for the provision of public services, including characteristics of the process, form, content and result of the provision, as well as other information taking into account the specifics of the provision of public services, shall be given in the List.</w:t>
      </w:r>
    </w:p>
    <w:p>
      <w:pPr>
        <w:spacing w:after="0"/>
        <w:ind w:left="0"/>
        <w:jc w:val="both"/>
      </w:pPr>
      <w:r>
        <w:rPr>
          <w:rFonts w:ascii="Times New Roman"/>
          <w:b w:val="false"/>
          <w:i w:val="false"/>
          <w:color w:val="000000"/>
          <w:sz w:val="28"/>
        </w:rPr>
        <w:t>
      8. When the service recipient submits all the necessary documents, the status of acceptance of the request for the provision of public service shall be displayed in the service recipient’s "personal account", indicating the date and time of receipt of the result of the provision of the public service.</w:t>
      </w:r>
    </w:p>
    <w:p>
      <w:pPr>
        <w:spacing w:after="0"/>
        <w:ind w:left="0"/>
        <w:jc w:val="both"/>
      </w:pPr>
      <w:r>
        <w:rPr>
          <w:rFonts w:ascii="Times New Roman"/>
          <w:b w:val="false"/>
          <w:i w:val="false"/>
          <w:color w:val="000000"/>
          <w:sz w:val="28"/>
        </w:rPr>
        <w:t>
      9. Upon receipt of an electronic application for the provision of public service in accordance with paragraphs 3, 4 and 5 of these Rules, the head of the management (department) of registration of legal entities within 20 minutes shall determine the executor and send it for execution.</w:t>
      </w:r>
    </w:p>
    <w:p>
      <w:pPr>
        <w:spacing w:after="0"/>
        <w:ind w:left="0"/>
        <w:jc w:val="both"/>
      </w:pPr>
      <w:r>
        <w:rPr>
          <w:rFonts w:ascii="Times New Roman"/>
          <w:b w:val="false"/>
          <w:i w:val="false"/>
          <w:color w:val="000000"/>
          <w:sz w:val="28"/>
        </w:rPr>
        <w:t>
      The executor: checks the completeness of the package of submitted documents for compliance with the current legislation of the Republic of Kazakhstan; prepares a duplicate of the charter (regulations) of a legal entity that is not a private business entity, as well as a joint-stock company, their branches and representative offices.</w:t>
      </w:r>
    </w:p>
    <w:p>
      <w:pPr>
        <w:spacing w:after="0"/>
        <w:ind w:left="0"/>
        <w:jc w:val="both"/>
      </w:pPr>
      <w:r>
        <w:rPr>
          <w:rFonts w:ascii="Times New Roman"/>
          <w:b w:val="false"/>
          <w:i w:val="false"/>
          <w:color w:val="000000"/>
          <w:sz w:val="28"/>
        </w:rPr>
        <w:t>
      After consideration by the executor, the order to issue a duplicate of the charter (regulations) of a legal entity not related to a private business entity, as well as a joint-stock company, their branches and representative offices shall be sent for signing to the management of the authorized body.</w:t>
      </w:r>
    </w:p>
    <w:p>
      <w:pPr>
        <w:spacing w:after="0"/>
        <w:ind w:left="0"/>
        <w:jc w:val="both"/>
      </w:pPr>
      <w:r>
        <w:rPr>
          <w:rFonts w:ascii="Times New Roman"/>
          <w:b w:val="false"/>
          <w:i w:val="false"/>
          <w:color w:val="000000"/>
          <w:sz w:val="28"/>
        </w:rPr>
        <w:t>
      After signing the order by the management, a duplicate of the charter (regulations) of a legal entity in electronic format, not related to a private business entity, as well as a joint-stock company, their branches and representative offices, shall be sent by the executor to the "personal account" of the service recipient through the portal, certified by the service provider’s digital signature.</w:t>
      </w:r>
    </w:p>
    <w:p>
      <w:pPr>
        <w:spacing w:after="0"/>
        <w:ind w:left="0"/>
        <w:jc w:val="both"/>
      </w:pPr>
      <w:r>
        <w:rPr>
          <w:rFonts w:ascii="Times New Roman"/>
          <w:b w:val="false"/>
          <w:i w:val="false"/>
          <w:color w:val="000000"/>
          <w:sz w:val="28"/>
        </w:rPr>
        <w:t>
      10. If there are grounds for refusal to provide public service, a notice of refusal to provide public service certified by the service provider’s digital signature shall be sent to the service recipient’s "personal account" on the portal.</w:t>
      </w:r>
    </w:p>
    <w:p>
      <w:pPr>
        <w:spacing w:after="0"/>
        <w:ind w:left="0"/>
        <w:jc w:val="both"/>
      </w:pPr>
      <w:r>
        <w:rPr>
          <w:rFonts w:ascii="Times New Roman"/>
          <w:b w:val="false"/>
          <w:i w:val="false"/>
          <w:color w:val="000000"/>
          <w:sz w:val="28"/>
        </w:rPr>
        <w:t>
      11. The service provider shall ensure that data is entered into the information system for monitoring the provision of public services about the stage of provision of public services in the manner established by the authorized body in the field of informatization, in accordance with subparagraph 11) of paragraph 2 of Article 5 of the Law on Public Services.</w:t>
      </w:r>
    </w:p>
    <w:p>
      <w:pPr>
        <w:spacing w:after="0"/>
        <w:ind w:left="0"/>
        <w:jc w:val="both"/>
      </w:pPr>
      <w:r>
        <w:rPr>
          <w:rFonts w:ascii="Times New Roman"/>
          <w:b w:val="false"/>
          <w:i w:val="false"/>
          <w:color w:val="000000"/>
          <w:sz w:val="28"/>
        </w:rPr>
        <w:t>
      12. In the event of a failure of the information system of the SDB of a legal entity, the service provider shall immediately notify the operator of the information and communication infrastructure of the "electronic government" (hereinafter referred to as the Operator).</w:t>
      </w:r>
    </w:p>
    <w:p>
      <w:pPr>
        <w:spacing w:after="0"/>
        <w:ind w:left="0"/>
        <w:jc w:val="both"/>
      </w:pPr>
      <w:r>
        <w:rPr>
          <w:rFonts w:ascii="Times New Roman"/>
          <w:b w:val="false"/>
          <w:i w:val="false"/>
          <w:color w:val="000000"/>
          <w:sz w:val="28"/>
        </w:rPr>
        <w:t>
      In this case, the operator shall take measures to determine the cause of the information system failure and, within 1 (one) working day, draws up a protocol (act) about the technical problem and signs it with the service provider.</w:t>
      </w:r>
    </w:p>
    <w:p>
      <w:pPr>
        <w:spacing w:after="0"/>
        <w:ind w:left="0"/>
        <w:jc w:val="left"/>
      </w:pPr>
      <w:r>
        <w:rPr>
          <w:rFonts w:ascii="Times New Roman"/>
          <w:b/>
          <w:i w:val="false"/>
          <w:color w:val="000000"/>
        </w:rPr>
        <w:t xml:space="preserve"> Chapter 3. The procedure for appealing decisions, actions (inaction)  of service providers and (or) their officials regarding the provision of public services</w:t>
      </w:r>
    </w:p>
    <w:p>
      <w:pPr>
        <w:spacing w:after="0"/>
        <w:ind w:left="0"/>
        <w:jc w:val="both"/>
      </w:pPr>
      <w:r>
        <w:rPr>
          <w:rFonts w:ascii="Times New Roman"/>
          <w:b w:val="false"/>
          <w:i w:val="false"/>
          <w:color w:val="000000"/>
          <w:sz w:val="28"/>
        </w:rPr>
        <w:t>
      13. A complaint about decisions, actions (inaction) of the service provider and (or) their employees regarding the provision of public services is submitted to the head of the service provider.</w:t>
      </w:r>
    </w:p>
    <w:p>
      <w:pPr>
        <w:spacing w:after="0"/>
        <w:ind w:left="0"/>
        <w:jc w:val="both"/>
      </w:pPr>
      <w:r>
        <w:rPr>
          <w:rFonts w:ascii="Times New Roman"/>
          <w:b w:val="false"/>
          <w:i w:val="false"/>
          <w:color w:val="000000"/>
          <w:sz w:val="28"/>
        </w:rPr>
        <w:t>
      A complaint from a service recipient received by a service provider directly providing public service, in accordance with paragraph 2 of Article 25 of the Law on Public Services, is subject to consideration within five working days from the date of its registration.</w:t>
      </w:r>
    </w:p>
    <w:p>
      <w:pPr>
        <w:spacing w:after="0"/>
        <w:ind w:left="0"/>
        <w:jc w:val="both"/>
      </w:pPr>
      <w:r>
        <w:rPr>
          <w:rFonts w:ascii="Times New Roman"/>
          <w:b w:val="false"/>
          <w:i w:val="false"/>
          <w:color w:val="000000"/>
          <w:sz w:val="28"/>
        </w:rPr>
        <w:t>
      A complaint from a service recipient received by the authorized body for assessing and monitoring the quality of public services is subject to consideration within fifteen working days from the date of its registration.</w:t>
      </w:r>
    </w:p>
    <w:p>
      <w:pPr>
        <w:spacing w:after="0"/>
        <w:ind w:left="0"/>
        <w:jc w:val="both"/>
      </w:pPr>
      <w:r>
        <w:rPr>
          <w:rFonts w:ascii="Times New Roman"/>
          <w:b w:val="false"/>
          <w:i w:val="false"/>
          <w:color w:val="000000"/>
          <w:sz w:val="28"/>
        </w:rPr>
        <w:t>
      When applying through the portal, information on the appeal procedure may be obtained by calling the unified contact center for issues related to the provision of public services.</w:t>
      </w:r>
    </w:p>
    <w:p>
      <w:pPr>
        <w:spacing w:after="0"/>
        <w:ind w:left="0"/>
        <w:jc w:val="both"/>
      </w:pPr>
      <w:r>
        <w:rPr>
          <w:rFonts w:ascii="Times New Roman"/>
          <w:b w:val="false"/>
          <w:i w:val="false"/>
          <w:color w:val="000000"/>
          <w:sz w:val="28"/>
        </w:rPr>
        <w:t>
      14. Consideration of the complaint shall be carried out by the authorized body that carries out state regulation and control of activities in the field of state registration of legal entities and accounting registration of branches and representative offices, the authorized body for assessing and monitoring the quality of public services (hereinafter referred to as the Body considering the complaint).</w:t>
      </w:r>
    </w:p>
    <w:p>
      <w:pPr>
        <w:spacing w:after="0"/>
        <w:ind w:left="0"/>
        <w:jc w:val="both"/>
      </w:pPr>
      <w:r>
        <w:rPr>
          <w:rFonts w:ascii="Times New Roman"/>
          <w:b w:val="false"/>
          <w:i w:val="false"/>
          <w:color w:val="000000"/>
          <w:sz w:val="28"/>
        </w:rPr>
        <w:t>
      The complaint shall be submitted to the service provider whose decision, action (inaction) is being appealed.</w:t>
      </w:r>
    </w:p>
    <w:p>
      <w:pPr>
        <w:spacing w:after="0"/>
        <w:ind w:left="0"/>
        <w:jc w:val="both"/>
      </w:pPr>
      <w:r>
        <w:rPr>
          <w:rFonts w:ascii="Times New Roman"/>
          <w:b w:val="false"/>
          <w:i w:val="false"/>
          <w:color w:val="000000"/>
          <w:sz w:val="28"/>
        </w:rPr>
        <w:t>
      The service provider, whose decision, action (inaction) is being appealed, no later than three working days from the date of receipt of the complaint, shall send it and the administrative file to the body considering the complaint.</w:t>
      </w:r>
    </w:p>
    <w:p>
      <w:pPr>
        <w:spacing w:after="0"/>
        <w:ind w:left="0"/>
        <w:jc w:val="both"/>
      </w:pPr>
      <w:r>
        <w:rPr>
          <w:rFonts w:ascii="Times New Roman"/>
          <w:b w:val="false"/>
          <w:i w:val="false"/>
          <w:color w:val="000000"/>
          <w:sz w:val="28"/>
        </w:rPr>
        <w:t>
      In this case, the service provider, whose decision, action (inaction) is being appealed, shall be entitled not to send the complaint to the body considering the complaint if, within three working days, he/she makes a decision or other administrative action that fully satisfies the requirements specified in the complaint.</w:t>
      </w:r>
    </w:p>
    <w:p>
      <w:pPr>
        <w:spacing w:after="0"/>
        <w:ind w:left="0"/>
        <w:jc w:val="both"/>
      </w:pPr>
      <w:r>
        <w:rPr>
          <w:rFonts w:ascii="Times New Roman"/>
          <w:b w:val="false"/>
          <w:i w:val="false"/>
          <w:color w:val="000000"/>
          <w:sz w:val="28"/>
        </w:rPr>
        <w:t>
      Unless otherwise provided by law, an appeal to the court shall be allowed after appealing through the pre-trial process.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1 </w:t>
            </w:r>
            <w:r>
              <w:br/>
            </w:r>
            <w:r>
              <w:rPr>
                <w:rFonts w:ascii="Times New Roman"/>
                <w:b w:val="false"/>
                <w:i w:val="false"/>
                <w:color w:val="000000"/>
                <w:sz w:val="20"/>
              </w:rPr>
              <w:t xml:space="preserve">to the State Service Rules </w:t>
            </w:r>
            <w:r>
              <w:br/>
            </w:r>
            <w:r>
              <w:rPr>
                <w:rFonts w:ascii="Times New Roman"/>
                <w:b w:val="false"/>
                <w:i w:val="false"/>
                <w:color w:val="000000"/>
                <w:sz w:val="20"/>
              </w:rPr>
              <w:t xml:space="preserve">"Issuance of a duplicate </w:t>
            </w:r>
            <w:r>
              <w:br/>
            </w:r>
            <w:r>
              <w:rPr>
                <w:rFonts w:ascii="Times New Roman"/>
                <w:b w:val="false"/>
                <w:i w:val="false"/>
                <w:color w:val="000000"/>
                <w:sz w:val="20"/>
              </w:rPr>
              <w:t xml:space="preserve">of the charter (regulations) </w:t>
            </w:r>
            <w:r>
              <w:br/>
            </w:r>
            <w:r>
              <w:rPr>
                <w:rFonts w:ascii="Times New Roman"/>
                <w:b w:val="false"/>
                <w:i w:val="false"/>
                <w:color w:val="000000"/>
                <w:sz w:val="20"/>
              </w:rPr>
              <w:t xml:space="preserve">of a legal entity not related </w:t>
            </w:r>
            <w:r>
              <w:br/>
            </w:r>
            <w:r>
              <w:rPr>
                <w:rFonts w:ascii="Times New Roman"/>
                <w:b w:val="false"/>
                <w:i w:val="false"/>
                <w:color w:val="000000"/>
                <w:sz w:val="20"/>
              </w:rPr>
              <w:t xml:space="preserve">to a private enterprise, </w:t>
            </w:r>
            <w:r>
              <w:br/>
            </w:r>
            <w:r>
              <w:rPr>
                <w:rFonts w:ascii="Times New Roman"/>
                <w:b w:val="false"/>
                <w:i w:val="false"/>
                <w:color w:val="000000"/>
                <w:sz w:val="20"/>
              </w:rPr>
              <w:t xml:space="preserve">as well as a joint-stock </w:t>
            </w:r>
            <w:r>
              <w:br/>
            </w:r>
            <w:r>
              <w:rPr>
                <w:rFonts w:ascii="Times New Roman"/>
                <w:b w:val="false"/>
                <w:i w:val="false"/>
                <w:color w:val="000000"/>
                <w:sz w:val="20"/>
              </w:rPr>
              <w:t>company, their branches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and representative offices"</w:t>
            </w:r>
          </w:p>
        </w:tc>
      </w:tr>
    </w:tbl>
    <w:p>
      <w:pPr>
        <w:spacing w:after="0"/>
        <w:ind w:left="0"/>
        <w:jc w:val="left"/>
      </w:pPr>
      <w:r>
        <w:rPr>
          <w:rFonts w:ascii="Times New Roman"/>
          <w:b/>
          <w:i w:val="false"/>
          <w:color w:val="000000"/>
        </w:rPr>
        <w:t xml:space="preserve"> Application for the issuance of a duplicate of the charter (regulations) of a legal </w:t>
      </w:r>
      <w:r>
        <w:br/>
      </w:r>
      <w:r>
        <w:rPr>
          <w:rFonts w:ascii="Times New Roman"/>
          <w:b/>
          <w:i w:val="false"/>
          <w:color w:val="000000"/>
        </w:rPr>
        <w:t xml:space="preserve">entity not related to a private business entity, as well as a joint-stock company, </w:t>
      </w:r>
      <w:r>
        <w:br/>
      </w:r>
      <w:r>
        <w:rPr>
          <w:rFonts w:ascii="Times New Roman"/>
          <w:b/>
          <w:i w:val="false"/>
          <w:color w:val="000000"/>
        </w:rPr>
        <w:t>their branches and representative offices</w:t>
      </w:r>
    </w:p>
    <w:p>
      <w:pPr>
        <w:spacing w:after="0"/>
        <w:ind w:left="0"/>
        <w:jc w:val="both"/>
      </w:pPr>
      <w:r>
        <w:rPr>
          <w:rFonts w:ascii="Times New Roman"/>
          <w:b w:val="false"/>
          <w:i w:val="false"/>
          <w:color w:val="000000"/>
          <w:sz w:val="28"/>
        </w:rPr>
        <w:t xml:space="preserve">
      1. Form of organization (indicate x in the appropriate cell) </w:t>
      </w:r>
    </w:p>
    <w:p>
      <w:pPr>
        <w:spacing w:after="0"/>
        <w:ind w:left="0"/>
        <w:jc w:val="both"/>
      </w:pPr>
      <w:r>
        <w:rPr>
          <w:rFonts w:ascii="Times New Roman"/>
          <w:b w:val="false"/>
          <w:i w:val="false"/>
          <w:color w:val="000000"/>
          <w:sz w:val="28"/>
        </w:rPr>
        <w:t>
      1) legal entity ____ 2) branch ___ 3) representative office</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xml:space="preserve">
      2. Name of the legal entity, branch (representative office) </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3. BIN of a legal entity, branch (representative office) </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xml:space="preserve">
      4. Grounds for issuing constituent documents of a legal entity (branch and representative office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5. Number of the decision to obtain a duplicate and the date of its adoption_________________________________________________________________________</w:t>
      </w:r>
    </w:p>
    <w:p>
      <w:pPr>
        <w:spacing w:after="0"/>
        <w:ind w:left="0"/>
        <w:jc w:val="both"/>
      </w:pPr>
      <w:r>
        <w:rPr>
          <w:rFonts w:ascii="Times New Roman"/>
          <w:b w:val="false"/>
          <w:i w:val="false"/>
          <w:color w:val="000000"/>
          <w:sz w:val="28"/>
        </w:rPr>
        <w:t>
      6. Name of the printed publication in which the announcement of the loss of the original charter (regulations) of a legal entity not related to a private business entity, as well as a joint-stock company, their branches and representative offices, was published, number and date of publication ________________________________________________________________________________</w:t>
      </w:r>
    </w:p>
    <w:p>
      <w:pPr>
        <w:spacing w:after="0"/>
        <w:ind w:left="0"/>
        <w:jc w:val="both"/>
      </w:pPr>
      <w:r>
        <w:rPr>
          <w:rFonts w:ascii="Times New Roman"/>
          <w:b w:val="false"/>
          <w:i w:val="false"/>
          <w:color w:val="000000"/>
          <w:sz w:val="28"/>
        </w:rPr>
        <w:t xml:space="preserve">
      Last name, first name, patronymic (if any) and signature of the applicant. ________________________ </w:t>
      </w:r>
    </w:p>
    <w:p>
      <w:pPr>
        <w:spacing w:after="0"/>
        <w:ind w:left="0"/>
        <w:jc w:val="both"/>
      </w:pPr>
      <w:r>
        <w:rPr>
          <w:rFonts w:ascii="Times New Roman"/>
          <w:b w:val="false"/>
          <w:i w:val="false"/>
          <w:color w:val="000000"/>
          <w:sz w:val="28"/>
        </w:rPr>
        <w:t>
      I hereby agree to the use of information constituting a legally protected secret contained in</w:t>
      </w:r>
    </w:p>
    <w:p>
      <w:pPr>
        <w:spacing w:after="0"/>
        <w:ind w:left="0"/>
        <w:jc w:val="both"/>
      </w:pPr>
      <w:r>
        <w:rPr>
          <w:rFonts w:ascii="Times New Roman"/>
          <w:b w:val="false"/>
          <w:i w:val="false"/>
          <w:color w:val="000000"/>
          <w:sz w:val="28"/>
        </w:rPr>
        <w:t xml:space="preserve">
      information </w:t>
      </w:r>
    </w:p>
    <w:p>
      <w:pPr>
        <w:spacing w:after="0"/>
        <w:ind w:left="0"/>
        <w:jc w:val="both"/>
      </w:pPr>
      <w:r>
        <w:rPr>
          <w:rFonts w:ascii="Times New Roman"/>
          <w:b w:val="false"/>
          <w:i w:val="false"/>
          <w:color w:val="000000"/>
          <w:sz w:val="28"/>
        </w:rPr>
        <w:t>
      Systems ________________________________________</w:t>
      </w:r>
    </w:p>
    <w:p>
      <w:pPr>
        <w:spacing w:after="0"/>
        <w:ind w:left="0"/>
        <w:jc w:val="both"/>
      </w:pPr>
      <w:r>
        <w:rPr>
          <w:rFonts w:ascii="Times New Roman"/>
          <w:b w:val="false"/>
          <w:i w:val="false"/>
          <w:color w:val="000000"/>
          <w:sz w:val="28"/>
        </w:rPr>
        <w:t xml:space="preserve">
      " __" ____ 20 __ (signature) </w:t>
      </w:r>
    </w:p>
    <w:p>
      <w:pPr>
        <w:spacing w:after="0"/>
        <w:ind w:left="0"/>
        <w:jc w:val="both"/>
      </w:pPr>
      <w:r>
        <w:rPr>
          <w:rFonts w:ascii="Times New Roman"/>
          <w:b w:val="false"/>
          <w:i w:val="false"/>
          <w:color w:val="000000"/>
          <w:sz w:val="28"/>
        </w:rPr>
        <w:t xml:space="preserve">
      The following is attached to the application: </w:t>
      </w:r>
    </w:p>
    <w:p>
      <w:pPr>
        <w:spacing w:after="0"/>
        <w:ind w:left="0"/>
        <w:jc w:val="both"/>
      </w:pPr>
      <w:r>
        <w:rPr>
          <w:rFonts w:ascii="Times New Roman"/>
          <w:b w:val="false"/>
          <w:i w:val="false"/>
          <w:color w:val="000000"/>
          <w:sz w:val="28"/>
        </w:rPr>
        <w:t>
      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 xml:space="preserve">to the Rules of public service </w:t>
            </w:r>
            <w:r>
              <w:br/>
            </w:r>
            <w:r>
              <w:rPr>
                <w:rFonts w:ascii="Times New Roman"/>
                <w:b w:val="false"/>
                <w:i w:val="false"/>
                <w:color w:val="000000"/>
                <w:sz w:val="20"/>
              </w:rPr>
              <w:t xml:space="preserve">provision </w:t>
            </w:r>
            <w:r>
              <w:br/>
            </w:r>
            <w:r>
              <w:rPr>
                <w:rFonts w:ascii="Times New Roman"/>
                <w:b w:val="false"/>
                <w:i w:val="false"/>
                <w:color w:val="000000"/>
                <w:sz w:val="20"/>
              </w:rPr>
              <w:t xml:space="preserve">"Issue duplicate charter </w:t>
            </w:r>
            <w:r>
              <w:br/>
            </w:r>
            <w:r>
              <w:rPr>
                <w:rFonts w:ascii="Times New Roman"/>
                <w:b w:val="false"/>
                <w:i w:val="false"/>
                <w:color w:val="000000"/>
                <w:sz w:val="20"/>
              </w:rPr>
              <w:t>(provisions) of the legal non-related</w:t>
            </w:r>
            <w:r>
              <w:br/>
            </w:r>
            <w:r>
              <w:rPr>
                <w:rFonts w:ascii="Times New Roman"/>
                <w:b w:val="false"/>
                <w:i w:val="false"/>
                <w:color w:val="000000"/>
                <w:sz w:val="20"/>
              </w:rPr>
              <w:t>to a private entity, to a private</w:t>
            </w:r>
            <w:r>
              <w:br/>
            </w:r>
            <w:r>
              <w:rPr>
                <w:rFonts w:ascii="Times New Roman"/>
                <w:b w:val="false"/>
                <w:i w:val="false"/>
                <w:color w:val="000000"/>
                <w:sz w:val="20"/>
              </w:rPr>
              <w:t>entity entrepreneurship, and Joint Stock Company, their branches</w:t>
            </w:r>
            <w:r>
              <w:br/>
            </w:r>
            <w:r>
              <w:rPr>
                <w:rFonts w:ascii="Times New Roman"/>
                <w:b w:val="false"/>
                <w:i w:val="false"/>
                <w:color w:val="000000"/>
                <w:sz w:val="20"/>
              </w:rPr>
              <w:t>and representative offices"</w:t>
            </w:r>
          </w:p>
        </w:tc>
      </w:tr>
    </w:tbl>
    <w:p>
      <w:pPr>
        <w:spacing w:after="0"/>
        <w:ind w:left="0"/>
        <w:jc w:val="left"/>
      </w:pPr>
      <w:r>
        <w:rPr>
          <w:rFonts w:ascii="Times New Roman"/>
          <w:b/>
          <w:i w:val="false"/>
          <w:color w:val="000000"/>
        </w:rPr>
        <w:t xml:space="preserve"> List of basic requirements for the public service provision "Issuance of a duplicate charter (provision) of a legal entity not related to a private enterprise, as well as a joint-stock company, their branches and representative offices"</w:t>
      </w:r>
    </w:p>
    <w:p>
      <w:pPr>
        <w:spacing w:after="0"/>
        <w:ind w:left="0"/>
        <w:jc w:val="both"/>
      </w:pPr>
      <w:r>
        <w:rPr>
          <w:rFonts w:ascii="Times New Roman"/>
          <w:b w:val="false"/>
          <w:i w:val="false"/>
          <w:color w:val="ff0000"/>
          <w:sz w:val="28"/>
        </w:rPr>
        <w:t>
      Footnote. Annex 2 – in the wording of the order of the Minister of Justice of the Republic of Kazakhstan dated 16.01.2025 № 34 (shall enter into force after the day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state service "Issuance of a duplicate of the charter (provision) of a legal entity not related to a private enterprise, as well as a joint-stock company, their branches and representative offices"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service provider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of the registration service and organization of legal services of the Ministry of Justice of the Republic of Kazakhstan (hereinafter referred to as the Committee), territorial bodies of justice, State Corporation.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Methods of public service 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"e-government": www.egov. 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 of public service 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within 1 one working day following the day of submission of the application with the necessary documents attached.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public service 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(fully automated).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 of public service 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duplicate of the charter (provision) of a legal entity not related to a private enterprise, as well as a joint-stock company, their branches and representative offices, or a notice of refusal to provide a state service certified by an electronic digital signature (hereinafter referred to as the EDS) of the service provider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payment charged from the service recipient in the public service provision, and methods of its collection in cases provided for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 of charge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 provider schedule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portal - around the clock, with the exception of technical breaks in connection with repair work (when the service recipient applies after the end of working hours, on weekends and holidays in accordance with the Code, applications shall be received and the results of the public service provision shall be issued the next working day).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List of documents required for the public services provision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application in the form according to Annex 1 to the attached rules;</w:t>
            </w:r>
          </w:p>
          <w:p>
            <w:pPr>
              <w:spacing w:after="20"/>
              <w:ind w:left="20"/>
              <w:jc w:val="both"/>
            </w:pPr>
            <w:r>
              <w:rPr>
                <w:rFonts w:ascii="Times New Roman"/>
                <w:b w:val="false"/>
                <w:i w:val="false"/>
                <w:color w:val="000000"/>
                <w:sz w:val="20"/>
              </w:rPr>
              <w:t>
2. electronic copy of the decision or extracts from the decision of the authorized body of the legal entity to receive a duplicate of the charter (provisions), sealed by the legal entity (if any);</w:t>
            </w:r>
          </w:p>
          <w:p>
            <w:pPr>
              <w:spacing w:after="20"/>
              <w:ind w:left="20"/>
              <w:jc w:val="both"/>
            </w:pPr>
            <w:r>
              <w:rPr>
                <w:rFonts w:ascii="Times New Roman"/>
                <w:b w:val="false"/>
                <w:i w:val="false"/>
                <w:color w:val="000000"/>
                <w:sz w:val="20"/>
              </w:rPr>
              <w:t>
3. electronic copy of a document confirming publication in a periodical printed publication, which shall contain information about the loss of the original charter (provision)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to provide public services established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Determination of the inaccuracy of the documents submitted by the service recipient to receive the public service and (or) the data (information) contained therein.</w:t>
            </w:r>
          </w:p>
          <w:p>
            <w:pPr>
              <w:spacing w:after="20"/>
              <w:ind w:left="20"/>
              <w:jc w:val="both"/>
            </w:pPr>
            <w:r>
              <w:rPr>
                <w:rFonts w:ascii="Times New Roman"/>
                <w:b w:val="false"/>
                <w:i w:val="false"/>
                <w:color w:val="000000"/>
                <w:sz w:val="20"/>
              </w:rPr>
              <w:t>
2. Lack of consent of the service recipient provided in accordance with Article 8 of the Law of the Republic of Kazakhstan "On personal data and their protection" to access personal data of limited access that shall be required for the public service provision.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taking into account the specifics of the public service provision, including those provided in electronic form and through the State corporation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service recipient shall have the opportunity to receive a public service in electronic form through the web portal of "electronic government," subject to the availability of the EDS.</w:t>
            </w:r>
          </w:p>
          <w:p>
            <w:pPr>
              <w:spacing w:after="20"/>
              <w:ind w:left="20"/>
              <w:jc w:val="both"/>
            </w:pPr>
            <w:r>
              <w:rPr>
                <w:rFonts w:ascii="Times New Roman"/>
                <w:b w:val="false"/>
                <w:i w:val="false"/>
                <w:color w:val="000000"/>
                <w:sz w:val="20"/>
              </w:rPr>
              <w:t>
The service recipient shall have the opportunity to receive information about the procedure and status of the public service provision in the remote access mode through the portal's "personal account," the service provider's reference services, as well as the Unified Contact Center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3 </w:t>
            </w:r>
            <w:r>
              <w:br/>
            </w:r>
            <w:r>
              <w:rPr>
                <w:rFonts w:ascii="Times New Roman"/>
                <w:b w:val="false"/>
                <w:i w:val="false"/>
                <w:color w:val="000000"/>
                <w:sz w:val="20"/>
              </w:rPr>
              <w:t xml:space="preserve">to the State Service Rules </w:t>
            </w:r>
            <w:r>
              <w:br/>
            </w:r>
            <w:r>
              <w:rPr>
                <w:rFonts w:ascii="Times New Roman"/>
                <w:b w:val="false"/>
                <w:i w:val="false"/>
                <w:color w:val="000000"/>
                <w:sz w:val="20"/>
              </w:rPr>
              <w:t xml:space="preserve">"Issuance of a duplicate </w:t>
            </w:r>
            <w:r>
              <w:br/>
            </w:r>
            <w:r>
              <w:rPr>
                <w:rFonts w:ascii="Times New Roman"/>
                <w:b w:val="false"/>
                <w:i w:val="false"/>
                <w:color w:val="000000"/>
                <w:sz w:val="20"/>
              </w:rPr>
              <w:t xml:space="preserve">of the charter (regulations) </w:t>
            </w:r>
            <w:r>
              <w:br/>
            </w:r>
            <w:r>
              <w:rPr>
                <w:rFonts w:ascii="Times New Roman"/>
                <w:b w:val="false"/>
                <w:i w:val="false"/>
                <w:color w:val="000000"/>
                <w:sz w:val="20"/>
              </w:rPr>
              <w:t xml:space="preserve">of a legal entity not related </w:t>
            </w:r>
            <w:r>
              <w:br/>
            </w:r>
            <w:r>
              <w:rPr>
                <w:rFonts w:ascii="Times New Roman"/>
                <w:b w:val="false"/>
                <w:i w:val="false"/>
                <w:color w:val="000000"/>
                <w:sz w:val="20"/>
              </w:rPr>
              <w:t xml:space="preserve">to a private enterprise, </w:t>
            </w:r>
            <w:r>
              <w:br/>
            </w:r>
            <w:r>
              <w:rPr>
                <w:rFonts w:ascii="Times New Roman"/>
                <w:b w:val="false"/>
                <w:i w:val="false"/>
                <w:color w:val="000000"/>
                <w:sz w:val="20"/>
              </w:rPr>
              <w:t xml:space="preserve">as well as a joint-stock </w:t>
            </w:r>
            <w:r>
              <w:br/>
            </w:r>
            <w:r>
              <w:rPr>
                <w:rFonts w:ascii="Times New Roman"/>
                <w:b w:val="false"/>
                <w:i w:val="false"/>
                <w:color w:val="000000"/>
                <w:sz w:val="20"/>
              </w:rPr>
              <w:t>company, their branches</w:t>
            </w:r>
            <w:r>
              <w:br/>
            </w:r>
            <w:r>
              <w:rPr>
                <w:rFonts w:ascii="Times New Roman"/>
                <w:b w:val="false"/>
                <w:i w:val="false"/>
                <w:color w:val="000000"/>
                <w:sz w:val="20"/>
              </w:rPr>
              <w:t>and representative offices"</w:t>
            </w:r>
          </w:p>
        </w:tc>
      </w:tr>
    </w:tbl>
    <w:p>
      <w:pPr>
        <w:spacing w:after="0"/>
        <w:ind w:left="0"/>
        <w:jc w:val="both"/>
      </w:pPr>
      <w:r>
        <w:rPr>
          <w:rFonts w:ascii="Times New Roman"/>
          <w:b w:val="false"/>
          <w:i w:val="false"/>
          <w:color w:val="000000"/>
          <w:sz w:val="28"/>
        </w:rPr>
        <w:t>
      Form</w:t>
      </w:r>
    </w:p>
    <w:p>
      <w:pPr>
        <w:spacing w:after="0"/>
        <w:ind w:left="0"/>
        <w:jc w:val="both"/>
      </w:pPr>
      <w:r>
        <w:rPr>
          <w:rFonts w:ascii="Times New Roman"/>
          <w:b w:val="false"/>
          <w:i w:val="false"/>
          <w:color w:val="000000"/>
          <w:sz w:val="28"/>
        </w:rPr>
        <w:t>
      (Last name, first name, patronymic (if any),</w:t>
      </w:r>
    </w:p>
    <w:p>
      <w:pPr>
        <w:spacing w:after="0"/>
        <w:ind w:left="0"/>
        <w:jc w:val="both"/>
      </w:pPr>
      <w:r>
        <w:rPr>
          <w:rFonts w:ascii="Times New Roman"/>
          <w:b w:val="false"/>
          <w:i w:val="false"/>
          <w:color w:val="000000"/>
          <w:sz w:val="28"/>
        </w:rPr>
        <w:t xml:space="preserve">
      or name of </w:t>
      </w:r>
    </w:p>
    <w:p>
      <w:pPr>
        <w:spacing w:after="0"/>
        <w:ind w:left="0"/>
        <w:jc w:val="both"/>
      </w:pPr>
      <w:r>
        <w:rPr>
          <w:rFonts w:ascii="Times New Roman"/>
          <w:b w:val="false"/>
          <w:i w:val="false"/>
          <w:color w:val="000000"/>
          <w:sz w:val="28"/>
        </w:rPr>
        <w:t xml:space="preserve">
      the service recipient’s organization) </w:t>
      </w:r>
    </w:p>
    <w:p>
      <w:pPr>
        <w:spacing w:after="0"/>
        <w:ind w:left="0"/>
        <w:jc w:val="both"/>
      </w:pPr>
      <w:r>
        <w:rPr>
          <w:rFonts w:ascii="Times New Roman"/>
          <w:b w:val="false"/>
          <w:i w:val="false"/>
          <w:color w:val="000000"/>
          <w:sz w:val="28"/>
        </w:rPr>
        <w:t xml:space="preserve">
      _________________________________ </w:t>
      </w:r>
    </w:p>
    <w:p>
      <w:pPr>
        <w:spacing w:after="0"/>
        <w:ind w:left="0"/>
        <w:jc w:val="both"/>
      </w:pPr>
      <w:r>
        <w:rPr>
          <w:rFonts w:ascii="Times New Roman"/>
          <w:b w:val="false"/>
          <w:i w:val="false"/>
          <w:color w:val="000000"/>
          <w:sz w:val="28"/>
        </w:rPr>
        <w:t xml:space="preserve">
      (address of the service recipient) </w:t>
      </w:r>
    </w:p>
    <w:p>
      <w:pPr>
        <w:spacing w:after="0"/>
        <w:ind w:left="0"/>
        <w:jc w:val="left"/>
      </w:pPr>
      <w:r>
        <w:rPr>
          <w:rFonts w:ascii="Times New Roman"/>
          <w:b/>
          <w:i w:val="false"/>
          <w:color w:val="000000"/>
        </w:rPr>
        <w:t xml:space="preserve"> Receipt for refusal to accept documents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by Order </w:t>
            </w:r>
            <w:r>
              <w:br/>
            </w:r>
            <w:r>
              <w:rPr>
                <w:rFonts w:ascii="Times New Roman"/>
                <w:b w:val="false"/>
                <w:i w:val="false"/>
                <w:color w:val="000000"/>
                <w:sz w:val="20"/>
              </w:rPr>
              <w:t xml:space="preserve">of the acting Minister of Justice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May 29, 2020 № 66</w:t>
            </w:r>
            <w:r>
              <w:br/>
            </w:r>
            <w:r>
              <w:rPr>
                <w:rFonts w:ascii="Times New Roman"/>
                <w:b w:val="false"/>
                <w:i w:val="false"/>
                <w:color w:val="000000"/>
                <w:sz w:val="20"/>
              </w:rPr>
              <w:t xml:space="preserve">"On approval of the Rules </w:t>
            </w:r>
            <w:r>
              <w:br/>
            </w:r>
            <w:r>
              <w:rPr>
                <w:rFonts w:ascii="Times New Roman"/>
                <w:b w:val="false"/>
                <w:i w:val="false"/>
                <w:color w:val="000000"/>
                <w:sz w:val="20"/>
              </w:rPr>
              <w:t xml:space="preserve">for the provision of public services </w:t>
            </w:r>
            <w:r>
              <w:br/>
            </w:r>
            <w:r>
              <w:rPr>
                <w:rFonts w:ascii="Times New Roman"/>
                <w:b w:val="false"/>
                <w:i w:val="false"/>
                <w:color w:val="000000"/>
                <w:sz w:val="20"/>
              </w:rPr>
              <w:t xml:space="preserve">in the field of state registration </w:t>
            </w:r>
            <w:r>
              <w:br/>
            </w:r>
            <w:r>
              <w:rPr>
                <w:rFonts w:ascii="Times New Roman"/>
                <w:b w:val="false"/>
                <w:i w:val="false"/>
                <w:color w:val="000000"/>
                <w:sz w:val="20"/>
              </w:rPr>
              <w:t xml:space="preserve">of legal entities and accounting </w:t>
            </w:r>
            <w:r>
              <w:br/>
            </w:r>
            <w:r>
              <w:rPr>
                <w:rFonts w:ascii="Times New Roman"/>
                <w:b w:val="false"/>
                <w:i w:val="false"/>
                <w:color w:val="000000"/>
                <w:sz w:val="20"/>
              </w:rPr>
              <w:t xml:space="preserve">registration of branches and </w:t>
            </w:r>
            <w:r>
              <w:br/>
            </w:r>
            <w:r>
              <w:rPr>
                <w:rFonts w:ascii="Times New Roman"/>
                <w:b w:val="false"/>
                <w:i w:val="false"/>
                <w:color w:val="000000"/>
                <w:sz w:val="20"/>
              </w:rPr>
              <w:t>representative offices"</w:t>
            </w:r>
          </w:p>
        </w:tc>
      </w:tr>
    </w:tbl>
    <w:p>
      <w:pPr>
        <w:spacing w:after="0"/>
        <w:ind w:left="0"/>
        <w:jc w:val="left"/>
      </w:pPr>
      <w:r>
        <w:rPr>
          <w:rFonts w:ascii="Times New Roman"/>
          <w:b/>
          <w:i w:val="false"/>
          <w:color w:val="000000"/>
        </w:rPr>
        <w:t xml:space="preserve"> The Rules for the provision of public services "Issue of a certificate of registration (re-registration) of legal entities, accounting registration (re-registration) of their branches and representative offices"</w:t>
      </w:r>
    </w:p>
    <w:p>
      <w:pPr>
        <w:spacing w:after="0"/>
        <w:ind w:left="0"/>
        <w:jc w:val="both"/>
      </w:pPr>
      <w:r>
        <w:rPr>
          <w:rFonts w:ascii="Times New Roman"/>
          <w:b w:val="false"/>
          <w:i w:val="false"/>
          <w:color w:val="ff0000"/>
          <w:sz w:val="28"/>
        </w:rPr>
        <w:t>
      Footnote. Rules - as amended by the Order of the Minister of Justice of the Republic of Kazakhstan dated September 30, 2022 № 821 (shall come into effect upon the expiration of ten calendar days after the day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 Rules for the provision of the public service "Issue of a certificate of registration (re-registration) of legal entities, accounting registration (re-registration) of their branches and representative offices" (hereinafter referred to as the Rules) have been developed in accordance with the Law on Public Services and shall determine the procedure for the provision of the public service "Issuance of a certificate of registration (re-registration) of legal entities, accounting registration (re-registration) of their branches and representative offices" (hereinafter referred to as the State service).</w:t>
      </w:r>
    </w:p>
    <w:p>
      <w:pPr>
        <w:spacing w:after="0"/>
        <w:ind w:left="0"/>
        <w:jc w:val="both"/>
      </w:pPr>
      <w:r>
        <w:rPr>
          <w:rFonts w:ascii="Times New Roman"/>
          <w:b w:val="false"/>
          <w:i w:val="false"/>
          <w:color w:val="000000"/>
          <w:sz w:val="28"/>
        </w:rPr>
        <w:t>
      2. The state service shall be provided by the Committee of the Registration Service and Organization of Legal Services of the Ministry of Justice of the Republic of Kazakhstan and territorial bodies of justice in relation to legal entities, branches and representative offices that are non-profit organizations and the State corporation "Government for citizens" (hereinafter referred to as the State corporation) in relation to legal entities, branches and representative offices that shall be commercial organizations (hereinafter referred to as the service provider).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 in the wording of the order of the Minister of Justice of the Republic of Kazakhstan dated 16.01.2025 № 34 (shall enter into force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A certificate of state registration (re-registration) of a legal entity contains information about the date of its issue, registration authority, and business identification number, date of state registration (re-registration), name and location of the legal entity, managers and founders (participants). If a legal entity belonging to a private business entity carries out its activities based on a standard charter, then information about this shall be displayed in the specified certificate.</w:t>
      </w:r>
    </w:p>
    <w:p>
      <w:pPr>
        <w:spacing w:after="0"/>
        <w:ind w:left="0"/>
        <w:jc w:val="both"/>
      </w:pPr>
      <w:r>
        <w:rPr>
          <w:rFonts w:ascii="Times New Roman"/>
          <w:b w:val="false"/>
          <w:i w:val="false"/>
          <w:color w:val="000000"/>
          <w:sz w:val="28"/>
        </w:rPr>
        <w:t>
      4. The certificate of registration (re-registration) of a branch (representative office) shall contain information about the date of its issue, the registration authority, business identification number, date of registration (re-registration), name and location of the branch (representative office), name of the legal entity, who created the branch (representative office) (hereinafter referred to as the Certificate).</w:t>
      </w:r>
    </w:p>
    <w:p>
      <w:pPr>
        <w:spacing w:after="0"/>
        <w:ind w:left="0"/>
        <w:jc w:val="left"/>
      </w:pPr>
      <w:r>
        <w:rPr>
          <w:rFonts w:ascii="Times New Roman"/>
          <w:b/>
          <w:i w:val="false"/>
          <w:color w:val="000000"/>
        </w:rPr>
        <w:t xml:space="preserve"> Chapter 2. Procedure for providing public services</w:t>
      </w:r>
    </w:p>
    <w:p>
      <w:pPr>
        <w:spacing w:after="0"/>
        <w:ind w:left="0"/>
        <w:jc w:val="both"/>
      </w:pPr>
      <w:r>
        <w:rPr>
          <w:rFonts w:ascii="Times New Roman"/>
          <w:b w:val="false"/>
          <w:i w:val="false"/>
          <w:color w:val="000000"/>
          <w:sz w:val="28"/>
        </w:rPr>
        <w:t>
      5. To receive public service, individuals and (or) legal entities (hereinafter referred to as the Service recipient) shall submit a request in electronic format in accordance with Annex 1 to these Rules (hereinafter referred to as the Request) through the "electronic government" web portal www.egov.kz (hereinafter referred to as the Portal), in accordance with Annex 4 to these Rules (hereinafter referred to as the List).</w:t>
      </w:r>
    </w:p>
    <w:p>
      <w:pPr>
        <w:spacing w:after="0"/>
        <w:ind w:left="0"/>
        <w:jc w:val="both"/>
      </w:pPr>
      <w:r>
        <w:rPr>
          <w:rFonts w:ascii="Times New Roman"/>
          <w:b w:val="false"/>
          <w:i w:val="false"/>
          <w:color w:val="000000"/>
          <w:sz w:val="28"/>
        </w:rPr>
        <w:t>
      6. The service recipient shall receive public service in electronic form through the portal, subject to the presence of an electronic digital signature or the use of a one-time password; in the case of registration and connection of the service recipient's subscriber number provided by the cellular operator to the portal account, the service is available to third parties.</w:t>
      </w:r>
    </w:p>
    <w:p>
      <w:pPr>
        <w:spacing w:after="0"/>
        <w:ind w:left="0"/>
        <w:jc w:val="both"/>
      </w:pPr>
      <w:r>
        <w:rPr>
          <w:rFonts w:ascii="Times New Roman"/>
          <w:b w:val="false"/>
          <w:i w:val="false"/>
          <w:color w:val="000000"/>
          <w:sz w:val="28"/>
        </w:rPr>
        <w:t>
      7. The request shall be transferred for processing to the information system of the State Database of Legal Entities, where processing shall be carried out in the State Database of Legal Entities within 20 minutes. "Request in processing" this status means that the request is being processed.</w:t>
      </w:r>
    </w:p>
    <w:p>
      <w:pPr>
        <w:spacing w:after="0"/>
        <w:ind w:left="0"/>
        <w:jc w:val="both"/>
      </w:pPr>
      <w:r>
        <w:rPr>
          <w:rFonts w:ascii="Times New Roman"/>
          <w:b w:val="false"/>
          <w:i w:val="false"/>
          <w:color w:val="000000"/>
          <w:sz w:val="28"/>
        </w:rPr>
        <w:t>
      After processing the request, the service recipient shall be given the status "Request processed positively", where, based on the results, the corresponding certificate is generated: on state registration (re-registration) of a legal entity in accordance with Annex 2;</w:t>
      </w:r>
    </w:p>
    <w:p>
      <w:pPr>
        <w:spacing w:after="0"/>
        <w:ind w:left="0"/>
        <w:jc w:val="both"/>
      </w:pPr>
      <w:r>
        <w:rPr>
          <w:rFonts w:ascii="Times New Roman"/>
          <w:b w:val="false"/>
          <w:i w:val="false"/>
          <w:color w:val="000000"/>
          <w:sz w:val="28"/>
        </w:rPr>
        <w:t>
      certificate of registration (re-registration) of the branch (representative office) in accordance with Annex 3 to these Rules, the certificate shall be available for viewing and saving; in the absence of information about the legal entity, a result of the absence of information shall be provided.</w:t>
      </w:r>
    </w:p>
    <w:p>
      <w:pPr>
        <w:spacing w:after="0"/>
        <w:ind w:left="0"/>
        <w:jc w:val="both"/>
      </w:pPr>
      <w:r>
        <w:rPr>
          <w:rFonts w:ascii="Times New Roman"/>
          <w:b w:val="false"/>
          <w:i w:val="false"/>
          <w:color w:val="000000"/>
          <w:sz w:val="28"/>
        </w:rPr>
        <w:t>
      8. The list of basic requirements for the provision of public services, including characteristics of the process, form, content and result of the provision, as well as other information taking into account the specifics of the provision of public services, shall be given in the List.</w:t>
      </w:r>
    </w:p>
    <w:p>
      <w:pPr>
        <w:spacing w:after="0"/>
        <w:ind w:left="0"/>
        <w:jc w:val="both"/>
      </w:pPr>
      <w:r>
        <w:rPr>
          <w:rFonts w:ascii="Times New Roman"/>
          <w:b w:val="false"/>
          <w:i w:val="false"/>
          <w:color w:val="000000"/>
          <w:sz w:val="28"/>
        </w:rPr>
        <w:t>
      9. The document confirming the state registration (re-registration) of a legal entity, and accounting registration (re-registration) of a branch (representative office) is a certificate in the form in accordance with Annex 2 and 3 to these Rules.</w:t>
      </w:r>
    </w:p>
    <w:p>
      <w:pPr>
        <w:spacing w:after="0"/>
        <w:ind w:left="0"/>
        <w:jc w:val="both"/>
      </w:pPr>
      <w:r>
        <w:rPr>
          <w:rFonts w:ascii="Times New Roman"/>
          <w:b w:val="false"/>
          <w:i w:val="false"/>
          <w:color w:val="000000"/>
          <w:sz w:val="28"/>
        </w:rPr>
        <w:t>
      10. When accessing the portal, the result of the provision of public services shall be sent to the service recipient’s "personal account" in the form of an electronic document certified by an electronic signature.</w:t>
      </w:r>
    </w:p>
    <w:p>
      <w:pPr>
        <w:spacing w:after="0"/>
        <w:ind w:left="0"/>
        <w:jc w:val="both"/>
      </w:pPr>
      <w:r>
        <w:rPr>
          <w:rFonts w:ascii="Times New Roman"/>
          <w:b w:val="false"/>
          <w:i w:val="false"/>
          <w:color w:val="000000"/>
          <w:sz w:val="28"/>
        </w:rPr>
        <w:t>
      11. The service provider shall ensure that data is entered into the information system for monitoring the provision of public services about the stage of provision of public services in the manner established by the authorized body in the field of informatization, in accordance with subparagraph 11) of paragraph 2 of Article 5 of the Law on Public Services.</w:t>
      </w:r>
    </w:p>
    <w:p>
      <w:pPr>
        <w:spacing w:after="0"/>
        <w:ind w:left="0"/>
        <w:jc w:val="both"/>
      </w:pPr>
      <w:r>
        <w:rPr>
          <w:rFonts w:ascii="Times New Roman"/>
          <w:b w:val="false"/>
          <w:i w:val="false"/>
          <w:color w:val="000000"/>
          <w:sz w:val="28"/>
        </w:rPr>
        <w:t>
      12. In the event of a failure of the information system of the SDB of a legal entity, the service provider shall immediately notify the operator of the information and communication infrastructure of the "electronic government" (hereinafter referred to as the Operator).</w:t>
      </w:r>
    </w:p>
    <w:p>
      <w:pPr>
        <w:spacing w:after="0"/>
        <w:ind w:left="0"/>
        <w:jc w:val="both"/>
      </w:pPr>
      <w:r>
        <w:rPr>
          <w:rFonts w:ascii="Times New Roman"/>
          <w:b w:val="false"/>
          <w:i w:val="false"/>
          <w:color w:val="000000"/>
          <w:sz w:val="28"/>
        </w:rPr>
        <w:t>
      In this case, the operator shall take measures to determine the cause of the information system failure and, within 1 (one) working day, draw up a protocol (act) about the technical problem and sign it with the service provider.</w:t>
      </w:r>
    </w:p>
    <w:p>
      <w:pPr>
        <w:spacing w:after="0"/>
        <w:ind w:left="0"/>
        <w:jc w:val="left"/>
      </w:pPr>
      <w:r>
        <w:rPr>
          <w:rFonts w:ascii="Times New Roman"/>
          <w:b/>
          <w:i w:val="false"/>
          <w:color w:val="000000"/>
        </w:rPr>
        <w:t xml:space="preserve"> Chapter 3. The procedure for appealing decisions, actions (inaction) of service providers and (or) their officials regarding the provision of public services</w:t>
      </w:r>
    </w:p>
    <w:p>
      <w:pPr>
        <w:spacing w:after="0"/>
        <w:ind w:left="0"/>
        <w:jc w:val="both"/>
      </w:pPr>
      <w:r>
        <w:rPr>
          <w:rFonts w:ascii="Times New Roman"/>
          <w:b w:val="false"/>
          <w:i w:val="false"/>
          <w:color w:val="000000"/>
          <w:sz w:val="28"/>
        </w:rPr>
        <w:t>
      13. A complaint about decisions, actions (inaction) of the service provider and (or) their employees regarding the provision of public services shall be submitted to the head of the service provider.</w:t>
      </w:r>
    </w:p>
    <w:p>
      <w:pPr>
        <w:spacing w:after="0"/>
        <w:ind w:left="0"/>
        <w:jc w:val="both"/>
      </w:pPr>
      <w:r>
        <w:rPr>
          <w:rFonts w:ascii="Times New Roman"/>
          <w:b w:val="false"/>
          <w:i w:val="false"/>
          <w:color w:val="000000"/>
          <w:sz w:val="28"/>
        </w:rPr>
        <w:t>
      A complaint from a service recipient received by a service provider directly providing public service, in accordance with paragraph 2) of Article 25 of the Law on Public Services, is subject to consideration within five working days from the date of its registration.</w:t>
      </w:r>
    </w:p>
    <w:p>
      <w:pPr>
        <w:spacing w:after="0"/>
        <w:ind w:left="0"/>
        <w:jc w:val="both"/>
      </w:pPr>
      <w:r>
        <w:rPr>
          <w:rFonts w:ascii="Times New Roman"/>
          <w:b w:val="false"/>
          <w:i w:val="false"/>
          <w:color w:val="000000"/>
          <w:sz w:val="28"/>
        </w:rPr>
        <w:t>
      A complaint from a service recipient received by the authorized body for assessing and monitoring the quality of public services is subject to consideration within fifteen working days from the date of its registration.</w:t>
      </w:r>
    </w:p>
    <w:p>
      <w:pPr>
        <w:spacing w:after="0"/>
        <w:ind w:left="0"/>
        <w:jc w:val="both"/>
      </w:pPr>
      <w:r>
        <w:rPr>
          <w:rFonts w:ascii="Times New Roman"/>
          <w:b w:val="false"/>
          <w:i w:val="false"/>
          <w:color w:val="000000"/>
          <w:sz w:val="28"/>
        </w:rPr>
        <w:t>
      When applying through the portal, information on the appeal procedure may be obtained by calling the unified contact center for issues related to the provision of public services.</w:t>
      </w:r>
    </w:p>
    <w:p>
      <w:pPr>
        <w:spacing w:after="0"/>
        <w:ind w:left="0"/>
        <w:jc w:val="both"/>
      </w:pPr>
      <w:r>
        <w:rPr>
          <w:rFonts w:ascii="Times New Roman"/>
          <w:b w:val="false"/>
          <w:i w:val="false"/>
          <w:color w:val="000000"/>
          <w:sz w:val="28"/>
        </w:rPr>
        <w:t>
      14. Consideration of the complaint shall be carried out by the authorized body that carries out state regulation and control of activities in the field of state registration of legal entities and accounting registration of branches and representative offices, the authorized body for assessing and monitoring the quality of public services (hereinafter referred to as the Body considering the complaint).</w:t>
      </w:r>
    </w:p>
    <w:p>
      <w:pPr>
        <w:spacing w:after="0"/>
        <w:ind w:left="0"/>
        <w:jc w:val="both"/>
      </w:pPr>
      <w:r>
        <w:rPr>
          <w:rFonts w:ascii="Times New Roman"/>
          <w:b w:val="false"/>
          <w:i w:val="false"/>
          <w:color w:val="000000"/>
          <w:sz w:val="28"/>
        </w:rPr>
        <w:t>
      The complaint shall be submitted to the service provider whose decision, action (inaction) is being appealed.</w:t>
      </w:r>
    </w:p>
    <w:p>
      <w:pPr>
        <w:spacing w:after="0"/>
        <w:ind w:left="0"/>
        <w:jc w:val="both"/>
      </w:pPr>
      <w:r>
        <w:rPr>
          <w:rFonts w:ascii="Times New Roman"/>
          <w:b w:val="false"/>
          <w:i w:val="false"/>
          <w:color w:val="000000"/>
          <w:sz w:val="28"/>
        </w:rPr>
        <w:t>
      The service provider, whose decision, action (inaction) is being appealed shall, no later than three working days from the date of receipt of the complaint, send it and the administrative file to the body considering the complaint.</w:t>
      </w:r>
    </w:p>
    <w:p>
      <w:pPr>
        <w:spacing w:after="0"/>
        <w:ind w:left="0"/>
        <w:jc w:val="both"/>
      </w:pPr>
      <w:r>
        <w:rPr>
          <w:rFonts w:ascii="Times New Roman"/>
          <w:b w:val="false"/>
          <w:i w:val="false"/>
          <w:color w:val="000000"/>
          <w:sz w:val="28"/>
        </w:rPr>
        <w:t>
      In this case, the service provider, whose decision, action (inaction) is being appealed, shall be entitled not to send the complaint to the body considering the complaint if, within three working days, he/she makes the decision or other administrative action that fully satisfies the requirements specified in the complaint.</w:t>
      </w:r>
    </w:p>
    <w:p>
      <w:pPr>
        <w:spacing w:after="0"/>
        <w:ind w:left="0"/>
        <w:jc w:val="both"/>
      </w:pPr>
      <w:r>
        <w:rPr>
          <w:rFonts w:ascii="Times New Roman"/>
          <w:b w:val="false"/>
          <w:i w:val="false"/>
          <w:color w:val="000000"/>
          <w:sz w:val="28"/>
        </w:rPr>
        <w:t>
      Unless otherwise provided by law, an appeal to the court shall be allowed after appealing through the pre-trial process.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1 </w:t>
            </w:r>
            <w:r>
              <w:br/>
            </w:r>
            <w:r>
              <w:rPr>
                <w:rFonts w:ascii="Times New Roman"/>
                <w:b w:val="false"/>
                <w:i w:val="false"/>
                <w:color w:val="000000"/>
                <w:sz w:val="20"/>
              </w:rPr>
              <w:t xml:space="preserve">to the Rules of the State Service </w:t>
            </w:r>
            <w:r>
              <w:br/>
            </w:r>
            <w:r>
              <w:rPr>
                <w:rFonts w:ascii="Times New Roman"/>
                <w:b w:val="false"/>
                <w:i w:val="false"/>
                <w:color w:val="000000"/>
                <w:sz w:val="20"/>
              </w:rPr>
              <w:t xml:space="preserve">"Issue of a certificate of registration </w:t>
            </w:r>
            <w:r>
              <w:br/>
            </w:r>
            <w:r>
              <w:rPr>
                <w:rFonts w:ascii="Times New Roman"/>
                <w:b w:val="false"/>
                <w:i w:val="false"/>
                <w:color w:val="000000"/>
                <w:sz w:val="20"/>
              </w:rPr>
              <w:t xml:space="preserve">(re-registration) of legal entities, of accounting </w:t>
            </w:r>
            <w:r>
              <w:br/>
            </w:r>
            <w:r>
              <w:rPr>
                <w:rFonts w:ascii="Times New Roman"/>
                <w:b w:val="false"/>
                <w:i w:val="false"/>
                <w:color w:val="000000"/>
                <w:sz w:val="20"/>
              </w:rPr>
              <w:t xml:space="preserve">registration (re-registration) of their </w:t>
            </w:r>
            <w:r>
              <w:br/>
            </w:r>
            <w:r>
              <w:rPr>
                <w:rFonts w:ascii="Times New Roman"/>
                <w:b w:val="false"/>
                <w:i w:val="false"/>
                <w:color w:val="000000"/>
                <w:sz w:val="20"/>
              </w:rPr>
              <w:t>branches and representative offices"</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Request for a certificate of registration (re-registration) </w:t>
      </w:r>
      <w:r>
        <w:br/>
      </w:r>
      <w:r>
        <w:rPr>
          <w:rFonts w:ascii="Times New Roman"/>
          <w:b/>
          <w:i w:val="false"/>
          <w:color w:val="000000"/>
        </w:rPr>
        <w:t>of legal entities, accounting registration (re-registration) of their branches</w:t>
      </w:r>
      <w:r>
        <w:br/>
      </w:r>
      <w:r>
        <w:rPr>
          <w:rFonts w:ascii="Times New Roman"/>
          <w:b/>
          <w:i w:val="false"/>
          <w:color w:val="000000"/>
        </w:rPr>
        <w:t>and representative offices</w:t>
      </w:r>
    </w:p>
    <w:p>
      <w:pPr>
        <w:spacing w:after="0"/>
        <w:ind w:left="0"/>
        <w:jc w:val="both"/>
      </w:pPr>
      <w:r>
        <w:rPr>
          <w:rFonts w:ascii="Times New Roman"/>
          <w:b w:val="false"/>
          <w:i w:val="false"/>
          <w:color w:val="000000"/>
          <w:sz w:val="28"/>
        </w:rPr>
        <w:t>
      I, _________________________________________________________________________</w:t>
      </w:r>
    </w:p>
    <w:p>
      <w:pPr>
        <w:spacing w:after="0"/>
        <w:ind w:left="0"/>
        <w:jc w:val="both"/>
      </w:pPr>
      <w:r>
        <w:rPr>
          <w:rFonts w:ascii="Times New Roman"/>
          <w:b w:val="false"/>
          <w:i w:val="false"/>
          <w:color w:val="000000"/>
          <w:sz w:val="28"/>
        </w:rPr>
        <w:t>
      (last name, first name, patronymic (if any), passport details (identity card details) and place of residence of an individual,</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(name and details of a legal entity)</w:t>
      </w:r>
    </w:p>
    <w:p>
      <w:pPr>
        <w:spacing w:after="0"/>
        <w:ind w:left="0"/>
        <w:jc w:val="both"/>
      </w:pPr>
      <w:r>
        <w:rPr>
          <w:rFonts w:ascii="Times New Roman"/>
          <w:b w:val="false"/>
          <w:i w:val="false"/>
          <w:color w:val="000000"/>
          <w:sz w:val="28"/>
        </w:rPr>
        <w:t xml:space="preserve">
       _______________________________________________ </w:t>
      </w:r>
    </w:p>
    <w:p>
      <w:pPr>
        <w:spacing w:after="0"/>
        <w:ind w:left="0"/>
        <w:jc w:val="both"/>
      </w:pPr>
      <w:r>
        <w:rPr>
          <w:rFonts w:ascii="Times New Roman"/>
          <w:b w:val="false"/>
          <w:i w:val="false"/>
          <w:color w:val="000000"/>
          <w:sz w:val="28"/>
        </w:rPr>
        <w:t>
      Acting on behalf of a legal entity</w:t>
      </w:r>
    </w:p>
    <w:p>
      <w:pPr>
        <w:spacing w:after="0"/>
        <w:ind w:left="0"/>
        <w:jc w:val="both"/>
      </w:pPr>
      <w:r>
        <w:rPr>
          <w:rFonts w:ascii="Times New Roman"/>
          <w:b w:val="false"/>
          <w:i w:val="false"/>
          <w:color w:val="000000"/>
          <w:sz w:val="28"/>
        </w:rPr>
        <w:t xml:space="preserve">
       ________________________________________________ </w:t>
      </w:r>
    </w:p>
    <w:p>
      <w:pPr>
        <w:spacing w:after="0"/>
        <w:ind w:left="0"/>
        <w:jc w:val="both"/>
      </w:pPr>
      <w:r>
        <w:rPr>
          <w:rFonts w:ascii="Times New Roman"/>
          <w:b w:val="false"/>
          <w:i w:val="false"/>
          <w:color w:val="000000"/>
          <w:sz w:val="28"/>
        </w:rPr>
        <w:t xml:space="preserve">
      (to be filled in by an authorized representative) based on </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xml:space="preserve">
      _____________________________________________ </w:t>
      </w:r>
    </w:p>
    <w:p>
      <w:pPr>
        <w:spacing w:after="0"/>
        <w:ind w:left="0"/>
        <w:jc w:val="both"/>
      </w:pPr>
      <w:r>
        <w:rPr>
          <w:rFonts w:ascii="Times New Roman"/>
          <w:b w:val="false"/>
          <w:i w:val="false"/>
          <w:color w:val="000000"/>
          <w:sz w:val="28"/>
        </w:rPr>
        <w:t xml:space="preserve">
      (details document certifying authority) </w:t>
      </w:r>
    </w:p>
    <w:p>
      <w:pPr>
        <w:spacing w:after="0"/>
        <w:ind w:left="0"/>
        <w:jc w:val="both"/>
      </w:pPr>
      <w:r>
        <w:rPr>
          <w:rFonts w:ascii="Times New Roman"/>
          <w:b w:val="false"/>
          <w:i w:val="false"/>
          <w:color w:val="000000"/>
          <w:sz w:val="28"/>
        </w:rPr>
        <w:t>
      Hereby request you to provide me with a certificate of registration (re-registration) of legal entities,</w:t>
      </w:r>
    </w:p>
    <w:p>
      <w:pPr>
        <w:spacing w:after="0"/>
        <w:ind w:left="0"/>
        <w:jc w:val="both"/>
      </w:pPr>
      <w:r>
        <w:rPr>
          <w:rFonts w:ascii="Times New Roman"/>
          <w:b w:val="false"/>
          <w:i w:val="false"/>
          <w:color w:val="000000"/>
          <w:sz w:val="28"/>
        </w:rPr>
        <w:t>
       of accounting registration (re-registration) of their branches and representative offices for a legal entity:</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(name of legal entity, branch and representative office) </w:t>
      </w:r>
    </w:p>
    <w:p>
      <w:pPr>
        <w:spacing w:after="0"/>
        <w:ind w:left="0"/>
        <w:jc w:val="both"/>
      </w:pPr>
      <w:r>
        <w:rPr>
          <w:rFonts w:ascii="Times New Roman"/>
          <w:b w:val="false"/>
          <w:i w:val="false"/>
          <w:color w:val="000000"/>
          <w:sz w:val="28"/>
        </w:rPr>
        <w:t xml:space="preserve">
      The following documents are attached: </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
      Date __________, _____________________ ____________________/_________________</w:t>
      </w:r>
    </w:p>
    <w:p>
      <w:pPr>
        <w:spacing w:after="0"/>
        <w:ind w:left="0"/>
        <w:jc w:val="both"/>
      </w:pPr>
      <w:r>
        <w:rPr>
          <w:rFonts w:ascii="Times New Roman"/>
          <w:b w:val="false"/>
          <w:i w:val="false"/>
          <w:color w:val="000000"/>
          <w:sz w:val="28"/>
        </w:rPr>
        <w:t xml:space="preserve">
      (Last name, first name, patronymic (if any) and signature of the applicant/authorized representative)__________________________________________ ________________________________ </w:t>
      </w:r>
    </w:p>
    <w:p>
      <w:pPr>
        <w:spacing w:after="0"/>
        <w:ind w:left="0"/>
        <w:jc w:val="both"/>
      </w:pPr>
      <w:r>
        <w:rPr>
          <w:rFonts w:ascii="Times New Roman"/>
          <w:b w:val="false"/>
          <w:i w:val="false"/>
          <w:color w:val="000000"/>
          <w:sz w:val="28"/>
        </w:rPr>
        <w:t xml:space="preserve">
      (Last name, first name, patronymic (if any) and signature of the specialist who accepted the request) </w:t>
      </w:r>
    </w:p>
    <w:p>
      <w:pPr>
        <w:spacing w:after="0"/>
        <w:ind w:left="0"/>
        <w:jc w:val="both"/>
      </w:pPr>
      <w:r>
        <w:rPr>
          <w:rFonts w:ascii="Times New Roman"/>
          <w:b w:val="false"/>
          <w:i w:val="false"/>
          <w:color w:val="000000"/>
          <w:sz w:val="28"/>
        </w:rPr>
        <w:t xml:space="preserve">
            Result of execution/consideration/application: 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verified: "_____" ______________ 20 ____ _______________ </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xml:space="preserve">
      (last name, first name, patronymic (if any) and signature of a specialist)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2 </w:t>
            </w:r>
            <w:r>
              <w:br/>
            </w:r>
            <w:r>
              <w:rPr>
                <w:rFonts w:ascii="Times New Roman"/>
                <w:b w:val="false"/>
                <w:i w:val="false"/>
                <w:color w:val="000000"/>
                <w:sz w:val="20"/>
              </w:rPr>
              <w:t xml:space="preserve">to the Rules of the State Service </w:t>
            </w:r>
            <w:r>
              <w:br/>
            </w:r>
            <w:r>
              <w:rPr>
                <w:rFonts w:ascii="Times New Roman"/>
                <w:b w:val="false"/>
                <w:i w:val="false"/>
                <w:color w:val="000000"/>
                <w:sz w:val="20"/>
              </w:rPr>
              <w:t xml:space="preserve">"Issue of a certificate of registration </w:t>
            </w:r>
            <w:r>
              <w:br/>
            </w:r>
            <w:r>
              <w:rPr>
                <w:rFonts w:ascii="Times New Roman"/>
                <w:b w:val="false"/>
                <w:i w:val="false"/>
                <w:color w:val="000000"/>
                <w:sz w:val="20"/>
              </w:rPr>
              <w:t xml:space="preserve">(re-registration) of legal entities, of accounting </w:t>
            </w:r>
            <w:r>
              <w:br/>
            </w:r>
            <w:r>
              <w:rPr>
                <w:rFonts w:ascii="Times New Roman"/>
                <w:b w:val="false"/>
                <w:i w:val="false"/>
                <w:color w:val="000000"/>
                <w:sz w:val="20"/>
              </w:rPr>
              <w:t xml:space="preserve">registration (re-registration) of their </w:t>
            </w:r>
            <w:r>
              <w:br/>
            </w:r>
            <w:r>
              <w:rPr>
                <w:rFonts w:ascii="Times New Roman"/>
                <w:b w:val="false"/>
                <w:i w:val="false"/>
                <w:color w:val="000000"/>
                <w:sz w:val="20"/>
              </w:rPr>
              <w:t>branches and representative offices"</w:t>
            </w:r>
          </w:p>
        </w:tc>
      </w:tr>
    </w:tbl>
    <w:p>
      <w:pPr>
        <w:spacing w:after="0"/>
        <w:ind w:left="0"/>
        <w:jc w:val="left"/>
      </w:pPr>
      <w:r>
        <w:rPr>
          <w:rFonts w:ascii="Times New Roman"/>
          <w:b/>
          <w:i w:val="false"/>
          <w:color w:val="000000"/>
        </w:rPr>
        <w:t xml:space="preserve"> Registration authority____________________ </w:t>
      </w:r>
      <w:r>
        <w:br/>
      </w:r>
      <w:r>
        <w:rPr>
          <w:rFonts w:ascii="Times New Roman"/>
          <w:b/>
          <w:i w:val="false"/>
          <w:color w:val="000000"/>
        </w:rPr>
        <w:t>Certificate of state registration/re-registration of a legal entity</w:t>
      </w:r>
      <w:r>
        <w:br/>
      </w:r>
      <w:r>
        <w:rPr>
          <w:rFonts w:ascii="Times New Roman"/>
          <w:b/>
          <w:i w:val="false"/>
          <w:color w:val="000000"/>
        </w:rPr>
        <w:t>________________________________business identification number</w:t>
      </w:r>
    </w:p>
    <w:p>
      <w:pPr>
        <w:spacing w:after="0"/>
        <w:ind w:left="0"/>
        <w:jc w:val="both"/>
      </w:pPr>
      <w:r>
        <w:rPr>
          <w:rFonts w:ascii="Times New Roman"/>
          <w:b w:val="false"/>
          <w:i w:val="false"/>
          <w:color w:val="000000"/>
          <w:sz w:val="28"/>
        </w:rPr>
        <w:t>
      "___"________ 20__</w:t>
      </w:r>
    </w:p>
    <w:p>
      <w:pPr>
        <w:spacing w:after="0"/>
        <w:ind w:left="0"/>
        <w:jc w:val="both"/>
      </w:pPr>
      <w:r>
        <w:rPr>
          <w:rFonts w:ascii="Times New Roman"/>
          <w:b w:val="false"/>
          <w:i w:val="false"/>
          <w:color w:val="000000"/>
          <w:sz w:val="28"/>
        </w:rPr>
        <w:t xml:space="preserve">
      Locality </w:t>
      </w:r>
    </w:p>
    <w:p>
      <w:pPr>
        <w:spacing w:after="0"/>
        <w:ind w:left="0"/>
        <w:jc w:val="both"/>
      </w:pPr>
      <w:r>
        <w:rPr>
          <w:rFonts w:ascii="Times New Roman"/>
          <w:b w:val="false"/>
          <w:i w:val="false"/>
          <w:color w:val="000000"/>
          <w:sz w:val="28"/>
        </w:rPr>
        <w:t xml:space="preserve">
      Name:_____________________________________________________________ </w:t>
      </w:r>
    </w:p>
    <w:p>
      <w:pPr>
        <w:spacing w:after="0"/>
        <w:ind w:left="0"/>
        <w:jc w:val="both"/>
      </w:pPr>
      <w:r>
        <w:rPr>
          <w:rFonts w:ascii="Times New Roman"/>
          <w:b w:val="false"/>
          <w:i w:val="false"/>
          <w:color w:val="000000"/>
          <w:sz w:val="28"/>
        </w:rPr>
        <w:t xml:space="preserve">
      Location: __________________________________________________________ </w:t>
      </w:r>
    </w:p>
    <w:p>
      <w:pPr>
        <w:spacing w:after="0"/>
        <w:ind w:left="0"/>
        <w:jc w:val="both"/>
      </w:pPr>
      <w:r>
        <w:rPr>
          <w:rFonts w:ascii="Times New Roman"/>
          <w:b w:val="false"/>
          <w:i w:val="false"/>
          <w:color w:val="000000"/>
          <w:sz w:val="28"/>
        </w:rPr>
        <w:t xml:space="preserve">
      Head: _____________________________________________________________ </w:t>
      </w:r>
    </w:p>
    <w:p>
      <w:pPr>
        <w:spacing w:after="0"/>
        <w:ind w:left="0"/>
        <w:jc w:val="both"/>
      </w:pPr>
      <w:r>
        <w:rPr>
          <w:rFonts w:ascii="Times New Roman"/>
          <w:b w:val="false"/>
          <w:i w:val="false"/>
          <w:color w:val="000000"/>
          <w:sz w:val="28"/>
        </w:rPr>
        <w:t xml:space="preserve">
      Founders (participants): _______________________________________________ </w:t>
      </w:r>
    </w:p>
    <w:p>
      <w:pPr>
        <w:spacing w:after="0"/>
        <w:ind w:left="0"/>
        <w:jc w:val="both"/>
      </w:pPr>
      <w:r>
        <w:rPr>
          <w:rFonts w:ascii="Times New Roman"/>
          <w:b w:val="false"/>
          <w:i w:val="false"/>
          <w:color w:val="000000"/>
          <w:sz w:val="28"/>
        </w:rPr>
        <w:t>
      Carries out activities on the basis of a standard charter.</w:t>
      </w:r>
    </w:p>
    <w:p>
      <w:pPr>
        <w:spacing w:after="0"/>
        <w:ind w:left="0"/>
        <w:jc w:val="both"/>
      </w:pPr>
      <w:r>
        <w:rPr>
          <w:rFonts w:ascii="Times New Roman"/>
          <w:b w:val="false"/>
          <w:i w:val="false"/>
          <w:color w:val="000000"/>
          <w:sz w:val="28"/>
        </w:rPr>
        <w:t>
      The certificate is a document confirming the state registration of a legal entity, in accordance with the legislation of the Republic of Kazakhstan Date of issue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3 </w:t>
            </w:r>
            <w:r>
              <w:br/>
            </w:r>
            <w:r>
              <w:rPr>
                <w:rFonts w:ascii="Times New Roman"/>
                <w:b w:val="false"/>
                <w:i w:val="false"/>
                <w:color w:val="000000"/>
                <w:sz w:val="20"/>
              </w:rPr>
              <w:t xml:space="preserve">to the Rules of the State Service </w:t>
            </w:r>
            <w:r>
              <w:br/>
            </w:r>
            <w:r>
              <w:rPr>
                <w:rFonts w:ascii="Times New Roman"/>
                <w:b w:val="false"/>
                <w:i w:val="false"/>
                <w:color w:val="000000"/>
                <w:sz w:val="20"/>
              </w:rPr>
              <w:t xml:space="preserve">"Issue of a certificate of registration </w:t>
            </w:r>
            <w:r>
              <w:br/>
            </w:r>
            <w:r>
              <w:rPr>
                <w:rFonts w:ascii="Times New Roman"/>
                <w:b w:val="false"/>
                <w:i w:val="false"/>
                <w:color w:val="000000"/>
                <w:sz w:val="20"/>
              </w:rPr>
              <w:t xml:space="preserve">(re-registration) of legal entities, of accounting </w:t>
            </w:r>
            <w:r>
              <w:br/>
            </w:r>
            <w:r>
              <w:rPr>
                <w:rFonts w:ascii="Times New Roman"/>
                <w:b w:val="false"/>
                <w:i w:val="false"/>
                <w:color w:val="000000"/>
                <w:sz w:val="20"/>
              </w:rPr>
              <w:t xml:space="preserve">registration (re-registration) of their </w:t>
            </w:r>
            <w:r>
              <w:br/>
            </w:r>
            <w:r>
              <w:rPr>
                <w:rFonts w:ascii="Times New Roman"/>
                <w:b w:val="false"/>
                <w:i w:val="false"/>
                <w:color w:val="000000"/>
                <w:sz w:val="20"/>
              </w:rPr>
              <w:t>branches and representative offices"</w:t>
            </w:r>
          </w:p>
        </w:tc>
      </w:tr>
    </w:tbl>
    <w:p>
      <w:pPr>
        <w:spacing w:after="0"/>
        <w:ind w:left="0"/>
        <w:jc w:val="left"/>
      </w:pPr>
      <w:r>
        <w:rPr>
          <w:rFonts w:ascii="Times New Roman"/>
          <w:b/>
          <w:i w:val="false"/>
          <w:color w:val="000000"/>
        </w:rPr>
        <w:t xml:space="preserve"> Registration authority ___________________ </w:t>
      </w:r>
      <w:r>
        <w:br/>
      </w:r>
      <w:r>
        <w:rPr>
          <w:rFonts w:ascii="Times New Roman"/>
          <w:b/>
          <w:i w:val="false"/>
          <w:color w:val="000000"/>
        </w:rPr>
        <w:t xml:space="preserve">Certificate of account registration/re-registration of the branch </w:t>
      </w:r>
      <w:r>
        <w:br/>
      </w:r>
      <w:r>
        <w:rPr>
          <w:rFonts w:ascii="Times New Roman"/>
          <w:b/>
          <w:i w:val="false"/>
          <w:color w:val="000000"/>
        </w:rPr>
        <w:t xml:space="preserve">(please represent the legal entity </w:t>
      </w:r>
      <w:r>
        <w:br/>
      </w:r>
      <w:r>
        <w:rPr>
          <w:rFonts w:ascii="Times New Roman"/>
          <w:b/>
          <w:i w:val="false"/>
          <w:color w:val="000000"/>
        </w:rPr>
        <w:t>________________________________  business identification number</w:t>
      </w:r>
    </w:p>
    <w:p>
      <w:pPr>
        <w:spacing w:after="0"/>
        <w:ind w:left="0"/>
        <w:jc w:val="both"/>
      </w:pPr>
      <w:r>
        <w:rPr>
          <w:rFonts w:ascii="Times New Roman"/>
          <w:b w:val="false"/>
          <w:i w:val="false"/>
          <w:color w:val="000000"/>
          <w:sz w:val="28"/>
        </w:rPr>
        <w:t>
      "___"_________ 20__</w:t>
      </w:r>
    </w:p>
    <w:p>
      <w:pPr>
        <w:spacing w:after="0"/>
        <w:ind w:left="0"/>
        <w:jc w:val="both"/>
      </w:pPr>
      <w:r>
        <w:rPr>
          <w:rFonts w:ascii="Times New Roman"/>
          <w:b w:val="false"/>
          <w:i w:val="false"/>
          <w:color w:val="000000"/>
          <w:sz w:val="28"/>
        </w:rPr>
        <w:t xml:space="preserve">
      Locality </w:t>
      </w:r>
    </w:p>
    <w:p>
      <w:pPr>
        <w:spacing w:after="0"/>
        <w:ind w:left="0"/>
        <w:jc w:val="both"/>
      </w:pPr>
      <w:r>
        <w:rPr>
          <w:rFonts w:ascii="Times New Roman"/>
          <w:b w:val="false"/>
          <w:i w:val="false"/>
          <w:color w:val="000000"/>
          <w:sz w:val="28"/>
        </w:rPr>
        <w:t xml:space="preserve">
      Name of the branch (representative office) of the legal entity: __________________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Name of the legal entity:_______________________________________________</w:t>
      </w:r>
    </w:p>
    <w:p>
      <w:pPr>
        <w:spacing w:after="0"/>
        <w:ind w:left="0"/>
        <w:jc w:val="both"/>
      </w:pPr>
      <w:r>
        <w:rPr>
          <w:rFonts w:ascii="Times New Roman"/>
          <w:b w:val="false"/>
          <w:i w:val="false"/>
          <w:color w:val="000000"/>
          <w:sz w:val="28"/>
        </w:rPr>
        <w:t>
      Location of the branch (representative office) of the legal entity: ________________</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Date of initial registration of the branch (representative office):</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The certificate is a document confirming the accounting re-registration of the branch </w:t>
      </w:r>
    </w:p>
    <w:p>
      <w:pPr>
        <w:spacing w:after="0"/>
        <w:ind w:left="0"/>
        <w:jc w:val="both"/>
      </w:pPr>
      <w:r>
        <w:rPr>
          <w:rFonts w:ascii="Times New Roman"/>
          <w:b w:val="false"/>
          <w:i w:val="false"/>
          <w:color w:val="000000"/>
          <w:sz w:val="28"/>
        </w:rPr>
        <w:t xml:space="preserve">
      (representative office), in accordance with the legislation of the Republic of Kazakhstan </w:t>
      </w:r>
    </w:p>
    <w:p>
      <w:pPr>
        <w:spacing w:after="0"/>
        <w:ind w:left="0"/>
        <w:jc w:val="both"/>
      </w:pPr>
      <w:r>
        <w:rPr>
          <w:rFonts w:ascii="Times New Roman"/>
          <w:b w:val="false"/>
          <w:i w:val="false"/>
          <w:color w:val="000000"/>
          <w:sz w:val="28"/>
        </w:rPr>
        <w:t>
      Date of issue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4</w:t>
            </w:r>
            <w:r>
              <w:br/>
            </w:r>
            <w:r>
              <w:rPr>
                <w:rFonts w:ascii="Times New Roman"/>
                <w:b w:val="false"/>
                <w:i w:val="false"/>
                <w:color w:val="000000"/>
                <w:sz w:val="20"/>
              </w:rPr>
              <w:t>to the provision of Rules</w:t>
            </w:r>
            <w:r>
              <w:br/>
            </w:r>
            <w:r>
              <w:rPr>
                <w:rFonts w:ascii="Times New Roman"/>
                <w:b w:val="false"/>
                <w:i w:val="false"/>
                <w:color w:val="000000"/>
                <w:sz w:val="20"/>
              </w:rPr>
              <w:t xml:space="preserve">for public service "Issue of registration of the certificate </w:t>
            </w:r>
            <w:r>
              <w:br/>
            </w:r>
            <w:r>
              <w:rPr>
                <w:rFonts w:ascii="Times New Roman"/>
                <w:b w:val="false"/>
                <w:i w:val="false"/>
                <w:color w:val="000000"/>
                <w:sz w:val="20"/>
              </w:rPr>
              <w:t>(reregistration) legal</w:t>
            </w:r>
            <w:r>
              <w:br/>
            </w:r>
            <w:r>
              <w:rPr>
                <w:rFonts w:ascii="Times New Roman"/>
                <w:b w:val="false"/>
                <w:i w:val="false"/>
                <w:color w:val="000000"/>
                <w:sz w:val="20"/>
              </w:rPr>
              <w:t xml:space="preserve">entities, of accounting registration </w:t>
            </w:r>
            <w:r>
              <w:br/>
            </w:r>
            <w:r>
              <w:rPr>
                <w:rFonts w:ascii="Times New Roman"/>
                <w:b w:val="false"/>
                <w:i w:val="false"/>
                <w:color w:val="000000"/>
                <w:sz w:val="20"/>
              </w:rPr>
              <w:t>(reregistration) of their branches</w:t>
            </w:r>
            <w:r>
              <w:br/>
            </w:r>
            <w:r>
              <w:rPr>
                <w:rFonts w:ascii="Times New Roman"/>
                <w:b w:val="false"/>
                <w:i w:val="false"/>
                <w:color w:val="000000"/>
                <w:sz w:val="20"/>
              </w:rPr>
              <w:t>and representative offices"</w:t>
            </w:r>
          </w:p>
        </w:tc>
      </w:tr>
    </w:tbl>
    <w:p>
      <w:pPr>
        <w:spacing w:after="0"/>
        <w:ind w:left="0"/>
        <w:jc w:val="both"/>
      </w:pPr>
      <w:r>
        <w:rPr>
          <w:rFonts w:ascii="Times New Roman"/>
          <w:b w:val="false"/>
          <w:i w:val="false"/>
          <w:color w:val="ff0000"/>
          <w:sz w:val="28"/>
        </w:rPr>
        <w:t>
      Footnote. Annex 4 – in the wording of the order of the Minister of Justice of the Republic of Kazakhstan dated 16.01.2025 № 34 (shall enter into force after the day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basic requirements for the public service provision "Issuance of a certificate of registration (re-registration) of legal entities, registration (re-registration) of their branches and representative offices"</w:t>
            </w:r>
          </w:p>
          <w:p>
            <w:pPr>
              <w:spacing w:after="20"/>
              <w:ind w:left="20"/>
              <w:jc w:val="both"/>
            </w:pPr>
            <w:r>
              <w:rPr>
                <w:rFonts w:ascii="Times New Roman"/>
                <w:b w:val="false"/>
                <w:i w:val="false"/>
                <w:color w:val="000000"/>
                <w:sz w:val="20"/>
              </w:rPr>
              <w:t>
Name of subspecies of public service:</w:t>
            </w:r>
          </w:p>
          <w:p>
            <w:pPr>
              <w:spacing w:after="20"/>
              <w:ind w:left="20"/>
              <w:jc w:val="both"/>
            </w:pPr>
            <w:r>
              <w:rPr>
                <w:rFonts w:ascii="Times New Roman"/>
                <w:b w:val="false"/>
                <w:i w:val="false"/>
                <w:color w:val="000000"/>
                <w:sz w:val="20"/>
              </w:rPr>
              <w:t>
1. Issuing a certificate of registration (re-registration);</w:t>
            </w:r>
          </w:p>
          <w:p>
            <w:pPr>
              <w:spacing w:after="20"/>
              <w:ind w:left="20"/>
              <w:jc w:val="both"/>
            </w:pPr>
            <w:r>
              <w:rPr>
                <w:rFonts w:ascii="Times New Roman"/>
                <w:b w:val="false"/>
                <w:i w:val="false"/>
                <w:color w:val="000000"/>
                <w:sz w:val="20"/>
              </w:rPr>
              <w:t>
2. Extract from the register of legal entities (from the National Register of Business Identification Numbers);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service provider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of the registration service and organization of legal services of the Ministry of Justice of the Republic of Kazakhstan (hereinafter referred to as the Committee), territorial bodies of justice, State corporation.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Methods of public service 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“e-government":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Term of public service provision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maximum allowed time on the portal is 20 minutes.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public service 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(fully automated)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 of public service 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Certificate of state registration (re-registration) of a legal entity, in the form, according to </w:t>
            </w:r>
            <w:r>
              <w:rPr>
                <w:rFonts w:ascii="Times New Roman"/>
                <w:b w:val="false"/>
                <w:i w:val="false"/>
                <w:color w:val="000000"/>
                <w:sz w:val="20"/>
                <w:u w:val="single"/>
              </w:rPr>
              <w:t>Annex 2</w:t>
            </w:r>
            <w:r>
              <w:rPr>
                <w:rFonts w:ascii="Times New Roman"/>
                <w:b w:val="false"/>
                <w:i w:val="false"/>
                <w:color w:val="000000"/>
                <w:sz w:val="20"/>
              </w:rPr>
              <w:t>, also certificate of registration (re-registration) of a branch (representative office) of a legal entity, according to Annex 3 to these Rules.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payment charged from the service recipient in the public service provision, and methods of its collection in cases provided for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 of charge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Work schedule of the service provider, state corporation and information objects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The Committee and its territorial bodies of justice - from Monday to Friday inclusive from 9.00 to 18.30, with a lunch break from 13.00 to 14.30, with the exception of weekends and holidays according to the </w:t>
            </w:r>
            <w:r>
              <w:rPr>
                <w:rFonts w:ascii="Times New Roman"/>
                <w:b w:val="false"/>
                <w:i w:val="false"/>
                <w:color w:val="000000"/>
                <w:sz w:val="20"/>
                <w:u w:val="single"/>
              </w:rPr>
              <w:t>Labo</w:t>
            </w:r>
            <w:r>
              <w:rPr>
                <w:rFonts w:ascii="Times New Roman"/>
                <w:b w:val="false"/>
                <w:i w:val="false"/>
                <w:color w:val="000000"/>
                <w:sz w:val="20"/>
                <w:u w:val="single"/>
              </w:rPr>
              <w:t>u</w:t>
            </w:r>
            <w:r>
              <w:rPr>
                <w:rFonts w:ascii="Times New Roman"/>
                <w:b w:val="false"/>
                <w:i w:val="false"/>
                <w:color w:val="000000"/>
                <w:sz w:val="20"/>
                <w:u w:val="single"/>
              </w:rPr>
              <w:t>r</w:t>
            </w:r>
            <w:r>
              <w:rPr>
                <w:rFonts w:ascii="Times New Roman"/>
                <w:b w:val="false"/>
                <w:i w:val="false"/>
                <w:color w:val="000000"/>
                <w:sz w:val="20"/>
              </w:rPr>
              <w:t xml:space="preserve"> Code of the Republic of Kazakhstan.</w:t>
            </w:r>
          </w:p>
          <w:p>
            <w:pPr>
              <w:spacing w:after="20"/>
              <w:ind w:left="20"/>
              <w:jc w:val="both"/>
            </w:pPr>
            <w:r>
              <w:rPr>
                <w:rFonts w:ascii="Times New Roman"/>
                <w:b w:val="false"/>
                <w:i w:val="false"/>
                <w:color w:val="000000"/>
                <w:sz w:val="20"/>
              </w:rPr>
              <w:t xml:space="preserve">
2. Acceptance of applications and issuance of ready-made results of public services shall be carried out through the State corporation from Monday to Friday inclusive from 9.00 to 18.00 without interruption, duty departments of public services of the State corporation from Monday to Friday inclusive from 9.00 to 20.00 and on Saturday from 9.00 to 13.00 except holidays and weekends according to the </w:t>
            </w:r>
            <w:r>
              <w:rPr>
                <w:rFonts w:ascii="Times New Roman"/>
                <w:b w:val="false"/>
                <w:i w:val="false"/>
                <w:color w:val="000000"/>
                <w:sz w:val="20"/>
                <w:u w:val="single"/>
              </w:rPr>
              <w:t>Labo</w:t>
            </w:r>
            <w:r>
              <w:rPr>
                <w:rFonts w:ascii="Times New Roman"/>
                <w:b w:val="false"/>
                <w:i w:val="false"/>
                <w:color w:val="000000"/>
                <w:sz w:val="20"/>
                <w:u w:val="single"/>
              </w:rPr>
              <w:t>u</w:t>
            </w:r>
            <w:r>
              <w:rPr>
                <w:rFonts w:ascii="Times New Roman"/>
                <w:b w:val="false"/>
                <w:i w:val="false"/>
                <w:color w:val="000000"/>
                <w:sz w:val="20"/>
                <w:u w:val="single"/>
              </w:rPr>
              <w:t>r</w:t>
            </w:r>
            <w:r>
              <w:rPr>
                <w:rFonts w:ascii="Times New Roman"/>
                <w:b w:val="false"/>
                <w:i w:val="false"/>
                <w:color w:val="000000"/>
                <w:sz w:val="20"/>
              </w:rPr>
              <w:t xml:space="preserve"> Code of the Republic of Kazakhstan.</w:t>
            </w:r>
          </w:p>
          <w:p>
            <w:pPr>
              <w:spacing w:after="20"/>
              <w:ind w:left="20"/>
              <w:jc w:val="both"/>
            </w:pPr>
            <w:r>
              <w:rPr>
                <w:rFonts w:ascii="Times New Roman"/>
                <w:b w:val="false"/>
                <w:i w:val="false"/>
                <w:color w:val="000000"/>
                <w:sz w:val="20"/>
              </w:rPr>
              <w:t xml:space="preserve">
3. Portal - around the clock, with the exception of technical breaks in connection with repair work (when the service recipient applies after the end of working hours, on weekends and holidays in accordance with the </w:t>
            </w:r>
            <w:r>
              <w:rPr>
                <w:rFonts w:ascii="Times New Roman"/>
                <w:b w:val="false"/>
                <w:i w:val="false"/>
                <w:color w:val="000000"/>
                <w:sz w:val="20"/>
                <w:u w:val="single"/>
              </w:rPr>
              <w:t>Labo</w:t>
            </w:r>
            <w:r>
              <w:rPr>
                <w:rFonts w:ascii="Times New Roman"/>
                <w:b w:val="false"/>
                <w:i w:val="false"/>
                <w:color w:val="000000"/>
                <w:sz w:val="20"/>
                <w:u w:val="single"/>
              </w:rPr>
              <w:t>u</w:t>
            </w:r>
            <w:r>
              <w:rPr>
                <w:rFonts w:ascii="Times New Roman"/>
                <w:b w:val="false"/>
                <w:i w:val="false"/>
                <w:color w:val="000000"/>
                <w:sz w:val="20"/>
                <w:u w:val="single"/>
              </w:rPr>
              <w:t>r</w:t>
            </w:r>
            <w:r>
              <w:rPr>
                <w:rFonts w:ascii="Times New Roman"/>
                <w:b w:val="false"/>
                <w:i w:val="false"/>
                <w:color w:val="000000"/>
                <w:sz w:val="20"/>
              </w:rPr>
              <w:t xml:space="preserve"> Code of the Republic of Kazakhstan, applications shall be received and the results of the public service provision shall be issued the next working day).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List of documents and information requested from the service recipient for the public service provision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Request for a certificate of registration (re-registration) of legal entities, registration (re-registration) of their branches and representative offices in the form of an electronic document, in accordance with </w:t>
            </w:r>
            <w:r>
              <w:rPr>
                <w:rFonts w:ascii="Times New Roman"/>
                <w:b w:val="false"/>
                <w:i w:val="false"/>
                <w:color w:val="000000"/>
                <w:sz w:val="20"/>
                <w:u w:val="single"/>
              </w:rPr>
              <w:t>Annex 1</w:t>
            </w:r>
            <w:r>
              <w:rPr>
                <w:rFonts w:ascii="Times New Roman"/>
                <w:b w:val="false"/>
                <w:i w:val="false"/>
                <w:color w:val="000000"/>
                <w:sz w:val="20"/>
              </w:rPr>
              <w:t xml:space="preserve"> to these rules.</w:t>
            </w:r>
          </w:p>
          <w:p>
            <w:pPr>
              <w:spacing w:after="20"/>
              <w:ind w:left="20"/>
              <w:jc w:val="both"/>
            </w:pPr>
            <w:r>
              <w:rPr>
                <w:rFonts w:ascii="Times New Roman"/>
                <w:b w:val="false"/>
                <w:i w:val="false"/>
                <w:color w:val="000000"/>
                <w:sz w:val="20"/>
              </w:rPr>
              <w:t>
The service recipient shall receive the public service in electronic form through the portal, subject to the presence of an electronic digital signature (hereinafter referred to as the EDS) or the use of a one-time password, in case of registration and connection of the subscriber number of the service recipient provided by the mobile operator to the portal account.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to provide public services established by the Laws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available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taking into account the specifics of the public service provision, including those provided in electronic form and through the State corporation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service recipient shall have the opportunity to receive a public service in electronic form through the web portal of "electronic government," subject to the availability of the EDS.</w:t>
            </w:r>
          </w:p>
          <w:p>
            <w:pPr>
              <w:spacing w:after="20"/>
              <w:ind w:left="20"/>
              <w:jc w:val="both"/>
            </w:pPr>
            <w:r>
              <w:rPr>
                <w:rFonts w:ascii="Times New Roman"/>
                <w:b w:val="false"/>
                <w:i w:val="false"/>
                <w:color w:val="000000"/>
                <w:sz w:val="20"/>
              </w:rPr>
              <w:t>
The service recipient shall have the opportunity to receive information about the procedure and status of the public service provision in the remote access mode through the portal's "personal account," the service provider's reference services, as well as the Unified Contact Center "1414," 8-800-080-7777.</w:t>
            </w:r>
          </w:p>
          <w:p>
            <w:pPr>
              <w:spacing w:after="20"/>
              <w:ind w:left="20"/>
              <w:jc w:val="both"/>
            </w:pPr>
            <w:r>
              <w:rPr>
                <w:rFonts w:ascii="Times New Roman"/>
                <w:b w:val="false"/>
                <w:i w:val="false"/>
                <w:color w:val="000000"/>
                <w:sz w:val="20"/>
              </w:rPr>
              <w:t>
Conditions for obtaining the service by third parties: the service recipient shall receive the public service in electronic form through the portal, subject to the presence of the EDS or the use of a one-time password, if the subscriber number of the service recipient provided by the mobile operator shall be registered and connected to the portal account.</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8</w:t>
            </w:r>
            <w:r>
              <w:br/>
            </w:r>
            <w:r>
              <w:rPr>
                <w:rFonts w:ascii="Times New Roman"/>
                <w:b w:val="false"/>
                <w:i w:val="false"/>
                <w:color w:val="000000"/>
                <w:sz w:val="20"/>
              </w:rPr>
              <w:t xml:space="preserve">to the order of the Minister of </w:t>
            </w:r>
            <w:r>
              <w:br/>
            </w:r>
            <w:r>
              <w:rPr>
                <w:rFonts w:ascii="Times New Roman"/>
                <w:b w:val="false"/>
                <w:i w:val="false"/>
                <w:color w:val="000000"/>
                <w:sz w:val="20"/>
              </w:rPr>
              <w:t>Justice Republic of Kazakhstan</w:t>
            </w:r>
            <w:r>
              <w:br/>
            </w:r>
            <w:r>
              <w:rPr>
                <w:rFonts w:ascii="Times New Roman"/>
                <w:b w:val="false"/>
                <w:i w:val="false"/>
                <w:color w:val="000000"/>
                <w:sz w:val="20"/>
              </w:rPr>
              <w:t>dated May 29, 2020 № 99</w:t>
            </w:r>
          </w:p>
        </w:tc>
      </w:tr>
    </w:tbl>
    <w:p>
      <w:pPr>
        <w:spacing w:after="0"/>
        <w:ind w:left="0"/>
        <w:jc w:val="left"/>
      </w:pPr>
      <w:r>
        <w:rPr>
          <w:rFonts w:ascii="Times New Roman"/>
          <w:b/>
          <w:i w:val="false"/>
          <w:color w:val="000000"/>
        </w:rPr>
        <w:t xml:space="preserve"> List of some orders that have expired</w:t>
      </w:r>
    </w:p>
    <w:p>
      <w:pPr>
        <w:spacing w:after="0"/>
        <w:ind w:left="0"/>
        <w:jc w:val="both"/>
      </w:pPr>
      <w:r>
        <w:rPr>
          <w:rFonts w:ascii="Times New Roman"/>
          <w:b w:val="false"/>
          <w:i w:val="false"/>
          <w:color w:val="000000"/>
          <w:sz w:val="28"/>
        </w:rPr>
        <w:t>
      1. Order Of the Minister of Justice of the Republic of Kazakhstan dated June 26, 2019 № 349 "On Approval of the Standards of Public Services for the Registration of Legal Entities, Branches and Representative Offices" (registered in the Register of State Registration of Regulatory Legal Acts № 18916, published on July 2, 2019 in the Reference Control Bank of Regulatory legal acts of the Republic of Kazakhstan).</w:t>
      </w:r>
    </w:p>
    <w:p>
      <w:pPr>
        <w:spacing w:after="0"/>
        <w:ind w:left="0"/>
        <w:jc w:val="both"/>
      </w:pPr>
      <w:r>
        <w:rPr>
          <w:rFonts w:ascii="Times New Roman"/>
          <w:b w:val="false"/>
          <w:i w:val="false"/>
          <w:color w:val="000000"/>
          <w:sz w:val="28"/>
        </w:rPr>
        <w:t>
      2. Order and about. Of the Minister of Justice of the Republic of Kazakhstan dated May 29, 2015 № 301 "On approval of the regulations of public services on the registration of legal entities, branches and representative offices" (registered in the Register of State Registration of Normative Legal Acts № 11530, published on August 3, 2015 in the information and legal system "Әділет").</w:t>
      </w:r>
    </w:p>
    <w:p>
      <w:pPr>
        <w:spacing w:after="0"/>
        <w:ind w:left="0"/>
        <w:jc w:val="both"/>
      </w:pPr>
      <w:r>
        <w:rPr>
          <w:rFonts w:ascii="Times New Roman"/>
          <w:b w:val="false"/>
          <w:i w:val="false"/>
          <w:color w:val="000000"/>
          <w:sz w:val="28"/>
        </w:rPr>
        <w:t>
      3. Order Of the Minister of Justice of the Republic of Kazakhstan dated February 29, 2016 № 100 "On amendments to the order of the Acting Minister of Justice of the Republic of Kazakhstan dated May 29, 2015 № 301" On approval of the regulations of public services on the registration of legal entities, branches and representative offices "(registered in the Register state registration of normative legal acts № 13508, published on March 29, 2016 in the information and legal system "Әділет").</w:t>
      </w:r>
    </w:p>
    <w:p>
      <w:pPr>
        <w:spacing w:after="0"/>
        <w:ind w:left="0"/>
        <w:jc w:val="both"/>
      </w:pPr>
      <w:r>
        <w:rPr>
          <w:rFonts w:ascii="Times New Roman"/>
          <w:b w:val="false"/>
          <w:i w:val="false"/>
          <w:color w:val="000000"/>
          <w:sz w:val="28"/>
        </w:rPr>
        <w:t>
      4. Order Of the Minister of Justice of the Republic of Kazakhstan dated March 27, 2018 № 469 "On amendments to the order of the Acting Minister of Justice of the Republic of Kazakhstan dated May 29, 2015 № 301" On approval of the regulations of public services on the registration of legal entities, branches and representative offices "(registered in the Register state registration of regulatory legal acts № 16723, published on April 18, 2018 in the Reference Control Bank of regulatory legal acts of the Republic of Kazakhstan).</w:t>
      </w:r>
    </w:p>
    <w:p>
      <w:pPr>
        <w:spacing w:after="0"/>
        <w:ind w:left="0"/>
        <w:jc w:val="both"/>
      </w:pPr>
      <w:r>
        <w:rPr>
          <w:rFonts w:ascii="Times New Roman"/>
          <w:b w:val="false"/>
          <w:i w:val="false"/>
          <w:color w:val="000000"/>
          <w:sz w:val="28"/>
        </w:rPr>
        <w:t>
      5. Order Of the Minister of Justice of the Republic of Kazakhstan dated January 10, 2019 № 8 "On amendments to the order of the Acting Minister of Justice of the Republic of Kazakhstan dated May 29, 2015 № 301" On approval of the regulations of public services on the registration of legal entities, branches and representative offices "(registered in the Register state registration of regulatory legal acts № 18185, published on January 17, 2019 in the Reference Control Bank of regulatory legal acts of the Republic of Kazakhstan).</w:t>
      </w:r>
    </w:p>
    <w:p>
      <w:pPr>
        <w:spacing w:after="0"/>
        <w:ind w:left="0"/>
        <w:jc w:val="both"/>
      </w:pPr>
      <w:r>
        <w:rPr>
          <w:rFonts w:ascii="Times New Roman"/>
          <w:b w:val="false"/>
          <w:i w:val="false"/>
          <w:color w:val="000000"/>
          <w:sz w:val="28"/>
        </w:rPr>
        <w:t>
      6. Order Of the Minister of Justice of the Republic of Kazakhstan dated July 31, 2019 № 421 "On amendments and additions to the order of the Acting Minister of Justice of the Republic of Kazakhstan dated May 29, 2015 № 301" On approval of the regulations of public services on the registration of legal entities, branches and representative offices "(registered in the Register of State Registration of Regulatory Legal Acts № 19178, published on August 12, 2019 in the Reference Control Bank of Regulatory Legal Acts of the Republic of Kazakhstan).</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