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b9e4" w14:textId="f07b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the public service "Issuance of a license for engaging in activities related to the distribution of television and radio channels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Public Development of the Republic of Kazakhstan dated April 2, 2020 No. 101. Registered with the Ministry of Justice of the Republic of Kazakhstan on April 3, 2020 № 20296.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Minister of Culture and Information of the Republic of Kazakhstan dated 30.10.2024 № 502-НК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Information and Social Development of the Republic of Kazakhstan dated 21.01.2022 № 16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provision of the public service “Issuance of a license for engaging in activities related to the distribution of television and radio channels.”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is in the wording of the order of the Minister of Culture and Information of the Republic of Kazakhstan dated 30.10.2024 № 502-НК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orders under Annex 6 to this order.</w:t>
      </w:r>
    </w:p>
    <w:p>
      <w:pPr>
        <w:spacing w:after="0"/>
        <w:ind w:left="0"/>
        <w:jc w:val="both"/>
      </w:pPr>
      <w:r>
        <w:rPr>
          <w:rFonts w:ascii="Times New Roman"/>
          <w:b w:val="false"/>
          <w:i w:val="false"/>
          <w:color w:val="000000"/>
          <w:sz w:val="28"/>
        </w:rPr>
        <w:t>
      3. In accordance with the procedure established by the legislation of the Republic of Kazakhstan, the Information Committee of the Ministry of Information and Public Development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Information and Public Development of the Republic of Kazakhstan.</w:t>
      </w:r>
    </w:p>
    <w:p>
      <w:pPr>
        <w:spacing w:after="0"/>
        <w:ind w:left="0"/>
        <w:jc w:val="both"/>
      </w:pPr>
      <w:r>
        <w:rPr>
          <w:rFonts w:ascii="Times New Roman"/>
          <w:b w:val="false"/>
          <w:i w:val="false"/>
          <w:color w:val="000000"/>
          <w:sz w:val="28"/>
        </w:rPr>
        <w:t>
      4. Control over the execution of this order shall be entrusted to the supervising Vice-Minister of Information and Public Development of the Republic of Kazakhstan.</w:t>
      </w:r>
    </w:p>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Information and Public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 Abayev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Culture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Information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April 2, 2020 № 101</w:t>
            </w:r>
          </w:p>
        </w:tc>
      </w:tr>
    </w:tbl>
    <w:p>
      <w:pPr>
        <w:spacing w:after="0"/>
        <w:ind w:left="0"/>
        <w:jc w:val="both"/>
      </w:pPr>
      <w:r>
        <w:rPr>
          <w:rFonts w:ascii="Times New Roman"/>
          <w:b w:val="false"/>
          <w:i w:val="false"/>
          <w:color w:val="ff0000"/>
          <w:sz w:val="28"/>
        </w:rPr>
        <w:t>
      Footnote. The text in the upper right corner is in the wording of the Minister of Culture and Information of the Republic of Kazakhstan dated 30.10.2024 № 502-НҚ (shall be enforced upon expiry of ten calendar days after the day of its first official publication).</w:t>
      </w:r>
    </w:p>
    <w:p>
      <w:pPr>
        <w:spacing w:after="0"/>
        <w:ind w:left="0"/>
        <w:jc w:val="left"/>
      </w:pPr>
      <w:r>
        <w:rPr>
          <w:rFonts w:ascii="Times New Roman"/>
          <w:b/>
          <w:i w:val="false"/>
          <w:color w:val="000000"/>
        </w:rPr>
        <w:t xml:space="preserve"> The Rules for the provision of public services “Registration, re-registration, </w:t>
      </w:r>
      <w:r>
        <w:br/>
      </w:r>
      <w:r>
        <w:rPr>
          <w:rFonts w:ascii="Times New Roman"/>
          <w:b/>
          <w:i w:val="false"/>
          <w:color w:val="000000"/>
        </w:rPr>
        <w:t>issuance of a duplicate certificate of a domestic TV and radio channel”</w:t>
      </w:r>
    </w:p>
    <w:p>
      <w:pPr>
        <w:spacing w:after="0"/>
        <w:ind w:left="0"/>
        <w:jc w:val="both"/>
      </w:pPr>
      <w:r>
        <w:rPr>
          <w:rFonts w:ascii="Times New Roman"/>
          <w:b w:val="false"/>
          <w:i w:val="false"/>
          <w:color w:val="ff0000"/>
          <w:sz w:val="28"/>
        </w:rPr>
        <w:t>
      Footnote. Rules - as amended by the order of the Minister of Information and Social Development of the Republic of Kazakhstan dated 21.01.2022 № 16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have been developed in accordance with subparagraph 1) of Article 10 of the Law of the Republic of Kazakhstan “On State Services” and shall determine the procedure for providing the state service “Registration, re-registration, issuance of a duplicate certificate of a domestic TV and radio channel.”</w:t>
      </w:r>
    </w:p>
    <w:p>
      <w:pPr>
        <w:spacing w:after="0"/>
        <w:ind w:left="0"/>
        <w:jc w:val="both"/>
      </w:pPr>
      <w:r>
        <w:rPr>
          <w:rFonts w:ascii="Times New Roman"/>
          <w:b w:val="false"/>
          <w:i w:val="false"/>
          <w:color w:val="000000"/>
          <w:sz w:val="28"/>
        </w:rPr>
        <w:t>
      2. The public service “Issuance of a license for engaging in activities related to the distribution of television and radio channels” (hereinafter - the public service) is provided by the Information Committee of the Ministry of Culture and Information of the Republic of Kazakhstan (hereinafter -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is in the wording of the order of the Minister of Culture and Information of the Republic of Kazakhstan dated 30.10.2024 № 502-НК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body shall send information about the changes and (or) additions to these Rules to the operator of the information and communication infrastructure of “electronic government”, the service provider and the Unified Contact Center within three working days from the date of state registration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acting Minister of Information and Social Development of the Republic of Kazakhstan dated 30.12.2022 № 570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public services</w:t>
      </w:r>
    </w:p>
    <w:p>
      <w:pPr>
        <w:spacing w:after="0"/>
        <w:ind w:left="0"/>
        <w:jc w:val="both"/>
      </w:pPr>
      <w:r>
        <w:rPr>
          <w:rFonts w:ascii="Times New Roman"/>
          <w:b w:val="false"/>
          <w:i w:val="false"/>
          <w:color w:val="000000"/>
          <w:sz w:val="28"/>
        </w:rPr>
        <w:t>
      4. To receive a public service, individuals and (or) legal entities engaged in the provision of services in the field of mass media on the territory of the Republic of Kazakhstan (hereinafter - the service recipient) shall send to the service provider through the web portal of the "electronic government" www.egov.kz, www.elicense.kz (hereinafter - the Portal), an application in the form according to Appendices 1 and 2, as well as the documents specified in the List of basic requirements for the provision of a public service in accordance with Appendix 4 to these Rules.</w:t>
      </w:r>
    </w:p>
    <w:p>
      <w:pPr>
        <w:spacing w:after="0"/>
        <w:ind w:left="0"/>
        <w:jc w:val="both"/>
      </w:pPr>
      <w:r>
        <w:rPr>
          <w:rFonts w:ascii="Times New Roman"/>
          <w:b w:val="false"/>
          <w:i w:val="false"/>
          <w:color w:val="000000"/>
          <w:sz w:val="28"/>
        </w:rPr>
        <w:t xml:space="preserve">
      The service provider's office receives and registers the documents on the day of receipt and transfers them to the responsible structural unit for execution. In accordance with labour legislation, if the service recipient applies after working hours, on weekends, and holidays, applications shall be accepted, and the results of the public service provision shall be issued on the next working day. </w:t>
      </w:r>
    </w:p>
    <w:p>
      <w:pPr>
        <w:spacing w:after="0"/>
        <w:ind w:left="0"/>
        <w:jc w:val="both"/>
      </w:pPr>
      <w:r>
        <w:rPr>
          <w:rFonts w:ascii="Times New Roman"/>
          <w:b w:val="false"/>
          <w:i w:val="false"/>
          <w:color w:val="000000"/>
          <w:sz w:val="28"/>
        </w:rPr>
        <w:t>
      An employee of the responsible structural unit of the service provider, within 2 (two) working days from the date of registration of the documents, shall check the content of the application and the completeness of the submitted documents, as well as the provided receipt for the correctness of the details.</w:t>
      </w:r>
    </w:p>
    <w:p>
      <w:pPr>
        <w:spacing w:after="0"/>
        <w:ind w:left="0"/>
        <w:jc w:val="both"/>
      </w:pPr>
      <w:r>
        <w:rPr>
          <w:rFonts w:ascii="Times New Roman"/>
          <w:b w:val="false"/>
          <w:i w:val="false"/>
          <w:color w:val="000000"/>
          <w:sz w:val="28"/>
        </w:rPr>
        <w:t xml:space="preserve">
      The service provider receives information about the identity documents of the service recipient, the state registration (re-registration) of a legal entity, registration as an individual entrepreneur, and a document confirming payment from the relevant state information systems through the "electronic government" gateway. </w:t>
      </w:r>
    </w:p>
    <w:p>
      <w:pPr>
        <w:spacing w:after="0"/>
        <w:ind w:left="0"/>
        <w:jc w:val="both"/>
      </w:pPr>
      <w:r>
        <w:rPr>
          <w:rFonts w:ascii="Times New Roman"/>
          <w:b w:val="false"/>
          <w:i w:val="false"/>
          <w:color w:val="000000"/>
          <w:sz w:val="28"/>
        </w:rPr>
        <w:t>
      If the service recipient submits an incomplete set of documents and/or documents with expired validity, an employee of the responsible structural division shall, within the specified timeframe, prepare a reasoned refusal to further consider the application. This refusal shall be issued in the form of an electronic document signed with the electronic digital signature (hereinafter – EDS) of the head or deputy head of the authorized body and sent to the applicant's personal account on the Portal.</w:t>
      </w:r>
    </w:p>
    <w:p>
      <w:pPr>
        <w:spacing w:after="0"/>
        <w:ind w:left="0"/>
        <w:jc w:val="both"/>
      </w:pPr>
      <w:r>
        <w:rPr>
          <w:rFonts w:ascii="Times New Roman"/>
          <w:b w:val="false"/>
          <w:i w:val="false"/>
          <w:color w:val="000000"/>
          <w:sz w:val="28"/>
        </w:rPr>
        <w:t>
      If grounds for refusal to provide a public service are identified, the service provider shall notify the service recipient of the preliminary decision to refuse to provide the public service, as well as the time and place (method) of the hearing to provide the service recipient with the opportunity to express a position on the preliminary decision.</w:t>
      </w:r>
    </w:p>
    <w:p>
      <w:pPr>
        <w:spacing w:after="0"/>
        <w:ind w:left="0"/>
        <w:jc w:val="both"/>
      </w:pPr>
      <w:r>
        <w:rPr>
          <w:rFonts w:ascii="Times New Roman"/>
          <w:b w:val="false"/>
          <w:i w:val="false"/>
          <w:color w:val="000000"/>
          <w:sz w:val="28"/>
        </w:rPr>
        <w:t>
      The service provider shall notify the service recipient of the hearing at least 3 (three) business days before the end of the term for providing the public service. The hearing shall be held no later than 2 (two) business days from the date of notification in accordance with paragraph 1 of Article 73 of the Administrative procedure and procedural code of the Republic of Kazakhstan.</w:t>
      </w:r>
    </w:p>
    <w:p>
      <w:pPr>
        <w:spacing w:after="0"/>
        <w:ind w:left="0"/>
        <w:jc w:val="both"/>
      </w:pPr>
      <w:r>
        <w:rPr>
          <w:rFonts w:ascii="Times New Roman"/>
          <w:b w:val="false"/>
          <w:i w:val="false"/>
          <w:color w:val="000000"/>
          <w:sz w:val="28"/>
        </w:rPr>
        <w:t>
      Based on the results of the hearing, the service provider shall issue a license for the activity of distributing television and radio channels or a reasoned refusal to provide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is in the wording of the order of the Minister of Culture and Information of the Republic of Kazakhstan dated 30.10.2024 № 502-НК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service recipient provides a full package of documents to obtain a certificate of registration, an employee of the structural unit of the service provider, shall within 8 (eight) working days, review the documents for the content of the application, check for the presence of the same name in the register of domestic TV and radio channels, and also check the provided receipt for correctness of filling in the details, and based on the results, generate a certificate of registration.</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A notification with a preliminary decision on refusal to provide a public service shall be sent to the service recipient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certificate of registration or a reasoned refusal to provide a public service.</w:t>
      </w:r>
    </w:p>
    <w:p>
      <w:pPr>
        <w:spacing w:after="0"/>
        <w:ind w:left="0"/>
        <w:jc w:val="both"/>
      </w:pPr>
      <w:r>
        <w:rPr>
          <w:rFonts w:ascii="Times New Roman"/>
          <w:b w:val="false"/>
          <w:i w:val="false"/>
          <w:color w:val="000000"/>
          <w:sz w:val="28"/>
        </w:rPr>
        <w:t>
      6. A TV and radio channel shall be subject to re-registration in cases of a change of owner or a change in the organizational and legal form, name, as well as the name of the TV or radio channel.</w:t>
      </w:r>
    </w:p>
    <w:p>
      <w:pPr>
        <w:spacing w:after="0"/>
        <w:ind w:left="0"/>
        <w:jc w:val="both"/>
      </w:pPr>
      <w:r>
        <w:rPr>
          <w:rFonts w:ascii="Times New Roman"/>
          <w:b w:val="false"/>
          <w:i w:val="false"/>
          <w:color w:val="000000"/>
          <w:sz w:val="28"/>
        </w:rPr>
        <w:t>
      7. When submitting applications by a service recipient for re-registration of the certificate, an employee of the structural unit of the service provider shall review the documents within 8 (eight) working days for the content of the application, check for the presence of the same name in the register of registered domestic TV and radio channels, and also, in case of a change in owner, check the provided data of documents confirming the change of owner/transfer of ownership rights.</w:t>
      </w:r>
    </w:p>
    <w:p>
      <w:pPr>
        <w:spacing w:after="0"/>
        <w:ind w:left="0"/>
        <w:jc w:val="both"/>
      </w:pPr>
      <w:r>
        <w:rPr>
          <w:rFonts w:ascii="Times New Roman"/>
          <w:b w:val="false"/>
          <w:i w:val="false"/>
          <w:color w:val="000000"/>
          <w:sz w:val="28"/>
        </w:rPr>
        <w:t>
      If the service recipient does not meet the above requirements, the service provider shall decide to refuse to provide the public service.</w:t>
      </w:r>
    </w:p>
    <w:p>
      <w:pPr>
        <w:spacing w:after="0"/>
        <w:ind w:left="0"/>
        <w:jc w:val="both"/>
      </w:pPr>
      <w:r>
        <w:rPr>
          <w:rFonts w:ascii="Times New Roman"/>
          <w:b w:val="false"/>
          <w:i w:val="false"/>
          <w:color w:val="000000"/>
          <w:sz w:val="28"/>
        </w:rPr>
        <w:t>
      The service recipient shall be sent a notification with a preliminary decision on refusal to provide a public service no later than 3 (three) working days before signing it.</w:t>
      </w:r>
    </w:p>
    <w:p>
      <w:pPr>
        <w:spacing w:after="0"/>
        <w:ind w:left="0"/>
        <w:jc w:val="both"/>
      </w:pPr>
      <w:r>
        <w:rPr>
          <w:rFonts w:ascii="Times New Roman"/>
          <w:b w:val="false"/>
          <w:i w:val="false"/>
          <w:color w:val="000000"/>
          <w:sz w:val="28"/>
        </w:rPr>
        <w:t>
      The service recipient shall submit an objection to the preliminary decision to refuse to provide a public service no later than 2 (two) working days from the date of receipt of the notification.</w:t>
      </w:r>
    </w:p>
    <w:p>
      <w:pPr>
        <w:spacing w:after="0"/>
        <w:ind w:left="0"/>
        <w:jc w:val="both"/>
      </w:pPr>
      <w:r>
        <w:rPr>
          <w:rFonts w:ascii="Times New Roman"/>
          <w:b w:val="false"/>
          <w:i w:val="false"/>
          <w:color w:val="000000"/>
          <w:sz w:val="28"/>
        </w:rPr>
        <w:t>
      Based on the results of consideration of the objection, in case of receipt from the service recipient, the service provider shall issue a certificate of re-registration or a reasoned refusal to provide a public service.</w:t>
      </w:r>
    </w:p>
    <w:p>
      <w:pPr>
        <w:spacing w:after="0"/>
        <w:ind w:left="0"/>
        <w:jc w:val="both"/>
      </w:pPr>
      <w:r>
        <w:rPr>
          <w:rFonts w:ascii="Times New Roman"/>
          <w:b w:val="false"/>
          <w:i w:val="false"/>
          <w:color w:val="000000"/>
          <w:sz w:val="28"/>
        </w:rPr>
        <w:t>
      8. The service provider refuses to provide a public service on the grounds set out in paragraph 9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is in the wording of the order of the Minister of Culture and Information of the Republic of Kazakhstan dated 30.10.2024 № 502-НК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central government bodies, service providers and (or) their officials regarding the provision of public services</w:t>
      </w:r>
    </w:p>
    <w:p>
      <w:pPr>
        <w:spacing w:after="0"/>
        <w:ind w:left="0"/>
        <w:jc w:val="both"/>
      </w:pPr>
      <w:r>
        <w:rPr>
          <w:rFonts w:ascii="Times New Roman"/>
          <w:b w:val="false"/>
          <w:i w:val="false"/>
          <w:color w:val="000000"/>
          <w:sz w:val="28"/>
        </w:rPr>
        <w:t>
      9. Consideration of a complaint against a decision, action (inaction) of a service provider on issues of rendering a public service shall be carried out by an official, a higher authorized body in the field of mass media, an authorized body for assessment and control over the quality of rendering public services (hereinafter - the body considering the complaint) in accordance with the legislation of the Republic of Kazakhstan.</w:t>
      </w:r>
    </w:p>
    <w:p>
      <w:pPr>
        <w:spacing w:after="0"/>
        <w:ind w:left="0"/>
        <w:jc w:val="both"/>
      </w:pPr>
      <w:r>
        <w:rPr>
          <w:rFonts w:ascii="Times New Roman"/>
          <w:b w:val="false"/>
          <w:i w:val="false"/>
          <w:color w:val="000000"/>
          <w:sz w:val="28"/>
        </w:rPr>
        <w:t>
      The complaint shall be submitted to the service provider and/or the official whose decision, action (inaction) is being appealed.</w:t>
      </w:r>
    </w:p>
    <w:p>
      <w:pPr>
        <w:spacing w:after="0"/>
        <w:ind w:left="0"/>
        <w:jc w:val="both"/>
      </w:pPr>
      <w:r>
        <w:rPr>
          <w:rFonts w:ascii="Times New Roman"/>
          <w:b w:val="false"/>
          <w:i w:val="false"/>
          <w:color w:val="000000"/>
          <w:sz w:val="28"/>
        </w:rPr>
        <w:t>
      A complaint from a service recipient received by the service provider, in accordance with paragraph 2 of Article 25 of the Law of the Republic of Kazakhstan "On Public Services", shall be subject to consideration within 5 (five) business days from the date of its registration.</w:t>
      </w:r>
    </w:p>
    <w:p>
      <w:pPr>
        <w:spacing w:after="0"/>
        <w:ind w:left="0"/>
        <w:jc w:val="both"/>
      </w:pPr>
      <w:r>
        <w:rPr>
          <w:rFonts w:ascii="Times New Roman"/>
          <w:b w:val="false"/>
          <w:i w:val="false"/>
          <w:color w:val="000000"/>
          <w:sz w:val="28"/>
        </w:rPr>
        <w:t>
      A service recipient's complaint received by the authorized body for assessment and control of the quality of public services shall be considered within 15 (fifteen) business days from the date of its registration.</w:t>
      </w:r>
    </w:p>
    <w:p>
      <w:pPr>
        <w:spacing w:after="0"/>
        <w:ind w:left="0"/>
        <w:jc w:val="both"/>
      </w:pPr>
      <w:r>
        <w:rPr>
          <w:rFonts w:ascii="Times New Roman"/>
          <w:b w:val="false"/>
          <w:i w:val="false"/>
          <w:color w:val="000000"/>
          <w:sz w:val="28"/>
        </w:rPr>
        <w:t>
      The service provider or official whose decision or action (inaction) is being appealed shall send the complaint and the administrative case to the body considering the complaint no later than 3 (three) business days from the date of receipt.</w:t>
      </w:r>
    </w:p>
    <w:p>
      <w:pPr>
        <w:spacing w:after="0"/>
        <w:ind w:left="0"/>
        <w:jc w:val="both"/>
      </w:pPr>
      <w:r>
        <w:rPr>
          <w:rFonts w:ascii="Times New Roman"/>
          <w:b w:val="false"/>
          <w:i w:val="false"/>
          <w:color w:val="000000"/>
          <w:sz w:val="28"/>
        </w:rPr>
        <w:t>
      In this case, the service provider, the official whose decision or action (inaction) is being appealed, shall have the right not to send the complaint to the body considering it if it, within 3 (three) business days, adopts a favourable administrative act or performs an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an appeal to the court shall be allowed after an appeal in the pre-trial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 is in the wording of the order of the Minister of Culture and Information of the Republic of Kazakhstan dated 30.10.2024 № 502-НК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“Issuance of a license to engage in activities </w:t>
            </w:r>
            <w:r>
              <w:br/>
            </w:r>
            <w:r>
              <w:rPr>
                <w:rFonts w:ascii="Times New Roman"/>
                <w:b w:val="false"/>
                <w:i w:val="false"/>
                <w:color w:val="000000"/>
                <w:sz w:val="20"/>
              </w:rPr>
              <w:t>related to the distribution of TV and radio channels”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Application of a legal entity for obtaining (re-issuance) of a license </w:t>
      </w:r>
    </w:p>
    <w:p>
      <w:pPr>
        <w:spacing w:after="0"/>
        <w:ind w:left="0"/>
        <w:jc w:val="both"/>
      </w:pPr>
      <w:r>
        <w:rPr>
          <w:rFonts w:ascii="Times New Roman"/>
          <w:b w:val="false"/>
          <w:i w:val="false"/>
          <w:color w:val="000000"/>
          <w:sz w:val="28"/>
        </w:rPr>
        <w:t xml:space="preserve">
      To_____________________________________________________________  </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dated __________________________________________________________</w:t>
      </w:r>
    </w:p>
    <w:p>
      <w:pPr>
        <w:spacing w:after="0"/>
        <w:ind w:left="0"/>
        <w:jc w:val="both"/>
      </w:pPr>
      <w:r>
        <w:rPr>
          <w:rFonts w:ascii="Times New Roman"/>
          <w:b w:val="false"/>
          <w:i w:val="false"/>
          <w:color w:val="000000"/>
          <w:sz w:val="28"/>
        </w:rPr>
        <w:t xml:space="preserve">
       (full name of the legal entity, business identification number) </w:t>
      </w:r>
    </w:p>
    <w:p>
      <w:pPr>
        <w:spacing w:after="0"/>
        <w:ind w:left="0"/>
        <w:jc w:val="both"/>
      </w:pPr>
      <w:r>
        <w:rPr>
          <w:rFonts w:ascii="Times New Roman"/>
          <w:b w:val="false"/>
          <w:i w:val="false"/>
          <w:color w:val="000000"/>
          <w:sz w:val="28"/>
        </w:rPr>
        <w:t xml:space="preserve">
      I hereby request you to issue a license to carry out activities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(indicate the type of activity and (or) subtype(s) of activity) </w:t>
      </w:r>
    </w:p>
    <w:p>
      <w:pPr>
        <w:spacing w:after="0"/>
        <w:ind w:left="0"/>
        <w:jc w:val="both"/>
      </w:pPr>
      <w:r>
        <w:rPr>
          <w:rFonts w:ascii="Times New Roman"/>
          <w:b w:val="false"/>
          <w:i w:val="false"/>
          <w:color w:val="000000"/>
          <w:sz w:val="28"/>
        </w:rPr>
        <w:t xml:space="preserve">
      Address of the legal entity </w:t>
      </w:r>
    </w:p>
    <w:p>
      <w:pPr>
        <w:spacing w:after="0"/>
        <w:ind w:left="0"/>
        <w:jc w:val="both"/>
      </w:pPr>
      <w:r>
        <w:rPr>
          <w:rFonts w:ascii="Times New Roman"/>
          <w:b w:val="false"/>
          <w:i w:val="false"/>
          <w:color w:val="000000"/>
          <w:sz w:val="28"/>
        </w:rPr>
        <w:t xml:space="preserve">
      ____________________________________________________________________________________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(stationary premises) </w:t>
      </w:r>
    </w:p>
    <w:p>
      <w:pPr>
        <w:spacing w:after="0"/>
        <w:ind w:left="0"/>
        <w:jc w:val="both"/>
      </w:pPr>
      <w:r>
        <w:rPr>
          <w:rFonts w:ascii="Times New Roman"/>
          <w:b w:val="false"/>
          <w:i w:val="false"/>
          <w:color w:val="000000"/>
          <w:sz w:val="28"/>
        </w:rPr>
        <w:t xml:space="preserve">
      Email ______________________________________________________ </w:t>
      </w:r>
    </w:p>
    <w:p>
      <w:pPr>
        <w:spacing w:after="0"/>
        <w:ind w:left="0"/>
        <w:jc w:val="both"/>
      </w:pPr>
      <w:r>
        <w:rPr>
          <w:rFonts w:ascii="Times New Roman"/>
          <w:b w:val="false"/>
          <w:i w:val="false"/>
          <w:color w:val="000000"/>
          <w:sz w:val="28"/>
        </w:rPr>
        <w:t xml:space="preserve">
      Telephone numbers 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Address(es) of carrying out activities ________________________________________ </w:t>
      </w:r>
    </w:p>
    <w:p>
      <w:pPr>
        <w:spacing w:after="0"/>
        <w:ind w:left="0"/>
        <w:jc w:val="both"/>
      </w:pPr>
      <w:r>
        <w:rPr>
          <w:rFonts w:ascii="Times New Roman"/>
          <w:b w:val="false"/>
          <w:i w:val="false"/>
          <w:color w:val="000000"/>
          <w:sz w:val="28"/>
        </w:rPr>
        <w:t xml:space="preserve">
      (postal) index, region, city, district, settlement, street name, house/building number (stationary premises) </w:t>
      </w:r>
    </w:p>
    <w:p>
      <w:pPr>
        <w:spacing w:after="0"/>
        <w:ind w:left="0"/>
        <w:jc w:val="both"/>
      </w:pPr>
      <w:r>
        <w:rPr>
          <w:rFonts w:ascii="Times New Roman"/>
          <w:b w:val="false"/>
          <w:i w:val="false"/>
          <w:color w:val="000000"/>
          <w:sz w:val="28"/>
        </w:rPr>
        <w:t>
      ________ sheets are attached</w:t>
      </w:r>
    </w:p>
    <w:p>
      <w:pPr>
        <w:spacing w:after="0"/>
        <w:ind w:left="0"/>
        <w:jc w:val="both"/>
      </w:pPr>
      <w:r>
        <w:rPr>
          <w:rFonts w:ascii="Times New Roman"/>
          <w:b w:val="false"/>
          <w:i w:val="false"/>
          <w:color w:val="000000"/>
          <w:sz w:val="28"/>
        </w:rPr>
        <w:t xml:space="preserve">
      This is to confirm that: all specified data are official contacts, and any information concerning issue or refusing to issue a license is directed to them; the applicant is not prohibited by the court from engaging in the licensed type and (or) subtype of activity; all attached documents are true and valid. </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xml:space="preserve">
      ___________ “__” _______ 20 __ (signature) </w:t>
      </w:r>
    </w:p>
    <w:p>
      <w:pPr>
        <w:spacing w:after="0"/>
        <w:ind w:left="0"/>
        <w:jc w:val="both"/>
      </w:pPr>
      <w:r>
        <w:rPr>
          <w:rFonts w:ascii="Times New Roman"/>
          <w:b w:val="false"/>
          <w:i w:val="false"/>
          <w:color w:val="000000"/>
          <w:sz w:val="28"/>
        </w:rPr>
        <w:t>
      Manager ______________ ________________________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xml:space="preserve">
      Place of stamp </w:t>
      </w:r>
    </w:p>
    <w:p>
      <w:pPr>
        <w:spacing w:after="0"/>
        <w:ind w:left="0"/>
        <w:jc w:val="both"/>
      </w:pPr>
      <w:r>
        <w:rPr>
          <w:rFonts w:ascii="Times New Roman"/>
          <w:b w:val="false"/>
          <w:i w:val="false"/>
          <w:color w:val="000000"/>
          <w:sz w:val="28"/>
        </w:rPr>
        <w:t>
      Date of completion: “__” _________ 20 __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“Issuance of a license to engage in activities related </w:t>
            </w:r>
            <w:r>
              <w:br/>
            </w:r>
            <w:r>
              <w:rPr>
                <w:rFonts w:ascii="Times New Roman"/>
                <w:b w:val="false"/>
                <w:i w:val="false"/>
                <w:color w:val="000000"/>
                <w:sz w:val="20"/>
              </w:rPr>
              <w:t>to the distribution of TV and radio channels”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Application of an individual for obtaining (re-issuance) of a license </w:t>
      </w:r>
    </w:p>
    <w:p>
      <w:pPr>
        <w:spacing w:after="0"/>
        <w:ind w:left="0"/>
        <w:jc w:val="both"/>
      </w:pPr>
      <w:r>
        <w:rPr>
          <w:rFonts w:ascii="Times New Roman"/>
          <w:b w:val="false"/>
          <w:i w:val="false"/>
          <w:color w:val="000000"/>
          <w:sz w:val="28"/>
        </w:rPr>
        <w:t xml:space="preserve">
      To ___________________________________________________________ </w:t>
      </w:r>
    </w:p>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dated _________________________________________________________ </w:t>
      </w:r>
    </w:p>
    <w:p>
      <w:pPr>
        <w:spacing w:after="0"/>
        <w:ind w:left="0"/>
        <w:jc w:val="both"/>
      </w:pPr>
      <w:r>
        <w:rPr>
          <w:rFonts w:ascii="Times New Roman"/>
          <w:b w:val="false"/>
          <w:i w:val="false"/>
          <w:color w:val="000000"/>
          <w:sz w:val="28"/>
        </w:rPr>
        <w:t xml:space="preserve">
      (last name, first name, patronymic (if any) of the individual, individual identification number) </w:t>
      </w:r>
    </w:p>
    <w:p>
      <w:pPr>
        <w:spacing w:after="0"/>
        <w:ind w:left="0"/>
        <w:jc w:val="both"/>
      </w:pPr>
      <w:r>
        <w:rPr>
          <w:rFonts w:ascii="Times New Roman"/>
          <w:b w:val="false"/>
          <w:i w:val="false"/>
          <w:color w:val="000000"/>
          <w:sz w:val="28"/>
        </w:rPr>
        <w:t xml:space="preserve">
      I hereby request you to issue a license to carry out activities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(indicate the type of activity and (or) subtype(s) of activity) </w:t>
      </w:r>
    </w:p>
    <w:p>
      <w:pPr>
        <w:spacing w:after="0"/>
        <w:ind w:left="0"/>
        <w:jc w:val="both"/>
      </w:pPr>
      <w:r>
        <w:rPr>
          <w:rFonts w:ascii="Times New Roman"/>
          <w:b w:val="false"/>
          <w:i w:val="false"/>
          <w:color w:val="000000"/>
          <w:sz w:val="28"/>
        </w:rPr>
        <w:t xml:space="preserve">
      Address of residence of an individual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w:t>
      </w:r>
    </w:p>
    <w:p>
      <w:pPr>
        <w:spacing w:after="0"/>
        <w:ind w:left="0"/>
        <w:jc w:val="both"/>
      </w:pPr>
      <w:r>
        <w:rPr>
          <w:rFonts w:ascii="Times New Roman"/>
          <w:b w:val="false"/>
          <w:i w:val="false"/>
          <w:color w:val="000000"/>
          <w:sz w:val="28"/>
        </w:rPr>
        <w:t>
      Email _____________________________________________</w:t>
      </w:r>
    </w:p>
    <w:p>
      <w:pPr>
        <w:spacing w:after="0"/>
        <w:ind w:left="0"/>
        <w:jc w:val="both"/>
      </w:pPr>
      <w:r>
        <w:rPr>
          <w:rFonts w:ascii="Times New Roman"/>
          <w:b w:val="false"/>
          <w:i w:val="false"/>
          <w:color w:val="000000"/>
          <w:sz w:val="28"/>
        </w:rPr>
        <w:t xml:space="preserve">
      Telephone numbers __________________________________ </w:t>
      </w:r>
    </w:p>
    <w:p>
      <w:pPr>
        <w:spacing w:after="0"/>
        <w:ind w:left="0"/>
        <w:jc w:val="both"/>
      </w:pPr>
      <w:r>
        <w:rPr>
          <w:rFonts w:ascii="Times New Roman"/>
          <w:b w:val="false"/>
          <w:i w:val="false"/>
          <w:color w:val="000000"/>
          <w:sz w:val="28"/>
        </w:rPr>
        <w:t xml:space="preserve">
      Fax 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Address(es) of carrying out activities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(stationary premises) </w:t>
      </w:r>
    </w:p>
    <w:p>
      <w:pPr>
        <w:spacing w:after="0"/>
        <w:ind w:left="0"/>
        <w:jc w:val="both"/>
      </w:pPr>
      <w:r>
        <w:rPr>
          <w:rFonts w:ascii="Times New Roman"/>
          <w:b w:val="false"/>
          <w:i w:val="false"/>
          <w:color w:val="000000"/>
          <w:sz w:val="28"/>
        </w:rPr>
        <w:t>
      ________ sheets are attached</w:t>
      </w:r>
    </w:p>
    <w:p>
      <w:pPr>
        <w:spacing w:after="0"/>
        <w:ind w:left="0"/>
        <w:jc w:val="both"/>
      </w:pPr>
      <w:r>
        <w:rPr>
          <w:rFonts w:ascii="Times New Roman"/>
          <w:b w:val="false"/>
          <w:i w:val="false"/>
          <w:color w:val="000000"/>
          <w:sz w:val="28"/>
        </w:rPr>
        <w:t xml:space="preserve">
      This is to confirm that: all specified data are official contacts, and any information concerning issuance or refusing to issue a license is directed to them; the applicant is not prohibited by the court from engaging in the licensed type and (or) subtype of activity; all attached documents are true and valid. </w:t>
      </w:r>
    </w:p>
    <w:p>
      <w:pPr>
        <w:spacing w:after="0"/>
        <w:ind w:left="0"/>
        <w:jc w:val="both"/>
      </w:pPr>
      <w:r>
        <w:rPr>
          <w:rFonts w:ascii="Times New Roman"/>
          <w:b w:val="false"/>
          <w:i w:val="false"/>
          <w:color w:val="000000"/>
          <w:sz w:val="28"/>
        </w:rPr>
        <w:t>
      I hereby agree to the use of information constituting a legally protected secret contained in information systems</w:t>
      </w:r>
    </w:p>
    <w:p>
      <w:pPr>
        <w:spacing w:after="0"/>
        <w:ind w:left="0"/>
        <w:jc w:val="both"/>
      </w:pPr>
      <w:r>
        <w:rPr>
          <w:rFonts w:ascii="Times New Roman"/>
          <w:b w:val="false"/>
          <w:i w:val="false"/>
          <w:color w:val="000000"/>
          <w:sz w:val="28"/>
        </w:rPr>
        <w:t xml:space="preserve">
      __________ "__" ____ 20 __ (signature)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Individual ____________ ______________________________ (signature)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xml:space="preserve">
      Place of stamp (if any) </w:t>
      </w:r>
    </w:p>
    <w:p>
      <w:pPr>
        <w:spacing w:after="0"/>
        <w:ind w:left="0"/>
        <w:jc w:val="both"/>
      </w:pPr>
      <w:r>
        <w:rPr>
          <w:rFonts w:ascii="Times New Roman"/>
          <w:b w:val="false"/>
          <w:i w:val="false"/>
          <w:color w:val="000000"/>
          <w:sz w:val="28"/>
        </w:rPr>
        <w:t>
      Date of completion: “__” __ 20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“Issuance of a license to engage in activities related </w:t>
            </w:r>
            <w:r>
              <w:br/>
            </w:r>
            <w:r>
              <w:rPr>
                <w:rFonts w:ascii="Times New Roman"/>
                <w:b w:val="false"/>
                <w:i w:val="false"/>
                <w:color w:val="000000"/>
                <w:sz w:val="20"/>
              </w:rPr>
              <w:t>to the distribution of TV and radio channels”</w:t>
            </w:r>
          </w:p>
        </w:tc>
      </w:tr>
    </w:tbl>
    <w:p>
      <w:pPr>
        <w:spacing w:after="0"/>
        <w:ind w:left="0"/>
        <w:jc w:val="both"/>
      </w:pPr>
      <w:r>
        <w:rPr>
          <w:rFonts w:ascii="Times New Roman"/>
          <w:b w:val="false"/>
          <w:i w:val="false"/>
          <w:color w:val="ff0000"/>
          <w:sz w:val="28"/>
        </w:rPr>
        <w:t>
      Footnote. Appendix 3 - as amended by the order of the Minister of Information and Social Development of the Republic of Kazakhstan dated 04.08.2022 № 302 (shall come into effect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Forms of information on compliance with qualification requirements for carrying out </w:t>
      </w:r>
    </w:p>
    <w:p>
      <w:pPr>
        <w:spacing w:after="0"/>
        <w:ind w:left="0"/>
        <w:jc w:val="both"/>
      </w:pPr>
      <w:r>
        <w:rPr>
          <w:rFonts w:ascii="Times New Roman"/>
          <w:b w:val="false"/>
          <w:i w:val="false"/>
          <w:color w:val="000000"/>
          <w:sz w:val="28"/>
        </w:rPr>
        <w:t xml:space="preserve">
      activities for the distribution of TV and radio channels </w:t>
      </w:r>
    </w:p>
    <w:p>
      <w:pPr>
        <w:spacing w:after="0"/>
        <w:ind w:left="0"/>
        <w:jc w:val="both"/>
      </w:pPr>
      <w:r>
        <w:rPr>
          <w:rFonts w:ascii="Times New Roman"/>
          <w:b w:val="false"/>
          <w:i w:val="false"/>
          <w:color w:val="000000"/>
          <w:sz w:val="28"/>
        </w:rPr>
        <w:t xml:space="preserve">
      1. Number of employees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Number of engineering and technical specialists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work experience in the speciality:</w:t>
      </w:r>
    </w:p>
    <w:p>
      <w:pPr>
        <w:spacing w:after="0"/>
        <w:ind w:left="0"/>
        <w:jc w:val="both"/>
      </w:pPr>
      <w:r>
        <w:rPr>
          <w:rFonts w:ascii="Times New Roman"/>
          <w:b w:val="false"/>
          <w:i w:val="false"/>
          <w:color w:val="000000"/>
          <w:sz w:val="28"/>
        </w:rPr>
        <w:t xml:space="preserve">
      up to 1 year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more than a year </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surname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higher education diploma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Diploma issue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higher education institution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in speciality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title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Obligations to ensure: technical quality of transmission of TV and </w:t>
      </w:r>
    </w:p>
    <w:p>
      <w:pPr>
        <w:spacing w:after="0"/>
        <w:ind w:left="0"/>
        <w:jc w:val="both"/>
      </w:pPr>
      <w:r>
        <w:rPr>
          <w:rFonts w:ascii="Times New Roman"/>
          <w:b w:val="false"/>
          <w:i w:val="false"/>
          <w:color w:val="000000"/>
          <w:sz w:val="28"/>
        </w:rPr>
        <w:t>
      radio channels in accordance with current standards in the field of TV and radio broadcasting:</w:t>
      </w:r>
    </w:p>
    <w:p>
      <w:pPr>
        <w:spacing w:after="0"/>
        <w:ind w:left="0"/>
        <w:jc w:val="both"/>
      </w:pPr>
      <w:r>
        <w:rPr>
          <w:rFonts w:ascii="Times New Roman"/>
          <w:b w:val="false"/>
          <w:i w:val="false"/>
          <w:color w:val="000000"/>
          <w:sz w:val="28"/>
        </w:rPr>
        <w:t xml:space="preserve">
      yes/no; </w:t>
      </w:r>
    </w:p>
    <w:p>
      <w:pPr>
        <w:spacing w:after="0"/>
        <w:ind w:left="0"/>
        <w:jc w:val="both"/>
      </w:pPr>
      <w:r>
        <w:rPr>
          <w:rFonts w:ascii="Times New Roman"/>
          <w:b w:val="false"/>
          <w:i w:val="false"/>
          <w:color w:val="000000"/>
          <w:sz w:val="28"/>
        </w:rPr>
        <w:t>
      organization of public notification in case of emergencies: yes/№</w:t>
      </w:r>
    </w:p>
    <w:p>
      <w:pPr>
        <w:spacing w:after="0"/>
        <w:ind w:left="0"/>
        <w:jc w:val="both"/>
      </w:pPr>
      <w:r>
        <w:rPr>
          <w:rFonts w:ascii="Times New Roman"/>
          <w:b w:val="false"/>
          <w:i w:val="false"/>
          <w:color w:val="000000"/>
          <w:sz w:val="28"/>
        </w:rPr>
        <w:t>
      3. Technical details:</w:t>
      </w:r>
    </w:p>
    <w:p>
      <w:pPr>
        <w:spacing w:after="0"/>
        <w:ind w:left="0"/>
        <w:jc w:val="both"/>
      </w:pPr>
      <w:r>
        <w:rPr>
          <w:rFonts w:ascii="Times New Roman"/>
          <w:b w:val="false"/>
          <w:i w:val="false"/>
          <w:color w:val="000000"/>
          <w:sz w:val="28"/>
        </w:rPr>
        <w:t>
      1) name of the network being created:</w:t>
      </w:r>
    </w:p>
    <w:p>
      <w:pPr>
        <w:spacing w:after="0"/>
        <w:ind w:left="0"/>
        <w:jc w:val="both"/>
      </w:pPr>
      <w:r>
        <w:rPr>
          <w:rFonts w:ascii="Times New Roman"/>
          <w:b w:val="false"/>
          <w:i w:val="false"/>
          <w:color w:val="000000"/>
          <w:sz w:val="28"/>
        </w:rPr>
        <w:t>
      terrestrial/cable/satellite/via telecommunications network;</w:t>
      </w:r>
    </w:p>
    <w:p>
      <w:pPr>
        <w:spacing w:after="0"/>
        <w:ind w:left="0"/>
        <w:jc w:val="both"/>
      </w:pPr>
      <w:r>
        <w:rPr>
          <w:rFonts w:ascii="Times New Roman"/>
          <w:b w:val="false"/>
          <w:i w:val="false"/>
          <w:color w:val="000000"/>
          <w:sz w:val="28"/>
        </w:rPr>
        <w:t>
      2) broadcasting coverage area ________________________________________;</w:t>
      </w:r>
    </w:p>
    <w:p>
      <w:pPr>
        <w:spacing w:after="0"/>
        <w:ind w:left="0"/>
        <w:jc w:val="both"/>
      </w:pPr>
      <w:r>
        <w:rPr>
          <w:rFonts w:ascii="Times New Roman"/>
          <w:b w:val="false"/>
          <w:i w:val="false"/>
          <w:color w:val="000000"/>
          <w:sz w:val="28"/>
        </w:rPr>
        <w:t>
      3) network type____________________________________________________;</w:t>
      </w:r>
    </w:p>
    <w:p>
      <w:pPr>
        <w:spacing w:after="0"/>
        <w:ind w:left="0"/>
        <w:jc w:val="both"/>
      </w:pPr>
      <w:r>
        <w:rPr>
          <w:rFonts w:ascii="Times New Roman"/>
          <w:b w:val="false"/>
          <w:i w:val="false"/>
          <w:color w:val="000000"/>
          <w:sz w:val="28"/>
        </w:rPr>
        <w:t>
      name of the standard________________________________________________;</w:t>
      </w:r>
    </w:p>
    <w:p>
      <w:pPr>
        <w:spacing w:after="0"/>
        <w:ind w:left="0"/>
        <w:jc w:val="both"/>
      </w:pPr>
      <w:r>
        <w:rPr>
          <w:rFonts w:ascii="Times New Roman"/>
          <w:b w:val="false"/>
          <w:i w:val="false"/>
          <w:color w:val="000000"/>
          <w:sz w:val="28"/>
        </w:rPr>
        <w:t>
      number of the standard ______________________________________________;</w:t>
      </w:r>
    </w:p>
    <w:p>
      <w:pPr>
        <w:spacing w:after="0"/>
        <w:ind w:left="0"/>
        <w:jc w:val="both"/>
      </w:pPr>
      <w:r>
        <w:rPr>
          <w:rFonts w:ascii="Times New Roman"/>
          <w:b w:val="false"/>
          <w:i w:val="false"/>
          <w:color w:val="000000"/>
          <w:sz w:val="28"/>
        </w:rPr>
        <w:t>
      4) list of distributed TV and radio channels______________________________;</w:t>
      </w:r>
    </w:p>
    <w:p>
      <w:pPr>
        <w:spacing w:after="0"/>
        <w:ind w:left="0"/>
        <w:jc w:val="both"/>
      </w:pPr>
      <w:r>
        <w:rPr>
          <w:rFonts w:ascii="Times New Roman"/>
          <w:b w:val="false"/>
          <w:i w:val="false"/>
          <w:color w:val="000000"/>
          <w:sz w:val="28"/>
        </w:rPr>
        <w:t>
      list by stages of development _________________________________________;</w:t>
      </w:r>
    </w:p>
    <w:p>
      <w:pPr>
        <w:spacing w:after="0"/>
        <w:ind w:left="0"/>
        <w:jc w:val="both"/>
      </w:pPr>
      <w:r>
        <w:rPr>
          <w:rFonts w:ascii="Times New Roman"/>
          <w:b w:val="false"/>
          <w:i w:val="false"/>
          <w:color w:val="000000"/>
          <w:sz w:val="28"/>
        </w:rPr>
        <w:t>
      brief characteristics _________________________________________________;</w:t>
      </w:r>
    </w:p>
    <w:p>
      <w:pPr>
        <w:spacing w:after="0"/>
        <w:ind w:left="0"/>
        <w:jc w:val="both"/>
      </w:pPr>
      <w:r>
        <w:rPr>
          <w:rFonts w:ascii="Times New Roman"/>
          <w:b w:val="false"/>
          <w:i w:val="false"/>
          <w:color w:val="000000"/>
          <w:sz w:val="28"/>
        </w:rPr>
        <w:t>
      5) conditional access system, in case of using ____________________________;</w:t>
      </w:r>
    </w:p>
    <w:p>
      <w:pPr>
        <w:spacing w:after="0"/>
        <w:ind w:left="0"/>
        <w:jc w:val="both"/>
      </w:pPr>
      <w:r>
        <w:rPr>
          <w:rFonts w:ascii="Times New Roman"/>
          <w:b w:val="false"/>
          <w:i w:val="false"/>
          <w:color w:val="000000"/>
          <w:sz w:val="28"/>
        </w:rPr>
        <w:t>
      6) principles of organizing the network management and operation system______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network capacity and/or number of subscribers, including by stages of development:</w:t>
      </w:r>
    </w:p>
    <w:p>
      <w:pPr>
        <w:spacing w:after="0"/>
        <w:ind w:left="0"/>
        <w:jc w:val="both"/>
      </w:pPr>
      <w:r>
        <w:rPr>
          <w:rFonts w:ascii="Times New Roman"/>
          <w:b w:val="false"/>
          <w:i w:val="false"/>
          <w:color w:val="000000"/>
          <w:sz w:val="28"/>
        </w:rPr>
        <w:t>
      MHz volume _______________________________________________________;</w:t>
      </w:r>
    </w:p>
    <w:p>
      <w:pPr>
        <w:spacing w:after="0"/>
        <w:ind w:left="0"/>
        <w:jc w:val="both"/>
      </w:pPr>
      <w:r>
        <w:rPr>
          <w:rFonts w:ascii="Times New Roman"/>
          <w:b w:val="false"/>
          <w:i w:val="false"/>
          <w:color w:val="000000"/>
          <w:sz w:val="28"/>
        </w:rPr>
        <w:t>
      number of subscribers________________________________________________;</w:t>
      </w:r>
    </w:p>
    <w:p>
      <w:pPr>
        <w:spacing w:after="0"/>
        <w:ind w:left="0"/>
        <w:jc w:val="both"/>
      </w:pPr>
      <w:r>
        <w:rPr>
          <w:rFonts w:ascii="Times New Roman"/>
          <w:b w:val="false"/>
          <w:i w:val="false"/>
          <w:color w:val="000000"/>
          <w:sz w:val="28"/>
        </w:rPr>
        <w:t>
      8) interaction with other TV and radio broadcasting and communication networks:</w:t>
      </w:r>
    </w:p>
    <w:p>
      <w:pPr>
        <w:spacing w:after="0"/>
        <w:ind w:left="0"/>
        <w:jc w:val="both"/>
      </w:pPr>
      <w:r>
        <w:rPr>
          <w:rFonts w:ascii="Times New Roman"/>
          <w:b w:val="false"/>
          <w:i w:val="false"/>
          <w:color w:val="000000"/>
          <w:sz w:val="28"/>
        </w:rPr>
        <w:t>
      contract number ___________________ (including the reception of TV channel signals from</w:t>
      </w:r>
    </w:p>
    <w:p>
      <w:pPr>
        <w:spacing w:after="0"/>
        <w:ind w:left="0"/>
        <w:jc w:val="both"/>
      </w:pPr>
      <w:r>
        <w:rPr>
          <w:rFonts w:ascii="Times New Roman"/>
          <w:b w:val="false"/>
          <w:i w:val="false"/>
          <w:color w:val="000000"/>
          <w:sz w:val="28"/>
        </w:rPr>
        <w:t>
      other TV broadcast operators);</w:t>
      </w:r>
    </w:p>
    <w:p>
      <w:pPr>
        <w:spacing w:after="0"/>
        <w:ind w:left="0"/>
        <w:jc w:val="both"/>
      </w:pPr>
      <w:r>
        <w:rPr>
          <w:rFonts w:ascii="Times New Roman"/>
          <w:b w:val="false"/>
          <w:i w:val="false"/>
          <w:color w:val="000000"/>
          <w:sz w:val="28"/>
        </w:rPr>
        <w:t>
      date of conclusion of the contract _______________________________________;</w:t>
      </w:r>
    </w:p>
    <w:p>
      <w:pPr>
        <w:spacing w:after="0"/>
        <w:ind w:left="0"/>
        <w:jc w:val="both"/>
      </w:pPr>
      <w:r>
        <w:rPr>
          <w:rFonts w:ascii="Times New Roman"/>
          <w:b w:val="false"/>
          <w:i w:val="false"/>
          <w:color w:val="000000"/>
          <w:sz w:val="28"/>
        </w:rPr>
        <w:t>
      with whom the contract was concluded (name of legal and individuals)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method of organizing interstation connections, indicating specific technical means:</w:t>
      </w:r>
    </w:p>
    <w:p>
      <w:pPr>
        <w:spacing w:after="0"/>
        <w:ind w:left="0"/>
        <w:jc w:val="both"/>
      </w:pPr>
      <w:r>
        <w:rPr>
          <w:rFonts w:ascii="Times New Roman"/>
          <w:b w:val="false"/>
          <w:i w:val="false"/>
          <w:color w:val="000000"/>
          <w:sz w:val="28"/>
        </w:rPr>
        <w:t>
      using own technical means ____________________________________________;</w:t>
      </w:r>
    </w:p>
    <w:p>
      <w:pPr>
        <w:spacing w:after="0"/>
        <w:ind w:left="0"/>
        <w:jc w:val="both"/>
      </w:pPr>
      <w:r>
        <w:rPr>
          <w:rFonts w:ascii="Times New Roman"/>
          <w:b w:val="false"/>
          <w:i w:val="false"/>
          <w:color w:val="000000"/>
          <w:sz w:val="28"/>
        </w:rPr>
        <w:t>
      via leased channels of other networks ____________________________________;</w:t>
      </w:r>
    </w:p>
    <w:p>
      <w:pPr>
        <w:spacing w:after="0"/>
        <w:ind w:left="0"/>
        <w:jc w:val="both"/>
      </w:pPr>
      <w:r>
        <w:rPr>
          <w:rFonts w:ascii="Times New Roman"/>
          <w:b w:val="false"/>
          <w:i w:val="false"/>
          <w:color w:val="000000"/>
          <w:sz w:val="28"/>
        </w:rPr>
        <w:t>
      contract number _____________________________________________________;</w:t>
      </w:r>
    </w:p>
    <w:p>
      <w:pPr>
        <w:spacing w:after="0"/>
        <w:ind w:left="0"/>
        <w:jc w:val="both"/>
      </w:pPr>
      <w:r>
        <w:rPr>
          <w:rFonts w:ascii="Times New Roman"/>
          <w:b w:val="false"/>
          <w:i w:val="false"/>
          <w:color w:val="000000"/>
          <w:sz w:val="28"/>
        </w:rPr>
        <w:t>
      date of conclusion of the contract _______________________________________;</w:t>
      </w:r>
    </w:p>
    <w:p>
      <w:pPr>
        <w:spacing w:after="0"/>
        <w:ind w:left="0"/>
        <w:jc w:val="both"/>
      </w:pPr>
      <w:r>
        <w:rPr>
          <w:rFonts w:ascii="Times New Roman"/>
          <w:b w:val="false"/>
          <w:i w:val="false"/>
          <w:color w:val="000000"/>
          <w:sz w:val="28"/>
        </w:rPr>
        <w:t>
      with whom the agreement was concluded (name of legal entity and individual)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the method of organizing the connection of the applicant’s network to the networks of</w:t>
      </w:r>
    </w:p>
    <w:p>
      <w:pPr>
        <w:spacing w:after="0"/>
        <w:ind w:left="0"/>
        <w:jc w:val="both"/>
      </w:pPr>
      <w:r>
        <w:rPr>
          <w:rFonts w:ascii="Times New Roman"/>
          <w:b w:val="false"/>
          <w:i w:val="false"/>
          <w:color w:val="000000"/>
          <w:sz w:val="28"/>
        </w:rPr>
        <w:t>
      other operators:</w:t>
      </w:r>
    </w:p>
    <w:p>
      <w:pPr>
        <w:spacing w:after="0"/>
        <w:ind w:left="0"/>
        <w:jc w:val="both"/>
      </w:pPr>
      <w:r>
        <w:rPr>
          <w:rFonts w:ascii="Times New Roman"/>
          <w:b w:val="false"/>
          <w:i w:val="false"/>
          <w:color w:val="000000"/>
          <w:sz w:val="28"/>
        </w:rPr>
        <w:t>
      contract number _____________________________________________________;</w:t>
      </w:r>
    </w:p>
    <w:p>
      <w:pPr>
        <w:spacing w:after="0"/>
        <w:ind w:left="0"/>
        <w:jc w:val="both"/>
      </w:pPr>
      <w:r>
        <w:rPr>
          <w:rFonts w:ascii="Times New Roman"/>
          <w:b w:val="false"/>
          <w:i w:val="false"/>
          <w:color w:val="000000"/>
          <w:sz w:val="28"/>
        </w:rPr>
        <w:t>
      date of conclusion of the contract _______________________________________;</w:t>
      </w:r>
    </w:p>
    <w:p>
      <w:pPr>
        <w:spacing w:after="0"/>
        <w:ind w:left="0"/>
        <w:jc w:val="both"/>
      </w:pPr>
      <w:r>
        <w:rPr>
          <w:rFonts w:ascii="Times New Roman"/>
          <w:b w:val="false"/>
          <w:i w:val="false"/>
          <w:color w:val="000000"/>
          <w:sz w:val="28"/>
        </w:rPr>
        <w:t>
      with whom the contract was concluded (name of legal and individuals)__________;</w:t>
      </w:r>
    </w:p>
    <w:p>
      <w:pPr>
        <w:spacing w:after="0"/>
        <w:ind w:left="0"/>
        <w:jc w:val="both"/>
      </w:pPr>
      <w:r>
        <w:rPr>
          <w:rFonts w:ascii="Times New Roman"/>
          <w:b w:val="false"/>
          <w:i w:val="false"/>
          <w:color w:val="000000"/>
          <w:sz w:val="28"/>
        </w:rPr>
        <w:t>
      11) name of the equipment for which it is necessary to obtain frequency</w:t>
      </w:r>
    </w:p>
    <w:p>
      <w:pPr>
        <w:spacing w:after="0"/>
        <w:ind w:left="0"/>
        <w:jc w:val="both"/>
      </w:pPr>
      <w:r>
        <w:rPr>
          <w:rFonts w:ascii="Times New Roman"/>
          <w:b w:val="false"/>
          <w:i w:val="false"/>
          <w:color w:val="000000"/>
          <w:sz w:val="28"/>
        </w:rPr>
        <w:t>
      assignments (for terrestrial/cable/satellite networks) 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source and method of delivery of distributed TV and radio channels to the head office</w:t>
      </w:r>
    </w:p>
    <w:p>
      <w:pPr>
        <w:spacing w:after="0"/>
        <w:ind w:left="0"/>
        <w:jc w:val="both"/>
      </w:pPr>
      <w:r>
        <w:rPr>
          <w:rFonts w:ascii="Times New Roman"/>
          <w:b w:val="false"/>
          <w:i w:val="false"/>
          <w:color w:val="000000"/>
          <w:sz w:val="28"/>
        </w:rPr>
        <w:t>
      station:</w:t>
      </w:r>
    </w:p>
    <w:p>
      <w:pPr>
        <w:spacing w:after="0"/>
        <w:ind w:left="0"/>
        <w:jc w:val="both"/>
      </w:pPr>
      <w:r>
        <w:rPr>
          <w:rFonts w:ascii="Times New Roman"/>
          <w:b w:val="false"/>
          <w:i w:val="false"/>
          <w:color w:val="000000"/>
          <w:sz w:val="28"/>
        </w:rPr>
        <w:t>
      studio location _____________________________________________________;</w:t>
      </w:r>
    </w:p>
    <w:p>
      <w:pPr>
        <w:spacing w:after="0"/>
        <w:ind w:left="0"/>
        <w:jc w:val="both"/>
      </w:pPr>
      <w:r>
        <w:rPr>
          <w:rFonts w:ascii="Times New Roman"/>
          <w:b w:val="false"/>
          <w:i w:val="false"/>
          <w:color w:val="000000"/>
          <w:sz w:val="28"/>
        </w:rPr>
        <w:t>
      type of network used ________________________________________________;</w:t>
      </w:r>
    </w:p>
    <w:p>
      <w:pPr>
        <w:spacing w:after="0"/>
        <w:ind w:left="0"/>
        <w:jc w:val="both"/>
      </w:pPr>
      <w:r>
        <w:rPr>
          <w:rFonts w:ascii="Times New Roman"/>
          <w:b w:val="false"/>
          <w:i w:val="false"/>
          <w:color w:val="000000"/>
          <w:sz w:val="28"/>
        </w:rPr>
        <w:t xml:space="preserve">
      13) availability of a sanitary passport of equipment with frequency assignment </w:t>
      </w:r>
    </w:p>
    <w:p>
      <w:pPr>
        <w:spacing w:after="0"/>
        <w:ind w:left="0"/>
        <w:jc w:val="both"/>
      </w:pPr>
      <w:r>
        <w:rPr>
          <w:rFonts w:ascii="Times New Roman"/>
          <w:b w:val="false"/>
          <w:i w:val="false"/>
          <w:color w:val="000000"/>
          <w:sz w:val="28"/>
        </w:rPr>
        <w:t>
      (in the case of distribution of TV and radio channels using the radio frequency spectrum):</w:t>
      </w:r>
    </w:p>
    <w:p>
      <w:pPr>
        <w:spacing w:after="0"/>
        <w:ind w:left="0"/>
        <w:jc w:val="both"/>
      </w:pPr>
      <w:r>
        <w:rPr>
          <w:rFonts w:ascii="Times New Roman"/>
          <w:b w:val="false"/>
          <w:i w:val="false"/>
          <w:color w:val="000000"/>
          <w:sz w:val="28"/>
        </w:rPr>
        <w:t xml:space="preserve">
      number and date of issue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authority that issued the passport _____________________________;</w:t>
      </w:r>
    </w:p>
    <w:p>
      <w:pPr>
        <w:spacing w:after="0"/>
        <w:ind w:left="0"/>
        <w:jc w:val="both"/>
      </w:pPr>
      <w:r>
        <w:rPr>
          <w:rFonts w:ascii="Times New Roman"/>
          <w:b w:val="false"/>
          <w:i w:val="false"/>
          <w:color w:val="000000"/>
          <w:sz w:val="28"/>
        </w:rPr>
        <w:t>
      passport validity period ______________________________________________;</w:t>
      </w:r>
    </w:p>
    <w:p>
      <w:pPr>
        <w:spacing w:after="0"/>
        <w:ind w:left="0"/>
        <w:jc w:val="both"/>
      </w:pPr>
      <w:r>
        <w:rPr>
          <w:rFonts w:ascii="Times New Roman"/>
          <w:b w:val="false"/>
          <w:i w:val="false"/>
          <w:color w:val="000000"/>
          <w:sz w:val="28"/>
        </w:rPr>
        <w:t xml:space="preserve">
      14) artificial earth satellites (in the case of using satellite communication channels) </w:t>
      </w:r>
    </w:p>
    <w:p>
      <w:pPr>
        <w:spacing w:after="0"/>
        <w:ind w:left="0"/>
        <w:jc w:val="both"/>
      </w:pPr>
      <w:r>
        <w:rPr>
          <w:rFonts w:ascii="Times New Roman"/>
          <w:b w:val="false"/>
          <w:i w:val="false"/>
          <w:color w:val="000000"/>
          <w:sz w:val="28"/>
        </w:rPr>
        <w:t xml:space="preserve">
      (for terrestrial/cable/satellite networks): </w:t>
      </w:r>
    </w:p>
    <w:p>
      <w:pPr>
        <w:spacing w:after="0"/>
        <w:ind w:left="0"/>
        <w:jc w:val="both"/>
      </w:pPr>
      <w:r>
        <w:rPr>
          <w:rFonts w:ascii="Times New Roman"/>
          <w:b w:val="false"/>
          <w:i w:val="false"/>
          <w:color w:val="000000"/>
          <w:sz w:val="28"/>
        </w:rPr>
        <w:t>
      name ______________________________________________________________;</w:t>
      </w:r>
    </w:p>
    <w:p>
      <w:pPr>
        <w:spacing w:after="0"/>
        <w:ind w:left="0"/>
        <w:jc w:val="both"/>
      </w:pPr>
      <w:r>
        <w:rPr>
          <w:rFonts w:ascii="Times New Roman"/>
          <w:b w:val="false"/>
          <w:i w:val="false"/>
          <w:color w:val="000000"/>
          <w:sz w:val="28"/>
        </w:rPr>
        <w:t>
      affiliation ___________________________________________________________;</w:t>
      </w:r>
    </w:p>
    <w:p>
      <w:pPr>
        <w:spacing w:after="0"/>
        <w:ind w:left="0"/>
        <w:jc w:val="both"/>
      </w:pPr>
      <w:r>
        <w:rPr>
          <w:rFonts w:ascii="Times New Roman"/>
          <w:b w:val="false"/>
          <w:i w:val="false"/>
          <w:color w:val="000000"/>
          <w:sz w:val="28"/>
        </w:rPr>
        <w:t>
      location ____________________________________________________________;</w:t>
      </w:r>
    </w:p>
    <w:p>
      <w:pPr>
        <w:spacing w:after="0"/>
        <w:ind w:left="0"/>
        <w:jc w:val="both"/>
      </w:pPr>
      <w:r>
        <w:rPr>
          <w:rFonts w:ascii="Times New Roman"/>
          <w:b w:val="false"/>
          <w:i w:val="false"/>
          <w:color w:val="000000"/>
          <w:sz w:val="28"/>
        </w:rPr>
        <w:t>
      service zone _________________________________________________________;</w:t>
      </w:r>
    </w:p>
    <w:p>
      <w:pPr>
        <w:spacing w:after="0"/>
        <w:ind w:left="0"/>
        <w:jc w:val="both"/>
      </w:pPr>
      <w:r>
        <w:rPr>
          <w:rFonts w:ascii="Times New Roman"/>
          <w:b w:val="false"/>
          <w:i w:val="false"/>
          <w:color w:val="000000"/>
          <w:sz w:val="28"/>
        </w:rPr>
        <w:t>
      occupied frequency band _______________________________________________;</w:t>
      </w:r>
    </w:p>
    <w:p>
      <w:pPr>
        <w:spacing w:after="0"/>
        <w:ind w:left="0"/>
        <w:jc w:val="both"/>
      </w:pPr>
      <w:r>
        <w:rPr>
          <w:rFonts w:ascii="Times New Roman"/>
          <w:b w:val="false"/>
          <w:i w:val="false"/>
          <w:color w:val="000000"/>
          <w:sz w:val="28"/>
        </w:rPr>
        <w:t>
      channel speed ________________________________________________________;</w:t>
      </w:r>
    </w:p>
    <w:p>
      <w:pPr>
        <w:spacing w:after="0"/>
        <w:ind w:left="0"/>
        <w:jc w:val="both"/>
      </w:pPr>
      <w:r>
        <w:rPr>
          <w:rFonts w:ascii="Times New Roman"/>
          <w:b w:val="false"/>
          <w:i w:val="false"/>
          <w:color w:val="000000"/>
          <w:sz w:val="28"/>
        </w:rPr>
        <w:t>
      energy characteristics of the satellite system ___________________________.</w:t>
      </w:r>
    </w:p>
    <w:p>
      <w:pPr>
        <w:spacing w:after="0"/>
        <w:ind w:left="0"/>
        <w:jc w:val="both"/>
      </w:pPr>
      <w:r>
        <w:rPr>
          <w:rFonts w:ascii="Times New Roman"/>
          <w:b w:val="false"/>
          <w:i w:val="false"/>
          <w:color w:val="000000"/>
          <w:sz w:val="28"/>
        </w:rPr>
        <w:t xml:space="preserve">
      4. Preliminary agreements for the retransmission of TV and radio channels with TV and </w:t>
      </w:r>
    </w:p>
    <w:p>
      <w:pPr>
        <w:spacing w:after="0"/>
        <w:ind w:left="0"/>
        <w:jc w:val="both"/>
      </w:pPr>
      <w:r>
        <w:rPr>
          <w:rFonts w:ascii="Times New Roman"/>
          <w:b w:val="false"/>
          <w:i w:val="false"/>
          <w:color w:val="000000"/>
          <w:sz w:val="28"/>
        </w:rPr>
        <w:t>
      radio companies-right holders (for multi-program broadcasting): agreement number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date of conclusion ___________________________________________________;</w:t>
      </w:r>
    </w:p>
    <w:p>
      <w:pPr>
        <w:spacing w:after="0"/>
        <w:ind w:left="0"/>
        <w:jc w:val="both"/>
      </w:pPr>
      <w:r>
        <w:rPr>
          <w:rFonts w:ascii="Times New Roman"/>
          <w:b w:val="false"/>
          <w:i w:val="false"/>
          <w:color w:val="000000"/>
          <w:sz w:val="28"/>
        </w:rPr>
        <w:t xml:space="preserve">
      with whom the agreement was concluded (name of the legal entity and individual)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List of channels specified in the contract _________________________________.</w:t>
      </w:r>
    </w:p>
    <w:p>
      <w:pPr>
        <w:spacing w:after="0"/>
        <w:ind w:left="0"/>
        <w:jc w:val="both"/>
      </w:pPr>
      <w:r>
        <w:rPr>
          <w:rFonts w:ascii="Times New Roman"/>
          <w:b w:val="false"/>
          <w:i w:val="false"/>
          <w:color w:val="000000"/>
          <w:sz w:val="28"/>
        </w:rPr>
        <w:t xml:space="preserve">
      5. Availability of premises and area for placement and operation of technical equipment: </w:t>
      </w:r>
    </w:p>
    <w:p>
      <w:pPr>
        <w:spacing w:after="0"/>
        <w:ind w:left="0"/>
        <w:jc w:val="both"/>
      </w:pPr>
      <w:r>
        <w:rPr>
          <w:rFonts w:ascii="Times New Roman"/>
          <w:b w:val="false"/>
          <w:i w:val="false"/>
          <w:color w:val="000000"/>
          <w:sz w:val="28"/>
        </w:rPr>
        <w:t>
      Area of the rented premises __________________________________;</w:t>
      </w:r>
    </w:p>
    <w:p>
      <w:pPr>
        <w:spacing w:after="0"/>
        <w:ind w:left="0"/>
        <w:jc w:val="both"/>
      </w:pPr>
      <w:r>
        <w:rPr>
          <w:rFonts w:ascii="Times New Roman"/>
          <w:b w:val="false"/>
          <w:i w:val="false"/>
          <w:color w:val="000000"/>
          <w:sz w:val="28"/>
        </w:rPr>
        <w:t>
      Location of the rented premises _______________________________;</w:t>
      </w:r>
    </w:p>
    <w:p>
      <w:pPr>
        <w:spacing w:after="0"/>
        <w:ind w:left="0"/>
        <w:jc w:val="both"/>
      </w:pPr>
      <w:r>
        <w:rPr>
          <w:rFonts w:ascii="Times New Roman"/>
          <w:b w:val="false"/>
          <w:i w:val="false"/>
          <w:color w:val="000000"/>
          <w:sz w:val="28"/>
        </w:rPr>
        <w:t>
      lease agreement number ______________________________________________;</w:t>
      </w:r>
    </w:p>
    <w:p>
      <w:pPr>
        <w:spacing w:after="0"/>
        <w:ind w:left="0"/>
        <w:jc w:val="both"/>
      </w:pPr>
      <w:r>
        <w:rPr>
          <w:rFonts w:ascii="Times New Roman"/>
          <w:b w:val="false"/>
          <w:i w:val="false"/>
          <w:color w:val="000000"/>
          <w:sz w:val="28"/>
        </w:rPr>
        <w:t>
      date of conclusion of the lease agreement ________________________________;</w:t>
      </w:r>
    </w:p>
    <w:p>
      <w:pPr>
        <w:spacing w:after="0"/>
        <w:ind w:left="0"/>
        <w:jc w:val="both"/>
      </w:pPr>
      <w:r>
        <w:rPr>
          <w:rFonts w:ascii="Times New Roman"/>
          <w:b w:val="false"/>
          <w:i w:val="false"/>
          <w:color w:val="000000"/>
          <w:sz w:val="28"/>
        </w:rPr>
        <w:t>
      with whom the lease agreement was concluded ____________________________.</w:t>
      </w:r>
    </w:p>
    <w:p>
      <w:pPr>
        <w:spacing w:after="0"/>
        <w:ind w:left="0"/>
        <w:jc w:val="both"/>
      </w:pPr>
      <w:r>
        <w:rPr>
          <w:rFonts w:ascii="Times New Roman"/>
          <w:b w:val="false"/>
          <w:i w:val="false"/>
          <w:color w:val="000000"/>
          <w:sz w:val="28"/>
        </w:rPr>
        <w:t xml:space="preserve">
      6. Availability of premises and area for administrative and management </w:t>
      </w:r>
    </w:p>
    <w:p>
      <w:pPr>
        <w:spacing w:after="0"/>
        <w:ind w:left="0"/>
        <w:jc w:val="both"/>
      </w:pPr>
      <w:r>
        <w:rPr>
          <w:rFonts w:ascii="Times New Roman"/>
          <w:b w:val="false"/>
          <w:i w:val="false"/>
          <w:color w:val="000000"/>
          <w:sz w:val="28"/>
        </w:rPr>
        <w:t xml:space="preserve">
      personnel. </w:t>
      </w:r>
    </w:p>
    <w:p>
      <w:pPr>
        <w:spacing w:after="0"/>
        <w:ind w:left="0"/>
        <w:jc w:val="both"/>
      </w:pPr>
      <w:r>
        <w:rPr>
          <w:rFonts w:ascii="Times New Roman"/>
          <w:b w:val="false"/>
          <w:i w:val="false"/>
          <w:color w:val="000000"/>
          <w:sz w:val="28"/>
        </w:rPr>
        <w:t>
      Area of rented premises ________________________________________________;</w:t>
      </w:r>
    </w:p>
    <w:p>
      <w:pPr>
        <w:spacing w:after="0"/>
        <w:ind w:left="0"/>
        <w:jc w:val="both"/>
      </w:pPr>
      <w:r>
        <w:rPr>
          <w:rFonts w:ascii="Times New Roman"/>
          <w:b w:val="false"/>
          <w:i w:val="false"/>
          <w:color w:val="000000"/>
          <w:sz w:val="28"/>
        </w:rPr>
        <w:t>
      Location of the rented premises __________________________________________;</w:t>
      </w:r>
    </w:p>
    <w:p>
      <w:pPr>
        <w:spacing w:after="0"/>
        <w:ind w:left="0"/>
        <w:jc w:val="both"/>
      </w:pPr>
      <w:r>
        <w:rPr>
          <w:rFonts w:ascii="Times New Roman"/>
          <w:b w:val="false"/>
          <w:i w:val="false"/>
          <w:color w:val="000000"/>
          <w:sz w:val="28"/>
        </w:rPr>
        <w:t>
      lease agreement number ________________________________________________;</w:t>
      </w:r>
    </w:p>
    <w:p>
      <w:pPr>
        <w:spacing w:after="0"/>
        <w:ind w:left="0"/>
        <w:jc w:val="both"/>
      </w:pPr>
      <w:r>
        <w:rPr>
          <w:rFonts w:ascii="Times New Roman"/>
          <w:b w:val="false"/>
          <w:i w:val="false"/>
          <w:color w:val="000000"/>
          <w:sz w:val="28"/>
        </w:rPr>
        <w:t>
      date of conclusion of the lease agreement __________________________________;</w:t>
      </w:r>
    </w:p>
    <w:p>
      <w:pPr>
        <w:spacing w:after="0"/>
        <w:ind w:left="0"/>
        <w:jc w:val="both"/>
      </w:pPr>
      <w:r>
        <w:rPr>
          <w:rFonts w:ascii="Times New Roman"/>
          <w:b w:val="false"/>
          <w:i w:val="false"/>
          <w:color w:val="000000"/>
          <w:sz w:val="28"/>
        </w:rPr>
        <w:t>
      with whom the lease agreement was concluded ______________________________.</w:t>
      </w:r>
    </w:p>
    <w:p>
      <w:pPr>
        <w:spacing w:after="0"/>
        <w:ind w:left="0"/>
        <w:jc w:val="both"/>
      </w:pPr>
      <w:r>
        <w:rPr>
          <w:rFonts w:ascii="Times New Roman"/>
          <w:b w:val="false"/>
          <w:i w:val="false"/>
          <w:color w:val="000000"/>
          <w:sz w:val="28"/>
        </w:rPr>
        <w:t>
      7. Availability of premises and area to serve the population:</w:t>
      </w:r>
    </w:p>
    <w:p>
      <w:pPr>
        <w:spacing w:after="0"/>
        <w:ind w:left="0"/>
        <w:jc w:val="both"/>
      </w:pPr>
      <w:r>
        <w:rPr>
          <w:rFonts w:ascii="Times New Roman"/>
          <w:b w:val="false"/>
          <w:i w:val="false"/>
          <w:color w:val="000000"/>
          <w:sz w:val="28"/>
        </w:rPr>
        <w:t>
      Area of the rented premises______________________________________________;</w:t>
      </w:r>
    </w:p>
    <w:p>
      <w:pPr>
        <w:spacing w:after="0"/>
        <w:ind w:left="0"/>
        <w:jc w:val="both"/>
      </w:pPr>
      <w:r>
        <w:rPr>
          <w:rFonts w:ascii="Times New Roman"/>
          <w:b w:val="false"/>
          <w:i w:val="false"/>
          <w:color w:val="000000"/>
          <w:sz w:val="28"/>
        </w:rPr>
        <w:t>
      Location of the rented premises __________________________________________;</w:t>
      </w:r>
    </w:p>
    <w:p>
      <w:pPr>
        <w:spacing w:after="0"/>
        <w:ind w:left="0"/>
        <w:jc w:val="both"/>
      </w:pPr>
      <w:r>
        <w:rPr>
          <w:rFonts w:ascii="Times New Roman"/>
          <w:b w:val="false"/>
          <w:i w:val="false"/>
          <w:color w:val="000000"/>
          <w:sz w:val="28"/>
        </w:rPr>
        <w:t>
      lease agreement number ________________________________________________;</w:t>
      </w:r>
    </w:p>
    <w:p>
      <w:pPr>
        <w:spacing w:after="0"/>
        <w:ind w:left="0"/>
        <w:jc w:val="both"/>
      </w:pPr>
      <w:r>
        <w:rPr>
          <w:rFonts w:ascii="Times New Roman"/>
          <w:b w:val="false"/>
          <w:i w:val="false"/>
          <w:color w:val="000000"/>
          <w:sz w:val="28"/>
        </w:rPr>
        <w:t>
      date of conclusion of the lease agreement __________________________________;</w:t>
      </w:r>
    </w:p>
    <w:p>
      <w:pPr>
        <w:spacing w:after="0"/>
        <w:ind w:left="0"/>
        <w:jc w:val="both"/>
      </w:pPr>
      <w:r>
        <w:rPr>
          <w:rFonts w:ascii="Times New Roman"/>
          <w:b w:val="false"/>
          <w:i w:val="false"/>
          <w:color w:val="000000"/>
          <w:sz w:val="28"/>
        </w:rPr>
        <w:t>
      with whom the lease agreement was concluded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provision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public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engaging in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related to the distribution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television and radio channels"</w:t>
            </w:r>
          </w:p>
        </w:tc>
      </w:tr>
    </w:tbl>
    <w:p>
      <w:pPr>
        <w:spacing w:after="0"/>
        <w:ind w:left="0"/>
        <w:jc w:val="both"/>
      </w:pPr>
      <w:r>
        <w:rPr>
          <w:rFonts w:ascii="Times New Roman"/>
          <w:b w:val="false"/>
          <w:i w:val="false"/>
          <w:color w:val="ff0000"/>
          <w:sz w:val="28"/>
        </w:rPr>
        <w:t>
      Footnote. Appendix 4 is in the wording of the order of the Minister of Culture and Information of the Republic of Kazakhstan dated 30.10.2024 № 502-НК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a public service (name of a public service) "Issuance of a license for engaging in activities related to the distribution of television and radio channels"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Committee of the Ministry of Culture and Information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are accepted and results are issued via the web portal of the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providing - 13 (thirteen) business days.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providing a public service is a license for engaging in activities related to the distribution of television and radio channels (hereinafter - the license), or a reasoned response to refuse to provide a public service, in cases and on the grounds stipulated by these rules. On the portal, the result of providing a public service or a reasoned response to refuse to provide a public service shall be sent to the "personal account" in the form of an electronic document signed with the digital signature of the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when providing a public service and the methods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individuals and legal entities. The rates for the provision of the public service in accordance with paragraph 4 of Article 554 of the Code of the Republic of Kazakhstan "On Taxes and Other Mandatory Payments to the Budget" (Tax Code) are:</w:t>
            </w:r>
          </w:p>
          <w:p>
            <w:pPr>
              <w:spacing w:after="20"/>
              <w:ind w:left="20"/>
              <w:jc w:val="both"/>
            </w:pPr>
            <w:r>
              <w:rPr>
                <w:rFonts w:ascii="Times New Roman"/>
                <w:b w:val="false"/>
                <w:i w:val="false"/>
                <w:color w:val="000000"/>
                <w:sz w:val="20"/>
              </w:rPr>
              <w:t>
1) for the right to engage in the type of activity for the distribution of television and radio channels is 6 (six) monthly calculation indicators;</w:t>
            </w:r>
          </w:p>
          <w:p>
            <w:pPr>
              <w:spacing w:after="20"/>
              <w:ind w:left="20"/>
              <w:jc w:val="both"/>
            </w:pPr>
            <w:r>
              <w:rPr>
                <w:rFonts w:ascii="Times New Roman"/>
                <w:b w:val="false"/>
                <w:i w:val="false"/>
                <w:color w:val="000000"/>
                <w:sz w:val="20"/>
              </w:rPr>
              <w:t>
2) for reissuing a license, 10% of the rate when issuing a license. Payment is made in cash and non-cash form through second-tier banks and organizations that carry out certain types of banking operations, and through the portal, payment can be made through the payment gateway of the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work of the service provider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portal - around the clock, except for technical breaks due to repair works (if the service recipient applies after working hours, on weekends and holidays, in accordance with the labour legislation of the Republic of Kazakhstan, the application shall be accepted and the result of the provision of the public service shall be issued on the next business day); </w:t>
            </w:r>
          </w:p>
          <w:p>
            <w:pPr>
              <w:spacing w:after="20"/>
              <w:ind w:left="20"/>
              <w:jc w:val="both"/>
            </w:pPr>
            <w:r>
              <w:rPr>
                <w:rFonts w:ascii="Times New Roman"/>
                <w:b w:val="false"/>
                <w:i w:val="false"/>
                <w:color w:val="000000"/>
                <w:sz w:val="20"/>
              </w:rPr>
              <w:t>
2) service provider - from Monday to Friday inclusive from 9:00 to 18:30, with a lunch break from 13:00 to 14:30, except for weekends and holidays, in accordance with the labour legislation of the Republic of Kazakhstan and Article 5 of the Law of the Republic of Kazakhstan "On Holidays in the Republic of Kazakhstan". The addresses for the provision of a public service are posted on the Internet resource of the Ministry: www.mam.gov.kz, in the "Public services"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 an application (request) in the form of an electronic document certified by the service recipient's digital signature; the information form specified in Appendix 3 to these Rules; an electronic copy of the diagram for organizing public notification in the event of an emergency (drawn up in any form); an electronic copy of the diagram for organizing the television and radio broadcasting network (for terrestrial/cable/satellite networks) (drawn up in any form); an electronic copy of the transmission plan used in the network of receiving and transmitting satellite stations provided by the satellite operator (in the case of using satellite communication channels); an electronic copy of the list of measuring instruments and testing equipment used, indicating the metrological characteristics; an electronic copy of the certificates confirming the verification or metrological certification of measuring instruments and testing equipment (in the case of providing services using a telecommunications network, the availability of measuring instruments and testing equipment is not required);</w:t>
            </w:r>
          </w:p>
          <w:p>
            <w:pPr>
              <w:spacing w:after="20"/>
              <w:ind w:left="20"/>
              <w:jc w:val="both"/>
            </w:pPr>
            <w:r>
              <w:rPr>
                <w:rFonts w:ascii="Times New Roman"/>
                <w:b w:val="false"/>
                <w:i w:val="false"/>
                <w:color w:val="000000"/>
                <w:sz w:val="20"/>
              </w:rPr>
              <w:t>2) to reissue a license (within 30 (thirty) calendar days from the date of replacement of documents in cases of change of: name of the type and (or) subtype of activity; surname, first name, patronymic (if any) of an individual; individual entrepreneur, change of its name and address; legal entity in the form of merger, accession, spin-off or transformation; name and (or) legal address of a legal entity): an application (request) for reissue of a license in the form of an electronic document certified by the service recipient's digital signature. The service provider receives information about the identity documents of the service recipient, about the state registration (re-registration) of a legal entity, about registration as an individual entrepreneur, a document confirming payment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the documents inaccuracies submitted by the service recipient to receive the public service, and/or the data (information) contained therein;</w:t>
            </w:r>
          </w:p>
          <w:p>
            <w:pPr>
              <w:spacing w:after="20"/>
              <w:ind w:left="20"/>
              <w:jc w:val="both"/>
            </w:pPr>
            <w:r>
              <w:rPr>
                <w:rFonts w:ascii="Times New Roman"/>
                <w:b w:val="false"/>
                <w:i w:val="false"/>
                <w:color w:val="000000"/>
                <w:sz w:val="20"/>
              </w:rPr>
              <w:t>
2) engagement in an activity prohibited by the laws of the Republic of Kazakhstan for this category of entities;</w:t>
            </w:r>
          </w:p>
          <w:p>
            <w:pPr>
              <w:spacing w:after="20"/>
              <w:ind w:left="20"/>
              <w:jc w:val="both"/>
            </w:pPr>
            <w:r>
              <w:rPr>
                <w:rFonts w:ascii="Times New Roman"/>
                <w:b w:val="false"/>
                <w:i w:val="false"/>
                <w:color w:val="000000"/>
                <w:sz w:val="20"/>
              </w:rPr>
              <w:t>
3) absence of consent of the service recipient, provided in accordance with Article 8 of the Law of the Republic of Kazakhstan "On Personal Data and Their Protection", to access personal data of limited accessibility, which are required to provide the public service;</w:t>
            </w:r>
          </w:p>
          <w:p>
            <w:pPr>
              <w:spacing w:after="20"/>
              <w:ind w:left="20"/>
              <w:jc w:val="both"/>
            </w:pPr>
            <w:r>
              <w:rPr>
                <w:rFonts w:ascii="Times New Roman"/>
                <w:b w:val="false"/>
                <w:i w:val="false"/>
                <w:color w:val="000000"/>
                <w:sz w:val="20"/>
              </w:rPr>
              <w:t>
4) the license fee for the right to engage in activities in the field of mass media has not been paid;</w:t>
            </w:r>
          </w:p>
          <w:p>
            <w:pPr>
              <w:spacing w:after="20"/>
              <w:ind w:left="20"/>
              <w:jc w:val="both"/>
            </w:pPr>
            <w:r>
              <w:rPr>
                <w:rFonts w:ascii="Times New Roman"/>
                <w:b w:val="false"/>
                <w:i w:val="false"/>
                <w:color w:val="000000"/>
                <w:sz w:val="20"/>
              </w:rPr>
              <w:t>
5) in relation to the service recipient, there is a court decision (sentence) that has entered into legal force prohibiting him from engaging in activities related to the distribution of television and radio channels;</w:t>
            </w:r>
          </w:p>
          <w:p>
            <w:pPr>
              <w:spacing w:after="20"/>
              <w:ind w:left="20"/>
              <w:jc w:val="both"/>
            </w:pPr>
            <w:r>
              <w:rPr>
                <w:rFonts w:ascii="Times New Roman"/>
                <w:b w:val="false"/>
                <w:i w:val="false"/>
                <w:color w:val="000000"/>
                <w:sz w:val="20"/>
              </w:rPr>
              <w:t>
6) in relation to the service recipient, there is a court decision that has entered into legal force, on the basis of which the service recipient is deprived of a special right associated with receiving the public service;</w:t>
            </w:r>
          </w:p>
          <w:p>
            <w:pPr>
              <w:spacing w:after="20"/>
              <w:ind w:left="20"/>
              <w:jc w:val="both"/>
            </w:pPr>
            <w:r>
              <w:rPr>
                <w:rFonts w:ascii="Times New Roman"/>
                <w:b w:val="false"/>
                <w:i w:val="false"/>
                <w:color w:val="000000"/>
                <w:sz w:val="20"/>
              </w:rPr>
              <w:t xml:space="preserve">
7) the service recipient does not meet the qualification requirements established for licensing activities in the field of broadcasting and the list of documents confirming compliance with them, approved by the order of the Acting Minister for Investments and Development of the Republic of Kazakhstan dated January 20, 2015 № 29 (registered in the Register of state registration of regulatory legal acts under № 10357).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the public service in electronic form through the portal, subject to the availability of an electronic digital signature. The service recipient receives information on the procedure and status of the public service provision in the remote access mode through the "personal account" of the portal, as well as a unified contact centre for the provision of public services. Contact phone numbers of reference services for the provision of public services are listed on the Internet resource www.mam.gov.kz, in the "Public services" section, a unified contact centre for the provision of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to the order </w:t>
            </w:r>
            <w:r>
              <w:br/>
            </w:r>
            <w:r>
              <w:rPr>
                <w:rFonts w:ascii="Times New Roman"/>
                <w:b w:val="false"/>
                <w:i w:val="false"/>
                <w:color w:val="000000"/>
                <w:sz w:val="20"/>
              </w:rPr>
              <w:t>of April 2, 2020 № 101</w:t>
            </w:r>
          </w:p>
        </w:tc>
      </w:tr>
    </w:tbl>
    <w:p>
      <w:pPr>
        <w:spacing w:after="0"/>
        <w:ind w:left="0"/>
        <w:jc w:val="left"/>
      </w:pPr>
      <w:r>
        <w:rPr>
          <w:rFonts w:ascii="Times New Roman"/>
          <w:b/>
          <w:i w:val="false"/>
          <w:color w:val="000000"/>
        </w:rPr>
        <w:t xml:space="preserve"> The Rules for the provision of public services </w:t>
      </w:r>
      <w:r>
        <w:br/>
      </w:r>
      <w:r>
        <w:rPr>
          <w:rFonts w:ascii="Times New Roman"/>
          <w:b/>
          <w:i w:val="false"/>
          <w:color w:val="000000"/>
        </w:rPr>
        <w:t xml:space="preserve">“Registration, re-registration of foreign periodicals distributed </w:t>
      </w:r>
      <w:r>
        <w:br/>
      </w:r>
      <w:r>
        <w:rPr>
          <w:rFonts w:ascii="Times New Roman"/>
          <w:b/>
          <w:i w:val="false"/>
          <w:color w:val="000000"/>
        </w:rPr>
        <w:t>on the territory of the Republic of Kazakhstan”</w:t>
      </w:r>
    </w:p>
    <w:p>
      <w:pPr>
        <w:spacing w:after="0"/>
        <w:ind w:left="0"/>
        <w:jc w:val="both"/>
      </w:pPr>
      <w:r>
        <w:rPr>
          <w:rFonts w:ascii="Times New Roman"/>
          <w:b w:val="false"/>
          <w:i w:val="false"/>
          <w:color w:val="ff0000"/>
          <w:sz w:val="28"/>
        </w:rPr>
        <w:t>
      Footnote. Appendix 5 was excluded by order of the Minister of Information and Social Development of the Republic of Kazakhstan dated 25.02.2022 № 50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order</w:t>
            </w:r>
            <w:r>
              <w:br/>
            </w:r>
            <w:r>
              <w:rPr>
                <w:rFonts w:ascii="Times New Roman"/>
                <w:b w:val="false"/>
                <w:i w:val="false"/>
                <w:color w:val="000000"/>
                <w:sz w:val="20"/>
              </w:rPr>
              <w:t>dated April 2, 2020 № 101</w:t>
            </w:r>
          </w:p>
        </w:tc>
      </w:tr>
    </w:tbl>
    <w:p>
      <w:pPr>
        <w:spacing w:after="0"/>
        <w:ind w:left="0"/>
        <w:jc w:val="left"/>
      </w:pPr>
      <w:r>
        <w:rPr>
          <w:rFonts w:ascii="Times New Roman"/>
          <w:b/>
          <w:i w:val="false"/>
          <w:color w:val="000000"/>
        </w:rPr>
        <w:t xml:space="preserve"> The list of orders recognized as invalid</w:t>
      </w:r>
    </w:p>
    <w:p>
      <w:pPr>
        <w:spacing w:after="0"/>
        <w:ind w:left="0"/>
        <w:jc w:val="both"/>
      </w:pPr>
      <w:r>
        <w:rPr>
          <w:rFonts w:ascii="Times New Roman"/>
          <w:b w:val="false"/>
          <w:i w:val="false"/>
          <w:color w:val="000000"/>
          <w:sz w:val="28"/>
        </w:rPr>
        <w:t>
      1. The order of the Minister for Investment and Development of the Republic of Kazakhstan dated April 28, 2015 № 505 "On approval of standards for public services in the field of information" (registered in the Register of State Registration of Regulatory Legal Acts № 11301, published on July 2, 2015 in the information and legal system "Adіlet").</w:t>
      </w:r>
    </w:p>
    <w:p>
      <w:pPr>
        <w:spacing w:after="0"/>
        <w:ind w:left="0"/>
        <w:jc w:val="both"/>
      </w:pPr>
      <w:r>
        <w:rPr>
          <w:rFonts w:ascii="Times New Roman"/>
          <w:b w:val="false"/>
          <w:i w:val="false"/>
          <w:color w:val="000000"/>
          <w:sz w:val="28"/>
        </w:rPr>
        <w:t>
      2. The order № 655 of the Acting Minister for Investment and Development of the Republic of Kazakhstan dated May 28, 2015 "On approval of regulations for state services in the field of information" (registered in the Register of State Registration of Regulatory Legal Acts № 11580, published on July 22, 2015 in the information and legal system "Adіlet").</w:t>
      </w:r>
    </w:p>
    <w:p>
      <w:pPr>
        <w:spacing w:after="0"/>
        <w:ind w:left="0"/>
        <w:jc w:val="both"/>
      </w:pPr>
      <w:r>
        <w:rPr>
          <w:rFonts w:ascii="Times New Roman"/>
          <w:b w:val="false"/>
          <w:i w:val="false"/>
          <w:color w:val="000000"/>
          <w:sz w:val="28"/>
        </w:rPr>
        <w:t>
      3. The order of the Acting Minister for Investment and Development of the Republic of Kazakhstan dated January 26, 2016 № 82 "On introduction of amendments and additions to the order of the Minister for Investment and Development of the Republic of Kazakhstan dated April 28, 2015 № 505" On approval of public services standards in the field of information " (registered in the Register of State Registration of Regulatory Legal Acts № 13347, published on March 15, 2016 in the information and legal system "Adіlet").</w:t>
      </w:r>
    </w:p>
    <w:p>
      <w:pPr>
        <w:spacing w:after="0"/>
        <w:ind w:left="0"/>
        <w:jc w:val="both"/>
      </w:pPr>
      <w:r>
        <w:rPr>
          <w:rFonts w:ascii="Times New Roman"/>
          <w:b w:val="false"/>
          <w:i w:val="false"/>
          <w:color w:val="000000"/>
          <w:sz w:val="28"/>
        </w:rPr>
        <w:t>
      4. The order of the Acting Minister for Investment and Development of the Republic of Kazakhstan dated February 17, 2016 № 198 "On introduction of amendments to the order of the Acting Minister for Investment and Development of the Republic of Kazakhstan dated May 28, 2015 № 655 "On approval of regulations of the public services in the field of information by the Ministry for Investments and Development of the Republic of Kazakhstan" (registered in the Register of State Registration of Regulatory Legal Acts № 13477, published on April 7, 2016 in the information and legal system "Adіlet").</w:t>
      </w:r>
    </w:p>
    <w:p>
      <w:pPr>
        <w:spacing w:after="0"/>
        <w:ind w:left="0"/>
        <w:jc w:val="both"/>
      </w:pPr>
      <w:r>
        <w:rPr>
          <w:rFonts w:ascii="Times New Roman"/>
          <w:b w:val="false"/>
          <w:i w:val="false"/>
          <w:color w:val="000000"/>
          <w:sz w:val="28"/>
        </w:rPr>
        <w:t>
      5. The order of the Minister of Information and Communications of the Republic of Kazakhstan dated March 24, 2017 № 104 "On introduction of amendments to the order of the Minister for Investment and Development of the Republic of Kazakhstan dated April 28, 2015 № 505" On approval of public services standards in the field of information " (registered in the Register of State Registration of Regulatory Legal Acts № 15124, published on May 29, 2017 in the Reference Control Bank of the NAP of the Republic of Kazakhstan in electronic form).</w:t>
      </w:r>
    </w:p>
    <w:p>
      <w:pPr>
        <w:spacing w:after="0"/>
        <w:ind w:left="0"/>
        <w:jc w:val="both"/>
      </w:pPr>
      <w:r>
        <w:rPr>
          <w:rFonts w:ascii="Times New Roman"/>
          <w:b w:val="false"/>
          <w:i w:val="false"/>
          <w:color w:val="000000"/>
          <w:sz w:val="28"/>
        </w:rPr>
        <w:t>
      6. The order of the Minister of Information and Communications of the Republic of Kazakhstan dated June 13, 2017 № 221 "On introduction of amendments and additions to the order of the Minister for Investment and Development of the Republic of Kazakhstan dated May 28, 2015 № 655 "On approval of regulations of the public services in the field of information by the Ministry for Investments and Development of the Republic of Kazakhstan" (registered in the Register of State Registration of Regulatory Legal Acts № 15329, published on July 25, 2017 in the Reference Control Bank of the NAP of the Republic of Kazakhstan in electronic form).</w:t>
      </w:r>
    </w:p>
    <w:p>
      <w:pPr>
        <w:spacing w:after="0"/>
        <w:ind w:left="0"/>
        <w:jc w:val="both"/>
      </w:pPr>
      <w:r>
        <w:rPr>
          <w:rFonts w:ascii="Times New Roman"/>
          <w:b w:val="false"/>
          <w:i w:val="false"/>
          <w:color w:val="000000"/>
          <w:sz w:val="28"/>
        </w:rPr>
        <w:t>
      7. The order of the Minister of Information and Communications of the Republic of Kazakhstan dated December 24, 2018 № 534 "On introduction of amendments to the order of the Minister for Investment and Development of the Republic of Kazakhstan dated April 28, 2015 № 505 "On approval of regulations of the public services in the field of information" (registered in the Register of State Registration of Regulatory Legal Acts № 18022, published on January 3, 2019 in the Reference Control Bank of the NAP of the Republic of Kazakhstan in electronic form).</w:t>
      </w:r>
    </w:p>
    <w:p>
      <w:pPr>
        <w:spacing w:after="0"/>
        <w:ind w:left="0"/>
        <w:jc w:val="both"/>
      </w:pPr>
      <w:r>
        <w:rPr>
          <w:rFonts w:ascii="Times New Roman"/>
          <w:b w:val="false"/>
          <w:i w:val="false"/>
          <w:color w:val="000000"/>
          <w:sz w:val="28"/>
        </w:rPr>
        <w:t>
      8. The order of the Minister of Information and Public Development of the Republic of Kazakhstan dated April 17, 2019 № 67 "On introduction of amendments to the order of the Acting Minister for Investment and Development of the Republic of Kazakhstan dated May 28, 2015 № 655 "On approval of regulations of the public services in the field of information" (registered in the Register of State Registration of Regulatory Legal Acts № 18563, published on May 17, 2019 in the Reference Control Bank of the NAP of the Republic of Kazakhstan in electronic form).</w:t>
      </w:r>
    </w:p>
    <w:p>
      <w:pPr>
        <w:spacing w:after="0"/>
        <w:ind w:left="0"/>
        <w:jc w:val="both"/>
      </w:pPr>
      <w:r>
        <w:rPr>
          <w:rFonts w:ascii="Times New Roman"/>
          <w:b w:val="false"/>
          <w:i w:val="false"/>
          <w:color w:val="000000"/>
          <w:sz w:val="28"/>
        </w:rPr>
        <w:t>
      9. The order of the Minister of Information and Public Development of the Republic of Kazakhstan dated July 4, 2019 № 203 "On introduction of amendments to the order of the Minister for Investment and Development of the Republic of Kazakhstan dated April 28, 2015 № 505 "On approval of regulations of the public services in the field of information" (registered in the Register of State Registration of Regulatory Legal Acts № 18989, published on July 12, 2019 in the Reference Control Bank of the NAP of the Republic of Kazakhstan in electronic form).</w:t>
      </w:r>
    </w:p>
    <w:p>
      <w:pPr>
        <w:spacing w:after="0"/>
        <w:ind w:left="0"/>
        <w:jc w:val="both"/>
      </w:pPr>
      <w:r>
        <w:rPr>
          <w:rFonts w:ascii="Times New Roman"/>
          <w:b w:val="false"/>
          <w:i w:val="false"/>
          <w:color w:val="000000"/>
          <w:sz w:val="28"/>
        </w:rPr>
        <w:t>
      10. The order of the Minister of Information and Public Development of the Republic of Kazakhstan dated September 2, 2019 № 322 "On introduction of amendments to the Order of the Acting Minister for Investment and Development of the Republic of Kazakhstan dated May 28, 2015 № 655 "On approval of regulations of the public services in the field of information" (registered in the Register of State Registration of Regulatory Legal Acts № 19353, published on September 9, 2019 in the Reference Control Bank of the NAP of the Republic of Kazakhstan in electronic form).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