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ef734" w14:textId="59ef7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Unified tariff and qualification reference book of jobs and professions of workers (issue 43)</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Labor and Social Protection of the Population of the Republic of Kazakhstan dated January 22, 2020 No. 19. Registered with the Ministry of Justice of the Republic of Kazakhstan on January 24, 2020 No. 19923</w:t>
      </w:r>
    </w:p>
    <w:p>
      <w:pPr>
        <w:spacing w:after="0"/>
        <w:ind w:left="0"/>
        <w:jc w:val="both"/>
      </w:pPr>
      <w:r>
        <w:rPr>
          <w:rFonts w:ascii="Times New Roman"/>
          <w:b w:val="false"/>
          <w:i w:val="false"/>
          <w:color w:val="000000"/>
          <w:sz w:val="28"/>
        </w:rPr>
        <w:t>
      Unofficial translation</w:t>
      </w:r>
    </w:p>
    <w:bookmarkStart w:name="z5" w:id="0"/>
    <w:p>
      <w:pPr>
        <w:spacing w:after="0"/>
        <w:ind w:left="0"/>
        <w:jc w:val="both"/>
      </w:pPr>
      <w:r>
        <w:rPr>
          <w:rFonts w:ascii="Times New Roman"/>
          <w:b w:val="false"/>
          <w:i w:val="false"/>
          <w:color w:val="000000"/>
          <w:sz w:val="28"/>
        </w:rPr>
        <w:t>
      In accordance with subparagraph 16-1) of article 16 of the Labor Code of the Republic of Kazakhstan dated November 23, 2015, I ORDER :</w:t>
      </w:r>
    </w:p>
    <w:bookmarkEnd w:id="0"/>
    <w:bookmarkStart w:name="z6" w:id="1"/>
    <w:p>
      <w:pPr>
        <w:spacing w:after="0"/>
        <w:ind w:left="0"/>
        <w:jc w:val="both"/>
      </w:pPr>
      <w:r>
        <w:rPr>
          <w:rFonts w:ascii="Times New Roman"/>
          <w:b w:val="false"/>
          <w:i w:val="false"/>
          <w:color w:val="000000"/>
          <w:sz w:val="28"/>
        </w:rPr>
        <w:t>
      1. To approve the Unified tariff and qualification reference book of jobs and professions of workers (issue 43) in accordance with the appendix to this order.</w:t>
      </w:r>
    </w:p>
    <w:bookmarkEnd w:id="1"/>
    <w:bookmarkStart w:name="z7" w:id="2"/>
    <w:p>
      <w:pPr>
        <w:spacing w:after="0"/>
        <w:ind w:left="0"/>
        <w:jc w:val="both"/>
      </w:pPr>
      <w:r>
        <w:rPr>
          <w:rFonts w:ascii="Times New Roman"/>
          <w:b w:val="false"/>
          <w:i w:val="false"/>
          <w:color w:val="000000"/>
          <w:sz w:val="28"/>
        </w:rPr>
        <w:t>
      2. The Department of Labor and Social Partnership of the Ministry of Labor and Social Protection of the Population of the Republic of Kazakhstan, in the manner prescribed by law, shall ensure:</w:t>
      </w:r>
    </w:p>
    <w:bookmarkEnd w:id="2"/>
    <w:bookmarkStart w:name="z8"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9" w:id="4"/>
    <w:p>
      <w:pPr>
        <w:spacing w:after="0"/>
        <w:ind w:left="0"/>
        <w:jc w:val="both"/>
      </w:pPr>
      <w:r>
        <w:rPr>
          <w:rFonts w:ascii="Times New Roman"/>
          <w:b w:val="false"/>
          <w:i w:val="false"/>
          <w:color w:val="000000"/>
          <w:sz w:val="28"/>
        </w:rPr>
        <w:t>
      2) posting this order on the Internet resource of the Ministry of Labor and Social Protection of the Population of the Republic of Kazakhstan after its official publication;</w:t>
      </w:r>
    </w:p>
    <w:bookmarkEnd w:id="4"/>
    <w:bookmarkStart w:name="z10" w:id="5"/>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the submission to the Department of the Legal Service of the Ministry of Labor and Social Protection of the Population of the Republic of Kazakhstan information on the implementation of measures provided for in subparagraphs 1) and 2) of this paragraph.</w:t>
      </w:r>
    </w:p>
    <w:bookmarkEnd w:id="5"/>
    <w:bookmarkStart w:name="z11" w:id="6"/>
    <w:p>
      <w:pPr>
        <w:spacing w:after="0"/>
        <w:ind w:left="0"/>
        <w:jc w:val="both"/>
      </w:pPr>
      <w:r>
        <w:rPr>
          <w:rFonts w:ascii="Times New Roman"/>
          <w:b w:val="false"/>
          <w:i w:val="false"/>
          <w:color w:val="000000"/>
          <w:sz w:val="28"/>
        </w:rPr>
        <w:t>
      3. To recognize as invalid the order of the Minister of Labor and Social Protection of the Population of the Republic of Kazakhstan dated October 9, 2012 No. 391-ө-m "On approval of the Unified tariff and qualification reference book of work and professions of workers (issue 43)" ( registered in the Register of State Registration normative legal acts No. 8027, published on December 7, 2012 No. 185 (2367) in the newspaper Yuridicheskaya Gazeta.</w:t>
      </w:r>
    </w:p>
    <w:bookmarkEnd w:id="6"/>
    <w:bookmarkStart w:name="z12" w:id="7"/>
    <w:p>
      <w:pPr>
        <w:spacing w:after="0"/>
        <w:ind w:left="0"/>
        <w:jc w:val="both"/>
      </w:pPr>
      <w:r>
        <w:rPr>
          <w:rFonts w:ascii="Times New Roman"/>
          <w:b w:val="false"/>
          <w:i w:val="false"/>
          <w:color w:val="000000"/>
          <w:sz w:val="28"/>
        </w:rPr>
        <w:t>
      4. Control over the execution of this order shall be entrusted to the Vice-Minister of Labor and Social Protection of the Population of the Republic of Kazakhstan , A.A. Sarbasov .</w:t>
      </w:r>
    </w:p>
    <w:bookmarkEnd w:id="7"/>
    <w:bookmarkStart w:name="z13" w:id="8"/>
    <w:p>
      <w:pPr>
        <w:spacing w:after="0"/>
        <w:ind w:left="0"/>
        <w:jc w:val="both"/>
      </w:pPr>
      <w:r>
        <w:rPr>
          <w:rFonts w:ascii="Times New Roman"/>
          <w:b w:val="false"/>
          <w:i w:val="false"/>
          <w:color w:val="000000"/>
          <w:sz w:val="28"/>
        </w:rPr>
        <w:t>
      5. This order comes into effect upon the expiration of ten calendar days after the day of its first official publication.</w:t>
      </w:r>
    </w:p>
    <w:bookmarkEnd w:id="8"/>
    <w:tbl>
      <w:tblPr>
        <w:tblW w:w="0" w:type="auto"/>
        <w:tblCellSpacing w:w="0" w:type="auto"/>
        <w:tblBorders>
          <w:top w:val="none"/>
          <w:left w:val="none"/>
          <w:bottom w:val="none"/>
          <w:right w:val="none"/>
          <w:insideH w:val="none"/>
          <w:insideV w:val="none"/>
        </w:tblBorders>
      </w:tblPr>
      <w:tblGrid>
        <w:gridCol w:w="7776"/>
        <w:gridCol w:w="4224"/>
      </w:tblGrid>
      <w:tr>
        <w:trPr>
          <w:trHeight w:val="30" w:hRule="atLeast"/>
        </w:trPr>
        <w:tc>
          <w:tcPr>
            <w:tcW w:w="77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Labor and Social </w:t>
            </w:r>
            <w:r>
              <w:br/>
            </w:r>
            <w:r>
              <w:rPr>
                <w:rFonts w:ascii="Times New Roman"/>
                <w:b w:val="false"/>
                <w:i/>
                <w:color w:val="000000"/>
                <w:sz w:val="20"/>
              </w:rPr>
              <w:t>Protection of the Population of the</w:t>
            </w:r>
            <w:r>
              <w:br/>
            </w:r>
            <w:r>
              <w:rPr>
                <w:rFonts w:ascii="Times New Roman"/>
                <w:b w:val="false"/>
                <w:i/>
                <w:color w:val="000000"/>
                <w:sz w:val="20"/>
              </w:rPr>
              <w:t>Republic of Kazakhstan</w:t>
            </w:r>
            <w:r>
              <w:rPr>
                <w:rFonts w:ascii="Times New Roman"/>
                <w:b w:val="false"/>
                <w:i w:val="false"/>
                <w:color w:val="000000"/>
                <w:sz w:val="20"/>
              </w:rPr>
              <w:t>
</w:t>
            </w:r>
          </w:p>
        </w:tc>
        <w:tc>
          <w:tcPr>
            <w:tcW w:w="42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B. Nurymbetov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to the order of the</w:t>
            </w:r>
            <w:r>
              <w:br/>
            </w:r>
            <w:r>
              <w:rPr>
                <w:rFonts w:ascii="Times New Roman"/>
                <w:b w:val="false"/>
                <w:i w:val="false"/>
                <w:color w:val="000000"/>
                <w:sz w:val="20"/>
              </w:rPr>
              <w:t>Minister of Labor and Social</w:t>
            </w:r>
            <w:r>
              <w:br/>
            </w:r>
            <w:r>
              <w:rPr>
                <w:rFonts w:ascii="Times New Roman"/>
                <w:b w:val="false"/>
                <w:i w:val="false"/>
                <w:color w:val="000000"/>
                <w:sz w:val="20"/>
              </w:rPr>
              <w:t>Protection of the Population of the</w:t>
            </w:r>
            <w:r>
              <w:br/>
            </w:r>
            <w:r>
              <w:rPr>
                <w:rFonts w:ascii="Times New Roman"/>
                <w:b w:val="false"/>
                <w:i w:val="false"/>
                <w:color w:val="000000"/>
                <w:sz w:val="20"/>
              </w:rPr>
              <w:t>Republic of Kazakhstan</w:t>
            </w:r>
            <w:r>
              <w:br/>
            </w:r>
            <w:r>
              <w:rPr>
                <w:rFonts w:ascii="Times New Roman"/>
                <w:b w:val="false"/>
                <w:i w:val="false"/>
                <w:color w:val="000000"/>
                <w:sz w:val="20"/>
              </w:rPr>
              <w:t>dated January 22, 2020 No. 19</w:t>
            </w:r>
          </w:p>
        </w:tc>
      </w:tr>
    </w:tbl>
    <w:bookmarkStart w:name="z16" w:id="9"/>
    <w:p>
      <w:pPr>
        <w:spacing w:after="0"/>
        <w:ind w:left="0"/>
        <w:jc w:val="left"/>
      </w:pPr>
      <w:r>
        <w:rPr>
          <w:rFonts w:ascii="Times New Roman"/>
          <w:b/>
          <w:i w:val="false"/>
          <w:color w:val="000000"/>
        </w:rPr>
        <w:t xml:space="preserve"> Unified tariff and qualification reference book of jobs and professions of workers (issue 43)</w:t>
      </w:r>
    </w:p>
    <w:bookmarkEnd w:id="9"/>
    <w:bookmarkStart w:name="z17" w:id="10"/>
    <w:p>
      <w:pPr>
        <w:spacing w:after="0"/>
        <w:ind w:left="0"/>
        <w:jc w:val="left"/>
      </w:pPr>
      <w:r>
        <w:rPr>
          <w:rFonts w:ascii="Times New Roman"/>
          <w:b/>
          <w:i w:val="false"/>
          <w:color w:val="000000"/>
        </w:rPr>
        <w:t xml:space="preserve"> Chapter 1. Introduction</w:t>
      </w:r>
    </w:p>
    <w:bookmarkEnd w:id="10"/>
    <w:bookmarkStart w:name="z18" w:id="11"/>
    <w:p>
      <w:pPr>
        <w:spacing w:after="0"/>
        <w:ind w:left="0"/>
        <w:jc w:val="both"/>
      </w:pPr>
      <w:r>
        <w:rPr>
          <w:rFonts w:ascii="Times New Roman"/>
          <w:b w:val="false"/>
          <w:i w:val="false"/>
          <w:color w:val="000000"/>
          <w:sz w:val="28"/>
        </w:rPr>
        <w:t>
      1. The unified tariff and qualification reference book of jobs and professions of workers (issue 43) (hereinafter - UTQR (issue 43) includes work on the primary processing of cotton and bast crops.</w:t>
      </w:r>
    </w:p>
    <w:bookmarkEnd w:id="11"/>
    <w:bookmarkStart w:name="z19" w:id="12"/>
    <w:p>
      <w:pPr>
        <w:spacing w:after="0"/>
        <w:ind w:left="0"/>
        <w:jc w:val="both"/>
      </w:pPr>
      <w:r>
        <w:rPr>
          <w:rFonts w:ascii="Times New Roman"/>
          <w:b w:val="false"/>
          <w:i w:val="false"/>
          <w:color w:val="000000"/>
          <w:sz w:val="28"/>
        </w:rPr>
        <w:t>
      2. UTQR (issue 43) was developed by the Ministry of Labor and Social Protection of the Population of the Republic of Kazakhstan.</w:t>
      </w:r>
    </w:p>
    <w:bookmarkEnd w:id="12"/>
    <w:bookmarkStart w:name="z20" w:id="13"/>
    <w:p>
      <w:pPr>
        <w:spacing w:after="0"/>
        <w:ind w:left="0"/>
        <w:jc w:val="both"/>
      </w:pPr>
      <w:r>
        <w:rPr>
          <w:rFonts w:ascii="Times New Roman"/>
          <w:b w:val="false"/>
          <w:i w:val="false"/>
          <w:color w:val="000000"/>
          <w:sz w:val="28"/>
        </w:rPr>
        <w:t>
      3. Tariff-qalification characteristics are used for the tariffication of work and the assignment of qualification categories to workers in organizations, regardless of their form of ownership and organizational and legal forms, where there are production facilities and types of work specified in this UTQR (issue 43).</w:t>
      </w:r>
    </w:p>
    <w:bookmarkEnd w:id="13"/>
    <w:bookmarkStart w:name="z21" w:id="14"/>
    <w:p>
      <w:pPr>
        <w:spacing w:after="0"/>
        <w:ind w:left="0"/>
        <w:jc w:val="left"/>
      </w:pPr>
      <w:r>
        <w:rPr>
          <w:rFonts w:ascii="Times New Roman"/>
          <w:b/>
          <w:i w:val="false"/>
          <w:color w:val="000000"/>
        </w:rPr>
        <w:t xml:space="preserve"> Chapter 2. Tariff and qualification characteristics of workers' professions by category for work on the primary processing of cotton and bast crops</w:t>
      </w:r>
    </w:p>
    <w:bookmarkEnd w:id="14"/>
    <w:bookmarkStart w:name="z22" w:id="15"/>
    <w:p>
      <w:pPr>
        <w:spacing w:after="0"/>
        <w:ind w:left="0"/>
        <w:jc w:val="left"/>
      </w:pPr>
      <w:r>
        <w:rPr>
          <w:rFonts w:ascii="Times New Roman"/>
          <w:b/>
          <w:i w:val="false"/>
          <w:color w:val="000000"/>
        </w:rPr>
        <w:t xml:space="preserve"> Section 1. Bale wrapper, 1st category</w:t>
      </w:r>
    </w:p>
    <w:bookmarkEnd w:id="15"/>
    <w:bookmarkStart w:name="z23" w:id="16"/>
    <w:p>
      <w:pPr>
        <w:spacing w:after="0"/>
        <w:ind w:left="0"/>
        <w:jc w:val="both"/>
      </w:pPr>
      <w:r>
        <w:rPr>
          <w:rFonts w:ascii="Times New Roman"/>
          <w:b w:val="false"/>
          <w:i w:val="false"/>
          <w:color w:val="000000"/>
          <w:sz w:val="28"/>
        </w:rPr>
        <w:t>
      4. Description of works:</w:t>
      </w:r>
    </w:p>
    <w:bookmarkEnd w:id="16"/>
    <w:bookmarkStart w:name="z24" w:id="17"/>
    <w:p>
      <w:pPr>
        <w:spacing w:after="0"/>
        <w:ind w:left="0"/>
        <w:jc w:val="both"/>
      </w:pPr>
      <w:r>
        <w:rPr>
          <w:rFonts w:ascii="Times New Roman"/>
          <w:b w:val="false"/>
          <w:i w:val="false"/>
          <w:color w:val="000000"/>
          <w:sz w:val="28"/>
        </w:rPr>
        <w:t>
      packing cotton seeds into sacks with mornings on a sack filling machine;</w:t>
      </w:r>
    </w:p>
    <w:bookmarkEnd w:id="17"/>
    <w:bookmarkStart w:name="z25" w:id="18"/>
    <w:p>
      <w:pPr>
        <w:spacing w:after="0"/>
        <w:ind w:left="0"/>
        <w:jc w:val="both"/>
      </w:pPr>
      <w:r>
        <w:rPr>
          <w:rFonts w:ascii="Times New Roman"/>
          <w:b w:val="false"/>
          <w:i w:val="false"/>
          <w:color w:val="000000"/>
          <w:sz w:val="28"/>
        </w:rPr>
        <w:t>
      stitching heated fiber lint , uluk and fires the seed bags manually in accordance with the standard;</w:t>
      </w:r>
    </w:p>
    <w:bookmarkEnd w:id="18"/>
    <w:bookmarkStart w:name="z26" w:id="19"/>
    <w:p>
      <w:pPr>
        <w:spacing w:after="0"/>
        <w:ind w:left="0"/>
        <w:jc w:val="both"/>
      </w:pPr>
      <w:r>
        <w:rPr>
          <w:rFonts w:ascii="Times New Roman"/>
          <w:b w:val="false"/>
          <w:i w:val="false"/>
          <w:color w:val="000000"/>
          <w:sz w:val="28"/>
        </w:rPr>
        <w:t>
      preparation of twine and other packaging materials;</w:t>
      </w:r>
    </w:p>
    <w:bookmarkEnd w:id="19"/>
    <w:bookmarkStart w:name="z27" w:id="20"/>
    <w:p>
      <w:pPr>
        <w:spacing w:after="0"/>
        <w:ind w:left="0"/>
        <w:jc w:val="both"/>
      </w:pPr>
      <w:r>
        <w:rPr>
          <w:rFonts w:ascii="Times New Roman"/>
          <w:b w:val="false"/>
          <w:i w:val="false"/>
          <w:color w:val="000000"/>
          <w:sz w:val="28"/>
        </w:rPr>
        <w:t>
      transportation of filled bags, bales to a designated place;</w:t>
      </w:r>
    </w:p>
    <w:bookmarkEnd w:id="20"/>
    <w:bookmarkStart w:name="z28" w:id="21"/>
    <w:p>
      <w:pPr>
        <w:spacing w:after="0"/>
        <w:ind w:left="0"/>
        <w:jc w:val="both"/>
      </w:pPr>
      <w:r>
        <w:rPr>
          <w:rFonts w:ascii="Times New Roman"/>
          <w:b w:val="false"/>
          <w:i w:val="false"/>
          <w:color w:val="000000"/>
          <w:sz w:val="28"/>
        </w:rPr>
        <w:t>
      selection of a placer of seeds, fibers;</w:t>
      </w:r>
    </w:p>
    <w:bookmarkEnd w:id="21"/>
    <w:bookmarkStart w:name="z29" w:id="22"/>
    <w:p>
      <w:pPr>
        <w:spacing w:after="0"/>
        <w:ind w:left="0"/>
        <w:jc w:val="both"/>
      </w:pPr>
      <w:r>
        <w:rPr>
          <w:rFonts w:ascii="Times New Roman"/>
          <w:b w:val="false"/>
          <w:i w:val="false"/>
          <w:color w:val="000000"/>
          <w:sz w:val="28"/>
        </w:rPr>
        <w:t>
      compliance with the rules of safety and labor protection, fire safety, internal labor regulations.</w:t>
      </w:r>
    </w:p>
    <w:bookmarkEnd w:id="22"/>
    <w:bookmarkStart w:name="z30" w:id="23"/>
    <w:p>
      <w:pPr>
        <w:spacing w:after="0"/>
        <w:ind w:left="0"/>
        <w:jc w:val="both"/>
      </w:pPr>
      <w:r>
        <w:rPr>
          <w:rFonts w:ascii="Times New Roman"/>
          <w:b w:val="false"/>
          <w:i w:val="false"/>
          <w:color w:val="000000"/>
          <w:sz w:val="28"/>
        </w:rPr>
        <w:t>
      5. Should know:</w:t>
      </w:r>
    </w:p>
    <w:bookmarkEnd w:id="23"/>
    <w:bookmarkStart w:name="z31" w:id="24"/>
    <w:p>
      <w:pPr>
        <w:spacing w:after="0"/>
        <w:ind w:left="0"/>
        <w:jc w:val="both"/>
      </w:pPr>
      <w:r>
        <w:rPr>
          <w:rFonts w:ascii="Times New Roman"/>
          <w:b w:val="false"/>
          <w:i w:val="false"/>
          <w:color w:val="000000"/>
          <w:sz w:val="28"/>
        </w:rPr>
        <w:t>
      the purpose and principle of operation of the bag filling plant;</w:t>
      </w:r>
    </w:p>
    <w:bookmarkEnd w:id="24"/>
    <w:bookmarkStart w:name="z32" w:id="25"/>
    <w:p>
      <w:pPr>
        <w:spacing w:after="0"/>
        <w:ind w:left="0"/>
        <w:jc w:val="both"/>
      </w:pPr>
      <w:r>
        <w:rPr>
          <w:rFonts w:ascii="Times New Roman"/>
          <w:b w:val="false"/>
          <w:i w:val="false"/>
          <w:color w:val="000000"/>
          <w:sz w:val="28"/>
        </w:rPr>
        <w:t>
      requirements of the standard for sewing bales;</w:t>
      </w:r>
    </w:p>
    <w:bookmarkEnd w:id="25"/>
    <w:bookmarkStart w:name="z33" w:id="26"/>
    <w:p>
      <w:pPr>
        <w:spacing w:after="0"/>
        <w:ind w:left="0"/>
        <w:jc w:val="both"/>
      </w:pPr>
      <w:r>
        <w:rPr>
          <w:rFonts w:ascii="Times New Roman"/>
          <w:b w:val="false"/>
          <w:i w:val="false"/>
          <w:color w:val="000000"/>
          <w:sz w:val="28"/>
        </w:rPr>
        <w:t>
      bag filling rates;</w:t>
      </w:r>
    </w:p>
    <w:bookmarkEnd w:id="26"/>
    <w:bookmarkStart w:name="z34" w:id="27"/>
    <w:p>
      <w:pPr>
        <w:spacing w:after="0"/>
        <w:ind w:left="0"/>
        <w:jc w:val="both"/>
      </w:pPr>
      <w:r>
        <w:rPr>
          <w:rFonts w:ascii="Times New Roman"/>
          <w:b w:val="false"/>
          <w:i w:val="false"/>
          <w:color w:val="000000"/>
          <w:sz w:val="28"/>
        </w:rPr>
        <w:t>
      set dimensions and weight of bales;</w:t>
      </w:r>
    </w:p>
    <w:bookmarkEnd w:id="27"/>
    <w:bookmarkStart w:name="z35" w:id="28"/>
    <w:p>
      <w:pPr>
        <w:spacing w:after="0"/>
        <w:ind w:left="0"/>
        <w:jc w:val="both"/>
      </w:pPr>
      <w:r>
        <w:rPr>
          <w:rFonts w:ascii="Times New Roman"/>
          <w:b w:val="false"/>
          <w:i w:val="false"/>
          <w:color w:val="000000"/>
          <w:sz w:val="28"/>
        </w:rPr>
        <w:t>
      safety and labor protection rules, fire safety;</w:t>
      </w:r>
    </w:p>
    <w:bookmarkEnd w:id="28"/>
    <w:bookmarkStart w:name="z36" w:id="29"/>
    <w:p>
      <w:pPr>
        <w:spacing w:after="0"/>
        <w:ind w:left="0"/>
        <w:jc w:val="both"/>
      </w:pPr>
      <w:r>
        <w:rPr>
          <w:rFonts w:ascii="Times New Roman"/>
          <w:b w:val="false"/>
          <w:i w:val="false"/>
          <w:color w:val="000000"/>
          <w:sz w:val="28"/>
        </w:rPr>
        <w:t>
      internal labor regulations.</w:t>
      </w:r>
    </w:p>
    <w:bookmarkEnd w:id="29"/>
    <w:bookmarkStart w:name="z37" w:id="30"/>
    <w:p>
      <w:pPr>
        <w:spacing w:after="0"/>
        <w:ind w:left="0"/>
        <w:jc w:val="left"/>
      </w:pPr>
      <w:r>
        <w:rPr>
          <w:rFonts w:ascii="Times New Roman"/>
          <w:b/>
          <w:i w:val="false"/>
          <w:color w:val="000000"/>
        </w:rPr>
        <w:t xml:space="preserve"> Section 2. Bale inspector, 2nd category</w:t>
      </w:r>
    </w:p>
    <w:bookmarkEnd w:id="30"/>
    <w:bookmarkStart w:name="z38" w:id="31"/>
    <w:p>
      <w:pPr>
        <w:spacing w:after="0"/>
        <w:ind w:left="0"/>
        <w:jc w:val="both"/>
      </w:pPr>
      <w:r>
        <w:rPr>
          <w:rFonts w:ascii="Times New Roman"/>
          <w:b w:val="false"/>
          <w:i w:val="false"/>
          <w:color w:val="000000"/>
          <w:sz w:val="28"/>
        </w:rPr>
        <w:t>
      6. Characteristics of works:</w:t>
      </w:r>
    </w:p>
    <w:bookmarkEnd w:id="31"/>
    <w:bookmarkStart w:name="z39" w:id="32"/>
    <w:p>
      <w:pPr>
        <w:spacing w:after="0"/>
        <w:ind w:left="0"/>
        <w:jc w:val="both"/>
      </w:pPr>
      <w:r>
        <w:rPr>
          <w:rFonts w:ascii="Times New Roman"/>
          <w:b w:val="false"/>
          <w:i w:val="false"/>
          <w:color w:val="000000"/>
          <w:sz w:val="28"/>
        </w:rPr>
        <w:t>
      control of dimensions and correct packaging bales of cotton, linter and uluk ;</w:t>
      </w:r>
    </w:p>
    <w:bookmarkEnd w:id="32"/>
    <w:bookmarkStart w:name="z40" w:id="33"/>
    <w:p>
      <w:pPr>
        <w:spacing w:after="0"/>
        <w:ind w:left="0"/>
        <w:jc w:val="both"/>
      </w:pPr>
      <w:r>
        <w:rPr>
          <w:rFonts w:ascii="Times New Roman"/>
          <w:b w:val="false"/>
          <w:i w:val="false"/>
          <w:color w:val="000000"/>
          <w:sz w:val="28"/>
        </w:rPr>
        <w:t>
      control of the installation of the tying tape;</w:t>
      </w:r>
    </w:p>
    <w:bookmarkEnd w:id="33"/>
    <w:bookmarkStart w:name="z41" w:id="34"/>
    <w:p>
      <w:pPr>
        <w:spacing w:after="0"/>
        <w:ind w:left="0"/>
        <w:jc w:val="both"/>
      </w:pPr>
      <w:r>
        <w:rPr>
          <w:rFonts w:ascii="Times New Roman"/>
          <w:b w:val="false"/>
          <w:i w:val="false"/>
          <w:color w:val="000000"/>
          <w:sz w:val="28"/>
        </w:rPr>
        <w:t>
      weighing and marking of bales;</w:t>
      </w:r>
    </w:p>
    <w:bookmarkEnd w:id="34"/>
    <w:bookmarkStart w:name="z42" w:id="35"/>
    <w:p>
      <w:pPr>
        <w:spacing w:after="0"/>
        <w:ind w:left="0"/>
        <w:jc w:val="both"/>
      </w:pPr>
      <w:r>
        <w:rPr>
          <w:rFonts w:ascii="Times New Roman"/>
          <w:b w:val="false"/>
          <w:i w:val="false"/>
          <w:color w:val="000000"/>
          <w:sz w:val="28"/>
        </w:rPr>
        <w:t>
      keeping records of the weight of bales by brands and shift production of cotton fiber, lint and ulyuk ;</w:t>
      </w:r>
    </w:p>
    <w:bookmarkEnd w:id="35"/>
    <w:bookmarkStart w:name="z43" w:id="36"/>
    <w:p>
      <w:pPr>
        <w:spacing w:after="0"/>
        <w:ind w:left="0"/>
        <w:jc w:val="both"/>
      </w:pPr>
      <w:r>
        <w:rPr>
          <w:rFonts w:ascii="Times New Roman"/>
          <w:b w:val="false"/>
          <w:i w:val="false"/>
          <w:color w:val="000000"/>
          <w:sz w:val="28"/>
        </w:rPr>
        <w:t>
      observance of safety and labor protection rules , fire safety, internal labor regulations.</w:t>
      </w:r>
    </w:p>
    <w:bookmarkEnd w:id="36"/>
    <w:bookmarkStart w:name="z44" w:id="37"/>
    <w:p>
      <w:pPr>
        <w:spacing w:after="0"/>
        <w:ind w:left="0"/>
        <w:jc w:val="both"/>
      </w:pPr>
      <w:r>
        <w:rPr>
          <w:rFonts w:ascii="Times New Roman"/>
          <w:b w:val="false"/>
          <w:i w:val="false"/>
          <w:color w:val="000000"/>
          <w:sz w:val="28"/>
        </w:rPr>
        <w:t>
      7. Should know:</w:t>
      </w:r>
    </w:p>
    <w:bookmarkEnd w:id="37"/>
    <w:bookmarkStart w:name="z45" w:id="38"/>
    <w:p>
      <w:pPr>
        <w:spacing w:after="0"/>
        <w:ind w:left="0"/>
        <w:jc w:val="both"/>
      </w:pPr>
      <w:r>
        <w:rPr>
          <w:rFonts w:ascii="Times New Roman"/>
          <w:b w:val="false"/>
          <w:i w:val="false"/>
          <w:color w:val="000000"/>
          <w:sz w:val="28"/>
        </w:rPr>
        <w:t>
      the device of the scales and the rules of their care;</w:t>
      </w:r>
    </w:p>
    <w:bookmarkEnd w:id="38"/>
    <w:bookmarkStart w:name="z46" w:id="39"/>
    <w:p>
      <w:pPr>
        <w:spacing w:after="0"/>
        <w:ind w:left="0"/>
        <w:jc w:val="both"/>
      </w:pPr>
      <w:r>
        <w:rPr>
          <w:rFonts w:ascii="Times New Roman"/>
          <w:b w:val="false"/>
          <w:i w:val="false"/>
          <w:color w:val="000000"/>
          <w:sz w:val="28"/>
        </w:rPr>
        <w:t>
      set dimensions and weight of bales;</w:t>
      </w:r>
    </w:p>
    <w:bookmarkEnd w:id="39"/>
    <w:bookmarkStart w:name="z47" w:id="40"/>
    <w:p>
      <w:pPr>
        <w:spacing w:after="0"/>
        <w:ind w:left="0"/>
        <w:jc w:val="both"/>
      </w:pPr>
      <w:r>
        <w:rPr>
          <w:rFonts w:ascii="Times New Roman"/>
          <w:b w:val="false"/>
          <w:i w:val="false"/>
          <w:color w:val="000000"/>
          <w:sz w:val="28"/>
        </w:rPr>
        <w:t>
      requirements of state standards for packing and marking bales;</w:t>
      </w:r>
    </w:p>
    <w:bookmarkEnd w:id="40"/>
    <w:bookmarkStart w:name="z48" w:id="41"/>
    <w:p>
      <w:pPr>
        <w:spacing w:after="0"/>
        <w:ind w:left="0"/>
        <w:jc w:val="both"/>
      </w:pPr>
      <w:r>
        <w:rPr>
          <w:rFonts w:ascii="Times New Roman"/>
          <w:b w:val="false"/>
          <w:i w:val="false"/>
          <w:color w:val="000000"/>
          <w:sz w:val="28"/>
        </w:rPr>
        <w:t>
      safety rules and labor protection, fire safety;</w:t>
      </w:r>
    </w:p>
    <w:bookmarkEnd w:id="41"/>
    <w:bookmarkStart w:name="z49" w:id="42"/>
    <w:p>
      <w:pPr>
        <w:spacing w:after="0"/>
        <w:ind w:left="0"/>
        <w:jc w:val="both"/>
      </w:pPr>
      <w:r>
        <w:rPr>
          <w:rFonts w:ascii="Times New Roman"/>
          <w:b w:val="false"/>
          <w:i w:val="false"/>
          <w:color w:val="000000"/>
          <w:sz w:val="28"/>
        </w:rPr>
        <w:t>
      internal labor regulations.</w:t>
      </w:r>
    </w:p>
    <w:bookmarkEnd w:id="42"/>
    <w:bookmarkStart w:name="z50" w:id="43"/>
    <w:p>
      <w:pPr>
        <w:spacing w:after="0"/>
        <w:ind w:left="0"/>
        <w:jc w:val="left"/>
      </w:pPr>
      <w:r>
        <w:rPr>
          <w:rFonts w:ascii="Times New Roman"/>
          <w:b/>
          <w:i w:val="false"/>
          <w:color w:val="000000"/>
        </w:rPr>
        <w:t xml:space="preserve"> Paragraph 3. Operator of gin equipment, 4th category </w:t>
      </w:r>
    </w:p>
    <w:bookmarkEnd w:id="43"/>
    <w:bookmarkStart w:name="z51" w:id="44"/>
    <w:p>
      <w:pPr>
        <w:spacing w:after="0"/>
        <w:ind w:left="0"/>
        <w:jc w:val="both"/>
      </w:pPr>
      <w:r>
        <w:rPr>
          <w:rFonts w:ascii="Times New Roman"/>
          <w:b w:val="false"/>
          <w:i w:val="false"/>
          <w:color w:val="000000"/>
          <w:sz w:val="28"/>
        </w:rPr>
        <w:t>
      8. Description of works:</w:t>
      </w:r>
    </w:p>
    <w:bookmarkEnd w:id="44"/>
    <w:bookmarkStart w:name="z52" w:id="45"/>
    <w:p>
      <w:pPr>
        <w:spacing w:after="0"/>
        <w:ind w:left="0"/>
        <w:jc w:val="both"/>
      </w:pPr>
      <w:r>
        <w:rPr>
          <w:rFonts w:ascii="Times New Roman"/>
          <w:b w:val="false"/>
          <w:i w:val="false"/>
          <w:color w:val="000000"/>
          <w:sz w:val="28"/>
        </w:rPr>
        <w:t>
      conducting the process of ginning raw cotton on roller gins with inertial hammering mechanism and eighty saw gins in a given mode;</w:t>
      </w:r>
    </w:p>
    <w:bookmarkEnd w:id="45"/>
    <w:bookmarkStart w:name="z53" w:id="46"/>
    <w:p>
      <w:pPr>
        <w:spacing w:after="0"/>
        <w:ind w:left="0"/>
        <w:jc w:val="both"/>
      </w:pPr>
      <w:r>
        <w:rPr>
          <w:rFonts w:ascii="Times New Roman"/>
          <w:b w:val="false"/>
          <w:i w:val="false"/>
          <w:color w:val="000000"/>
          <w:sz w:val="28"/>
        </w:rPr>
        <w:t>
      maintenance of a battery of gins and associated technological and auxiliary equipment;</w:t>
      </w:r>
    </w:p>
    <w:bookmarkEnd w:id="46"/>
    <w:bookmarkStart w:name="z54" w:id="47"/>
    <w:p>
      <w:pPr>
        <w:spacing w:after="0"/>
        <w:ind w:left="0"/>
        <w:jc w:val="both"/>
      </w:pPr>
      <w:r>
        <w:rPr>
          <w:rFonts w:ascii="Times New Roman"/>
          <w:b w:val="false"/>
          <w:i w:val="false"/>
          <w:color w:val="000000"/>
          <w:sz w:val="28"/>
        </w:rPr>
        <w:t>
      ensuring the production of cotton fiber in accordance with the requirements of the standards;</w:t>
      </w:r>
    </w:p>
    <w:bookmarkEnd w:id="47"/>
    <w:bookmarkStart w:name="z55" w:id="48"/>
    <w:p>
      <w:pPr>
        <w:spacing w:after="0"/>
        <w:ind w:left="0"/>
        <w:jc w:val="both"/>
      </w:pPr>
      <w:r>
        <w:rPr>
          <w:rFonts w:ascii="Times New Roman"/>
          <w:b w:val="false"/>
          <w:i w:val="false"/>
          <w:color w:val="000000"/>
          <w:sz w:val="28"/>
        </w:rPr>
        <w:t>
      elimination of technical problems in the operation of serviced machines and mechanisms;</w:t>
      </w:r>
    </w:p>
    <w:bookmarkEnd w:id="48"/>
    <w:bookmarkStart w:name="z56" w:id="49"/>
    <w:p>
      <w:pPr>
        <w:spacing w:after="0"/>
        <w:ind w:left="0"/>
        <w:jc w:val="both"/>
      </w:pPr>
      <w:r>
        <w:rPr>
          <w:rFonts w:ascii="Times New Roman"/>
          <w:b w:val="false"/>
          <w:i w:val="false"/>
          <w:color w:val="000000"/>
          <w:sz w:val="28"/>
        </w:rPr>
        <w:t>
      elimination of the bottom of the feeders of the fiber offtakes , weed and seed conveyors, snail and trash suction installations;</w:t>
      </w:r>
    </w:p>
    <w:bookmarkEnd w:id="49"/>
    <w:bookmarkStart w:name="z57" w:id="50"/>
    <w:p>
      <w:pPr>
        <w:spacing w:after="0"/>
        <w:ind w:left="0"/>
        <w:jc w:val="both"/>
      </w:pPr>
      <w:r>
        <w:rPr>
          <w:rFonts w:ascii="Times New Roman"/>
          <w:b w:val="false"/>
          <w:i w:val="false"/>
          <w:color w:val="000000"/>
          <w:sz w:val="28"/>
        </w:rPr>
        <w:t>
      periodic dumping of the raw roller, cleaning the grooves on the working rollers, participating in their installation and in changing the baffle plates on various gins;</w:t>
      </w:r>
    </w:p>
    <w:bookmarkEnd w:id="50"/>
    <w:bookmarkStart w:name="z58" w:id="51"/>
    <w:p>
      <w:pPr>
        <w:spacing w:after="0"/>
        <w:ind w:left="0"/>
        <w:jc w:val="both"/>
      </w:pPr>
      <w:r>
        <w:rPr>
          <w:rFonts w:ascii="Times New Roman"/>
          <w:b w:val="false"/>
          <w:i w:val="false"/>
          <w:color w:val="000000"/>
          <w:sz w:val="28"/>
        </w:rPr>
        <w:t>
      participation in the change of saws, the regulation of technological clearances and wiring, in the repair of serviced machines;</w:t>
      </w:r>
    </w:p>
    <w:bookmarkEnd w:id="51"/>
    <w:bookmarkStart w:name="z59" w:id="52"/>
    <w:p>
      <w:pPr>
        <w:spacing w:after="0"/>
        <w:ind w:left="0"/>
        <w:jc w:val="both"/>
      </w:pPr>
      <w:r>
        <w:rPr>
          <w:rFonts w:ascii="Times New Roman"/>
          <w:b w:val="false"/>
          <w:i w:val="false"/>
          <w:color w:val="000000"/>
          <w:sz w:val="28"/>
        </w:rPr>
        <w:t>
      observance of safety and labor protection rules, fire safety, internal labor regulations.</w:t>
      </w:r>
    </w:p>
    <w:bookmarkEnd w:id="52"/>
    <w:bookmarkStart w:name="z60" w:id="53"/>
    <w:p>
      <w:pPr>
        <w:spacing w:after="0"/>
        <w:ind w:left="0"/>
        <w:jc w:val="both"/>
      </w:pPr>
      <w:r>
        <w:rPr>
          <w:rFonts w:ascii="Times New Roman"/>
          <w:b w:val="false"/>
          <w:i w:val="false"/>
          <w:color w:val="000000"/>
          <w:sz w:val="28"/>
        </w:rPr>
        <w:t>
      9. Should know:</w:t>
      </w:r>
    </w:p>
    <w:bookmarkEnd w:id="53"/>
    <w:bookmarkStart w:name="z61" w:id="54"/>
    <w:p>
      <w:pPr>
        <w:spacing w:after="0"/>
        <w:ind w:left="0"/>
        <w:jc w:val="both"/>
      </w:pPr>
      <w:r>
        <w:rPr>
          <w:rFonts w:ascii="Times New Roman"/>
          <w:b w:val="false"/>
          <w:i w:val="false"/>
          <w:color w:val="000000"/>
          <w:sz w:val="28"/>
        </w:rPr>
        <w:t>
      device and rules of operation of the serviced equipment;</w:t>
      </w:r>
    </w:p>
    <w:bookmarkEnd w:id="54"/>
    <w:bookmarkStart w:name="z62" w:id="55"/>
    <w:p>
      <w:pPr>
        <w:spacing w:after="0"/>
        <w:ind w:left="0"/>
        <w:jc w:val="both"/>
      </w:pPr>
      <w:r>
        <w:rPr>
          <w:rFonts w:ascii="Times New Roman"/>
          <w:b w:val="false"/>
          <w:i w:val="false"/>
          <w:color w:val="000000"/>
          <w:sz w:val="28"/>
        </w:rPr>
        <w:t>
      the size of the gaps between the working bodies of the serviced machines;</w:t>
      </w:r>
    </w:p>
    <w:bookmarkEnd w:id="55"/>
    <w:bookmarkStart w:name="z63" w:id="56"/>
    <w:p>
      <w:pPr>
        <w:spacing w:after="0"/>
        <w:ind w:left="0"/>
        <w:jc w:val="both"/>
      </w:pPr>
      <w:r>
        <w:rPr>
          <w:rFonts w:ascii="Times New Roman"/>
          <w:b w:val="false"/>
          <w:i w:val="false"/>
          <w:color w:val="000000"/>
          <w:sz w:val="28"/>
        </w:rPr>
        <w:t>
      ginning technological process ;</w:t>
      </w:r>
    </w:p>
    <w:bookmarkEnd w:id="56"/>
    <w:bookmarkStart w:name="z64" w:id="57"/>
    <w:p>
      <w:pPr>
        <w:spacing w:after="0"/>
        <w:ind w:left="0"/>
        <w:jc w:val="both"/>
      </w:pPr>
      <w:r>
        <w:rPr>
          <w:rFonts w:ascii="Times New Roman"/>
          <w:b w:val="false"/>
          <w:i w:val="false"/>
          <w:color w:val="000000"/>
          <w:sz w:val="28"/>
        </w:rPr>
        <w:t>
      standards for raw cotton, fiber, seeds and waste;</w:t>
      </w:r>
    </w:p>
    <w:bookmarkEnd w:id="57"/>
    <w:bookmarkStart w:name="z65" w:id="58"/>
    <w:p>
      <w:pPr>
        <w:spacing w:after="0"/>
        <w:ind w:left="0"/>
        <w:jc w:val="both"/>
      </w:pPr>
      <w:r>
        <w:rPr>
          <w:rFonts w:ascii="Times New Roman"/>
          <w:b w:val="false"/>
          <w:i w:val="false"/>
          <w:color w:val="000000"/>
          <w:sz w:val="28"/>
        </w:rPr>
        <w:t>
      safety and labor protection rules, fire safety;</w:t>
      </w:r>
    </w:p>
    <w:bookmarkEnd w:id="58"/>
    <w:bookmarkStart w:name="z66" w:id="59"/>
    <w:p>
      <w:pPr>
        <w:spacing w:after="0"/>
        <w:ind w:left="0"/>
        <w:jc w:val="both"/>
      </w:pPr>
      <w:r>
        <w:rPr>
          <w:rFonts w:ascii="Times New Roman"/>
          <w:b w:val="false"/>
          <w:i w:val="false"/>
          <w:color w:val="000000"/>
          <w:sz w:val="28"/>
        </w:rPr>
        <w:t>
      internal labor regulations.</w:t>
      </w:r>
    </w:p>
    <w:bookmarkEnd w:id="59"/>
    <w:bookmarkStart w:name="z67" w:id="60"/>
    <w:p>
      <w:pPr>
        <w:spacing w:after="0"/>
        <w:ind w:left="0"/>
        <w:jc w:val="left"/>
      </w:pPr>
      <w:r>
        <w:rPr>
          <w:rFonts w:ascii="Times New Roman"/>
          <w:b/>
          <w:i w:val="false"/>
          <w:color w:val="000000"/>
        </w:rPr>
        <w:t xml:space="preserve"> Paragraph 4. Operator of gin equipment, 5th category</w:t>
      </w:r>
    </w:p>
    <w:bookmarkEnd w:id="60"/>
    <w:bookmarkStart w:name="z68" w:id="61"/>
    <w:p>
      <w:pPr>
        <w:spacing w:after="0"/>
        <w:ind w:left="0"/>
        <w:jc w:val="both"/>
      </w:pPr>
      <w:r>
        <w:rPr>
          <w:rFonts w:ascii="Times New Roman"/>
          <w:b w:val="false"/>
          <w:i w:val="false"/>
          <w:color w:val="000000"/>
          <w:sz w:val="28"/>
        </w:rPr>
        <w:t>
      10. Description of works:</w:t>
      </w:r>
    </w:p>
    <w:bookmarkEnd w:id="61"/>
    <w:bookmarkStart w:name="z69" w:id="62"/>
    <w:p>
      <w:pPr>
        <w:spacing w:after="0"/>
        <w:ind w:left="0"/>
        <w:jc w:val="both"/>
      </w:pPr>
      <w:r>
        <w:rPr>
          <w:rFonts w:ascii="Times New Roman"/>
          <w:b w:val="false"/>
          <w:i w:val="false"/>
          <w:color w:val="000000"/>
          <w:sz w:val="28"/>
        </w:rPr>
        <w:t>
      conducting the process of ginning raw cotton on roller gins with a hard hammering mechanism of multi-impact action and one hundred and thirty saw gins in a given mode, as well as from a remote control panel for an automated production process;</w:t>
      </w:r>
    </w:p>
    <w:bookmarkEnd w:id="62"/>
    <w:bookmarkStart w:name="z70" w:id="63"/>
    <w:p>
      <w:pPr>
        <w:spacing w:after="0"/>
        <w:ind w:left="0"/>
        <w:jc w:val="both"/>
      </w:pPr>
      <w:r>
        <w:rPr>
          <w:rFonts w:ascii="Times New Roman"/>
          <w:b w:val="false"/>
          <w:i w:val="false"/>
          <w:color w:val="000000"/>
          <w:sz w:val="28"/>
        </w:rPr>
        <w:t>
      regulating the diet of gins;</w:t>
      </w:r>
    </w:p>
    <w:bookmarkEnd w:id="63"/>
    <w:bookmarkStart w:name="z71" w:id="64"/>
    <w:p>
      <w:pPr>
        <w:spacing w:after="0"/>
        <w:ind w:left="0"/>
        <w:jc w:val="both"/>
      </w:pPr>
      <w:r>
        <w:rPr>
          <w:rFonts w:ascii="Times New Roman"/>
          <w:b w:val="false"/>
          <w:i w:val="false"/>
          <w:color w:val="000000"/>
          <w:sz w:val="28"/>
        </w:rPr>
        <w:t>
      elimination of bays and other malfunctions in the operation of machines and ensuring their normal operation;</w:t>
      </w:r>
    </w:p>
    <w:bookmarkEnd w:id="64"/>
    <w:bookmarkStart w:name="z72" w:id="65"/>
    <w:p>
      <w:pPr>
        <w:spacing w:after="0"/>
        <w:ind w:left="0"/>
        <w:jc w:val="both"/>
      </w:pPr>
      <w:r>
        <w:rPr>
          <w:rFonts w:ascii="Times New Roman"/>
          <w:b w:val="false"/>
          <w:i w:val="false"/>
          <w:color w:val="000000"/>
          <w:sz w:val="28"/>
        </w:rPr>
        <w:t>
      visual control over the uniform flow of raw cotton into the workshop;</w:t>
      </w:r>
    </w:p>
    <w:bookmarkEnd w:id="65"/>
    <w:bookmarkStart w:name="z73" w:id="66"/>
    <w:p>
      <w:pPr>
        <w:spacing w:after="0"/>
        <w:ind w:left="0"/>
        <w:jc w:val="both"/>
      </w:pPr>
      <w:r>
        <w:rPr>
          <w:rFonts w:ascii="Times New Roman"/>
          <w:b w:val="false"/>
          <w:i w:val="false"/>
          <w:color w:val="000000"/>
          <w:sz w:val="28"/>
        </w:rPr>
        <w:t>
      checking the density of raw rollers on saw gins and residual graininess of seeds after ginning ;</w:t>
      </w:r>
    </w:p>
    <w:bookmarkEnd w:id="66"/>
    <w:bookmarkStart w:name="z74" w:id="67"/>
    <w:p>
      <w:pPr>
        <w:spacing w:after="0"/>
        <w:ind w:left="0"/>
        <w:jc w:val="both"/>
      </w:pPr>
      <w:r>
        <w:rPr>
          <w:rFonts w:ascii="Times New Roman"/>
          <w:b w:val="false"/>
          <w:i w:val="false"/>
          <w:color w:val="000000"/>
          <w:sz w:val="28"/>
        </w:rPr>
        <w:t>
      regulating the secretion of the beetle ;</w:t>
      </w:r>
    </w:p>
    <w:bookmarkEnd w:id="67"/>
    <w:bookmarkStart w:name="z75" w:id="68"/>
    <w:p>
      <w:pPr>
        <w:spacing w:after="0"/>
        <w:ind w:left="0"/>
        <w:jc w:val="both"/>
      </w:pPr>
      <w:r>
        <w:rPr>
          <w:rFonts w:ascii="Times New Roman"/>
          <w:b w:val="false"/>
          <w:i w:val="false"/>
          <w:color w:val="000000"/>
          <w:sz w:val="28"/>
        </w:rPr>
        <w:t>
      organization of timely disposal of production waste;</w:t>
      </w:r>
    </w:p>
    <w:bookmarkEnd w:id="68"/>
    <w:bookmarkStart w:name="z76" w:id="69"/>
    <w:p>
      <w:pPr>
        <w:spacing w:after="0"/>
        <w:ind w:left="0"/>
        <w:jc w:val="both"/>
      </w:pPr>
      <w:r>
        <w:rPr>
          <w:rFonts w:ascii="Times New Roman"/>
          <w:b w:val="false"/>
          <w:i w:val="false"/>
          <w:color w:val="000000"/>
          <w:sz w:val="28"/>
        </w:rPr>
        <w:t>
      installation and regulation of baffle plates on roller gins;</w:t>
      </w:r>
    </w:p>
    <w:bookmarkEnd w:id="69"/>
    <w:bookmarkStart w:name="z77" w:id="70"/>
    <w:p>
      <w:pPr>
        <w:spacing w:after="0"/>
        <w:ind w:left="0"/>
        <w:jc w:val="both"/>
      </w:pPr>
      <w:r>
        <w:rPr>
          <w:rFonts w:ascii="Times New Roman"/>
          <w:b w:val="false"/>
          <w:i w:val="false"/>
          <w:color w:val="000000"/>
          <w:sz w:val="28"/>
        </w:rPr>
        <w:t>
      preventive cleaning and repair of technological equipment and automation devices;</w:t>
      </w:r>
    </w:p>
    <w:bookmarkEnd w:id="70"/>
    <w:bookmarkStart w:name="z78" w:id="71"/>
    <w:p>
      <w:pPr>
        <w:spacing w:after="0"/>
        <w:ind w:left="0"/>
        <w:jc w:val="both"/>
      </w:pPr>
      <w:r>
        <w:rPr>
          <w:rFonts w:ascii="Times New Roman"/>
          <w:b w:val="false"/>
          <w:i w:val="false"/>
          <w:color w:val="000000"/>
          <w:sz w:val="28"/>
        </w:rPr>
        <w:t>
      management of the work of an operator of lower qualifications;</w:t>
      </w:r>
    </w:p>
    <w:bookmarkEnd w:id="71"/>
    <w:bookmarkStart w:name="z79" w:id="72"/>
    <w:p>
      <w:pPr>
        <w:spacing w:after="0"/>
        <w:ind w:left="0"/>
        <w:jc w:val="both"/>
      </w:pPr>
      <w:r>
        <w:rPr>
          <w:rFonts w:ascii="Times New Roman"/>
          <w:b w:val="false"/>
          <w:i w:val="false"/>
          <w:color w:val="000000"/>
          <w:sz w:val="28"/>
        </w:rPr>
        <w:t>
      compliance with the rules of safety and labor protection, fire safety, internal labor regulations.</w:t>
      </w:r>
    </w:p>
    <w:bookmarkEnd w:id="72"/>
    <w:bookmarkStart w:name="z80" w:id="73"/>
    <w:p>
      <w:pPr>
        <w:spacing w:after="0"/>
        <w:ind w:left="0"/>
        <w:jc w:val="both"/>
      </w:pPr>
      <w:r>
        <w:rPr>
          <w:rFonts w:ascii="Times New Roman"/>
          <w:b w:val="false"/>
          <w:i w:val="false"/>
          <w:color w:val="000000"/>
          <w:sz w:val="28"/>
        </w:rPr>
        <w:t>
      11. Should know:</w:t>
      </w:r>
    </w:p>
    <w:bookmarkEnd w:id="73"/>
    <w:bookmarkStart w:name="z81" w:id="74"/>
    <w:p>
      <w:pPr>
        <w:spacing w:after="0"/>
        <w:ind w:left="0"/>
        <w:jc w:val="both"/>
      </w:pPr>
      <w:r>
        <w:rPr>
          <w:rFonts w:ascii="Times New Roman"/>
          <w:b w:val="false"/>
          <w:i w:val="false"/>
          <w:color w:val="000000"/>
          <w:sz w:val="28"/>
        </w:rPr>
        <w:t>
      device and operating rules of the serviced equipment and control panel;</w:t>
      </w:r>
    </w:p>
    <w:bookmarkEnd w:id="74"/>
    <w:bookmarkStart w:name="z82" w:id="75"/>
    <w:p>
      <w:pPr>
        <w:spacing w:after="0"/>
        <w:ind w:left="0"/>
        <w:jc w:val="both"/>
      </w:pPr>
      <w:r>
        <w:rPr>
          <w:rFonts w:ascii="Times New Roman"/>
          <w:b w:val="false"/>
          <w:i w:val="false"/>
          <w:color w:val="000000"/>
          <w:sz w:val="28"/>
        </w:rPr>
        <w:t>
      scheme of automated remote control of equipment;</w:t>
      </w:r>
    </w:p>
    <w:bookmarkEnd w:id="75"/>
    <w:bookmarkStart w:name="z83" w:id="76"/>
    <w:p>
      <w:pPr>
        <w:spacing w:after="0"/>
        <w:ind w:left="0"/>
        <w:jc w:val="both"/>
      </w:pPr>
      <w:r>
        <w:rPr>
          <w:rFonts w:ascii="Times New Roman"/>
          <w:b w:val="false"/>
          <w:i w:val="false"/>
          <w:color w:val="000000"/>
          <w:sz w:val="28"/>
        </w:rPr>
        <w:t>
      rules for regulating the technological equipment of the gin shop;</w:t>
      </w:r>
    </w:p>
    <w:bookmarkEnd w:id="76"/>
    <w:bookmarkStart w:name="z84" w:id="77"/>
    <w:p>
      <w:pPr>
        <w:spacing w:after="0"/>
        <w:ind w:left="0"/>
        <w:jc w:val="both"/>
      </w:pPr>
      <w:r>
        <w:rPr>
          <w:rFonts w:ascii="Times New Roman"/>
          <w:b w:val="false"/>
          <w:i w:val="false"/>
          <w:color w:val="000000"/>
          <w:sz w:val="28"/>
        </w:rPr>
        <w:t>
      requirements for the quality of cotton fiber;</w:t>
      </w:r>
    </w:p>
    <w:bookmarkEnd w:id="77"/>
    <w:bookmarkStart w:name="z85" w:id="78"/>
    <w:p>
      <w:pPr>
        <w:spacing w:after="0"/>
        <w:ind w:left="0"/>
        <w:jc w:val="both"/>
      </w:pPr>
      <w:r>
        <w:rPr>
          <w:rFonts w:ascii="Times New Roman"/>
          <w:b w:val="false"/>
          <w:i w:val="false"/>
          <w:color w:val="000000"/>
          <w:sz w:val="28"/>
        </w:rPr>
        <w:t>
      safety and labor protection rules, fire safety;</w:t>
      </w:r>
    </w:p>
    <w:bookmarkEnd w:id="78"/>
    <w:bookmarkStart w:name="z86" w:id="79"/>
    <w:p>
      <w:pPr>
        <w:spacing w:after="0"/>
        <w:ind w:left="0"/>
        <w:jc w:val="both"/>
      </w:pPr>
      <w:r>
        <w:rPr>
          <w:rFonts w:ascii="Times New Roman"/>
          <w:b w:val="false"/>
          <w:i w:val="false"/>
          <w:color w:val="000000"/>
          <w:sz w:val="28"/>
        </w:rPr>
        <w:t>
      internal work regulations.</w:t>
      </w:r>
    </w:p>
    <w:bookmarkEnd w:id="79"/>
    <w:bookmarkStart w:name="z87" w:id="80"/>
    <w:p>
      <w:pPr>
        <w:spacing w:after="0"/>
        <w:ind w:left="0"/>
        <w:jc w:val="left"/>
      </w:pPr>
      <w:r>
        <w:rPr>
          <w:rFonts w:ascii="Times New Roman"/>
          <w:b/>
          <w:i w:val="false"/>
          <w:color w:val="000000"/>
        </w:rPr>
        <w:t xml:space="preserve"> Paragraph 5. Operator of gin equipment, 6th category </w:t>
      </w:r>
    </w:p>
    <w:bookmarkEnd w:id="80"/>
    <w:bookmarkStart w:name="z88" w:id="81"/>
    <w:p>
      <w:pPr>
        <w:spacing w:after="0"/>
        <w:ind w:left="0"/>
        <w:jc w:val="both"/>
      </w:pPr>
      <w:r>
        <w:rPr>
          <w:rFonts w:ascii="Times New Roman"/>
          <w:b w:val="false"/>
          <w:i w:val="false"/>
          <w:color w:val="000000"/>
          <w:sz w:val="28"/>
        </w:rPr>
        <w:t>
      12. Description of works:</w:t>
      </w:r>
    </w:p>
    <w:bookmarkEnd w:id="81"/>
    <w:bookmarkStart w:name="z89" w:id="82"/>
    <w:p>
      <w:pPr>
        <w:spacing w:after="0"/>
        <w:ind w:left="0"/>
        <w:jc w:val="both"/>
      </w:pPr>
      <w:r>
        <w:rPr>
          <w:rFonts w:ascii="Times New Roman"/>
          <w:b w:val="false"/>
          <w:i w:val="false"/>
          <w:color w:val="000000"/>
          <w:sz w:val="28"/>
        </w:rPr>
        <w:t>
      conducting the process of ginning raw cotton on one hundred and seventy sawing gins in a given mode;</w:t>
      </w:r>
    </w:p>
    <w:bookmarkEnd w:id="82"/>
    <w:bookmarkStart w:name="z90" w:id="83"/>
    <w:p>
      <w:pPr>
        <w:spacing w:after="0"/>
        <w:ind w:left="0"/>
        <w:jc w:val="both"/>
      </w:pPr>
      <w:r>
        <w:rPr>
          <w:rFonts w:ascii="Times New Roman"/>
          <w:b w:val="false"/>
          <w:i w:val="false"/>
          <w:color w:val="000000"/>
          <w:sz w:val="28"/>
        </w:rPr>
        <w:t>
      maintenance of the battery of genies and associated technological and auxiliary equipment;</w:t>
      </w:r>
    </w:p>
    <w:bookmarkEnd w:id="83"/>
    <w:bookmarkStart w:name="z91" w:id="84"/>
    <w:p>
      <w:pPr>
        <w:spacing w:after="0"/>
        <w:ind w:left="0"/>
        <w:jc w:val="both"/>
      </w:pPr>
      <w:r>
        <w:rPr>
          <w:rFonts w:ascii="Times New Roman"/>
          <w:b w:val="false"/>
          <w:i w:val="false"/>
          <w:color w:val="000000"/>
          <w:sz w:val="28"/>
        </w:rPr>
        <w:t>
      ensuring the production of cotton fiber in accordance with the requirements of the standards;</w:t>
      </w:r>
    </w:p>
    <w:bookmarkEnd w:id="84"/>
    <w:bookmarkStart w:name="z92" w:id="85"/>
    <w:p>
      <w:pPr>
        <w:spacing w:after="0"/>
        <w:ind w:left="0"/>
        <w:jc w:val="both"/>
      </w:pPr>
      <w:r>
        <w:rPr>
          <w:rFonts w:ascii="Times New Roman"/>
          <w:b w:val="false"/>
          <w:i w:val="false"/>
          <w:color w:val="000000"/>
          <w:sz w:val="28"/>
        </w:rPr>
        <w:t>
      elimination of technical problems in the operation of serviced machines and mechanisms;</w:t>
      </w:r>
    </w:p>
    <w:bookmarkEnd w:id="85"/>
    <w:bookmarkStart w:name="z93" w:id="86"/>
    <w:p>
      <w:pPr>
        <w:spacing w:after="0"/>
        <w:ind w:left="0"/>
        <w:jc w:val="both"/>
      </w:pPr>
      <w:r>
        <w:rPr>
          <w:rFonts w:ascii="Times New Roman"/>
          <w:b w:val="false"/>
          <w:i w:val="false"/>
          <w:color w:val="000000"/>
          <w:sz w:val="28"/>
        </w:rPr>
        <w:t>
      elimination of the bottom of the feeders of the fiber retractors, weed and seed conveyors , snail and trash suction installations;</w:t>
      </w:r>
    </w:p>
    <w:bookmarkEnd w:id="86"/>
    <w:bookmarkStart w:name="z94" w:id="87"/>
    <w:p>
      <w:pPr>
        <w:spacing w:after="0"/>
        <w:ind w:left="0"/>
        <w:jc w:val="both"/>
      </w:pPr>
      <w:r>
        <w:rPr>
          <w:rFonts w:ascii="Times New Roman"/>
          <w:b w:val="false"/>
          <w:i w:val="false"/>
          <w:color w:val="000000"/>
          <w:sz w:val="28"/>
        </w:rPr>
        <w:t>
      periodic discharge of the raw cushion;</w:t>
      </w:r>
    </w:p>
    <w:bookmarkEnd w:id="87"/>
    <w:bookmarkStart w:name="z95" w:id="88"/>
    <w:p>
      <w:pPr>
        <w:spacing w:after="0"/>
        <w:ind w:left="0"/>
        <w:jc w:val="both"/>
      </w:pPr>
      <w:r>
        <w:rPr>
          <w:rFonts w:ascii="Times New Roman"/>
          <w:b w:val="false"/>
          <w:i w:val="false"/>
          <w:color w:val="000000"/>
          <w:sz w:val="28"/>
        </w:rPr>
        <w:t>
      cleaning of saws and grates;</w:t>
      </w:r>
    </w:p>
    <w:bookmarkEnd w:id="88"/>
    <w:bookmarkStart w:name="z96" w:id="89"/>
    <w:p>
      <w:pPr>
        <w:spacing w:after="0"/>
        <w:ind w:left="0"/>
        <w:jc w:val="both"/>
      </w:pPr>
      <w:r>
        <w:rPr>
          <w:rFonts w:ascii="Times New Roman"/>
          <w:b w:val="false"/>
          <w:i w:val="false"/>
          <w:color w:val="000000"/>
          <w:sz w:val="28"/>
        </w:rPr>
        <w:t>
      participation in the change of saws, the regulation of technological clearances and wiring, in the repair of serviced machines;</w:t>
      </w:r>
    </w:p>
    <w:bookmarkEnd w:id="89"/>
    <w:bookmarkStart w:name="z97" w:id="90"/>
    <w:p>
      <w:pPr>
        <w:spacing w:after="0"/>
        <w:ind w:left="0"/>
        <w:jc w:val="both"/>
      </w:pPr>
      <w:r>
        <w:rPr>
          <w:rFonts w:ascii="Times New Roman"/>
          <w:b w:val="false"/>
          <w:i w:val="false"/>
          <w:color w:val="000000"/>
          <w:sz w:val="28"/>
        </w:rPr>
        <w:t>
      hourly net cleaning;</w:t>
      </w:r>
    </w:p>
    <w:bookmarkEnd w:id="90"/>
    <w:bookmarkStart w:name="z98" w:id="91"/>
    <w:p>
      <w:pPr>
        <w:spacing w:after="0"/>
        <w:ind w:left="0"/>
        <w:jc w:val="both"/>
      </w:pPr>
      <w:r>
        <w:rPr>
          <w:rFonts w:ascii="Times New Roman"/>
          <w:b w:val="false"/>
          <w:i w:val="false"/>
          <w:color w:val="000000"/>
          <w:sz w:val="28"/>
        </w:rPr>
        <w:t>
      compliance with the rules of safety and labor protection, fire safety, internal labor regulations.</w:t>
      </w:r>
    </w:p>
    <w:bookmarkEnd w:id="91"/>
    <w:bookmarkStart w:name="z99" w:id="92"/>
    <w:p>
      <w:pPr>
        <w:spacing w:after="0"/>
        <w:ind w:left="0"/>
        <w:jc w:val="both"/>
      </w:pPr>
      <w:r>
        <w:rPr>
          <w:rFonts w:ascii="Times New Roman"/>
          <w:b w:val="false"/>
          <w:i w:val="false"/>
          <w:color w:val="000000"/>
          <w:sz w:val="28"/>
        </w:rPr>
        <w:t>
      13. Should know:</w:t>
      </w:r>
    </w:p>
    <w:bookmarkEnd w:id="92"/>
    <w:bookmarkStart w:name="z100" w:id="93"/>
    <w:p>
      <w:pPr>
        <w:spacing w:after="0"/>
        <w:ind w:left="0"/>
        <w:jc w:val="both"/>
      </w:pPr>
      <w:r>
        <w:rPr>
          <w:rFonts w:ascii="Times New Roman"/>
          <w:b w:val="false"/>
          <w:i w:val="false"/>
          <w:color w:val="000000"/>
          <w:sz w:val="28"/>
        </w:rPr>
        <w:t>
      device and rules of operation of the serviced equipment;</w:t>
      </w:r>
    </w:p>
    <w:bookmarkEnd w:id="93"/>
    <w:bookmarkStart w:name="z101" w:id="94"/>
    <w:p>
      <w:pPr>
        <w:spacing w:after="0"/>
        <w:ind w:left="0"/>
        <w:jc w:val="both"/>
      </w:pPr>
      <w:r>
        <w:rPr>
          <w:rFonts w:ascii="Times New Roman"/>
          <w:b w:val="false"/>
          <w:i w:val="false"/>
          <w:color w:val="000000"/>
          <w:sz w:val="28"/>
        </w:rPr>
        <w:t>
      the size of the gaps between the working bodies of the serviced machines;</w:t>
      </w:r>
    </w:p>
    <w:bookmarkEnd w:id="94"/>
    <w:bookmarkStart w:name="z102" w:id="95"/>
    <w:p>
      <w:pPr>
        <w:spacing w:after="0"/>
        <w:ind w:left="0"/>
        <w:jc w:val="both"/>
      </w:pPr>
      <w:r>
        <w:rPr>
          <w:rFonts w:ascii="Times New Roman"/>
          <w:b w:val="false"/>
          <w:i w:val="false"/>
          <w:color w:val="000000"/>
          <w:sz w:val="28"/>
        </w:rPr>
        <w:t>
      ginning technological process ;</w:t>
      </w:r>
    </w:p>
    <w:bookmarkEnd w:id="95"/>
    <w:bookmarkStart w:name="z103" w:id="96"/>
    <w:p>
      <w:pPr>
        <w:spacing w:after="0"/>
        <w:ind w:left="0"/>
        <w:jc w:val="both"/>
      </w:pPr>
      <w:r>
        <w:rPr>
          <w:rFonts w:ascii="Times New Roman"/>
          <w:b w:val="false"/>
          <w:i w:val="false"/>
          <w:color w:val="000000"/>
          <w:sz w:val="28"/>
        </w:rPr>
        <w:t>
      standards for raw cotton, fiber, seeds and waste;</w:t>
      </w:r>
    </w:p>
    <w:bookmarkEnd w:id="96"/>
    <w:bookmarkStart w:name="z104" w:id="97"/>
    <w:p>
      <w:pPr>
        <w:spacing w:after="0"/>
        <w:ind w:left="0"/>
        <w:jc w:val="both"/>
      </w:pPr>
      <w:r>
        <w:rPr>
          <w:rFonts w:ascii="Times New Roman"/>
          <w:b w:val="false"/>
          <w:i w:val="false"/>
          <w:color w:val="000000"/>
          <w:sz w:val="28"/>
        </w:rPr>
        <w:t>
      safety and labor protection rules, fire safety;</w:t>
      </w:r>
    </w:p>
    <w:bookmarkEnd w:id="97"/>
    <w:bookmarkStart w:name="z105" w:id="98"/>
    <w:p>
      <w:pPr>
        <w:spacing w:after="0"/>
        <w:ind w:left="0"/>
        <w:jc w:val="both"/>
      </w:pPr>
      <w:r>
        <w:rPr>
          <w:rFonts w:ascii="Times New Roman"/>
          <w:b w:val="false"/>
          <w:i w:val="false"/>
          <w:color w:val="000000"/>
          <w:sz w:val="28"/>
        </w:rPr>
        <w:t>
      internal labor regulations.</w:t>
      </w:r>
    </w:p>
    <w:bookmarkEnd w:id="98"/>
    <w:bookmarkStart w:name="z106" w:id="99"/>
    <w:p>
      <w:pPr>
        <w:spacing w:after="0"/>
        <w:ind w:left="0"/>
        <w:jc w:val="left"/>
      </w:pPr>
      <w:r>
        <w:rPr>
          <w:rFonts w:ascii="Times New Roman"/>
          <w:b/>
          <w:i w:val="false"/>
          <w:color w:val="000000"/>
        </w:rPr>
        <w:t xml:space="preserve"> Paragraph 6. Preparer of flexible packing, 1st category</w:t>
      </w:r>
    </w:p>
    <w:bookmarkEnd w:id="99"/>
    <w:bookmarkStart w:name="z107" w:id="100"/>
    <w:p>
      <w:pPr>
        <w:spacing w:after="0"/>
        <w:ind w:left="0"/>
        <w:jc w:val="both"/>
      </w:pPr>
      <w:r>
        <w:rPr>
          <w:rFonts w:ascii="Times New Roman"/>
          <w:b w:val="false"/>
          <w:i w:val="false"/>
          <w:color w:val="000000"/>
          <w:sz w:val="28"/>
        </w:rPr>
        <w:t>
      14. Characteristics of works:</w:t>
      </w:r>
    </w:p>
    <w:bookmarkEnd w:id="100"/>
    <w:bookmarkStart w:name="z108" w:id="101"/>
    <w:p>
      <w:pPr>
        <w:spacing w:after="0"/>
        <w:ind w:left="0"/>
        <w:jc w:val="both"/>
      </w:pPr>
      <w:r>
        <w:rPr>
          <w:rFonts w:ascii="Times New Roman"/>
          <w:b w:val="false"/>
          <w:i w:val="false"/>
          <w:color w:val="000000"/>
          <w:sz w:val="28"/>
        </w:rPr>
        <w:t>
      preparation of soft containers for packing products and waste by hand, gluing the edges of shawls for packing cotton fiber, linters and fiber products into bales;</w:t>
      </w:r>
    </w:p>
    <w:bookmarkEnd w:id="101"/>
    <w:bookmarkStart w:name="z109" w:id="102"/>
    <w:p>
      <w:pPr>
        <w:spacing w:after="0"/>
        <w:ind w:left="0"/>
        <w:jc w:val="both"/>
      </w:pPr>
      <w:r>
        <w:rPr>
          <w:rFonts w:ascii="Times New Roman"/>
          <w:b w:val="false"/>
          <w:i w:val="false"/>
          <w:color w:val="000000"/>
          <w:sz w:val="28"/>
        </w:rPr>
        <w:t>
      sewing bags by hand;</w:t>
      </w:r>
    </w:p>
    <w:bookmarkEnd w:id="102"/>
    <w:bookmarkStart w:name="z110" w:id="103"/>
    <w:p>
      <w:pPr>
        <w:spacing w:after="0"/>
        <w:ind w:left="0"/>
        <w:jc w:val="both"/>
      </w:pPr>
      <w:r>
        <w:rPr>
          <w:rFonts w:ascii="Times New Roman"/>
          <w:b w:val="false"/>
          <w:i w:val="false"/>
          <w:color w:val="000000"/>
          <w:sz w:val="28"/>
        </w:rPr>
        <w:t>
      analysis of a set of fabrics for upholstery;</w:t>
      </w:r>
    </w:p>
    <w:bookmarkEnd w:id="103"/>
    <w:bookmarkStart w:name="z111" w:id="104"/>
    <w:p>
      <w:pPr>
        <w:spacing w:after="0"/>
        <w:ind w:left="0"/>
        <w:jc w:val="both"/>
      </w:pPr>
      <w:r>
        <w:rPr>
          <w:rFonts w:ascii="Times New Roman"/>
          <w:b w:val="false"/>
          <w:i w:val="false"/>
          <w:color w:val="000000"/>
          <w:sz w:val="28"/>
        </w:rPr>
        <w:t>
      cutting the fabric according to the established dimensions;</w:t>
      </w:r>
    </w:p>
    <w:bookmarkEnd w:id="104"/>
    <w:bookmarkStart w:name="z112" w:id="105"/>
    <w:p>
      <w:pPr>
        <w:spacing w:after="0"/>
        <w:ind w:left="0"/>
        <w:jc w:val="both"/>
      </w:pPr>
      <w:r>
        <w:rPr>
          <w:rFonts w:ascii="Times New Roman"/>
          <w:b w:val="false"/>
          <w:i w:val="false"/>
          <w:color w:val="000000"/>
          <w:sz w:val="28"/>
        </w:rPr>
        <w:t>
      sorting used bags by size, degree of wear ;</w:t>
      </w:r>
    </w:p>
    <w:bookmarkEnd w:id="105"/>
    <w:bookmarkStart w:name="z113" w:id="106"/>
    <w:p>
      <w:pPr>
        <w:spacing w:after="0"/>
        <w:ind w:left="0"/>
        <w:jc w:val="both"/>
      </w:pPr>
      <w:r>
        <w:rPr>
          <w:rFonts w:ascii="Times New Roman"/>
          <w:b w:val="false"/>
          <w:i w:val="false"/>
          <w:color w:val="000000"/>
          <w:sz w:val="28"/>
        </w:rPr>
        <w:t>
      preparation of paint for marking;</w:t>
      </w:r>
    </w:p>
    <w:bookmarkEnd w:id="106"/>
    <w:bookmarkStart w:name="z114" w:id="107"/>
    <w:p>
      <w:pPr>
        <w:spacing w:after="0"/>
        <w:ind w:left="0"/>
        <w:jc w:val="both"/>
      </w:pPr>
      <w:r>
        <w:rPr>
          <w:rFonts w:ascii="Times New Roman"/>
          <w:b w:val="false"/>
          <w:i w:val="false"/>
          <w:color w:val="000000"/>
          <w:sz w:val="28"/>
        </w:rPr>
        <w:t>
      container marking;</w:t>
      </w:r>
    </w:p>
    <w:bookmarkEnd w:id="107"/>
    <w:bookmarkStart w:name="z115" w:id="108"/>
    <w:p>
      <w:pPr>
        <w:spacing w:after="0"/>
        <w:ind w:left="0"/>
        <w:jc w:val="both"/>
      </w:pPr>
      <w:r>
        <w:rPr>
          <w:rFonts w:ascii="Times New Roman"/>
          <w:b w:val="false"/>
          <w:i w:val="false"/>
          <w:color w:val="000000"/>
          <w:sz w:val="28"/>
        </w:rPr>
        <w:t>
      transportation of materials and containers to the designated place;</w:t>
      </w:r>
    </w:p>
    <w:bookmarkEnd w:id="108"/>
    <w:bookmarkStart w:name="z116" w:id="109"/>
    <w:p>
      <w:pPr>
        <w:spacing w:after="0"/>
        <w:ind w:left="0"/>
        <w:jc w:val="both"/>
      </w:pPr>
      <w:r>
        <w:rPr>
          <w:rFonts w:ascii="Times New Roman"/>
          <w:b w:val="false"/>
          <w:i w:val="false"/>
          <w:color w:val="000000"/>
          <w:sz w:val="28"/>
        </w:rPr>
        <w:t>
      delivery of bags and containers to the warehouse;</w:t>
      </w:r>
    </w:p>
    <w:bookmarkEnd w:id="109"/>
    <w:bookmarkStart w:name="z117" w:id="110"/>
    <w:p>
      <w:pPr>
        <w:spacing w:after="0"/>
        <w:ind w:left="0"/>
        <w:jc w:val="both"/>
      </w:pPr>
      <w:r>
        <w:rPr>
          <w:rFonts w:ascii="Times New Roman"/>
          <w:b w:val="false"/>
          <w:i w:val="false"/>
          <w:color w:val="000000"/>
          <w:sz w:val="28"/>
        </w:rPr>
        <w:t>
      compliance with the rules of safety and labor protection, fire safety, internal labor regulations.</w:t>
      </w:r>
    </w:p>
    <w:bookmarkEnd w:id="110"/>
    <w:bookmarkStart w:name="z118" w:id="111"/>
    <w:p>
      <w:pPr>
        <w:spacing w:after="0"/>
        <w:ind w:left="0"/>
        <w:jc w:val="both"/>
      </w:pPr>
      <w:r>
        <w:rPr>
          <w:rFonts w:ascii="Times New Roman"/>
          <w:b w:val="false"/>
          <w:i w:val="false"/>
          <w:color w:val="000000"/>
          <w:sz w:val="28"/>
        </w:rPr>
        <w:t>
      15. Should know:</w:t>
      </w:r>
    </w:p>
    <w:bookmarkEnd w:id="111"/>
    <w:bookmarkStart w:name="z119" w:id="112"/>
    <w:p>
      <w:pPr>
        <w:spacing w:after="0"/>
        <w:ind w:left="0"/>
        <w:jc w:val="both"/>
      </w:pPr>
      <w:r>
        <w:rPr>
          <w:rFonts w:ascii="Times New Roman"/>
          <w:b w:val="false"/>
          <w:i w:val="false"/>
          <w:color w:val="000000"/>
          <w:sz w:val="28"/>
        </w:rPr>
        <w:t>
      rules for cutting fabrics, sorting bags, disassembling fabrics and marking soft containers;</w:t>
      </w:r>
    </w:p>
    <w:bookmarkEnd w:id="112"/>
    <w:bookmarkStart w:name="z120" w:id="113"/>
    <w:p>
      <w:pPr>
        <w:spacing w:after="0"/>
        <w:ind w:left="0"/>
        <w:jc w:val="both"/>
      </w:pPr>
      <w:r>
        <w:rPr>
          <w:rFonts w:ascii="Times New Roman"/>
          <w:b w:val="false"/>
          <w:i w:val="false"/>
          <w:color w:val="000000"/>
          <w:sz w:val="28"/>
        </w:rPr>
        <w:t>
      established sizes of shawls and bags;</w:t>
      </w:r>
    </w:p>
    <w:bookmarkEnd w:id="113"/>
    <w:bookmarkStart w:name="z121" w:id="114"/>
    <w:p>
      <w:pPr>
        <w:spacing w:after="0"/>
        <w:ind w:left="0"/>
        <w:jc w:val="both"/>
      </w:pPr>
      <w:r>
        <w:rPr>
          <w:rFonts w:ascii="Times New Roman"/>
          <w:b w:val="false"/>
          <w:i w:val="false"/>
          <w:color w:val="000000"/>
          <w:sz w:val="28"/>
        </w:rPr>
        <w:t>
      method of preparation of paints and for marking;</w:t>
      </w:r>
    </w:p>
    <w:bookmarkEnd w:id="114"/>
    <w:bookmarkStart w:name="z122" w:id="115"/>
    <w:p>
      <w:pPr>
        <w:spacing w:after="0"/>
        <w:ind w:left="0"/>
        <w:jc w:val="both"/>
      </w:pPr>
      <w:r>
        <w:rPr>
          <w:rFonts w:ascii="Times New Roman"/>
          <w:b w:val="false"/>
          <w:i w:val="false"/>
          <w:color w:val="000000"/>
          <w:sz w:val="28"/>
        </w:rPr>
        <w:t>
      safety and labor protection rules, fire safety;</w:t>
      </w:r>
    </w:p>
    <w:bookmarkEnd w:id="115"/>
    <w:bookmarkStart w:name="z123" w:id="116"/>
    <w:p>
      <w:pPr>
        <w:spacing w:after="0"/>
        <w:ind w:left="0"/>
        <w:jc w:val="both"/>
      </w:pPr>
      <w:r>
        <w:rPr>
          <w:rFonts w:ascii="Times New Roman"/>
          <w:b w:val="false"/>
          <w:i w:val="false"/>
          <w:color w:val="000000"/>
          <w:sz w:val="28"/>
        </w:rPr>
        <w:t>
      internal labor regulations.</w:t>
      </w:r>
    </w:p>
    <w:bookmarkEnd w:id="116"/>
    <w:bookmarkStart w:name="z124" w:id="117"/>
    <w:p>
      <w:pPr>
        <w:spacing w:after="0"/>
        <w:ind w:left="0"/>
        <w:jc w:val="left"/>
      </w:pPr>
      <w:r>
        <w:rPr>
          <w:rFonts w:ascii="Times New Roman"/>
          <w:b/>
          <w:i w:val="false"/>
          <w:color w:val="000000"/>
        </w:rPr>
        <w:t xml:space="preserve"> Paragraph 7. Preparer of flexible packing, 2nd category</w:t>
      </w:r>
    </w:p>
    <w:bookmarkEnd w:id="117"/>
    <w:bookmarkStart w:name="z125" w:id="118"/>
    <w:p>
      <w:pPr>
        <w:spacing w:after="0"/>
        <w:ind w:left="0"/>
        <w:jc w:val="both"/>
      </w:pPr>
      <w:r>
        <w:rPr>
          <w:rFonts w:ascii="Times New Roman"/>
          <w:b w:val="false"/>
          <w:i w:val="false"/>
          <w:color w:val="000000"/>
          <w:sz w:val="28"/>
        </w:rPr>
        <w:t>
      16. Characteristics of works:</w:t>
      </w:r>
    </w:p>
    <w:bookmarkEnd w:id="118"/>
    <w:bookmarkStart w:name="z126" w:id="119"/>
    <w:p>
      <w:pPr>
        <w:spacing w:after="0"/>
        <w:ind w:left="0"/>
        <w:jc w:val="both"/>
      </w:pPr>
      <w:r>
        <w:rPr>
          <w:rFonts w:ascii="Times New Roman"/>
          <w:b w:val="false"/>
          <w:i w:val="false"/>
          <w:color w:val="000000"/>
          <w:sz w:val="28"/>
        </w:rPr>
        <w:t>
      preparation of soft containers for packaging products and waste on a sewing machine: sewing tarpaulins, bags and sewing the edges of shawls;</w:t>
      </w:r>
    </w:p>
    <w:bookmarkEnd w:id="119"/>
    <w:bookmarkStart w:name="z127" w:id="120"/>
    <w:p>
      <w:pPr>
        <w:spacing w:after="0"/>
        <w:ind w:left="0"/>
        <w:jc w:val="both"/>
      </w:pPr>
      <w:r>
        <w:rPr>
          <w:rFonts w:ascii="Times New Roman"/>
          <w:b w:val="false"/>
          <w:i w:val="false"/>
          <w:color w:val="000000"/>
          <w:sz w:val="28"/>
        </w:rPr>
        <w:t>
      stitching off pieces of fabric intended for the manufacture of tarps;</w:t>
      </w:r>
    </w:p>
    <w:bookmarkEnd w:id="120"/>
    <w:bookmarkStart w:name="z128" w:id="121"/>
    <w:p>
      <w:pPr>
        <w:spacing w:after="0"/>
        <w:ind w:left="0"/>
        <w:jc w:val="both"/>
      </w:pPr>
      <w:r>
        <w:rPr>
          <w:rFonts w:ascii="Times New Roman"/>
          <w:b w:val="false"/>
          <w:i w:val="false"/>
          <w:color w:val="000000"/>
          <w:sz w:val="28"/>
        </w:rPr>
        <w:t>
      sorting used tarpaulins by size and degree of wear;</w:t>
      </w:r>
    </w:p>
    <w:bookmarkEnd w:id="121"/>
    <w:bookmarkStart w:name="z129" w:id="122"/>
    <w:p>
      <w:pPr>
        <w:spacing w:after="0"/>
        <w:ind w:left="0"/>
        <w:jc w:val="both"/>
      </w:pPr>
      <w:r>
        <w:rPr>
          <w:rFonts w:ascii="Times New Roman"/>
          <w:b w:val="false"/>
          <w:i w:val="false"/>
          <w:color w:val="000000"/>
          <w:sz w:val="28"/>
        </w:rPr>
        <w:t>
      repair and impregnation of tarpaulins;</w:t>
      </w:r>
    </w:p>
    <w:bookmarkEnd w:id="122"/>
    <w:bookmarkStart w:name="z130" w:id="123"/>
    <w:p>
      <w:pPr>
        <w:spacing w:after="0"/>
        <w:ind w:left="0"/>
        <w:jc w:val="both"/>
      </w:pPr>
      <w:r>
        <w:rPr>
          <w:rFonts w:ascii="Times New Roman"/>
          <w:b w:val="false"/>
          <w:i w:val="false"/>
          <w:color w:val="000000"/>
          <w:sz w:val="28"/>
        </w:rPr>
        <w:t>
      preparation of a solution for impregnating tarpaulins;</w:t>
      </w:r>
    </w:p>
    <w:bookmarkEnd w:id="123"/>
    <w:bookmarkStart w:name="z131" w:id="124"/>
    <w:p>
      <w:pPr>
        <w:spacing w:after="0"/>
        <w:ind w:left="0"/>
        <w:jc w:val="both"/>
      </w:pPr>
      <w:r>
        <w:rPr>
          <w:rFonts w:ascii="Times New Roman"/>
          <w:b w:val="false"/>
          <w:i w:val="false"/>
          <w:color w:val="000000"/>
          <w:sz w:val="28"/>
        </w:rPr>
        <w:t>
      elimination of malfunctions in the operation of the machine, its adjustment;</w:t>
      </w:r>
    </w:p>
    <w:bookmarkEnd w:id="124"/>
    <w:bookmarkStart w:name="z132" w:id="125"/>
    <w:p>
      <w:pPr>
        <w:spacing w:after="0"/>
        <w:ind w:left="0"/>
        <w:jc w:val="both"/>
      </w:pPr>
      <w:r>
        <w:rPr>
          <w:rFonts w:ascii="Times New Roman"/>
          <w:b w:val="false"/>
          <w:i w:val="false"/>
          <w:color w:val="000000"/>
          <w:sz w:val="28"/>
        </w:rPr>
        <w:t>
      compliance with the rules of safety and labor protection, fire safety, internal labor regulations.</w:t>
      </w:r>
    </w:p>
    <w:bookmarkEnd w:id="125"/>
    <w:bookmarkStart w:name="z133" w:id="126"/>
    <w:p>
      <w:pPr>
        <w:spacing w:after="0"/>
        <w:ind w:left="0"/>
        <w:jc w:val="both"/>
      </w:pPr>
      <w:r>
        <w:rPr>
          <w:rFonts w:ascii="Times New Roman"/>
          <w:b w:val="false"/>
          <w:i w:val="false"/>
          <w:color w:val="000000"/>
          <w:sz w:val="28"/>
        </w:rPr>
        <w:t>
      17. Should know:</w:t>
      </w:r>
    </w:p>
    <w:bookmarkEnd w:id="126"/>
    <w:bookmarkStart w:name="z134" w:id="127"/>
    <w:p>
      <w:pPr>
        <w:spacing w:after="0"/>
        <w:ind w:left="0"/>
        <w:jc w:val="both"/>
      </w:pPr>
      <w:r>
        <w:rPr>
          <w:rFonts w:ascii="Times New Roman"/>
          <w:b w:val="false"/>
          <w:i w:val="false"/>
          <w:color w:val="000000"/>
          <w:sz w:val="28"/>
        </w:rPr>
        <w:t>
      purpose, device and rules for servicing the sewing machine;</w:t>
      </w:r>
    </w:p>
    <w:bookmarkEnd w:id="127"/>
    <w:bookmarkStart w:name="z135" w:id="128"/>
    <w:p>
      <w:pPr>
        <w:spacing w:after="0"/>
        <w:ind w:left="0"/>
        <w:jc w:val="both"/>
      </w:pPr>
      <w:r>
        <w:rPr>
          <w:rFonts w:ascii="Times New Roman"/>
          <w:b w:val="false"/>
          <w:i w:val="false"/>
          <w:color w:val="000000"/>
          <w:sz w:val="28"/>
        </w:rPr>
        <w:t>
      set sizes of tarpaulins;</w:t>
      </w:r>
    </w:p>
    <w:bookmarkEnd w:id="128"/>
    <w:bookmarkStart w:name="z136" w:id="129"/>
    <w:p>
      <w:pPr>
        <w:spacing w:after="0"/>
        <w:ind w:left="0"/>
        <w:jc w:val="both"/>
      </w:pPr>
      <w:r>
        <w:rPr>
          <w:rFonts w:ascii="Times New Roman"/>
          <w:b w:val="false"/>
          <w:i w:val="false"/>
          <w:color w:val="000000"/>
          <w:sz w:val="28"/>
        </w:rPr>
        <w:t>
      ways of sewing bags, shawls, tarps;</w:t>
      </w:r>
    </w:p>
    <w:bookmarkEnd w:id="129"/>
    <w:bookmarkStart w:name="z137" w:id="130"/>
    <w:p>
      <w:pPr>
        <w:spacing w:after="0"/>
        <w:ind w:left="0"/>
        <w:jc w:val="both"/>
      </w:pPr>
      <w:r>
        <w:rPr>
          <w:rFonts w:ascii="Times New Roman"/>
          <w:b w:val="false"/>
          <w:i w:val="false"/>
          <w:color w:val="000000"/>
          <w:sz w:val="28"/>
        </w:rPr>
        <w:t>
      method of preparing a solution for impregnating tarpaulins;</w:t>
      </w:r>
    </w:p>
    <w:bookmarkEnd w:id="130"/>
    <w:bookmarkStart w:name="z138" w:id="131"/>
    <w:p>
      <w:pPr>
        <w:spacing w:after="0"/>
        <w:ind w:left="0"/>
        <w:jc w:val="both"/>
      </w:pPr>
      <w:r>
        <w:rPr>
          <w:rFonts w:ascii="Times New Roman"/>
          <w:b w:val="false"/>
          <w:i w:val="false"/>
          <w:color w:val="000000"/>
          <w:sz w:val="28"/>
        </w:rPr>
        <w:t>
      rules for impregnating tarpaulins;</w:t>
      </w:r>
    </w:p>
    <w:bookmarkEnd w:id="131"/>
    <w:bookmarkStart w:name="z139" w:id="132"/>
    <w:p>
      <w:pPr>
        <w:spacing w:after="0"/>
        <w:ind w:left="0"/>
        <w:jc w:val="both"/>
      </w:pPr>
      <w:r>
        <w:rPr>
          <w:rFonts w:ascii="Times New Roman"/>
          <w:b w:val="false"/>
          <w:i w:val="false"/>
          <w:color w:val="000000"/>
          <w:sz w:val="28"/>
        </w:rPr>
        <w:t>
      ways to prevent and troubleshoot the sewing machine;</w:t>
      </w:r>
    </w:p>
    <w:bookmarkEnd w:id="132"/>
    <w:bookmarkStart w:name="z140" w:id="133"/>
    <w:p>
      <w:pPr>
        <w:spacing w:after="0"/>
        <w:ind w:left="0"/>
        <w:jc w:val="both"/>
      </w:pPr>
      <w:r>
        <w:rPr>
          <w:rFonts w:ascii="Times New Roman"/>
          <w:b w:val="false"/>
          <w:i w:val="false"/>
          <w:color w:val="000000"/>
          <w:sz w:val="28"/>
        </w:rPr>
        <w:t>
      rules and safety and labor protection, fire safety;</w:t>
      </w:r>
    </w:p>
    <w:bookmarkEnd w:id="133"/>
    <w:bookmarkStart w:name="z141" w:id="134"/>
    <w:p>
      <w:pPr>
        <w:spacing w:after="0"/>
        <w:ind w:left="0"/>
        <w:jc w:val="both"/>
      </w:pPr>
      <w:r>
        <w:rPr>
          <w:rFonts w:ascii="Times New Roman"/>
          <w:b w:val="false"/>
          <w:i w:val="false"/>
          <w:color w:val="000000"/>
          <w:sz w:val="28"/>
        </w:rPr>
        <w:t>
      internal labor regulations.</w:t>
      </w:r>
    </w:p>
    <w:bookmarkEnd w:id="134"/>
    <w:bookmarkStart w:name="z142" w:id="135"/>
    <w:p>
      <w:pPr>
        <w:spacing w:after="0"/>
        <w:ind w:left="0"/>
        <w:jc w:val="left"/>
      </w:pPr>
      <w:r>
        <w:rPr>
          <w:rFonts w:ascii="Times New Roman"/>
          <w:b/>
          <w:i w:val="false"/>
          <w:color w:val="000000"/>
        </w:rPr>
        <w:t xml:space="preserve"> Section 8. Drying equipment operator, 3rd category </w:t>
      </w:r>
    </w:p>
    <w:bookmarkEnd w:id="135"/>
    <w:bookmarkStart w:name="z143" w:id="136"/>
    <w:p>
      <w:pPr>
        <w:spacing w:after="0"/>
        <w:ind w:left="0"/>
        <w:jc w:val="both"/>
      </w:pPr>
      <w:r>
        <w:rPr>
          <w:rFonts w:ascii="Times New Roman"/>
          <w:b w:val="false"/>
          <w:i w:val="false"/>
          <w:color w:val="000000"/>
          <w:sz w:val="28"/>
        </w:rPr>
        <w:t>
      18. Characteristics of works:</w:t>
      </w:r>
    </w:p>
    <w:bookmarkEnd w:id="136"/>
    <w:bookmarkStart w:name="z144" w:id="137"/>
    <w:p>
      <w:pPr>
        <w:spacing w:after="0"/>
        <w:ind w:left="0"/>
        <w:jc w:val="both"/>
      </w:pPr>
      <w:r>
        <w:rPr>
          <w:rFonts w:ascii="Times New Roman"/>
          <w:b w:val="false"/>
          <w:i w:val="false"/>
          <w:color w:val="000000"/>
          <w:sz w:val="28"/>
        </w:rPr>
        <w:t>
      conducting the process of drying the stale trusts, fiber, seeds and waste of scuttle bast crops in chamber, conveyor steam and smoke and gas dryers, as well as drying the moche and parenzov trusts of bast crops and wet bast in conveyor steam drying machines under the guidance of a more qualified operator ;</w:t>
      </w:r>
    </w:p>
    <w:bookmarkEnd w:id="137"/>
    <w:bookmarkStart w:name="z145" w:id="138"/>
    <w:p>
      <w:pPr>
        <w:spacing w:after="0"/>
        <w:ind w:left="0"/>
        <w:jc w:val="both"/>
      </w:pPr>
      <w:r>
        <w:rPr>
          <w:rFonts w:ascii="Times New Roman"/>
          <w:b w:val="false"/>
          <w:i w:val="false"/>
          <w:color w:val="000000"/>
          <w:sz w:val="28"/>
        </w:rPr>
        <w:t>
      the formation of a layer of raw materials of a given thickness for continuous supply to the conveyor of the drying machine, to the grinder , to the layer - forming mechanism;</w:t>
      </w:r>
    </w:p>
    <w:bookmarkEnd w:id="138"/>
    <w:bookmarkStart w:name="z146" w:id="139"/>
    <w:p>
      <w:pPr>
        <w:spacing w:after="0"/>
        <w:ind w:left="0"/>
        <w:jc w:val="both"/>
      </w:pPr>
      <w:r>
        <w:rPr>
          <w:rFonts w:ascii="Times New Roman"/>
          <w:b w:val="false"/>
          <w:i w:val="false"/>
          <w:color w:val="000000"/>
          <w:sz w:val="28"/>
        </w:rPr>
        <w:t>
      uniform manual loading of materials onto the conveyor of the drying machine in compliance with the established density ;</w:t>
      </w:r>
    </w:p>
    <w:bookmarkEnd w:id="139"/>
    <w:bookmarkStart w:name="z147" w:id="140"/>
    <w:p>
      <w:pPr>
        <w:spacing w:after="0"/>
        <w:ind w:left="0"/>
        <w:jc w:val="both"/>
      </w:pPr>
      <w:r>
        <w:rPr>
          <w:rFonts w:ascii="Times New Roman"/>
          <w:b w:val="false"/>
          <w:i w:val="false"/>
          <w:color w:val="000000"/>
          <w:sz w:val="28"/>
        </w:rPr>
        <w:t>
      when feeding raw materials by pneumatic transport - control and ensuring the specified thickness of the layer of materials on the feeding conveyor of the drying machine;</w:t>
      </w:r>
    </w:p>
    <w:bookmarkEnd w:id="140"/>
    <w:bookmarkStart w:name="z148" w:id="141"/>
    <w:p>
      <w:pPr>
        <w:spacing w:after="0"/>
        <w:ind w:left="0"/>
        <w:jc w:val="both"/>
      </w:pPr>
      <w:r>
        <w:rPr>
          <w:rFonts w:ascii="Times New Roman"/>
          <w:b w:val="false"/>
          <w:i w:val="false"/>
          <w:color w:val="000000"/>
          <w:sz w:val="28"/>
        </w:rPr>
        <w:t>
      performance of works on drying wet sheaves of raw materials (after industrial preparation ) on drying fields;</w:t>
      </w:r>
    </w:p>
    <w:bookmarkEnd w:id="141"/>
    <w:bookmarkStart w:name="z149" w:id="142"/>
    <w:p>
      <w:pPr>
        <w:spacing w:after="0"/>
        <w:ind w:left="0"/>
        <w:jc w:val="both"/>
      </w:pPr>
      <w:r>
        <w:rPr>
          <w:rFonts w:ascii="Times New Roman"/>
          <w:b w:val="false"/>
          <w:i w:val="false"/>
          <w:color w:val="000000"/>
          <w:sz w:val="28"/>
        </w:rPr>
        <w:t>
      maintenance of the machine for cutting the stems and pruning the roots, installed in line with the dryer;</w:t>
      </w:r>
    </w:p>
    <w:bookmarkEnd w:id="142"/>
    <w:bookmarkStart w:name="z150" w:id="143"/>
    <w:p>
      <w:pPr>
        <w:spacing w:after="0"/>
        <w:ind w:left="0"/>
        <w:jc w:val="both"/>
      </w:pPr>
      <w:r>
        <w:rPr>
          <w:rFonts w:ascii="Times New Roman"/>
          <w:b w:val="false"/>
          <w:i w:val="false"/>
          <w:color w:val="000000"/>
          <w:sz w:val="28"/>
        </w:rPr>
        <w:t>
      compliance with the rules of safety and labor protection, fire safety, internal labor regulations.</w:t>
      </w:r>
    </w:p>
    <w:bookmarkEnd w:id="143"/>
    <w:bookmarkStart w:name="z151" w:id="144"/>
    <w:p>
      <w:pPr>
        <w:spacing w:after="0"/>
        <w:ind w:left="0"/>
        <w:jc w:val="both"/>
      </w:pPr>
      <w:r>
        <w:rPr>
          <w:rFonts w:ascii="Times New Roman"/>
          <w:b w:val="false"/>
          <w:i w:val="false"/>
          <w:color w:val="000000"/>
          <w:sz w:val="28"/>
        </w:rPr>
        <w:t>
      19. Should know:</w:t>
      </w:r>
    </w:p>
    <w:bookmarkEnd w:id="144"/>
    <w:bookmarkStart w:name="z152" w:id="145"/>
    <w:p>
      <w:pPr>
        <w:spacing w:after="0"/>
        <w:ind w:left="0"/>
        <w:jc w:val="both"/>
      </w:pPr>
      <w:r>
        <w:rPr>
          <w:rFonts w:ascii="Times New Roman"/>
          <w:b w:val="false"/>
          <w:i w:val="false"/>
          <w:color w:val="000000"/>
          <w:sz w:val="28"/>
        </w:rPr>
        <w:t>
      device and regulation rules for serviced equipment and mechanisms;</w:t>
      </w:r>
    </w:p>
    <w:bookmarkEnd w:id="145"/>
    <w:bookmarkStart w:name="z153" w:id="146"/>
    <w:p>
      <w:pPr>
        <w:spacing w:after="0"/>
        <w:ind w:left="0"/>
        <w:jc w:val="both"/>
      </w:pPr>
      <w:r>
        <w:rPr>
          <w:rFonts w:ascii="Times New Roman"/>
          <w:b w:val="false"/>
          <w:i w:val="false"/>
          <w:color w:val="000000"/>
          <w:sz w:val="28"/>
        </w:rPr>
        <w:t>
      the main properties and qualitative characteristics of bast raw materials, fiber, bast, scuttling waste and seeds;</w:t>
      </w:r>
    </w:p>
    <w:bookmarkEnd w:id="146"/>
    <w:bookmarkStart w:name="z154" w:id="147"/>
    <w:p>
      <w:pPr>
        <w:spacing w:after="0"/>
        <w:ind w:left="0"/>
        <w:jc w:val="both"/>
      </w:pPr>
      <w:r>
        <w:rPr>
          <w:rFonts w:ascii="Times New Roman"/>
          <w:b w:val="false"/>
          <w:i w:val="false"/>
          <w:color w:val="000000"/>
          <w:sz w:val="28"/>
        </w:rPr>
        <w:t>
      the technological process of their drying;</w:t>
      </w:r>
    </w:p>
    <w:bookmarkEnd w:id="147"/>
    <w:bookmarkStart w:name="z155" w:id="148"/>
    <w:p>
      <w:pPr>
        <w:spacing w:after="0"/>
        <w:ind w:left="0"/>
        <w:jc w:val="both"/>
      </w:pPr>
      <w:r>
        <w:rPr>
          <w:rFonts w:ascii="Times New Roman"/>
          <w:b w:val="false"/>
          <w:i w:val="false"/>
          <w:color w:val="000000"/>
          <w:sz w:val="28"/>
        </w:rPr>
        <w:t>
      material loading density;</w:t>
      </w:r>
    </w:p>
    <w:bookmarkEnd w:id="148"/>
    <w:bookmarkStart w:name="z156" w:id="149"/>
    <w:p>
      <w:pPr>
        <w:spacing w:after="0"/>
        <w:ind w:left="0"/>
        <w:jc w:val="both"/>
      </w:pPr>
      <w:r>
        <w:rPr>
          <w:rFonts w:ascii="Times New Roman"/>
          <w:b w:val="false"/>
          <w:i w:val="false"/>
          <w:color w:val="000000"/>
          <w:sz w:val="28"/>
        </w:rPr>
        <w:t>
      rules for cutting stems and pruning roots;</w:t>
      </w:r>
    </w:p>
    <w:bookmarkEnd w:id="149"/>
    <w:bookmarkStart w:name="z157" w:id="150"/>
    <w:p>
      <w:pPr>
        <w:spacing w:after="0"/>
        <w:ind w:left="0"/>
        <w:jc w:val="both"/>
      </w:pPr>
      <w:r>
        <w:rPr>
          <w:rFonts w:ascii="Times New Roman"/>
          <w:b w:val="false"/>
          <w:i w:val="false"/>
          <w:color w:val="000000"/>
          <w:sz w:val="28"/>
        </w:rPr>
        <w:t>
      rules for controlling the mechanisms of loading and regulating the supply of raw materials;</w:t>
      </w:r>
    </w:p>
    <w:bookmarkEnd w:id="150"/>
    <w:bookmarkStart w:name="z158" w:id="151"/>
    <w:p>
      <w:pPr>
        <w:spacing w:after="0"/>
        <w:ind w:left="0"/>
        <w:jc w:val="both"/>
      </w:pPr>
      <w:r>
        <w:rPr>
          <w:rFonts w:ascii="Times New Roman"/>
          <w:b w:val="false"/>
          <w:i w:val="false"/>
          <w:color w:val="000000"/>
          <w:sz w:val="28"/>
        </w:rPr>
        <w:t>
      safety and labor protection rules, fire safety;</w:t>
      </w:r>
    </w:p>
    <w:bookmarkEnd w:id="151"/>
    <w:bookmarkStart w:name="z159" w:id="152"/>
    <w:p>
      <w:pPr>
        <w:spacing w:after="0"/>
        <w:ind w:left="0"/>
        <w:jc w:val="both"/>
      </w:pPr>
      <w:r>
        <w:rPr>
          <w:rFonts w:ascii="Times New Roman"/>
          <w:b w:val="false"/>
          <w:i w:val="false"/>
          <w:color w:val="000000"/>
          <w:sz w:val="28"/>
        </w:rPr>
        <w:t>
      internal labor regulations.</w:t>
      </w:r>
    </w:p>
    <w:bookmarkEnd w:id="152"/>
    <w:bookmarkStart w:name="z160" w:id="153"/>
    <w:p>
      <w:pPr>
        <w:spacing w:after="0"/>
        <w:ind w:left="0"/>
        <w:jc w:val="left"/>
      </w:pPr>
      <w:r>
        <w:rPr>
          <w:rFonts w:ascii="Times New Roman"/>
          <w:b/>
          <w:i w:val="false"/>
          <w:color w:val="000000"/>
        </w:rPr>
        <w:t xml:space="preserve"> Section 9. Drying equipment operator, 4th category </w:t>
      </w:r>
    </w:p>
    <w:bookmarkEnd w:id="153"/>
    <w:bookmarkStart w:name="z161" w:id="154"/>
    <w:p>
      <w:pPr>
        <w:spacing w:after="0"/>
        <w:ind w:left="0"/>
        <w:jc w:val="both"/>
      </w:pPr>
      <w:r>
        <w:rPr>
          <w:rFonts w:ascii="Times New Roman"/>
          <w:b w:val="false"/>
          <w:i w:val="false"/>
          <w:color w:val="000000"/>
          <w:sz w:val="28"/>
        </w:rPr>
        <w:t>
      20. Characteristics of works:</w:t>
      </w:r>
    </w:p>
    <w:bookmarkEnd w:id="154"/>
    <w:bookmarkStart w:name="z162" w:id="155"/>
    <w:p>
      <w:pPr>
        <w:spacing w:after="0"/>
        <w:ind w:left="0"/>
        <w:jc w:val="both"/>
      </w:pPr>
      <w:r>
        <w:rPr>
          <w:rFonts w:ascii="Times New Roman"/>
          <w:b w:val="false"/>
          <w:i w:val="false"/>
          <w:color w:val="000000"/>
          <w:sz w:val="28"/>
        </w:rPr>
        <w:t>
      conducting the process of drying and mochentsovoy and parenzovy trusts of bast crops and wet bast in conveyor steam, as well as raw cotton in drum drying machines in accordance with the established mode by devices from the control panel;</w:t>
      </w:r>
    </w:p>
    <w:bookmarkEnd w:id="155"/>
    <w:bookmarkStart w:name="z163" w:id="156"/>
    <w:p>
      <w:pPr>
        <w:spacing w:after="0"/>
        <w:ind w:left="0"/>
        <w:jc w:val="both"/>
      </w:pPr>
      <w:r>
        <w:rPr>
          <w:rFonts w:ascii="Times New Roman"/>
          <w:b w:val="false"/>
          <w:i w:val="false"/>
          <w:color w:val="000000"/>
          <w:sz w:val="28"/>
        </w:rPr>
        <w:t>
      participation in loading drying machines with raw materials;</w:t>
      </w:r>
    </w:p>
    <w:bookmarkEnd w:id="156"/>
    <w:bookmarkStart w:name="z164" w:id="157"/>
    <w:p>
      <w:pPr>
        <w:spacing w:after="0"/>
        <w:ind w:left="0"/>
        <w:jc w:val="both"/>
      </w:pPr>
      <w:r>
        <w:rPr>
          <w:rFonts w:ascii="Times New Roman"/>
          <w:b w:val="false"/>
          <w:i w:val="false"/>
          <w:color w:val="000000"/>
          <w:sz w:val="28"/>
        </w:rPr>
        <w:t>
      about espechenie smooth loading conveyor drying machine across its entire width a uniform thickness layer depending on humidity, and properties of raw materials, fibers, waste scutching and seeds;</w:t>
      </w:r>
    </w:p>
    <w:bookmarkEnd w:id="157"/>
    <w:bookmarkStart w:name="z165" w:id="158"/>
    <w:p>
      <w:pPr>
        <w:spacing w:after="0"/>
        <w:ind w:left="0"/>
        <w:jc w:val="both"/>
      </w:pPr>
      <w:r>
        <w:rPr>
          <w:rFonts w:ascii="Times New Roman"/>
          <w:b w:val="false"/>
          <w:i w:val="false"/>
          <w:color w:val="000000"/>
          <w:sz w:val="28"/>
        </w:rPr>
        <w:t>
      compliance with the established load density, temperature and humidity in drying machines;</w:t>
      </w:r>
    </w:p>
    <w:bookmarkEnd w:id="158"/>
    <w:bookmarkStart w:name="z166" w:id="159"/>
    <w:p>
      <w:pPr>
        <w:spacing w:after="0"/>
        <w:ind w:left="0"/>
        <w:jc w:val="both"/>
      </w:pPr>
      <w:r>
        <w:rPr>
          <w:rFonts w:ascii="Times New Roman"/>
          <w:b w:val="false"/>
          <w:i w:val="false"/>
          <w:color w:val="000000"/>
          <w:sz w:val="28"/>
        </w:rPr>
        <w:t>
      supervision, control and regulation of the drying regime by instrumentation;</w:t>
      </w:r>
    </w:p>
    <w:bookmarkEnd w:id="159"/>
    <w:bookmarkStart w:name="z167" w:id="160"/>
    <w:p>
      <w:pPr>
        <w:spacing w:after="0"/>
        <w:ind w:left="0"/>
        <w:jc w:val="both"/>
      </w:pPr>
      <w:r>
        <w:rPr>
          <w:rFonts w:ascii="Times New Roman"/>
          <w:b w:val="false"/>
          <w:i w:val="false"/>
          <w:color w:val="000000"/>
          <w:sz w:val="28"/>
        </w:rPr>
        <w:t>
      ensuring the normal operation of the dryer, filters, air ducts, fans, chambers and conveyors;</w:t>
      </w:r>
    </w:p>
    <w:bookmarkEnd w:id="160"/>
    <w:bookmarkStart w:name="z168" w:id="161"/>
    <w:p>
      <w:pPr>
        <w:spacing w:after="0"/>
        <w:ind w:left="0"/>
        <w:jc w:val="both"/>
      </w:pPr>
      <w:r>
        <w:rPr>
          <w:rFonts w:ascii="Times New Roman"/>
          <w:b w:val="false"/>
          <w:i w:val="false"/>
          <w:color w:val="000000"/>
          <w:sz w:val="28"/>
        </w:rPr>
        <w:t>
      control inspection of trusts after drying;</w:t>
      </w:r>
    </w:p>
    <w:bookmarkEnd w:id="161"/>
    <w:bookmarkStart w:name="z169" w:id="162"/>
    <w:p>
      <w:pPr>
        <w:spacing w:after="0"/>
        <w:ind w:left="0"/>
        <w:jc w:val="both"/>
      </w:pPr>
      <w:r>
        <w:rPr>
          <w:rFonts w:ascii="Times New Roman"/>
          <w:b w:val="false"/>
          <w:i w:val="false"/>
          <w:color w:val="000000"/>
          <w:sz w:val="28"/>
        </w:rPr>
        <w:t>
      management of the work of operators of lower qualifications;</w:t>
      </w:r>
    </w:p>
    <w:bookmarkEnd w:id="162"/>
    <w:bookmarkStart w:name="z170" w:id="163"/>
    <w:p>
      <w:pPr>
        <w:spacing w:after="0"/>
        <w:ind w:left="0"/>
        <w:jc w:val="both"/>
      </w:pPr>
      <w:r>
        <w:rPr>
          <w:rFonts w:ascii="Times New Roman"/>
          <w:b w:val="false"/>
          <w:i w:val="false"/>
          <w:color w:val="000000"/>
          <w:sz w:val="28"/>
        </w:rPr>
        <w:t>
      compliance with the rules of safety and labor protection, fire safety, internal labor regulations.</w:t>
      </w:r>
    </w:p>
    <w:bookmarkEnd w:id="163"/>
    <w:bookmarkStart w:name="z171" w:id="164"/>
    <w:p>
      <w:pPr>
        <w:spacing w:after="0"/>
        <w:ind w:left="0"/>
        <w:jc w:val="both"/>
      </w:pPr>
      <w:r>
        <w:rPr>
          <w:rFonts w:ascii="Times New Roman"/>
          <w:b w:val="false"/>
          <w:i w:val="false"/>
          <w:color w:val="000000"/>
          <w:sz w:val="28"/>
        </w:rPr>
        <w:t>
      21. Should know:</w:t>
      </w:r>
    </w:p>
    <w:bookmarkEnd w:id="164"/>
    <w:bookmarkStart w:name="z172" w:id="165"/>
    <w:p>
      <w:pPr>
        <w:spacing w:after="0"/>
        <w:ind w:left="0"/>
        <w:jc w:val="both"/>
      </w:pPr>
      <w:r>
        <w:rPr>
          <w:rFonts w:ascii="Times New Roman"/>
          <w:b w:val="false"/>
          <w:i w:val="false"/>
          <w:color w:val="000000"/>
          <w:sz w:val="28"/>
        </w:rPr>
        <w:t>
      design features and rules for setting up the serviced equipment;</w:t>
      </w:r>
    </w:p>
    <w:bookmarkEnd w:id="165"/>
    <w:bookmarkStart w:name="z173" w:id="166"/>
    <w:p>
      <w:pPr>
        <w:spacing w:after="0"/>
        <w:ind w:left="0"/>
        <w:jc w:val="both"/>
      </w:pPr>
      <w:r>
        <w:rPr>
          <w:rFonts w:ascii="Times New Roman"/>
          <w:b w:val="false"/>
          <w:i w:val="false"/>
          <w:color w:val="000000"/>
          <w:sz w:val="28"/>
        </w:rPr>
        <w:t>
      purpose and principle of operation of instrumentation;</w:t>
      </w:r>
    </w:p>
    <w:bookmarkEnd w:id="166"/>
    <w:bookmarkStart w:name="z174" w:id="167"/>
    <w:p>
      <w:pPr>
        <w:spacing w:after="0"/>
        <w:ind w:left="0"/>
        <w:jc w:val="both"/>
      </w:pPr>
      <w:r>
        <w:rPr>
          <w:rFonts w:ascii="Times New Roman"/>
          <w:b w:val="false"/>
          <w:i w:val="false"/>
          <w:color w:val="000000"/>
          <w:sz w:val="28"/>
        </w:rPr>
        <w:t>
      device and purpose of devices on the control panel;</w:t>
      </w:r>
    </w:p>
    <w:bookmarkEnd w:id="167"/>
    <w:bookmarkStart w:name="z175" w:id="168"/>
    <w:p>
      <w:pPr>
        <w:spacing w:after="0"/>
        <w:ind w:left="0"/>
        <w:jc w:val="both"/>
      </w:pPr>
      <w:r>
        <w:rPr>
          <w:rFonts w:ascii="Times New Roman"/>
          <w:b w:val="false"/>
          <w:i w:val="false"/>
          <w:color w:val="000000"/>
          <w:sz w:val="28"/>
        </w:rPr>
        <w:t>
      basic requirements for the quality of dry raw materials and other materials;</w:t>
      </w:r>
    </w:p>
    <w:bookmarkEnd w:id="168"/>
    <w:bookmarkStart w:name="z176" w:id="169"/>
    <w:p>
      <w:pPr>
        <w:spacing w:after="0"/>
        <w:ind w:left="0"/>
        <w:jc w:val="both"/>
      </w:pPr>
      <w:r>
        <w:rPr>
          <w:rFonts w:ascii="Times New Roman"/>
          <w:b w:val="false"/>
          <w:i w:val="false"/>
          <w:color w:val="000000"/>
          <w:sz w:val="28"/>
        </w:rPr>
        <w:t>
      technological and temperature regime of drying;</w:t>
      </w:r>
    </w:p>
    <w:bookmarkEnd w:id="169"/>
    <w:bookmarkStart w:name="z177" w:id="170"/>
    <w:p>
      <w:pPr>
        <w:spacing w:after="0"/>
        <w:ind w:left="0"/>
        <w:jc w:val="both"/>
      </w:pPr>
      <w:r>
        <w:rPr>
          <w:rFonts w:ascii="Times New Roman"/>
          <w:b w:val="false"/>
          <w:i w:val="false"/>
          <w:color w:val="000000"/>
          <w:sz w:val="28"/>
        </w:rPr>
        <w:t>
      rules for regulating the technological process;</w:t>
      </w:r>
    </w:p>
    <w:bookmarkEnd w:id="170"/>
    <w:bookmarkStart w:name="z178" w:id="171"/>
    <w:p>
      <w:pPr>
        <w:spacing w:after="0"/>
        <w:ind w:left="0"/>
        <w:jc w:val="both"/>
      </w:pPr>
      <w:r>
        <w:rPr>
          <w:rFonts w:ascii="Times New Roman"/>
          <w:b w:val="false"/>
          <w:i w:val="false"/>
          <w:color w:val="000000"/>
          <w:sz w:val="28"/>
        </w:rPr>
        <w:t>
      safety and labor protection rules, fire safety;</w:t>
      </w:r>
    </w:p>
    <w:bookmarkEnd w:id="171"/>
    <w:bookmarkStart w:name="z179" w:id="172"/>
    <w:p>
      <w:pPr>
        <w:spacing w:after="0"/>
        <w:ind w:left="0"/>
        <w:jc w:val="both"/>
      </w:pPr>
      <w:r>
        <w:rPr>
          <w:rFonts w:ascii="Times New Roman"/>
          <w:b w:val="false"/>
          <w:i w:val="false"/>
          <w:color w:val="000000"/>
          <w:sz w:val="28"/>
        </w:rPr>
        <w:t>
      internal labor regulations.</w:t>
      </w:r>
    </w:p>
    <w:bookmarkEnd w:id="172"/>
    <w:bookmarkStart w:name="z180" w:id="173"/>
    <w:p>
      <w:pPr>
        <w:spacing w:after="0"/>
        <w:ind w:left="0"/>
        <w:jc w:val="left"/>
      </w:pPr>
      <w:r>
        <w:rPr>
          <w:rFonts w:ascii="Times New Roman"/>
          <w:b/>
          <w:i w:val="false"/>
          <w:color w:val="000000"/>
        </w:rPr>
        <w:t xml:space="preserve"> Section 10. Drying equipment operator, 5th category </w:t>
      </w:r>
    </w:p>
    <w:bookmarkEnd w:id="173"/>
    <w:bookmarkStart w:name="z181" w:id="174"/>
    <w:p>
      <w:pPr>
        <w:spacing w:after="0"/>
        <w:ind w:left="0"/>
        <w:jc w:val="both"/>
      </w:pPr>
      <w:r>
        <w:rPr>
          <w:rFonts w:ascii="Times New Roman"/>
          <w:b w:val="false"/>
          <w:i w:val="false"/>
          <w:color w:val="000000"/>
          <w:sz w:val="28"/>
        </w:rPr>
        <w:t>
      22. Characteristics of works:</w:t>
      </w:r>
    </w:p>
    <w:bookmarkEnd w:id="174"/>
    <w:bookmarkStart w:name="z182" w:id="175"/>
    <w:p>
      <w:pPr>
        <w:spacing w:after="0"/>
        <w:ind w:left="0"/>
        <w:jc w:val="both"/>
      </w:pPr>
      <w:r>
        <w:rPr>
          <w:rFonts w:ascii="Times New Roman"/>
          <w:b w:val="false"/>
          <w:i w:val="false"/>
          <w:color w:val="000000"/>
          <w:sz w:val="28"/>
        </w:rPr>
        <w:t>
      conducting the process of drying the moche and parencous trusts of bast crops in conveyor steam dryers equipped with an automatic control and regulation system, in accordance with the established mode from the control panel;</w:t>
      </w:r>
    </w:p>
    <w:bookmarkEnd w:id="175"/>
    <w:bookmarkStart w:name="z183" w:id="176"/>
    <w:p>
      <w:pPr>
        <w:spacing w:after="0"/>
        <w:ind w:left="0"/>
        <w:jc w:val="both"/>
      </w:pPr>
      <w:r>
        <w:rPr>
          <w:rFonts w:ascii="Times New Roman"/>
          <w:b w:val="false"/>
          <w:i w:val="false"/>
          <w:color w:val="000000"/>
          <w:sz w:val="28"/>
        </w:rPr>
        <w:t>
      control over the uniform loading of the trunks onto the conveyor in terms of the thickness and width of the layer and regulation of the loading density of the drying machine, for the correct formation of the double layer and its separation after drying, for the cleanliness of the air heaters;</w:t>
      </w:r>
    </w:p>
    <w:bookmarkEnd w:id="176"/>
    <w:bookmarkStart w:name="z184" w:id="177"/>
    <w:p>
      <w:pPr>
        <w:spacing w:after="0"/>
        <w:ind w:left="0"/>
        <w:jc w:val="both"/>
      </w:pPr>
      <w:r>
        <w:rPr>
          <w:rFonts w:ascii="Times New Roman"/>
          <w:b w:val="false"/>
          <w:i w:val="false"/>
          <w:color w:val="000000"/>
          <w:sz w:val="28"/>
        </w:rPr>
        <w:t>
      monitoring the operation of the drying machine and control panel, filters , air ducts, fans, chambers, conveyors;</w:t>
      </w:r>
    </w:p>
    <w:bookmarkEnd w:id="177"/>
    <w:bookmarkStart w:name="z185" w:id="178"/>
    <w:p>
      <w:pPr>
        <w:spacing w:after="0"/>
        <w:ind w:left="0"/>
        <w:jc w:val="both"/>
      </w:pPr>
      <w:r>
        <w:rPr>
          <w:rFonts w:ascii="Times New Roman"/>
          <w:b w:val="false"/>
          <w:i w:val="false"/>
          <w:color w:val="000000"/>
          <w:sz w:val="28"/>
        </w:rPr>
        <w:t>
      control and regulation of the drying process by means of an automatic control system;</w:t>
      </w:r>
    </w:p>
    <w:bookmarkEnd w:id="178"/>
    <w:bookmarkStart w:name="z186" w:id="179"/>
    <w:p>
      <w:pPr>
        <w:spacing w:after="0"/>
        <w:ind w:left="0"/>
        <w:jc w:val="both"/>
      </w:pPr>
      <w:r>
        <w:rPr>
          <w:rFonts w:ascii="Times New Roman"/>
          <w:b w:val="false"/>
          <w:i w:val="false"/>
          <w:color w:val="000000"/>
          <w:sz w:val="28"/>
        </w:rPr>
        <w:t>
      prevention and elimination of technical problems, participation in the repair of the drying machine and other mechanisms;</w:t>
      </w:r>
    </w:p>
    <w:bookmarkEnd w:id="179"/>
    <w:bookmarkStart w:name="z187" w:id="180"/>
    <w:p>
      <w:pPr>
        <w:spacing w:after="0"/>
        <w:ind w:left="0"/>
        <w:jc w:val="both"/>
      </w:pPr>
      <w:r>
        <w:rPr>
          <w:rFonts w:ascii="Times New Roman"/>
          <w:b w:val="false"/>
          <w:i w:val="false"/>
          <w:color w:val="000000"/>
          <w:sz w:val="28"/>
        </w:rPr>
        <w:t>
      management of the work of operators of lower qualifications;</w:t>
      </w:r>
    </w:p>
    <w:bookmarkEnd w:id="180"/>
    <w:bookmarkStart w:name="z188" w:id="181"/>
    <w:p>
      <w:pPr>
        <w:spacing w:after="0"/>
        <w:ind w:left="0"/>
        <w:jc w:val="both"/>
      </w:pPr>
      <w:r>
        <w:rPr>
          <w:rFonts w:ascii="Times New Roman"/>
          <w:b w:val="false"/>
          <w:i w:val="false"/>
          <w:color w:val="000000"/>
          <w:sz w:val="28"/>
        </w:rPr>
        <w:t>
      compliance with the rules of safety and labor protection, fire safety, internal labor regulations.</w:t>
      </w:r>
    </w:p>
    <w:bookmarkEnd w:id="181"/>
    <w:bookmarkStart w:name="z189" w:id="182"/>
    <w:p>
      <w:pPr>
        <w:spacing w:after="0"/>
        <w:ind w:left="0"/>
        <w:jc w:val="both"/>
      </w:pPr>
      <w:r>
        <w:rPr>
          <w:rFonts w:ascii="Times New Roman"/>
          <w:b w:val="false"/>
          <w:i w:val="false"/>
          <w:color w:val="000000"/>
          <w:sz w:val="28"/>
        </w:rPr>
        <w:t>
      23. Should know:</w:t>
      </w:r>
    </w:p>
    <w:bookmarkEnd w:id="182"/>
    <w:bookmarkStart w:name="z190" w:id="183"/>
    <w:p>
      <w:pPr>
        <w:spacing w:after="0"/>
        <w:ind w:left="0"/>
        <w:jc w:val="both"/>
      </w:pPr>
      <w:r>
        <w:rPr>
          <w:rFonts w:ascii="Times New Roman"/>
          <w:b w:val="false"/>
          <w:i w:val="false"/>
          <w:color w:val="000000"/>
          <w:sz w:val="28"/>
        </w:rPr>
        <w:t>
      kinematic diagram of the serviced equipment;</w:t>
      </w:r>
    </w:p>
    <w:bookmarkEnd w:id="183"/>
    <w:bookmarkStart w:name="z191" w:id="184"/>
    <w:p>
      <w:pPr>
        <w:spacing w:after="0"/>
        <w:ind w:left="0"/>
        <w:jc w:val="both"/>
      </w:pPr>
      <w:r>
        <w:rPr>
          <w:rFonts w:ascii="Times New Roman"/>
          <w:b w:val="false"/>
          <w:i w:val="false"/>
          <w:color w:val="000000"/>
          <w:sz w:val="28"/>
        </w:rPr>
        <w:t>
      device and rules for the maintenance of instrumentation included in the automatic control system, control and regulation of the parameters of the drying process;</w:t>
      </w:r>
    </w:p>
    <w:bookmarkEnd w:id="184"/>
    <w:bookmarkStart w:name="z192" w:id="185"/>
    <w:p>
      <w:pPr>
        <w:spacing w:after="0"/>
        <w:ind w:left="0"/>
        <w:jc w:val="both"/>
      </w:pPr>
      <w:r>
        <w:rPr>
          <w:rFonts w:ascii="Times New Roman"/>
          <w:b w:val="false"/>
          <w:i w:val="false"/>
          <w:color w:val="000000"/>
          <w:sz w:val="28"/>
        </w:rPr>
        <w:t>
      flaws in the drying process and ways to prevent and eliminate them;</w:t>
      </w:r>
    </w:p>
    <w:bookmarkEnd w:id="185"/>
    <w:bookmarkStart w:name="z193" w:id="186"/>
    <w:p>
      <w:pPr>
        <w:spacing w:after="0"/>
        <w:ind w:left="0"/>
        <w:jc w:val="both"/>
      </w:pPr>
      <w:r>
        <w:rPr>
          <w:rFonts w:ascii="Times New Roman"/>
          <w:b w:val="false"/>
          <w:i w:val="false"/>
          <w:color w:val="000000"/>
          <w:sz w:val="28"/>
        </w:rPr>
        <w:t>
      rules for the repair of serviced equipment ;</w:t>
      </w:r>
    </w:p>
    <w:bookmarkEnd w:id="186"/>
    <w:bookmarkStart w:name="z194" w:id="187"/>
    <w:p>
      <w:pPr>
        <w:spacing w:after="0"/>
        <w:ind w:left="0"/>
        <w:jc w:val="both"/>
      </w:pPr>
      <w:r>
        <w:rPr>
          <w:rFonts w:ascii="Times New Roman"/>
          <w:b w:val="false"/>
          <w:i w:val="false"/>
          <w:color w:val="000000"/>
          <w:sz w:val="28"/>
        </w:rPr>
        <w:t>
      safety and labor protection rules, fire safety;</w:t>
      </w:r>
    </w:p>
    <w:bookmarkEnd w:id="187"/>
    <w:bookmarkStart w:name="z195" w:id="188"/>
    <w:p>
      <w:pPr>
        <w:spacing w:after="0"/>
        <w:ind w:left="0"/>
        <w:jc w:val="both"/>
      </w:pPr>
      <w:r>
        <w:rPr>
          <w:rFonts w:ascii="Times New Roman"/>
          <w:b w:val="false"/>
          <w:i w:val="false"/>
          <w:color w:val="000000"/>
          <w:sz w:val="28"/>
        </w:rPr>
        <w:t>
      internal labor regulations.</w:t>
      </w:r>
    </w:p>
    <w:bookmarkEnd w:id="188"/>
    <w:bookmarkStart w:name="z196" w:id="189"/>
    <w:p>
      <w:pPr>
        <w:spacing w:after="0"/>
        <w:ind w:left="0"/>
        <w:jc w:val="left"/>
      </w:pPr>
      <w:r>
        <w:rPr>
          <w:rFonts w:ascii="Times New Roman"/>
          <w:b/>
          <w:i w:val="false"/>
          <w:color w:val="000000"/>
        </w:rPr>
        <w:t xml:space="preserve"> Section 11. Waste fusion operator, 1st category </w:t>
      </w:r>
    </w:p>
    <w:bookmarkEnd w:id="189"/>
    <w:bookmarkStart w:name="z197" w:id="190"/>
    <w:p>
      <w:pPr>
        <w:spacing w:after="0"/>
        <w:ind w:left="0"/>
        <w:jc w:val="both"/>
      </w:pPr>
      <w:r>
        <w:rPr>
          <w:rFonts w:ascii="Times New Roman"/>
          <w:b w:val="false"/>
          <w:i w:val="false"/>
          <w:color w:val="000000"/>
          <w:sz w:val="28"/>
        </w:rPr>
        <w:t>
      24. Characteristics of works:</w:t>
      </w:r>
    </w:p>
    <w:bookmarkEnd w:id="190"/>
    <w:bookmarkStart w:name="z198" w:id="191"/>
    <w:p>
      <w:pPr>
        <w:spacing w:after="0"/>
        <w:ind w:left="0"/>
        <w:jc w:val="both"/>
      </w:pPr>
      <w:r>
        <w:rPr>
          <w:rFonts w:ascii="Times New Roman"/>
          <w:b w:val="false"/>
          <w:i w:val="false"/>
          <w:color w:val="000000"/>
          <w:sz w:val="28"/>
        </w:rPr>
        <w:t>
      scutching alloy waste from the scutching -promyvnoy machine ensuring uniform influx of waste on a bypass conveyor;</w:t>
      </w:r>
    </w:p>
    <w:bookmarkEnd w:id="191"/>
    <w:bookmarkStart w:name="z199" w:id="192"/>
    <w:p>
      <w:pPr>
        <w:spacing w:after="0"/>
        <w:ind w:left="0"/>
        <w:jc w:val="both"/>
      </w:pPr>
      <w:r>
        <w:rPr>
          <w:rFonts w:ascii="Times New Roman"/>
          <w:b w:val="false"/>
          <w:i w:val="false"/>
          <w:color w:val="000000"/>
          <w:sz w:val="28"/>
        </w:rPr>
        <w:t>
      regulation of the amount of water supplied to the floating channel depending on the type of processed raw materials;</w:t>
      </w:r>
    </w:p>
    <w:bookmarkEnd w:id="192"/>
    <w:bookmarkStart w:name="z200" w:id="193"/>
    <w:p>
      <w:pPr>
        <w:spacing w:after="0"/>
        <w:ind w:left="0"/>
        <w:jc w:val="both"/>
      </w:pPr>
      <w:r>
        <w:rPr>
          <w:rFonts w:ascii="Times New Roman"/>
          <w:b w:val="false"/>
          <w:i w:val="false"/>
          <w:color w:val="000000"/>
          <w:sz w:val="28"/>
        </w:rPr>
        <w:t>
      ensuring a uniform influx of scattering waste onto the external conveyor and uninterrupted operation of the conveyor;</w:t>
      </w:r>
    </w:p>
    <w:bookmarkEnd w:id="193"/>
    <w:bookmarkStart w:name="z201" w:id="194"/>
    <w:p>
      <w:pPr>
        <w:spacing w:after="0"/>
        <w:ind w:left="0"/>
        <w:jc w:val="both"/>
      </w:pPr>
      <w:r>
        <w:rPr>
          <w:rFonts w:ascii="Times New Roman"/>
          <w:b w:val="false"/>
          <w:i w:val="false"/>
          <w:color w:val="000000"/>
          <w:sz w:val="28"/>
        </w:rPr>
        <w:t>
      participation in the elimination of lapping and faces picker -promyvnoy machines and remote transporter;</w:t>
      </w:r>
    </w:p>
    <w:bookmarkEnd w:id="194"/>
    <w:bookmarkStart w:name="z202" w:id="195"/>
    <w:p>
      <w:pPr>
        <w:spacing w:after="0"/>
        <w:ind w:left="0"/>
        <w:jc w:val="both"/>
      </w:pPr>
      <w:r>
        <w:rPr>
          <w:rFonts w:ascii="Times New Roman"/>
          <w:b w:val="false"/>
          <w:i w:val="false"/>
          <w:color w:val="000000"/>
          <w:sz w:val="28"/>
        </w:rPr>
        <w:t>
      compliance with the rules of safety and labor protection, fire safety, internal labor regulations.</w:t>
      </w:r>
    </w:p>
    <w:bookmarkEnd w:id="195"/>
    <w:bookmarkStart w:name="z203" w:id="196"/>
    <w:p>
      <w:pPr>
        <w:spacing w:after="0"/>
        <w:ind w:left="0"/>
        <w:jc w:val="both"/>
      </w:pPr>
      <w:r>
        <w:rPr>
          <w:rFonts w:ascii="Times New Roman"/>
          <w:b w:val="false"/>
          <w:i w:val="false"/>
          <w:color w:val="000000"/>
          <w:sz w:val="28"/>
        </w:rPr>
        <w:t>
      25. Should know:</w:t>
      </w:r>
    </w:p>
    <w:bookmarkEnd w:id="196"/>
    <w:bookmarkStart w:name="z204" w:id="197"/>
    <w:p>
      <w:pPr>
        <w:spacing w:after="0"/>
        <w:ind w:left="0"/>
        <w:jc w:val="both"/>
      </w:pPr>
      <w:r>
        <w:rPr>
          <w:rFonts w:ascii="Times New Roman"/>
          <w:b w:val="false"/>
          <w:i w:val="false"/>
          <w:color w:val="000000"/>
          <w:sz w:val="28"/>
        </w:rPr>
        <w:t>
      mode of transportation of scutching waste;</w:t>
      </w:r>
    </w:p>
    <w:bookmarkEnd w:id="197"/>
    <w:bookmarkStart w:name="z205" w:id="198"/>
    <w:p>
      <w:pPr>
        <w:spacing w:after="0"/>
        <w:ind w:left="0"/>
        <w:jc w:val="both"/>
      </w:pPr>
      <w:r>
        <w:rPr>
          <w:rFonts w:ascii="Times New Roman"/>
          <w:b w:val="false"/>
          <w:i w:val="false"/>
          <w:color w:val="000000"/>
          <w:sz w:val="28"/>
        </w:rPr>
        <w:t>
      purpose and operating rules of the transporting mechanism;</w:t>
      </w:r>
    </w:p>
    <w:bookmarkEnd w:id="198"/>
    <w:bookmarkStart w:name="z206" w:id="199"/>
    <w:p>
      <w:pPr>
        <w:spacing w:after="0"/>
        <w:ind w:left="0"/>
        <w:jc w:val="both"/>
      </w:pPr>
      <w:r>
        <w:rPr>
          <w:rFonts w:ascii="Times New Roman"/>
          <w:b w:val="false"/>
          <w:i w:val="false"/>
          <w:color w:val="000000"/>
          <w:sz w:val="28"/>
        </w:rPr>
        <w:t>
      rules for removing faces and removing lapping on rotating parts picker -promyvnoy machine and the conveyor;</w:t>
      </w:r>
    </w:p>
    <w:bookmarkEnd w:id="199"/>
    <w:bookmarkStart w:name="z207" w:id="200"/>
    <w:p>
      <w:pPr>
        <w:spacing w:after="0"/>
        <w:ind w:left="0"/>
        <w:jc w:val="both"/>
      </w:pPr>
      <w:r>
        <w:rPr>
          <w:rFonts w:ascii="Times New Roman"/>
          <w:b w:val="false"/>
          <w:i w:val="false"/>
          <w:color w:val="000000"/>
          <w:sz w:val="28"/>
        </w:rPr>
        <w:t>
      safety and labor protection rules, fire safety;</w:t>
      </w:r>
    </w:p>
    <w:bookmarkEnd w:id="200"/>
    <w:bookmarkStart w:name="z208" w:id="201"/>
    <w:p>
      <w:pPr>
        <w:spacing w:after="0"/>
        <w:ind w:left="0"/>
        <w:jc w:val="both"/>
      </w:pPr>
      <w:r>
        <w:rPr>
          <w:rFonts w:ascii="Times New Roman"/>
          <w:b w:val="false"/>
          <w:i w:val="false"/>
          <w:color w:val="000000"/>
          <w:sz w:val="28"/>
        </w:rPr>
        <w:t>
      internal labor regulations.</w:t>
      </w:r>
    </w:p>
    <w:bookmarkEnd w:id="201"/>
    <w:bookmarkStart w:name="z209" w:id="202"/>
    <w:p>
      <w:pPr>
        <w:spacing w:after="0"/>
        <w:ind w:left="0"/>
        <w:jc w:val="left"/>
      </w:pPr>
      <w:r>
        <w:rPr>
          <w:rFonts w:ascii="Times New Roman"/>
          <w:b/>
          <w:i w:val="false"/>
          <w:color w:val="000000"/>
        </w:rPr>
        <w:t xml:space="preserve"> Section 12. Smoller tow, 4th category </w:t>
      </w:r>
    </w:p>
    <w:bookmarkEnd w:id="202"/>
    <w:bookmarkStart w:name="z210" w:id="203"/>
    <w:p>
      <w:pPr>
        <w:spacing w:after="0"/>
        <w:ind w:left="0"/>
        <w:jc w:val="both"/>
      </w:pPr>
      <w:r>
        <w:rPr>
          <w:rFonts w:ascii="Times New Roman"/>
          <w:b w:val="false"/>
          <w:i w:val="false"/>
          <w:color w:val="000000"/>
          <w:sz w:val="28"/>
        </w:rPr>
        <w:t>
      26. Description of works:</w:t>
      </w:r>
    </w:p>
    <w:bookmarkEnd w:id="203"/>
    <w:bookmarkStart w:name="z211" w:id="204"/>
    <w:p>
      <w:pPr>
        <w:spacing w:after="0"/>
        <w:ind w:left="0"/>
        <w:jc w:val="both"/>
      </w:pPr>
      <w:r>
        <w:rPr>
          <w:rFonts w:ascii="Times New Roman"/>
          <w:b w:val="false"/>
          <w:i w:val="false"/>
          <w:color w:val="000000"/>
          <w:sz w:val="28"/>
        </w:rPr>
        <w:t>
      conducting the process of pitching tow on resin apparatuses;</w:t>
      </w:r>
    </w:p>
    <w:bookmarkEnd w:id="204"/>
    <w:bookmarkStart w:name="z212" w:id="205"/>
    <w:p>
      <w:pPr>
        <w:spacing w:after="0"/>
        <w:ind w:left="0"/>
        <w:jc w:val="both"/>
      </w:pPr>
      <w:r>
        <w:rPr>
          <w:rFonts w:ascii="Times New Roman"/>
          <w:b w:val="false"/>
          <w:i w:val="false"/>
          <w:color w:val="000000"/>
          <w:sz w:val="28"/>
        </w:rPr>
        <w:t>
      filling resin apparatus with resin;</w:t>
      </w:r>
    </w:p>
    <w:bookmarkEnd w:id="205"/>
    <w:bookmarkStart w:name="z213" w:id="206"/>
    <w:p>
      <w:pPr>
        <w:spacing w:after="0"/>
        <w:ind w:left="0"/>
        <w:jc w:val="both"/>
      </w:pPr>
      <w:r>
        <w:rPr>
          <w:rFonts w:ascii="Times New Roman"/>
          <w:b w:val="false"/>
          <w:i w:val="false"/>
          <w:color w:val="000000"/>
          <w:sz w:val="28"/>
        </w:rPr>
        <w:t>
      twisting the folded tapes by hand and threading them into the resin apparatus;</w:t>
      </w:r>
    </w:p>
    <w:bookmarkEnd w:id="206"/>
    <w:bookmarkStart w:name="z214" w:id="207"/>
    <w:p>
      <w:pPr>
        <w:spacing w:after="0"/>
        <w:ind w:left="0"/>
        <w:jc w:val="both"/>
      </w:pPr>
      <w:r>
        <w:rPr>
          <w:rFonts w:ascii="Times New Roman"/>
          <w:b w:val="false"/>
          <w:i w:val="false"/>
          <w:color w:val="000000"/>
          <w:sz w:val="28"/>
        </w:rPr>
        <w:t>
      monitoring the temperature of the resin and the vapor pressure in the resin apparatus;</w:t>
      </w:r>
    </w:p>
    <w:bookmarkEnd w:id="207"/>
    <w:bookmarkStart w:name="z215" w:id="208"/>
    <w:p>
      <w:pPr>
        <w:spacing w:after="0"/>
        <w:ind w:left="0"/>
        <w:jc w:val="both"/>
      </w:pPr>
      <w:r>
        <w:rPr>
          <w:rFonts w:ascii="Times New Roman"/>
          <w:b w:val="false"/>
          <w:i w:val="false"/>
          <w:color w:val="000000"/>
          <w:sz w:val="28"/>
        </w:rPr>
        <w:t>
      ensuring high quality of pitching of tow by regulating resin supply, temperature, squeezing and belt speed;</w:t>
      </w:r>
    </w:p>
    <w:bookmarkEnd w:id="208"/>
    <w:bookmarkStart w:name="z216" w:id="209"/>
    <w:p>
      <w:pPr>
        <w:spacing w:after="0"/>
        <w:ind w:left="0"/>
        <w:jc w:val="both"/>
      </w:pPr>
      <w:r>
        <w:rPr>
          <w:rFonts w:ascii="Times New Roman"/>
          <w:b w:val="false"/>
          <w:i w:val="false"/>
          <w:color w:val="000000"/>
          <w:sz w:val="28"/>
        </w:rPr>
        <w:t>
      control over resin level and weight of tarred tow;</w:t>
      </w:r>
    </w:p>
    <w:bookmarkEnd w:id="209"/>
    <w:bookmarkStart w:name="z217" w:id="210"/>
    <w:p>
      <w:pPr>
        <w:spacing w:after="0"/>
        <w:ind w:left="0"/>
        <w:jc w:val="both"/>
      </w:pPr>
      <w:r>
        <w:rPr>
          <w:rFonts w:ascii="Times New Roman"/>
          <w:b w:val="false"/>
          <w:i w:val="false"/>
          <w:color w:val="000000"/>
          <w:sz w:val="28"/>
        </w:rPr>
        <w:t>
      elimination of windings and breaks;</w:t>
      </w:r>
    </w:p>
    <w:bookmarkEnd w:id="210"/>
    <w:bookmarkStart w:name="z218" w:id="211"/>
    <w:p>
      <w:pPr>
        <w:spacing w:after="0"/>
        <w:ind w:left="0"/>
        <w:jc w:val="both"/>
      </w:pPr>
      <w:r>
        <w:rPr>
          <w:rFonts w:ascii="Times New Roman"/>
          <w:b w:val="false"/>
          <w:i w:val="false"/>
          <w:color w:val="000000"/>
          <w:sz w:val="28"/>
        </w:rPr>
        <w:t>
      winding the squeeze rolls with a soft coating and bringing the diameter to the specified dimensions;</w:t>
      </w:r>
    </w:p>
    <w:bookmarkEnd w:id="211"/>
    <w:bookmarkStart w:name="z219" w:id="212"/>
    <w:p>
      <w:pPr>
        <w:spacing w:after="0"/>
        <w:ind w:left="0"/>
        <w:jc w:val="both"/>
      </w:pPr>
      <w:r>
        <w:rPr>
          <w:rFonts w:ascii="Times New Roman"/>
          <w:b w:val="false"/>
          <w:i w:val="false"/>
          <w:color w:val="000000"/>
          <w:sz w:val="28"/>
        </w:rPr>
        <w:t>
      weighing resin tow, placing it in a designated place;</w:t>
      </w:r>
    </w:p>
    <w:bookmarkEnd w:id="212"/>
    <w:bookmarkStart w:name="z220" w:id="213"/>
    <w:p>
      <w:pPr>
        <w:spacing w:after="0"/>
        <w:ind w:left="0"/>
        <w:jc w:val="both"/>
      </w:pPr>
      <w:r>
        <w:rPr>
          <w:rFonts w:ascii="Times New Roman"/>
          <w:b w:val="false"/>
          <w:i w:val="false"/>
          <w:color w:val="000000"/>
          <w:sz w:val="28"/>
        </w:rPr>
        <w:t>
      compliance with the rules of safety and labor protection, fire safety, internal labor regulations.</w:t>
      </w:r>
    </w:p>
    <w:bookmarkEnd w:id="213"/>
    <w:bookmarkStart w:name="z221" w:id="214"/>
    <w:p>
      <w:pPr>
        <w:spacing w:after="0"/>
        <w:ind w:left="0"/>
        <w:jc w:val="both"/>
      </w:pPr>
      <w:r>
        <w:rPr>
          <w:rFonts w:ascii="Times New Roman"/>
          <w:b w:val="false"/>
          <w:i w:val="false"/>
          <w:color w:val="000000"/>
          <w:sz w:val="28"/>
        </w:rPr>
        <w:t>
      27. Should know:</w:t>
      </w:r>
    </w:p>
    <w:bookmarkEnd w:id="214"/>
    <w:bookmarkStart w:name="z222" w:id="215"/>
    <w:p>
      <w:pPr>
        <w:spacing w:after="0"/>
        <w:ind w:left="0"/>
        <w:jc w:val="both"/>
      </w:pPr>
      <w:r>
        <w:rPr>
          <w:rFonts w:ascii="Times New Roman"/>
          <w:b w:val="false"/>
          <w:i w:val="false"/>
          <w:color w:val="000000"/>
          <w:sz w:val="28"/>
        </w:rPr>
        <w:t>
      device and operating rules for the mechanisms of the resin apparatus;</w:t>
      </w:r>
    </w:p>
    <w:bookmarkEnd w:id="215"/>
    <w:bookmarkStart w:name="z223" w:id="216"/>
    <w:p>
      <w:pPr>
        <w:spacing w:after="0"/>
        <w:ind w:left="0"/>
        <w:jc w:val="both"/>
      </w:pPr>
      <w:r>
        <w:rPr>
          <w:rFonts w:ascii="Times New Roman"/>
          <w:b w:val="false"/>
          <w:i w:val="false"/>
          <w:color w:val="000000"/>
          <w:sz w:val="28"/>
        </w:rPr>
        <w:t>
      tow pitching mode;</w:t>
      </w:r>
    </w:p>
    <w:bookmarkEnd w:id="216"/>
    <w:bookmarkStart w:name="z224" w:id="217"/>
    <w:p>
      <w:pPr>
        <w:spacing w:after="0"/>
        <w:ind w:left="0"/>
        <w:jc w:val="both"/>
      </w:pPr>
      <w:r>
        <w:rPr>
          <w:rFonts w:ascii="Times New Roman"/>
          <w:b w:val="false"/>
          <w:i w:val="false"/>
          <w:color w:val="000000"/>
          <w:sz w:val="28"/>
        </w:rPr>
        <w:t>
      tar norms ;</w:t>
      </w:r>
    </w:p>
    <w:bookmarkEnd w:id="217"/>
    <w:bookmarkStart w:name="z225" w:id="218"/>
    <w:p>
      <w:pPr>
        <w:spacing w:after="0"/>
        <w:ind w:left="0"/>
        <w:jc w:val="both"/>
      </w:pPr>
      <w:r>
        <w:rPr>
          <w:rFonts w:ascii="Times New Roman"/>
          <w:b w:val="false"/>
          <w:i w:val="false"/>
          <w:color w:val="000000"/>
          <w:sz w:val="28"/>
        </w:rPr>
        <w:t>
      standards and specifications for tar tow;</w:t>
      </w:r>
    </w:p>
    <w:bookmarkEnd w:id="218"/>
    <w:bookmarkStart w:name="z226" w:id="219"/>
    <w:p>
      <w:pPr>
        <w:spacing w:after="0"/>
        <w:ind w:left="0"/>
        <w:jc w:val="both"/>
      </w:pPr>
      <w:r>
        <w:rPr>
          <w:rFonts w:ascii="Times New Roman"/>
          <w:b w:val="false"/>
          <w:i w:val="false"/>
          <w:color w:val="000000"/>
          <w:sz w:val="28"/>
        </w:rPr>
        <w:t>
      the influence of temperature and other factors on the tarring process;</w:t>
      </w:r>
    </w:p>
    <w:bookmarkEnd w:id="219"/>
    <w:bookmarkStart w:name="z227" w:id="220"/>
    <w:p>
      <w:pPr>
        <w:spacing w:after="0"/>
        <w:ind w:left="0"/>
        <w:jc w:val="both"/>
      </w:pPr>
      <w:r>
        <w:rPr>
          <w:rFonts w:ascii="Times New Roman"/>
          <w:b w:val="false"/>
          <w:i w:val="false"/>
          <w:color w:val="000000"/>
          <w:sz w:val="28"/>
        </w:rPr>
        <w:t>
      safety and labor protection rules, fire safety;</w:t>
      </w:r>
    </w:p>
    <w:bookmarkEnd w:id="220"/>
    <w:bookmarkStart w:name="z228" w:id="221"/>
    <w:p>
      <w:pPr>
        <w:spacing w:after="0"/>
        <w:ind w:left="0"/>
        <w:jc w:val="both"/>
      </w:pPr>
      <w:r>
        <w:rPr>
          <w:rFonts w:ascii="Times New Roman"/>
          <w:b w:val="false"/>
          <w:i w:val="false"/>
          <w:color w:val="000000"/>
          <w:sz w:val="28"/>
        </w:rPr>
        <w:t>
      internal labor regulations.</w:t>
      </w:r>
    </w:p>
    <w:bookmarkEnd w:id="221"/>
    <w:bookmarkStart w:name="z229" w:id="222"/>
    <w:p>
      <w:pPr>
        <w:spacing w:after="0"/>
        <w:ind w:left="0"/>
        <w:jc w:val="left"/>
      </w:pPr>
      <w:r>
        <w:rPr>
          <w:rFonts w:ascii="Times New Roman"/>
          <w:b/>
          <w:i w:val="false"/>
          <w:color w:val="000000"/>
        </w:rPr>
        <w:t xml:space="preserve"> Section 13. Equipment Cleaner, 2nd category </w:t>
      </w:r>
    </w:p>
    <w:bookmarkEnd w:id="222"/>
    <w:bookmarkStart w:name="z230" w:id="223"/>
    <w:p>
      <w:pPr>
        <w:spacing w:after="0"/>
        <w:ind w:left="0"/>
        <w:jc w:val="both"/>
      </w:pPr>
      <w:r>
        <w:rPr>
          <w:rFonts w:ascii="Times New Roman"/>
          <w:b w:val="false"/>
          <w:i w:val="false"/>
          <w:color w:val="000000"/>
          <w:sz w:val="28"/>
        </w:rPr>
        <w:t>
      28. Description of works:</w:t>
      </w:r>
    </w:p>
    <w:bookmarkEnd w:id="223"/>
    <w:bookmarkStart w:name="z231" w:id="224"/>
    <w:p>
      <w:pPr>
        <w:spacing w:after="0"/>
        <w:ind w:left="0"/>
        <w:jc w:val="both"/>
      </w:pPr>
      <w:r>
        <w:rPr>
          <w:rFonts w:ascii="Times New Roman"/>
          <w:b w:val="false"/>
          <w:i w:val="false"/>
          <w:color w:val="000000"/>
          <w:sz w:val="28"/>
        </w:rPr>
        <w:t>
      cleaning of ventilation, pneumatic conveying and auger installations, cyclones, bag filters, fire and dust chambers, trenches and other dust collecting devices from dust and waste;</w:t>
      </w:r>
    </w:p>
    <w:bookmarkEnd w:id="224"/>
    <w:bookmarkStart w:name="z232" w:id="225"/>
    <w:p>
      <w:pPr>
        <w:spacing w:after="0"/>
        <w:ind w:left="0"/>
        <w:jc w:val="both"/>
      </w:pPr>
      <w:r>
        <w:rPr>
          <w:rFonts w:ascii="Times New Roman"/>
          <w:b w:val="false"/>
          <w:i w:val="false"/>
          <w:color w:val="000000"/>
          <w:sz w:val="28"/>
        </w:rPr>
        <w:t>
      collection of industrial waste and dust from technological equipment and vehicles;</w:t>
      </w:r>
    </w:p>
    <w:bookmarkEnd w:id="225"/>
    <w:bookmarkStart w:name="z233" w:id="226"/>
    <w:p>
      <w:pPr>
        <w:spacing w:after="0"/>
        <w:ind w:left="0"/>
        <w:jc w:val="both"/>
      </w:pPr>
      <w:r>
        <w:rPr>
          <w:rFonts w:ascii="Times New Roman"/>
          <w:b w:val="false"/>
          <w:i w:val="false"/>
          <w:color w:val="000000"/>
          <w:sz w:val="28"/>
        </w:rPr>
        <w:t>
      unloading of collection bins, transfer of waste for further processing;</w:t>
      </w:r>
    </w:p>
    <w:bookmarkEnd w:id="226"/>
    <w:bookmarkStart w:name="z234" w:id="227"/>
    <w:p>
      <w:pPr>
        <w:spacing w:after="0"/>
        <w:ind w:left="0"/>
        <w:jc w:val="both"/>
      </w:pPr>
      <w:r>
        <w:rPr>
          <w:rFonts w:ascii="Times New Roman"/>
          <w:b w:val="false"/>
          <w:i w:val="false"/>
          <w:color w:val="000000"/>
          <w:sz w:val="28"/>
        </w:rPr>
        <w:t>
      analysis of waste and selection of suitable fiber from them;</w:t>
      </w:r>
    </w:p>
    <w:bookmarkEnd w:id="227"/>
    <w:bookmarkStart w:name="z235" w:id="228"/>
    <w:p>
      <w:pPr>
        <w:spacing w:after="0"/>
        <w:ind w:left="0"/>
        <w:jc w:val="both"/>
      </w:pPr>
      <w:r>
        <w:rPr>
          <w:rFonts w:ascii="Times New Roman"/>
          <w:b w:val="false"/>
          <w:i w:val="false"/>
          <w:color w:val="000000"/>
          <w:sz w:val="28"/>
        </w:rPr>
        <w:t>
      transportation of waste to a designated place;</w:t>
      </w:r>
    </w:p>
    <w:bookmarkEnd w:id="228"/>
    <w:bookmarkStart w:name="z236" w:id="229"/>
    <w:p>
      <w:pPr>
        <w:spacing w:after="0"/>
        <w:ind w:left="0"/>
        <w:jc w:val="both"/>
      </w:pPr>
      <w:r>
        <w:rPr>
          <w:rFonts w:ascii="Times New Roman"/>
          <w:b w:val="false"/>
          <w:i w:val="false"/>
          <w:color w:val="000000"/>
          <w:sz w:val="28"/>
        </w:rPr>
        <w:t>
      compliance with the rules of safety and labor protection, fire safety, internal labor regulations.</w:t>
      </w:r>
    </w:p>
    <w:bookmarkEnd w:id="229"/>
    <w:bookmarkStart w:name="z237" w:id="230"/>
    <w:p>
      <w:pPr>
        <w:spacing w:after="0"/>
        <w:ind w:left="0"/>
        <w:jc w:val="both"/>
      </w:pPr>
      <w:r>
        <w:rPr>
          <w:rFonts w:ascii="Times New Roman"/>
          <w:b w:val="false"/>
          <w:i w:val="false"/>
          <w:color w:val="000000"/>
          <w:sz w:val="28"/>
        </w:rPr>
        <w:t>
      29. It is false to know:</w:t>
      </w:r>
    </w:p>
    <w:bookmarkEnd w:id="230"/>
    <w:bookmarkStart w:name="z238" w:id="231"/>
    <w:p>
      <w:pPr>
        <w:spacing w:after="0"/>
        <w:ind w:left="0"/>
        <w:jc w:val="both"/>
      </w:pPr>
      <w:r>
        <w:rPr>
          <w:rFonts w:ascii="Times New Roman"/>
          <w:b w:val="false"/>
          <w:i w:val="false"/>
          <w:color w:val="000000"/>
          <w:sz w:val="28"/>
        </w:rPr>
        <w:t>
      purpose and principle of operation of cyclones, fire and dust chambers and other dust collecting installations;</w:t>
      </w:r>
    </w:p>
    <w:bookmarkEnd w:id="231"/>
    <w:bookmarkStart w:name="z239" w:id="232"/>
    <w:p>
      <w:pPr>
        <w:spacing w:after="0"/>
        <w:ind w:left="0"/>
        <w:jc w:val="both"/>
      </w:pPr>
      <w:r>
        <w:rPr>
          <w:rFonts w:ascii="Times New Roman"/>
          <w:b w:val="false"/>
          <w:i w:val="false"/>
          <w:color w:val="000000"/>
          <w:sz w:val="28"/>
        </w:rPr>
        <w:t>
      mode of cleaning and operation of serviced devices;</w:t>
      </w:r>
    </w:p>
    <w:bookmarkEnd w:id="232"/>
    <w:bookmarkStart w:name="z240" w:id="233"/>
    <w:p>
      <w:pPr>
        <w:spacing w:after="0"/>
        <w:ind w:left="0"/>
        <w:jc w:val="both"/>
      </w:pPr>
      <w:r>
        <w:rPr>
          <w:rFonts w:ascii="Times New Roman"/>
          <w:b w:val="false"/>
          <w:i w:val="false"/>
          <w:color w:val="000000"/>
          <w:sz w:val="28"/>
        </w:rPr>
        <w:t>
      types of waste and methods of their collection;</w:t>
      </w:r>
    </w:p>
    <w:bookmarkEnd w:id="233"/>
    <w:bookmarkStart w:name="z241" w:id="234"/>
    <w:p>
      <w:pPr>
        <w:spacing w:after="0"/>
        <w:ind w:left="0"/>
        <w:jc w:val="both"/>
      </w:pPr>
      <w:r>
        <w:rPr>
          <w:rFonts w:ascii="Times New Roman"/>
          <w:b w:val="false"/>
          <w:i w:val="false"/>
          <w:color w:val="000000"/>
          <w:sz w:val="28"/>
        </w:rPr>
        <w:t>
      safety and labor protection rules, fire safety ;</w:t>
      </w:r>
    </w:p>
    <w:bookmarkEnd w:id="234"/>
    <w:bookmarkStart w:name="z242" w:id="235"/>
    <w:p>
      <w:pPr>
        <w:spacing w:after="0"/>
        <w:ind w:left="0"/>
        <w:jc w:val="both"/>
      </w:pPr>
      <w:r>
        <w:rPr>
          <w:rFonts w:ascii="Times New Roman"/>
          <w:b w:val="false"/>
          <w:i w:val="false"/>
          <w:color w:val="000000"/>
          <w:sz w:val="28"/>
        </w:rPr>
        <w:t>
      internal labor regulations.</w:t>
      </w:r>
    </w:p>
    <w:bookmarkEnd w:id="235"/>
    <w:bookmarkStart w:name="z243" w:id="236"/>
    <w:p>
      <w:pPr>
        <w:spacing w:after="0"/>
        <w:ind w:left="0"/>
        <w:jc w:val="left"/>
      </w:pPr>
      <w:r>
        <w:rPr>
          <w:rFonts w:ascii="Times New Roman"/>
          <w:b/>
          <w:i w:val="false"/>
          <w:color w:val="000000"/>
        </w:rPr>
        <w:t xml:space="preserve"> Section 14. Equipment Cleaner, 3rd category </w:t>
      </w:r>
    </w:p>
    <w:bookmarkEnd w:id="236"/>
    <w:bookmarkStart w:name="z244" w:id="237"/>
    <w:p>
      <w:pPr>
        <w:spacing w:after="0"/>
        <w:ind w:left="0"/>
        <w:jc w:val="both"/>
      </w:pPr>
      <w:r>
        <w:rPr>
          <w:rFonts w:ascii="Times New Roman"/>
          <w:b w:val="false"/>
          <w:i w:val="false"/>
          <w:color w:val="000000"/>
          <w:sz w:val="28"/>
        </w:rPr>
        <w:t>
      30. Characteristics of works:</w:t>
      </w:r>
    </w:p>
    <w:bookmarkEnd w:id="237"/>
    <w:bookmarkStart w:name="z245" w:id="238"/>
    <w:p>
      <w:pPr>
        <w:spacing w:after="0"/>
        <w:ind w:left="0"/>
        <w:jc w:val="both"/>
      </w:pPr>
      <w:r>
        <w:rPr>
          <w:rFonts w:ascii="Times New Roman"/>
          <w:b w:val="false"/>
          <w:i w:val="false"/>
          <w:color w:val="000000"/>
          <w:sz w:val="28"/>
        </w:rPr>
        <w:t>
      ensuring uninterrupted operation of supply and exhaust and dust collecting ventilation systems, pneumatic transport, cyclones, filters, underground channels;</w:t>
      </w:r>
    </w:p>
    <w:bookmarkEnd w:id="238"/>
    <w:bookmarkStart w:name="z246" w:id="239"/>
    <w:p>
      <w:pPr>
        <w:spacing w:after="0"/>
        <w:ind w:left="0"/>
        <w:jc w:val="both"/>
      </w:pPr>
      <w:r>
        <w:rPr>
          <w:rFonts w:ascii="Times New Roman"/>
          <w:b w:val="false"/>
          <w:i w:val="false"/>
          <w:color w:val="000000"/>
          <w:sz w:val="28"/>
        </w:rPr>
        <w:t>
      determination of the degree of rarefaction of air in pneumatic transport systems and the degree of dust content of filtering cyclones;</w:t>
      </w:r>
    </w:p>
    <w:bookmarkEnd w:id="239"/>
    <w:bookmarkStart w:name="z247" w:id="240"/>
    <w:p>
      <w:pPr>
        <w:spacing w:after="0"/>
        <w:ind w:left="0"/>
        <w:jc w:val="both"/>
      </w:pPr>
      <w:r>
        <w:rPr>
          <w:rFonts w:ascii="Times New Roman"/>
          <w:b w:val="false"/>
          <w:i w:val="false"/>
          <w:color w:val="000000"/>
          <w:sz w:val="28"/>
        </w:rPr>
        <w:t>
      control over the operation of pneumatic conveying systems and other equipment designed to collect dust, waste, returnable and non- returnable fibers;</w:t>
      </w:r>
    </w:p>
    <w:bookmarkEnd w:id="240"/>
    <w:bookmarkStart w:name="z248" w:id="241"/>
    <w:p>
      <w:pPr>
        <w:spacing w:after="0"/>
        <w:ind w:left="0"/>
        <w:jc w:val="both"/>
      </w:pPr>
      <w:r>
        <w:rPr>
          <w:rFonts w:ascii="Times New Roman"/>
          <w:b w:val="false"/>
          <w:i w:val="false"/>
          <w:color w:val="000000"/>
          <w:sz w:val="28"/>
        </w:rPr>
        <w:t>
      maintenance, cleaning of all types of equipment from dust, waste, elimination of blockages in air ducts;</w:t>
      </w:r>
    </w:p>
    <w:bookmarkEnd w:id="241"/>
    <w:bookmarkStart w:name="z249" w:id="242"/>
    <w:p>
      <w:pPr>
        <w:spacing w:after="0"/>
        <w:ind w:left="0"/>
        <w:jc w:val="both"/>
      </w:pPr>
      <w:r>
        <w:rPr>
          <w:rFonts w:ascii="Times New Roman"/>
          <w:b w:val="false"/>
          <w:i w:val="false"/>
          <w:color w:val="000000"/>
          <w:sz w:val="28"/>
        </w:rPr>
        <w:t>
      ensuring fire safety of ventilation systems;</w:t>
      </w:r>
    </w:p>
    <w:bookmarkEnd w:id="242"/>
    <w:bookmarkStart w:name="z250" w:id="243"/>
    <w:p>
      <w:pPr>
        <w:spacing w:after="0"/>
        <w:ind w:left="0"/>
        <w:jc w:val="both"/>
      </w:pPr>
      <w:r>
        <w:rPr>
          <w:rFonts w:ascii="Times New Roman"/>
          <w:b w:val="false"/>
          <w:i w:val="false"/>
          <w:color w:val="000000"/>
          <w:sz w:val="28"/>
        </w:rPr>
        <w:t>
      collection of dust, dust-laden fiber with transportation to a designated place;</w:t>
      </w:r>
    </w:p>
    <w:bookmarkEnd w:id="243"/>
    <w:bookmarkStart w:name="z251" w:id="244"/>
    <w:p>
      <w:pPr>
        <w:spacing w:after="0"/>
        <w:ind w:left="0"/>
        <w:jc w:val="both"/>
      </w:pPr>
      <w:r>
        <w:rPr>
          <w:rFonts w:ascii="Times New Roman"/>
          <w:b w:val="false"/>
          <w:i w:val="false"/>
          <w:color w:val="000000"/>
          <w:sz w:val="28"/>
        </w:rPr>
        <w:t>
      p Manual cleaners work equipment lower qualifications;</w:t>
      </w:r>
    </w:p>
    <w:bookmarkEnd w:id="244"/>
    <w:bookmarkStart w:name="z252" w:id="245"/>
    <w:p>
      <w:pPr>
        <w:spacing w:after="0"/>
        <w:ind w:left="0"/>
        <w:jc w:val="both"/>
      </w:pPr>
      <w:r>
        <w:rPr>
          <w:rFonts w:ascii="Times New Roman"/>
          <w:b w:val="false"/>
          <w:i w:val="false"/>
          <w:color w:val="000000"/>
          <w:sz w:val="28"/>
        </w:rPr>
        <w:t>
      compliance with the rules of safety and labor protection, fire safety, internal labor regulations.</w:t>
      </w:r>
    </w:p>
    <w:bookmarkEnd w:id="245"/>
    <w:bookmarkStart w:name="z253" w:id="246"/>
    <w:p>
      <w:pPr>
        <w:spacing w:after="0"/>
        <w:ind w:left="0"/>
        <w:jc w:val="both"/>
      </w:pPr>
      <w:r>
        <w:rPr>
          <w:rFonts w:ascii="Times New Roman"/>
          <w:b w:val="false"/>
          <w:i w:val="false"/>
          <w:color w:val="000000"/>
          <w:sz w:val="28"/>
        </w:rPr>
        <w:t>
      31. Should know:</w:t>
      </w:r>
    </w:p>
    <w:bookmarkEnd w:id="246"/>
    <w:bookmarkStart w:name="z254" w:id="247"/>
    <w:p>
      <w:pPr>
        <w:spacing w:after="0"/>
        <w:ind w:left="0"/>
        <w:jc w:val="both"/>
      </w:pPr>
      <w:r>
        <w:rPr>
          <w:rFonts w:ascii="Times New Roman"/>
          <w:b w:val="false"/>
          <w:i w:val="false"/>
          <w:color w:val="000000"/>
          <w:sz w:val="28"/>
        </w:rPr>
        <w:t>
      device, purpose and principle of operation of ventilation and air conditioning systems ;</w:t>
      </w:r>
    </w:p>
    <w:bookmarkEnd w:id="247"/>
    <w:bookmarkStart w:name="z255" w:id="248"/>
    <w:p>
      <w:pPr>
        <w:spacing w:after="0"/>
        <w:ind w:left="0"/>
        <w:jc w:val="both"/>
      </w:pPr>
      <w:r>
        <w:rPr>
          <w:rFonts w:ascii="Times New Roman"/>
          <w:b w:val="false"/>
          <w:i w:val="false"/>
          <w:color w:val="000000"/>
          <w:sz w:val="28"/>
        </w:rPr>
        <w:t>
      interaction of the main types of equipment in waste generation;</w:t>
      </w:r>
    </w:p>
    <w:bookmarkEnd w:id="248"/>
    <w:bookmarkStart w:name="z256" w:id="249"/>
    <w:p>
      <w:pPr>
        <w:spacing w:after="0"/>
        <w:ind w:left="0"/>
        <w:jc w:val="both"/>
      </w:pPr>
      <w:r>
        <w:rPr>
          <w:rFonts w:ascii="Times New Roman"/>
          <w:b w:val="false"/>
          <w:i w:val="false"/>
          <w:color w:val="000000"/>
          <w:sz w:val="28"/>
        </w:rPr>
        <w:t>
      cleaning mode for serviced devices;</w:t>
      </w:r>
    </w:p>
    <w:bookmarkEnd w:id="249"/>
    <w:bookmarkStart w:name="z257" w:id="250"/>
    <w:p>
      <w:pPr>
        <w:spacing w:after="0"/>
        <w:ind w:left="0"/>
        <w:jc w:val="both"/>
      </w:pPr>
      <w:r>
        <w:rPr>
          <w:rFonts w:ascii="Times New Roman"/>
          <w:b w:val="false"/>
          <w:i w:val="false"/>
          <w:color w:val="000000"/>
          <w:sz w:val="28"/>
        </w:rPr>
        <w:t>
      order, mode of cleaning and replacing cyclones, filters when refueling equipment;</w:t>
      </w:r>
    </w:p>
    <w:bookmarkEnd w:id="250"/>
    <w:bookmarkStart w:name="z258" w:id="251"/>
    <w:p>
      <w:pPr>
        <w:spacing w:after="0"/>
        <w:ind w:left="0"/>
        <w:jc w:val="both"/>
      </w:pPr>
      <w:r>
        <w:rPr>
          <w:rFonts w:ascii="Times New Roman"/>
          <w:b w:val="false"/>
          <w:i w:val="false"/>
          <w:color w:val="000000"/>
          <w:sz w:val="28"/>
        </w:rPr>
        <w:t>
      assortment of products generated and received waste;</w:t>
      </w:r>
    </w:p>
    <w:bookmarkEnd w:id="251"/>
    <w:bookmarkStart w:name="z259" w:id="252"/>
    <w:p>
      <w:pPr>
        <w:spacing w:after="0"/>
        <w:ind w:left="0"/>
        <w:jc w:val="both"/>
      </w:pPr>
      <w:r>
        <w:rPr>
          <w:rFonts w:ascii="Times New Roman"/>
          <w:b w:val="false"/>
          <w:i w:val="false"/>
          <w:color w:val="000000"/>
          <w:sz w:val="28"/>
        </w:rPr>
        <w:t>
      the impact of poor-quality cleaning of equipment on the quality of return fibers;</w:t>
      </w:r>
    </w:p>
    <w:bookmarkEnd w:id="252"/>
    <w:bookmarkStart w:name="z260" w:id="253"/>
    <w:p>
      <w:pPr>
        <w:spacing w:after="0"/>
        <w:ind w:left="0"/>
        <w:jc w:val="both"/>
      </w:pPr>
      <w:r>
        <w:rPr>
          <w:rFonts w:ascii="Times New Roman"/>
          <w:b w:val="false"/>
          <w:i w:val="false"/>
          <w:color w:val="000000"/>
          <w:sz w:val="28"/>
        </w:rPr>
        <w:t>
      safety and labor protection rules, fire safety;</w:t>
      </w:r>
    </w:p>
    <w:bookmarkEnd w:id="253"/>
    <w:bookmarkStart w:name="z261" w:id="254"/>
    <w:p>
      <w:pPr>
        <w:spacing w:after="0"/>
        <w:ind w:left="0"/>
        <w:jc w:val="both"/>
      </w:pPr>
      <w:r>
        <w:rPr>
          <w:rFonts w:ascii="Times New Roman"/>
          <w:b w:val="false"/>
          <w:i w:val="false"/>
          <w:color w:val="000000"/>
          <w:sz w:val="28"/>
        </w:rPr>
        <w:t>
      internal labor regulations.</w:t>
      </w:r>
    </w:p>
    <w:bookmarkEnd w:id="254"/>
    <w:bookmarkStart w:name="z262" w:id="255"/>
    <w:p>
      <w:pPr>
        <w:spacing w:after="0"/>
        <w:ind w:left="0"/>
        <w:jc w:val="left"/>
      </w:pPr>
      <w:r>
        <w:rPr>
          <w:rFonts w:ascii="Times New Roman"/>
          <w:b/>
          <w:i w:val="false"/>
          <w:color w:val="000000"/>
        </w:rPr>
        <w:t xml:space="preserve"> Section 15. Linter equipment operator , 4th category </w:t>
      </w:r>
    </w:p>
    <w:bookmarkEnd w:id="255"/>
    <w:bookmarkStart w:name="z263" w:id="256"/>
    <w:p>
      <w:pPr>
        <w:spacing w:after="0"/>
        <w:ind w:left="0"/>
        <w:jc w:val="both"/>
      </w:pPr>
      <w:r>
        <w:rPr>
          <w:rFonts w:ascii="Times New Roman"/>
          <w:b w:val="false"/>
          <w:i w:val="false"/>
          <w:color w:val="000000"/>
          <w:sz w:val="28"/>
        </w:rPr>
        <w:t>
      32. Characteristics of works:</w:t>
      </w:r>
    </w:p>
    <w:bookmarkEnd w:id="256"/>
    <w:bookmarkStart w:name="z264" w:id="257"/>
    <w:p>
      <w:pPr>
        <w:spacing w:after="0"/>
        <w:ind w:left="0"/>
        <w:jc w:val="both"/>
      </w:pPr>
      <w:r>
        <w:rPr>
          <w:rFonts w:ascii="Times New Roman"/>
          <w:b w:val="false"/>
          <w:i w:val="false"/>
          <w:color w:val="000000"/>
          <w:sz w:val="28"/>
        </w:rPr>
        <w:t>
      conducting the process of lintering seeds on linters in a given mode;</w:t>
      </w:r>
    </w:p>
    <w:bookmarkEnd w:id="257"/>
    <w:bookmarkStart w:name="z265" w:id="258"/>
    <w:p>
      <w:pPr>
        <w:spacing w:after="0"/>
        <w:ind w:left="0"/>
        <w:jc w:val="both"/>
      </w:pPr>
      <w:r>
        <w:rPr>
          <w:rFonts w:ascii="Times New Roman"/>
          <w:b w:val="false"/>
          <w:i w:val="false"/>
          <w:color w:val="000000"/>
          <w:sz w:val="28"/>
        </w:rPr>
        <w:t>
      ensuring the uninterrupted operation of linter and associated technological and auxiliary equipment;</w:t>
      </w:r>
    </w:p>
    <w:bookmarkEnd w:id="258"/>
    <w:bookmarkStart w:name="z266" w:id="259"/>
    <w:p>
      <w:pPr>
        <w:spacing w:after="0"/>
        <w:ind w:left="0"/>
        <w:jc w:val="both"/>
      </w:pPr>
      <w:r>
        <w:rPr>
          <w:rFonts w:ascii="Times New Roman"/>
          <w:b w:val="false"/>
          <w:i w:val="false"/>
          <w:color w:val="000000"/>
          <w:sz w:val="28"/>
        </w:rPr>
        <w:t>
      regulation of linters;</w:t>
      </w:r>
    </w:p>
    <w:bookmarkEnd w:id="259"/>
    <w:bookmarkStart w:name="z267" w:id="260"/>
    <w:p>
      <w:pPr>
        <w:spacing w:after="0"/>
        <w:ind w:left="0"/>
        <w:jc w:val="both"/>
      </w:pPr>
      <w:r>
        <w:rPr>
          <w:rFonts w:ascii="Times New Roman"/>
          <w:b w:val="false"/>
          <w:i w:val="false"/>
          <w:color w:val="000000"/>
          <w:sz w:val="28"/>
        </w:rPr>
        <w:t>
      elimination of malfunctions in the operation of serviced machines and mechanisms;</w:t>
      </w:r>
    </w:p>
    <w:bookmarkEnd w:id="260"/>
    <w:bookmarkStart w:name="z268" w:id="261"/>
    <w:p>
      <w:pPr>
        <w:spacing w:after="0"/>
        <w:ind w:left="0"/>
        <w:jc w:val="both"/>
      </w:pPr>
      <w:r>
        <w:rPr>
          <w:rFonts w:ascii="Times New Roman"/>
          <w:b w:val="false"/>
          <w:i w:val="false"/>
          <w:color w:val="000000"/>
          <w:sz w:val="28"/>
        </w:rPr>
        <w:t>
      participation in the repair of linters and change of saw cylinders;</w:t>
      </w:r>
    </w:p>
    <w:bookmarkEnd w:id="261"/>
    <w:bookmarkStart w:name="z269" w:id="262"/>
    <w:p>
      <w:pPr>
        <w:spacing w:after="0"/>
        <w:ind w:left="0"/>
        <w:jc w:val="both"/>
      </w:pPr>
      <w:r>
        <w:rPr>
          <w:rFonts w:ascii="Times New Roman"/>
          <w:b w:val="false"/>
          <w:i w:val="false"/>
          <w:color w:val="000000"/>
          <w:sz w:val="28"/>
        </w:rPr>
        <w:t>
      cleaning of saws and grates;</w:t>
      </w:r>
    </w:p>
    <w:bookmarkEnd w:id="262"/>
    <w:bookmarkStart w:name="z270" w:id="263"/>
    <w:p>
      <w:pPr>
        <w:spacing w:after="0"/>
        <w:ind w:left="0"/>
        <w:jc w:val="both"/>
      </w:pPr>
      <w:r>
        <w:rPr>
          <w:rFonts w:ascii="Times New Roman"/>
          <w:b w:val="false"/>
          <w:i w:val="false"/>
          <w:color w:val="000000"/>
          <w:sz w:val="28"/>
        </w:rPr>
        <w:t>
      compliance with the rules of safety and labor protection, fire safety, internal labor regulations.</w:t>
      </w:r>
    </w:p>
    <w:bookmarkEnd w:id="263"/>
    <w:bookmarkStart w:name="z271" w:id="264"/>
    <w:p>
      <w:pPr>
        <w:spacing w:after="0"/>
        <w:ind w:left="0"/>
        <w:jc w:val="both"/>
      </w:pPr>
      <w:r>
        <w:rPr>
          <w:rFonts w:ascii="Times New Roman"/>
          <w:b w:val="false"/>
          <w:i w:val="false"/>
          <w:color w:val="000000"/>
          <w:sz w:val="28"/>
        </w:rPr>
        <w:t>
      33. Need to know:</w:t>
      </w:r>
    </w:p>
    <w:bookmarkEnd w:id="264"/>
    <w:bookmarkStart w:name="z272" w:id="265"/>
    <w:p>
      <w:pPr>
        <w:spacing w:after="0"/>
        <w:ind w:left="0"/>
        <w:jc w:val="both"/>
      </w:pPr>
      <w:r>
        <w:rPr>
          <w:rFonts w:ascii="Times New Roman"/>
          <w:b w:val="false"/>
          <w:i w:val="false"/>
          <w:color w:val="000000"/>
          <w:sz w:val="28"/>
        </w:rPr>
        <w:t>
      device and rules of operation of the serviced equipment;</w:t>
      </w:r>
    </w:p>
    <w:bookmarkEnd w:id="265"/>
    <w:bookmarkStart w:name="z273" w:id="266"/>
    <w:p>
      <w:pPr>
        <w:spacing w:after="0"/>
        <w:ind w:left="0"/>
        <w:jc w:val="both"/>
      </w:pPr>
      <w:r>
        <w:rPr>
          <w:rFonts w:ascii="Times New Roman"/>
          <w:b w:val="false"/>
          <w:i w:val="false"/>
          <w:color w:val="000000"/>
          <w:sz w:val="28"/>
        </w:rPr>
        <w:t>
      the size of the gaps between the working bodies of the serviced machines;</w:t>
      </w:r>
    </w:p>
    <w:bookmarkEnd w:id="266"/>
    <w:bookmarkStart w:name="z274" w:id="267"/>
    <w:p>
      <w:pPr>
        <w:spacing w:after="0"/>
        <w:ind w:left="0"/>
        <w:jc w:val="both"/>
      </w:pPr>
      <w:r>
        <w:rPr>
          <w:rFonts w:ascii="Times New Roman"/>
          <w:b w:val="false"/>
          <w:i w:val="false"/>
          <w:color w:val="000000"/>
          <w:sz w:val="28"/>
        </w:rPr>
        <w:t>
      technological process of seed linting ;</w:t>
      </w:r>
    </w:p>
    <w:bookmarkEnd w:id="267"/>
    <w:bookmarkStart w:name="z275" w:id="268"/>
    <w:p>
      <w:pPr>
        <w:spacing w:after="0"/>
        <w:ind w:left="0"/>
        <w:jc w:val="both"/>
      </w:pPr>
      <w:r>
        <w:rPr>
          <w:rFonts w:ascii="Times New Roman"/>
          <w:b w:val="false"/>
          <w:i w:val="false"/>
          <w:color w:val="000000"/>
          <w:sz w:val="28"/>
        </w:rPr>
        <w:t>
      lint and seed standards ;</w:t>
      </w:r>
    </w:p>
    <w:bookmarkEnd w:id="268"/>
    <w:bookmarkStart w:name="z276" w:id="269"/>
    <w:p>
      <w:pPr>
        <w:spacing w:after="0"/>
        <w:ind w:left="0"/>
        <w:jc w:val="both"/>
      </w:pPr>
      <w:r>
        <w:rPr>
          <w:rFonts w:ascii="Times New Roman"/>
          <w:b w:val="false"/>
          <w:i w:val="false"/>
          <w:color w:val="000000"/>
          <w:sz w:val="28"/>
        </w:rPr>
        <w:t>
      safety and labor protection rules, fire safety;</w:t>
      </w:r>
    </w:p>
    <w:bookmarkEnd w:id="269"/>
    <w:bookmarkStart w:name="z277" w:id="270"/>
    <w:p>
      <w:pPr>
        <w:spacing w:after="0"/>
        <w:ind w:left="0"/>
        <w:jc w:val="both"/>
      </w:pPr>
      <w:r>
        <w:rPr>
          <w:rFonts w:ascii="Times New Roman"/>
          <w:b w:val="false"/>
          <w:i w:val="false"/>
          <w:color w:val="000000"/>
          <w:sz w:val="28"/>
        </w:rPr>
        <w:t>
      internal labor regulations.</w:t>
      </w:r>
    </w:p>
    <w:bookmarkEnd w:id="270"/>
    <w:bookmarkStart w:name="z278" w:id="271"/>
    <w:p>
      <w:pPr>
        <w:spacing w:after="0"/>
        <w:ind w:left="0"/>
        <w:jc w:val="left"/>
      </w:pPr>
      <w:r>
        <w:rPr>
          <w:rFonts w:ascii="Times New Roman"/>
          <w:b/>
          <w:i w:val="false"/>
          <w:color w:val="000000"/>
        </w:rPr>
        <w:t xml:space="preserve"> Section 16. Linter equipment operator , 5th category </w:t>
      </w:r>
    </w:p>
    <w:bookmarkEnd w:id="271"/>
    <w:bookmarkStart w:name="z279" w:id="272"/>
    <w:p>
      <w:pPr>
        <w:spacing w:after="0"/>
        <w:ind w:left="0"/>
        <w:jc w:val="both"/>
      </w:pPr>
      <w:r>
        <w:rPr>
          <w:rFonts w:ascii="Times New Roman"/>
          <w:b w:val="false"/>
          <w:i w:val="false"/>
          <w:color w:val="000000"/>
          <w:sz w:val="28"/>
        </w:rPr>
        <w:t>
      34. Characteristics of works:</w:t>
      </w:r>
    </w:p>
    <w:bookmarkEnd w:id="272"/>
    <w:bookmarkStart w:name="z280" w:id="273"/>
    <w:p>
      <w:pPr>
        <w:spacing w:after="0"/>
        <w:ind w:left="0"/>
        <w:jc w:val="both"/>
      </w:pPr>
      <w:r>
        <w:rPr>
          <w:rFonts w:ascii="Times New Roman"/>
          <w:b w:val="false"/>
          <w:i w:val="false"/>
          <w:color w:val="000000"/>
          <w:sz w:val="28"/>
        </w:rPr>
        <w:t>
      conducting the process of linting seeds on linters with an enlarged working chamber in a given mode, as well as from a remote control panel for an automated production process;</w:t>
      </w:r>
    </w:p>
    <w:bookmarkEnd w:id="273"/>
    <w:bookmarkStart w:name="z281" w:id="274"/>
    <w:p>
      <w:pPr>
        <w:spacing w:after="0"/>
        <w:ind w:left="0"/>
        <w:jc w:val="both"/>
      </w:pPr>
      <w:r>
        <w:rPr>
          <w:rFonts w:ascii="Times New Roman"/>
          <w:b w:val="false"/>
          <w:i w:val="false"/>
          <w:color w:val="000000"/>
          <w:sz w:val="28"/>
        </w:rPr>
        <w:t>
      linter nutritional regulation;</w:t>
      </w:r>
    </w:p>
    <w:bookmarkEnd w:id="274"/>
    <w:bookmarkStart w:name="z282" w:id="275"/>
    <w:p>
      <w:pPr>
        <w:spacing w:after="0"/>
        <w:ind w:left="0"/>
        <w:jc w:val="both"/>
      </w:pPr>
      <w:r>
        <w:rPr>
          <w:rFonts w:ascii="Times New Roman"/>
          <w:b w:val="false"/>
          <w:i w:val="false"/>
          <w:color w:val="000000"/>
          <w:sz w:val="28"/>
        </w:rPr>
        <w:t>
      elimination of faces and other malfunctions in the operation of machines and ensuring their normal operation;</w:t>
      </w:r>
    </w:p>
    <w:bookmarkEnd w:id="275"/>
    <w:bookmarkStart w:name="z283" w:id="276"/>
    <w:p>
      <w:pPr>
        <w:spacing w:after="0"/>
        <w:ind w:left="0"/>
        <w:jc w:val="both"/>
      </w:pPr>
      <w:r>
        <w:rPr>
          <w:rFonts w:ascii="Times New Roman"/>
          <w:b w:val="false"/>
          <w:i w:val="false"/>
          <w:color w:val="000000"/>
          <w:sz w:val="28"/>
        </w:rPr>
        <w:t>
      preventive cleaning and repair of technological equipment and automation devices;</w:t>
      </w:r>
    </w:p>
    <w:bookmarkEnd w:id="276"/>
    <w:bookmarkStart w:name="z284" w:id="277"/>
    <w:p>
      <w:pPr>
        <w:spacing w:after="0"/>
        <w:ind w:left="0"/>
        <w:jc w:val="both"/>
      </w:pPr>
      <w:r>
        <w:rPr>
          <w:rFonts w:ascii="Times New Roman"/>
          <w:b w:val="false"/>
          <w:i w:val="false"/>
          <w:color w:val="000000"/>
          <w:sz w:val="28"/>
        </w:rPr>
        <w:t>
      supervising the work of an operator of lower qualifications</w:t>
      </w:r>
    </w:p>
    <w:bookmarkEnd w:id="277"/>
    <w:bookmarkStart w:name="z285" w:id="278"/>
    <w:p>
      <w:pPr>
        <w:spacing w:after="0"/>
        <w:ind w:left="0"/>
        <w:jc w:val="both"/>
      </w:pPr>
      <w:r>
        <w:rPr>
          <w:rFonts w:ascii="Times New Roman"/>
          <w:b w:val="false"/>
          <w:i w:val="false"/>
          <w:color w:val="000000"/>
          <w:sz w:val="28"/>
        </w:rPr>
        <w:t>
      compliance with the rules of safety and labor protection, fire safety, internal labor regulations.</w:t>
      </w:r>
    </w:p>
    <w:bookmarkEnd w:id="278"/>
    <w:bookmarkStart w:name="z286" w:id="279"/>
    <w:p>
      <w:pPr>
        <w:spacing w:after="0"/>
        <w:ind w:left="0"/>
        <w:jc w:val="both"/>
      </w:pPr>
      <w:r>
        <w:rPr>
          <w:rFonts w:ascii="Times New Roman"/>
          <w:b w:val="false"/>
          <w:i w:val="false"/>
          <w:color w:val="000000"/>
          <w:sz w:val="28"/>
        </w:rPr>
        <w:t>
      35. Should know:</w:t>
      </w:r>
    </w:p>
    <w:bookmarkEnd w:id="279"/>
    <w:bookmarkStart w:name="z287" w:id="280"/>
    <w:p>
      <w:pPr>
        <w:spacing w:after="0"/>
        <w:ind w:left="0"/>
        <w:jc w:val="both"/>
      </w:pPr>
      <w:r>
        <w:rPr>
          <w:rFonts w:ascii="Times New Roman"/>
          <w:b w:val="false"/>
          <w:i w:val="false"/>
          <w:color w:val="000000"/>
          <w:sz w:val="28"/>
        </w:rPr>
        <w:t>
      device and operating rules of the serviced equipment and control panel;</w:t>
      </w:r>
    </w:p>
    <w:bookmarkEnd w:id="280"/>
    <w:bookmarkStart w:name="z288" w:id="281"/>
    <w:p>
      <w:pPr>
        <w:spacing w:after="0"/>
        <w:ind w:left="0"/>
        <w:jc w:val="both"/>
      </w:pPr>
      <w:r>
        <w:rPr>
          <w:rFonts w:ascii="Times New Roman"/>
          <w:b w:val="false"/>
          <w:i w:val="false"/>
          <w:color w:val="000000"/>
          <w:sz w:val="28"/>
        </w:rPr>
        <w:t>
      scheme of automated remote control of equipment;</w:t>
      </w:r>
    </w:p>
    <w:bookmarkEnd w:id="281"/>
    <w:bookmarkStart w:name="z289" w:id="282"/>
    <w:p>
      <w:pPr>
        <w:spacing w:after="0"/>
        <w:ind w:left="0"/>
        <w:jc w:val="both"/>
      </w:pPr>
      <w:r>
        <w:rPr>
          <w:rFonts w:ascii="Times New Roman"/>
          <w:b w:val="false"/>
          <w:i w:val="false"/>
          <w:color w:val="000000"/>
          <w:sz w:val="28"/>
        </w:rPr>
        <w:t>
      rules for regulating the technological equipment of the linter shop;</w:t>
      </w:r>
    </w:p>
    <w:bookmarkEnd w:id="282"/>
    <w:bookmarkStart w:name="z290" w:id="283"/>
    <w:p>
      <w:pPr>
        <w:spacing w:after="0"/>
        <w:ind w:left="0"/>
        <w:jc w:val="both"/>
      </w:pPr>
      <w:r>
        <w:rPr>
          <w:rFonts w:ascii="Times New Roman"/>
          <w:b w:val="false"/>
          <w:i w:val="false"/>
          <w:color w:val="000000"/>
          <w:sz w:val="28"/>
        </w:rPr>
        <w:t>
      requirements for the quality of lint ;</w:t>
      </w:r>
    </w:p>
    <w:bookmarkEnd w:id="283"/>
    <w:bookmarkStart w:name="z291" w:id="284"/>
    <w:p>
      <w:pPr>
        <w:spacing w:after="0"/>
        <w:ind w:left="0"/>
        <w:jc w:val="both"/>
      </w:pPr>
      <w:r>
        <w:rPr>
          <w:rFonts w:ascii="Times New Roman"/>
          <w:b w:val="false"/>
          <w:i w:val="false"/>
          <w:color w:val="000000"/>
          <w:sz w:val="28"/>
        </w:rPr>
        <w:t>
      safety and labor protection rules , fire safety;</w:t>
      </w:r>
    </w:p>
    <w:bookmarkEnd w:id="284"/>
    <w:bookmarkStart w:name="z292" w:id="285"/>
    <w:p>
      <w:pPr>
        <w:spacing w:after="0"/>
        <w:ind w:left="0"/>
        <w:jc w:val="both"/>
      </w:pPr>
      <w:r>
        <w:rPr>
          <w:rFonts w:ascii="Times New Roman"/>
          <w:b w:val="false"/>
          <w:i w:val="false"/>
          <w:color w:val="000000"/>
          <w:sz w:val="28"/>
        </w:rPr>
        <w:t>
      internal labor regulations.</w:t>
      </w:r>
    </w:p>
    <w:bookmarkEnd w:id="285"/>
    <w:bookmarkStart w:name="z293" w:id="286"/>
    <w:p>
      <w:pPr>
        <w:spacing w:after="0"/>
        <w:ind w:left="0"/>
        <w:jc w:val="left"/>
      </w:pPr>
      <w:r>
        <w:rPr>
          <w:rFonts w:ascii="Times New Roman"/>
          <w:b/>
          <w:i w:val="false"/>
          <w:color w:val="000000"/>
        </w:rPr>
        <w:t xml:space="preserve"> Section 17. Cotton Seed Dresser, 2nd category </w:t>
      </w:r>
    </w:p>
    <w:bookmarkEnd w:id="286"/>
    <w:bookmarkStart w:name="z294" w:id="287"/>
    <w:p>
      <w:pPr>
        <w:spacing w:after="0"/>
        <w:ind w:left="0"/>
        <w:jc w:val="both"/>
      </w:pPr>
      <w:r>
        <w:rPr>
          <w:rFonts w:ascii="Times New Roman"/>
          <w:b w:val="false"/>
          <w:i w:val="false"/>
          <w:color w:val="000000"/>
          <w:sz w:val="28"/>
        </w:rPr>
        <w:t>
      36. Characteristics of works:</w:t>
      </w:r>
    </w:p>
    <w:bookmarkEnd w:id="287"/>
    <w:bookmarkStart w:name="z295" w:id="288"/>
    <w:p>
      <w:pPr>
        <w:spacing w:after="0"/>
        <w:ind w:left="0"/>
        <w:jc w:val="both"/>
      </w:pPr>
      <w:r>
        <w:rPr>
          <w:rFonts w:ascii="Times New Roman"/>
          <w:b w:val="false"/>
          <w:i w:val="false"/>
          <w:color w:val="000000"/>
          <w:sz w:val="28"/>
        </w:rPr>
        <w:t>
      performing auxiliary work on dressing cotton sowing seeds on a dressing machine ;</w:t>
      </w:r>
    </w:p>
    <w:bookmarkEnd w:id="288"/>
    <w:bookmarkStart w:name="z296" w:id="289"/>
    <w:p>
      <w:pPr>
        <w:spacing w:after="0"/>
        <w:ind w:left="0"/>
        <w:jc w:val="both"/>
      </w:pPr>
      <w:r>
        <w:rPr>
          <w:rFonts w:ascii="Times New Roman"/>
          <w:b w:val="false"/>
          <w:i w:val="false"/>
          <w:color w:val="000000"/>
          <w:sz w:val="28"/>
        </w:rPr>
        <w:t>
      supply of seeds in a fixed amount to the feeder conveyor of the dressing machine;</w:t>
      </w:r>
    </w:p>
    <w:bookmarkEnd w:id="289"/>
    <w:bookmarkStart w:name="z297" w:id="290"/>
    <w:p>
      <w:pPr>
        <w:spacing w:after="0"/>
        <w:ind w:left="0"/>
        <w:jc w:val="both"/>
      </w:pPr>
      <w:r>
        <w:rPr>
          <w:rFonts w:ascii="Times New Roman"/>
          <w:b w:val="false"/>
          <w:i w:val="false"/>
          <w:color w:val="000000"/>
          <w:sz w:val="28"/>
        </w:rPr>
        <w:t>
      filling bags with pickled seeds on a special machine and weighing them;</w:t>
      </w:r>
    </w:p>
    <w:bookmarkEnd w:id="290"/>
    <w:bookmarkStart w:name="z298" w:id="291"/>
    <w:p>
      <w:pPr>
        <w:spacing w:after="0"/>
        <w:ind w:left="0"/>
        <w:jc w:val="both"/>
      </w:pPr>
      <w:r>
        <w:rPr>
          <w:rFonts w:ascii="Times New Roman"/>
          <w:b w:val="false"/>
          <w:i w:val="false"/>
          <w:color w:val="000000"/>
          <w:sz w:val="28"/>
        </w:rPr>
        <w:t>
      selection of a placer of seeds;</w:t>
      </w:r>
    </w:p>
    <w:bookmarkEnd w:id="291"/>
    <w:bookmarkStart w:name="z299" w:id="292"/>
    <w:p>
      <w:pPr>
        <w:spacing w:after="0"/>
        <w:ind w:left="0"/>
        <w:jc w:val="both"/>
      </w:pPr>
      <w:r>
        <w:rPr>
          <w:rFonts w:ascii="Times New Roman"/>
          <w:b w:val="false"/>
          <w:i w:val="false"/>
          <w:color w:val="000000"/>
          <w:sz w:val="28"/>
        </w:rPr>
        <w:t>
      sewing, marking and transferring bags to the designated place;</w:t>
      </w:r>
    </w:p>
    <w:bookmarkEnd w:id="292"/>
    <w:bookmarkStart w:name="z300" w:id="293"/>
    <w:p>
      <w:pPr>
        <w:spacing w:after="0"/>
        <w:ind w:left="0"/>
        <w:jc w:val="both"/>
      </w:pPr>
      <w:r>
        <w:rPr>
          <w:rFonts w:ascii="Times New Roman"/>
          <w:b w:val="false"/>
          <w:i w:val="false"/>
          <w:color w:val="000000"/>
          <w:sz w:val="28"/>
        </w:rPr>
        <w:t>
      GSS Luden safety and labor protection, fire safety, internal labor regulations.</w:t>
      </w:r>
    </w:p>
    <w:bookmarkEnd w:id="293"/>
    <w:bookmarkStart w:name="z301" w:id="294"/>
    <w:p>
      <w:pPr>
        <w:spacing w:after="0"/>
        <w:ind w:left="0"/>
        <w:jc w:val="both"/>
      </w:pPr>
      <w:r>
        <w:rPr>
          <w:rFonts w:ascii="Times New Roman"/>
          <w:b w:val="false"/>
          <w:i w:val="false"/>
          <w:color w:val="000000"/>
          <w:sz w:val="28"/>
        </w:rPr>
        <w:t>
      37. Should know:</w:t>
      </w:r>
    </w:p>
    <w:bookmarkEnd w:id="294"/>
    <w:bookmarkStart w:name="z302" w:id="295"/>
    <w:p>
      <w:pPr>
        <w:spacing w:after="0"/>
        <w:ind w:left="0"/>
        <w:jc w:val="both"/>
      </w:pPr>
      <w:r>
        <w:rPr>
          <w:rFonts w:ascii="Times New Roman"/>
          <w:b w:val="false"/>
          <w:i w:val="false"/>
          <w:color w:val="000000"/>
          <w:sz w:val="28"/>
        </w:rPr>
        <w:t>
      purpose and principle of operation of the serviced equipment;</w:t>
      </w:r>
    </w:p>
    <w:bookmarkEnd w:id="295"/>
    <w:bookmarkStart w:name="z303" w:id="296"/>
    <w:p>
      <w:pPr>
        <w:spacing w:after="0"/>
        <w:ind w:left="0"/>
        <w:jc w:val="both"/>
      </w:pPr>
      <w:r>
        <w:rPr>
          <w:rFonts w:ascii="Times New Roman"/>
          <w:b w:val="false"/>
          <w:i w:val="false"/>
          <w:color w:val="000000"/>
          <w:sz w:val="28"/>
        </w:rPr>
        <w:t>
      personal protective equipment against the toxicity of the drug (disinfectant);</w:t>
      </w:r>
    </w:p>
    <w:bookmarkEnd w:id="296"/>
    <w:bookmarkStart w:name="z304" w:id="297"/>
    <w:p>
      <w:pPr>
        <w:spacing w:after="0"/>
        <w:ind w:left="0"/>
        <w:jc w:val="both"/>
      </w:pPr>
      <w:r>
        <w:rPr>
          <w:rFonts w:ascii="Times New Roman"/>
          <w:b w:val="false"/>
          <w:i w:val="false"/>
          <w:color w:val="000000"/>
          <w:sz w:val="28"/>
        </w:rPr>
        <w:t>
      safety and labor protection rules, fire safety;</w:t>
      </w:r>
    </w:p>
    <w:bookmarkEnd w:id="297"/>
    <w:bookmarkStart w:name="z305" w:id="298"/>
    <w:p>
      <w:pPr>
        <w:spacing w:after="0"/>
        <w:ind w:left="0"/>
        <w:jc w:val="both"/>
      </w:pPr>
      <w:r>
        <w:rPr>
          <w:rFonts w:ascii="Times New Roman"/>
          <w:b w:val="false"/>
          <w:i w:val="false"/>
          <w:color w:val="000000"/>
          <w:sz w:val="28"/>
        </w:rPr>
        <w:t>
      internal labor regulations.</w:t>
      </w:r>
    </w:p>
    <w:bookmarkEnd w:id="298"/>
    <w:bookmarkStart w:name="z306" w:id="299"/>
    <w:p>
      <w:pPr>
        <w:spacing w:after="0"/>
        <w:ind w:left="0"/>
        <w:jc w:val="left"/>
      </w:pPr>
      <w:r>
        <w:rPr>
          <w:rFonts w:ascii="Times New Roman"/>
          <w:b/>
          <w:i w:val="false"/>
          <w:color w:val="000000"/>
        </w:rPr>
        <w:t xml:space="preserve"> Section 18. Cotton Seed Dresser, 3rd category </w:t>
      </w:r>
    </w:p>
    <w:bookmarkEnd w:id="299"/>
    <w:bookmarkStart w:name="z307" w:id="300"/>
    <w:p>
      <w:pPr>
        <w:spacing w:after="0"/>
        <w:ind w:left="0"/>
        <w:jc w:val="both"/>
      </w:pPr>
      <w:r>
        <w:rPr>
          <w:rFonts w:ascii="Times New Roman"/>
          <w:b w:val="false"/>
          <w:i w:val="false"/>
          <w:color w:val="000000"/>
          <w:sz w:val="28"/>
        </w:rPr>
        <w:t>
      38. Description of works.</w:t>
      </w:r>
    </w:p>
    <w:bookmarkEnd w:id="300"/>
    <w:bookmarkStart w:name="z308" w:id="301"/>
    <w:p>
      <w:pPr>
        <w:spacing w:after="0"/>
        <w:ind w:left="0"/>
        <w:jc w:val="both"/>
      </w:pPr>
      <w:r>
        <w:rPr>
          <w:rFonts w:ascii="Times New Roman"/>
          <w:b w:val="false"/>
          <w:i w:val="false"/>
          <w:color w:val="000000"/>
          <w:sz w:val="28"/>
        </w:rPr>
        <w:t>
      dressing of cotton sowing seeds on a dressing machine under the guidance of a dressing machine of a higher qualification;</w:t>
      </w:r>
    </w:p>
    <w:bookmarkEnd w:id="301"/>
    <w:bookmarkStart w:name="z309" w:id="302"/>
    <w:p>
      <w:pPr>
        <w:spacing w:after="0"/>
        <w:ind w:left="0"/>
        <w:jc w:val="both"/>
      </w:pPr>
      <w:r>
        <w:rPr>
          <w:rFonts w:ascii="Times New Roman"/>
          <w:b w:val="false"/>
          <w:i w:val="false"/>
          <w:color w:val="000000"/>
          <w:sz w:val="28"/>
        </w:rPr>
        <w:t>
      loading the dressing agent into the dressing hopper;</w:t>
      </w:r>
    </w:p>
    <w:bookmarkEnd w:id="302"/>
    <w:bookmarkStart w:name="z310" w:id="303"/>
    <w:p>
      <w:pPr>
        <w:spacing w:after="0"/>
        <w:ind w:left="0"/>
        <w:jc w:val="both"/>
      </w:pPr>
      <w:r>
        <w:rPr>
          <w:rFonts w:ascii="Times New Roman"/>
          <w:b w:val="false"/>
          <w:i w:val="false"/>
          <w:color w:val="000000"/>
          <w:sz w:val="28"/>
        </w:rPr>
        <w:t>
      regulation of uniform supply of seed dressing and seed to the machine;</w:t>
      </w:r>
    </w:p>
    <w:bookmarkEnd w:id="303"/>
    <w:bookmarkStart w:name="z311" w:id="304"/>
    <w:p>
      <w:pPr>
        <w:spacing w:after="0"/>
        <w:ind w:left="0"/>
        <w:jc w:val="both"/>
      </w:pPr>
      <w:r>
        <w:rPr>
          <w:rFonts w:ascii="Times New Roman"/>
          <w:b w:val="false"/>
          <w:i w:val="false"/>
          <w:color w:val="000000"/>
          <w:sz w:val="28"/>
        </w:rPr>
        <w:t>
      compliance with the rules of safety and labor protection, fire safety, internal labor regulations.</w:t>
      </w:r>
    </w:p>
    <w:bookmarkEnd w:id="304"/>
    <w:bookmarkStart w:name="z312" w:id="305"/>
    <w:p>
      <w:pPr>
        <w:spacing w:after="0"/>
        <w:ind w:left="0"/>
        <w:jc w:val="both"/>
      </w:pPr>
      <w:r>
        <w:rPr>
          <w:rFonts w:ascii="Times New Roman"/>
          <w:b w:val="false"/>
          <w:i w:val="false"/>
          <w:color w:val="000000"/>
          <w:sz w:val="28"/>
        </w:rPr>
        <w:t>
      39. Should know:</w:t>
      </w:r>
    </w:p>
    <w:bookmarkEnd w:id="305"/>
    <w:bookmarkStart w:name="z313" w:id="306"/>
    <w:p>
      <w:pPr>
        <w:spacing w:after="0"/>
        <w:ind w:left="0"/>
        <w:jc w:val="both"/>
      </w:pPr>
      <w:r>
        <w:rPr>
          <w:rFonts w:ascii="Times New Roman"/>
          <w:b w:val="false"/>
          <w:i w:val="false"/>
          <w:color w:val="000000"/>
          <w:sz w:val="28"/>
        </w:rPr>
        <w:t>
      device and maintenance rules of the pickling machine;</w:t>
      </w:r>
    </w:p>
    <w:bookmarkEnd w:id="306"/>
    <w:bookmarkStart w:name="z314" w:id="307"/>
    <w:p>
      <w:pPr>
        <w:spacing w:after="0"/>
        <w:ind w:left="0"/>
        <w:jc w:val="both"/>
      </w:pPr>
      <w:r>
        <w:rPr>
          <w:rFonts w:ascii="Times New Roman"/>
          <w:b w:val="false"/>
          <w:i w:val="false"/>
          <w:color w:val="000000"/>
          <w:sz w:val="28"/>
        </w:rPr>
        <w:t>
      the consumption rate of the treater;</w:t>
      </w:r>
    </w:p>
    <w:bookmarkEnd w:id="307"/>
    <w:bookmarkStart w:name="z315" w:id="308"/>
    <w:p>
      <w:pPr>
        <w:spacing w:after="0"/>
        <w:ind w:left="0"/>
        <w:jc w:val="both"/>
      </w:pPr>
      <w:r>
        <w:rPr>
          <w:rFonts w:ascii="Times New Roman"/>
          <w:b w:val="false"/>
          <w:i w:val="false"/>
          <w:color w:val="000000"/>
          <w:sz w:val="28"/>
        </w:rPr>
        <w:t>
      technological process of seed dressing;</w:t>
      </w:r>
    </w:p>
    <w:bookmarkEnd w:id="308"/>
    <w:bookmarkStart w:name="z316" w:id="309"/>
    <w:p>
      <w:pPr>
        <w:spacing w:after="0"/>
        <w:ind w:left="0"/>
        <w:jc w:val="both"/>
      </w:pPr>
      <w:r>
        <w:rPr>
          <w:rFonts w:ascii="Times New Roman"/>
          <w:b w:val="false"/>
          <w:i w:val="false"/>
          <w:color w:val="000000"/>
          <w:sz w:val="28"/>
        </w:rPr>
        <w:t>
      the degree of toxicity of the drug;</w:t>
      </w:r>
    </w:p>
    <w:bookmarkEnd w:id="309"/>
    <w:bookmarkStart w:name="z317" w:id="310"/>
    <w:p>
      <w:pPr>
        <w:spacing w:after="0"/>
        <w:ind w:left="0"/>
        <w:jc w:val="both"/>
      </w:pPr>
      <w:r>
        <w:rPr>
          <w:rFonts w:ascii="Times New Roman"/>
          <w:b w:val="false"/>
          <w:i w:val="false"/>
          <w:color w:val="000000"/>
          <w:sz w:val="28"/>
        </w:rPr>
        <w:t>
      rules for handling the disinfectant and the use of personal protective equipment;</w:t>
      </w:r>
    </w:p>
    <w:bookmarkEnd w:id="310"/>
    <w:bookmarkStart w:name="z318" w:id="311"/>
    <w:p>
      <w:pPr>
        <w:spacing w:after="0"/>
        <w:ind w:left="0"/>
        <w:jc w:val="both"/>
      </w:pPr>
      <w:r>
        <w:rPr>
          <w:rFonts w:ascii="Times New Roman"/>
          <w:b w:val="false"/>
          <w:i w:val="false"/>
          <w:color w:val="000000"/>
          <w:sz w:val="28"/>
        </w:rPr>
        <w:t>
      standards and specifications for etching;</w:t>
      </w:r>
    </w:p>
    <w:bookmarkEnd w:id="311"/>
    <w:bookmarkStart w:name="z319" w:id="312"/>
    <w:p>
      <w:pPr>
        <w:spacing w:after="0"/>
        <w:ind w:left="0"/>
        <w:jc w:val="both"/>
      </w:pPr>
      <w:r>
        <w:rPr>
          <w:rFonts w:ascii="Times New Roman"/>
          <w:b w:val="false"/>
          <w:i w:val="false"/>
          <w:color w:val="000000"/>
          <w:sz w:val="28"/>
        </w:rPr>
        <w:t>
      safety and labor protection rules, fire safety;</w:t>
      </w:r>
    </w:p>
    <w:bookmarkEnd w:id="312"/>
    <w:bookmarkStart w:name="z320" w:id="313"/>
    <w:p>
      <w:pPr>
        <w:spacing w:after="0"/>
        <w:ind w:left="0"/>
        <w:jc w:val="both"/>
      </w:pPr>
      <w:r>
        <w:rPr>
          <w:rFonts w:ascii="Times New Roman"/>
          <w:b w:val="false"/>
          <w:i w:val="false"/>
          <w:color w:val="000000"/>
          <w:sz w:val="28"/>
        </w:rPr>
        <w:t>
      internal labor regulations.</w:t>
      </w:r>
    </w:p>
    <w:bookmarkEnd w:id="313"/>
    <w:bookmarkStart w:name="z321" w:id="314"/>
    <w:p>
      <w:pPr>
        <w:spacing w:after="0"/>
        <w:ind w:left="0"/>
        <w:jc w:val="left"/>
      </w:pPr>
      <w:r>
        <w:rPr>
          <w:rFonts w:ascii="Times New Roman"/>
          <w:b/>
          <w:i w:val="false"/>
          <w:color w:val="000000"/>
        </w:rPr>
        <w:t xml:space="preserve"> Section 19. Cotton Seed Dresser, 4th category </w:t>
      </w:r>
    </w:p>
    <w:bookmarkEnd w:id="314"/>
    <w:bookmarkStart w:name="z322" w:id="315"/>
    <w:p>
      <w:pPr>
        <w:spacing w:after="0"/>
        <w:ind w:left="0"/>
        <w:jc w:val="both"/>
      </w:pPr>
      <w:r>
        <w:rPr>
          <w:rFonts w:ascii="Times New Roman"/>
          <w:b w:val="false"/>
          <w:i w:val="false"/>
          <w:color w:val="000000"/>
          <w:sz w:val="28"/>
        </w:rPr>
        <w:t>
      40. Description of works:</w:t>
      </w:r>
    </w:p>
    <w:bookmarkEnd w:id="315"/>
    <w:bookmarkStart w:name="z323" w:id="316"/>
    <w:p>
      <w:pPr>
        <w:spacing w:after="0"/>
        <w:ind w:left="0"/>
        <w:jc w:val="both"/>
      </w:pPr>
      <w:r>
        <w:rPr>
          <w:rFonts w:ascii="Times New Roman"/>
          <w:b w:val="false"/>
          <w:i w:val="false"/>
          <w:color w:val="000000"/>
          <w:sz w:val="28"/>
        </w:rPr>
        <w:t>
      dressing of cotton sowing seeds on a dressing machine;</w:t>
      </w:r>
    </w:p>
    <w:bookmarkEnd w:id="316"/>
    <w:bookmarkStart w:name="z324" w:id="317"/>
    <w:p>
      <w:pPr>
        <w:spacing w:after="0"/>
        <w:ind w:left="0"/>
        <w:jc w:val="both"/>
      </w:pPr>
      <w:r>
        <w:rPr>
          <w:rFonts w:ascii="Times New Roman"/>
          <w:b w:val="false"/>
          <w:i w:val="false"/>
          <w:color w:val="000000"/>
          <w:sz w:val="28"/>
        </w:rPr>
        <w:t>
      regulation of the dressing machine;</w:t>
      </w:r>
    </w:p>
    <w:bookmarkEnd w:id="317"/>
    <w:bookmarkStart w:name="z325" w:id="318"/>
    <w:p>
      <w:pPr>
        <w:spacing w:after="0"/>
        <w:ind w:left="0"/>
        <w:jc w:val="both"/>
      </w:pPr>
      <w:r>
        <w:rPr>
          <w:rFonts w:ascii="Times New Roman"/>
          <w:b w:val="false"/>
          <w:i w:val="false"/>
          <w:color w:val="000000"/>
          <w:sz w:val="28"/>
        </w:rPr>
        <w:t>
      compliance with the technological regime of seed treatment;</w:t>
      </w:r>
    </w:p>
    <w:bookmarkEnd w:id="318"/>
    <w:bookmarkStart w:name="z326" w:id="319"/>
    <w:p>
      <w:pPr>
        <w:spacing w:after="0"/>
        <w:ind w:left="0"/>
        <w:jc w:val="both"/>
      </w:pPr>
      <w:r>
        <w:rPr>
          <w:rFonts w:ascii="Times New Roman"/>
          <w:b w:val="false"/>
          <w:i w:val="false"/>
          <w:color w:val="000000"/>
          <w:sz w:val="28"/>
        </w:rPr>
        <w:t>
      control over the quality preparation of the treated seeds;</w:t>
      </w:r>
    </w:p>
    <w:bookmarkEnd w:id="319"/>
    <w:bookmarkStart w:name="z327" w:id="320"/>
    <w:p>
      <w:pPr>
        <w:spacing w:after="0"/>
        <w:ind w:left="0"/>
        <w:jc w:val="both"/>
      </w:pPr>
      <w:r>
        <w:rPr>
          <w:rFonts w:ascii="Times New Roman"/>
          <w:b w:val="false"/>
          <w:i w:val="false"/>
          <w:color w:val="000000"/>
          <w:sz w:val="28"/>
        </w:rPr>
        <w:t>
      setting up the etching machine;</w:t>
      </w:r>
    </w:p>
    <w:bookmarkEnd w:id="320"/>
    <w:bookmarkStart w:name="z328" w:id="321"/>
    <w:p>
      <w:pPr>
        <w:spacing w:after="0"/>
        <w:ind w:left="0"/>
        <w:jc w:val="both"/>
      </w:pPr>
      <w:r>
        <w:rPr>
          <w:rFonts w:ascii="Times New Roman"/>
          <w:b w:val="false"/>
          <w:i w:val="false"/>
          <w:color w:val="000000"/>
          <w:sz w:val="28"/>
        </w:rPr>
        <w:t>
      elimination of technical problems in the operation of equipment;</w:t>
      </w:r>
    </w:p>
    <w:bookmarkEnd w:id="321"/>
    <w:bookmarkStart w:name="z329" w:id="322"/>
    <w:p>
      <w:pPr>
        <w:spacing w:after="0"/>
        <w:ind w:left="0"/>
        <w:jc w:val="both"/>
      </w:pPr>
      <w:r>
        <w:rPr>
          <w:rFonts w:ascii="Times New Roman"/>
          <w:b w:val="false"/>
          <w:i w:val="false"/>
          <w:color w:val="000000"/>
          <w:sz w:val="28"/>
        </w:rPr>
        <w:t>
      accounting for the consumption of the treater;</w:t>
      </w:r>
    </w:p>
    <w:bookmarkEnd w:id="322"/>
    <w:bookmarkStart w:name="z330" w:id="323"/>
    <w:p>
      <w:pPr>
        <w:spacing w:after="0"/>
        <w:ind w:left="0"/>
        <w:jc w:val="both"/>
      </w:pPr>
      <w:r>
        <w:rPr>
          <w:rFonts w:ascii="Times New Roman"/>
          <w:b w:val="false"/>
          <w:i w:val="false"/>
          <w:color w:val="000000"/>
          <w:sz w:val="28"/>
        </w:rPr>
        <w:t>
      management of the work of lower qualification dressing workers and control over the use of personal protective equipment;</w:t>
      </w:r>
    </w:p>
    <w:bookmarkEnd w:id="323"/>
    <w:bookmarkStart w:name="z331" w:id="324"/>
    <w:p>
      <w:pPr>
        <w:spacing w:after="0"/>
        <w:ind w:left="0"/>
        <w:jc w:val="both"/>
      </w:pPr>
      <w:r>
        <w:rPr>
          <w:rFonts w:ascii="Times New Roman"/>
          <w:b w:val="false"/>
          <w:i w:val="false"/>
          <w:color w:val="000000"/>
          <w:sz w:val="28"/>
        </w:rPr>
        <w:t>
      observance of safety and labor protection rules , fire safety, internal labor regulations.</w:t>
      </w:r>
    </w:p>
    <w:bookmarkEnd w:id="324"/>
    <w:bookmarkStart w:name="z332" w:id="325"/>
    <w:p>
      <w:pPr>
        <w:spacing w:after="0"/>
        <w:ind w:left="0"/>
        <w:jc w:val="both"/>
      </w:pPr>
      <w:r>
        <w:rPr>
          <w:rFonts w:ascii="Times New Roman"/>
          <w:b w:val="false"/>
          <w:i w:val="false"/>
          <w:color w:val="000000"/>
          <w:sz w:val="28"/>
        </w:rPr>
        <w:t>
      41. Should know:</w:t>
      </w:r>
    </w:p>
    <w:bookmarkEnd w:id="325"/>
    <w:bookmarkStart w:name="z333" w:id="326"/>
    <w:p>
      <w:pPr>
        <w:spacing w:after="0"/>
        <w:ind w:left="0"/>
        <w:jc w:val="both"/>
      </w:pPr>
      <w:r>
        <w:rPr>
          <w:rFonts w:ascii="Times New Roman"/>
          <w:b w:val="false"/>
          <w:i w:val="false"/>
          <w:color w:val="000000"/>
          <w:sz w:val="28"/>
        </w:rPr>
        <w:t>
      rules for setting up and regulating the work of the pickling machine;</w:t>
      </w:r>
    </w:p>
    <w:bookmarkEnd w:id="326"/>
    <w:bookmarkStart w:name="z334" w:id="327"/>
    <w:p>
      <w:pPr>
        <w:spacing w:after="0"/>
        <w:ind w:left="0"/>
        <w:jc w:val="both"/>
      </w:pPr>
      <w:r>
        <w:rPr>
          <w:rFonts w:ascii="Times New Roman"/>
          <w:b w:val="false"/>
          <w:i w:val="false"/>
          <w:color w:val="000000"/>
          <w:sz w:val="28"/>
        </w:rPr>
        <w:t>
      procedure for monitoring the quality of preparation of treated seeds;</w:t>
      </w:r>
    </w:p>
    <w:bookmarkEnd w:id="327"/>
    <w:bookmarkStart w:name="z335" w:id="328"/>
    <w:p>
      <w:pPr>
        <w:spacing w:after="0"/>
        <w:ind w:left="0"/>
        <w:jc w:val="both"/>
      </w:pPr>
      <w:r>
        <w:rPr>
          <w:rFonts w:ascii="Times New Roman"/>
          <w:b w:val="false"/>
          <w:i w:val="false"/>
          <w:color w:val="000000"/>
          <w:sz w:val="28"/>
        </w:rPr>
        <w:t>
      technological mode for pickling seeds;</w:t>
      </w:r>
    </w:p>
    <w:bookmarkEnd w:id="328"/>
    <w:bookmarkStart w:name="z336" w:id="329"/>
    <w:p>
      <w:pPr>
        <w:spacing w:after="0"/>
        <w:ind w:left="0"/>
        <w:jc w:val="both"/>
      </w:pPr>
      <w:r>
        <w:rPr>
          <w:rFonts w:ascii="Times New Roman"/>
          <w:b w:val="false"/>
          <w:i w:val="false"/>
          <w:color w:val="000000"/>
          <w:sz w:val="28"/>
        </w:rPr>
        <w:t>
      consumption rates of the dressing agent, its toxicity and rules for handling it;</w:t>
      </w:r>
    </w:p>
    <w:bookmarkEnd w:id="329"/>
    <w:bookmarkStart w:name="z337" w:id="330"/>
    <w:p>
      <w:pPr>
        <w:spacing w:after="0"/>
        <w:ind w:left="0"/>
        <w:jc w:val="both"/>
      </w:pPr>
      <w:r>
        <w:rPr>
          <w:rFonts w:ascii="Times New Roman"/>
          <w:b w:val="false"/>
          <w:i w:val="false"/>
          <w:color w:val="000000"/>
          <w:sz w:val="28"/>
        </w:rPr>
        <w:t>
      rules for the use of personal protective equipment;</w:t>
      </w:r>
    </w:p>
    <w:bookmarkEnd w:id="330"/>
    <w:bookmarkStart w:name="z338" w:id="331"/>
    <w:p>
      <w:pPr>
        <w:spacing w:after="0"/>
        <w:ind w:left="0"/>
        <w:jc w:val="both"/>
      </w:pPr>
      <w:r>
        <w:rPr>
          <w:rFonts w:ascii="Times New Roman"/>
          <w:b w:val="false"/>
          <w:i w:val="false"/>
          <w:color w:val="000000"/>
          <w:sz w:val="28"/>
        </w:rPr>
        <w:t>
      safety and labor protection rules, fire safety;</w:t>
      </w:r>
    </w:p>
    <w:bookmarkEnd w:id="331"/>
    <w:bookmarkStart w:name="z339" w:id="332"/>
    <w:p>
      <w:pPr>
        <w:spacing w:after="0"/>
        <w:ind w:left="0"/>
        <w:jc w:val="both"/>
      </w:pPr>
      <w:r>
        <w:rPr>
          <w:rFonts w:ascii="Times New Roman"/>
          <w:b w:val="false"/>
          <w:i w:val="false"/>
          <w:color w:val="000000"/>
          <w:sz w:val="28"/>
        </w:rPr>
        <w:t>
      internal labor regulations.</w:t>
      </w:r>
    </w:p>
    <w:bookmarkEnd w:id="332"/>
    <w:bookmarkStart w:name="z340" w:id="333"/>
    <w:p>
      <w:pPr>
        <w:spacing w:after="0"/>
        <w:ind w:left="0"/>
        <w:jc w:val="left"/>
      </w:pPr>
      <w:r>
        <w:rPr>
          <w:rFonts w:ascii="Times New Roman"/>
          <w:b/>
          <w:i w:val="false"/>
          <w:color w:val="000000"/>
        </w:rPr>
        <w:t xml:space="preserve"> Section 20. Tunnellayer in raw cotton riots, 4th category </w:t>
      </w:r>
    </w:p>
    <w:bookmarkEnd w:id="333"/>
    <w:bookmarkStart w:name="z341" w:id="334"/>
    <w:p>
      <w:pPr>
        <w:spacing w:after="0"/>
        <w:ind w:left="0"/>
        <w:jc w:val="both"/>
      </w:pPr>
      <w:r>
        <w:rPr>
          <w:rFonts w:ascii="Times New Roman"/>
          <w:b w:val="false"/>
          <w:i w:val="false"/>
          <w:color w:val="000000"/>
          <w:sz w:val="28"/>
        </w:rPr>
        <w:t>
      42. Characteristics of works:</w:t>
      </w:r>
    </w:p>
    <w:bookmarkEnd w:id="334"/>
    <w:bookmarkStart w:name="z342" w:id="335"/>
    <w:p>
      <w:pPr>
        <w:spacing w:after="0"/>
        <w:ind w:left="0"/>
        <w:jc w:val="both"/>
      </w:pPr>
      <w:r>
        <w:rPr>
          <w:rFonts w:ascii="Times New Roman"/>
          <w:b w:val="false"/>
          <w:i w:val="false"/>
          <w:color w:val="000000"/>
          <w:sz w:val="28"/>
        </w:rPr>
        <w:t>
      laying tunnels in the raw cotton riots of the tunneling machine in order to prevent it from self-heating and spontaneous combustion;</w:t>
      </w:r>
    </w:p>
    <w:bookmarkEnd w:id="335"/>
    <w:bookmarkStart w:name="z343" w:id="336"/>
    <w:p>
      <w:pPr>
        <w:spacing w:after="0"/>
        <w:ind w:left="0"/>
        <w:jc w:val="both"/>
      </w:pPr>
      <w:r>
        <w:rPr>
          <w:rFonts w:ascii="Times New Roman"/>
          <w:b w:val="false"/>
          <w:i w:val="false"/>
          <w:color w:val="000000"/>
          <w:sz w:val="28"/>
        </w:rPr>
        <w:t>
      moving the machine into the inside of the bundle, grabbing the raw cotton by the raking auger and feeding it by the discharge conveyor to the trailer or to the processing site;</w:t>
      </w:r>
    </w:p>
    <w:bookmarkEnd w:id="336"/>
    <w:bookmarkStart w:name="z344" w:id="337"/>
    <w:p>
      <w:pPr>
        <w:spacing w:after="0"/>
        <w:ind w:left="0"/>
        <w:jc w:val="both"/>
      </w:pPr>
      <w:r>
        <w:rPr>
          <w:rFonts w:ascii="Times New Roman"/>
          <w:b w:val="false"/>
          <w:i w:val="false"/>
          <w:color w:val="000000"/>
          <w:sz w:val="28"/>
        </w:rPr>
        <w:t>
      troubleshooting the machine;</w:t>
      </w:r>
    </w:p>
    <w:bookmarkEnd w:id="337"/>
    <w:bookmarkStart w:name="z345" w:id="338"/>
    <w:p>
      <w:pPr>
        <w:spacing w:after="0"/>
        <w:ind w:left="0"/>
        <w:jc w:val="both"/>
      </w:pPr>
      <w:r>
        <w:rPr>
          <w:rFonts w:ascii="Times New Roman"/>
          <w:b w:val="false"/>
          <w:i w:val="false"/>
          <w:color w:val="000000"/>
          <w:sz w:val="28"/>
        </w:rPr>
        <w:t>
      adherence to the technology of tunneling works;</w:t>
      </w:r>
    </w:p>
    <w:bookmarkEnd w:id="338"/>
    <w:bookmarkStart w:name="z346" w:id="339"/>
    <w:p>
      <w:pPr>
        <w:spacing w:after="0"/>
        <w:ind w:left="0"/>
        <w:jc w:val="both"/>
      </w:pPr>
      <w:r>
        <w:rPr>
          <w:rFonts w:ascii="Times New Roman"/>
          <w:b w:val="false"/>
          <w:i w:val="false"/>
          <w:color w:val="000000"/>
          <w:sz w:val="28"/>
        </w:rPr>
        <w:t>
      observance of safety and labor protection rules, fire safety , internal labor regulations.</w:t>
      </w:r>
    </w:p>
    <w:bookmarkEnd w:id="339"/>
    <w:bookmarkStart w:name="z347" w:id="340"/>
    <w:p>
      <w:pPr>
        <w:spacing w:after="0"/>
        <w:ind w:left="0"/>
        <w:jc w:val="both"/>
      </w:pPr>
      <w:r>
        <w:rPr>
          <w:rFonts w:ascii="Times New Roman"/>
          <w:b w:val="false"/>
          <w:i w:val="false"/>
          <w:color w:val="000000"/>
          <w:sz w:val="28"/>
        </w:rPr>
        <w:t>
      43. Should know:</w:t>
      </w:r>
    </w:p>
    <w:bookmarkEnd w:id="340"/>
    <w:bookmarkStart w:name="z348" w:id="341"/>
    <w:p>
      <w:pPr>
        <w:spacing w:after="0"/>
        <w:ind w:left="0"/>
        <w:jc w:val="both"/>
      </w:pPr>
      <w:r>
        <w:rPr>
          <w:rFonts w:ascii="Times New Roman"/>
          <w:b w:val="false"/>
          <w:i w:val="false"/>
          <w:color w:val="000000"/>
          <w:sz w:val="28"/>
        </w:rPr>
        <w:t>
      technology for the production of tunneling works;</w:t>
      </w:r>
    </w:p>
    <w:bookmarkEnd w:id="341"/>
    <w:bookmarkStart w:name="z349" w:id="342"/>
    <w:p>
      <w:pPr>
        <w:spacing w:after="0"/>
        <w:ind w:left="0"/>
        <w:jc w:val="both"/>
      </w:pPr>
      <w:r>
        <w:rPr>
          <w:rFonts w:ascii="Times New Roman"/>
          <w:b w:val="false"/>
          <w:i w:val="false"/>
          <w:color w:val="000000"/>
          <w:sz w:val="28"/>
        </w:rPr>
        <w:t>
      the device and rules for the maintenance of the tunneling machine;</w:t>
      </w:r>
    </w:p>
    <w:bookmarkEnd w:id="342"/>
    <w:bookmarkStart w:name="z350" w:id="343"/>
    <w:p>
      <w:pPr>
        <w:spacing w:after="0"/>
        <w:ind w:left="0"/>
        <w:jc w:val="both"/>
      </w:pPr>
      <w:r>
        <w:rPr>
          <w:rFonts w:ascii="Times New Roman"/>
          <w:b w:val="false"/>
          <w:i w:val="false"/>
          <w:color w:val="000000"/>
          <w:sz w:val="28"/>
        </w:rPr>
        <w:t>
      rules for laying tunnels;</w:t>
      </w:r>
    </w:p>
    <w:bookmarkEnd w:id="343"/>
    <w:bookmarkStart w:name="z351" w:id="344"/>
    <w:p>
      <w:pPr>
        <w:spacing w:after="0"/>
        <w:ind w:left="0"/>
        <w:jc w:val="both"/>
      </w:pPr>
      <w:r>
        <w:rPr>
          <w:rFonts w:ascii="Times New Roman"/>
          <w:b w:val="false"/>
          <w:i w:val="false"/>
          <w:color w:val="000000"/>
          <w:sz w:val="28"/>
        </w:rPr>
        <w:t>
      safety and labor protection rules, fire safety ;</w:t>
      </w:r>
    </w:p>
    <w:bookmarkEnd w:id="344"/>
    <w:bookmarkStart w:name="z352" w:id="345"/>
    <w:p>
      <w:pPr>
        <w:spacing w:after="0"/>
        <w:ind w:left="0"/>
        <w:jc w:val="both"/>
      </w:pPr>
      <w:r>
        <w:rPr>
          <w:rFonts w:ascii="Times New Roman"/>
          <w:b w:val="false"/>
          <w:i w:val="false"/>
          <w:color w:val="000000"/>
          <w:sz w:val="28"/>
        </w:rPr>
        <w:t>
      internal labor regulations.</w:t>
      </w:r>
    </w:p>
    <w:bookmarkEnd w:id="345"/>
    <w:bookmarkStart w:name="z353" w:id="346"/>
    <w:p>
      <w:pPr>
        <w:spacing w:after="0"/>
        <w:ind w:left="0"/>
        <w:jc w:val="left"/>
      </w:pPr>
      <w:r>
        <w:rPr>
          <w:rFonts w:ascii="Times New Roman"/>
          <w:b/>
          <w:i w:val="false"/>
          <w:color w:val="000000"/>
        </w:rPr>
        <w:t xml:space="preserve"> Paragraph 21. Water supply regulator, 3rd category </w:t>
      </w:r>
    </w:p>
    <w:bookmarkEnd w:id="346"/>
    <w:bookmarkStart w:name="z354" w:id="347"/>
    <w:p>
      <w:pPr>
        <w:spacing w:after="0"/>
        <w:ind w:left="0"/>
        <w:jc w:val="both"/>
      </w:pPr>
      <w:r>
        <w:rPr>
          <w:rFonts w:ascii="Times New Roman"/>
          <w:b w:val="false"/>
          <w:i w:val="false"/>
          <w:color w:val="000000"/>
          <w:sz w:val="28"/>
        </w:rPr>
        <w:t>
      44. Description of works:</w:t>
      </w:r>
    </w:p>
    <w:bookmarkEnd w:id="347"/>
    <w:bookmarkStart w:name="z355" w:id="348"/>
    <w:p>
      <w:pPr>
        <w:spacing w:after="0"/>
        <w:ind w:left="0"/>
        <w:jc w:val="both"/>
      </w:pPr>
      <w:r>
        <w:rPr>
          <w:rFonts w:ascii="Times New Roman"/>
          <w:b w:val="false"/>
          <w:i w:val="false"/>
          <w:color w:val="000000"/>
          <w:sz w:val="28"/>
        </w:rPr>
        <w:t>
      manual regulation of water supply to reservoirs in accordance with the established regime of cold water lobes of raw materials and production needs;</w:t>
      </w:r>
    </w:p>
    <w:bookmarkEnd w:id="348"/>
    <w:bookmarkStart w:name="z356" w:id="349"/>
    <w:p>
      <w:pPr>
        <w:spacing w:after="0"/>
        <w:ind w:left="0"/>
        <w:jc w:val="both"/>
      </w:pPr>
      <w:r>
        <w:rPr>
          <w:rFonts w:ascii="Times New Roman"/>
          <w:b w:val="false"/>
          <w:i w:val="false"/>
          <w:color w:val="000000"/>
          <w:sz w:val="28"/>
        </w:rPr>
        <w:t>
      ensuring the normal operation of the irrigation system;</w:t>
      </w:r>
    </w:p>
    <w:bookmarkEnd w:id="349"/>
    <w:bookmarkStart w:name="z357" w:id="350"/>
    <w:p>
      <w:pPr>
        <w:spacing w:after="0"/>
        <w:ind w:left="0"/>
        <w:jc w:val="both"/>
      </w:pPr>
      <w:r>
        <w:rPr>
          <w:rFonts w:ascii="Times New Roman"/>
          <w:b w:val="false"/>
          <w:i w:val="false"/>
          <w:color w:val="000000"/>
          <w:sz w:val="28"/>
        </w:rPr>
        <w:t>
      monitoring the good condition of canals, locks, weirs of various systems and troubleshooting;</w:t>
      </w:r>
    </w:p>
    <w:bookmarkEnd w:id="350"/>
    <w:bookmarkStart w:name="z358" w:id="351"/>
    <w:p>
      <w:pPr>
        <w:spacing w:after="0"/>
        <w:ind w:left="0"/>
        <w:jc w:val="both"/>
      </w:pPr>
      <w:r>
        <w:rPr>
          <w:rFonts w:ascii="Times New Roman"/>
          <w:b w:val="false"/>
          <w:i w:val="false"/>
          <w:color w:val="000000"/>
          <w:sz w:val="28"/>
        </w:rPr>
        <w:t>
      keeping a log book and recording in it the consumption of industrial water and wastewater discharge at the points at the installation of weirs;</w:t>
      </w:r>
    </w:p>
    <w:bookmarkEnd w:id="351"/>
    <w:bookmarkStart w:name="z359" w:id="352"/>
    <w:p>
      <w:pPr>
        <w:spacing w:after="0"/>
        <w:ind w:left="0"/>
        <w:jc w:val="both"/>
      </w:pPr>
      <w:r>
        <w:rPr>
          <w:rFonts w:ascii="Times New Roman"/>
          <w:b w:val="false"/>
          <w:i w:val="false"/>
          <w:color w:val="000000"/>
          <w:sz w:val="28"/>
        </w:rPr>
        <w:t>
      compliance with the rules of safety and labor protection, fire safety, internal labor regulations.</w:t>
      </w:r>
    </w:p>
    <w:bookmarkEnd w:id="352"/>
    <w:bookmarkStart w:name="z360" w:id="353"/>
    <w:p>
      <w:pPr>
        <w:spacing w:after="0"/>
        <w:ind w:left="0"/>
        <w:jc w:val="both"/>
      </w:pPr>
      <w:r>
        <w:rPr>
          <w:rFonts w:ascii="Times New Roman"/>
          <w:b w:val="false"/>
          <w:i w:val="false"/>
          <w:color w:val="000000"/>
          <w:sz w:val="28"/>
        </w:rPr>
        <w:t>
      45. Should know:</w:t>
      </w:r>
    </w:p>
    <w:bookmarkEnd w:id="353"/>
    <w:bookmarkStart w:name="z361" w:id="354"/>
    <w:p>
      <w:pPr>
        <w:spacing w:after="0"/>
        <w:ind w:left="0"/>
        <w:jc w:val="both"/>
      </w:pPr>
      <w:r>
        <w:rPr>
          <w:rFonts w:ascii="Times New Roman"/>
          <w:b w:val="false"/>
          <w:i w:val="false"/>
          <w:color w:val="000000"/>
          <w:sz w:val="28"/>
        </w:rPr>
        <w:t>
      the regime of cold water lobe of raw materials and water consumption for industrial needs;</w:t>
      </w:r>
    </w:p>
    <w:bookmarkEnd w:id="354"/>
    <w:bookmarkStart w:name="z362" w:id="355"/>
    <w:p>
      <w:pPr>
        <w:spacing w:after="0"/>
        <w:ind w:left="0"/>
        <w:jc w:val="both"/>
      </w:pPr>
      <w:r>
        <w:rPr>
          <w:rFonts w:ascii="Times New Roman"/>
          <w:b w:val="false"/>
          <w:i w:val="false"/>
          <w:color w:val="000000"/>
          <w:sz w:val="28"/>
        </w:rPr>
        <w:t>
      scheme and characteristics of the irrigation system and spillways;</w:t>
      </w:r>
    </w:p>
    <w:bookmarkEnd w:id="355"/>
    <w:bookmarkStart w:name="z363" w:id="356"/>
    <w:p>
      <w:pPr>
        <w:spacing w:after="0"/>
        <w:ind w:left="0"/>
        <w:jc w:val="both"/>
      </w:pPr>
      <w:r>
        <w:rPr>
          <w:rFonts w:ascii="Times New Roman"/>
          <w:b w:val="false"/>
          <w:i w:val="false"/>
          <w:color w:val="000000"/>
          <w:sz w:val="28"/>
        </w:rPr>
        <w:t>
      rules for the use of tables for weirs and maintenance of the irrigation system;</w:t>
      </w:r>
    </w:p>
    <w:bookmarkEnd w:id="356"/>
    <w:bookmarkStart w:name="z364" w:id="357"/>
    <w:p>
      <w:pPr>
        <w:spacing w:after="0"/>
        <w:ind w:left="0"/>
        <w:jc w:val="both"/>
      </w:pPr>
      <w:r>
        <w:rPr>
          <w:rFonts w:ascii="Times New Roman"/>
          <w:b w:val="false"/>
          <w:i w:val="false"/>
          <w:color w:val="000000"/>
          <w:sz w:val="28"/>
        </w:rPr>
        <w:t>
      safety and labor protection rules, fire safety;</w:t>
      </w:r>
    </w:p>
    <w:bookmarkEnd w:id="357"/>
    <w:bookmarkStart w:name="z365" w:id="358"/>
    <w:p>
      <w:pPr>
        <w:spacing w:after="0"/>
        <w:ind w:left="0"/>
        <w:jc w:val="both"/>
      </w:pPr>
      <w:r>
        <w:rPr>
          <w:rFonts w:ascii="Times New Roman"/>
          <w:b w:val="false"/>
          <w:i w:val="false"/>
          <w:color w:val="000000"/>
          <w:sz w:val="28"/>
        </w:rPr>
        <w:t>
      internal labor regulations.</w:t>
      </w:r>
    </w:p>
    <w:bookmarkEnd w:id="358"/>
    <w:bookmarkStart w:name="z366" w:id="359"/>
    <w:p>
      <w:pPr>
        <w:spacing w:after="0"/>
        <w:ind w:left="0"/>
        <w:jc w:val="left"/>
      </w:pPr>
      <w:r>
        <w:rPr>
          <w:rFonts w:ascii="Times New Roman"/>
          <w:b/>
          <w:i w:val="false"/>
          <w:color w:val="000000"/>
        </w:rPr>
        <w:t xml:space="preserve"> Paragraph 22. The driver of the wringing and washing equipment, 2nd category </w:t>
      </w:r>
    </w:p>
    <w:bookmarkEnd w:id="359"/>
    <w:bookmarkStart w:name="z367" w:id="360"/>
    <w:p>
      <w:pPr>
        <w:spacing w:after="0"/>
        <w:ind w:left="0"/>
        <w:jc w:val="both"/>
      </w:pPr>
      <w:r>
        <w:rPr>
          <w:rFonts w:ascii="Times New Roman"/>
          <w:b w:val="false"/>
          <w:i w:val="false"/>
          <w:color w:val="000000"/>
          <w:sz w:val="28"/>
        </w:rPr>
        <w:t>
      46. Characteristics of works:</w:t>
      </w:r>
    </w:p>
    <w:bookmarkEnd w:id="360"/>
    <w:bookmarkStart w:name="z368" w:id="361"/>
    <w:p>
      <w:pPr>
        <w:spacing w:after="0"/>
        <w:ind w:left="0"/>
        <w:jc w:val="both"/>
      </w:pPr>
      <w:r>
        <w:rPr>
          <w:rFonts w:ascii="Times New Roman"/>
          <w:b w:val="false"/>
          <w:i w:val="false"/>
          <w:color w:val="000000"/>
          <w:sz w:val="28"/>
        </w:rPr>
        <w:t>
      preparatory work before the process of pressing and washing the trusts;</w:t>
      </w:r>
    </w:p>
    <w:bookmarkEnd w:id="361"/>
    <w:bookmarkStart w:name="z369" w:id="362"/>
    <w:p>
      <w:pPr>
        <w:spacing w:after="0"/>
        <w:ind w:left="0"/>
        <w:jc w:val="both"/>
      </w:pPr>
      <w:r>
        <w:rPr>
          <w:rFonts w:ascii="Times New Roman"/>
          <w:b w:val="false"/>
          <w:i w:val="false"/>
          <w:color w:val="000000"/>
          <w:sz w:val="28"/>
        </w:rPr>
        <w:t>
      unloading of sheaves from pallets and containers, feeding them to the table of the pressing and washing equipment;</w:t>
      </w:r>
    </w:p>
    <w:bookmarkEnd w:id="362"/>
    <w:bookmarkStart w:name="z370" w:id="363"/>
    <w:p>
      <w:pPr>
        <w:spacing w:after="0"/>
        <w:ind w:left="0"/>
        <w:jc w:val="both"/>
      </w:pPr>
      <w:r>
        <w:rPr>
          <w:rFonts w:ascii="Times New Roman"/>
          <w:b w:val="false"/>
          <w:i w:val="false"/>
          <w:color w:val="000000"/>
          <w:sz w:val="28"/>
        </w:rPr>
        <w:t>
      untie packages with raw materials, alignment of trusts on the butt, loosening and dividing sheaves;</w:t>
      </w:r>
    </w:p>
    <w:bookmarkEnd w:id="363"/>
    <w:bookmarkStart w:name="z371" w:id="364"/>
    <w:p>
      <w:pPr>
        <w:spacing w:after="0"/>
        <w:ind w:left="0"/>
        <w:jc w:val="both"/>
      </w:pPr>
      <w:r>
        <w:rPr>
          <w:rFonts w:ascii="Times New Roman"/>
          <w:b w:val="false"/>
          <w:i w:val="false"/>
          <w:color w:val="000000"/>
          <w:sz w:val="28"/>
        </w:rPr>
        <w:t>
      straightening the belts;</w:t>
      </w:r>
    </w:p>
    <w:bookmarkEnd w:id="364"/>
    <w:bookmarkStart w:name="z372" w:id="365"/>
    <w:p>
      <w:pPr>
        <w:spacing w:after="0"/>
        <w:ind w:left="0"/>
        <w:jc w:val="both"/>
      </w:pPr>
      <w:r>
        <w:rPr>
          <w:rFonts w:ascii="Times New Roman"/>
          <w:b w:val="false"/>
          <w:i w:val="false"/>
          <w:color w:val="000000"/>
          <w:sz w:val="28"/>
        </w:rPr>
        <w:t>
      participation in loading the trusts onto the feed conveyor of the squeezing and washing machine;</w:t>
      </w:r>
    </w:p>
    <w:bookmarkEnd w:id="365"/>
    <w:bookmarkStart w:name="z373" w:id="366"/>
    <w:p>
      <w:pPr>
        <w:spacing w:after="0"/>
        <w:ind w:left="0"/>
        <w:jc w:val="both"/>
      </w:pPr>
      <w:r>
        <w:rPr>
          <w:rFonts w:ascii="Times New Roman"/>
          <w:b w:val="false"/>
          <w:i w:val="false"/>
          <w:color w:val="000000"/>
          <w:sz w:val="28"/>
        </w:rPr>
        <w:t>
      transportation of trusts and inventory to the place of processing;</w:t>
      </w:r>
    </w:p>
    <w:bookmarkEnd w:id="366"/>
    <w:bookmarkStart w:name="z374" w:id="367"/>
    <w:p>
      <w:pPr>
        <w:spacing w:after="0"/>
        <w:ind w:left="0"/>
        <w:jc w:val="both"/>
      </w:pPr>
      <w:r>
        <w:rPr>
          <w:rFonts w:ascii="Times New Roman"/>
          <w:b w:val="false"/>
          <w:i w:val="false"/>
          <w:color w:val="000000"/>
          <w:sz w:val="28"/>
        </w:rPr>
        <w:t>
      compliance with the rules of safety and labor protection, fire safety, internal labor regulations.</w:t>
      </w:r>
    </w:p>
    <w:bookmarkEnd w:id="367"/>
    <w:bookmarkStart w:name="z375" w:id="368"/>
    <w:p>
      <w:pPr>
        <w:spacing w:after="0"/>
        <w:ind w:left="0"/>
        <w:jc w:val="both"/>
      </w:pPr>
      <w:r>
        <w:rPr>
          <w:rFonts w:ascii="Times New Roman"/>
          <w:b w:val="false"/>
          <w:i w:val="false"/>
          <w:color w:val="000000"/>
          <w:sz w:val="28"/>
        </w:rPr>
        <w:t>
      47. Should know:</w:t>
      </w:r>
    </w:p>
    <w:bookmarkEnd w:id="368"/>
    <w:bookmarkStart w:name="z376" w:id="369"/>
    <w:p>
      <w:pPr>
        <w:spacing w:after="0"/>
        <w:ind w:left="0"/>
        <w:jc w:val="both"/>
      </w:pPr>
      <w:r>
        <w:rPr>
          <w:rFonts w:ascii="Times New Roman"/>
          <w:b w:val="false"/>
          <w:i w:val="false"/>
          <w:color w:val="000000"/>
          <w:sz w:val="28"/>
        </w:rPr>
        <w:t>
      purpose and principle of operation of squeezing and washing equipment;</w:t>
      </w:r>
    </w:p>
    <w:bookmarkEnd w:id="369"/>
    <w:bookmarkStart w:name="z377" w:id="370"/>
    <w:p>
      <w:pPr>
        <w:spacing w:after="0"/>
        <w:ind w:left="0"/>
        <w:jc w:val="both"/>
      </w:pPr>
      <w:r>
        <w:rPr>
          <w:rFonts w:ascii="Times New Roman"/>
          <w:b w:val="false"/>
          <w:i w:val="false"/>
          <w:color w:val="000000"/>
          <w:sz w:val="28"/>
        </w:rPr>
        <w:t>
      rules for unloading and feeding sheaves;</w:t>
      </w:r>
    </w:p>
    <w:bookmarkEnd w:id="370"/>
    <w:bookmarkStart w:name="z378" w:id="371"/>
    <w:p>
      <w:pPr>
        <w:spacing w:after="0"/>
        <w:ind w:left="0"/>
        <w:jc w:val="both"/>
      </w:pPr>
      <w:r>
        <w:rPr>
          <w:rFonts w:ascii="Times New Roman"/>
          <w:b w:val="false"/>
          <w:i w:val="false"/>
          <w:color w:val="000000"/>
          <w:sz w:val="28"/>
        </w:rPr>
        <w:t>
      basic properties of raw materials and rules for handling them;</w:t>
      </w:r>
    </w:p>
    <w:bookmarkEnd w:id="371"/>
    <w:bookmarkStart w:name="z379" w:id="372"/>
    <w:p>
      <w:pPr>
        <w:spacing w:after="0"/>
        <w:ind w:left="0"/>
        <w:jc w:val="both"/>
      </w:pPr>
      <w:r>
        <w:rPr>
          <w:rFonts w:ascii="Times New Roman"/>
          <w:b w:val="false"/>
          <w:i w:val="false"/>
          <w:color w:val="000000"/>
          <w:sz w:val="28"/>
        </w:rPr>
        <w:t>
      loading density narrow trusts;</w:t>
      </w:r>
    </w:p>
    <w:bookmarkEnd w:id="372"/>
    <w:bookmarkStart w:name="z380" w:id="373"/>
    <w:p>
      <w:pPr>
        <w:spacing w:after="0"/>
        <w:ind w:left="0"/>
        <w:jc w:val="both"/>
      </w:pPr>
      <w:r>
        <w:rPr>
          <w:rFonts w:ascii="Times New Roman"/>
          <w:b w:val="false"/>
          <w:i w:val="false"/>
          <w:color w:val="000000"/>
          <w:sz w:val="28"/>
        </w:rPr>
        <w:t>
      safety and labor protection rules, fire safety;</w:t>
      </w:r>
    </w:p>
    <w:bookmarkEnd w:id="373"/>
    <w:bookmarkStart w:name="z381" w:id="374"/>
    <w:p>
      <w:pPr>
        <w:spacing w:after="0"/>
        <w:ind w:left="0"/>
        <w:jc w:val="both"/>
      </w:pPr>
      <w:r>
        <w:rPr>
          <w:rFonts w:ascii="Times New Roman"/>
          <w:b w:val="false"/>
          <w:i w:val="false"/>
          <w:color w:val="000000"/>
          <w:sz w:val="28"/>
        </w:rPr>
        <w:t>
      internal labor regulations.</w:t>
      </w:r>
    </w:p>
    <w:bookmarkEnd w:id="374"/>
    <w:bookmarkStart w:name="z382" w:id="375"/>
    <w:p>
      <w:pPr>
        <w:spacing w:after="0"/>
        <w:ind w:left="0"/>
        <w:jc w:val="left"/>
      </w:pPr>
      <w:r>
        <w:rPr>
          <w:rFonts w:ascii="Times New Roman"/>
          <w:b/>
          <w:i w:val="false"/>
          <w:color w:val="000000"/>
        </w:rPr>
        <w:t xml:space="preserve"> Paragraph 23 Driver of wringing and washing equipment, 3rd category </w:t>
      </w:r>
    </w:p>
    <w:bookmarkEnd w:id="375"/>
    <w:bookmarkStart w:name="z383" w:id="376"/>
    <w:p>
      <w:pPr>
        <w:spacing w:after="0"/>
        <w:ind w:left="0"/>
        <w:jc w:val="both"/>
      </w:pPr>
      <w:r>
        <w:rPr>
          <w:rFonts w:ascii="Times New Roman"/>
          <w:b w:val="false"/>
          <w:i w:val="false"/>
          <w:color w:val="000000"/>
          <w:sz w:val="28"/>
        </w:rPr>
        <w:t>
      48. Description of works:</w:t>
      </w:r>
    </w:p>
    <w:bookmarkEnd w:id="376"/>
    <w:bookmarkStart w:name="z384" w:id="377"/>
    <w:p>
      <w:pPr>
        <w:spacing w:after="0"/>
        <w:ind w:left="0"/>
        <w:jc w:val="both"/>
      </w:pPr>
      <w:r>
        <w:rPr>
          <w:rFonts w:ascii="Times New Roman"/>
          <w:b w:val="false"/>
          <w:i w:val="false"/>
          <w:color w:val="000000"/>
          <w:sz w:val="28"/>
        </w:rPr>
        <w:t>
      extraction and washing trusts on the squeezing -promyvnoy machine under the direction of the driver of higher qualification;</w:t>
      </w:r>
    </w:p>
    <w:bookmarkEnd w:id="377"/>
    <w:bookmarkStart w:name="z385" w:id="378"/>
    <w:p>
      <w:pPr>
        <w:spacing w:after="0"/>
        <w:ind w:left="0"/>
        <w:jc w:val="both"/>
      </w:pPr>
      <w:r>
        <w:rPr>
          <w:rFonts w:ascii="Times New Roman"/>
          <w:b w:val="false"/>
          <w:i w:val="false"/>
          <w:color w:val="000000"/>
          <w:sz w:val="28"/>
        </w:rPr>
        <w:t>
      maintenance of the power supply mechanism of the squeezing and washing machine;</w:t>
      </w:r>
    </w:p>
    <w:bookmarkEnd w:id="378"/>
    <w:bookmarkStart w:name="z386" w:id="379"/>
    <w:p>
      <w:pPr>
        <w:spacing w:after="0"/>
        <w:ind w:left="0"/>
        <w:jc w:val="both"/>
      </w:pPr>
      <w:r>
        <w:rPr>
          <w:rFonts w:ascii="Times New Roman"/>
          <w:b w:val="false"/>
          <w:i w:val="false"/>
          <w:color w:val="000000"/>
          <w:sz w:val="28"/>
        </w:rPr>
        <w:t>
      monitoring the operation of the conveyor and the feeding mechanism of the extraction and washing machine, ensuring their uninterrupted operation;</w:t>
      </w:r>
    </w:p>
    <w:bookmarkEnd w:id="379"/>
    <w:bookmarkStart w:name="z387" w:id="380"/>
    <w:p>
      <w:pPr>
        <w:spacing w:after="0"/>
        <w:ind w:left="0"/>
        <w:jc w:val="both"/>
      </w:pPr>
      <w:r>
        <w:rPr>
          <w:rFonts w:ascii="Times New Roman"/>
          <w:b w:val="false"/>
          <w:i w:val="false"/>
          <w:color w:val="000000"/>
          <w:sz w:val="28"/>
        </w:rPr>
        <w:t>
      when working without a feeding mechanism - loading the trusts onto the feeding conveyor of the squeezing- washing machine in compliance with the specified thickness and width of the layer;</w:t>
      </w:r>
    </w:p>
    <w:bookmarkEnd w:id="380"/>
    <w:bookmarkStart w:name="z388" w:id="381"/>
    <w:p>
      <w:pPr>
        <w:spacing w:after="0"/>
        <w:ind w:left="0"/>
        <w:jc w:val="both"/>
      </w:pPr>
      <w:r>
        <w:rPr>
          <w:rFonts w:ascii="Times New Roman"/>
          <w:b w:val="false"/>
          <w:i w:val="false"/>
          <w:color w:val="000000"/>
          <w:sz w:val="28"/>
        </w:rPr>
        <w:t>
      regulation of the feeding mechanism;</w:t>
      </w:r>
    </w:p>
    <w:bookmarkEnd w:id="381"/>
    <w:bookmarkStart w:name="z389" w:id="382"/>
    <w:p>
      <w:pPr>
        <w:spacing w:after="0"/>
        <w:ind w:left="0"/>
        <w:jc w:val="both"/>
      </w:pPr>
      <w:r>
        <w:rPr>
          <w:rFonts w:ascii="Times New Roman"/>
          <w:b w:val="false"/>
          <w:i w:val="false"/>
          <w:color w:val="000000"/>
          <w:sz w:val="28"/>
        </w:rPr>
        <w:t>
      observance of the rules of safety and labor protection, fire safety, internal labor regulations.</w:t>
      </w:r>
    </w:p>
    <w:bookmarkEnd w:id="382"/>
    <w:bookmarkStart w:name="z390" w:id="383"/>
    <w:p>
      <w:pPr>
        <w:spacing w:after="0"/>
        <w:ind w:left="0"/>
        <w:jc w:val="both"/>
      </w:pPr>
      <w:r>
        <w:rPr>
          <w:rFonts w:ascii="Times New Roman"/>
          <w:b w:val="false"/>
          <w:i w:val="false"/>
          <w:color w:val="000000"/>
          <w:sz w:val="28"/>
        </w:rPr>
        <w:t>
      49. Should know:</w:t>
      </w:r>
    </w:p>
    <w:bookmarkEnd w:id="383"/>
    <w:bookmarkStart w:name="z391" w:id="384"/>
    <w:p>
      <w:pPr>
        <w:spacing w:after="0"/>
        <w:ind w:left="0"/>
        <w:jc w:val="both"/>
      </w:pPr>
      <w:r>
        <w:rPr>
          <w:rFonts w:ascii="Times New Roman"/>
          <w:b w:val="false"/>
          <w:i w:val="false"/>
          <w:color w:val="000000"/>
          <w:sz w:val="28"/>
        </w:rPr>
        <w:t>
      device and rules of operation of the feeding mechanism of the squeezing - washing machine;</w:t>
      </w:r>
    </w:p>
    <w:bookmarkEnd w:id="384"/>
    <w:bookmarkStart w:name="z392" w:id="385"/>
    <w:p>
      <w:pPr>
        <w:spacing w:after="0"/>
        <w:ind w:left="0"/>
        <w:jc w:val="both"/>
      </w:pPr>
      <w:r>
        <w:rPr>
          <w:rFonts w:ascii="Times New Roman"/>
          <w:b w:val="false"/>
          <w:i w:val="false"/>
          <w:color w:val="000000"/>
          <w:sz w:val="28"/>
        </w:rPr>
        <w:t>
      technological process of pressing and washing trusts;</w:t>
      </w:r>
    </w:p>
    <w:bookmarkEnd w:id="385"/>
    <w:bookmarkStart w:name="z393" w:id="386"/>
    <w:p>
      <w:pPr>
        <w:spacing w:after="0"/>
        <w:ind w:left="0"/>
        <w:jc w:val="both"/>
      </w:pPr>
      <w:r>
        <w:rPr>
          <w:rFonts w:ascii="Times New Roman"/>
          <w:b w:val="false"/>
          <w:i w:val="false"/>
          <w:color w:val="000000"/>
          <w:sz w:val="28"/>
        </w:rPr>
        <w:t>
      rules for regulating the operation of the feeding mechanism;</w:t>
      </w:r>
    </w:p>
    <w:bookmarkEnd w:id="386"/>
    <w:bookmarkStart w:name="z394" w:id="387"/>
    <w:p>
      <w:pPr>
        <w:spacing w:after="0"/>
        <w:ind w:left="0"/>
        <w:jc w:val="both"/>
      </w:pPr>
      <w:r>
        <w:rPr>
          <w:rFonts w:ascii="Times New Roman"/>
          <w:b w:val="false"/>
          <w:i w:val="false"/>
          <w:color w:val="000000"/>
          <w:sz w:val="28"/>
        </w:rPr>
        <w:t>
      safety and labor protection rules , fire safety;</w:t>
      </w:r>
    </w:p>
    <w:bookmarkEnd w:id="387"/>
    <w:bookmarkStart w:name="z395" w:id="388"/>
    <w:p>
      <w:pPr>
        <w:spacing w:after="0"/>
        <w:ind w:left="0"/>
        <w:jc w:val="both"/>
      </w:pPr>
      <w:r>
        <w:rPr>
          <w:rFonts w:ascii="Times New Roman"/>
          <w:b w:val="false"/>
          <w:i w:val="false"/>
          <w:color w:val="000000"/>
          <w:sz w:val="28"/>
        </w:rPr>
        <w:t>
      internal labor regulations.</w:t>
      </w:r>
    </w:p>
    <w:bookmarkEnd w:id="388"/>
    <w:bookmarkStart w:name="z396" w:id="389"/>
    <w:p>
      <w:pPr>
        <w:spacing w:after="0"/>
        <w:ind w:left="0"/>
        <w:jc w:val="left"/>
      </w:pPr>
      <w:r>
        <w:rPr>
          <w:rFonts w:ascii="Times New Roman"/>
          <w:b/>
          <w:i w:val="false"/>
          <w:color w:val="000000"/>
        </w:rPr>
        <w:t xml:space="preserve"> Paragraph 24. The driver of the squeezing and washing machine, 4th category </w:t>
      </w:r>
    </w:p>
    <w:bookmarkEnd w:id="389"/>
    <w:bookmarkStart w:name="z397" w:id="390"/>
    <w:p>
      <w:pPr>
        <w:spacing w:after="0"/>
        <w:ind w:left="0"/>
        <w:jc w:val="both"/>
      </w:pPr>
      <w:r>
        <w:rPr>
          <w:rFonts w:ascii="Times New Roman"/>
          <w:b w:val="false"/>
          <w:i w:val="false"/>
          <w:color w:val="000000"/>
          <w:sz w:val="28"/>
        </w:rPr>
        <w:t>
      50. Description of works:</w:t>
      </w:r>
    </w:p>
    <w:bookmarkEnd w:id="390"/>
    <w:bookmarkStart w:name="z398" w:id="391"/>
    <w:p>
      <w:pPr>
        <w:spacing w:after="0"/>
        <w:ind w:left="0"/>
        <w:jc w:val="both"/>
      </w:pPr>
      <w:r>
        <w:rPr>
          <w:rFonts w:ascii="Times New Roman"/>
          <w:b w:val="false"/>
          <w:i w:val="false"/>
          <w:color w:val="000000"/>
          <w:sz w:val="28"/>
        </w:rPr>
        <w:t>
      pressing and washing the trusts on a squeezing- washing machine;</w:t>
      </w:r>
    </w:p>
    <w:bookmarkEnd w:id="391"/>
    <w:bookmarkStart w:name="z399" w:id="392"/>
    <w:p>
      <w:pPr>
        <w:spacing w:after="0"/>
        <w:ind w:left="0"/>
        <w:jc w:val="both"/>
      </w:pPr>
      <w:r>
        <w:rPr>
          <w:rFonts w:ascii="Times New Roman"/>
          <w:b w:val="false"/>
          <w:i w:val="false"/>
          <w:color w:val="000000"/>
          <w:sz w:val="28"/>
        </w:rPr>
        <w:t>
      regulation of the technological mode of washing and pressing of trusts;</w:t>
      </w:r>
    </w:p>
    <w:bookmarkEnd w:id="392"/>
    <w:bookmarkStart w:name="z400" w:id="393"/>
    <w:p>
      <w:pPr>
        <w:spacing w:after="0"/>
        <w:ind w:left="0"/>
        <w:jc w:val="both"/>
      </w:pPr>
      <w:r>
        <w:rPr>
          <w:rFonts w:ascii="Times New Roman"/>
          <w:b w:val="false"/>
          <w:i w:val="false"/>
          <w:color w:val="000000"/>
          <w:sz w:val="28"/>
        </w:rPr>
        <w:t>
      adjustment of the squeezing- washing machine and the feeding mechanism;</w:t>
      </w:r>
    </w:p>
    <w:bookmarkEnd w:id="393"/>
    <w:bookmarkStart w:name="z401" w:id="394"/>
    <w:p>
      <w:pPr>
        <w:spacing w:after="0"/>
        <w:ind w:left="0"/>
        <w:jc w:val="both"/>
      </w:pPr>
      <w:r>
        <w:rPr>
          <w:rFonts w:ascii="Times New Roman"/>
          <w:b w:val="false"/>
          <w:i w:val="false"/>
          <w:color w:val="000000"/>
          <w:sz w:val="28"/>
        </w:rPr>
        <w:t>
      control over the spinning process and quality, over the good condition of machines and mechanisms;</w:t>
      </w:r>
    </w:p>
    <w:bookmarkEnd w:id="394"/>
    <w:bookmarkStart w:name="z402" w:id="395"/>
    <w:p>
      <w:pPr>
        <w:spacing w:after="0"/>
        <w:ind w:left="0"/>
        <w:jc w:val="both"/>
      </w:pPr>
      <w:r>
        <w:rPr>
          <w:rFonts w:ascii="Times New Roman"/>
          <w:b w:val="false"/>
          <w:i w:val="false"/>
          <w:color w:val="000000"/>
          <w:sz w:val="28"/>
        </w:rPr>
        <w:t>
      taking measures to prevent and eliminate detected faults;</w:t>
      </w:r>
    </w:p>
    <w:bookmarkEnd w:id="395"/>
    <w:bookmarkStart w:name="z403" w:id="396"/>
    <w:p>
      <w:pPr>
        <w:spacing w:after="0"/>
        <w:ind w:left="0"/>
        <w:jc w:val="both"/>
      </w:pPr>
      <w:r>
        <w:rPr>
          <w:rFonts w:ascii="Times New Roman"/>
          <w:b w:val="false"/>
          <w:i w:val="false"/>
          <w:color w:val="000000"/>
          <w:sz w:val="28"/>
        </w:rPr>
        <w:t>
      when working without a feeding mechanism, the formation of a layer of trusts for loading onto the conveyor of the drying machine with its loosening;</w:t>
      </w:r>
    </w:p>
    <w:bookmarkEnd w:id="396"/>
    <w:bookmarkStart w:name="z404" w:id="397"/>
    <w:p>
      <w:pPr>
        <w:spacing w:after="0"/>
        <w:ind w:left="0"/>
        <w:jc w:val="both"/>
      </w:pPr>
      <w:r>
        <w:rPr>
          <w:rFonts w:ascii="Times New Roman"/>
          <w:b w:val="false"/>
          <w:i w:val="false"/>
          <w:color w:val="000000"/>
          <w:sz w:val="28"/>
        </w:rPr>
        <w:t>
      supervising the work of less qualified drivers;</w:t>
      </w:r>
    </w:p>
    <w:bookmarkEnd w:id="397"/>
    <w:bookmarkStart w:name="z405" w:id="398"/>
    <w:p>
      <w:pPr>
        <w:spacing w:after="0"/>
        <w:ind w:left="0"/>
        <w:jc w:val="both"/>
      </w:pPr>
      <w:r>
        <w:rPr>
          <w:rFonts w:ascii="Times New Roman"/>
          <w:b w:val="false"/>
          <w:i w:val="false"/>
          <w:color w:val="000000"/>
          <w:sz w:val="28"/>
        </w:rPr>
        <w:t>
      observance of safety and labor protection rules, fire safety, internal labor regulations.</w:t>
      </w:r>
    </w:p>
    <w:bookmarkEnd w:id="398"/>
    <w:bookmarkStart w:name="z406" w:id="399"/>
    <w:p>
      <w:pPr>
        <w:spacing w:after="0"/>
        <w:ind w:left="0"/>
        <w:jc w:val="both"/>
      </w:pPr>
      <w:r>
        <w:rPr>
          <w:rFonts w:ascii="Times New Roman"/>
          <w:b w:val="false"/>
          <w:i w:val="false"/>
          <w:color w:val="000000"/>
          <w:sz w:val="28"/>
        </w:rPr>
        <w:t>
      51. Should know:</w:t>
      </w:r>
    </w:p>
    <w:bookmarkEnd w:id="399"/>
    <w:bookmarkStart w:name="z407" w:id="400"/>
    <w:p>
      <w:pPr>
        <w:spacing w:after="0"/>
        <w:ind w:left="0"/>
        <w:jc w:val="both"/>
      </w:pPr>
      <w:r>
        <w:rPr>
          <w:rFonts w:ascii="Times New Roman"/>
          <w:b w:val="false"/>
          <w:i w:val="false"/>
          <w:color w:val="000000"/>
          <w:sz w:val="28"/>
        </w:rPr>
        <w:t>
      rules of regulation and adjustment of the squeezing - washing machine and the feeding mechanism;</w:t>
      </w:r>
    </w:p>
    <w:bookmarkEnd w:id="400"/>
    <w:bookmarkStart w:name="z408" w:id="401"/>
    <w:p>
      <w:pPr>
        <w:spacing w:after="0"/>
        <w:ind w:left="0"/>
        <w:jc w:val="both"/>
      </w:pPr>
      <w:r>
        <w:rPr>
          <w:rFonts w:ascii="Times New Roman"/>
          <w:b w:val="false"/>
          <w:i w:val="false"/>
          <w:color w:val="000000"/>
          <w:sz w:val="28"/>
        </w:rPr>
        <w:t>
      the operating mode of the serviced equipment and mechanisms;</w:t>
      </w:r>
    </w:p>
    <w:bookmarkEnd w:id="401"/>
    <w:bookmarkStart w:name="z409" w:id="402"/>
    <w:p>
      <w:pPr>
        <w:spacing w:after="0"/>
        <w:ind w:left="0"/>
        <w:jc w:val="both"/>
      </w:pPr>
      <w:r>
        <w:rPr>
          <w:rFonts w:ascii="Times New Roman"/>
          <w:b w:val="false"/>
          <w:i w:val="false"/>
          <w:color w:val="000000"/>
          <w:sz w:val="28"/>
        </w:rPr>
        <w:t>
      regulated regimes of pressing trusts;</w:t>
      </w:r>
    </w:p>
    <w:bookmarkEnd w:id="402"/>
    <w:bookmarkStart w:name="z410" w:id="403"/>
    <w:p>
      <w:pPr>
        <w:spacing w:after="0"/>
        <w:ind w:left="0"/>
        <w:jc w:val="both"/>
      </w:pPr>
      <w:r>
        <w:rPr>
          <w:rFonts w:ascii="Times New Roman"/>
          <w:b w:val="false"/>
          <w:i w:val="false"/>
          <w:color w:val="000000"/>
          <w:sz w:val="28"/>
        </w:rPr>
        <w:t>
      requirements for the quality of pressing and washing of trusts;</w:t>
      </w:r>
    </w:p>
    <w:bookmarkEnd w:id="403"/>
    <w:bookmarkStart w:name="z411" w:id="404"/>
    <w:p>
      <w:pPr>
        <w:spacing w:after="0"/>
        <w:ind w:left="0"/>
        <w:jc w:val="both"/>
      </w:pPr>
      <w:r>
        <w:rPr>
          <w:rFonts w:ascii="Times New Roman"/>
          <w:b w:val="false"/>
          <w:i w:val="false"/>
          <w:color w:val="000000"/>
          <w:sz w:val="28"/>
        </w:rPr>
        <w:t>
      rules for conducting the technological process in accordance with the state standard and industry standards;</w:t>
      </w:r>
    </w:p>
    <w:bookmarkEnd w:id="404"/>
    <w:bookmarkStart w:name="z412" w:id="405"/>
    <w:p>
      <w:pPr>
        <w:spacing w:after="0"/>
        <w:ind w:left="0"/>
        <w:jc w:val="both"/>
      </w:pPr>
      <w:r>
        <w:rPr>
          <w:rFonts w:ascii="Times New Roman"/>
          <w:b w:val="false"/>
          <w:i w:val="false"/>
          <w:color w:val="000000"/>
          <w:sz w:val="28"/>
        </w:rPr>
        <w:t>
      safety and labor protection rules, fire safety;</w:t>
      </w:r>
    </w:p>
    <w:bookmarkEnd w:id="405"/>
    <w:bookmarkStart w:name="z413" w:id="406"/>
    <w:p>
      <w:pPr>
        <w:spacing w:after="0"/>
        <w:ind w:left="0"/>
        <w:jc w:val="both"/>
      </w:pPr>
      <w:r>
        <w:rPr>
          <w:rFonts w:ascii="Times New Roman"/>
          <w:b w:val="false"/>
          <w:i w:val="false"/>
          <w:color w:val="000000"/>
          <w:sz w:val="28"/>
        </w:rPr>
        <w:t>
      internal labor regulations.</w:t>
      </w:r>
    </w:p>
    <w:bookmarkEnd w:id="406"/>
    <w:bookmarkStart w:name="z414" w:id="407"/>
    <w:p>
      <w:pPr>
        <w:spacing w:after="0"/>
        <w:ind w:left="0"/>
        <w:jc w:val="left"/>
      </w:pPr>
      <w:r>
        <w:rPr>
          <w:rFonts w:ascii="Times New Roman"/>
          <w:b/>
          <w:i w:val="false"/>
          <w:color w:val="000000"/>
        </w:rPr>
        <w:t xml:space="preserve"> Paragraph 25. Operator of cleaning equipment, 2nd category </w:t>
      </w:r>
    </w:p>
    <w:bookmarkEnd w:id="407"/>
    <w:bookmarkStart w:name="z415" w:id="408"/>
    <w:p>
      <w:pPr>
        <w:spacing w:after="0"/>
        <w:ind w:left="0"/>
        <w:jc w:val="both"/>
      </w:pPr>
      <w:r>
        <w:rPr>
          <w:rFonts w:ascii="Times New Roman"/>
          <w:b w:val="false"/>
          <w:i w:val="false"/>
          <w:color w:val="000000"/>
          <w:sz w:val="28"/>
        </w:rPr>
        <w:t>
      52. Characteristics of works:</w:t>
      </w:r>
    </w:p>
    <w:bookmarkEnd w:id="408"/>
    <w:bookmarkStart w:name="z416" w:id="409"/>
    <w:p>
      <w:pPr>
        <w:spacing w:after="0"/>
        <w:ind w:left="0"/>
        <w:jc w:val="both"/>
      </w:pPr>
      <w:r>
        <w:rPr>
          <w:rFonts w:ascii="Times New Roman"/>
          <w:b w:val="false"/>
          <w:i w:val="false"/>
          <w:color w:val="000000"/>
          <w:sz w:val="28"/>
        </w:rPr>
        <w:t>
      purification of raw cotton from organic and other impurities on auger cleaners, as well as seeds of bast crops on seed cleaning machines under the guidance of a more qualified driver;</w:t>
      </w:r>
    </w:p>
    <w:bookmarkEnd w:id="409"/>
    <w:bookmarkStart w:name="z417" w:id="410"/>
    <w:p>
      <w:pPr>
        <w:spacing w:after="0"/>
        <w:ind w:left="0"/>
        <w:jc w:val="both"/>
      </w:pPr>
      <w:r>
        <w:rPr>
          <w:rFonts w:ascii="Times New Roman"/>
          <w:b w:val="false"/>
          <w:i w:val="false"/>
          <w:color w:val="000000"/>
          <w:sz w:val="28"/>
        </w:rPr>
        <w:t>
      cleaning cotton production waste on special machines and the separation of bast fiber from production waste on fiber separating machines;</w:t>
      </w:r>
    </w:p>
    <w:bookmarkEnd w:id="410"/>
    <w:bookmarkStart w:name="z418" w:id="411"/>
    <w:p>
      <w:pPr>
        <w:spacing w:after="0"/>
        <w:ind w:left="0"/>
        <w:jc w:val="both"/>
      </w:pPr>
      <w:r>
        <w:rPr>
          <w:rFonts w:ascii="Times New Roman"/>
          <w:b w:val="false"/>
          <w:i w:val="false"/>
          <w:color w:val="000000"/>
          <w:sz w:val="28"/>
        </w:rPr>
        <w:t>
      when servicing the ulyuchny drum - loading the ulyuk and other waste into the machine;</w:t>
      </w:r>
    </w:p>
    <w:bookmarkEnd w:id="411"/>
    <w:bookmarkStart w:name="z419" w:id="412"/>
    <w:p>
      <w:pPr>
        <w:spacing w:after="0"/>
        <w:ind w:left="0"/>
        <w:jc w:val="both"/>
      </w:pPr>
      <w:r>
        <w:rPr>
          <w:rFonts w:ascii="Times New Roman"/>
          <w:b w:val="false"/>
          <w:i w:val="false"/>
          <w:color w:val="000000"/>
          <w:sz w:val="28"/>
        </w:rPr>
        <w:t>
      backfilling of seeds into the loading bunker;</w:t>
      </w:r>
    </w:p>
    <w:bookmarkEnd w:id="412"/>
    <w:bookmarkStart w:name="z420" w:id="413"/>
    <w:p>
      <w:pPr>
        <w:spacing w:after="0"/>
        <w:ind w:left="0"/>
        <w:jc w:val="both"/>
      </w:pPr>
      <w:r>
        <w:rPr>
          <w:rFonts w:ascii="Times New Roman"/>
          <w:b w:val="false"/>
          <w:i w:val="false"/>
          <w:color w:val="000000"/>
          <w:sz w:val="28"/>
        </w:rPr>
        <w:t>
      removing fiber from the condenser, stuffing it into bags;</w:t>
      </w:r>
    </w:p>
    <w:bookmarkEnd w:id="413"/>
    <w:bookmarkStart w:name="z421" w:id="414"/>
    <w:p>
      <w:pPr>
        <w:spacing w:after="0"/>
        <w:ind w:left="0"/>
        <w:jc w:val="both"/>
      </w:pPr>
      <w:r>
        <w:rPr>
          <w:rFonts w:ascii="Times New Roman"/>
          <w:b w:val="false"/>
          <w:i w:val="false"/>
          <w:color w:val="000000"/>
          <w:sz w:val="28"/>
        </w:rPr>
        <w:t>
      packing seeds of standard weight into weighing bags;</w:t>
      </w:r>
    </w:p>
    <w:bookmarkEnd w:id="414"/>
    <w:bookmarkStart w:name="z422" w:id="415"/>
    <w:p>
      <w:pPr>
        <w:spacing w:after="0"/>
        <w:ind w:left="0"/>
        <w:jc w:val="both"/>
      </w:pPr>
      <w:r>
        <w:rPr>
          <w:rFonts w:ascii="Times New Roman"/>
          <w:b w:val="false"/>
          <w:i w:val="false"/>
          <w:color w:val="000000"/>
          <w:sz w:val="28"/>
        </w:rPr>
        <w:t>
      transportation, collection, bundling and placement of fiber, seeds and waste to the designated place;</w:t>
      </w:r>
    </w:p>
    <w:bookmarkEnd w:id="415"/>
    <w:bookmarkStart w:name="z423" w:id="416"/>
    <w:p>
      <w:pPr>
        <w:spacing w:after="0"/>
        <w:ind w:left="0"/>
        <w:jc w:val="both"/>
      </w:pPr>
      <w:r>
        <w:rPr>
          <w:rFonts w:ascii="Times New Roman"/>
          <w:b w:val="false"/>
          <w:i w:val="false"/>
          <w:color w:val="000000"/>
          <w:sz w:val="28"/>
        </w:rPr>
        <w:t>
      ensuring uniform loading of serviced machines;</w:t>
      </w:r>
    </w:p>
    <w:bookmarkEnd w:id="416"/>
    <w:bookmarkStart w:name="z424" w:id="417"/>
    <w:p>
      <w:pPr>
        <w:spacing w:after="0"/>
        <w:ind w:left="0"/>
        <w:jc w:val="both"/>
      </w:pPr>
      <w:r>
        <w:rPr>
          <w:rFonts w:ascii="Times New Roman"/>
          <w:b w:val="false"/>
          <w:i w:val="false"/>
          <w:color w:val="000000"/>
          <w:sz w:val="28"/>
        </w:rPr>
        <w:t>
      monitoring the operation of machines and mechanisms;</w:t>
      </w:r>
    </w:p>
    <w:bookmarkEnd w:id="417"/>
    <w:bookmarkStart w:name="z425" w:id="418"/>
    <w:p>
      <w:pPr>
        <w:spacing w:after="0"/>
        <w:ind w:left="0"/>
        <w:jc w:val="both"/>
      </w:pPr>
      <w:r>
        <w:rPr>
          <w:rFonts w:ascii="Times New Roman"/>
          <w:b w:val="false"/>
          <w:i w:val="false"/>
          <w:color w:val="000000"/>
          <w:sz w:val="28"/>
        </w:rPr>
        <w:t>
      removal of coils and elimination of blockages in serviced equipment and mechanisms;</w:t>
      </w:r>
    </w:p>
    <w:bookmarkEnd w:id="418"/>
    <w:bookmarkStart w:name="z426" w:id="419"/>
    <w:p>
      <w:pPr>
        <w:spacing w:after="0"/>
        <w:ind w:left="0"/>
        <w:jc w:val="both"/>
      </w:pPr>
      <w:r>
        <w:rPr>
          <w:rFonts w:ascii="Times New Roman"/>
          <w:b w:val="false"/>
          <w:i w:val="false"/>
          <w:color w:val="000000"/>
          <w:sz w:val="28"/>
        </w:rPr>
        <w:t>
      transportation of inventory, accessories and packaging materials;</w:t>
      </w:r>
    </w:p>
    <w:bookmarkEnd w:id="419"/>
    <w:bookmarkStart w:name="z427" w:id="420"/>
    <w:p>
      <w:pPr>
        <w:spacing w:after="0"/>
        <w:ind w:left="0"/>
        <w:jc w:val="both"/>
      </w:pPr>
      <w:r>
        <w:rPr>
          <w:rFonts w:ascii="Times New Roman"/>
          <w:b w:val="false"/>
          <w:i w:val="false"/>
          <w:color w:val="000000"/>
          <w:sz w:val="28"/>
        </w:rPr>
        <w:t>
      participation in the elimination of malfunctions in the operation of machines and mechanisms ;</w:t>
      </w:r>
    </w:p>
    <w:bookmarkEnd w:id="420"/>
    <w:bookmarkStart w:name="z428" w:id="421"/>
    <w:p>
      <w:pPr>
        <w:spacing w:after="0"/>
        <w:ind w:left="0"/>
        <w:jc w:val="both"/>
      </w:pPr>
      <w:r>
        <w:rPr>
          <w:rFonts w:ascii="Times New Roman"/>
          <w:b w:val="false"/>
          <w:i w:val="false"/>
          <w:color w:val="000000"/>
          <w:sz w:val="28"/>
        </w:rPr>
        <w:t>
      alteration of belts;</w:t>
      </w:r>
    </w:p>
    <w:bookmarkEnd w:id="421"/>
    <w:bookmarkStart w:name="z429" w:id="422"/>
    <w:p>
      <w:pPr>
        <w:spacing w:after="0"/>
        <w:ind w:left="0"/>
        <w:jc w:val="both"/>
      </w:pPr>
      <w:r>
        <w:rPr>
          <w:rFonts w:ascii="Times New Roman"/>
          <w:b w:val="false"/>
          <w:i w:val="false"/>
          <w:color w:val="000000"/>
          <w:sz w:val="28"/>
        </w:rPr>
        <w:t>
      compliance with the rules of safety and labor protection, fire safety, internal labor regulations.</w:t>
      </w:r>
    </w:p>
    <w:bookmarkEnd w:id="422"/>
    <w:bookmarkStart w:name="z430" w:id="423"/>
    <w:p>
      <w:pPr>
        <w:spacing w:after="0"/>
        <w:ind w:left="0"/>
        <w:jc w:val="both"/>
      </w:pPr>
      <w:r>
        <w:rPr>
          <w:rFonts w:ascii="Times New Roman"/>
          <w:b w:val="false"/>
          <w:i w:val="false"/>
          <w:color w:val="000000"/>
          <w:sz w:val="28"/>
        </w:rPr>
        <w:t>
      53. Should know:</w:t>
      </w:r>
    </w:p>
    <w:bookmarkEnd w:id="423"/>
    <w:bookmarkStart w:name="z431" w:id="424"/>
    <w:p>
      <w:pPr>
        <w:spacing w:after="0"/>
        <w:ind w:left="0"/>
        <w:jc w:val="both"/>
      </w:pPr>
      <w:r>
        <w:rPr>
          <w:rFonts w:ascii="Times New Roman"/>
          <w:b w:val="false"/>
          <w:i w:val="false"/>
          <w:color w:val="000000"/>
          <w:sz w:val="28"/>
        </w:rPr>
        <w:t>
      purpose and principle of operation of auger cleaners, seed-cleaning, fiber-separating machines and associated technological and auxiliary equipment;</w:t>
      </w:r>
    </w:p>
    <w:bookmarkEnd w:id="424"/>
    <w:bookmarkStart w:name="z432" w:id="425"/>
    <w:p>
      <w:pPr>
        <w:spacing w:after="0"/>
        <w:ind w:left="0"/>
        <w:jc w:val="both"/>
      </w:pPr>
      <w:r>
        <w:rPr>
          <w:rFonts w:ascii="Times New Roman"/>
          <w:b w:val="false"/>
          <w:i w:val="false"/>
          <w:color w:val="000000"/>
          <w:sz w:val="28"/>
        </w:rPr>
        <w:t>
      technological process of cleaning raw cotton, seeds of bast crops, cotton and bast production wastes;</w:t>
      </w:r>
    </w:p>
    <w:bookmarkEnd w:id="425"/>
    <w:bookmarkStart w:name="z433" w:id="426"/>
    <w:p>
      <w:pPr>
        <w:spacing w:after="0"/>
        <w:ind w:left="0"/>
        <w:jc w:val="both"/>
      </w:pPr>
      <w:r>
        <w:rPr>
          <w:rFonts w:ascii="Times New Roman"/>
          <w:b w:val="false"/>
          <w:i w:val="false"/>
          <w:color w:val="000000"/>
          <w:sz w:val="28"/>
        </w:rPr>
        <w:t>
      safety and labor protection rules, fire safety;</w:t>
      </w:r>
    </w:p>
    <w:bookmarkEnd w:id="426"/>
    <w:bookmarkStart w:name="z434" w:id="427"/>
    <w:p>
      <w:pPr>
        <w:spacing w:after="0"/>
        <w:ind w:left="0"/>
        <w:jc w:val="both"/>
      </w:pPr>
      <w:r>
        <w:rPr>
          <w:rFonts w:ascii="Times New Roman"/>
          <w:b w:val="false"/>
          <w:i w:val="false"/>
          <w:color w:val="000000"/>
          <w:sz w:val="28"/>
        </w:rPr>
        <w:t>
      internal labor regulations.</w:t>
      </w:r>
    </w:p>
    <w:bookmarkEnd w:id="427"/>
    <w:bookmarkStart w:name="z435" w:id="428"/>
    <w:p>
      <w:pPr>
        <w:spacing w:after="0"/>
        <w:ind w:left="0"/>
        <w:jc w:val="left"/>
      </w:pPr>
      <w:r>
        <w:rPr>
          <w:rFonts w:ascii="Times New Roman"/>
          <w:b/>
          <w:i w:val="false"/>
          <w:color w:val="000000"/>
        </w:rPr>
        <w:t xml:space="preserve"> Section 26. Operator of cleaning equipment, 3rd category </w:t>
      </w:r>
    </w:p>
    <w:bookmarkEnd w:id="428"/>
    <w:bookmarkStart w:name="z436" w:id="429"/>
    <w:p>
      <w:pPr>
        <w:spacing w:after="0"/>
        <w:ind w:left="0"/>
        <w:jc w:val="both"/>
      </w:pPr>
      <w:r>
        <w:rPr>
          <w:rFonts w:ascii="Times New Roman"/>
          <w:b w:val="false"/>
          <w:i w:val="false"/>
          <w:color w:val="000000"/>
          <w:sz w:val="28"/>
        </w:rPr>
        <w:t>
      54. Characteristics of works:</w:t>
      </w:r>
    </w:p>
    <w:bookmarkEnd w:id="429"/>
    <w:bookmarkStart w:name="z437" w:id="430"/>
    <w:p>
      <w:pPr>
        <w:spacing w:after="0"/>
        <w:ind w:left="0"/>
        <w:jc w:val="both"/>
      </w:pPr>
      <w:r>
        <w:rPr>
          <w:rFonts w:ascii="Times New Roman"/>
          <w:b w:val="false"/>
          <w:i w:val="false"/>
          <w:color w:val="000000"/>
          <w:sz w:val="28"/>
        </w:rPr>
        <w:t>
      cleaning of raw cotton from organic and other impurities on grate- serrated cleaners, as well as seeds of bast crops on seed cleaning machines;</w:t>
      </w:r>
    </w:p>
    <w:bookmarkEnd w:id="430"/>
    <w:bookmarkStart w:name="z438" w:id="431"/>
    <w:p>
      <w:pPr>
        <w:spacing w:after="0"/>
        <w:ind w:left="0"/>
        <w:jc w:val="both"/>
      </w:pPr>
      <w:r>
        <w:rPr>
          <w:rFonts w:ascii="Times New Roman"/>
          <w:b w:val="false"/>
          <w:i w:val="false"/>
          <w:color w:val="000000"/>
          <w:sz w:val="28"/>
        </w:rPr>
        <w:t>
      checking the quality of seeds entering cleaning;</w:t>
      </w:r>
    </w:p>
    <w:bookmarkEnd w:id="431"/>
    <w:bookmarkStart w:name="z439" w:id="432"/>
    <w:p>
      <w:pPr>
        <w:spacing w:after="0"/>
        <w:ind w:left="0"/>
        <w:jc w:val="both"/>
      </w:pPr>
      <w:r>
        <w:rPr>
          <w:rFonts w:ascii="Times New Roman"/>
          <w:b w:val="false"/>
          <w:i w:val="false"/>
          <w:color w:val="000000"/>
          <w:sz w:val="28"/>
        </w:rPr>
        <w:t>
      regulation of the operating mode of machines taking into account the requirements of technology</w:t>
      </w:r>
    </w:p>
    <w:bookmarkEnd w:id="432"/>
    <w:bookmarkStart w:name="z440" w:id="433"/>
    <w:p>
      <w:pPr>
        <w:spacing w:after="0"/>
        <w:ind w:left="0"/>
        <w:jc w:val="both"/>
      </w:pPr>
      <w:r>
        <w:rPr>
          <w:rFonts w:ascii="Times New Roman"/>
          <w:b w:val="false"/>
          <w:i w:val="false"/>
          <w:color w:val="000000"/>
          <w:sz w:val="28"/>
        </w:rPr>
        <w:t>
      ensuring normal operation and elimination of technical problems in the operation of cleaning machines and mechanisms;</w:t>
      </w:r>
    </w:p>
    <w:bookmarkEnd w:id="433"/>
    <w:bookmarkStart w:name="z441" w:id="434"/>
    <w:p>
      <w:pPr>
        <w:spacing w:after="0"/>
        <w:ind w:left="0"/>
        <w:jc w:val="both"/>
      </w:pPr>
      <w:r>
        <w:rPr>
          <w:rFonts w:ascii="Times New Roman"/>
          <w:b w:val="false"/>
          <w:i w:val="false"/>
          <w:color w:val="000000"/>
          <w:sz w:val="28"/>
        </w:rPr>
        <w:t>
      ensuring high-quality cleaning and packing of seeds;</w:t>
      </w:r>
    </w:p>
    <w:bookmarkEnd w:id="434"/>
    <w:bookmarkStart w:name="z442" w:id="435"/>
    <w:p>
      <w:pPr>
        <w:spacing w:after="0"/>
        <w:ind w:left="0"/>
        <w:jc w:val="both"/>
      </w:pPr>
      <w:r>
        <w:rPr>
          <w:rFonts w:ascii="Times New Roman"/>
          <w:b w:val="false"/>
          <w:i w:val="false"/>
          <w:color w:val="000000"/>
          <w:sz w:val="28"/>
        </w:rPr>
        <w:t>
      keeping records of production and downtime of machines;</w:t>
      </w:r>
    </w:p>
    <w:bookmarkEnd w:id="435"/>
    <w:bookmarkStart w:name="z443" w:id="436"/>
    <w:p>
      <w:pPr>
        <w:spacing w:after="0"/>
        <w:ind w:left="0"/>
        <w:jc w:val="both"/>
      </w:pPr>
      <w:r>
        <w:rPr>
          <w:rFonts w:ascii="Times New Roman"/>
          <w:b w:val="false"/>
          <w:i w:val="false"/>
          <w:color w:val="000000"/>
          <w:sz w:val="28"/>
        </w:rPr>
        <w:t>
      delivery of peeled seeds by weight and purity class;</w:t>
      </w:r>
    </w:p>
    <w:bookmarkEnd w:id="436"/>
    <w:bookmarkStart w:name="z444" w:id="437"/>
    <w:p>
      <w:pPr>
        <w:spacing w:after="0"/>
        <w:ind w:left="0"/>
        <w:jc w:val="both"/>
      </w:pPr>
      <w:r>
        <w:rPr>
          <w:rFonts w:ascii="Times New Roman"/>
          <w:b w:val="false"/>
          <w:i w:val="false"/>
          <w:color w:val="000000"/>
          <w:sz w:val="28"/>
        </w:rPr>
        <w:t>
      supervising the work of less qualified drivers;</w:t>
      </w:r>
    </w:p>
    <w:bookmarkEnd w:id="437"/>
    <w:bookmarkStart w:name="z445" w:id="438"/>
    <w:p>
      <w:pPr>
        <w:spacing w:after="0"/>
        <w:ind w:left="0"/>
        <w:jc w:val="both"/>
      </w:pPr>
      <w:r>
        <w:rPr>
          <w:rFonts w:ascii="Times New Roman"/>
          <w:b w:val="false"/>
          <w:i w:val="false"/>
          <w:color w:val="000000"/>
          <w:sz w:val="28"/>
        </w:rPr>
        <w:t>
      observance of the rules of safety and labor protection, fire safety, in the morning work schedule.</w:t>
      </w:r>
    </w:p>
    <w:bookmarkEnd w:id="438"/>
    <w:bookmarkStart w:name="z446" w:id="439"/>
    <w:p>
      <w:pPr>
        <w:spacing w:after="0"/>
        <w:ind w:left="0"/>
        <w:jc w:val="both"/>
      </w:pPr>
      <w:r>
        <w:rPr>
          <w:rFonts w:ascii="Times New Roman"/>
          <w:b w:val="false"/>
          <w:i w:val="false"/>
          <w:color w:val="000000"/>
          <w:sz w:val="28"/>
        </w:rPr>
        <w:t>
      55. Should know:</w:t>
      </w:r>
    </w:p>
    <w:bookmarkEnd w:id="439"/>
    <w:bookmarkStart w:name="z447" w:id="440"/>
    <w:p>
      <w:pPr>
        <w:spacing w:after="0"/>
        <w:ind w:left="0"/>
        <w:jc w:val="both"/>
      </w:pPr>
      <w:r>
        <w:rPr>
          <w:rFonts w:ascii="Times New Roman"/>
          <w:b w:val="false"/>
          <w:i w:val="false"/>
          <w:color w:val="000000"/>
          <w:sz w:val="28"/>
        </w:rPr>
        <w:t>
      the device and rules for the operation of cleaning machines and associated technological and auxiliary equipment;</w:t>
      </w:r>
    </w:p>
    <w:bookmarkEnd w:id="440"/>
    <w:bookmarkStart w:name="z448" w:id="441"/>
    <w:p>
      <w:pPr>
        <w:spacing w:after="0"/>
        <w:ind w:left="0"/>
        <w:jc w:val="both"/>
      </w:pPr>
      <w:r>
        <w:rPr>
          <w:rFonts w:ascii="Times New Roman"/>
          <w:b w:val="false"/>
          <w:i w:val="false"/>
          <w:color w:val="000000"/>
          <w:sz w:val="28"/>
        </w:rPr>
        <w:t>
      the size of the gaps and wiring of the working bodies of the serviced machines;</w:t>
      </w:r>
    </w:p>
    <w:bookmarkEnd w:id="441"/>
    <w:bookmarkStart w:name="z449" w:id="442"/>
    <w:p>
      <w:pPr>
        <w:spacing w:after="0"/>
        <w:ind w:left="0"/>
        <w:jc w:val="both"/>
      </w:pPr>
      <w:r>
        <w:rPr>
          <w:rFonts w:ascii="Times New Roman"/>
          <w:b w:val="false"/>
          <w:i w:val="false"/>
          <w:color w:val="000000"/>
          <w:sz w:val="28"/>
        </w:rPr>
        <w:t>
      the nature and degree of seed contamination;</w:t>
      </w:r>
    </w:p>
    <w:bookmarkEnd w:id="442"/>
    <w:bookmarkStart w:name="z450" w:id="443"/>
    <w:p>
      <w:pPr>
        <w:spacing w:after="0"/>
        <w:ind w:left="0"/>
        <w:jc w:val="both"/>
      </w:pPr>
      <w:r>
        <w:rPr>
          <w:rFonts w:ascii="Times New Roman"/>
          <w:b w:val="false"/>
          <w:i w:val="false"/>
          <w:color w:val="000000"/>
          <w:sz w:val="28"/>
        </w:rPr>
        <w:t>
      species composition of weeds;</w:t>
      </w:r>
    </w:p>
    <w:bookmarkEnd w:id="443"/>
    <w:bookmarkStart w:name="z451" w:id="444"/>
    <w:p>
      <w:pPr>
        <w:spacing w:after="0"/>
        <w:ind w:left="0"/>
        <w:jc w:val="both"/>
      </w:pPr>
      <w:r>
        <w:rPr>
          <w:rFonts w:ascii="Times New Roman"/>
          <w:b w:val="false"/>
          <w:i w:val="false"/>
          <w:color w:val="000000"/>
          <w:sz w:val="28"/>
        </w:rPr>
        <w:t>
      standards for sowing and industrial seeds;</w:t>
      </w:r>
    </w:p>
    <w:bookmarkEnd w:id="444"/>
    <w:bookmarkStart w:name="z452" w:id="445"/>
    <w:p>
      <w:pPr>
        <w:spacing w:after="0"/>
        <w:ind w:left="0"/>
        <w:jc w:val="both"/>
      </w:pPr>
      <w:r>
        <w:rPr>
          <w:rFonts w:ascii="Times New Roman"/>
          <w:b w:val="false"/>
          <w:i w:val="false"/>
          <w:color w:val="000000"/>
          <w:sz w:val="28"/>
        </w:rPr>
        <w:t>
      the procedure for sampling for analysis;</w:t>
      </w:r>
    </w:p>
    <w:bookmarkEnd w:id="445"/>
    <w:bookmarkStart w:name="z453" w:id="446"/>
    <w:p>
      <w:pPr>
        <w:spacing w:after="0"/>
        <w:ind w:left="0"/>
        <w:jc w:val="both"/>
      </w:pPr>
      <w:r>
        <w:rPr>
          <w:rFonts w:ascii="Times New Roman"/>
          <w:b w:val="false"/>
          <w:i w:val="false"/>
          <w:color w:val="000000"/>
          <w:sz w:val="28"/>
        </w:rPr>
        <w:t>
      rules for loading the serviced equipment;</w:t>
      </w:r>
    </w:p>
    <w:bookmarkEnd w:id="446"/>
    <w:bookmarkStart w:name="z454" w:id="447"/>
    <w:p>
      <w:pPr>
        <w:spacing w:after="0"/>
        <w:ind w:left="0"/>
        <w:jc w:val="both"/>
      </w:pPr>
      <w:r>
        <w:rPr>
          <w:rFonts w:ascii="Times New Roman"/>
          <w:b w:val="false"/>
          <w:i w:val="false"/>
          <w:color w:val="000000"/>
          <w:sz w:val="28"/>
        </w:rPr>
        <w:t>
      safety and labor protection rules, fire safety;</w:t>
      </w:r>
    </w:p>
    <w:bookmarkEnd w:id="447"/>
    <w:bookmarkStart w:name="z455" w:id="448"/>
    <w:p>
      <w:pPr>
        <w:spacing w:after="0"/>
        <w:ind w:left="0"/>
        <w:jc w:val="both"/>
      </w:pPr>
      <w:r>
        <w:rPr>
          <w:rFonts w:ascii="Times New Roman"/>
          <w:b w:val="false"/>
          <w:i w:val="false"/>
          <w:color w:val="000000"/>
          <w:sz w:val="28"/>
        </w:rPr>
        <w:t>
      internal rules ennego labor regulations.</w:t>
      </w:r>
    </w:p>
    <w:bookmarkEnd w:id="448"/>
    <w:bookmarkStart w:name="z456" w:id="449"/>
    <w:p>
      <w:pPr>
        <w:spacing w:after="0"/>
        <w:ind w:left="0"/>
        <w:jc w:val="left"/>
      </w:pPr>
      <w:r>
        <w:rPr>
          <w:rFonts w:ascii="Times New Roman"/>
          <w:b/>
          <w:i w:val="false"/>
          <w:color w:val="000000"/>
        </w:rPr>
        <w:t xml:space="preserve"> Section 27. Operator of cleaning equipment, 4th category </w:t>
      </w:r>
    </w:p>
    <w:bookmarkEnd w:id="449"/>
    <w:bookmarkStart w:name="z457" w:id="450"/>
    <w:p>
      <w:pPr>
        <w:spacing w:after="0"/>
        <w:ind w:left="0"/>
        <w:jc w:val="both"/>
      </w:pPr>
      <w:r>
        <w:rPr>
          <w:rFonts w:ascii="Times New Roman"/>
          <w:b w:val="false"/>
          <w:i w:val="false"/>
          <w:color w:val="000000"/>
          <w:sz w:val="28"/>
        </w:rPr>
        <w:t>
      56. Characteristics of works:</w:t>
      </w:r>
    </w:p>
    <w:bookmarkEnd w:id="450"/>
    <w:bookmarkStart w:name="z458" w:id="451"/>
    <w:p>
      <w:pPr>
        <w:spacing w:after="0"/>
        <w:ind w:left="0"/>
        <w:jc w:val="both"/>
      </w:pPr>
      <w:r>
        <w:rPr>
          <w:rFonts w:ascii="Times New Roman"/>
          <w:b w:val="false"/>
          <w:i w:val="false"/>
          <w:color w:val="000000"/>
          <w:sz w:val="28"/>
        </w:rPr>
        <w:t>
      purification of raw cotton from organic and other impurities on purifiers included in the production line;</w:t>
      </w:r>
    </w:p>
    <w:bookmarkEnd w:id="451"/>
    <w:bookmarkStart w:name="z459" w:id="452"/>
    <w:p>
      <w:pPr>
        <w:spacing w:after="0"/>
        <w:ind w:left="0"/>
        <w:jc w:val="both"/>
      </w:pPr>
      <w:r>
        <w:rPr>
          <w:rFonts w:ascii="Times New Roman"/>
          <w:b w:val="false"/>
          <w:i w:val="false"/>
          <w:color w:val="000000"/>
          <w:sz w:val="28"/>
        </w:rPr>
        <w:t>
      performing work on exposing cotton seeds on a seed-separating machine, calibrating and sorting them by size and density on a calibration machine;</w:t>
      </w:r>
    </w:p>
    <w:bookmarkEnd w:id="452"/>
    <w:bookmarkStart w:name="z460" w:id="453"/>
    <w:p>
      <w:pPr>
        <w:spacing w:after="0"/>
        <w:ind w:left="0"/>
        <w:jc w:val="both"/>
      </w:pPr>
      <w:r>
        <w:rPr>
          <w:rFonts w:ascii="Times New Roman"/>
          <w:b w:val="false"/>
          <w:i w:val="false"/>
          <w:color w:val="000000"/>
          <w:sz w:val="28"/>
        </w:rPr>
        <w:t>
      regulation of the supply of seeds to the seed- separating machine and raw cotton to the equipment of production lines;</w:t>
      </w:r>
    </w:p>
    <w:bookmarkEnd w:id="453"/>
    <w:bookmarkStart w:name="z461" w:id="454"/>
    <w:p>
      <w:pPr>
        <w:spacing w:after="0"/>
        <w:ind w:left="0"/>
        <w:jc w:val="both"/>
      </w:pPr>
      <w:r>
        <w:rPr>
          <w:rFonts w:ascii="Times New Roman"/>
          <w:b w:val="false"/>
          <w:i w:val="false"/>
          <w:color w:val="000000"/>
          <w:sz w:val="28"/>
        </w:rPr>
        <w:t>
      identification and elimination of malfunctions in the operation of cleaning machines included in the production line, and participation in their current repair;</w:t>
      </w:r>
    </w:p>
    <w:bookmarkEnd w:id="454"/>
    <w:bookmarkStart w:name="z462" w:id="455"/>
    <w:p>
      <w:pPr>
        <w:spacing w:after="0"/>
        <w:ind w:left="0"/>
        <w:jc w:val="both"/>
      </w:pPr>
      <w:r>
        <w:rPr>
          <w:rFonts w:ascii="Times New Roman"/>
          <w:b w:val="false"/>
          <w:i w:val="false"/>
          <w:color w:val="000000"/>
          <w:sz w:val="28"/>
        </w:rPr>
        <w:t>
      supervising the work of less qualified drivers;</w:t>
      </w:r>
    </w:p>
    <w:bookmarkEnd w:id="455"/>
    <w:bookmarkStart w:name="z463" w:id="456"/>
    <w:p>
      <w:pPr>
        <w:spacing w:after="0"/>
        <w:ind w:left="0"/>
        <w:jc w:val="both"/>
      </w:pPr>
      <w:r>
        <w:rPr>
          <w:rFonts w:ascii="Times New Roman"/>
          <w:b w:val="false"/>
          <w:i w:val="false"/>
          <w:color w:val="000000"/>
          <w:sz w:val="28"/>
        </w:rPr>
        <w:t>
      compliance with the rules of safety and labor protection, fire safety, internal labor regulations.</w:t>
      </w:r>
    </w:p>
    <w:bookmarkEnd w:id="456"/>
    <w:bookmarkStart w:name="z464" w:id="457"/>
    <w:p>
      <w:pPr>
        <w:spacing w:after="0"/>
        <w:ind w:left="0"/>
        <w:jc w:val="both"/>
      </w:pPr>
      <w:r>
        <w:rPr>
          <w:rFonts w:ascii="Times New Roman"/>
          <w:b w:val="false"/>
          <w:i w:val="false"/>
          <w:color w:val="000000"/>
          <w:sz w:val="28"/>
        </w:rPr>
        <w:t>
      57. Should know:</w:t>
      </w:r>
    </w:p>
    <w:bookmarkEnd w:id="457"/>
    <w:bookmarkStart w:name="z465" w:id="458"/>
    <w:p>
      <w:pPr>
        <w:spacing w:after="0"/>
        <w:ind w:left="0"/>
        <w:jc w:val="both"/>
      </w:pPr>
      <w:r>
        <w:rPr>
          <w:rFonts w:ascii="Times New Roman"/>
          <w:b w:val="false"/>
          <w:i w:val="false"/>
          <w:color w:val="000000"/>
          <w:sz w:val="28"/>
        </w:rPr>
        <w:t>
      device of cleaning machines included in the production line;</w:t>
      </w:r>
    </w:p>
    <w:bookmarkEnd w:id="458"/>
    <w:bookmarkStart w:name="z466" w:id="459"/>
    <w:p>
      <w:pPr>
        <w:spacing w:after="0"/>
        <w:ind w:left="0"/>
        <w:jc w:val="both"/>
      </w:pPr>
      <w:r>
        <w:rPr>
          <w:rFonts w:ascii="Times New Roman"/>
          <w:b w:val="false"/>
          <w:i w:val="false"/>
          <w:color w:val="000000"/>
          <w:sz w:val="28"/>
        </w:rPr>
        <w:t>
      rules for regulating their work and maintenance;</w:t>
      </w:r>
    </w:p>
    <w:bookmarkEnd w:id="459"/>
    <w:bookmarkStart w:name="z467" w:id="460"/>
    <w:p>
      <w:pPr>
        <w:spacing w:after="0"/>
        <w:ind w:left="0"/>
        <w:jc w:val="both"/>
      </w:pPr>
      <w:r>
        <w:rPr>
          <w:rFonts w:ascii="Times New Roman"/>
          <w:b w:val="false"/>
          <w:i w:val="false"/>
          <w:color w:val="000000"/>
          <w:sz w:val="28"/>
        </w:rPr>
        <w:t>
      safety and labor protection rules, fire safety;</w:t>
      </w:r>
    </w:p>
    <w:bookmarkEnd w:id="460"/>
    <w:bookmarkStart w:name="z468" w:id="461"/>
    <w:p>
      <w:pPr>
        <w:spacing w:after="0"/>
        <w:ind w:left="0"/>
        <w:jc w:val="both"/>
      </w:pPr>
      <w:r>
        <w:rPr>
          <w:rFonts w:ascii="Times New Roman"/>
          <w:b w:val="false"/>
          <w:i w:val="false"/>
          <w:color w:val="000000"/>
          <w:sz w:val="28"/>
        </w:rPr>
        <w:t>
      internal labor regulations.</w:t>
      </w:r>
    </w:p>
    <w:bookmarkEnd w:id="461"/>
    <w:bookmarkStart w:name="z469" w:id="462"/>
    <w:p>
      <w:pPr>
        <w:spacing w:after="0"/>
        <w:ind w:left="0"/>
        <w:jc w:val="left"/>
      </w:pPr>
      <w:r>
        <w:rPr>
          <w:rFonts w:ascii="Times New Roman"/>
          <w:b/>
          <w:i w:val="false"/>
          <w:color w:val="000000"/>
        </w:rPr>
        <w:t xml:space="preserve"> Paragraph 28. Fiber harness piecer, 2nd category </w:t>
      </w:r>
    </w:p>
    <w:bookmarkEnd w:id="462"/>
    <w:bookmarkStart w:name="z470" w:id="463"/>
    <w:p>
      <w:pPr>
        <w:spacing w:after="0"/>
        <w:ind w:left="0"/>
        <w:jc w:val="both"/>
      </w:pPr>
      <w:r>
        <w:rPr>
          <w:rFonts w:ascii="Times New Roman"/>
          <w:b w:val="false"/>
          <w:i w:val="false"/>
          <w:color w:val="000000"/>
          <w:sz w:val="28"/>
        </w:rPr>
        <w:t>
      58. Characteristics of works:</w:t>
      </w:r>
    </w:p>
    <w:bookmarkEnd w:id="463"/>
    <w:bookmarkStart w:name="z471" w:id="464"/>
    <w:p>
      <w:pPr>
        <w:spacing w:after="0"/>
        <w:ind w:left="0"/>
        <w:jc w:val="both"/>
      </w:pPr>
      <w:r>
        <w:rPr>
          <w:rFonts w:ascii="Times New Roman"/>
          <w:b w:val="false"/>
          <w:i w:val="false"/>
          <w:color w:val="000000"/>
          <w:sz w:val="28"/>
        </w:rPr>
        <w:t>
      bundling the fiber into bundles;</w:t>
      </w:r>
    </w:p>
    <w:bookmarkEnd w:id="464"/>
    <w:bookmarkStart w:name="z472" w:id="465"/>
    <w:p>
      <w:pPr>
        <w:spacing w:after="0"/>
        <w:ind w:left="0"/>
        <w:jc w:val="both"/>
      </w:pPr>
      <w:r>
        <w:rPr>
          <w:rFonts w:ascii="Times New Roman"/>
          <w:b w:val="false"/>
          <w:i w:val="false"/>
          <w:color w:val="000000"/>
          <w:sz w:val="28"/>
        </w:rPr>
        <w:t>
      weighing, transporting and stowing them in a designated place;</w:t>
      </w:r>
    </w:p>
    <w:bookmarkEnd w:id="465"/>
    <w:bookmarkStart w:name="z473" w:id="466"/>
    <w:p>
      <w:pPr>
        <w:spacing w:after="0"/>
        <w:ind w:left="0"/>
        <w:jc w:val="both"/>
      </w:pPr>
      <w:r>
        <w:rPr>
          <w:rFonts w:ascii="Times New Roman"/>
          <w:b w:val="false"/>
          <w:i w:val="false"/>
          <w:color w:val="000000"/>
          <w:sz w:val="28"/>
        </w:rPr>
        <w:t>
      production of belts for bundling;</w:t>
      </w:r>
    </w:p>
    <w:bookmarkEnd w:id="466"/>
    <w:bookmarkStart w:name="z474" w:id="467"/>
    <w:p>
      <w:pPr>
        <w:spacing w:after="0"/>
        <w:ind w:left="0"/>
        <w:jc w:val="both"/>
      </w:pPr>
      <w:r>
        <w:rPr>
          <w:rFonts w:ascii="Times New Roman"/>
          <w:b w:val="false"/>
          <w:i w:val="false"/>
          <w:color w:val="000000"/>
          <w:sz w:val="28"/>
        </w:rPr>
        <w:t>
      viewing handfuls of hemp and kenaf fiber for processing quality;</w:t>
      </w:r>
    </w:p>
    <w:bookmarkEnd w:id="467"/>
    <w:bookmarkStart w:name="z475" w:id="468"/>
    <w:p>
      <w:pPr>
        <w:spacing w:after="0"/>
        <w:ind w:left="0"/>
        <w:jc w:val="both"/>
      </w:pPr>
      <w:r>
        <w:rPr>
          <w:rFonts w:ascii="Times New Roman"/>
          <w:b w:val="false"/>
          <w:i w:val="false"/>
          <w:color w:val="000000"/>
          <w:sz w:val="28"/>
        </w:rPr>
        <w:t>
      setting them and removing strands of unfinished fiber;</w:t>
      </w:r>
    </w:p>
    <w:bookmarkEnd w:id="468"/>
    <w:bookmarkStart w:name="z476" w:id="469"/>
    <w:p>
      <w:pPr>
        <w:spacing w:after="0"/>
        <w:ind w:left="0"/>
        <w:jc w:val="both"/>
      </w:pPr>
      <w:r>
        <w:rPr>
          <w:rFonts w:ascii="Times New Roman"/>
          <w:b w:val="false"/>
          <w:i w:val="false"/>
          <w:color w:val="000000"/>
          <w:sz w:val="28"/>
        </w:rPr>
        <w:t>
      selection and formation of unfinished fiber in a handful according to the quality of processing;</w:t>
      </w:r>
    </w:p>
    <w:bookmarkEnd w:id="469"/>
    <w:bookmarkStart w:name="z477" w:id="470"/>
    <w:p>
      <w:pPr>
        <w:spacing w:after="0"/>
        <w:ind w:left="0"/>
        <w:jc w:val="both"/>
      </w:pPr>
      <w:r>
        <w:rPr>
          <w:rFonts w:ascii="Times New Roman"/>
          <w:b w:val="false"/>
          <w:i w:val="false"/>
          <w:color w:val="000000"/>
          <w:sz w:val="28"/>
        </w:rPr>
        <w:t>
      submitting it for re-processing;</w:t>
      </w:r>
    </w:p>
    <w:bookmarkEnd w:id="470"/>
    <w:bookmarkStart w:name="z478" w:id="471"/>
    <w:p>
      <w:pPr>
        <w:spacing w:after="0"/>
        <w:ind w:left="0"/>
        <w:jc w:val="both"/>
      </w:pPr>
      <w:r>
        <w:rPr>
          <w:rFonts w:ascii="Times New Roman"/>
          <w:b w:val="false"/>
          <w:i w:val="false"/>
          <w:color w:val="000000"/>
          <w:sz w:val="28"/>
        </w:rPr>
        <w:t>
      participation in the elimination of lapping and zabivok myalno-picker assembly and picker -promyvnoy machines;</w:t>
      </w:r>
    </w:p>
    <w:bookmarkEnd w:id="471"/>
    <w:bookmarkStart w:name="z479" w:id="472"/>
    <w:p>
      <w:pPr>
        <w:spacing w:after="0"/>
        <w:ind w:left="0"/>
        <w:jc w:val="both"/>
      </w:pPr>
      <w:r>
        <w:rPr>
          <w:rFonts w:ascii="Times New Roman"/>
          <w:b w:val="false"/>
          <w:i w:val="false"/>
          <w:color w:val="000000"/>
          <w:sz w:val="28"/>
        </w:rPr>
        <w:t>
      compliance with the rules of safety and labor protection, fire safety, internal labor regulations.</w:t>
      </w:r>
    </w:p>
    <w:bookmarkEnd w:id="472"/>
    <w:bookmarkStart w:name="z480" w:id="473"/>
    <w:p>
      <w:pPr>
        <w:spacing w:after="0"/>
        <w:ind w:left="0"/>
        <w:jc w:val="both"/>
      </w:pPr>
      <w:r>
        <w:rPr>
          <w:rFonts w:ascii="Times New Roman"/>
          <w:b w:val="false"/>
          <w:i w:val="false"/>
          <w:color w:val="000000"/>
          <w:sz w:val="28"/>
        </w:rPr>
        <w:t>
      59. Should know:</w:t>
      </w:r>
    </w:p>
    <w:bookmarkEnd w:id="473"/>
    <w:bookmarkStart w:name="z481" w:id="474"/>
    <w:p>
      <w:pPr>
        <w:spacing w:after="0"/>
        <w:ind w:left="0"/>
        <w:jc w:val="both"/>
      </w:pPr>
      <w:r>
        <w:rPr>
          <w:rFonts w:ascii="Times New Roman"/>
          <w:b w:val="false"/>
          <w:i w:val="false"/>
          <w:color w:val="000000"/>
          <w:sz w:val="28"/>
        </w:rPr>
        <w:t>
      rules for binding fibers into bundles and signs that determine the types of unfinished fibers;</w:t>
      </w:r>
    </w:p>
    <w:bookmarkEnd w:id="474"/>
    <w:bookmarkStart w:name="z482" w:id="475"/>
    <w:p>
      <w:pPr>
        <w:spacing w:after="0"/>
        <w:ind w:left="0"/>
        <w:jc w:val="both"/>
      </w:pPr>
      <w:r>
        <w:rPr>
          <w:rFonts w:ascii="Times New Roman"/>
          <w:b w:val="false"/>
          <w:i w:val="false"/>
          <w:color w:val="000000"/>
          <w:sz w:val="28"/>
        </w:rPr>
        <w:t>
      permissible percentage of fiber taper ;</w:t>
      </w:r>
    </w:p>
    <w:bookmarkEnd w:id="475"/>
    <w:bookmarkStart w:name="z483" w:id="476"/>
    <w:p>
      <w:pPr>
        <w:spacing w:after="0"/>
        <w:ind w:left="0"/>
        <w:jc w:val="both"/>
      </w:pPr>
      <w:r>
        <w:rPr>
          <w:rFonts w:ascii="Times New Roman"/>
          <w:b w:val="false"/>
          <w:i w:val="false"/>
          <w:color w:val="000000"/>
          <w:sz w:val="28"/>
        </w:rPr>
        <w:t>
      set weight of packs;</w:t>
      </w:r>
    </w:p>
    <w:bookmarkEnd w:id="476"/>
    <w:bookmarkStart w:name="z484" w:id="477"/>
    <w:p>
      <w:pPr>
        <w:spacing w:after="0"/>
        <w:ind w:left="0"/>
        <w:jc w:val="both"/>
      </w:pPr>
      <w:r>
        <w:rPr>
          <w:rFonts w:ascii="Times New Roman"/>
          <w:b w:val="false"/>
          <w:i w:val="false"/>
          <w:color w:val="000000"/>
          <w:sz w:val="28"/>
        </w:rPr>
        <w:t>
      fiber weighing rules;</w:t>
      </w:r>
    </w:p>
    <w:bookmarkEnd w:id="477"/>
    <w:bookmarkStart w:name="z485" w:id="478"/>
    <w:p>
      <w:pPr>
        <w:spacing w:after="0"/>
        <w:ind w:left="0"/>
        <w:jc w:val="both"/>
      </w:pPr>
      <w:r>
        <w:rPr>
          <w:rFonts w:ascii="Times New Roman"/>
          <w:b w:val="false"/>
          <w:i w:val="false"/>
          <w:color w:val="000000"/>
          <w:sz w:val="28"/>
        </w:rPr>
        <w:t>
      technological mode of processing long - stem raw materials of various properties;</w:t>
      </w:r>
    </w:p>
    <w:bookmarkEnd w:id="478"/>
    <w:bookmarkStart w:name="z486" w:id="479"/>
    <w:p>
      <w:pPr>
        <w:spacing w:after="0"/>
        <w:ind w:left="0"/>
        <w:jc w:val="both"/>
      </w:pPr>
      <w:r>
        <w:rPr>
          <w:rFonts w:ascii="Times New Roman"/>
          <w:b w:val="false"/>
          <w:i w:val="false"/>
          <w:color w:val="000000"/>
          <w:sz w:val="28"/>
        </w:rPr>
        <w:t>
      requirements for the quality of products;</w:t>
      </w:r>
    </w:p>
    <w:bookmarkEnd w:id="479"/>
    <w:bookmarkStart w:name="z487" w:id="480"/>
    <w:p>
      <w:pPr>
        <w:spacing w:after="0"/>
        <w:ind w:left="0"/>
        <w:jc w:val="both"/>
      </w:pPr>
      <w:r>
        <w:rPr>
          <w:rFonts w:ascii="Times New Roman"/>
          <w:b w:val="false"/>
          <w:i w:val="false"/>
          <w:color w:val="000000"/>
          <w:sz w:val="28"/>
        </w:rPr>
        <w:t>
      fiber grade;</w:t>
      </w:r>
    </w:p>
    <w:bookmarkEnd w:id="480"/>
    <w:bookmarkStart w:name="z488" w:id="481"/>
    <w:p>
      <w:pPr>
        <w:spacing w:after="0"/>
        <w:ind w:left="0"/>
        <w:jc w:val="both"/>
      </w:pPr>
      <w:r>
        <w:rPr>
          <w:rFonts w:ascii="Times New Roman"/>
          <w:b w:val="false"/>
          <w:i w:val="false"/>
          <w:color w:val="000000"/>
          <w:sz w:val="28"/>
        </w:rPr>
        <w:t>
      purpose and principle of operation on me flax-scutching machine and picker -promyvnoy machines;</w:t>
      </w:r>
    </w:p>
    <w:bookmarkEnd w:id="481"/>
    <w:bookmarkStart w:name="z489" w:id="482"/>
    <w:p>
      <w:pPr>
        <w:spacing w:after="0"/>
        <w:ind w:left="0"/>
        <w:jc w:val="both"/>
      </w:pPr>
      <w:r>
        <w:rPr>
          <w:rFonts w:ascii="Times New Roman"/>
          <w:b w:val="false"/>
          <w:i w:val="false"/>
          <w:color w:val="000000"/>
          <w:sz w:val="28"/>
        </w:rPr>
        <w:t>
      safety and labor protection rules, fire safety;</w:t>
      </w:r>
    </w:p>
    <w:bookmarkEnd w:id="482"/>
    <w:bookmarkStart w:name="z490" w:id="483"/>
    <w:p>
      <w:pPr>
        <w:spacing w:after="0"/>
        <w:ind w:left="0"/>
        <w:jc w:val="both"/>
      </w:pPr>
      <w:r>
        <w:rPr>
          <w:rFonts w:ascii="Times New Roman"/>
          <w:b w:val="false"/>
          <w:i w:val="false"/>
          <w:color w:val="000000"/>
          <w:sz w:val="28"/>
        </w:rPr>
        <w:t>
      internal labor regulations.</w:t>
      </w:r>
    </w:p>
    <w:bookmarkEnd w:id="483"/>
    <w:bookmarkStart w:name="z491" w:id="484"/>
    <w:p>
      <w:pPr>
        <w:spacing w:after="0"/>
        <w:ind w:left="0"/>
        <w:jc w:val="left"/>
      </w:pPr>
      <w:r>
        <w:rPr>
          <w:rFonts w:ascii="Times New Roman"/>
          <w:b/>
          <w:i w:val="false"/>
          <w:color w:val="000000"/>
        </w:rPr>
        <w:t xml:space="preserve"> Section 29. Waste Fiber Recovery Equipment Cleaner, 2category </w:t>
      </w:r>
    </w:p>
    <w:bookmarkEnd w:id="484"/>
    <w:bookmarkStart w:name="z492" w:id="485"/>
    <w:p>
      <w:pPr>
        <w:spacing w:after="0"/>
        <w:ind w:left="0"/>
        <w:jc w:val="both"/>
      </w:pPr>
      <w:r>
        <w:rPr>
          <w:rFonts w:ascii="Times New Roman"/>
          <w:b w:val="false"/>
          <w:i w:val="false"/>
          <w:color w:val="000000"/>
          <w:sz w:val="28"/>
        </w:rPr>
        <w:t>
      60. Characteristics of works:</w:t>
      </w:r>
    </w:p>
    <w:bookmarkEnd w:id="485"/>
    <w:bookmarkStart w:name="z493" w:id="486"/>
    <w:p>
      <w:pPr>
        <w:spacing w:after="0"/>
        <w:ind w:left="0"/>
        <w:jc w:val="both"/>
      </w:pPr>
      <w:r>
        <w:rPr>
          <w:rFonts w:ascii="Times New Roman"/>
          <w:b w:val="false"/>
          <w:i w:val="false"/>
          <w:color w:val="000000"/>
          <w:sz w:val="28"/>
        </w:rPr>
        <w:t>
      cleaning of regeneration waste of cotton fiber from mineral and organic impurities on cleaning machines;</w:t>
      </w:r>
    </w:p>
    <w:bookmarkEnd w:id="486"/>
    <w:bookmarkStart w:name="z494" w:id="487"/>
    <w:p>
      <w:pPr>
        <w:spacing w:after="0"/>
        <w:ind w:left="0"/>
        <w:jc w:val="both"/>
      </w:pPr>
      <w:r>
        <w:rPr>
          <w:rFonts w:ascii="Times New Roman"/>
          <w:b w:val="false"/>
          <w:i w:val="false"/>
          <w:color w:val="000000"/>
          <w:sz w:val="28"/>
        </w:rPr>
        <w:t>
      regulation of fiber flow into cleaning machines;</w:t>
      </w:r>
    </w:p>
    <w:bookmarkEnd w:id="487"/>
    <w:bookmarkStart w:name="z495" w:id="488"/>
    <w:p>
      <w:pPr>
        <w:spacing w:after="0"/>
        <w:ind w:left="0"/>
        <w:jc w:val="both"/>
      </w:pPr>
      <w:r>
        <w:rPr>
          <w:rFonts w:ascii="Times New Roman"/>
          <w:b w:val="false"/>
          <w:i w:val="false"/>
          <w:color w:val="000000"/>
          <w:sz w:val="28"/>
        </w:rPr>
        <w:t>
      ensuring the normal operation of cleaners ;</w:t>
      </w:r>
    </w:p>
    <w:bookmarkEnd w:id="488"/>
    <w:bookmarkStart w:name="z496" w:id="489"/>
    <w:p>
      <w:pPr>
        <w:spacing w:after="0"/>
        <w:ind w:left="0"/>
        <w:jc w:val="both"/>
      </w:pPr>
      <w:r>
        <w:rPr>
          <w:rFonts w:ascii="Times New Roman"/>
          <w:b w:val="false"/>
          <w:i w:val="false"/>
          <w:color w:val="000000"/>
          <w:sz w:val="28"/>
        </w:rPr>
        <w:t>
      elimination of malfunctions in the work of serviced machines;</w:t>
      </w:r>
    </w:p>
    <w:bookmarkEnd w:id="489"/>
    <w:bookmarkStart w:name="z497" w:id="490"/>
    <w:p>
      <w:pPr>
        <w:spacing w:after="0"/>
        <w:ind w:left="0"/>
        <w:jc w:val="both"/>
      </w:pPr>
      <w:r>
        <w:rPr>
          <w:rFonts w:ascii="Times New Roman"/>
          <w:b w:val="false"/>
          <w:i w:val="false"/>
          <w:color w:val="000000"/>
          <w:sz w:val="28"/>
        </w:rPr>
        <w:t>
      elimination of the face of cleaners , distribution and collection augers, separators and trash suction units;</w:t>
      </w:r>
    </w:p>
    <w:bookmarkEnd w:id="490"/>
    <w:bookmarkStart w:name="z498" w:id="491"/>
    <w:p>
      <w:pPr>
        <w:spacing w:after="0"/>
        <w:ind w:left="0"/>
        <w:jc w:val="both"/>
      </w:pPr>
      <w:r>
        <w:rPr>
          <w:rFonts w:ascii="Times New Roman"/>
          <w:b w:val="false"/>
          <w:i w:val="false"/>
          <w:color w:val="000000"/>
          <w:sz w:val="28"/>
        </w:rPr>
        <w:t>
      periodic cleaning (on schedule) of cleaners and associated equipment;</w:t>
      </w:r>
    </w:p>
    <w:bookmarkEnd w:id="491"/>
    <w:bookmarkStart w:name="z499" w:id="492"/>
    <w:p>
      <w:pPr>
        <w:spacing w:after="0"/>
        <w:ind w:left="0"/>
        <w:jc w:val="both"/>
      </w:pPr>
      <w:r>
        <w:rPr>
          <w:rFonts w:ascii="Times New Roman"/>
          <w:b w:val="false"/>
          <w:i w:val="false"/>
          <w:color w:val="000000"/>
          <w:sz w:val="28"/>
        </w:rPr>
        <w:t>
      participation in the repair of cleaners ;</w:t>
      </w:r>
    </w:p>
    <w:bookmarkEnd w:id="492"/>
    <w:bookmarkStart w:name="z500" w:id="493"/>
    <w:p>
      <w:pPr>
        <w:spacing w:after="0"/>
        <w:ind w:left="0"/>
        <w:jc w:val="both"/>
      </w:pPr>
      <w:r>
        <w:rPr>
          <w:rFonts w:ascii="Times New Roman"/>
          <w:b w:val="false"/>
          <w:i w:val="false"/>
          <w:color w:val="000000"/>
          <w:sz w:val="28"/>
        </w:rPr>
        <w:t>
      compliance with the rules of safety and labor protection, fire safety, internal labor regulations.</w:t>
      </w:r>
    </w:p>
    <w:bookmarkEnd w:id="493"/>
    <w:bookmarkStart w:name="z501" w:id="494"/>
    <w:p>
      <w:pPr>
        <w:spacing w:after="0"/>
        <w:ind w:left="0"/>
        <w:jc w:val="both"/>
      </w:pPr>
      <w:r>
        <w:rPr>
          <w:rFonts w:ascii="Times New Roman"/>
          <w:b w:val="false"/>
          <w:i w:val="false"/>
          <w:color w:val="000000"/>
          <w:sz w:val="28"/>
        </w:rPr>
        <w:t>
      61. Should know:</w:t>
      </w:r>
    </w:p>
    <w:bookmarkEnd w:id="494"/>
    <w:bookmarkStart w:name="z502" w:id="495"/>
    <w:p>
      <w:pPr>
        <w:spacing w:after="0"/>
        <w:ind w:left="0"/>
        <w:jc w:val="both"/>
      </w:pPr>
      <w:r>
        <w:rPr>
          <w:rFonts w:ascii="Times New Roman"/>
          <w:b w:val="false"/>
          <w:i w:val="false"/>
          <w:color w:val="000000"/>
          <w:sz w:val="28"/>
        </w:rPr>
        <w:t>
      device of cleaning machines and associated equipment;</w:t>
      </w:r>
    </w:p>
    <w:bookmarkEnd w:id="495"/>
    <w:bookmarkStart w:name="z503" w:id="496"/>
    <w:p>
      <w:pPr>
        <w:spacing w:after="0"/>
        <w:ind w:left="0"/>
        <w:jc w:val="both"/>
      </w:pPr>
      <w:r>
        <w:rPr>
          <w:rFonts w:ascii="Times New Roman"/>
          <w:b w:val="false"/>
          <w:i w:val="false"/>
          <w:color w:val="000000"/>
          <w:sz w:val="28"/>
        </w:rPr>
        <w:t>
      rules for their service;</w:t>
      </w:r>
    </w:p>
    <w:bookmarkEnd w:id="496"/>
    <w:bookmarkStart w:name="z504" w:id="497"/>
    <w:p>
      <w:pPr>
        <w:spacing w:after="0"/>
        <w:ind w:left="0"/>
        <w:jc w:val="both"/>
      </w:pPr>
      <w:r>
        <w:rPr>
          <w:rFonts w:ascii="Times New Roman"/>
          <w:b w:val="false"/>
          <w:i w:val="false"/>
          <w:color w:val="000000"/>
          <w:sz w:val="28"/>
        </w:rPr>
        <w:t>
      cleaning technological process;</w:t>
      </w:r>
    </w:p>
    <w:bookmarkEnd w:id="497"/>
    <w:bookmarkStart w:name="z505" w:id="498"/>
    <w:p>
      <w:pPr>
        <w:spacing w:after="0"/>
        <w:ind w:left="0"/>
        <w:jc w:val="both"/>
      </w:pPr>
      <w:r>
        <w:rPr>
          <w:rFonts w:ascii="Times New Roman"/>
          <w:b w:val="false"/>
          <w:i w:val="false"/>
          <w:color w:val="000000"/>
          <w:sz w:val="28"/>
        </w:rPr>
        <w:t>
      rules for loading cleaners and regulation of fiber intake;</w:t>
      </w:r>
    </w:p>
    <w:bookmarkEnd w:id="498"/>
    <w:bookmarkStart w:name="z506" w:id="499"/>
    <w:p>
      <w:pPr>
        <w:spacing w:after="0"/>
        <w:ind w:left="0"/>
        <w:jc w:val="both"/>
      </w:pPr>
      <w:r>
        <w:rPr>
          <w:rFonts w:ascii="Times New Roman"/>
          <w:b w:val="false"/>
          <w:i w:val="false"/>
          <w:color w:val="000000"/>
          <w:sz w:val="28"/>
        </w:rPr>
        <w:t>
      safety and labor protection rules, fire safety;</w:t>
      </w:r>
    </w:p>
    <w:bookmarkEnd w:id="499"/>
    <w:bookmarkStart w:name="z507" w:id="500"/>
    <w:p>
      <w:pPr>
        <w:spacing w:after="0"/>
        <w:ind w:left="0"/>
        <w:jc w:val="both"/>
      </w:pPr>
      <w:r>
        <w:rPr>
          <w:rFonts w:ascii="Times New Roman"/>
          <w:b w:val="false"/>
          <w:i w:val="false"/>
          <w:color w:val="000000"/>
          <w:sz w:val="28"/>
        </w:rPr>
        <w:t>
      internal labor regulations.</w:t>
      </w:r>
    </w:p>
    <w:bookmarkEnd w:id="500"/>
    <w:bookmarkStart w:name="z508" w:id="501"/>
    <w:p>
      <w:pPr>
        <w:spacing w:after="0"/>
        <w:ind w:left="0"/>
        <w:jc w:val="left"/>
      </w:pPr>
      <w:r>
        <w:rPr>
          <w:rFonts w:ascii="Times New Roman"/>
          <w:b/>
          <w:i w:val="false"/>
          <w:color w:val="000000"/>
        </w:rPr>
        <w:t xml:space="preserve"> Section 30. Fiber picker , 3rd category </w:t>
      </w:r>
    </w:p>
    <w:bookmarkEnd w:id="501"/>
    <w:bookmarkStart w:name="z509" w:id="502"/>
    <w:p>
      <w:pPr>
        <w:spacing w:after="0"/>
        <w:ind w:left="0"/>
        <w:jc w:val="both"/>
      </w:pPr>
      <w:r>
        <w:rPr>
          <w:rFonts w:ascii="Times New Roman"/>
          <w:b w:val="false"/>
          <w:i w:val="false"/>
          <w:color w:val="000000"/>
          <w:sz w:val="28"/>
        </w:rPr>
        <w:t>
      62. Characteristics of works:</w:t>
      </w:r>
    </w:p>
    <w:bookmarkEnd w:id="502"/>
    <w:bookmarkStart w:name="z510" w:id="503"/>
    <w:p>
      <w:pPr>
        <w:spacing w:after="0"/>
        <w:ind w:left="0"/>
        <w:jc w:val="both"/>
      </w:pPr>
      <w:r>
        <w:rPr>
          <w:rFonts w:ascii="Times New Roman"/>
          <w:b w:val="false"/>
          <w:i w:val="false"/>
          <w:color w:val="000000"/>
          <w:sz w:val="28"/>
        </w:rPr>
        <w:t>
      removal of long fiber from the conveyor of the scutching unit, from the scutching and scrubbing machine or from the squeezer;</w:t>
      </w:r>
    </w:p>
    <w:bookmarkEnd w:id="503"/>
    <w:bookmarkStart w:name="z511" w:id="504"/>
    <w:p>
      <w:pPr>
        <w:spacing w:after="0"/>
        <w:ind w:left="0"/>
        <w:jc w:val="both"/>
      </w:pPr>
      <w:r>
        <w:rPr>
          <w:rFonts w:ascii="Times New Roman"/>
          <w:b w:val="false"/>
          <w:i w:val="false"/>
          <w:color w:val="000000"/>
          <w:sz w:val="28"/>
        </w:rPr>
        <w:t>
      careful examination of the fiber layer with the simultaneous selection of unfinished strands;</w:t>
      </w:r>
    </w:p>
    <w:bookmarkEnd w:id="504"/>
    <w:bookmarkStart w:name="z512" w:id="505"/>
    <w:p>
      <w:pPr>
        <w:spacing w:after="0"/>
        <w:ind w:left="0"/>
        <w:jc w:val="both"/>
      </w:pPr>
      <w:r>
        <w:rPr>
          <w:rFonts w:ascii="Times New Roman"/>
          <w:b w:val="false"/>
          <w:i w:val="false"/>
          <w:color w:val="000000"/>
          <w:sz w:val="28"/>
        </w:rPr>
        <w:t>
      the formation of clean fibers in a handful of the specified mass and their mandrel;</w:t>
      </w:r>
    </w:p>
    <w:bookmarkEnd w:id="505"/>
    <w:bookmarkStart w:name="z513" w:id="506"/>
    <w:p>
      <w:pPr>
        <w:spacing w:after="0"/>
        <w:ind w:left="0"/>
        <w:jc w:val="both"/>
      </w:pPr>
      <w:r>
        <w:rPr>
          <w:rFonts w:ascii="Times New Roman"/>
          <w:b w:val="false"/>
          <w:i w:val="false"/>
          <w:color w:val="000000"/>
          <w:sz w:val="28"/>
        </w:rPr>
        <w:t>
      quality control of fiber processing;</w:t>
      </w:r>
    </w:p>
    <w:bookmarkEnd w:id="506"/>
    <w:bookmarkStart w:name="z514" w:id="507"/>
    <w:p>
      <w:pPr>
        <w:spacing w:after="0"/>
        <w:ind w:left="0"/>
        <w:jc w:val="both"/>
      </w:pPr>
      <w:r>
        <w:rPr>
          <w:rFonts w:ascii="Times New Roman"/>
          <w:b w:val="false"/>
          <w:i w:val="false"/>
          <w:color w:val="000000"/>
          <w:sz w:val="28"/>
        </w:rPr>
        <w:t>
      when servicing the crumpling-scutching unit - alignment, twisting of handfuls, formation of bundles, waders , fiber moistening, binding, transportation and stacking of bundles, fiber waders in the established places o;</w:t>
      </w:r>
    </w:p>
    <w:bookmarkEnd w:id="507"/>
    <w:bookmarkStart w:name="z515" w:id="508"/>
    <w:p>
      <w:pPr>
        <w:spacing w:after="0"/>
        <w:ind w:left="0"/>
        <w:jc w:val="both"/>
      </w:pPr>
      <w:r>
        <w:rPr>
          <w:rFonts w:ascii="Times New Roman"/>
          <w:b w:val="false"/>
          <w:i w:val="false"/>
          <w:color w:val="000000"/>
          <w:sz w:val="28"/>
        </w:rPr>
        <w:t>
      serving picker -promyvnoy machines - laying on handfuls of feed conveyor forcing the press;</w:t>
      </w:r>
    </w:p>
    <w:bookmarkEnd w:id="508"/>
    <w:bookmarkStart w:name="z516" w:id="509"/>
    <w:p>
      <w:pPr>
        <w:spacing w:after="0"/>
        <w:ind w:left="0"/>
        <w:jc w:val="both"/>
      </w:pPr>
      <w:r>
        <w:rPr>
          <w:rFonts w:ascii="Times New Roman"/>
          <w:b w:val="false"/>
          <w:i w:val="false"/>
          <w:color w:val="000000"/>
          <w:sz w:val="28"/>
        </w:rPr>
        <w:t>
      in the presence of pneumatic transport - supply of clean fiber to the pneumatic unit ;</w:t>
      </w:r>
    </w:p>
    <w:bookmarkEnd w:id="509"/>
    <w:bookmarkStart w:name="z517" w:id="510"/>
    <w:p>
      <w:pPr>
        <w:spacing w:after="0"/>
        <w:ind w:left="0"/>
        <w:jc w:val="both"/>
      </w:pPr>
      <w:r>
        <w:rPr>
          <w:rFonts w:ascii="Times New Roman"/>
          <w:b w:val="false"/>
          <w:i w:val="false"/>
          <w:color w:val="000000"/>
          <w:sz w:val="28"/>
        </w:rPr>
        <w:t>
      participation in the elimination of windings and blockages of the unit and machines;</w:t>
      </w:r>
    </w:p>
    <w:bookmarkEnd w:id="510"/>
    <w:bookmarkStart w:name="z518" w:id="511"/>
    <w:p>
      <w:pPr>
        <w:spacing w:after="0"/>
        <w:ind w:left="0"/>
        <w:jc w:val="both"/>
      </w:pPr>
      <w:r>
        <w:rPr>
          <w:rFonts w:ascii="Times New Roman"/>
          <w:b w:val="false"/>
          <w:i w:val="false"/>
          <w:color w:val="000000"/>
          <w:sz w:val="28"/>
        </w:rPr>
        <w:t>
      observance of the rights of silt safety and labor protection, fire safety, internal labor regulations.</w:t>
      </w:r>
    </w:p>
    <w:bookmarkEnd w:id="511"/>
    <w:bookmarkStart w:name="z519" w:id="512"/>
    <w:p>
      <w:pPr>
        <w:spacing w:after="0"/>
        <w:ind w:left="0"/>
        <w:jc w:val="both"/>
      </w:pPr>
      <w:r>
        <w:rPr>
          <w:rFonts w:ascii="Times New Roman"/>
          <w:b w:val="false"/>
          <w:i w:val="false"/>
          <w:color w:val="000000"/>
          <w:sz w:val="28"/>
        </w:rPr>
        <w:t>
      63. Should know:</w:t>
      </w:r>
    </w:p>
    <w:bookmarkEnd w:id="512"/>
    <w:bookmarkStart w:name="z520" w:id="513"/>
    <w:p>
      <w:pPr>
        <w:spacing w:after="0"/>
        <w:ind w:left="0"/>
        <w:jc w:val="both"/>
      </w:pPr>
      <w:r>
        <w:rPr>
          <w:rFonts w:ascii="Times New Roman"/>
          <w:b w:val="false"/>
          <w:i w:val="false"/>
          <w:color w:val="000000"/>
          <w:sz w:val="28"/>
        </w:rPr>
        <w:t>
      technological mode of processing raw materials of various properties and scutching mode;</w:t>
      </w:r>
    </w:p>
    <w:bookmarkEnd w:id="513"/>
    <w:bookmarkStart w:name="z521" w:id="514"/>
    <w:p>
      <w:pPr>
        <w:spacing w:after="0"/>
        <w:ind w:left="0"/>
        <w:jc w:val="both"/>
      </w:pPr>
      <w:r>
        <w:rPr>
          <w:rFonts w:ascii="Times New Roman"/>
          <w:b w:val="false"/>
          <w:i w:val="false"/>
          <w:color w:val="000000"/>
          <w:sz w:val="28"/>
        </w:rPr>
        <w:t>
      the main features that determine the number, grade of fiber;</w:t>
      </w:r>
    </w:p>
    <w:bookmarkEnd w:id="514"/>
    <w:bookmarkStart w:name="z522" w:id="515"/>
    <w:p>
      <w:pPr>
        <w:spacing w:after="0"/>
        <w:ind w:left="0"/>
        <w:jc w:val="both"/>
      </w:pPr>
      <w:r>
        <w:rPr>
          <w:rFonts w:ascii="Times New Roman"/>
          <w:b w:val="false"/>
          <w:i w:val="false"/>
          <w:color w:val="000000"/>
          <w:sz w:val="28"/>
        </w:rPr>
        <w:t>
      requirements imposed on the quality of products;</w:t>
      </w:r>
    </w:p>
    <w:bookmarkEnd w:id="515"/>
    <w:bookmarkStart w:name="z523" w:id="516"/>
    <w:p>
      <w:pPr>
        <w:spacing w:after="0"/>
        <w:ind w:left="0"/>
        <w:jc w:val="both"/>
      </w:pPr>
      <w:r>
        <w:rPr>
          <w:rFonts w:ascii="Times New Roman"/>
          <w:b w:val="false"/>
          <w:i w:val="false"/>
          <w:color w:val="000000"/>
          <w:sz w:val="28"/>
        </w:rPr>
        <w:t>
      fiber standards;</w:t>
      </w:r>
    </w:p>
    <w:bookmarkEnd w:id="516"/>
    <w:bookmarkStart w:name="z524" w:id="517"/>
    <w:p>
      <w:pPr>
        <w:spacing w:after="0"/>
        <w:ind w:left="0"/>
        <w:jc w:val="both"/>
      </w:pPr>
      <w:r>
        <w:rPr>
          <w:rFonts w:ascii="Times New Roman"/>
          <w:b w:val="false"/>
          <w:i w:val="false"/>
          <w:color w:val="000000"/>
          <w:sz w:val="28"/>
        </w:rPr>
        <w:t>
      limiting norms of fiber stiffness and moisture;</w:t>
      </w:r>
    </w:p>
    <w:bookmarkEnd w:id="517"/>
    <w:bookmarkStart w:name="z525" w:id="518"/>
    <w:p>
      <w:pPr>
        <w:spacing w:after="0"/>
        <w:ind w:left="0"/>
        <w:jc w:val="both"/>
      </w:pPr>
      <w:r>
        <w:rPr>
          <w:rFonts w:ascii="Times New Roman"/>
          <w:b w:val="false"/>
          <w:i w:val="false"/>
          <w:color w:val="000000"/>
          <w:sz w:val="28"/>
        </w:rPr>
        <w:t>
      appointment and device myalno-picker assembly and picker -promyvnoy machines;</w:t>
      </w:r>
    </w:p>
    <w:bookmarkEnd w:id="518"/>
    <w:bookmarkStart w:name="z526" w:id="519"/>
    <w:p>
      <w:pPr>
        <w:spacing w:after="0"/>
        <w:ind w:left="0"/>
        <w:jc w:val="both"/>
      </w:pPr>
      <w:r>
        <w:rPr>
          <w:rFonts w:ascii="Times New Roman"/>
          <w:b w:val="false"/>
          <w:i w:val="false"/>
          <w:color w:val="000000"/>
          <w:sz w:val="28"/>
        </w:rPr>
        <w:t>
      safety and labor protection rules, fire safety;</w:t>
      </w:r>
    </w:p>
    <w:bookmarkEnd w:id="519"/>
    <w:bookmarkStart w:name="z527" w:id="520"/>
    <w:p>
      <w:pPr>
        <w:spacing w:after="0"/>
        <w:ind w:left="0"/>
        <w:jc w:val="both"/>
      </w:pPr>
      <w:r>
        <w:rPr>
          <w:rFonts w:ascii="Times New Roman"/>
          <w:b w:val="false"/>
          <w:i w:val="false"/>
          <w:color w:val="000000"/>
          <w:sz w:val="28"/>
        </w:rPr>
        <w:t>
      internal labor regulations.</w:t>
      </w:r>
    </w:p>
    <w:bookmarkEnd w:id="520"/>
    <w:bookmarkStart w:name="z528" w:id="521"/>
    <w:p>
      <w:pPr>
        <w:spacing w:after="0"/>
        <w:ind w:left="0"/>
        <w:jc w:val="left"/>
      </w:pPr>
      <w:r>
        <w:rPr>
          <w:rFonts w:ascii="Times New Roman"/>
          <w:b/>
          <w:i w:val="false"/>
          <w:color w:val="000000"/>
        </w:rPr>
        <w:t xml:space="preserve"> Section 31. Fiber Production Line Operator, 3rd category </w:t>
      </w:r>
    </w:p>
    <w:bookmarkEnd w:id="521"/>
    <w:bookmarkStart w:name="z529" w:id="522"/>
    <w:p>
      <w:pPr>
        <w:spacing w:after="0"/>
        <w:ind w:left="0"/>
        <w:jc w:val="both"/>
      </w:pPr>
      <w:r>
        <w:rPr>
          <w:rFonts w:ascii="Times New Roman"/>
          <w:b w:val="false"/>
          <w:i w:val="false"/>
          <w:color w:val="000000"/>
          <w:sz w:val="28"/>
        </w:rPr>
        <w:t>
      64. Description of works:</w:t>
      </w:r>
    </w:p>
    <w:bookmarkEnd w:id="522"/>
    <w:bookmarkStart w:name="z530" w:id="523"/>
    <w:p>
      <w:pPr>
        <w:spacing w:after="0"/>
        <w:ind w:left="0"/>
        <w:jc w:val="both"/>
      </w:pPr>
      <w:r>
        <w:rPr>
          <w:rFonts w:ascii="Times New Roman"/>
          <w:b w:val="false"/>
          <w:i w:val="false"/>
          <w:color w:val="000000"/>
          <w:sz w:val="28"/>
        </w:rPr>
        <w:t>
      conducting a technological process for processing short-stemmed raw materials and mud , raw from them and scuttling waste on a crumpling, shaking and drying machine, a hammer preparation unit and other associated technological and auxiliary equipment and installations included in the production line for the production of short fiber of bast crops, under ru guidance of a more highly qualified operator;</w:t>
      </w:r>
    </w:p>
    <w:bookmarkEnd w:id="523"/>
    <w:bookmarkStart w:name="z531" w:id="524"/>
    <w:p>
      <w:pPr>
        <w:spacing w:after="0"/>
        <w:ind w:left="0"/>
        <w:jc w:val="both"/>
      </w:pPr>
      <w:r>
        <w:rPr>
          <w:rFonts w:ascii="Times New Roman"/>
          <w:b w:val="false"/>
          <w:i w:val="false"/>
          <w:color w:val="000000"/>
          <w:sz w:val="28"/>
        </w:rPr>
        <w:t>
      processing of unfinished long fibers on a scutching machine;</w:t>
      </w:r>
    </w:p>
    <w:bookmarkEnd w:id="524"/>
    <w:bookmarkStart w:name="z532" w:id="525"/>
    <w:p>
      <w:pPr>
        <w:spacing w:after="0"/>
        <w:ind w:left="0"/>
        <w:jc w:val="both"/>
      </w:pPr>
      <w:r>
        <w:rPr>
          <w:rFonts w:ascii="Times New Roman"/>
          <w:b w:val="false"/>
          <w:i w:val="false"/>
          <w:color w:val="000000"/>
          <w:sz w:val="28"/>
        </w:rPr>
        <w:t>
      performing ancillary work on the production of long fibers;</w:t>
      </w:r>
    </w:p>
    <w:bookmarkEnd w:id="525"/>
    <w:bookmarkStart w:name="z533" w:id="526"/>
    <w:p>
      <w:pPr>
        <w:spacing w:after="0"/>
        <w:ind w:left="0"/>
        <w:jc w:val="both"/>
      </w:pPr>
      <w:r>
        <w:rPr>
          <w:rFonts w:ascii="Times New Roman"/>
          <w:b w:val="false"/>
          <w:i w:val="false"/>
          <w:color w:val="000000"/>
          <w:sz w:val="28"/>
        </w:rPr>
        <w:t>
      monitoring the operation of serviced machines and mechanisms, over the good condition of anti-winding devices on rotating parts of machines and mechanisms, and elimination of discovered deficiencies;</w:t>
      </w:r>
    </w:p>
    <w:bookmarkEnd w:id="526"/>
    <w:bookmarkStart w:name="z534" w:id="527"/>
    <w:p>
      <w:pPr>
        <w:spacing w:after="0"/>
        <w:ind w:left="0"/>
        <w:jc w:val="both"/>
      </w:pPr>
      <w:r>
        <w:rPr>
          <w:rFonts w:ascii="Times New Roman"/>
          <w:b w:val="false"/>
          <w:i w:val="false"/>
          <w:color w:val="000000"/>
          <w:sz w:val="28"/>
        </w:rPr>
        <w:t>
      in the absence of pneumatic transport - the formation of a uniform continuous layer of raw materials, scraper waste and manual loading of the feeding conveyor of the drying machine;</w:t>
      </w:r>
    </w:p>
    <w:bookmarkEnd w:id="527"/>
    <w:bookmarkStart w:name="z535" w:id="528"/>
    <w:p>
      <w:pPr>
        <w:spacing w:after="0"/>
        <w:ind w:left="0"/>
        <w:jc w:val="both"/>
      </w:pPr>
      <w:r>
        <w:rPr>
          <w:rFonts w:ascii="Times New Roman"/>
          <w:b w:val="false"/>
          <w:i w:val="false"/>
          <w:color w:val="000000"/>
          <w:sz w:val="28"/>
        </w:rPr>
        <w:t>
      taking off short fiber from the drawer with the selection of unfinished fiber and returning it for recycling, with bundling of clean fiber into bundles;</w:t>
      </w:r>
    </w:p>
    <w:bookmarkEnd w:id="528"/>
    <w:bookmarkStart w:name="z536" w:id="529"/>
    <w:p>
      <w:pPr>
        <w:spacing w:after="0"/>
        <w:ind w:left="0"/>
        <w:jc w:val="both"/>
      </w:pPr>
      <w:r>
        <w:rPr>
          <w:rFonts w:ascii="Times New Roman"/>
          <w:b w:val="false"/>
          <w:i w:val="false"/>
          <w:color w:val="000000"/>
          <w:sz w:val="28"/>
        </w:rPr>
        <w:t>
      feeding the fiber into the pneumatic unit, manually loading the unfinished fiber into the clamping mechanism of the scutching machine;</w:t>
      </w:r>
    </w:p>
    <w:bookmarkEnd w:id="529"/>
    <w:bookmarkStart w:name="z537" w:id="530"/>
    <w:p>
      <w:pPr>
        <w:spacing w:after="0"/>
        <w:ind w:left="0"/>
        <w:jc w:val="both"/>
      </w:pPr>
      <w:r>
        <w:rPr>
          <w:rFonts w:ascii="Times New Roman"/>
          <w:b w:val="false"/>
          <w:i w:val="false"/>
          <w:color w:val="000000"/>
          <w:sz w:val="28"/>
        </w:rPr>
        <w:t>
      selection of handfuls of long fiber, equal in degree of flaw, alignment along their length, removal of fiber strands with high humidity, mandrel and stacking of frayed handfuls in bundles;</w:t>
      </w:r>
    </w:p>
    <w:bookmarkEnd w:id="530"/>
    <w:bookmarkStart w:name="z538" w:id="531"/>
    <w:p>
      <w:pPr>
        <w:spacing w:after="0"/>
        <w:ind w:left="0"/>
        <w:jc w:val="both"/>
      </w:pPr>
      <w:r>
        <w:rPr>
          <w:rFonts w:ascii="Times New Roman"/>
          <w:b w:val="false"/>
          <w:i w:val="false"/>
          <w:color w:val="000000"/>
          <w:sz w:val="28"/>
        </w:rPr>
        <w:t>
      knitting packs , transporting and placing them in a designated place;</w:t>
      </w:r>
    </w:p>
    <w:bookmarkEnd w:id="531"/>
    <w:bookmarkStart w:name="z539" w:id="532"/>
    <w:p>
      <w:pPr>
        <w:spacing w:after="0"/>
        <w:ind w:left="0"/>
        <w:jc w:val="both"/>
      </w:pPr>
      <w:r>
        <w:rPr>
          <w:rFonts w:ascii="Times New Roman"/>
          <w:b w:val="false"/>
          <w:i w:val="false"/>
          <w:color w:val="000000"/>
          <w:sz w:val="28"/>
        </w:rPr>
        <w:t>
      a tip of the fiber to be processed;</w:t>
      </w:r>
    </w:p>
    <w:bookmarkEnd w:id="532"/>
    <w:bookmarkStart w:name="z540" w:id="533"/>
    <w:p>
      <w:pPr>
        <w:spacing w:after="0"/>
        <w:ind w:left="0"/>
        <w:jc w:val="both"/>
      </w:pPr>
      <w:r>
        <w:rPr>
          <w:rFonts w:ascii="Times New Roman"/>
          <w:b w:val="false"/>
          <w:i w:val="false"/>
          <w:color w:val="000000"/>
          <w:sz w:val="28"/>
        </w:rPr>
        <w:t>
      eat lapping with scutching drums, drive shafts and conveying mechanisms myalno-picker assembly during processing the southern hemp scutching -promy vnogo equipment - the processing of kenaf;</w:t>
      </w:r>
    </w:p>
    <w:bookmarkEnd w:id="533"/>
    <w:bookmarkStart w:name="z541" w:id="534"/>
    <w:p>
      <w:pPr>
        <w:spacing w:after="0"/>
        <w:ind w:left="0"/>
        <w:jc w:val="both"/>
      </w:pPr>
      <w:r>
        <w:rPr>
          <w:rFonts w:ascii="Times New Roman"/>
          <w:b w:val="false"/>
          <w:i w:val="false"/>
          <w:color w:val="000000"/>
          <w:sz w:val="28"/>
        </w:rPr>
        <w:t>
      supply of coils suitable for long fiber production to the spreading table ;</w:t>
      </w:r>
    </w:p>
    <w:bookmarkEnd w:id="534"/>
    <w:bookmarkStart w:name="z542" w:id="535"/>
    <w:p>
      <w:pPr>
        <w:spacing w:after="0"/>
        <w:ind w:left="0"/>
        <w:jc w:val="both"/>
      </w:pPr>
      <w:r>
        <w:rPr>
          <w:rFonts w:ascii="Times New Roman"/>
          <w:b w:val="false"/>
          <w:i w:val="false"/>
          <w:color w:val="000000"/>
          <w:sz w:val="28"/>
        </w:rPr>
        <w:t>
      prevention of the formation of coils and plugging of working bodies of the serviced equipment and installations, taking measures to eliminate them and participation in the repair of this equipment;</w:t>
      </w:r>
    </w:p>
    <w:bookmarkEnd w:id="535"/>
    <w:bookmarkStart w:name="z543" w:id="536"/>
    <w:p>
      <w:pPr>
        <w:spacing w:after="0"/>
        <w:ind w:left="0"/>
        <w:jc w:val="both"/>
      </w:pPr>
      <w:r>
        <w:rPr>
          <w:rFonts w:ascii="Times New Roman"/>
          <w:b w:val="false"/>
          <w:i w:val="false"/>
          <w:color w:val="000000"/>
          <w:sz w:val="28"/>
        </w:rPr>
        <w:t>
      compliance with the rules of safety and labor protection, fire safety, internal labor regulations.</w:t>
      </w:r>
    </w:p>
    <w:bookmarkEnd w:id="536"/>
    <w:bookmarkStart w:name="z544" w:id="537"/>
    <w:p>
      <w:pPr>
        <w:spacing w:after="0"/>
        <w:ind w:left="0"/>
        <w:jc w:val="both"/>
      </w:pPr>
      <w:r>
        <w:rPr>
          <w:rFonts w:ascii="Times New Roman"/>
          <w:b w:val="false"/>
          <w:i w:val="false"/>
          <w:color w:val="000000"/>
          <w:sz w:val="28"/>
        </w:rPr>
        <w:t>
      65. Should know:</w:t>
      </w:r>
    </w:p>
    <w:bookmarkEnd w:id="537"/>
    <w:bookmarkStart w:name="z545" w:id="538"/>
    <w:p>
      <w:pPr>
        <w:spacing w:after="0"/>
        <w:ind w:left="0"/>
        <w:jc w:val="both"/>
      </w:pPr>
      <w:r>
        <w:rPr>
          <w:rFonts w:ascii="Times New Roman"/>
          <w:b w:val="false"/>
          <w:i w:val="false"/>
          <w:color w:val="000000"/>
          <w:sz w:val="28"/>
        </w:rPr>
        <w:t>
      the purpose and rules of maintenance of equipment and mechanisms included in the production line for the production of short fibers, scutching machine, transporting mechanisms and anti- winding devices;</w:t>
      </w:r>
    </w:p>
    <w:bookmarkEnd w:id="538"/>
    <w:bookmarkStart w:name="z546" w:id="539"/>
    <w:p>
      <w:pPr>
        <w:spacing w:after="0"/>
        <w:ind w:left="0"/>
        <w:jc w:val="both"/>
      </w:pPr>
      <w:r>
        <w:rPr>
          <w:rFonts w:ascii="Times New Roman"/>
          <w:b w:val="false"/>
          <w:i w:val="false"/>
          <w:color w:val="000000"/>
          <w:sz w:val="28"/>
        </w:rPr>
        <w:t>
      mode of drying and processing of short-stemmed raw materials and mud , raw and scuttling waste;</w:t>
      </w:r>
    </w:p>
    <w:bookmarkEnd w:id="539"/>
    <w:bookmarkStart w:name="z547" w:id="540"/>
    <w:p>
      <w:pPr>
        <w:spacing w:after="0"/>
        <w:ind w:left="0"/>
        <w:jc w:val="both"/>
      </w:pPr>
      <w:r>
        <w:rPr>
          <w:rFonts w:ascii="Times New Roman"/>
          <w:b w:val="false"/>
          <w:i w:val="false"/>
          <w:color w:val="000000"/>
          <w:sz w:val="28"/>
        </w:rPr>
        <w:t>
      unfinished fiber processing mode;</w:t>
      </w:r>
    </w:p>
    <w:bookmarkEnd w:id="540"/>
    <w:bookmarkStart w:name="z548" w:id="541"/>
    <w:p>
      <w:pPr>
        <w:spacing w:after="0"/>
        <w:ind w:left="0"/>
        <w:jc w:val="both"/>
      </w:pPr>
      <w:r>
        <w:rPr>
          <w:rFonts w:ascii="Times New Roman"/>
          <w:b w:val="false"/>
          <w:i w:val="false"/>
          <w:color w:val="000000"/>
          <w:sz w:val="28"/>
        </w:rPr>
        <w:t>
      types of processed material and norms of its moisture;</w:t>
      </w:r>
    </w:p>
    <w:bookmarkEnd w:id="541"/>
    <w:bookmarkStart w:name="z549" w:id="542"/>
    <w:p>
      <w:pPr>
        <w:spacing w:after="0"/>
        <w:ind w:left="0"/>
        <w:jc w:val="both"/>
      </w:pPr>
      <w:r>
        <w:rPr>
          <w:rFonts w:ascii="Times New Roman"/>
          <w:b w:val="false"/>
          <w:i w:val="false"/>
          <w:color w:val="000000"/>
          <w:sz w:val="28"/>
        </w:rPr>
        <w:t>
      loading density of the conveyor of the drying machine;</w:t>
      </w:r>
    </w:p>
    <w:bookmarkEnd w:id="542"/>
    <w:bookmarkStart w:name="z550" w:id="543"/>
    <w:p>
      <w:pPr>
        <w:spacing w:after="0"/>
        <w:ind w:left="0"/>
        <w:jc w:val="both"/>
      </w:pPr>
      <w:r>
        <w:rPr>
          <w:rFonts w:ascii="Times New Roman"/>
          <w:b w:val="false"/>
          <w:i w:val="false"/>
          <w:color w:val="000000"/>
          <w:sz w:val="28"/>
        </w:rPr>
        <w:t>
      rules for feeding raw materials to the crushing machine and to the feeding conveyor;</w:t>
      </w:r>
    </w:p>
    <w:bookmarkEnd w:id="543"/>
    <w:bookmarkStart w:name="z551" w:id="544"/>
    <w:p>
      <w:pPr>
        <w:spacing w:after="0"/>
        <w:ind w:left="0"/>
        <w:jc w:val="both"/>
      </w:pPr>
      <w:r>
        <w:rPr>
          <w:rFonts w:ascii="Times New Roman"/>
          <w:b w:val="false"/>
          <w:i w:val="false"/>
          <w:color w:val="000000"/>
          <w:sz w:val="28"/>
        </w:rPr>
        <w:t>
      the main properties of the fiber and the requirements for the quality of the long fiber;</w:t>
      </w:r>
    </w:p>
    <w:bookmarkEnd w:id="544"/>
    <w:bookmarkStart w:name="z552" w:id="545"/>
    <w:p>
      <w:pPr>
        <w:spacing w:after="0"/>
        <w:ind w:left="0"/>
        <w:jc w:val="both"/>
      </w:pPr>
      <w:r>
        <w:rPr>
          <w:rFonts w:ascii="Times New Roman"/>
          <w:b w:val="false"/>
          <w:i w:val="false"/>
          <w:color w:val="000000"/>
          <w:sz w:val="28"/>
        </w:rPr>
        <w:t>
      rules for picking namoto in ;</w:t>
      </w:r>
    </w:p>
    <w:bookmarkEnd w:id="545"/>
    <w:bookmarkStart w:name="z553" w:id="546"/>
    <w:p>
      <w:pPr>
        <w:spacing w:after="0"/>
        <w:ind w:left="0"/>
        <w:jc w:val="both"/>
      </w:pPr>
      <w:r>
        <w:rPr>
          <w:rFonts w:ascii="Times New Roman"/>
          <w:b w:val="false"/>
          <w:i w:val="false"/>
          <w:color w:val="000000"/>
          <w:sz w:val="28"/>
        </w:rPr>
        <w:t>
      safety and labor protection rules, fire safety;</w:t>
      </w:r>
    </w:p>
    <w:bookmarkEnd w:id="546"/>
    <w:bookmarkStart w:name="z554" w:id="547"/>
    <w:p>
      <w:pPr>
        <w:spacing w:after="0"/>
        <w:ind w:left="0"/>
        <w:jc w:val="both"/>
      </w:pPr>
      <w:r>
        <w:rPr>
          <w:rFonts w:ascii="Times New Roman"/>
          <w:b w:val="false"/>
          <w:i w:val="false"/>
          <w:color w:val="000000"/>
          <w:sz w:val="28"/>
        </w:rPr>
        <w:t>
      internal labor regulations.</w:t>
      </w:r>
    </w:p>
    <w:bookmarkEnd w:id="547"/>
    <w:bookmarkStart w:name="z555" w:id="548"/>
    <w:p>
      <w:pPr>
        <w:spacing w:after="0"/>
        <w:ind w:left="0"/>
        <w:jc w:val="left"/>
      </w:pPr>
      <w:r>
        <w:rPr>
          <w:rFonts w:ascii="Times New Roman"/>
          <w:b/>
          <w:i w:val="false"/>
          <w:color w:val="000000"/>
        </w:rPr>
        <w:t xml:space="preserve"> Section 32. Fiber Production Line Operator, 4th category </w:t>
      </w:r>
    </w:p>
    <w:bookmarkEnd w:id="548"/>
    <w:bookmarkStart w:name="z556" w:id="549"/>
    <w:p>
      <w:pPr>
        <w:spacing w:after="0"/>
        <w:ind w:left="0"/>
        <w:jc w:val="both"/>
      </w:pPr>
      <w:r>
        <w:rPr>
          <w:rFonts w:ascii="Times New Roman"/>
          <w:b w:val="false"/>
          <w:i w:val="false"/>
          <w:color w:val="000000"/>
          <w:sz w:val="28"/>
        </w:rPr>
        <w:t>
      66. Description of works:</w:t>
      </w:r>
    </w:p>
    <w:bookmarkEnd w:id="549"/>
    <w:bookmarkStart w:name="z557" w:id="550"/>
    <w:p>
      <w:pPr>
        <w:spacing w:after="0"/>
        <w:ind w:left="0"/>
        <w:jc w:val="both"/>
      </w:pPr>
      <w:r>
        <w:rPr>
          <w:rFonts w:ascii="Times New Roman"/>
          <w:b w:val="false"/>
          <w:i w:val="false"/>
          <w:color w:val="000000"/>
          <w:sz w:val="28"/>
        </w:rPr>
        <w:t>
      conducting a technological process for processing short-stemmed raw materials, mud , raw materials from them and scuttling waste on a crumpling, shaking and drying machine, a hammer preparation unit and other associated technological and auxiliary equipment and installations included in the production line for the production of short fiber of bast crops;</w:t>
      </w:r>
    </w:p>
    <w:bookmarkEnd w:id="550"/>
    <w:bookmarkStart w:name="z558" w:id="551"/>
    <w:p>
      <w:pPr>
        <w:spacing w:after="0"/>
        <w:ind w:left="0"/>
        <w:jc w:val="both"/>
      </w:pPr>
      <w:r>
        <w:rPr>
          <w:rFonts w:ascii="Times New Roman"/>
          <w:b w:val="false"/>
          <w:i w:val="false"/>
          <w:color w:val="000000"/>
          <w:sz w:val="28"/>
        </w:rPr>
        <w:t>
      regulation of the operating mode of the equipment and the thickness of the layer of material, depending on the quality and characteristics of the processed raw materials;</w:t>
      </w:r>
    </w:p>
    <w:bookmarkEnd w:id="551"/>
    <w:bookmarkStart w:name="z559" w:id="552"/>
    <w:p>
      <w:pPr>
        <w:spacing w:after="0"/>
        <w:ind w:left="0"/>
        <w:jc w:val="both"/>
      </w:pPr>
      <w:r>
        <w:rPr>
          <w:rFonts w:ascii="Times New Roman"/>
          <w:b w:val="false"/>
          <w:i w:val="false"/>
          <w:color w:val="000000"/>
          <w:sz w:val="28"/>
        </w:rPr>
        <w:t>
      elimination of deficiencies found in the operation of equipment included in the process flow;</w:t>
      </w:r>
    </w:p>
    <w:bookmarkEnd w:id="552"/>
    <w:bookmarkStart w:name="z560" w:id="553"/>
    <w:p>
      <w:pPr>
        <w:spacing w:after="0"/>
        <w:ind w:left="0"/>
        <w:jc w:val="both"/>
      </w:pPr>
      <w:r>
        <w:rPr>
          <w:rFonts w:ascii="Times New Roman"/>
          <w:b w:val="false"/>
          <w:i w:val="false"/>
          <w:color w:val="000000"/>
          <w:sz w:val="28"/>
        </w:rPr>
        <w:t>
      conducting the drying process and monitoring the quality of drying and processing of raw materials, layer thickness and uniform loading of the conveyor with raw materials along its entire width, over the density of loading the raw materials onto the conveyor of the drying plant and onto the feed conveyor of the unit;</w:t>
      </w:r>
    </w:p>
    <w:bookmarkEnd w:id="553"/>
    <w:bookmarkStart w:name="z561" w:id="554"/>
    <w:p>
      <w:pPr>
        <w:spacing w:after="0"/>
        <w:ind w:left="0"/>
        <w:jc w:val="both"/>
      </w:pPr>
      <w:r>
        <w:rPr>
          <w:rFonts w:ascii="Times New Roman"/>
          <w:b w:val="false"/>
          <w:i w:val="false"/>
          <w:color w:val="000000"/>
          <w:sz w:val="28"/>
        </w:rPr>
        <w:t>
      keeping records of fiber production and equipment downtime;</w:t>
      </w:r>
    </w:p>
    <w:bookmarkEnd w:id="554"/>
    <w:bookmarkStart w:name="z562" w:id="555"/>
    <w:p>
      <w:pPr>
        <w:spacing w:after="0"/>
        <w:ind w:left="0"/>
        <w:jc w:val="both"/>
      </w:pPr>
      <w:r>
        <w:rPr>
          <w:rFonts w:ascii="Times New Roman"/>
          <w:b w:val="false"/>
          <w:i w:val="false"/>
          <w:color w:val="000000"/>
          <w:sz w:val="28"/>
        </w:rPr>
        <w:t>
      management of the work of operators of lower qualifications;</w:t>
      </w:r>
    </w:p>
    <w:bookmarkEnd w:id="555"/>
    <w:bookmarkStart w:name="z563" w:id="556"/>
    <w:p>
      <w:pPr>
        <w:spacing w:after="0"/>
        <w:ind w:left="0"/>
        <w:jc w:val="both"/>
      </w:pPr>
      <w:r>
        <w:rPr>
          <w:rFonts w:ascii="Times New Roman"/>
          <w:b w:val="false"/>
          <w:i w:val="false"/>
          <w:color w:val="000000"/>
          <w:sz w:val="28"/>
        </w:rPr>
        <w:t>
      compliance with the rules of safety and labor protection, fire safety, internal labor regulations.</w:t>
      </w:r>
    </w:p>
    <w:bookmarkEnd w:id="556"/>
    <w:bookmarkStart w:name="z564" w:id="557"/>
    <w:p>
      <w:pPr>
        <w:spacing w:after="0"/>
        <w:ind w:left="0"/>
        <w:jc w:val="both"/>
      </w:pPr>
      <w:r>
        <w:rPr>
          <w:rFonts w:ascii="Times New Roman"/>
          <w:b w:val="false"/>
          <w:i w:val="false"/>
          <w:color w:val="000000"/>
          <w:sz w:val="28"/>
        </w:rPr>
        <w:t>
      67. Need to know:</w:t>
      </w:r>
    </w:p>
    <w:bookmarkEnd w:id="557"/>
    <w:bookmarkStart w:name="z565" w:id="558"/>
    <w:p>
      <w:pPr>
        <w:spacing w:after="0"/>
        <w:ind w:left="0"/>
        <w:jc w:val="both"/>
      </w:pPr>
      <w:r>
        <w:rPr>
          <w:rFonts w:ascii="Times New Roman"/>
          <w:b w:val="false"/>
          <w:i w:val="false"/>
          <w:color w:val="000000"/>
          <w:sz w:val="28"/>
        </w:rPr>
        <w:t>
      arrangement of equipment and mechanisms included in the production line for the production of short fibers, the rules for their filling and regulation, depending on the roughness of the processed material;</w:t>
      </w:r>
    </w:p>
    <w:bookmarkEnd w:id="558"/>
    <w:bookmarkStart w:name="z566" w:id="559"/>
    <w:p>
      <w:pPr>
        <w:spacing w:after="0"/>
        <w:ind w:left="0"/>
        <w:jc w:val="both"/>
      </w:pPr>
      <w:r>
        <w:rPr>
          <w:rFonts w:ascii="Times New Roman"/>
          <w:b w:val="false"/>
          <w:i w:val="false"/>
          <w:color w:val="000000"/>
          <w:sz w:val="28"/>
        </w:rPr>
        <w:t>
      requirements for the quality of short fibers in terms of stiffness and moisture;</w:t>
      </w:r>
    </w:p>
    <w:bookmarkEnd w:id="559"/>
    <w:bookmarkStart w:name="z567" w:id="560"/>
    <w:p>
      <w:pPr>
        <w:spacing w:after="0"/>
        <w:ind w:left="0"/>
        <w:jc w:val="both"/>
      </w:pPr>
      <w:r>
        <w:rPr>
          <w:rFonts w:ascii="Times New Roman"/>
          <w:b w:val="false"/>
          <w:i w:val="false"/>
          <w:color w:val="000000"/>
          <w:sz w:val="28"/>
        </w:rPr>
        <w:t>
      technological process, operating mode of the equipment depending on the fiber stiffness ;</w:t>
      </w:r>
    </w:p>
    <w:bookmarkEnd w:id="560"/>
    <w:bookmarkStart w:name="z568" w:id="561"/>
    <w:p>
      <w:pPr>
        <w:spacing w:after="0"/>
        <w:ind w:left="0"/>
        <w:jc w:val="both"/>
      </w:pPr>
      <w:r>
        <w:rPr>
          <w:rFonts w:ascii="Times New Roman"/>
          <w:b w:val="false"/>
          <w:i w:val="false"/>
          <w:color w:val="000000"/>
          <w:sz w:val="28"/>
        </w:rPr>
        <w:t>
      standards for raw materials and short fiber;</w:t>
      </w:r>
    </w:p>
    <w:bookmarkEnd w:id="561"/>
    <w:bookmarkStart w:name="z569" w:id="562"/>
    <w:p>
      <w:pPr>
        <w:spacing w:after="0"/>
        <w:ind w:left="0"/>
        <w:jc w:val="both"/>
      </w:pPr>
      <w:r>
        <w:rPr>
          <w:rFonts w:ascii="Times New Roman"/>
          <w:b w:val="false"/>
          <w:i w:val="false"/>
          <w:color w:val="000000"/>
          <w:sz w:val="28"/>
        </w:rPr>
        <w:t>
      main malfunctions in the operation of the serviced equipment and the rules for their elimination;</w:t>
      </w:r>
    </w:p>
    <w:bookmarkEnd w:id="562"/>
    <w:bookmarkStart w:name="z570" w:id="563"/>
    <w:p>
      <w:pPr>
        <w:spacing w:after="0"/>
        <w:ind w:left="0"/>
        <w:jc w:val="both"/>
      </w:pPr>
      <w:r>
        <w:rPr>
          <w:rFonts w:ascii="Times New Roman"/>
          <w:b w:val="false"/>
          <w:i w:val="false"/>
          <w:color w:val="000000"/>
          <w:sz w:val="28"/>
        </w:rPr>
        <w:t>
      ways of liquidation of blockages and windings ;</w:t>
      </w:r>
    </w:p>
    <w:bookmarkEnd w:id="563"/>
    <w:bookmarkStart w:name="z571" w:id="564"/>
    <w:p>
      <w:pPr>
        <w:spacing w:after="0"/>
        <w:ind w:left="0"/>
        <w:jc w:val="both"/>
      </w:pPr>
      <w:r>
        <w:rPr>
          <w:rFonts w:ascii="Times New Roman"/>
          <w:b w:val="false"/>
          <w:i w:val="false"/>
          <w:color w:val="000000"/>
          <w:sz w:val="28"/>
        </w:rPr>
        <w:t>
      safety and labor protection rules, fire safety;</w:t>
      </w:r>
    </w:p>
    <w:bookmarkEnd w:id="564"/>
    <w:bookmarkStart w:name="z572" w:id="565"/>
    <w:p>
      <w:pPr>
        <w:spacing w:after="0"/>
        <w:ind w:left="0"/>
        <w:jc w:val="both"/>
      </w:pPr>
      <w:r>
        <w:rPr>
          <w:rFonts w:ascii="Times New Roman"/>
          <w:b w:val="false"/>
          <w:i w:val="false"/>
          <w:color w:val="000000"/>
          <w:sz w:val="28"/>
        </w:rPr>
        <w:t>
      internal labor regulations.</w:t>
      </w:r>
    </w:p>
    <w:bookmarkEnd w:id="565"/>
    <w:bookmarkStart w:name="z573" w:id="566"/>
    <w:p>
      <w:pPr>
        <w:spacing w:after="0"/>
        <w:ind w:left="0"/>
        <w:jc w:val="left"/>
      </w:pPr>
      <w:r>
        <w:rPr>
          <w:rFonts w:ascii="Times New Roman"/>
          <w:b/>
          <w:i w:val="false"/>
          <w:color w:val="000000"/>
        </w:rPr>
        <w:t xml:space="preserve"> Section 33. Fiber Production Line Operator, 5th category </w:t>
      </w:r>
    </w:p>
    <w:bookmarkEnd w:id="566"/>
    <w:bookmarkStart w:name="z574" w:id="567"/>
    <w:p>
      <w:pPr>
        <w:spacing w:after="0"/>
        <w:ind w:left="0"/>
        <w:jc w:val="both"/>
      </w:pPr>
      <w:r>
        <w:rPr>
          <w:rFonts w:ascii="Times New Roman"/>
          <w:b w:val="false"/>
          <w:i w:val="false"/>
          <w:color w:val="000000"/>
          <w:sz w:val="28"/>
        </w:rPr>
        <w:t>
      68. Characteristics of works:</w:t>
      </w:r>
    </w:p>
    <w:bookmarkEnd w:id="567"/>
    <w:bookmarkStart w:name="z575" w:id="568"/>
    <w:p>
      <w:pPr>
        <w:spacing w:after="0"/>
        <w:ind w:left="0"/>
        <w:jc w:val="both"/>
      </w:pPr>
      <w:r>
        <w:rPr>
          <w:rFonts w:ascii="Times New Roman"/>
          <w:b w:val="false"/>
          <w:i w:val="false"/>
          <w:color w:val="000000"/>
          <w:sz w:val="28"/>
        </w:rPr>
        <w:t>
      conducting a technological process of processing long -stem raw materials on a drying machine, a crushing-scutching unit and other technological and auxiliary equipment and mechanisms included in the production line for the production and sorting of long flax and hemp fiber from the stale trusts;</w:t>
      </w:r>
    </w:p>
    <w:bookmarkEnd w:id="568"/>
    <w:bookmarkStart w:name="z576" w:id="569"/>
    <w:p>
      <w:pPr>
        <w:spacing w:after="0"/>
        <w:ind w:left="0"/>
        <w:jc w:val="both"/>
      </w:pPr>
      <w:r>
        <w:rPr>
          <w:rFonts w:ascii="Times New Roman"/>
          <w:b w:val="false"/>
          <w:i w:val="false"/>
          <w:color w:val="000000"/>
          <w:sz w:val="28"/>
        </w:rPr>
        <w:t>
      regulation of the operating mode of the equipment included in the production line, depending on the quality of the processed raw materials, participation in control developments and in choosing the best mode of its operation;</w:t>
      </w:r>
    </w:p>
    <w:bookmarkEnd w:id="569"/>
    <w:bookmarkStart w:name="z577" w:id="570"/>
    <w:p>
      <w:pPr>
        <w:spacing w:after="0"/>
        <w:ind w:left="0"/>
        <w:jc w:val="both"/>
      </w:pPr>
      <w:r>
        <w:rPr>
          <w:rFonts w:ascii="Times New Roman"/>
          <w:b w:val="false"/>
          <w:i w:val="false"/>
          <w:color w:val="000000"/>
          <w:sz w:val="28"/>
        </w:rPr>
        <w:t>
      control over the quality of processing and sorting into oloknas, over compliance with the technological regime for processing raw materials;</w:t>
      </w:r>
    </w:p>
    <w:bookmarkEnd w:id="570"/>
    <w:bookmarkStart w:name="z578" w:id="571"/>
    <w:p>
      <w:pPr>
        <w:spacing w:after="0"/>
        <w:ind w:left="0"/>
        <w:jc w:val="both"/>
      </w:pPr>
      <w:r>
        <w:rPr>
          <w:rFonts w:ascii="Times New Roman"/>
          <w:b w:val="false"/>
          <w:i w:val="false"/>
          <w:color w:val="000000"/>
          <w:sz w:val="28"/>
        </w:rPr>
        <w:t>
      checking the quality of raw materials entering processing and the quality of products;</w:t>
      </w:r>
    </w:p>
    <w:bookmarkEnd w:id="571"/>
    <w:bookmarkStart w:name="z579" w:id="572"/>
    <w:p>
      <w:pPr>
        <w:spacing w:after="0"/>
        <w:ind w:left="0"/>
        <w:jc w:val="both"/>
      </w:pPr>
      <w:r>
        <w:rPr>
          <w:rFonts w:ascii="Times New Roman"/>
          <w:b w:val="false"/>
          <w:i w:val="false"/>
          <w:color w:val="000000"/>
          <w:sz w:val="28"/>
        </w:rPr>
        <w:t>
      mandrel handfuls of fiber, viewing them by the quality of processing;</w:t>
      </w:r>
    </w:p>
    <w:bookmarkEnd w:id="572"/>
    <w:bookmarkStart w:name="z580" w:id="573"/>
    <w:p>
      <w:pPr>
        <w:spacing w:after="0"/>
        <w:ind w:left="0"/>
        <w:jc w:val="both"/>
      </w:pPr>
      <w:r>
        <w:rPr>
          <w:rFonts w:ascii="Times New Roman"/>
          <w:b w:val="false"/>
          <w:i w:val="false"/>
          <w:color w:val="000000"/>
          <w:sz w:val="28"/>
        </w:rPr>
        <w:t>
      bundling of fibers into bundles;</w:t>
      </w:r>
    </w:p>
    <w:bookmarkEnd w:id="573"/>
    <w:bookmarkStart w:name="z581" w:id="574"/>
    <w:p>
      <w:pPr>
        <w:spacing w:after="0"/>
        <w:ind w:left="0"/>
        <w:jc w:val="both"/>
      </w:pPr>
      <w:r>
        <w:rPr>
          <w:rFonts w:ascii="Times New Roman"/>
          <w:b w:val="false"/>
          <w:i w:val="false"/>
          <w:color w:val="000000"/>
          <w:sz w:val="28"/>
        </w:rPr>
        <w:t>
      in the presence of pneumatic transport - fiber supply to the pneumatic unit ;</w:t>
      </w:r>
    </w:p>
    <w:bookmarkEnd w:id="574"/>
    <w:bookmarkStart w:name="z582" w:id="575"/>
    <w:p>
      <w:pPr>
        <w:spacing w:after="0"/>
        <w:ind w:left="0"/>
        <w:jc w:val="both"/>
      </w:pPr>
      <w:r>
        <w:rPr>
          <w:rFonts w:ascii="Times New Roman"/>
          <w:b w:val="false"/>
          <w:i w:val="false"/>
          <w:color w:val="000000"/>
          <w:sz w:val="28"/>
        </w:rPr>
        <w:t>
      delivery of manufactured products by weight and quality;</w:t>
      </w:r>
    </w:p>
    <w:bookmarkEnd w:id="575"/>
    <w:bookmarkStart w:name="z583" w:id="576"/>
    <w:p>
      <w:pPr>
        <w:spacing w:after="0"/>
        <w:ind w:left="0"/>
        <w:jc w:val="both"/>
      </w:pPr>
      <w:r>
        <w:rPr>
          <w:rFonts w:ascii="Times New Roman"/>
          <w:b w:val="false"/>
          <w:i w:val="false"/>
          <w:color w:val="000000"/>
          <w:sz w:val="28"/>
        </w:rPr>
        <w:t>
      accounting for the consumption of processed raw materials, fiber production and machine downtime;</w:t>
      </w:r>
    </w:p>
    <w:bookmarkEnd w:id="576"/>
    <w:bookmarkStart w:name="z584" w:id="577"/>
    <w:p>
      <w:pPr>
        <w:spacing w:after="0"/>
        <w:ind w:left="0"/>
        <w:jc w:val="both"/>
      </w:pPr>
      <w:r>
        <w:rPr>
          <w:rFonts w:ascii="Times New Roman"/>
          <w:b w:val="false"/>
          <w:i w:val="false"/>
          <w:color w:val="000000"/>
          <w:sz w:val="28"/>
        </w:rPr>
        <w:t>
      selective control check of the correctness of determining the number, grade of fiber;</w:t>
      </w:r>
    </w:p>
    <w:bookmarkEnd w:id="577"/>
    <w:bookmarkStart w:name="z585" w:id="578"/>
    <w:p>
      <w:pPr>
        <w:spacing w:after="0"/>
        <w:ind w:left="0"/>
        <w:jc w:val="both"/>
      </w:pPr>
      <w:r>
        <w:rPr>
          <w:rFonts w:ascii="Times New Roman"/>
          <w:b w:val="false"/>
          <w:i w:val="false"/>
          <w:color w:val="000000"/>
          <w:sz w:val="28"/>
        </w:rPr>
        <w:t>
      compliance with the rules of safety and labor protection, fire safety, internal labor regulations.</w:t>
      </w:r>
    </w:p>
    <w:bookmarkEnd w:id="578"/>
    <w:bookmarkStart w:name="z586" w:id="579"/>
    <w:p>
      <w:pPr>
        <w:spacing w:after="0"/>
        <w:ind w:left="0"/>
        <w:jc w:val="both"/>
      </w:pPr>
      <w:r>
        <w:rPr>
          <w:rFonts w:ascii="Times New Roman"/>
          <w:b w:val="false"/>
          <w:i w:val="false"/>
          <w:color w:val="000000"/>
          <w:sz w:val="28"/>
        </w:rPr>
        <w:t>
      69. Should know:</w:t>
      </w:r>
    </w:p>
    <w:bookmarkEnd w:id="579"/>
    <w:bookmarkStart w:name="z587" w:id="580"/>
    <w:p>
      <w:pPr>
        <w:spacing w:after="0"/>
        <w:ind w:left="0"/>
        <w:jc w:val="both"/>
      </w:pPr>
      <w:r>
        <w:rPr>
          <w:rFonts w:ascii="Times New Roman"/>
          <w:b w:val="false"/>
          <w:i w:val="false"/>
          <w:color w:val="000000"/>
          <w:sz w:val="28"/>
        </w:rPr>
        <w:t>
      arrangement of equipment and mechanisms included in the production line for the production of long flax and hemp fiber from the stanza cable;</w:t>
      </w:r>
    </w:p>
    <w:bookmarkEnd w:id="580"/>
    <w:bookmarkStart w:name="z588" w:id="581"/>
    <w:p>
      <w:pPr>
        <w:spacing w:after="0"/>
        <w:ind w:left="0"/>
        <w:jc w:val="both"/>
      </w:pPr>
      <w:r>
        <w:rPr>
          <w:rFonts w:ascii="Times New Roman"/>
          <w:b w:val="false"/>
          <w:i w:val="false"/>
          <w:color w:val="000000"/>
          <w:sz w:val="28"/>
        </w:rPr>
        <w:t>
      rules for regulating the processing regime of shale trusts, taking into account its morphological properties, characteristics, number, grade of raw material and long fiber;</w:t>
      </w:r>
    </w:p>
    <w:bookmarkEnd w:id="581"/>
    <w:bookmarkStart w:name="z589" w:id="582"/>
    <w:p>
      <w:pPr>
        <w:spacing w:after="0"/>
        <w:ind w:left="0"/>
        <w:jc w:val="both"/>
      </w:pPr>
      <w:r>
        <w:rPr>
          <w:rFonts w:ascii="Times New Roman"/>
          <w:b w:val="false"/>
          <w:i w:val="false"/>
          <w:color w:val="000000"/>
          <w:sz w:val="28"/>
        </w:rPr>
        <w:t>
      rules for sorting long fiber by number, grade;</w:t>
      </w:r>
    </w:p>
    <w:bookmarkEnd w:id="582"/>
    <w:bookmarkStart w:name="z590" w:id="583"/>
    <w:p>
      <w:pPr>
        <w:spacing w:after="0"/>
        <w:ind w:left="0"/>
        <w:jc w:val="both"/>
      </w:pPr>
      <w:r>
        <w:rPr>
          <w:rFonts w:ascii="Times New Roman"/>
          <w:b w:val="false"/>
          <w:i w:val="false"/>
          <w:color w:val="000000"/>
          <w:sz w:val="28"/>
        </w:rPr>
        <w:t>
      methods of conducting control developments;</w:t>
      </w:r>
    </w:p>
    <w:bookmarkEnd w:id="583"/>
    <w:bookmarkStart w:name="z591" w:id="584"/>
    <w:p>
      <w:pPr>
        <w:spacing w:after="0"/>
        <w:ind w:left="0"/>
        <w:jc w:val="both"/>
      </w:pPr>
      <w:r>
        <w:rPr>
          <w:rFonts w:ascii="Times New Roman"/>
          <w:b w:val="false"/>
          <w:i w:val="false"/>
          <w:color w:val="000000"/>
          <w:sz w:val="28"/>
        </w:rPr>
        <w:t>
      rights of silt safety and labor protection, fire safety;</w:t>
      </w:r>
    </w:p>
    <w:bookmarkEnd w:id="584"/>
    <w:bookmarkStart w:name="z592" w:id="585"/>
    <w:p>
      <w:pPr>
        <w:spacing w:after="0"/>
        <w:ind w:left="0"/>
        <w:jc w:val="both"/>
      </w:pPr>
      <w:r>
        <w:rPr>
          <w:rFonts w:ascii="Times New Roman"/>
          <w:b w:val="false"/>
          <w:i w:val="false"/>
          <w:color w:val="000000"/>
          <w:sz w:val="28"/>
        </w:rPr>
        <w:t>
      internal labor regulations.</w:t>
      </w:r>
    </w:p>
    <w:bookmarkEnd w:id="585"/>
    <w:bookmarkStart w:name="z593" w:id="586"/>
    <w:p>
      <w:pPr>
        <w:spacing w:after="0"/>
        <w:ind w:left="0"/>
        <w:jc w:val="left"/>
      </w:pPr>
      <w:r>
        <w:rPr>
          <w:rFonts w:ascii="Times New Roman"/>
          <w:b/>
          <w:i w:val="false"/>
          <w:color w:val="000000"/>
        </w:rPr>
        <w:t xml:space="preserve"> Section 34. Fiber Production Line Operator, 6th category</w:t>
      </w:r>
    </w:p>
    <w:bookmarkEnd w:id="586"/>
    <w:bookmarkStart w:name="z594" w:id="587"/>
    <w:p>
      <w:pPr>
        <w:spacing w:after="0"/>
        <w:ind w:left="0"/>
        <w:jc w:val="both"/>
      </w:pPr>
      <w:r>
        <w:rPr>
          <w:rFonts w:ascii="Times New Roman"/>
          <w:b w:val="false"/>
          <w:i w:val="false"/>
          <w:color w:val="000000"/>
          <w:sz w:val="28"/>
        </w:rPr>
        <w:t>
      70. Description of works:</w:t>
      </w:r>
    </w:p>
    <w:bookmarkEnd w:id="587"/>
    <w:bookmarkStart w:name="z595" w:id="588"/>
    <w:p>
      <w:pPr>
        <w:spacing w:after="0"/>
        <w:ind w:left="0"/>
        <w:jc w:val="both"/>
      </w:pPr>
      <w:r>
        <w:rPr>
          <w:rFonts w:ascii="Times New Roman"/>
          <w:b w:val="false"/>
          <w:i w:val="false"/>
          <w:color w:val="000000"/>
          <w:sz w:val="28"/>
        </w:rPr>
        <w:t>
      conducting a technological process for processing long - stem raw materials on a squeezing- washing and drying machine for drying wet trusts, a crushing and scutching unit, a sorting conveyor and other technological and auxiliary equipment and mechanisms included in the production line for the production of long fibers from a mochetz or parenz trusts, with an automatic control system for the preparation of trusts and fiber production;</w:t>
      </w:r>
    </w:p>
    <w:bookmarkEnd w:id="588"/>
    <w:bookmarkStart w:name="z596" w:id="589"/>
    <w:p>
      <w:pPr>
        <w:spacing w:after="0"/>
        <w:ind w:left="0"/>
        <w:jc w:val="both"/>
      </w:pPr>
      <w:r>
        <w:rPr>
          <w:rFonts w:ascii="Times New Roman"/>
          <w:b w:val="false"/>
          <w:i w:val="false"/>
          <w:color w:val="000000"/>
          <w:sz w:val="28"/>
        </w:rPr>
        <w:t>
      regulation and adjustment of equipment included in the production line, and ensuring high yield and number, grade of fiber;</w:t>
      </w:r>
    </w:p>
    <w:bookmarkEnd w:id="589"/>
    <w:bookmarkStart w:name="z597" w:id="590"/>
    <w:p>
      <w:pPr>
        <w:spacing w:after="0"/>
        <w:ind w:left="0"/>
        <w:jc w:val="both"/>
      </w:pPr>
      <w:r>
        <w:rPr>
          <w:rFonts w:ascii="Times New Roman"/>
          <w:b w:val="false"/>
          <w:i w:val="false"/>
          <w:color w:val="000000"/>
          <w:sz w:val="28"/>
        </w:rPr>
        <w:t>
      long fiber quality assessment ;</w:t>
      </w:r>
    </w:p>
    <w:bookmarkEnd w:id="590"/>
    <w:bookmarkStart w:name="z598" w:id="591"/>
    <w:p>
      <w:pPr>
        <w:spacing w:after="0"/>
        <w:ind w:left="0"/>
        <w:jc w:val="both"/>
      </w:pPr>
      <w:r>
        <w:rPr>
          <w:rFonts w:ascii="Times New Roman"/>
          <w:b w:val="false"/>
          <w:i w:val="false"/>
          <w:color w:val="000000"/>
          <w:sz w:val="28"/>
        </w:rPr>
        <w:t>
      management of the work of operators of lower qualifications;</w:t>
      </w:r>
    </w:p>
    <w:bookmarkEnd w:id="591"/>
    <w:bookmarkStart w:name="z599" w:id="592"/>
    <w:p>
      <w:pPr>
        <w:spacing w:after="0"/>
        <w:ind w:left="0"/>
        <w:jc w:val="both"/>
      </w:pPr>
      <w:r>
        <w:rPr>
          <w:rFonts w:ascii="Times New Roman"/>
          <w:b w:val="false"/>
          <w:i w:val="false"/>
          <w:color w:val="000000"/>
          <w:sz w:val="28"/>
        </w:rPr>
        <w:t>
      compliance with the rules of safety and labor protection, fire safety, internal labor regulations.</w:t>
      </w:r>
    </w:p>
    <w:bookmarkEnd w:id="592"/>
    <w:bookmarkStart w:name="z600" w:id="593"/>
    <w:p>
      <w:pPr>
        <w:spacing w:after="0"/>
        <w:ind w:left="0"/>
        <w:jc w:val="both"/>
      </w:pPr>
      <w:r>
        <w:rPr>
          <w:rFonts w:ascii="Times New Roman"/>
          <w:b w:val="false"/>
          <w:i w:val="false"/>
          <w:color w:val="000000"/>
          <w:sz w:val="28"/>
        </w:rPr>
        <w:t>
      71. Should know:</w:t>
      </w:r>
    </w:p>
    <w:bookmarkEnd w:id="593"/>
    <w:bookmarkStart w:name="z601" w:id="594"/>
    <w:p>
      <w:pPr>
        <w:spacing w:after="0"/>
        <w:ind w:left="0"/>
        <w:jc w:val="both"/>
      </w:pPr>
      <w:r>
        <w:rPr>
          <w:rFonts w:ascii="Times New Roman"/>
          <w:b w:val="false"/>
          <w:i w:val="false"/>
          <w:color w:val="000000"/>
          <w:sz w:val="28"/>
        </w:rPr>
        <w:t>
      methods of regulation and adjustment of machines and mechanisms that are part of the production line for the production of long flax and hemp fiber from the mochentz and parenz trusts;</w:t>
      </w:r>
    </w:p>
    <w:bookmarkEnd w:id="594"/>
    <w:bookmarkStart w:name="z602" w:id="595"/>
    <w:p>
      <w:pPr>
        <w:spacing w:after="0"/>
        <w:ind w:left="0"/>
        <w:jc w:val="both"/>
      </w:pPr>
      <w:r>
        <w:rPr>
          <w:rFonts w:ascii="Times New Roman"/>
          <w:b w:val="false"/>
          <w:i w:val="false"/>
          <w:color w:val="000000"/>
          <w:sz w:val="28"/>
        </w:rPr>
        <w:t>
      regulated modes of processing of the mochentz and parents trusts;</w:t>
      </w:r>
    </w:p>
    <w:bookmarkEnd w:id="595"/>
    <w:bookmarkStart w:name="z603" w:id="596"/>
    <w:p>
      <w:pPr>
        <w:spacing w:after="0"/>
        <w:ind w:left="0"/>
        <w:jc w:val="both"/>
      </w:pPr>
      <w:r>
        <w:rPr>
          <w:rFonts w:ascii="Times New Roman"/>
          <w:b w:val="false"/>
          <w:i w:val="false"/>
          <w:color w:val="000000"/>
          <w:sz w:val="28"/>
        </w:rPr>
        <w:t>
      existing standards on long mochentsovoe and parentsovoe volo CCW;</w:t>
      </w:r>
    </w:p>
    <w:bookmarkEnd w:id="596"/>
    <w:bookmarkStart w:name="z604" w:id="597"/>
    <w:p>
      <w:pPr>
        <w:spacing w:after="0"/>
        <w:ind w:left="0"/>
        <w:jc w:val="both"/>
      </w:pPr>
      <w:r>
        <w:rPr>
          <w:rFonts w:ascii="Times New Roman"/>
          <w:b w:val="false"/>
          <w:i w:val="false"/>
          <w:color w:val="000000"/>
          <w:sz w:val="28"/>
        </w:rPr>
        <w:t>
      the device of instrumentation to control the process of preparation of trusts and fiber production;</w:t>
      </w:r>
    </w:p>
    <w:bookmarkEnd w:id="597"/>
    <w:bookmarkStart w:name="z605" w:id="598"/>
    <w:p>
      <w:pPr>
        <w:spacing w:after="0"/>
        <w:ind w:left="0"/>
        <w:jc w:val="both"/>
      </w:pPr>
      <w:r>
        <w:rPr>
          <w:rFonts w:ascii="Times New Roman"/>
          <w:b w:val="false"/>
          <w:i w:val="false"/>
          <w:color w:val="000000"/>
          <w:sz w:val="28"/>
        </w:rPr>
        <w:t>
      safety and labor protection rules, fire safety;</w:t>
      </w:r>
    </w:p>
    <w:bookmarkEnd w:id="598"/>
    <w:bookmarkStart w:name="z606" w:id="599"/>
    <w:p>
      <w:pPr>
        <w:spacing w:after="0"/>
        <w:ind w:left="0"/>
        <w:jc w:val="both"/>
      </w:pPr>
      <w:r>
        <w:rPr>
          <w:rFonts w:ascii="Times New Roman"/>
          <w:b w:val="false"/>
          <w:i w:val="false"/>
          <w:color w:val="000000"/>
          <w:sz w:val="28"/>
        </w:rPr>
        <w:t>
      internal labor regulations.</w:t>
      </w:r>
    </w:p>
    <w:bookmarkEnd w:id="599"/>
    <w:bookmarkStart w:name="z607" w:id="600"/>
    <w:p>
      <w:pPr>
        <w:spacing w:after="0"/>
        <w:ind w:left="0"/>
        <w:jc w:val="left"/>
      </w:pPr>
      <w:r>
        <w:rPr>
          <w:rFonts w:ascii="Times New Roman"/>
          <w:b/>
          <w:i w:val="false"/>
          <w:color w:val="000000"/>
        </w:rPr>
        <w:t xml:space="preserve"> Section 35. Technological equipment adjuster, 4th category </w:t>
      </w:r>
    </w:p>
    <w:bookmarkEnd w:id="600"/>
    <w:bookmarkStart w:name="z608" w:id="601"/>
    <w:p>
      <w:pPr>
        <w:spacing w:after="0"/>
        <w:ind w:left="0"/>
        <w:jc w:val="both"/>
      </w:pPr>
      <w:r>
        <w:rPr>
          <w:rFonts w:ascii="Times New Roman"/>
          <w:b w:val="false"/>
          <w:i w:val="false"/>
          <w:color w:val="000000"/>
          <w:sz w:val="28"/>
        </w:rPr>
        <w:t>
      72. Characteristics of works:</w:t>
      </w:r>
    </w:p>
    <w:bookmarkEnd w:id="601"/>
    <w:bookmarkStart w:name="z609" w:id="602"/>
    <w:p>
      <w:pPr>
        <w:spacing w:after="0"/>
        <w:ind w:left="0"/>
        <w:jc w:val="both"/>
      </w:pPr>
      <w:r>
        <w:rPr>
          <w:rFonts w:ascii="Times New Roman"/>
          <w:b w:val="false"/>
          <w:i w:val="false"/>
          <w:color w:val="000000"/>
          <w:sz w:val="28"/>
        </w:rPr>
        <w:t>
      adjustment and current repairs: eighty saw gins and roller gins with inertial rebound mechanism and linters for the production of cotton fiber, linters and other cotton products, units, machines and mechanisms that are part of production lines for the production of short fiber of bast crops;</w:t>
      </w:r>
    </w:p>
    <w:bookmarkEnd w:id="602"/>
    <w:bookmarkStart w:name="z610" w:id="603"/>
    <w:p>
      <w:pPr>
        <w:spacing w:after="0"/>
        <w:ind w:left="0"/>
        <w:jc w:val="both"/>
      </w:pPr>
      <w:r>
        <w:rPr>
          <w:rFonts w:ascii="Times New Roman"/>
          <w:b w:val="false"/>
          <w:i w:val="false"/>
          <w:color w:val="000000"/>
          <w:sz w:val="28"/>
        </w:rPr>
        <w:t>
      monitoring the good condition of equipment, pneumatic transport and ensuring the established mode of their operation;</w:t>
      </w:r>
    </w:p>
    <w:bookmarkEnd w:id="603"/>
    <w:bookmarkStart w:name="z611" w:id="604"/>
    <w:p>
      <w:pPr>
        <w:spacing w:after="0"/>
        <w:ind w:left="0"/>
        <w:jc w:val="both"/>
      </w:pPr>
      <w:r>
        <w:rPr>
          <w:rFonts w:ascii="Times New Roman"/>
          <w:b w:val="false"/>
          <w:i w:val="false"/>
          <w:color w:val="000000"/>
          <w:sz w:val="28"/>
        </w:rPr>
        <w:t>
      change of units and individual parts of units and machines;</w:t>
      </w:r>
    </w:p>
    <w:bookmarkEnd w:id="604"/>
    <w:bookmarkStart w:name="z612" w:id="605"/>
    <w:p>
      <w:pPr>
        <w:spacing w:after="0"/>
        <w:ind w:left="0"/>
        <w:jc w:val="both"/>
      </w:pPr>
      <w:r>
        <w:rPr>
          <w:rFonts w:ascii="Times New Roman"/>
          <w:b w:val="false"/>
          <w:i w:val="false"/>
          <w:color w:val="000000"/>
          <w:sz w:val="28"/>
        </w:rPr>
        <w:t>
      regulation of equipment operation, stitching and putting on belts;</w:t>
      </w:r>
    </w:p>
    <w:bookmarkEnd w:id="605"/>
    <w:bookmarkStart w:name="z613" w:id="606"/>
    <w:p>
      <w:pPr>
        <w:spacing w:after="0"/>
        <w:ind w:left="0"/>
        <w:jc w:val="both"/>
      </w:pPr>
      <w:r>
        <w:rPr>
          <w:rFonts w:ascii="Times New Roman"/>
          <w:b w:val="false"/>
          <w:i w:val="false"/>
          <w:color w:val="000000"/>
          <w:sz w:val="28"/>
        </w:rPr>
        <w:t>
      when servicing carding machines - monitoring the threading of the tape and the formation of rolls, removing, transporting and stacking them, eliminating tape breaks;</w:t>
      </w:r>
    </w:p>
    <w:bookmarkEnd w:id="606"/>
    <w:bookmarkStart w:name="z614" w:id="607"/>
    <w:p>
      <w:pPr>
        <w:spacing w:after="0"/>
        <w:ind w:left="0"/>
        <w:jc w:val="both"/>
      </w:pPr>
      <w:r>
        <w:rPr>
          <w:rFonts w:ascii="Times New Roman"/>
          <w:b w:val="false"/>
          <w:i w:val="false"/>
          <w:color w:val="000000"/>
          <w:sz w:val="28"/>
        </w:rPr>
        <w:t>
      observance of safety rules and labor protection, fire safety, internal labor regulations.</w:t>
      </w:r>
    </w:p>
    <w:bookmarkEnd w:id="607"/>
    <w:bookmarkStart w:name="z615" w:id="608"/>
    <w:p>
      <w:pPr>
        <w:spacing w:after="0"/>
        <w:ind w:left="0"/>
        <w:jc w:val="both"/>
      </w:pPr>
      <w:r>
        <w:rPr>
          <w:rFonts w:ascii="Times New Roman"/>
          <w:b w:val="false"/>
          <w:i w:val="false"/>
          <w:color w:val="000000"/>
          <w:sz w:val="28"/>
        </w:rPr>
        <w:t>
      73. Should know:</w:t>
      </w:r>
    </w:p>
    <w:bookmarkEnd w:id="608"/>
    <w:bookmarkStart w:name="z616" w:id="609"/>
    <w:p>
      <w:pPr>
        <w:spacing w:after="0"/>
        <w:ind w:left="0"/>
        <w:jc w:val="both"/>
      </w:pPr>
      <w:r>
        <w:rPr>
          <w:rFonts w:ascii="Times New Roman"/>
          <w:b w:val="false"/>
          <w:i w:val="false"/>
          <w:color w:val="000000"/>
          <w:sz w:val="28"/>
        </w:rPr>
        <w:t>
      device, methods of regulation and adjustment of the serviced equipment during the processing of raw materials of various physical and mechanical properties;</w:t>
      </w:r>
    </w:p>
    <w:bookmarkEnd w:id="609"/>
    <w:bookmarkStart w:name="z617" w:id="610"/>
    <w:p>
      <w:pPr>
        <w:spacing w:after="0"/>
        <w:ind w:left="0"/>
        <w:jc w:val="both"/>
      </w:pPr>
      <w:r>
        <w:rPr>
          <w:rFonts w:ascii="Times New Roman"/>
          <w:b w:val="false"/>
          <w:i w:val="false"/>
          <w:color w:val="000000"/>
          <w:sz w:val="28"/>
        </w:rPr>
        <w:t>
      technological process of processing raw cotton, production of short fiber of bast crops;</w:t>
      </w:r>
    </w:p>
    <w:bookmarkEnd w:id="610"/>
    <w:bookmarkStart w:name="z618" w:id="611"/>
    <w:p>
      <w:pPr>
        <w:spacing w:after="0"/>
        <w:ind w:left="0"/>
        <w:jc w:val="both"/>
      </w:pPr>
      <w:r>
        <w:rPr>
          <w:rFonts w:ascii="Times New Roman"/>
          <w:b w:val="false"/>
          <w:i w:val="false"/>
          <w:color w:val="000000"/>
          <w:sz w:val="28"/>
        </w:rPr>
        <w:t>
      operating mode of machines and units;</w:t>
      </w:r>
    </w:p>
    <w:bookmarkEnd w:id="611"/>
    <w:bookmarkStart w:name="z619" w:id="612"/>
    <w:p>
      <w:pPr>
        <w:spacing w:after="0"/>
        <w:ind w:left="0"/>
        <w:jc w:val="both"/>
      </w:pPr>
      <w:r>
        <w:rPr>
          <w:rFonts w:ascii="Times New Roman"/>
          <w:b w:val="false"/>
          <w:i w:val="false"/>
          <w:color w:val="000000"/>
          <w:sz w:val="28"/>
        </w:rPr>
        <w:t>
      the size of the gaps and wiring of the working bodies of the machines, depending on the processed raw materials;</w:t>
      </w:r>
    </w:p>
    <w:bookmarkEnd w:id="612"/>
    <w:bookmarkStart w:name="z620" w:id="613"/>
    <w:p>
      <w:pPr>
        <w:spacing w:after="0"/>
        <w:ind w:left="0"/>
        <w:jc w:val="both"/>
      </w:pPr>
      <w:r>
        <w:rPr>
          <w:rFonts w:ascii="Times New Roman"/>
          <w:b w:val="false"/>
          <w:i w:val="false"/>
          <w:color w:val="000000"/>
          <w:sz w:val="28"/>
        </w:rPr>
        <w:t>
      methods of preventing and eliminating malfunctions in the operation of equipment and eliminating blockages and windings ;</w:t>
      </w:r>
    </w:p>
    <w:bookmarkEnd w:id="613"/>
    <w:bookmarkStart w:name="z621" w:id="614"/>
    <w:p>
      <w:pPr>
        <w:spacing w:after="0"/>
        <w:ind w:left="0"/>
        <w:jc w:val="both"/>
      </w:pPr>
      <w:r>
        <w:rPr>
          <w:rFonts w:ascii="Times New Roman"/>
          <w:b w:val="false"/>
          <w:i w:val="false"/>
          <w:color w:val="000000"/>
          <w:sz w:val="28"/>
        </w:rPr>
        <w:t>
      schedules for preventive inspection and repair of serviced equipment;</w:t>
      </w:r>
    </w:p>
    <w:bookmarkEnd w:id="614"/>
    <w:bookmarkStart w:name="z622" w:id="615"/>
    <w:p>
      <w:pPr>
        <w:spacing w:after="0"/>
        <w:ind w:left="0"/>
        <w:jc w:val="both"/>
      </w:pPr>
      <w:r>
        <w:rPr>
          <w:rFonts w:ascii="Times New Roman"/>
          <w:b w:val="false"/>
          <w:i w:val="false"/>
          <w:color w:val="000000"/>
          <w:sz w:val="28"/>
        </w:rPr>
        <w:t>
      safety and labor protection rules, fire safety;</w:t>
      </w:r>
    </w:p>
    <w:bookmarkEnd w:id="615"/>
    <w:bookmarkStart w:name="z623" w:id="616"/>
    <w:p>
      <w:pPr>
        <w:spacing w:after="0"/>
        <w:ind w:left="0"/>
        <w:jc w:val="both"/>
      </w:pPr>
      <w:r>
        <w:rPr>
          <w:rFonts w:ascii="Times New Roman"/>
          <w:b w:val="false"/>
          <w:i w:val="false"/>
          <w:color w:val="000000"/>
          <w:sz w:val="28"/>
        </w:rPr>
        <w:t>
      internal labor regulations.</w:t>
      </w:r>
    </w:p>
    <w:bookmarkEnd w:id="616"/>
    <w:bookmarkStart w:name="z624" w:id="617"/>
    <w:p>
      <w:pPr>
        <w:spacing w:after="0"/>
        <w:ind w:left="0"/>
        <w:jc w:val="left"/>
      </w:pPr>
      <w:r>
        <w:rPr>
          <w:rFonts w:ascii="Times New Roman"/>
          <w:b/>
          <w:i w:val="false"/>
          <w:color w:val="000000"/>
        </w:rPr>
        <w:t xml:space="preserve"> Section 36. Technological equipment adjuster, 5th category </w:t>
      </w:r>
    </w:p>
    <w:bookmarkEnd w:id="617"/>
    <w:bookmarkStart w:name="z625" w:id="618"/>
    <w:p>
      <w:pPr>
        <w:spacing w:after="0"/>
        <w:ind w:left="0"/>
        <w:jc w:val="both"/>
      </w:pPr>
      <w:r>
        <w:rPr>
          <w:rFonts w:ascii="Times New Roman"/>
          <w:b w:val="false"/>
          <w:i w:val="false"/>
          <w:color w:val="000000"/>
          <w:sz w:val="28"/>
        </w:rPr>
        <w:t>
      74. Characteristics of works:</w:t>
      </w:r>
    </w:p>
    <w:bookmarkEnd w:id="618"/>
    <w:bookmarkStart w:name="z626" w:id="619"/>
    <w:p>
      <w:pPr>
        <w:spacing w:after="0"/>
        <w:ind w:left="0"/>
        <w:jc w:val="both"/>
      </w:pPr>
      <w:r>
        <w:rPr>
          <w:rFonts w:ascii="Times New Roman"/>
          <w:b w:val="false"/>
          <w:i w:val="false"/>
          <w:color w:val="000000"/>
          <w:sz w:val="28"/>
        </w:rPr>
        <w:t>
      adjustment and current repair of: one hundred and thirty- saw gins and roller gins with a rigid fender multi-impact mechanism, including with an enlarged working chamber for the production of cotton fiber , linters and other cotton products, units, machines, mechanisms that are part of production lines along production of long flax - and hemp fiber from stanza trusts, long kenaf fiber and bast;</w:t>
      </w:r>
    </w:p>
    <w:bookmarkEnd w:id="619"/>
    <w:bookmarkStart w:name="z627" w:id="620"/>
    <w:p>
      <w:pPr>
        <w:spacing w:after="0"/>
        <w:ind w:left="0"/>
        <w:jc w:val="both"/>
      </w:pPr>
      <w:r>
        <w:rPr>
          <w:rFonts w:ascii="Times New Roman"/>
          <w:b w:val="false"/>
          <w:i w:val="false"/>
          <w:color w:val="000000"/>
          <w:sz w:val="28"/>
        </w:rPr>
        <w:t>
      regulation of the loading process of drying equipment depending on the moisture content and morphological properties of the processed raw materials;</w:t>
      </w:r>
    </w:p>
    <w:bookmarkEnd w:id="620"/>
    <w:bookmarkStart w:name="z628" w:id="621"/>
    <w:p>
      <w:pPr>
        <w:spacing w:after="0"/>
        <w:ind w:left="0"/>
        <w:jc w:val="both"/>
      </w:pPr>
      <w:r>
        <w:rPr>
          <w:rFonts w:ascii="Times New Roman"/>
          <w:b w:val="false"/>
          <w:i w:val="false"/>
          <w:color w:val="000000"/>
          <w:sz w:val="28"/>
        </w:rPr>
        <w:t>
      ensuring compliance with the technological process, the established regime for processing raw materials, uninterrupted operation of equipment and pneumatic transport systems, elimination of malfunctions in their work;</w:t>
      </w:r>
    </w:p>
    <w:bookmarkEnd w:id="621"/>
    <w:bookmarkStart w:name="z629" w:id="622"/>
    <w:p>
      <w:pPr>
        <w:spacing w:after="0"/>
        <w:ind w:left="0"/>
        <w:jc w:val="both"/>
      </w:pPr>
      <w:r>
        <w:rPr>
          <w:rFonts w:ascii="Times New Roman"/>
          <w:b w:val="false"/>
          <w:i w:val="false"/>
          <w:color w:val="000000"/>
          <w:sz w:val="28"/>
        </w:rPr>
        <w:t>
      compliance with the rules of safety and labor protection, fire safety, internal labor regulations.</w:t>
      </w:r>
    </w:p>
    <w:bookmarkEnd w:id="622"/>
    <w:bookmarkStart w:name="z630" w:id="623"/>
    <w:p>
      <w:pPr>
        <w:spacing w:after="0"/>
        <w:ind w:left="0"/>
        <w:jc w:val="both"/>
      </w:pPr>
      <w:r>
        <w:rPr>
          <w:rFonts w:ascii="Times New Roman"/>
          <w:b w:val="false"/>
          <w:i w:val="false"/>
          <w:color w:val="000000"/>
          <w:sz w:val="28"/>
        </w:rPr>
        <w:t>
      75. Should know:</w:t>
      </w:r>
    </w:p>
    <w:bookmarkEnd w:id="623"/>
    <w:bookmarkStart w:name="z631" w:id="624"/>
    <w:p>
      <w:pPr>
        <w:spacing w:after="0"/>
        <w:ind w:left="0"/>
        <w:jc w:val="both"/>
      </w:pPr>
      <w:r>
        <w:rPr>
          <w:rFonts w:ascii="Times New Roman"/>
          <w:b w:val="false"/>
          <w:i w:val="false"/>
          <w:color w:val="000000"/>
          <w:sz w:val="28"/>
        </w:rPr>
        <w:t>
      device, methods of regulation and adjustment of the serviced equipment;</w:t>
      </w:r>
    </w:p>
    <w:bookmarkEnd w:id="624"/>
    <w:bookmarkStart w:name="z632" w:id="625"/>
    <w:p>
      <w:pPr>
        <w:spacing w:after="0"/>
        <w:ind w:left="0"/>
        <w:jc w:val="both"/>
      </w:pPr>
      <w:r>
        <w:rPr>
          <w:rFonts w:ascii="Times New Roman"/>
          <w:b w:val="false"/>
          <w:i w:val="false"/>
          <w:color w:val="000000"/>
          <w:sz w:val="28"/>
        </w:rPr>
        <w:t>
      technological process for the production of cotton products, long fiber of bast crops and linen bast;</w:t>
      </w:r>
    </w:p>
    <w:bookmarkEnd w:id="625"/>
    <w:bookmarkStart w:name="z633" w:id="626"/>
    <w:p>
      <w:pPr>
        <w:spacing w:after="0"/>
        <w:ind w:left="0"/>
        <w:jc w:val="both"/>
      </w:pPr>
      <w:r>
        <w:rPr>
          <w:rFonts w:ascii="Times New Roman"/>
          <w:b w:val="false"/>
          <w:i w:val="false"/>
          <w:color w:val="000000"/>
          <w:sz w:val="28"/>
        </w:rPr>
        <w:t>
      safety and labor protection rules, fire safety;</w:t>
      </w:r>
    </w:p>
    <w:bookmarkEnd w:id="626"/>
    <w:bookmarkStart w:name="z634" w:id="627"/>
    <w:p>
      <w:pPr>
        <w:spacing w:after="0"/>
        <w:ind w:left="0"/>
        <w:jc w:val="both"/>
      </w:pPr>
      <w:r>
        <w:rPr>
          <w:rFonts w:ascii="Times New Roman"/>
          <w:b w:val="false"/>
          <w:i w:val="false"/>
          <w:color w:val="000000"/>
          <w:sz w:val="28"/>
        </w:rPr>
        <w:t>
      internal labor regulations.</w:t>
      </w:r>
    </w:p>
    <w:bookmarkEnd w:id="627"/>
    <w:bookmarkStart w:name="z635" w:id="628"/>
    <w:p>
      <w:pPr>
        <w:spacing w:after="0"/>
        <w:ind w:left="0"/>
        <w:jc w:val="left"/>
      </w:pPr>
      <w:r>
        <w:rPr>
          <w:rFonts w:ascii="Times New Roman"/>
          <w:b/>
          <w:i w:val="false"/>
          <w:color w:val="000000"/>
        </w:rPr>
        <w:t xml:space="preserve"> Section 37. Technological equipment adjuster, 6th category </w:t>
      </w:r>
    </w:p>
    <w:bookmarkEnd w:id="628"/>
    <w:bookmarkStart w:name="z636" w:id="629"/>
    <w:p>
      <w:pPr>
        <w:spacing w:after="0"/>
        <w:ind w:left="0"/>
        <w:jc w:val="both"/>
      </w:pPr>
      <w:r>
        <w:rPr>
          <w:rFonts w:ascii="Times New Roman"/>
          <w:b w:val="false"/>
          <w:i w:val="false"/>
          <w:color w:val="000000"/>
          <w:sz w:val="28"/>
        </w:rPr>
        <w:t>
      76. Description of works :</w:t>
      </w:r>
    </w:p>
    <w:bookmarkEnd w:id="629"/>
    <w:bookmarkStart w:name="z637" w:id="630"/>
    <w:p>
      <w:pPr>
        <w:spacing w:after="0"/>
        <w:ind w:left="0"/>
        <w:jc w:val="both"/>
      </w:pPr>
      <w:r>
        <w:rPr>
          <w:rFonts w:ascii="Times New Roman"/>
          <w:b w:val="false"/>
          <w:i w:val="false"/>
          <w:color w:val="000000"/>
          <w:sz w:val="28"/>
        </w:rPr>
        <w:t>
      adjustment and current repairs: one hundred seventy- saw gins and roller gins for the production of cotton fiber, linters and other cotton products, a raw cotton separator, a fiber condenser, auger (raw, seed, ulyuchny , garbage), seed cleaner, fiber cleaner, aggregates, machines and mechanisms that are part of production lines for the production of long flax and hemp fiber from mochentsov and parencov trusts;</w:t>
      </w:r>
    </w:p>
    <w:bookmarkEnd w:id="630"/>
    <w:bookmarkStart w:name="z638" w:id="631"/>
    <w:p>
      <w:pPr>
        <w:spacing w:after="0"/>
        <w:ind w:left="0"/>
        <w:jc w:val="both"/>
      </w:pPr>
      <w:r>
        <w:rPr>
          <w:rFonts w:ascii="Times New Roman"/>
          <w:b w:val="false"/>
          <w:i w:val="false"/>
          <w:color w:val="000000"/>
          <w:sz w:val="28"/>
        </w:rPr>
        <w:t>
      ensuring the interconnected and uninterrupted operation of the technological equipment installed in the production line and operating in automatic mode;</w:t>
      </w:r>
    </w:p>
    <w:bookmarkEnd w:id="631"/>
    <w:bookmarkStart w:name="z639" w:id="632"/>
    <w:p>
      <w:pPr>
        <w:spacing w:after="0"/>
        <w:ind w:left="0"/>
        <w:jc w:val="both"/>
      </w:pPr>
      <w:r>
        <w:rPr>
          <w:rFonts w:ascii="Times New Roman"/>
          <w:b w:val="false"/>
          <w:i w:val="false"/>
          <w:color w:val="000000"/>
          <w:sz w:val="28"/>
        </w:rPr>
        <w:t>
      control over the operation of devices;</w:t>
      </w:r>
    </w:p>
    <w:bookmarkEnd w:id="632"/>
    <w:bookmarkStart w:name="z640" w:id="633"/>
    <w:p>
      <w:pPr>
        <w:spacing w:after="0"/>
        <w:ind w:left="0"/>
        <w:jc w:val="both"/>
      </w:pPr>
      <w:r>
        <w:rPr>
          <w:rFonts w:ascii="Times New Roman"/>
          <w:b w:val="false"/>
          <w:i w:val="false"/>
          <w:color w:val="000000"/>
          <w:sz w:val="28"/>
        </w:rPr>
        <w:t>
      ensuring compliance with the main filling parameters for the operation of the serviced equipment in the established regulated mode;</w:t>
      </w:r>
    </w:p>
    <w:bookmarkEnd w:id="633"/>
    <w:bookmarkStart w:name="z641" w:id="634"/>
    <w:p>
      <w:pPr>
        <w:spacing w:after="0"/>
        <w:ind w:left="0"/>
        <w:jc w:val="both"/>
      </w:pPr>
      <w:r>
        <w:rPr>
          <w:rFonts w:ascii="Times New Roman"/>
          <w:b w:val="false"/>
          <w:i w:val="false"/>
          <w:color w:val="000000"/>
          <w:sz w:val="28"/>
        </w:rPr>
        <w:t>
      observance of safety and labor protection rules , fire safety, internal labor regulations.</w:t>
      </w:r>
    </w:p>
    <w:bookmarkEnd w:id="634"/>
    <w:bookmarkStart w:name="z642" w:id="635"/>
    <w:p>
      <w:pPr>
        <w:spacing w:after="0"/>
        <w:ind w:left="0"/>
        <w:jc w:val="both"/>
      </w:pPr>
      <w:r>
        <w:rPr>
          <w:rFonts w:ascii="Times New Roman"/>
          <w:b w:val="false"/>
          <w:i w:val="false"/>
          <w:color w:val="000000"/>
          <w:sz w:val="28"/>
        </w:rPr>
        <w:t>
      77. Should know:</w:t>
      </w:r>
    </w:p>
    <w:bookmarkEnd w:id="635"/>
    <w:bookmarkStart w:name="z643" w:id="636"/>
    <w:p>
      <w:pPr>
        <w:spacing w:after="0"/>
        <w:ind w:left="0"/>
        <w:jc w:val="both"/>
      </w:pPr>
      <w:r>
        <w:rPr>
          <w:rFonts w:ascii="Times New Roman"/>
          <w:b w:val="false"/>
          <w:i w:val="false"/>
          <w:color w:val="000000"/>
          <w:sz w:val="28"/>
        </w:rPr>
        <w:t>
      device, methods of regulation and adjustment of the serviced equipment;</w:t>
      </w:r>
    </w:p>
    <w:bookmarkEnd w:id="636"/>
    <w:bookmarkStart w:name="z644" w:id="637"/>
    <w:p>
      <w:pPr>
        <w:spacing w:after="0"/>
        <w:ind w:left="0"/>
        <w:jc w:val="both"/>
      </w:pPr>
      <w:r>
        <w:rPr>
          <w:rFonts w:ascii="Times New Roman"/>
          <w:b w:val="false"/>
          <w:i w:val="false"/>
          <w:color w:val="000000"/>
          <w:sz w:val="28"/>
        </w:rPr>
        <w:t>
      the device and rules for the operation of instrumentation and means for automatic regulation of the process of producing long flax and hemp fiber from the mochentz and parenz trusts;</w:t>
      </w:r>
    </w:p>
    <w:bookmarkEnd w:id="637"/>
    <w:bookmarkStart w:name="z645" w:id="638"/>
    <w:p>
      <w:pPr>
        <w:spacing w:after="0"/>
        <w:ind w:left="0"/>
        <w:jc w:val="both"/>
      </w:pPr>
      <w:r>
        <w:rPr>
          <w:rFonts w:ascii="Times New Roman"/>
          <w:b w:val="false"/>
          <w:i w:val="false"/>
          <w:color w:val="000000"/>
          <w:sz w:val="28"/>
        </w:rPr>
        <w:t>
      technological process and processing mode of this raw material;</w:t>
      </w:r>
    </w:p>
    <w:bookmarkEnd w:id="638"/>
    <w:bookmarkStart w:name="z646" w:id="639"/>
    <w:p>
      <w:pPr>
        <w:spacing w:after="0"/>
        <w:ind w:left="0"/>
        <w:jc w:val="both"/>
      </w:pPr>
      <w:r>
        <w:rPr>
          <w:rFonts w:ascii="Times New Roman"/>
          <w:b w:val="false"/>
          <w:i w:val="false"/>
          <w:color w:val="000000"/>
          <w:sz w:val="28"/>
        </w:rPr>
        <w:t>
      methods of preventing and eliminating malfunctions in the operation of equipment and eliminating blockages and windings;</w:t>
      </w:r>
    </w:p>
    <w:bookmarkEnd w:id="639"/>
    <w:bookmarkStart w:name="z647" w:id="640"/>
    <w:p>
      <w:pPr>
        <w:spacing w:after="0"/>
        <w:ind w:left="0"/>
        <w:jc w:val="both"/>
      </w:pPr>
      <w:r>
        <w:rPr>
          <w:rFonts w:ascii="Times New Roman"/>
          <w:b w:val="false"/>
          <w:i w:val="false"/>
          <w:color w:val="000000"/>
          <w:sz w:val="28"/>
        </w:rPr>
        <w:t>
      schedules for preventive inspection and repair of serviced equipment;</w:t>
      </w:r>
    </w:p>
    <w:bookmarkEnd w:id="640"/>
    <w:bookmarkStart w:name="z648" w:id="641"/>
    <w:p>
      <w:pPr>
        <w:spacing w:after="0"/>
        <w:ind w:left="0"/>
        <w:jc w:val="both"/>
      </w:pPr>
      <w:r>
        <w:rPr>
          <w:rFonts w:ascii="Times New Roman"/>
          <w:b w:val="false"/>
          <w:i w:val="false"/>
          <w:color w:val="000000"/>
          <w:sz w:val="28"/>
        </w:rPr>
        <w:t>
      dangerous places of gin and their fences;</w:t>
      </w:r>
    </w:p>
    <w:bookmarkEnd w:id="641"/>
    <w:bookmarkStart w:name="z649" w:id="642"/>
    <w:p>
      <w:pPr>
        <w:spacing w:after="0"/>
        <w:ind w:left="0"/>
        <w:jc w:val="both"/>
      </w:pPr>
      <w:r>
        <w:rPr>
          <w:rFonts w:ascii="Times New Roman"/>
          <w:b w:val="false"/>
          <w:i w:val="false"/>
          <w:color w:val="000000"/>
          <w:sz w:val="28"/>
        </w:rPr>
        <w:t>
      safety and labor protection rules, fire safety;</w:t>
      </w:r>
    </w:p>
    <w:bookmarkEnd w:id="642"/>
    <w:bookmarkStart w:name="z650" w:id="643"/>
    <w:p>
      <w:pPr>
        <w:spacing w:after="0"/>
        <w:ind w:left="0"/>
        <w:jc w:val="both"/>
      </w:pPr>
      <w:r>
        <w:rPr>
          <w:rFonts w:ascii="Times New Roman"/>
          <w:b w:val="false"/>
          <w:i w:val="false"/>
          <w:color w:val="000000"/>
          <w:sz w:val="28"/>
        </w:rPr>
        <w:t>
      internal labor regulations.</w:t>
      </w:r>
    </w:p>
    <w:bookmarkEnd w:id="643"/>
    <w:bookmarkStart w:name="z651" w:id="644"/>
    <w:p>
      <w:pPr>
        <w:spacing w:after="0"/>
        <w:ind w:left="0"/>
        <w:jc w:val="left"/>
      </w:pPr>
      <w:r>
        <w:rPr>
          <w:rFonts w:ascii="Times New Roman"/>
          <w:b/>
          <w:i w:val="false"/>
          <w:color w:val="000000"/>
        </w:rPr>
        <w:t xml:space="preserve"> Paragraph 38. Hemp straw maker, 3rd category </w:t>
      </w:r>
    </w:p>
    <w:bookmarkEnd w:id="644"/>
    <w:bookmarkStart w:name="z652" w:id="645"/>
    <w:p>
      <w:pPr>
        <w:spacing w:after="0"/>
        <w:ind w:left="0"/>
        <w:jc w:val="both"/>
      </w:pPr>
      <w:r>
        <w:rPr>
          <w:rFonts w:ascii="Times New Roman"/>
          <w:b w:val="false"/>
          <w:i w:val="false"/>
          <w:color w:val="000000"/>
          <w:sz w:val="28"/>
        </w:rPr>
        <w:t>
      78. Description of works.</w:t>
      </w:r>
    </w:p>
    <w:bookmarkEnd w:id="645"/>
    <w:bookmarkStart w:name="z653" w:id="646"/>
    <w:p>
      <w:pPr>
        <w:spacing w:after="0"/>
        <w:ind w:left="0"/>
        <w:jc w:val="both"/>
      </w:pPr>
      <w:r>
        <w:rPr>
          <w:rFonts w:ascii="Times New Roman"/>
          <w:b w:val="false"/>
          <w:i w:val="false"/>
          <w:color w:val="000000"/>
          <w:sz w:val="28"/>
        </w:rPr>
        <w:t>
      conducting the technological process of preparing trusts in open chambers, tanks, reservoirs under the guidance of a manufacturer of trusts of higher qualifications;</w:t>
      </w:r>
    </w:p>
    <w:bookmarkEnd w:id="646"/>
    <w:bookmarkStart w:name="z654" w:id="647"/>
    <w:p>
      <w:pPr>
        <w:spacing w:after="0"/>
        <w:ind w:left="0"/>
        <w:jc w:val="both"/>
      </w:pPr>
      <w:r>
        <w:rPr>
          <w:rFonts w:ascii="Times New Roman"/>
          <w:b w:val="false"/>
          <w:i w:val="false"/>
          <w:color w:val="000000"/>
          <w:sz w:val="28"/>
        </w:rPr>
        <w:t>
      loading bales of a pressed stem and sheaf into raw materials into open tanks, chamber and natural reservoirs manually or using mechanisms, filling raw materials in tanks with water, with stems floating in a floating way - tying bales into rafts or in a batch in accordance with the requirements of the technological process, periodically turning floating bales and adjusting them to the unloading conveyor or to the place of processing, when the stems are loosened with full immersion - laying and fastening the longitudinal and transverse clamps, removing the clamps and fasteners;</w:t>
      </w:r>
    </w:p>
    <w:bookmarkEnd w:id="647"/>
    <w:bookmarkStart w:name="z655" w:id="648"/>
    <w:p>
      <w:pPr>
        <w:spacing w:after="0"/>
        <w:ind w:left="0"/>
        <w:jc w:val="both"/>
      </w:pPr>
      <w:r>
        <w:rPr>
          <w:rFonts w:ascii="Times New Roman"/>
          <w:b w:val="false"/>
          <w:i w:val="false"/>
          <w:color w:val="000000"/>
          <w:sz w:val="28"/>
        </w:rPr>
        <w:t>
      unloading and stacking wet trusts manually or using mechanisms in a specified place;</w:t>
      </w:r>
    </w:p>
    <w:bookmarkEnd w:id="648"/>
    <w:bookmarkStart w:name="z656" w:id="649"/>
    <w:p>
      <w:pPr>
        <w:spacing w:after="0"/>
        <w:ind w:left="0"/>
        <w:jc w:val="both"/>
      </w:pPr>
      <w:r>
        <w:rPr>
          <w:rFonts w:ascii="Times New Roman"/>
          <w:b w:val="false"/>
          <w:i w:val="false"/>
          <w:color w:val="000000"/>
          <w:sz w:val="28"/>
        </w:rPr>
        <w:t>
      flushing of raw materials, chambers and tanks with water;</w:t>
      </w:r>
    </w:p>
    <w:bookmarkEnd w:id="649"/>
    <w:bookmarkStart w:name="z657" w:id="650"/>
    <w:p>
      <w:pPr>
        <w:spacing w:after="0"/>
        <w:ind w:left="0"/>
        <w:jc w:val="both"/>
      </w:pPr>
      <w:r>
        <w:rPr>
          <w:rFonts w:ascii="Times New Roman"/>
          <w:b w:val="false"/>
          <w:i w:val="false"/>
          <w:color w:val="000000"/>
          <w:sz w:val="28"/>
        </w:rPr>
        <w:t>
      checking the serviceability and monitoring the operation of transport and other mechanisms, ways of bale removal devices;</w:t>
      </w:r>
    </w:p>
    <w:bookmarkEnd w:id="650"/>
    <w:bookmarkStart w:name="z658" w:id="651"/>
    <w:p>
      <w:pPr>
        <w:spacing w:after="0"/>
        <w:ind w:left="0"/>
        <w:jc w:val="both"/>
      </w:pPr>
      <w:r>
        <w:rPr>
          <w:rFonts w:ascii="Times New Roman"/>
          <w:b w:val="false"/>
          <w:i w:val="false"/>
          <w:color w:val="000000"/>
          <w:sz w:val="28"/>
        </w:rPr>
        <w:t>
      preparation of bast raw materials and containers for the lobe process;</w:t>
      </w:r>
    </w:p>
    <w:bookmarkEnd w:id="651"/>
    <w:bookmarkStart w:name="z659" w:id="652"/>
    <w:p>
      <w:pPr>
        <w:spacing w:after="0"/>
        <w:ind w:left="0"/>
        <w:jc w:val="both"/>
      </w:pPr>
      <w:r>
        <w:rPr>
          <w:rFonts w:ascii="Times New Roman"/>
          <w:b w:val="false"/>
          <w:i w:val="false"/>
          <w:color w:val="000000"/>
          <w:sz w:val="28"/>
        </w:rPr>
        <w:t>
      compliance with the rules of safety and labor protection, fire safety, internal labor regulations.</w:t>
      </w:r>
    </w:p>
    <w:bookmarkEnd w:id="652"/>
    <w:bookmarkStart w:name="z660" w:id="653"/>
    <w:p>
      <w:pPr>
        <w:spacing w:after="0"/>
        <w:ind w:left="0"/>
        <w:jc w:val="both"/>
      </w:pPr>
      <w:r>
        <w:rPr>
          <w:rFonts w:ascii="Times New Roman"/>
          <w:b w:val="false"/>
          <w:i w:val="false"/>
          <w:color w:val="000000"/>
          <w:sz w:val="28"/>
        </w:rPr>
        <w:t>
      79. Should know:</w:t>
      </w:r>
    </w:p>
    <w:bookmarkEnd w:id="653"/>
    <w:bookmarkStart w:name="z661" w:id="654"/>
    <w:p>
      <w:pPr>
        <w:spacing w:after="0"/>
        <w:ind w:left="0"/>
        <w:jc w:val="both"/>
      </w:pPr>
      <w:r>
        <w:rPr>
          <w:rFonts w:ascii="Times New Roman"/>
          <w:b w:val="false"/>
          <w:i w:val="false"/>
          <w:color w:val="000000"/>
          <w:sz w:val="28"/>
        </w:rPr>
        <w:t>
      purpose and operating rules of tanks, reservoirs, clamping devices, mechanisms for loading and unloading raw materials;</w:t>
      </w:r>
    </w:p>
    <w:bookmarkEnd w:id="654"/>
    <w:bookmarkStart w:name="z662" w:id="655"/>
    <w:p>
      <w:pPr>
        <w:spacing w:after="0"/>
        <w:ind w:left="0"/>
        <w:jc w:val="both"/>
      </w:pPr>
      <w:r>
        <w:rPr>
          <w:rFonts w:ascii="Times New Roman"/>
          <w:b w:val="false"/>
          <w:i w:val="false"/>
          <w:color w:val="000000"/>
          <w:sz w:val="28"/>
        </w:rPr>
        <w:t>
      the technological process of preparing trusts by the cold water lobe method;</w:t>
      </w:r>
    </w:p>
    <w:bookmarkEnd w:id="655"/>
    <w:bookmarkStart w:name="z663" w:id="656"/>
    <w:p>
      <w:pPr>
        <w:spacing w:after="0"/>
        <w:ind w:left="0"/>
        <w:jc w:val="both"/>
      </w:pPr>
      <w:r>
        <w:rPr>
          <w:rFonts w:ascii="Times New Roman"/>
          <w:b w:val="false"/>
          <w:i w:val="false"/>
          <w:color w:val="000000"/>
          <w:sz w:val="28"/>
        </w:rPr>
        <w:t>
      the main properties and quality characteristics of the stem and straw;</w:t>
      </w:r>
    </w:p>
    <w:bookmarkEnd w:id="656"/>
    <w:bookmarkStart w:name="z664" w:id="657"/>
    <w:p>
      <w:pPr>
        <w:spacing w:after="0"/>
        <w:ind w:left="0"/>
        <w:jc w:val="both"/>
      </w:pPr>
      <w:r>
        <w:rPr>
          <w:rFonts w:ascii="Times New Roman"/>
          <w:b w:val="false"/>
          <w:i w:val="false"/>
          <w:color w:val="000000"/>
          <w:sz w:val="28"/>
        </w:rPr>
        <w:t>
      rules for loading and unloading raw materials;</w:t>
      </w:r>
    </w:p>
    <w:bookmarkEnd w:id="657"/>
    <w:bookmarkStart w:name="z665" w:id="658"/>
    <w:p>
      <w:pPr>
        <w:spacing w:after="0"/>
        <w:ind w:left="0"/>
        <w:jc w:val="both"/>
      </w:pPr>
      <w:r>
        <w:rPr>
          <w:rFonts w:ascii="Times New Roman"/>
          <w:b w:val="false"/>
          <w:i w:val="false"/>
          <w:color w:val="000000"/>
          <w:sz w:val="28"/>
        </w:rPr>
        <w:t>
      the established packing density of raw materials;</w:t>
      </w:r>
    </w:p>
    <w:bookmarkEnd w:id="658"/>
    <w:bookmarkStart w:name="z666" w:id="659"/>
    <w:p>
      <w:pPr>
        <w:spacing w:after="0"/>
        <w:ind w:left="0"/>
        <w:jc w:val="both"/>
      </w:pPr>
      <w:r>
        <w:rPr>
          <w:rFonts w:ascii="Times New Roman"/>
          <w:b w:val="false"/>
          <w:i w:val="false"/>
          <w:color w:val="000000"/>
          <w:sz w:val="28"/>
        </w:rPr>
        <w:t>
      safety and labor protection rules , fire safety;</w:t>
      </w:r>
    </w:p>
    <w:bookmarkEnd w:id="659"/>
    <w:bookmarkStart w:name="z667" w:id="660"/>
    <w:p>
      <w:pPr>
        <w:spacing w:after="0"/>
        <w:ind w:left="0"/>
        <w:jc w:val="both"/>
      </w:pPr>
      <w:r>
        <w:rPr>
          <w:rFonts w:ascii="Times New Roman"/>
          <w:b w:val="false"/>
          <w:i w:val="false"/>
          <w:color w:val="000000"/>
          <w:sz w:val="28"/>
        </w:rPr>
        <w:t>
      internal labor regulations.</w:t>
      </w:r>
    </w:p>
    <w:bookmarkEnd w:id="660"/>
    <w:bookmarkStart w:name="z668" w:id="661"/>
    <w:p>
      <w:pPr>
        <w:spacing w:after="0"/>
        <w:ind w:left="0"/>
        <w:jc w:val="left"/>
      </w:pPr>
      <w:r>
        <w:rPr>
          <w:rFonts w:ascii="Times New Roman"/>
          <w:b/>
          <w:i w:val="false"/>
          <w:color w:val="000000"/>
        </w:rPr>
        <w:t xml:space="preserve"> Section 39. Hemp straw maker, 4th category </w:t>
      </w:r>
    </w:p>
    <w:bookmarkEnd w:id="661"/>
    <w:bookmarkStart w:name="z669" w:id="662"/>
    <w:p>
      <w:pPr>
        <w:spacing w:after="0"/>
        <w:ind w:left="0"/>
        <w:jc w:val="both"/>
      </w:pPr>
      <w:r>
        <w:rPr>
          <w:rFonts w:ascii="Times New Roman"/>
          <w:b w:val="false"/>
          <w:i w:val="false"/>
          <w:color w:val="000000"/>
          <w:sz w:val="28"/>
        </w:rPr>
        <w:t>
      80. Characteristics of works:</w:t>
      </w:r>
    </w:p>
    <w:bookmarkEnd w:id="662"/>
    <w:bookmarkStart w:name="z670" w:id="663"/>
    <w:p>
      <w:pPr>
        <w:spacing w:after="0"/>
        <w:ind w:left="0"/>
        <w:jc w:val="both"/>
      </w:pPr>
      <w:r>
        <w:rPr>
          <w:rFonts w:ascii="Times New Roman"/>
          <w:b w:val="false"/>
          <w:i w:val="false"/>
          <w:color w:val="000000"/>
          <w:sz w:val="28"/>
        </w:rPr>
        <w:t>
      conducting the technological process of preparing trusts in open chambers, tanks and reservoirs;</w:t>
      </w:r>
    </w:p>
    <w:bookmarkEnd w:id="663"/>
    <w:bookmarkStart w:name="z671" w:id="664"/>
    <w:p>
      <w:pPr>
        <w:spacing w:after="0"/>
        <w:ind w:left="0"/>
        <w:jc w:val="both"/>
      </w:pPr>
      <w:r>
        <w:rPr>
          <w:rFonts w:ascii="Times New Roman"/>
          <w:b w:val="false"/>
          <w:i w:val="false"/>
          <w:color w:val="000000"/>
          <w:sz w:val="28"/>
        </w:rPr>
        <w:t>
      determination of the end of the lobe process;</w:t>
      </w:r>
    </w:p>
    <w:bookmarkEnd w:id="664"/>
    <w:bookmarkStart w:name="z672" w:id="665"/>
    <w:p>
      <w:pPr>
        <w:spacing w:after="0"/>
        <w:ind w:left="0"/>
        <w:jc w:val="both"/>
      </w:pPr>
      <w:r>
        <w:rPr>
          <w:rFonts w:ascii="Times New Roman"/>
          <w:b w:val="false"/>
          <w:i w:val="false"/>
          <w:color w:val="000000"/>
          <w:sz w:val="28"/>
        </w:rPr>
        <w:t>
      control over the correct loading of raw materials into chambers, tanks, reservoirs, for the timely turning of floating bales, for changing the liquid in full immersion tanks, for the serviceable condition of lifting-transport vehicles and devices and troubleshooting in their operation;</w:t>
      </w:r>
    </w:p>
    <w:bookmarkEnd w:id="665"/>
    <w:bookmarkStart w:name="z673" w:id="666"/>
    <w:p>
      <w:pPr>
        <w:spacing w:after="0"/>
        <w:ind w:left="0"/>
        <w:jc w:val="both"/>
      </w:pPr>
      <w:r>
        <w:rPr>
          <w:rFonts w:ascii="Times New Roman"/>
          <w:b w:val="false"/>
          <w:i w:val="false"/>
          <w:color w:val="000000"/>
          <w:sz w:val="28"/>
        </w:rPr>
        <w:t>
      logging lobes of raw materials;</w:t>
      </w:r>
    </w:p>
    <w:bookmarkEnd w:id="666"/>
    <w:bookmarkStart w:name="z674" w:id="667"/>
    <w:p>
      <w:pPr>
        <w:spacing w:after="0"/>
        <w:ind w:left="0"/>
        <w:jc w:val="both"/>
      </w:pPr>
      <w:r>
        <w:rPr>
          <w:rFonts w:ascii="Times New Roman"/>
          <w:b w:val="false"/>
          <w:i w:val="false"/>
          <w:color w:val="000000"/>
          <w:sz w:val="28"/>
        </w:rPr>
        <w:t>
      stewardship prigotoviteley trusts lower qualifications;</w:t>
      </w:r>
    </w:p>
    <w:bookmarkEnd w:id="667"/>
    <w:bookmarkStart w:name="z675" w:id="668"/>
    <w:p>
      <w:pPr>
        <w:spacing w:after="0"/>
        <w:ind w:left="0"/>
        <w:jc w:val="both"/>
      </w:pPr>
      <w:r>
        <w:rPr>
          <w:rFonts w:ascii="Times New Roman"/>
          <w:b w:val="false"/>
          <w:i w:val="false"/>
          <w:color w:val="000000"/>
          <w:sz w:val="28"/>
        </w:rPr>
        <w:t>
      compliance with the rules of safety and labor protection, fire safety, internal labor regulations.</w:t>
      </w:r>
    </w:p>
    <w:bookmarkEnd w:id="668"/>
    <w:bookmarkStart w:name="z676" w:id="669"/>
    <w:p>
      <w:pPr>
        <w:spacing w:after="0"/>
        <w:ind w:left="0"/>
        <w:jc w:val="both"/>
      </w:pPr>
      <w:r>
        <w:rPr>
          <w:rFonts w:ascii="Times New Roman"/>
          <w:b w:val="false"/>
          <w:i w:val="false"/>
          <w:color w:val="000000"/>
          <w:sz w:val="28"/>
        </w:rPr>
        <w:t>
      81. Should know:</w:t>
      </w:r>
    </w:p>
    <w:bookmarkEnd w:id="669"/>
    <w:bookmarkStart w:name="z677" w:id="670"/>
    <w:p>
      <w:pPr>
        <w:spacing w:after="0"/>
        <w:ind w:left="0"/>
        <w:jc w:val="both"/>
      </w:pPr>
      <w:r>
        <w:rPr>
          <w:rFonts w:ascii="Times New Roman"/>
          <w:b w:val="false"/>
          <w:i w:val="false"/>
          <w:color w:val="000000"/>
          <w:sz w:val="28"/>
        </w:rPr>
        <w:t>
      arrangement of mechanisms for loading and unloading raw materials;</w:t>
      </w:r>
    </w:p>
    <w:bookmarkEnd w:id="670"/>
    <w:bookmarkStart w:name="z678" w:id="671"/>
    <w:p>
      <w:pPr>
        <w:spacing w:after="0"/>
        <w:ind w:left="0"/>
        <w:jc w:val="both"/>
      </w:pPr>
      <w:r>
        <w:rPr>
          <w:rFonts w:ascii="Times New Roman"/>
          <w:b w:val="false"/>
          <w:i w:val="false"/>
          <w:color w:val="000000"/>
          <w:sz w:val="28"/>
        </w:rPr>
        <w:t>
      methods of identifying and eliminating malfunctions in the operation of the serviced mechanisms and installations;</w:t>
      </w:r>
    </w:p>
    <w:bookmarkEnd w:id="671"/>
    <w:bookmarkStart w:name="z679" w:id="672"/>
    <w:p>
      <w:pPr>
        <w:spacing w:after="0"/>
        <w:ind w:left="0"/>
        <w:jc w:val="both"/>
      </w:pPr>
      <w:r>
        <w:rPr>
          <w:rFonts w:ascii="Times New Roman"/>
          <w:b w:val="false"/>
          <w:i w:val="false"/>
          <w:color w:val="000000"/>
          <w:sz w:val="28"/>
        </w:rPr>
        <w:t>
      basic properties and quality characteristics of trusts;</w:t>
      </w:r>
    </w:p>
    <w:bookmarkEnd w:id="672"/>
    <w:bookmarkStart w:name="z680" w:id="673"/>
    <w:p>
      <w:pPr>
        <w:spacing w:after="0"/>
        <w:ind w:left="0"/>
        <w:jc w:val="both"/>
      </w:pPr>
      <w:r>
        <w:rPr>
          <w:rFonts w:ascii="Times New Roman"/>
          <w:b w:val="false"/>
          <w:i w:val="false"/>
          <w:color w:val="000000"/>
          <w:sz w:val="28"/>
        </w:rPr>
        <w:t>
      technological modes of preparation of trusts and methods for determining the end of the process of lobule;</w:t>
      </w:r>
    </w:p>
    <w:bookmarkEnd w:id="673"/>
    <w:bookmarkStart w:name="z681" w:id="674"/>
    <w:p>
      <w:pPr>
        <w:spacing w:after="0"/>
        <w:ind w:left="0"/>
        <w:jc w:val="both"/>
      </w:pPr>
      <w:r>
        <w:rPr>
          <w:rFonts w:ascii="Times New Roman"/>
          <w:b w:val="false"/>
          <w:i w:val="false"/>
          <w:color w:val="000000"/>
          <w:sz w:val="28"/>
        </w:rPr>
        <w:t>
      safety and labor protection rules, fire safety;</w:t>
      </w:r>
    </w:p>
    <w:bookmarkEnd w:id="674"/>
    <w:bookmarkStart w:name="z682" w:id="675"/>
    <w:p>
      <w:pPr>
        <w:spacing w:after="0"/>
        <w:ind w:left="0"/>
        <w:jc w:val="both"/>
      </w:pPr>
      <w:r>
        <w:rPr>
          <w:rFonts w:ascii="Times New Roman"/>
          <w:b w:val="false"/>
          <w:i w:val="false"/>
          <w:color w:val="000000"/>
          <w:sz w:val="28"/>
        </w:rPr>
        <w:t>
      internal labor regulations.</w:t>
      </w:r>
    </w:p>
    <w:bookmarkEnd w:id="675"/>
    <w:bookmarkStart w:name="z683" w:id="676"/>
    <w:p>
      <w:pPr>
        <w:spacing w:after="0"/>
        <w:ind w:left="0"/>
        <w:jc w:val="left"/>
      </w:pPr>
      <w:r>
        <w:rPr>
          <w:rFonts w:ascii="Times New Roman"/>
          <w:b/>
          <w:i w:val="false"/>
          <w:color w:val="000000"/>
        </w:rPr>
        <w:t xml:space="preserve"> Paragraph 40. The administrator of the hemp straw preparation, 3rd category </w:t>
      </w:r>
    </w:p>
    <w:bookmarkEnd w:id="676"/>
    <w:bookmarkStart w:name="z684" w:id="677"/>
    <w:p>
      <w:pPr>
        <w:spacing w:after="0"/>
        <w:ind w:left="0"/>
        <w:jc w:val="both"/>
      </w:pPr>
      <w:r>
        <w:rPr>
          <w:rFonts w:ascii="Times New Roman"/>
          <w:b w:val="false"/>
          <w:i w:val="false"/>
          <w:color w:val="000000"/>
          <w:sz w:val="28"/>
        </w:rPr>
        <w:t>
      82. Characteristics of works:</w:t>
      </w:r>
    </w:p>
    <w:bookmarkEnd w:id="677"/>
    <w:bookmarkStart w:name="z685" w:id="678"/>
    <w:p>
      <w:pPr>
        <w:spacing w:after="0"/>
        <w:ind w:left="0"/>
        <w:jc w:val="both"/>
      </w:pPr>
      <w:r>
        <w:rPr>
          <w:rFonts w:ascii="Times New Roman"/>
          <w:b w:val="false"/>
          <w:i w:val="false"/>
          <w:color w:val="000000"/>
          <w:sz w:val="28"/>
        </w:rPr>
        <w:t>
      conducting the process of preparing trusts by the methods of lopping and steaming in soaking tanks, chambers, autoclaves under the guidance of a more highly qualified operator;</w:t>
      </w:r>
    </w:p>
    <w:bookmarkEnd w:id="678"/>
    <w:bookmarkStart w:name="z686" w:id="679"/>
    <w:p>
      <w:pPr>
        <w:spacing w:after="0"/>
        <w:ind w:left="0"/>
        <w:jc w:val="both"/>
      </w:pPr>
      <w:r>
        <w:rPr>
          <w:rFonts w:ascii="Times New Roman"/>
          <w:b w:val="false"/>
          <w:i w:val="false"/>
          <w:color w:val="000000"/>
          <w:sz w:val="28"/>
        </w:rPr>
        <w:t>
      loading raw materials on pallets, containers, trolleys, presses and tanks manually in accordance with the requirements of the technological process;</w:t>
      </w:r>
    </w:p>
    <w:bookmarkEnd w:id="679"/>
    <w:bookmarkStart w:name="z687" w:id="680"/>
    <w:p>
      <w:pPr>
        <w:spacing w:after="0"/>
        <w:ind w:left="0"/>
        <w:jc w:val="both"/>
      </w:pPr>
      <w:r>
        <w:rPr>
          <w:rFonts w:ascii="Times New Roman"/>
          <w:b w:val="false"/>
          <w:i w:val="false"/>
          <w:color w:val="000000"/>
          <w:sz w:val="28"/>
        </w:rPr>
        <w:t>
      pressing of raw materials on a mechanical prepressor ;</w:t>
      </w:r>
    </w:p>
    <w:bookmarkEnd w:id="680"/>
    <w:bookmarkStart w:name="z688" w:id="681"/>
    <w:p>
      <w:pPr>
        <w:spacing w:after="0"/>
        <w:ind w:left="0"/>
        <w:jc w:val="both"/>
      </w:pPr>
      <w:r>
        <w:rPr>
          <w:rFonts w:ascii="Times New Roman"/>
          <w:b w:val="false"/>
          <w:i w:val="false"/>
          <w:color w:val="000000"/>
          <w:sz w:val="28"/>
        </w:rPr>
        <w:t>
      tying trolleys with chains and loading them into autoclaves;</w:t>
      </w:r>
    </w:p>
    <w:bookmarkEnd w:id="681"/>
    <w:bookmarkStart w:name="z689" w:id="682"/>
    <w:p>
      <w:pPr>
        <w:spacing w:after="0"/>
        <w:ind w:left="0"/>
        <w:jc w:val="both"/>
      </w:pPr>
      <w:r>
        <w:rPr>
          <w:rFonts w:ascii="Times New Roman"/>
          <w:b w:val="false"/>
          <w:i w:val="false"/>
          <w:color w:val="000000"/>
          <w:sz w:val="28"/>
        </w:rPr>
        <w:t>
      loading pallets, containers and bales of pressed raw materials into tanks by electric hoist , auto and electric forklifts and trolleys into autoclaves in accordance with the established rules;</w:t>
      </w:r>
    </w:p>
    <w:bookmarkEnd w:id="682"/>
    <w:bookmarkStart w:name="z690" w:id="683"/>
    <w:p>
      <w:pPr>
        <w:spacing w:after="0"/>
        <w:ind w:left="0"/>
        <w:jc w:val="both"/>
      </w:pPr>
      <w:r>
        <w:rPr>
          <w:rFonts w:ascii="Times New Roman"/>
          <w:b w:val="false"/>
          <w:i w:val="false"/>
          <w:color w:val="000000"/>
          <w:sz w:val="28"/>
        </w:rPr>
        <w:t>
      sheltering cameras and removing pressure devices;</w:t>
      </w:r>
    </w:p>
    <w:bookmarkEnd w:id="683"/>
    <w:bookmarkStart w:name="z691" w:id="684"/>
    <w:p>
      <w:pPr>
        <w:spacing w:after="0"/>
        <w:ind w:left="0"/>
        <w:jc w:val="both"/>
      </w:pPr>
      <w:r>
        <w:rPr>
          <w:rFonts w:ascii="Times New Roman"/>
          <w:b w:val="false"/>
          <w:i w:val="false"/>
          <w:color w:val="000000"/>
          <w:sz w:val="28"/>
        </w:rPr>
        <w:t>
      unloading and laying of wet trusts in a designated place using mechanisms;</w:t>
      </w:r>
    </w:p>
    <w:bookmarkEnd w:id="684"/>
    <w:bookmarkStart w:name="z692" w:id="685"/>
    <w:p>
      <w:pPr>
        <w:spacing w:after="0"/>
        <w:ind w:left="0"/>
        <w:jc w:val="both"/>
      </w:pPr>
      <w:r>
        <w:rPr>
          <w:rFonts w:ascii="Times New Roman"/>
          <w:b w:val="false"/>
          <w:i w:val="false"/>
          <w:color w:val="000000"/>
          <w:sz w:val="28"/>
        </w:rPr>
        <w:t>
      rinsing raw materials, tanks and chambers with water;</w:t>
      </w:r>
    </w:p>
    <w:bookmarkEnd w:id="685"/>
    <w:bookmarkStart w:name="z693" w:id="686"/>
    <w:p>
      <w:pPr>
        <w:spacing w:after="0"/>
        <w:ind w:left="0"/>
        <w:jc w:val="both"/>
      </w:pPr>
      <w:r>
        <w:rPr>
          <w:rFonts w:ascii="Times New Roman"/>
          <w:b w:val="false"/>
          <w:i w:val="false"/>
          <w:color w:val="000000"/>
          <w:sz w:val="28"/>
        </w:rPr>
        <w:t>
      supply of loaded containers to the squeezing- washing machine and empty containers to the loading area;</w:t>
      </w:r>
    </w:p>
    <w:bookmarkEnd w:id="686"/>
    <w:bookmarkStart w:name="z694" w:id="687"/>
    <w:p>
      <w:pPr>
        <w:spacing w:after="0"/>
        <w:ind w:left="0"/>
        <w:jc w:val="both"/>
      </w:pPr>
      <w:r>
        <w:rPr>
          <w:rFonts w:ascii="Times New Roman"/>
          <w:b w:val="false"/>
          <w:i w:val="false"/>
          <w:color w:val="000000"/>
          <w:sz w:val="28"/>
        </w:rPr>
        <w:t>
      stowage, installation, removal of bales, containers and pallets (with tilting) on vehicles, installation and removal of load-handling devices and mechanisms;</w:t>
      </w:r>
    </w:p>
    <w:bookmarkEnd w:id="687"/>
    <w:bookmarkStart w:name="z695" w:id="688"/>
    <w:p>
      <w:pPr>
        <w:spacing w:after="0"/>
        <w:ind w:left="0"/>
        <w:jc w:val="both"/>
      </w:pPr>
      <w:r>
        <w:rPr>
          <w:rFonts w:ascii="Times New Roman"/>
          <w:b w:val="false"/>
          <w:i w:val="false"/>
          <w:color w:val="000000"/>
          <w:sz w:val="28"/>
        </w:rPr>
        <w:t>
      maintenance of mechanisms, vehicles and devices;</w:t>
      </w:r>
    </w:p>
    <w:bookmarkEnd w:id="688"/>
    <w:bookmarkStart w:name="z696" w:id="689"/>
    <w:p>
      <w:pPr>
        <w:spacing w:after="0"/>
        <w:ind w:left="0"/>
        <w:jc w:val="both"/>
      </w:pPr>
      <w:r>
        <w:rPr>
          <w:rFonts w:ascii="Times New Roman"/>
          <w:b w:val="false"/>
          <w:i w:val="false"/>
          <w:color w:val="000000"/>
          <w:sz w:val="28"/>
        </w:rPr>
        <w:t>
      prevention and elimination of malfunctions in work, participation in current repairs;</w:t>
      </w:r>
    </w:p>
    <w:bookmarkEnd w:id="689"/>
    <w:bookmarkStart w:name="z697" w:id="690"/>
    <w:p>
      <w:pPr>
        <w:spacing w:after="0"/>
        <w:ind w:left="0"/>
        <w:jc w:val="both"/>
      </w:pPr>
      <w:r>
        <w:rPr>
          <w:rFonts w:ascii="Times New Roman"/>
          <w:b w:val="false"/>
          <w:i w:val="false"/>
          <w:color w:val="000000"/>
          <w:sz w:val="28"/>
        </w:rPr>
        <w:t>
      removal of windings of stems and straw on rotating parts of mechanisms;</w:t>
      </w:r>
    </w:p>
    <w:bookmarkEnd w:id="690"/>
    <w:bookmarkStart w:name="z698" w:id="691"/>
    <w:p>
      <w:pPr>
        <w:spacing w:after="0"/>
        <w:ind w:left="0"/>
        <w:jc w:val="both"/>
      </w:pPr>
      <w:r>
        <w:rPr>
          <w:rFonts w:ascii="Times New Roman"/>
          <w:b w:val="false"/>
          <w:i w:val="false"/>
          <w:color w:val="000000"/>
          <w:sz w:val="28"/>
        </w:rPr>
        <w:t>
      compliance with the rules of safety and labor protection, fire safety, internal labor regulations.</w:t>
      </w:r>
    </w:p>
    <w:bookmarkEnd w:id="691"/>
    <w:bookmarkStart w:name="z699" w:id="692"/>
    <w:p>
      <w:pPr>
        <w:spacing w:after="0"/>
        <w:ind w:left="0"/>
        <w:jc w:val="both"/>
      </w:pPr>
      <w:r>
        <w:rPr>
          <w:rFonts w:ascii="Times New Roman"/>
          <w:b w:val="false"/>
          <w:i w:val="false"/>
          <w:color w:val="000000"/>
          <w:sz w:val="28"/>
        </w:rPr>
        <w:t>
      83. Should know:</w:t>
      </w:r>
    </w:p>
    <w:bookmarkEnd w:id="692"/>
    <w:bookmarkStart w:name="z700" w:id="693"/>
    <w:p>
      <w:pPr>
        <w:spacing w:after="0"/>
        <w:ind w:left="0"/>
        <w:jc w:val="both"/>
      </w:pPr>
      <w:r>
        <w:rPr>
          <w:rFonts w:ascii="Times New Roman"/>
          <w:b w:val="false"/>
          <w:i w:val="false"/>
          <w:color w:val="000000"/>
          <w:sz w:val="28"/>
        </w:rPr>
        <w:t>
      the purpose and principle of operation of a mechanical press, lifting and transport and other mechanisms;</w:t>
      </w:r>
    </w:p>
    <w:bookmarkEnd w:id="693"/>
    <w:bookmarkStart w:name="z701" w:id="694"/>
    <w:p>
      <w:pPr>
        <w:spacing w:after="0"/>
        <w:ind w:left="0"/>
        <w:jc w:val="both"/>
      </w:pPr>
      <w:r>
        <w:rPr>
          <w:rFonts w:ascii="Times New Roman"/>
          <w:b w:val="false"/>
          <w:i w:val="false"/>
          <w:color w:val="000000"/>
          <w:sz w:val="28"/>
        </w:rPr>
        <w:t>
      rules for lifting, moving, installing containers, trolleys and methods of loading and unloading them;</w:t>
      </w:r>
    </w:p>
    <w:bookmarkEnd w:id="694"/>
    <w:bookmarkStart w:name="z702" w:id="695"/>
    <w:p>
      <w:pPr>
        <w:spacing w:after="0"/>
        <w:ind w:left="0"/>
        <w:jc w:val="both"/>
      </w:pPr>
      <w:r>
        <w:rPr>
          <w:rFonts w:ascii="Times New Roman"/>
          <w:b w:val="false"/>
          <w:i w:val="false"/>
          <w:color w:val="000000"/>
          <w:sz w:val="28"/>
        </w:rPr>
        <w:t>
      technological process of preparation of trusts;</w:t>
      </w:r>
    </w:p>
    <w:bookmarkEnd w:id="695"/>
    <w:bookmarkStart w:name="z703" w:id="696"/>
    <w:p>
      <w:pPr>
        <w:spacing w:after="0"/>
        <w:ind w:left="0"/>
        <w:jc w:val="both"/>
      </w:pPr>
      <w:r>
        <w:rPr>
          <w:rFonts w:ascii="Times New Roman"/>
          <w:b w:val="false"/>
          <w:i w:val="false"/>
          <w:color w:val="000000"/>
          <w:sz w:val="28"/>
        </w:rPr>
        <w:t>
      basic properties and quality characteristics of raw materials;</w:t>
      </w:r>
    </w:p>
    <w:bookmarkEnd w:id="696"/>
    <w:bookmarkStart w:name="z704" w:id="697"/>
    <w:p>
      <w:pPr>
        <w:spacing w:after="0"/>
        <w:ind w:left="0"/>
        <w:jc w:val="both"/>
      </w:pPr>
      <w:r>
        <w:rPr>
          <w:rFonts w:ascii="Times New Roman"/>
          <w:b w:val="false"/>
          <w:i w:val="false"/>
          <w:color w:val="000000"/>
          <w:sz w:val="28"/>
        </w:rPr>
        <w:t>
      rules for loading and unloading raw materials;</w:t>
      </w:r>
    </w:p>
    <w:bookmarkEnd w:id="697"/>
    <w:bookmarkStart w:name="z705" w:id="698"/>
    <w:p>
      <w:pPr>
        <w:spacing w:after="0"/>
        <w:ind w:left="0"/>
        <w:jc w:val="both"/>
      </w:pPr>
      <w:r>
        <w:rPr>
          <w:rFonts w:ascii="Times New Roman"/>
          <w:b w:val="false"/>
          <w:i w:val="false"/>
          <w:color w:val="000000"/>
          <w:sz w:val="28"/>
        </w:rPr>
        <w:t>
      the established packing density of raw materials in packages and tanks;</w:t>
      </w:r>
    </w:p>
    <w:bookmarkEnd w:id="698"/>
    <w:bookmarkStart w:name="z706" w:id="699"/>
    <w:p>
      <w:pPr>
        <w:spacing w:after="0"/>
        <w:ind w:left="0"/>
        <w:jc w:val="both"/>
      </w:pPr>
      <w:r>
        <w:rPr>
          <w:rFonts w:ascii="Times New Roman"/>
          <w:b w:val="false"/>
          <w:i w:val="false"/>
          <w:color w:val="000000"/>
          <w:sz w:val="28"/>
        </w:rPr>
        <w:t>
      safety and labor protection rules, fire safety;</w:t>
      </w:r>
    </w:p>
    <w:bookmarkEnd w:id="699"/>
    <w:bookmarkStart w:name="z707" w:id="700"/>
    <w:p>
      <w:pPr>
        <w:spacing w:after="0"/>
        <w:ind w:left="0"/>
        <w:jc w:val="both"/>
      </w:pPr>
      <w:r>
        <w:rPr>
          <w:rFonts w:ascii="Times New Roman"/>
          <w:b w:val="false"/>
          <w:i w:val="false"/>
          <w:color w:val="000000"/>
          <w:sz w:val="28"/>
        </w:rPr>
        <w:t>
      rules of internal labor regulations.</w:t>
      </w:r>
    </w:p>
    <w:bookmarkEnd w:id="700"/>
    <w:bookmarkStart w:name="z708" w:id="701"/>
    <w:p>
      <w:pPr>
        <w:spacing w:after="0"/>
        <w:ind w:left="0"/>
        <w:jc w:val="left"/>
      </w:pPr>
      <w:r>
        <w:rPr>
          <w:rFonts w:ascii="Times New Roman"/>
          <w:b/>
          <w:i w:val="false"/>
          <w:color w:val="000000"/>
        </w:rPr>
        <w:t xml:space="preserve"> Paragraph 41. The administrator of the preparation of hemp straw, 4th category </w:t>
      </w:r>
    </w:p>
    <w:bookmarkEnd w:id="701"/>
    <w:bookmarkStart w:name="z709" w:id="702"/>
    <w:p>
      <w:pPr>
        <w:spacing w:after="0"/>
        <w:ind w:left="0"/>
        <w:jc w:val="both"/>
      </w:pPr>
      <w:r>
        <w:rPr>
          <w:rFonts w:ascii="Times New Roman"/>
          <w:b w:val="false"/>
          <w:i w:val="false"/>
          <w:color w:val="000000"/>
          <w:sz w:val="28"/>
        </w:rPr>
        <w:t>
      84. Description of works:</w:t>
      </w:r>
    </w:p>
    <w:bookmarkEnd w:id="702"/>
    <w:bookmarkStart w:name="z710" w:id="703"/>
    <w:p>
      <w:pPr>
        <w:spacing w:after="0"/>
        <w:ind w:left="0"/>
        <w:jc w:val="both"/>
      </w:pPr>
      <w:r>
        <w:rPr>
          <w:rFonts w:ascii="Times New Roman"/>
          <w:b w:val="false"/>
          <w:i w:val="false"/>
          <w:color w:val="000000"/>
          <w:sz w:val="28"/>
        </w:rPr>
        <w:t>
      conducting the technological process of preparing trusts by the methods of lopping and steaming in wetting tanks, chambers, autoclaves in accordance with the technological regime and using an automatic control and process control system;</w:t>
      </w:r>
    </w:p>
    <w:bookmarkEnd w:id="703"/>
    <w:bookmarkStart w:name="z711" w:id="704"/>
    <w:p>
      <w:pPr>
        <w:spacing w:after="0"/>
        <w:ind w:left="0"/>
        <w:jc w:val="both"/>
      </w:pPr>
      <w:r>
        <w:rPr>
          <w:rFonts w:ascii="Times New Roman"/>
          <w:b w:val="false"/>
          <w:i w:val="false"/>
          <w:color w:val="000000"/>
          <w:sz w:val="28"/>
        </w:rPr>
        <w:t>
      regulation of water supply, steam, regenerated liquid to tanks and autoclaves;</w:t>
      </w:r>
    </w:p>
    <w:bookmarkEnd w:id="704"/>
    <w:bookmarkStart w:name="z712" w:id="705"/>
    <w:p>
      <w:pPr>
        <w:spacing w:after="0"/>
        <w:ind w:left="0"/>
        <w:jc w:val="both"/>
      </w:pPr>
      <w:r>
        <w:rPr>
          <w:rFonts w:ascii="Times New Roman"/>
          <w:b w:val="false"/>
          <w:i w:val="false"/>
          <w:color w:val="000000"/>
          <w:sz w:val="28"/>
        </w:rPr>
        <w:t>
      maintaining constant pressure in autoclaves during steaming, temperature-water regime and acidity of the liquid in the process of washing;</w:t>
      </w:r>
    </w:p>
    <w:bookmarkEnd w:id="705"/>
    <w:bookmarkStart w:name="z713" w:id="706"/>
    <w:p>
      <w:pPr>
        <w:spacing w:after="0"/>
        <w:ind w:left="0"/>
        <w:jc w:val="both"/>
      </w:pPr>
      <w:r>
        <w:rPr>
          <w:rFonts w:ascii="Times New Roman"/>
          <w:b w:val="false"/>
          <w:i w:val="false"/>
          <w:color w:val="000000"/>
          <w:sz w:val="28"/>
        </w:rPr>
        <w:t>
      monitoring the readings of instrumentation, the operation of pumps and aeration devices;</w:t>
      </w:r>
    </w:p>
    <w:bookmarkEnd w:id="706"/>
    <w:bookmarkStart w:name="z714" w:id="707"/>
    <w:p>
      <w:pPr>
        <w:spacing w:after="0"/>
        <w:ind w:left="0"/>
        <w:jc w:val="both"/>
      </w:pPr>
      <w:r>
        <w:rPr>
          <w:rFonts w:ascii="Times New Roman"/>
          <w:b w:val="false"/>
          <w:i w:val="false"/>
          <w:color w:val="000000"/>
          <w:sz w:val="28"/>
        </w:rPr>
        <w:t>
      determination of the end of the steaming process and lobes;</w:t>
      </w:r>
    </w:p>
    <w:bookmarkEnd w:id="707"/>
    <w:bookmarkStart w:name="z715" w:id="708"/>
    <w:p>
      <w:pPr>
        <w:spacing w:after="0"/>
        <w:ind w:left="0"/>
        <w:jc w:val="both"/>
      </w:pPr>
      <w:r>
        <w:rPr>
          <w:rFonts w:ascii="Times New Roman"/>
          <w:b w:val="false"/>
          <w:i w:val="false"/>
          <w:color w:val="000000"/>
          <w:sz w:val="28"/>
        </w:rPr>
        <w:t>
      discharge of waste liquid and steam ;</w:t>
      </w:r>
    </w:p>
    <w:bookmarkEnd w:id="708"/>
    <w:bookmarkStart w:name="z716" w:id="709"/>
    <w:p>
      <w:pPr>
        <w:spacing w:after="0"/>
        <w:ind w:left="0"/>
        <w:jc w:val="both"/>
      </w:pPr>
      <w:r>
        <w:rPr>
          <w:rFonts w:ascii="Times New Roman"/>
          <w:b w:val="false"/>
          <w:i w:val="false"/>
          <w:color w:val="000000"/>
          <w:sz w:val="28"/>
        </w:rPr>
        <w:t>
      preparation of containers for loading raw materials;</w:t>
      </w:r>
    </w:p>
    <w:bookmarkEnd w:id="709"/>
    <w:bookmarkStart w:name="z717" w:id="710"/>
    <w:p>
      <w:pPr>
        <w:spacing w:after="0"/>
        <w:ind w:left="0"/>
        <w:jc w:val="both"/>
      </w:pPr>
      <w:r>
        <w:rPr>
          <w:rFonts w:ascii="Times New Roman"/>
          <w:b w:val="false"/>
          <w:i w:val="false"/>
          <w:color w:val="000000"/>
          <w:sz w:val="28"/>
        </w:rPr>
        <w:t>
      preparation of liquid and pouring it into tanks and autoclaves;</w:t>
      </w:r>
    </w:p>
    <w:bookmarkEnd w:id="710"/>
    <w:bookmarkStart w:name="z718" w:id="711"/>
    <w:p>
      <w:pPr>
        <w:spacing w:after="0"/>
        <w:ind w:left="0"/>
        <w:jc w:val="both"/>
      </w:pPr>
      <w:r>
        <w:rPr>
          <w:rFonts w:ascii="Times New Roman"/>
          <w:b w:val="false"/>
          <w:i w:val="false"/>
          <w:color w:val="000000"/>
          <w:sz w:val="28"/>
        </w:rPr>
        <w:t>
      ensuring the good condition and uninterrupted operation of the serviced equipment, equipment, communications, automation systems and troubleshooting;</w:t>
      </w:r>
    </w:p>
    <w:bookmarkEnd w:id="711"/>
    <w:bookmarkStart w:name="z719" w:id="712"/>
    <w:p>
      <w:pPr>
        <w:spacing w:after="0"/>
        <w:ind w:left="0"/>
        <w:jc w:val="both"/>
      </w:pPr>
      <w:r>
        <w:rPr>
          <w:rFonts w:ascii="Times New Roman"/>
          <w:b w:val="false"/>
          <w:i w:val="false"/>
          <w:color w:val="000000"/>
          <w:sz w:val="28"/>
        </w:rPr>
        <w:t>
      checking the condition of instrumentation, pipelines, pumps;</w:t>
      </w:r>
    </w:p>
    <w:bookmarkEnd w:id="712"/>
    <w:bookmarkStart w:name="z720" w:id="713"/>
    <w:p>
      <w:pPr>
        <w:spacing w:after="0"/>
        <w:ind w:left="0"/>
        <w:jc w:val="both"/>
      </w:pPr>
      <w:r>
        <w:rPr>
          <w:rFonts w:ascii="Times New Roman"/>
          <w:b w:val="false"/>
          <w:i w:val="false"/>
          <w:color w:val="000000"/>
          <w:sz w:val="28"/>
        </w:rPr>
        <w:t>
      control over the correct loading of raw materials into tanks, autoclaves and unloading trusts from them;</w:t>
      </w:r>
    </w:p>
    <w:bookmarkEnd w:id="713"/>
    <w:bookmarkStart w:name="z721" w:id="714"/>
    <w:p>
      <w:pPr>
        <w:spacing w:after="0"/>
        <w:ind w:left="0"/>
        <w:jc w:val="both"/>
      </w:pPr>
      <w:r>
        <w:rPr>
          <w:rFonts w:ascii="Times New Roman"/>
          <w:b w:val="false"/>
          <w:i w:val="false"/>
          <w:color w:val="000000"/>
          <w:sz w:val="28"/>
        </w:rPr>
        <w:t>
      current repair of serviced mechanisms;</w:t>
      </w:r>
    </w:p>
    <w:bookmarkEnd w:id="714"/>
    <w:bookmarkStart w:name="z722" w:id="715"/>
    <w:p>
      <w:pPr>
        <w:spacing w:after="0"/>
        <w:ind w:left="0"/>
        <w:jc w:val="both"/>
      </w:pPr>
      <w:r>
        <w:rPr>
          <w:rFonts w:ascii="Times New Roman"/>
          <w:b w:val="false"/>
          <w:i w:val="false"/>
          <w:color w:val="000000"/>
          <w:sz w:val="28"/>
        </w:rPr>
        <w:t>
      management of the work of lower skilled apparatchiks ;</w:t>
      </w:r>
    </w:p>
    <w:bookmarkEnd w:id="715"/>
    <w:bookmarkStart w:name="z723" w:id="716"/>
    <w:p>
      <w:pPr>
        <w:spacing w:after="0"/>
        <w:ind w:left="0"/>
        <w:jc w:val="both"/>
      </w:pPr>
      <w:r>
        <w:rPr>
          <w:rFonts w:ascii="Times New Roman"/>
          <w:b w:val="false"/>
          <w:i w:val="false"/>
          <w:color w:val="000000"/>
          <w:sz w:val="28"/>
        </w:rPr>
        <w:t>
      compliance with the rules of safety and labor protection, fire safety, internal labor regulations.</w:t>
      </w:r>
    </w:p>
    <w:bookmarkEnd w:id="716"/>
    <w:bookmarkStart w:name="z724" w:id="717"/>
    <w:p>
      <w:pPr>
        <w:spacing w:after="0"/>
        <w:ind w:left="0"/>
        <w:jc w:val="both"/>
      </w:pPr>
      <w:r>
        <w:rPr>
          <w:rFonts w:ascii="Times New Roman"/>
          <w:b w:val="false"/>
          <w:i w:val="false"/>
          <w:color w:val="000000"/>
          <w:sz w:val="28"/>
        </w:rPr>
        <w:t>
      85. Should know:</w:t>
      </w:r>
    </w:p>
    <w:bookmarkEnd w:id="717"/>
    <w:bookmarkStart w:name="z725" w:id="718"/>
    <w:p>
      <w:pPr>
        <w:spacing w:after="0"/>
        <w:ind w:left="0"/>
        <w:jc w:val="both"/>
      </w:pPr>
      <w:r>
        <w:rPr>
          <w:rFonts w:ascii="Times New Roman"/>
          <w:b w:val="false"/>
          <w:i w:val="false"/>
          <w:color w:val="000000"/>
          <w:sz w:val="28"/>
        </w:rPr>
        <w:t>
      device and rules for the operation of autoclaves, pressure tanks, aeration devices, lifting and transport vehicles;</w:t>
      </w:r>
    </w:p>
    <w:bookmarkEnd w:id="718"/>
    <w:bookmarkStart w:name="z726" w:id="719"/>
    <w:p>
      <w:pPr>
        <w:spacing w:after="0"/>
        <w:ind w:left="0"/>
        <w:jc w:val="both"/>
      </w:pPr>
      <w:r>
        <w:rPr>
          <w:rFonts w:ascii="Times New Roman"/>
          <w:b w:val="false"/>
          <w:i w:val="false"/>
          <w:color w:val="000000"/>
          <w:sz w:val="28"/>
        </w:rPr>
        <w:t>
      etc. Avila use instrumentation;</w:t>
      </w:r>
    </w:p>
    <w:bookmarkEnd w:id="719"/>
    <w:bookmarkStart w:name="z727" w:id="720"/>
    <w:p>
      <w:pPr>
        <w:spacing w:after="0"/>
        <w:ind w:left="0"/>
        <w:jc w:val="both"/>
      </w:pPr>
      <w:r>
        <w:rPr>
          <w:rFonts w:ascii="Times New Roman"/>
          <w:b w:val="false"/>
          <w:i w:val="false"/>
          <w:color w:val="000000"/>
          <w:sz w:val="28"/>
        </w:rPr>
        <w:t>
      purpose, rules for regulation and control of automation equipment;</w:t>
      </w:r>
    </w:p>
    <w:bookmarkEnd w:id="720"/>
    <w:bookmarkStart w:name="z728" w:id="721"/>
    <w:p>
      <w:pPr>
        <w:spacing w:after="0"/>
        <w:ind w:left="0"/>
        <w:jc w:val="both"/>
      </w:pPr>
      <w:r>
        <w:rPr>
          <w:rFonts w:ascii="Times New Roman"/>
          <w:b w:val="false"/>
          <w:i w:val="false"/>
          <w:color w:val="000000"/>
          <w:sz w:val="28"/>
        </w:rPr>
        <w:t>
      the influence of fixed assets and quality indicators of raw materials on the process of preparing trusts;</w:t>
      </w:r>
    </w:p>
    <w:bookmarkEnd w:id="721"/>
    <w:bookmarkStart w:name="z729" w:id="722"/>
    <w:p>
      <w:pPr>
        <w:spacing w:after="0"/>
        <w:ind w:left="0"/>
        <w:jc w:val="both"/>
      </w:pPr>
      <w:r>
        <w:rPr>
          <w:rFonts w:ascii="Times New Roman"/>
          <w:b w:val="false"/>
          <w:i w:val="false"/>
          <w:color w:val="000000"/>
          <w:sz w:val="28"/>
        </w:rPr>
        <w:t>
      methods for determining the end of the process of soaking or steaming raw materials;</w:t>
      </w:r>
    </w:p>
    <w:bookmarkEnd w:id="722"/>
    <w:bookmarkStart w:name="z730" w:id="723"/>
    <w:p>
      <w:pPr>
        <w:spacing w:after="0"/>
        <w:ind w:left="0"/>
        <w:jc w:val="both"/>
      </w:pPr>
      <w:r>
        <w:rPr>
          <w:rFonts w:ascii="Times New Roman"/>
          <w:b w:val="false"/>
          <w:i w:val="false"/>
          <w:color w:val="000000"/>
          <w:sz w:val="28"/>
        </w:rPr>
        <w:t>
      troubleshooting methods;</w:t>
      </w:r>
    </w:p>
    <w:bookmarkEnd w:id="723"/>
    <w:bookmarkStart w:name="z731" w:id="724"/>
    <w:p>
      <w:pPr>
        <w:spacing w:after="0"/>
        <w:ind w:left="0"/>
        <w:jc w:val="both"/>
      </w:pPr>
      <w:r>
        <w:rPr>
          <w:rFonts w:ascii="Times New Roman"/>
          <w:b w:val="false"/>
          <w:i w:val="false"/>
          <w:color w:val="000000"/>
          <w:sz w:val="28"/>
        </w:rPr>
        <w:t>
      safety and labor protection rules, fire safety;</w:t>
      </w:r>
    </w:p>
    <w:bookmarkEnd w:id="724"/>
    <w:bookmarkStart w:name="z732" w:id="725"/>
    <w:p>
      <w:pPr>
        <w:spacing w:after="0"/>
        <w:ind w:left="0"/>
        <w:jc w:val="both"/>
      </w:pPr>
      <w:r>
        <w:rPr>
          <w:rFonts w:ascii="Times New Roman"/>
          <w:b w:val="false"/>
          <w:i w:val="false"/>
          <w:color w:val="000000"/>
          <w:sz w:val="28"/>
        </w:rPr>
        <w:t>
      internal labor regulations.</w:t>
      </w:r>
    </w:p>
    <w:bookmarkEnd w:id="725"/>
    <w:bookmarkStart w:name="z733" w:id="726"/>
    <w:p>
      <w:pPr>
        <w:spacing w:after="0"/>
        <w:ind w:left="0"/>
        <w:jc w:val="left"/>
      </w:pPr>
      <w:r>
        <w:rPr>
          <w:rFonts w:ascii="Times New Roman"/>
          <w:b/>
          <w:i w:val="false"/>
          <w:color w:val="000000"/>
        </w:rPr>
        <w:t xml:space="preserve"> Section 42. Dryer of bast raw materials, 1st category</w:t>
      </w:r>
    </w:p>
    <w:bookmarkEnd w:id="726"/>
    <w:bookmarkStart w:name="z734" w:id="727"/>
    <w:p>
      <w:pPr>
        <w:spacing w:after="0"/>
        <w:ind w:left="0"/>
        <w:jc w:val="both"/>
      </w:pPr>
      <w:r>
        <w:rPr>
          <w:rFonts w:ascii="Times New Roman"/>
          <w:b w:val="false"/>
          <w:i w:val="false"/>
          <w:color w:val="000000"/>
          <w:sz w:val="28"/>
        </w:rPr>
        <w:t>
      86. Characteristics of works:</w:t>
      </w:r>
    </w:p>
    <w:bookmarkEnd w:id="727"/>
    <w:bookmarkStart w:name="z735" w:id="728"/>
    <w:p>
      <w:pPr>
        <w:spacing w:after="0"/>
        <w:ind w:left="0"/>
        <w:jc w:val="both"/>
      </w:pPr>
      <w:r>
        <w:rPr>
          <w:rFonts w:ascii="Times New Roman"/>
          <w:b w:val="false"/>
          <w:i w:val="false"/>
          <w:color w:val="000000"/>
          <w:sz w:val="28"/>
        </w:rPr>
        <w:t>
      dry scuttle waste and fires in the fields by spreading it with a uniform layer of a specified thickness with turning them over;</w:t>
      </w:r>
    </w:p>
    <w:bookmarkEnd w:id="728"/>
    <w:bookmarkStart w:name="z736" w:id="729"/>
    <w:p>
      <w:pPr>
        <w:spacing w:after="0"/>
        <w:ind w:left="0"/>
        <w:jc w:val="both"/>
      </w:pPr>
      <w:r>
        <w:rPr>
          <w:rFonts w:ascii="Times New Roman"/>
          <w:b w:val="false"/>
          <w:i w:val="false"/>
          <w:color w:val="000000"/>
          <w:sz w:val="28"/>
        </w:rPr>
        <w:t>
      stacking dry scuttling waste and fires in stacks and heaps after drying;</w:t>
      </w:r>
    </w:p>
    <w:bookmarkEnd w:id="729"/>
    <w:bookmarkStart w:name="z737" w:id="730"/>
    <w:p>
      <w:pPr>
        <w:spacing w:after="0"/>
        <w:ind w:left="0"/>
        <w:jc w:val="both"/>
      </w:pPr>
      <w:r>
        <w:rPr>
          <w:rFonts w:ascii="Times New Roman"/>
          <w:b w:val="false"/>
          <w:i w:val="false"/>
          <w:color w:val="000000"/>
          <w:sz w:val="28"/>
        </w:rPr>
        <w:t>
      observance of safety and labor protection rules, fire safety, internal labor regulations.</w:t>
      </w:r>
    </w:p>
    <w:bookmarkEnd w:id="730"/>
    <w:bookmarkStart w:name="z738" w:id="731"/>
    <w:p>
      <w:pPr>
        <w:spacing w:after="0"/>
        <w:ind w:left="0"/>
        <w:jc w:val="both"/>
      </w:pPr>
      <w:r>
        <w:rPr>
          <w:rFonts w:ascii="Times New Roman"/>
          <w:b w:val="false"/>
          <w:i w:val="false"/>
          <w:color w:val="000000"/>
          <w:sz w:val="28"/>
        </w:rPr>
        <w:t>
      87. Should know:</w:t>
      </w:r>
    </w:p>
    <w:bookmarkEnd w:id="731"/>
    <w:bookmarkStart w:name="z739" w:id="732"/>
    <w:p>
      <w:pPr>
        <w:spacing w:after="0"/>
        <w:ind w:left="0"/>
        <w:jc w:val="both"/>
      </w:pPr>
      <w:r>
        <w:rPr>
          <w:rFonts w:ascii="Times New Roman"/>
          <w:b w:val="false"/>
          <w:i w:val="false"/>
          <w:color w:val="000000"/>
          <w:sz w:val="28"/>
        </w:rPr>
        <w:t>
      rules for stacking dried scuttle and fire waste, spreading and turning them over;</w:t>
      </w:r>
    </w:p>
    <w:bookmarkEnd w:id="732"/>
    <w:bookmarkStart w:name="z740" w:id="733"/>
    <w:p>
      <w:pPr>
        <w:spacing w:after="0"/>
        <w:ind w:left="0"/>
        <w:jc w:val="both"/>
      </w:pPr>
      <w:r>
        <w:rPr>
          <w:rFonts w:ascii="Times New Roman"/>
          <w:b w:val="false"/>
          <w:i w:val="false"/>
          <w:color w:val="000000"/>
          <w:sz w:val="28"/>
        </w:rPr>
        <w:t>
      methods for sensory assessment of material moisture;</w:t>
      </w:r>
    </w:p>
    <w:bookmarkEnd w:id="733"/>
    <w:bookmarkStart w:name="z741" w:id="734"/>
    <w:p>
      <w:pPr>
        <w:spacing w:after="0"/>
        <w:ind w:left="0"/>
        <w:jc w:val="both"/>
      </w:pPr>
      <w:r>
        <w:rPr>
          <w:rFonts w:ascii="Times New Roman"/>
          <w:b w:val="false"/>
          <w:i w:val="false"/>
          <w:color w:val="000000"/>
          <w:sz w:val="28"/>
        </w:rPr>
        <w:t>
      safety and labor protection rules, fire safety;</w:t>
      </w:r>
    </w:p>
    <w:bookmarkEnd w:id="734"/>
    <w:bookmarkStart w:name="z742" w:id="735"/>
    <w:p>
      <w:pPr>
        <w:spacing w:after="0"/>
        <w:ind w:left="0"/>
        <w:jc w:val="both"/>
      </w:pPr>
      <w:r>
        <w:rPr>
          <w:rFonts w:ascii="Times New Roman"/>
          <w:b w:val="false"/>
          <w:i w:val="false"/>
          <w:color w:val="000000"/>
          <w:sz w:val="28"/>
        </w:rPr>
        <w:t>
      internal labor regulations.</w:t>
      </w:r>
    </w:p>
    <w:bookmarkEnd w:id="735"/>
    <w:bookmarkStart w:name="z743" w:id="736"/>
    <w:p>
      <w:pPr>
        <w:spacing w:after="0"/>
        <w:ind w:left="0"/>
        <w:jc w:val="left"/>
      </w:pPr>
      <w:r>
        <w:rPr>
          <w:rFonts w:ascii="Times New Roman"/>
          <w:b/>
          <w:i w:val="false"/>
          <w:color w:val="000000"/>
        </w:rPr>
        <w:t xml:space="preserve"> Section 43. Dryer of bast raw materials, 2nd category</w:t>
      </w:r>
    </w:p>
    <w:bookmarkEnd w:id="736"/>
    <w:bookmarkStart w:name="z744" w:id="737"/>
    <w:p>
      <w:pPr>
        <w:spacing w:after="0"/>
        <w:ind w:left="0"/>
        <w:jc w:val="both"/>
      </w:pPr>
      <w:r>
        <w:rPr>
          <w:rFonts w:ascii="Times New Roman"/>
          <w:b w:val="false"/>
          <w:i w:val="false"/>
          <w:color w:val="000000"/>
          <w:sz w:val="28"/>
        </w:rPr>
        <w:t>
      88. Description of works:</w:t>
      </w:r>
    </w:p>
    <w:bookmarkEnd w:id="737"/>
    <w:bookmarkStart w:name="z745" w:id="738"/>
    <w:p>
      <w:pPr>
        <w:spacing w:after="0"/>
        <w:ind w:left="0"/>
        <w:jc w:val="both"/>
      </w:pPr>
      <w:r>
        <w:rPr>
          <w:rFonts w:ascii="Times New Roman"/>
          <w:b w:val="false"/>
          <w:i w:val="false"/>
          <w:color w:val="000000"/>
          <w:sz w:val="28"/>
        </w:rPr>
        <w:t>
      drying bast raw materials of natural moisture in the drying fields and bast fibers on hangers in compliance with the established rules;</w:t>
      </w:r>
    </w:p>
    <w:bookmarkEnd w:id="738"/>
    <w:bookmarkStart w:name="z746" w:id="739"/>
    <w:p>
      <w:pPr>
        <w:spacing w:after="0"/>
        <w:ind w:left="0"/>
        <w:jc w:val="both"/>
      </w:pPr>
      <w:r>
        <w:rPr>
          <w:rFonts w:ascii="Times New Roman"/>
          <w:b w:val="false"/>
          <w:i w:val="false"/>
          <w:color w:val="000000"/>
          <w:sz w:val="28"/>
        </w:rPr>
        <w:t>
      untying packaging material;</w:t>
      </w:r>
    </w:p>
    <w:bookmarkEnd w:id="739"/>
    <w:bookmarkStart w:name="z747" w:id="740"/>
    <w:p>
      <w:pPr>
        <w:spacing w:after="0"/>
        <w:ind w:left="0"/>
        <w:jc w:val="both"/>
      </w:pPr>
      <w:r>
        <w:rPr>
          <w:rFonts w:ascii="Times New Roman"/>
          <w:b w:val="false"/>
          <w:i w:val="false"/>
          <w:color w:val="000000"/>
          <w:sz w:val="28"/>
        </w:rPr>
        <w:t>
      arrangement of wet sheaves in a fan-like manner in cones in the drying fields with preliminary untiing of bales and sheaves;</w:t>
      </w:r>
    </w:p>
    <w:bookmarkEnd w:id="740"/>
    <w:bookmarkStart w:name="z748" w:id="741"/>
    <w:p>
      <w:pPr>
        <w:spacing w:after="0"/>
        <w:ind w:left="0"/>
        <w:jc w:val="both"/>
      </w:pPr>
      <w:r>
        <w:rPr>
          <w:rFonts w:ascii="Times New Roman"/>
          <w:b w:val="false"/>
          <w:i w:val="false"/>
          <w:color w:val="000000"/>
          <w:sz w:val="28"/>
        </w:rPr>
        <w:t>
      transportation of sheaves for placement in drying fields;</w:t>
      </w:r>
    </w:p>
    <w:bookmarkEnd w:id="741"/>
    <w:bookmarkStart w:name="z749" w:id="742"/>
    <w:p>
      <w:pPr>
        <w:spacing w:after="0"/>
        <w:ind w:left="0"/>
        <w:jc w:val="both"/>
      </w:pPr>
      <w:r>
        <w:rPr>
          <w:rFonts w:ascii="Times New Roman"/>
          <w:b w:val="false"/>
          <w:i w:val="false"/>
          <w:color w:val="000000"/>
          <w:sz w:val="28"/>
        </w:rPr>
        <w:t>
      hanging wet fiber on hangers ;</w:t>
      </w:r>
    </w:p>
    <w:bookmarkEnd w:id="742"/>
    <w:bookmarkStart w:name="z750" w:id="743"/>
    <w:p>
      <w:pPr>
        <w:spacing w:after="0"/>
        <w:ind w:left="0"/>
        <w:jc w:val="both"/>
      </w:pPr>
      <w:r>
        <w:rPr>
          <w:rFonts w:ascii="Times New Roman"/>
          <w:b w:val="false"/>
          <w:i w:val="false"/>
          <w:color w:val="000000"/>
          <w:sz w:val="28"/>
        </w:rPr>
        <w:t>
      periodically turning over sheaves of raw materials and handfuls of fiber during drying;</w:t>
      </w:r>
    </w:p>
    <w:bookmarkEnd w:id="743"/>
    <w:bookmarkStart w:name="z751" w:id="744"/>
    <w:p>
      <w:pPr>
        <w:spacing w:after="0"/>
        <w:ind w:left="0"/>
        <w:jc w:val="both"/>
      </w:pPr>
      <w:r>
        <w:rPr>
          <w:rFonts w:ascii="Times New Roman"/>
          <w:b w:val="false"/>
          <w:i w:val="false"/>
          <w:color w:val="000000"/>
          <w:sz w:val="28"/>
        </w:rPr>
        <w:t>
      when collecting dried raw materials and fibers - selection of underdried sheaves and handfuls, leveling sheaves on the butt, tying them into sheaves with sorting by moisture, transporting and stacking , twisting handfuls of fiber and tying them into bundles;</w:t>
      </w:r>
    </w:p>
    <w:bookmarkEnd w:id="744"/>
    <w:bookmarkStart w:name="z752" w:id="745"/>
    <w:p>
      <w:pPr>
        <w:spacing w:after="0"/>
        <w:ind w:left="0"/>
        <w:jc w:val="both"/>
      </w:pPr>
      <w:r>
        <w:rPr>
          <w:rFonts w:ascii="Times New Roman"/>
          <w:b w:val="false"/>
          <w:i w:val="false"/>
          <w:color w:val="000000"/>
          <w:sz w:val="28"/>
        </w:rPr>
        <w:t>
      delivery of dry raw materials and fibers to the warehouse;</w:t>
      </w:r>
    </w:p>
    <w:bookmarkEnd w:id="745"/>
    <w:bookmarkStart w:name="z753" w:id="746"/>
    <w:p>
      <w:pPr>
        <w:spacing w:after="0"/>
        <w:ind w:left="0"/>
        <w:jc w:val="both"/>
      </w:pPr>
      <w:r>
        <w:rPr>
          <w:rFonts w:ascii="Times New Roman"/>
          <w:b w:val="false"/>
          <w:i w:val="false"/>
          <w:color w:val="000000"/>
          <w:sz w:val="28"/>
        </w:rPr>
        <w:t>
      collection of confusion and linking material;</w:t>
      </w:r>
    </w:p>
    <w:bookmarkEnd w:id="746"/>
    <w:bookmarkStart w:name="z754" w:id="747"/>
    <w:p>
      <w:pPr>
        <w:spacing w:after="0"/>
        <w:ind w:left="0"/>
        <w:jc w:val="both"/>
      </w:pPr>
      <w:r>
        <w:rPr>
          <w:rFonts w:ascii="Times New Roman"/>
          <w:b w:val="false"/>
          <w:i w:val="false"/>
          <w:color w:val="000000"/>
          <w:sz w:val="28"/>
        </w:rPr>
        <w:t>
      compliance with the rules of safety and labor protection, fire safety, internal labor regulations.</w:t>
      </w:r>
    </w:p>
    <w:bookmarkEnd w:id="747"/>
    <w:bookmarkStart w:name="z755" w:id="748"/>
    <w:p>
      <w:pPr>
        <w:spacing w:after="0"/>
        <w:ind w:left="0"/>
        <w:jc w:val="both"/>
      </w:pPr>
      <w:r>
        <w:rPr>
          <w:rFonts w:ascii="Times New Roman"/>
          <w:b w:val="false"/>
          <w:i w:val="false"/>
          <w:color w:val="000000"/>
          <w:sz w:val="28"/>
        </w:rPr>
        <w:t>
      89. Should know:</w:t>
      </w:r>
    </w:p>
    <w:bookmarkEnd w:id="748"/>
    <w:bookmarkStart w:name="z756" w:id="749"/>
    <w:p>
      <w:pPr>
        <w:spacing w:after="0"/>
        <w:ind w:left="0"/>
        <w:jc w:val="both"/>
      </w:pPr>
      <w:r>
        <w:rPr>
          <w:rFonts w:ascii="Times New Roman"/>
          <w:b w:val="false"/>
          <w:i w:val="false"/>
          <w:color w:val="000000"/>
          <w:sz w:val="28"/>
        </w:rPr>
        <w:t>
      rules for natural drying of bast raw materials and fibers in the fields;</w:t>
      </w:r>
    </w:p>
    <w:bookmarkEnd w:id="749"/>
    <w:bookmarkStart w:name="z757" w:id="750"/>
    <w:p>
      <w:pPr>
        <w:spacing w:after="0"/>
        <w:ind w:left="0"/>
        <w:jc w:val="both"/>
      </w:pPr>
      <w:r>
        <w:rPr>
          <w:rFonts w:ascii="Times New Roman"/>
          <w:b w:val="false"/>
          <w:i w:val="false"/>
          <w:color w:val="000000"/>
          <w:sz w:val="28"/>
        </w:rPr>
        <w:t>
      types of bast raw materials, fiber, seeds and scuttling waste;</w:t>
      </w:r>
    </w:p>
    <w:bookmarkEnd w:id="750"/>
    <w:bookmarkStart w:name="z758" w:id="751"/>
    <w:p>
      <w:pPr>
        <w:spacing w:after="0"/>
        <w:ind w:left="0"/>
        <w:jc w:val="both"/>
      </w:pPr>
      <w:r>
        <w:rPr>
          <w:rFonts w:ascii="Times New Roman"/>
          <w:b w:val="false"/>
          <w:i w:val="false"/>
          <w:color w:val="000000"/>
          <w:sz w:val="28"/>
        </w:rPr>
        <w:t>
      the norms of their moisture content after drying;</w:t>
      </w:r>
    </w:p>
    <w:bookmarkEnd w:id="751"/>
    <w:bookmarkStart w:name="z759" w:id="752"/>
    <w:p>
      <w:pPr>
        <w:spacing w:after="0"/>
        <w:ind w:left="0"/>
        <w:jc w:val="both"/>
      </w:pPr>
      <w:r>
        <w:rPr>
          <w:rFonts w:ascii="Times New Roman"/>
          <w:b w:val="false"/>
          <w:i w:val="false"/>
          <w:color w:val="000000"/>
          <w:sz w:val="28"/>
        </w:rPr>
        <w:t>
      safety and labor protection rules, fire safety;</w:t>
      </w:r>
    </w:p>
    <w:bookmarkEnd w:id="752"/>
    <w:bookmarkStart w:name="z760" w:id="753"/>
    <w:p>
      <w:pPr>
        <w:spacing w:after="0"/>
        <w:ind w:left="0"/>
        <w:jc w:val="both"/>
      </w:pPr>
      <w:r>
        <w:rPr>
          <w:rFonts w:ascii="Times New Roman"/>
          <w:b w:val="false"/>
          <w:i w:val="false"/>
          <w:color w:val="000000"/>
          <w:sz w:val="28"/>
        </w:rPr>
        <w:t>
      internal labor regulations.</w:t>
      </w:r>
    </w:p>
    <w:bookmarkEnd w:id="753"/>
    <w:bookmarkStart w:name="z761" w:id="754"/>
    <w:p>
      <w:pPr>
        <w:spacing w:after="0"/>
        <w:ind w:left="0"/>
        <w:jc w:val="left"/>
      </w:pPr>
      <w:r>
        <w:rPr>
          <w:rFonts w:ascii="Times New Roman"/>
          <w:b/>
          <w:i w:val="false"/>
          <w:color w:val="000000"/>
        </w:rPr>
        <w:t xml:space="preserve"> Section 44. Compactor of raw materials and fibers, 2nd category</w:t>
      </w:r>
    </w:p>
    <w:bookmarkEnd w:id="754"/>
    <w:bookmarkStart w:name="z762" w:id="755"/>
    <w:p>
      <w:pPr>
        <w:spacing w:after="0"/>
        <w:ind w:left="0"/>
        <w:jc w:val="both"/>
      </w:pPr>
      <w:r>
        <w:rPr>
          <w:rFonts w:ascii="Times New Roman"/>
          <w:b w:val="false"/>
          <w:i w:val="false"/>
          <w:color w:val="000000"/>
          <w:sz w:val="28"/>
        </w:rPr>
        <w:t>
      90. Characteristics of works:</w:t>
      </w:r>
    </w:p>
    <w:bookmarkEnd w:id="755"/>
    <w:bookmarkStart w:name="z763" w:id="756"/>
    <w:p>
      <w:pPr>
        <w:spacing w:after="0"/>
        <w:ind w:left="0"/>
        <w:jc w:val="both"/>
      </w:pPr>
      <w:r>
        <w:rPr>
          <w:rFonts w:ascii="Times New Roman"/>
          <w:b w:val="false"/>
          <w:i w:val="false"/>
          <w:color w:val="000000"/>
          <w:sz w:val="28"/>
        </w:rPr>
        <w:t>
      pre-compaction before pressing the cotton fiber or linters by mechanical ramming;</w:t>
      </w:r>
    </w:p>
    <w:bookmarkEnd w:id="756"/>
    <w:bookmarkStart w:name="z764" w:id="757"/>
    <w:p>
      <w:pPr>
        <w:spacing w:after="0"/>
        <w:ind w:left="0"/>
        <w:jc w:val="both"/>
      </w:pPr>
      <w:r>
        <w:rPr>
          <w:rFonts w:ascii="Times New Roman"/>
          <w:b w:val="false"/>
          <w:i w:val="false"/>
          <w:color w:val="000000"/>
          <w:sz w:val="28"/>
        </w:rPr>
        <w:t>
      filling the press chamber with fiber or lint ;</w:t>
      </w:r>
    </w:p>
    <w:bookmarkEnd w:id="757"/>
    <w:bookmarkStart w:name="z765" w:id="758"/>
    <w:p>
      <w:pPr>
        <w:spacing w:after="0"/>
        <w:ind w:left="0"/>
        <w:jc w:val="both"/>
      </w:pPr>
      <w:r>
        <w:rPr>
          <w:rFonts w:ascii="Times New Roman"/>
          <w:b w:val="false"/>
          <w:i w:val="false"/>
          <w:color w:val="000000"/>
          <w:sz w:val="28"/>
        </w:rPr>
        <w:t>
      ramming operation control ;</w:t>
      </w:r>
    </w:p>
    <w:bookmarkEnd w:id="758"/>
    <w:bookmarkStart w:name="z766" w:id="759"/>
    <w:p>
      <w:pPr>
        <w:spacing w:after="0"/>
        <w:ind w:left="0"/>
        <w:jc w:val="both"/>
      </w:pPr>
      <w:r>
        <w:rPr>
          <w:rFonts w:ascii="Times New Roman"/>
          <w:b w:val="false"/>
          <w:i w:val="false"/>
          <w:color w:val="000000"/>
          <w:sz w:val="28"/>
        </w:rPr>
        <w:t>
      monitoring the operation of control devices that determine the mass of tamped fiber or lint ;</w:t>
      </w:r>
    </w:p>
    <w:bookmarkEnd w:id="759"/>
    <w:bookmarkStart w:name="z767" w:id="760"/>
    <w:p>
      <w:pPr>
        <w:spacing w:after="0"/>
        <w:ind w:left="0"/>
        <w:jc w:val="both"/>
      </w:pPr>
      <w:r>
        <w:rPr>
          <w:rFonts w:ascii="Times New Roman"/>
          <w:b w:val="false"/>
          <w:i w:val="false"/>
          <w:color w:val="000000"/>
          <w:sz w:val="28"/>
        </w:rPr>
        <w:t>
      elimination of condenser bottoms and technical malfunctions in the operation of the rammer and participation in its repair;</w:t>
      </w:r>
    </w:p>
    <w:bookmarkEnd w:id="760"/>
    <w:bookmarkStart w:name="z768" w:id="761"/>
    <w:p>
      <w:pPr>
        <w:spacing w:after="0"/>
        <w:ind w:left="0"/>
        <w:jc w:val="both"/>
      </w:pPr>
      <w:r>
        <w:rPr>
          <w:rFonts w:ascii="Times New Roman"/>
          <w:b w:val="false"/>
          <w:i w:val="false"/>
          <w:color w:val="000000"/>
          <w:sz w:val="28"/>
        </w:rPr>
        <w:t>
      observance of the rules of safety and protection of labor, fire safety, internal labor regulations.</w:t>
      </w:r>
    </w:p>
    <w:bookmarkEnd w:id="761"/>
    <w:bookmarkStart w:name="z769" w:id="762"/>
    <w:p>
      <w:pPr>
        <w:spacing w:after="0"/>
        <w:ind w:left="0"/>
        <w:jc w:val="both"/>
      </w:pPr>
      <w:r>
        <w:rPr>
          <w:rFonts w:ascii="Times New Roman"/>
          <w:b w:val="false"/>
          <w:i w:val="false"/>
          <w:color w:val="000000"/>
          <w:sz w:val="28"/>
        </w:rPr>
        <w:t>
      91. Should know:</w:t>
      </w:r>
    </w:p>
    <w:bookmarkEnd w:id="762"/>
    <w:bookmarkStart w:name="z770" w:id="763"/>
    <w:p>
      <w:pPr>
        <w:spacing w:after="0"/>
        <w:ind w:left="0"/>
        <w:jc w:val="both"/>
      </w:pPr>
      <w:r>
        <w:rPr>
          <w:rFonts w:ascii="Times New Roman"/>
          <w:b w:val="false"/>
          <w:i w:val="false"/>
          <w:color w:val="000000"/>
          <w:sz w:val="28"/>
        </w:rPr>
        <w:t>
      the purpose and principle of operation of a mechanical rammer;</w:t>
      </w:r>
    </w:p>
    <w:bookmarkEnd w:id="763"/>
    <w:bookmarkStart w:name="z771" w:id="764"/>
    <w:p>
      <w:pPr>
        <w:spacing w:after="0"/>
        <w:ind w:left="0"/>
        <w:jc w:val="both"/>
      </w:pPr>
      <w:r>
        <w:rPr>
          <w:rFonts w:ascii="Times New Roman"/>
          <w:b w:val="false"/>
          <w:i w:val="false"/>
          <w:color w:val="000000"/>
          <w:sz w:val="28"/>
        </w:rPr>
        <w:t>
      mass of bales by types of pressed products, established for mechanical ramming;</w:t>
      </w:r>
    </w:p>
    <w:bookmarkEnd w:id="764"/>
    <w:bookmarkStart w:name="z772" w:id="765"/>
    <w:p>
      <w:pPr>
        <w:spacing w:after="0"/>
        <w:ind w:left="0"/>
        <w:jc w:val="both"/>
      </w:pPr>
      <w:r>
        <w:rPr>
          <w:rFonts w:ascii="Times New Roman"/>
          <w:b w:val="false"/>
          <w:i w:val="false"/>
          <w:color w:val="000000"/>
          <w:sz w:val="28"/>
        </w:rPr>
        <w:t>
      technical conditions for pressed products;</w:t>
      </w:r>
    </w:p>
    <w:bookmarkEnd w:id="765"/>
    <w:bookmarkStart w:name="z773" w:id="766"/>
    <w:p>
      <w:pPr>
        <w:spacing w:after="0"/>
        <w:ind w:left="0"/>
        <w:jc w:val="both"/>
      </w:pPr>
      <w:r>
        <w:rPr>
          <w:rFonts w:ascii="Times New Roman"/>
          <w:b w:val="false"/>
          <w:i w:val="false"/>
          <w:color w:val="000000"/>
          <w:sz w:val="28"/>
        </w:rPr>
        <w:t>
      safety and labor protection rules, fire safety;</w:t>
      </w:r>
    </w:p>
    <w:bookmarkEnd w:id="766"/>
    <w:bookmarkStart w:name="z774" w:id="767"/>
    <w:p>
      <w:pPr>
        <w:spacing w:after="0"/>
        <w:ind w:left="0"/>
        <w:jc w:val="both"/>
      </w:pPr>
      <w:r>
        <w:rPr>
          <w:rFonts w:ascii="Times New Roman"/>
          <w:b w:val="false"/>
          <w:i w:val="false"/>
          <w:color w:val="000000"/>
          <w:sz w:val="28"/>
        </w:rPr>
        <w:t>
      internal labor regulations.</w:t>
      </w:r>
    </w:p>
    <w:bookmarkEnd w:id="767"/>
    <w:bookmarkStart w:name="z775" w:id="768"/>
    <w:p>
      <w:pPr>
        <w:spacing w:after="0"/>
        <w:ind w:left="0"/>
        <w:jc w:val="left"/>
      </w:pPr>
      <w:r>
        <w:rPr>
          <w:rFonts w:ascii="Times New Roman"/>
          <w:b/>
          <w:i w:val="false"/>
          <w:color w:val="000000"/>
        </w:rPr>
        <w:t xml:space="preserve"> Section 45. Compactor of raw materials and fibers, 3rd category</w:t>
      </w:r>
    </w:p>
    <w:bookmarkEnd w:id="768"/>
    <w:bookmarkStart w:name="z776" w:id="769"/>
    <w:p>
      <w:pPr>
        <w:spacing w:after="0"/>
        <w:ind w:left="0"/>
        <w:jc w:val="both"/>
      </w:pPr>
      <w:r>
        <w:rPr>
          <w:rFonts w:ascii="Times New Roman"/>
          <w:b w:val="false"/>
          <w:i w:val="false"/>
          <w:color w:val="000000"/>
          <w:sz w:val="28"/>
        </w:rPr>
        <w:t>
      92. Characteristics of works:</w:t>
      </w:r>
    </w:p>
    <w:bookmarkEnd w:id="769"/>
    <w:bookmarkStart w:name="z777" w:id="770"/>
    <w:p>
      <w:pPr>
        <w:spacing w:after="0"/>
        <w:ind w:left="0"/>
        <w:jc w:val="both"/>
      </w:pPr>
      <w:r>
        <w:rPr>
          <w:rFonts w:ascii="Times New Roman"/>
          <w:b w:val="false"/>
          <w:i w:val="false"/>
          <w:color w:val="000000"/>
          <w:sz w:val="28"/>
        </w:rPr>
        <w:t>
      pressing of cotton and bast fiber, cotton linters , fibrous waste and fires into bales and bales of a fixed size and weight on mechanical presses under the guidance of a baler of higher qualifications, as well as bast raw materials on manual machines;</w:t>
      </w:r>
    </w:p>
    <w:bookmarkEnd w:id="770"/>
    <w:bookmarkStart w:name="z778" w:id="771"/>
    <w:p>
      <w:pPr>
        <w:spacing w:after="0"/>
        <w:ind w:left="0"/>
        <w:jc w:val="both"/>
      </w:pPr>
      <w:r>
        <w:rPr>
          <w:rFonts w:ascii="Times New Roman"/>
          <w:b w:val="false"/>
          <w:i w:val="false"/>
          <w:color w:val="000000"/>
          <w:sz w:val="28"/>
        </w:rPr>
        <w:t>
      pre-compaction before pressing cotton fiber or linters by hydraulic ramming;</w:t>
      </w:r>
    </w:p>
    <w:bookmarkEnd w:id="771"/>
    <w:bookmarkStart w:name="z779" w:id="772"/>
    <w:p>
      <w:pPr>
        <w:spacing w:after="0"/>
        <w:ind w:left="0"/>
        <w:jc w:val="both"/>
      </w:pPr>
      <w:r>
        <w:rPr>
          <w:rFonts w:ascii="Times New Roman"/>
          <w:b w:val="false"/>
          <w:i w:val="false"/>
          <w:color w:val="000000"/>
          <w:sz w:val="28"/>
        </w:rPr>
        <w:t>
      when manually placing bast raw materials, fibers and waste in the press - transporting them to the scales, weighing and placing them in the press chamber according to the adopted scheme;</w:t>
      </w:r>
    </w:p>
    <w:bookmarkEnd w:id="772"/>
    <w:bookmarkStart w:name="z780" w:id="773"/>
    <w:p>
      <w:pPr>
        <w:spacing w:after="0"/>
        <w:ind w:left="0"/>
        <w:jc w:val="both"/>
      </w:pPr>
      <w:r>
        <w:rPr>
          <w:rFonts w:ascii="Times New Roman"/>
          <w:b w:val="false"/>
          <w:i w:val="false"/>
          <w:color w:val="000000"/>
          <w:sz w:val="28"/>
        </w:rPr>
        <w:t>
      preparation and supply of packaging materials;</w:t>
      </w:r>
    </w:p>
    <w:bookmarkEnd w:id="773"/>
    <w:bookmarkStart w:name="z781" w:id="774"/>
    <w:p>
      <w:pPr>
        <w:spacing w:after="0"/>
        <w:ind w:left="0"/>
        <w:jc w:val="both"/>
      </w:pPr>
      <w:r>
        <w:rPr>
          <w:rFonts w:ascii="Times New Roman"/>
          <w:b w:val="false"/>
          <w:i w:val="false"/>
          <w:color w:val="000000"/>
          <w:sz w:val="28"/>
        </w:rPr>
        <w:t>
      filling the packaging into the press;</w:t>
      </w:r>
    </w:p>
    <w:bookmarkEnd w:id="774"/>
    <w:bookmarkStart w:name="z782" w:id="775"/>
    <w:p>
      <w:pPr>
        <w:spacing w:after="0"/>
        <w:ind w:left="0"/>
        <w:jc w:val="both"/>
      </w:pPr>
      <w:r>
        <w:rPr>
          <w:rFonts w:ascii="Times New Roman"/>
          <w:b w:val="false"/>
          <w:i w:val="false"/>
          <w:color w:val="000000"/>
          <w:sz w:val="28"/>
        </w:rPr>
        <w:t>
      compaction of bales, strapping and marking them in accordance with the requirements of the standard, unloading of presses, hauling bales;</w:t>
      </w:r>
    </w:p>
    <w:bookmarkEnd w:id="775"/>
    <w:bookmarkStart w:name="z783" w:id="776"/>
    <w:p>
      <w:pPr>
        <w:spacing w:after="0"/>
        <w:ind w:left="0"/>
        <w:jc w:val="both"/>
      </w:pPr>
      <w:r>
        <w:rPr>
          <w:rFonts w:ascii="Times New Roman"/>
          <w:b w:val="false"/>
          <w:i w:val="false"/>
          <w:color w:val="000000"/>
          <w:sz w:val="28"/>
        </w:rPr>
        <w:t>
      hanging bales and transportation to a specified place with laying on a conveyor or in a stack;</w:t>
      </w:r>
    </w:p>
    <w:bookmarkEnd w:id="776"/>
    <w:bookmarkStart w:name="z784" w:id="777"/>
    <w:p>
      <w:pPr>
        <w:spacing w:after="0"/>
        <w:ind w:left="0"/>
        <w:jc w:val="both"/>
      </w:pPr>
      <w:r>
        <w:rPr>
          <w:rFonts w:ascii="Times New Roman"/>
          <w:b w:val="false"/>
          <w:i w:val="false"/>
          <w:color w:val="000000"/>
          <w:sz w:val="28"/>
        </w:rPr>
        <w:t>
      control of mechanisms for setting bales on pallets, pallet tilting mechanism;</w:t>
      </w:r>
    </w:p>
    <w:bookmarkEnd w:id="777"/>
    <w:bookmarkStart w:name="z785" w:id="778"/>
    <w:p>
      <w:pPr>
        <w:spacing w:after="0"/>
        <w:ind w:left="0"/>
        <w:jc w:val="both"/>
      </w:pPr>
      <w:r>
        <w:rPr>
          <w:rFonts w:ascii="Times New Roman"/>
          <w:b w:val="false"/>
          <w:i w:val="false"/>
          <w:color w:val="000000"/>
          <w:sz w:val="28"/>
        </w:rPr>
        <w:t>
      checking the health of the scales, press, its drive, hydraulic pump, control devices;</w:t>
      </w:r>
    </w:p>
    <w:bookmarkEnd w:id="778"/>
    <w:bookmarkStart w:name="z786" w:id="779"/>
    <w:p>
      <w:pPr>
        <w:spacing w:after="0"/>
        <w:ind w:left="0"/>
        <w:jc w:val="both"/>
      </w:pPr>
      <w:r>
        <w:rPr>
          <w:rFonts w:ascii="Times New Roman"/>
          <w:b w:val="false"/>
          <w:i w:val="false"/>
          <w:color w:val="000000"/>
          <w:sz w:val="28"/>
        </w:rPr>
        <w:t>
      elimination of technical problems in the operation of the press and condenser, the mechanism for placing bales on pallets, the mechanism for tilting pallets;</w:t>
      </w:r>
    </w:p>
    <w:bookmarkEnd w:id="779"/>
    <w:bookmarkStart w:name="z787" w:id="780"/>
    <w:p>
      <w:pPr>
        <w:spacing w:after="0"/>
        <w:ind w:left="0"/>
        <w:jc w:val="both"/>
      </w:pPr>
      <w:r>
        <w:rPr>
          <w:rFonts w:ascii="Times New Roman"/>
          <w:b w:val="false"/>
          <w:i w:val="false"/>
          <w:color w:val="000000"/>
          <w:sz w:val="28"/>
        </w:rPr>
        <w:t>
      regulation of work, minor repairs of press units and other serviced mechanisms;</w:t>
      </w:r>
    </w:p>
    <w:bookmarkEnd w:id="780"/>
    <w:bookmarkStart w:name="z788" w:id="781"/>
    <w:p>
      <w:pPr>
        <w:spacing w:after="0"/>
        <w:ind w:left="0"/>
        <w:jc w:val="both"/>
      </w:pPr>
      <w:r>
        <w:rPr>
          <w:rFonts w:ascii="Times New Roman"/>
          <w:b w:val="false"/>
          <w:i w:val="false"/>
          <w:color w:val="000000"/>
          <w:sz w:val="28"/>
        </w:rPr>
        <w:t>
      compliance with the rules of safety and labor protection, fire safety, internal labor regulations.</w:t>
      </w:r>
    </w:p>
    <w:bookmarkEnd w:id="781"/>
    <w:bookmarkStart w:name="z789" w:id="782"/>
    <w:p>
      <w:pPr>
        <w:spacing w:after="0"/>
        <w:ind w:left="0"/>
        <w:jc w:val="both"/>
      </w:pPr>
      <w:r>
        <w:rPr>
          <w:rFonts w:ascii="Times New Roman"/>
          <w:b w:val="false"/>
          <w:i w:val="false"/>
          <w:color w:val="000000"/>
          <w:sz w:val="28"/>
        </w:rPr>
        <w:t>
      93. Should know:</w:t>
      </w:r>
    </w:p>
    <w:bookmarkEnd w:id="782"/>
    <w:bookmarkStart w:name="z790" w:id="783"/>
    <w:p>
      <w:pPr>
        <w:spacing w:after="0"/>
        <w:ind w:left="0"/>
        <w:jc w:val="both"/>
      </w:pPr>
      <w:r>
        <w:rPr>
          <w:rFonts w:ascii="Times New Roman"/>
          <w:b w:val="false"/>
          <w:i w:val="false"/>
          <w:color w:val="000000"/>
          <w:sz w:val="28"/>
        </w:rPr>
        <w:t>
      device and principle of operation of the serviced equipment and mechanisms;</w:t>
      </w:r>
    </w:p>
    <w:bookmarkEnd w:id="783"/>
    <w:bookmarkStart w:name="z791" w:id="784"/>
    <w:p>
      <w:pPr>
        <w:spacing w:after="0"/>
        <w:ind w:left="0"/>
        <w:jc w:val="both"/>
      </w:pPr>
      <w:r>
        <w:rPr>
          <w:rFonts w:ascii="Times New Roman"/>
          <w:b w:val="false"/>
          <w:i w:val="false"/>
          <w:color w:val="000000"/>
          <w:sz w:val="28"/>
        </w:rPr>
        <w:t>
      rules for pressing raw materials, fibers, linters and waste;</w:t>
      </w:r>
    </w:p>
    <w:bookmarkEnd w:id="784"/>
    <w:bookmarkStart w:name="z792" w:id="785"/>
    <w:p>
      <w:pPr>
        <w:spacing w:after="0"/>
        <w:ind w:left="0"/>
        <w:jc w:val="both"/>
      </w:pPr>
      <w:r>
        <w:rPr>
          <w:rFonts w:ascii="Times New Roman"/>
          <w:b w:val="false"/>
          <w:i w:val="false"/>
          <w:color w:val="000000"/>
          <w:sz w:val="28"/>
        </w:rPr>
        <w:t>
      established density, dimensions and weight of bales and bales, depending on the type of raw materials and products;</w:t>
      </w:r>
    </w:p>
    <w:bookmarkEnd w:id="785"/>
    <w:bookmarkStart w:name="z793" w:id="786"/>
    <w:p>
      <w:pPr>
        <w:spacing w:after="0"/>
        <w:ind w:left="0"/>
        <w:jc w:val="both"/>
      </w:pPr>
      <w:r>
        <w:rPr>
          <w:rFonts w:ascii="Times New Roman"/>
          <w:b w:val="false"/>
          <w:i w:val="false"/>
          <w:color w:val="000000"/>
          <w:sz w:val="28"/>
        </w:rPr>
        <w:t>
      rules for packing and marking bales;</w:t>
      </w:r>
    </w:p>
    <w:bookmarkEnd w:id="786"/>
    <w:bookmarkStart w:name="z794" w:id="787"/>
    <w:p>
      <w:pPr>
        <w:spacing w:after="0"/>
        <w:ind w:left="0"/>
        <w:jc w:val="both"/>
      </w:pPr>
      <w:r>
        <w:rPr>
          <w:rFonts w:ascii="Times New Roman"/>
          <w:b w:val="false"/>
          <w:i w:val="false"/>
          <w:color w:val="000000"/>
          <w:sz w:val="28"/>
        </w:rPr>
        <w:t>
      consumption rates of packaging materials ;</w:t>
      </w:r>
    </w:p>
    <w:bookmarkEnd w:id="787"/>
    <w:bookmarkStart w:name="z795" w:id="788"/>
    <w:p>
      <w:pPr>
        <w:spacing w:after="0"/>
        <w:ind w:left="0"/>
        <w:jc w:val="both"/>
      </w:pPr>
      <w:r>
        <w:rPr>
          <w:rFonts w:ascii="Times New Roman"/>
          <w:b w:val="false"/>
          <w:i w:val="false"/>
          <w:color w:val="000000"/>
          <w:sz w:val="28"/>
        </w:rPr>
        <w:t>
      rules for the transportation and storage of products;</w:t>
      </w:r>
    </w:p>
    <w:bookmarkEnd w:id="788"/>
    <w:bookmarkStart w:name="z796" w:id="789"/>
    <w:p>
      <w:pPr>
        <w:spacing w:after="0"/>
        <w:ind w:left="0"/>
        <w:jc w:val="both"/>
      </w:pPr>
      <w:r>
        <w:rPr>
          <w:rFonts w:ascii="Times New Roman"/>
          <w:b w:val="false"/>
          <w:i w:val="false"/>
          <w:color w:val="000000"/>
          <w:sz w:val="28"/>
        </w:rPr>
        <w:t>
      safety and labor protection rules, fire safety;</w:t>
      </w:r>
    </w:p>
    <w:bookmarkEnd w:id="789"/>
    <w:bookmarkStart w:name="z797" w:id="790"/>
    <w:p>
      <w:pPr>
        <w:spacing w:after="0"/>
        <w:ind w:left="0"/>
        <w:jc w:val="both"/>
      </w:pPr>
      <w:r>
        <w:rPr>
          <w:rFonts w:ascii="Times New Roman"/>
          <w:b w:val="false"/>
          <w:i w:val="false"/>
          <w:color w:val="000000"/>
          <w:sz w:val="28"/>
        </w:rPr>
        <w:t>
      internal labor regulations.</w:t>
      </w:r>
    </w:p>
    <w:bookmarkEnd w:id="790"/>
    <w:bookmarkStart w:name="z798" w:id="791"/>
    <w:p>
      <w:pPr>
        <w:spacing w:after="0"/>
        <w:ind w:left="0"/>
        <w:jc w:val="left"/>
      </w:pPr>
      <w:r>
        <w:rPr>
          <w:rFonts w:ascii="Times New Roman"/>
          <w:b/>
          <w:i w:val="false"/>
          <w:color w:val="000000"/>
        </w:rPr>
        <w:t xml:space="preserve"> Section 46. Compactor of raw materials and fibers, 4th category</w:t>
      </w:r>
    </w:p>
    <w:bookmarkEnd w:id="791"/>
    <w:bookmarkStart w:name="z799" w:id="792"/>
    <w:p>
      <w:pPr>
        <w:spacing w:after="0"/>
        <w:ind w:left="0"/>
        <w:jc w:val="both"/>
      </w:pPr>
      <w:r>
        <w:rPr>
          <w:rFonts w:ascii="Times New Roman"/>
          <w:b w:val="false"/>
          <w:i w:val="false"/>
          <w:color w:val="000000"/>
          <w:sz w:val="28"/>
        </w:rPr>
        <w:t>
      94. Description of works:</w:t>
      </w:r>
    </w:p>
    <w:bookmarkEnd w:id="792"/>
    <w:bookmarkStart w:name="z800" w:id="793"/>
    <w:p>
      <w:pPr>
        <w:spacing w:after="0"/>
        <w:ind w:left="0"/>
        <w:jc w:val="both"/>
      </w:pPr>
      <w:r>
        <w:rPr>
          <w:rFonts w:ascii="Times New Roman"/>
          <w:b w:val="false"/>
          <w:i w:val="false"/>
          <w:color w:val="000000"/>
          <w:sz w:val="28"/>
        </w:rPr>
        <w:t>
      pressing cotton and bast fibers, cotton linters , fibrous waste, fires and tarred linen tape into bales and bales of the specified size and weight, on mechanical presses in accordance with the approved rules and requirements of the packing standard;</w:t>
      </w:r>
    </w:p>
    <w:bookmarkEnd w:id="793"/>
    <w:bookmarkStart w:name="z801" w:id="794"/>
    <w:p>
      <w:pPr>
        <w:spacing w:after="0"/>
        <w:ind w:left="0"/>
        <w:jc w:val="both"/>
      </w:pPr>
      <w:r>
        <w:rPr>
          <w:rFonts w:ascii="Times New Roman"/>
          <w:b w:val="false"/>
          <w:i w:val="false"/>
          <w:color w:val="000000"/>
          <w:sz w:val="28"/>
        </w:rPr>
        <w:t>
      observation of the parameters of the pressing process using measuring and recording devices installed on the presses;</w:t>
      </w:r>
    </w:p>
    <w:bookmarkEnd w:id="794"/>
    <w:bookmarkStart w:name="z802" w:id="795"/>
    <w:p>
      <w:pPr>
        <w:spacing w:after="0"/>
        <w:ind w:left="0"/>
        <w:jc w:val="both"/>
      </w:pPr>
      <w:r>
        <w:rPr>
          <w:rFonts w:ascii="Times New Roman"/>
          <w:b w:val="false"/>
          <w:i w:val="false"/>
          <w:color w:val="000000"/>
          <w:sz w:val="28"/>
        </w:rPr>
        <w:t>
      ensuring the release of bales that meet the requirements of the standard in terms of size, weight and quality of packaging;</w:t>
      </w:r>
    </w:p>
    <w:bookmarkEnd w:id="795"/>
    <w:bookmarkStart w:name="z803" w:id="796"/>
    <w:p>
      <w:pPr>
        <w:spacing w:after="0"/>
        <w:ind w:left="0"/>
        <w:jc w:val="both"/>
      </w:pPr>
      <w:r>
        <w:rPr>
          <w:rFonts w:ascii="Times New Roman"/>
          <w:b w:val="false"/>
          <w:i w:val="false"/>
          <w:color w:val="000000"/>
          <w:sz w:val="28"/>
        </w:rPr>
        <w:t>
      mechanical press drive control ;</w:t>
      </w:r>
    </w:p>
    <w:bookmarkEnd w:id="796"/>
    <w:bookmarkStart w:name="z804" w:id="797"/>
    <w:p>
      <w:pPr>
        <w:spacing w:after="0"/>
        <w:ind w:left="0"/>
        <w:jc w:val="both"/>
      </w:pPr>
      <w:r>
        <w:rPr>
          <w:rFonts w:ascii="Times New Roman"/>
          <w:b w:val="false"/>
          <w:i w:val="false"/>
          <w:color w:val="000000"/>
          <w:sz w:val="28"/>
        </w:rPr>
        <w:t>
      elimination of technical problems in the operation of the press, its drive, participation in their repair;</w:t>
      </w:r>
    </w:p>
    <w:bookmarkEnd w:id="797"/>
    <w:bookmarkStart w:name="z805" w:id="798"/>
    <w:p>
      <w:pPr>
        <w:spacing w:after="0"/>
        <w:ind w:left="0"/>
        <w:jc w:val="both"/>
      </w:pPr>
      <w:r>
        <w:rPr>
          <w:rFonts w:ascii="Times New Roman"/>
          <w:b w:val="false"/>
          <w:i w:val="false"/>
          <w:color w:val="000000"/>
          <w:sz w:val="28"/>
        </w:rPr>
        <w:t>
      control over the quality of pressing, packing and marking of bales, lubrication of the serviced equipment;</w:t>
      </w:r>
    </w:p>
    <w:bookmarkEnd w:id="798"/>
    <w:bookmarkStart w:name="z806" w:id="799"/>
    <w:p>
      <w:pPr>
        <w:spacing w:after="0"/>
        <w:ind w:left="0"/>
        <w:jc w:val="both"/>
      </w:pPr>
      <w:r>
        <w:rPr>
          <w:rFonts w:ascii="Times New Roman"/>
          <w:b w:val="false"/>
          <w:i w:val="false"/>
          <w:color w:val="000000"/>
          <w:sz w:val="28"/>
        </w:rPr>
        <w:t>
      management of the work of pressmen of lower qualifications;</w:t>
      </w:r>
    </w:p>
    <w:bookmarkEnd w:id="799"/>
    <w:bookmarkStart w:name="z807" w:id="800"/>
    <w:p>
      <w:pPr>
        <w:spacing w:after="0"/>
        <w:ind w:left="0"/>
        <w:jc w:val="both"/>
      </w:pPr>
      <w:r>
        <w:rPr>
          <w:rFonts w:ascii="Times New Roman"/>
          <w:b w:val="false"/>
          <w:i w:val="false"/>
          <w:color w:val="000000"/>
          <w:sz w:val="28"/>
        </w:rPr>
        <w:t>
      compliance with the rules of safety and labor protection, fire safety, internal labor regulations.</w:t>
      </w:r>
    </w:p>
    <w:bookmarkEnd w:id="800"/>
    <w:bookmarkStart w:name="z808" w:id="801"/>
    <w:p>
      <w:pPr>
        <w:spacing w:after="0"/>
        <w:ind w:left="0"/>
        <w:jc w:val="both"/>
      </w:pPr>
      <w:r>
        <w:rPr>
          <w:rFonts w:ascii="Times New Roman"/>
          <w:b w:val="false"/>
          <w:i w:val="false"/>
          <w:color w:val="000000"/>
          <w:sz w:val="28"/>
        </w:rPr>
        <w:t>
      95. Should know:</w:t>
      </w:r>
    </w:p>
    <w:bookmarkEnd w:id="801"/>
    <w:bookmarkStart w:name="z809" w:id="802"/>
    <w:p>
      <w:pPr>
        <w:spacing w:after="0"/>
        <w:ind w:left="0"/>
        <w:jc w:val="both"/>
      </w:pPr>
      <w:r>
        <w:rPr>
          <w:rFonts w:ascii="Times New Roman"/>
          <w:b w:val="false"/>
          <w:i w:val="false"/>
          <w:color w:val="000000"/>
          <w:sz w:val="28"/>
        </w:rPr>
        <w:t>
      device and rules of operation of the serviced equipment;</w:t>
      </w:r>
    </w:p>
    <w:bookmarkEnd w:id="802"/>
    <w:bookmarkStart w:name="z810" w:id="803"/>
    <w:p>
      <w:pPr>
        <w:spacing w:after="0"/>
        <w:ind w:left="0"/>
        <w:jc w:val="both"/>
      </w:pPr>
      <w:r>
        <w:rPr>
          <w:rFonts w:ascii="Times New Roman"/>
          <w:b w:val="false"/>
          <w:i w:val="false"/>
          <w:color w:val="000000"/>
          <w:sz w:val="28"/>
        </w:rPr>
        <w:t>
      bale packing standard requirements;</w:t>
      </w:r>
    </w:p>
    <w:bookmarkEnd w:id="803"/>
    <w:bookmarkStart w:name="z811" w:id="804"/>
    <w:p>
      <w:pPr>
        <w:spacing w:after="0"/>
        <w:ind w:left="0"/>
        <w:jc w:val="both"/>
      </w:pPr>
      <w:r>
        <w:rPr>
          <w:rFonts w:ascii="Times New Roman"/>
          <w:b w:val="false"/>
          <w:i w:val="false"/>
          <w:color w:val="000000"/>
          <w:sz w:val="28"/>
        </w:rPr>
        <w:t>
      principles for determining the quality of raw materials, fibers by grade;</w:t>
      </w:r>
    </w:p>
    <w:bookmarkEnd w:id="804"/>
    <w:bookmarkStart w:name="z812" w:id="805"/>
    <w:p>
      <w:pPr>
        <w:spacing w:after="0"/>
        <w:ind w:left="0"/>
        <w:jc w:val="both"/>
      </w:pPr>
      <w:r>
        <w:rPr>
          <w:rFonts w:ascii="Times New Roman"/>
          <w:b w:val="false"/>
          <w:i w:val="false"/>
          <w:color w:val="000000"/>
          <w:sz w:val="28"/>
        </w:rPr>
        <w:t>
      ways to eliminate technical malfunctions in the press;</w:t>
      </w:r>
    </w:p>
    <w:bookmarkEnd w:id="805"/>
    <w:bookmarkStart w:name="z813" w:id="806"/>
    <w:p>
      <w:pPr>
        <w:spacing w:after="0"/>
        <w:ind w:left="0"/>
        <w:jc w:val="both"/>
      </w:pPr>
      <w:r>
        <w:rPr>
          <w:rFonts w:ascii="Times New Roman"/>
          <w:b w:val="false"/>
          <w:i w:val="false"/>
          <w:color w:val="000000"/>
          <w:sz w:val="28"/>
        </w:rPr>
        <w:t>
      safety and labor protection rules, fire safety;</w:t>
      </w:r>
    </w:p>
    <w:bookmarkEnd w:id="806"/>
    <w:bookmarkStart w:name="z814" w:id="807"/>
    <w:p>
      <w:pPr>
        <w:spacing w:after="0"/>
        <w:ind w:left="0"/>
        <w:jc w:val="both"/>
      </w:pPr>
      <w:r>
        <w:rPr>
          <w:rFonts w:ascii="Times New Roman"/>
          <w:b w:val="false"/>
          <w:i w:val="false"/>
          <w:color w:val="000000"/>
          <w:sz w:val="28"/>
        </w:rPr>
        <w:t>
      internal labor regulations.</w:t>
      </w:r>
    </w:p>
    <w:bookmarkEnd w:id="807"/>
    <w:bookmarkStart w:name="z815" w:id="808"/>
    <w:p>
      <w:pPr>
        <w:spacing w:after="0"/>
        <w:ind w:left="0"/>
        <w:jc w:val="left"/>
      </w:pPr>
      <w:r>
        <w:rPr>
          <w:rFonts w:ascii="Times New Roman"/>
          <w:b/>
          <w:i w:val="false"/>
          <w:color w:val="000000"/>
        </w:rPr>
        <w:t xml:space="preserve"> Section 47. Compactor of raw materials and fibers, 5th category</w:t>
      </w:r>
    </w:p>
    <w:bookmarkEnd w:id="808"/>
    <w:bookmarkStart w:name="z816" w:id="809"/>
    <w:p>
      <w:pPr>
        <w:spacing w:after="0"/>
        <w:ind w:left="0"/>
        <w:jc w:val="both"/>
      </w:pPr>
      <w:r>
        <w:rPr>
          <w:rFonts w:ascii="Times New Roman"/>
          <w:b w:val="false"/>
          <w:i w:val="false"/>
          <w:color w:val="000000"/>
          <w:sz w:val="28"/>
        </w:rPr>
        <w:t>
      96. Characteristics of works:</w:t>
      </w:r>
    </w:p>
    <w:bookmarkEnd w:id="809"/>
    <w:bookmarkStart w:name="z817" w:id="810"/>
    <w:p>
      <w:pPr>
        <w:spacing w:after="0"/>
        <w:ind w:left="0"/>
        <w:jc w:val="both"/>
      </w:pPr>
      <w:r>
        <w:rPr>
          <w:rFonts w:ascii="Times New Roman"/>
          <w:b w:val="false"/>
          <w:i w:val="false"/>
          <w:color w:val="000000"/>
          <w:sz w:val="28"/>
        </w:rPr>
        <w:t>
      pressing of cotton fiber and linters , bast raw materials and fibers into bales of a specified size and weight on hydraulic presses and semi-automated presses;</w:t>
      </w:r>
    </w:p>
    <w:bookmarkEnd w:id="810"/>
    <w:bookmarkStart w:name="z818" w:id="811"/>
    <w:p>
      <w:pPr>
        <w:spacing w:after="0"/>
        <w:ind w:left="0"/>
        <w:jc w:val="both"/>
      </w:pPr>
      <w:r>
        <w:rPr>
          <w:rFonts w:ascii="Times New Roman"/>
          <w:b w:val="false"/>
          <w:i w:val="false"/>
          <w:color w:val="000000"/>
          <w:sz w:val="28"/>
        </w:rPr>
        <w:t>
      adjustment of hydraulic presses and semi-automated presses;</w:t>
      </w:r>
    </w:p>
    <w:bookmarkEnd w:id="811"/>
    <w:bookmarkStart w:name="z819" w:id="812"/>
    <w:p>
      <w:pPr>
        <w:spacing w:after="0"/>
        <w:ind w:left="0"/>
        <w:jc w:val="both"/>
      </w:pPr>
      <w:r>
        <w:rPr>
          <w:rFonts w:ascii="Times New Roman"/>
          <w:b w:val="false"/>
          <w:i w:val="false"/>
          <w:color w:val="000000"/>
          <w:sz w:val="28"/>
        </w:rPr>
        <w:t>
      hydraulic pump and mechanical press drive control ;</w:t>
      </w:r>
    </w:p>
    <w:bookmarkEnd w:id="812"/>
    <w:bookmarkStart w:name="z820" w:id="813"/>
    <w:p>
      <w:pPr>
        <w:spacing w:after="0"/>
        <w:ind w:left="0"/>
        <w:jc w:val="both"/>
      </w:pPr>
      <w:r>
        <w:rPr>
          <w:rFonts w:ascii="Times New Roman"/>
          <w:b w:val="false"/>
          <w:i w:val="false"/>
          <w:color w:val="000000"/>
          <w:sz w:val="28"/>
        </w:rPr>
        <w:t>
      participation in the current repair and adjustment work of technological equipment and weighing equipment;</w:t>
      </w:r>
    </w:p>
    <w:bookmarkEnd w:id="813"/>
    <w:bookmarkStart w:name="z821" w:id="814"/>
    <w:p>
      <w:pPr>
        <w:spacing w:after="0"/>
        <w:ind w:left="0"/>
        <w:jc w:val="both"/>
      </w:pPr>
      <w:r>
        <w:rPr>
          <w:rFonts w:ascii="Times New Roman"/>
          <w:b w:val="false"/>
          <w:i w:val="false"/>
          <w:color w:val="000000"/>
          <w:sz w:val="28"/>
        </w:rPr>
        <w:t>
      observance of the rules of safety and labor protection, fire safety, its internal work schedule.</w:t>
      </w:r>
    </w:p>
    <w:bookmarkEnd w:id="814"/>
    <w:bookmarkStart w:name="z822" w:id="815"/>
    <w:p>
      <w:pPr>
        <w:spacing w:after="0"/>
        <w:ind w:left="0"/>
        <w:jc w:val="both"/>
      </w:pPr>
      <w:r>
        <w:rPr>
          <w:rFonts w:ascii="Times New Roman"/>
          <w:b w:val="false"/>
          <w:i w:val="false"/>
          <w:color w:val="000000"/>
          <w:sz w:val="28"/>
        </w:rPr>
        <w:t>
      97. Should know:</w:t>
      </w:r>
    </w:p>
    <w:bookmarkEnd w:id="815"/>
    <w:bookmarkStart w:name="z823" w:id="816"/>
    <w:p>
      <w:pPr>
        <w:spacing w:after="0"/>
        <w:ind w:left="0"/>
        <w:jc w:val="both"/>
      </w:pPr>
      <w:r>
        <w:rPr>
          <w:rFonts w:ascii="Times New Roman"/>
          <w:b w:val="false"/>
          <w:i w:val="false"/>
          <w:color w:val="000000"/>
          <w:sz w:val="28"/>
        </w:rPr>
        <w:t>
      device and methods for setting up serviced equipment and instrumentation;</w:t>
      </w:r>
    </w:p>
    <w:bookmarkEnd w:id="816"/>
    <w:bookmarkStart w:name="z824" w:id="817"/>
    <w:p>
      <w:pPr>
        <w:spacing w:after="0"/>
        <w:ind w:left="0"/>
        <w:jc w:val="both"/>
      </w:pPr>
      <w:r>
        <w:rPr>
          <w:rFonts w:ascii="Times New Roman"/>
          <w:b w:val="false"/>
          <w:i w:val="false"/>
          <w:color w:val="000000"/>
          <w:sz w:val="28"/>
        </w:rPr>
        <w:t>
      standards and specifications for processed raw materials;</w:t>
      </w:r>
    </w:p>
    <w:bookmarkEnd w:id="817"/>
    <w:bookmarkStart w:name="z825" w:id="818"/>
    <w:p>
      <w:pPr>
        <w:spacing w:after="0"/>
        <w:ind w:left="0"/>
        <w:jc w:val="both"/>
      </w:pPr>
      <w:r>
        <w:rPr>
          <w:rFonts w:ascii="Times New Roman"/>
          <w:b w:val="false"/>
          <w:i w:val="false"/>
          <w:color w:val="000000"/>
          <w:sz w:val="28"/>
        </w:rPr>
        <w:t>
      safety and labor protection rules, fire safety ;</w:t>
      </w:r>
    </w:p>
    <w:bookmarkEnd w:id="818"/>
    <w:bookmarkStart w:name="z826" w:id="819"/>
    <w:p>
      <w:pPr>
        <w:spacing w:after="0"/>
        <w:ind w:left="0"/>
        <w:jc w:val="both"/>
      </w:pPr>
      <w:r>
        <w:rPr>
          <w:rFonts w:ascii="Times New Roman"/>
          <w:b w:val="false"/>
          <w:i w:val="false"/>
          <w:color w:val="000000"/>
          <w:sz w:val="28"/>
        </w:rPr>
        <w:t>
      internal labor regulations.</w:t>
      </w:r>
    </w:p>
    <w:bookmarkEnd w:id="819"/>
    <w:bookmarkStart w:name="z827" w:id="820"/>
    <w:p>
      <w:pPr>
        <w:spacing w:after="0"/>
        <w:ind w:left="0"/>
        <w:jc w:val="left"/>
      </w:pPr>
      <w:r>
        <w:rPr>
          <w:rFonts w:ascii="Times New Roman"/>
          <w:b/>
          <w:i w:val="false"/>
          <w:color w:val="000000"/>
        </w:rPr>
        <w:t xml:space="preserve"> Section 48. Compactor of raw materials and fibers, 6th category</w:t>
      </w:r>
    </w:p>
    <w:bookmarkEnd w:id="820"/>
    <w:bookmarkStart w:name="z828" w:id="821"/>
    <w:p>
      <w:pPr>
        <w:spacing w:after="0"/>
        <w:ind w:left="0"/>
        <w:jc w:val="both"/>
      </w:pPr>
      <w:r>
        <w:rPr>
          <w:rFonts w:ascii="Times New Roman"/>
          <w:b w:val="false"/>
          <w:i w:val="false"/>
          <w:color w:val="000000"/>
          <w:sz w:val="28"/>
        </w:rPr>
        <w:t>
      98. Characteristics of works:</w:t>
      </w:r>
    </w:p>
    <w:bookmarkEnd w:id="821"/>
    <w:bookmarkStart w:name="z829" w:id="822"/>
    <w:p>
      <w:pPr>
        <w:spacing w:after="0"/>
        <w:ind w:left="0"/>
        <w:jc w:val="both"/>
      </w:pPr>
      <w:r>
        <w:rPr>
          <w:rFonts w:ascii="Times New Roman"/>
          <w:b w:val="false"/>
          <w:i w:val="false"/>
          <w:color w:val="000000"/>
          <w:sz w:val="28"/>
        </w:rPr>
        <w:t>
      pressing cotton fiber and linters , bast fibers into bales of specified size and weight, on hydraulic presses;</w:t>
      </w:r>
    </w:p>
    <w:bookmarkEnd w:id="822"/>
    <w:bookmarkStart w:name="z830" w:id="823"/>
    <w:p>
      <w:pPr>
        <w:spacing w:after="0"/>
        <w:ind w:left="0"/>
        <w:jc w:val="both"/>
      </w:pPr>
      <w:r>
        <w:rPr>
          <w:rFonts w:ascii="Times New Roman"/>
          <w:b w:val="false"/>
          <w:i w:val="false"/>
          <w:color w:val="000000"/>
          <w:sz w:val="28"/>
        </w:rPr>
        <w:t>
      monitoring the pressure on the manometer;</w:t>
      </w:r>
    </w:p>
    <w:bookmarkEnd w:id="823"/>
    <w:bookmarkStart w:name="z831" w:id="824"/>
    <w:p>
      <w:pPr>
        <w:spacing w:after="0"/>
        <w:ind w:left="0"/>
        <w:jc w:val="both"/>
      </w:pPr>
      <w:r>
        <w:rPr>
          <w:rFonts w:ascii="Times New Roman"/>
          <w:b w:val="false"/>
          <w:i w:val="false"/>
          <w:color w:val="000000"/>
          <w:sz w:val="28"/>
        </w:rPr>
        <w:t>
      provision and control of the release of bales that meet the standards and specifications in terms of size, weight and quality of packaging;</w:t>
      </w:r>
    </w:p>
    <w:bookmarkEnd w:id="824"/>
    <w:bookmarkStart w:name="z832" w:id="825"/>
    <w:p>
      <w:pPr>
        <w:spacing w:after="0"/>
        <w:ind w:left="0"/>
        <w:jc w:val="both"/>
      </w:pPr>
      <w:r>
        <w:rPr>
          <w:rFonts w:ascii="Times New Roman"/>
          <w:b w:val="false"/>
          <w:i w:val="false"/>
          <w:color w:val="000000"/>
          <w:sz w:val="28"/>
        </w:rPr>
        <w:t>
      hydraulic pump control and mechanical press drive;</w:t>
      </w:r>
    </w:p>
    <w:bookmarkEnd w:id="825"/>
    <w:bookmarkStart w:name="z833" w:id="826"/>
    <w:p>
      <w:pPr>
        <w:spacing w:after="0"/>
        <w:ind w:left="0"/>
        <w:jc w:val="both"/>
      </w:pPr>
      <w:r>
        <w:rPr>
          <w:rFonts w:ascii="Times New Roman"/>
          <w:b w:val="false"/>
          <w:i w:val="false"/>
          <w:color w:val="000000"/>
          <w:sz w:val="28"/>
        </w:rPr>
        <w:t>
      removal of foreign objects from fiber and lint ;</w:t>
      </w:r>
    </w:p>
    <w:bookmarkEnd w:id="826"/>
    <w:bookmarkStart w:name="z834" w:id="827"/>
    <w:p>
      <w:pPr>
        <w:spacing w:after="0"/>
        <w:ind w:left="0"/>
        <w:jc w:val="both"/>
      </w:pPr>
      <w:r>
        <w:rPr>
          <w:rFonts w:ascii="Times New Roman"/>
          <w:b w:val="false"/>
          <w:i w:val="false"/>
          <w:color w:val="000000"/>
          <w:sz w:val="28"/>
        </w:rPr>
        <w:t>
      management of the work of a press operator of lower qualifications</w:t>
      </w:r>
    </w:p>
    <w:bookmarkEnd w:id="827"/>
    <w:bookmarkStart w:name="z835" w:id="828"/>
    <w:p>
      <w:pPr>
        <w:spacing w:after="0"/>
        <w:ind w:left="0"/>
        <w:jc w:val="both"/>
      </w:pPr>
      <w:r>
        <w:rPr>
          <w:rFonts w:ascii="Times New Roman"/>
          <w:b w:val="false"/>
          <w:i w:val="false"/>
          <w:color w:val="000000"/>
          <w:sz w:val="28"/>
        </w:rPr>
        <w:t>
      compliance with the rules of safety and labor protection, fire safety, internal labor regulations.</w:t>
      </w:r>
    </w:p>
    <w:bookmarkEnd w:id="828"/>
    <w:bookmarkStart w:name="z836" w:id="829"/>
    <w:p>
      <w:pPr>
        <w:spacing w:after="0"/>
        <w:ind w:left="0"/>
        <w:jc w:val="both"/>
      </w:pPr>
      <w:r>
        <w:rPr>
          <w:rFonts w:ascii="Times New Roman"/>
          <w:b w:val="false"/>
          <w:i w:val="false"/>
          <w:color w:val="000000"/>
          <w:sz w:val="28"/>
        </w:rPr>
        <w:t>
      99. Should know:</w:t>
      </w:r>
    </w:p>
    <w:bookmarkEnd w:id="829"/>
    <w:bookmarkStart w:name="z837" w:id="830"/>
    <w:p>
      <w:pPr>
        <w:spacing w:after="0"/>
        <w:ind w:left="0"/>
        <w:jc w:val="both"/>
      </w:pPr>
      <w:r>
        <w:rPr>
          <w:rFonts w:ascii="Times New Roman"/>
          <w:b w:val="false"/>
          <w:i w:val="false"/>
          <w:color w:val="000000"/>
          <w:sz w:val="28"/>
        </w:rPr>
        <w:t>
      device and methods for setting up a press, pump hydron, instrumentation and other serviced equipment;</w:t>
      </w:r>
    </w:p>
    <w:bookmarkEnd w:id="830"/>
    <w:bookmarkStart w:name="z838" w:id="831"/>
    <w:p>
      <w:pPr>
        <w:spacing w:after="0"/>
        <w:ind w:left="0"/>
        <w:jc w:val="both"/>
      </w:pPr>
      <w:r>
        <w:rPr>
          <w:rFonts w:ascii="Times New Roman"/>
          <w:b w:val="false"/>
          <w:i w:val="false"/>
          <w:color w:val="000000"/>
          <w:sz w:val="28"/>
        </w:rPr>
        <w:t>
      standards and specifications for pressing, packaging, packaging of raw materials and fibers;</w:t>
      </w:r>
    </w:p>
    <w:bookmarkEnd w:id="831"/>
    <w:bookmarkStart w:name="z839" w:id="832"/>
    <w:p>
      <w:pPr>
        <w:spacing w:after="0"/>
        <w:ind w:left="0"/>
        <w:jc w:val="both"/>
      </w:pPr>
      <w:r>
        <w:rPr>
          <w:rFonts w:ascii="Times New Roman"/>
          <w:b w:val="false"/>
          <w:i w:val="false"/>
          <w:color w:val="000000"/>
          <w:sz w:val="28"/>
        </w:rPr>
        <w:t>
      set dimensions and weight of bales;</w:t>
      </w:r>
    </w:p>
    <w:bookmarkEnd w:id="832"/>
    <w:bookmarkStart w:name="z840" w:id="833"/>
    <w:p>
      <w:pPr>
        <w:spacing w:after="0"/>
        <w:ind w:left="0"/>
        <w:jc w:val="both"/>
      </w:pPr>
      <w:r>
        <w:rPr>
          <w:rFonts w:ascii="Times New Roman"/>
          <w:b w:val="false"/>
          <w:i w:val="false"/>
          <w:color w:val="000000"/>
          <w:sz w:val="28"/>
        </w:rPr>
        <w:t>
      safety and labor protection rules, fire safety;</w:t>
      </w:r>
    </w:p>
    <w:bookmarkEnd w:id="833"/>
    <w:bookmarkStart w:name="z841" w:id="834"/>
    <w:p>
      <w:pPr>
        <w:spacing w:after="0"/>
        <w:ind w:left="0"/>
        <w:jc w:val="both"/>
      </w:pPr>
      <w:r>
        <w:rPr>
          <w:rFonts w:ascii="Times New Roman"/>
          <w:b w:val="false"/>
          <w:i w:val="false"/>
          <w:color w:val="000000"/>
          <w:sz w:val="28"/>
        </w:rPr>
        <w:t>
      internal labor regulations.</w:t>
      </w:r>
    </w:p>
    <w:bookmarkEnd w:id="834"/>
    <w:bookmarkStart w:name="z842" w:id="835"/>
    <w:p>
      <w:pPr>
        <w:spacing w:after="0"/>
        <w:ind w:left="0"/>
        <w:jc w:val="left"/>
      </w:pPr>
      <w:r>
        <w:rPr>
          <w:rFonts w:ascii="Times New Roman"/>
          <w:b/>
          <w:i w:val="false"/>
          <w:color w:val="000000"/>
        </w:rPr>
        <w:t xml:space="preserve"> Section 49. Sorter of raw materials and fibers, 2th category</w:t>
      </w:r>
    </w:p>
    <w:bookmarkEnd w:id="835"/>
    <w:bookmarkStart w:name="z843" w:id="836"/>
    <w:p>
      <w:pPr>
        <w:spacing w:after="0"/>
        <w:ind w:left="0"/>
        <w:jc w:val="both"/>
      </w:pPr>
      <w:r>
        <w:rPr>
          <w:rFonts w:ascii="Times New Roman"/>
          <w:b w:val="false"/>
          <w:i w:val="false"/>
          <w:color w:val="000000"/>
          <w:sz w:val="28"/>
        </w:rPr>
        <w:t>
      100. Characteristics of works:</w:t>
      </w:r>
    </w:p>
    <w:bookmarkEnd w:id="836"/>
    <w:bookmarkStart w:name="z844" w:id="837"/>
    <w:p>
      <w:pPr>
        <w:spacing w:after="0"/>
        <w:ind w:left="0"/>
        <w:jc w:val="both"/>
      </w:pPr>
      <w:r>
        <w:rPr>
          <w:rFonts w:ascii="Times New Roman"/>
          <w:b w:val="false"/>
          <w:i w:val="false"/>
          <w:color w:val="000000"/>
          <w:sz w:val="28"/>
        </w:rPr>
        <w:t>
      sorting of damaged and rotten sheaves of raw materials in the process of opening and disassembling loads of raw materials - stacks, stacks and stacks;</w:t>
      </w:r>
    </w:p>
    <w:bookmarkEnd w:id="837"/>
    <w:bookmarkStart w:name="z845" w:id="838"/>
    <w:p>
      <w:pPr>
        <w:spacing w:after="0"/>
        <w:ind w:left="0"/>
        <w:jc w:val="both"/>
      </w:pPr>
      <w:r>
        <w:rPr>
          <w:rFonts w:ascii="Times New Roman"/>
          <w:b w:val="false"/>
          <w:i w:val="false"/>
          <w:color w:val="000000"/>
          <w:sz w:val="28"/>
        </w:rPr>
        <w:t>
      binding of broken sheaves;</w:t>
      </w:r>
    </w:p>
    <w:bookmarkEnd w:id="838"/>
    <w:bookmarkStart w:name="z846" w:id="839"/>
    <w:p>
      <w:pPr>
        <w:spacing w:after="0"/>
        <w:ind w:left="0"/>
        <w:jc w:val="both"/>
      </w:pPr>
      <w:r>
        <w:rPr>
          <w:rFonts w:ascii="Times New Roman"/>
          <w:b w:val="false"/>
          <w:i w:val="false"/>
          <w:color w:val="000000"/>
          <w:sz w:val="28"/>
        </w:rPr>
        <w:t>
      laying sheaves with high humidity in stacks and stacks or arranging them in cones and tents with preliminary softening of frozen sheaves by mechanical action;</w:t>
      </w:r>
    </w:p>
    <w:bookmarkEnd w:id="839"/>
    <w:bookmarkStart w:name="z847" w:id="840"/>
    <w:p>
      <w:pPr>
        <w:spacing w:after="0"/>
        <w:ind w:left="0"/>
        <w:jc w:val="both"/>
      </w:pPr>
      <w:r>
        <w:rPr>
          <w:rFonts w:ascii="Times New Roman"/>
          <w:b w:val="false"/>
          <w:i w:val="false"/>
          <w:color w:val="000000"/>
          <w:sz w:val="28"/>
        </w:rPr>
        <w:t>
      observance of safety and labor protection rules, fire safety, internal labor regulations.</w:t>
      </w:r>
    </w:p>
    <w:bookmarkEnd w:id="840"/>
    <w:bookmarkStart w:name="z848" w:id="841"/>
    <w:p>
      <w:pPr>
        <w:spacing w:after="0"/>
        <w:ind w:left="0"/>
        <w:jc w:val="both"/>
      </w:pPr>
      <w:r>
        <w:rPr>
          <w:rFonts w:ascii="Times New Roman"/>
          <w:b w:val="false"/>
          <w:i w:val="false"/>
          <w:color w:val="000000"/>
          <w:sz w:val="28"/>
        </w:rPr>
        <w:t>
      101. Should know:</w:t>
      </w:r>
    </w:p>
    <w:bookmarkEnd w:id="841"/>
    <w:bookmarkStart w:name="z849" w:id="842"/>
    <w:p>
      <w:pPr>
        <w:spacing w:after="0"/>
        <w:ind w:left="0"/>
        <w:jc w:val="both"/>
      </w:pPr>
      <w:r>
        <w:rPr>
          <w:rFonts w:ascii="Times New Roman"/>
          <w:b w:val="false"/>
          <w:i w:val="false"/>
          <w:color w:val="000000"/>
          <w:sz w:val="28"/>
        </w:rPr>
        <w:t>
      rules for sorting sheaves, placing them in cones and tents and stacking them in haystacks and stacks;</w:t>
      </w:r>
    </w:p>
    <w:bookmarkEnd w:id="842"/>
    <w:bookmarkStart w:name="z850" w:id="843"/>
    <w:p>
      <w:pPr>
        <w:spacing w:after="0"/>
        <w:ind w:left="0"/>
        <w:jc w:val="both"/>
      </w:pPr>
      <w:r>
        <w:rPr>
          <w:rFonts w:ascii="Times New Roman"/>
          <w:b w:val="false"/>
          <w:i w:val="false"/>
          <w:color w:val="000000"/>
          <w:sz w:val="28"/>
        </w:rPr>
        <w:t>
      types of raw materials and rules for handling them;</w:t>
      </w:r>
    </w:p>
    <w:bookmarkEnd w:id="843"/>
    <w:bookmarkStart w:name="z851" w:id="844"/>
    <w:p>
      <w:pPr>
        <w:spacing w:after="0"/>
        <w:ind w:left="0"/>
        <w:jc w:val="both"/>
      </w:pPr>
      <w:r>
        <w:rPr>
          <w:rFonts w:ascii="Times New Roman"/>
          <w:b w:val="false"/>
          <w:i w:val="false"/>
          <w:color w:val="000000"/>
          <w:sz w:val="28"/>
        </w:rPr>
        <w:t>
      rules for disassembling raw materials;</w:t>
      </w:r>
    </w:p>
    <w:bookmarkEnd w:id="844"/>
    <w:bookmarkStart w:name="z852" w:id="845"/>
    <w:p>
      <w:pPr>
        <w:spacing w:after="0"/>
        <w:ind w:left="0"/>
        <w:jc w:val="both"/>
      </w:pPr>
      <w:r>
        <w:rPr>
          <w:rFonts w:ascii="Times New Roman"/>
          <w:b w:val="false"/>
          <w:i w:val="false"/>
          <w:color w:val="000000"/>
          <w:sz w:val="28"/>
        </w:rPr>
        <w:t>
      rules of safety and labor protection, fire safety;</w:t>
      </w:r>
    </w:p>
    <w:bookmarkEnd w:id="845"/>
    <w:bookmarkStart w:name="z853" w:id="846"/>
    <w:p>
      <w:pPr>
        <w:spacing w:after="0"/>
        <w:ind w:left="0"/>
        <w:jc w:val="both"/>
      </w:pPr>
      <w:r>
        <w:rPr>
          <w:rFonts w:ascii="Times New Roman"/>
          <w:b w:val="false"/>
          <w:i w:val="false"/>
          <w:color w:val="000000"/>
          <w:sz w:val="28"/>
        </w:rPr>
        <w:t>
      internal labor regulations.</w:t>
      </w:r>
    </w:p>
    <w:bookmarkEnd w:id="846"/>
    <w:bookmarkStart w:name="z854" w:id="847"/>
    <w:p>
      <w:pPr>
        <w:spacing w:after="0"/>
        <w:ind w:left="0"/>
        <w:jc w:val="left"/>
      </w:pPr>
      <w:r>
        <w:rPr>
          <w:rFonts w:ascii="Times New Roman"/>
          <w:b/>
          <w:i w:val="false"/>
          <w:color w:val="000000"/>
        </w:rPr>
        <w:t xml:space="preserve"> Section 50. Sorter of raw materials and fibers, 3rd category</w:t>
      </w:r>
    </w:p>
    <w:bookmarkEnd w:id="847"/>
    <w:bookmarkStart w:name="z855" w:id="848"/>
    <w:p>
      <w:pPr>
        <w:spacing w:after="0"/>
        <w:ind w:left="0"/>
        <w:jc w:val="both"/>
      </w:pPr>
      <w:r>
        <w:rPr>
          <w:rFonts w:ascii="Times New Roman"/>
          <w:b w:val="false"/>
          <w:i w:val="false"/>
          <w:color w:val="000000"/>
          <w:sz w:val="28"/>
        </w:rPr>
        <w:t>
      102. Characteristics of works:</w:t>
      </w:r>
    </w:p>
    <w:bookmarkEnd w:id="848"/>
    <w:bookmarkStart w:name="z856" w:id="849"/>
    <w:p>
      <w:pPr>
        <w:spacing w:after="0"/>
        <w:ind w:left="0"/>
        <w:jc w:val="both"/>
      </w:pPr>
      <w:r>
        <w:rPr>
          <w:rFonts w:ascii="Times New Roman"/>
          <w:b w:val="false"/>
          <w:i w:val="false"/>
          <w:color w:val="000000"/>
          <w:sz w:val="28"/>
        </w:rPr>
        <w:t>
      sorting sheaves of raw materials and short fiber according to qualitative characteristics with the determination of the number, grade by the organoleptic method in accordance with standard samples and standards;</w:t>
      </w:r>
    </w:p>
    <w:bookmarkEnd w:id="849"/>
    <w:bookmarkStart w:name="z857" w:id="850"/>
    <w:p>
      <w:pPr>
        <w:spacing w:after="0"/>
        <w:ind w:left="0"/>
        <w:jc w:val="both"/>
      </w:pPr>
      <w:r>
        <w:rPr>
          <w:rFonts w:ascii="Times New Roman"/>
          <w:b w:val="false"/>
          <w:i w:val="false"/>
          <w:color w:val="000000"/>
          <w:sz w:val="28"/>
        </w:rPr>
        <w:t>
      discarding sheaves with high humidity, debris and damaged;</w:t>
      </w:r>
    </w:p>
    <w:bookmarkEnd w:id="850"/>
    <w:bookmarkStart w:name="z858" w:id="851"/>
    <w:p>
      <w:pPr>
        <w:spacing w:after="0"/>
        <w:ind w:left="0"/>
        <w:jc w:val="both"/>
      </w:pPr>
      <w:r>
        <w:rPr>
          <w:rFonts w:ascii="Times New Roman"/>
          <w:b w:val="false"/>
          <w:i w:val="false"/>
          <w:color w:val="000000"/>
          <w:sz w:val="28"/>
        </w:rPr>
        <w:t>
      removal of confusion from the butt and top of the sheaf;</w:t>
      </w:r>
    </w:p>
    <w:bookmarkEnd w:id="851"/>
    <w:bookmarkStart w:name="z859" w:id="852"/>
    <w:p>
      <w:pPr>
        <w:spacing w:after="0"/>
        <w:ind w:left="0"/>
        <w:jc w:val="both"/>
      </w:pPr>
      <w:r>
        <w:rPr>
          <w:rFonts w:ascii="Times New Roman"/>
          <w:b w:val="false"/>
          <w:i w:val="false"/>
          <w:color w:val="000000"/>
          <w:sz w:val="28"/>
        </w:rPr>
        <w:t>
      garter untied sheaves, trimming them on the butt;</w:t>
      </w:r>
    </w:p>
    <w:bookmarkEnd w:id="852"/>
    <w:bookmarkStart w:name="z860" w:id="853"/>
    <w:p>
      <w:pPr>
        <w:spacing w:after="0"/>
        <w:ind w:left="0"/>
        <w:jc w:val="both"/>
      </w:pPr>
      <w:r>
        <w:rPr>
          <w:rFonts w:ascii="Times New Roman"/>
          <w:b w:val="false"/>
          <w:i w:val="false"/>
          <w:color w:val="000000"/>
          <w:sz w:val="28"/>
        </w:rPr>
        <w:t>
      selection of unfinished strands and removal of foreign non-fibrous impurities from the fiber ;</w:t>
      </w:r>
    </w:p>
    <w:bookmarkEnd w:id="853"/>
    <w:bookmarkStart w:name="z861" w:id="854"/>
    <w:p>
      <w:pPr>
        <w:spacing w:after="0"/>
        <w:ind w:left="0"/>
        <w:jc w:val="both"/>
      </w:pPr>
      <w:r>
        <w:rPr>
          <w:rFonts w:ascii="Times New Roman"/>
          <w:b w:val="false"/>
          <w:i w:val="false"/>
          <w:color w:val="000000"/>
          <w:sz w:val="28"/>
        </w:rPr>
        <w:t>
      selection of fiber for export;</w:t>
      </w:r>
    </w:p>
    <w:bookmarkEnd w:id="854"/>
    <w:bookmarkStart w:name="z862" w:id="855"/>
    <w:p>
      <w:pPr>
        <w:spacing w:after="0"/>
        <w:ind w:left="0"/>
        <w:jc w:val="both"/>
      </w:pPr>
      <w:r>
        <w:rPr>
          <w:rFonts w:ascii="Times New Roman"/>
          <w:b w:val="false"/>
          <w:i w:val="false"/>
          <w:color w:val="000000"/>
          <w:sz w:val="28"/>
        </w:rPr>
        <w:t>
      selection of fiber strands with an increased content of fire and returning them for re-processing;</w:t>
      </w:r>
    </w:p>
    <w:bookmarkEnd w:id="855"/>
    <w:bookmarkStart w:name="z863" w:id="856"/>
    <w:p>
      <w:pPr>
        <w:spacing w:after="0"/>
        <w:ind w:left="0"/>
        <w:jc w:val="both"/>
      </w:pPr>
      <w:r>
        <w:rPr>
          <w:rFonts w:ascii="Times New Roman"/>
          <w:b w:val="false"/>
          <w:i w:val="false"/>
          <w:color w:val="000000"/>
          <w:sz w:val="28"/>
        </w:rPr>
        <w:t>
      packing sorted fiber into bundles;</w:t>
      </w:r>
    </w:p>
    <w:bookmarkEnd w:id="856"/>
    <w:bookmarkStart w:name="z864" w:id="857"/>
    <w:p>
      <w:pPr>
        <w:spacing w:after="0"/>
        <w:ind w:left="0"/>
        <w:jc w:val="both"/>
      </w:pPr>
      <w:r>
        <w:rPr>
          <w:rFonts w:ascii="Times New Roman"/>
          <w:b w:val="false"/>
          <w:i w:val="false"/>
          <w:color w:val="000000"/>
          <w:sz w:val="28"/>
        </w:rPr>
        <w:t>
      unbundling bundles of unsorted fiber;</w:t>
      </w:r>
    </w:p>
    <w:bookmarkEnd w:id="857"/>
    <w:bookmarkStart w:name="z865" w:id="858"/>
    <w:p>
      <w:pPr>
        <w:spacing w:after="0"/>
        <w:ind w:left="0"/>
        <w:jc w:val="both"/>
      </w:pPr>
      <w:r>
        <w:rPr>
          <w:rFonts w:ascii="Times New Roman"/>
          <w:b w:val="false"/>
          <w:i w:val="false"/>
          <w:color w:val="000000"/>
          <w:sz w:val="28"/>
        </w:rPr>
        <w:t>
      transportation of raw materials and fibers to a designated place;</w:t>
      </w:r>
    </w:p>
    <w:bookmarkEnd w:id="858"/>
    <w:bookmarkStart w:name="z866" w:id="859"/>
    <w:p>
      <w:pPr>
        <w:spacing w:after="0"/>
        <w:ind w:left="0"/>
        <w:jc w:val="both"/>
      </w:pPr>
      <w:r>
        <w:rPr>
          <w:rFonts w:ascii="Times New Roman"/>
          <w:b w:val="false"/>
          <w:i w:val="false"/>
          <w:color w:val="000000"/>
          <w:sz w:val="28"/>
        </w:rPr>
        <w:t>
      when working in a production line for the production of short fiber - removal of short fiber from the outlet conveyor of the serviced equipment;</w:t>
      </w:r>
    </w:p>
    <w:bookmarkEnd w:id="859"/>
    <w:bookmarkStart w:name="z867" w:id="860"/>
    <w:p>
      <w:pPr>
        <w:spacing w:after="0"/>
        <w:ind w:left="0"/>
        <w:jc w:val="both"/>
      </w:pPr>
      <w:r>
        <w:rPr>
          <w:rFonts w:ascii="Times New Roman"/>
          <w:b w:val="false"/>
          <w:i w:val="false"/>
          <w:color w:val="000000"/>
          <w:sz w:val="28"/>
        </w:rPr>
        <w:t>
      in the presence of pneumatic transport - supply of fiber to the pneumatic unit ;</w:t>
      </w:r>
    </w:p>
    <w:bookmarkEnd w:id="860"/>
    <w:bookmarkStart w:name="z868" w:id="861"/>
    <w:p>
      <w:pPr>
        <w:spacing w:after="0"/>
        <w:ind w:left="0"/>
        <w:jc w:val="both"/>
      </w:pPr>
      <w:r>
        <w:rPr>
          <w:rFonts w:ascii="Times New Roman"/>
          <w:b w:val="false"/>
          <w:i w:val="false"/>
          <w:color w:val="000000"/>
          <w:sz w:val="28"/>
        </w:rPr>
        <w:t>
      monitoring the operation of the fiber separating and dampening machines, pneumatic conveying equipment and other equipment installed in the production line for the production of short fibers;</w:t>
      </w:r>
    </w:p>
    <w:bookmarkEnd w:id="861"/>
    <w:bookmarkStart w:name="z869" w:id="862"/>
    <w:p>
      <w:pPr>
        <w:spacing w:after="0"/>
        <w:ind w:left="0"/>
        <w:jc w:val="both"/>
      </w:pPr>
      <w:r>
        <w:rPr>
          <w:rFonts w:ascii="Times New Roman"/>
          <w:b w:val="false"/>
          <w:i w:val="false"/>
          <w:color w:val="000000"/>
          <w:sz w:val="28"/>
        </w:rPr>
        <w:t>
      participation in the elimination of windings , plugging of serviced machines and installations;</w:t>
      </w:r>
    </w:p>
    <w:bookmarkEnd w:id="862"/>
    <w:bookmarkStart w:name="z870" w:id="863"/>
    <w:p>
      <w:pPr>
        <w:spacing w:after="0"/>
        <w:ind w:left="0"/>
        <w:jc w:val="both"/>
      </w:pPr>
      <w:r>
        <w:rPr>
          <w:rFonts w:ascii="Times New Roman"/>
          <w:b w:val="false"/>
          <w:i w:val="false"/>
          <w:color w:val="000000"/>
          <w:sz w:val="28"/>
        </w:rPr>
        <w:t>
      compliance with the rules of safety and labor protection, fire safety, internal labor regulations.</w:t>
      </w:r>
    </w:p>
    <w:bookmarkEnd w:id="863"/>
    <w:bookmarkStart w:name="z871" w:id="864"/>
    <w:p>
      <w:pPr>
        <w:spacing w:after="0"/>
        <w:ind w:left="0"/>
        <w:jc w:val="both"/>
      </w:pPr>
      <w:r>
        <w:rPr>
          <w:rFonts w:ascii="Times New Roman"/>
          <w:b w:val="false"/>
          <w:i w:val="false"/>
          <w:color w:val="000000"/>
          <w:sz w:val="28"/>
        </w:rPr>
        <w:t>
      103. Should know:</w:t>
      </w:r>
    </w:p>
    <w:bookmarkEnd w:id="864"/>
    <w:bookmarkStart w:name="z872" w:id="865"/>
    <w:p>
      <w:pPr>
        <w:spacing w:after="0"/>
        <w:ind w:left="0"/>
        <w:jc w:val="both"/>
      </w:pPr>
      <w:r>
        <w:rPr>
          <w:rFonts w:ascii="Times New Roman"/>
          <w:b w:val="false"/>
          <w:i w:val="false"/>
          <w:color w:val="000000"/>
          <w:sz w:val="28"/>
        </w:rPr>
        <w:t>
      rules for sorting sheaves of raw materials and short fiber by number, grade by organoleptic method;</w:t>
      </w:r>
    </w:p>
    <w:bookmarkEnd w:id="865"/>
    <w:bookmarkStart w:name="z873" w:id="866"/>
    <w:p>
      <w:pPr>
        <w:spacing w:after="0"/>
        <w:ind w:left="0"/>
        <w:jc w:val="both"/>
      </w:pPr>
      <w:r>
        <w:rPr>
          <w:rFonts w:ascii="Times New Roman"/>
          <w:b w:val="false"/>
          <w:i w:val="false"/>
          <w:color w:val="000000"/>
          <w:sz w:val="28"/>
        </w:rPr>
        <w:t>
      basic properties of raw materials and fibers, their numbers, grades;</w:t>
      </w:r>
    </w:p>
    <w:bookmarkEnd w:id="866"/>
    <w:bookmarkStart w:name="z874" w:id="867"/>
    <w:p>
      <w:pPr>
        <w:spacing w:after="0"/>
        <w:ind w:left="0"/>
        <w:jc w:val="both"/>
      </w:pPr>
      <w:r>
        <w:rPr>
          <w:rFonts w:ascii="Times New Roman"/>
          <w:b w:val="false"/>
          <w:i w:val="false"/>
          <w:color w:val="000000"/>
          <w:sz w:val="28"/>
        </w:rPr>
        <w:t>
      current standards and standards for raw materials and fiber, method for determining the number, fiber grade;</w:t>
      </w:r>
    </w:p>
    <w:bookmarkEnd w:id="867"/>
    <w:bookmarkStart w:name="z875" w:id="868"/>
    <w:p>
      <w:pPr>
        <w:spacing w:after="0"/>
        <w:ind w:left="0"/>
        <w:jc w:val="both"/>
      </w:pPr>
      <w:r>
        <w:rPr>
          <w:rFonts w:ascii="Times New Roman"/>
          <w:b w:val="false"/>
          <w:i w:val="false"/>
          <w:color w:val="000000"/>
          <w:sz w:val="28"/>
        </w:rPr>
        <w:t>
      requirements for the quality of sorting raw materials and fibers;</w:t>
      </w:r>
    </w:p>
    <w:bookmarkEnd w:id="868"/>
    <w:bookmarkStart w:name="z876" w:id="869"/>
    <w:p>
      <w:pPr>
        <w:spacing w:after="0"/>
        <w:ind w:left="0"/>
        <w:jc w:val="both"/>
      </w:pPr>
      <w:r>
        <w:rPr>
          <w:rFonts w:ascii="Times New Roman"/>
          <w:b w:val="false"/>
          <w:i w:val="false"/>
          <w:color w:val="000000"/>
          <w:sz w:val="28"/>
        </w:rPr>
        <w:t>
      limiting rates of fiber stiffness and moisture;</w:t>
      </w:r>
    </w:p>
    <w:bookmarkEnd w:id="869"/>
    <w:bookmarkStart w:name="z877" w:id="870"/>
    <w:p>
      <w:pPr>
        <w:spacing w:after="0"/>
        <w:ind w:left="0"/>
        <w:jc w:val="both"/>
      </w:pPr>
      <w:r>
        <w:rPr>
          <w:rFonts w:ascii="Times New Roman"/>
          <w:b w:val="false"/>
          <w:i w:val="false"/>
          <w:color w:val="000000"/>
          <w:sz w:val="28"/>
        </w:rPr>
        <w:t>
      rules for removing windings ;</w:t>
      </w:r>
    </w:p>
    <w:bookmarkEnd w:id="870"/>
    <w:bookmarkStart w:name="z878" w:id="871"/>
    <w:p>
      <w:pPr>
        <w:spacing w:after="0"/>
        <w:ind w:left="0"/>
        <w:jc w:val="both"/>
      </w:pPr>
      <w:r>
        <w:rPr>
          <w:rFonts w:ascii="Times New Roman"/>
          <w:b w:val="false"/>
          <w:i w:val="false"/>
          <w:color w:val="000000"/>
          <w:sz w:val="28"/>
        </w:rPr>
        <w:t>
      when sorting short fiber in a stream - the technological mode of processing raw materials of various properties, the purpose and rules of operation of the booth preparation unit and shaking machine, humidification and pneumatic conveying installations;</w:t>
      </w:r>
    </w:p>
    <w:bookmarkEnd w:id="871"/>
    <w:bookmarkStart w:name="z879" w:id="872"/>
    <w:p>
      <w:pPr>
        <w:spacing w:after="0"/>
        <w:ind w:left="0"/>
        <w:jc w:val="both"/>
      </w:pPr>
      <w:r>
        <w:rPr>
          <w:rFonts w:ascii="Times New Roman"/>
          <w:b w:val="false"/>
          <w:i w:val="false"/>
          <w:color w:val="000000"/>
          <w:sz w:val="28"/>
        </w:rPr>
        <w:t>
      safety and labor protection rules, fire safety;</w:t>
      </w:r>
    </w:p>
    <w:bookmarkEnd w:id="872"/>
    <w:bookmarkStart w:name="z880" w:id="873"/>
    <w:p>
      <w:pPr>
        <w:spacing w:after="0"/>
        <w:ind w:left="0"/>
        <w:jc w:val="both"/>
      </w:pPr>
      <w:r>
        <w:rPr>
          <w:rFonts w:ascii="Times New Roman"/>
          <w:b w:val="false"/>
          <w:i w:val="false"/>
          <w:color w:val="000000"/>
          <w:sz w:val="28"/>
        </w:rPr>
        <w:t>
      internal labor regulations.</w:t>
      </w:r>
    </w:p>
    <w:bookmarkEnd w:id="873"/>
    <w:bookmarkStart w:name="z881" w:id="874"/>
    <w:p>
      <w:pPr>
        <w:spacing w:after="0"/>
        <w:ind w:left="0"/>
        <w:jc w:val="left"/>
      </w:pPr>
      <w:r>
        <w:rPr>
          <w:rFonts w:ascii="Times New Roman"/>
          <w:b/>
          <w:i w:val="false"/>
          <w:color w:val="000000"/>
        </w:rPr>
        <w:t xml:space="preserve"> Section 51. Sorter of raw materials and fibers, 4th category</w:t>
      </w:r>
    </w:p>
    <w:bookmarkEnd w:id="874"/>
    <w:bookmarkStart w:name="z882" w:id="875"/>
    <w:p>
      <w:pPr>
        <w:spacing w:after="0"/>
        <w:ind w:left="0"/>
        <w:jc w:val="both"/>
      </w:pPr>
      <w:r>
        <w:rPr>
          <w:rFonts w:ascii="Times New Roman"/>
          <w:b w:val="false"/>
          <w:i w:val="false"/>
          <w:color w:val="000000"/>
          <w:sz w:val="28"/>
        </w:rPr>
        <w:t>
      104. Description of works:</w:t>
      </w:r>
    </w:p>
    <w:bookmarkEnd w:id="875"/>
    <w:bookmarkStart w:name="z883" w:id="876"/>
    <w:p>
      <w:pPr>
        <w:spacing w:after="0"/>
        <w:ind w:left="0"/>
        <w:jc w:val="both"/>
      </w:pPr>
      <w:r>
        <w:rPr>
          <w:rFonts w:ascii="Times New Roman"/>
          <w:b w:val="false"/>
          <w:i w:val="false"/>
          <w:color w:val="000000"/>
          <w:sz w:val="28"/>
        </w:rPr>
        <w:t>
      sorting handfuls of long scrambled fiber according to quality characteristics, observing the established handful weight and determining the number, grade by organoleptic methods in accordance with standard samples, standards and standards - without independent assessment of the fiber quality;</w:t>
      </w:r>
    </w:p>
    <w:bookmarkEnd w:id="876"/>
    <w:bookmarkStart w:name="z884" w:id="877"/>
    <w:p>
      <w:pPr>
        <w:spacing w:after="0"/>
        <w:ind w:left="0"/>
        <w:jc w:val="both"/>
      </w:pPr>
      <w:r>
        <w:rPr>
          <w:rFonts w:ascii="Times New Roman"/>
          <w:b w:val="false"/>
          <w:i w:val="false"/>
          <w:color w:val="000000"/>
          <w:sz w:val="28"/>
        </w:rPr>
        <w:t>
      alignment of handfuls, mandrel and twisting them;</w:t>
      </w:r>
    </w:p>
    <w:bookmarkEnd w:id="877"/>
    <w:bookmarkStart w:name="z885" w:id="878"/>
    <w:p>
      <w:pPr>
        <w:spacing w:after="0"/>
        <w:ind w:left="0"/>
        <w:jc w:val="both"/>
      </w:pPr>
      <w:r>
        <w:rPr>
          <w:rFonts w:ascii="Times New Roman"/>
          <w:b w:val="false"/>
          <w:i w:val="false"/>
          <w:color w:val="000000"/>
          <w:sz w:val="28"/>
        </w:rPr>
        <w:t>
      stacking of handfuls according to the uniformity of qualitative characteristics into packs, waders of a fixed weight , inserting a label, tying, transporting and stacking packs, waders in a stack;</w:t>
      </w:r>
    </w:p>
    <w:bookmarkEnd w:id="878"/>
    <w:bookmarkStart w:name="z886" w:id="879"/>
    <w:p>
      <w:pPr>
        <w:spacing w:after="0"/>
        <w:ind w:left="0"/>
        <w:jc w:val="both"/>
      </w:pPr>
      <w:r>
        <w:rPr>
          <w:rFonts w:ascii="Times New Roman"/>
          <w:b w:val="false"/>
          <w:i w:val="false"/>
          <w:color w:val="000000"/>
          <w:sz w:val="28"/>
        </w:rPr>
        <w:t>
      making a belt from a backing or preparing twine for tying bundles, waders ;</w:t>
      </w:r>
    </w:p>
    <w:bookmarkEnd w:id="879"/>
    <w:bookmarkStart w:name="z887" w:id="880"/>
    <w:p>
      <w:pPr>
        <w:spacing w:after="0"/>
        <w:ind w:left="0"/>
        <w:jc w:val="both"/>
      </w:pPr>
      <w:r>
        <w:rPr>
          <w:rFonts w:ascii="Times New Roman"/>
          <w:b w:val="false"/>
          <w:i w:val="false"/>
          <w:color w:val="000000"/>
          <w:sz w:val="28"/>
        </w:rPr>
        <w:t>
      selection and formation of unfinished fiber in handfuls and tying them into bundles, waders ;</w:t>
      </w:r>
    </w:p>
    <w:bookmarkEnd w:id="880"/>
    <w:bookmarkStart w:name="z888" w:id="881"/>
    <w:p>
      <w:pPr>
        <w:spacing w:after="0"/>
        <w:ind w:left="0"/>
        <w:jc w:val="both"/>
      </w:pPr>
      <w:r>
        <w:rPr>
          <w:rFonts w:ascii="Times New Roman"/>
          <w:b w:val="false"/>
          <w:i w:val="false"/>
          <w:color w:val="000000"/>
          <w:sz w:val="28"/>
        </w:rPr>
        <w:t>
      when sorting fiber in a stream on a conveyor sorting conveyor - removing the fiber from the conveyor;</w:t>
      </w:r>
    </w:p>
    <w:bookmarkEnd w:id="881"/>
    <w:bookmarkStart w:name="z889" w:id="882"/>
    <w:p>
      <w:pPr>
        <w:spacing w:after="0"/>
        <w:ind w:left="0"/>
        <w:jc w:val="both"/>
      </w:pPr>
      <w:r>
        <w:rPr>
          <w:rFonts w:ascii="Times New Roman"/>
          <w:b w:val="false"/>
          <w:i w:val="false"/>
          <w:color w:val="000000"/>
          <w:sz w:val="28"/>
        </w:rPr>
        <w:t>
      combing long scoured hemp fiber on hand combs in accordance with the requirements of technology, sorting the combed fiber and strips by quality characteristics;</w:t>
      </w:r>
    </w:p>
    <w:bookmarkEnd w:id="882"/>
    <w:bookmarkStart w:name="z890" w:id="883"/>
    <w:p>
      <w:pPr>
        <w:spacing w:after="0"/>
        <w:ind w:left="0"/>
        <w:jc w:val="both"/>
      </w:pPr>
      <w:r>
        <w:rPr>
          <w:rFonts w:ascii="Times New Roman"/>
          <w:b w:val="false"/>
          <w:i w:val="false"/>
          <w:color w:val="000000"/>
          <w:sz w:val="28"/>
        </w:rPr>
        <w:t>
      when combing unsorted fiber - the formation of uniform handfuls of fiber of a given mass in color, length and other quality features;</w:t>
      </w:r>
    </w:p>
    <w:bookmarkEnd w:id="883"/>
    <w:bookmarkStart w:name="z891" w:id="884"/>
    <w:p>
      <w:pPr>
        <w:spacing w:after="0"/>
        <w:ind w:left="0"/>
        <w:jc w:val="both"/>
      </w:pPr>
      <w:r>
        <w:rPr>
          <w:rFonts w:ascii="Times New Roman"/>
          <w:b w:val="false"/>
          <w:i w:val="false"/>
          <w:color w:val="000000"/>
          <w:sz w:val="28"/>
        </w:rPr>
        <w:t>
      supervision over the work and elimination of the discovered deficiencies in the operation of the conveyor sorting conveyor;</w:t>
      </w:r>
    </w:p>
    <w:bookmarkEnd w:id="884"/>
    <w:bookmarkStart w:name="z892" w:id="885"/>
    <w:p>
      <w:pPr>
        <w:spacing w:after="0"/>
        <w:ind w:left="0"/>
        <w:jc w:val="both"/>
      </w:pPr>
      <w:r>
        <w:rPr>
          <w:rFonts w:ascii="Times New Roman"/>
          <w:b w:val="false"/>
          <w:i w:val="false"/>
          <w:color w:val="000000"/>
          <w:sz w:val="28"/>
        </w:rPr>
        <w:t>
      delivery of fibers and tows by weight;</w:t>
      </w:r>
    </w:p>
    <w:bookmarkEnd w:id="885"/>
    <w:bookmarkStart w:name="z893" w:id="886"/>
    <w:p>
      <w:pPr>
        <w:spacing w:after="0"/>
        <w:ind w:left="0"/>
        <w:jc w:val="both"/>
      </w:pPr>
      <w:r>
        <w:rPr>
          <w:rFonts w:ascii="Times New Roman"/>
          <w:b w:val="false"/>
          <w:i w:val="false"/>
          <w:color w:val="000000"/>
          <w:sz w:val="28"/>
        </w:rPr>
        <w:t>
      supervising the work of lower-skilled sorters;</w:t>
      </w:r>
    </w:p>
    <w:bookmarkEnd w:id="886"/>
    <w:bookmarkStart w:name="z894" w:id="887"/>
    <w:p>
      <w:pPr>
        <w:spacing w:after="0"/>
        <w:ind w:left="0"/>
        <w:jc w:val="both"/>
      </w:pPr>
      <w:r>
        <w:rPr>
          <w:rFonts w:ascii="Times New Roman"/>
          <w:b w:val="false"/>
          <w:i w:val="false"/>
          <w:color w:val="000000"/>
          <w:sz w:val="28"/>
        </w:rPr>
        <w:t>
      compliance with the rules of safety and labor protection, fire safety, internal labor regulations.</w:t>
      </w:r>
    </w:p>
    <w:bookmarkEnd w:id="887"/>
    <w:bookmarkStart w:name="z895" w:id="888"/>
    <w:p>
      <w:pPr>
        <w:spacing w:after="0"/>
        <w:ind w:left="0"/>
        <w:jc w:val="both"/>
      </w:pPr>
      <w:r>
        <w:rPr>
          <w:rFonts w:ascii="Times New Roman"/>
          <w:b w:val="false"/>
          <w:i w:val="false"/>
          <w:color w:val="000000"/>
          <w:sz w:val="28"/>
        </w:rPr>
        <w:t>
      105. Should know:</w:t>
      </w:r>
    </w:p>
    <w:bookmarkEnd w:id="888"/>
    <w:bookmarkStart w:name="z896" w:id="889"/>
    <w:p>
      <w:pPr>
        <w:spacing w:after="0"/>
        <w:ind w:left="0"/>
        <w:jc w:val="both"/>
      </w:pPr>
      <w:r>
        <w:rPr>
          <w:rFonts w:ascii="Times New Roman"/>
          <w:b w:val="false"/>
          <w:i w:val="false"/>
          <w:color w:val="000000"/>
          <w:sz w:val="28"/>
        </w:rPr>
        <w:t>
      rules for sorting and combing long fibers by number, grade;</w:t>
      </w:r>
    </w:p>
    <w:bookmarkEnd w:id="889"/>
    <w:bookmarkStart w:name="z897" w:id="890"/>
    <w:p>
      <w:pPr>
        <w:spacing w:after="0"/>
        <w:ind w:left="0"/>
        <w:jc w:val="both"/>
      </w:pPr>
      <w:r>
        <w:rPr>
          <w:rFonts w:ascii="Times New Roman"/>
          <w:b w:val="false"/>
          <w:i w:val="false"/>
          <w:color w:val="000000"/>
          <w:sz w:val="28"/>
        </w:rPr>
        <w:t>
      rules for the formation of handfuls, packs, waders for different numbers, fiber grades and permissible deviations;</w:t>
      </w:r>
    </w:p>
    <w:bookmarkEnd w:id="890"/>
    <w:bookmarkStart w:name="z898" w:id="891"/>
    <w:p>
      <w:pPr>
        <w:spacing w:after="0"/>
        <w:ind w:left="0"/>
        <w:jc w:val="both"/>
      </w:pPr>
      <w:r>
        <w:rPr>
          <w:rFonts w:ascii="Times New Roman"/>
          <w:b w:val="false"/>
          <w:i w:val="false"/>
          <w:color w:val="000000"/>
          <w:sz w:val="28"/>
        </w:rPr>
        <w:t>
      methods of knitting packs, waders ;</w:t>
      </w:r>
    </w:p>
    <w:bookmarkEnd w:id="891"/>
    <w:bookmarkStart w:name="z899" w:id="892"/>
    <w:p>
      <w:pPr>
        <w:spacing w:after="0"/>
        <w:ind w:left="0"/>
        <w:jc w:val="both"/>
      </w:pPr>
      <w:r>
        <w:rPr>
          <w:rFonts w:ascii="Times New Roman"/>
          <w:b w:val="false"/>
          <w:i w:val="false"/>
          <w:color w:val="000000"/>
          <w:sz w:val="28"/>
        </w:rPr>
        <w:t>
      weight norms;</w:t>
      </w:r>
    </w:p>
    <w:bookmarkEnd w:id="892"/>
    <w:bookmarkStart w:name="z900" w:id="893"/>
    <w:p>
      <w:pPr>
        <w:spacing w:after="0"/>
        <w:ind w:left="0"/>
        <w:jc w:val="both"/>
      </w:pPr>
      <w:r>
        <w:rPr>
          <w:rFonts w:ascii="Times New Roman"/>
          <w:b w:val="false"/>
          <w:i w:val="false"/>
          <w:color w:val="000000"/>
          <w:sz w:val="28"/>
        </w:rPr>
        <w:t>
      qualitative features that determine the number, grade of scutched and combed fiber;</w:t>
      </w:r>
    </w:p>
    <w:bookmarkEnd w:id="893"/>
    <w:bookmarkStart w:name="z901" w:id="894"/>
    <w:p>
      <w:pPr>
        <w:spacing w:after="0"/>
        <w:ind w:left="0"/>
        <w:jc w:val="both"/>
      </w:pPr>
      <w:r>
        <w:rPr>
          <w:rFonts w:ascii="Times New Roman"/>
          <w:b w:val="false"/>
          <w:i w:val="false"/>
          <w:color w:val="000000"/>
          <w:sz w:val="28"/>
        </w:rPr>
        <w:t>
      requirements for the quality of combed fiber and fleece;</w:t>
      </w:r>
    </w:p>
    <w:bookmarkEnd w:id="894"/>
    <w:bookmarkStart w:name="z902" w:id="895"/>
    <w:p>
      <w:pPr>
        <w:spacing w:after="0"/>
        <w:ind w:left="0"/>
        <w:jc w:val="both"/>
      </w:pPr>
      <w:r>
        <w:rPr>
          <w:rFonts w:ascii="Times New Roman"/>
          <w:b w:val="false"/>
          <w:i w:val="false"/>
          <w:color w:val="000000"/>
          <w:sz w:val="28"/>
        </w:rPr>
        <w:t>
      device and operating rules of the conveyor sorting conveyor;</w:t>
      </w:r>
    </w:p>
    <w:bookmarkEnd w:id="895"/>
    <w:bookmarkStart w:name="z903" w:id="896"/>
    <w:p>
      <w:pPr>
        <w:spacing w:after="0"/>
        <w:ind w:left="0"/>
        <w:jc w:val="both"/>
      </w:pPr>
      <w:r>
        <w:rPr>
          <w:rFonts w:ascii="Times New Roman"/>
          <w:b w:val="false"/>
          <w:i w:val="false"/>
          <w:color w:val="000000"/>
          <w:sz w:val="28"/>
        </w:rPr>
        <w:t>
      safety and labor protection rules, fire safety;</w:t>
      </w:r>
    </w:p>
    <w:bookmarkEnd w:id="896"/>
    <w:bookmarkStart w:name="z904" w:id="897"/>
    <w:p>
      <w:pPr>
        <w:spacing w:after="0"/>
        <w:ind w:left="0"/>
        <w:jc w:val="both"/>
      </w:pPr>
      <w:r>
        <w:rPr>
          <w:rFonts w:ascii="Times New Roman"/>
          <w:b w:val="false"/>
          <w:i w:val="false"/>
          <w:color w:val="000000"/>
          <w:sz w:val="28"/>
        </w:rPr>
        <w:t>
      internal labor regulations.</w:t>
      </w:r>
    </w:p>
    <w:bookmarkEnd w:id="897"/>
    <w:bookmarkStart w:name="z905" w:id="898"/>
    <w:p>
      <w:pPr>
        <w:spacing w:after="0"/>
        <w:ind w:left="0"/>
        <w:jc w:val="left"/>
      </w:pPr>
      <w:r>
        <w:rPr>
          <w:rFonts w:ascii="Times New Roman"/>
          <w:b/>
          <w:i w:val="false"/>
          <w:color w:val="000000"/>
        </w:rPr>
        <w:t xml:space="preserve"> Section 52. Sorter of raw materials and fibers, 5th category</w:t>
      </w:r>
    </w:p>
    <w:bookmarkEnd w:id="898"/>
    <w:bookmarkStart w:name="z906" w:id="899"/>
    <w:p>
      <w:pPr>
        <w:spacing w:after="0"/>
        <w:ind w:left="0"/>
        <w:jc w:val="both"/>
      </w:pPr>
      <w:r>
        <w:rPr>
          <w:rFonts w:ascii="Times New Roman"/>
          <w:b w:val="false"/>
          <w:i w:val="false"/>
          <w:color w:val="000000"/>
          <w:sz w:val="28"/>
        </w:rPr>
        <w:t>
      106. Characteristics of works:</w:t>
      </w:r>
    </w:p>
    <w:bookmarkEnd w:id="899"/>
    <w:bookmarkStart w:name="z907" w:id="900"/>
    <w:p>
      <w:pPr>
        <w:spacing w:after="0"/>
        <w:ind w:left="0"/>
        <w:jc w:val="both"/>
      </w:pPr>
      <w:r>
        <w:rPr>
          <w:rFonts w:ascii="Times New Roman"/>
          <w:b w:val="false"/>
          <w:i w:val="false"/>
          <w:color w:val="000000"/>
          <w:sz w:val="28"/>
        </w:rPr>
        <w:t>
      sorting sheaves of raw materials and handfuls of long scattered fiber according to qualitative characteristics with the determination of the number, grade by the organoleptic method in accordance with standard samples, standards and standards - with an independent assessment of the fiber quality;</w:t>
      </w:r>
    </w:p>
    <w:bookmarkEnd w:id="900"/>
    <w:bookmarkStart w:name="z908" w:id="901"/>
    <w:p>
      <w:pPr>
        <w:spacing w:after="0"/>
        <w:ind w:left="0"/>
        <w:jc w:val="both"/>
      </w:pPr>
      <w:r>
        <w:rPr>
          <w:rFonts w:ascii="Times New Roman"/>
          <w:b w:val="false"/>
          <w:i w:val="false"/>
          <w:color w:val="000000"/>
          <w:sz w:val="28"/>
        </w:rPr>
        <w:t>
      inspection of the raw materials received from the suppliers based on quality criteria;</w:t>
      </w:r>
    </w:p>
    <w:bookmarkEnd w:id="901"/>
    <w:bookmarkStart w:name="z909" w:id="902"/>
    <w:p>
      <w:pPr>
        <w:spacing w:after="0"/>
        <w:ind w:left="0"/>
        <w:jc w:val="both"/>
      </w:pPr>
      <w:r>
        <w:rPr>
          <w:rFonts w:ascii="Times New Roman"/>
          <w:b w:val="false"/>
          <w:i w:val="false"/>
          <w:color w:val="000000"/>
          <w:sz w:val="28"/>
        </w:rPr>
        <w:t>
      distribution of raw materials by storage places, taking into account the number, variety, degree of maturation, humidity and types of crops;</w:t>
      </w:r>
    </w:p>
    <w:bookmarkEnd w:id="902"/>
    <w:bookmarkStart w:name="z910" w:id="903"/>
    <w:p>
      <w:pPr>
        <w:spacing w:after="0"/>
        <w:ind w:left="0"/>
        <w:jc w:val="both"/>
      </w:pPr>
      <w:r>
        <w:rPr>
          <w:rFonts w:ascii="Times New Roman"/>
          <w:b w:val="false"/>
          <w:i w:val="false"/>
          <w:color w:val="000000"/>
          <w:sz w:val="28"/>
        </w:rPr>
        <w:t>
      drawing out acceptance labels for raw materials and handing them over to the suppliers;</w:t>
      </w:r>
    </w:p>
    <w:bookmarkEnd w:id="903"/>
    <w:bookmarkStart w:name="z911" w:id="904"/>
    <w:p>
      <w:pPr>
        <w:spacing w:after="0"/>
        <w:ind w:left="0"/>
        <w:jc w:val="both"/>
      </w:pPr>
      <w:r>
        <w:rPr>
          <w:rFonts w:ascii="Times New Roman"/>
          <w:b w:val="false"/>
          <w:i w:val="false"/>
          <w:color w:val="000000"/>
          <w:sz w:val="28"/>
        </w:rPr>
        <w:t>
      checking the correctness of the organoleptic assessment of the number, fiber grade by comparison with the data of the instrumental assessment;</w:t>
      </w:r>
    </w:p>
    <w:bookmarkEnd w:id="904"/>
    <w:bookmarkStart w:name="z912" w:id="905"/>
    <w:p>
      <w:pPr>
        <w:spacing w:after="0"/>
        <w:ind w:left="0"/>
        <w:jc w:val="both"/>
      </w:pPr>
      <w:r>
        <w:rPr>
          <w:rFonts w:ascii="Times New Roman"/>
          <w:b w:val="false"/>
          <w:i w:val="false"/>
          <w:color w:val="000000"/>
          <w:sz w:val="28"/>
        </w:rPr>
        <w:t>
      checking the mass and quality of processing of the fiber arriving at the outhouse;</w:t>
      </w:r>
    </w:p>
    <w:bookmarkEnd w:id="905"/>
    <w:bookmarkStart w:name="z913" w:id="906"/>
    <w:p>
      <w:pPr>
        <w:spacing w:after="0"/>
        <w:ind w:left="0"/>
        <w:jc w:val="both"/>
      </w:pPr>
      <w:r>
        <w:rPr>
          <w:rFonts w:ascii="Times New Roman"/>
          <w:b w:val="false"/>
          <w:i w:val="false"/>
          <w:color w:val="000000"/>
          <w:sz w:val="28"/>
        </w:rPr>
        <w:t>
      keeping records of sorted fiber, ensuring its stacking according to numbers, grades in stacks and its safety;</w:t>
      </w:r>
    </w:p>
    <w:bookmarkEnd w:id="906"/>
    <w:bookmarkStart w:name="z914" w:id="907"/>
    <w:p>
      <w:pPr>
        <w:spacing w:after="0"/>
        <w:ind w:left="0"/>
        <w:jc w:val="both"/>
      </w:pPr>
      <w:r>
        <w:rPr>
          <w:rFonts w:ascii="Times New Roman"/>
          <w:b w:val="false"/>
          <w:i w:val="false"/>
          <w:color w:val="000000"/>
          <w:sz w:val="28"/>
        </w:rPr>
        <w:t>
      control over the good condition of lifting and transporting mechanisms for the supply of raw materials and fibers to storage and sorting sites;</w:t>
      </w:r>
    </w:p>
    <w:bookmarkEnd w:id="907"/>
    <w:bookmarkStart w:name="z915" w:id="908"/>
    <w:p>
      <w:pPr>
        <w:spacing w:after="0"/>
        <w:ind w:left="0"/>
        <w:jc w:val="both"/>
      </w:pPr>
      <w:r>
        <w:rPr>
          <w:rFonts w:ascii="Times New Roman"/>
          <w:b w:val="false"/>
          <w:i w:val="false"/>
          <w:color w:val="000000"/>
          <w:sz w:val="28"/>
        </w:rPr>
        <w:t>
      management of the work of sorters of raw materials and fibers of lower qualifications;</w:t>
      </w:r>
    </w:p>
    <w:bookmarkEnd w:id="908"/>
    <w:bookmarkStart w:name="z916" w:id="909"/>
    <w:p>
      <w:pPr>
        <w:spacing w:after="0"/>
        <w:ind w:left="0"/>
        <w:jc w:val="both"/>
      </w:pPr>
      <w:r>
        <w:rPr>
          <w:rFonts w:ascii="Times New Roman"/>
          <w:b w:val="false"/>
          <w:i w:val="false"/>
          <w:color w:val="000000"/>
          <w:sz w:val="28"/>
        </w:rPr>
        <w:t>
      compliance with the rules of safety and labor protection, fire safety, internal labor regulations.</w:t>
      </w:r>
    </w:p>
    <w:bookmarkEnd w:id="909"/>
    <w:bookmarkStart w:name="z917" w:id="910"/>
    <w:p>
      <w:pPr>
        <w:spacing w:after="0"/>
        <w:ind w:left="0"/>
        <w:jc w:val="both"/>
      </w:pPr>
      <w:r>
        <w:rPr>
          <w:rFonts w:ascii="Times New Roman"/>
          <w:b w:val="false"/>
          <w:i w:val="false"/>
          <w:color w:val="000000"/>
          <w:sz w:val="28"/>
        </w:rPr>
        <w:t>
      107. Should know:</w:t>
      </w:r>
    </w:p>
    <w:bookmarkEnd w:id="910"/>
    <w:bookmarkStart w:name="z918" w:id="911"/>
    <w:p>
      <w:pPr>
        <w:spacing w:after="0"/>
        <w:ind w:left="0"/>
        <w:jc w:val="both"/>
      </w:pPr>
      <w:r>
        <w:rPr>
          <w:rFonts w:ascii="Times New Roman"/>
          <w:b w:val="false"/>
          <w:i w:val="false"/>
          <w:color w:val="000000"/>
          <w:sz w:val="28"/>
        </w:rPr>
        <w:t>
      methodology for instrumental assessment of raw materials by number, grade;</w:t>
      </w:r>
    </w:p>
    <w:bookmarkEnd w:id="911"/>
    <w:bookmarkStart w:name="z919" w:id="912"/>
    <w:p>
      <w:pPr>
        <w:spacing w:after="0"/>
        <w:ind w:left="0"/>
        <w:jc w:val="both"/>
      </w:pPr>
      <w:r>
        <w:rPr>
          <w:rFonts w:ascii="Times New Roman"/>
          <w:b w:val="false"/>
          <w:i w:val="false"/>
          <w:color w:val="000000"/>
          <w:sz w:val="28"/>
        </w:rPr>
        <w:t>
      methods of correct stacking of raw materials;</w:t>
      </w:r>
    </w:p>
    <w:bookmarkEnd w:id="912"/>
    <w:bookmarkStart w:name="z920" w:id="913"/>
    <w:p>
      <w:pPr>
        <w:spacing w:after="0"/>
        <w:ind w:left="0"/>
        <w:jc w:val="both"/>
      </w:pPr>
      <w:r>
        <w:rPr>
          <w:rFonts w:ascii="Times New Roman"/>
          <w:b w:val="false"/>
          <w:i w:val="false"/>
          <w:color w:val="000000"/>
          <w:sz w:val="28"/>
        </w:rPr>
        <w:t>
      volume and shape of luggage;</w:t>
      </w:r>
    </w:p>
    <w:bookmarkEnd w:id="913"/>
    <w:bookmarkStart w:name="z921" w:id="914"/>
    <w:p>
      <w:pPr>
        <w:spacing w:after="0"/>
        <w:ind w:left="0"/>
        <w:jc w:val="both"/>
      </w:pPr>
      <w:r>
        <w:rPr>
          <w:rFonts w:ascii="Times New Roman"/>
          <w:b w:val="false"/>
          <w:i w:val="false"/>
          <w:color w:val="000000"/>
          <w:sz w:val="28"/>
        </w:rPr>
        <w:t>
      types of raw materials and fibers;</w:t>
      </w:r>
    </w:p>
    <w:bookmarkEnd w:id="914"/>
    <w:bookmarkStart w:name="z922" w:id="915"/>
    <w:p>
      <w:pPr>
        <w:spacing w:after="0"/>
        <w:ind w:left="0"/>
        <w:jc w:val="both"/>
      </w:pPr>
      <w:r>
        <w:rPr>
          <w:rFonts w:ascii="Times New Roman"/>
          <w:b w:val="false"/>
          <w:i w:val="false"/>
          <w:color w:val="000000"/>
          <w:sz w:val="28"/>
        </w:rPr>
        <w:t>
      qualitative features that determine the number, grade of raw materials;</w:t>
      </w:r>
    </w:p>
    <w:bookmarkEnd w:id="915"/>
    <w:bookmarkStart w:name="z923" w:id="916"/>
    <w:p>
      <w:pPr>
        <w:spacing w:after="0"/>
        <w:ind w:left="0"/>
        <w:jc w:val="both"/>
      </w:pPr>
      <w:r>
        <w:rPr>
          <w:rFonts w:ascii="Times New Roman"/>
          <w:b w:val="false"/>
          <w:i w:val="false"/>
          <w:color w:val="000000"/>
          <w:sz w:val="28"/>
        </w:rPr>
        <w:t>
      fiber production process;</w:t>
      </w:r>
    </w:p>
    <w:bookmarkEnd w:id="916"/>
    <w:bookmarkStart w:name="z924" w:id="917"/>
    <w:p>
      <w:pPr>
        <w:spacing w:after="0"/>
        <w:ind w:left="0"/>
        <w:jc w:val="both"/>
      </w:pPr>
      <w:r>
        <w:rPr>
          <w:rFonts w:ascii="Times New Roman"/>
          <w:b w:val="false"/>
          <w:i w:val="false"/>
          <w:color w:val="000000"/>
          <w:sz w:val="28"/>
        </w:rPr>
        <w:t>
      rules and instructions for sorting, acceptance, stacking and storage of raw materials and fibers;</w:t>
      </w:r>
    </w:p>
    <w:bookmarkEnd w:id="917"/>
    <w:bookmarkStart w:name="z925" w:id="918"/>
    <w:p>
      <w:pPr>
        <w:spacing w:after="0"/>
        <w:ind w:left="0"/>
        <w:jc w:val="both"/>
      </w:pPr>
      <w:r>
        <w:rPr>
          <w:rFonts w:ascii="Times New Roman"/>
          <w:b w:val="false"/>
          <w:i w:val="false"/>
          <w:color w:val="000000"/>
          <w:sz w:val="28"/>
        </w:rPr>
        <w:t>
      safety and labor protection rules, fire safety;</w:t>
      </w:r>
    </w:p>
    <w:bookmarkEnd w:id="918"/>
    <w:bookmarkStart w:name="z926" w:id="919"/>
    <w:p>
      <w:pPr>
        <w:spacing w:after="0"/>
        <w:ind w:left="0"/>
        <w:jc w:val="both"/>
      </w:pPr>
      <w:r>
        <w:rPr>
          <w:rFonts w:ascii="Times New Roman"/>
          <w:b w:val="false"/>
          <w:i w:val="false"/>
          <w:color w:val="000000"/>
          <w:sz w:val="28"/>
        </w:rPr>
        <w:t>
      internal labor regulations.</w:t>
      </w:r>
    </w:p>
    <w:bookmarkEnd w:id="919"/>
    <w:bookmarkStart w:name="z927" w:id="920"/>
    <w:p>
      <w:pPr>
        <w:spacing w:after="0"/>
        <w:ind w:left="0"/>
        <w:jc w:val="left"/>
      </w:pPr>
      <w:r>
        <w:rPr>
          <w:rFonts w:ascii="Times New Roman"/>
          <w:b/>
          <w:i w:val="false"/>
          <w:color w:val="000000"/>
        </w:rPr>
        <w:t xml:space="preserve"> Paragraph 53. Loader of raw materials, 2th category</w:t>
      </w:r>
    </w:p>
    <w:bookmarkEnd w:id="920"/>
    <w:bookmarkStart w:name="z928" w:id="921"/>
    <w:p>
      <w:pPr>
        <w:spacing w:after="0"/>
        <w:ind w:left="0"/>
        <w:jc w:val="both"/>
      </w:pPr>
      <w:r>
        <w:rPr>
          <w:rFonts w:ascii="Times New Roman"/>
          <w:b w:val="false"/>
          <w:i w:val="false"/>
          <w:color w:val="000000"/>
          <w:sz w:val="28"/>
        </w:rPr>
        <w:t>
      108. Characteristics of works:</w:t>
      </w:r>
    </w:p>
    <w:bookmarkEnd w:id="921"/>
    <w:bookmarkStart w:name="z929" w:id="922"/>
    <w:p>
      <w:pPr>
        <w:spacing w:after="0"/>
        <w:ind w:left="0"/>
        <w:jc w:val="both"/>
      </w:pPr>
      <w:r>
        <w:rPr>
          <w:rFonts w:ascii="Times New Roman"/>
          <w:b w:val="false"/>
          <w:i w:val="false"/>
          <w:color w:val="000000"/>
          <w:sz w:val="28"/>
        </w:rPr>
        <w:t>
      loading raw cotton manually into a pneumatic transport or onto a conveyor from the chambers of excess slugs with preliminary loosening and removal of contaminated cotton and foreign objects;</w:t>
      </w:r>
    </w:p>
    <w:bookmarkEnd w:id="922"/>
    <w:bookmarkStart w:name="z930" w:id="923"/>
    <w:p>
      <w:pPr>
        <w:spacing w:after="0"/>
        <w:ind w:left="0"/>
        <w:jc w:val="both"/>
      </w:pPr>
      <w:r>
        <w:rPr>
          <w:rFonts w:ascii="Times New Roman"/>
          <w:b w:val="false"/>
          <w:i w:val="false"/>
          <w:color w:val="000000"/>
          <w:sz w:val="28"/>
        </w:rPr>
        <w:t>
      elimination of the bottom of the pipeline, conveyor and feeder bunker;</w:t>
      </w:r>
    </w:p>
    <w:bookmarkEnd w:id="923"/>
    <w:bookmarkStart w:name="z931" w:id="924"/>
    <w:p>
      <w:pPr>
        <w:spacing w:after="0"/>
        <w:ind w:left="0"/>
        <w:jc w:val="both"/>
      </w:pPr>
      <w:r>
        <w:rPr>
          <w:rFonts w:ascii="Times New Roman"/>
          <w:b w:val="false"/>
          <w:i w:val="false"/>
          <w:color w:val="000000"/>
          <w:sz w:val="28"/>
        </w:rPr>
        <w:t>
      participation in the work on preventive cleaning of the pipeline, conveyor, hopper, separator and other equipment;</w:t>
      </w:r>
    </w:p>
    <w:bookmarkEnd w:id="924"/>
    <w:bookmarkStart w:name="z932" w:id="925"/>
    <w:p>
      <w:pPr>
        <w:spacing w:after="0"/>
        <w:ind w:left="0"/>
        <w:jc w:val="both"/>
      </w:pPr>
      <w:r>
        <w:rPr>
          <w:rFonts w:ascii="Times New Roman"/>
          <w:b w:val="false"/>
          <w:i w:val="false"/>
          <w:color w:val="000000"/>
          <w:sz w:val="28"/>
        </w:rPr>
        <w:t>
      compliance with the rules of safety and labor protection, fire safety, internal labor regulations.</w:t>
      </w:r>
    </w:p>
    <w:bookmarkEnd w:id="925"/>
    <w:bookmarkStart w:name="z933" w:id="926"/>
    <w:p>
      <w:pPr>
        <w:spacing w:after="0"/>
        <w:ind w:left="0"/>
        <w:jc w:val="both"/>
      </w:pPr>
      <w:r>
        <w:rPr>
          <w:rFonts w:ascii="Times New Roman"/>
          <w:b w:val="false"/>
          <w:i w:val="false"/>
          <w:color w:val="000000"/>
          <w:sz w:val="28"/>
        </w:rPr>
        <w:t>
      109. Should know:</w:t>
      </w:r>
    </w:p>
    <w:bookmarkEnd w:id="926"/>
    <w:bookmarkStart w:name="z934" w:id="927"/>
    <w:p>
      <w:pPr>
        <w:spacing w:after="0"/>
        <w:ind w:left="0"/>
        <w:jc w:val="both"/>
      </w:pPr>
      <w:r>
        <w:rPr>
          <w:rFonts w:ascii="Times New Roman"/>
          <w:b w:val="false"/>
          <w:i w:val="false"/>
          <w:color w:val="000000"/>
          <w:sz w:val="28"/>
        </w:rPr>
        <w:t>
      the mode of supply of raw materials to pneumatic transport and to the conveyor;</w:t>
      </w:r>
    </w:p>
    <w:bookmarkEnd w:id="927"/>
    <w:bookmarkStart w:name="z935" w:id="928"/>
    <w:p>
      <w:pPr>
        <w:spacing w:after="0"/>
        <w:ind w:left="0"/>
        <w:jc w:val="both"/>
      </w:pPr>
      <w:r>
        <w:rPr>
          <w:rFonts w:ascii="Times New Roman"/>
          <w:b w:val="false"/>
          <w:i w:val="false"/>
          <w:color w:val="000000"/>
          <w:sz w:val="28"/>
        </w:rPr>
        <w:t>
      rules for handling raw cotton;</w:t>
      </w:r>
    </w:p>
    <w:bookmarkEnd w:id="928"/>
    <w:bookmarkStart w:name="z936" w:id="929"/>
    <w:p>
      <w:pPr>
        <w:spacing w:after="0"/>
        <w:ind w:left="0"/>
        <w:jc w:val="both"/>
      </w:pPr>
      <w:r>
        <w:rPr>
          <w:rFonts w:ascii="Times New Roman"/>
          <w:b w:val="false"/>
          <w:i w:val="false"/>
          <w:color w:val="000000"/>
          <w:sz w:val="28"/>
        </w:rPr>
        <w:t>
      purpose and principle of operation of pneumatic transport and conveyor for raw cotton supply;</w:t>
      </w:r>
    </w:p>
    <w:bookmarkEnd w:id="929"/>
    <w:bookmarkStart w:name="z937" w:id="930"/>
    <w:p>
      <w:pPr>
        <w:spacing w:after="0"/>
        <w:ind w:left="0"/>
        <w:jc w:val="both"/>
      </w:pPr>
      <w:r>
        <w:rPr>
          <w:rFonts w:ascii="Times New Roman"/>
          <w:b w:val="false"/>
          <w:i w:val="false"/>
          <w:color w:val="000000"/>
          <w:sz w:val="28"/>
        </w:rPr>
        <w:t>
      safety and labor protection rules, fire safety;</w:t>
      </w:r>
    </w:p>
    <w:bookmarkEnd w:id="930"/>
    <w:bookmarkStart w:name="z938" w:id="931"/>
    <w:p>
      <w:pPr>
        <w:spacing w:after="0"/>
        <w:ind w:left="0"/>
        <w:jc w:val="both"/>
      </w:pPr>
      <w:r>
        <w:rPr>
          <w:rFonts w:ascii="Times New Roman"/>
          <w:b w:val="false"/>
          <w:i w:val="false"/>
          <w:color w:val="000000"/>
          <w:sz w:val="28"/>
        </w:rPr>
        <w:t>
      internal labor regulations.</w:t>
      </w:r>
    </w:p>
    <w:bookmarkEnd w:id="931"/>
    <w:bookmarkStart w:name="z939" w:id="932"/>
    <w:p>
      <w:pPr>
        <w:spacing w:after="0"/>
        <w:ind w:left="0"/>
        <w:jc w:val="left"/>
      </w:pPr>
      <w:r>
        <w:rPr>
          <w:rFonts w:ascii="Times New Roman"/>
          <w:b/>
          <w:i w:val="false"/>
          <w:color w:val="000000"/>
        </w:rPr>
        <w:t xml:space="preserve"> Paragraph 54. Loader of raw materials, 3rd category</w:t>
      </w:r>
    </w:p>
    <w:bookmarkEnd w:id="932"/>
    <w:bookmarkStart w:name="z940" w:id="933"/>
    <w:p>
      <w:pPr>
        <w:spacing w:after="0"/>
        <w:ind w:left="0"/>
        <w:jc w:val="both"/>
      </w:pPr>
      <w:r>
        <w:rPr>
          <w:rFonts w:ascii="Times New Roman"/>
          <w:b w:val="false"/>
          <w:i w:val="false"/>
          <w:color w:val="000000"/>
          <w:sz w:val="28"/>
        </w:rPr>
        <w:t>
      110. Characteristic of a slave from:</w:t>
      </w:r>
    </w:p>
    <w:bookmarkEnd w:id="933"/>
    <w:bookmarkStart w:name="z941" w:id="934"/>
    <w:p>
      <w:pPr>
        <w:spacing w:after="0"/>
        <w:ind w:left="0"/>
        <w:jc w:val="both"/>
      </w:pPr>
      <w:r>
        <w:rPr>
          <w:rFonts w:ascii="Times New Roman"/>
          <w:b w:val="false"/>
          <w:i w:val="false"/>
          <w:color w:val="000000"/>
          <w:sz w:val="28"/>
        </w:rPr>
        <w:t>
      loading of short-stemmed raw materials, mud and scraping waste into the crumbler, into the feeder of the preparatory unit, raw hemp into the clamping transporting mechanism of scutching machines and raw cotton manually into pneumatic transport or from barns, riots, sheds with preliminary loosening of cotton and removal of contaminated cotton - raw materials and foreign objects;</w:t>
      </w:r>
    </w:p>
    <w:bookmarkEnd w:id="934"/>
    <w:bookmarkStart w:name="z942" w:id="935"/>
    <w:p>
      <w:pPr>
        <w:spacing w:after="0"/>
        <w:ind w:left="0"/>
        <w:jc w:val="both"/>
      </w:pPr>
      <w:r>
        <w:rPr>
          <w:rFonts w:ascii="Times New Roman"/>
          <w:b w:val="false"/>
          <w:i w:val="false"/>
          <w:color w:val="000000"/>
          <w:sz w:val="28"/>
        </w:rPr>
        <w:t>
      ensuring uninterrupted formation of an even, continuous layer of material and uniform supply of raw materials to machines and mechanisms with the selection and removal of raw materials with high humidity;</w:t>
      </w:r>
    </w:p>
    <w:bookmarkEnd w:id="935"/>
    <w:bookmarkStart w:name="z943" w:id="936"/>
    <w:p>
      <w:pPr>
        <w:spacing w:after="0"/>
        <w:ind w:left="0"/>
        <w:jc w:val="both"/>
      </w:pPr>
      <w:r>
        <w:rPr>
          <w:rFonts w:ascii="Times New Roman"/>
          <w:b w:val="false"/>
          <w:i w:val="false"/>
          <w:color w:val="000000"/>
          <w:sz w:val="28"/>
        </w:rPr>
        <w:t>
      unfolding raw materials in an even layer on folding tables or feeding conveyors of machines and mechanisms;</w:t>
      </w:r>
    </w:p>
    <w:bookmarkEnd w:id="936"/>
    <w:bookmarkStart w:name="z944" w:id="937"/>
    <w:p>
      <w:pPr>
        <w:spacing w:after="0"/>
        <w:ind w:left="0"/>
        <w:jc w:val="both"/>
      </w:pPr>
      <w:r>
        <w:rPr>
          <w:rFonts w:ascii="Times New Roman"/>
          <w:b w:val="false"/>
          <w:i w:val="false"/>
          <w:color w:val="000000"/>
          <w:sz w:val="28"/>
        </w:rPr>
        <w:t>
      build-up and rearrangement of pneumatic conveying pipes;</w:t>
      </w:r>
    </w:p>
    <w:bookmarkEnd w:id="937"/>
    <w:bookmarkStart w:name="z945" w:id="938"/>
    <w:p>
      <w:pPr>
        <w:spacing w:after="0"/>
        <w:ind w:left="0"/>
        <w:jc w:val="both"/>
      </w:pPr>
      <w:r>
        <w:rPr>
          <w:rFonts w:ascii="Times New Roman"/>
          <w:b w:val="false"/>
          <w:i w:val="false"/>
          <w:color w:val="000000"/>
          <w:sz w:val="28"/>
        </w:rPr>
        <w:t>
      monitoring the work of the crushing and scutching machines, the spruce feeder, maintenance of the transshipment unit and conveyor;</w:t>
      </w:r>
    </w:p>
    <w:bookmarkEnd w:id="938"/>
    <w:bookmarkStart w:name="z946" w:id="939"/>
    <w:p>
      <w:pPr>
        <w:spacing w:after="0"/>
        <w:ind w:left="0"/>
        <w:jc w:val="both"/>
      </w:pPr>
      <w:r>
        <w:rPr>
          <w:rFonts w:ascii="Times New Roman"/>
          <w:b w:val="false"/>
          <w:i w:val="false"/>
          <w:color w:val="000000"/>
          <w:sz w:val="28"/>
        </w:rPr>
        <w:t>
      elimination of discovered deficiencies in the operation of the equipment;</w:t>
      </w:r>
    </w:p>
    <w:bookmarkEnd w:id="939"/>
    <w:bookmarkStart w:name="z947" w:id="940"/>
    <w:p>
      <w:pPr>
        <w:spacing w:after="0"/>
        <w:ind w:left="0"/>
        <w:jc w:val="both"/>
      </w:pPr>
      <w:r>
        <w:rPr>
          <w:rFonts w:ascii="Times New Roman"/>
          <w:b w:val="false"/>
          <w:i w:val="false"/>
          <w:color w:val="000000"/>
          <w:sz w:val="28"/>
        </w:rPr>
        <w:t>
      transportation of processed raw materials;</w:t>
      </w:r>
    </w:p>
    <w:bookmarkEnd w:id="940"/>
    <w:bookmarkStart w:name="z948" w:id="941"/>
    <w:p>
      <w:pPr>
        <w:spacing w:after="0"/>
        <w:ind w:left="0"/>
        <w:jc w:val="both"/>
      </w:pPr>
      <w:r>
        <w:rPr>
          <w:rFonts w:ascii="Times New Roman"/>
          <w:b w:val="false"/>
          <w:i w:val="false"/>
          <w:color w:val="000000"/>
          <w:sz w:val="28"/>
        </w:rPr>
        <w:t>
      participation in the elimination of windings and plugs in the serviced equipment;</w:t>
      </w:r>
    </w:p>
    <w:bookmarkEnd w:id="941"/>
    <w:bookmarkStart w:name="z949" w:id="942"/>
    <w:p>
      <w:pPr>
        <w:spacing w:after="0"/>
        <w:ind w:left="0"/>
        <w:jc w:val="both"/>
      </w:pPr>
      <w:r>
        <w:rPr>
          <w:rFonts w:ascii="Times New Roman"/>
          <w:b w:val="false"/>
          <w:i w:val="false"/>
          <w:color w:val="000000"/>
          <w:sz w:val="28"/>
        </w:rPr>
        <w:t>
      compliance with the rules of safety and labor protection, fire safety, internal labor regulations.</w:t>
      </w:r>
    </w:p>
    <w:bookmarkEnd w:id="942"/>
    <w:bookmarkStart w:name="z950" w:id="943"/>
    <w:p>
      <w:pPr>
        <w:spacing w:after="0"/>
        <w:ind w:left="0"/>
        <w:jc w:val="both"/>
      </w:pPr>
      <w:r>
        <w:rPr>
          <w:rFonts w:ascii="Times New Roman"/>
          <w:b w:val="false"/>
          <w:i w:val="false"/>
          <w:color w:val="000000"/>
          <w:sz w:val="28"/>
        </w:rPr>
        <w:t>
      111. Should know:</w:t>
      </w:r>
    </w:p>
    <w:bookmarkEnd w:id="943"/>
    <w:bookmarkStart w:name="z951" w:id="944"/>
    <w:p>
      <w:pPr>
        <w:spacing w:after="0"/>
        <w:ind w:left="0"/>
        <w:jc w:val="both"/>
      </w:pPr>
      <w:r>
        <w:rPr>
          <w:rFonts w:ascii="Times New Roman"/>
          <w:b w:val="false"/>
          <w:i w:val="false"/>
          <w:color w:val="000000"/>
          <w:sz w:val="28"/>
        </w:rPr>
        <w:t>
      rules for loading short-stemmed raw materials, mud , scuttling waste, raw hemp and raw cotton into machines and mechanisms;</w:t>
      </w:r>
    </w:p>
    <w:bookmarkEnd w:id="944"/>
    <w:bookmarkStart w:name="z952" w:id="945"/>
    <w:p>
      <w:pPr>
        <w:spacing w:after="0"/>
        <w:ind w:left="0"/>
        <w:jc w:val="both"/>
      </w:pPr>
      <w:r>
        <w:rPr>
          <w:rFonts w:ascii="Times New Roman"/>
          <w:b w:val="false"/>
          <w:i w:val="false"/>
          <w:color w:val="000000"/>
          <w:sz w:val="28"/>
        </w:rPr>
        <w:t>
      rules of regulation of the applied machines and mechanisms depending on the roughness of the processed material;</w:t>
      </w:r>
    </w:p>
    <w:bookmarkEnd w:id="945"/>
    <w:bookmarkStart w:name="z953" w:id="946"/>
    <w:p>
      <w:pPr>
        <w:spacing w:after="0"/>
        <w:ind w:left="0"/>
        <w:jc w:val="both"/>
      </w:pPr>
      <w:r>
        <w:rPr>
          <w:rFonts w:ascii="Times New Roman"/>
          <w:b w:val="false"/>
          <w:i w:val="false"/>
          <w:color w:val="000000"/>
          <w:sz w:val="28"/>
        </w:rPr>
        <w:t>
      the main qualitative characteristics of raw materials and scuttling waste;</w:t>
      </w:r>
    </w:p>
    <w:bookmarkEnd w:id="946"/>
    <w:bookmarkStart w:name="z954" w:id="947"/>
    <w:p>
      <w:pPr>
        <w:spacing w:after="0"/>
        <w:ind w:left="0"/>
        <w:jc w:val="both"/>
      </w:pPr>
      <w:r>
        <w:rPr>
          <w:rFonts w:ascii="Times New Roman"/>
          <w:b w:val="false"/>
          <w:i w:val="false"/>
          <w:color w:val="000000"/>
          <w:sz w:val="28"/>
        </w:rPr>
        <w:t>
      requirements for the quality of products;</w:t>
      </w:r>
    </w:p>
    <w:bookmarkEnd w:id="947"/>
    <w:bookmarkStart w:name="z955" w:id="948"/>
    <w:p>
      <w:pPr>
        <w:spacing w:after="0"/>
        <w:ind w:left="0"/>
        <w:jc w:val="both"/>
      </w:pPr>
      <w:r>
        <w:rPr>
          <w:rFonts w:ascii="Times New Roman"/>
          <w:b w:val="false"/>
          <w:i w:val="false"/>
          <w:color w:val="000000"/>
          <w:sz w:val="28"/>
        </w:rPr>
        <w:t>
      technological mode of processing raw materials of various properties;</w:t>
      </w:r>
    </w:p>
    <w:bookmarkEnd w:id="948"/>
    <w:bookmarkStart w:name="z956" w:id="949"/>
    <w:p>
      <w:pPr>
        <w:spacing w:after="0"/>
        <w:ind w:left="0"/>
        <w:jc w:val="both"/>
      </w:pPr>
      <w:r>
        <w:rPr>
          <w:rFonts w:ascii="Times New Roman"/>
          <w:b w:val="false"/>
          <w:i w:val="false"/>
          <w:color w:val="000000"/>
          <w:sz w:val="28"/>
        </w:rPr>
        <w:t>
      device and rules of operation of serviced machines and mechanisms;</w:t>
      </w:r>
    </w:p>
    <w:bookmarkEnd w:id="949"/>
    <w:bookmarkStart w:name="z957" w:id="950"/>
    <w:p>
      <w:pPr>
        <w:spacing w:after="0"/>
        <w:ind w:left="0"/>
        <w:jc w:val="both"/>
      </w:pPr>
      <w:r>
        <w:rPr>
          <w:rFonts w:ascii="Times New Roman"/>
          <w:b w:val="false"/>
          <w:i w:val="false"/>
          <w:color w:val="000000"/>
          <w:sz w:val="28"/>
        </w:rPr>
        <w:t>
      safety and labor protection rules, fire safety;</w:t>
      </w:r>
    </w:p>
    <w:bookmarkEnd w:id="950"/>
    <w:bookmarkStart w:name="z958" w:id="951"/>
    <w:p>
      <w:pPr>
        <w:spacing w:after="0"/>
        <w:ind w:left="0"/>
        <w:jc w:val="both"/>
      </w:pPr>
      <w:r>
        <w:rPr>
          <w:rFonts w:ascii="Times New Roman"/>
          <w:b w:val="false"/>
          <w:i w:val="false"/>
          <w:color w:val="000000"/>
          <w:sz w:val="28"/>
        </w:rPr>
        <w:t>
      internal labor regulations.</w:t>
      </w:r>
    </w:p>
    <w:bookmarkEnd w:id="951"/>
    <w:bookmarkStart w:name="z959" w:id="952"/>
    <w:p>
      <w:pPr>
        <w:spacing w:after="0"/>
        <w:ind w:left="0"/>
        <w:jc w:val="left"/>
      </w:pPr>
      <w:r>
        <w:rPr>
          <w:rFonts w:ascii="Times New Roman"/>
          <w:b/>
          <w:i w:val="false"/>
          <w:color w:val="000000"/>
        </w:rPr>
        <w:t xml:space="preserve"> Paragraph 55. Loader of raw materials, 4th category</w:t>
      </w:r>
    </w:p>
    <w:bookmarkEnd w:id="952"/>
    <w:bookmarkStart w:name="z960" w:id="953"/>
    <w:p>
      <w:pPr>
        <w:spacing w:after="0"/>
        <w:ind w:left="0"/>
        <w:jc w:val="both"/>
      </w:pPr>
      <w:r>
        <w:rPr>
          <w:rFonts w:ascii="Times New Roman"/>
          <w:b w:val="false"/>
          <w:i w:val="false"/>
          <w:color w:val="000000"/>
          <w:sz w:val="28"/>
        </w:rPr>
        <w:t>
      112. Characteristics of works:</w:t>
      </w:r>
    </w:p>
    <w:bookmarkEnd w:id="953"/>
    <w:bookmarkStart w:name="z961" w:id="954"/>
    <w:p>
      <w:pPr>
        <w:spacing w:after="0"/>
        <w:ind w:left="0"/>
        <w:jc w:val="both"/>
      </w:pPr>
      <w:r>
        <w:rPr>
          <w:rFonts w:ascii="Times New Roman"/>
          <w:b w:val="false"/>
          <w:i w:val="false"/>
          <w:color w:val="000000"/>
          <w:sz w:val="28"/>
        </w:rPr>
        <w:t>
      loading of stem material in sloeformiruyuschy mechanism myalno-picker unit and clamping mechanism picker -promyvnoy machine bast in the clamping mechanism picker manually, as well as raw cotton in pneumatic or mobile conveyor transport ep using parser-feeder with a portable console;</w:t>
      </w:r>
    </w:p>
    <w:bookmarkEnd w:id="954"/>
    <w:bookmarkStart w:name="z962" w:id="955"/>
    <w:p>
      <w:pPr>
        <w:spacing w:after="0"/>
        <w:ind w:left="0"/>
        <w:jc w:val="both"/>
      </w:pPr>
      <w:r>
        <w:rPr>
          <w:rFonts w:ascii="Times New Roman"/>
          <w:b w:val="false"/>
          <w:i w:val="false"/>
          <w:color w:val="000000"/>
          <w:sz w:val="28"/>
        </w:rPr>
        <w:t>
      regulation of the thickness of the raw layer depending on its technological properties, the operating mode of the disassembler - feeder of the mobile belt conveyor, scutching and scutching - washing machines, taking into account the quality of the processed raw materials;</w:t>
      </w:r>
    </w:p>
    <w:bookmarkEnd w:id="955"/>
    <w:bookmarkStart w:name="z963" w:id="956"/>
    <w:p>
      <w:pPr>
        <w:spacing w:after="0"/>
        <w:ind w:left="0"/>
        <w:jc w:val="both"/>
      </w:pPr>
      <w:r>
        <w:rPr>
          <w:rFonts w:ascii="Times New Roman"/>
          <w:b w:val="false"/>
          <w:i w:val="false"/>
          <w:color w:val="000000"/>
          <w:sz w:val="28"/>
        </w:rPr>
        <w:t>
      oversee the work sloeformiruyuschego and clamping mechanisms myalnoy, picker and picker -promyvnoy machines and other equipment;</w:t>
      </w:r>
    </w:p>
    <w:bookmarkEnd w:id="956"/>
    <w:bookmarkStart w:name="z964" w:id="957"/>
    <w:p>
      <w:pPr>
        <w:spacing w:after="0"/>
        <w:ind w:left="0"/>
        <w:jc w:val="both"/>
      </w:pPr>
      <w:r>
        <w:rPr>
          <w:rFonts w:ascii="Times New Roman"/>
          <w:b w:val="false"/>
          <w:i w:val="false"/>
          <w:color w:val="000000"/>
          <w:sz w:val="28"/>
        </w:rPr>
        <w:t>
      elimination of windings and blockages of the serviced equipment;</w:t>
      </w:r>
    </w:p>
    <w:bookmarkEnd w:id="957"/>
    <w:bookmarkStart w:name="z965" w:id="958"/>
    <w:p>
      <w:pPr>
        <w:spacing w:after="0"/>
        <w:ind w:left="0"/>
        <w:jc w:val="both"/>
      </w:pPr>
      <w:r>
        <w:rPr>
          <w:rFonts w:ascii="Times New Roman"/>
          <w:b w:val="false"/>
          <w:i w:val="false"/>
          <w:color w:val="000000"/>
          <w:sz w:val="28"/>
        </w:rPr>
        <w:t>
      observance of safety and labor protection rules , fire safety, internal labor regulations.</w:t>
      </w:r>
    </w:p>
    <w:bookmarkEnd w:id="958"/>
    <w:bookmarkStart w:name="z966" w:id="959"/>
    <w:p>
      <w:pPr>
        <w:spacing w:after="0"/>
        <w:ind w:left="0"/>
        <w:jc w:val="both"/>
      </w:pPr>
      <w:r>
        <w:rPr>
          <w:rFonts w:ascii="Times New Roman"/>
          <w:b w:val="false"/>
          <w:i w:val="false"/>
          <w:color w:val="000000"/>
          <w:sz w:val="28"/>
        </w:rPr>
        <w:t>
      113. Should know:</w:t>
      </w:r>
    </w:p>
    <w:bookmarkEnd w:id="959"/>
    <w:bookmarkStart w:name="z967" w:id="960"/>
    <w:p>
      <w:pPr>
        <w:spacing w:after="0"/>
        <w:ind w:left="0"/>
        <w:jc w:val="both"/>
      </w:pPr>
      <w:r>
        <w:rPr>
          <w:rFonts w:ascii="Times New Roman"/>
          <w:b w:val="false"/>
          <w:i w:val="false"/>
          <w:color w:val="000000"/>
          <w:sz w:val="28"/>
        </w:rPr>
        <w:t>
      rules for loading long-stem raw materials, bast and raw cotton into machines and mechanisms;</w:t>
      </w:r>
    </w:p>
    <w:bookmarkEnd w:id="960"/>
    <w:bookmarkStart w:name="z968" w:id="961"/>
    <w:p>
      <w:pPr>
        <w:spacing w:after="0"/>
        <w:ind w:left="0"/>
        <w:jc w:val="both"/>
      </w:pPr>
      <w:r>
        <w:rPr>
          <w:rFonts w:ascii="Times New Roman"/>
          <w:b w:val="false"/>
          <w:i w:val="false"/>
          <w:color w:val="000000"/>
          <w:sz w:val="28"/>
        </w:rPr>
        <w:t>
      disassembly device - feeder, control panel;</w:t>
      </w:r>
    </w:p>
    <w:bookmarkEnd w:id="961"/>
    <w:bookmarkStart w:name="z969" w:id="962"/>
    <w:p>
      <w:pPr>
        <w:spacing w:after="0"/>
        <w:ind w:left="0"/>
        <w:jc w:val="both"/>
      </w:pPr>
      <w:r>
        <w:rPr>
          <w:rFonts w:ascii="Times New Roman"/>
          <w:b w:val="false"/>
          <w:i w:val="false"/>
          <w:color w:val="000000"/>
          <w:sz w:val="28"/>
        </w:rPr>
        <w:t>
      rules for setting up and regulating the dispensing device, the layer forming mechanism of the beater and scutching unit, the clamping mechanism of the scattering washer and equipment for feeding raw cotton;</w:t>
      </w:r>
    </w:p>
    <w:bookmarkEnd w:id="962"/>
    <w:bookmarkStart w:name="z970" w:id="963"/>
    <w:p>
      <w:pPr>
        <w:spacing w:after="0"/>
        <w:ind w:left="0"/>
        <w:jc w:val="both"/>
      </w:pPr>
      <w:r>
        <w:rPr>
          <w:rFonts w:ascii="Times New Roman"/>
          <w:b w:val="false"/>
          <w:i w:val="false"/>
          <w:color w:val="000000"/>
          <w:sz w:val="28"/>
        </w:rPr>
        <w:t>
      safety and labor protection rules, fire safety;</w:t>
      </w:r>
    </w:p>
    <w:bookmarkEnd w:id="963"/>
    <w:bookmarkStart w:name="z971" w:id="964"/>
    <w:p>
      <w:pPr>
        <w:spacing w:after="0"/>
        <w:ind w:left="0"/>
        <w:jc w:val="both"/>
      </w:pPr>
      <w:r>
        <w:rPr>
          <w:rFonts w:ascii="Times New Roman"/>
          <w:b w:val="false"/>
          <w:i w:val="false"/>
          <w:color w:val="000000"/>
          <w:sz w:val="28"/>
        </w:rPr>
        <w:t>
      internal labor regulations.</w:t>
      </w:r>
    </w:p>
    <w:bookmarkEnd w:id="964"/>
    <w:bookmarkStart w:name="z972" w:id="965"/>
    <w:p>
      <w:pPr>
        <w:spacing w:after="0"/>
        <w:ind w:left="0"/>
        <w:jc w:val="left"/>
      </w:pPr>
      <w:r>
        <w:rPr>
          <w:rFonts w:ascii="Times New Roman"/>
          <w:b/>
          <w:i w:val="false"/>
          <w:color w:val="000000"/>
        </w:rPr>
        <w:t xml:space="preserve"> Clause 56. Raw material spreader, 2nd category</w:t>
      </w:r>
    </w:p>
    <w:bookmarkEnd w:id="965"/>
    <w:bookmarkStart w:name="z973" w:id="966"/>
    <w:p>
      <w:pPr>
        <w:spacing w:after="0"/>
        <w:ind w:left="0"/>
        <w:jc w:val="both"/>
      </w:pPr>
      <w:r>
        <w:rPr>
          <w:rFonts w:ascii="Times New Roman"/>
          <w:b w:val="false"/>
          <w:i w:val="false"/>
          <w:color w:val="000000"/>
          <w:sz w:val="28"/>
        </w:rPr>
        <w:t>
      114. Characteristics of works:</w:t>
      </w:r>
    </w:p>
    <w:bookmarkEnd w:id="966"/>
    <w:bookmarkStart w:name="z974" w:id="967"/>
    <w:p>
      <w:pPr>
        <w:spacing w:after="0"/>
        <w:ind w:left="0"/>
        <w:jc w:val="both"/>
      </w:pPr>
      <w:r>
        <w:rPr>
          <w:rFonts w:ascii="Times New Roman"/>
          <w:b w:val="false"/>
          <w:i w:val="false"/>
          <w:color w:val="000000"/>
          <w:sz w:val="28"/>
        </w:rPr>
        <w:t>
      laying out raw materials in a layer uniform in thickness on the folding tables or feeding conveyors of machines and crushing and scutching units manually;</w:t>
      </w:r>
    </w:p>
    <w:bookmarkEnd w:id="967"/>
    <w:bookmarkStart w:name="z975" w:id="968"/>
    <w:p>
      <w:pPr>
        <w:spacing w:after="0"/>
        <w:ind w:left="0"/>
        <w:jc w:val="both"/>
      </w:pPr>
      <w:r>
        <w:rPr>
          <w:rFonts w:ascii="Times New Roman"/>
          <w:b w:val="false"/>
          <w:i w:val="false"/>
          <w:color w:val="000000"/>
          <w:sz w:val="28"/>
        </w:rPr>
        <w:t>
      lane emeschenie layer to sloeformiruyuschemu mechanism manually;</w:t>
      </w:r>
    </w:p>
    <w:bookmarkEnd w:id="968"/>
    <w:bookmarkStart w:name="z976" w:id="969"/>
    <w:p>
      <w:pPr>
        <w:spacing w:after="0"/>
        <w:ind w:left="0"/>
        <w:jc w:val="both"/>
      </w:pPr>
      <w:r>
        <w:rPr>
          <w:rFonts w:ascii="Times New Roman"/>
          <w:b w:val="false"/>
          <w:i w:val="false"/>
          <w:color w:val="000000"/>
          <w:sz w:val="28"/>
        </w:rPr>
        <w:t>
      straightening tangled tops of raw materials, removing tangles from the butt and apex of the stem, leveling the raw material along the butt in the absence of a butt tamper on the folding table;</w:t>
      </w:r>
    </w:p>
    <w:bookmarkEnd w:id="969"/>
    <w:bookmarkStart w:name="z977" w:id="970"/>
    <w:p>
      <w:pPr>
        <w:spacing w:after="0"/>
        <w:ind w:left="0"/>
        <w:jc w:val="both"/>
      </w:pPr>
      <w:r>
        <w:rPr>
          <w:rFonts w:ascii="Times New Roman"/>
          <w:b w:val="false"/>
          <w:i w:val="false"/>
          <w:color w:val="000000"/>
          <w:sz w:val="28"/>
        </w:rPr>
        <w:t>
      participation in the elimination of lapping in and zabivok maintained equipment;</w:t>
      </w:r>
    </w:p>
    <w:bookmarkEnd w:id="970"/>
    <w:bookmarkStart w:name="z978" w:id="971"/>
    <w:p>
      <w:pPr>
        <w:spacing w:after="0"/>
        <w:ind w:left="0"/>
        <w:jc w:val="both"/>
      </w:pPr>
      <w:r>
        <w:rPr>
          <w:rFonts w:ascii="Times New Roman"/>
          <w:b w:val="false"/>
          <w:i w:val="false"/>
          <w:color w:val="000000"/>
          <w:sz w:val="28"/>
        </w:rPr>
        <w:t>
      compliance with the rules of safety and labor protection, fire safety, internal labor regulations.</w:t>
      </w:r>
    </w:p>
    <w:bookmarkEnd w:id="971"/>
    <w:bookmarkStart w:name="z979" w:id="972"/>
    <w:p>
      <w:pPr>
        <w:spacing w:after="0"/>
        <w:ind w:left="0"/>
        <w:jc w:val="both"/>
      </w:pPr>
      <w:r>
        <w:rPr>
          <w:rFonts w:ascii="Times New Roman"/>
          <w:b w:val="false"/>
          <w:i w:val="false"/>
          <w:color w:val="000000"/>
          <w:sz w:val="28"/>
        </w:rPr>
        <w:t>
      115. Should know:</w:t>
      </w:r>
    </w:p>
    <w:bookmarkEnd w:id="972"/>
    <w:bookmarkStart w:name="z980" w:id="973"/>
    <w:p>
      <w:pPr>
        <w:spacing w:after="0"/>
        <w:ind w:left="0"/>
        <w:jc w:val="both"/>
      </w:pPr>
      <w:r>
        <w:rPr>
          <w:rFonts w:ascii="Times New Roman"/>
          <w:b w:val="false"/>
          <w:i w:val="false"/>
          <w:color w:val="000000"/>
          <w:sz w:val="28"/>
        </w:rPr>
        <w:t>
      rules for the formation of a layer of raw materials;</w:t>
      </w:r>
    </w:p>
    <w:bookmarkEnd w:id="973"/>
    <w:bookmarkStart w:name="z981" w:id="974"/>
    <w:p>
      <w:pPr>
        <w:spacing w:after="0"/>
        <w:ind w:left="0"/>
        <w:jc w:val="both"/>
      </w:pPr>
      <w:r>
        <w:rPr>
          <w:rFonts w:ascii="Times New Roman"/>
          <w:b w:val="false"/>
          <w:i w:val="false"/>
          <w:color w:val="000000"/>
          <w:sz w:val="28"/>
        </w:rPr>
        <w:t>
      basic properties and quality characteristics of raw materials and and x influence on the processing regime;</w:t>
      </w:r>
    </w:p>
    <w:bookmarkEnd w:id="974"/>
    <w:bookmarkStart w:name="z982" w:id="975"/>
    <w:p>
      <w:pPr>
        <w:spacing w:after="0"/>
        <w:ind w:left="0"/>
        <w:jc w:val="both"/>
      </w:pPr>
      <w:r>
        <w:rPr>
          <w:rFonts w:ascii="Times New Roman"/>
          <w:b w:val="false"/>
          <w:i w:val="false"/>
          <w:color w:val="000000"/>
          <w:sz w:val="28"/>
        </w:rPr>
        <w:t>
      requirements for the quality of products;</w:t>
      </w:r>
    </w:p>
    <w:bookmarkEnd w:id="975"/>
    <w:bookmarkStart w:name="z983" w:id="976"/>
    <w:p>
      <w:pPr>
        <w:spacing w:after="0"/>
        <w:ind w:left="0"/>
        <w:jc w:val="both"/>
      </w:pPr>
      <w:r>
        <w:rPr>
          <w:rFonts w:ascii="Times New Roman"/>
          <w:b w:val="false"/>
          <w:i w:val="false"/>
          <w:color w:val="000000"/>
          <w:sz w:val="28"/>
        </w:rPr>
        <w:t>
      the device of lifting and transporting machines and mechanisms for the supply of raw materials and the rules for their maintenance;</w:t>
      </w:r>
    </w:p>
    <w:bookmarkEnd w:id="976"/>
    <w:bookmarkStart w:name="z984" w:id="977"/>
    <w:p>
      <w:pPr>
        <w:spacing w:after="0"/>
        <w:ind w:left="0"/>
        <w:jc w:val="both"/>
      </w:pPr>
      <w:r>
        <w:rPr>
          <w:rFonts w:ascii="Times New Roman"/>
          <w:b w:val="false"/>
          <w:i w:val="false"/>
          <w:color w:val="000000"/>
          <w:sz w:val="28"/>
        </w:rPr>
        <w:t>
      safety and labor protection rules, fire safety;</w:t>
      </w:r>
    </w:p>
    <w:bookmarkEnd w:id="977"/>
    <w:bookmarkStart w:name="z985" w:id="978"/>
    <w:p>
      <w:pPr>
        <w:spacing w:after="0"/>
        <w:ind w:left="0"/>
        <w:jc w:val="both"/>
      </w:pPr>
      <w:r>
        <w:rPr>
          <w:rFonts w:ascii="Times New Roman"/>
          <w:b w:val="false"/>
          <w:i w:val="false"/>
          <w:color w:val="000000"/>
          <w:sz w:val="28"/>
        </w:rPr>
        <w:t>
      great villa internal labor regulations.</w:t>
      </w:r>
    </w:p>
    <w:bookmarkEnd w:id="978"/>
    <w:bookmarkStart w:name="z986" w:id="979"/>
    <w:p>
      <w:pPr>
        <w:spacing w:after="0"/>
        <w:ind w:left="0"/>
        <w:jc w:val="left"/>
      </w:pPr>
      <w:r>
        <w:rPr>
          <w:rFonts w:ascii="Times New Roman"/>
          <w:b/>
          <w:i w:val="false"/>
          <w:color w:val="000000"/>
        </w:rPr>
        <w:t xml:space="preserve"> Paragraph 57. Raw material spreader, 3rd category</w:t>
      </w:r>
    </w:p>
    <w:bookmarkEnd w:id="979"/>
    <w:bookmarkStart w:name="z987" w:id="980"/>
    <w:p>
      <w:pPr>
        <w:spacing w:after="0"/>
        <w:ind w:left="0"/>
        <w:jc w:val="both"/>
      </w:pPr>
      <w:r>
        <w:rPr>
          <w:rFonts w:ascii="Times New Roman"/>
          <w:b w:val="false"/>
          <w:i w:val="false"/>
          <w:color w:val="000000"/>
          <w:sz w:val="28"/>
        </w:rPr>
        <w:t>
      116. Characteristics of works:</w:t>
      </w:r>
    </w:p>
    <w:bookmarkEnd w:id="980"/>
    <w:bookmarkStart w:name="z988" w:id="981"/>
    <w:p>
      <w:pPr>
        <w:spacing w:after="0"/>
        <w:ind w:left="0"/>
        <w:jc w:val="both"/>
      </w:pPr>
      <w:r>
        <w:rPr>
          <w:rFonts w:ascii="Times New Roman"/>
          <w:b w:val="false"/>
          <w:i w:val="false"/>
          <w:color w:val="000000"/>
          <w:sz w:val="28"/>
        </w:rPr>
        <w:t>
      Unfolding raw material of a uniform thickness layer on a fold-out table or conveyor feed machines and myalno-scutching machines via removal mechanism and for moving the feed table to fold sloeformiruyuschemu mechanism myalno-scutching unit for dry processing of raw materials and to the feed conveyor scutching -promyvnoy machine at the wet process processing of raw materials;</w:t>
      </w:r>
    </w:p>
    <w:bookmarkEnd w:id="981"/>
    <w:bookmarkStart w:name="z989" w:id="982"/>
    <w:p>
      <w:pPr>
        <w:spacing w:after="0"/>
        <w:ind w:left="0"/>
        <w:jc w:val="both"/>
      </w:pPr>
      <w:r>
        <w:rPr>
          <w:rFonts w:ascii="Times New Roman"/>
          <w:b w:val="false"/>
          <w:i w:val="false"/>
          <w:color w:val="000000"/>
          <w:sz w:val="28"/>
        </w:rPr>
        <w:t>
      unbinding and uniform supply of raw material sheaves to the folding tables of units and machines for subsequent processing, control of the moisture content of the sheaves, accounting for the amount of received and returned raw materials;</w:t>
      </w:r>
    </w:p>
    <w:bookmarkEnd w:id="982"/>
    <w:bookmarkStart w:name="z990" w:id="983"/>
    <w:p>
      <w:pPr>
        <w:spacing w:after="0"/>
        <w:ind w:left="0"/>
        <w:jc w:val="both"/>
      </w:pPr>
      <w:r>
        <w:rPr>
          <w:rFonts w:ascii="Times New Roman"/>
          <w:b w:val="false"/>
          <w:i w:val="false"/>
          <w:color w:val="000000"/>
          <w:sz w:val="28"/>
        </w:rPr>
        <w:t>
      compliance with the rules of safety and labor protection, fire safety, internal t ore regulations.</w:t>
      </w:r>
    </w:p>
    <w:bookmarkEnd w:id="983"/>
    <w:bookmarkStart w:name="z991" w:id="984"/>
    <w:p>
      <w:pPr>
        <w:spacing w:after="0"/>
        <w:ind w:left="0"/>
        <w:jc w:val="both"/>
      </w:pPr>
      <w:r>
        <w:rPr>
          <w:rFonts w:ascii="Times New Roman"/>
          <w:b w:val="false"/>
          <w:i w:val="false"/>
          <w:color w:val="000000"/>
          <w:sz w:val="28"/>
        </w:rPr>
        <w:t>
      117. Should know:</w:t>
      </w:r>
    </w:p>
    <w:bookmarkEnd w:id="984"/>
    <w:bookmarkStart w:name="z992" w:id="985"/>
    <w:p>
      <w:pPr>
        <w:spacing w:after="0"/>
        <w:ind w:left="0"/>
        <w:jc w:val="both"/>
      </w:pPr>
      <w:r>
        <w:rPr>
          <w:rFonts w:ascii="Times New Roman"/>
          <w:b w:val="false"/>
          <w:i w:val="false"/>
          <w:color w:val="000000"/>
          <w:sz w:val="28"/>
        </w:rPr>
        <w:t>
      purpose, device and rules of operation of the mechanism for removing, feeding and moving raw materials on the folding table;</w:t>
      </w:r>
    </w:p>
    <w:bookmarkEnd w:id="985"/>
    <w:bookmarkStart w:name="z993" w:id="986"/>
    <w:p>
      <w:pPr>
        <w:spacing w:after="0"/>
        <w:ind w:left="0"/>
        <w:jc w:val="both"/>
      </w:pPr>
      <w:r>
        <w:rPr>
          <w:rFonts w:ascii="Times New Roman"/>
          <w:b w:val="false"/>
          <w:i w:val="false"/>
          <w:color w:val="000000"/>
          <w:sz w:val="28"/>
        </w:rPr>
        <w:t>
      rules for regulating the supply of raw materials for processing on machines and units;</w:t>
      </w:r>
    </w:p>
    <w:bookmarkEnd w:id="986"/>
    <w:bookmarkStart w:name="z994" w:id="987"/>
    <w:p>
      <w:pPr>
        <w:spacing w:after="0"/>
        <w:ind w:left="0"/>
        <w:jc w:val="both"/>
      </w:pPr>
      <w:r>
        <w:rPr>
          <w:rFonts w:ascii="Times New Roman"/>
          <w:b w:val="false"/>
          <w:i w:val="false"/>
          <w:color w:val="000000"/>
          <w:sz w:val="28"/>
        </w:rPr>
        <w:t>
      ways of correct layout of raw materials;</w:t>
      </w:r>
    </w:p>
    <w:bookmarkEnd w:id="987"/>
    <w:bookmarkStart w:name="z995" w:id="988"/>
    <w:p>
      <w:pPr>
        <w:spacing w:after="0"/>
        <w:ind w:left="0"/>
        <w:jc w:val="both"/>
      </w:pPr>
      <w:r>
        <w:rPr>
          <w:rFonts w:ascii="Times New Roman"/>
          <w:b w:val="false"/>
          <w:i w:val="false"/>
          <w:color w:val="000000"/>
          <w:sz w:val="28"/>
        </w:rPr>
        <w:t>
      external signs of the grade of raw materials;</w:t>
      </w:r>
    </w:p>
    <w:bookmarkEnd w:id="988"/>
    <w:bookmarkStart w:name="z996" w:id="989"/>
    <w:p>
      <w:pPr>
        <w:spacing w:after="0"/>
        <w:ind w:left="0"/>
        <w:jc w:val="both"/>
      </w:pPr>
      <w:r>
        <w:rPr>
          <w:rFonts w:ascii="Times New Roman"/>
          <w:b w:val="false"/>
          <w:i w:val="false"/>
          <w:color w:val="000000"/>
          <w:sz w:val="28"/>
        </w:rPr>
        <w:t>
      safety and labor protection rules, fire safety;</w:t>
      </w:r>
    </w:p>
    <w:bookmarkEnd w:id="989"/>
    <w:bookmarkStart w:name="z997" w:id="990"/>
    <w:p>
      <w:pPr>
        <w:spacing w:after="0"/>
        <w:ind w:left="0"/>
        <w:jc w:val="both"/>
      </w:pPr>
      <w:r>
        <w:rPr>
          <w:rFonts w:ascii="Times New Roman"/>
          <w:b w:val="false"/>
          <w:i w:val="false"/>
          <w:color w:val="000000"/>
          <w:sz w:val="28"/>
        </w:rPr>
        <w:t>
      internal labor regulations.</w:t>
      </w:r>
    </w:p>
    <w:bookmarkEnd w:id="990"/>
    <w:bookmarkStart w:name="z998" w:id="991"/>
    <w:p>
      <w:pPr>
        <w:spacing w:after="0"/>
        <w:ind w:left="0"/>
        <w:jc w:val="left"/>
      </w:pPr>
      <w:r>
        <w:rPr>
          <w:rFonts w:ascii="Times New Roman"/>
          <w:b/>
          <w:i w:val="false"/>
          <w:color w:val="000000"/>
        </w:rPr>
        <w:t xml:space="preserve"> Section 58. Stacker of raw materials, 2nd category</w:t>
      </w:r>
    </w:p>
    <w:bookmarkEnd w:id="991"/>
    <w:bookmarkStart w:name="z999" w:id="992"/>
    <w:p>
      <w:pPr>
        <w:spacing w:after="0"/>
        <w:ind w:left="0"/>
        <w:jc w:val="both"/>
      </w:pPr>
      <w:r>
        <w:rPr>
          <w:rFonts w:ascii="Times New Roman"/>
          <w:b w:val="false"/>
          <w:i w:val="false"/>
          <w:color w:val="000000"/>
          <w:sz w:val="28"/>
        </w:rPr>
        <w:t>
      118. Characteristics of works:</w:t>
      </w:r>
    </w:p>
    <w:bookmarkEnd w:id="992"/>
    <w:bookmarkStart w:name="z1000" w:id="993"/>
    <w:p>
      <w:pPr>
        <w:spacing w:after="0"/>
        <w:ind w:left="0"/>
        <w:jc w:val="both"/>
      </w:pPr>
      <w:r>
        <w:rPr>
          <w:rFonts w:ascii="Times New Roman"/>
          <w:b w:val="false"/>
          <w:i w:val="false"/>
          <w:color w:val="000000"/>
          <w:sz w:val="28"/>
        </w:rPr>
        <w:t>
      laying bast raw materials in stacks, haystacks, headquarters and shokhi under the guidance of a stacker of higher qualifications, as well as in production lobbies;</w:t>
      </w:r>
    </w:p>
    <w:bookmarkEnd w:id="993"/>
    <w:bookmarkStart w:name="z1001" w:id="994"/>
    <w:p>
      <w:pPr>
        <w:spacing w:after="0"/>
        <w:ind w:left="0"/>
        <w:jc w:val="both"/>
      </w:pPr>
      <w:r>
        <w:rPr>
          <w:rFonts w:ascii="Times New Roman"/>
          <w:b w:val="false"/>
          <w:i w:val="false"/>
          <w:color w:val="000000"/>
          <w:sz w:val="28"/>
        </w:rPr>
        <w:t>
      maintenance of lifting and transport mechanisms for supplying raw materials to storage sites;</w:t>
      </w:r>
    </w:p>
    <w:bookmarkEnd w:id="994"/>
    <w:bookmarkStart w:name="z1002" w:id="995"/>
    <w:p>
      <w:pPr>
        <w:spacing w:after="0"/>
        <w:ind w:left="0"/>
        <w:jc w:val="both"/>
      </w:pPr>
      <w:r>
        <w:rPr>
          <w:rFonts w:ascii="Times New Roman"/>
          <w:b w:val="false"/>
          <w:i w:val="false"/>
          <w:color w:val="000000"/>
          <w:sz w:val="28"/>
        </w:rPr>
        <w:t>
      preparation of raw materials for stacking: selection of sheaves with high humidity, binding of broken sheaves;</w:t>
      </w:r>
    </w:p>
    <w:bookmarkEnd w:id="995"/>
    <w:bookmarkStart w:name="z1003" w:id="996"/>
    <w:p>
      <w:pPr>
        <w:spacing w:after="0"/>
        <w:ind w:left="0"/>
        <w:jc w:val="both"/>
      </w:pPr>
      <w:r>
        <w:rPr>
          <w:rFonts w:ascii="Times New Roman"/>
          <w:b w:val="false"/>
          <w:i w:val="false"/>
          <w:color w:val="000000"/>
          <w:sz w:val="28"/>
        </w:rPr>
        <w:t>
      delivery and supply of raw materials to the place of stacking manually or with a conveyor;</w:t>
      </w:r>
    </w:p>
    <w:bookmarkEnd w:id="996"/>
    <w:bookmarkStart w:name="z1004" w:id="997"/>
    <w:p>
      <w:pPr>
        <w:spacing w:after="0"/>
        <w:ind w:left="0"/>
        <w:jc w:val="both"/>
      </w:pPr>
      <w:r>
        <w:rPr>
          <w:rFonts w:ascii="Times New Roman"/>
          <w:b w:val="false"/>
          <w:i w:val="false"/>
          <w:color w:val="000000"/>
          <w:sz w:val="28"/>
        </w:rPr>
        <w:t>
      mandrel and tarpaulin covering of stacks, stacks and stacks;</w:t>
      </w:r>
    </w:p>
    <w:bookmarkEnd w:id="997"/>
    <w:bookmarkStart w:name="z1005" w:id="998"/>
    <w:p>
      <w:pPr>
        <w:spacing w:after="0"/>
        <w:ind w:left="0"/>
        <w:jc w:val="both"/>
      </w:pPr>
      <w:r>
        <w:rPr>
          <w:rFonts w:ascii="Times New Roman"/>
          <w:b w:val="false"/>
          <w:i w:val="false"/>
          <w:color w:val="000000"/>
          <w:sz w:val="28"/>
        </w:rPr>
        <w:t>
      transportation of the necessary equipment and tarpaulins;</w:t>
      </w:r>
    </w:p>
    <w:bookmarkEnd w:id="998"/>
    <w:bookmarkStart w:name="z1006" w:id="999"/>
    <w:p>
      <w:pPr>
        <w:spacing w:after="0"/>
        <w:ind w:left="0"/>
        <w:jc w:val="both"/>
      </w:pPr>
      <w:r>
        <w:rPr>
          <w:rFonts w:ascii="Times New Roman"/>
          <w:b w:val="false"/>
          <w:i w:val="false"/>
          <w:color w:val="000000"/>
          <w:sz w:val="28"/>
        </w:rPr>
        <w:t>
      compliance with the rules of safety and labor protection, fire safety, internal labor regulations.</w:t>
      </w:r>
    </w:p>
    <w:bookmarkEnd w:id="999"/>
    <w:bookmarkStart w:name="z1007" w:id="1000"/>
    <w:p>
      <w:pPr>
        <w:spacing w:after="0"/>
        <w:ind w:left="0"/>
        <w:jc w:val="both"/>
      </w:pPr>
      <w:r>
        <w:rPr>
          <w:rFonts w:ascii="Times New Roman"/>
          <w:b w:val="false"/>
          <w:i w:val="false"/>
          <w:color w:val="000000"/>
          <w:sz w:val="28"/>
        </w:rPr>
        <w:t>
      119. Should know:</w:t>
      </w:r>
    </w:p>
    <w:bookmarkEnd w:id="1000"/>
    <w:bookmarkStart w:name="z1008" w:id="1001"/>
    <w:p>
      <w:pPr>
        <w:spacing w:after="0"/>
        <w:ind w:left="0"/>
        <w:jc w:val="both"/>
      </w:pPr>
      <w:r>
        <w:rPr>
          <w:rFonts w:ascii="Times New Roman"/>
          <w:b w:val="false"/>
          <w:i w:val="false"/>
          <w:color w:val="000000"/>
          <w:sz w:val="28"/>
        </w:rPr>
        <w:t>
      the technology of laying raw materials into production lobbies, ricks, haystacks, piles and shokhi ;</w:t>
      </w:r>
    </w:p>
    <w:bookmarkEnd w:id="1001"/>
    <w:bookmarkStart w:name="z1009" w:id="1002"/>
    <w:p>
      <w:pPr>
        <w:spacing w:after="0"/>
        <w:ind w:left="0"/>
        <w:jc w:val="both"/>
      </w:pPr>
      <w:r>
        <w:rPr>
          <w:rFonts w:ascii="Times New Roman"/>
          <w:b w:val="false"/>
          <w:i w:val="false"/>
          <w:color w:val="000000"/>
          <w:sz w:val="28"/>
        </w:rPr>
        <w:t>
      types of raw materials and rules for handling them;</w:t>
      </w:r>
    </w:p>
    <w:bookmarkEnd w:id="1002"/>
    <w:bookmarkStart w:name="z1010" w:id="1003"/>
    <w:p>
      <w:pPr>
        <w:spacing w:after="0"/>
        <w:ind w:left="0"/>
        <w:jc w:val="both"/>
      </w:pPr>
      <w:r>
        <w:rPr>
          <w:rFonts w:ascii="Times New Roman"/>
          <w:b w:val="false"/>
          <w:i w:val="false"/>
          <w:color w:val="000000"/>
          <w:sz w:val="28"/>
        </w:rPr>
        <w:t>
      purpose, principle of operation and rules for servicing lifting and transporting mechanisms for supplying raw materials;</w:t>
      </w:r>
    </w:p>
    <w:bookmarkEnd w:id="1003"/>
    <w:bookmarkStart w:name="z1011" w:id="1004"/>
    <w:p>
      <w:pPr>
        <w:spacing w:after="0"/>
        <w:ind w:left="0"/>
        <w:jc w:val="both"/>
      </w:pPr>
      <w:r>
        <w:rPr>
          <w:rFonts w:ascii="Times New Roman"/>
          <w:b w:val="false"/>
          <w:i w:val="false"/>
          <w:color w:val="000000"/>
          <w:sz w:val="28"/>
        </w:rPr>
        <w:t>
      safety and labor protection rules, fire safety;</w:t>
      </w:r>
    </w:p>
    <w:bookmarkEnd w:id="1004"/>
    <w:bookmarkStart w:name="z1012" w:id="1005"/>
    <w:p>
      <w:pPr>
        <w:spacing w:after="0"/>
        <w:ind w:left="0"/>
        <w:jc w:val="both"/>
      </w:pPr>
      <w:r>
        <w:rPr>
          <w:rFonts w:ascii="Times New Roman"/>
          <w:b w:val="false"/>
          <w:i w:val="false"/>
          <w:color w:val="000000"/>
          <w:sz w:val="28"/>
        </w:rPr>
        <w:t>
      internal labor regulations.</w:t>
      </w:r>
    </w:p>
    <w:bookmarkEnd w:id="1005"/>
    <w:bookmarkStart w:name="z1013" w:id="1006"/>
    <w:p>
      <w:pPr>
        <w:spacing w:after="0"/>
        <w:ind w:left="0"/>
        <w:jc w:val="left"/>
      </w:pPr>
      <w:r>
        <w:rPr>
          <w:rFonts w:ascii="Times New Roman"/>
          <w:b/>
          <w:i w:val="false"/>
          <w:color w:val="000000"/>
        </w:rPr>
        <w:t xml:space="preserve"> Section 59. Stacker of raw materials, 4th category</w:t>
      </w:r>
    </w:p>
    <w:bookmarkEnd w:id="1006"/>
    <w:bookmarkStart w:name="z1014" w:id="1007"/>
    <w:p>
      <w:pPr>
        <w:spacing w:after="0"/>
        <w:ind w:left="0"/>
        <w:jc w:val="both"/>
      </w:pPr>
      <w:r>
        <w:rPr>
          <w:rFonts w:ascii="Times New Roman"/>
          <w:b w:val="false"/>
          <w:i w:val="false"/>
          <w:color w:val="000000"/>
          <w:sz w:val="28"/>
        </w:rPr>
        <w:t>
      120. Characteristics of works:</w:t>
      </w:r>
    </w:p>
    <w:bookmarkEnd w:id="1007"/>
    <w:bookmarkStart w:name="z1015" w:id="1008"/>
    <w:p>
      <w:pPr>
        <w:spacing w:after="0"/>
        <w:ind w:left="0"/>
        <w:jc w:val="both"/>
      </w:pPr>
      <w:r>
        <w:rPr>
          <w:rFonts w:ascii="Times New Roman"/>
          <w:b w:val="false"/>
          <w:i w:val="false"/>
          <w:color w:val="000000"/>
          <w:sz w:val="28"/>
        </w:rPr>
        <w:t>
      stacking bast raw materials in stacks, stacks, piles and shokhi , as well as raw cotton in bundles in accordance with the instructions for stacking and storing bast and cotton raw materials;</w:t>
      </w:r>
    </w:p>
    <w:bookmarkEnd w:id="1008"/>
    <w:bookmarkStart w:name="z1016" w:id="1009"/>
    <w:p>
      <w:pPr>
        <w:spacing w:after="0"/>
        <w:ind w:left="0"/>
        <w:jc w:val="both"/>
      </w:pPr>
      <w:r>
        <w:rPr>
          <w:rFonts w:ascii="Times New Roman"/>
          <w:b w:val="false"/>
          <w:i w:val="false"/>
          <w:color w:val="000000"/>
          <w:sz w:val="28"/>
        </w:rPr>
        <w:t>
      ramming raw cotton over the entire surface of the riot with leveling;</w:t>
      </w:r>
    </w:p>
    <w:bookmarkEnd w:id="1009"/>
    <w:bookmarkStart w:name="z1017" w:id="1010"/>
    <w:p>
      <w:pPr>
        <w:spacing w:after="0"/>
        <w:ind w:left="0"/>
        <w:jc w:val="both"/>
      </w:pPr>
      <w:r>
        <w:rPr>
          <w:rFonts w:ascii="Times New Roman"/>
          <w:b w:val="false"/>
          <w:i w:val="false"/>
          <w:color w:val="000000"/>
          <w:sz w:val="28"/>
        </w:rPr>
        <w:t>
      installation of mobile lifting and transport mechanisms for supplying raw materials to the place of laying;</w:t>
      </w:r>
    </w:p>
    <w:bookmarkEnd w:id="1010"/>
    <w:bookmarkStart w:name="z1018" w:id="1011"/>
    <w:p>
      <w:pPr>
        <w:spacing w:after="0"/>
        <w:ind w:left="0"/>
        <w:jc w:val="both"/>
      </w:pPr>
      <w:r>
        <w:rPr>
          <w:rFonts w:ascii="Times New Roman"/>
          <w:b w:val="false"/>
          <w:i w:val="false"/>
          <w:color w:val="000000"/>
          <w:sz w:val="28"/>
        </w:rPr>
        <w:t>
      laying the base of the rick, stack and riot with the layout of the middle;</w:t>
      </w:r>
    </w:p>
    <w:bookmarkEnd w:id="1011"/>
    <w:bookmarkStart w:name="z1019" w:id="1012"/>
    <w:p>
      <w:pPr>
        <w:spacing w:after="0"/>
        <w:ind w:left="0"/>
        <w:jc w:val="both"/>
      </w:pPr>
      <w:r>
        <w:rPr>
          <w:rFonts w:ascii="Times New Roman"/>
          <w:b w:val="false"/>
          <w:i w:val="false"/>
          <w:color w:val="000000"/>
          <w:sz w:val="28"/>
        </w:rPr>
        <w:t>
      laying exhaust pipes in storage areas and laying out exhaust channels from raw materials when laying raw materials with high humidity;</w:t>
      </w:r>
    </w:p>
    <w:bookmarkEnd w:id="1012"/>
    <w:bookmarkStart w:name="z1020" w:id="1013"/>
    <w:p>
      <w:pPr>
        <w:spacing w:after="0"/>
        <w:ind w:left="0"/>
        <w:jc w:val="both"/>
      </w:pPr>
      <w:r>
        <w:rPr>
          <w:rFonts w:ascii="Times New Roman"/>
          <w:b w:val="false"/>
          <w:i w:val="false"/>
          <w:color w:val="000000"/>
          <w:sz w:val="28"/>
        </w:rPr>
        <w:t>
      removal of foreign objects and contaminated raw cotton;</w:t>
      </w:r>
    </w:p>
    <w:bookmarkEnd w:id="1013"/>
    <w:bookmarkStart w:name="z1021" w:id="1014"/>
    <w:p>
      <w:pPr>
        <w:spacing w:after="0"/>
        <w:ind w:left="0"/>
        <w:jc w:val="both"/>
      </w:pPr>
      <w:r>
        <w:rPr>
          <w:rFonts w:ascii="Times New Roman"/>
          <w:b w:val="false"/>
          <w:i w:val="false"/>
          <w:color w:val="000000"/>
          <w:sz w:val="28"/>
        </w:rPr>
        <w:t>
      top , mandrel, shelter of stacks, stacks, stacks, shoh and riots after covering with a tarpaulin and securing it;</w:t>
      </w:r>
    </w:p>
    <w:bookmarkEnd w:id="1014"/>
    <w:bookmarkStart w:name="z1022" w:id="1015"/>
    <w:p>
      <w:pPr>
        <w:spacing w:after="0"/>
        <w:ind w:left="0"/>
        <w:jc w:val="both"/>
      </w:pPr>
      <w:r>
        <w:rPr>
          <w:rFonts w:ascii="Times New Roman"/>
          <w:b w:val="false"/>
          <w:i w:val="false"/>
          <w:color w:val="000000"/>
          <w:sz w:val="28"/>
        </w:rPr>
        <w:t>
      quality control and moisture content of the sheaves by the organoleptic method;</w:t>
      </w:r>
    </w:p>
    <w:bookmarkEnd w:id="1015"/>
    <w:bookmarkStart w:name="z1023" w:id="1016"/>
    <w:p>
      <w:pPr>
        <w:spacing w:after="0"/>
        <w:ind w:left="0"/>
        <w:jc w:val="both"/>
      </w:pPr>
      <w:r>
        <w:rPr>
          <w:rFonts w:ascii="Times New Roman"/>
          <w:b w:val="false"/>
          <w:i w:val="false"/>
          <w:color w:val="000000"/>
          <w:sz w:val="28"/>
        </w:rPr>
        <w:t>
      alignment with the help of a template and a plumb line of the masonry of the walls of the stacks, haystacks, riots and the angle of inclination of the outer row of sheaves</w:t>
      </w:r>
    </w:p>
    <w:bookmarkEnd w:id="1016"/>
    <w:bookmarkStart w:name="z1024" w:id="1017"/>
    <w:p>
      <w:pPr>
        <w:spacing w:after="0"/>
        <w:ind w:left="0"/>
        <w:jc w:val="both"/>
      </w:pPr>
      <w:r>
        <w:rPr>
          <w:rFonts w:ascii="Times New Roman"/>
          <w:b w:val="false"/>
          <w:i w:val="false"/>
          <w:color w:val="000000"/>
          <w:sz w:val="28"/>
        </w:rPr>
        <w:t>
      supervising the work of lower skilled handlers;</w:t>
      </w:r>
    </w:p>
    <w:bookmarkEnd w:id="1017"/>
    <w:bookmarkStart w:name="z1025" w:id="1018"/>
    <w:p>
      <w:pPr>
        <w:spacing w:after="0"/>
        <w:ind w:left="0"/>
        <w:jc w:val="both"/>
      </w:pPr>
      <w:r>
        <w:rPr>
          <w:rFonts w:ascii="Times New Roman"/>
          <w:b w:val="false"/>
          <w:i w:val="false"/>
          <w:color w:val="000000"/>
          <w:sz w:val="28"/>
        </w:rPr>
        <w:t>
      compliance with the rules of safety and labor protection, fire safety, internal labor regulations.</w:t>
      </w:r>
    </w:p>
    <w:bookmarkEnd w:id="1018"/>
    <w:bookmarkStart w:name="z1026" w:id="1019"/>
    <w:p>
      <w:pPr>
        <w:spacing w:after="0"/>
        <w:ind w:left="0"/>
        <w:jc w:val="both"/>
      </w:pPr>
      <w:r>
        <w:rPr>
          <w:rFonts w:ascii="Times New Roman"/>
          <w:b w:val="false"/>
          <w:i w:val="false"/>
          <w:color w:val="000000"/>
          <w:sz w:val="28"/>
        </w:rPr>
        <w:t>
      121. Should know:</w:t>
      </w:r>
    </w:p>
    <w:bookmarkEnd w:id="1019"/>
    <w:bookmarkStart w:name="z1027" w:id="1020"/>
    <w:p>
      <w:pPr>
        <w:spacing w:after="0"/>
        <w:ind w:left="0"/>
        <w:jc w:val="both"/>
      </w:pPr>
      <w:r>
        <w:rPr>
          <w:rFonts w:ascii="Times New Roman"/>
          <w:b w:val="false"/>
          <w:i w:val="false"/>
          <w:color w:val="000000"/>
          <w:sz w:val="28"/>
        </w:rPr>
        <w:t>
      ways of proper stacking from raw materials;</w:t>
      </w:r>
    </w:p>
    <w:bookmarkEnd w:id="1020"/>
    <w:bookmarkStart w:name="z1028" w:id="1021"/>
    <w:p>
      <w:pPr>
        <w:spacing w:after="0"/>
        <w:ind w:left="0"/>
        <w:jc w:val="both"/>
      </w:pPr>
      <w:r>
        <w:rPr>
          <w:rFonts w:ascii="Times New Roman"/>
          <w:b w:val="false"/>
          <w:i w:val="false"/>
          <w:color w:val="000000"/>
          <w:sz w:val="28"/>
        </w:rPr>
        <w:t>
      the rules for tamping raw cotton and the external signs of the number, grade of raw material;</w:t>
      </w:r>
    </w:p>
    <w:bookmarkEnd w:id="1021"/>
    <w:bookmarkStart w:name="z1029" w:id="1022"/>
    <w:p>
      <w:pPr>
        <w:spacing w:after="0"/>
        <w:ind w:left="0"/>
        <w:jc w:val="both"/>
      </w:pPr>
      <w:r>
        <w:rPr>
          <w:rFonts w:ascii="Times New Roman"/>
          <w:b w:val="false"/>
          <w:i w:val="false"/>
          <w:color w:val="000000"/>
          <w:sz w:val="28"/>
        </w:rPr>
        <w:t>
      instructions for stacking and storing raw materials;</w:t>
      </w:r>
    </w:p>
    <w:bookmarkEnd w:id="1022"/>
    <w:bookmarkStart w:name="z1030" w:id="1023"/>
    <w:p>
      <w:pPr>
        <w:spacing w:after="0"/>
        <w:ind w:left="0"/>
        <w:jc w:val="both"/>
      </w:pPr>
      <w:r>
        <w:rPr>
          <w:rFonts w:ascii="Times New Roman"/>
          <w:b w:val="false"/>
          <w:i w:val="false"/>
          <w:color w:val="000000"/>
          <w:sz w:val="28"/>
        </w:rPr>
        <w:t>
      rational placement of exhaust pipes in storage areas;</w:t>
      </w:r>
    </w:p>
    <w:bookmarkEnd w:id="1023"/>
    <w:bookmarkStart w:name="z1031" w:id="1024"/>
    <w:p>
      <w:pPr>
        <w:spacing w:after="0"/>
        <w:ind w:left="0"/>
        <w:jc w:val="both"/>
      </w:pPr>
      <w:r>
        <w:rPr>
          <w:rFonts w:ascii="Times New Roman"/>
          <w:b w:val="false"/>
          <w:i w:val="false"/>
          <w:color w:val="000000"/>
          <w:sz w:val="28"/>
        </w:rPr>
        <w:t>
      the device of lifting and transport mechanisms and the rules for regulating their work;</w:t>
      </w:r>
    </w:p>
    <w:bookmarkEnd w:id="1024"/>
    <w:bookmarkStart w:name="z1032" w:id="1025"/>
    <w:p>
      <w:pPr>
        <w:spacing w:after="0"/>
        <w:ind w:left="0"/>
        <w:jc w:val="both"/>
      </w:pPr>
      <w:r>
        <w:rPr>
          <w:rFonts w:ascii="Times New Roman"/>
          <w:b w:val="false"/>
          <w:i w:val="false"/>
          <w:color w:val="000000"/>
          <w:sz w:val="28"/>
        </w:rPr>
        <w:t>
      p Rule of safety and labor protection, fire safety;</w:t>
      </w:r>
    </w:p>
    <w:bookmarkEnd w:id="1025"/>
    <w:bookmarkStart w:name="z1033" w:id="1026"/>
    <w:p>
      <w:pPr>
        <w:spacing w:after="0"/>
        <w:ind w:left="0"/>
        <w:jc w:val="both"/>
      </w:pPr>
      <w:r>
        <w:rPr>
          <w:rFonts w:ascii="Times New Roman"/>
          <w:b w:val="false"/>
          <w:i w:val="false"/>
          <w:color w:val="000000"/>
          <w:sz w:val="28"/>
        </w:rPr>
        <w:t>
      internal labor regulations.</w:t>
      </w:r>
    </w:p>
    <w:bookmarkEnd w:id="1026"/>
    <w:bookmarkStart w:name="z1034" w:id="1027"/>
    <w:p>
      <w:pPr>
        <w:spacing w:after="0"/>
        <w:ind w:left="0"/>
        <w:jc w:val="left"/>
      </w:pPr>
      <w:r>
        <w:rPr>
          <w:rFonts w:ascii="Times New Roman"/>
          <w:b/>
          <w:i w:val="false"/>
          <w:color w:val="000000"/>
        </w:rPr>
        <w:t xml:space="preserve"> Chapter 3. Alphabetical index of workers' occupations</w:t>
      </w:r>
    </w:p>
    <w:bookmarkEnd w:id="1027"/>
    <w:bookmarkStart w:name="z1035" w:id="1028"/>
    <w:p>
      <w:pPr>
        <w:spacing w:after="0"/>
        <w:ind w:left="0"/>
        <w:jc w:val="both"/>
      </w:pPr>
      <w:r>
        <w:rPr>
          <w:rFonts w:ascii="Times New Roman"/>
          <w:b w:val="false"/>
          <w:i w:val="false"/>
          <w:color w:val="000000"/>
          <w:sz w:val="28"/>
        </w:rPr>
        <w:t>
      122. An alphabetical index of the occupations of workers is given in the annex to the UTQRB (issue 43).</w:t>
      </w:r>
    </w:p>
    <w:bookmarkEnd w:id="10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 to the Unified</w:t>
            </w:r>
            <w:r>
              <w:br/>
            </w:r>
            <w:r>
              <w:rPr>
                <w:rFonts w:ascii="Times New Roman"/>
                <w:b w:val="false"/>
                <w:i w:val="false"/>
                <w:color w:val="000000"/>
                <w:sz w:val="20"/>
              </w:rPr>
              <w:t>tariff and qualification</w:t>
            </w:r>
            <w:r>
              <w:br/>
            </w:r>
            <w:r>
              <w:rPr>
                <w:rFonts w:ascii="Times New Roman"/>
                <w:b w:val="false"/>
                <w:i w:val="false"/>
                <w:color w:val="000000"/>
                <w:sz w:val="20"/>
              </w:rPr>
              <w:t>reference book of jobs</w:t>
            </w:r>
            <w:r>
              <w:br/>
            </w:r>
            <w:r>
              <w:rPr>
                <w:rFonts w:ascii="Times New Roman"/>
                <w:b w:val="false"/>
                <w:i w:val="false"/>
                <w:color w:val="000000"/>
                <w:sz w:val="20"/>
              </w:rPr>
              <w:t xml:space="preserve"> and professions of</w:t>
            </w:r>
            <w:r>
              <w:br/>
            </w:r>
            <w:r>
              <w:rPr>
                <w:rFonts w:ascii="Times New Roman"/>
                <w:b w:val="false"/>
                <w:i w:val="false"/>
                <w:color w:val="000000"/>
                <w:sz w:val="20"/>
              </w:rPr>
              <w:t>workers (issue 43)</w:t>
            </w:r>
          </w:p>
        </w:tc>
      </w:tr>
    </w:tbl>
    <w:bookmarkStart w:name="z1037" w:id="1029"/>
    <w:p>
      <w:pPr>
        <w:spacing w:after="0"/>
        <w:ind w:left="0"/>
        <w:jc w:val="left"/>
      </w:pPr>
      <w:r>
        <w:rPr>
          <w:rFonts w:ascii="Times New Roman"/>
          <w:b/>
          <w:i w:val="false"/>
          <w:color w:val="000000"/>
        </w:rPr>
        <w:t xml:space="preserve"> Alphabetical index of workers’ occupations</w:t>
      </w:r>
    </w:p>
    <w:bookmarkEnd w:id="1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7584"/>
        <w:gridCol w:w="2990"/>
        <w:gridCol w:w="1014"/>
      </w:tblGrid>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Profession nomination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Discharge range</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Page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Bale wrapper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Bale controller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Gin equipment operator</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Harvester of flexible packing</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Drying equipment operator</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Waste rafter</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Smoller tow</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cleaner</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Linter equipment operator</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Cottonseed Dresser</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Tunnellayer in the raw cotton riots</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regulator</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Wringing and washing equipment operator</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Wringer-washing machine operator</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Cleaning equipment operator</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Fiber Bundle Binder</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Waste fiber recycling equipment cleaner</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Fiber picker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Fiber Production Line Operator</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Technological equipment adjuster</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Hemp straw preparer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Hemp straw preparing operator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Dryer for bast raw materials</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material and fiber compactor</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Sorter of raw materials and fibers</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material loader</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material spreader</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Stacker of raw materials</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