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f557" w14:textId="5b7f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Unified tariff and qualification reference book of jobs and professions of workers (issue 37)</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January 16, 2020 No. 13. Registered with the Ministry of Justice of the Republic of Kazakhstan on January 17, 2020 No. 19889</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subparagraph 16-1) of article 16 Labour code of the Republic of Kazakhstan dated November 23, 2015 ORDER:</w:t>
      </w:r>
    </w:p>
    <w:bookmarkEnd w:id="0"/>
    <w:bookmarkStart w:name="z6" w:id="1"/>
    <w:p>
      <w:pPr>
        <w:spacing w:after="0"/>
        <w:ind w:left="0"/>
        <w:jc w:val="both"/>
      </w:pPr>
      <w:r>
        <w:rPr>
          <w:rFonts w:ascii="Times New Roman"/>
          <w:b w:val="false"/>
          <w:i w:val="false"/>
          <w:color w:val="000000"/>
          <w:sz w:val="28"/>
        </w:rPr>
        <w:t>
      1. Approve the Unified tariff and qualification directory of workers‘jobs and professions (issue 37) in accordance with the Appendix to this order.</w:t>
      </w:r>
    </w:p>
    <w:bookmarkEnd w:id="1"/>
    <w:bookmarkStart w:name="z7" w:id="2"/>
    <w:p>
      <w:pPr>
        <w:spacing w:after="0"/>
        <w:ind w:left="0"/>
        <w:jc w:val="both"/>
      </w:pPr>
      <w:r>
        <w:rPr>
          <w:rFonts w:ascii="Times New Roman"/>
          <w:b w:val="false"/>
          <w:i w:val="false"/>
          <w:color w:val="000000"/>
          <w:sz w:val="28"/>
        </w:rPr>
        <w:t>
      2. The Department of Labour and Social partnership of the Ministry of Labour and Social protection of population of the Republic of Kazakhstan in the manner prescribed by law to provide:</w:t>
      </w:r>
    </w:p>
    <w:bookmarkEnd w:id="2"/>
    <w:bookmarkStart w:name="z8"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9" w:id="4"/>
    <w:p>
      <w:pPr>
        <w:spacing w:after="0"/>
        <w:ind w:left="0"/>
        <w:jc w:val="both"/>
      </w:pPr>
      <w:r>
        <w:rPr>
          <w:rFonts w:ascii="Times New Roman"/>
          <w:b w:val="false"/>
          <w:i w:val="false"/>
          <w:color w:val="000000"/>
          <w:sz w:val="28"/>
        </w:rPr>
        <w:t>
      2) placement of this order on the Internet resource of the Ministry of Labour and social protection of the population of the Republic of Kazakhstan after its official publication;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submit to the Department of legal service of the Ministry of Labour and social protection of the population of the Republic of Kazakhstan information on the implementation of measures provided for in subclauses 1) and 2) of this paragraph.</w:t>
      </w:r>
    </w:p>
    <w:bookmarkEnd w:id="5"/>
    <w:bookmarkStart w:name="z11" w:id="6"/>
    <w:p>
      <w:pPr>
        <w:spacing w:after="0"/>
        <w:ind w:left="0"/>
        <w:jc w:val="both"/>
      </w:pPr>
      <w:r>
        <w:rPr>
          <w:rFonts w:ascii="Times New Roman"/>
          <w:b w:val="false"/>
          <w:i w:val="false"/>
          <w:color w:val="000000"/>
          <w:sz w:val="28"/>
        </w:rPr>
        <w:t>
      3. To declare invalid the order of the Ministry of Labour and Social protection of population of the Republic of Kazakhstan of August 14, 2012, № 323-a-m “On approval of the Unified tariff and qualification directory of works and professions of workers (issue 37)” (registered in the Register of state registration of regulatory legal acts for No. 7893 published on 29 October 2012 in the Collection of acts of Central Executive and other Central state bodies of the Republic of Kazakhstan No. 22).</w:t>
      </w:r>
    </w:p>
    <w:bookmarkEnd w:id="6"/>
    <w:bookmarkStart w:name="z12" w:id="7"/>
    <w:p>
      <w:pPr>
        <w:spacing w:after="0"/>
        <w:ind w:left="0"/>
        <w:jc w:val="both"/>
      </w:pPr>
      <w:r>
        <w:rPr>
          <w:rFonts w:ascii="Times New Roman"/>
          <w:b w:val="false"/>
          <w:i w:val="false"/>
          <w:color w:val="000000"/>
          <w:sz w:val="28"/>
        </w:rPr>
        <w:t>
      4. Control over the implementation of this order is entrusted to the Vice-Minister of Labour and social protection of the population of the Republic of Kazakhstan Sarbasova A. A.</w:t>
      </w:r>
    </w:p>
    <w:bookmarkEnd w:id="7"/>
    <w:bookmarkStart w:name="z13" w:id="8"/>
    <w:p>
      <w:pPr>
        <w:spacing w:after="0"/>
        <w:ind w:left="0"/>
        <w:jc w:val="both"/>
      </w:pPr>
      <w:r>
        <w:rPr>
          <w:rFonts w:ascii="Times New Roman"/>
          <w:b w:val="false"/>
          <w:i w:val="false"/>
          <w:color w:val="000000"/>
          <w:sz w:val="28"/>
        </w:rPr>
        <w:t>
      5. This order shall be enforced upon the expiration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The Minister of Labour and Social protection </w:t>
            </w:r>
            <w:r>
              <w:br/>
            </w:r>
            <w:r>
              <w:rPr>
                <w:rFonts w:ascii="Times New Roman"/>
                <w:b w:val="false"/>
                <w:i/>
                <w:color w:val="000000"/>
                <w:sz w:val="20"/>
              </w:rPr>
              <w:t xml:space="preserve">of the population of the Republic of Kazakhstan </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Nurymbetov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order of the</w:t>
            </w:r>
            <w:r>
              <w:br/>
            </w:r>
            <w:r>
              <w:rPr>
                <w:rFonts w:ascii="Times New Roman"/>
                <w:b w:val="false"/>
                <w:i w:val="false"/>
                <w:color w:val="000000"/>
                <w:sz w:val="20"/>
              </w:rPr>
              <w:t xml:space="preserve"> Ministry of Labour</w:t>
            </w:r>
            <w:r>
              <w:br/>
            </w:r>
            <w:r>
              <w:rPr>
                <w:rFonts w:ascii="Times New Roman"/>
                <w:b w:val="false"/>
                <w:i w:val="false"/>
                <w:color w:val="000000"/>
                <w:sz w:val="20"/>
              </w:rPr>
              <w:t>and Social protection</w:t>
            </w:r>
            <w:r>
              <w:br/>
            </w:r>
            <w:r>
              <w:rPr>
                <w:rFonts w:ascii="Times New Roman"/>
                <w:b w:val="false"/>
                <w:i w:val="false"/>
                <w:color w:val="000000"/>
                <w:sz w:val="20"/>
              </w:rPr>
              <w:t xml:space="preserve"> of the population</w:t>
            </w:r>
            <w:r>
              <w:br/>
            </w:r>
            <w:r>
              <w:rPr>
                <w:rFonts w:ascii="Times New Roman"/>
                <w:b w:val="false"/>
                <w:i w:val="false"/>
                <w:color w:val="000000"/>
                <w:sz w:val="20"/>
              </w:rPr>
              <w:t>of the Republic of Kazakhstan</w:t>
            </w:r>
            <w:r>
              <w:br/>
            </w:r>
            <w:r>
              <w:rPr>
                <w:rFonts w:ascii="Times New Roman"/>
                <w:b w:val="false"/>
                <w:i w:val="false"/>
                <w:color w:val="000000"/>
                <w:sz w:val="20"/>
              </w:rPr>
              <w:t>dated January 16, 2020 No. 13</w:t>
            </w:r>
          </w:p>
        </w:tc>
      </w:tr>
    </w:tbl>
    <w:bookmarkStart w:name="z16" w:id="9"/>
    <w:p>
      <w:pPr>
        <w:spacing w:after="0"/>
        <w:ind w:left="0"/>
        <w:jc w:val="left"/>
      </w:pPr>
      <w:r>
        <w:rPr>
          <w:rFonts w:ascii="Times New Roman"/>
          <w:b/>
          <w:i w:val="false"/>
          <w:color w:val="000000"/>
        </w:rPr>
        <w:t xml:space="preserve"> Unified tariff and qualification directory of workers 'jobs and professions (issue 37)</w:t>
      </w:r>
    </w:p>
    <w:bookmarkEnd w:id="9"/>
    <w:bookmarkStart w:name="z17" w:id="10"/>
    <w:p>
      <w:pPr>
        <w:spacing w:after="0"/>
        <w:ind w:left="0"/>
        <w:jc w:val="left"/>
      </w:pPr>
      <w:r>
        <w:rPr>
          <w:rFonts w:ascii="Times New Roman"/>
          <w:b/>
          <w:i w:val="false"/>
          <w:color w:val="000000"/>
        </w:rPr>
        <w:t xml:space="preserve"> Chapter 1. Introduction</w:t>
      </w:r>
    </w:p>
    <w:bookmarkEnd w:id="10"/>
    <w:bookmarkStart w:name="z18" w:id="11"/>
    <w:p>
      <w:pPr>
        <w:spacing w:after="0"/>
        <w:ind w:left="0"/>
        <w:jc w:val="both"/>
      </w:pPr>
      <w:r>
        <w:rPr>
          <w:rFonts w:ascii="Times New Roman"/>
          <w:b w:val="false"/>
          <w:i w:val="false"/>
          <w:color w:val="000000"/>
          <w:sz w:val="28"/>
        </w:rPr>
        <w:t>
      1. The unified tariff and qualification directory of workers’jobs and professions (issue 37) (hereinafter – UTQD (issue 37) contains works on:</w:t>
      </w:r>
    </w:p>
    <w:bookmarkEnd w:id="11"/>
    <w:bookmarkStart w:name="z19" w:id="12"/>
    <w:p>
      <w:pPr>
        <w:spacing w:after="0"/>
        <w:ind w:left="0"/>
        <w:jc w:val="both"/>
      </w:pPr>
      <w:r>
        <w:rPr>
          <w:rFonts w:ascii="Times New Roman"/>
          <w:b w:val="false"/>
          <w:i w:val="false"/>
          <w:color w:val="000000"/>
          <w:sz w:val="28"/>
        </w:rPr>
        <w:t>
      timber rafting;</w:t>
      </w:r>
    </w:p>
    <w:bookmarkEnd w:id="12"/>
    <w:bookmarkStart w:name="z20" w:id="13"/>
    <w:p>
      <w:pPr>
        <w:spacing w:after="0"/>
        <w:ind w:left="0"/>
        <w:jc w:val="both"/>
      </w:pPr>
      <w:r>
        <w:rPr>
          <w:rFonts w:ascii="Times New Roman"/>
          <w:b w:val="false"/>
          <w:i w:val="false"/>
          <w:color w:val="000000"/>
          <w:sz w:val="28"/>
        </w:rPr>
        <w:t>
      logging operations;</w:t>
      </w:r>
    </w:p>
    <w:bookmarkEnd w:id="13"/>
    <w:bookmarkStart w:name="z21" w:id="14"/>
    <w:p>
      <w:pPr>
        <w:spacing w:after="0"/>
        <w:ind w:left="0"/>
        <w:jc w:val="both"/>
      </w:pPr>
      <w:r>
        <w:rPr>
          <w:rFonts w:ascii="Times New Roman"/>
          <w:b w:val="false"/>
          <w:i w:val="false"/>
          <w:color w:val="000000"/>
          <w:sz w:val="28"/>
        </w:rPr>
        <w:t>
      logging industry (General professions);</w:t>
      </w:r>
    </w:p>
    <w:bookmarkEnd w:id="14"/>
    <w:bookmarkStart w:name="z22" w:id="15"/>
    <w:p>
      <w:pPr>
        <w:spacing w:after="0"/>
        <w:ind w:left="0"/>
        <w:jc w:val="both"/>
      </w:pPr>
      <w:r>
        <w:rPr>
          <w:rFonts w:ascii="Times New Roman"/>
          <w:b w:val="false"/>
          <w:i w:val="false"/>
          <w:color w:val="000000"/>
          <w:sz w:val="28"/>
        </w:rPr>
        <w:t>
      subtraction of the forest;</w:t>
      </w:r>
    </w:p>
    <w:bookmarkEnd w:id="15"/>
    <w:bookmarkStart w:name="z23" w:id="16"/>
    <w:p>
      <w:pPr>
        <w:spacing w:after="0"/>
        <w:ind w:left="0"/>
        <w:jc w:val="both"/>
      </w:pPr>
      <w:r>
        <w:rPr>
          <w:rFonts w:ascii="Times New Roman"/>
          <w:b w:val="false"/>
          <w:i w:val="false"/>
          <w:color w:val="000000"/>
          <w:sz w:val="28"/>
        </w:rPr>
        <w:t>
      harvesting and processing of reeds.</w:t>
      </w:r>
    </w:p>
    <w:bookmarkEnd w:id="16"/>
    <w:bookmarkStart w:name="z24" w:id="17"/>
    <w:p>
      <w:pPr>
        <w:spacing w:after="0"/>
        <w:ind w:left="0"/>
        <w:jc w:val="both"/>
      </w:pPr>
      <w:r>
        <w:rPr>
          <w:rFonts w:ascii="Times New Roman"/>
          <w:b w:val="false"/>
          <w:i w:val="false"/>
          <w:color w:val="000000"/>
          <w:sz w:val="28"/>
        </w:rPr>
        <w:t>
      2. UTQD (issue 37) was developed by the Ministry of Labour and social protection of the population of the Republic of Kazakhstan.</w:t>
      </w:r>
    </w:p>
    <w:bookmarkEnd w:id="17"/>
    <w:bookmarkStart w:name="z25" w:id="18"/>
    <w:p>
      <w:pPr>
        <w:spacing w:after="0"/>
        <w:ind w:left="0"/>
        <w:jc w:val="both"/>
      </w:pPr>
      <w:r>
        <w:rPr>
          <w:rFonts w:ascii="Times New Roman"/>
          <w:b w:val="false"/>
          <w:i w:val="false"/>
          <w:color w:val="000000"/>
          <w:sz w:val="28"/>
        </w:rPr>
        <w:t>
      3. Tariff and qualification characteristics are applied when charging work and assigning qualification categories to workers in organizations, regardless of their form of ownership and organizational and legal forms, where there are productions and types of work specified in this UTQD (issue 37).</w:t>
      </w:r>
    </w:p>
    <w:bookmarkEnd w:id="18"/>
    <w:bookmarkStart w:name="z26" w:id="19"/>
    <w:p>
      <w:pPr>
        <w:spacing w:after="0"/>
        <w:ind w:left="0"/>
        <w:jc w:val="left"/>
      </w:pPr>
      <w:r>
        <w:rPr>
          <w:rFonts w:ascii="Times New Roman"/>
          <w:b/>
          <w:i w:val="false"/>
          <w:color w:val="000000"/>
        </w:rPr>
        <w:t xml:space="preserve"> Chapter 2. Tariff and qualification characteristics of workers’professions by categories for wood-melting works</w:t>
      </w:r>
    </w:p>
    <w:bookmarkEnd w:id="19"/>
    <w:bookmarkStart w:name="z27" w:id="20"/>
    <w:p>
      <w:pPr>
        <w:spacing w:after="0"/>
        <w:ind w:left="0"/>
        <w:jc w:val="left"/>
      </w:pPr>
      <w:r>
        <w:rPr>
          <w:rFonts w:ascii="Times New Roman"/>
          <w:b/>
          <w:i w:val="false"/>
          <w:color w:val="000000"/>
        </w:rPr>
        <w:t xml:space="preserve"> Paragraph 1. Winchman, 4th category</w:t>
      </w:r>
    </w:p>
    <w:bookmarkEnd w:id="20"/>
    <w:bookmarkStart w:name="z28" w:id="21"/>
    <w:p>
      <w:pPr>
        <w:spacing w:after="0"/>
        <w:ind w:left="0"/>
        <w:jc w:val="both"/>
      </w:pPr>
      <w:r>
        <w:rPr>
          <w:rFonts w:ascii="Times New Roman"/>
          <w:b w:val="false"/>
          <w:i w:val="false"/>
          <w:color w:val="000000"/>
          <w:sz w:val="28"/>
        </w:rPr>
        <w:t>
      4. Characteristic works:</w:t>
      </w:r>
    </w:p>
    <w:bookmarkEnd w:id="21"/>
    <w:bookmarkStart w:name="z29" w:id="22"/>
    <w:p>
      <w:pPr>
        <w:spacing w:after="0"/>
        <w:ind w:left="0"/>
        <w:jc w:val="both"/>
      </w:pPr>
      <w:r>
        <w:rPr>
          <w:rFonts w:ascii="Times New Roman"/>
          <w:b w:val="false"/>
          <w:i w:val="false"/>
          <w:color w:val="000000"/>
          <w:sz w:val="28"/>
        </w:rPr>
        <w:t>
      control of the winch when rafting wood on the water, onshore rafting, dumping on the water, unloading from the water and stacking, dismantling creases, forming rafts and loading and unloading operations;</w:t>
      </w:r>
    </w:p>
    <w:bookmarkEnd w:id="22"/>
    <w:bookmarkStart w:name="z30" w:id="23"/>
    <w:p>
      <w:pPr>
        <w:spacing w:after="0"/>
        <w:ind w:left="0"/>
        <w:jc w:val="both"/>
      </w:pPr>
      <w:r>
        <w:rPr>
          <w:rFonts w:ascii="Times New Roman"/>
          <w:b w:val="false"/>
          <w:i w:val="false"/>
          <w:color w:val="000000"/>
          <w:sz w:val="28"/>
        </w:rPr>
        <w:t>
      maintenance and maintenance of the winch, motor and rope-block system;</w:t>
      </w:r>
    </w:p>
    <w:bookmarkEnd w:id="23"/>
    <w:bookmarkStart w:name="z31" w:id="24"/>
    <w:p>
      <w:pPr>
        <w:spacing w:after="0"/>
        <w:ind w:left="0"/>
        <w:jc w:val="both"/>
      </w:pPr>
      <w:r>
        <w:rPr>
          <w:rFonts w:ascii="Times New Roman"/>
          <w:b w:val="false"/>
          <w:i w:val="false"/>
          <w:color w:val="000000"/>
          <w:sz w:val="28"/>
        </w:rPr>
        <w:t>
      carrying out preventive and routine repairs of the winch and rope-block system;</w:t>
      </w:r>
    </w:p>
    <w:bookmarkEnd w:id="24"/>
    <w:bookmarkStart w:name="z32" w:id="25"/>
    <w:p>
      <w:pPr>
        <w:spacing w:after="0"/>
        <w:ind w:left="0"/>
        <w:jc w:val="both"/>
      </w:pPr>
      <w:r>
        <w:rPr>
          <w:rFonts w:ascii="Times New Roman"/>
          <w:b w:val="false"/>
          <w:i w:val="false"/>
          <w:color w:val="000000"/>
          <w:sz w:val="28"/>
        </w:rPr>
        <w:t>
      participation in the installation and dismantling of the winch and rope-block system, splicing of ropes and slings.</w:t>
      </w:r>
    </w:p>
    <w:bookmarkEnd w:id="25"/>
    <w:bookmarkStart w:name="z33" w:id="26"/>
    <w:p>
      <w:pPr>
        <w:spacing w:after="0"/>
        <w:ind w:left="0"/>
        <w:jc w:val="both"/>
      </w:pPr>
      <w:r>
        <w:rPr>
          <w:rFonts w:ascii="Times New Roman"/>
          <w:b w:val="false"/>
          <w:i w:val="false"/>
          <w:color w:val="000000"/>
          <w:sz w:val="28"/>
        </w:rPr>
        <w:t>
      5. should know:</w:t>
      </w:r>
    </w:p>
    <w:bookmarkEnd w:id="26"/>
    <w:bookmarkStart w:name="z34" w:id="27"/>
    <w:p>
      <w:pPr>
        <w:spacing w:after="0"/>
        <w:ind w:left="0"/>
        <w:jc w:val="both"/>
      </w:pPr>
      <w:r>
        <w:rPr>
          <w:rFonts w:ascii="Times New Roman"/>
          <w:b w:val="false"/>
          <w:i w:val="false"/>
          <w:color w:val="000000"/>
          <w:sz w:val="28"/>
        </w:rPr>
        <w:t>
      device, rules of technical operation and management of the winch when rafting wood on water, onshore rafting, dumping on water, unloading from water and stacking, analysis of creases, formation of rafts and loading and unloading operations;</w:t>
      </w:r>
    </w:p>
    <w:bookmarkEnd w:id="27"/>
    <w:bookmarkStart w:name="z35" w:id="28"/>
    <w:p>
      <w:pPr>
        <w:spacing w:after="0"/>
        <w:ind w:left="0"/>
        <w:jc w:val="both"/>
      </w:pPr>
      <w:r>
        <w:rPr>
          <w:rFonts w:ascii="Times New Roman"/>
          <w:b w:val="false"/>
          <w:i w:val="false"/>
          <w:color w:val="000000"/>
          <w:sz w:val="28"/>
        </w:rPr>
        <w:t>
      methods of moving and fixing the winch in the workplace;</w:t>
      </w:r>
    </w:p>
    <w:bookmarkEnd w:id="28"/>
    <w:bookmarkStart w:name="z36" w:id="29"/>
    <w:p>
      <w:pPr>
        <w:spacing w:after="0"/>
        <w:ind w:left="0"/>
        <w:jc w:val="both"/>
      </w:pPr>
      <w:r>
        <w:rPr>
          <w:rFonts w:ascii="Times New Roman"/>
          <w:b w:val="false"/>
          <w:i w:val="false"/>
          <w:color w:val="000000"/>
          <w:sz w:val="28"/>
        </w:rPr>
        <w:t>
      design of guide blocks;</w:t>
      </w:r>
    </w:p>
    <w:bookmarkEnd w:id="29"/>
    <w:bookmarkStart w:name="z37" w:id="30"/>
    <w:p>
      <w:pPr>
        <w:spacing w:after="0"/>
        <w:ind w:left="0"/>
        <w:jc w:val="both"/>
      </w:pPr>
      <w:r>
        <w:rPr>
          <w:rFonts w:ascii="Times New Roman"/>
          <w:b w:val="false"/>
          <w:i w:val="false"/>
          <w:color w:val="000000"/>
          <w:sz w:val="28"/>
        </w:rPr>
        <w:t>
      lifting capacity of ropes and blocks;</w:t>
      </w:r>
    </w:p>
    <w:bookmarkEnd w:id="30"/>
    <w:bookmarkStart w:name="z38" w:id="31"/>
    <w:p>
      <w:pPr>
        <w:spacing w:after="0"/>
        <w:ind w:left="0"/>
        <w:jc w:val="both"/>
      </w:pPr>
      <w:r>
        <w:rPr>
          <w:rFonts w:ascii="Times New Roman"/>
          <w:b w:val="false"/>
          <w:i w:val="false"/>
          <w:color w:val="000000"/>
          <w:sz w:val="28"/>
        </w:rPr>
        <w:t>
      methods for detecting malfunctions in the operation of the winch and rules for their elimination;</w:t>
      </w:r>
    </w:p>
    <w:bookmarkEnd w:id="31"/>
    <w:bookmarkStart w:name="z39" w:id="32"/>
    <w:p>
      <w:pPr>
        <w:spacing w:after="0"/>
        <w:ind w:left="0"/>
        <w:jc w:val="both"/>
      </w:pPr>
      <w:r>
        <w:rPr>
          <w:rFonts w:ascii="Times New Roman"/>
          <w:b w:val="false"/>
          <w:i w:val="false"/>
          <w:color w:val="000000"/>
          <w:sz w:val="28"/>
        </w:rPr>
        <w:t>
      methods of splicing ropes and slings.</w:t>
      </w:r>
    </w:p>
    <w:bookmarkEnd w:id="32"/>
    <w:bookmarkStart w:name="z40" w:id="33"/>
    <w:p>
      <w:pPr>
        <w:spacing w:after="0"/>
        <w:ind w:left="0"/>
        <w:jc w:val="left"/>
      </w:pPr>
      <w:r>
        <w:rPr>
          <w:rFonts w:ascii="Times New Roman"/>
          <w:b/>
          <w:i w:val="false"/>
          <w:color w:val="000000"/>
        </w:rPr>
        <w:t xml:space="preserve"> Paragraph 2. Unloader, 3rd category</w:t>
      </w:r>
    </w:p>
    <w:bookmarkEnd w:id="33"/>
    <w:bookmarkStart w:name="z41" w:id="34"/>
    <w:p>
      <w:pPr>
        <w:spacing w:after="0"/>
        <w:ind w:left="0"/>
        <w:jc w:val="both"/>
      </w:pPr>
      <w:r>
        <w:rPr>
          <w:rFonts w:ascii="Times New Roman"/>
          <w:b w:val="false"/>
          <w:i w:val="false"/>
          <w:color w:val="000000"/>
          <w:sz w:val="28"/>
        </w:rPr>
        <w:t>
      6. Characteristic works:</w:t>
      </w:r>
    </w:p>
    <w:bookmarkEnd w:id="34"/>
    <w:bookmarkStart w:name="z42" w:id="35"/>
    <w:p>
      <w:pPr>
        <w:spacing w:after="0"/>
        <w:ind w:left="0"/>
        <w:jc w:val="both"/>
      </w:pPr>
      <w:r>
        <w:rPr>
          <w:rFonts w:ascii="Times New Roman"/>
          <w:b w:val="false"/>
          <w:i w:val="false"/>
          <w:color w:val="000000"/>
          <w:sz w:val="28"/>
        </w:rPr>
        <w:t>
      preparation of wood for unloading from the water, hooking bundles, logs and whips during mechanized unloading;</w:t>
      </w:r>
    </w:p>
    <w:bookmarkEnd w:id="35"/>
    <w:bookmarkStart w:name="z43" w:id="36"/>
    <w:p>
      <w:pPr>
        <w:spacing w:after="0"/>
        <w:ind w:left="0"/>
        <w:jc w:val="both"/>
      </w:pPr>
      <w:r>
        <w:rPr>
          <w:rFonts w:ascii="Times New Roman"/>
          <w:b w:val="false"/>
          <w:i w:val="false"/>
          <w:color w:val="000000"/>
          <w:sz w:val="28"/>
        </w:rPr>
        <w:t>
      removal of bindings and flight kits;</w:t>
      </w:r>
    </w:p>
    <w:bookmarkEnd w:id="36"/>
    <w:bookmarkStart w:name="z44" w:id="37"/>
    <w:p>
      <w:pPr>
        <w:spacing w:after="0"/>
        <w:ind w:left="0"/>
        <w:jc w:val="both"/>
      </w:pPr>
      <w:r>
        <w:rPr>
          <w:rFonts w:ascii="Times New Roman"/>
          <w:b w:val="false"/>
          <w:i w:val="false"/>
          <w:color w:val="000000"/>
          <w:sz w:val="28"/>
        </w:rPr>
        <w:t>
      stacking wood or feeding it to transversal and longitudinal transporters;</w:t>
      </w:r>
    </w:p>
    <w:bookmarkEnd w:id="37"/>
    <w:bookmarkStart w:name="z45" w:id="38"/>
    <w:p>
      <w:pPr>
        <w:spacing w:after="0"/>
        <w:ind w:left="0"/>
        <w:jc w:val="both"/>
      </w:pPr>
      <w:r>
        <w:rPr>
          <w:rFonts w:ascii="Times New Roman"/>
          <w:b w:val="false"/>
          <w:i w:val="false"/>
          <w:color w:val="000000"/>
          <w:sz w:val="28"/>
        </w:rPr>
        <w:t>
      dumping wood from a wood Transporter into swimming pools or stacking it;</w:t>
      </w:r>
    </w:p>
    <w:bookmarkEnd w:id="38"/>
    <w:bookmarkStart w:name="z46" w:id="39"/>
    <w:p>
      <w:pPr>
        <w:spacing w:after="0"/>
        <w:ind w:left="0"/>
        <w:jc w:val="both"/>
      </w:pPr>
      <w:r>
        <w:rPr>
          <w:rFonts w:ascii="Times New Roman"/>
          <w:b w:val="false"/>
          <w:i w:val="false"/>
          <w:color w:val="000000"/>
          <w:sz w:val="28"/>
        </w:rPr>
        <w:t>
      unloading short wood, moving it and putting it in woodpiles;</w:t>
      </w:r>
    </w:p>
    <w:bookmarkEnd w:id="39"/>
    <w:bookmarkStart w:name="z47" w:id="40"/>
    <w:p>
      <w:pPr>
        <w:spacing w:after="0"/>
        <w:ind w:left="0"/>
        <w:jc w:val="both"/>
      </w:pPr>
      <w:r>
        <w:rPr>
          <w:rFonts w:ascii="Times New Roman"/>
          <w:b w:val="false"/>
          <w:i w:val="false"/>
          <w:color w:val="000000"/>
          <w:sz w:val="28"/>
        </w:rPr>
        <w:t>
      the rise of drift wood from the bottom of the river, laying it on the pontoon or on the shore of the stack manually using the;</w:t>
      </w:r>
    </w:p>
    <w:bookmarkEnd w:id="40"/>
    <w:bookmarkStart w:name="z48" w:id="41"/>
    <w:p>
      <w:pPr>
        <w:spacing w:after="0"/>
        <w:ind w:left="0"/>
        <w:jc w:val="both"/>
      </w:pPr>
      <w:r>
        <w:rPr>
          <w:rFonts w:ascii="Times New Roman"/>
          <w:b w:val="false"/>
          <w:i w:val="false"/>
          <w:color w:val="000000"/>
          <w:sz w:val="28"/>
        </w:rPr>
        <w:t>
      clearing ice from snow, knocking out and unloading wood on ice with stacking on gaskets and forming a stack;</w:t>
      </w:r>
    </w:p>
    <w:bookmarkEnd w:id="41"/>
    <w:bookmarkStart w:name="z49" w:id="42"/>
    <w:p>
      <w:pPr>
        <w:spacing w:after="0"/>
        <w:ind w:left="0"/>
        <w:jc w:val="both"/>
      </w:pPr>
      <w:r>
        <w:rPr>
          <w:rFonts w:ascii="Times New Roman"/>
          <w:b w:val="false"/>
          <w:i w:val="false"/>
          <w:color w:val="000000"/>
          <w:sz w:val="28"/>
        </w:rPr>
        <w:t>
      cutting gaskets and arranging the stack head.</w:t>
      </w:r>
    </w:p>
    <w:bookmarkEnd w:id="42"/>
    <w:bookmarkStart w:name="z50" w:id="43"/>
    <w:p>
      <w:pPr>
        <w:spacing w:after="0"/>
        <w:ind w:left="0"/>
        <w:jc w:val="both"/>
      </w:pPr>
      <w:r>
        <w:rPr>
          <w:rFonts w:ascii="Times New Roman"/>
          <w:b w:val="false"/>
          <w:i w:val="false"/>
          <w:color w:val="000000"/>
          <w:sz w:val="28"/>
        </w:rPr>
        <w:t>
      7. should know:</w:t>
      </w:r>
    </w:p>
    <w:bookmarkEnd w:id="43"/>
    <w:bookmarkStart w:name="z51" w:id="44"/>
    <w:p>
      <w:pPr>
        <w:spacing w:after="0"/>
        <w:ind w:left="0"/>
        <w:jc w:val="both"/>
      </w:pPr>
      <w:r>
        <w:rPr>
          <w:rFonts w:ascii="Times New Roman"/>
          <w:b w:val="false"/>
          <w:i w:val="false"/>
          <w:color w:val="000000"/>
          <w:sz w:val="28"/>
        </w:rPr>
        <w:t>
      device of unloading mechanisms, adaptations, tools used;</w:t>
      </w:r>
    </w:p>
    <w:bookmarkEnd w:id="44"/>
    <w:bookmarkStart w:name="z52" w:id="45"/>
    <w:p>
      <w:pPr>
        <w:spacing w:after="0"/>
        <w:ind w:left="0"/>
        <w:jc w:val="both"/>
      </w:pPr>
      <w:r>
        <w:rPr>
          <w:rFonts w:ascii="Times New Roman"/>
          <w:b w:val="false"/>
          <w:i w:val="false"/>
          <w:color w:val="000000"/>
          <w:sz w:val="28"/>
        </w:rPr>
        <w:t>
      working methods for unloading wood from water and lifting firewood;</w:t>
      </w:r>
    </w:p>
    <w:bookmarkEnd w:id="45"/>
    <w:bookmarkStart w:name="z53" w:id="46"/>
    <w:p>
      <w:pPr>
        <w:spacing w:after="0"/>
        <w:ind w:left="0"/>
        <w:jc w:val="both"/>
      </w:pPr>
      <w:r>
        <w:rPr>
          <w:rFonts w:ascii="Times New Roman"/>
          <w:b w:val="false"/>
          <w:i w:val="false"/>
          <w:color w:val="000000"/>
          <w:sz w:val="28"/>
        </w:rPr>
        <w:t>
      rules for stacking wood;</w:t>
      </w:r>
    </w:p>
    <w:bookmarkEnd w:id="46"/>
    <w:bookmarkStart w:name="z54" w:id="47"/>
    <w:p>
      <w:pPr>
        <w:spacing w:after="0"/>
        <w:ind w:left="0"/>
        <w:jc w:val="both"/>
      </w:pPr>
      <w:r>
        <w:rPr>
          <w:rFonts w:ascii="Times New Roman"/>
          <w:b w:val="false"/>
          <w:i w:val="false"/>
          <w:color w:val="000000"/>
          <w:sz w:val="28"/>
        </w:rPr>
        <w:t>
      forest sorting systems and state standards for them.</w:t>
      </w:r>
    </w:p>
    <w:bookmarkEnd w:id="47"/>
    <w:bookmarkStart w:name="z55" w:id="48"/>
    <w:p>
      <w:pPr>
        <w:spacing w:after="0"/>
        <w:ind w:left="0"/>
        <w:jc w:val="left"/>
      </w:pPr>
      <w:r>
        <w:rPr>
          <w:rFonts w:ascii="Times New Roman"/>
          <w:b/>
          <w:i w:val="false"/>
          <w:color w:val="000000"/>
        </w:rPr>
        <w:t xml:space="preserve"> Paragraph 3. Riverhog, 3rd category</w:t>
      </w:r>
    </w:p>
    <w:bookmarkEnd w:id="48"/>
    <w:bookmarkStart w:name="z56" w:id="49"/>
    <w:p>
      <w:pPr>
        <w:spacing w:after="0"/>
        <w:ind w:left="0"/>
        <w:jc w:val="both"/>
      </w:pPr>
      <w:r>
        <w:rPr>
          <w:rFonts w:ascii="Times New Roman"/>
          <w:b w:val="false"/>
          <w:i w:val="false"/>
          <w:color w:val="000000"/>
          <w:sz w:val="28"/>
        </w:rPr>
        <w:t>
      8. Characteristic works:</w:t>
      </w:r>
    </w:p>
    <w:bookmarkEnd w:id="49"/>
    <w:bookmarkStart w:name="z57" w:id="50"/>
    <w:p>
      <w:pPr>
        <w:spacing w:after="0"/>
        <w:ind w:left="0"/>
        <w:jc w:val="both"/>
      </w:pPr>
      <w:r>
        <w:rPr>
          <w:rFonts w:ascii="Times New Roman"/>
          <w:b w:val="false"/>
          <w:i w:val="false"/>
          <w:color w:val="000000"/>
          <w:sz w:val="28"/>
        </w:rPr>
        <w:t>
      dumping of wood from bank slopes and shallows, ensuring the passage of wood along the river;</w:t>
      </w:r>
    </w:p>
    <w:bookmarkEnd w:id="50"/>
    <w:bookmarkStart w:name="z58" w:id="51"/>
    <w:p>
      <w:pPr>
        <w:spacing w:after="0"/>
        <w:ind w:left="0"/>
        <w:jc w:val="both"/>
      </w:pPr>
      <w:r>
        <w:rPr>
          <w:rFonts w:ascii="Times New Roman"/>
          <w:b w:val="false"/>
          <w:i w:val="false"/>
          <w:color w:val="000000"/>
          <w:sz w:val="28"/>
        </w:rPr>
        <w:t>
      passing timber through dams and obstacles;</w:t>
      </w:r>
    </w:p>
    <w:bookmarkEnd w:id="51"/>
    <w:bookmarkStart w:name="z59" w:id="52"/>
    <w:p>
      <w:pPr>
        <w:spacing w:after="0"/>
        <w:ind w:left="0"/>
        <w:jc w:val="both"/>
      </w:pPr>
      <w:r>
        <w:rPr>
          <w:rFonts w:ascii="Times New Roman"/>
          <w:b w:val="false"/>
          <w:i w:val="false"/>
          <w:color w:val="000000"/>
          <w:sz w:val="28"/>
        </w:rPr>
        <w:t>
      implementation of river reclamation works and maintenance of reclamation structures during the period of wood melting;</w:t>
      </w:r>
    </w:p>
    <w:bookmarkEnd w:id="52"/>
    <w:bookmarkStart w:name="z60" w:id="53"/>
    <w:p>
      <w:pPr>
        <w:spacing w:after="0"/>
        <w:ind w:left="0"/>
        <w:jc w:val="both"/>
      </w:pPr>
      <w:r>
        <w:rPr>
          <w:rFonts w:ascii="Times New Roman"/>
          <w:b w:val="false"/>
          <w:i w:val="false"/>
          <w:color w:val="000000"/>
          <w:sz w:val="28"/>
        </w:rPr>
        <w:t>
      the service bills in the period of driftwood;</w:t>
      </w:r>
    </w:p>
    <w:bookmarkEnd w:id="53"/>
    <w:bookmarkStart w:name="z61" w:id="54"/>
    <w:p>
      <w:pPr>
        <w:spacing w:after="0"/>
        <w:ind w:left="0"/>
        <w:jc w:val="both"/>
      </w:pPr>
      <w:r>
        <w:rPr>
          <w:rFonts w:ascii="Times New Roman"/>
          <w:b w:val="false"/>
          <w:i w:val="false"/>
          <w:color w:val="000000"/>
          <w:sz w:val="28"/>
        </w:rPr>
        <w:t>
      raft maintenance, protection of timber and rigging, repair of sleepers and elimination of other malfunctions and breakdowns during the raft's movement, raft management on the way, mooring of the raft to the shore for Parking;</w:t>
      </w:r>
    </w:p>
    <w:bookmarkEnd w:id="54"/>
    <w:bookmarkStart w:name="z62" w:id="55"/>
    <w:p>
      <w:pPr>
        <w:spacing w:after="0"/>
        <w:ind w:left="0"/>
        <w:jc w:val="both"/>
      </w:pPr>
      <w:r>
        <w:rPr>
          <w:rFonts w:ascii="Times New Roman"/>
          <w:b w:val="false"/>
          <w:i w:val="false"/>
          <w:color w:val="000000"/>
          <w:sz w:val="28"/>
        </w:rPr>
        <w:t>
      stuffing and binding of purses;</w:t>
      </w:r>
    </w:p>
    <w:bookmarkEnd w:id="55"/>
    <w:bookmarkStart w:name="z63" w:id="56"/>
    <w:p>
      <w:pPr>
        <w:spacing w:after="0"/>
        <w:ind w:left="0"/>
        <w:jc w:val="both"/>
      </w:pPr>
      <w:r>
        <w:rPr>
          <w:rFonts w:ascii="Times New Roman"/>
          <w:b w:val="false"/>
          <w:i w:val="false"/>
          <w:color w:val="000000"/>
          <w:sz w:val="28"/>
        </w:rPr>
        <w:t>
      construction and installation of barriers in spans;</w:t>
      </w:r>
    </w:p>
    <w:bookmarkEnd w:id="56"/>
    <w:bookmarkStart w:name="z64" w:id="57"/>
    <w:p>
      <w:pPr>
        <w:spacing w:after="0"/>
        <w:ind w:left="0"/>
        <w:jc w:val="both"/>
      </w:pPr>
      <w:r>
        <w:rPr>
          <w:rFonts w:ascii="Times New Roman"/>
          <w:b w:val="false"/>
          <w:i w:val="false"/>
          <w:color w:val="000000"/>
          <w:sz w:val="28"/>
        </w:rPr>
        <w:t>
      brood rafts from Parking areas to the river mainline, teach and secure rafts at stops and install them at their final points;</w:t>
      </w:r>
    </w:p>
    <w:bookmarkEnd w:id="57"/>
    <w:bookmarkStart w:name="z65" w:id="58"/>
    <w:p>
      <w:pPr>
        <w:spacing w:after="0"/>
        <w:ind w:left="0"/>
        <w:jc w:val="both"/>
      </w:pPr>
      <w:r>
        <w:rPr>
          <w:rFonts w:ascii="Times New Roman"/>
          <w:b w:val="false"/>
          <w:i w:val="false"/>
          <w:color w:val="000000"/>
          <w:sz w:val="28"/>
        </w:rPr>
        <w:t>
      construction and repair of booms, sealed and support tiles of various structures and other floating structures up to two rows;</w:t>
      </w:r>
    </w:p>
    <w:bookmarkEnd w:id="58"/>
    <w:bookmarkStart w:name="z66" w:id="59"/>
    <w:p>
      <w:pPr>
        <w:spacing w:after="0"/>
        <w:ind w:left="0"/>
        <w:jc w:val="both"/>
      </w:pPr>
      <w:r>
        <w:rPr>
          <w:rFonts w:ascii="Times New Roman"/>
          <w:b w:val="false"/>
          <w:i w:val="false"/>
          <w:color w:val="000000"/>
          <w:sz w:val="28"/>
        </w:rPr>
        <w:t>
      production of Rey, shields, preparation of boat hooks;</w:t>
      </w:r>
    </w:p>
    <w:bookmarkEnd w:id="59"/>
    <w:bookmarkStart w:name="z67" w:id="60"/>
    <w:p>
      <w:pPr>
        <w:spacing w:after="0"/>
        <w:ind w:left="0"/>
        <w:jc w:val="both"/>
      </w:pPr>
      <w:r>
        <w:rPr>
          <w:rFonts w:ascii="Times New Roman"/>
          <w:b w:val="false"/>
          <w:i w:val="false"/>
          <w:color w:val="000000"/>
          <w:sz w:val="28"/>
        </w:rPr>
        <w:t>
      manufacturing, installation and fixing of small towns;</w:t>
      </w:r>
    </w:p>
    <w:bookmarkEnd w:id="60"/>
    <w:bookmarkStart w:name="z68" w:id="61"/>
    <w:p>
      <w:pPr>
        <w:spacing w:after="0"/>
        <w:ind w:left="0"/>
        <w:jc w:val="both"/>
      </w:pPr>
      <w:r>
        <w:rPr>
          <w:rFonts w:ascii="Times New Roman"/>
          <w:b w:val="false"/>
          <w:i w:val="false"/>
          <w:color w:val="000000"/>
          <w:sz w:val="28"/>
        </w:rPr>
        <w:t>
      install the spacers with the laying of the towns;</w:t>
      </w:r>
    </w:p>
    <w:bookmarkEnd w:id="61"/>
    <w:bookmarkStart w:name="z69" w:id="62"/>
    <w:p>
      <w:pPr>
        <w:spacing w:after="0"/>
        <w:ind w:left="0"/>
        <w:jc w:val="both"/>
      </w:pPr>
      <w:r>
        <w:rPr>
          <w:rFonts w:ascii="Times New Roman"/>
          <w:b w:val="false"/>
          <w:i w:val="false"/>
          <w:color w:val="000000"/>
          <w:sz w:val="28"/>
        </w:rPr>
        <w:t>
      the spreading (panelling) bridges;</w:t>
      </w:r>
    </w:p>
    <w:bookmarkEnd w:id="62"/>
    <w:bookmarkStart w:name="z70" w:id="63"/>
    <w:p>
      <w:pPr>
        <w:spacing w:after="0"/>
        <w:ind w:left="0"/>
        <w:jc w:val="both"/>
      </w:pPr>
      <w:r>
        <w:rPr>
          <w:rFonts w:ascii="Times New Roman"/>
          <w:b w:val="false"/>
          <w:i w:val="false"/>
          <w:color w:val="000000"/>
          <w:sz w:val="28"/>
        </w:rPr>
        <w:t>
      setting up ladders;</w:t>
      </w:r>
    </w:p>
    <w:bookmarkEnd w:id="63"/>
    <w:bookmarkStart w:name="z71" w:id="64"/>
    <w:p>
      <w:pPr>
        <w:spacing w:after="0"/>
        <w:ind w:left="0"/>
        <w:jc w:val="both"/>
      </w:pPr>
      <w:r>
        <w:rPr>
          <w:rFonts w:ascii="Times New Roman"/>
          <w:b w:val="false"/>
          <w:i w:val="false"/>
          <w:color w:val="000000"/>
          <w:sz w:val="28"/>
        </w:rPr>
        <w:t>
      installation of coastal supports for harbors and other structures;</w:t>
      </w:r>
    </w:p>
    <w:bookmarkEnd w:id="64"/>
    <w:bookmarkStart w:name="z72" w:id="65"/>
    <w:p>
      <w:pPr>
        <w:spacing w:after="0"/>
        <w:ind w:left="0"/>
        <w:jc w:val="both"/>
      </w:pPr>
      <w:r>
        <w:rPr>
          <w:rFonts w:ascii="Times New Roman"/>
          <w:b w:val="false"/>
          <w:i w:val="false"/>
          <w:color w:val="000000"/>
          <w:sz w:val="28"/>
        </w:rPr>
        <w:t>
      stacking and cleaning of slates, disassembly of stacks, installation and repair of gates of various designs;</w:t>
      </w:r>
    </w:p>
    <w:bookmarkEnd w:id="65"/>
    <w:bookmarkStart w:name="z73" w:id="66"/>
    <w:p>
      <w:pPr>
        <w:spacing w:after="0"/>
        <w:ind w:left="0"/>
        <w:jc w:val="both"/>
      </w:pPr>
      <w:r>
        <w:rPr>
          <w:rFonts w:ascii="Times New Roman"/>
          <w:b w:val="false"/>
          <w:i w:val="false"/>
          <w:color w:val="000000"/>
          <w:sz w:val="28"/>
        </w:rPr>
        <w:t>
      maid of groundsel, disassembly of the main corridor;</w:t>
      </w:r>
    </w:p>
    <w:bookmarkEnd w:id="66"/>
    <w:bookmarkStart w:name="z74" w:id="67"/>
    <w:p>
      <w:pPr>
        <w:spacing w:after="0"/>
        <w:ind w:left="0"/>
        <w:jc w:val="both"/>
      </w:pPr>
      <w:r>
        <w:rPr>
          <w:rFonts w:ascii="Times New Roman"/>
          <w:b w:val="false"/>
          <w:i w:val="false"/>
          <w:color w:val="000000"/>
          <w:sz w:val="28"/>
        </w:rPr>
        <w:t>
      towing of floating structures;</w:t>
      </w:r>
    </w:p>
    <w:bookmarkEnd w:id="67"/>
    <w:bookmarkStart w:name="z75" w:id="68"/>
    <w:p>
      <w:pPr>
        <w:spacing w:after="0"/>
        <w:ind w:left="0"/>
        <w:jc w:val="both"/>
      </w:pPr>
      <w:r>
        <w:rPr>
          <w:rFonts w:ascii="Times New Roman"/>
          <w:b w:val="false"/>
          <w:i w:val="false"/>
          <w:color w:val="000000"/>
          <w:sz w:val="28"/>
        </w:rPr>
        <w:t>
      cleaning of raft cars;</w:t>
      </w:r>
    </w:p>
    <w:bookmarkEnd w:id="68"/>
    <w:bookmarkStart w:name="z76" w:id="69"/>
    <w:p>
      <w:pPr>
        <w:spacing w:after="0"/>
        <w:ind w:left="0"/>
        <w:jc w:val="both"/>
      </w:pPr>
      <w:r>
        <w:rPr>
          <w:rFonts w:ascii="Times New Roman"/>
          <w:b w:val="false"/>
          <w:i w:val="false"/>
          <w:color w:val="000000"/>
          <w:sz w:val="28"/>
        </w:rPr>
        <w:t>
      setting up moth traps.</w:t>
      </w:r>
    </w:p>
    <w:bookmarkEnd w:id="69"/>
    <w:bookmarkStart w:name="z77" w:id="70"/>
    <w:p>
      <w:pPr>
        <w:spacing w:after="0"/>
        <w:ind w:left="0"/>
        <w:jc w:val="both"/>
      </w:pPr>
      <w:r>
        <w:rPr>
          <w:rFonts w:ascii="Times New Roman"/>
          <w:b w:val="false"/>
          <w:i w:val="false"/>
          <w:color w:val="000000"/>
          <w:sz w:val="28"/>
        </w:rPr>
        <w:t>
      9. should know:</w:t>
      </w:r>
    </w:p>
    <w:bookmarkEnd w:id="70"/>
    <w:bookmarkStart w:name="z78" w:id="71"/>
    <w:p>
      <w:pPr>
        <w:spacing w:after="0"/>
        <w:ind w:left="0"/>
        <w:jc w:val="both"/>
      </w:pPr>
      <w:r>
        <w:rPr>
          <w:rFonts w:ascii="Times New Roman"/>
          <w:b w:val="false"/>
          <w:i w:val="false"/>
          <w:color w:val="000000"/>
          <w:sz w:val="28"/>
        </w:rPr>
        <w:t>
      techniques and methods of driving rafts, manual and mechanized dumping of wood on the water, mole rafting;</w:t>
      </w:r>
    </w:p>
    <w:bookmarkEnd w:id="71"/>
    <w:bookmarkStart w:name="z79" w:id="72"/>
    <w:p>
      <w:pPr>
        <w:spacing w:after="0"/>
        <w:ind w:left="0"/>
        <w:jc w:val="both"/>
      </w:pPr>
      <w:r>
        <w:rPr>
          <w:rFonts w:ascii="Times New Roman"/>
          <w:b w:val="false"/>
          <w:i w:val="false"/>
          <w:color w:val="000000"/>
          <w:sz w:val="28"/>
        </w:rPr>
        <w:t>
      methods of installation and rearrangement of floating structures;</w:t>
      </w:r>
    </w:p>
    <w:bookmarkEnd w:id="72"/>
    <w:bookmarkStart w:name="z80" w:id="73"/>
    <w:p>
      <w:pPr>
        <w:spacing w:after="0"/>
        <w:ind w:left="0"/>
        <w:jc w:val="both"/>
      </w:pPr>
      <w:r>
        <w:rPr>
          <w:rFonts w:ascii="Times New Roman"/>
          <w:b w:val="false"/>
          <w:i w:val="false"/>
          <w:color w:val="000000"/>
          <w:sz w:val="28"/>
        </w:rPr>
        <w:t>
      measures to prevent and generate congestion;</w:t>
      </w:r>
    </w:p>
    <w:bookmarkEnd w:id="73"/>
    <w:bookmarkStart w:name="z81" w:id="74"/>
    <w:p>
      <w:pPr>
        <w:spacing w:after="0"/>
        <w:ind w:left="0"/>
        <w:jc w:val="both"/>
      </w:pPr>
      <w:r>
        <w:rPr>
          <w:rFonts w:ascii="Times New Roman"/>
          <w:b w:val="false"/>
          <w:i w:val="false"/>
          <w:color w:val="000000"/>
          <w:sz w:val="28"/>
        </w:rPr>
        <w:t>
      purpose, arrangement of certain types of structures required for rafting;</w:t>
      </w:r>
    </w:p>
    <w:bookmarkEnd w:id="74"/>
    <w:bookmarkStart w:name="z82" w:id="75"/>
    <w:p>
      <w:pPr>
        <w:spacing w:after="0"/>
        <w:ind w:left="0"/>
        <w:jc w:val="both"/>
      </w:pPr>
      <w:r>
        <w:rPr>
          <w:rFonts w:ascii="Times New Roman"/>
          <w:b w:val="false"/>
          <w:i w:val="false"/>
          <w:color w:val="000000"/>
          <w:sz w:val="28"/>
        </w:rPr>
        <w:t>
      rules for work on strengthening the banks and slopes of rivers;</w:t>
      </w:r>
    </w:p>
    <w:bookmarkEnd w:id="75"/>
    <w:bookmarkStart w:name="z83" w:id="76"/>
    <w:p>
      <w:pPr>
        <w:spacing w:after="0"/>
        <w:ind w:left="0"/>
        <w:jc w:val="both"/>
      </w:pPr>
      <w:r>
        <w:rPr>
          <w:rFonts w:ascii="Times New Roman"/>
          <w:b w:val="false"/>
          <w:i w:val="false"/>
          <w:color w:val="000000"/>
          <w:sz w:val="28"/>
        </w:rPr>
        <w:t>
      the purpose of log jams and their types;</w:t>
      </w:r>
    </w:p>
    <w:bookmarkEnd w:id="76"/>
    <w:bookmarkStart w:name="z84" w:id="77"/>
    <w:p>
      <w:pPr>
        <w:spacing w:after="0"/>
        <w:ind w:left="0"/>
        <w:jc w:val="both"/>
      </w:pPr>
      <w:r>
        <w:rPr>
          <w:rFonts w:ascii="Times New Roman"/>
          <w:b w:val="false"/>
          <w:i w:val="false"/>
          <w:color w:val="000000"/>
          <w:sz w:val="28"/>
        </w:rPr>
        <w:t>
      types of booms, yards, and supports used in timber rafting;</w:t>
      </w:r>
    </w:p>
    <w:bookmarkEnd w:id="77"/>
    <w:bookmarkStart w:name="z85" w:id="78"/>
    <w:p>
      <w:pPr>
        <w:spacing w:after="0"/>
        <w:ind w:left="0"/>
        <w:jc w:val="both"/>
      </w:pPr>
      <w:r>
        <w:rPr>
          <w:rFonts w:ascii="Times New Roman"/>
          <w:b w:val="false"/>
          <w:i w:val="false"/>
          <w:color w:val="000000"/>
          <w:sz w:val="28"/>
        </w:rPr>
        <w:t>
      structures of coastal supports for harbors and other floating structures and methods of their manufacture;</w:t>
      </w:r>
    </w:p>
    <w:bookmarkEnd w:id="78"/>
    <w:bookmarkStart w:name="z86" w:id="79"/>
    <w:p>
      <w:pPr>
        <w:spacing w:after="0"/>
        <w:ind w:left="0"/>
        <w:jc w:val="both"/>
      </w:pPr>
      <w:r>
        <w:rPr>
          <w:rFonts w:ascii="Times New Roman"/>
          <w:b w:val="false"/>
          <w:i w:val="false"/>
          <w:color w:val="000000"/>
          <w:sz w:val="28"/>
        </w:rPr>
        <w:t>
      types of cable used for fixing floating structures and methods of working with it.</w:t>
      </w:r>
    </w:p>
    <w:bookmarkEnd w:id="79"/>
    <w:bookmarkStart w:name="z87" w:id="80"/>
    <w:p>
      <w:pPr>
        <w:spacing w:after="0"/>
        <w:ind w:left="0"/>
        <w:jc w:val="left"/>
      </w:pPr>
      <w:r>
        <w:rPr>
          <w:rFonts w:ascii="Times New Roman"/>
          <w:b/>
          <w:i w:val="false"/>
          <w:color w:val="000000"/>
        </w:rPr>
        <w:t xml:space="preserve"> Paragraph 4. Raftsman, 4th category </w:t>
      </w:r>
    </w:p>
    <w:bookmarkEnd w:id="80"/>
    <w:bookmarkStart w:name="z88" w:id="81"/>
    <w:p>
      <w:pPr>
        <w:spacing w:after="0"/>
        <w:ind w:left="0"/>
        <w:jc w:val="both"/>
      </w:pPr>
      <w:r>
        <w:rPr>
          <w:rFonts w:ascii="Times New Roman"/>
          <w:b w:val="false"/>
          <w:i w:val="false"/>
          <w:color w:val="000000"/>
          <w:sz w:val="28"/>
        </w:rPr>
        <w:t>
      10. Characteristic works:</w:t>
      </w:r>
    </w:p>
    <w:bookmarkEnd w:id="81"/>
    <w:bookmarkStart w:name="z89" w:id="82"/>
    <w:p>
      <w:pPr>
        <w:spacing w:after="0"/>
        <w:ind w:left="0"/>
        <w:jc w:val="both"/>
      </w:pPr>
      <w:r>
        <w:rPr>
          <w:rFonts w:ascii="Times New Roman"/>
          <w:b w:val="false"/>
          <w:i w:val="false"/>
          <w:color w:val="000000"/>
          <w:sz w:val="28"/>
        </w:rPr>
        <w:t>
      elimination of accidents on the alloy manually and by mechanized means;</w:t>
      </w:r>
    </w:p>
    <w:bookmarkEnd w:id="82"/>
    <w:bookmarkStart w:name="z90" w:id="83"/>
    <w:p>
      <w:pPr>
        <w:spacing w:after="0"/>
        <w:ind w:left="0"/>
        <w:jc w:val="both"/>
      </w:pPr>
      <w:r>
        <w:rPr>
          <w:rFonts w:ascii="Times New Roman"/>
          <w:b w:val="false"/>
          <w:i w:val="false"/>
          <w:color w:val="000000"/>
          <w:sz w:val="28"/>
        </w:rPr>
        <w:t>
      manual and mechanized removal of congestion, creases and wadding in reception rooms, over exposure and General storage areas;</w:t>
      </w:r>
    </w:p>
    <w:bookmarkEnd w:id="83"/>
    <w:bookmarkStart w:name="z91" w:id="84"/>
    <w:p>
      <w:pPr>
        <w:spacing w:after="0"/>
        <w:ind w:left="0"/>
        <w:jc w:val="both"/>
      </w:pPr>
      <w:r>
        <w:rPr>
          <w:rFonts w:ascii="Times New Roman"/>
          <w:b w:val="false"/>
          <w:i w:val="false"/>
          <w:color w:val="000000"/>
          <w:sz w:val="28"/>
        </w:rPr>
        <w:t>
      control of the driving unit during self-melting and traction using lots, chains, anchors;</w:t>
      </w:r>
    </w:p>
    <w:bookmarkEnd w:id="84"/>
    <w:bookmarkStart w:name="z92" w:id="85"/>
    <w:p>
      <w:pPr>
        <w:spacing w:after="0"/>
        <w:ind w:left="0"/>
        <w:jc w:val="both"/>
      </w:pPr>
      <w:r>
        <w:rPr>
          <w:rFonts w:ascii="Times New Roman"/>
          <w:b w:val="false"/>
          <w:i w:val="false"/>
          <w:color w:val="000000"/>
          <w:sz w:val="28"/>
        </w:rPr>
        <w:t>
      construction and repair of sealed and support tiles, structural booms and other floating structures over two rows;</w:t>
      </w:r>
    </w:p>
    <w:bookmarkEnd w:id="85"/>
    <w:bookmarkStart w:name="z93" w:id="86"/>
    <w:p>
      <w:pPr>
        <w:spacing w:after="0"/>
        <w:ind w:left="0"/>
        <w:jc w:val="both"/>
      </w:pPr>
      <w:r>
        <w:rPr>
          <w:rFonts w:ascii="Times New Roman"/>
          <w:b w:val="false"/>
          <w:i w:val="false"/>
          <w:color w:val="000000"/>
          <w:sz w:val="28"/>
        </w:rPr>
        <w:t>
      production booms longitudinal and transverse log jam main corridor, sorting and forming meshes, offsets;</w:t>
      </w:r>
    </w:p>
    <w:bookmarkEnd w:id="86"/>
    <w:bookmarkStart w:name="z94" w:id="87"/>
    <w:p>
      <w:pPr>
        <w:spacing w:after="0"/>
        <w:ind w:left="0"/>
        <w:jc w:val="both"/>
      </w:pPr>
      <w:r>
        <w:rPr>
          <w:rFonts w:ascii="Times New Roman"/>
          <w:b w:val="false"/>
          <w:i w:val="false"/>
          <w:color w:val="000000"/>
          <w:sz w:val="28"/>
        </w:rPr>
        <w:t>
      production and sealing of rods to anchors, sealing of seam on anchors and irons;</w:t>
      </w:r>
    </w:p>
    <w:bookmarkEnd w:id="87"/>
    <w:bookmarkStart w:name="z95" w:id="88"/>
    <w:p>
      <w:pPr>
        <w:spacing w:after="0"/>
        <w:ind w:left="0"/>
        <w:jc w:val="both"/>
      </w:pPr>
      <w:r>
        <w:rPr>
          <w:rFonts w:ascii="Times New Roman"/>
          <w:b w:val="false"/>
          <w:i w:val="false"/>
          <w:color w:val="000000"/>
          <w:sz w:val="28"/>
        </w:rPr>
        <w:t>
      dropping and lifting anchors;</w:t>
      </w:r>
    </w:p>
    <w:bookmarkEnd w:id="88"/>
    <w:bookmarkStart w:name="z96" w:id="89"/>
    <w:p>
      <w:pPr>
        <w:spacing w:after="0"/>
        <w:ind w:left="0"/>
        <w:jc w:val="both"/>
      </w:pPr>
      <w:r>
        <w:rPr>
          <w:rFonts w:ascii="Times New Roman"/>
          <w:b w:val="false"/>
          <w:i w:val="false"/>
          <w:color w:val="000000"/>
          <w:sz w:val="28"/>
        </w:rPr>
        <w:t>
      installation of anchor locks on booms;</w:t>
      </w:r>
    </w:p>
    <w:bookmarkEnd w:id="89"/>
    <w:bookmarkStart w:name="z97" w:id="90"/>
    <w:p>
      <w:pPr>
        <w:spacing w:after="0"/>
        <w:ind w:left="0"/>
        <w:jc w:val="both"/>
      </w:pPr>
      <w:r>
        <w:rPr>
          <w:rFonts w:ascii="Times New Roman"/>
          <w:b w:val="false"/>
          <w:i w:val="false"/>
          <w:color w:val="000000"/>
          <w:sz w:val="28"/>
        </w:rPr>
        <w:t>
      laying of the bed on booms with fastening in locks;</w:t>
      </w:r>
    </w:p>
    <w:bookmarkEnd w:id="90"/>
    <w:bookmarkStart w:name="z98" w:id="91"/>
    <w:p>
      <w:pPr>
        <w:spacing w:after="0"/>
        <w:ind w:left="0"/>
        <w:jc w:val="both"/>
      </w:pPr>
      <w:r>
        <w:rPr>
          <w:rFonts w:ascii="Times New Roman"/>
          <w:b w:val="false"/>
          <w:i w:val="false"/>
          <w:color w:val="000000"/>
          <w:sz w:val="28"/>
        </w:rPr>
        <w:t>
      setting up cohesive machines;</w:t>
      </w:r>
    </w:p>
    <w:bookmarkEnd w:id="91"/>
    <w:bookmarkStart w:name="z99" w:id="92"/>
    <w:p>
      <w:pPr>
        <w:spacing w:after="0"/>
        <w:ind w:left="0"/>
        <w:jc w:val="both"/>
      </w:pPr>
      <w:r>
        <w:rPr>
          <w:rFonts w:ascii="Times New Roman"/>
          <w:b w:val="false"/>
          <w:i w:val="false"/>
          <w:color w:val="000000"/>
          <w:sz w:val="28"/>
        </w:rPr>
        <w:t>
      cleaning of booms, sorting and forming structures and ditches.</w:t>
      </w:r>
    </w:p>
    <w:bookmarkEnd w:id="92"/>
    <w:bookmarkStart w:name="z100" w:id="93"/>
    <w:p>
      <w:pPr>
        <w:spacing w:after="0"/>
        <w:ind w:left="0"/>
        <w:jc w:val="both"/>
      </w:pPr>
      <w:r>
        <w:rPr>
          <w:rFonts w:ascii="Times New Roman"/>
          <w:b w:val="false"/>
          <w:i w:val="false"/>
          <w:color w:val="000000"/>
          <w:sz w:val="28"/>
        </w:rPr>
        <w:t>
      11. should know:</w:t>
      </w:r>
    </w:p>
    <w:bookmarkEnd w:id="93"/>
    <w:bookmarkStart w:name="z101" w:id="94"/>
    <w:p>
      <w:pPr>
        <w:spacing w:after="0"/>
        <w:ind w:left="0"/>
        <w:jc w:val="both"/>
      </w:pPr>
      <w:r>
        <w:rPr>
          <w:rFonts w:ascii="Times New Roman"/>
          <w:b w:val="false"/>
          <w:i w:val="false"/>
          <w:color w:val="000000"/>
          <w:sz w:val="28"/>
        </w:rPr>
        <w:t>
      techniques for performing work manually and using mechanisms to eliminate or prevent accidents on the alloy;</w:t>
      </w:r>
    </w:p>
    <w:bookmarkEnd w:id="94"/>
    <w:bookmarkStart w:name="z102" w:id="95"/>
    <w:p>
      <w:pPr>
        <w:spacing w:after="0"/>
        <w:ind w:left="0"/>
        <w:jc w:val="both"/>
      </w:pPr>
      <w:r>
        <w:rPr>
          <w:rFonts w:ascii="Times New Roman"/>
          <w:b w:val="false"/>
          <w:i w:val="false"/>
          <w:color w:val="000000"/>
          <w:sz w:val="28"/>
        </w:rPr>
        <w:t>
      conditions for the formation of wads in log jam;</w:t>
      </w:r>
    </w:p>
    <w:bookmarkEnd w:id="95"/>
    <w:bookmarkStart w:name="z103" w:id="96"/>
    <w:p>
      <w:pPr>
        <w:spacing w:after="0"/>
        <w:ind w:left="0"/>
        <w:jc w:val="both"/>
      </w:pPr>
      <w:r>
        <w:rPr>
          <w:rFonts w:ascii="Times New Roman"/>
          <w:b w:val="false"/>
          <w:i w:val="false"/>
          <w:color w:val="000000"/>
          <w:sz w:val="28"/>
        </w:rPr>
        <w:t>
      design of wadding devices and their installation schemes in the riverbed;</w:t>
      </w:r>
    </w:p>
    <w:bookmarkEnd w:id="96"/>
    <w:bookmarkStart w:name="z104" w:id="97"/>
    <w:p>
      <w:pPr>
        <w:spacing w:after="0"/>
        <w:ind w:left="0"/>
        <w:jc w:val="both"/>
      </w:pPr>
      <w:r>
        <w:rPr>
          <w:rFonts w:ascii="Times New Roman"/>
          <w:b w:val="false"/>
          <w:i w:val="false"/>
          <w:color w:val="000000"/>
          <w:sz w:val="28"/>
        </w:rPr>
        <w:t>
      ways to deal with congestion, creases, and wads;</w:t>
      </w:r>
    </w:p>
    <w:bookmarkEnd w:id="97"/>
    <w:bookmarkStart w:name="z105" w:id="98"/>
    <w:p>
      <w:pPr>
        <w:spacing w:after="0"/>
        <w:ind w:left="0"/>
        <w:jc w:val="both"/>
      </w:pPr>
      <w:r>
        <w:rPr>
          <w:rFonts w:ascii="Times New Roman"/>
          <w:b w:val="false"/>
          <w:i w:val="false"/>
          <w:color w:val="000000"/>
          <w:sz w:val="28"/>
        </w:rPr>
        <w:t>
      rules of raft rafting in a floating pool, dimensions and design of rafts;</w:t>
      </w:r>
    </w:p>
    <w:bookmarkEnd w:id="98"/>
    <w:bookmarkStart w:name="z106" w:id="99"/>
    <w:p>
      <w:pPr>
        <w:spacing w:after="0"/>
        <w:ind w:left="0"/>
        <w:jc w:val="both"/>
      </w:pPr>
      <w:r>
        <w:rPr>
          <w:rFonts w:ascii="Times New Roman"/>
          <w:b w:val="false"/>
          <w:i w:val="false"/>
          <w:color w:val="000000"/>
          <w:sz w:val="28"/>
        </w:rPr>
        <w:t>
      installation of tiles for cross bunks, structural booms and other floating structures over two rows;</w:t>
      </w:r>
    </w:p>
    <w:bookmarkEnd w:id="99"/>
    <w:bookmarkStart w:name="z107" w:id="100"/>
    <w:p>
      <w:pPr>
        <w:spacing w:after="0"/>
        <w:ind w:left="0"/>
        <w:jc w:val="both"/>
      </w:pPr>
      <w:r>
        <w:rPr>
          <w:rFonts w:ascii="Times New Roman"/>
          <w:b w:val="false"/>
          <w:i w:val="false"/>
          <w:color w:val="000000"/>
          <w:sz w:val="28"/>
        </w:rPr>
        <w:t>
      schemes and methods of setting up and cleaning floating structures;</w:t>
      </w:r>
    </w:p>
    <w:bookmarkEnd w:id="100"/>
    <w:bookmarkStart w:name="z108" w:id="101"/>
    <w:p>
      <w:pPr>
        <w:spacing w:after="0"/>
        <w:ind w:left="0"/>
        <w:jc w:val="both"/>
      </w:pPr>
      <w:r>
        <w:rPr>
          <w:rFonts w:ascii="Times New Roman"/>
          <w:b w:val="false"/>
          <w:i w:val="false"/>
          <w:color w:val="000000"/>
          <w:sz w:val="28"/>
        </w:rPr>
        <w:t>
      purpose of equipment and rigging on a raft;</w:t>
      </w:r>
    </w:p>
    <w:bookmarkEnd w:id="101"/>
    <w:bookmarkStart w:name="z109" w:id="102"/>
    <w:p>
      <w:pPr>
        <w:spacing w:after="0"/>
        <w:ind w:left="0"/>
        <w:jc w:val="both"/>
      </w:pPr>
      <w:r>
        <w:rPr>
          <w:rFonts w:ascii="Times New Roman"/>
          <w:b w:val="false"/>
          <w:i w:val="false"/>
          <w:color w:val="000000"/>
          <w:sz w:val="28"/>
        </w:rPr>
        <w:t>
      methods of attachment with tackle and rope and methods of working withtane rigging (lots, anchors).</w:t>
      </w:r>
    </w:p>
    <w:bookmarkEnd w:id="102"/>
    <w:bookmarkStart w:name="z110" w:id="103"/>
    <w:p>
      <w:pPr>
        <w:spacing w:after="0"/>
        <w:ind w:left="0"/>
        <w:jc w:val="left"/>
      </w:pPr>
      <w:r>
        <w:rPr>
          <w:rFonts w:ascii="Times New Roman"/>
          <w:b/>
          <w:i w:val="false"/>
          <w:color w:val="000000"/>
        </w:rPr>
        <w:t xml:space="preserve"> Paragraph 5. Raft shaper, 2nd category</w:t>
      </w:r>
    </w:p>
    <w:bookmarkEnd w:id="103"/>
    <w:bookmarkStart w:name="z111" w:id="104"/>
    <w:p>
      <w:pPr>
        <w:spacing w:after="0"/>
        <w:ind w:left="0"/>
        <w:jc w:val="both"/>
      </w:pPr>
      <w:r>
        <w:rPr>
          <w:rFonts w:ascii="Times New Roman"/>
          <w:b w:val="false"/>
          <w:i w:val="false"/>
          <w:color w:val="000000"/>
          <w:sz w:val="28"/>
        </w:rPr>
        <w:t>
      12. Characteristic works:</w:t>
      </w:r>
    </w:p>
    <w:bookmarkEnd w:id="104"/>
    <w:bookmarkStart w:name="z112" w:id="105"/>
    <w:p>
      <w:pPr>
        <w:spacing w:after="0"/>
        <w:ind w:left="0"/>
        <w:jc w:val="both"/>
      </w:pPr>
      <w:r>
        <w:rPr>
          <w:rFonts w:ascii="Times New Roman"/>
          <w:b w:val="false"/>
          <w:i w:val="false"/>
          <w:color w:val="000000"/>
          <w:sz w:val="28"/>
        </w:rPr>
        <w:t>
      beam separation from fusion machines;</w:t>
      </w:r>
    </w:p>
    <w:bookmarkEnd w:id="105"/>
    <w:bookmarkStart w:name="z113" w:id="106"/>
    <w:p>
      <w:pPr>
        <w:spacing w:after="0"/>
        <w:ind w:left="0"/>
        <w:jc w:val="both"/>
      </w:pPr>
      <w:r>
        <w:rPr>
          <w:rFonts w:ascii="Times New Roman"/>
          <w:b w:val="false"/>
          <w:i w:val="false"/>
          <w:color w:val="000000"/>
          <w:sz w:val="28"/>
        </w:rPr>
        <w:t>
      sorting bundles by sorting elements;</w:t>
      </w:r>
    </w:p>
    <w:bookmarkEnd w:id="106"/>
    <w:bookmarkStart w:name="z114" w:id="107"/>
    <w:p>
      <w:pPr>
        <w:spacing w:after="0"/>
        <w:ind w:left="0"/>
        <w:jc w:val="both"/>
      </w:pPr>
      <w:r>
        <w:rPr>
          <w:rFonts w:ascii="Times New Roman"/>
          <w:b w:val="false"/>
          <w:i w:val="false"/>
          <w:color w:val="000000"/>
          <w:sz w:val="28"/>
        </w:rPr>
        <w:t>
      beam bypass to raft formation sites;</w:t>
      </w:r>
    </w:p>
    <w:bookmarkEnd w:id="107"/>
    <w:bookmarkStart w:name="z115" w:id="108"/>
    <w:p>
      <w:pPr>
        <w:spacing w:after="0"/>
        <w:ind w:left="0"/>
        <w:jc w:val="both"/>
      </w:pPr>
      <w:r>
        <w:rPr>
          <w:rFonts w:ascii="Times New Roman"/>
          <w:b w:val="false"/>
          <w:i w:val="false"/>
          <w:color w:val="000000"/>
          <w:sz w:val="28"/>
        </w:rPr>
        <w:t>
      pinning beams at the point of formation.</w:t>
      </w:r>
    </w:p>
    <w:bookmarkEnd w:id="108"/>
    <w:bookmarkStart w:name="z116" w:id="109"/>
    <w:p>
      <w:pPr>
        <w:spacing w:after="0"/>
        <w:ind w:left="0"/>
        <w:jc w:val="both"/>
      </w:pPr>
      <w:r>
        <w:rPr>
          <w:rFonts w:ascii="Times New Roman"/>
          <w:b w:val="false"/>
          <w:i w:val="false"/>
          <w:color w:val="000000"/>
          <w:sz w:val="28"/>
        </w:rPr>
        <w:t>
      13. should know:</w:t>
      </w:r>
    </w:p>
    <w:bookmarkEnd w:id="109"/>
    <w:bookmarkStart w:name="z117" w:id="110"/>
    <w:p>
      <w:pPr>
        <w:spacing w:after="0"/>
        <w:ind w:left="0"/>
        <w:jc w:val="both"/>
      </w:pPr>
      <w:r>
        <w:rPr>
          <w:rFonts w:ascii="Times New Roman"/>
          <w:b w:val="false"/>
          <w:i w:val="false"/>
          <w:color w:val="000000"/>
          <w:sz w:val="28"/>
        </w:rPr>
        <w:t>
      methods and techniques for moving bundles;</w:t>
      </w:r>
    </w:p>
    <w:bookmarkEnd w:id="110"/>
    <w:bookmarkStart w:name="z118" w:id="111"/>
    <w:p>
      <w:pPr>
        <w:spacing w:after="0"/>
        <w:ind w:left="0"/>
        <w:jc w:val="both"/>
      </w:pPr>
      <w:r>
        <w:rPr>
          <w:rFonts w:ascii="Times New Roman"/>
          <w:b w:val="false"/>
          <w:i w:val="false"/>
          <w:color w:val="000000"/>
          <w:sz w:val="28"/>
        </w:rPr>
        <w:t>
      marking of timber products.</w:t>
      </w:r>
    </w:p>
    <w:bookmarkEnd w:id="111"/>
    <w:bookmarkStart w:name="z119" w:id="112"/>
    <w:p>
      <w:pPr>
        <w:spacing w:after="0"/>
        <w:ind w:left="0"/>
        <w:jc w:val="left"/>
      </w:pPr>
      <w:r>
        <w:rPr>
          <w:rFonts w:ascii="Times New Roman"/>
          <w:b/>
          <w:i w:val="false"/>
          <w:color w:val="000000"/>
        </w:rPr>
        <w:t xml:space="preserve"> Paragraph 6. Raft shaper, 3rd category</w:t>
      </w:r>
    </w:p>
    <w:bookmarkEnd w:id="112"/>
    <w:bookmarkStart w:name="z120" w:id="113"/>
    <w:p>
      <w:pPr>
        <w:spacing w:after="0"/>
        <w:ind w:left="0"/>
        <w:jc w:val="both"/>
      </w:pPr>
      <w:r>
        <w:rPr>
          <w:rFonts w:ascii="Times New Roman"/>
          <w:b w:val="false"/>
          <w:i w:val="false"/>
          <w:color w:val="000000"/>
          <w:sz w:val="28"/>
        </w:rPr>
        <w:t>
      14. Characteristics of works:</w:t>
      </w:r>
    </w:p>
    <w:bookmarkEnd w:id="113"/>
    <w:bookmarkStart w:name="z121" w:id="114"/>
    <w:p>
      <w:pPr>
        <w:spacing w:after="0"/>
        <w:ind w:left="0"/>
        <w:jc w:val="both"/>
      </w:pPr>
      <w:r>
        <w:rPr>
          <w:rFonts w:ascii="Times New Roman"/>
          <w:b w:val="false"/>
          <w:i w:val="false"/>
          <w:color w:val="000000"/>
          <w:sz w:val="28"/>
        </w:rPr>
        <w:t>
      transportation and adjustment of rigging to raft formation areas;</w:t>
      </w:r>
    </w:p>
    <w:bookmarkEnd w:id="114"/>
    <w:bookmarkStart w:name="z122" w:id="115"/>
    <w:p>
      <w:pPr>
        <w:spacing w:after="0"/>
        <w:ind w:left="0"/>
        <w:jc w:val="both"/>
      </w:pPr>
      <w:r>
        <w:rPr>
          <w:rFonts w:ascii="Times New Roman"/>
          <w:b w:val="false"/>
          <w:i w:val="false"/>
          <w:color w:val="000000"/>
          <w:sz w:val="28"/>
        </w:rPr>
        <w:t>
      bag boom stick feed;</w:t>
      </w:r>
    </w:p>
    <w:bookmarkEnd w:id="115"/>
    <w:bookmarkStart w:name="z123" w:id="116"/>
    <w:p>
      <w:pPr>
        <w:spacing w:after="0"/>
        <w:ind w:left="0"/>
        <w:jc w:val="both"/>
      </w:pPr>
      <w:r>
        <w:rPr>
          <w:rFonts w:ascii="Times New Roman"/>
          <w:b w:val="false"/>
          <w:i w:val="false"/>
          <w:color w:val="000000"/>
          <w:sz w:val="28"/>
        </w:rPr>
        <w:t>
      drilling and joining the raiser with chains and wire to send him to the forest parking;</w:t>
      </w:r>
    </w:p>
    <w:bookmarkEnd w:id="116"/>
    <w:bookmarkStart w:name="z124" w:id="117"/>
    <w:p>
      <w:pPr>
        <w:spacing w:after="0"/>
        <w:ind w:left="0"/>
        <w:jc w:val="both"/>
      </w:pPr>
      <w:r>
        <w:rPr>
          <w:rFonts w:ascii="Times New Roman"/>
          <w:b w:val="false"/>
          <w:i w:val="false"/>
          <w:color w:val="000000"/>
          <w:sz w:val="28"/>
        </w:rPr>
        <w:t>
      screen clutch;</w:t>
      </w:r>
    </w:p>
    <w:bookmarkEnd w:id="117"/>
    <w:bookmarkStart w:name="z125" w:id="118"/>
    <w:p>
      <w:pPr>
        <w:spacing w:after="0"/>
        <w:ind w:left="0"/>
        <w:jc w:val="both"/>
      </w:pPr>
      <w:r>
        <w:rPr>
          <w:rFonts w:ascii="Times New Roman"/>
          <w:b w:val="false"/>
          <w:i w:val="false"/>
          <w:color w:val="000000"/>
          <w:sz w:val="28"/>
        </w:rPr>
        <w:t>
      reception of rafts with their installation at the points of unloading;</w:t>
      </w:r>
    </w:p>
    <w:bookmarkEnd w:id="118"/>
    <w:bookmarkStart w:name="z126" w:id="119"/>
    <w:p>
      <w:pPr>
        <w:spacing w:after="0"/>
        <w:ind w:left="0"/>
        <w:jc w:val="both"/>
      </w:pPr>
      <w:r>
        <w:rPr>
          <w:rFonts w:ascii="Times New Roman"/>
          <w:b w:val="false"/>
          <w:i w:val="false"/>
          <w:color w:val="000000"/>
          <w:sz w:val="28"/>
        </w:rPr>
        <w:t>
      uncoupling and disassembly of rafts with removal of rigging.</w:t>
      </w:r>
    </w:p>
    <w:bookmarkEnd w:id="119"/>
    <w:bookmarkStart w:name="z127" w:id="120"/>
    <w:p>
      <w:pPr>
        <w:spacing w:after="0"/>
        <w:ind w:left="0"/>
        <w:jc w:val="both"/>
      </w:pPr>
      <w:r>
        <w:rPr>
          <w:rFonts w:ascii="Times New Roman"/>
          <w:b w:val="false"/>
          <w:i w:val="false"/>
          <w:color w:val="000000"/>
          <w:sz w:val="28"/>
        </w:rPr>
        <w:t>
      15. Should know:</w:t>
      </w:r>
    </w:p>
    <w:bookmarkEnd w:id="120"/>
    <w:bookmarkStart w:name="z128" w:id="121"/>
    <w:p>
      <w:pPr>
        <w:spacing w:after="0"/>
        <w:ind w:left="0"/>
        <w:jc w:val="both"/>
      </w:pPr>
      <w:r>
        <w:rPr>
          <w:rFonts w:ascii="Times New Roman"/>
          <w:b w:val="false"/>
          <w:i w:val="false"/>
          <w:color w:val="000000"/>
          <w:sz w:val="28"/>
        </w:rPr>
        <w:t>
      types of rigging used on the alloy and the rules for handling it;</w:t>
      </w:r>
    </w:p>
    <w:bookmarkEnd w:id="121"/>
    <w:bookmarkStart w:name="z129" w:id="122"/>
    <w:p>
      <w:pPr>
        <w:spacing w:after="0"/>
        <w:ind w:left="0"/>
        <w:jc w:val="both"/>
      </w:pPr>
      <w:r>
        <w:rPr>
          <w:rFonts w:ascii="Times New Roman"/>
          <w:b w:val="false"/>
          <w:i w:val="false"/>
          <w:color w:val="000000"/>
          <w:sz w:val="28"/>
        </w:rPr>
        <w:t>
      rules of acceptance and methods of forming rafts.</w:t>
      </w:r>
    </w:p>
    <w:bookmarkEnd w:id="122"/>
    <w:bookmarkStart w:name="z130" w:id="123"/>
    <w:p>
      <w:pPr>
        <w:spacing w:after="0"/>
        <w:ind w:left="0"/>
        <w:jc w:val="left"/>
      </w:pPr>
      <w:r>
        <w:rPr>
          <w:rFonts w:ascii="Times New Roman"/>
          <w:b/>
          <w:i w:val="false"/>
          <w:color w:val="000000"/>
        </w:rPr>
        <w:t xml:space="preserve"> Paragraph 7. Raft shaper, 4th category</w:t>
      </w:r>
    </w:p>
    <w:bookmarkEnd w:id="123"/>
    <w:bookmarkStart w:name="z131" w:id="124"/>
    <w:p>
      <w:pPr>
        <w:spacing w:after="0"/>
        <w:ind w:left="0"/>
        <w:jc w:val="both"/>
      </w:pPr>
      <w:r>
        <w:rPr>
          <w:rFonts w:ascii="Times New Roman"/>
          <w:b w:val="false"/>
          <w:i w:val="false"/>
          <w:color w:val="000000"/>
          <w:sz w:val="28"/>
        </w:rPr>
        <w:t>
      16. Characteristics of works:</w:t>
      </w:r>
    </w:p>
    <w:bookmarkEnd w:id="124"/>
    <w:bookmarkStart w:name="z132" w:id="125"/>
    <w:p>
      <w:pPr>
        <w:spacing w:after="0"/>
        <w:ind w:left="0"/>
        <w:jc w:val="both"/>
      </w:pPr>
      <w:r>
        <w:rPr>
          <w:rFonts w:ascii="Times New Roman"/>
          <w:b w:val="false"/>
          <w:i w:val="false"/>
          <w:color w:val="000000"/>
          <w:sz w:val="28"/>
        </w:rPr>
        <w:t>
      transfer and sorting of bundles and other units with their formation into rulers and Paragraphs under the rafting machines;</w:t>
      </w:r>
    </w:p>
    <w:bookmarkEnd w:id="125"/>
    <w:bookmarkStart w:name="z133" w:id="126"/>
    <w:p>
      <w:pPr>
        <w:spacing w:after="0"/>
        <w:ind w:left="0"/>
        <w:jc w:val="both"/>
      </w:pPr>
      <w:r>
        <w:rPr>
          <w:rFonts w:ascii="Times New Roman"/>
          <w:b w:val="false"/>
          <w:i w:val="false"/>
          <w:color w:val="000000"/>
          <w:sz w:val="28"/>
        </w:rPr>
        <w:t>
      bypassing rulers and small Paragraphs to the place of raft formation;</w:t>
      </w:r>
    </w:p>
    <w:bookmarkEnd w:id="126"/>
    <w:bookmarkStart w:name="z134" w:id="127"/>
    <w:p>
      <w:pPr>
        <w:spacing w:after="0"/>
        <w:ind w:left="0"/>
        <w:jc w:val="both"/>
      </w:pPr>
      <w:r>
        <w:rPr>
          <w:rFonts w:ascii="Times New Roman"/>
          <w:b w:val="false"/>
          <w:i w:val="false"/>
          <w:color w:val="000000"/>
          <w:sz w:val="28"/>
        </w:rPr>
        <w:t>
      preparation of a raftsman, formation of rafts and leading units, formation of rafts in formation yards, installation of anchors, lots, cast-off of rafts and other works on the complete equipping of rafts;</w:t>
      </w:r>
    </w:p>
    <w:bookmarkEnd w:id="127"/>
    <w:bookmarkStart w:name="z135" w:id="128"/>
    <w:p>
      <w:pPr>
        <w:spacing w:after="0"/>
        <w:ind w:left="0"/>
        <w:jc w:val="both"/>
      </w:pPr>
      <w:r>
        <w:rPr>
          <w:rFonts w:ascii="Times New Roman"/>
          <w:b w:val="false"/>
          <w:i w:val="false"/>
          <w:color w:val="000000"/>
          <w:sz w:val="28"/>
        </w:rPr>
        <w:t>
      the device of stumps, backlogs;</w:t>
      </w:r>
    </w:p>
    <w:bookmarkEnd w:id="128"/>
    <w:bookmarkStart w:name="z136" w:id="129"/>
    <w:p>
      <w:pPr>
        <w:spacing w:after="0"/>
        <w:ind w:left="0"/>
        <w:jc w:val="both"/>
      </w:pPr>
      <w:r>
        <w:rPr>
          <w:rFonts w:ascii="Times New Roman"/>
          <w:b w:val="false"/>
          <w:i w:val="false"/>
          <w:color w:val="000000"/>
          <w:sz w:val="28"/>
        </w:rPr>
        <w:t>
      manufacture of upper equipment for rafts (racks, rocker arms);</w:t>
      </w:r>
    </w:p>
    <w:bookmarkEnd w:id="129"/>
    <w:bookmarkStart w:name="z137" w:id="130"/>
    <w:p>
      <w:pPr>
        <w:spacing w:after="0"/>
        <w:ind w:left="0"/>
        <w:jc w:val="both"/>
      </w:pPr>
      <w:r>
        <w:rPr>
          <w:rFonts w:ascii="Times New Roman"/>
          <w:b w:val="false"/>
          <w:i w:val="false"/>
          <w:color w:val="000000"/>
          <w:sz w:val="28"/>
        </w:rPr>
        <w:t>
      loading of wood into cuts, backlogs, cages, felt, bundles with rolling, lining and shaping them;</w:t>
      </w:r>
    </w:p>
    <w:bookmarkEnd w:id="130"/>
    <w:bookmarkStart w:name="z138" w:id="131"/>
    <w:p>
      <w:pPr>
        <w:spacing w:after="0"/>
        <w:ind w:left="0"/>
        <w:jc w:val="both"/>
      </w:pPr>
      <w:r>
        <w:rPr>
          <w:rFonts w:ascii="Times New Roman"/>
          <w:b w:val="false"/>
          <w:i w:val="false"/>
          <w:color w:val="000000"/>
          <w:sz w:val="28"/>
        </w:rPr>
        <w:t>
      interception of rafts during transfer, mooring at river mouths during mooring and raft rafting;</w:t>
      </w:r>
    </w:p>
    <w:bookmarkEnd w:id="131"/>
    <w:bookmarkStart w:name="z139" w:id="132"/>
    <w:p>
      <w:pPr>
        <w:spacing w:after="0"/>
        <w:ind w:left="0"/>
        <w:jc w:val="both"/>
      </w:pPr>
      <w:r>
        <w:rPr>
          <w:rFonts w:ascii="Times New Roman"/>
          <w:b w:val="false"/>
          <w:i w:val="false"/>
          <w:color w:val="000000"/>
          <w:sz w:val="28"/>
        </w:rPr>
        <w:t>
      reorganization and dismantling of rafts on transit routes of rafting and points of timber unloading.</w:t>
      </w:r>
    </w:p>
    <w:bookmarkEnd w:id="132"/>
    <w:bookmarkStart w:name="z140" w:id="133"/>
    <w:p>
      <w:pPr>
        <w:spacing w:after="0"/>
        <w:ind w:left="0"/>
        <w:jc w:val="both"/>
      </w:pPr>
      <w:r>
        <w:rPr>
          <w:rFonts w:ascii="Times New Roman"/>
          <w:b w:val="false"/>
          <w:i w:val="false"/>
          <w:color w:val="000000"/>
          <w:sz w:val="28"/>
        </w:rPr>
        <w:t>
      17. Should know:</w:t>
      </w:r>
    </w:p>
    <w:bookmarkEnd w:id="133"/>
    <w:bookmarkStart w:name="z141" w:id="134"/>
    <w:p>
      <w:pPr>
        <w:spacing w:after="0"/>
        <w:ind w:left="0"/>
        <w:jc w:val="both"/>
      </w:pPr>
      <w:r>
        <w:rPr>
          <w:rFonts w:ascii="Times New Roman"/>
          <w:b w:val="false"/>
          <w:i w:val="false"/>
          <w:color w:val="000000"/>
          <w:sz w:val="28"/>
        </w:rPr>
        <w:t>
      types and designs of rafts and driving units;</w:t>
      </w:r>
    </w:p>
    <w:bookmarkEnd w:id="134"/>
    <w:bookmarkStart w:name="z142" w:id="135"/>
    <w:p>
      <w:pPr>
        <w:spacing w:after="0"/>
        <w:ind w:left="0"/>
        <w:jc w:val="both"/>
      </w:pPr>
      <w:r>
        <w:rPr>
          <w:rFonts w:ascii="Times New Roman"/>
          <w:b w:val="false"/>
          <w:i w:val="false"/>
          <w:color w:val="000000"/>
          <w:sz w:val="28"/>
        </w:rPr>
        <w:t>
      technology of formation, reorganization and disbandment of rafts of various types;</w:t>
      </w:r>
    </w:p>
    <w:bookmarkEnd w:id="135"/>
    <w:bookmarkStart w:name="z143" w:id="136"/>
    <w:p>
      <w:pPr>
        <w:spacing w:after="0"/>
        <w:ind w:left="0"/>
        <w:jc w:val="both"/>
      </w:pPr>
      <w:r>
        <w:rPr>
          <w:rFonts w:ascii="Times New Roman"/>
          <w:b w:val="false"/>
          <w:i w:val="false"/>
          <w:color w:val="000000"/>
          <w:sz w:val="28"/>
        </w:rPr>
        <w:t>
      methods of work on their equipment;</w:t>
      </w:r>
    </w:p>
    <w:bookmarkEnd w:id="136"/>
    <w:bookmarkStart w:name="z144" w:id="137"/>
    <w:p>
      <w:pPr>
        <w:spacing w:after="0"/>
        <w:ind w:left="0"/>
        <w:jc w:val="both"/>
      </w:pPr>
      <w:r>
        <w:rPr>
          <w:rFonts w:ascii="Times New Roman"/>
          <w:b w:val="false"/>
          <w:i w:val="false"/>
          <w:color w:val="000000"/>
          <w:sz w:val="28"/>
        </w:rPr>
        <w:t>
      rules for sorting rafting units by assortment and wood species;</w:t>
      </w:r>
    </w:p>
    <w:bookmarkEnd w:id="137"/>
    <w:bookmarkStart w:name="z145" w:id="138"/>
    <w:p>
      <w:pPr>
        <w:spacing w:after="0"/>
        <w:ind w:left="0"/>
        <w:jc w:val="both"/>
      </w:pPr>
      <w:r>
        <w:rPr>
          <w:rFonts w:ascii="Times New Roman"/>
          <w:b w:val="false"/>
          <w:i w:val="false"/>
          <w:color w:val="000000"/>
          <w:sz w:val="28"/>
        </w:rPr>
        <w:t>
      organization of forming, re-forming and dismantling works;</w:t>
      </w:r>
    </w:p>
    <w:bookmarkEnd w:id="138"/>
    <w:bookmarkStart w:name="z146" w:id="139"/>
    <w:p>
      <w:pPr>
        <w:spacing w:after="0"/>
        <w:ind w:left="0"/>
        <w:jc w:val="both"/>
      </w:pPr>
      <w:r>
        <w:rPr>
          <w:rFonts w:ascii="Times New Roman"/>
          <w:b w:val="false"/>
          <w:i w:val="false"/>
          <w:color w:val="000000"/>
          <w:sz w:val="28"/>
        </w:rPr>
        <w:t>
      charging ray;</w:t>
      </w:r>
    </w:p>
    <w:bookmarkEnd w:id="139"/>
    <w:bookmarkStart w:name="z147" w:id="140"/>
    <w:p>
      <w:pPr>
        <w:spacing w:after="0"/>
        <w:ind w:left="0"/>
        <w:jc w:val="both"/>
      </w:pPr>
      <w:r>
        <w:rPr>
          <w:rFonts w:ascii="Times New Roman"/>
          <w:b w:val="false"/>
          <w:i w:val="false"/>
          <w:color w:val="000000"/>
          <w:sz w:val="28"/>
        </w:rPr>
        <w:t>
      rules for mooring rafts;</w:t>
      </w:r>
    </w:p>
    <w:bookmarkEnd w:id="140"/>
    <w:bookmarkStart w:name="z148" w:id="141"/>
    <w:p>
      <w:pPr>
        <w:spacing w:after="0"/>
        <w:ind w:left="0"/>
        <w:jc w:val="both"/>
      </w:pPr>
      <w:r>
        <w:rPr>
          <w:rFonts w:ascii="Times New Roman"/>
          <w:b w:val="false"/>
          <w:i w:val="false"/>
          <w:color w:val="000000"/>
          <w:sz w:val="28"/>
        </w:rPr>
        <w:t>
      technical conditions for the formation and equipment of rafts.</w:t>
      </w:r>
    </w:p>
    <w:bookmarkEnd w:id="141"/>
    <w:bookmarkStart w:name="z149" w:id="142"/>
    <w:p>
      <w:pPr>
        <w:spacing w:after="0"/>
        <w:ind w:left="0"/>
        <w:jc w:val="left"/>
      </w:pPr>
      <w:r>
        <w:rPr>
          <w:rFonts w:ascii="Times New Roman"/>
          <w:b/>
          <w:i w:val="false"/>
          <w:color w:val="000000"/>
        </w:rPr>
        <w:t xml:space="preserve"> Paragraph 8. Raft shaper, 5th category </w:t>
      </w:r>
    </w:p>
    <w:bookmarkEnd w:id="142"/>
    <w:bookmarkStart w:name="z150" w:id="143"/>
    <w:p>
      <w:pPr>
        <w:spacing w:after="0"/>
        <w:ind w:left="0"/>
        <w:jc w:val="both"/>
      </w:pPr>
      <w:r>
        <w:rPr>
          <w:rFonts w:ascii="Times New Roman"/>
          <w:b w:val="false"/>
          <w:i w:val="false"/>
          <w:color w:val="000000"/>
          <w:sz w:val="28"/>
        </w:rPr>
        <w:t>
      18. Characteristics of works:</w:t>
      </w:r>
    </w:p>
    <w:bookmarkEnd w:id="143"/>
    <w:bookmarkStart w:name="z151" w:id="144"/>
    <w:p>
      <w:pPr>
        <w:spacing w:after="0"/>
        <w:ind w:left="0"/>
        <w:jc w:val="both"/>
      </w:pPr>
      <w:r>
        <w:rPr>
          <w:rFonts w:ascii="Times New Roman"/>
          <w:b w:val="false"/>
          <w:i w:val="false"/>
          <w:color w:val="000000"/>
          <w:sz w:val="28"/>
        </w:rPr>
        <w:t>
      formation of lake rafts and cigar rafts;</w:t>
      </w:r>
    </w:p>
    <w:bookmarkEnd w:id="144"/>
    <w:bookmarkStart w:name="z152" w:id="145"/>
    <w:p>
      <w:pPr>
        <w:spacing w:after="0"/>
        <w:ind w:left="0"/>
        <w:jc w:val="both"/>
      </w:pPr>
      <w:r>
        <w:rPr>
          <w:rFonts w:ascii="Times New Roman"/>
          <w:b w:val="false"/>
          <w:i w:val="false"/>
          <w:color w:val="000000"/>
          <w:sz w:val="28"/>
        </w:rPr>
        <w:t>
      device of leading units, queens, Zaitsev tiles;</w:t>
      </w:r>
    </w:p>
    <w:bookmarkEnd w:id="145"/>
    <w:bookmarkStart w:name="z153" w:id="146"/>
    <w:p>
      <w:pPr>
        <w:spacing w:after="0"/>
        <w:ind w:left="0"/>
        <w:jc w:val="both"/>
      </w:pPr>
      <w:r>
        <w:rPr>
          <w:rFonts w:ascii="Times New Roman"/>
          <w:b w:val="false"/>
          <w:i w:val="false"/>
          <w:color w:val="000000"/>
          <w:sz w:val="28"/>
        </w:rPr>
        <w:t>
      loading wood into cigars, tightening and training of lake rafts and cigar rafts.</w:t>
      </w:r>
    </w:p>
    <w:bookmarkEnd w:id="146"/>
    <w:bookmarkStart w:name="z154" w:id="147"/>
    <w:p>
      <w:pPr>
        <w:spacing w:after="0"/>
        <w:ind w:left="0"/>
        <w:jc w:val="both"/>
      </w:pPr>
      <w:r>
        <w:rPr>
          <w:rFonts w:ascii="Times New Roman"/>
          <w:b w:val="false"/>
          <w:i w:val="false"/>
          <w:color w:val="000000"/>
          <w:sz w:val="28"/>
        </w:rPr>
        <w:t>
      19. Should know:</w:t>
      </w:r>
    </w:p>
    <w:bookmarkEnd w:id="147"/>
    <w:bookmarkStart w:name="z155" w:id="148"/>
    <w:p>
      <w:pPr>
        <w:spacing w:after="0"/>
        <w:ind w:left="0"/>
        <w:jc w:val="both"/>
      </w:pPr>
      <w:r>
        <w:rPr>
          <w:rFonts w:ascii="Times New Roman"/>
          <w:b w:val="false"/>
          <w:i w:val="false"/>
          <w:color w:val="000000"/>
          <w:sz w:val="28"/>
        </w:rPr>
        <w:t>
      types and designs of lead units, lake rafts and cigar rafts;</w:t>
      </w:r>
    </w:p>
    <w:bookmarkEnd w:id="148"/>
    <w:bookmarkStart w:name="z156" w:id="149"/>
    <w:p>
      <w:pPr>
        <w:spacing w:after="0"/>
        <w:ind w:left="0"/>
        <w:jc w:val="both"/>
      </w:pPr>
      <w:r>
        <w:rPr>
          <w:rFonts w:ascii="Times New Roman"/>
          <w:b w:val="false"/>
          <w:i w:val="false"/>
          <w:color w:val="000000"/>
          <w:sz w:val="28"/>
        </w:rPr>
        <w:t>
      technology of forming rafts and methods of work on their equipment;</w:t>
      </w:r>
    </w:p>
    <w:bookmarkEnd w:id="149"/>
    <w:bookmarkStart w:name="z157" w:id="150"/>
    <w:p>
      <w:pPr>
        <w:spacing w:after="0"/>
        <w:ind w:left="0"/>
        <w:jc w:val="both"/>
      </w:pPr>
      <w:r>
        <w:rPr>
          <w:rFonts w:ascii="Times New Roman"/>
          <w:b w:val="false"/>
          <w:i w:val="false"/>
          <w:color w:val="000000"/>
          <w:sz w:val="28"/>
        </w:rPr>
        <w:t>
      types of equipment and rigging used;</w:t>
      </w:r>
    </w:p>
    <w:bookmarkEnd w:id="150"/>
    <w:bookmarkStart w:name="z158" w:id="151"/>
    <w:p>
      <w:pPr>
        <w:spacing w:after="0"/>
        <w:ind w:left="0"/>
        <w:jc w:val="both"/>
      </w:pPr>
      <w:r>
        <w:rPr>
          <w:rFonts w:ascii="Times New Roman"/>
          <w:b w:val="false"/>
          <w:i w:val="false"/>
          <w:color w:val="000000"/>
          <w:sz w:val="28"/>
        </w:rPr>
        <w:t>
      acceptable standards of its suitability.</w:t>
      </w:r>
    </w:p>
    <w:bookmarkEnd w:id="151"/>
    <w:bookmarkStart w:name="z159" w:id="152"/>
    <w:p>
      <w:pPr>
        <w:spacing w:after="0"/>
        <w:ind w:left="0"/>
        <w:jc w:val="left"/>
      </w:pPr>
      <w:r>
        <w:rPr>
          <w:rFonts w:ascii="Times New Roman"/>
          <w:b/>
          <w:i w:val="false"/>
          <w:color w:val="000000"/>
        </w:rPr>
        <w:t xml:space="preserve"> Paragraph 9. Water-based wood sorter, 2nd category</w:t>
      </w:r>
    </w:p>
    <w:bookmarkEnd w:id="152"/>
    <w:bookmarkStart w:name="z160" w:id="153"/>
    <w:p>
      <w:pPr>
        <w:spacing w:after="0"/>
        <w:ind w:left="0"/>
        <w:jc w:val="both"/>
      </w:pPr>
      <w:r>
        <w:rPr>
          <w:rFonts w:ascii="Times New Roman"/>
          <w:b w:val="false"/>
          <w:i w:val="false"/>
          <w:color w:val="000000"/>
          <w:sz w:val="28"/>
        </w:rPr>
        <w:t>
      20. Characteristics of works:</w:t>
      </w:r>
    </w:p>
    <w:bookmarkEnd w:id="153"/>
    <w:bookmarkStart w:name="z161" w:id="154"/>
    <w:p>
      <w:pPr>
        <w:spacing w:after="0"/>
        <w:ind w:left="0"/>
        <w:jc w:val="both"/>
      </w:pPr>
      <w:r>
        <w:rPr>
          <w:rFonts w:ascii="Times New Roman"/>
          <w:b w:val="false"/>
          <w:i w:val="false"/>
          <w:color w:val="000000"/>
          <w:sz w:val="28"/>
        </w:rPr>
        <w:t>
      moving timber along the main sorting corridor, sorting yards, supply corridors, hydrolot and pool courtyards.</w:t>
      </w:r>
    </w:p>
    <w:bookmarkEnd w:id="154"/>
    <w:bookmarkStart w:name="z162" w:id="155"/>
    <w:p>
      <w:pPr>
        <w:spacing w:after="0"/>
        <w:ind w:left="0"/>
        <w:jc w:val="both"/>
      </w:pPr>
      <w:r>
        <w:rPr>
          <w:rFonts w:ascii="Times New Roman"/>
          <w:b w:val="false"/>
          <w:i w:val="false"/>
          <w:color w:val="000000"/>
          <w:sz w:val="28"/>
        </w:rPr>
        <w:t>
      21. Should know:</w:t>
      </w:r>
    </w:p>
    <w:bookmarkEnd w:id="155"/>
    <w:bookmarkStart w:name="z163" w:id="156"/>
    <w:p>
      <w:pPr>
        <w:spacing w:after="0"/>
        <w:ind w:left="0"/>
        <w:jc w:val="both"/>
      </w:pPr>
      <w:r>
        <w:rPr>
          <w:rFonts w:ascii="Times New Roman"/>
          <w:b w:val="false"/>
          <w:i w:val="false"/>
          <w:color w:val="000000"/>
          <w:sz w:val="28"/>
        </w:rPr>
        <w:t>
      ways and techniques of moving timber on water.</w:t>
      </w:r>
    </w:p>
    <w:bookmarkEnd w:id="156"/>
    <w:bookmarkStart w:name="z164" w:id="157"/>
    <w:p>
      <w:pPr>
        <w:spacing w:after="0"/>
        <w:ind w:left="0"/>
        <w:jc w:val="left"/>
      </w:pPr>
      <w:r>
        <w:rPr>
          <w:rFonts w:ascii="Times New Roman"/>
          <w:b/>
          <w:i w:val="false"/>
          <w:color w:val="000000"/>
        </w:rPr>
        <w:t xml:space="preserve"> Paragraph 10. Water-based wood sorter, 3rd category</w:t>
      </w:r>
    </w:p>
    <w:bookmarkEnd w:id="157"/>
    <w:bookmarkStart w:name="z165" w:id="158"/>
    <w:p>
      <w:pPr>
        <w:spacing w:after="0"/>
        <w:ind w:left="0"/>
        <w:jc w:val="both"/>
      </w:pPr>
      <w:r>
        <w:rPr>
          <w:rFonts w:ascii="Times New Roman"/>
          <w:b w:val="false"/>
          <w:i w:val="false"/>
          <w:color w:val="000000"/>
          <w:sz w:val="28"/>
        </w:rPr>
        <w:t>
      22. Characteristics of works:</w:t>
      </w:r>
    </w:p>
    <w:bookmarkEnd w:id="158"/>
    <w:bookmarkStart w:name="z166" w:id="159"/>
    <w:p>
      <w:pPr>
        <w:spacing w:after="0"/>
        <w:ind w:left="0"/>
        <w:jc w:val="both"/>
      </w:pPr>
      <w:r>
        <w:rPr>
          <w:rFonts w:ascii="Times New Roman"/>
          <w:b w:val="false"/>
          <w:i w:val="false"/>
          <w:color w:val="000000"/>
          <w:sz w:val="28"/>
        </w:rPr>
        <w:t>
      feeding (fitting) wood to the sealed gates and passing through them;</w:t>
      </w:r>
    </w:p>
    <w:bookmarkEnd w:id="159"/>
    <w:bookmarkStart w:name="z167" w:id="160"/>
    <w:p>
      <w:pPr>
        <w:spacing w:after="0"/>
        <w:ind w:left="0"/>
        <w:jc w:val="both"/>
      </w:pPr>
      <w:r>
        <w:rPr>
          <w:rFonts w:ascii="Times New Roman"/>
          <w:b w:val="false"/>
          <w:i w:val="false"/>
          <w:color w:val="000000"/>
          <w:sz w:val="28"/>
        </w:rPr>
        <w:t>
      sorting wood on sorting yards;</w:t>
      </w:r>
    </w:p>
    <w:bookmarkEnd w:id="160"/>
    <w:bookmarkStart w:name="z168" w:id="161"/>
    <w:p>
      <w:pPr>
        <w:spacing w:after="0"/>
        <w:ind w:left="0"/>
        <w:jc w:val="both"/>
      </w:pPr>
      <w:r>
        <w:rPr>
          <w:rFonts w:ascii="Times New Roman"/>
          <w:b w:val="false"/>
          <w:i w:val="false"/>
          <w:color w:val="000000"/>
          <w:sz w:val="28"/>
        </w:rPr>
        <w:t>
      fitting and putting the beams into the corridor of the grinding machine;</w:t>
      </w:r>
    </w:p>
    <w:bookmarkEnd w:id="161"/>
    <w:bookmarkStart w:name="z169" w:id="162"/>
    <w:p>
      <w:pPr>
        <w:spacing w:after="0"/>
        <w:ind w:left="0"/>
        <w:jc w:val="both"/>
      </w:pPr>
      <w:r>
        <w:rPr>
          <w:rFonts w:ascii="Times New Roman"/>
          <w:b w:val="false"/>
          <w:i w:val="false"/>
          <w:color w:val="000000"/>
          <w:sz w:val="28"/>
        </w:rPr>
        <w:t>
      milling of bundles with removal of wire or rope strapping;</w:t>
      </w:r>
    </w:p>
    <w:bookmarkEnd w:id="162"/>
    <w:bookmarkStart w:name="z170" w:id="163"/>
    <w:p>
      <w:pPr>
        <w:spacing w:after="0"/>
        <w:ind w:left="0"/>
        <w:jc w:val="both"/>
      </w:pPr>
      <w:r>
        <w:rPr>
          <w:rFonts w:ascii="Times New Roman"/>
          <w:b w:val="false"/>
          <w:i w:val="false"/>
          <w:color w:val="000000"/>
          <w:sz w:val="28"/>
        </w:rPr>
        <w:t>
      water supply of wood to unloading mechanisms;</w:t>
      </w:r>
    </w:p>
    <w:bookmarkEnd w:id="163"/>
    <w:bookmarkStart w:name="z171" w:id="164"/>
    <w:p>
      <w:pPr>
        <w:spacing w:after="0"/>
        <w:ind w:left="0"/>
        <w:jc w:val="both"/>
      </w:pPr>
      <w:r>
        <w:rPr>
          <w:rFonts w:ascii="Times New Roman"/>
          <w:b w:val="false"/>
          <w:i w:val="false"/>
          <w:color w:val="000000"/>
          <w:sz w:val="28"/>
        </w:rPr>
        <w:t>
      sorting of logs in the pool into two adjacent diameters when feeding into sawing.</w:t>
      </w:r>
    </w:p>
    <w:bookmarkEnd w:id="164"/>
    <w:bookmarkStart w:name="z172" w:id="165"/>
    <w:p>
      <w:pPr>
        <w:spacing w:after="0"/>
        <w:ind w:left="0"/>
        <w:jc w:val="both"/>
      </w:pPr>
      <w:r>
        <w:rPr>
          <w:rFonts w:ascii="Times New Roman"/>
          <w:b w:val="false"/>
          <w:i w:val="false"/>
          <w:color w:val="000000"/>
          <w:sz w:val="28"/>
        </w:rPr>
        <w:t>
      23. Should know:</w:t>
      </w:r>
    </w:p>
    <w:bookmarkEnd w:id="165"/>
    <w:bookmarkStart w:name="z173" w:id="166"/>
    <w:p>
      <w:pPr>
        <w:spacing w:after="0"/>
        <w:ind w:left="0"/>
        <w:jc w:val="both"/>
      </w:pPr>
      <w:r>
        <w:rPr>
          <w:rFonts w:ascii="Times New Roman"/>
          <w:b w:val="false"/>
          <w:i w:val="false"/>
          <w:color w:val="000000"/>
          <w:sz w:val="28"/>
        </w:rPr>
        <w:t>
      methods and techniques for moving timber;</w:t>
      </w:r>
    </w:p>
    <w:bookmarkEnd w:id="166"/>
    <w:bookmarkStart w:name="z174" w:id="167"/>
    <w:p>
      <w:pPr>
        <w:spacing w:after="0"/>
        <w:ind w:left="0"/>
        <w:jc w:val="both"/>
      </w:pPr>
      <w:r>
        <w:rPr>
          <w:rFonts w:ascii="Times New Roman"/>
          <w:b w:val="false"/>
          <w:i w:val="false"/>
          <w:color w:val="000000"/>
          <w:sz w:val="28"/>
        </w:rPr>
        <w:t>
      timber assortments and state standards for them;</w:t>
      </w:r>
    </w:p>
    <w:bookmarkEnd w:id="167"/>
    <w:bookmarkStart w:name="z175" w:id="168"/>
    <w:p>
      <w:pPr>
        <w:spacing w:after="0"/>
        <w:ind w:left="0"/>
        <w:jc w:val="both"/>
      </w:pPr>
      <w:r>
        <w:rPr>
          <w:rFonts w:ascii="Times New Roman"/>
          <w:b w:val="false"/>
          <w:i w:val="false"/>
          <w:color w:val="000000"/>
          <w:sz w:val="28"/>
        </w:rPr>
        <w:t>
      marking of timber;</w:t>
      </w:r>
    </w:p>
    <w:bookmarkEnd w:id="168"/>
    <w:bookmarkStart w:name="z176" w:id="169"/>
    <w:p>
      <w:pPr>
        <w:spacing w:after="0"/>
        <w:ind w:left="0"/>
        <w:jc w:val="both"/>
      </w:pPr>
      <w:r>
        <w:rPr>
          <w:rFonts w:ascii="Times New Roman"/>
          <w:b w:val="false"/>
          <w:i w:val="false"/>
          <w:color w:val="000000"/>
          <w:sz w:val="28"/>
        </w:rPr>
        <w:t>
      the principle of operation of devices and tools for grinding;</w:t>
      </w:r>
    </w:p>
    <w:bookmarkEnd w:id="169"/>
    <w:bookmarkStart w:name="z177" w:id="170"/>
    <w:p>
      <w:pPr>
        <w:spacing w:after="0"/>
        <w:ind w:left="0"/>
        <w:jc w:val="both"/>
      </w:pPr>
      <w:r>
        <w:rPr>
          <w:rFonts w:ascii="Times New Roman"/>
          <w:b w:val="false"/>
          <w:i w:val="false"/>
          <w:color w:val="000000"/>
          <w:sz w:val="28"/>
        </w:rPr>
        <w:t>
      rules for supplying timber to unloading mechanisms.</w:t>
      </w:r>
    </w:p>
    <w:bookmarkEnd w:id="170"/>
    <w:bookmarkStart w:name="z178" w:id="171"/>
    <w:p>
      <w:pPr>
        <w:spacing w:after="0"/>
        <w:ind w:left="0"/>
        <w:jc w:val="left"/>
      </w:pPr>
      <w:r>
        <w:rPr>
          <w:rFonts w:ascii="Times New Roman"/>
          <w:b/>
          <w:i w:val="false"/>
          <w:color w:val="000000"/>
        </w:rPr>
        <w:t xml:space="preserve"> Paragraph 11. Driver of the rafting (sorting) machine, 4th category</w:t>
      </w:r>
    </w:p>
    <w:bookmarkEnd w:id="171"/>
    <w:bookmarkStart w:name="z179" w:id="172"/>
    <w:p>
      <w:pPr>
        <w:spacing w:after="0"/>
        <w:ind w:left="0"/>
        <w:jc w:val="both"/>
      </w:pPr>
      <w:r>
        <w:rPr>
          <w:rFonts w:ascii="Times New Roman"/>
          <w:b w:val="false"/>
          <w:i w:val="false"/>
          <w:color w:val="000000"/>
          <w:sz w:val="28"/>
        </w:rPr>
        <w:t>
      24. Characteristics of works:</w:t>
      </w:r>
    </w:p>
    <w:bookmarkEnd w:id="172"/>
    <w:bookmarkStart w:name="z180" w:id="173"/>
    <w:p>
      <w:pPr>
        <w:spacing w:after="0"/>
        <w:ind w:left="0"/>
        <w:jc w:val="both"/>
      </w:pPr>
      <w:r>
        <w:rPr>
          <w:rFonts w:ascii="Times New Roman"/>
          <w:b w:val="false"/>
          <w:i w:val="false"/>
          <w:color w:val="000000"/>
          <w:sz w:val="28"/>
        </w:rPr>
        <w:t>
      control of a rafting (sorting) machine when rafting (sorting) timber;</w:t>
      </w:r>
    </w:p>
    <w:bookmarkEnd w:id="173"/>
    <w:bookmarkStart w:name="z181" w:id="174"/>
    <w:p>
      <w:pPr>
        <w:spacing w:after="0"/>
        <w:ind w:left="0"/>
        <w:jc w:val="both"/>
      </w:pPr>
      <w:r>
        <w:rPr>
          <w:rFonts w:ascii="Times New Roman"/>
          <w:b w:val="false"/>
          <w:i w:val="false"/>
          <w:color w:val="000000"/>
          <w:sz w:val="28"/>
        </w:rPr>
        <w:t>
      ensuring uninterrupted operation of the rafting (sorting) machine units, inspection, lubrication and preventive and current repairs;</w:t>
      </w:r>
    </w:p>
    <w:bookmarkEnd w:id="174"/>
    <w:bookmarkStart w:name="z182" w:id="175"/>
    <w:p>
      <w:pPr>
        <w:spacing w:after="0"/>
        <w:ind w:left="0"/>
        <w:jc w:val="both"/>
      </w:pPr>
      <w:r>
        <w:rPr>
          <w:rFonts w:ascii="Times New Roman"/>
          <w:b w:val="false"/>
          <w:i w:val="false"/>
          <w:color w:val="000000"/>
          <w:sz w:val="28"/>
        </w:rPr>
        <w:t>
      preparation of defective statements for the overhaul of a rafting (sorting) machine.</w:t>
      </w:r>
    </w:p>
    <w:bookmarkEnd w:id="175"/>
    <w:bookmarkStart w:name="z183" w:id="176"/>
    <w:p>
      <w:pPr>
        <w:spacing w:after="0"/>
        <w:ind w:left="0"/>
        <w:jc w:val="both"/>
      </w:pPr>
      <w:r>
        <w:rPr>
          <w:rFonts w:ascii="Times New Roman"/>
          <w:b w:val="false"/>
          <w:i w:val="false"/>
          <w:color w:val="000000"/>
          <w:sz w:val="28"/>
        </w:rPr>
        <w:t>
      25. Should know:</w:t>
      </w:r>
    </w:p>
    <w:bookmarkEnd w:id="176"/>
    <w:bookmarkStart w:name="z184" w:id="177"/>
    <w:p>
      <w:pPr>
        <w:spacing w:after="0"/>
        <w:ind w:left="0"/>
        <w:jc w:val="both"/>
      </w:pPr>
      <w:r>
        <w:rPr>
          <w:rFonts w:ascii="Times New Roman"/>
          <w:b w:val="false"/>
          <w:i w:val="false"/>
          <w:color w:val="000000"/>
          <w:sz w:val="28"/>
        </w:rPr>
        <w:t>
      rules for sorting timber, bundles of bundles and technical conditions for them;</w:t>
      </w:r>
    </w:p>
    <w:bookmarkEnd w:id="177"/>
    <w:bookmarkStart w:name="z185" w:id="178"/>
    <w:p>
      <w:pPr>
        <w:spacing w:after="0"/>
        <w:ind w:left="0"/>
        <w:jc w:val="both"/>
      </w:pPr>
      <w:r>
        <w:rPr>
          <w:rFonts w:ascii="Times New Roman"/>
          <w:b w:val="false"/>
          <w:i w:val="false"/>
          <w:color w:val="000000"/>
          <w:sz w:val="28"/>
        </w:rPr>
        <w:t>
      device and rules for the technical operation of the rafting (sorting) machine, the procedure for replacing worn-out parts;</w:t>
      </w:r>
    </w:p>
    <w:bookmarkEnd w:id="178"/>
    <w:bookmarkStart w:name="z186" w:id="179"/>
    <w:p>
      <w:pPr>
        <w:spacing w:after="0"/>
        <w:ind w:left="0"/>
        <w:jc w:val="both"/>
      </w:pPr>
      <w:r>
        <w:rPr>
          <w:rFonts w:ascii="Times New Roman"/>
          <w:b w:val="false"/>
          <w:i w:val="false"/>
          <w:color w:val="000000"/>
          <w:sz w:val="28"/>
        </w:rPr>
        <w:t>
      types, properties, categorys of fuel and lubricants.</w:t>
      </w:r>
    </w:p>
    <w:bookmarkEnd w:id="179"/>
    <w:bookmarkStart w:name="z187" w:id="180"/>
    <w:p>
      <w:pPr>
        <w:spacing w:after="0"/>
        <w:ind w:left="0"/>
        <w:jc w:val="both"/>
      </w:pPr>
      <w:r>
        <w:rPr>
          <w:rFonts w:ascii="Times New Roman"/>
          <w:b w:val="false"/>
          <w:i w:val="false"/>
          <w:color w:val="000000"/>
          <w:sz w:val="28"/>
        </w:rPr>
        <w:t>
      With participation in the average and overhaul of the rafting (sorting) machine - 5th category.</w:t>
      </w:r>
    </w:p>
    <w:bookmarkEnd w:id="180"/>
    <w:bookmarkStart w:name="z188" w:id="181"/>
    <w:p>
      <w:pPr>
        <w:spacing w:after="0"/>
        <w:ind w:left="0"/>
        <w:jc w:val="left"/>
      </w:pPr>
      <w:r>
        <w:rPr>
          <w:rFonts w:ascii="Times New Roman"/>
          <w:b/>
          <w:i w:val="false"/>
          <w:color w:val="000000"/>
        </w:rPr>
        <w:t xml:space="preserve"> Paragraph 12. Ravager , 3rd category</w:t>
      </w:r>
    </w:p>
    <w:bookmarkEnd w:id="181"/>
    <w:bookmarkStart w:name="z189" w:id="182"/>
    <w:p>
      <w:pPr>
        <w:spacing w:after="0"/>
        <w:ind w:left="0"/>
        <w:jc w:val="both"/>
      </w:pPr>
      <w:r>
        <w:rPr>
          <w:rFonts w:ascii="Times New Roman"/>
          <w:b w:val="false"/>
          <w:i w:val="false"/>
          <w:color w:val="000000"/>
          <w:sz w:val="28"/>
        </w:rPr>
        <w:t>
      26. Description of works:</w:t>
      </w:r>
    </w:p>
    <w:bookmarkEnd w:id="182"/>
    <w:bookmarkStart w:name="z190" w:id="183"/>
    <w:p>
      <w:pPr>
        <w:spacing w:after="0"/>
        <w:ind w:left="0"/>
        <w:jc w:val="both"/>
      </w:pPr>
      <w:r>
        <w:rPr>
          <w:rFonts w:ascii="Times New Roman"/>
          <w:b w:val="false"/>
          <w:i w:val="false"/>
          <w:color w:val="000000"/>
          <w:sz w:val="28"/>
        </w:rPr>
        <w:t>
      for navigational rafting - brush set and alignment , signal supply, removal of finished beams during mechanized rafting of wood on water;</w:t>
      </w:r>
    </w:p>
    <w:bookmarkEnd w:id="183"/>
    <w:bookmarkStart w:name="z191" w:id="184"/>
    <w:p>
      <w:pPr>
        <w:spacing w:after="0"/>
        <w:ind w:left="0"/>
        <w:jc w:val="both"/>
      </w:pPr>
      <w:r>
        <w:rPr>
          <w:rFonts w:ascii="Times New Roman"/>
          <w:b w:val="false"/>
          <w:i w:val="false"/>
          <w:color w:val="000000"/>
          <w:sz w:val="28"/>
        </w:rPr>
        <w:t>
      a raft of flat single and multi-row raft units, layering of raft units;</w:t>
      </w:r>
    </w:p>
    <w:bookmarkEnd w:id="184"/>
    <w:bookmarkStart w:name="z192" w:id="185"/>
    <w:p>
      <w:pPr>
        <w:spacing w:after="0"/>
        <w:ind w:left="0"/>
        <w:jc w:val="both"/>
      </w:pPr>
      <w:r>
        <w:rPr>
          <w:rFonts w:ascii="Times New Roman"/>
          <w:b w:val="false"/>
          <w:i w:val="false"/>
          <w:color w:val="000000"/>
          <w:sz w:val="28"/>
        </w:rPr>
        <w:t>
      for coastal rafts - rolling wood from piles, a set of packs, grinding , holding with chokers, working with slings and a hauling rope.</w:t>
      </w:r>
    </w:p>
    <w:bookmarkEnd w:id="185"/>
    <w:bookmarkStart w:name="z193" w:id="186"/>
    <w:p>
      <w:pPr>
        <w:spacing w:after="0"/>
        <w:ind w:left="0"/>
        <w:jc w:val="both"/>
      </w:pPr>
      <w:r>
        <w:rPr>
          <w:rFonts w:ascii="Times New Roman"/>
          <w:b w:val="false"/>
          <w:i w:val="false"/>
          <w:color w:val="000000"/>
          <w:sz w:val="28"/>
        </w:rPr>
        <w:t>
      27. Should know:</w:t>
      </w:r>
    </w:p>
    <w:bookmarkEnd w:id="186"/>
    <w:bookmarkStart w:name="z194" w:id="187"/>
    <w:p>
      <w:pPr>
        <w:spacing w:after="0"/>
        <w:ind w:left="0"/>
        <w:jc w:val="both"/>
      </w:pPr>
      <w:r>
        <w:rPr>
          <w:rFonts w:ascii="Times New Roman"/>
          <w:b w:val="false"/>
          <w:i w:val="false"/>
          <w:color w:val="000000"/>
          <w:sz w:val="28"/>
        </w:rPr>
        <w:t>
      types and designs of rafting units;</w:t>
      </w:r>
    </w:p>
    <w:bookmarkEnd w:id="187"/>
    <w:bookmarkStart w:name="z195" w:id="188"/>
    <w:p>
      <w:pPr>
        <w:spacing w:after="0"/>
        <w:ind w:left="0"/>
        <w:jc w:val="both"/>
      </w:pPr>
      <w:r>
        <w:rPr>
          <w:rFonts w:ascii="Times New Roman"/>
          <w:b w:val="false"/>
          <w:i w:val="false"/>
          <w:color w:val="000000"/>
          <w:sz w:val="28"/>
        </w:rPr>
        <w:t>
      rules for rafting timber on water and coastal rafting;</w:t>
      </w:r>
    </w:p>
    <w:bookmarkEnd w:id="188"/>
    <w:bookmarkStart w:name="z196" w:id="189"/>
    <w:p>
      <w:pPr>
        <w:spacing w:after="0"/>
        <w:ind w:left="0"/>
        <w:jc w:val="both"/>
      </w:pPr>
      <w:r>
        <w:rPr>
          <w:rFonts w:ascii="Times New Roman"/>
          <w:b w:val="false"/>
          <w:i w:val="false"/>
          <w:color w:val="000000"/>
          <w:sz w:val="28"/>
        </w:rPr>
        <w:t>
      assortments of forest materials;</w:t>
      </w:r>
    </w:p>
    <w:bookmarkEnd w:id="189"/>
    <w:bookmarkStart w:name="z197" w:id="190"/>
    <w:p>
      <w:pPr>
        <w:spacing w:after="0"/>
        <w:ind w:left="0"/>
        <w:jc w:val="both"/>
      </w:pPr>
      <w:r>
        <w:rPr>
          <w:rFonts w:ascii="Times New Roman"/>
          <w:b w:val="false"/>
          <w:i w:val="false"/>
          <w:color w:val="000000"/>
          <w:sz w:val="28"/>
        </w:rPr>
        <w:t>
      rules for bundling bundles and technical requirements for bundling material;</w:t>
      </w:r>
    </w:p>
    <w:bookmarkEnd w:id="190"/>
    <w:bookmarkStart w:name="z198" w:id="191"/>
    <w:p>
      <w:pPr>
        <w:spacing w:after="0"/>
        <w:ind w:left="0"/>
        <w:jc w:val="both"/>
      </w:pPr>
      <w:r>
        <w:rPr>
          <w:rFonts w:ascii="Times New Roman"/>
          <w:b w:val="false"/>
          <w:i w:val="false"/>
          <w:color w:val="000000"/>
          <w:sz w:val="28"/>
        </w:rPr>
        <w:t>
      splotochnogo norm validity and binding devices rigging and ropes, prisluzhnogo timber (props);</w:t>
      </w:r>
    </w:p>
    <w:bookmarkEnd w:id="191"/>
    <w:bookmarkStart w:name="z199" w:id="192"/>
    <w:p>
      <w:pPr>
        <w:spacing w:after="0"/>
        <w:ind w:left="0"/>
        <w:jc w:val="both"/>
      </w:pPr>
      <w:r>
        <w:rPr>
          <w:rFonts w:ascii="Times New Roman"/>
          <w:b w:val="false"/>
          <w:i w:val="false"/>
          <w:color w:val="000000"/>
          <w:sz w:val="28"/>
        </w:rPr>
        <w:t>
      types and causes of marriage during rafting, measures to prevent and eliminate it.</w:t>
      </w:r>
    </w:p>
    <w:bookmarkEnd w:id="192"/>
    <w:bookmarkStart w:name="z200" w:id="193"/>
    <w:p>
      <w:pPr>
        <w:spacing w:after="0"/>
        <w:ind w:left="0"/>
        <w:jc w:val="left"/>
      </w:pPr>
      <w:r>
        <w:rPr>
          <w:rFonts w:ascii="Times New Roman"/>
          <w:b/>
          <w:i w:val="false"/>
          <w:color w:val="000000"/>
        </w:rPr>
        <w:t xml:space="preserve"> Paragraph 13. Raider , 4th category</w:t>
      </w:r>
    </w:p>
    <w:bookmarkEnd w:id="193"/>
    <w:bookmarkStart w:name="z201" w:id="194"/>
    <w:p>
      <w:pPr>
        <w:spacing w:after="0"/>
        <w:ind w:left="0"/>
        <w:jc w:val="both"/>
      </w:pPr>
      <w:r>
        <w:rPr>
          <w:rFonts w:ascii="Times New Roman"/>
          <w:b w:val="false"/>
          <w:i w:val="false"/>
          <w:color w:val="000000"/>
          <w:sz w:val="28"/>
        </w:rPr>
        <w:t>
      28. Description of works:</w:t>
      </w:r>
    </w:p>
    <w:bookmarkEnd w:id="194"/>
    <w:bookmarkStart w:name="z202" w:id="195"/>
    <w:p>
      <w:pPr>
        <w:spacing w:after="0"/>
        <w:ind w:left="0"/>
        <w:jc w:val="both"/>
      </w:pPr>
      <w:r>
        <w:rPr>
          <w:rFonts w:ascii="Times New Roman"/>
          <w:b w:val="false"/>
          <w:i w:val="false"/>
          <w:color w:val="000000"/>
          <w:sz w:val="28"/>
        </w:rPr>
        <w:t>
      linkage of beams for mechanized rafting of wood on water and coastal rafting;</w:t>
      </w:r>
    </w:p>
    <w:bookmarkEnd w:id="195"/>
    <w:bookmarkStart w:name="z203" w:id="196"/>
    <w:p>
      <w:pPr>
        <w:spacing w:after="0"/>
        <w:ind w:left="0"/>
        <w:jc w:val="both"/>
      </w:pPr>
      <w:r>
        <w:rPr>
          <w:rFonts w:ascii="Times New Roman"/>
          <w:b w:val="false"/>
          <w:i w:val="false"/>
          <w:color w:val="000000"/>
          <w:sz w:val="28"/>
        </w:rPr>
        <w:t>
      the device of stumps, backlogs;</w:t>
      </w:r>
    </w:p>
    <w:bookmarkEnd w:id="196"/>
    <w:bookmarkStart w:name="z204" w:id="197"/>
    <w:p>
      <w:pPr>
        <w:spacing w:after="0"/>
        <w:ind w:left="0"/>
        <w:jc w:val="both"/>
      </w:pPr>
      <w:r>
        <w:rPr>
          <w:rFonts w:ascii="Times New Roman"/>
          <w:b w:val="false"/>
          <w:i w:val="false"/>
          <w:color w:val="000000"/>
          <w:sz w:val="28"/>
        </w:rPr>
        <w:t>
      preparation of strapping wire;</w:t>
      </w:r>
    </w:p>
    <w:bookmarkEnd w:id="197"/>
    <w:bookmarkStart w:name="z205" w:id="198"/>
    <w:p>
      <w:pPr>
        <w:spacing w:after="0"/>
        <w:ind w:left="0"/>
        <w:jc w:val="both"/>
      </w:pPr>
      <w:r>
        <w:rPr>
          <w:rFonts w:ascii="Times New Roman"/>
          <w:b w:val="false"/>
          <w:i w:val="false"/>
          <w:color w:val="000000"/>
          <w:sz w:val="28"/>
        </w:rPr>
        <w:t>
      end alignment of beams with an end leveler .</w:t>
      </w:r>
    </w:p>
    <w:bookmarkEnd w:id="198"/>
    <w:bookmarkStart w:name="z206" w:id="199"/>
    <w:p>
      <w:pPr>
        <w:spacing w:after="0"/>
        <w:ind w:left="0"/>
        <w:jc w:val="both"/>
      </w:pPr>
      <w:r>
        <w:rPr>
          <w:rFonts w:ascii="Times New Roman"/>
          <w:b w:val="false"/>
          <w:i w:val="false"/>
          <w:color w:val="000000"/>
          <w:sz w:val="28"/>
        </w:rPr>
        <w:t>
      29. Should know:</w:t>
      </w:r>
    </w:p>
    <w:bookmarkEnd w:id="199"/>
    <w:bookmarkStart w:name="z207" w:id="200"/>
    <w:p>
      <w:pPr>
        <w:spacing w:after="0"/>
        <w:ind w:left="0"/>
        <w:jc w:val="both"/>
      </w:pPr>
      <w:r>
        <w:rPr>
          <w:rFonts w:ascii="Times New Roman"/>
          <w:b w:val="false"/>
          <w:i w:val="false"/>
          <w:color w:val="000000"/>
          <w:sz w:val="28"/>
        </w:rPr>
        <w:t>
      technology and devices for bundling strapping;</w:t>
      </w:r>
    </w:p>
    <w:bookmarkEnd w:id="200"/>
    <w:bookmarkStart w:name="z208" w:id="201"/>
    <w:p>
      <w:pPr>
        <w:spacing w:after="0"/>
        <w:ind w:left="0"/>
        <w:jc w:val="both"/>
      </w:pPr>
      <w:r>
        <w:rPr>
          <w:rFonts w:ascii="Times New Roman"/>
          <w:b w:val="false"/>
          <w:i w:val="false"/>
          <w:color w:val="000000"/>
          <w:sz w:val="28"/>
        </w:rPr>
        <w:t>
      technical requirements for the strapping material.</w:t>
      </w:r>
    </w:p>
    <w:bookmarkEnd w:id="201"/>
    <w:bookmarkStart w:name="z209" w:id="202"/>
    <w:p>
      <w:pPr>
        <w:spacing w:after="0"/>
        <w:ind w:left="0"/>
        <w:jc w:val="left"/>
      </w:pPr>
      <w:r>
        <w:rPr>
          <w:rFonts w:ascii="Times New Roman"/>
          <w:b/>
          <w:i w:val="false"/>
          <w:color w:val="000000"/>
        </w:rPr>
        <w:t xml:space="preserve"> Chapter 3. Tariff and qualification characteristics of workers' professions by category for logging work</w:t>
      </w:r>
    </w:p>
    <w:bookmarkEnd w:id="202"/>
    <w:bookmarkStart w:name="z210" w:id="203"/>
    <w:p>
      <w:pPr>
        <w:spacing w:after="0"/>
        <w:ind w:left="0"/>
        <w:jc w:val="left"/>
      </w:pPr>
      <w:r>
        <w:rPr>
          <w:rFonts w:ascii="Times New Roman"/>
          <w:b/>
          <w:i w:val="false"/>
          <w:color w:val="000000"/>
        </w:rPr>
        <w:t xml:space="preserve"> Paragraph 1. Operator of the automated forest transporter , 4th category</w:t>
      </w:r>
    </w:p>
    <w:bookmarkEnd w:id="203"/>
    <w:bookmarkStart w:name="z211" w:id="204"/>
    <w:p>
      <w:pPr>
        <w:spacing w:after="0"/>
        <w:ind w:left="0"/>
        <w:jc w:val="both"/>
      </w:pPr>
      <w:r>
        <w:rPr>
          <w:rFonts w:ascii="Times New Roman"/>
          <w:b w:val="false"/>
          <w:i w:val="false"/>
          <w:color w:val="000000"/>
          <w:sz w:val="28"/>
        </w:rPr>
        <w:t>
      30. Characteristics of works:</w:t>
      </w:r>
    </w:p>
    <w:bookmarkEnd w:id="204"/>
    <w:bookmarkStart w:name="z212" w:id="205"/>
    <w:p>
      <w:pPr>
        <w:spacing w:after="0"/>
        <w:ind w:left="0"/>
        <w:jc w:val="both"/>
      </w:pPr>
      <w:r>
        <w:rPr>
          <w:rFonts w:ascii="Times New Roman"/>
          <w:b w:val="false"/>
          <w:i w:val="false"/>
          <w:color w:val="000000"/>
          <w:sz w:val="28"/>
        </w:rPr>
        <w:t>
      control of an automated sorting of a timber transporter when determining the purpose of round timber, distribution to logs when sorting timber by assortment;</w:t>
      </w:r>
    </w:p>
    <w:bookmarkEnd w:id="205"/>
    <w:bookmarkStart w:name="z213" w:id="206"/>
    <w:p>
      <w:pPr>
        <w:spacing w:after="0"/>
        <w:ind w:left="0"/>
        <w:jc w:val="both"/>
      </w:pPr>
      <w:r>
        <w:rPr>
          <w:rFonts w:ascii="Times New Roman"/>
          <w:b w:val="false"/>
          <w:i w:val="false"/>
          <w:color w:val="000000"/>
          <w:sz w:val="28"/>
        </w:rPr>
        <w:t>
      monitoring the movement of timber along the sorting front and dumping by various dumping devices into specified logs ;</w:t>
      </w:r>
    </w:p>
    <w:bookmarkEnd w:id="206"/>
    <w:bookmarkStart w:name="z214" w:id="207"/>
    <w:p>
      <w:pPr>
        <w:spacing w:after="0"/>
        <w:ind w:left="0"/>
        <w:jc w:val="both"/>
      </w:pPr>
      <w:r>
        <w:rPr>
          <w:rFonts w:ascii="Times New Roman"/>
          <w:b w:val="false"/>
          <w:i w:val="false"/>
          <w:color w:val="000000"/>
          <w:sz w:val="28"/>
        </w:rPr>
        <w:t>
      monitoring the operation of individual units, electrical and light and sound systems of an automated forest transporter ;</w:t>
      </w:r>
    </w:p>
    <w:bookmarkEnd w:id="207"/>
    <w:bookmarkStart w:name="z215" w:id="208"/>
    <w:p>
      <w:pPr>
        <w:spacing w:after="0"/>
        <w:ind w:left="0"/>
        <w:jc w:val="both"/>
      </w:pPr>
      <w:r>
        <w:rPr>
          <w:rFonts w:ascii="Times New Roman"/>
          <w:b w:val="false"/>
          <w:i w:val="false"/>
          <w:color w:val="000000"/>
          <w:sz w:val="28"/>
        </w:rPr>
        <w:t>
      regulation and adjustment of the units of the automated forest transporter ;</w:t>
      </w:r>
    </w:p>
    <w:bookmarkEnd w:id="208"/>
    <w:bookmarkStart w:name="z216" w:id="209"/>
    <w:p>
      <w:pPr>
        <w:spacing w:after="0"/>
        <w:ind w:left="0"/>
        <w:jc w:val="both"/>
      </w:pPr>
      <w:r>
        <w:rPr>
          <w:rFonts w:ascii="Times New Roman"/>
          <w:b w:val="false"/>
          <w:i w:val="false"/>
          <w:color w:val="000000"/>
          <w:sz w:val="28"/>
        </w:rPr>
        <w:t>
      participation in the repair and testing of an automated forest transporter .</w:t>
      </w:r>
    </w:p>
    <w:bookmarkEnd w:id="209"/>
    <w:bookmarkStart w:name="z217" w:id="210"/>
    <w:p>
      <w:pPr>
        <w:spacing w:after="0"/>
        <w:ind w:left="0"/>
        <w:jc w:val="both"/>
      </w:pPr>
      <w:r>
        <w:rPr>
          <w:rFonts w:ascii="Times New Roman"/>
          <w:b w:val="false"/>
          <w:i w:val="false"/>
          <w:color w:val="000000"/>
          <w:sz w:val="28"/>
        </w:rPr>
        <w:t>
      31. Should know:</w:t>
      </w:r>
    </w:p>
    <w:bookmarkEnd w:id="210"/>
    <w:bookmarkStart w:name="z218" w:id="211"/>
    <w:p>
      <w:pPr>
        <w:spacing w:after="0"/>
        <w:ind w:left="0"/>
        <w:jc w:val="both"/>
      </w:pPr>
      <w:r>
        <w:rPr>
          <w:rFonts w:ascii="Times New Roman"/>
          <w:b w:val="false"/>
          <w:i w:val="false"/>
          <w:color w:val="000000"/>
          <w:sz w:val="28"/>
        </w:rPr>
        <w:t>
      basic information about tree species;</w:t>
      </w:r>
    </w:p>
    <w:bookmarkEnd w:id="211"/>
    <w:bookmarkStart w:name="z219" w:id="212"/>
    <w:p>
      <w:pPr>
        <w:spacing w:after="0"/>
        <w:ind w:left="0"/>
        <w:jc w:val="both"/>
      </w:pPr>
      <w:r>
        <w:rPr>
          <w:rFonts w:ascii="Times New Roman"/>
          <w:b w:val="false"/>
          <w:i w:val="false"/>
          <w:color w:val="000000"/>
          <w:sz w:val="28"/>
        </w:rPr>
        <w:t>
      defects of wood;</w:t>
      </w:r>
    </w:p>
    <w:bookmarkEnd w:id="212"/>
    <w:bookmarkStart w:name="z220" w:id="213"/>
    <w:p>
      <w:pPr>
        <w:spacing w:after="0"/>
        <w:ind w:left="0"/>
        <w:jc w:val="both"/>
      </w:pPr>
      <w:r>
        <w:rPr>
          <w:rFonts w:ascii="Times New Roman"/>
          <w:b w:val="false"/>
          <w:i w:val="false"/>
          <w:color w:val="000000"/>
          <w:sz w:val="28"/>
        </w:rPr>
        <w:t>
      technical requirements for harvested assortments, state standards and technical conditions for them;</w:t>
      </w:r>
    </w:p>
    <w:bookmarkEnd w:id="213"/>
    <w:bookmarkStart w:name="z221" w:id="214"/>
    <w:p>
      <w:pPr>
        <w:spacing w:after="0"/>
        <w:ind w:left="0"/>
        <w:jc w:val="both"/>
      </w:pPr>
      <w:r>
        <w:rPr>
          <w:rFonts w:ascii="Times New Roman"/>
          <w:b w:val="false"/>
          <w:i w:val="false"/>
          <w:color w:val="000000"/>
          <w:sz w:val="28"/>
        </w:rPr>
        <w:t>
      methods of sorting round timber by species and categorys;</w:t>
      </w:r>
    </w:p>
    <w:bookmarkEnd w:id="214"/>
    <w:bookmarkStart w:name="z222" w:id="215"/>
    <w:p>
      <w:pPr>
        <w:spacing w:after="0"/>
        <w:ind w:left="0"/>
        <w:jc w:val="both"/>
      </w:pPr>
      <w:r>
        <w:rPr>
          <w:rFonts w:ascii="Times New Roman"/>
          <w:b w:val="false"/>
          <w:i w:val="false"/>
          <w:color w:val="000000"/>
          <w:sz w:val="28"/>
        </w:rPr>
        <w:t>
      device, principle of operation, rules for the technical operation of units and systems;</w:t>
      </w:r>
    </w:p>
    <w:bookmarkEnd w:id="215"/>
    <w:bookmarkStart w:name="z223" w:id="216"/>
    <w:p>
      <w:pPr>
        <w:spacing w:after="0"/>
        <w:ind w:left="0"/>
        <w:jc w:val="both"/>
      </w:pPr>
      <w:r>
        <w:rPr>
          <w:rFonts w:ascii="Times New Roman"/>
          <w:b w:val="false"/>
          <w:i w:val="false"/>
          <w:color w:val="000000"/>
          <w:sz w:val="28"/>
        </w:rPr>
        <w:t>
      technical conditions for the regulation of the mechanisms of an automated timber transporter .</w:t>
      </w:r>
    </w:p>
    <w:bookmarkEnd w:id="216"/>
    <w:bookmarkStart w:name="z224" w:id="217"/>
    <w:p>
      <w:pPr>
        <w:spacing w:after="0"/>
        <w:ind w:left="0"/>
        <w:jc w:val="left"/>
      </w:pPr>
      <w:r>
        <w:rPr>
          <w:rFonts w:ascii="Times New Roman"/>
          <w:b/>
          <w:i w:val="false"/>
          <w:color w:val="000000"/>
        </w:rPr>
        <w:t xml:space="preserve"> Paragraph 2. The driver of the forestry machine, category 7</w:t>
      </w:r>
    </w:p>
    <w:bookmarkEnd w:id="217"/>
    <w:bookmarkStart w:name="z225" w:id="218"/>
    <w:p>
      <w:pPr>
        <w:spacing w:after="0"/>
        <w:ind w:left="0"/>
        <w:jc w:val="both"/>
      </w:pPr>
      <w:r>
        <w:rPr>
          <w:rFonts w:ascii="Times New Roman"/>
          <w:b w:val="false"/>
          <w:i w:val="false"/>
          <w:color w:val="000000"/>
          <w:sz w:val="28"/>
        </w:rPr>
        <w:t>
      32. Characteristics of works:</w:t>
      </w:r>
    </w:p>
    <w:bookmarkEnd w:id="218"/>
    <w:bookmarkStart w:name="z226" w:id="219"/>
    <w:p>
      <w:pPr>
        <w:spacing w:after="0"/>
        <w:ind w:left="0"/>
        <w:jc w:val="both"/>
      </w:pPr>
      <w:r>
        <w:rPr>
          <w:rFonts w:ascii="Times New Roman"/>
          <w:b w:val="false"/>
          <w:i w:val="false"/>
          <w:color w:val="000000"/>
          <w:sz w:val="28"/>
        </w:rPr>
        <w:t>
      control of logging machines of various systems when performing felling, picking and skidding trees in felling areas; clearing trees from branches and bucking logs at logging areas, loading points, upper and intermediate warehouses; uprooting, selection of stumps and resin in cutting areas;</w:t>
      </w:r>
    </w:p>
    <w:bookmarkEnd w:id="219"/>
    <w:bookmarkStart w:name="z227" w:id="220"/>
    <w:p>
      <w:pPr>
        <w:spacing w:after="0"/>
        <w:ind w:left="0"/>
        <w:jc w:val="both"/>
      </w:pPr>
      <w:r>
        <w:rPr>
          <w:rFonts w:ascii="Times New Roman"/>
          <w:b w:val="false"/>
          <w:i w:val="false"/>
          <w:color w:val="000000"/>
          <w:sz w:val="28"/>
        </w:rPr>
        <w:t>
      regulation of mechanisms and equipment of forestry machines, identification and elimination of their malfunctions;</w:t>
      </w:r>
    </w:p>
    <w:bookmarkEnd w:id="220"/>
    <w:bookmarkStart w:name="z228" w:id="221"/>
    <w:p>
      <w:pPr>
        <w:spacing w:after="0"/>
        <w:ind w:left="0"/>
        <w:jc w:val="both"/>
      </w:pPr>
      <w:r>
        <w:rPr>
          <w:rFonts w:ascii="Times New Roman"/>
          <w:b w:val="false"/>
          <w:i w:val="false"/>
          <w:color w:val="000000"/>
          <w:sz w:val="28"/>
        </w:rPr>
        <w:t>
      maintenance of forestry machines, trailed and hinged devices and participation in all types of their repair.</w:t>
      </w:r>
    </w:p>
    <w:bookmarkEnd w:id="221"/>
    <w:bookmarkStart w:name="z229" w:id="222"/>
    <w:p>
      <w:pPr>
        <w:spacing w:after="0"/>
        <w:ind w:left="0"/>
        <w:jc w:val="both"/>
      </w:pPr>
      <w:r>
        <w:rPr>
          <w:rFonts w:ascii="Times New Roman"/>
          <w:b w:val="false"/>
          <w:i w:val="false"/>
          <w:color w:val="000000"/>
          <w:sz w:val="28"/>
        </w:rPr>
        <w:t>
      33. Should know:</w:t>
      </w:r>
    </w:p>
    <w:bookmarkEnd w:id="222"/>
    <w:bookmarkStart w:name="z230" w:id="223"/>
    <w:p>
      <w:pPr>
        <w:spacing w:after="0"/>
        <w:ind w:left="0"/>
        <w:jc w:val="both"/>
      </w:pPr>
      <w:r>
        <w:rPr>
          <w:rFonts w:ascii="Times New Roman"/>
          <w:b w:val="false"/>
          <w:i w:val="false"/>
          <w:color w:val="000000"/>
          <w:sz w:val="28"/>
        </w:rPr>
        <w:t>
      the design of forestry machines, trailed and mounted devices;</w:t>
      </w:r>
    </w:p>
    <w:bookmarkEnd w:id="223"/>
    <w:bookmarkStart w:name="z231" w:id="224"/>
    <w:p>
      <w:pPr>
        <w:spacing w:after="0"/>
        <w:ind w:left="0"/>
        <w:jc w:val="both"/>
      </w:pPr>
      <w:r>
        <w:rPr>
          <w:rFonts w:ascii="Times New Roman"/>
          <w:b w:val="false"/>
          <w:i w:val="false"/>
          <w:color w:val="000000"/>
          <w:sz w:val="28"/>
        </w:rPr>
        <w:t>
      the principle of operation of the engine of a logging machine and the rules for its regulation;</w:t>
      </w:r>
    </w:p>
    <w:bookmarkEnd w:id="224"/>
    <w:bookmarkStart w:name="z232" w:id="225"/>
    <w:p>
      <w:pPr>
        <w:spacing w:after="0"/>
        <w:ind w:left="0"/>
        <w:jc w:val="both"/>
      </w:pPr>
      <w:r>
        <w:rPr>
          <w:rFonts w:ascii="Times New Roman"/>
          <w:b w:val="false"/>
          <w:i w:val="false"/>
          <w:color w:val="000000"/>
          <w:sz w:val="28"/>
        </w:rPr>
        <w:t>
      the device of electrical, pneumatic and hydraulic equipment of the logging machine;</w:t>
      </w:r>
    </w:p>
    <w:bookmarkEnd w:id="225"/>
    <w:bookmarkStart w:name="z233" w:id="226"/>
    <w:p>
      <w:pPr>
        <w:spacing w:after="0"/>
        <w:ind w:left="0"/>
        <w:jc w:val="both"/>
      </w:pPr>
      <w:r>
        <w:rPr>
          <w:rFonts w:ascii="Times New Roman"/>
          <w:b w:val="false"/>
          <w:i w:val="false"/>
          <w:color w:val="000000"/>
          <w:sz w:val="28"/>
        </w:rPr>
        <w:t>
      rational methods and technology for performing logging operations;</w:t>
      </w:r>
    </w:p>
    <w:bookmarkEnd w:id="226"/>
    <w:bookmarkStart w:name="z234" w:id="227"/>
    <w:p>
      <w:pPr>
        <w:spacing w:after="0"/>
        <w:ind w:left="0"/>
        <w:jc w:val="both"/>
      </w:pPr>
      <w:r>
        <w:rPr>
          <w:rFonts w:ascii="Times New Roman"/>
          <w:b w:val="false"/>
          <w:i w:val="false"/>
          <w:color w:val="000000"/>
          <w:sz w:val="28"/>
        </w:rPr>
        <w:t>
      rules of movement and transportation of goods in felling areas;</w:t>
      </w:r>
    </w:p>
    <w:bookmarkEnd w:id="227"/>
    <w:bookmarkStart w:name="z235" w:id="228"/>
    <w:p>
      <w:pPr>
        <w:spacing w:after="0"/>
        <w:ind w:left="0"/>
        <w:jc w:val="both"/>
      </w:pPr>
      <w:r>
        <w:rPr>
          <w:rFonts w:ascii="Times New Roman"/>
          <w:b w:val="false"/>
          <w:i w:val="false"/>
          <w:color w:val="000000"/>
          <w:sz w:val="28"/>
        </w:rPr>
        <w:t>
      main types of fuel and categorys of fuels and lubricants;</w:t>
      </w:r>
    </w:p>
    <w:bookmarkEnd w:id="228"/>
    <w:bookmarkStart w:name="z236" w:id="229"/>
    <w:p>
      <w:pPr>
        <w:spacing w:after="0"/>
        <w:ind w:left="0"/>
        <w:jc w:val="both"/>
      </w:pPr>
      <w:r>
        <w:rPr>
          <w:rFonts w:ascii="Times New Roman"/>
          <w:b w:val="false"/>
          <w:i w:val="false"/>
          <w:color w:val="000000"/>
          <w:sz w:val="28"/>
        </w:rPr>
        <w:t>
      methods of detecting and eliminating malfunctions of mechanisms and equipment of forestry machines;</w:t>
      </w:r>
    </w:p>
    <w:bookmarkEnd w:id="229"/>
    <w:bookmarkStart w:name="z237" w:id="230"/>
    <w:p>
      <w:pPr>
        <w:spacing w:after="0"/>
        <w:ind w:left="0"/>
        <w:jc w:val="both"/>
      </w:pPr>
      <w:r>
        <w:rPr>
          <w:rFonts w:ascii="Times New Roman"/>
          <w:b w:val="false"/>
          <w:i w:val="false"/>
          <w:color w:val="000000"/>
          <w:sz w:val="28"/>
        </w:rPr>
        <w:t>
      technical conditions and state standards for technological chips, timber assortments.</w:t>
      </w:r>
    </w:p>
    <w:bookmarkEnd w:id="230"/>
    <w:bookmarkStart w:name="z238" w:id="231"/>
    <w:p>
      <w:pPr>
        <w:spacing w:after="0"/>
        <w:ind w:left="0"/>
        <w:jc w:val="both"/>
      </w:pPr>
      <w:r>
        <w:rPr>
          <w:rFonts w:ascii="Times New Roman"/>
          <w:b w:val="false"/>
          <w:i w:val="false"/>
          <w:color w:val="000000"/>
          <w:sz w:val="28"/>
        </w:rPr>
        <w:t>
      34. Requires technical and vocational (secondary specialized, secondary vocational) education.</w:t>
      </w:r>
    </w:p>
    <w:bookmarkEnd w:id="231"/>
    <w:bookmarkStart w:name="z239" w:id="232"/>
    <w:p>
      <w:pPr>
        <w:spacing w:after="0"/>
        <w:ind w:left="0"/>
        <w:jc w:val="left"/>
      </w:pPr>
      <w:r>
        <w:rPr>
          <w:rFonts w:ascii="Times New Roman"/>
          <w:b/>
          <w:i w:val="false"/>
          <w:color w:val="000000"/>
        </w:rPr>
        <w:t xml:space="preserve"> Paragraph 3. Logging machine operator, 8 category</w:t>
      </w:r>
    </w:p>
    <w:bookmarkEnd w:id="232"/>
    <w:bookmarkStart w:name="z240" w:id="233"/>
    <w:p>
      <w:pPr>
        <w:spacing w:after="0"/>
        <w:ind w:left="0"/>
        <w:jc w:val="both"/>
      </w:pPr>
      <w:r>
        <w:rPr>
          <w:rFonts w:ascii="Times New Roman"/>
          <w:b w:val="false"/>
          <w:i w:val="false"/>
          <w:color w:val="000000"/>
          <w:sz w:val="28"/>
        </w:rPr>
        <w:t>
      35. Description of works:</w:t>
      </w:r>
    </w:p>
    <w:bookmarkEnd w:id="233"/>
    <w:bookmarkStart w:name="z241" w:id="234"/>
    <w:p>
      <w:pPr>
        <w:spacing w:after="0"/>
        <w:ind w:left="0"/>
        <w:jc w:val="both"/>
      </w:pPr>
      <w:r>
        <w:rPr>
          <w:rFonts w:ascii="Times New Roman"/>
          <w:b w:val="false"/>
          <w:i w:val="false"/>
          <w:color w:val="000000"/>
          <w:sz w:val="28"/>
        </w:rPr>
        <w:t>
      control of logging machines of various systems, equipped with an electronic control system, when performing a complex of operations: gripping, cutting, felling trees, delimbing, marking and crosscutting logs by varieties and assortments, taking into account the maximum output of business assortments;</w:t>
      </w:r>
    </w:p>
    <w:bookmarkEnd w:id="234"/>
    <w:bookmarkStart w:name="z242" w:id="235"/>
    <w:p>
      <w:pPr>
        <w:spacing w:after="0"/>
        <w:ind w:left="0"/>
        <w:jc w:val="both"/>
      </w:pPr>
      <w:r>
        <w:rPr>
          <w:rFonts w:ascii="Times New Roman"/>
          <w:b w:val="false"/>
          <w:i w:val="false"/>
          <w:color w:val="000000"/>
          <w:sz w:val="28"/>
        </w:rPr>
        <w:t>
      the use of an automatic fire-fighting system, a cubature program for a measuring computer when performing logging operations;</w:t>
      </w:r>
    </w:p>
    <w:bookmarkEnd w:id="235"/>
    <w:bookmarkStart w:name="z243" w:id="236"/>
    <w:p>
      <w:pPr>
        <w:spacing w:after="0"/>
        <w:ind w:left="0"/>
        <w:jc w:val="both"/>
      </w:pPr>
      <w:r>
        <w:rPr>
          <w:rFonts w:ascii="Times New Roman"/>
          <w:b w:val="false"/>
          <w:i w:val="false"/>
          <w:color w:val="000000"/>
          <w:sz w:val="28"/>
        </w:rPr>
        <w:t>
      regulation of mechanisms and control systems of a logging machine;</w:t>
      </w:r>
    </w:p>
    <w:bookmarkEnd w:id="236"/>
    <w:bookmarkStart w:name="z244" w:id="237"/>
    <w:p>
      <w:pPr>
        <w:spacing w:after="0"/>
        <w:ind w:left="0"/>
        <w:jc w:val="both"/>
      </w:pPr>
      <w:r>
        <w:rPr>
          <w:rFonts w:ascii="Times New Roman"/>
          <w:b w:val="false"/>
          <w:i w:val="false"/>
          <w:color w:val="000000"/>
          <w:sz w:val="28"/>
        </w:rPr>
        <w:t>
      identification and elimination of malfunctions of mechanisms and equipment of forestry machines;</w:t>
      </w:r>
    </w:p>
    <w:bookmarkEnd w:id="237"/>
    <w:bookmarkStart w:name="z245" w:id="238"/>
    <w:p>
      <w:pPr>
        <w:spacing w:after="0"/>
        <w:ind w:left="0"/>
        <w:jc w:val="both"/>
      </w:pPr>
      <w:r>
        <w:rPr>
          <w:rFonts w:ascii="Times New Roman"/>
          <w:b w:val="false"/>
          <w:i w:val="false"/>
          <w:color w:val="000000"/>
          <w:sz w:val="28"/>
        </w:rPr>
        <w:t>
      maintenance of units, mechanisms and control systems of logging machines, participation in all types of their repair;</w:t>
      </w:r>
    </w:p>
    <w:bookmarkEnd w:id="238"/>
    <w:bookmarkStart w:name="z246" w:id="239"/>
    <w:p>
      <w:pPr>
        <w:spacing w:after="0"/>
        <w:ind w:left="0"/>
        <w:jc w:val="both"/>
      </w:pPr>
      <w:r>
        <w:rPr>
          <w:rFonts w:ascii="Times New Roman"/>
          <w:b w:val="false"/>
          <w:i w:val="false"/>
          <w:color w:val="000000"/>
          <w:sz w:val="28"/>
        </w:rPr>
        <w:t>
      refueling of mechanisms and equipment of logging machines with fuel and lubricants.</w:t>
      </w:r>
    </w:p>
    <w:bookmarkEnd w:id="239"/>
    <w:bookmarkStart w:name="z247" w:id="240"/>
    <w:p>
      <w:pPr>
        <w:spacing w:after="0"/>
        <w:ind w:left="0"/>
        <w:jc w:val="both"/>
      </w:pPr>
      <w:r>
        <w:rPr>
          <w:rFonts w:ascii="Times New Roman"/>
          <w:b w:val="false"/>
          <w:i w:val="false"/>
          <w:color w:val="000000"/>
          <w:sz w:val="28"/>
        </w:rPr>
        <w:t>
      36. Should know:</w:t>
      </w:r>
    </w:p>
    <w:bookmarkEnd w:id="240"/>
    <w:bookmarkStart w:name="z248" w:id="241"/>
    <w:p>
      <w:pPr>
        <w:spacing w:after="0"/>
        <w:ind w:left="0"/>
        <w:jc w:val="both"/>
      </w:pPr>
      <w:r>
        <w:rPr>
          <w:rFonts w:ascii="Times New Roman"/>
          <w:b w:val="false"/>
          <w:i w:val="false"/>
          <w:color w:val="000000"/>
          <w:sz w:val="28"/>
        </w:rPr>
        <w:t>
      design of units, mechanisms, equipment and control systems of forestry machines;</w:t>
      </w:r>
    </w:p>
    <w:bookmarkEnd w:id="241"/>
    <w:bookmarkStart w:name="z249" w:id="242"/>
    <w:p>
      <w:pPr>
        <w:spacing w:after="0"/>
        <w:ind w:left="0"/>
        <w:jc w:val="both"/>
      </w:pPr>
      <w:r>
        <w:rPr>
          <w:rFonts w:ascii="Times New Roman"/>
          <w:b w:val="false"/>
          <w:i w:val="false"/>
          <w:color w:val="000000"/>
          <w:sz w:val="28"/>
        </w:rPr>
        <w:t>
      the principle of operation of the engine of a logging machine and the rules for its regulation;</w:t>
      </w:r>
    </w:p>
    <w:bookmarkEnd w:id="242"/>
    <w:bookmarkStart w:name="z250" w:id="243"/>
    <w:p>
      <w:pPr>
        <w:spacing w:after="0"/>
        <w:ind w:left="0"/>
        <w:jc w:val="both"/>
      </w:pPr>
      <w:r>
        <w:rPr>
          <w:rFonts w:ascii="Times New Roman"/>
          <w:b w:val="false"/>
          <w:i w:val="false"/>
          <w:color w:val="000000"/>
          <w:sz w:val="28"/>
        </w:rPr>
        <w:t>
      fundamentals of electronics and electrical engineering;</w:t>
      </w:r>
    </w:p>
    <w:bookmarkEnd w:id="243"/>
    <w:bookmarkStart w:name="z251" w:id="244"/>
    <w:p>
      <w:pPr>
        <w:spacing w:after="0"/>
        <w:ind w:left="0"/>
        <w:jc w:val="both"/>
      </w:pPr>
      <w:r>
        <w:rPr>
          <w:rFonts w:ascii="Times New Roman"/>
          <w:b w:val="false"/>
          <w:i w:val="false"/>
          <w:color w:val="000000"/>
          <w:sz w:val="28"/>
        </w:rPr>
        <w:t>
      the device of pneumatic , hydraulic and electrical equipment of the logging machine;</w:t>
      </w:r>
    </w:p>
    <w:bookmarkEnd w:id="244"/>
    <w:bookmarkStart w:name="z252" w:id="245"/>
    <w:p>
      <w:pPr>
        <w:spacing w:after="0"/>
        <w:ind w:left="0"/>
        <w:jc w:val="both"/>
      </w:pPr>
      <w:r>
        <w:rPr>
          <w:rFonts w:ascii="Times New Roman"/>
          <w:b w:val="false"/>
          <w:i w:val="false"/>
          <w:color w:val="000000"/>
          <w:sz w:val="28"/>
        </w:rPr>
        <w:t>
      technical conditions for the regulation of units, mechanisms and control systems of forestry machines;</w:t>
      </w:r>
    </w:p>
    <w:bookmarkEnd w:id="245"/>
    <w:bookmarkStart w:name="z253" w:id="246"/>
    <w:p>
      <w:pPr>
        <w:spacing w:after="0"/>
        <w:ind w:left="0"/>
        <w:jc w:val="both"/>
      </w:pPr>
      <w:r>
        <w:rPr>
          <w:rFonts w:ascii="Times New Roman"/>
          <w:b w:val="false"/>
          <w:i w:val="false"/>
          <w:color w:val="000000"/>
          <w:sz w:val="28"/>
        </w:rPr>
        <w:t>
      rational ways of performing logging operations;</w:t>
      </w:r>
    </w:p>
    <w:bookmarkEnd w:id="246"/>
    <w:bookmarkStart w:name="z254" w:id="247"/>
    <w:p>
      <w:pPr>
        <w:spacing w:after="0"/>
        <w:ind w:left="0"/>
        <w:jc w:val="both"/>
      </w:pPr>
      <w:r>
        <w:rPr>
          <w:rFonts w:ascii="Times New Roman"/>
          <w:b w:val="false"/>
          <w:i w:val="false"/>
          <w:color w:val="000000"/>
          <w:sz w:val="28"/>
        </w:rPr>
        <w:t>
      technical requirements for harvested assortments, state standards and technical conditions for them;</w:t>
      </w:r>
    </w:p>
    <w:bookmarkEnd w:id="247"/>
    <w:bookmarkStart w:name="z255" w:id="248"/>
    <w:p>
      <w:pPr>
        <w:spacing w:after="0"/>
        <w:ind w:left="0"/>
        <w:jc w:val="both"/>
      </w:pPr>
      <w:r>
        <w:rPr>
          <w:rFonts w:ascii="Times New Roman"/>
          <w:b w:val="false"/>
          <w:i w:val="false"/>
          <w:color w:val="000000"/>
          <w:sz w:val="28"/>
        </w:rPr>
        <w:t>
      methods of rational cutting of tree-lengths into assortments;</w:t>
      </w:r>
    </w:p>
    <w:bookmarkEnd w:id="248"/>
    <w:bookmarkStart w:name="z256" w:id="249"/>
    <w:p>
      <w:pPr>
        <w:spacing w:after="0"/>
        <w:ind w:left="0"/>
        <w:jc w:val="both"/>
      </w:pPr>
      <w:r>
        <w:rPr>
          <w:rFonts w:ascii="Times New Roman"/>
          <w:b w:val="false"/>
          <w:i w:val="false"/>
          <w:color w:val="000000"/>
          <w:sz w:val="28"/>
        </w:rPr>
        <w:t>
      traffic rules and traffic on felling areas;</w:t>
      </w:r>
    </w:p>
    <w:bookmarkEnd w:id="249"/>
    <w:bookmarkStart w:name="z257" w:id="250"/>
    <w:p>
      <w:pPr>
        <w:spacing w:after="0"/>
        <w:ind w:left="0"/>
        <w:jc w:val="both"/>
      </w:pPr>
      <w:r>
        <w:rPr>
          <w:rFonts w:ascii="Times New Roman"/>
          <w:b w:val="false"/>
          <w:i w:val="false"/>
          <w:color w:val="000000"/>
          <w:sz w:val="28"/>
        </w:rPr>
        <w:t>
      main types of fuel and categorys of fuels and lubricants.</w:t>
      </w:r>
    </w:p>
    <w:bookmarkEnd w:id="250"/>
    <w:bookmarkStart w:name="z258" w:id="251"/>
    <w:p>
      <w:pPr>
        <w:spacing w:after="0"/>
        <w:ind w:left="0"/>
        <w:jc w:val="both"/>
      </w:pPr>
      <w:r>
        <w:rPr>
          <w:rFonts w:ascii="Times New Roman"/>
          <w:b w:val="false"/>
          <w:i w:val="false"/>
          <w:color w:val="000000"/>
          <w:sz w:val="28"/>
        </w:rPr>
        <w:t>
      37. Requires technical and vocational (secondary specialized, secondary vocational) education.</w:t>
      </w:r>
    </w:p>
    <w:bookmarkEnd w:id="251"/>
    <w:bookmarkStart w:name="z259" w:id="252"/>
    <w:p>
      <w:pPr>
        <w:spacing w:after="0"/>
        <w:ind w:left="0"/>
        <w:jc w:val="left"/>
      </w:pPr>
      <w:r>
        <w:rPr>
          <w:rFonts w:ascii="Times New Roman"/>
          <w:b/>
          <w:i w:val="false"/>
          <w:color w:val="000000"/>
        </w:rPr>
        <w:t xml:space="preserve"> Paragraph 4. Log splitter, 2nd category</w:t>
      </w:r>
    </w:p>
    <w:bookmarkEnd w:id="252"/>
    <w:bookmarkStart w:name="z260" w:id="253"/>
    <w:p>
      <w:pPr>
        <w:spacing w:after="0"/>
        <w:ind w:left="0"/>
        <w:jc w:val="both"/>
      </w:pPr>
      <w:r>
        <w:rPr>
          <w:rFonts w:ascii="Times New Roman"/>
          <w:b w:val="false"/>
          <w:i w:val="false"/>
          <w:color w:val="000000"/>
          <w:sz w:val="28"/>
        </w:rPr>
        <w:t>
      38. Characteristics of works:</w:t>
      </w:r>
    </w:p>
    <w:bookmarkEnd w:id="253"/>
    <w:bookmarkStart w:name="z261" w:id="254"/>
    <w:p>
      <w:pPr>
        <w:spacing w:after="0"/>
        <w:ind w:left="0"/>
        <w:jc w:val="both"/>
      </w:pPr>
      <w:r>
        <w:rPr>
          <w:rFonts w:ascii="Times New Roman"/>
          <w:b w:val="false"/>
          <w:i w:val="false"/>
          <w:color w:val="000000"/>
          <w:sz w:val="28"/>
        </w:rPr>
        <w:t>
      splitting firewood and logs manually with an ax using wedges, a sledgehammer and other devices at all production sites, except for cutting areas, upper and lower warehouses;</w:t>
      </w:r>
    </w:p>
    <w:bookmarkEnd w:id="254"/>
    <w:bookmarkStart w:name="z262" w:id="255"/>
    <w:p>
      <w:pPr>
        <w:spacing w:after="0"/>
        <w:ind w:left="0"/>
        <w:jc w:val="both"/>
      </w:pPr>
      <w:r>
        <w:rPr>
          <w:rFonts w:ascii="Times New Roman"/>
          <w:b w:val="false"/>
          <w:i w:val="false"/>
          <w:color w:val="000000"/>
          <w:sz w:val="28"/>
        </w:rPr>
        <w:t>
      sawing firewood with hand saws;</w:t>
      </w:r>
    </w:p>
    <w:bookmarkEnd w:id="255"/>
    <w:bookmarkStart w:name="z263" w:id="256"/>
    <w:p>
      <w:pPr>
        <w:spacing w:after="0"/>
        <w:ind w:left="0"/>
        <w:jc w:val="both"/>
      </w:pPr>
      <w:r>
        <w:rPr>
          <w:rFonts w:ascii="Times New Roman"/>
          <w:b w:val="false"/>
          <w:i w:val="false"/>
          <w:color w:val="000000"/>
          <w:sz w:val="28"/>
        </w:rPr>
        <w:t>
      transportation, sorting and stacking of firewood;</w:t>
      </w:r>
    </w:p>
    <w:bookmarkEnd w:id="256"/>
    <w:bookmarkStart w:name="z264" w:id="257"/>
    <w:p>
      <w:pPr>
        <w:spacing w:after="0"/>
        <w:ind w:left="0"/>
        <w:jc w:val="both"/>
      </w:pPr>
      <w:r>
        <w:rPr>
          <w:rFonts w:ascii="Times New Roman"/>
          <w:b w:val="false"/>
          <w:i w:val="false"/>
          <w:color w:val="000000"/>
          <w:sz w:val="28"/>
        </w:rPr>
        <w:t>
      sharpening and dressing of axes and hand saws.</w:t>
      </w:r>
    </w:p>
    <w:bookmarkEnd w:id="257"/>
    <w:bookmarkStart w:name="z265" w:id="258"/>
    <w:p>
      <w:pPr>
        <w:spacing w:after="0"/>
        <w:ind w:left="0"/>
        <w:jc w:val="both"/>
      </w:pPr>
      <w:r>
        <w:rPr>
          <w:rFonts w:ascii="Times New Roman"/>
          <w:b w:val="false"/>
          <w:i w:val="false"/>
          <w:color w:val="000000"/>
          <w:sz w:val="28"/>
        </w:rPr>
        <w:t>
      39. Should know:</w:t>
      </w:r>
    </w:p>
    <w:bookmarkEnd w:id="258"/>
    <w:bookmarkStart w:name="z266" w:id="259"/>
    <w:p>
      <w:pPr>
        <w:spacing w:after="0"/>
        <w:ind w:left="0"/>
        <w:jc w:val="both"/>
      </w:pPr>
      <w:r>
        <w:rPr>
          <w:rFonts w:ascii="Times New Roman"/>
          <w:b w:val="false"/>
          <w:i w:val="false"/>
          <w:color w:val="000000"/>
          <w:sz w:val="28"/>
        </w:rPr>
        <w:t>
      manual splitting and sawing techniques;</w:t>
      </w:r>
    </w:p>
    <w:bookmarkEnd w:id="259"/>
    <w:bookmarkStart w:name="z267" w:id="260"/>
    <w:p>
      <w:pPr>
        <w:spacing w:after="0"/>
        <w:ind w:left="0"/>
        <w:jc w:val="both"/>
      </w:pPr>
      <w:r>
        <w:rPr>
          <w:rFonts w:ascii="Times New Roman"/>
          <w:b w:val="false"/>
          <w:i w:val="false"/>
          <w:color w:val="000000"/>
          <w:sz w:val="28"/>
        </w:rPr>
        <w:t>
      main tree species;</w:t>
      </w:r>
    </w:p>
    <w:bookmarkEnd w:id="260"/>
    <w:bookmarkStart w:name="z268" w:id="261"/>
    <w:p>
      <w:pPr>
        <w:spacing w:after="0"/>
        <w:ind w:left="0"/>
        <w:jc w:val="both"/>
      </w:pPr>
      <w:r>
        <w:rPr>
          <w:rFonts w:ascii="Times New Roman"/>
          <w:b w:val="false"/>
          <w:i w:val="false"/>
          <w:color w:val="000000"/>
          <w:sz w:val="28"/>
        </w:rPr>
        <w:t>
      the size of firewood and the order of their laying;</w:t>
      </w:r>
    </w:p>
    <w:bookmarkEnd w:id="261"/>
    <w:bookmarkStart w:name="z269" w:id="262"/>
    <w:p>
      <w:pPr>
        <w:spacing w:after="0"/>
        <w:ind w:left="0"/>
        <w:jc w:val="both"/>
      </w:pPr>
      <w:r>
        <w:rPr>
          <w:rFonts w:ascii="Times New Roman"/>
          <w:b w:val="false"/>
          <w:i w:val="false"/>
          <w:color w:val="000000"/>
          <w:sz w:val="28"/>
        </w:rPr>
        <w:t>
      rules for point and dressing ax and hand saws.</w:t>
      </w:r>
    </w:p>
    <w:bookmarkEnd w:id="262"/>
    <w:bookmarkStart w:name="z270" w:id="263"/>
    <w:p>
      <w:pPr>
        <w:spacing w:after="0"/>
        <w:ind w:left="0"/>
        <w:jc w:val="left"/>
      </w:pPr>
      <w:r>
        <w:rPr>
          <w:rFonts w:ascii="Times New Roman"/>
          <w:b/>
          <w:i w:val="false"/>
          <w:color w:val="000000"/>
        </w:rPr>
        <w:t xml:space="preserve"> Paragraph 5. Log splitter, 3rd category</w:t>
      </w:r>
    </w:p>
    <w:bookmarkEnd w:id="263"/>
    <w:bookmarkStart w:name="z271" w:id="264"/>
    <w:p>
      <w:pPr>
        <w:spacing w:after="0"/>
        <w:ind w:left="0"/>
        <w:jc w:val="both"/>
      </w:pPr>
      <w:r>
        <w:rPr>
          <w:rFonts w:ascii="Times New Roman"/>
          <w:b w:val="false"/>
          <w:i w:val="false"/>
          <w:color w:val="000000"/>
          <w:sz w:val="28"/>
        </w:rPr>
        <w:t>
      40. Description of works:</w:t>
      </w:r>
    </w:p>
    <w:bookmarkEnd w:id="264"/>
    <w:bookmarkStart w:name="z272" w:id="265"/>
    <w:p>
      <w:pPr>
        <w:spacing w:after="0"/>
        <w:ind w:left="0"/>
        <w:jc w:val="both"/>
      </w:pPr>
      <w:r>
        <w:rPr>
          <w:rFonts w:ascii="Times New Roman"/>
          <w:b w:val="false"/>
          <w:i w:val="false"/>
          <w:color w:val="000000"/>
          <w:sz w:val="28"/>
        </w:rPr>
        <w:t>
      splitting of firewood, logs, blocks , balance and pitch on mechanical splitter of all types, sawing of wood on saws with a mechanical or electric drive;</w:t>
      </w:r>
    </w:p>
    <w:bookmarkEnd w:id="265"/>
    <w:bookmarkStart w:name="z273" w:id="266"/>
    <w:p>
      <w:pPr>
        <w:spacing w:after="0"/>
        <w:ind w:left="0"/>
        <w:jc w:val="both"/>
      </w:pPr>
      <w:r>
        <w:rPr>
          <w:rFonts w:ascii="Times New Roman"/>
          <w:b w:val="false"/>
          <w:i w:val="false"/>
          <w:color w:val="000000"/>
          <w:sz w:val="28"/>
        </w:rPr>
        <w:t>
      starting, stopping, adjusting, current repair of a mechanical splitter and saws with a mechanical or electrical drive;</w:t>
      </w:r>
    </w:p>
    <w:bookmarkEnd w:id="266"/>
    <w:bookmarkStart w:name="z274" w:id="267"/>
    <w:p>
      <w:pPr>
        <w:spacing w:after="0"/>
        <w:ind w:left="0"/>
        <w:jc w:val="both"/>
      </w:pPr>
      <w:r>
        <w:rPr>
          <w:rFonts w:ascii="Times New Roman"/>
          <w:b w:val="false"/>
          <w:i w:val="false"/>
          <w:color w:val="000000"/>
          <w:sz w:val="28"/>
        </w:rPr>
        <w:t>
      transportation, sorting and stacking of timber products.</w:t>
      </w:r>
    </w:p>
    <w:bookmarkEnd w:id="267"/>
    <w:bookmarkStart w:name="z275" w:id="268"/>
    <w:p>
      <w:pPr>
        <w:spacing w:after="0"/>
        <w:ind w:left="0"/>
        <w:jc w:val="both"/>
      </w:pPr>
      <w:r>
        <w:rPr>
          <w:rFonts w:ascii="Times New Roman"/>
          <w:b w:val="false"/>
          <w:i w:val="false"/>
          <w:color w:val="000000"/>
          <w:sz w:val="28"/>
        </w:rPr>
        <w:t>
      41. Should know:</w:t>
      </w:r>
    </w:p>
    <w:bookmarkEnd w:id="268"/>
    <w:bookmarkStart w:name="z276" w:id="269"/>
    <w:p>
      <w:pPr>
        <w:spacing w:after="0"/>
        <w:ind w:left="0"/>
        <w:jc w:val="both"/>
      </w:pPr>
      <w:r>
        <w:rPr>
          <w:rFonts w:ascii="Times New Roman"/>
          <w:b w:val="false"/>
          <w:i w:val="false"/>
          <w:color w:val="000000"/>
          <w:sz w:val="28"/>
        </w:rPr>
        <w:t>
      methods of mechanized splitting of firewood;</w:t>
      </w:r>
    </w:p>
    <w:bookmarkEnd w:id="269"/>
    <w:bookmarkStart w:name="z277" w:id="270"/>
    <w:p>
      <w:pPr>
        <w:spacing w:after="0"/>
        <w:ind w:left="0"/>
        <w:jc w:val="both"/>
      </w:pPr>
      <w:r>
        <w:rPr>
          <w:rFonts w:ascii="Times New Roman"/>
          <w:b w:val="false"/>
          <w:i w:val="false"/>
          <w:color w:val="000000"/>
          <w:sz w:val="28"/>
        </w:rPr>
        <w:t>
      device, operating rules for mechanical cleavers and saws with a mechanical or electrical drive;</w:t>
      </w:r>
    </w:p>
    <w:bookmarkEnd w:id="270"/>
    <w:bookmarkStart w:name="z278" w:id="271"/>
    <w:p>
      <w:pPr>
        <w:spacing w:after="0"/>
        <w:ind w:left="0"/>
        <w:jc w:val="both"/>
      </w:pPr>
      <w:r>
        <w:rPr>
          <w:rFonts w:ascii="Times New Roman"/>
          <w:b w:val="false"/>
          <w:i w:val="false"/>
          <w:color w:val="000000"/>
          <w:sz w:val="28"/>
        </w:rPr>
        <w:t>
      ways to lubricate their mechanisms;</w:t>
      </w:r>
    </w:p>
    <w:bookmarkEnd w:id="271"/>
    <w:bookmarkStart w:name="z279" w:id="272"/>
    <w:p>
      <w:pPr>
        <w:spacing w:after="0"/>
        <w:ind w:left="0"/>
        <w:jc w:val="both"/>
      </w:pPr>
      <w:r>
        <w:rPr>
          <w:rFonts w:ascii="Times New Roman"/>
          <w:b w:val="false"/>
          <w:i w:val="false"/>
          <w:color w:val="000000"/>
          <w:sz w:val="28"/>
        </w:rPr>
        <w:t>
      state standards for forest products.</w:t>
      </w:r>
    </w:p>
    <w:bookmarkEnd w:id="272"/>
    <w:bookmarkStart w:name="z280" w:id="273"/>
    <w:p>
      <w:pPr>
        <w:spacing w:after="0"/>
        <w:ind w:left="0"/>
        <w:jc w:val="left"/>
      </w:pPr>
      <w:r>
        <w:rPr>
          <w:rFonts w:ascii="Times New Roman"/>
          <w:b/>
          <w:i w:val="false"/>
          <w:color w:val="000000"/>
        </w:rPr>
        <w:t xml:space="preserve"> Paragraph 6. Lumberjack, 2nd category</w:t>
      </w:r>
    </w:p>
    <w:bookmarkEnd w:id="273"/>
    <w:bookmarkStart w:name="z281" w:id="274"/>
    <w:p>
      <w:pPr>
        <w:spacing w:after="0"/>
        <w:ind w:left="0"/>
        <w:jc w:val="both"/>
      </w:pPr>
      <w:r>
        <w:rPr>
          <w:rFonts w:ascii="Times New Roman"/>
          <w:b w:val="false"/>
          <w:i w:val="false"/>
          <w:color w:val="000000"/>
          <w:sz w:val="28"/>
        </w:rPr>
        <w:t>
      42. Characteristics of works:</w:t>
      </w:r>
    </w:p>
    <w:bookmarkEnd w:id="274"/>
    <w:bookmarkStart w:name="z282" w:id="275"/>
    <w:p>
      <w:pPr>
        <w:spacing w:after="0"/>
        <w:ind w:left="0"/>
        <w:jc w:val="both"/>
      </w:pPr>
      <w:r>
        <w:rPr>
          <w:rFonts w:ascii="Times New Roman"/>
          <w:b w:val="false"/>
          <w:i w:val="false"/>
          <w:color w:val="000000"/>
          <w:sz w:val="28"/>
        </w:rPr>
        <w:t>
      clearing shrubs and clearing snow around trees before felling;</w:t>
      </w:r>
    </w:p>
    <w:bookmarkEnd w:id="275"/>
    <w:bookmarkStart w:name="z283" w:id="276"/>
    <w:p>
      <w:pPr>
        <w:spacing w:after="0"/>
        <w:ind w:left="0"/>
        <w:jc w:val="both"/>
      </w:pPr>
      <w:r>
        <w:rPr>
          <w:rFonts w:ascii="Times New Roman"/>
          <w:b w:val="false"/>
          <w:i w:val="false"/>
          <w:color w:val="000000"/>
          <w:sz w:val="28"/>
        </w:rPr>
        <w:t>
      clearing felling areas from felling residues after winter logging;</w:t>
      </w:r>
    </w:p>
    <w:bookmarkEnd w:id="276"/>
    <w:bookmarkStart w:name="z284" w:id="277"/>
    <w:p>
      <w:pPr>
        <w:spacing w:after="0"/>
        <w:ind w:left="0"/>
        <w:jc w:val="both"/>
      </w:pPr>
      <w:r>
        <w:rPr>
          <w:rFonts w:ascii="Times New Roman"/>
          <w:b w:val="false"/>
          <w:i w:val="false"/>
          <w:color w:val="000000"/>
          <w:sz w:val="28"/>
        </w:rPr>
        <w:t>
      collection into heaps and shafts, incineration of felling residues;</w:t>
      </w:r>
    </w:p>
    <w:bookmarkEnd w:id="277"/>
    <w:bookmarkStart w:name="z285" w:id="278"/>
    <w:p>
      <w:pPr>
        <w:spacing w:after="0"/>
        <w:ind w:left="0"/>
        <w:jc w:val="both"/>
      </w:pPr>
      <w:r>
        <w:rPr>
          <w:rFonts w:ascii="Times New Roman"/>
          <w:b w:val="false"/>
          <w:i w:val="false"/>
          <w:color w:val="000000"/>
          <w:sz w:val="28"/>
        </w:rPr>
        <w:t>
      collection of resin in the cutting area with cleaning from the ground;</w:t>
      </w:r>
    </w:p>
    <w:bookmarkEnd w:id="278"/>
    <w:bookmarkStart w:name="z286" w:id="279"/>
    <w:p>
      <w:pPr>
        <w:spacing w:after="0"/>
        <w:ind w:left="0"/>
        <w:jc w:val="both"/>
      </w:pPr>
      <w:r>
        <w:rPr>
          <w:rFonts w:ascii="Times New Roman"/>
          <w:b w:val="false"/>
          <w:i w:val="false"/>
          <w:color w:val="000000"/>
          <w:sz w:val="28"/>
        </w:rPr>
        <w:t>
      stacking the resin in heaps;</w:t>
      </w:r>
    </w:p>
    <w:bookmarkEnd w:id="279"/>
    <w:bookmarkStart w:name="z287" w:id="280"/>
    <w:p>
      <w:pPr>
        <w:spacing w:after="0"/>
        <w:ind w:left="0"/>
        <w:jc w:val="both"/>
      </w:pPr>
      <w:r>
        <w:rPr>
          <w:rFonts w:ascii="Times New Roman"/>
          <w:b w:val="false"/>
          <w:i w:val="false"/>
          <w:color w:val="000000"/>
          <w:sz w:val="28"/>
        </w:rPr>
        <w:t>
      hilling stumps after uprooting;</w:t>
      </w:r>
    </w:p>
    <w:bookmarkEnd w:id="280"/>
    <w:bookmarkStart w:name="z288" w:id="281"/>
    <w:p>
      <w:pPr>
        <w:spacing w:after="0"/>
        <w:ind w:left="0"/>
        <w:jc w:val="both"/>
      </w:pPr>
      <w:r>
        <w:rPr>
          <w:rFonts w:ascii="Times New Roman"/>
          <w:b w:val="false"/>
          <w:i w:val="false"/>
          <w:color w:val="000000"/>
          <w:sz w:val="28"/>
        </w:rPr>
        <w:t>
      collection and laying of brushwood on the roadway of the logging mustache;</w:t>
      </w:r>
    </w:p>
    <w:bookmarkEnd w:id="281"/>
    <w:bookmarkStart w:name="z289" w:id="282"/>
    <w:p>
      <w:pPr>
        <w:spacing w:after="0"/>
        <w:ind w:left="0"/>
        <w:jc w:val="both"/>
      </w:pPr>
      <w:r>
        <w:rPr>
          <w:rFonts w:ascii="Times New Roman"/>
          <w:b w:val="false"/>
          <w:i w:val="false"/>
          <w:color w:val="000000"/>
          <w:sz w:val="28"/>
        </w:rPr>
        <w:t>
      backfilling and leveling of holes from under stumps when harvesting pneumatic resin ;</w:t>
      </w:r>
    </w:p>
    <w:bookmarkEnd w:id="282"/>
    <w:bookmarkStart w:name="z290" w:id="283"/>
    <w:p>
      <w:pPr>
        <w:spacing w:after="0"/>
        <w:ind w:left="0"/>
        <w:jc w:val="both"/>
      </w:pPr>
      <w:r>
        <w:rPr>
          <w:rFonts w:ascii="Times New Roman"/>
          <w:b w:val="false"/>
          <w:i w:val="false"/>
          <w:color w:val="000000"/>
          <w:sz w:val="28"/>
        </w:rPr>
        <w:t>
      protection of the hazardous area during blasting operations.</w:t>
      </w:r>
    </w:p>
    <w:bookmarkEnd w:id="283"/>
    <w:bookmarkStart w:name="z291" w:id="284"/>
    <w:p>
      <w:pPr>
        <w:spacing w:after="0"/>
        <w:ind w:left="0"/>
        <w:jc w:val="both"/>
      </w:pPr>
      <w:r>
        <w:rPr>
          <w:rFonts w:ascii="Times New Roman"/>
          <w:b w:val="false"/>
          <w:i w:val="false"/>
          <w:color w:val="000000"/>
          <w:sz w:val="28"/>
        </w:rPr>
        <w:t>
      43. Should know:</w:t>
      </w:r>
    </w:p>
    <w:bookmarkEnd w:id="284"/>
    <w:bookmarkStart w:name="z292" w:id="285"/>
    <w:p>
      <w:pPr>
        <w:spacing w:after="0"/>
        <w:ind w:left="0"/>
        <w:jc w:val="both"/>
      </w:pPr>
      <w:r>
        <w:rPr>
          <w:rFonts w:ascii="Times New Roman"/>
          <w:b w:val="false"/>
          <w:i w:val="false"/>
          <w:color w:val="000000"/>
          <w:sz w:val="28"/>
        </w:rPr>
        <w:t>
      rules for cutting down shrubs, clearing snow around trees and collecting tar;</w:t>
      </w:r>
    </w:p>
    <w:bookmarkEnd w:id="285"/>
    <w:bookmarkStart w:name="z293" w:id="286"/>
    <w:p>
      <w:pPr>
        <w:spacing w:after="0"/>
        <w:ind w:left="0"/>
        <w:jc w:val="both"/>
      </w:pPr>
      <w:r>
        <w:rPr>
          <w:rFonts w:ascii="Times New Roman"/>
          <w:b w:val="false"/>
          <w:i w:val="false"/>
          <w:color w:val="000000"/>
          <w:sz w:val="28"/>
        </w:rPr>
        <w:t>
      blasting rules.</w:t>
      </w:r>
    </w:p>
    <w:bookmarkEnd w:id="286"/>
    <w:bookmarkStart w:name="z294" w:id="287"/>
    <w:p>
      <w:pPr>
        <w:spacing w:after="0"/>
        <w:ind w:left="0"/>
        <w:jc w:val="left"/>
      </w:pPr>
      <w:r>
        <w:rPr>
          <w:rFonts w:ascii="Times New Roman"/>
          <w:b/>
          <w:i w:val="false"/>
          <w:color w:val="000000"/>
        </w:rPr>
        <w:t xml:space="preserve"> Paragraph 7. Lumberjack, 3rd category</w:t>
      </w:r>
    </w:p>
    <w:bookmarkEnd w:id="287"/>
    <w:bookmarkStart w:name="z295" w:id="288"/>
    <w:p>
      <w:pPr>
        <w:spacing w:after="0"/>
        <w:ind w:left="0"/>
        <w:jc w:val="both"/>
      </w:pPr>
      <w:r>
        <w:rPr>
          <w:rFonts w:ascii="Times New Roman"/>
          <w:b w:val="false"/>
          <w:i w:val="false"/>
          <w:color w:val="000000"/>
          <w:sz w:val="28"/>
        </w:rPr>
        <w:t>
      44. Description of works:</w:t>
      </w:r>
    </w:p>
    <w:bookmarkEnd w:id="288"/>
    <w:bookmarkStart w:name="z296" w:id="289"/>
    <w:p>
      <w:pPr>
        <w:spacing w:after="0"/>
        <w:ind w:left="0"/>
        <w:jc w:val="both"/>
      </w:pPr>
      <w:r>
        <w:rPr>
          <w:rFonts w:ascii="Times New Roman"/>
          <w:b w:val="false"/>
          <w:i w:val="false"/>
          <w:color w:val="000000"/>
          <w:sz w:val="28"/>
        </w:rPr>
        <w:t>
      preparation of floatable props - vics , rums , purples , kokor and nokura , stakes for hoops;</w:t>
      </w:r>
    </w:p>
    <w:bookmarkEnd w:id="289"/>
    <w:bookmarkStart w:name="z297" w:id="290"/>
    <w:p>
      <w:pPr>
        <w:spacing w:after="0"/>
        <w:ind w:left="0"/>
        <w:jc w:val="both"/>
      </w:pPr>
      <w:r>
        <w:rPr>
          <w:rFonts w:ascii="Times New Roman"/>
          <w:b w:val="false"/>
          <w:i w:val="false"/>
          <w:color w:val="000000"/>
          <w:sz w:val="28"/>
        </w:rPr>
        <w:t>
      chopping of firewood at logging areas, upper and lower warehouses;</w:t>
      </w:r>
    </w:p>
    <w:bookmarkEnd w:id="290"/>
    <w:bookmarkStart w:name="z298" w:id="291"/>
    <w:p>
      <w:pPr>
        <w:spacing w:after="0"/>
        <w:ind w:left="0"/>
        <w:jc w:val="both"/>
      </w:pPr>
      <w:r>
        <w:rPr>
          <w:rFonts w:ascii="Times New Roman"/>
          <w:b w:val="false"/>
          <w:i w:val="false"/>
          <w:color w:val="000000"/>
          <w:sz w:val="28"/>
        </w:rPr>
        <w:t>
      hilling longitude and laying short, chopped assortments, firewood and other blanks in woodpiles;</w:t>
      </w:r>
    </w:p>
    <w:bookmarkEnd w:id="291"/>
    <w:bookmarkStart w:name="z299" w:id="292"/>
    <w:p>
      <w:pPr>
        <w:spacing w:after="0"/>
        <w:ind w:left="0"/>
        <w:jc w:val="both"/>
      </w:pPr>
      <w:r>
        <w:rPr>
          <w:rFonts w:ascii="Times New Roman"/>
          <w:b w:val="false"/>
          <w:i w:val="false"/>
          <w:color w:val="000000"/>
          <w:sz w:val="28"/>
        </w:rPr>
        <w:t>
      keeping the cutting tool in good condition, sharpening and straightening it.</w:t>
      </w:r>
    </w:p>
    <w:bookmarkEnd w:id="292"/>
    <w:bookmarkStart w:name="z300" w:id="293"/>
    <w:p>
      <w:pPr>
        <w:spacing w:after="0"/>
        <w:ind w:left="0"/>
        <w:jc w:val="both"/>
      </w:pPr>
      <w:r>
        <w:rPr>
          <w:rFonts w:ascii="Times New Roman"/>
          <w:b w:val="false"/>
          <w:i w:val="false"/>
          <w:color w:val="000000"/>
          <w:sz w:val="28"/>
        </w:rPr>
        <w:t>
      45. Should know:</w:t>
      </w:r>
    </w:p>
    <w:bookmarkEnd w:id="293"/>
    <w:bookmarkStart w:name="z301" w:id="294"/>
    <w:p>
      <w:pPr>
        <w:spacing w:after="0"/>
        <w:ind w:left="0"/>
        <w:jc w:val="both"/>
      </w:pPr>
      <w:r>
        <w:rPr>
          <w:rFonts w:ascii="Times New Roman"/>
          <w:b w:val="false"/>
          <w:i w:val="false"/>
          <w:color w:val="000000"/>
          <w:sz w:val="28"/>
        </w:rPr>
        <w:t>
      methods of procurement of floating props;</w:t>
      </w:r>
    </w:p>
    <w:bookmarkEnd w:id="294"/>
    <w:bookmarkStart w:name="z302" w:id="295"/>
    <w:p>
      <w:pPr>
        <w:spacing w:after="0"/>
        <w:ind w:left="0"/>
        <w:jc w:val="both"/>
      </w:pPr>
      <w:r>
        <w:rPr>
          <w:rFonts w:ascii="Times New Roman"/>
          <w:b w:val="false"/>
          <w:i w:val="false"/>
          <w:color w:val="000000"/>
          <w:sz w:val="28"/>
        </w:rPr>
        <w:t>
      rules for chopping and stacking firewood, short, chopped assortments in woodpiles, hilling longitude ;</w:t>
      </w:r>
    </w:p>
    <w:bookmarkEnd w:id="295"/>
    <w:bookmarkStart w:name="z303" w:id="296"/>
    <w:p>
      <w:pPr>
        <w:spacing w:after="0"/>
        <w:ind w:left="0"/>
        <w:jc w:val="both"/>
      </w:pPr>
      <w:r>
        <w:rPr>
          <w:rFonts w:ascii="Times New Roman"/>
          <w:b w:val="false"/>
          <w:i w:val="false"/>
          <w:color w:val="000000"/>
          <w:sz w:val="28"/>
        </w:rPr>
        <w:t>
      rules for sharpening and dressing a logging tool.</w:t>
      </w:r>
    </w:p>
    <w:bookmarkEnd w:id="296"/>
    <w:bookmarkStart w:name="z304" w:id="297"/>
    <w:p>
      <w:pPr>
        <w:spacing w:after="0"/>
        <w:ind w:left="0"/>
        <w:jc w:val="left"/>
      </w:pPr>
      <w:r>
        <w:rPr>
          <w:rFonts w:ascii="Times New Roman"/>
          <w:b/>
          <w:i w:val="false"/>
          <w:color w:val="000000"/>
        </w:rPr>
        <w:t xml:space="preserve"> Paragraph 8. Lumberjack, 4th category</w:t>
      </w:r>
    </w:p>
    <w:bookmarkEnd w:id="297"/>
    <w:bookmarkStart w:name="z305" w:id="298"/>
    <w:p>
      <w:pPr>
        <w:spacing w:after="0"/>
        <w:ind w:left="0"/>
        <w:jc w:val="both"/>
      </w:pPr>
      <w:r>
        <w:rPr>
          <w:rFonts w:ascii="Times New Roman"/>
          <w:b w:val="false"/>
          <w:i w:val="false"/>
          <w:color w:val="000000"/>
          <w:sz w:val="28"/>
        </w:rPr>
        <w:t>
      46. ​​Characteristics of works:</w:t>
      </w:r>
    </w:p>
    <w:bookmarkEnd w:id="298"/>
    <w:bookmarkStart w:name="z306" w:id="299"/>
    <w:p>
      <w:pPr>
        <w:spacing w:after="0"/>
        <w:ind w:left="0"/>
        <w:jc w:val="both"/>
      </w:pPr>
      <w:r>
        <w:rPr>
          <w:rFonts w:ascii="Times New Roman"/>
          <w:b w:val="false"/>
          <w:i w:val="false"/>
          <w:color w:val="000000"/>
          <w:sz w:val="28"/>
        </w:rPr>
        <w:t>
      cutting stumps flush with the ground, harvesting brushwood and bushes using gasoline-powered saws;</w:t>
      </w:r>
    </w:p>
    <w:bookmarkEnd w:id="299"/>
    <w:bookmarkStart w:name="z307" w:id="300"/>
    <w:p>
      <w:pPr>
        <w:spacing w:after="0"/>
        <w:ind w:left="0"/>
        <w:jc w:val="both"/>
      </w:pPr>
      <w:r>
        <w:rPr>
          <w:rFonts w:ascii="Times New Roman"/>
          <w:b w:val="false"/>
          <w:i w:val="false"/>
          <w:color w:val="000000"/>
          <w:sz w:val="28"/>
        </w:rPr>
        <w:t>
      preparation of the workplace near the trees to be cut;</w:t>
      </w:r>
    </w:p>
    <w:bookmarkEnd w:id="300"/>
    <w:bookmarkStart w:name="z308" w:id="301"/>
    <w:p>
      <w:pPr>
        <w:spacing w:after="0"/>
        <w:ind w:left="0"/>
        <w:jc w:val="both"/>
      </w:pPr>
      <w:r>
        <w:rPr>
          <w:rFonts w:ascii="Times New Roman"/>
          <w:b w:val="false"/>
          <w:i w:val="false"/>
          <w:color w:val="000000"/>
          <w:sz w:val="28"/>
        </w:rPr>
        <w:t>
      assistance to the feller in the felling of trees in cases stipulated by the relevant safety and labor protection rules.</w:t>
      </w:r>
    </w:p>
    <w:bookmarkEnd w:id="301"/>
    <w:bookmarkStart w:name="z309" w:id="302"/>
    <w:p>
      <w:pPr>
        <w:spacing w:after="0"/>
        <w:ind w:left="0"/>
        <w:jc w:val="both"/>
      </w:pPr>
      <w:r>
        <w:rPr>
          <w:rFonts w:ascii="Times New Roman"/>
          <w:b w:val="false"/>
          <w:i w:val="false"/>
          <w:color w:val="000000"/>
          <w:sz w:val="28"/>
        </w:rPr>
        <w:t>
      47. Should know:</w:t>
      </w:r>
    </w:p>
    <w:bookmarkEnd w:id="302"/>
    <w:bookmarkStart w:name="z310" w:id="303"/>
    <w:p>
      <w:pPr>
        <w:spacing w:after="0"/>
        <w:ind w:left="0"/>
        <w:jc w:val="both"/>
      </w:pPr>
      <w:r>
        <w:rPr>
          <w:rFonts w:ascii="Times New Roman"/>
          <w:b w:val="false"/>
          <w:i w:val="false"/>
          <w:color w:val="000000"/>
          <w:sz w:val="28"/>
        </w:rPr>
        <w:t>
      rules for preparing a workplace when felling trees, harvesting brushwood;</w:t>
      </w:r>
    </w:p>
    <w:bookmarkEnd w:id="303"/>
    <w:bookmarkStart w:name="z311" w:id="304"/>
    <w:p>
      <w:pPr>
        <w:spacing w:after="0"/>
        <w:ind w:left="0"/>
        <w:jc w:val="both"/>
      </w:pPr>
      <w:r>
        <w:rPr>
          <w:rFonts w:ascii="Times New Roman"/>
          <w:b w:val="false"/>
          <w:i w:val="false"/>
          <w:color w:val="000000"/>
          <w:sz w:val="28"/>
        </w:rPr>
        <w:t>
      gasoline saw device;</w:t>
      </w:r>
    </w:p>
    <w:bookmarkEnd w:id="304"/>
    <w:bookmarkStart w:name="z312" w:id="305"/>
    <w:p>
      <w:pPr>
        <w:spacing w:after="0"/>
        <w:ind w:left="0"/>
        <w:jc w:val="both"/>
      </w:pPr>
      <w:r>
        <w:rPr>
          <w:rFonts w:ascii="Times New Roman"/>
          <w:b w:val="false"/>
          <w:i w:val="false"/>
          <w:color w:val="000000"/>
          <w:sz w:val="28"/>
        </w:rPr>
        <w:t>
      rules for its operation and sharpening of saw chains.</w:t>
      </w:r>
    </w:p>
    <w:bookmarkEnd w:id="305"/>
    <w:bookmarkStart w:name="z313" w:id="306"/>
    <w:p>
      <w:pPr>
        <w:spacing w:after="0"/>
        <w:ind w:left="0"/>
        <w:jc w:val="left"/>
      </w:pPr>
      <w:r>
        <w:rPr>
          <w:rFonts w:ascii="Times New Roman"/>
          <w:b/>
          <w:i w:val="false"/>
          <w:color w:val="000000"/>
        </w:rPr>
        <w:t xml:space="preserve"> Paragraph 9. Feller of timber, 2nd category</w:t>
      </w:r>
    </w:p>
    <w:bookmarkEnd w:id="306"/>
    <w:bookmarkStart w:name="z314" w:id="307"/>
    <w:p>
      <w:pPr>
        <w:spacing w:after="0"/>
        <w:ind w:left="0"/>
        <w:jc w:val="both"/>
      </w:pPr>
      <w:r>
        <w:rPr>
          <w:rFonts w:ascii="Times New Roman"/>
          <w:b w:val="false"/>
          <w:i w:val="false"/>
          <w:color w:val="000000"/>
          <w:sz w:val="28"/>
        </w:rPr>
        <w:t>
      48. Description of works:</w:t>
      </w:r>
    </w:p>
    <w:bookmarkEnd w:id="307"/>
    <w:bookmarkStart w:name="z315" w:id="308"/>
    <w:p>
      <w:pPr>
        <w:spacing w:after="0"/>
        <w:ind w:left="0"/>
        <w:jc w:val="both"/>
      </w:pPr>
      <w:r>
        <w:rPr>
          <w:rFonts w:ascii="Times New Roman"/>
          <w:b w:val="false"/>
          <w:i w:val="false"/>
          <w:color w:val="000000"/>
          <w:sz w:val="28"/>
        </w:rPr>
        <w:t>
      loading planks, beams, sleepers, sleeper cuttings, bark, pine foot, pine needles and other timber on a trolley or conveyor;</w:t>
      </w:r>
    </w:p>
    <w:bookmarkEnd w:id="308"/>
    <w:bookmarkStart w:name="z316" w:id="309"/>
    <w:p>
      <w:pPr>
        <w:spacing w:after="0"/>
        <w:ind w:left="0"/>
        <w:jc w:val="both"/>
      </w:pPr>
      <w:r>
        <w:rPr>
          <w:rFonts w:ascii="Times New Roman"/>
          <w:b w:val="false"/>
          <w:i w:val="false"/>
          <w:color w:val="000000"/>
          <w:sz w:val="28"/>
        </w:rPr>
        <w:t>
      regulation of uniform supply and placement of timber on the conveyor;</w:t>
      </w:r>
    </w:p>
    <w:bookmarkEnd w:id="309"/>
    <w:bookmarkStart w:name="z317" w:id="310"/>
    <w:p>
      <w:pPr>
        <w:spacing w:after="0"/>
        <w:ind w:left="0"/>
        <w:jc w:val="both"/>
      </w:pPr>
      <w:r>
        <w:rPr>
          <w:rFonts w:ascii="Times New Roman"/>
          <w:b w:val="false"/>
          <w:i w:val="false"/>
          <w:color w:val="000000"/>
          <w:sz w:val="28"/>
        </w:rPr>
        <w:t>
      elimination of blockages and congestion;</w:t>
      </w:r>
    </w:p>
    <w:bookmarkEnd w:id="310"/>
    <w:bookmarkStart w:name="z318" w:id="311"/>
    <w:p>
      <w:pPr>
        <w:spacing w:after="0"/>
        <w:ind w:left="0"/>
        <w:jc w:val="both"/>
      </w:pPr>
      <w:r>
        <w:rPr>
          <w:rFonts w:ascii="Times New Roman"/>
          <w:b w:val="false"/>
          <w:i w:val="false"/>
          <w:color w:val="000000"/>
          <w:sz w:val="28"/>
        </w:rPr>
        <w:t>
      removal of foreign objects from the conveyor;</w:t>
      </w:r>
    </w:p>
    <w:bookmarkEnd w:id="311"/>
    <w:bookmarkStart w:name="z319" w:id="312"/>
    <w:p>
      <w:pPr>
        <w:spacing w:after="0"/>
        <w:ind w:left="0"/>
        <w:jc w:val="both"/>
      </w:pPr>
      <w:r>
        <w:rPr>
          <w:rFonts w:ascii="Times New Roman"/>
          <w:b w:val="false"/>
          <w:i w:val="false"/>
          <w:color w:val="000000"/>
          <w:sz w:val="28"/>
        </w:rPr>
        <w:t>
      moving wood and slab to cutting and laying sites;</w:t>
      </w:r>
    </w:p>
    <w:bookmarkEnd w:id="312"/>
    <w:bookmarkStart w:name="z320" w:id="313"/>
    <w:p>
      <w:pPr>
        <w:spacing w:after="0"/>
        <w:ind w:left="0"/>
        <w:jc w:val="both"/>
      </w:pPr>
      <w:r>
        <w:rPr>
          <w:rFonts w:ascii="Times New Roman"/>
          <w:b w:val="false"/>
          <w:i w:val="false"/>
          <w:color w:val="000000"/>
          <w:sz w:val="28"/>
        </w:rPr>
        <w:t>
      stowage of resin after bucking into woodpiles, semi-rigid slings with tie-downs or containers in cutting areas or lower warehouses;</w:t>
      </w:r>
    </w:p>
    <w:bookmarkEnd w:id="313"/>
    <w:bookmarkStart w:name="z321" w:id="314"/>
    <w:p>
      <w:pPr>
        <w:spacing w:after="0"/>
        <w:ind w:left="0"/>
        <w:jc w:val="both"/>
      </w:pPr>
      <w:r>
        <w:rPr>
          <w:rFonts w:ascii="Times New Roman"/>
          <w:b w:val="false"/>
          <w:i w:val="false"/>
          <w:color w:val="000000"/>
          <w:sz w:val="28"/>
        </w:rPr>
        <w:t>
      stacking of resin in piles after unloading in bulk with preparation and laying of gaskets, thrust stakes and risers;</w:t>
      </w:r>
    </w:p>
    <w:bookmarkEnd w:id="314"/>
    <w:bookmarkStart w:name="z322" w:id="315"/>
    <w:p>
      <w:pPr>
        <w:spacing w:after="0"/>
        <w:ind w:left="0"/>
        <w:jc w:val="both"/>
      </w:pPr>
      <w:r>
        <w:rPr>
          <w:rFonts w:ascii="Times New Roman"/>
          <w:b w:val="false"/>
          <w:i w:val="false"/>
          <w:color w:val="000000"/>
          <w:sz w:val="28"/>
        </w:rPr>
        <w:t>
      moving wood from woodworking machines, dropping (dumping) from forest transporters , carts and laying wood;</w:t>
      </w:r>
    </w:p>
    <w:bookmarkEnd w:id="315"/>
    <w:bookmarkStart w:name="z323" w:id="316"/>
    <w:p>
      <w:pPr>
        <w:spacing w:after="0"/>
        <w:ind w:left="0"/>
        <w:jc w:val="both"/>
      </w:pPr>
      <w:r>
        <w:rPr>
          <w:rFonts w:ascii="Times New Roman"/>
          <w:b w:val="false"/>
          <w:i w:val="false"/>
          <w:color w:val="000000"/>
          <w:sz w:val="28"/>
        </w:rPr>
        <w:t>
      inspection and cleaning of the timber transporter .</w:t>
      </w:r>
    </w:p>
    <w:bookmarkEnd w:id="316"/>
    <w:bookmarkStart w:name="z324" w:id="317"/>
    <w:p>
      <w:pPr>
        <w:spacing w:after="0"/>
        <w:ind w:left="0"/>
        <w:jc w:val="both"/>
      </w:pPr>
      <w:r>
        <w:rPr>
          <w:rFonts w:ascii="Times New Roman"/>
          <w:b w:val="false"/>
          <w:i w:val="false"/>
          <w:color w:val="000000"/>
          <w:sz w:val="28"/>
        </w:rPr>
        <w:t>
      49. Should know:</w:t>
      </w:r>
    </w:p>
    <w:bookmarkEnd w:id="317"/>
    <w:bookmarkStart w:name="z325" w:id="318"/>
    <w:p>
      <w:pPr>
        <w:spacing w:after="0"/>
        <w:ind w:left="0"/>
        <w:jc w:val="both"/>
      </w:pPr>
      <w:r>
        <w:rPr>
          <w:rFonts w:ascii="Times New Roman"/>
          <w:b w:val="false"/>
          <w:i w:val="false"/>
          <w:color w:val="000000"/>
          <w:sz w:val="28"/>
        </w:rPr>
        <w:t>
      the device of transportation means used in the processing and cutting of wood;</w:t>
      </w:r>
    </w:p>
    <w:bookmarkEnd w:id="318"/>
    <w:bookmarkStart w:name="z326" w:id="319"/>
    <w:p>
      <w:pPr>
        <w:spacing w:after="0"/>
        <w:ind w:left="0"/>
        <w:jc w:val="both"/>
      </w:pPr>
      <w:r>
        <w:rPr>
          <w:rFonts w:ascii="Times New Roman"/>
          <w:b w:val="false"/>
          <w:i w:val="false"/>
          <w:color w:val="000000"/>
          <w:sz w:val="28"/>
        </w:rPr>
        <w:t>
      assortments of wood and state standards for them;</w:t>
      </w:r>
    </w:p>
    <w:bookmarkEnd w:id="319"/>
    <w:bookmarkStart w:name="z327" w:id="320"/>
    <w:p>
      <w:pPr>
        <w:spacing w:after="0"/>
        <w:ind w:left="0"/>
        <w:jc w:val="both"/>
      </w:pPr>
      <w:r>
        <w:rPr>
          <w:rFonts w:ascii="Times New Roman"/>
          <w:b w:val="false"/>
          <w:i w:val="false"/>
          <w:color w:val="000000"/>
          <w:sz w:val="28"/>
        </w:rPr>
        <w:t>
      rules for stacking timber in warehouses;</w:t>
      </w:r>
    </w:p>
    <w:bookmarkEnd w:id="320"/>
    <w:bookmarkStart w:name="z328" w:id="321"/>
    <w:p>
      <w:pPr>
        <w:spacing w:after="0"/>
        <w:ind w:left="0"/>
        <w:jc w:val="both"/>
      </w:pPr>
      <w:r>
        <w:rPr>
          <w:rFonts w:ascii="Times New Roman"/>
          <w:b w:val="false"/>
          <w:i w:val="false"/>
          <w:color w:val="000000"/>
          <w:sz w:val="28"/>
        </w:rPr>
        <w:t>
      rules for laying stumps and tar in piles and woodpiles.</w:t>
      </w:r>
    </w:p>
    <w:bookmarkEnd w:id="321"/>
    <w:bookmarkStart w:name="z329" w:id="322"/>
    <w:p>
      <w:pPr>
        <w:spacing w:after="0"/>
        <w:ind w:left="0"/>
        <w:jc w:val="left"/>
      </w:pPr>
      <w:r>
        <w:rPr>
          <w:rFonts w:ascii="Times New Roman"/>
          <w:b/>
          <w:i w:val="false"/>
          <w:color w:val="000000"/>
        </w:rPr>
        <w:t xml:space="preserve"> Paragraph 10. Feller of timber, 3rd category</w:t>
      </w:r>
    </w:p>
    <w:bookmarkEnd w:id="322"/>
    <w:bookmarkStart w:name="z330" w:id="323"/>
    <w:p>
      <w:pPr>
        <w:spacing w:after="0"/>
        <w:ind w:left="0"/>
        <w:jc w:val="both"/>
      </w:pPr>
      <w:r>
        <w:rPr>
          <w:rFonts w:ascii="Times New Roman"/>
          <w:b w:val="false"/>
          <w:i w:val="false"/>
          <w:color w:val="000000"/>
          <w:sz w:val="28"/>
        </w:rPr>
        <w:t>
      50. Description of works:</w:t>
      </w:r>
    </w:p>
    <w:bookmarkEnd w:id="323"/>
    <w:bookmarkStart w:name="z331" w:id="324"/>
    <w:p>
      <w:pPr>
        <w:spacing w:after="0"/>
        <w:ind w:left="0"/>
        <w:jc w:val="both"/>
      </w:pPr>
      <w:r>
        <w:rPr>
          <w:rFonts w:ascii="Times New Roman"/>
          <w:b w:val="false"/>
          <w:i w:val="false"/>
          <w:color w:val="000000"/>
          <w:sz w:val="28"/>
        </w:rPr>
        <w:t>
      performing preparatory operations during mechanized loading (laying in semi-rigid slings or containers, forming a pack, trailer of chokers or slings) of resin, wood chemical products, stumps, logging waste for technological chips, as well as logs, trees and round timber and other timber individually and in packs up to 10 cubic meters for linkages of narrow-gauge railways, timber trucks with dismantling trailers, transport vehicles for transporting logging waste, feeding conveyors for chippers , trolleys, sledges and other rolling stock of timber roads in the forest, in upper warehouses or loading yards and lower warehouses;</w:t>
      </w:r>
    </w:p>
    <w:bookmarkEnd w:id="324"/>
    <w:bookmarkStart w:name="z332" w:id="325"/>
    <w:p>
      <w:pPr>
        <w:spacing w:after="0"/>
        <w:ind w:left="0"/>
        <w:jc w:val="both"/>
      </w:pPr>
      <w:r>
        <w:rPr>
          <w:rFonts w:ascii="Times New Roman"/>
          <w:b w:val="false"/>
          <w:i w:val="false"/>
          <w:color w:val="000000"/>
          <w:sz w:val="28"/>
        </w:rPr>
        <w:t>
      stowage and lashing of cargo on rolling stock;</w:t>
      </w:r>
    </w:p>
    <w:bookmarkEnd w:id="325"/>
    <w:bookmarkStart w:name="z333" w:id="326"/>
    <w:p>
      <w:pPr>
        <w:spacing w:after="0"/>
        <w:ind w:left="0"/>
        <w:jc w:val="both"/>
      </w:pPr>
      <w:r>
        <w:rPr>
          <w:rFonts w:ascii="Times New Roman"/>
          <w:b w:val="false"/>
          <w:i w:val="false"/>
          <w:color w:val="000000"/>
          <w:sz w:val="28"/>
        </w:rPr>
        <w:t>
      movement of cargo to the place of loading;</w:t>
      </w:r>
    </w:p>
    <w:bookmarkEnd w:id="326"/>
    <w:bookmarkStart w:name="z334" w:id="327"/>
    <w:p>
      <w:pPr>
        <w:spacing w:after="0"/>
        <w:ind w:left="0"/>
        <w:jc w:val="both"/>
      </w:pPr>
      <w:r>
        <w:rPr>
          <w:rFonts w:ascii="Times New Roman"/>
          <w:b w:val="false"/>
          <w:i w:val="false"/>
          <w:color w:val="000000"/>
          <w:sz w:val="28"/>
        </w:rPr>
        <w:t>
      preparation of racks, gaskets and their installation;</w:t>
      </w:r>
    </w:p>
    <w:bookmarkEnd w:id="327"/>
    <w:bookmarkStart w:name="z335" w:id="328"/>
    <w:p>
      <w:pPr>
        <w:spacing w:after="0"/>
        <w:ind w:left="0"/>
        <w:jc w:val="both"/>
      </w:pPr>
      <w:r>
        <w:rPr>
          <w:rFonts w:ascii="Times New Roman"/>
          <w:b w:val="false"/>
          <w:i w:val="false"/>
          <w:color w:val="000000"/>
          <w:sz w:val="28"/>
        </w:rPr>
        <w:t>
      uncoupling of chokers, slings during mechanized unloading of wood, resin, stumps, wood chemical products, logging waste and other timber from the rolling stock of forest roads and stowage of cargo in a pile, woodpiles;</w:t>
      </w:r>
    </w:p>
    <w:bookmarkEnd w:id="328"/>
    <w:bookmarkStart w:name="z336" w:id="329"/>
    <w:p>
      <w:pPr>
        <w:spacing w:after="0"/>
        <w:ind w:left="0"/>
        <w:jc w:val="both"/>
      </w:pPr>
      <w:r>
        <w:rPr>
          <w:rFonts w:ascii="Times New Roman"/>
          <w:b w:val="false"/>
          <w:i w:val="false"/>
          <w:color w:val="000000"/>
          <w:sz w:val="28"/>
        </w:rPr>
        <w:t>
      sorting pieces of resin into standard and non-standard ones, cleaning it from soil, rot, burning, stones with laying standard pieces in woodpiles;</w:t>
      </w:r>
    </w:p>
    <w:bookmarkEnd w:id="329"/>
    <w:bookmarkStart w:name="z337" w:id="330"/>
    <w:p>
      <w:pPr>
        <w:spacing w:after="0"/>
        <w:ind w:left="0"/>
        <w:jc w:val="both"/>
      </w:pPr>
      <w:r>
        <w:rPr>
          <w:rFonts w:ascii="Times New Roman"/>
          <w:b w:val="false"/>
          <w:i w:val="false"/>
          <w:color w:val="000000"/>
          <w:sz w:val="28"/>
        </w:rPr>
        <w:t>
      unrolling of a stack and piecewise supply of round timber from piles and wagons to timber transporters , to debarking and sleeper cutting machines, sawmills (loading onto a carriage, turning and fixing the tulle in the machine, sawmill in the process of making sleepers and sawn timber);</w:t>
      </w:r>
    </w:p>
    <w:bookmarkEnd w:id="330"/>
    <w:bookmarkStart w:name="z338" w:id="331"/>
    <w:p>
      <w:pPr>
        <w:spacing w:after="0"/>
        <w:ind w:left="0"/>
        <w:jc w:val="both"/>
      </w:pPr>
      <w:r>
        <w:rPr>
          <w:rFonts w:ascii="Times New Roman"/>
          <w:b w:val="false"/>
          <w:i w:val="false"/>
          <w:color w:val="000000"/>
          <w:sz w:val="28"/>
        </w:rPr>
        <w:t>
      moving wood to the place of its heating (open Paragraphal cooking basin);</w:t>
      </w:r>
    </w:p>
    <w:bookmarkEnd w:id="331"/>
    <w:bookmarkStart w:name="z339" w:id="332"/>
    <w:p>
      <w:pPr>
        <w:spacing w:after="0"/>
        <w:ind w:left="0"/>
        <w:jc w:val="both"/>
      </w:pPr>
      <w:r>
        <w:rPr>
          <w:rFonts w:ascii="Times New Roman"/>
          <w:b w:val="false"/>
          <w:i w:val="false"/>
          <w:color w:val="000000"/>
          <w:sz w:val="28"/>
        </w:rPr>
        <w:t>
      manual transfer of timber along the transmitting timber transporters ;</w:t>
      </w:r>
    </w:p>
    <w:bookmarkEnd w:id="332"/>
    <w:bookmarkStart w:name="z340" w:id="333"/>
    <w:p>
      <w:pPr>
        <w:spacing w:after="0"/>
        <w:ind w:left="0"/>
        <w:jc w:val="both"/>
      </w:pPr>
      <w:r>
        <w:rPr>
          <w:rFonts w:ascii="Times New Roman"/>
          <w:b w:val="false"/>
          <w:i w:val="false"/>
          <w:color w:val="000000"/>
          <w:sz w:val="28"/>
        </w:rPr>
        <w:t>
      supply of wood raw materials to the Paragraphal pool with sorting by size and category;</w:t>
      </w:r>
    </w:p>
    <w:bookmarkEnd w:id="333"/>
    <w:bookmarkStart w:name="z341" w:id="334"/>
    <w:p>
      <w:pPr>
        <w:spacing w:after="0"/>
        <w:ind w:left="0"/>
        <w:jc w:val="both"/>
      </w:pPr>
      <w:r>
        <w:rPr>
          <w:rFonts w:ascii="Times New Roman"/>
          <w:b w:val="false"/>
          <w:i w:val="false"/>
          <w:color w:val="000000"/>
          <w:sz w:val="28"/>
        </w:rPr>
        <w:t>
      laying sleepers and sawn timber by type and category;</w:t>
      </w:r>
    </w:p>
    <w:bookmarkEnd w:id="334"/>
    <w:bookmarkStart w:name="z342" w:id="335"/>
    <w:p>
      <w:pPr>
        <w:spacing w:after="0"/>
        <w:ind w:left="0"/>
        <w:jc w:val="both"/>
      </w:pPr>
      <w:r>
        <w:rPr>
          <w:rFonts w:ascii="Times New Roman"/>
          <w:b w:val="false"/>
          <w:i w:val="false"/>
          <w:color w:val="000000"/>
          <w:sz w:val="28"/>
        </w:rPr>
        <w:t>
      moving wood from woodworking machines, dropping (dumping) from forest transporters , carts and laying wood.</w:t>
      </w:r>
    </w:p>
    <w:bookmarkEnd w:id="335"/>
    <w:bookmarkStart w:name="z343" w:id="336"/>
    <w:p>
      <w:pPr>
        <w:spacing w:after="0"/>
        <w:ind w:left="0"/>
        <w:jc w:val="both"/>
      </w:pPr>
      <w:r>
        <w:rPr>
          <w:rFonts w:ascii="Times New Roman"/>
          <w:b w:val="false"/>
          <w:i w:val="false"/>
          <w:color w:val="000000"/>
          <w:sz w:val="28"/>
        </w:rPr>
        <w:t>
      51. Should know:</w:t>
      </w:r>
    </w:p>
    <w:bookmarkEnd w:id="336"/>
    <w:bookmarkStart w:name="z344" w:id="337"/>
    <w:p>
      <w:pPr>
        <w:spacing w:after="0"/>
        <w:ind w:left="0"/>
        <w:jc w:val="both"/>
      </w:pPr>
      <w:r>
        <w:rPr>
          <w:rFonts w:ascii="Times New Roman"/>
          <w:b w:val="false"/>
          <w:i w:val="false"/>
          <w:color w:val="000000"/>
          <w:sz w:val="28"/>
        </w:rPr>
        <w:t>
      rules for loading, unloading and stacking goods in stacks;</w:t>
      </w:r>
    </w:p>
    <w:bookmarkEnd w:id="337"/>
    <w:bookmarkStart w:name="z345" w:id="338"/>
    <w:p>
      <w:pPr>
        <w:spacing w:after="0"/>
        <w:ind w:left="0"/>
        <w:jc w:val="both"/>
      </w:pPr>
      <w:r>
        <w:rPr>
          <w:rFonts w:ascii="Times New Roman"/>
          <w:b w:val="false"/>
          <w:i w:val="false"/>
          <w:color w:val="000000"/>
          <w:sz w:val="28"/>
        </w:rPr>
        <w:t>
      rules for supplying wood to production;</w:t>
      </w:r>
    </w:p>
    <w:bookmarkEnd w:id="338"/>
    <w:bookmarkStart w:name="z346" w:id="339"/>
    <w:p>
      <w:pPr>
        <w:spacing w:after="0"/>
        <w:ind w:left="0"/>
        <w:jc w:val="both"/>
      </w:pPr>
      <w:r>
        <w:rPr>
          <w:rFonts w:ascii="Times New Roman"/>
          <w:b w:val="false"/>
          <w:i w:val="false"/>
          <w:color w:val="000000"/>
          <w:sz w:val="28"/>
        </w:rPr>
        <w:t>
      methods of loading, unloading timber;</w:t>
      </w:r>
    </w:p>
    <w:bookmarkEnd w:id="339"/>
    <w:bookmarkStart w:name="z347" w:id="340"/>
    <w:p>
      <w:pPr>
        <w:spacing w:after="0"/>
        <w:ind w:left="0"/>
        <w:jc w:val="both"/>
      </w:pPr>
      <w:r>
        <w:rPr>
          <w:rFonts w:ascii="Times New Roman"/>
          <w:b w:val="false"/>
          <w:i w:val="false"/>
          <w:color w:val="000000"/>
          <w:sz w:val="28"/>
        </w:rPr>
        <w:t>
      rules for marking and branding of timber;</w:t>
      </w:r>
    </w:p>
    <w:bookmarkEnd w:id="340"/>
    <w:bookmarkStart w:name="z348" w:id="341"/>
    <w:p>
      <w:pPr>
        <w:spacing w:after="0"/>
        <w:ind w:left="0"/>
        <w:jc w:val="both"/>
      </w:pPr>
      <w:r>
        <w:rPr>
          <w:rFonts w:ascii="Times New Roman"/>
          <w:b w:val="false"/>
          <w:i w:val="false"/>
          <w:color w:val="000000"/>
          <w:sz w:val="28"/>
        </w:rPr>
        <w:t>
      assortments of wood and state standards for them;</w:t>
      </w:r>
    </w:p>
    <w:bookmarkEnd w:id="341"/>
    <w:bookmarkStart w:name="z349" w:id="342"/>
    <w:p>
      <w:pPr>
        <w:spacing w:after="0"/>
        <w:ind w:left="0"/>
        <w:jc w:val="both"/>
      </w:pPr>
      <w:r>
        <w:rPr>
          <w:rFonts w:ascii="Times New Roman"/>
          <w:b w:val="false"/>
          <w:i w:val="false"/>
          <w:color w:val="000000"/>
          <w:sz w:val="28"/>
        </w:rPr>
        <w:t>
      purpose and arrangement of devices, tools used for loading, unloading, stacking and supplying wood raw materials.</w:t>
      </w:r>
    </w:p>
    <w:bookmarkEnd w:id="342"/>
    <w:bookmarkStart w:name="z350" w:id="343"/>
    <w:p>
      <w:pPr>
        <w:spacing w:after="0"/>
        <w:ind w:left="0"/>
        <w:jc w:val="left"/>
      </w:pPr>
      <w:r>
        <w:rPr>
          <w:rFonts w:ascii="Times New Roman"/>
          <w:b/>
          <w:i w:val="false"/>
          <w:color w:val="000000"/>
        </w:rPr>
        <w:t xml:space="preserve"> Paragraph 11. Feller-feller of timber, 4th category </w:t>
      </w:r>
    </w:p>
    <w:bookmarkEnd w:id="343"/>
    <w:bookmarkStart w:name="z351" w:id="344"/>
    <w:p>
      <w:pPr>
        <w:spacing w:after="0"/>
        <w:ind w:left="0"/>
        <w:jc w:val="both"/>
      </w:pPr>
      <w:r>
        <w:rPr>
          <w:rFonts w:ascii="Times New Roman"/>
          <w:b w:val="false"/>
          <w:i w:val="false"/>
          <w:color w:val="000000"/>
          <w:sz w:val="28"/>
        </w:rPr>
        <w:t>
      52. Characteristics of works:</w:t>
      </w:r>
    </w:p>
    <w:bookmarkEnd w:id="344"/>
    <w:bookmarkStart w:name="z352" w:id="345"/>
    <w:p>
      <w:pPr>
        <w:spacing w:after="0"/>
        <w:ind w:left="0"/>
        <w:jc w:val="both"/>
      </w:pPr>
      <w:r>
        <w:rPr>
          <w:rFonts w:ascii="Times New Roman"/>
          <w:b w:val="false"/>
          <w:i w:val="false"/>
          <w:color w:val="000000"/>
          <w:sz w:val="28"/>
        </w:rPr>
        <w:t>
      pulling ropes, forming a bundle, slinging , fastening racks when loading tree- lengths and trees in large packs of 10 cubic meters on the couplings of narrow-gauge railways and timber trucks with a trailer-dismantling using a tractor or winch, creating interoperational and seasonal stocks of wood at loading points and warehouses ;</w:t>
      </w:r>
    </w:p>
    <w:bookmarkEnd w:id="345"/>
    <w:bookmarkStart w:name="z353" w:id="346"/>
    <w:p>
      <w:pPr>
        <w:spacing w:after="0"/>
        <w:ind w:left="0"/>
        <w:jc w:val="both"/>
      </w:pPr>
      <w:r>
        <w:rPr>
          <w:rFonts w:ascii="Times New Roman"/>
          <w:b w:val="false"/>
          <w:i w:val="false"/>
          <w:color w:val="000000"/>
          <w:sz w:val="28"/>
        </w:rPr>
        <w:t>
      fastening racks;</w:t>
      </w:r>
    </w:p>
    <w:bookmarkEnd w:id="346"/>
    <w:bookmarkStart w:name="z354" w:id="347"/>
    <w:p>
      <w:pPr>
        <w:spacing w:after="0"/>
        <w:ind w:left="0"/>
        <w:jc w:val="both"/>
      </w:pPr>
      <w:r>
        <w:rPr>
          <w:rFonts w:ascii="Times New Roman"/>
          <w:b w:val="false"/>
          <w:i w:val="false"/>
          <w:color w:val="000000"/>
          <w:sz w:val="28"/>
        </w:rPr>
        <w:t>
      uncoupling of slings when unloading timber;</w:t>
      </w:r>
    </w:p>
    <w:bookmarkEnd w:id="347"/>
    <w:bookmarkStart w:name="z355" w:id="348"/>
    <w:p>
      <w:pPr>
        <w:spacing w:after="0"/>
        <w:ind w:left="0"/>
        <w:jc w:val="both"/>
      </w:pPr>
      <w:r>
        <w:rPr>
          <w:rFonts w:ascii="Times New Roman"/>
          <w:b w:val="false"/>
          <w:i w:val="false"/>
          <w:color w:val="000000"/>
          <w:sz w:val="28"/>
        </w:rPr>
        <w:t>
      pruning tops and branches from submerged whips or trees;</w:t>
      </w:r>
    </w:p>
    <w:bookmarkEnd w:id="348"/>
    <w:bookmarkStart w:name="z356" w:id="349"/>
    <w:p>
      <w:pPr>
        <w:spacing w:after="0"/>
        <w:ind w:left="0"/>
        <w:jc w:val="both"/>
      </w:pPr>
      <w:r>
        <w:rPr>
          <w:rFonts w:ascii="Times New Roman"/>
          <w:b w:val="false"/>
          <w:i w:val="false"/>
          <w:color w:val="000000"/>
          <w:sz w:val="28"/>
        </w:rPr>
        <w:t>
      participation in the assembly and disassembly of loading facilities;</w:t>
      </w:r>
    </w:p>
    <w:bookmarkEnd w:id="349"/>
    <w:bookmarkStart w:name="z357" w:id="350"/>
    <w:p>
      <w:pPr>
        <w:spacing w:after="0"/>
        <w:ind w:left="0"/>
        <w:jc w:val="both"/>
      </w:pPr>
      <w:r>
        <w:rPr>
          <w:rFonts w:ascii="Times New Roman"/>
          <w:b w:val="false"/>
          <w:i w:val="false"/>
          <w:color w:val="000000"/>
          <w:sz w:val="28"/>
        </w:rPr>
        <w:t>
      participation in laying a package of whips and trees on the rolling stock;</w:t>
      </w:r>
    </w:p>
    <w:bookmarkEnd w:id="350"/>
    <w:bookmarkStart w:name="z358" w:id="351"/>
    <w:p>
      <w:pPr>
        <w:spacing w:after="0"/>
        <w:ind w:left="0"/>
        <w:jc w:val="both"/>
      </w:pPr>
      <w:r>
        <w:rPr>
          <w:rFonts w:ascii="Times New Roman"/>
          <w:b w:val="false"/>
          <w:i w:val="false"/>
          <w:color w:val="000000"/>
          <w:sz w:val="28"/>
        </w:rPr>
        <w:t>
      execution of work on the formation and rolling of a pile of wood;</w:t>
      </w:r>
    </w:p>
    <w:bookmarkEnd w:id="351"/>
    <w:bookmarkStart w:name="z359" w:id="352"/>
    <w:p>
      <w:pPr>
        <w:spacing w:after="0"/>
        <w:ind w:left="0"/>
        <w:jc w:val="both"/>
      </w:pPr>
      <w:r>
        <w:rPr>
          <w:rFonts w:ascii="Times New Roman"/>
          <w:b w:val="false"/>
          <w:i w:val="false"/>
          <w:color w:val="000000"/>
          <w:sz w:val="28"/>
        </w:rPr>
        <w:t>
      slinging bundles during stacking with a winch.</w:t>
      </w:r>
    </w:p>
    <w:bookmarkEnd w:id="352"/>
    <w:bookmarkStart w:name="z360" w:id="353"/>
    <w:p>
      <w:pPr>
        <w:spacing w:after="0"/>
        <w:ind w:left="0"/>
        <w:jc w:val="both"/>
      </w:pPr>
      <w:r>
        <w:rPr>
          <w:rFonts w:ascii="Times New Roman"/>
          <w:b w:val="false"/>
          <w:i w:val="false"/>
          <w:color w:val="000000"/>
          <w:sz w:val="28"/>
        </w:rPr>
        <w:t>
      53. Should know:</w:t>
      </w:r>
    </w:p>
    <w:bookmarkEnd w:id="353"/>
    <w:bookmarkStart w:name="z361" w:id="354"/>
    <w:p>
      <w:pPr>
        <w:spacing w:after="0"/>
        <w:ind w:left="0"/>
        <w:jc w:val="both"/>
      </w:pPr>
      <w:r>
        <w:rPr>
          <w:rFonts w:ascii="Times New Roman"/>
          <w:b w:val="false"/>
          <w:i w:val="false"/>
          <w:color w:val="000000"/>
          <w:sz w:val="28"/>
        </w:rPr>
        <w:t>
      rules and techniques for loading large-sized logs and trees;</w:t>
      </w:r>
    </w:p>
    <w:bookmarkEnd w:id="354"/>
    <w:bookmarkStart w:name="z362" w:id="355"/>
    <w:p>
      <w:pPr>
        <w:spacing w:after="0"/>
        <w:ind w:left="0"/>
        <w:jc w:val="both"/>
      </w:pPr>
      <w:r>
        <w:rPr>
          <w:rFonts w:ascii="Times New Roman"/>
          <w:b w:val="false"/>
          <w:i w:val="false"/>
          <w:color w:val="000000"/>
          <w:sz w:val="28"/>
        </w:rPr>
        <w:t>
      lifting capacity of ropes and blocks;</w:t>
      </w:r>
    </w:p>
    <w:bookmarkEnd w:id="355"/>
    <w:bookmarkStart w:name="z363" w:id="356"/>
    <w:p>
      <w:pPr>
        <w:spacing w:after="0"/>
        <w:ind w:left="0"/>
        <w:jc w:val="both"/>
      </w:pPr>
      <w:r>
        <w:rPr>
          <w:rFonts w:ascii="Times New Roman"/>
          <w:b w:val="false"/>
          <w:i w:val="false"/>
          <w:color w:val="000000"/>
          <w:sz w:val="28"/>
        </w:rPr>
        <w:t>
      ways of cutting and splicing ropes;</w:t>
      </w:r>
    </w:p>
    <w:bookmarkEnd w:id="356"/>
    <w:bookmarkStart w:name="z364" w:id="357"/>
    <w:p>
      <w:pPr>
        <w:spacing w:after="0"/>
        <w:ind w:left="0"/>
        <w:jc w:val="both"/>
      </w:pPr>
      <w:r>
        <w:rPr>
          <w:rFonts w:ascii="Times New Roman"/>
          <w:b w:val="false"/>
          <w:i w:val="false"/>
          <w:color w:val="000000"/>
          <w:sz w:val="28"/>
        </w:rPr>
        <w:t>
      loop device;</w:t>
      </w:r>
    </w:p>
    <w:bookmarkEnd w:id="357"/>
    <w:bookmarkStart w:name="z365" w:id="358"/>
    <w:p>
      <w:pPr>
        <w:spacing w:after="0"/>
        <w:ind w:left="0"/>
        <w:jc w:val="both"/>
      </w:pPr>
      <w:r>
        <w:rPr>
          <w:rFonts w:ascii="Times New Roman"/>
          <w:b w:val="false"/>
          <w:i w:val="false"/>
          <w:color w:val="000000"/>
          <w:sz w:val="28"/>
        </w:rPr>
        <w:t>
      methods of fastening blocks and ropes;</w:t>
      </w:r>
    </w:p>
    <w:bookmarkEnd w:id="358"/>
    <w:bookmarkStart w:name="z366" w:id="359"/>
    <w:p>
      <w:pPr>
        <w:spacing w:after="0"/>
        <w:ind w:left="0"/>
        <w:jc w:val="both"/>
      </w:pPr>
      <w:r>
        <w:rPr>
          <w:rFonts w:ascii="Times New Roman"/>
          <w:b w:val="false"/>
          <w:i w:val="false"/>
          <w:color w:val="000000"/>
          <w:sz w:val="28"/>
        </w:rPr>
        <w:t>
      fixing masts with guy wires;</w:t>
      </w:r>
    </w:p>
    <w:bookmarkEnd w:id="359"/>
    <w:bookmarkStart w:name="z367" w:id="360"/>
    <w:p>
      <w:pPr>
        <w:spacing w:after="0"/>
        <w:ind w:left="0"/>
        <w:jc w:val="both"/>
      </w:pPr>
      <w:r>
        <w:rPr>
          <w:rFonts w:ascii="Times New Roman"/>
          <w:b w:val="false"/>
          <w:i w:val="false"/>
          <w:color w:val="000000"/>
          <w:sz w:val="28"/>
        </w:rPr>
        <w:t>
      rules for the formation, stacking and rolling of the stack.</w:t>
      </w:r>
    </w:p>
    <w:bookmarkEnd w:id="360"/>
    <w:bookmarkStart w:name="z368" w:id="361"/>
    <w:p>
      <w:pPr>
        <w:spacing w:after="0"/>
        <w:ind w:left="0"/>
        <w:jc w:val="left"/>
      </w:pPr>
      <w:r>
        <w:rPr>
          <w:rFonts w:ascii="Times New Roman"/>
          <w:b/>
          <w:i w:val="false"/>
          <w:color w:val="000000"/>
        </w:rPr>
        <w:t xml:space="preserve"> Paragraph 12. Forest Carrier, 3rd category</w:t>
      </w:r>
    </w:p>
    <w:bookmarkEnd w:id="361"/>
    <w:bookmarkStart w:name="z369" w:id="362"/>
    <w:p>
      <w:pPr>
        <w:spacing w:after="0"/>
        <w:ind w:left="0"/>
        <w:jc w:val="both"/>
      </w:pPr>
      <w:r>
        <w:rPr>
          <w:rFonts w:ascii="Times New Roman"/>
          <w:b w:val="false"/>
          <w:i w:val="false"/>
          <w:color w:val="000000"/>
          <w:sz w:val="28"/>
        </w:rPr>
        <w:t>
      54. Characteristics of works:</w:t>
      </w:r>
    </w:p>
    <w:bookmarkEnd w:id="362"/>
    <w:bookmarkStart w:name="z370" w:id="363"/>
    <w:p>
      <w:pPr>
        <w:spacing w:after="0"/>
        <w:ind w:left="0"/>
        <w:jc w:val="both"/>
      </w:pPr>
      <w:r>
        <w:rPr>
          <w:rFonts w:ascii="Times New Roman"/>
          <w:b w:val="false"/>
          <w:i w:val="false"/>
          <w:color w:val="000000"/>
          <w:sz w:val="28"/>
        </w:rPr>
        <w:t>
      removal from the forest by carts, sleighs, horse-drawn carts, along timber roads to loading and terminal points of timber, resin, wood chemical products, tar, stumps, carro equipment with their loading, linking (hitching), unloading (dumping), uncoupling and stacking in stacks or heaps;</w:t>
      </w:r>
    </w:p>
    <w:bookmarkEnd w:id="363"/>
    <w:bookmarkStart w:name="z371" w:id="364"/>
    <w:p>
      <w:pPr>
        <w:spacing w:after="0"/>
        <w:ind w:left="0"/>
        <w:jc w:val="both"/>
      </w:pPr>
      <w:r>
        <w:rPr>
          <w:rFonts w:ascii="Times New Roman"/>
          <w:b w:val="false"/>
          <w:i w:val="false"/>
          <w:color w:val="000000"/>
          <w:sz w:val="28"/>
        </w:rPr>
        <w:t>
      repair of carts, sledges, carts and harnesses;</w:t>
      </w:r>
    </w:p>
    <w:bookmarkEnd w:id="364"/>
    <w:bookmarkStart w:name="z372" w:id="365"/>
    <w:p>
      <w:pPr>
        <w:spacing w:after="0"/>
        <w:ind w:left="0"/>
        <w:jc w:val="both"/>
      </w:pPr>
      <w:r>
        <w:rPr>
          <w:rFonts w:ascii="Times New Roman"/>
          <w:b w:val="false"/>
          <w:i w:val="false"/>
          <w:color w:val="000000"/>
          <w:sz w:val="28"/>
        </w:rPr>
        <w:t>
      horse care.</w:t>
      </w:r>
    </w:p>
    <w:bookmarkEnd w:id="365"/>
    <w:bookmarkStart w:name="z373" w:id="366"/>
    <w:p>
      <w:pPr>
        <w:spacing w:after="0"/>
        <w:ind w:left="0"/>
        <w:jc w:val="both"/>
      </w:pPr>
      <w:r>
        <w:rPr>
          <w:rFonts w:ascii="Times New Roman"/>
          <w:b w:val="false"/>
          <w:i w:val="false"/>
          <w:color w:val="000000"/>
          <w:sz w:val="28"/>
        </w:rPr>
        <w:t>
      55. Should know:</w:t>
      </w:r>
    </w:p>
    <w:bookmarkEnd w:id="366"/>
    <w:bookmarkStart w:name="z374" w:id="367"/>
    <w:p>
      <w:pPr>
        <w:spacing w:after="0"/>
        <w:ind w:left="0"/>
        <w:jc w:val="both"/>
      </w:pPr>
      <w:r>
        <w:rPr>
          <w:rFonts w:ascii="Times New Roman"/>
          <w:b w:val="false"/>
          <w:i w:val="false"/>
          <w:color w:val="000000"/>
          <w:sz w:val="28"/>
        </w:rPr>
        <w:t>
      norms of load on a horse, carts, sleigh carts;</w:t>
      </w:r>
    </w:p>
    <w:bookmarkEnd w:id="367"/>
    <w:bookmarkStart w:name="z375" w:id="368"/>
    <w:p>
      <w:pPr>
        <w:spacing w:after="0"/>
        <w:ind w:left="0"/>
        <w:jc w:val="both"/>
      </w:pPr>
      <w:r>
        <w:rPr>
          <w:rFonts w:ascii="Times New Roman"/>
          <w:b w:val="false"/>
          <w:i w:val="false"/>
          <w:color w:val="000000"/>
          <w:sz w:val="28"/>
        </w:rPr>
        <w:t>
      methods of loading, lashing and unloading cargo;</w:t>
      </w:r>
    </w:p>
    <w:bookmarkEnd w:id="368"/>
    <w:bookmarkStart w:name="z376" w:id="369"/>
    <w:p>
      <w:pPr>
        <w:spacing w:after="0"/>
        <w:ind w:left="0"/>
        <w:jc w:val="both"/>
      </w:pPr>
      <w:r>
        <w:rPr>
          <w:rFonts w:ascii="Times New Roman"/>
          <w:b w:val="false"/>
          <w:i w:val="false"/>
          <w:color w:val="000000"/>
          <w:sz w:val="28"/>
        </w:rPr>
        <w:t>
      layouts of stacks in warehouses and rules for stacking timber in them;</w:t>
      </w:r>
    </w:p>
    <w:bookmarkEnd w:id="369"/>
    <w:bookmarkStart w:name="z377" w:id="370"/>
    <w:p>
      <w:pPr>
        <w:spacing w:after="0"/>
        <w:ind w:left="0"/>
        <w:jc w:val="both"/>
      </w:pPr>
      <w:r>
        <w:rPr>
          <w:rFonts w:ascii="Times New Roman"/>
          <w:b w:val="false"/>
          <w:i w:val="false"/>
          <w:color w:val="000000"/>
          <w:sz w:val="28"/>
        </w:rPr>
        <w:t>
      horse care rules;</w:t>
      </w:r>
    </w:p>
    <w:bookmarkEnd w:id="370"/>
    <w:bookmarkStart w:name="z378" w:id="371"/>
    <w:p>
      <w:pPr>
        <w:spacing w:after="0"/>
        <w:ind w:left="0"/>
        <w:jc w:val="both"/>
      </w:pPr>
      <w:r>
        <w:rPr>
          <w:rFonts w:ascii="Times New Roman"/>
          <w:b w:val="false"/>
          <w:i w:val="false"/>
          <w:color w:val="000000"/>
          <w:sz w:val="28"/>
        </w:rPr>
        <w:t>
      horse feeding rates and times;</w:t>
      </w:r>
    </w:p>
    <w:bookmarkEnd w:id="371"/>
    <w:bookmarkStart w:name="z379" w:id="372"/>
    <w:p>
      <w:pPr>
        <w:spacing w:after="0"/>
        <w:ind w:left="0"/>
        <w:jc w:val="both"/>
      </w:pPr>
      <w:r>
        <w:rPr>
          <w:rFonts w:ascii="Times New Roman"/>
          <w:b w:val="false"/>
          <w:i w:val="false"/>
          <w:color w:val="000000"/>
          <w:sz w:val="28"/>
        </w:rPr>
        <w:t>
      basics of veterinary medicine.</w:t>
      </w:r>
    </w:p>
    <w:bookmarkEnd w:id="372"/>
    <w:bookmarkStart w:name="z380" w:id="373"/>
    <w:p>
      <w:pPr>
        <w:spacing w:after="0"/>
        <w:ind w:left="0"/>
        <w:jc w:val="left"/>
      </w:pPr>
      <w:r>
        <w:rPr>
          <w:rFonts w:ascii="Times New Roman"/>
          <w:b/>
          <w:i w:val="false"/>
          <w:color w:val="000000"/>
        </w:rPr>
        <w:t xml:space="preserve"> Paragraph 13. Feller, 6th category</w:t>
      </w:r>
    </w:p>
    <w:bookmarkEnd w:id="373"/>
    <w:bookmarkStart w:name="z381" w:id="374"/>
    <w:p>
      <w:pPr>
        <w:spacing w:after="0"/>
        <w:ind w:left="0"/>
        <w:jc w:val="both"/>
      </w:pPr>
      <w:r>
        <w:rPr>
          <w:rFonts w:ascii="Times New Roman"/>
          <w:b w:val="false"/>
          <w:i w:val="false"/>
          <w:color w:val="000000"/>
          <w:sz w:val="28"/>
        </w:rPr>
        <w:t>
      56. Characteristics of works:</w:t>
      </w:r>
    </w:p>
    <w:bookmarkEnd w:id="374"/>
    <w:bookmarkStart w:name="z382" w:id="375"/>
    <w:p>
      <w:pPr>
        <w:spacing w:after="0"/>
        <w:ind w:left="0"/>
        <w:jc w:val="both"/>
      </w:pPr>
      <w:r>
        <w:rPr>
          <w:rFonts w:ascii="Times New Roman"/>
          <w:b w:val="false"/>
          <w:i w:val="false"/>
          <w:color w:val="000000"/>
          <w:sz w:val="28"/>
        </w:rPr>
        <w:t>
      felling trees, harvesting brushwood, firewood and other assortments from small forests and shrubs using gasoline-powered saws of various types in accordance with the established state standards and specifications;</w:t>
      </w:r>
    </w:p>
    <w:bookmarkEnd w:id="375"/>
    <w:bookmarkStart w:name="z383" w:id="376"/>
    <w:p>
      <w:pPr>
        <w:spacing w:after="0"/>
        <w:ind w:left="0"/>
        <w:jc w:val="both"/>
      </w:pPr>
      <w:r>
        <w:rPr>
          <w:rFonts w:ascii="Times New Roman"/>
          <w:b w:val="false"/>
          <w:i w:val="false"/>
          <w:color w:val="000000"/>
          <w:sz w:val="28"/>
        </w:rPr>
        <w:t>
      cutting down trees and stumps flush with the ground during preparatory work on the laying of skid trails, logging mustaches to felling areas, arrangement of logging points and upper timber warehouses;</w:t>
      </w:r>
    </w:p>
    <w:bookmarkEnd w:id="376"/>
    <w:bookmarkStart w:name="z384" w:id="377"/>
    <w:p>
      <w:pPr>
        <w:spacing w:after="0"/>
        <w:ind w:left="0"/>
        <w:jc w:val="both"/>
      </w:pPr>
      <w:r>
        <w:rPr>
          <w:rFonts w:ascii="Times New Roman"/>
          <w:b w:val="false"/>
          <w:i w:val="false"/>
          <w:color w:val="000000"/>
          <w:sz w:val="28"/>
        </w:rPr>
        <w:t>
      execution of a set of works in felling areas with the help of gearless gasoline-powered saws on single felling of trees, branching, marking, crosscutting logs and hilling assortments;</w:t>
      </w:r>
    </w:p>
    <w:bookmarkEnd w:id="377"/>
    <w:bookmarkStart w:name="z385" w:id="378"/>
    <w:p>
      <w:pPr>
        <w:spacing w:after="0"/>
        <w:ind w:left="0"/>
        <w:jc w:val="both"/>
      </w:pPr>
      <w:r>
        <w:rPr>
          <w:rFonts w:ascii="Times New Roman"/>
          <w:b w:val="false"/>
          <w:i w:val="false"/>
          <w:color w:val="000000"/>
          <w:sz w:val="28"/>
        </w:rPr>
        <w:t>
      maintenance and current repair of various types of gasoline-powered saws, hydraulic felling wedge and other auxiliary tools, replacement of saw chains, cleaning, lubrication and refueling;</w:t>
      </w:r>
    </w:p>
    <w:bookmarkEnd w:id="378"/>
    <w:bookmarkStart w:name="z386" w:id="379"/>
    <w:p>
      <w:pPr>
        <w:spacing w:after="0"/>
        <w:ind w:left="0"/>
        <w:jc w:val="both"/>
      </w:pPr>
      <w:r>
        <w:rPr>
          <w:rFonts w:ascii="Times New Roman"/>
          <w:b w:val="false"/>
          <w:i w:val="false"/>
          <w:color w:val="000000"/>
          <w:sz w:val="28"/>
        </w:rPr>
        <w:t>
      with a single felling of trees - preparation of the workplace near the trees to be cut.</w:t>
      </w:r>
    </w:p>
    <w:bookmarkEnd w:id="379"/>
    <w:bookmarkStart w:name="z387" w:id="380"/>
    <w:p>
      <w:pPr>
        <w:spacing w:after="0"/>
        <w:ind w:left="0"/>
        <w:jc w:val="both"/>
      </w:pPr>
      <w:r>
        <w:rPr>
          <w:rFonts w:ascii="Times New Roman"/>
          <w:b w:val="false"/>
          <w:i w:val="false"/>
          <w:color w:val="000000"/>
          <w:sz w:val="28"/>
        </w:rPr>
        <w:t>
      57. Should know:</w:t>
      </w:r>
    </w:p>
    <w:bookmarkEnd w:id="380"/>
    <w:bookmarkStart w:name="z388" w:id="381"/>
    <w:p>
      <w:pPr>
        <w:spacing w:after="0"/>
        <w:ind w:left="0"/>
        <w:jc w:val="both"/>
      </w:pPr>
      <w:r>
        <w:rPr>
          <w:rFonts w:ascii="Times New Roman"/>
          <w:b w:val="false"/>
          <w:i w:val="false"/>
          <w:color w:val="000000"/>
          <w:sz w:val="28"/>
        </w:rPr>
        <w:t>
      device and operating rules for gasoline-powered saws of various types and hydraulic felling wedge;</w:t>
      </w:r>
    </w:p>
    <w:bookmarkEnd w:id="381"/>
    <w:bookmarkStart w:name="z389" w:id="382"/>
    <w:p>
      <w:pPr>
        <w:spacing w:after="0"/>
        <w:ind w:left="0"/>
        <w:jc w:val="both"/>
      </w:pPr>
      <w:r>
        <w:rPr>
          <w:rFonts w:ascii="Times New Roman"/>
          <w:b w:val="false"/>
          <w:i w:val="false"/>
          <w:color w:val="000000"/>
          <w:sz w:val="28"/>
        </w:rPr>
        <w:t>
      rules and schemes for the organization of mechanized harvesting areas;</w:t>
      </w:r>
    </w:p>
    <w:bookmarkEnd w:id="382"/>
    <w:bookmarkStart w:name="z390" w:id="383"/>
    <w:p>
      <w:pPr>
        <w:spacing w:after="0"/>
        <w:ind w:left="0"/>
        <w:jc w:val="both"/>
      </w:pPr>
      <w:r>
        <w:rPr>
          <w:rFonts w:ascii="Times New Roman"/>
          <w:b w:val="false"/>
          <w:i w:val="false"/>
          <w:color w:val="000000"/>
          <w:sz w:val="28"/>
        </w:rPr>
        <w:t>
      rules for selecting trees for felling;</w:t>
      </w:r>
    </w:p>
    <w:bookmarkEnd w:id="383"/>
    <w:bookmarkStart w:name="z391" w:id="384"/>
    <w:p>
      <w:pPr>
        <w:spacing w:after="0"/>
        <w:ind w:left="0"/>
        <w:jc w:val="both"/>
      </w:pPr>
      <w:r>
        <w:rPr>
          <w:rFonts w:ascii="Times New Roman"/>
          <w:b w:val="false"/>
          <w:i w:val="false"/>
          <w:color w:val="000000"/>
          <w:sz w:val="28"/>
        </w:rPr>
        <w:t>
      technical requirements for the harvested assortments;</w:t>
      </w:r>
    </w:p>
    <w:bookmarkEnd w:id="384"/>
    <w:bookmarkStart w:name="z392" w:id="385"/>
    <w:p>
      <w:pPr>
        <w:spacing w:after="0"/>
        <w:ind w:left="0"/>
        <w:jc w:val="both"/>
      </w:pPr>
      <w:r>
        <w:rPr>
          <w:rFonts w:ascii="Times New Roman"/>
          <w:b w:val="false"/>
          <w:i w:val="false"/>
          <w:color w:val="000000"/>
          <w:sz w:val="28"/>
        </w:rPr>
        <w:t>
      methods of rational cutting of tree-lengths into assortments;</w:t>
      </w:r>
    </w:p>
    <w:bookmarkEnd w:id="385"/>
    <w:bookmarkStart w:name="z393" w:id="386"/>
    <w:p>
      <w:pPr>
        <w:spacing w:after="0"/>
        <w:ind w:left="0"/>
        <w:jc w:val="both"/>
      </w:pPr>
      <w:r>
        <w:rPr>
          <w:rFonts w:ascii="Times New Roman"/>
          <w:b w:val="false"/>
          <w:i w:val="false"/>
          <w:color w:val="000000"/>
          <w:sz w:val="28"/>
        </w:rPr>
        <w:t>
      rational methods of performing a complex of works on felling trees, pruning branches, marking and crosscutting logs, hilling assortments;</w:t>
      </w:r>
    </w:p>
    <w:bookmarkEnd w:id="386"/>
    <w:bookmarkStart w:name="z394" w:id="387"/>
    <w:p>
      <w:pPr>
        <w:spacing w:after="0"/>
        <w:ind w:left="0"/>
        <w:jc w:val="both"/>
      </w:pPr>
      <w:r>
        <w:rPr>
          <w:rFonts w:ascii="Times New Roman"/>
          <w:b w:val="false"/>
          <w:i w:val="false"/>
          <w:color w:val="000000"/>
          <w:sz w:val="28"/>
        </w:rPr>
        <w:t>
      state standards and technical conditions for timber;</w:t>
      </w:r>
    </w:p>
    <w:bookmarkEnd w:id="387"/>
    <w:bookmarkStart w:name="z395" w:id="388"/>
    <w:p>
      <w:pPr>
        <w:spacing w:after="0"/>
        <w:ind w:left="0"/>
        <w:jc w:val="both"/>
      </w:pPr>
      <w:r>
        <w:rPr>
          <w:rFonts w:ascii="Times New Roman"/>
          <w:b w:val="false"/>
          <w:i w:val="false"/>
          <w:color w:val="000000"/>
          <w:sz w:val="28"/>
        </w:rPr>
        <w:t>
      point rules for saw chains and other cutting tools;</w:t>
      </w:r>
    </w:p>
    <w:bookmarkEnd w:id="388"/>
    <w:bookmarkStart w:name="z396" w:id="389"/>
    <w:p>
      <w:pPr>
        <w:spacing w:after="0"/>
        <w:ind w:left="0"/>
        <w:jc w:val="both"/>
      </w:pPr>
      <w:r>
        <w:rPr>
          <w:rFonts w:ascii="Times New Roman"/>
          <w:b w:val="false"/>
          <w:i w:val="false"/>
          <w:color w:val="000000"/>
          <w:sz w:val="28"/>
        </w:rPr>
        <w:t>
      rules for the preparation of workplaces in the cutting area.</w:t>
      </w:r>
    </w:p>
    <w:bookmarkEnd w:id="389"/>
    <w:bookmarkStart w:name="z397" w:id="390"/>
    <w:p>
      <w:pPr>
        <w:spacing w:after="0"/>
        <w:ind w:left="0"/>
        <w:jc w:val="left"/>
      </w:pPr>
      <w:r>
        <w:rPr>
          <w:rFonts w:ascii="Times New Roman"/>
          <w:b/>
          <w:i w:val="false"/>
          <w:color w:val="000000"/>
        </w:rPr>
        <w:t xml:space="preserve"> Clause 14. Timber stacker , 3rd category</w:t>
      </w:r>
    </w:p>
    <w:bookmarkEnd w:id="390"/>
    <w:bookmarkStart w:name="z398" w:id="391"/>
    <w:p>
      <w:pPr>
        <w:spacing w:after="0"/>
        <w:ind w:left="0"/>
        <w:jc w:val="both"/>
      </w:pPr>
      <w:r>
        <w:rPr>
          <w:rFonts w:ascii="Times New Roman"/>
          <w:b w:val="false"/>
          <w:i w:val="false"/>
          <w:color w:val="000000"/>
          <w:sz w:val="28"/>
        </w:rPr>
        <w:t>
      58. Characteristics of works:</w:t>
      </w:r>
    </w:p>
    <w:bookmarkEnd w:id="391"/>
    <w:bookmarkStart w:name="z399" w:id="392"/>
    <w:p>
      <w:pPr>
        <w:spacing w:after="0"/>
        <w:ind w:left="0"/>
        <w:jc w:val="both"/>
      </w:pPr>
      <w:r>
        <w:rPr>
          <w:rFonts w:ascii="Times New Roman"/>
          <w:b w:val="false"/>
          <w:i w:val="false"/>
          <w:color w:val="000000"/>
          <w:sz w:val="28"/>
        </w:rPr>
        <w:t>
      haulage of logs from the place of crosscutting of logs, rolling them onto a trolley, chain, conveyor belt , elevator;</w:t>
      </w:r>
    </w:p>
    <w:bookmarkEnd w:id="392"/>
    <w:bookmarkStart w:name="z400" w:id="393"/>
    <w:p>
      <w:pPr>
        <w:spacing w:after="0"/>
        <w:ind w:left="0"/>
        <w:jc w:val="both"/>
      </w:pPr>
      <w:r>
        <w:rPr>
          <w:rFonts w:ascii="Times New Roman"/>
          <w:b w:val="false"/>
          <w:i w:val="false"/>
          <w:color w:val="000000"/>
          <w:sz w:val="28"/>
        </w:rPr>
        <w:t>
      transportation of logs to stacks, sorting them by categorys and sizes, dumping logs from a trolley, forest transporter , hauling and stacking them;</w:t>
      </w:r>
    </w:p>
    <w:bookmarkEnd w:id="393"/>
    <w:bookmarkStart w:name="z401" w:id="394"/>
    <w:p>
      <w:pPr>
        <w:spacing w:after="0"/>
        <w:ind w:left="0"/>
        <w:jc w:val="both"/>
      </w:pPr>
      <w:r>
        <w:rPr>
          <w:rFonts w:ascii="Times New Roman"/>
          <w:b w:val="false"/>
          <w:i w:val="false"/>
          <w:color w:val="000000"/>
          <w:sz w:val="28"/>
        </w:rPr>
        <w:t>
      alignment of ends of logs (assortments) in a stack and a logger .</w:t>
      </w:r>
    </w:p>
    <w:bookmarkEnd w:id="394"/>
    <w:bookmarkStart w:name="z402" w:id="395"/>
    <w:p>
      <w:pPr>
        <w:spacing w:after="0"/>
        <w:ind w:left="0"/>
        <w:jc w:val="both"/>
      </w:pPr>
      <w:r>
        <w:rPr>
          <w:rFonts w:ascii="Times New Roman"/>
          <w:b w:val="false"/>
          <w:i w:val="false"/>
          <w:color w:val="000000"/>
          <w:sz w:val="28"/>
        </w:rPr>
        <w:t>
      59. Should know:</w:t>
      </w:r>
    </w:p>
    <w:bookmarkEnd w:id="395"/>
    <w:bookmarkStart w:name="z403" w:id="396"/>
    <w:p>
      <w:pPr>
        <w:spacing w:after="0"/>
        <w:ind w:left="0"/>
        <w:jc w:val="both"/>
      </w:pPr>
      <w:r>
        <w:rPr>
          <w:rFonts w:ascii="Times New Roman"/>
          <w:b w:val="false"/>
          <w:i w:val="false"/>
          <w:color w:val="000000"/>
          <w:sz w:val="28"/>
        </w:rPr>
        <w:t>
      assortments of round timber and state standards for them;</w:t>
      </w:r>
    </w:p>
    <w:bookmarkEnd w:id="396"/>
    <w:bookmarkStart w:name="z404" w:id="397"/>
    <w:p>
      <w:pPr>
        <w:spacing w:after="0"/>
        <w:ind w:left="0"/>
        <w:jc w:val="both"/>
      </w:pPr>
      <w:r>
        <w:rPr>
          <w:rFonts w:ascii="Times New Roman"/>
          <w:b w:val="false"/>
          <w:i w:val="false"/>
          <w:color w:val="000000"/>
          <w:sz w:val="28"/>
        </w:rPr>
        <w:t>
      conventional signs (brands) designating assortments.</w:t>
      </w:r>
    </w:p>
    <w:bookmarkEnd w:id="397"/>
    <w:bookmarkStart w:name="z405" w:id="398"/>
    <w:p>
      <w:pPr>
        <w:spacing w:after="0"/>
        <w:ind w:left="0"/>
        <w:jc w:val="left"/>
      </w:pPr>
      <w:r>
        <w:rPr>
          <w:rFonts w:ascii="Times New Roman"/>
          <w:b/>
          <w:i w:val="false"/>
          <w:color w:val="000000"/>
        </w:rPr>
        <w:t xml:space="preserve"> Paragraph 15. Timber stacker , 4th category</w:t>
      </w:r>
    </w:p>
    <w:bookmarkEnd w:id="398"/>
    <w:bookmarkStart w:name="z406" w:id="399"/>
    <w:p>
      <w:pPr>
        <w:spacing w:after="0"/>
        <w:ind w:left="0"/>
        <w:jc w:val="both"/>
      </w:pPr>
      <w:r>
        <w:rPr>
          <w:rFonts w:ascii="Times New Roman"/>
          <w:b w:val="false"/>
          <w:i w:val="false"/>
          <w:color w:val="000000"/>
          <w:sz w:val="28"/>
        </w:rPr>
        <w:t>
      60. Characteristics of works:</w:t>
      </w:r>
    </w:p>
    <w:bookmarkEnd w:id="399"/>
    <w:bookmarkStart w:name="z407" w:id="400"/>
    <w:p>
      <w:pPr>
        <w:spacing w:after="0"/>
        <w:ind w:left="0"/>
        <w:jc w:val="both"/>
      </w:pPr>
      <w:r>
        <w:rPr>
          <w:rFonts w:ascii="Times New Roman"/>
          <w:b w:val="false"/>
          <w:i w:val="false"/>
          <w:color w:val="000000"/>
          <w:sz w:val="28"/>
        </w:rPr>
        <w:t>
      execution of work on the formation and rolling of a pile of wood;</w:t>
      </w:r>
    </w:p>
    <w:bookmarkEnd w:id="400"/>
    <w:bookmarkStart w:name="z408" w:id="401"/>
    <w:p>
      <w:pPr>
        <w:spacing w:after="0"/>
        <w:ind w:left="0"/>
        <w:jc w:val="both"/>
      </w:pPr>
      <w:r>
        <w:rPr>
          <w:rFonts w:ascii="Times New Roman"/>
          <w:b w:val="false"/>
          <w:i w:val="false"/>
          <w:color w:val="000000"/>
          <w:sz w:val="28"/>
        </w:rPr>
        <w:t>
      cutting gaskets and stacking head device;</w:t>
      </w:r>
    </w:p>
    <w:bookmarkEnd w:id="401"/>
    <w:bookmarkStart w:name="z409" w:id="402"/>
    <w:p>
      <w:pPr>
        <w:spacing w:after="0"/>
        <w:ind w:left="0"/>
        <w:jc w:val="both"/>
      </w:pPr>
      <w:r>
        <w:rPr>
          <w:rFonts w:ascii="Times New Roman"/>
          <w:b w:val="false"/>
          <w:i w:val="false"/>
          <w:color w:val="000000"/>
          <w:sz w:val="28"/>
        </w:rPr>
        <w:t>
      slinging bundles when rolling out a stack using a winch;</w:t>
      </w:r>
    </w:p>
    <w:bookmarkEnd w:id="402"/>
    <w:bookmarkStart w:name="z410" w:id="403"/>
    <w:p>
      <w:pPr>
        <w:spacing w:after="0"/>
        <w:ind w:left="0"/>
        <w:jc w:val="both"/>
      </w:pPr>
      <w:r>
        <w:rPr>
          <w:rFonts w:ascii="Times New Roman"/>
          <w:b w:val="false"/>
          <w:i w:val="false"/>
          <w:color w:val="000000"/>
          <w:sz w:val="28"/>
        </w:rPr>
        <w:t>
      stacking stumps and resin in bays and woodpiles;</w:t>
      </w:r>
    </w:p>
    <w:bookmarkEnd w:id="403"/>
    <w:bookmarkStart w:name="z411" w:id="404"/>
    <w:p>
      <w:pPr>
        <w:spacing w:after="0"/>
        <w:ind w:left="0"/>
        <w:jc w:val="both"/>
      </w:pPr>
      <w:r>
        <w:rPr>
          <w:rFonts w:ascii="Times New Roman"/>
          <w:b w:val="false"/>
          <w:i w:val="false"/>
          <w:color w:val="000000"/>
          <w:sz w:val="28"/>
        </w:rPr>
        <w:t>
      device slopes.</w:t>
      </w:r>
    </w:p>
    <w:bookmarkEnd w:id="404"/>
    <w:bookmarkStart w:name="z412" w:id="405"/>
    <w:p>
      <w:pPr>
        <w:spacing w:after="0"/>
        <w:ind w:left="0"/>
        <w:jc w:val="both"/>
      </w:pPr>
      <w:r>
        <w:rPr>
          <w:rFonts w:ascii="Times New Roman"/>
          <w:b w:val="false"/>
          <w:i w:val="false"/>
          <w:color w:val="000000"/>
          <w:sz w:val="28"/>
        </w:rPr>
        <w:t>
      61. Should know:</w:t>
      </w:r>
    </w:p>
    <w:bookmarkEnd w:id="405"/>
    <w:bookmarkStart w:name="z413" w:id="406"/>
    <w:p>
      <w:pPr>
        <w:spacing w:after="0"/>
        <w:ind w:left="0"/>
        <w:jc w:val="both"/>
      </w:pPr>
      <w:r>
        <w:rPr>
          <w:rFonts w:ascii="Times New Roman"/>
          <w:b w:val="false"/>
          <w:i w:val="false"/>
          <w:color w:val="000000"/>
          <w:sz w:val="28"/>
        </w:rPr>
        <w:t>
      rules for the formation, stacking and rolling of the stack;</w:t>
      </w:r>
    </w:p>
    <w:bookmarkEnd w:id="406"/>
    <w:bookmarkStart w:name="z414" w:id="407"/>
    <w:p>
      <w:pPr>
        <w:spacing w:after="0"/>
        <w:ind w:left="0"/>
        <w:jc w:val="both"/>
      </w:pPr>
      <w:r>
        <w:rPr>
          <w:rFonts w:ascii="Times New Roman"/>
          <w:b w:val="false"/>
          <w:i w:val="false"/>
          <w:color w:val="000000"/>
          <w:sz w:val="28"/>
        </w:rPr>
        <w:t>
      stack stability conditions;</w:t>
      </w:r>
    </w:p>
    <w:bookmarkEnd w:id="407"/>
    <w:bookmarkStart w:name="z415" w:id="408"/>
    <w:p>
      <w:pPr>
        <w:spacing w:after="0"/>
        <w:ind w:left="0"/>
        <w:jc w:val="both"/>
      </w:pPr>
      <w:r>
        <w:rPr>
          <w:rFonts w:ascii="Times New Roman"/>
          <w:b w:val="false"/>
          <w:i w:val="false"/>
          <w:color w:val="000000"/>
          <w:sz w:val="28"/>
        </w:rPr>
        <w:t>
      rules for laying stumps and tar in piles and woodpiles.</w:t>
      </w:r>
    </w:p>
    <w:bookmarkEnd w:id="408"/>
    <w:bookmarkStart w:name="z416" w:id="409"/>
    <w:p>
      <w:pPr>
        <w:spacing w:after="0"/>
        <w:ind w:left="0"/>
        <w:jc w:val="left"/>
      </w:pPr>
      <w:r>
        <w:rPr>
          <w:rFonts w:ascii="Times New Roman"/>
          <w:b/>
          <w:i w:val="false"/>
          <w:color w:val="000000"/>
        </w:rPr>
        <w:t xml:space="preserve"> Paragraph 16. Winchman for piling and loading timber, 4th category</w:t>
      </w:r>
    </w:p>
    <w:bookmarkEnd w:id="409"/>
    <w:bookmarkStart w:name="z417" w:id="410"/>
    <w:p>
      <w:pPr>
        <w:spacing w:after="0"/>
        <w:ind w:left="0"/>
        <w:jc w:val="both"/>
      </w:pPr>
      <w:r>
        <w:rPr>
          <w:rFonts w:ascii="Times New Roman"/>
          <w:b w:val="false"/>
          <w:i w:val="false"/>
          <w:color w:val="000000"/>
          <w:sz w:val="28"/>
        </w:rPr>
        <w:t>
      62. Characteristics of works:</w:t>
      </w:r>
    </w:p>
    <w:bookmarkEnd w:id="410"/>
    <w:bookmarkStart w:name="z418" w:id="411"/>
    <w:p>
      <w:pPr>
        <w:spacing w:after="0"/>
        <w:ind w:left="0"/>
        <w:jc w:val="both"/>
      </w:pPr>
      <w:r>
        <w:rPr>
          <w:rFonts w:ascii="Times New Roman"/>
          <w:b w:val="false"/>
          <w:i w:val="false"/>
          <w:color w:val="000000"/>
          <w:sz w:val="28"/>
        </w:rPr>
        <w:t>
      control of the winch when piling , pulling bundles to the hydraulic chute and conveyor, when unloading wood from water, rolling wood into water and loading and unloading operations;</w:t>
      </w:r>
    </w:p>
    <w:bookmarkEnd w:id="411"/>
    <w:bookmarkStart w:name="z419" w:id="412"/>
    <w:p>
      <w:pPr>
        <w:spacing w:after="0"/>
        <w:ind w:left="0"/>
        <w:jc w:val="both"/>
      </w:pPr>
      <w:r>
        <w:rPr>
          <w:rFonts w:ascii="Times New Roman"/>
          <w:b w:val="false"/>
          <w:i w:val="false"/>
          <w:color w:val="000000"/>
          <w:sz w:val="28"/>
        </w:rPr>
        <w:t>
      maintenance and repair of the winch;</w:t>
      </w:r>
    </w:p>
    <w:bookmarkEnd w:id="412"/>
    <w:bookmarkStart w:name="z420" w:id="413"/>
    <w:p>
      <w:pPr>
        <w:spacing w:after="0"/>
        <w:ind w:left="0"/>
        <w:jc w:val="both"/>
      </w:pPr>
      <w:r>
        <w:rPr>
          <w:rFonts w:ascii="Times New Roman"/>
          <w:b w:val="false"/>
          <w:i w:val="false"/>
          <w:color w:val="000000"/>
          <w:sz w:val="28"/>
        </w:rPr>
        <w:t>
      splicing of ropes and slings;</w:t>
      </w:r>
    </w:p>
    <w:bookmarkEnd w:id="413"/>
    <w:bookmarkStart w:name="z421" w:id="414"/>
    <w:p>
      <w:pPr>
        <w:spacing w:after="0"/>
        <w:ind w:left="0"/>
        <w:jc w:val="both"/>
      </w:pPr>
      <w:r>
        <w:rPr>
          <w:rFonts w:ascii="Times New Roman"/>
          <w:b w:val="false"/>
          <w:i w:val="false"/>
          <w:color w:val="000000"/>
          <w:sz w:val="28"/>
        </w:rPr>
        <w:t>
      participation in the installation and dismantling of the serviced equipment.</w:t>
      </w:r>
    </w:p>
    <w:bookmarkEnd w:id="414"/>
    <w:bookmarkStart w:name="z422" w:id="415"/>
    <w:p>
      <w:pPr>
        <w:spacing w:after="0"/>
        <w:ind w:left="0"/>
        <w:jc w:val="both"/>
      </w:pPr>
      <w:r>
        <w:rPr>
          <w:rFonts w:ascii="Times New Roman"/>
          <w:b w:val="false"/>
          <w:i w:val="false"/>
          <w:color w:val="000000"/>
          <w:sz w:val="28"/>
        </w:rPr>
        <w:t>
      63. Should know:</w:t>
      </w:r>
    </w:p>
    <w:bookmarkEnd w:id="415"/>
    <w:bookmarkStart w:name="z423" w:id="416"/>
    <w:p>
      <w:pPr>
        <w:spacing w:after="0"/>
        <w:ind w:left="0"/>
        <w:jc w:val="both"/>
      </w:pPr>
      <w:r>
        <w:rPr>
          <w:rFonts w:ascii="Times New Roman"/>
          <w:b w:val="false"/>
          <w:i w:val="false"/>
          <w:color w:val="000000"/>
          <w:sz w:val="28"/>
        </w:rPr>
        <w:t>
      the device and rules for controlling the winch when loading, unloading, stacking , unloading wood from water and rolling wood into water;</w:t>
      </w:r>
    </w:p>
    <w:bookmarkEnd w:id="416"/>
    <w:bookmarkStart w:name="z424" w:id="417"/>
    <w:p>
      <w:pPr>
        <w:spacing w:after="0"/>
        <w:ind w:left="0"/>
        <w:jc w:val="both"/>
      </w:pPr>
      <w:r>
        <w:rPr>
          <w:rFonts w:ascii="Times New Roman"/>
          <w:b w:val="false"/>
          <w:i w:val="false"/>
          <w:color w:val="000000"/>
          <w:sz w:val="28"/>
        </w:rPr>
        <w:t>
      ways of moving and fastening the winch at the workplace;</w:t>
      </w:r>
    </w:p>
    <w:bookmarkEnd w:id="417"/>
    <w:bookmarkStart w:name="z425" w:id="418"/>
    <w:p>
      <w:pPr>
        <w:spacing w:after="0"/>
        <w:ind w:left="0"/>
        <w:jc w:val="both"/>
      </w:pPr>
      <w:r>
        <w:rPr>
          <w:rFonts w:ascii="Times New Roman"/>
          <w:b w:val="false"/>
          <w:i w:val="false"/>
          <w:color w:val="000000"/>
          <w:sz w:val="28"/>
        </w:rPr>
        <w:t>
      the design and capacity of the ropes and guide blocks of the winch;</w:t>
      </w:r>
    </w:p>
    <w:bookmarkEnd w:id="418"/>
    <w:bookmarkStart w:name="z426" w:id="419"/>
    <w:p>
      <w:pPr>
        <w:spacing w:after="0"/>
        <w:ind w:left="0"/>
        <w:jc w:val="both"/>
      </w:pPr>
      <w:r>
        <w:rPr>
          <w:rFonts w:ascii="Times New Roman"/>
          <w:b w:val="false"/>
          <w:i w:val="false"/>
          <w:color w:val="000000"/>
          <w:sz w:val="28"/>
        </w:rPr>
        <w:t>
      methods of detecting malfunctions in the operation of the serviced equipment and their elimination;</w:t>
      </w:r>
    </w:p>
    <w:bookmarkEnd w:id="419"/>
    <w:bookmarkStart w:name="z427" w:id="420"/>
    <w:p>
      <w:pPr>
        <w:spacing w:after="0"/>
        <w:ind w:left="0"/>
        <w:jc w:val="both"/>
      </w:pPr>
      <w:r>
        <w:rPr>
          <w:rFonts w:ascii="Times New Roman"/>
          <w:b w:val="false"/>
          <w:i w:val="false"/>
          <w:color w:val="000000"/>
          <w:sz w:val="28"/>
        </w:rPr>
        <w:t>
      methods of splicing ropes and slings.</w:t>
      </w:r>
    </w:p>
    <w:bookmarkEnd w:id="420"/>
    <w:bookmarkStart w:name="z428" w:id="421"/>
    <w:p>
      <w:pPr>
        <w:spacing w:after="0"/>
        <w:ind w:left="0"/>
        <w:jc w:val="both"/>
      </w:pPr>
      <w:r>
        <w:rPr>
          <w:rFonts w:ascii="Times New Roman"/>
          <w:b w:val="false"/>
          <w:i w:val="false"/>
          <w:color w:val="000000"/>
          <w:sz w:val="28"/>
        </w:rPr>
        <w:t xml:space="preserve">
      </w:t>
      </w:r>
      <w:r>
        <w:rPr>
          <w:rFonts w:ascii="Times New Roman"/>
          <w:b/>
          <w:i w:val="false"/>
          <w:color w:val="000000"/>
          <w:sz w:val="28"/>
        </w:rPr>
        <w:t>Paragraph</w:t>
      </w:r>
      <w:r>
        <w:rPr>
          <w:rFonts w:ascii="Times New Roman"/>
          <w:b/>
          <w:i w:val="false"/>
          <w:color w:val="000000"/>
          <w:sz w:val="28"/>
        </w:rPr>
        <w:t xml:space="preserve"> 17. </w:t>
      </w:r>
      <w:r>
        <w:rPr>
          <w:rFonts w:ascii="Times New Roman"/>
          <w:b/>
          <w:i w:val="false"/>
          <w:color w:val="000000"/>
          <w:sz w:val="28"/>
        </w:rPr>
        <w:t>Winchman</w:t>
      </w:r>
      <w:r>
        <w:rPr>
          <w:rFonts w:ascii="Times New Roman"/>
          <w:b/>
          <w:i w:val="false"/>
          <w:color w:val="000000"/>
          <w:sz w:val="28"/>
        </w:rPr>
        <w:t xml:space="preserve"> on skidding forest, 5</w:t>
      </w:r>
      <w:r>
        <w:rPr>
          <w:rFonts w:ascii="Times New Roman"/>
          <w:b w:val="false"/>
          <w:i w:val="false"/>
          <w:color w:val="000000"/>
          <w:vertAlign w:val="superscript"/>
        </w:rPr>
        <w:t>th</w:t>
      </w:r>
      <w:r>
        <w:rPr>
          <w:rFonts w:ascii="Times New Roman"/>
          <w:b w:val="false"/>
          <w:i w:val="false"/>
          <w:color w:val="000000"/>
          <w:sz w:val="28"/>
        </w:rPr>
        <w:t xml:space="preserve"> </w:t>
      </w:r>
      <w:r>
        <w:rPr>
          <w:rFonts w:ascii="Times New Roman"/>
          <w:b/>
          <w:i w:val="false"/>
          <w:color w:val="000000"/>
          <w:sz w:val="28"/>
        </w:rPr>
        <w:t>category</w:t>
      </w:r>
    </w:p>
    <w:bookmarkEnd w:id="421"/>
    <w:bookmarkStart w:name="z429" w:id="422"/>
    <w:p>
      <w:pPr>
        <w:spacing w:after="0"/>
        <w:ind w:left="0"/>
        <w:jc w:val="both"/>
      </w:pPr>
      <w:r>
        <w:rPr>
          <w:rFonts w:ascii="Times New Roman"/>
          <w:b w:val="false"/>
          <w:i w:val="false"/>
          <w:color w:val="000000"/>
          <w:sz w:val="28"/>
        </w:rPr>
        <w:t>
      64. Description of works:</w:t>
      </w:r>
    </w:p>
    <w:bookmarkEnd w:id="422"/>
    <w:bookmarkStart w:name="z430" w:id="423"/>
    <w:p>
      <w:pPr>
        <w:spacing w:after="0"/>
        <w:ind w:left="0"/>
        <w:jc w:val="both"/>
      </w:pPr>
      <w:r>
        <w:rPr>
          <w:rFonts w:ascii="Times New Roman"/>
          <w:b w:val="false"/>
          <w:i w:val="false"/>
          <w:color w:val="000000"/>
          <w:sz w:val="28"/>
        </w:rPr>
        <w:t>
      management, maintenance, maintenance, installation, dismantling, testing of various types of skidding winches driven by an electric motor or an internal combustion engine during skidding (transportation, descent from the mountains) from logging sites to upper warehouses, loading points for trees, logs and assortments;</w:t>
      </w:r>
    </w:p>
    <w:bookmarkEnd w:id="423"/>
    <w:bookmarkStart w:name="z431" w:id="424"/>
    <w:p>
      <w:pPr>
        <w:spacing w:after="0"/>
        <w:ind w:left="0"/>
        <w:jc w:val="both"/>
      </w:pPr>
      <w:r>
        <w:rPr>
          <w:rFonts w:ascii="Times New Roman"/>
          <w:b w:val="false"/>
          <w:i w:val="false"/>
          <w:color w:val="000000"/>
          <w:sz w:val="28"/>
        </w:rPr>
        <w:t>
      regulation, start and stop of the skidding winch drive mechanisms, identification and elimination of their faults;</w:t>
      </w:r>
    </w:p>
    <w:bookmarkEnd w:id="424"/>
    <w:bookmarkStart w:name="z432" w:id="425"/>
    <w:p>
      <w:pPr>
        <w:spacing w:after="0"/>
        <w:ind w:left="0"/>
        <w:jc w:val="both"/>
      </w:pPr>
      <w:r>
        <w:rPr>
          <w:rFonts w:ascii="Times New Roman"/>
          <w:b w:val="false"/>
          <w:i w:val="false"/>
          <w:color w:val="000000"/>
          <w:sz w:val="28"/>
        </w:rPr>
        <w:t>
      maintenance and current repair of skidding winches;</w:t>
      </w:r>
    </w:p>
    <w:bookmarkEnd w:id="425"/>
    <w:bookmarkStart w:name="z433" w:id="426"/>
    <w:p>
      <w:pPr>
        <w:spacing w:after="0"/>
        <w:ind w:left="0"/>
        <w:jc w:val="both"/>
      </w:pPr>
      <w:r>
        <w:rPr>
          <w:rFonts w:ascii="Times New Roman"/>
          <w:b w:val="false"/>
          <w:i w:val="false"/>
          <w:color w:val="000000"/>
          <w:sz w:val="28"/>
        </w:rPr>
        <w:t>
      installation and dismantling of skidding winches and their testing;</w:t>
      </w:r>
    </w:p>
    <w:bookmarkEnd w:id="426"/>
    <w:bookmarkStart w:name="z434" w:id="427"/>
    <w:p>
      <w:pPr>
        <w:spacing w:after="0"/>
        <w:ind w:left="0"/>
        <w:jc w:val="both"/>
      </w:pPr>
      <w:r>
        <w:rPr>
          <w:rFonts w:ascii="Times New Roman"/>
          <w:b w:val="false"/>
          <w:i w:val="false"/>
          <w:color w:val="000000"/>
          <w:sz w:val="28"/>
        </w:rPr>
        <w:t>
      keeping a log of the work performed.</w:t>
      </w:r>
    </w:p>
    <w:bookmarkEnd w:id="427"/>
    <w:bookmarkStart w:name="z435" w:id="428"/>
    <w:p>
      <w:pPr>
        <w:spacing w:after="0"/>
        <w:ind w:left="0"/>
        <w:jc w:val="both"/>
      </w:pPr>
      <w:r>
        <w:rPr>
          <w:rFonts w:ascii="Times New Roman"/>
          <w:b w:val="false"/>
          <w:i w:val="false"/>
          <w:color w:val="000000"/>
          <w:sz w:val="28"/>
        </w:rPr>
        <w:t>
      65. Should know:</w:t>
      </w:r>
    </w:p>
    <w:bookmarkEnd w:id="428"/>
    <w:bookmarkStart w:name="z436" w:id="429"/>
    <w:p>
      <w:pPr>
        <w:spacing w:after="0"/>
        <w:ind w:left="0"/>
        <w:jc w:val="both"/>
      </w:pPr>
      <w:r>
        <w:rPr>
          <w:rFonts w:ascii="Times New Roman"/>
          <w:b w:val="false"/>
          <w:i w:val="false"/>
          <w:color w:val="000000"/>
          <w:sz w:val="28"/>
        </w:rPr>
        <w:t>
      purpose, device, principle of operation, rules of movement and fastening, methods of troubleshooting, installation and dismantling of various types of skidding winches driven by an electric motor or an internal combustion engine;</w:t>
      </w:r>
    </w:p>
    <w:bookmarkEnd w:id="429"/>
    <w:bookmarkStart w:name="z437" w:id="430"/>
    <w:p>
      <w:pPr>
        <w:spacing w:after="0"/>
        <w:ind w:left="0"/>
        <w:jc w:val="both"/>
      </w:pPr>
      <w:r>
        <w:rPr>
          <w:rFonts w:ascii="Times New Roman"/>
          <w:b w:val="false"/>
          <w:i w:val="false"/>
          <w:color w:val="000000"/>
          <w:sz w:val="28"/>
        </w:rPr>
        <w:t>
      scheme for the development of cutting areas.</w:t>
      </w:r>
    </w:p>
    <w:bookmarkEnd w:id="430"/>
    <w:bookmarkStart w:name="z438" w:id="431"/>
    <w:p>
      <w:pPr>
        <w:spacing w:after="0"/>
        <w:ind w:left="0"/>
        <w:jc w:val="left"/>
      </w:pPr>
      <w:r>
        <w:rPr>
          <w:rFonts w:ascii="Times New Roman"/>
          <w:b/>
          <w:i w:val="false"/>
          <w:color w:val="000000"/>
        </w:rPr>
        <w:t xml:space="preserve"> Paragraph 18. Winchman on the forest skid, 6th category</w:t>
      </w:r>
    </w:p>
    <w:bookmarkEnd w:id="431"/>
    <w:bookmarkStart w:name="z439" w:id="432"/>
    <w:p>
      <w:pPr>
        <w:spacing w:after="0"/>
        <w:ind w:left="0"/>
        <w:jc w:val="both"/>
      </w:pPr>
      <w:r>
        <w:rPr>
          <w:rFonts w:ascii="Times New Roman"/>
          <w:b w:val="false"/>
          <w:i w:val="false"/>
          <w:color w:val="000000"/>
          <w:sz w:val="28"/>
        </w:rPr>
        <w:t>
      66. Description of works:</w:t>
      </w:r>
    </w:p>
    <w:bookmarkEnd w:id="432"/>
    <w:bookmarkStart w:name="z440" w:id="433"/>
    <w:p>
      <w:pPr>
        <w:spacing w:after="0"/>
        <w:ind w:left="0"/>
        <w:jc w:val="both"/>
      </w:pPr>
      <w:r>
        <w:rPr>
          <w:rFonts w:ascii="Times New Roman"/>
          <w:b w:val="false"/>
          <w:i w:val="false"/>
          <w:color w:val="000000"/>
          <w:sz w:val="28"/>
        </w:rPr>
        <w:t>
      management, maintenance, maintenance, installation and dismantling, testing of various types of aggregate winches driven by an electric motor or an internal combustion engine during skidding (transportation, descent from the mountains) from logging sites to upper warehouses, loading points for trees, logs, assortments, etc. loading them onto timber transport vehicles (couplings on narrow-gauge railways, cars with trailers and dismantling, sledges and others);</w:t>
      </w:r>
    </w:p>
    <w:bookmarkEnd w:id="433"/>
    <w:bookmarkStart w:name="z441" w:id="434"/>
    <w:p>
      <w:pPr>
        <w:spacing w:after="0"/>
        <w:ind w:left="0"/>
        <w:jc w:val="both"/>
      </w:pPr>
      <w:r>
        <w:rPr>
          <w:rFonts w:ascii="Times New Roman"/>
          <w:b w:val="false"/>
          <w:i w:val="false"/>
          <w:color w:val="000000"/>
          <w:sz w:val="28"/>
        </w:rPr>
        <w:t>
      regulation, starting and stopping of drive mechanisms of aggregate winches, identification and elimination of their faults;</w:t>
      </w:r>
    </w:p>
    <w:bookmarkEnd w:id="434"/>
    <w:bookmarkStart w:name="z442" w:id="435"/>
    <w:p>
      <w:pPr>
        <w:spacing w:after="0"/>
        <w:ind w:left="0"/>
        <w:jc w:val="both"/>
      </w:pPr>
      <w:r>
        <w:rPr>
          <w:rFonts w:ascii="Times New Roman"/>
          <w:b w:val="false"/>
          <w:i w:val="false"/>
          <w:color w:val="000000"/>
          <w:sz w:val="28"/>
        </w:rPr>
        <w:t>
      maintenance and current repair of aggregate winches;</w:t>
      </w:r>
    </w:p>
    <w:bookmarkEnd w:id="435"/>
    <w:bookmarkStart w:name="z443" w:id="436"/>
    <w:p>
      <w:pPr>
        <w:spacing w:after="0"/>
        <w:ind w:left="0"/>
        <w:jc w:val="both"/>
      </w:pPr>
      <w:r>
        <w:rPr>
          <w:rFonts w:ascii="Times New Roman"/>
          <w:b w:val="false"/>
          <w:i w:val="false"/>
          <w:color w:val="000000"/>
          <w:sz w:val="28"/>
        </w:rPr>
        <w:t>
      assembly and disassembly of aggregate winches and their testing;</w:t>
      </w:r>
    </w:p>
    <w:bookmarkEnd w:id="436"/>
    <w:bookmarkStart w:name="z444" w:id="437"/>
    <w:p>
      <w:pPr>
        <w:spacing w:after="0"/>
        <w:ind w:left="0"/>
        <w:jc w:val="both"/>
      </w:pPr>
      <w:r>
        <w:rPr>
          <w:rFonts w:ascii="Times New Roman"/>
          <w:b w:val="false"/>
          <w:i w:val="false"/>
          <w:color w:val="000000"/>
          <w:sz w:val="28"/>
        </w:rPr>
        <w:t>
      keeping a log of the work performed.</w:t>
      </w:r>
    </w:p>
    <w:bookmarkEnd w:id="437"/>
    <w:bookmarkStart w:name="z445" w:id="438"/>
    <w:p>
      <w:pPr>
        <w:spacing w:after="0"/>
        <w:ind w:left="0"/>
        <w:jc w:val="both"/>
      </w:pPr>
      <w:r>
        <w:rPr>
          <w:rFonts w:ascii="Times New Roman"/>
          <w:b w:val="false"/>
          <w:i w:val="false"/>
          <w:color w:val="000000"/>
          <w:sz w:val="28"/>
        </w:rPr>
        <w:t>
      67. Should know:</w:t>
      </w:r>
    </w:p>
    <w:bookmarkEnd w:id="438"/>
    <w:bookmarkStart w:name="z446" w:id="439"/>
    <w:p>
      <w:pPr>
        <w:spacing w:after="0"/>
        <w:ind w:left="0"/>
        <w:jc w:val="both"/>
      </w:pPr>
      <w:r>
        <w:rPr>
          <w:rFonts w:ascii="Times New Roman"/>
          <w:b w:val="false"/>
          <w:i w:val="false"/>
          <w:color w:val="000000"/>
          <w:sz w:val="28"/>
        </w:rPr>
        <w:t>
      purpose, device, principle of operation, rules of movement and fastening, methods of troubleshooting, installation and dismantling of aggregate winches of various types driven by an electric motor or an internal combustion engine;</w:t>
      </w:r>
    </w:p>
    <w:bookmarkEnd w:id="439"/>
    <w:bookmarkStart w:name="z447" w:id="440"/>
    <w:p>
      <w:pPr>
        <w:spacing w:after="0"/>
        <w:ind w:left="0"/>
        <w:jc w:val="both"/>
      </w:pPr>
      <w:r>
        <w:rPr>
          <w:rFonts w:ascii="Times New Roman"/>
          <w:b w:val="false"/>
          <w:i w:val="false"/>
          <w:color w:val="000000"/>
          <w:sz w:val="28"/>
        </w:rPr>
        <w:t>
      scheme for the development of cutting areas.</w:t>
      </w:r>
    </w:p>
    <w:bookmarkEnd w:id="440"/>
    <w:bookmarkStart w:name="z448" w:id="441"/>
    <w:p>
      <w:pPr>
        <w:spacing w:after="0"/>
        <w:ind w:left="0"/>
        <w:jc w:val="left"/>
      </w:pPr>
      <w:r>
        <w:rPr>
          <w:rFonts w:ascii="Times New Roman"/>
          <w:b/>
          <w:i w:val="false"/>
          <w:color w:val="000000"/>
        </w:rPr>
        <w:t xml:space="preserve"> Paragraph 19. Toolman , 3rd category</w:t>
      </w:r>
    </w:p>
    <w:bookmarkEnd w:id="441"/>
    <w:bookmarkStart w:name="z449" w:id="442"/>
    <w:p>
      <w:pPr>
        <w:spacing w:after="0"/>
        <w:ind w:left="0"/>
        <w:jc w:val="both"/>
      </w:pPr>
      <w:r>
        <w:rPr>
          <w:rFonts w:ascii="Times New Roman"/>
          <w:b w:val="false"/>
          <w:i w:val="false"/>
          <w:color w:val="000000"/>
          <w:sz w:val="28"/>
        </w:rPr>
        <w:t>
      68. Characteristics of works:</w:t>
      </w:r>
    </w:p>
    <w:bookmarkEnd w:id="442"/>
    <w:bookmarkStart w:name="z450" w:id="443"/>
    <w:p>
      <w:pPr>
        <w:spacing w:after="0"/>
        <w:ind w:left="0"/>
        <w:jc w:val="both"/>
      </w:pPr>
      <w:r>
        <w:rPr>
          <w:rFonts w:ascii="Times New Roman"/>
          <w:b w:val="false"/>
          <w:i w:val="false"/>
          <w:color w:val="000000"/>
          <w:sz w:val="28"/>
        </w:rPr>
        <w:t>
      sharpening, setting, jointing, straightening, trimming, notching and forming hand saw teeth;</w:t>
      </w:r>
    </w:p>
    <w:bookmarkEnd w:id="443"/>
    <w:bookmarkStart w:name="z451" w:id="444"/>
    <w:p>
      <w:pPr>
        <w:spacing w:after="0"/>
        <w:ind w:left="0"/>
        <w:jc w:val="both"/>
      </w:pPr>
      <w:r>
        <w:rPr>
          <w:rFonts w:ascii="Times New Roman"/>
          <w:b w:val="false"/>
          <w:i w:val="false"/>
          <w:color w:val="000000"/>
          <w:sz w:val="28"/>
        </w:rPr>
        <w:t>
      manufacture, adjustment, assembly of bow saw frames;</w:t>
      </w:r>
    </w:p>
    <w:bookmarkEnd w:id="444"/>
    <w:bookmarkStart w:name="z452" w:id="445"/>
    <w:p>
      <w:pPr>
        <w:spacing w:after="0"/>
        <w:ind w:left="0"/>
        <w:jc w:val="both"/>
      </w:pPr>
      <w:r>
        <w:rPr>
          <w:rFonts w:ascii="Times New Roman"/>
          <w:b w:val="false"/>
          <w:i w:val="false"/>
          <w:color w:val="000000"/>
          <w:sz w:val="28"/>
        </w:rPr>
        <w:t>
      saw soldering;</w:t>
      </w:r>
    </w:p>
    <w:bookmarkEnd w:id="445"/>
    <w:bookmarkStart w:name="z453" w:id="446"/>
    <w:p>
      <w:pPr>
        <w:spacing w:after="0"/>
        <w:ind w:left="0"/>
        <w:jc w:val="both"/>
      </w:pPr>
      <w:r>
        <w:rPr>
          <w:rFonts w:ascii="Times New Roman"/>
          <w:b w:val="false"/>
          <w:i w:val="false"/>
          <w:color w:val="000000"/>
          <w:sz w:val="28"/>
        </w:rPr>
        <w:t>
      straightening, sharpening, repair of topostrugs (scrapers), debarking shovels.</w:t>
      </w:r>
    </w:p>
    <w:bookmarkEnd w:id="446"/>
    <w:bookmarkStart w:name="z454" w:id="447"/>
    <w:p>
      <w:pPr>
        <w:spacing w:after="0"/>
        <w:ind w:left="0"/>
        <w:jc w:val="both"/>
      </w:pPr>
      <w:r>
        <w:rPr>
          <w:rFonts w:ascii="Times New Roman"/>
          <w:b w:val="false"/>
          <w:i w:val="false"/>
          <w:color w:val="000000"/>
          <w:sz w:val="28"/>
        </w:rPr>
        <w:t>
      69. Should know:</w:t>
      </w:r>
    </w:p>
    <w:bookmarkEnd w:id="447"/>
    <w:bookmarkStart w:name="z455" w:id="448"/>
    <w:p>
      <w:pPr>
        <w:spacing w:after="0"/>
        <w:ind w:left="0"/>
        <w:jc w:val="both"/>
      </w:pPr>
      <w:r>
        <w:rPr>
          <w:rFonts w:ascii="Times New Roman"/>
          <w:b w:val="false"/>
          <w:i w:val="false"/>
          <w:color w:val="000000"/>
          <w:sz w:val="28"/>
        </w:rPr>
        <w:t>
      basic properties of metals and abrasive materials for the manufacture of hand-held logging tools;</w:t>
      </w:r>
    </w:p>
    <w:bookmarkEnd w:id="448"/>
    <w:bookmarkStart w:name="z456" w:id="449"/>
    <w:p>
      <w:pPr>
        <w:spacing w:after="0"/>
        <w:ind w:left="0"/>
        <w:jc w:val="both"/>
      </w:pPr>
      <w:r>
        <w:rPr>
          <w:rFonts w:ascii="Times New Roman"/>
          <w:b w:val="false"/>
          <w:i w:val="false"/>
          <w:color w:val="000000"/>
          <w:sz w:val="28"/>
        </w:rPr>
        <w:t>
      device, operating rules of machines for sharpening and straightening logging tools.</w:t>
      </w:r>
    </w:p>
    <w:bookmarkEnd w:id="449"/>
    <w:bookmarkStart w:name="z457" w:id="450"/>
    <w:p>
      <w:pPr>
        <w:spacing w:after="0"/>
        <w:ind w:left="0"/>
        <w:jc w:val="left"/>
      </w:pPr>
      <w:r>
        <w:rPr>
          <w:rFonts w:ascii="Times New Roman"/>
          <w:b/>
          <w:i w:val="false"/>
          <w:color w:val="000000"/>
        </w:rPr>
        <w:t xml:space="preserve"> Paragraph 20. Toolman, 4th category</w:t>
      </w:r>
    </w:p>
    <w:bookmarkEnd w:id="450"/>
    <w:bookmarkStart w:name="z458" w:id="451"/>
    <w:p>
      <w:pPr>
        <w:spacing w:after="0"/>
        <w:ind w:left="0"/>
        <w:jc w:val="both"/>
      </w:pPr>
      <w:r>
        <w:rPr>
          <w:rFonts w:ascii="Times New Roman"/>
          <w:b w:val="false"/>
          <w:i w:val="false"/>
          <w:color w:val="000000"/>
          <w:sz w:val="28"/>
        </w:rPr>
        <w:t>
      70. Description of works:</w:t>
      </w:r>
    </w:p>
    <w:bookmarkEnd w:id="451"/>
    <w:bookmarkStart w:name="z459" w:id="452"/>
    <w:p>
      <w:pPr>
        <w:spacing w:after="0"/>
        <w:ind w:left="0"/>
        <w:jc w:val="both"/>
      </w:pPr>
      <w:r>
        <w:rPr>
          <w:rFonts w:ascii="Times New Roman"/>
          <w:b w:val="false"/>
          <w:i w:val="false"/>
          <w:color w:val="000000"/>
          <w:sz w:val="28"/>
        </w:rPr>
        <w:t>
      sharpening, straightening and repair of saw chains;</w:t>
      </w:r>
    </w:p>
    <w:bookmarkEnd w:id="452"/>
    <w:bookmarkStart w:name="z460" w:id="453"/>
    <w:p>
      <w:pPr>
        <w:spacing w:after="0"/>
        <w:ind w:left="0"/>
        <w:jc w:val="both"/>
      </w:pPr>
      <w:r>
        <w:rPr>
          <w:rFonts w:ascii="Times New Roman"/>
          <w:b w:val="false"/>
          <w:i w:val="false"/>
          <w:color w:val="000000"/>
          <w:sz w:val="28"/>
        </w:rPr>
        <w:t>
      sharpening, straightening, wiring, installation of saws of crosscutting units and installations;</w:t>
      </w:r>
    </w:p>
    <w:bookmarkEnd w:id="453"/>
    <w:bookmarkStart w:name="z461" w:id="454"/>
    <w:p>
      <w:pPr>
        <w:spacing w:after="0"/>
        <w:ind w:left="0"/>
        <w:jc w:val="both"/>
      </w:pPr>
      <w:r>
        <w:rPr>
          <w:rFonts w:ascii="Times New Roman"/>
          <w:b w:val="false"/>
          <w:i w:val="false"/>
          <w:color w:val="000000"/>
          <w:sz w:val="28"/>
        </w:rPr>
        <w:t>
      repair, installation and adjustment of machines for sharpening saw chains and saws of crosscutting units and installations.</w:t>
      </w:r>
    </w:p>
    <w:bookmarkEnd w:id="454"/>
    <w:bookmarkStart w:name="z462" w:id="455"/>
    <w:p>
      <w:pPr>
        <w:spacing w:after="0"/>
        <w:ind w:left="0"/>
        <w:jc w:val="both"/>
      </w:pPr>
      <w:r>
        <w:rPr>
          <w:rFonts w:ascii="Times New Roman"/>
          <w:b w:val="false"/>
          <w:i w:val="false"/>
          <w:color w:val="000000"/>
          <w:sz w:val="28"/>
        </w:rPr>
        <w:t>
      71. Should know:</w:t>
      </w:r>
    </w:p>
    <w:bookmarkEnd w:id="455"/>
    <w:bookmarkStart w:name="z463" w:id="456"/>
    <w:p>
      <w:pPr>
        <w:spacing w:after="0"/>
        <w:ind w:left="0"/>
        <w:jc w:val="both"/>
      </w:pPr>
      <w:r>
        <w:rPr>
          <w:rFonts w:ascii="Times New Roman"/>
          <w:b w:val="false"/>
          <w:i w:val="false"/>
          <w:color w:val="000000"/>
          <w:sz w:val="28"/>
        </w:rPr>
        <w:t>
      rules for sharpening, straightening, straightening, routing saw chains and saws for crosscutting units and installations;</w:t>
      </w:r>
    </w:p>
    <w:bookmarkEnd w:id="456"/>
    <w:bookmarkStart w:name="z464" w:id="457"/>
    <w:p>
      <w:pPr>
        <w:spacing w:after="0"/>
        <w:ind w:left="0"/>
        <w:jc w:val="both"/>
      </w:pPr>
      <w:r>
        <w:rPr>
          <w:rFonts w:ascii="Times New Roman"/>
          <w:b w:val="false"/>
          <w:i w:val="false"/>
          <w:color w:val="000000"/>
          <w:sz w:val="28"/>
        </w:rPr>
        <w:t>
      the main properties of metals used for the manufacture of saw chains and saws of crosscutting units and installations;</w:t>
      </w:r>
    </w:p>
    <w:bookmarkEnd w:id="457"/>
    <w:bookmarkStart w:name="z465" w:id="458"/>
    <w:p>
      <w:pPr>
        <w:spacing w:after="0"/>
        <w:ind w:left="0"/>
        <w:jc w:val="both"/>
      </w:pPr>
      <w:r>
        <w:rPr>
          <w:rFonts w:ascii="Times New Roman"/>
          <w:b w:val="false"/>
          <w:i w:val="false"/>
          <w:color w:val="000000"/>
          <w:sz w:val="28"/>
        </w:rPr>
        <w:t>
      the device of machines for sharpening saw chains, saws and the rules for their installation.</w:t>
      </w:r>
    </w:p>
    <w:bookmarkEnd w:id="458"/>
    <w:bookmarkStart w:name="z466" w:id="459"/>
    <w:p>
      <w:pPr>
        <w:spacing w:after="0"/>
        <w:ind w:left="0"/>
        <w:jc w:val="left"/>
      </w:pPr>
      <w:r>
        <w:rPr>
          <w:rFonts w:ascii="Times New Roman"/>
          <w:b/>
          <w:i w:val="false"/>
          <w:color w:val="000000"/>
        </w:rPr>
        <w:t xml:space="preserve"> Paragraph 21. Sawyer, 3rd category</w:t>
      </w:r>
    </w:p>
    <w:bookmarkEnd w:id="459"/>
    <w:bookmarkStart w:name="z467" w:id="460"/>
    <w:p>
      <w:pPr>
        <w:spacing w:after="0"/>
        <w:ind w:left="0"/>
        <w:jc w:val="both"/>
      </w:pPr>
      <w:r>
        <w:rPr>
          <w:rFonts w:ascii="Times New Roman"/>
          <w:b w:val="false"/>
          <w:i w:val="false"/>
          <w:color w:val="000000"/>
          <w:sz w:val="28"/>
        </w:rPr>
        <w:t>
      72. Characteristics of works:</w:t>
      </w:r>
    </w:p>
    <w:bookmarkEnd w:id="460"/>
    <w:bookmarkStart w:name="z468" w:id="461"/>
    <w:p>
      <w:pPr>
        <w:spacing w:after="0"/>
        <w:ind w:left="0"/>
        <w:jc w:val="both"/>
      </w:pPr>
      <w:r>
        <w:rPr>
          <w:rFonts w:ascii="Times New Roman"/>
          <w:b w:val="false"/>
          <w:i w:val="false"/>
          <w:color w:val="000000"/>
          <w:sz w:val="28"/>
        </w:rPr>
        <w:t>
      marking and longitudinal sawing of logs by hand into beams and boards;</w:t>
      </w:r>
    </w:p>
    <w:bookmarkEnd w:id="461"/>
    <w:bookmarkStart w:name="z469" w:id="462"/>
    <w:p>
      <w:pPr>
        <w:spacing w:after="0"/>
        <w:ind w:left="0"/>
        <w:jc w:val="both"/>
      </w:pPr>
      <w:r>
        <w:rPr>
          <w:rFonts w:ascii="Times New Roman"/>
          <w:b w:val="false"/>
          <w:i w:val="false"/>
          <w:color w:val="000000"/>
          <w:sz w:val="28"/>
        </w:rPr>
        <w:t>
      sharpening and straightening saws for longitudinal sawing of logs.</w:t>
      </w:r>
    </w:p>
    <w:bookmarkEnd w:id="462"/>
    <w:bookmarkStart w:name="z470" w:id="463"/>
    <w:p>
      <w:pPr>
        <w:spacing w:after="0"/>
        <w:ind w:left="0"/>
        <w:jc w:val="both"/>
      </w:pPr>
      <w:r>
        <w:rPr>
          <w:rFonts w:ascii="Times New Roman"/>
          <w:b w:val="false"/>
          <w:i w:val="false"/>
          <w:color w:val="000000"/>
          <w:sz w:val="28"/>
        </w:rPr>
        <w:t>
      73. Should know:</w:t>
      </w:r>
    </w:p>
    <w:bookmarkEnd w:id="463"/>
    <w:bookmarkStart w:name="z471" w:id="464"/>
    <w:p>
      <w:pPr>
        <w:spacing w:after="0"/>
        <w:ind w:left="0"/>
        <w:jc w:val="both"/>
      </w:pPr>
      <w:r>
        <w:rPr>
          <w:rFonts w:ascii="Times New Roman"/>
          <w:b w:val="false"/>
          <w:i w:val="false"/>
          <w:color w:val="000000"/>
          <w:sz w:val="28"/>
        </w:rPr>
        <w:t>
      rules for longitudinal sawing of logs;</w:t>
      </w:r>
    </w:p>
    <w:bookmarkEnd w:id="464"/>
    <w:bookmarkStart w:name="z472" w:id="465"/>
    <w:p>
      <w:pPr>
        <w:spacing w:after="0"/>
        <w:ind w:left="0"/>
        <w:jc w:val="both"/>
      </w:pPr>
      <w:r>
        <w:rPr>
          <w:rFonts w:ascii="Times New Roman"/>
          <w:b w:val="false"/>
          <w:i w:val="false"/>
          <w:color w:val="000000"/>
          <w:sz w:val="28"/>
        </w:rPr>
        <w:t>
      technical conditions for timber;</w:t>
      </w:r>
    </w:p>
    <w:bookmarkEnd w:id="465"/>
    <w:bookmarkStart w:name="z473" w:id="466"/>
    <w:p>
      <w:pPr>
        <w:spacing w:after="0"/>
        <w:ind w:left="0"/>
        <w:jc w:val="both"/>
      </w:pPr>
      <w:r>
        <w:rPr>
          <w:rFonts w:ascii="Times New Roman"/>
          <w:b w:val="false"/>
          <w:i w:val="false"/>
          <w:color w:val="000000"/>
          <w:sz w:val="28"/>
        </w:rPr>
        <w:t>
      rules for sharpening and straightening saws for longitudinal sawing of logs.</w:t>
      </w:r>
    </w:p>
    <w:bookmarkEnd w:id="466"/>
    <w:bookmarkStart w:name="z474" w:id="467"/>
    <w:p>
      <w:pPr>
        <w:spacing w:after="0"/>
        <w:ind w:left="0"/>
        <w:jc w:val="left"/>
      </w:pPr>
      <w:r>
        <w:rPr>
          <w:rFonts w:ascii="Times New Roman"/>
          <w:b/>
          <w:i w:val="false"/>
          <w:color w:val="000000"/>
        </w:rPr>
        <w:t xml:space="preserve"> Paragraph 22. Special assortment hack , 4th category</w:t>
      </w:r>
    </w:p>
    <w:bookmarkEnd w:id="467"/>
    <w:bookmarkStart w:name="z475" w:id="468"/>
    <w:p>
      <w:pPr>
        <w:spacing w:after="0"/>
        <w:ind w:left="0"/>
        <w:jc w:val="both"/>
      </w:pPr>
      <w:r>
        <w:rPr>
          <w:rFonts w:ascii="Times New Roman"/>
          <w:b w:val="false"/>
          <w:i w:val="false"/>
          <w:color w:val="000000"/>
          <w:sz w:val="28"/>
        </w:rPr>
        <w:t>
      74. Characteristics of works:</w:t>
      </w:r>
    </w:p>
    <w:bookmarkEnd w:id="468"/>
    <w:bookmarkStart w:name="z476" w:id="469"/>
    <w:p>
      <w:pPr>
        <w:spacing w:after="0"/>
        <w:ind w:left="0"/>
        <w:jc w:val="both"/>
      </w:pPr>
      <w:r>
        <w:rPr>
          <w:rFonts w:ascii="Times New Roman"/>
          <w:b w:val="false"/>
          <w:i w:val="false"/>
          <w:color w:val="000000"/>
          <w:sz w:val="28"/>
        </w:rPr>
        <w:t>
      production of rifle and small-caliber blanks, saddle plates, barrel linings, special-purpose rims using adze and other tools;</w:t>
      </w:r>
    </w:p>
    <w:bookmarkEnd w:id="469"/>
    <w:bookmarkStart w:name="z477" w:id="470"/>
    <w:p>
      <w:pPr>
        <w:spacing w:after="0"/>
        <w:ind w:left="0"/>
        <w:jc w:val="both"/>
      </w:pPr>
      <w:r>
        <w:rPr>
          <w:rFonts w:ascii="Times New Roman"/>
          <w:b w:val="false"/>
          <w:i w:val="false"/>
          <w:color w:val="000000"/>
          <w:sz w:val="28"/>
        </w:rPr>
        <w:t>
      cutting and extrusion of artillery bar , pincer and ski blanks, oak jambs for the rim, export sleepers .</w:t>
      </w:r>
    </w:p>
    <w:bookmarkEnd w:id="470"/>
    <w:bookmarkStart w:name="z478" w:id="471"/>
    <w:p>
      <w:pPr>
        <w:spacing w:after="0"/>
        <w:ind w:left="0"/>
        <w:jc w:val="both"/>
      </w:pPr>
      <w:r>
        <w:rPr>
          <w:rFonts w:ascii="Times New Roman"/>
          <w:b w:val="false"/>
          <w:i w:val="false"/>
          <w:color w:val="000000"/>
          <w:sz w:val="28"/>
        </w:rPr>
        <w:t>
      75. Should know:</w:t>
      </w:r>
    </w:p>
    <w:bookmarkEnd w:id="471"/>
    <w:bookmarkStart w:name="z479" w:id="472"/>
    <w:p>
      <w:pPr>
        <w:spacing w:after="0"/>
        <w:ind w:left="0"/>
        <w:jc w:val="both"/>
      </w:pPr>
      <w:r>
        <w:rPr>
          <w:rFonts w:ascii="Times New Roman"/>
          <w:b w:val="false"/>
          <w:i w:val="false"/>
          <w:color w:val="000000"/>
          <w:sz w:val="28"/>
        </w:rPr>
        <w:t>
      special assortment manufacturing technology ;</w:t>
      </w:r>
    </w:p>
    <w:bookmarkEnd w:id="472"/>
    <w:bookmarkStart w:name="z480" w:id="473"/>
    <w:p>
      <w:pPr>
        <w:spacing w:after="0"/>
        <w:ind w:left="0"/>
        <w:jc w:val="both"/>
      </w:pPr>
      <w:r>
        <w:rPr>
          <w:rFonts w:ascii="Times New Roman"/>
          <w:b w:val="false"/>
          <w:i w:val="false"/>
          <w:color w:val="000000"/>
          <w:sz w:val="28"/>
        </w:rPr>
        <w:t>
      properties of wood species and wood defects;</w:t>
      </w:r>
    </w:p>
    <w:bookmarkEnd w:id="473"/>
    <w:bookmarkStart w:name="z481" w:id="474"/>
    <w:p>
      <w:pPr>
        <w:spacing w:after="0"/>
        <w:ind w:left="0"/>
        <w:jc w:val="both"/>
      </w:pPr>
      <w:r>
        <w:rPr>
          <w:rFonts w:ascii="Times New Roman"/>
          <w:b w:val="false"/>
          <w:i w:val="false"/>
          <w:color w:val="000000"/>
          <w:sz w:val="28"/>
        </w:rPr>
        <w:t>
      technical conditions for manufactured products.</w:t>
      </w:r>
    </w:p>
    <w:bookmarkEnd w:id="474"/>
    <w:bookmarkStart w:name="z482" w:id="475"/>
    <w:p>
      <w:pPr>
        <w:spacing w:after="0"/>
        <w:ind w:left="0"/>
        <w:jc w:val="left"/>
      </w:pPr>
      <w:r>
        <w:rPr>
          <w:rFonts w:ascii="Times New Roman"/>
          <w:b/>
          <w:i w:val="false"/>
          <w:color w:val="000000"/>
        </w:rPr>
        <w:t xml:space="preserve"> Paragraph 23. Delimbing Operator, 4th Category</w:t>
      </w:r>
    </w:p>
    <w:bookmarkEnd w:id="475"/>
    <w:bookmarkStart w:name="z483" w:id="476"/>
    <w:p>
      <w:pPr>
        <w:spacing w:after="0"/>
        <w:ind w:left="0"/>
        <w:jc w:val="both"/>
      </w:pPr>
      <w:r>
        <w:rPr>
          <w:rFonts w:ascii="Times New Roman"/>
          <w:b w:val="false"/>
          <w:i w:val="false"/>
          <w:color w:val="000000"/>
          <w:sz w:val="28"/>
        </w:rPr>
        <w:t>
      76. Description of works:</w:t>
      </w:r>
    </w:p>
    <w:bookmarkEnd w:id="476"/>
    <w:bookmarkStart w:name="z484" w:id="477"/>
    <w:p>
      <w:pPr>
        <w:spacing w:after="0"/>
        <w:ind w:left="0"/>
        <w:jc w:val="both"/>
      </w:pPr>
      <w:r>
        <w:rPr>
          <w:rFonts w:ascii="Times New Roman"/>
          <w:b w:val="false"/>
          <w:i w:val="false"/>
          <w:color w:val="000000"/>
          <w:sz w:val="28"/>
        </w:rPr>
        <w:t>
      pulling a pack of trees and feeding it at an angle to the axis of the delimber;</w:t>
      </w:r>
    </w:p>
    <w:bookmarkEnd w:id="477"/>
    <w:bookmarkStart w:name="z485" w:id="478"/>
    <w:p>
      <w:pPr>
        <w:spacing w:after="0"/>
        <w:ind w:left="0"/>
        <w:jc w:val="both"/>
      </w:pPr>
      <w:r>
        <w:rPr>
          <w:rFonts w:ascii="Times New Roman"/>
          <w:b w:val="false"/>
          <w:i w:val="false"/>
          <w:color w:val="000000"/>
          <w:sz w:val="28"/>
        </w:rPr>
        <w:t>
      division of a pack of trees by a manipulator, piecewise feeding into a delimber;</w:t>
      </w:r>
    </w:p>
    <w:bookmarkEnd w:id="478"/>
    <w:bookmarkStart w:name="z486" w:id="479"/>
    <w:p>
      <w:pPr>
        <w:spacing w:after="0"/>
        <w:ind w:left="0"/>
        <w:jc w:val="both"/>
      </w:pPr>
      <w:r>
        <w:rPr>
          <w:rFonts w:ascii="Times New Roman"/>
          <w:b w:val="false"/>
          <w:i w:val="false"/>
          <w:color w:val="000000"/>
          <w:sz w:val="28"/>
        </w:rPr>
        <w:t>
      passing tree trunks through the installation;</w:t>
      </w:r>
    </w:p>
    <w:bookmarkEnd w:id="479"/>
    <w:bookmarkStart w:name="z487" w:id="480"/>
    <w:p>
      <w:pPr>
        <w:spacing w:after="0"/>
        <w:ind w:left="0"/>
        <w:jc w:val="both"/>
      </w:pPr>
      <w:r>
        <w:rPr>
          <w:rFonts w:ascii="Times New Roman"/>
          <w:b w:val="false"/>
          <w:i w:val="false"/>
          <w:color w:val="000000"/>
          <w:sz w:val="28"/>
        </w:rPr>
        <w:t>
      regulation of the speed of pulling through and control of the cutting elements of the installation;</w:t>
      </w:r>
    </w:p>
    <w:bookmarkEnd w:id="480"/>
    <w:bookmarkStart w:name="z488" w:id="481"/>
    <w:p>
      <w:pPr>
        <w:spacing w:after="0"/>
        <w:ind w:left="0"/>
        <w:jc w:val="both"/>
      </w:pPr>
      <w:r>
        <w:rPr>
          <w:rFonts w:ascii="Times New Roman"/>
          <w:b w:val="false"/>
          <w:i w:val="false"/>
          <w:color w:val="000000"/>
          <w:sz w:val="28"/>
        </w:rPr>
        <w:t>
      control of the mechanism for pushing the cut branches into the tray;</w:t>
      </w:r>
    </w:p>
    <w:bookmarkEnd w:id="481"/>
    <w:bookmarkStart w:name="z489" w:id="482"/>
    <w:p>
      <w:pPr>
        <w:spacing w:after="0"/>
        <w:ind w:left="0"/>
        <w:jc w:val="both"/>
      </w:pPr>
      <w:r>
        <w:rPr>
          <w:rFonts w:ascii="Times New Roman"/>
          <w:b w:val="false"/>
          <w:i w:val="false"/>
          <w:color w:val="000000"/>
          <w:sz w:val="28"/>
        </w:rPr>
        <w:t>
      removal of branches from a pack of trees with a cutting device of a stationary delimber of a bunker type;</w:t>
      </w:r>
    </w:p>
    <w:bookmarkEnd w:id="482"/>
    <w:bookmarkStart w:name="z490" w:id="483"/>
    <w:p>
      <w:pPr>
        <w:spacing w:after="0"/>
        <w:ind w:left="0"/>
        <w:jc w:val="both"/>
      </w:pPr>
      <w:r>
        <w:rPr>
          <w:rFonts w:ascii="Times New Roman"/>
          <w:b w:val="false"/>
          <w:i w:val="false"/>
          <w:color w:val="000000"/>
          <w:sz w:val="28"/>
        </w:rPr>
        <w:t>
      maintenance in good condition and correct operation of the mechanisms and units of the delimbing plant;</w:t>
      </w:r>
    </w:p>
    <w:bookmarkEnd w:id="483"/>
    <w:bookmarkStart w:name="z491" w:id="484"/>
    <w:p>
      <w:pPr>
        <w:spacing w:after="0"/>
        <w:ind w:left="0"/>
        <w:jc w:val="both"/>
      </w:pPr>
      <w:r>
        <w:rPr>
          <w:rFonts w:ascii="Times New Roman"/>
          <w:b w:val="false"/>
          <w:i w:val="false"/>
          <w:color w:val="000000"/>
          <w:sz w:val="28"/>
        </w:rPr>
        <w:t>
      logging of the delimbing installation.</w:t>
      </w:r>
    </w:p>
    <w:bookmarkEnd w:id="484"/>
    <w:bookmarkStart w:name="z492" w:id="485"/>
    <w:p>
      <w:pPr>
        <w:spacing w:after="0"/>
        <w:ind w:left="0"/>
        <w:jc w:val="both"/>
      </w:pPr>
      <w:r>
        <w:rPr>
          <w:rFonts w:ascii="Times New Roman"/>
          <w:b w:val="false"/>
          <w:i w:val="false"/>
          <w:color w:val="000000"/>
          <w:sz w:val="28"/>
        </w:rPr>
        <w:t>
      77. Should know:</w:t>
      </w:r>
    </w:p>
    <w:bookmarkEnd w:id="485"/>
    <w:bookmarkStart w:name="z493" w:id="486"/>
    <w:p>
      <w:pPr>
        <w:spacing w:after="0"/>
        <w:ind w:left="0"/>
        <w:jc w:val="both"/>
      </w:pPr>
      <w:r>
        <w:rPr>
          <w:rFonts w:ascii="Times New Roman"/>
          <w:b w:val="false"/>
          <w:i w:val="false"/>
          <w:color w:val="000000"/>
          <w:sz w:val="28"/>
        </w:rPr>
        <w:t>
      the purpose and principle of operation of the mechanisms and units of the delimbing plant, its electrical circuit;</w:t>
      </w:r>
    </w:p>
    <w:bookmarkEnd w:id="486"/>
    <w:bookmarkStart w:name="z494" w:id="487"/>
    <w:p>
      <w:pPr>
        <w:spacing w:after="0"/>
        <w:ind w:left="0"/>
        <w:jc w:val="both"/>
      </w:pPr>
      <w:r>
        <w:rPr>
          <w:rFonts w:ascii="Times New Roman"/>
          <w:b w:val="false"/>
          <w:i w:val="false"/>
          <w:color w:val="000000"/>
          <w:sz w:val="28"/>
        </w:rPr>
        <w:t>
      the principle of blocking and electrical protection;</w:t>
      </w:r>
    </w:p>
    <w:bookmarkEnd w:id="487"/>
    <w:bookmarkStart w:name="z495" w:id="488"/>
    <w:p>
      <w:pPr>
        <w:spacing w:after="0"/>
        <w:ind w:left="0"/>
        <w:jc w:val="both"/>
      </w:pPr>
      <w:r>
        <w:rPr>
          <w:rFonts w:ascii="Times New Roman"/>
          <w:b w:val="false"/>
          <w:i w:val="false"/>
          <w:color w:val="000000"/>
          <w:sz w:val="28"/>
        </w:rPr>
        <w:t>
      fundamentals of hydraulics and electrical engineering.</w:t>
      </w:r>
    </w:p>
    <w:bookmarkEnd w:id="488"/>
    <w:bookmarkStart w:name="z496" w:id="489"/>
    <w:p>
      <w:pPr>
        <w:spacing w:after="0"/>
        <w:ind w:left="0"/>
        <w:jc w:val="both"/>
      </w:pPr>
      <w:r>
        <w:rPr>
          <w:rFonts w:ascii="Times New Roman"/>
          <w:b w:val="false"/>
          <w:i w:val="false"/>
          <w:color w:val="000000"/>
          <w:sz w:val="28"/>
        </w:rPr>
        <w:t>
      When performing work on the regulation and adjustment of units and repair of units of the delimbing installation - 5th category.</w:t>
      </w:r>
    </w:p>
    <w:bookmarkEnd w:id="489"/>
    <w:bookmarkStart w:name="z497" w:id="490"/>
    <w:p>
      <w:pPr>
        <w:spacing w:after="0"/>
        <w:ind w:left="0"/>
        <w:jc w:val="left"/>
      </w:pPr>
      <w:r>
        <w:rPr>
          <w:rFonts w:ascii="Times New Roman"/>
          <w:b/>
          <w:i w:val="false"/>
          <w:color w:val="000000"/>
        </w:rPr>
        <w:t xml:space="preserve"> Paragraph 24. Branch cutter, 3rd category</w:t>
      </w:r>
    </w:p>
    <w:bookmarkEnd w:id="490"/>
    <w:bookmarkStart w:name="z498" w:id="491"/>
    <w:p>
      <w:pPr>
        <w:spacing w:after="0"/>
        <w:ind w:left="0"/>
        <w:jc w:val="both"/>
      </w:pPr>
      <w:r>
        <w:rPr>
          <w:rFonts w:ascii="Times New Roman"/>
          <w:b w:val="false"/>
          <w:i w:val="false"/>
          <w:color w:val="000000"/>
          <w:sz w:val="28"/>
        </w:rPr>
        <w:t>
      78. Characteristics of works:</w:t>
      </w:r>
    </w:p>
    <w:bookmarkEnd w:id="491"/>
    <w:bookmarkStart w:name="z499" w:id="492"/>
    <w:p>
      <w:pPr>
        <w:spacing w:after="0"/>
        <w:ind w:left="0"/>
        <w:jc w:val="both"/>
      </w:pPr>
      <w:r>
        <w:rPr>
          <w:rFonts w:ascii="Times New Roman"/>
          <w:b w:val="false"/>
          <w:i w:val="false"/>
          <w:color w:val="000000"/>
          <w:sz w:val="28"/>
        </w:rPr>
        <w:t>
      manually chopping branches and tree tops with an ax;</w:t>
      </w:r>
    </w:p>
    <w:bookmarkEnd w:id="492"/>
    <w:bookmarkStart w:name="z500" w:id="493"/>
    <w:p>
      <w:pPr>
        <w:spacing w:after="0"/>
        <w:ind w:left="0"/>
        <w:jc w:val="both"/>
      </w:pPr>
      <w:r>
        <w:rPr>
          <w:rFonts w:ascii="Times New Roman"/>
          <w:b w:val="false"/>
          <w:i w:val="false"/>
          <w:color w:val="000000"/>
          <w:sz w:val="28"/>
        </w:rPr>
        <w:t>
      felling of forest damaged during felling, undergrowth and undergrowth;</w:t>
      </w:r>
    </w:p>
    <w:bookmarkEnd w:id="493"/>
    <w:bookmarkStart w:name="z501" w:id="494"/>
    <w:p>
      <w:pPr>
        <w:spacing w:after="0"/>
        <w:ind w:left="0"/>
        <w:jc w:val="both"/>
      </w:pPr>
      <w:r>
        <w:rPr>
          <w:rFonts w:ascii="Times New Roman"/>
          <w:b w:val="false"/>
          <w:i w:val="false"/>
          <w:color w:val="000000"/>
          <w:sz w:val="28"/>
        </w:rPr>
        <w:t>
      collecting in heaps and shafts of chopped off branches and tops, felled undergrowth and undergrowth, laying and burning them with simultaneous chopping off branches;</w:t>
      </w:r>
    </w:p>
    <w:bookmarkEnd w:id="494"/>
    <w:bookmarkStart w:name="z502" w:id="495"/>
    <w:p>
      <w:pPr>
        <w:spacing w:after="0"/>
        <w:ind w:left="0"/>
        <w:jc w:val="both"/>
      </w:pPr>
      <w:r>
        <w:rPr>
          <w:rFonts w:ascii="Times New Roman"/>
          <w:b w:val="false"/>
          <w:i w:val="false"/>
          <w:color w:val="000000"/>
          <w:sz w:val="28"/>
        </w:rPr>
        <w:t>
      sharpening and dressing the ax.</w:t>
      </w:r>
    </w:p>
    <w:bookmarkEnd w:id="495"/>
    <w:bookmarkStart w:name="z503" w:id="496"/>
    <w:p>
      <w:pPr>
        <w:spacing w:after="0"/>
        <w:ind w:left="0"/>
        <w:jc w:val="both"/>
      </w:pPr>
      <w:r>
        <w:rPr>
          <w:rFonts w:ascii="Times New Roman"/>
          <w:b w:val="false"/>
          <w:i w:val="false"/>
          <w:color w:val="000000"/>
          <w:sz w:val="28"/>
        </w:rPr>
        <w:t>
      79. Should know:</w:t>
      </w:r>
    </w:p>
    <w:bookmarkEnd w:id="496"/>
    <w:bookmarkStart w:name="z504" w:id="497"/>
    <w:p>
      <w:pPr>
        <w:spacing w:after="0"/>
        <w:ind w:left="0"/>
        <w:jc w:val="both"/>
      </w:pPr>
      <w:r>
        <w:rPr>
          <w:rFonts w:ascii="Times New Roman"/>
          <w:b w:val="false"/>
          <w:i w:val="false"/>
          <w:color w:val="000000"/>
          <w:sz w:val="28"/>
        </w:rPr>
        <w:t>
      rules and techniques for branching;</w:t>
      </w:r>
    </w:p>
    <w:bookmarkEnd w:id="497"/>
    <w:bookmarkStart w:name="z505" w:id="498"/>
    <w:p>
      <w:pPr>
        <w:spacing w:after="0"/>
        <w:ind w:left="0"/>
        <w:jc w:val="both"/>
      </w:pPr>
      <w:r>
        <w:rPr>
          <w:rFonts w:ascii="Times New Roman"/>
          <w:b w:val="false"/>
          <w:i w:val="false"/>
          <w:color w:val="000000"/>
          <w:sz w:val="28"/>
        </w:rPr>
        <w:t>
      rules for sharpening and dressing an ax;</w:t>
      </w:r>
    </w:p>
    <w:bookmarkEnd w:id="498"/>
    <w:bookmarkStart w:name="z506" w:id="499"/>
    <w:p>
      <w:pPr>
        <w:spacing w:after="0"/>
        <w:ind w:left="0"/>
        <w:jc w:val="both"/>
      </w:pPr>
      <w:r>
        <w:rPr>
          <w:rFonts w:ascii="Times New Roman"/>
          <w:b w:val="false"/>
          <w:i w:val="false"/>
          <w:color w:val="000000"/>
          <w:sz w:val="28"/>
        </w:rPr>
        <w:t>
      technical conditions and state standards for timber;</w:t>
      </w:r>
    </w:p>
    <w:bookmarkEnd w:id="499"/>
    <w:bookmarkStart w:name="z507" w:id="500"/>
    <w:p>
      <w:pPr>
        <w:spacing w:after="0"/>
        <w:ind w:left="0"/>
        <w:jc w:val="both"/>
      </w:pPr>
      <w:r>
        <w:rPr>
          <w:rFonts w:ascii="Times New Roman"/>
          <w:b w:val="false"/>
          <w:i w:val="false"/>
          <w:color w:val="000000"/>
          <w:sz w:val="28"/>
        </w:rPr>
        <w:t>
      techniques for the safe burning of branches.</w:t>
      </w:r>
    </w:p>
    <w:bookmarkEnd w:id="500"/>
    <w:bookmarkStart w:name="z508" w:id="501"/>
    <w:p>
      <w:pPr>
        <w:spacing w:after="0"/>
        <w:ind w:left="0"/>
        <w:jc w:val="left"/>
      </w:pPr>
      <w:r>
        <w:rPr>
          <w:rFonts w:ascii="Times New Roman"/>
          <w:b/>
          <w:i w:val="false"/>
          <w:color w:val="000000"/>
        </w:rPr>
        <w:t xml:space="preserve"> Paragraph 25. Branch cutter, 4th category</w:t>
      </w:r>
    </w:p>
    <w:bookmarkEnd w:id="501"/>
    <w:bookmarkStart w:name="z509" w:id="502"/>
    <w:p>
      <w:pPr>
        <w:spacing w:after="0"/>
        <w:ind w:left="0"/>
        <w:jc w:val="both"/>
      </w:pPr>
      <w:r>
        <w:rPr>
          <w:rFonts w:ascii="Times New Roman"/>
          <w:b w:val="false"/>
          <w:i w:val="false"/>
          <w:color w:val="000000"/>
          <w:sz w:val="28"/>
        </w:rPr>
        <w:t>
      80. Characteristics of works:</w:t>
      </w:r>
    </w:p>
    <w:bookmarkEnd w:id="502"/>
    <w:bookmarkStart w:name="z510" w:id="503"/>
    <w:p>
      <w:pPr>
        <w:spacing w:after="0"/>
        <w:ind w:left="0"/>
        <w:jc w:val="both"/>
      </w:pPr>
      <w:r>
        <w:rPr>
          <w:rFonts w:ascii="Times New Roman"/>
          <w:b w:val="false"/>
          <w:i w:val="false"/>
          <w:color w:val="000000"/>
          <w:sz w:val="28"/>
        </w:rPr>
        <w:t>
      pruning of branches and tops of trees with gasoline and electric saws and delimbers;</w:t>
      </w:r>
    </w:p>
    <w:bookmarkEnd w:id="503"/>
    <w:bookmarkStart w:name="z511" w:id="504"/>
    <w:p>
      <w:pPr>
        <w:spacing w:after="0"/>
        <w:ind w:left="0"/>
        <w:jc w:val="both"/>
      </w:pPr>
      <w:r>
        <w:rPr>
          <w:rFonts w:ascii="Times New Roman"/>
          <w:b w:val="false"/>
          <w:i w:val="false"/>
          <w:color w:val="000000"/>
          <w:sz w:val="28"/>
        </w:rPr>
        <w:t>
      cutting off damaged forest, undergrowth and undergrowth during felling;</w:t>
      </w:r>
    </w:p>
    <w:bookmarkEnd w:id="504"/>
    <w:bookmarkStart w:name="z512" w:id="505"/>
    <w:p>
      <w:pPr>
        <w:spacing w:after="0"/>
        <w:ind w:left="0"/>
        <w:jc w:val="both"/>
      </w:pPr>
      <w:r>
        <w:rPr>
          <w:rFonts w:ascii="Times New Roman"/>
          <w:b w:val="false"/>
          <w:i w:val="false"/>
          <w:color w:val="000000"/>
          <w:sz w:val="28"/>
        </w:rPr>
        <w:t>
      collection in heaps and shafts of cut branches and tops of trees, undergrowth and undergrowth, laying on drags and burning them with simultaneous delimbing with chain saws and delimbers;</w:t>
      </w:r>
    </w:p>
    <w:bookmarkEnd w:id="505"/>
    <w:bookmarkStart w:name="z513" w:id="506"/>
    <w:p>
      <w:pPr>
        <w:spacing w:after="0"/>
        <w:ind w:left="0"/>
        <w:jc w:val="both"/>
      </w:pPr>
      <w:r>
        <w:rPr>
          <w:rFonts w:ascii="Times New Roman"/>
          <w:b w:val="false"/>
          <w:i w:val="false"/>
          <w:color w:val="000000"/>
          <w:sz w:val="28"/>
        </w:rPr>
        <w:t>
      drawing up a fuel mixture and filling it with a gasoline saw and a delimber;</w:t>
      </w:r>
    </w:p>
    <w:bookmarkEnd w:id="506"/>
    <w:bookmarkStart w:name="z514" w:id="507"/>
    <w:p>
      <w:pPr>
        <w:spacing w:after="0"/>
        <w:ind w:left="0"/>
        <w:jc w:val="both"/>
      </w:pPr>
      <w:r>
        <w:rPr>
          <w:rFonts w:ascii="Times New Roman"/>
          <w:b w:val="false"/>
          <w:i w:val="false"/>
          <w:color w:val="000000"/>
          <w:sz w:val="28"/>
        </w:rPr>
        <w:t>
      maintenance of the equipment used in good condition and carrying out its current repair.</w:t>
      </w:r>
    </w:p>
    <w:bookmarkEnd w:id="507"/>
    <w:bookmarkStart w:name="z515" w:id="508"/>
    <w:p>
      <w:pPr>
        <w:spacing w:after="0"/>
        <w:ind w:left="0"/>
        <w:jc w:val="both"/>
      </w:pPr>
      <w:r>
        <w:rPr>
          <w:rFonts w:ascii="Times New Roman"/>
          <w:b w:val="false"/>
          <w:i w:val="false"/>
          <w:color w:val="000000"/>
          <w:sz w:val="28"/>
        </w:rPr>
        <w:t>
      81. Should know:</w:t>
      </w:r>
    </w:p>
    <w:bookmarkEnd w:id="508"/>
    <w:bookmarkStart w:name="z516" w:id="509"/>
    <w:p>
      <w:pPr>
        <w:spacing w:after="0"/>
        <w:ind w:left="0"/>
        <w:jc w:val="both"/>
      </w:pPr>
      <w:r>
        <w:rPr>
          <w:rFonts w:ascii="Times New Roman"/>
          <w:b w:val="false"/>
          <w:i w:val="false"/>
          <w:color w:val="000000"/>
          <w:sz w:val="28"/>
        </w:rPr>
        <w:t>
      the device of petrol and electric motor saws, loppers and the rules for their operation;</w:t>
      </w:r>
    </w:p>
    <w:bookmarkEnd w:id="509"/>
    <w:bookmarkStart w:name="z517" w:id="510"/>
    <w:p>
      <w:pPr>
        <w:spacing w:after="0"/>
        <w:ind w:left="0"/>
        <w:jc w:val="both"/>
      </w:pPr>
      <w:r>
        <w:rPr>
          <w:rFonts w:ascii="Times New Roman"/>
          <w:b w:val="false"/>
          <w:i w:val="false"/>
          <w:color w:val="000000"/>
          <w:sz w:val="28"/>
        </w:rPr>
        <w:t>
      rules for maintaining the equipment used in good condition and carrying out its current repair;</w:t>
      </w:r>
    </w:p>
    <w:bookmarkEnd w:id="510"/>
    <w:bookmarkStart w:name="z518" w:id="511"/>
    <w:p>
      <w:pPr>
        <w:spacing w:after="0"/>
        <w:ind w:left="0"/>
        <w:jc w:val="both"/>
      </w:pPr>
      <w:r>
        <w:rPr>
          <w:rFonts w:ascii="Times New Roman"/>
          <w:b w:val="false"/>
          <w:i w:val="false"/>
          <w:color w:val="000000"/>
          <w:sz w:val="28"/>
        </w:rPr>
        <w:t>
      technical conditions and state standards for timber;</w:t>
      </w:r>
    </w:p>
    <w:bookmarkEnd w:id="511"/>
    <w:bookmarkStart w:name="z519" w:id="512"/>
    <w:p>
      <w:pPr>
        <w:spacing w:after="0"/>
        <w:ind w:left="0"/>
        <w:jc w:val="both"/>
      </w:pPr>
      <w:r>
        <w:rPr>
          <w:rFonts w:ascii="Times New Roman"/>
          <w:b w:val="false"/>
          <w:i w:val="false"/>
          <w:color w:val="000000"/>
          <w:sz w:val="28"/>
        </w:rPr>
        <w:t>
      techniques for the safe burning of branches.</w:t>
      </w:r>
    </w:p>
    <w:bookmarkEnd w:id="512"/>
    <w:bookmarkStart w:name="z520" w:id="513"/>
    <w:p>
      <w:pPr>
        <w:spacing w:after="0"/>
        <w:ind w:left="0"/>
        <w:jc w:val="left"/>
      </w:pPr>
      <w:r>
        <w:rPr>
          <w:rFonts w:ascii="Times New Roman"/>
          <w:b/>
          <w:i w:val="false"/>
          <w:color w:val="000000"/>
        </w:rPr>
        <w:t xml:space="preserve"> Paragraph 26. Brusher, 2nd category</w:t>
      </w:r>
    </w:p>
    <w:bookmarkEnd w:id="513"/>
    <w:bookmarkStart w:name="z521" w:id="514"/>
    <w:p>
      <w:pPr>
        <w:spacing w:after="0"/>
        <w:ind w:left="0"/>
        <w:jc w:val="both"/>
      </w:pPr>
      <w:r>
        <w:rPr>
          <w:rFonts w:ascii="Times New Roman"/>
          <w:b w:val="false"/>
          <w:i w:val="false"/>
          <w:color w:val="000000"/>
          <w:sz w:val="28"/>
        </w:rPr>
        <w:t>
      82. Characteristics of works:</w:t>
      </w:r>
    </w:p>
    <w:bookmarkEnd w:id="514"/>
    <w:bookmarkStart w:name="z522" w:id="515"/>
    <w:p>
      <w:pPr>
        <w:spacing w:after="0"/>
        <w:ind w:left="0"/>
        <w:jc w:val="both"/>
      </w:pPr>
      <w:r>
        <w:rPr>
          <w:rFonts w:ascii="Times New Roman"/>
          <w:b w:val="false"/>
          <w:i w:val="false"/>
          <w:color w:val="000000"/>
          <w:sz w:val="28"/>
        </w:rPr>
        <w:t>
      removal of birch bark and bast, preparation of needles and coniferous legs from chopped off branches, sorting, packing into bundles, stacking bundles;</w:t>
      </w:r>
    </w:p>
    <w:bookmarkEnd w:id="515"/>
    <w:bookmarkStart w:name="z523" w:id="516"/>
    <w:p>
      <w:pPr>
        <w:spacing w:after="0"/>
        <w:ind w:left="0"/>
        <w:jc w:val="both"/>
      </w:pPr>
      <w:r>
        <w:rPr>
          <w:rFonts w:ascii="Times New Roman"/>
          <w:b w:val="false"/>
          <w:i w:val="false"/>
          <w:color w:val="000000"/>
          <w:sz w:val="28"/>
        </w:rPr>
        <w:t>
      preparation of a rod and stakes (sticks) by hand, sorting them, bundling them into bundles, carrying and stacking them;</w:t>
      </w:r>
    </w:p>
    <w:bookmarkEnd w:id="516"/>
    <w:bookmarkStart w:name="z524" w:id="517"/>
    <w:p>
      <w:pPr>
        <w:spacing w:after="0"/>
        <w:ind w:left="0"/>
        <w:jc w:val="both"/>
      </w:pPr>
      <w:r>
        <w:rPr>
          <w:rFonts w:ascii="Times New Roman"/>
          <w:b w:val="false"/>
          <w:i w:val="false"/>
          <w:color w:val="000000"/>
          <w:sz w:val="28"/>
        </w:rPr>
        <w:t>
      debarking a rod and stakes with a hand tool;</w:t>
      </w:r>
    </w:p>
    <w:bookmarkEnd w:id="517"/>
    <w:bookmarkStart w:name="z525" w:id="518"/>
    <w:p>
      <w:pPr>
        <w:spacing w:after="0"/>
        <w:ind w:left="0"/>
        <w:jc w:val="both"/>
      </w:pPr>
      <w:r>
        <w:rPr>
          <w:rFonts w:ascii="Times New Roman"/>
          <w:b w:val="false"/>
          <w:i w:val="false"/>
          <w:color w:val="000000"/>
          <w:sz w:val="28"/>
        </w:rPr>
        <w:t>
      production of birch (bath) brooms and birch brooms;</w:t>
      </w:r>
    </w:p>
    <w:bookmarkEnd w:id="518"/>
    <w:bookmarkStart w:name="z526" w:id="519"/>
    <w:p>
      <w:pPr>
        <w:spacing w:after="0"/>
        <w:ind w:left="0"/>
        <w:jc w:val="both"/>
      </w:pPr>
      <w:r>
        <w:rPr>
          <w:rFonts w:ascii="Times New Roman"/>
          <w:b w:val="false"/>
          <w:i w:val="false"/>
          <w:color w:val="000000"/>
          <w:sz w:val="28"/>
        </w:rPr>
        <w:t>
      production of reclamation fascines;</w:t>
      </w:r>
    </w:p>
    <w:bookmarkEnd w:id="519"/>
    <w:bookmarkStart w:name="z527" w:id="520"/>
    <w:p>
      <w:pPr>
        <w:spacing w:after="0"/>
        <w:ind w:left="0"/>
        <w:jc w:val="both"/>
      </w:pPr>
      <w:r>
        <w:rPr>
          <w:rFonts w:ascii="Times New Roman"/>
          <w:b w:val="false"/>
          <w:i w:val="false"/>
          <w:color w:val="000000"/>
          <w:sz w:val="28"/>
        </w:rPr>
        <w:t>
      weaving shields and mats;</w:t>
      </w:r>
    </w:p>
    <w:bookmarkEnd w:id="520"/>
    <w:bookmarkStart w:name="z528" w:id="521"/>
    <w:p>
      <w:pPr>
        <w:spacing w:after="0"/>
        <w:ind w:left="0"/>
        <w:jc w:val="both"/>
      </w:pPr>
      <w:r>
        <w:rPr>
          <w:rFonts w:ascii="Times New Roman"/>
          <w:b w:val="false"/>
          <w:i w:val="false"/>
          <w:color w:val="000000"/>
          <w:sz w:val="28"/>
        </w:rPr>
        <w:t>
      stacking timber products;</w:t>
      </w:r>
    </w:p>
    <w:bookmarkEnd w:id="521"/>
    <w:bookmarkStart w:name="z529" w:id="522"/>
    <w:p>
      <w:pPr>
        <w:spacing w:after="0"/>
        <w:ind w:left="0"/>
        <w:jc w:val="both"/>
      </w:pPr>
      <w:r>
        <w:rPr>
          <w:rFonts w:ascii="Times New Roman"/>
          <w:b w:val="false"/>
          <w:i w:val="false"/>
          <w:color w:val="000000"/>
          <w:sz w:val="28"/>
        </w:rPr>
        <w:t>
      moss harvesting;</w:t>
      </w:r>
    </w:p>
    <w:bookmarkEnd w:id="522"/>
    <w:bookmarkStart w:name="z530" w:id="523"/>
    <w:p>
      <w:pPr>
        <w:spacing w:after="0"/>
        <w:ind w:left="0"/>
        <w:jc w:val="both"/>
      </w:pPr>
      <w:r>
        <w:rPr>
          <w:rFonts w:ascii="Times New Roman"/>
          <w:b w:val="false"/>
          <w:i w:val="false"/>
          <w:color w:val="000000"/>
          <w:sz w:val="28"/>
        </w:rPr>
        <w:t>
      preparation of sorghum for the manufacture of brooms;</w:t>
      </w:r>
    </w:p>
    <w:bookmarkEnd w:id="523"/>
    <w:bookmarkStart w:name="z531" w:id="524"/>
    <w:p>
      <w:pPr>
        <w:spacing w:after="0"/>
        <w:ind w:left="0"/>
        <w:jc w:val="both"/>
      </w:pPr>
      <w:r>
        <w:rPr>
          <w:rFonts w:ascii="Times New Roman"/>
          <w:b w:val="false"/>
          <w:i w:val="false"/>
          <w:color w:val="000000"/>
          <w:sz w:val="28"/>
        </w:rPr>
        <w:t>
      sharpening and dressing of hand tools.</w:t>
      </w:r>
    </w:p>
    <w:bookmarkEnd w:id="524"/>
    <w:bookmarkStart w:name="z532" w:id="525"/>
    <w:p>
      <w:pPr>
        <w:spacing w:after="0"/>
        <w:ind w:left="0"/>
        <w:jc w:val="both"/>
      </w:pPr>
      <w:r>
        <w:rPr>
          <w:rFonts w:ascii="Times New Roman"/>
          <w:b w:val="false"/>
          <w:i w:val="false"/>
          <w:color w:val="000000"/>
          <w:sz w:val="28"/>
        </w:rPr>
        <w:t>
      83. Should know:</w:t>
      </w:r>
    </w:p>
    <w:bookmarkEnd w:id="525"/>
    <w:bookmarkStart w:name="z533" w:id="526"/>
    <w:p>
      <w:pPr>
        <w:spacing w:after="0"/>
        <w:ind w:left="0"/>
        <w:jc w:val="both"/>
      </w:pPr>
      <w:r>
        <w:rPr>
          <w:rFonts w:ascii="Times New Roman"/>
          <w:b w:val="false"/>
          <w:i w:val="false"/>
          <w:color w:val="000000"/>
          <w:sz w:val="28"/>
        </w:rPr>
        <w:t>
      technical conditions and state standards for the procurement of birch bark, bast, pine needles, pine paws, twigs and stakes (sticks), brooms, brooms, fascines, shields, mats, moss;</w:t>
      </w:r>
    </w:p>
    <w:bookmarkEnd w:id="526"/>
    <w:bookmarkStart w:name="z534" w:id="527"/>
    <w:p>
      <w:pPr>
        <w:spacing w:after="0"/>
        <w:ind w:left="0"/>
        <w:jc w:val="both"/>
      </w:pPr>
      <w:r>
        <w:rPr>
          <w:rFonts w:ascii="Times New Roman"/>
          <w:b w:val="false"/>
          <w:i w:val="false"/>
          <w:color w:val="000000"/>
          <w:sz w:val="28"/>
        </w:rPr>
        <w:t>
      methods for their preparation, processing, packaging and storage;</w:t>
      </w:r>
    </w:p>
    <w:bookmarkEnd w:id="527"/>
    <w:bookmarkStart w:name="z535" w:id="528"/>
    <w:p>
      <w:pPr>
        <w:spacing w:after="0"/>
        <w:ind w:left="0"/>
        <w:jc w:val="both"/>
      </w:pPr>
      <w:r>
        <w:rPr>
          <w:rFonts w:ascii="Times New Roman"/>
          <w:b w:val="false"/>
          <w:i w:val="false"/>
          <w:color w:val="000000"/>
          <w:sz w:val="28"/>
        </w:rPr>
        <w:t>
      rules for using hand tools.</w:t>
      </w:r>
    </w:p>
    <w:bookmarkEnd w:id="528"/>
    <w:bookmarkStart w:name="z536" w:id="529"/>
    <w:p>
      <w:pPr>
        <w:spacing w:after="0"/>
        <w:ind w:left="0"/>
        <w:jc w:val="left"/>
      </w:pPr>
      <w:r>
        <w:rPr>
          <w:rFonts w:ascii="Times New Roman"/>
          <w:b/>
          <w:i w:val="false"/>
          <w:color w:val="000000"/>
        </w:rPr>
        <w:t xml:space="preserve"> Paragraph 27. Brusher, 3rd category</w:t>
      </w:r>
    </w:p>
    <w:bookmarkEnd w:id="529"/>
    <w:bookmarkStart w:name="z537" w:id="530"/>
    <w:p>
      <w:pPr>
        <w:spacing w:after="0"/>
        <w:ind w:left="0"/>
        <w:jc w:val="both"/>
      </w:pPr>
      <w:r>
        <w:rPr>
          <w:rFonts w:ascii="Times New Roman"/>
          <w:b w:val="false"/>
          <w:i w:val="false"/>
          <w:color w:val="000000"/>
          <w:sz w:val="28"/>
        </w:rPr>
        <w:t>
      84. Description of works:</w:t>
      </w:r>
    </w:p>
    <w:bookmarkEnd w:id="530"/>
    <w:bookmarkStart w:name="z538" w:id="531"/>
    <w:p>
      <w:pPr>
        <w:spacing w:after="0"/>
        <w:ind w:left="0"/>
        <w:jc w:val="both"/>
      </w:pPr>
      <w:r>
        <w:rPr>
          <w:rFonts w:ascii="Times New Roman"/>
          <w:b w:val="false"/>
          <w:i w:val="false"/>
          <w:color w:val="000000"/>
          <w:sz w:val="28"/>
        </w:rPr>
        <w:t>
      removing bark from growing and felled trees;</w:t>
      </w:r>
    </w:p>
    <w:bookmarkEnd w:id="531"/>
    <w:bookmarkStart w:name="z539" w:id="532"/>
    <w:p>
      <w:pPr>
        <w:spacing w:after="0"/>
        <w:ind w:left="0"/>
        <w:jc w:val="both"/>
      </w:pPr>
      <w:r>
        <w:rPr>
          <w:rFonts w:ascii="Times New Roman"/>
          <w:b w:val="false"/>
          <w:i w:val="false"/>
          <w:color w:val="000000"/>
          <w:sz w:val="28"/>
        </w:rPr>
        <w:t>
      collection, sorting, drying, stacking and pressing of bark into bales;</w:t>
      </w:r>
    </w:p>
    <w:bookmarkEnd w:id="532"/>
    <w:bookmarkStart w:name="z540" w:id="533"/>
    <w:p>
      <w:pPr>
        <w:spacing w:after="0"/>
        <w:ind w:left="0"/>
        <w:jc w:val="both"/>
      </w:pPr>
      <w:r>
        <w:rPr>
          <w:rFonts w:ascii="Times New Roman"/>
          <w:b w:val="false"/>
          <w:i w:val="false"/>
          <w:color w:val="000000"/>
          <w:sz w:val="28"/>
        </w:rPr>
        <w:t>
      making a bast (soaking, separating the bast from the bark, drying, sorting and tying into bundles);</w:t>
      </w:r>
    </w:p>
    <w:bookmarkEnd w:id="533"/>
    <w:bookmarkStart w:name="z541" w:id="534"/>
    <w:p>
      <w:pPr>
        <w:spacing w:after="0"/>
        <w:ind w:left="0"/>
        <w:jc w:val="both"/>
      </w:pPr>
      <w:r>
        <w:rPr>
          <w:rFonts w:ascii="Times New Roman"/>
          <w:b w:val="false"/>
          <w:i w:val="false"/>
          <w:color w:val="000000"/>
          <w:sz w:val="28"/>
        </w:rPr>
        <w:t>
      harvesting coniferous legs and needles from growing and fallen trees;</w:t>
      </w:r>
    </w:p>
    <w:bookmarkEnd w:id="534"/>
    <w:bookmarkStart w:name="z542" w:id="535"/>
    <w:p>
      <w:pPr>
        <w:spacing w:after="0"/>
        <w:ind w:left="0"/>
        <w:jc w:val="both"/>
      </w:pPr>
      <w:r>
        <w:rPr>
          <w:rFonts w:ascii="Times New Roman"/>
          <w:b w:val="false"/>
          <w:i w:val="false"/>
          <w:color w:val="000000"/>
          <w:sz w:val="28"/>
        </w:rPr>
        <w:t>
      production of brooms from sorghum.</w:t>
      </w:r>
    </w:p>
    <w:bookmarkEnd w:id="535"/>
    <w:bookmarkStart w:name="z543" w:id="536"/>
    <w:p>
      <w:pPr>
        <w:spacing w:after="0"/>
        <w:ind w:left="0"/>
        <w:jc w:val="both"/>
      </w:pPr>
      <w:r>
        <w:rPr>
          <w:rFonts w:ascii="Times New Roman"/>
          <w:b w:val="false"/>
          <w:i w:val="false"/>
          <w:color w:val="000000"/>
          <w:sz w:val="28"/>
        </w:rPr>
        <w:t>
      85. Should know:</w:t>
      </w:r>
    </w:p>
    <w:bookmarkEnd w:id="536"/>
    <w:bookmarkStart w:name="z544" w:id="537"/>
    <w:p>
      <w:pPr>
        <w:spacing w:after="0"/>
        <w:ind w:left="0"/>
        <w:jc w:val="both"/>
      </w:pPr>
      <w:r>
        <w:rPr>
          <w:rFonts w:ascii="Times New Roman"/>
          <w:b w:val="false"/>
          <w:i w:val="false"/>
          <w:color w:val="000000"/>
          <w:sz w:val="28"/>
        </w:rPr>
        <w:t>
      technical conditions and state standards for harvesting bark, bast, pine paws and for making sorghum brooms;</w:t>
      </w:r>
    </w:p>
    <w:bookmarkEnd w:id="537"/>
    <w:bookmarkStart w:name="z545" w:id="538"/>
    <w:p>
      <w:pPr>
        <w:spacing w:after="0"/>
        <w:ind w:left="0"/>
        <w:jc w:val="both"/>
      </w:pPr>
      <w:r>
        <w:rPr>
          <w:rFonts w:ascii="Times New Roman"/>
          <w:b w:val="false"/>
          <w:i w:val="false"/>
          <w:color w:val="000000"/>
          <w:sz w:val="28"/>
        </w:rPr>
        <w:t>
      ways and methods of harvesting, processing bark and bast.</w:t>
      </w:r>
    </w:p>
    <w:bookmarkEnd w:id="538"/>
    <w:bookmarkStart w:name="z546" w:id="539"/>
    <w:p>
      <w:pPr>
        <w:spacing w:after="0"/>
        <w:ind w:left="0"/>
        <w:jc w:val="left"/>
      </w:pPr>
      <w:r>
        <w:rPr>
          <w:rFonts w:ascii="Times New Roman"/>
          <w:b/>
          <w:i w:val="false"/>
          <w:color w:val="000000"/>
        </w:rPr>
        <w:t xml:space="preserve"> Paragraph 28. Brusher, 4th category</w:t>
      </w:r>
    </w:p>
    <w:bookmarkEnd w:id="539"/>
    <w:bookmarkStart w:name="z547" w:id="540"/>
    <w:p>
      <w:pPr>
        <w:spacing w:after="0"/>
        <w:ind w:left="0"/>
        <w:jc w:val="both"/>
      </w:pPr>
      <w:r>
        <w:rPr>
          <w:rFonts w:ascii="Times New Roman"/>
          <w:b w:val="false"/>
          <w:i w:val="false"/>
          <w:color w:val="000000"/>
          <w:sz w:val="28"/>
        </w:rPr>
        <w:t>
      86. Characteristics of works:</w:t>
      </w:r>
    </w:p>
    <w:bookmarkEnd w:id="540"/>
    <w:bookmarkStart w:name="z548" w:id="541"/>
    <w:p>
      <w:pPr>
        <w:spacing w:after="0"/>
        <w:ind w:left="0"/>
        <w:jc w:val="both"/>
      </w:pPr>
      <w:r>
        <w:rPr>
          <w:rFonts w:ascii="Times New Roman"/>
          <w:b w:val="false"/>
          <w:i w:val="false"/>
          <w:color w:val="000000"/>
          <w:sz w:val="28"/>
        </w:rPr>
        <w:t>
      procurement (collection, sorting, drying, packaging and storage) of medicinal raw materials from shrubs and growing trees, medicinal herbs, fruits, berries, mushrooms.</w:t>
      </w:r>
    </w:p>
    <w:bookmarkEnd w:id="541"/>
    <w:bookmarkStart w:name="z549" w:id="542"/>
    <w:p>
      <w:pPr>
        <w:spacing w:after="0"/>
        <w:ind w:left="0"/>
        <w:jc w:val="both"/>
      </w:pPr>
      <w:r>
        <w:rPr>
          <w:rFonts w:ascii="Times New Roman"/>
          <w:b w:val="false"/>
          <w:i w:val="false"/>
          <w:color w:val="000000"/>
          <w:sz w:val="28"/>
        </w:rPr>
        <w:t>
      87. Should know:</w:t>
      </w:r>
    </w:p>
    <w:bookmarkEnd w:id="542"/>
    <w:bookmarkStart w:name="z550" w:id="543"/>
    <w:p>
      <w:pPr>
        <w:spacing w:after="0"/>
        <w:ind w:left="0"/>
        <w:jc w:val="both"/>
      </w:pPr>
      <w:r>
        <w:rPr>
          <w:rFonts w:ascii="Times New Roman"/>
          <w:b w:val="false"/>
          <w:i w:val="false"/>
          <w:color w:val="000000"/>
          <w:sz w:val="28"/>
        </w:rPr>
        <w:t>
      technical conditions and state standards, methods and methods of procurement, processing, packaging, storage of medicinal raw materials, medicinal herbs, fruits, berries, mushrooms.</w:t>
      </w:r>
    </w:p>
    <w:bookmarkEnd w:id="543"/>
    <w:bookmarkStart w:name="z551" w:id="544"/>
    <w:p>
      <w:pPr>
        <w:spacing w:after="0"/>
        <w:ind w:left="0"/>
        <w:jc w:val="left"/>
      </w:pPr>
      <w:r>
        <w:rPr>
          <w:rFonts w:ascii="Times New Roman"/>
          <w:b/>
          <w:i w:val="false"/>
          <w:color w:val="000000"/>
        </w:rPr>
        <w:t xml:space="preserve"> Paragraph 29. Spudder, 3rd category</w:t>
      </w:r>
    </w:p>
    <w:bookmarkEnd w:id="544"/>
    <w:bookmarkStart w:name="z552" w:id="545"/>
    <w:p>
      <w:pPr>
        <w:spacing w:after="0"/>
        <w:ind w:left="0"/>
        <w:jc w:val="both"/>
      </w:pPr>
      <w:r>
        <w:rPr>
          <w:rFonts w:ascii="Times New Roman"/>
          <w:b w:val="false"/>
          <w:i w:val="false"/>
          <w:color w:val="000000"/>
          <w:sz w:val="28"/>
        </w:rPr>
        <w:t>
      88. Description of works:</w:t>
      </w:r>
    </w:p>
    <w:bookmarkEnd w:id="545"/>
    <w:bookmarkStart w:name="z553" w:id="546"/>
    <w:p>
      <w:pPr>
        <w:spacing w:after="0"/>
        <w:ind w:left="0"/>
        <w:jc w:val="both"/>
      </w:pPr>
      <w:r>
        <w:rPr>
          <w:rFonts w:ascii="Times New Roman"/>
          <w:b w:val="false"/>
          <w:i w:val="false"/>
          <w:color w:val="000000"/>
          <w:sz w:val="28"/>
        </w:rPr>
        <w:t>
      debarking of roundwood, sawnwood, bars, and lagging prolyska roundwood dookorka sleepers manual and mechanized debarking tool.</w:t>
      </w:r>
    </w:p>
    <w:bookmarkEnd w:id="546"/>
    <w:bookmarkStart w:name="z554" w:id="547"/>
    <w:p>
      <w:pPr>
        <w:spacing w:after="0"/>
        <w:ind w:left="0"/>
        <w:jc w:val="both"/>
      </w:pPr>
      <w:r>
        <w:rPr>
          <w:rFonts w:ascii="Times New Roman"/>
          <w:b w:val="false"/>
          <w:i w:val="false"/>
          <w:color w:val="000000"/>
          <w:sz w:val="28"/>
        </w:rPr>
        <w:t>
      89. Should know:</w:t>
      </w:r>
    </w:p>
    <w:bookmarkEnd w:id="547"/>
    <w:bookmarkStart w:name="z555" w:id="548"/>
    <w:p>
      <w:pPr>
        <w:spacing w:after="0"/>
        <w:ind w:left="0"/>
        <w:jc w:val="both"/>
      </w:pPr>
      <w:r>
        <w:rPr>
          <w:rFonts w:ascii="Times New Roman"/>
          <w:b w:val="false"/>
          <w:i w:val="false"/>
          <w:color w:val="000000"/>
          <w:sz w:val="28"/>
        </w:rPr>
        <w:t>
      rules for sharpening debarking tools;</w:t>
      </w:r>
    </w:p>
    <w:bookmarkEnd w:id="548"/>
    <w:bookmarkStart w:name="z556" w:id="549"/>
    <w:p>
      <w:pPr>
        <w:spacing w:after="0"/>
        <w:ind w:left="0"/>
        <w:jc w:val="both"/>
      </w:pPr>
      <w:r>
        <w:rPr>
          <w:rFonts w:ascii="Times New Roman"/>
          <w:b w:val="false"/>
          <w:i w:val="false"/>
          <w:color w:val="000000"/>
          <w:sz w:val="28"/>
        </w:rPr>
        <w:t>
      requirements for the quality of timber debarking by state standards;</w:t>
      </w:r>
    </w:p>
    <w:bookmarkEnd w:id="549"/>
    <w:bookmarkStart w:name="z557" w:id="550"/>
    <w:p>
      <w:pPr>
        <w:spacing w:after="0"/>
        <w:ind w:left="0"/>
        <w:jc w:val="both"/>
      </w:pPr>
      <w:r>
        <w:rPr>
          <w:rFonts w:ascii="Times New Roman"/>
          <w:b w:val="false"/>
          <w:i w:val="false"/>
          <w:color w:val="000000"/>
          <w:sz w:val="28"/>
        </w:rPr>
        <w:t>
      device and rules for the operation of a power tool.</w:t>
      </w:r>
    </w:p>
    <w:bookmarkEnd w:id="550"/>
    <w:bookmarkStart w:name="z558" w:id="551"/>
    <w:p>
      <w:pPr>
        <w:spacing w:after="0"/>
        <w:ind w:left="0"/>
        <w:jc w:val="left"/>
      </w:pPr>
      <w:r>
        <w:rPr>
          <w:rFonts w:ascii="Times New Roman"/>
          <w:b/>
          <w:i w:val="false"/>
          <w:color w:val="000000"/>
        </w:rPr>
        <w:t xml:space="preserve"> Paragraph 30. Spudder, 4th category</w:t>
      </w:r>
    </w:p>
    <w:bookmarkEnd w:id="551"/>
    <w:bookmarkStart w:name="z559" w:id="552"/>
    <w:p>
      <w:pPr>
        <w:spacing w:after="0"/>
        <w:ind w:left="0"/>
        <w:jc w:val="both"/>
      </w:pPr>
      <w:r>
        <w:rPr>
          <w:rFonts w:ascii="Times New Roman"/>
          <w:b w:val="false"/>
          <w:i w:val="false"/>
          <w:color w:val="000000"/>
          <w:sz w:val="28"/>
        </w:rPr>
        <w:t>
      90. Characteristics of works:</w:t>
      </w:r>
    </w:p>
    <w:bookmarkEnd w:id="552"/>
    <w:bookmarkStart w:name="z560" w:id="553"/>
    <w:p>
      <w:pPr>
        <w:spacing w:after="0"/>
        <w:ind w:left="0"/>
        <w:jc w:val="both"/>
      </w:pPr>
      <w:r>
        <w:rPr>
          <w:rFonts w:ascii="Times New Roman"/>
          <w:b w:val="false"/>
          <w:i w:val="false"/>
          <w:color w:val="000000"/>
          <w:sz w:val="28"/>
        </w:rPr>
        <w:t>
      debarking of round wood in short and long range in bunker, drum bark peeling plants and on disk machines;</w:t>
      </w:r>
    </w:p>
    <w:bookmarkEnd w:id="553"/>
    <w:bookmarkStart w:name="z561" w:id="554"/>
    <w:p>
      <w:pPr>
        <w:spacing w:after="0"/>
        <w:ind w:left="0"/>
        <w:jc w:val="both"/>
      </w:pPr>
      <w:r>
        <w:rPr>
          <w:rFonts w:ascii="Times New Roman"/>
          <w:b w:val="false"/>
          <w:i w:val="false"/>
          <w:color w:val="000000"/>
          <w:sz w:val="28"/>
        </w:rPr>
        <w:t>
      finishing of sleepers on sleeper straightening machines;</w:t>
      </w:r>
    </w:p>
    <w:bookmarkEnd w:id="554"/>
    <w:bookmarkStart w:name="z562" w:id="555"/>
    <w:p>
      <w:pPr>
        <w:spacing w:after="0"/>
        <w:ind w:left="0"/>
        <w:jc w:val="both"/>
      </w:pPr>
      <w:r>
        <w:rPr>
          <w:rFonts w:ascii="Times New Roman"/>
          <w:b w:val="false"/>
          <w:i w:val="false"/>
          <w:color w:val="000000"/>
          <w:sz w:val="28"/>
        </w:rPr>
        <w:t>
      supervision over the operation of serviced machines and installations, replacement of their working bodies;</w:t>
      </w:r>
    </w:p>
    <w:bookmarkEnd w:id="555"/>
    <w:bookmarkStart w:name="z563" w:id="556"/>
    <w:p>
      <w:pPr>
        <w:spacing w:after="0"/>
        <w:ind w:left="0"/>
        <w:jc w:val="both"/>
      </w:pPr>
      <w:r>
        <w:rPr>
          <w:rFonts w:ascii="Times New Roman"/>
          <w:b w:val="false"/>
          <w:i w:val="false"/>
          <w:color w:val="000000"/>
          <w:sz w:val="28"/>
        </w:rPr>
        <w:t>
      inspection of the equipment used with the elimination of breakdowns;</w:t>
      </w:r>
    </w:p>
    <w:bookmarkEnd w:id="556"/>
    <w:bookmarkStart w:name="z564" w:id="557"/>
    <w:p>
      <w:pPr>
        <w:spacing w:after="0"/>
        <w:ind w:left="0"/>
        <w:jc w:val="both"/>
      </w:pPr>
      <w:r>
        <w:rPr>
          <w:rFonts w:ascii="Times New Roman"/>
          <w:b w:val="false"/>
          <w:i w:val="false"/>
          <w:color w:val="000000"/>
          <w:sz w:val="28"/>
        </w:rPr>
        <w:t>
      Shift maintenance of installations and machines used for debarking round timber, participation in all types of their repair.</w:t>
      </w:r>
    </w:p>
    <w:bookmarkEnd w:id="557"/>
    <w:bookmarkStart w:name="z565" w:id="558"/>
    <w:p>
      <w:pPr>
        <w:spacing w:after="0"/>
        <w:ind w:left="0"/>
        <w:jc w:val="both"/>
      </w:pPr>
      <w:r>
        <w:rPr>
          <w:rFonts w:ascii="Times New Roman"/>
          <w:b w:val="false"/>
          <w:i w:val="false"/>
          <w:color w:val="000000"/>
          <w:sz w:val="28"/>
        </w:rPr>
        <w:t>
      91. Should know:</w:t>
      </w:r>
    </w:p>
    <w:bookmarkEnd w:id="558"/>
    <w:bookmarkStart w:name="z566" w:id="559"/>
    <w:p>
      <w:pPr>
        <w:spacing w:after="0"/>
        <w:ind w:left="0"/>
        <w:jc w:val="both"/>
      </w:pPr>
      <w:r>
        <w:rPr>
          <w:rFonts w:ascii="Times New Roman"/>
          <w:b w:val="false"/>
          <w:i w:val="false"/>
          <w:color w:val="000000"/>
          <w:sz w:val="28"/>
        </w:rPr>
        <w:t>
      purpose, device and principle of operation of the applied installations and machines;</w:t>
      </w:r>
    </w:p>
    <w:bookmarkEnd w:id="559"/>
    <w:bookmarkStart w:name="z567" w:id="560"/>
    <w:p>
      <w:pPr>
        <w:spacing w:after="0"/>
        <w:ind w:left="0"/>
        <w:jc w:val="both"/>
      </w:pPr>
      <w:r>
        <w:rPr>
          <w:rFonts w:ascii="Times New Roman"/>
          <w:b w:val="false"/>
          <w:i w:val="false"/>
          <w:color w:val="000000"/>
          <w:sz w:val="28"/>
        </w:rPr>
        <w:t>
      rules for removing and installing their working bodies;</w:t>
      </w:r>
    </w:p>
    <w:bookmarkEnd w:id="560"/>
    <w:bookmarkStart w:name="z568" w:id="561"/>
    <w:p>
      <w:pPr>
        <w:spacing w:after="0"/>
        <w:ind w:left="0"/>
        <w:jc w:val="both"/>
      </w:pPr>
      <w:r>
        <w:rPr>
          <w:rFonts w:ascii="Times New Roman"/>
          <w:b w:val="false"/>
          <w:i w:val="false"/>
          <w:color w:val="000000"/>
          <w:sz w:val="28"/>
        </w:rPr>
        <w:t>
      requirements for the quality of debarking round timber.</w:t>
      </w:r>
    </w:p>
    <w:bookmarkEnd w:id="561"/>
    <w:bookmarkStart w:name="z569" w:id="562"/>
    <w:p>
      <w:pPr>
        <w:spacing w:after="0"/>
        <w:ind w:left="0"/>
        <w:jc w:val="left"/>
      </w:pPr>
      <w:r>
        <w:rPr>
          <w:rFonts w:ascii="Times New Roman"/>
          <w:b/>
          <w:i w:val="false"/>
          <w:color w:val="000000"/>
        </w:rPr>
        <w:t xml:space="preserve"> Paragraph 31. Spudder, 5th category</w:t>
      </w:r>
    </w:p>
    <w:bookmarkEnd w:id="562"/>
    <w:bookmarkStart w:name="z570" w:id="563"/>
    <w:p>
      <w:pPr>
        <w:spacing w:after="0"/>
        <w:ind w:left="0"/>
        <w:jc w:val="both"/>
      </w:pPr>
      <w:r>
        <w:rPr>
          <w:rFonts w:ascii="Times New Roman"/>
          <w:b w:val="false"/>
          <w:i w:val="false"/>
          <w:color w:val="000000"/>
          <w:sz w:val="28"/>
        </w:rPr>
        <w:t>
      92. Characteristics of works:</w:t>
      </w:r>
    </w:p>
    <w:bookmarkEnd w:id="563"/>
    <w:bookmarkStart w:name="z571" w:id="564"/>
    <w:p>
      <w:pPr>
        <w:spacing w:after="0"/>
        <w:ind w:left="0"/>
        <w:jc w:val="both"/>
      </w:pPr>
      <w:r>
        <w:rPr>
          <w:rFonts w:ascii="Times New Roman"/>
          <w:b w:val="false"/>
          <w:i w:val="false"/>
          <w:color w:val="000000"/>
          <w:sz w:val="28"/>
        </w:rPr>
        <w:t>
      debarking of round timber in longitude and short length on rotary debarkers of various systems;</w:t>
      </w:r>
    </w:p>
    <w:bookmarkEnd w:id="564"/>
    <w:bookmarkStart w:name="z572" w:id="565"/>
    <w:p>
      <w:pPr>
        <w:spacing w:after="0"/>
        <w:ind w:left="0"/>
        <w:jc w:val="both"/>
      </w:pPr>
      <w:r>
        <w:rPr>
          <w:rFonts w:ascii="Times New Roman"/>
          <w:b w:val="false"/>
          <w:i w:val="false"/>
          <w:color w:val="000000"/>
          <w:sz w:val="28"/>
        </w:rPr>
        <w:t>
      return of timber for additional barking ;</w:t>
      </w:r>
    </w:p>
    <w:bookmarkEnd w:id="565"/>
    <w:bookmarkStart w:name="z573" w:id="566"/>
    <w:p>
      <w:pPr>
        <w:spacing w:after="0"/>
        <w:ind w:left="0"/>
        <w:jc w:val="both"/>
      </w:pPr>
      <w:r>
        <w:rPr>
          <w:rFonts w:ascii="Times New Roman"/>
          <w:b w:val="false"/>
          <w:i w:val="false"/>
          <w:color w:val="000000"/>
          <w:sz w:val="28"/>
        </w:rPr>
        <w:t>
      control of the rotary debarker during its operation;</w:t>
      </w:r>
    </w:p>
    <w:bookmarkEnd w:id="566"/>
    <w:bookmarkStart w:name="z574" w:id="567"/>
    <w:p>
      <w:pPr>
        <w:spacing w:after="0"/>
        <w:ind w:left="0"/>
        <w:jc w:val="both"/>
      </w:pPr>
      <w:r>
        <w:rPr>
          <w:rFonts w:ascii="Times New Roman"/>
          <w:b w:val="false"/>
          <w:i w:val="false"/>
          <w:color w:val="000000"/>
          <w:sz w:val="28"/>
        </w:rPr>
        <w:t>
      replacement of working bodies (knives, scraper , cutters) of debarking machines;</w:t>
      </w:r>
    </w:p>
    <w:bookmarkEnd w:id="567"/>
    <w:bookmarkStart w:name="z575" w:id="568"/>
    <w:p>
      <w:pPr>
        <w:spacing w:after="0"/>
        <w:ind w:left="0"/>
        <w:jc w:val="both"/>
      </w:pPr>
      <w:r>
        <w:rPr>
          <w:rFonts w:ascii="Times New Roman"/>
          <w:b w:val="false"/>
          <w:i w:val="false"/>
          <w:color w:val="000000"/>
          <w:sz w:val="28"/>
        </w:rPr>
        <w:t>
      regulation, adjustment, elimination of defects in the units of the rotary debarker;</w:t>
      </w:r>
    </w:p>
    <w:bookmarkEnd w:id="568"/>
    <w:bookmarkStart w:name="z576" w:id="569"/>
    <w:p>
      <w:pPr>
        <w:spacing w:after="0"/>
        <w:ind w:left="0"/>
        <w:jc w:val="both"/>
      </w:pPr>
      <w:r>
        <w:rPr>
          <w:rFonts w:ascii="Times New Roman"/>
          <w:b w:val="false"/>
          <w:i w:val="false"/>
          <w:color w:val="000000"/>
          <w:sz w:val="28"/>
        </w:rPr>
        <w:t>
      maintenance and participation in all types of repair of the rotary debarker.</w:t>
      </w:r>
    </w:p>
    <w:bookmarkEnd w:id="569"/>
    <w:bookmarkStart w:name="z577" w:id="570"/>
    <w:p>
      <w:pPr>
        <w:spacing w:after="0"/>
        <w:ind w:left="0"/>
        <w:jc w:val="both"/>
      </w:pPr>
      <w:r>
        <w:rPr>
          <w:rFonts w:ascii="Times New Roman"/>
          <w:b w:val="false"/>
          <w:i w:val="false"/>
          <w:color w:val="000000"/>
          <w:sz w:val="28"/>
        </w:rPr>
        <w:t>
      93. Should know:</w:t>
      </w:r>
    </w:p>
    <w:bookmarkEnd w:id="570"/>
    <w:bookmarkStart w:name="z578" w:id="571"/>
    <w:p>
      <w:pPr>
        <w:spacing w:after="0"/>
        <w:ind w:left="0"/>
        <w:jc w:val="both"/>
      </w:pPr>
      <w:r>
        <w:rPr>
          <w:rFonts w:ascii="Times New Roman"/>
          <w:b w:val="false"/>
          <w:i w:val="false"/>
          <w:color w:val="000000"/>
          <w:sz w:val="28"/>
        </w:rPr>
        <w:t>
      purpose, device and principle of operation of the rotary debarker;</w:t>
      </w:r>
    </w:p>
    <w:bookmarkEnd w:id="571"/>
    <w:bookmarkStart w:name="z579" w:id="572"/>
    <w:p>
      <w:pPr>
        <w:spacing w:after="0"/>
        <w:ind w:left="0"/>
        <w:jc w:val="both"/>
      </w:pPr>
      <w:r>
        <w:rPr>
          <w:rFonts w:ascii="Times New Roman"/>
          <w:b w:val="false"/>
          <w:i w:val="false"/>
          <w:color w:val="000000"/>
          <w:sz w:val="28"/>
        </w:rPr>
        <w:t>
      rules for regulating, checking and installing the working bodies of a rotary debarker;</w:t>
      </w:r>
    </w:p>
    <w:bookmarkEnd w:id="572"/>
    <w:bookmarkStart w:name="z580" w:id="573"/>
    <w:p>
      <w:pPr>
        <w:spacing w:after="0"/>
        <w:ind w:left="0"/>
        <w:jc w:val="both"/>
      </w:pPr>
      <w:r>
        <w:rPr>
          <w:rFonts w:ascii="Times New Roman"/>
          <w:b w:val="false"/>
          <w:i w:val="false"/>
          <w:color w:val="000000"/>
          <w:sz w:val="28"/>
        </w:rPr>
        <w:t>
      fundamentals of mechanics, electrical engineering and hydraulics;</w:t>
      </w:r>
    </w:p>
    <w:bookmarkEnd w:id="573"/>
    <w:bookmarkStart w:name="z581" w:id="574"/>
    <w:p>
      <w:pPr>
        <w:spacing w:after="0"/>
        <w:ind w:left="0"/>
        <w:jc w:val="both"/>
      </w:pPr>
      <w:r>
        <w:rPr>
          <w:rFonts w:ascii="Times New Roman"/>
          <w:b w:val="false"/>
          <w:i w:val="false"/>
          <w:color w:val="000000"/>
          <w:sz w:val="28"/>
        </w:rPr>
        <w:t>
      requirements for the quality of debarking round timber;</w:t>
      </w:r>
    </w:p>
    <w:bookmarkEnd w:id="574"/>
    <w:bookmarkStart w:name="z582" w:id="575"/>
    <w:p>
      <w:pPr>
        <w:spacing w:after="0"/>
        <w:ind w:left="0"/>
        <w:jc w:val="both"/>
      </w:pPr>
      <w:r>
        <w:rPr>
          <w:rFonts w:ascii="Times New Roman"/>
          <w:b w:val="false"/>
          <w:i w:val="false"/>
          <w:color w:val="000000"/>
          <w:sz w:val="28"/>
        </w:rPr>
        <w:t>
      operating mode of rotary debarkers.</w:t>
      </w:r>
    </w:p>
    <w:bookmarkEnd w:id="575"/>
    <w:bookmarkStart w:name="z583" w:id="576"/>
    <w:p>
      <w:pPr>
        <w:spacing w:after="0"/>
        <w:ind w:left="0"/>
        <w:jc w:val="left"/>
      </w:pPr>
      <w:r>
        <w:rPr>
          <w:rFonts w:ascii="Times New Roman"/>
          <w:b/>
          <w:i w:val="false"/>
          <w:color w:val="000000"/>
        </w:rPr>
        <w:t xml:space="preserve"> Paragraph 32. Tilting saw operator, 5th category</w:t>
      </w:r>
    </w:p>
    <w:bookmarkEnd w:id="576"/>
    <w:bookmarkStart w:name="z584" w:id="577"/>
    <w:p>
      <w:pPr>
        <w:spacing w:after="0"/>
        <w:ind w:left="0"/>
        <w:jc w:val="both"/>
      </w:pPr>
      <w:r>
        <w:rPr>
          <w:rFonts w:ascii="Times New Roman"/>
          <w:b w:val="false"/>
          <w:i w:val="false"/>
          <w:color w:val="000000"/>
          <w:sz w:val="28"/>
        </w:rPr>
        <w:t>
      94. Description of works:</w:t>
      </w:r>
    </w:p>
    <w:bookmarkEnd w:id="577"/>
    <w:bookmarkStart w:name="z585" w:id="578"/>
    <w:p>
      <w:pPr>
        <w:spacing w:after="0"/>
        <w:ind w:left="0"/>
        <w:jc w:val="both"/>
      </w:pPr>
      <w:r>
        <w:rPr>
          <w:rFonts w:ascii="Times New Roman"/>
          <w:b w:val="false"/>
          <w:i w:val="false"/>
          <w:color w:val="000000"/>
          <w:sz w:val="28"/>
        </w:rPr>
        <w:t>
      marking and crosscutting of logs into assortments on crosscutting installations (except for multi-sawing machines), taking into account the maximum output of business assortments;</w:t>
      </w:r>
    </w:p>
    <w:bookmarkEnd w:id="578"/>
    <w:bookmarkStart w:name="z586" w:id="579"/>
    <w:p>
      <w:pPr>
        <w:spacing w:after="0"/>
        <w:ind w:left="0"/>
        <w:jc w:val="both"/>
      </w:pPr>
      <w:r>
        <w:rPr>
          <w:rFonts w:ascii="Times New Roman"/>
          <w:b w:val="false"/>
          <w:i w:val="false"/>
          <w:color w:val="000000"/>
          <w:sz w:val="28"/>
        </w:rPr>
        <w:t>
      maintenance in good condition and proper operation of the mechanisms for unloading and feeding the logs, crosscutting units, sorting, trimming and dumping devices;</w:t>
      </w:r>
    </w:p>
    <w:bookmarkEnd w:id="579"/>
    <w:bookmarkStart w:name="z587" w:id="580"/>
    <w:p>
      <w:pPr>
        <w:spacing w:after="0"/>
        <w:ind w:left="0"/>
        <w:jc w:val="both"/>
      </w:pPr>
      <w:r>
        <w:rPr>
          <w:rFonts w:ascii="Times New Roman"/>
          <w:b w:val="false"/>
          <w:i w:val="false"/>
          <w:color w:val="000000"/>
          <w:sz w:val="28"/>
        </w:rPr>
        <w:t>
      monitoring the operation of individual units, hydraulic, pneumatic and electrical systems of the crosscutting unit, as well as electrical and other systems for marking the logs;</w:t>
      </w:r>
    </w:p>
    <w:bookmarkEnd w:id="580"/>
    <w:bookmarkStart w:name="z588" w:id="581"/>
    <w:p>
      <w:pPr>
        <w:spacing w:after="0"/>
        <w:ind w:left="0"/>
        <w:jc w:val="both"/>
      </w:pPr>
      <w:r>
        <w:rPr>
          <w:rFonts w:ascii="Times New Roman"/>
          <w:b w:val="false"/>
          <w:i w:val="false"/>
          <w:color w:val="000000"/>
          <w:sz w:val="28"/>
        </w:rPr>
        <w:t>
      participation in the repair of the crosscutting plant.</w:t>
      </w:r>
    </w:p>
    <w:bookmarkEnd w:id="581"/>
    <w:bookmarkStart w:name="z589" w:id="582"/>
    <w:p>
      <w:pPr>
        <w:spacing w:after="0"/>
        <w:ind w:left="0"/>
        <w:jc w:val="both"/>
      </w:pPr>
      <w:r>
        <w:rPr>
          <w:rFonts w:ascii="Times New Roman"/>
          <w:b w:val="false"/>
          <w:i w:val="false"/>
          <w:color w:val="000000"/>
          <w:sz w:val="28"/>
        </w:rPr>
        <w:t>
      95. Should know:</w:t>
      </w:r>
    </w:p>
    <w:bookmarkEnd w:id="582"/>
    <w:bookmarkStart w:name="z590" w:id="583"/>
    <w:p>
      <w:pPr>
        <w:spacing w:after="0"/>
        <w:ind w:left="0"/>
        <w:jc w:val="both"/>
      </w:pPr>
      <w:r>
        <w:rPr>
          <w:rFonts w:ascii="Times New Roman"/>
          <w:b w:val="false"/>
          <w:i w:val="false"/>
          <w:color w:val="000000"/>
          <w:sz w:val="28"/>
        </w:rPr>
        <w:t>
      basic information about tree species, wood defects;</w:t>
      </w:r>
    </w:p>
    <w:bookmarkEnd w:id="583"/>
    <w:bookmarkStart w:name="z591" w:id="584"/>
    <w:p>
      <w:pPr>
        <w:spacing w:after="0"/>
        <w:ind w:left="0"/>
        <w:jc w:val="both"/>
      </w:pPr>
      <w:r>
        <w:rPr>
          <w:rFonts w:ascii="Times New Roman"/>
          <w:b w:val="false"/>
          <w:i w:val="false"/>
          <w:color w:val="000000"/>
          <w:sz w:val="28"/>
        </w:rPr>
        <w:t>
      technical requirements for the harvested assortments, state standards and technical conditions for them;</w:t>
      </w:r>
    </w:p>
    <w:bookmarkEnd w:id="584"/>
    <w:bookmarkStart w:name="z592" w:id="585"/>
    <w:p>
      <w:pPr>
        <w:spacing w:after="0"/>
        <w:ind w:left="0"/>
        <w:jc w:val="both"/>
      </w:pPr>
      <w:r>
        <w:rPr>
          <w:rFonts w:ascii="Times New Roman"/>
          <w:b w:val="false"/>
          <w:i w:val="false"/>
          <w:color w:val="000000"/>
          <w:sz w:val="28"/>
        </w:rPr>
        <w:t>
      ways of rational crosscutting of logs into assortments;</w:t>
      </w:r>
    </w:p>
    <w:bookmarkEnd w:id="585"/>
    <w:bookmarkStart w:name="z593" w:id="586"/>
    <w:p>
      <w:pPr>
        <w:spacing w:after="0"/>
        <w:ind w:left="0"/>
        <w:jc w:val="both"/>
      </w:pPr>
      <w:r>
        <w:rPr>
          <w:rFonts w:ascii="Times New Roman"/>
          <w:b w:val="false"/>
          <w:i w:val="false"/>
          <w:color w:val="000000"/>
          <w:sz w:val="28"/>
        </w:rPr>
        <w:t>
      arrangement of mechanisms, units and systems of the crosscutting installation;</w:t>
      </w:r>
    </w:p>
    <w:bookmarkEnd w:id="586"/>
    <w:bookmarkStart w:name="z594" w:id="587"/>
    <w:p>
      <w:pPr>
        <w:spacing w:after="0"/>
        <w:ind w:left="0"/>
        <w:jc w:val="both"/>
      </w:pPr>
      <w:r>
        <w:rPr>
          <w:rFonts w:ascii="Times New Roman"/>
          <w:b w:val="false"/>
          <w:i w:val="false"/>
          <w:color w:val="000000"/>
          <w:sz w:val="28"/>
        </w:rPr>
        <w:t>
      fundamentals of electro , mechanics, pneumatic , hydraulic and electric drives.</w:t>
      </w:r>
    </w:p>
    <w:bookmarkEnd w:id="587"/>
    <w:bookmarkStart w:name="z595" w:id="588"/>
    <w:p>
      <w:pPr>
        <w:spacing w:after="0"/>
        <w:ind w:left="0"/>
        <w:jc w:val="left"/>
      </w:pPr>
      <w:r>
        <w:rPr>
          <w:rFonts w:ascii="Times New Roman"/>
          <w:b/>
          <w:i w:val="false"/>
          <w:color w:val="000000"/>
        </w:rPr>
        <w:t xml:space="preserve"> Paragraph 33. Tilting saw operator, 6th category</w:t>
      </w:r>
    </w:p>
    <w:bookmarkEnd w:id="588"/>
    <w:bookmarkStart w:name="z596" w:id="589"/>
    <w:p>
      <w:pPr>
        <w:spacing w:after="0"/>
        <w:ind w:left="0"/>
        <w:jc w:val="both"/>
      </w:pPr>
      <w:r>
        <w:rPr>
          <w:rFonts w:ascii="Times New Roman"/>
          <w:b w:val="false"/>
          <w:i w:val="false"/>
          <w:color w:val="000000"/>
          <w:sz w:val="28"/>
        </w:rPr>
        <w:t>
      96. Characteristics of works:</w:t>
      </w:r>
    </w:p>
    <w:bookmarkEnd w:id="589"/>
    <w:bookmarkStart w:name="z597" w:id="590"/>
    <w:p>
      <w:pPr>
        <w:spacing w:after="0"/>
        <w:ind w:left="0"/>
        <w:jc w:val="both"/>
      </w:pPr>
      <w:r>
        <w:rPr>
          <w:rFonts w:ascii="Times New Roman"/>
          <w:b w:val="false"/>
          <w:i w:val="false"/>
          <w:color w:val="000000"/>
          <w:sz w:val="28"/>
        </w:rPr>
        <w:t>
      division of a bundle of tree-lengths and their piece-by-piece supply to the feeding conveyor, marking and crosscutting of tree-lengths into assortments on cross-cutting multi-sawing installations, taking into account the maximum output of business assortments;</w:t>
      </w:r>
    </w:p>
    <w:bookmarkEnd w:id="590"/>
    <w:bookmarkStart w:name="z598" w:id="591"/>
    <w:p>
      <w:pPr>
        <w:spacing w:after="0"/>
        <w:ind w:left="0"/>
        <w:jc w:val="both"/>
      </w:pPr>
      <w:r>
        <w:rPr>
          <w:rFonts w:ascii="Times New Roman"/>
          <w:b w:val="false"/>
          <w:i w:val="false"/>
          <w:color w:val="000000"/>
          <w:sz w:val="28"/>
        </w:rPr>
        <w:t>
      regulation and adjustment of the crosscutting unit units, elimination of defects identified during its adjustment;</w:t>
      </w:r>
    </w:p>
    <w:bookmarkEnd w:id="591"/>
    <w:bookmarkStart w:name="z599" w:id="592"/>
    <w:p>
      <w:pPr>
        <w:spacing w:after="0"/>
        <w:ind w:left="0"/>
        <w:jc w:val="both"/>
      </w:pPr>
      <w:r>
        <w:rPr>
          <w:rFonts w:ascii="Times New Roman"/>
          <w:b w:val="false"/>
          <w:i w:val="false"/>
          <w:color w:val="000000"/>
          <w:sz w:val="28"/>
        </w:rPr>
        <w:t>
      participation in the repair and testing of the crosscutting machine.</w:t>
      </w:r>
    </w:p>
    <w:bookmarkEnd w:id="592"/>
    <w:bookmarkStart w:name="z600" w:id="593"/>
    <w:p>
      <w:pPr>
        <w:spacing w:after="0"/>
        <w:ind w:left="0"/>
        <w:jc w:val="both"/>
      </w:pPr>
      <w:r>
        <w:rPr>
          <w:rFonts w:ascii="Times New Roman"/>
          <w:b w:val="false"/>
          <w:i w:val="false"/>
          <w:color w:val="000000"/>
          <w:sz w:val="28"/>
        </w:rPr>
        <w:t>
      97. Should know:</w:t>
      </w:r>
    </w:p>
    <w:bookmarkEnd w:id="593"/>
    <w:bookmarkStart w:name="z601" w:id="594"/>
    <w:p>
      <w:pPr>
        <w:spacing w:after="0"/>
        <w:ind w:left="0"/>
        <w:jc w:val="both"/>
      </w:pPr>
      <w:r>
        <w:rPr>
          <w:rFonts w:ascii="Times New Roman"/>
          <w:b w:val="false"/>
          <w:i w:val="false"/>
          <w:color w:val="000000"/>
          <w:sz w:val="28"/>
        </w:rPr>
        <w:t>
      basic information about tree species, wood defects;</w:t>
      </w:r>
    </w:p>
    <w:bookmarkEnd w:id="594"/>
    <w:bookmarkStart w:name="z602" w:id="595"/>
    <w:p>
      <w:pPr>
        <w:spacing w:after="0"/>
        <w:ind w:left="0"/>
        <w:jc w:val="both"/>
      </w:pPr>
      <w:r>
        <w:rPr>
          <w:rFonts w:ascii="Times New Roman"/>
          <w:b w:val="false"/>
          <w:i w:val="false"/>
          <w:color w:val="000000"/>
          <w:sz w:val="28"/>
        </w:rPr>
        <w:t>
      technical requirements for harvested assortments, state standards and technical conditions for them;</w:t>
      </w:r>
    </w:p>
    <w:bookmarkEnd w:id="595"/>
    <w:bookmarkStart w:name="z603" w:id="596"/>
    <w:p>
      <w:pPr>
        <w:spacing w:after="0"/>
        <w:ind w:left="0"/>
        <w:jc w:val="both"/>
      </w:pPr>
      <w:r>
        <w:rPr>
          <w:rFonts w:ascii="Times New Roman"/>
          <w:b w:val="false"/>
          <w:i w:val="false"/>
          <w:color w:val="000000"/>
          <w:sz w:val="28"/>
        </w:rPr>
        <w:t>
      ways of rational crosscutting of logs into assortments;</w:t>
      </w:r>
    </w:p>
    <w:bookmarkEnd w:id="596"/>
    <w:bookmarkStart w:name="z604" w:id="597"/>
    <w:p>
      <w:pPr>
        <w:spacing w:after="0"/>
        <w:ind w:left="0"/>
        <w:jc w:val="both"/>
      </w:pPr>
      <w:r>
        <w:rPr>
          <w:rFonts w:ascii="Times New Roman"/>
          <w:b w:val="false"/>
          <w:i w:val="false"/>
          <w:color w:val="000000"/>
          <w:sz w:val="28"/>
        </w:rPr>
        <w:t>
      the design of the mechanisms, units and systems of the crosscutting plant;</w:t>
      </w:r>
    </w:p>
    <w:bookmarkEnd w:id="597"/>
    <w:bookmarkStart w:name="z605" w:id="598"/>
    <w:p>
      <w:pPr>
        <w:spacing w:after="0"/>
        <w:ind w:left="0"/>
        <w:jc w:val="both"/>
      </w:pPr>
      <w:r>
        <w:rPr>
          <w:rFonts w:ascii="Times New Roman"/>
          <w:b w:val="false"/>
          <w:i w:val="false"/>
          <w:color w:val="000000"/>
          <w:sz w:val="28"/>
        </w:rPr>
        <w:t>
      fundamentals of electrical engineering, mechanics, pneumatic , hydraulic and electric drive;</w:t>
      </w:r>
    </w:p>
    <w:bookmarkEnd w:id="598"/>
    <w:bookmarkStart w:name="z606" w:id="599"/>
    <w:p>
      <w:pPr>
        <w:spacing w:after="0"/>
        <w:ind w:left="0"/>
        <w:jc w:val="both"/>
      </w:pPr>
      <w:r>
        <w:rPr>
          <w:rFonts w:ascii="Times New Roman"/>
          <w:b w:val="false"/>
          <w:i w:val="false"/>
          <w:color w:val="000000"/>
          <w:sz w:val="28"/>
        </w:rPr>
        <w:t>
      technical conditions for the regulation of knots and assemblies of the crosscutting plant, their operational data;</w:t>
      </w:r>
    </w:p>
    <w:bookmarkEnd w:id="599"/>
    <w:bookmarkStart w:name="z607" w:id="600"/>
    <w:p>
      <w:pPr>
        <w:spacing w:after="0"/>
        <w:ind w:left="0"/>
        <w:jc w:val="both"/>
      </w:pPr>
      <w:r>
        <w:rPr>
          <w:rFonts w:ascii="Times New Roman"/>
          <w:b w:val="false"/>
          <w:i w:val="false"/>
          <w:color w:val="000000"/>
          <w:sz w:val="28"/>
        </w:rPr>
        <w:t>
      techniques for assembling and regulating the mechanisms of the crosscutting installation;</w:t>
      </w:r>
    </w:p>
    <w:bookmarkEnd w:id="600"/>
    <w:bookmarkStart w:name="z608" w:id="601"/>
    <w:p>
      <w:pPr>
        <w:spacing w:after="0"/>
        <w:ind w:left="0"/>
        <w:jc w:val="both"/>
      </w:pPr>
      <w:r>
        <w:rPr>
          <w:rFonts w:ascii="Times New Roman"/>
          <w:b w:val="false"/>
          <w:i w:val="false"/>
          <w:color w:val="000000"/>
          <w:sz w:val="28"/>
        </w:rPr>
        <w:t>
      measures to prevent deformation of parts.</w:t>
      </w:r>
    </w:p>
    <w:bookmarkEnd w:id="601"/>
    <w:bookmarkStart w:name="z609" w:id="602"/>
    <w:p>
      <w:pPr>
        <w:spacing w:after="0"/>
        <w:ind w:left="0"/>
        <w:jc w:val="left"/>
      </w:pPr>
      <w:r>
        <w:rPr>
          <w:rFonts w:ascii="Times New Roman"/>
          <w:b/>
          <w:i w:val="false"/>
          <w:color w:val="000000"/>
        </w:rPr>
        <w:t xml:space="preserve"> Paragraph 34. Bucker, 3rd category</w:t>
      </w:r>
    </w:p>
    <w:bookmarkEnd w:id="602"/>
    <w:bookmarkStart w:name="z610" w:id="603"/>
    <w:p>
      <w:pPr>
        <w:spacing w:after="0"/>
        <w:ind w:left="0"/>
        <w:jc w:val="both"/>
      </w:pPr>
      <w:r>
        <w:rPr>
          <w:rFonts w:ascii="Times New Roman"/>
          <w:b w:val="false"/>
          <w:i w:val="false"/>
          <w:color w:val="000000"/>
          <w:sz w:val="28"/>
        </w:rPr>
        <w:t>
      98. Characteristics of works:</w:t>
      </w:r>
    </w:p>
    <w:bookmarkEnd w:id="603"/>
    <w:bookmarkStart w:name="z611" w:id="604"/>
    <w:p>
      <w:pPr>
        <w:spacing w:after="0"/>
        <w:ind w:left="0"/>
        <w:jc w:val="both"/>
      </w:pPr>
      <w:r>
        <w:rPr>
          <w:rFonts w:ascii="Times New Roman"/>
          <w:b w:val="false"/>
          <w:i w:val="false"/>
          <w:color w:val="000000"/>
          <w:sz w:val="28"/>
        </w:rPr>
        <w:t>
      cross-cutting (crosscutting) of longitude on short lengths after preliminary marking on circular saws, circular saws according to specified dimensions and assortments in accordance with state standards;</w:t>
      </w:r>
    </w:p>
    <w:bookmarkEnd w:id="604"/>
    <w:bookmarkStart w:name="z612" w:id="605"/>
    <w:p>
      <w:pPr>
        <w:spacing w:after="0"/>
        <w:ind w:left="0"/>
        <w:jc w:val="both"/>
      </w:pPr>
      <w:r>
        <w:rPr>
          <w:rFonts w:ascii="Times New Roman"/>
          <w:b w:val="false"/>
          <w:i w:val="false"/>
          <w:color w:val="000000"/>
          <w:sz w:val="28"/>
        </w:rPr>
        <w:t>
      monitoring the serviceability of the circular saw and replacing saws.</w:t>
      </w:r>
    </w:p>
    <w:bookmarkEnd w:id="605"/>
    <w:bookmarkStart w:name="z613" w:id="606"/>
    <w:p>
      <w:pPr>
        <w:spacing w:after="0"/>
        <w:ind w:left="0"/>
        <w:jc w:val="both"/>
      </w:pPr>
      <w:r>
        <w:rPr>
          <w:rFonts w:ascii="Times New Roman"/>
          <w:b w:val="false"/>
          <w:i w:val="false"/>
          <w:color w:val="000000"/>
          <w:sz w:val="28"/>
        </w:rPr>
        <w:t>
      99. Should know:</w:t>
      </w:r>
    </w:p>
    <w:bookmarkEnd w:id="606"/>
    <w:bookmarkStart w:name="z614" w:id="607"/>
    <w:p>
      <w:pPr>
        <w:spacing w:after="0"/>
        <w:ind w:left="0"/>
        <w:jc w:val="both"/>
      </w:pPr>
      <w:r>
        <w:rPr>
          <w:rFonts w:ascii="Times New Roman"/>
          <w:b w:val="false"/>
          <w:i w:val="false"/>
          <w:color w:val="000000"/>
          <w:sz w:val="28"/>
        </w:rPr>
        <w:t>
      technical conditions and state standards for timber;</w:t>
      </w:r>
    </w:p>
    <w:bookmarkEnd w:id="607"/>
    <w:bookmarkStart w:name="z615" w:id="608"/>
    <w:p>
      <w:pPr>
        <w:spacing w:after="0"/>
        <w:ind w:left="0"/>
        <w:jc w:val="both"/>
      </w:pPr>
      <w:r>
        <w:rPr>
          <w:rFonts w:ascii="Times New Roman"/>
          <w:b w:val="false"/>
          <w:i w:val="false"/>
          <w:color w:val="000000"/>
          <w:sz w:val="28"/>
        </w:rPr>
        <w:t>
      basic information about tree species;</w:t>
      </w:r>
    </w:p>
    <w:bookmarkEnd w:id="608"/>
    <w:bookmarkStart w:name="z616" w:id="609"/>
    <w:p>
      <w:pPr>
        <w:spacing w:after="0"/>
        <w:ind w:left="0"/>
        <w:jc w:val="both"/>
      </w:pPr>
      <w:r>
        <w:rPr>
          <w:rFonts w:ascii="Times New Roman"/>
          <w:b w:val="false"/>
          <w:i w:val="false"/>
          <w:color w:val="000000"/>
          <w:sz w:val="28"/>
        </w:rPr>
        <w:t>
      devices, principle of operation, rules of regulation and adjustment of the equipment used.</w:t>
      </w:r>
    </w:p>
    <w:bookmarkEnd w:id="609"/>
    <w:bookmarkStart w:name="z617" w:id="610"/>
    <w:p>
      <w:pPr>
        <w:spacing w:after="0"/>
        <w:ind w:left="0"/>
        <w:jc w:val="left"/>
      </w:pPr>
      <w:r>
        <w:rPr>
          <w:rFonts w:ascii="Times New Roman"/>
          <w:b/>
          <w:i w:val="false"/>
          <w:color w:val="000000"/>
        </w:rPr>
        <w:t xml:space="preserve"> Paragraph 35. Bucker, 4th category</w:t>
      </w:r>
    </w:p>
    <w:bookmarkEnd w:id="610"/>
    <w:bookmarkStart w:name="z618" w:id="611"/>
    <w:p>
      <w:pPr>
        <w:spacing w:after="0"/>
        <w:ind w:left="0"/>
        <w:jc w:val="both"/>
      </w:pPr>
      <w:r>
        <w:rPr>
          <w:rFonts w:ascii="Times New Roman"/>
          <w:b w:val="false"/>
          <w:i w:val="false"/>
          <w:color w:val="000000"/>
          <w:sz w:val="28"/>
        </w:rPr>
        <w:t>
      100. Characteristics of works:</w:t>
      </w:r>
    </w:p>
    <w:bookmarkEnd w:id="611"/>
    <w:bookmarkStart w:name="z619" w:id="612"/>
    <w:p>
      <w:pPr>
        <w:spacing w:after="0"/>
        <w:ind w:left="0"/>
        <w:jc w:val="both"/>
      </w:pPr>
      <w:r>
        <w:rPr>
          <w:rFonts w:ascii="Times New Roman"/>
          <w:b w:val="false"/>
          <w:i w:val="false"/>
          <w:color w:val="000000"/>
          <w:sz w:val="28"/>
        </w:rPr>
        <w:t>
      crosscutting with electric or gasoline-powered saws or saws of other designs of whips and logs into round assortments in accordance with state standards, taking into account the maximum output of business assortments;</w:t>
      </w:r>
    </w:p>
    <w:bookmarkEnd w:id="612"/>
    <w:bookmarkStart w:name="z620" w:id="613"/>
    <w:p>
      <w:pPr>
        <w:spacing w:after="0"/>
        <w:ind w:left="0"/>
        <w:jc w:val="both"/>
      </w:pPr>
      <w:r>
        <w:rPr>
          <w:rFonts w:ascii="Times New Roman"/>
          <w:b w:val="false"/>
          <w:i w:val="false"/>
          <w:color w:val="000000"/>
          <w:sz w:val="28"/>
        </w:rPr>
        <w:t>
      butt trimming;</w:t>
      </w:r>
    </w:p>
    <w:bookmarkEnd w:id="613"/>
    <w:bookmarkStart w:name="z621" w:id="614"/>
    <w:p>
      <w:pPr>
        <w:spacing w:after="0"/>
        <w:ind w:left="0"/>
        <w:jc w:val="both"/>
      </w:pPr>
      <w:r>
        <w:rPr>
          <w:rFonts w:ascii="Times New Roman"/>
          <w:b w:val="false"/>
          <w:i w:val="false"/>
          <w:color w:val="000000"/>
          <w:sz w:val="28"/>
        </w:rPr>
        <w:t>
      marking and sawing of logs (logs) with electric saws, chainsaws and saws of other structures into blocks for the production of plywood, matches, coils, ski and stock blanks, balances, ore racks and other assortments in the log;</w:t>
      </w:r>
    </w:p>
    <w:bookmarkEnd w:id="614"/>
    <w:bookmarkStart w:name="z622" w:id="615"/>
    <w:p>
      <w:pPr>
        <w:spacing w:after="0"/>
        <w:ind w:left="0"/>
        <w:jc w:val="both"/>
      </w:pPr>
      <w:r>
        <w:rPr>
          <w:rFonts w:ascii="Times New Roman"/>
          <w:b w:val="false"/>
          <w:i w:val="false"/>
          <w:color w:val="000000"/>
          <w:sz w:val="28"/>
        </w:rPr>
        <w:t>
      cross - cutting of resin , spruce and oak stumps and logging waste with electric or gasoline-powered saws, marking and cross-cutting of pneumatic resin on slasher installations;</w:t>
      </w:r>
    </w:p>
    <w:bookmarkEnd w:id="615"/>
    <w:bookmarkStart w:name="z623" w:id="616"/>
    <w:p>
      <w:pPr>
        <w:spacing w:after="0"/>
        <w:ind w:left="0"/>
        <w:jc w:val="both"/>
      </w:pPr>
      <w:r>
        <w:rPr>
          <w:rFonts w:ascii="Times New Roman"/>
          <w:b w:val="false"/>
          <w:i w:val="false"/>
          <w:color w:val="000000"/>
          <w:sz w:val="28"/>
        </w:rPr>
        <w:t>
      sharpening, installation and replacement of saws and saw chains;</w:t>
      </w:r>
    </w:p>
    <w:bookmarkEnd w:id="616"/>
    <w:bookmarkStart w:name="z624" w:id="617"/>
    <w:p>
      <w:pPr>
        <w:spacing w:after="0"/>
        <w:ind w:left="0"/>
        <w:jc w:val="both"/>
      </w:pPr>
      <w:r>
        <w:rPr>
          <w:rFonts w:ascii="Times New Roman"/>
          <w:b w:val="false"/>
          <w:i w:val="false"/>
          <w:color w:val="000000"/>
          <w:sz w:val="28"/>
        </w:rPr>
        <w:t>
      drawing up a fuel mixture and refueling a petrol saw;</w:t>
      </w:r>
    </w:p>
    <w:bookmarkEnd w:id="617"/>
    <w:bookmarkStart w:name="z625" w:id="618"/>
    <w:p>
      <w:pPr>
        <w:spacing w:after="0"/>
        <w:ind w:left="0"/>
        <w:jc w:val="both"/>
      </w:pPr>
      <w:r>
        <w:rPr>
          <w:rFonts w:ascii="Times New Roman"/>
          <w:b w:val="false"/>
          <w:i w:val="false"/>
          <w:color w:val="000000"/>
          <w:sz w:val="28"/>
        </w:rPr>
        <w:t>
      maintenance in good condition and correct operation of saws, saw chains, working cable, maintenance of saws of various designs.</w:t>
      </w:r>
    </w:p>
    <w:bookmarkEnd w:id="618"/>
    <w:bookmarkStart w:name="z626" w:id="619"/>
    <w:p>
      <w:pPr>
        <w:spacing w:after="0"/>
        <w:ind w:left="0"/>
        <w:jc w:val="both"/>
      </w:pPr>
      <w:r>
        <w:rPr>
          <w:rFonts w:ascii="Times New Roman"/>
          <w:b w:val="false"/>
          <w:i w:val="false"/>
          <w:color w:val="000000"/>
          <w:sz w:val="28"/>
        </w:rPr>
        <w:t>
      101. Should know:</w:t>
      </w:r>
    </w:p>
    <w:bookmarkEnd w:id="619"/>
    <w:bookmarkStart w:name="z627" w:id="620"/>
    <w:p>
      <w:pPr>
        <w:spacing w:after="0"/>
        <w:ind w:left="0"/>
        <w:jc w:val="both"/>
      </w:pPr>
      <w:r>
        <w:rPr>
          <w:rFonts w:ascii="Times New Roman"/>
          <w:b w:val="false"/>
          <w:i w:val="false"/>
          <w:color w:val="000000"/>
          <w:sz w:val="28"/>
        </w:rPr>
        <w:t>
      defects and properties of wood;</w:t>
      </w:r>
    </w:p>
    <w:bookmarkEnd w:id="620"/>
    <w:bookmarkStart w:name="z628" w:id="621"/>
    <w:p>
      <w:pPr>
        <w:spacing w:after="0"/>
        <w:ind w:left="0"/>
        <w:jc w:val="both"/>
      </w:pPr>
      <w:r>
        <w:rPr>
          <w:rFonts w:ascii="Times New Roman"/>
          <w:b w:val="false"/>
          <w:i w:val="false"/>
          <w:color w:val="000000"/>
          <w:sz w:val="28"/>
        </w:rPr>
        <w:t>
      technical requirements for the harvested assortments, state standards and technical conditions for them;</w:t>
      </w:r>
    </w:p>
    <w:bookmarkEnd w:id="621"/>
    <w:bookmarkStart w:name="z629" w:id="622"/>
    <w:p>
      <w:pPr>
        <w:spacing w:after="0"/>
        <w:ind w:left="0"/>
        <w:jc w:val="both"/>
      </w:pPr>
      <w:r>
        <w:rPr>
          <w:rFonts w:ascii="Times New Roman"/>
          <w:b w:val="false"/>
          <w:i w:val="false"/>
          <w:color w:val="000000"/>
          <w:sz w:val="28"/>
        </w:rPr>
        <w:t>
      methods of rational cutting of tree-lengths into assortments;</w:t>
      </w:r>
    </w:p>
    <w:bookmarkEnd w:id="622"/>
    <w:bookmarkStart w:name="z630" w:id="623"/>
    <w:p>
      <w:pPr>
        <w:spacing w:after="0"/>
        <w:ind w:left="0"/>
        <w:jc w:val="both"/>
      </w:pPr>
      <w:r>
        <w:rPr>
          <w:rFonts w:ascii="Times New Roman"/>
          <w:b w:val="false"/>
          <w:i w:val="false"/>
          <w:color w:val="000000"/>
          <w:sz w:val="28"/>
        </w:rPr>
        <w:t>
      rules for preparing a fuel mixture and refueling gasoline saws.</w:t>
      </w:r>
    </w:p>
    <w:bookmarkEnd w:id="623"/>
    <w:bookmarkStart w:name="z631" w:id="624"/>
    <w:p>
      <w:pPr>
        <w:spacing w:after="0"/>
        <w:ind w:left="0"/>
        <w:jc w:val="left"/>
      </w:pPr>
      <w:r>
        <w:rPr>
          <w:rFonts w:ascii="Times New Roman"/>
          <w:b/>
          <w:i w:val="false"/>
          <w:color w:val="000000"/>
        </w:rPr>
        <w:t xml:space="preserve"> Paragraph 36. Manipulator operator, 4th category</w:t>
      </w:r>
    </w:p>
    <w:bookmarkEnd w:id="624"/>
    <w:bookmarkStart w:name="z632" w:id="625"/>
    <w:p>
      <w:pPr>
        <w:spacing w:after="0"/>
        <w:ind w:left="0"/>
        <w:jc w:val="both"/>
      </w:pPr>
      <w:r>
        <w:rPr>
          <w:rFonts w:ascii="Times New Roman"/>
          <w:b w:val="false"/>
          <w:i w:val="false"/>
          <w:color w:val="000000"/>
          <w:sz w:val="28"/>
        </w:rPr>
        <w:t>
      102. Characteristics of works:</w:t>
      </w:r>
    </w:p>
    <w:bookmarkEnd w:id="625"/>
    <w:bookmarkStart w:name="z633" w:id="626"/>
    <w:p>
      <w:pPr>
        <w:spacing w:after="0"/>
        <w:ind w:left="0"/>
        <w:jc w:val="both"/>
      </w:pPr>
      <w:r>
        <w:rPr>
          <w:rFonts w:ascii="Times New Roman"/>
          <w:b w:val="false"/>
          <w:i w:val="false"/>
          <w:color w:val="000000"/>
          <w:sz w:val="28"/>
        </w:rPr>
        <w:t>
      separation of a bundle of logs and their piece-by-piece supply to the supplying conveyor of the crosscutting machine using a hydraulic manipulator;</w:t>
      </w:r>
    </w:p>
    <w:bookmarkEnd w:id="626"/>
    <w:bookmarkStart w:name="z634" w:id="627"/>
    <w:p>
      <w:pPr>
        <w:spacing w:after="0"/>
        <w:ind w:left="0"/>
        <w:jc w:val="both"/>
      </w:pPr>
      <w:r>
        <w:rPr>
          <w:rFonts w:ascii="Times New Roman"/>
          <w:b w:val="false"/>
          <w:i w:val="false"/>
          <w:color w:val="000000"/>
          <w:sz w:val="28"/>
        </w:rPr>
        <w:t>
      control over the uniformity of feeding the whips;</w:t>
      </w:r>
    </w:p>
    <w:bookmarkEnd w:id="627"/>
    <w:bookmarkStart w:name="z635" w:id="628"/>
    <w:p>
      <w:pPr>
        <w:spacing w:after="0"/>
        <w:ind w:left="0"/>
        <w:jc w:val="both"/>
      </w:pPr>
      <w:r>
        <w:rPr>
          <w:rFonts w:ascii="Times New Roman"/>
          <w:b w:val="false"/>
          <w:i w:val="false"/>
          <w:color w:val="000000"/>
          <w:sz w:val="28"/>
        </w:rPr>
        <w:t>
      control, maintenance in good condition and correct operation of the hydraulic manipulator mechanisms;</w:t>
      </w:r>
    </w:p>
    <w:bookmarkEnd w:id="628"/>
    <w:bookmarkStart w:name="z636" w:id="629"/>
    <w:p>
      <w:pPr>
        <w:spacing w:after="0"/>
        <w:ind w:left="0"/>
        <w:jc w:val="both"/>
      </w:pPr>
      <w:r>
        <w:rPr>
          <w:rFonts w:ascii="Times New Roman"/>
          <w:b w:val="false"/>
          <w:i w:val="false"/>
          <w:color w:val="000000"/>
          <w:sz w:val="28"/>
        </w:rPr>
        <w:t>
      monitoring the operation of the hydraulic system, electrical equipment of the braking device, the reliability of the fastening of the hydraulic manipulator units;</w:t>
      </w:r>
    </w:p>
    <w:bookmarkEnd w:id="629"/>
    <w:bookmarkStart w:name="z637" w:id="630"/>
    <w:p>
      <w:pPr>
        <w:spacing w:after="0"/>
        <w:ind w:left="0"/>
        <w:jc w:val="both"/>
      </w:pPr>
      <w:r>
        <w:rPr>
          <w:rFonts w:ascii="Times New Roman"/>
          <w:b w:val="false"/>
          <w:i w:val="false"/>
          <w:color w:val="000000"/>
          <w:sz w:val="28"/>
        </w:rPr>
        <w:t>
      participation in the adjustment and repair of the hydraulic manipulator.</w:t>
      </w:r>
    </w:p>
    <w:bookmarkEnd w:id="630"/>
    <w:bookmarkStart w:name="z638" w:id="631"/>
    <w:p>
      <w:pPr>
        <w:spacing w:after="0"/>
        <w:ind w:left="0"/>
        <w:jc w:val="both"/>
      </w:pPr>
      <w:r>
        <w:rPr>
          <w:rFonts w:ascii="Times New Roman"/>
          <w:b w:val="false"/>
          <w:i w:val="false"/>
          <w:color w:val="000000"/>
          <w:sz w:val="28"/>
        </w:rPr>
        <w:t>
      103. Should know:</w:t>
      </w:r>
    </w:p>
    <w:bookmarkEnd w:id="631"/>
    <w:bookmarkStart w:name="z639" w:id="632"/>
    <w:p>
      <w:pPr>
        <w:spacing w:after="0"/>
        <w:ind w:left="0"/>
        <w:jc w:val="both"/>
      </w:pPr>
      <w:r>
        <w:rPr>
          <w:rFonts w:ascii="Times New Roman"/>
          <w:b w:val="false"/>
          <w:i w:val="false"/>
          <w:color w:val="000000"/>
          <w:sz w:val="28"/>
        </w:rPr>
        <w:t>
      principle of operation and rules of technical operation of mechanisms and systems of a hydraulic manipulator.</w:t>
      </w:r>
    </w:p>
    <w:bookmarkEnd w:id="632"/>
    <w:bookmarkStart w:name="z640" w:id="633"/>
    <w:p>
      <w:pPr>
        <w:spacing w:after="0"/>
        <w:ind w:left="0"/>
        <w:jc w:val="left"/>
      </w:pPr>
      <w:r>
        <w:rPr>
          <w:rFonts w:ascii="Times New Roman"/>
          <w:b/>
          <w:i w:val="false"/>
          <w:color w:val="000000"/>
        </w:rPr>
        <w:t xml:space="preserve"> Paragraph 37. Lay plan marker, 4th category</w:t>
      </w:r>
    </w:p>
    <w:bookmarkEnd w:id="633"/>
    <w:bookmarkStart w:name="z641" w:id="634"/>
    <w:p>
      <w:pPr>
        <w:spacing w:after="0"/>
        <w:ind w:left="0"/>
        <w:jc w:val="both"/>
      </w:pPr>
      <w:r>
        <w:rPr>
          <w:rFonts w:ascii="Times New Roman"/>
          <w:b w:val="false"/>
          <w:i w:val="false"/>
          <w:color w:val="000000"/>
          <w:sz w:val="28"/>
        </w:rPr>
        <w:t>
      104. Description of works:</w:t>
      </w:r>
    </w:p>
    <w:bookmarkEnd w:id="634"/>
    <w:bookmarkStart w:name="z642" w:id="635"/>
    <w:p>
      <w:pPr>
        <w:spacing w:after="0"/>
        <w:ind w:left="0"/>
        <w:jc w:val="both"/>
      </w:pPr>
      <w:r>
        <w:rPr>
          <w:rFonts w:ascii="Times New Roman"/>
          <w:b w:val="false"/>
          <w:i w:val="false"/>
          <w:color w:val="000000"/>
          <w:sz w:val="28"/>
        </w:rPr>
        <w:t>
      marking of tree-lengths, taking into account the maximum output of business assortments and in accordance with the requirements of state standards for them;</w:t>
      </w:r>
    </w:p>
    <w:bookmarkEnd w:id="635"/>
    <w:bookmarkStart w:name="z643" w:id="636"/>
    <w:p>
      <w:pPr>
        <w:spacing w:after="0"/>
        <w:ind w:left="0"/>
        <w:jc w:val="both"/>
      </w:pPr>
      <w:r>
        <w:rPr>
          <w:rFonts w:ascii="Times New Roman"/>
          <w:b w:val="false"/>
          <w:i w:val="false"/>
          <w:color w:val="000000"/>
          <w:sz w:val="28"/>
        </w:rPr>
        <w:t>
      participation in the crosscutting of large and most valuable logs.</w:t>
      </w:r>
    </w:p>
    <w:bookmarkEnd w:id="636"/>
    <w:bookmarkStart w:name="z644" w:id="637"/>
    <w:p>
      <w:pPr>
        <w:spacing w:after="0"/>
        <w:ind w:left="0"/>
        <w:jc w:val="both"/>
      </w:pPr>
      <w:r>
        <w:rPr>
          <w:rFonts w:ascii="Times New Roman"/>
          <w:b w:val="false"/>
          <w:i w:val="false"/>
          <w:color w:val="000000"/>
          <w:sz w:val="28"/>
        </w:rPr>
        <w:t>
      105. Should know:</w:t>
      </w:r>
    </w:p>
    <w:bookmarkEnd w:id="637"/>
    <w:bookmarkStart w:name="z645" w:id="638"/>
    <w:p>
      <w:pPr>
        <w:spacing w:after="0"/>
        <w:ind w:left="0"/>
        <w:jc w:val="both"/>
      </w:pPr>
      <w:r>
        <w:rPr>
          <w:rFonts w:ascii="Times New Roman"/>
          <w:b w:val="false"/>
          <w:i w:val="false"/>
          <w:color w:val="000000"/>
          <w:sz w:val="28"/>
        </w:rPr>
        <w:t>
      basic information about tree species, wood defects;</w:t>
      </w:r>
    </w:p>
    <w:bookmarkEnd w:id="638"/>
    <w:bookmarkStart w:name="z646" w:id="639"/>
    <w:p>
      <w:pPr>
        <w:spacing w:after="0"/>
        <w:ind w:left="0"/>
        <w:jc w:val="both"/>
      </w:pPr>
      <w:r>
        <w:rPr>
          <w:rFonts w:ascii="Times New Roman"/>
          <w:b w:val="false"/>
          <w:i w:val="false"/>
          <w:color w:val="000000"/>
          <w:sz w:val="28"/>
        </w:rPr>
        <w:t>
      technical requirements for timber, state standards for them;</w:t>
      </w:r>
    </w:p>
    <w:bookmarkEnd w:id="639"/>
    <w:bookmarkStart w:name="z647" w:id="640"/>
    <w:p>
      <w:pPr>
        <w:spacing w:after="0"/>
        <w:ind w:left="0"/>
        <w:jc w:val="both"/>
      </w:pPr>
      <w:r>
        <w:rPr>
          <w:rFonts w:ascii="Times New Roman"/>
          <w:b w:val="false"/>
          <w:i w:val="false"/>
          <w:color w:val="000000"/>
          <w:sz w:val="28"/>
        </w:rPr>
        <w:t>
      rules for rational cutting of whips.</w:t>
      </w:r>
    </w:p>
    <w:bookmarkEnd w:id="640"/>
    <w:bookmarkStart w:name="z648" w:id="641"/>
    <w:p>
      <w:pPr>
        <w:spacing w:after="0"/>
        <w:ind w:left="0"/>
        <w:jc w:val="left"/>
      </w:pPr>
      <w:r>
        <w:rPr>
          <w:rFonts w:ascii="Times New Roman"/>
          <w:b/>
          <w:i w:val="false"/>
          <w:color w:val="000000"/>
        </w:rPr>
        <w:t xml:space="preserve"> Paragraph 38. Skidder and loading equipment installer, 4th category </w:t>
      </w:r>
    </w:p>
    <w:bookmarkEnd w:id="641"/>
    <w:bookmarkStart w:name="z649" w:id="642"/>
    <w:p>
      <w:pPr>
        <w:spacing w:after="0"/>
        <w:ind w:left="0"/>
        <w:jc w:val="both"/>
      </w:pPr>
      <w:r>
        <w:rPr>
          <w:rFonts w:ascii="Times New Roman"/>
          <w:b w:val="false"/>
          <w:i w:val="false"/>
          <w:color w:val="000000"/>
          <w:sz w:val="28"/>
        </w:rPr>
        <w:t>
      106. Characteristics of works:</w:t>
      </w:r>
    </w:p>
    <w:bookmarkEnd w:id="642"/>
    <w:bookmarkStart w:name="z650" w:id="643"/>
    <w:p>
      <w:pPr>
        <w:spacing w:after="0"/>
        <w:ind w:left="0"/>
        <w:jc w:val="both"/>
      </w:pPr>
      <w:r>
        <w:rPr>
          <w:rFonts w:ascii="Times New Roman"/>
          <w:b w:val="false"/>
          <w:i w:val="false"/>
          <w:color w:val="000000"/>
          <w:sz w:val="28"/>
        </w:rPr>
        <w:t>
      installation of sorting tracks and arrangement of loading and cutting areas;</w:t>
      </w:r>
    </w:p>
    <w:bookmarkEnd w:id="643"/>
    <w:bookmarkStart w:name="z651" w:id="644"/>
    <w:p>
      <w:pPr>
        <w:spacing w:after="0"/>
        <w:ind w:left="0"/>
        <w:jc w:val="both"/>
      </w:pPr>
      <w:r>
        <w:rPr>
          <w:rFonts w:ascii="Times New Roman"/>
          <w:b w:val="false"/>
          <w:i w:val="false"/>
          <w:color w:val="000000"/>
          <w:sz w:val="28"/>
        </w:rPr>
        <w:t>
      equipment for masts and other skidding, loading, unloading, sorting and rafting devices;</w:t>
      </w:r>
    </w:p>
    <w:bookmarkEnd w:id="644"/>
    <w:bookmarkStart w:name="z652" w:id="645"/>
    <w:p>
      <w:pPr>
        <w:spacing w:after="0"/>
        <w:ind w:left="0"/>
        <w:jc w:val="both"/>
      </w:pPr>
      <w:r>
        <w:rPr>
          <w:rFonts w:ascii="Times New Roman"/>
          <w:b w:val="false"/>
          <w:i w:val="false"/>
          <w:color w:val="000000"/>
          <w:sz w:val="28"/>
        </w:rPr>
        <w:t>
      installation of a rope-block system for winch skidding, loading timber, unloading timber rolling stock, rafting and rolling out timber from water;</w:t>
      </w:r>
    </w:p>
    <w:bookmarkEnd w:id="645"/>
    <w:bookmarkStart w:name="z653" w:id="646"/>
    <w:p>
      <w:pPr>
        <w:spacing w:after="0"/>
        <w:ind w:left="0"/>
        <w:jc w:val="both"/>
      </w:pPr>
      <w:r>
        <w:rPr>
          <w:rFonts w:ascii="Times New Roman"/>
          <w:b w:val="false"/>
          <w:i w:val="false"/>
          <w:color w:val="000000"/>
          <w:sz w:val="28"/>
        </w:rPr>
        <w:t>
      preparation and movement of ropes;</w:t>
      </w:r>
    </w:p>
    <w:bookmarkEnd w:id="646"/>
    <w:bookmarkStart w:name="z654" w:id="647"/>
    <w:p>
      <w:pPr>
        <w:spacing w:after="0"/>
        <w:ind w:left="0"/>
        <w:jc w:val="both"/>
      </w:pPr>
      <w:r>
        <w:rPr>
          <w:rFonts w:ascii="Times New Roman"/>
          <w:b w:val="false"/>
          <w:i w:val="false"/>
          <w:color w:val="000000"/>
          <w:sz w:val="28"/>
        </w:rPr>
        <w:t>
      repair of blocks of skidding winches and pulley blocks.</w:t>
      </w:r>
    </w:p>
    <w:bookmarkEnd w:id="647"/>
    <w:bookmarkStart w:name="z655" w:id="648"/>
    <w:p>
      <w:pPr>
        <w:spacing w:after="0"/>
        <w:ind w:left="0"/>
        <w:jc w:val="both"/>
      </w:pPr>
      <w:r>
        <w:rPr>
          <w:rFonts w:ascii="Times New Roman"/>
          <w:b w:val="false"/>
          <w:i w:val="false"/>
          <w:color w:val="000000"/>
          <w:sz w:val="28"/>
        </w:rPr>
        <w:t>
      107. Should know:</w:t>
      </w:r>
    </w:p>
    <w:bookmarkEnd w:id="648"/>
    <w:bookmarkStart w:name="z656" w:id="649"/>
    <w:p>
      <w:pPr>
        <w:spacing w:after="0"/>
        <w:ind w:left="0"/>
        <w:jc w:val="both"/>
      </w:pPr>
      <w:r>
        <w:rPr>
          <w:rFonts w:ascii="Times New Roman"/>
          <w:b w:val="false"/>
          <w:i w:val="false"/>
          <w:color w:val="000000"/>
          <w:sz w:val="28"/>
        </w:rPr>
        <w:t>
      device and principle of operation of assembled units and devices of skidding and loading equipment, technical conditions for their installation;</w:t>
      </w:r>
    </w:p>
    <w:bookmarkEnd w:id="649"/>
    <w:bookmarkStart w:name="z657" w:id="650"/>
    <w:p>
      <w:pPr>
        <w:spacing w:after="0"/>
        <w:ind w:left="0"/>
        <w:jc w:val="both"/>
      </w:pPr>
      <w:r>
        <w:rPr>
          <w:rFonts w:ascii="Times New Roman"/>
          <w:b w:val="false"/>
          <w:i w:val="false"/>
          <w:color w:val="000000"/>
          <w:sz w:val="28"/>
        </w:rPr>
        <w:t>
      the purpose of the used mounting and measuring tool;</w:t>
      </w:r>
    </w:p>
    <w:bookmarkEnd w:id="650"/>
    <w:bookmarkStart w:name="z658" w:id="651"/>
    <w:p>
      <w:pPr>
        <w:spacing w:after="0"/>
        <w:ind w:left="0"/>
        <w:jc w:val="both"/>
      </w:pPr>
      <w:r>
        <w:rPr>
          <w:rFonts w:ascii="Times New Roman"/>
          <w:b w:val="false"/>
          <w:i w:val="false"/>
          <w:color w:val="000000"/>
          <w:sz w:val="28"/>
        </w:rPr>
        <w:t>
      rational methods of performing installation work;</w:t>
      </w:r>
    </w:p>
    <w:bookmarkEnd w:id="651"/>
    <w:bookmarkStart w:name="z659" w:id="652"/>
    <w:p>
      <w:pPr>
        <w:spacing w:after="0"/>
        <w:ind w:left="0"/>
        <w:jc w:val="both"/>
      </w:pPr>
      <w:r>
        <w:rPr>
          <w:rFonts w:ascii="Times New Roman"/>
          <w:b w:val="false"/>
          <w:i w:val="false"/>
          <w:color w:val="000000"/>
          <w:sz w:val="28"/>
        </w:rPr>
        <w:t>
      ways of unwinding ropes from coils and drums;</w:t>
      </w:r>
    </w:p>
    <w:bookmarkEnd w:id="652"/>
    <w:bookmarkStart w:name="z660" w:id="653"/>
    <w:p>
      <w:pPr>
        <w:spacing w:after="0"/>
        <w:ind w:left="0"/>
        <w:jc w:val="both"/>
      </w:pPr>
      <w:r>
        <w:rPr>
          <w:rFonts w:ascii="Times New Roman"/>
          <w:b w:val="false"/>
          <w:i w:val="false"/>
          <w:color w:val="000000"/>
          <w:sz w:val="28"/>
        </w:rPr>
        <w:t>
      lifting capacity of ropes and blocks of skidding winches.</w:t>
      </w:r>
    </w:p>
    <w:bookmarkEnd w:id="653"/>
    <w:bookmarkStart w:name="z661" w:id="654"/>
    <w:p>
      <w:pPr>
        <w:spacing w:after="0"/>
        <w:ind w:left="0"/>
        <w:jc w:val="left"/>
      </w:pPr>
      <w:r>
        <w:rPr>
          <w:rFonts w:ascii="Times New Roman"/>
          <w:b/>
          <w:i w:val="false"/>
          <w:color w:val="000000"/>
        </w:rPr>
        <w:t xml:space="preserve"> Paragraph 39. Skidding and loading equipment installer, 5th category</w:t>
      </w:r>
    </w:p>
    <w:bookmarkEnd w:id="654"/>
    <w:bookmarkStart w:name="z662" w:id="655"/>
    <w:p>
      <w:pPr>
        <w:spacing w:after="0"/>
        <w:ind w:left="0"/>
        <w:jc w:val="both"/>
      </w:pPr>
      <w:r>
        <w:rPr>
          <w:rFonts w:ascii="Times New Roman"/>
          <w:b w:val="false"/>
          <w:i w:val="false"/>
          <w:color w:val="000000"/>
          <w:sz w:val="28"/>
        </w:rPr>
        <w:t>
      108. Characteristics of works:</w:t>
      </w:r>
    </w:p>
    <w:bookmarkEnd w:id="655"/>
    <w:bookmarkStart w:name="z663" w:id="656"/>
    <w:p>
      <w:pPr>
        <w:spacing w:after="0"/>
        <w:ind w:left="0"/>
        <w:jc w:val="both"/>
      </w:pPr>
      <w:r>
        <w:rPr>
          <w:rFonts w:ascii="Times New Roman"/>
          <w:b w:val="false"/>
          <w:i w:val="false"/>
          <w:color w:val="000000"/>
          <w:sz w:val="28"/>
        </w:rPr>
        <w:t>
      installation of units and equipment for skidding and loading air-skidding installations, rope (cable) cranes, skidding, loading installations and equipment for sorting, stacking , rolling wood into water, rafting and rolling wood out of water;</w:t>
      </w:r>
    </w:p>
    <w:bookmarkEnd w:id="656"/>
    <w:bookmarkStart w:name="z664" w:id="657"/>
    <w:p>
      <w:pPr>
        <w:spacing w:after="0"/>
        <w:ind w:left="0"/>
        <w:jc w:val="both"/>
      </w:pPr>
      <w:r>
        <w:rPr>
          <w:rFonts w:ascii="Times New Roman"/>
          <w:b w:val="false"/>
          <w:i w:val="false"/>
          <w:color w:val="000000"/>
          <w:sz w:val="28"/>
        </w:rPr>
        <w:t>
      checking the loading dock, loading facility, timber transporter ;</w:t>
      </w:r>
    </w:p>
    <w:bookmarkEnd w:id="657"/>
    <w:bookmarkStart w:name="z665" w:id="658"/>
    <w:p>
      <w:pPr>
        <w:spacing w:after="0"/>
        <w:ind w:left="0"/>
        <w:jc w:val="both"/>
      </w:pPr>
      <w:r>
        <w:rPr>
          <w:rFonts w:ascii="Times New Roman"/>
          <w:b w:val="false"/>
          <w:i w:val="false"/>
          <w:color w:val="000000"/>
          <w:sz w:val="28"/>
        </w:rPr>
        <w:t>
      installation of stationary winches;</w:t>
      </w:r>
    </w:p>
    <w:bookmarkEnd w:id="658"/>
    <w:bookmarkStart w:name="z666" w:id="659"/>
    <w:p>
      <w:pPr>
        <w:spacing w:after="0"/>
        <w:ind w:left="0"/>
        <w:jc w:val="both"/>
      </w:pPr>
      <w:r>
        <w:rPr>
          <w:rFonts w:ascii="Times New Roman"/>
          <w:b w:val="false"/>
          <w:i w:val="false"/>
          <w:color w:val="000000"/>
          <w:sz w:val="28"/>
        </w:rPr>
        <w:t>
      installation of mobile winches and power plants;</w:t>
      </w:r>
    </w:p>
    <w:bookmarkEnd w:id="659"/>
    <w:bookmarkStart w:name="z667" w:id="660"/>
    <w:p>
      <w:pPr>
        <w:spacing w:after="0"/>
        <w:ind w:left="0"/>
        <w:jc w:val="both"/>
      </w:pPr>
      <w:r>
        <w:rPr>
          <w:rFonts w:ascii="Times New Roman"/>
          <w:b w:val="false"/>
          <w:i w:val="false"/>
          <w:color w:val="000000"/>
          <w:sz w:val="28"/>
        </w:rPr>
        <w:t>
      fastening ropes, splicing ropes and slings;</w:t>
      </w:r>
    </w:p>
    <w:bookmarkEnd w:id="660"/>
    <w:bookmarkStart w:name="z668" w:id="661"/>
    <w:p>
      <w:pPr>
        <w:spacing w:after="0"/>
        <w:ind w:left="0"/>
        <w:jc w:val="both"/>
      </w:pPr>
      <w:r>
        <w:rPr>
          <w:rFonts w:ascii="Times New Roman"/>
          <w:b w:val="false"/>
          <w:i w:val="false"/>
          <w:color w:val="000000"/>
          <w:sz w:val="28"/>
        </w:rPr>
        <w:t>
      pulling carrying ropes to the design size;</w:t>
      </w:r>
    </w:p>
    <w:bookmarkEnd w:id="661"/>
    <w:bookmarkStart w:name="z669" w:id="662"/>
    <w:p>
      <w:pPr>
        <w:spacing w:after="0"/>
        <w:ind w:left="0"/>
        <w:jc w:val="both"/>
      </w:pPr>
      <w:r>
        <w:rPr>
          <w:rFonts w:ascii="Times New Roman"/>
          <w:b w:val="false"/>
          <w:i w:val="false"/>
          <w:color w:val="000000"/>
          <w:sz w:val="28"/>
        </w:rPr>
        <w:t>
      tensioning and fastening of cable guides of intermediate supports of the supporting cable of the masts of skidding and loading installations and winches.</w:t>
      </w:r>
    </w:p>
    <w:bookmarkEnd w:id="662"/>
    <w:bookmarkStart w:name="z670" w:id="663"/>
    <w:p>
      <w:pPr>
        <w:spacing w:after="0"/>
        <w:ind w:left="0"/>
        <w:jc w:val="both"/>
      </w:pPr>
      <w:r>
        <w:rPr>
          <w:rFonts w:ascii="Times New Roman"/>
          <w:b w:val="false"/>
          <w:i w:val="false"/>
          <w:color w:val="000000"/>
          <w:sz w:val="28"/>
        </w:rPr>
        <w:t>
      109. Should know:</w:t>
      </w:r>
    </w:p>
    <w:bookmarkEnd w:id="663"/>
    <w:bookmarkStart w:name="z671" w:id="664"/>
    <w:p>
      <w:pPr>
        <w:spacing w:after="0"/>
        <w:ind w:left="0"/>
        <w:jc w:val="both"/>
      </w:pPr>
      <w:r>
        <w:rPr>
          <w:rFonts w:ascii="Times New Roman"/>
          <w:b w:val="false"/>
          <w:i w:val="false"/>
          <w:color w:val="000000"/>
          <w:sz w:val="28"/>
        </w:rPr>
        <w:t>
      design features of assemblies and devices;</w:t>
      </w:r>
    </w:p>
    <w:bookmarkEnd w:id="664"/>
    <w:bookmarkStart w:name="z672" w:id="665"/>
    <w:p>
      <w:pPr>
        <w:spacing w:after="0"/>
        <w:ind w:left="0"/>
        <w:jc w:val="both"/>
      </w:pPr>
      <w:r>
        <w:rPr>
          <w:rFonts w:ascii="Times New Roman"/>
          <w:b w:val="false"/>
          <w:i w:val="false"/>
          <w:color w:val="000000"/>
          <w:sz w:val="28"/>
        </w:rPr>
        <w:t>
      technical requirements for timber yards, loading and cutting areas, sorting tracks, fastening of ropes, installation of winches, installation of mobile power plants;</w:t>
      </w:r>
    </w:p>
    <w:bookmarkEnd w:id="665"/>
    <w:bookmarkStart w:name="z673" w:id="666"/>
    <w:p>
      <w:pPr>
        <w:spacing w:after="0"/>
        <w:ind w:left="0"/>
        <w:jc w:val="both"/>
      </w:pPr>
      <w:r>
        <w:rPr>
          <w:rFonts w:ascii="Times New Roman"/>
          <w:b w:val="false"/>
          <w:i w:val="false"/>
          <w:color w:val="000000"/>
          <w:sz w:val="28"/>
        </w:rPr>
        <w:t>
      rules for testing, running in, starting, adjusting and comprehensive testing of the installed equipment.</w:t>
      </w:r>
    </w:p>
    <w:bookmarkEnd w:id="666"/>
    <w:bookmarkStart w:name="z674" w:id="667"/>
    <w:p>
      <w:pPr>
        <w:spacing w:after="0"/>
        <w:ind w:left="0"/>
        <w:jc w:val="left"/>
      </w:pPr>
      <w:r>
        <w:rPr>
          <w:rFonts w:ascii="Times New Roman"/>
          <w:b/>
          <w:i w:val="false"/>
          <w:color w:val="000000"/>
        </w:rPr>
        <w:t xml:space="preserve"> Paragraph 40. Skidder driver, 6th category</w:t>
      </w:r>
    </w:p>
    <w:bookmarkEnd w:id="667"/>
    <w:bookmarkStart w:name="z675" w:id="668"/>
    <w:p>
      <w:pPr>
        <w:spacing w:after="0"/>
        <w:ind w:left="0"/>
        <w:jc w:val="both"/>
      </w:pPr>
      <w:r>
        <w:rPr>
          <w:rFonts w:ascii="Times New Roman"/>
          <w:b w:val="false"/>
          <w:i w:val="false"/>
          <w:color w:val="000000"/>
          <w:sz w:val="28"/>
        </w:rPr>
        <w:t>
      110. Description of works:</w:t>
      </w:r>
    </w:p>
    <w:bookmarkEnd w:id="668"/>
    <w:bookmarkStart w:name="z676" w:id="669"/>
    <w:p>
      <w:pPr>
        <w:spacing w:after="0"/>
        <w:ind w:left="0"/>
        <w:jc w:val="both"/>
      </w:pPr>
      <w:r>
        <w:rPr>
          <w:rFonts w:ascii="Times New Roman"/>
          <w:b w:val="false"/>
          <w:i w:val="false"/>
          <w:color w:val="000000"/>
          <w:sz w:val="28"/>
        </w:rPr>
        <w:t>
      control of skidders (tractors, tractors) of various systems, equipped with attachments or trailed equipment, when performing individual or complex operations for felling, packing, picking and skidding packages of trees, stumps, resin, wood chemical products in felling areas, pruning at logging sites and upper logging areas, uprooting and selection of stumps at logging areas, upper and intermediate logging areas, skidding roads with leveling and preparation of areas;</w:t>
      </w:r>
    </w:p>
    <w:bookmarkEnd w:id="669"/>
    <w:bookmarkStart w:name="z677" w:id="670"/>
    <w:p>
      <w:pPr>
        <w:spacing w:after="0"/>
        <w:ind w:left="0"/>
        <w:jc w:val="both"/>
      </w:pPr>
      <w:r>
        <w:rPr>
          <w:rFonts w:ascii="Times New Roman"/>
          <w:b w:val="false"/>
          <w:i w:val="false"/>
          <w:color w:val="000000"/>
          <w:sz w:val="28"/>
        </w:rPr>
        <w:t>
      regulation, start and stop of mechanisms and equipment of skidders, identification and elimination of their malfunctions;</w:t>
      </w:r>
    </w:p>
    <w:bookmarkEnd w:id="670"/>
    <w:bookmarkStart w:name="z678" w:id="671"/>
    <w:p>
      <w:pPr>
        <w:spacing w:after="0"/>
        <w:ind w:left="0"/>
        <w:jc w:val="both"/>
      </w:pPr>
      <w:r>
        <w:rPr>
          <w:rFonts w:ascii="Times New Roman"/>
          <w:b w:val="false"/>
          <w:i w:val="false"/>
          <w:color w:val="000000"/>
          <w:sz w:val="28"/>
        </w:rPr>
        <w:t>
      maintenance and participation in the repair of the skidder and the equipment used;</w:t>
      </w:r>
    </w:p>
    <w:bookmarkEnd w:id="671"/>
    <w:bookmarkStart w:name="z679" w:id="672"/>
    <w:p>
      <w:pPr>
        <w:spacing w:after="0"/>
        <w:ind w:left="0"/>
        <w:jc w:val="both"/>
      </w:pPr>
      <w:r>
        <w:rPr>
          <w:rFonts w:ascii="Times New Roman"/>
          <w:b w:val="false"/>
          <w:i w:val="false"/>
          <w:color w:val="000000"/>
          <w:sz w:val="28"/>
        </w:rPr>
        <w:t>
      refueling the skidder with fuel and lubricant.</w:t>
      </w:r>
    </w:p>
    <w:bookmarkEnd w:id="672"/>
    <w:bookmarkStart w:name="z680" w:id="673"/>
    <w:p>
      <w:pPr>
        <w:spacing w:after="0"/>
        <w:ind w:left="0"/>
        <w:jc w:val="both"/>
      </w:pPr>
      <w:r>
        <w:rPr>
          <w:rFonts w:ascii="Times New Roman"/>
          <w:b w:val="false"/>
          <w:i w:val="false"/>
          <w:color w:val="000000"/>
          <w:sz w:val="28"/>
        </w:rPr>
        <w:t>
      111. Should know:</w:t>
      </w:r>
    </w:p>
    <w:bookmarkEnd w:id="673"/>
    <w:bookmarkStart w:name="z681" w:id="674"/>
    <w:p>
      <w:pPr>
        <w:spacing w:after="0"/>
        <w:ind w:left="0"/>
        <w:jc w:val="both"/>
      </w:pPr>
      <w:r>
        <w:rPr>
          <w:rFonts w:ascii="Times New Roman"/>
          <w:b w:val="false"/>
          <w:i w:val="false"/>
          <w:color w:val="000000"/>
          <w:sz w:val="28"/>
        </w:rPr>
        <w:t>
      device and design of skidders (tractors, tractors) of various systems, attachments and trailed equipment;</w:t>
      </w:r>
    </w:p>
    <w:bookmarkEnd w:id="674"/>
    <w:bookmarkStart w:name="z682" w:id="675"/>
    <w:p>
      <w:pPr>
        <w:spacing w:after="0"/>
        <w:ind w:left="0"/>
        <w:jc w:val="both"/>
      </w:pPr>
      <w:r>
        <w:rPr>
          <w:rFonts w:ascii="Times New Roman"/>
          <w:b w:val="false"/>
          <w:i w:val="false"/>
          <w:color w:val="000000"/>
          <w:sz w:val="28"/>
        </w:rPr>
        <w:t>
      the principle of operation of engines of skidders and the rules for their regulation;</w:t>
      </w:r>
    </w:p>
    <w:bookmarkEnd w:id="675"/>
    <w:bookmarkStart w:name="z683" w:id="676"/>
    <w:p>
      <w:pPr>
        <w:spacing w:after="0"/>
        <w:ind w:left="0"/>
        <w:jc w:val="both"/>
      </w:pPr>
      <w:r>
        <w:rPr>
          <w:rFonts w:ascii="Times New Roman"/>
          <w:b w:val="false"/>
          <w:i w:val="false"/>
          <w:color w:val="000000"/>
          <w:sz w:val="28"/>
        </w:rPr>
        <w:t>
      fundamentals of electrical engineering;</w:t>
      </w:r>
    </w:p>
    <w:bookmarkEnd w:id="676"/>
    <w:bookmarkStart w:name="z684" w:id="677"/>
    <w:p>
      <w:pPr>
        <w:spacing w:after="0"/>
        <w:ind w:left="0"/>
        <w:jc w:val="both"/>
      </w:pPr>
      <w:r>
        <w:rPr>
          <w:rFonts w:ascii="Times New Roman"/>
          <w:b w:val="false"/>
          <w:i w:val="false"/>
          <w:color w:val="000000"/>
          <w:sz w:val="28"/>
        </w:rPr>
        <w:t>
      arrangement of pneumatic , hydraulic and electrical equipment of the skidder;</w:t>
      </w:r>
    </w:p>
    <w:bookmarkEnd w:id="677"/>
    <w:bookmarkStart w:name="z685" w:id="678"/>
    <w:p>
      <w:pPr>
        <w:spacing w:after="0"/>
        <w:ind w:left="0"/>
        <w:jc w:val="both"/>
      </w:pPr>
      <w:r>
        <w:rPr>
          <w:rFonts w:ascii="Times New Roman"/>
          <w:b w:val="false"/>
          <w:i w:val="false"/>
          <w:color w:val="000000"/>
          <w:sz w:val="28"/>
        </w:rPr>
        <w:t>
      technical conditions for the regulation of nodes and mechanisms of skidders, their operational data;</w:t>
      </w:r>
    </w:p>
    <w:bookmarkEnd w:id="678"/>
    <w:bookmarkStart w:name="z686" w:id="679"/>
    <w:p>
      <w:pPr>
        <w:spacing w:after="0"/>
        <w:ind w:left="0"/>
        <w:jc w:val="both"/>
      </w:pPr>
      <w:r>
        <w:rPr>
          <w:rFonts w:ascii="Times New Roman"/>
          <w:b w:val="false"/>
          <w:i w:val="false"/>
          <w:color w:val="000000"/>
          <w:sz w:val="28"/>
        </w:rPr>
        <w:t>
      ways of performing logging operations, traffic rules;</w:t>
      </w:r>
    </w:p>
    <w:bookmarkEnd w:id="679"/>
    <w:bookmarkStart w:name="z687" w:id="680"/>
    <w:p>
      <w:pPr>
        <w:spacing w:after="0"/>
        <w:ind w:left="0"/>
        <w:jc w:val="both"/>
      </w:pPr>
      <w:r>
        <w:rPr>
          <w:rFonts w:ascii="Times New Roman"/>
          <w:b w:val="false"/>
          <w:i w:val="false"/>
          <w:color w:val="000000"/>
          <w:sz w:val="28"/>
        </w:rPr>
        <w:t>
      main types of fuel and categorys of fuels and lubricants;</w:t>
      </w:r>
    </w:p>
    <w:bookmarkEnd w:id="680"/>
    <w:bookmarkStart w:name="z688" w:id="681"/>
    <w:p>
      <w:pPr>
        <w:spacing w:after="0"/>
        <w:ind w:left="0"/>
        <w:jc w:val="both"/>
      </w:pPr>
      <w:r>
        <w:rPr>
          <w:rFonts w:ascii="Times New Roman"/>
          <w:b w:val="false"/>
          <w:i w:val="false"/>
          <w:color w:val="000000"/>
          <w:sz w:val="28"/>
        </w:rPr>
        <w:t>
      methods of identifying and eliminating malfunctions of skidders and equipment used.</w:t>
      </w:r>
    </w:p>
    <w:bookmarkEnd w:id="681"/>
    <w:bookmarkStart w:name="z689" w:id="682"/>
    <w:p>
      <w:pPr>
        <w:spacing w:after="0"/>
        <w:ind w:left="0"/>
        <w:jc w:val="left"/>
      </w:pPr>
      <w:r>
        <w:rPr>
          <w:rFonts w:ascii="Times New Roman"/>
          <w:b/>
          <w:i w:val="false"/>
          <w:color w:val="000000"/>
        </w:rPr>
        <w:t xml:space="preserve"> Paragraph 41. Skidder, 3rd category</w:t>
      </w:r>
    </w:p>
    <w:bookmarkEnd w:id="682"/>
    <w:bookmarkStart w:name="z690" w:id="683"/>
    <w:p>
      <w:pPr>
        <w:spacing w:after="0"/>
        <w:ind w:left="0"/>
        <w:jc w:val="both"/>
      </w:pPr>
      <w:r>
        <w:rPr>
          <w:rFonts w:ascii="Times New Roman"/>
          <w:b w:val="false"/>
          <w:i w:val="false"/>
          <w:color w:val="000000"/>
          <w:sz w:val="28"/>
        </w:rPr>
        <w:t>
      112. Characteristics of works:</w:t>
      </w:r>
    </w:p>
    <w:bookmarkEnd w:id="683"/>
    <w:bookmarkStart w:name="z691" w:id="684"/>
    <w:p>
      <w:pPr>
        <w:spacing w:after="0"/>
        <w:ind w:left="0"/>
        <w:jc w:val="both"/>
      </w:pPr>
      <w:r>
        <w:rPr>
          <w:rFonts w:ascii="Times New Roman"/>
          <w:b w:val="false"/>
          <w:i w:val="false"/>
          <w:color w:val="000000"/>
          <w:sz w:val="28"/>
        </w:rPr>
        <w:t>
      skidding (transportation) of timber, stumps and pneumatic resin on horses to intermediate warehouses using various types of trailed equipment;</w:t>
      </w:r>
    </w:p>
    <w:bookmarkEnd w:id="684"/>
    <w:bookmarkStart w:name="z692" w:id="685"/>
    <w:p>
      <w:pPr>
        <w:spacing w:after="0"/>
        <w:ind w:left="0"/>
        <w:jc w:val="both"/>
      </w:pPr>
      <w:r>
        <w:rPr>
          <w:rFonts w:ascii="Times New Roman"/>
          <w:b w:val="false"/>
          <w:i w:val="false"/>
          <w:color w:val="000000"/>
          <w:sz w:val="28"/>
        </w:rPr>
        <w:t>
      loading (bulk), hitching, unloading (dumping), uncoupling and stacking of wood during skidding;</w:t>
      </w:r>
    </w:p>
    <w:bookmarkEnd w:id="685"/>
    <w:bookmarkStart w:name="z693" w:id="686"/>
    <w:p>
      <w:pPr>
        <w:spacing w:after="0"/>
        <w:ind w:left="0"/>
        <w:jc w:val="both"/>
      </w:pPr>
      <w:r>
        <w:rPr>
          <w:rFonts w:ascii="Times New Roman"/>
          <w:b w:val="false"/>
          <w:i w:val="false"/>
          <w:color w:val="000000"/>
          <w:sz w:val="28"/>
        </w:rPr>
        <w:t>
      current repair of skidding equipment and harnesses;</w:t>
      </w:r>
    </w:p>
    <w:bookmarkEnd w:id="686"/>
    <w:bookmarkStart w:name="z694" w:id="687"/>
    <w:p>
      <w:pPr>
        <w:spacing w:after="0"/>
        <w:ind w:left="0"/>
        <w:jc w:val="both"/>
      </w:pPr>
      <w:r>
        <w:rPr>
          <w:rFonts w:ascii="Times New Roman"/>
          <w:b w:val="false"/>
          <w:i w:val="false"/>
          <w:color w:val="000000"/>
          <w:sz w:val="28"/>
        </w:rPr>
        <w:t>
      horse care.</w:t>
      </w:r>
    </w:p>
    <w:bookmarkEnd w:id="687"/>
    <w:bookmarkStart w:name="z695" w:id="688"/>
    <w:p>
      <w:pPr>
        <w:spacing w:after="0"/>
        <w:ind w:left="0"/>
        <w:jc w:val="both"/>
      </w:pPr>
      <w:r>
        <w:rPr>
          <w:rFonts w:ascii="Times New Roman"/>
          <w:b w:val="false"/>
          <w:i w:val="false"/>
          <w:color w:val="000000"/>
          <w:sz w:val="28"/>
        </w:rPr>
        <w:t>
      113. Should know:</w:t>
      </w:r>
    </w:p>
    <w:bookmarkEnd w:id="688"/>
    <w:bookmarkStart w:name="z696" w:id="689"/>
    <w:p>
      <w:pPr>
        <w:spacing w:after="0"/>
        <w:ind w:left="0"/>
        <w:jc w:val="both"/>
      </w:pPr>
      <w:r>
        <w:rPr>
          <w:rFonts w:ascii="Times New Roman"/>
          <w:b w:val="false"/>
          <w:i w:val="false"/>
          <w:color w:val="000000"/>
          <w:sz w:val="28"/>
        </w:rPr>
        <w:t>
      ways of performing work when skidding wood;</w:t>
      </w:r>
    </w:p>
    <w:bookmarkEnd w:id="689"/>
    <w:bookmarkStart w:name="z697" w:id="690"/>
    <w:p>
      <w:pPr>
        <w:spacing w:after="0"/>
        <w:ind w:left="0"/>
        <w:jc w:val="both"/>
      </w:pPr>
      <w:r>
        <w:rPr>
          <w:rFonts w:ascii="Times New Roman"/>
          <w:b w:val="false"/>
          <w:i w:val="false"/>
          <w:color w:val="000000"/>
          <w:sz w:val="28"/>
        </w:rPr>
        <w:t>
      horse load norms;</w:t>
      </w:r>
    </w:p>
    <w:bookmarkEnd w:id="690"/>
    <w:bookmarkStart w:name="z698" w:id="691"/>
    <w:p>
      <w:pPr>
        <w:spacing w:after="0"/>
        <w:ind w:left="0"/>
        <w:jc w:val="both"/>
      </w:pPr>
      <w:r>
        <w:rPr>
          <w:rFonts w:ascii="Times New Roman"/>
          <w:b w:val="false"/>
          <w:i w:val="false"/>
          <w:color w:val="000000"/>
          <w:sz w:val="28"/>
        </w:rPr>
        <w:t>
      types of skidding equipment;</w:t>
      </w:r>
    </w:p>
    <w:bookmarkEnd w:id="691"/>
    <w:bookmarkStart w:name="z699" w:id="692"/>
    <w:p>
      <w:pPr>
        <w:spacing w:after="0"/>
        <w:ind w:left="0"/>
        <w:jc w:val="both"/>
      </w:pPr>
      <w:r>
        <w:rPr>
          <w:rFonts w:ascii="Times New Roman"/>
          <w:b w:val="false"/>
          <w:i w:val="false"/>
          <w:color w:val="000000"/>
          <w:sz w:val="28"/>
        </w:rPr>
        <w:t>
      timber assortments and their symbols (brands);</w:t>
      </w:r>
    </w:p>
    <w:bookmarkEnd w:id="692"/>
    <w:bookmarkStart w:name="z700" w:id="693"/>
    <w:p>
      <w:pPr>
        <w:spacing w:after="0"/>
        <w:ind w:left="0"/>
        <w:jc w:val="both"/>
      </w:pPr>
      <w:r>
        <w:rPr>
          <w:rFonts w:ascii="Times New Roman"/>
          <w:b w:val="false"/>
          <w:i w:val="false"/>
          <w:color w:val="000000"/>
          <w:sz w:val="28"/>
        </w:rPr>
        <w:t>
      layouts of stacks in upper warehouses and rules for stacking wood in them;</w:t>
      </w:r>
    </w:p>
    <w:bookmarkEnd w:id="693"/>
    <w:bookmarkStart w:name="z701" w:id="694"/>
    <w:p>
      <w:pPr>
        <w:spacing w:after="0"/>
        <w:ind w:left="0"/>
        <w:jc w:val="both"/>
      </w:pPr>
      <w:r>
        <w:rPr>
          <w:rFonts w:ascii="Times New Roman"/>
          <w:b w:val="false"/>
          <w:i w:val="false"/>
          <w:color w:val="000000"/>
          <w:sz w:val="28"/>
        </w:rPr>
        <w:t>
      horse care rules;</w:t>
      </w:r>
    </w:p>
    <w:bookmarkEnd w:id="694"/>
    <w:bookmarkStart w:name="z702" w:id="695"/>
    <w:p>
      <w:pPr>
        <w:spacing w:after="0"/>
        <w:ind w:left="0"/>
        <w:jc w:val="both"/>
      </w:pPr>
      <w:r>
        <w:rPr>
          <w:rFonts w:ascii="Times New Roman"/>
          <w:b w:val="false"/>
          <w:i w:val="false"/>
          <w:color w:val="000000"/>
          <w:sz w:val="28"/>
        </w:rPr>
        <w:t>
      veterinary minimum.</w:t>
      </w:r>
    </w:p>
    <w:bookmarkEnd w:id="695"/>
    <w:bookmarkStart w:name="z703" w:id="696"/>
    <w:p>
      <w:pPr>
        <w:spacing w:after="0"/>
        <w:ind w:left="0"/>
        <w:jc w:val="left"/>
      </w:pPr>
      <w:r>
        <w:rPr>
          <w:rFonts w:ascii="Times New Roman"/>
          <w:b/>
          <w:i w:val="false"/>
          <w:color w:val="000000"/>
        </w:rPr>
        <w:t xml:space="preserve"> Paragraph 42. Skidder, 4th category</w:t>
      </w:r>
    </w:p>
    <w:bookmarkEnd w:id="696"/>
    <w:bookmarkStart w:name="z704" w:id="697"/>
    <w:p>
      <w:pPr>
        <w:spacing w:after="0"/>
        <w:ind w:left="0"/>
        <w:jc w:val="both"/>
      </w:pPr>
      <w:r>
        <w:rPr>
          <w:rFonts w:ascii="Times New Roman"/>
          <w:b w:val="false"/>
          <w:i w:val="false"/>
          <w:color w:val="000000"/>
          <w:sz w:val="28"/>
        </w:rPr>
        <w:t>
      114. Characteristics of works:</w:t>
      </w:r>
    </w:p>
    <w:bookmarkEnd w:id="697"/>
    <w:bookmarkStart w:name="z705" w:id="698"/>
    <w:p>
      <w:pPr>
        <w:spacing w:after="0"/>
        <w:ind w:left="0"/>
        <w:jc w:val="both"/>
      </w:pPr>
      <w:r>
        <w:rPr>
          <w:rFonts w:ascii="Times New Roman"/>
          <w:b w:val="false"/>
          <w:i w:val="false"/>
          <w:color w:val="000000"/>
          <w:sz w:val="28"/>
        </w:rPr>
        <w:t>
      skidding (descent) of wood from the mountains along the earthen slope, portable trays, wooden log slopes and water trays;</w:t>
      </w:r>
    </w:p>
    <w:bookmarkEnd w:id="698"/>
    <w:bookmarkStart w:name="z706" w:id="699"/>
    <w:p>
      <w:pPr>
        <w:spacing w:after="0"/>
        <w:ind w:left="0"/>
        <w:jc w:val="both"/>
      </w:pPr>
      <w:r>
        <w:rPr>
          <w:rFonts w:ascii="Times New Roman"/>
          <w:b w:val="false"/>
          <w:i w:val="false"/>
          <w:color w:val="000000"/>
          <w:sz w:val="28"/>
        </w:rPr>
        <w:t>
      manual clearing of the timber slope;</w:t>
      </w:r>
    </w:p>
    <w:bookmarkEnd w:id="699"/>
    <w:bookmarkStart w:name="z707" w:id="700"/>
    <w:p>
      <w:pPr>
        <w:spacing w:after="0"/>
        <w:ind w:left="0"/>
        <w:jc w:val="both"/>
      </w:pPr>
      <w:r>
        <w:rPr>
          <w:rFonts w:ascii="Times New Roman"/>
          <w:b w:val="false"/>
          <w:i w:val="false"/>
          <w:color w:val="000000"/>
          <w:sz w:val="28"/>
        </w:rPr>
        <w:t>
      maintenance of timber slopes, trays in good condition and their current repair.</w:t>
      </w:r>
    </w:p>
    <w:bookmarkEnd w:id="700"/>
    <w:bookmarkStart w:name="z708" w:id="701"/>
    <w:p>
      <w:pPr>
        <w:spacing w:after="0"/>
        <w:ind w:left="0"/>
        <w:jc w:val="both"/>
      </w:pPr>
      <w:r>
        <w:rPr>
          <w:rFonts w:ascii="Times New Roman"/>
          <w:b w:val="false"/>
          <w:i w:val="false"/>
          <w:color w:val="000000"/>
          <w:sz w:val="28"/>
        </w:rPr>
        <w:t>
      115. Should know:</w:t>
      </w:r>
    </w:p>
    <w:bookmarkEnd w:id="701"/>
    <w:bookmarkStart w:name="z709" w:id="702"/>
    <w:p>
      <w:pPr>
        <w:spacing w:after="0"/>
        <w:ind w:left="0"/>
        <w:jc w:val="both"/>
      </w:pPr>
      <w:r>
        <w:rPr>
          <w:rFonts w:ascii="Times New Roman"/>
          <w:b w:val="false"/>
          <w:i w:val="false"/>
          <w:color w:val="000000"/>
          <w:sz w:val="28"/>
        </w:rPr>
        <w:t>
      methods of performing work on lowering timber from the mountains;</w:t>
      </w:r>
    </w:p>
    <w:bookmarkEnd w:id="702"/>
    <w:bookmarkStart w:name="z710" w:id="703"/>
    <w:p>
      <w:pPr>
        <w:spacing w:after="0"/>
        <w:ind w:left="0"/>
        <w:jc w:val="both"/>
      </w:pPr>
      <w:r>
        <w:rPr>
          <w:rFonts w:ascii="Times New Roman"/>
          <w:b w:val="false"/>
          <w:i w:val="false"/>
          <w:color w:val="000000"/>
          <w:sz w:val="28"/>
        </w:rPr>
        <w:t>
      rules for the maintenance of forest slopes and measures to prevent accidents and downtime;</w:t>
      </w:r>
    </w:p>
    <w:bookmarkEnd w:id="703"/>
    <w:bookmarkStart w:name="z711" w:id="704"/>
    <w:p>
      <w:pPr>
        <w:spacing w:after="0"/>
        <w:ind w:left="0"/>
        <w:jc w:val="both"/>
      </w:pPr>
      <w:r>
        <w:rPr>
          <w:rFonts w:ascii="Times New Roman"/>
          <w:b w:val="false"/>
          <w:i w:val="false"/>
          <w:color w:val="000000"/>
          <w:sz w:val="28"/>
        </w:rPr>
        <w:t>
      methods of current repair of forest slopes and trays.</w:t>
      </w:r>
    </w:p>
    <w:bookmarkEnd w:id="704"/>
    <w:bookmarkStart w:name="z712" w:id="705"/>
    <w:p>
      <w:pPr>
        <w:spacing w:after="0"/>
        <w:ind w:left="0"/>
        <w:jc w:val="left"/>
      </w:pPr>
      <w:r>
        <w:rPr>
          <w:rFonts w:ascii="Times New Roman"/>
          <w:b/>
          <w:i w:val="false"/>
          <w:color w:val="000000"/>
        </w:rPr>
        <w:t xml:space="preserve"> Paragraph 43. Choker , 4th category</w:t>
      </w:r>
    </w:p>
    <w:bookmarkEnd w:id="705"/>
    <w:bookmarkStart w:name="z713" w:id="706"/>
    <w:p>
      <w:pPr>
        <w:spacing w:after="0"/>
        <w:ind w:left="0"/>
        <w:jc w:val="both"/>
      </w:pPr>
      <w:r>
        <w:rPr>
          <w:rFonts w:ascii="Times New Roman"/>
          <w:b w:val="false"/>
          <w:i w:val="false"/>
          <w:color w:val="000000"/>
          <w:sz w:val="28"/>
        </w:rPr>
        <w:t>
      116. Characteristics of works:</w:t>
      </w:r>
    </w:p>
    <w:bookmarkEnd w:id="706"/>
    <w:bookmarkStart w:name="z714" w:id="707"/>
    <w:p>
      <w:pPr>
        <w:spacing w:after="0"/>
        <w:ind w:left="0"/>
        <w:jc w:val="both"/>
      </w:pPr>
      <w:r>
        <w:rPr>
          <w:rFonts w:ascii="Times New Roman"/>
          <w:b w:val="false"/>
          <w:i w:val="false"/>
          <w:color w:val="000000"/>
          <w:sz w:val="28"/>
        </w:rPr>
        <w:t>
      feeding rope and chokers to whips, assortments, trees, stumps and pitch, putting on chokers on trees, whips, assortments, stumps and pitch, attaching them to a winch or tractor pulling rope;</w:t>
      </w:r>
    </w:p>
    <w:bookmarkEnd w:id="707"/>
    <w:bookmarkStart w:name="z715" w:id="708"/>
    <w:p>
      <w:pPr>
        <w:spacing w:after="0"/>
        <w:ind w:left="0"/>
        <w:jc w:val="both"/>
      </w:pPr>
      <w:r>
        <w:rPr>
          <w:rFonts w:ascii="Times New Roman"/>
          <w:b w:val="false"/>
          <w:i w:val="false"/>
          <w:color w:val="000000"/>
          <w:sz w:val="28"/>
        </w:rPr>
        <w:t>
      cutting off branches and tops of trees that interfere with choker and collection of a pack of wood;</w:t>
      </w:r>
    </w:p>
    <w:bookmarkEnd w:id="708"/>
    <w:bookmarkStart w:name="z716" w:id="709"/>
    <w:p>
      <w:pPr>
        <w:spacing w:after="0"/>
        <w:ind w:left="0"/>
        <w:jc w:val="both"/>
      </w:pPr>
      <w:r>
        <w:rPr>
          <w:rFonts w:ascii="Times New Roman"/>
          <w:b w:val="false"/>
          <w:i w:val="false"/>
          <w:color w:val="000000"/>
          <w:sz w:val="28"/>
        </w:rPr>
        <w:t>
      uncoupling and removal of chokers from whips, trees and assortments;</w:t>
      </w:r>
    </w:p>
    <w:bookmarkEnd w:id="709"/>
    <w:bookmarkStart w:name="z717" w:id="710"/>
    <w:p>
      <w:pPr>
        <w:spacing w:after="0"/>
        <w:ind w:left="0"/>
        <w:jc w:val="both"/>
      </w:pPr>
      <w:r>
        <w:rPr>
          <w:rFonts w:ascii="Times New Roman"/>
          <w:b w:val="false"/>
          <w:i w:val="false"/>
          <w:color w:val="000000"/>
          <w:sz w:val="28"/>
        </w:rPr>
        <w:t>
      rope feed and hooks of whips, trees and assortments during their turn;</w:t>
      </w:r>
    </w:p>
    <w:bookmarkEnd w:id="710"/>
    <w:bookmarkStart w:name="z718" w:id="711"/>
    <w:p>
      <w:pPr>
        <w:spacing w:after="0"/>
        <w:ind w:left="0"/>
        <w:jc w:val="both"/>
      </w:pPr>
      <w:r>
        <w:rPr>
          <w:rFonts w:ascii="Times New Roman"/>
          <w:b w:val="false"/>
          <w:i w:val="false"/>
          <w:color w:val="000000"/>
          <w:sz w:val="28"/>
        </w:rPr>
        <w:t>
      participation in the assembly and dismantling of skidding and loading installations.</w:t>
      </w:r>
    </w:p>
    <w:bookmarkEnd w:id="711"/>
    <w:bookmarkStart w:name="z719" w:id="712"/>
    <w:p>
      <w:pPr>
        <w:spacing w:after="0"/>
        <w:ind w:left="0"/>
        <w:jc w:val="both"/>
      </w:pPr>
      <w:r>
        <w:rPr>
          <w:rFonts w:ascii="Times New Roman"/>
          <w:b w:val="false"/>
          <w:i w:val="false"/>
          <w:color w:val="000000"/>
          <w:sz w:val="28"/>
        </w:rPr>
        <w:t>
      117. Should know:</w:t>
      </w:r>
    </w:p>
    <w:bookmarkEnd w:id="712"/>
    <w:bookmarkStart w:name="z720" w:id="713"/>
    <w:p>
      <w:pPr>
        <w:spacing w:after="0"/>
        <w:ind w:left="0"/>
        <w:jc w:val="both"/>
      </w:pPr>
      <w:r>
        <w:rPr>
          <w:rFonts w:ascii="Times New Roman"/>
          <w:b w:val="false"/>
          <w:i w:val="false"/>
          <w:color w:val="000000"/>
          <w:sz w:val="28"/>
        </w:rPr>
        <w:t>
      methods and sequence of work when choking ;</w:t>
      </w:r>
    </w:p>
    <w:bookmarkEnd w:id="713"/>
    <w:bookmarkStart w:name="z721" w:id="714"/>
    <w:p>
      <w:pPr>
        <w:spacing w:after="0"/>
        <w:ind w:left="0"/>
        <w:jc w:val="both"/>
      </w:pPr>
      <w:r>
        <w:rPr>
          <w:rFonts w:ascii="Times New Roman"/>
          <w:b w:val="false"/>
          <w:i w:val="false"/>
          <w:color w:val="000000"/>
          <w:sz w:val="28"/>
        </w:rPr>
        <w:t>
      alarm system;</w:t>
      </w:r>
    </w:p>
    <w:bookmarkEnd w:id="714"/>
    <w:bookmarkStart w:name="z722" w:id="715"/>
    <w:p>
      <w:pPr>
        <w:spacing w:after="0"/>
        <w:ind w:left="0"/>
        <w:jc w:val="both"/>
      </w:pPr>
      <w:r>
        <w:rPr>
          <w:rFonts w:ascii="Times New Roman"/>
          <w:b w:val="false"/>
          <w:i w:val="false"/>
          <w:color w:val="000000"/>
          <w:sz w:val="28"/>
        </w:rPr>
        <w:t>
      lifting capacity of rope and blocks;</w:t>
      </w:r>
    </w:p>
    <w:bookmarkEnd w:id="715"/>
    <w:bookmarkStart w:name="z723" w:id="716"/>
    <w:p>
      <w:pPr>
        <w:spacing w:after="0"/>
        <w:ind w:left="0"/>
        <w:jc w:val="both"/>
      </w:pPr>
      <w:r>
        <w:rPr>
          <w:rFonts w:ascii="Times New Roman"/>
          <w:b w:val="false"/>
          <w:i w:val="false"/>
          <w:color w:val="000000"/>
          <w:sz w:val="28"/>
        </w:rPr>
        <w:t>
      methods of splicing ropes, chokers and slings;</w:t>
      </w:r>
    </w:p>
    <w:bookmarkEnd w:id="716"/>
    <w:bookmarkStart w:name="z724" w:id="717"/>
    <w:p>
      <w:pPr>
        <w:spacing w:after="0"/>
        <w:ind w:left="0"/>
        <w:jc w:val="both"/>
      </w:pPr>
      <w:r>
        <w:rPr>
          <w:rFonts w:ascii="Times New Roman"/>
          <w:b w:val="false"/>
          <w:i w:val="false"/>
          <w:color w:val="000000"/>
          <w:sz w:val="28"/>
        </w:rPr>
        <w:t>
      methods of fastening and moving the guide blocks of the winch.</w:t>
      </w:r>
    </w:p>
    <w:bookmarkEnd w:id="717"/>
    <w:bookmarkStart w:name="z725" w:id="718"/>
    <w:p>
      <w:pPr>
        <w:spacing w:after="0"/>
        <w:ind w:left="0"/>
        <w:jc w:val="left"/>
      </w:pPr>
      <w:r>
        <w:rPr>
          <w:rFonts w:ascii="Times New Roman"/>
          <w:b/>
          <w:i w:val="false"/>
          <w:color w:val="000000"/>
        </w:rPr>
        <w:t xml:space="preserve"> Paragraph 44. Deliver of export timber, 3rd category</w:t>
      </w:r>
    </w:p>
    <w:bookmarkEnd w:id="718"/>
    <w:bookmarkStart w:name="z726" w:id="719"/>
    <w:p>
      <w:pPr>
        <w:spacing w:after="0"/>
        <w:ind w:left="0"/>
        <w:jc w:val="both"/>
      </w:pPr>
      <w:r>
        <w:rPr>
          <w:rFonts w:ascii="Times New Roman"/>
          <w:b w:val="false"/>
          <w:i w:val="false"/>
          <w:color w:val="000000"/>
          <w:sz w:val="28"/>
        </w:rPr>
        <w:t>
      118. Characteristics of works:</w:t>
      </w:r>
    </w:p>
    <w:bookmarkEnd w:id="719"/>
    <w:bookmarkStart w:name="z727" w:id="720"/>
    <w:p>
      <w:pPr>
        <w:spacing w:after="0"/>
        <w:ind w:left="0"/>
        <w:jc w:val="both"/>
      </w:pPr>
      <w:r>
        <w:rPr>
          <w:rFonts w:ascii="Times New Roman"/>
          <w:b w:val="false"/>
          <w:i w:val="false"/>
          <w:color w:val="000000"/>
          <w:sz w:val="28"/>
        </w:rPr>
        <w:t>
      delivery of loaded export timber to the command of foreign ships and execution of accompanying documentation in Russian and foreign languages;</w:t>
      </w:r>
    </w:p>
    <w:bookmarkEnd w:id="720"/>
    <w:bookmarkStart w:name="z728" w:id="721"/>
    <w:p>
      <w:pPr>
        <w:spacing w:after="0"/>
        <w:ind w:left="0"/>
        <w:jc w:val="both"/>
      </w:pPr>
      <w:r>
        <w:rPr>
          <w:rFonts w:ascii="Times New Roman"/>
          <w:b w:val="false"/>
          <w:i w:val="false"/>
          <w:color w:val="000000"/>
          <w:sz w:val="28"/>
        </w:rPr>
        <w:t>
      determination by appearance of the assortment of round, sawn and sheet timber, wood species, their purpose, quality (category) and standard sizes in accordance with the current state standards and specifications;</w:t>
      </w:r>
    </w:p>
    <w:bookmarkEnd w:id="721"/>
    <w:bookmarkStart w:name="z729" w:id="722"/>
    <w:p>
      <w:pPr>
        <w:spacing w:after="0"/>
        <w:ind w:left="0"/>
        <w:jc w:val="both"/>
      </w:pPr>
      <w:r>
        <w:rPr>
          <w:rFonts w:ascii="Times New Roman"/>
          <w:b w:val="false"/>
          <w:i w:val="false"/>
          <w:color w:val="000000"/>
          <w:sz w:val="28"/>
        </w:rPr>
        <w:t>
      completion of consignments of bill of lading and specification accounting of export timber when loading them on sea and river vessels in accordance with loading instructions and a plan for loading vessels with timber and parking areas for loading (cargo plan);</w:t>
      </w:r>
    </w:p>
    <w:bookmarkEnd w:id="722"/>
    <w:bookmarkStart w:name="z730" w:id="723"/>
    <w:p>
      <w:pPr>
        <w:spacing w:after="0"/>
        <w:ind w:left="0"/>
        <w:jc w:val="both"/>
      </w:pPr>
      <w:r>
        <w:rPr>
          <w:rFonts w:ascii="Times New Roman"/>
          <w:b w:val="false"/>
          <w:i w:val="false"/>
          <w:color w:val="000000"/>
          <w:sz w:val="28"/>
        </w:rPr>
        <w:t>
      checking the correctness of filling in the loading list.</w:t>
      </w:r>
    </w:p>
    <w:bookmarkEnd w:id="723"/>
    <w:bookmarkStart w:name="z731" w:id="724"/>
    <w:p>
      <w:pPr>
        <w:spacing w:after="0"/>
        <w:ind w:left="0"/>
        <w:jc w:val="both"/>
      </w:pPr>
      <w:r>
        <w:rPr>
          <w:rFonts w:ascii="Times New Roman"/>
          <w:b w:val="false"/>
          <w:i w:val="false"/>
          <w:color w:val="000000"/>
          <w:sz w:val="28"/>
        </w:rPr>
        <w:t>
      119. Should know:</w:t>
      </w:r>
    </w:p>
    <w:bookmarkEnd w:id="724"/>
    <w:bookmarkStart w:name="z732" w:id="725"/>
    <w:p>
      <w:pPr>
        <w:spacing w:after="0"/>
        <w:ind w:left="0"/>
        <w:jc w:val="both"/>
      </w:pPr>
      <w:r>
        <w:rPr>
          <w:rFonts w:ascii="Times New Roman"/>
          <w:b w:val="false"/>
          <w:i w:val="false"/>
          <w:color w:val="000000"/>
          <w:sz w:val="28"/>
        </w:rPr>
        <w:t>
      wood species and defects with specific characteristics for various assortments of round, sawn and sheet timber;</w:t>
      </w:r>
    </w:p>
    <w:bookmarkEnd w:id="725"/>
    <w:bookmarkStart w:name="z733" w:id="726"/>
    <w:p>
      <w:pPr>
        <w:spacing w:after="0"/>
        <w:ind w:left="0"/>
        <w:jc w:val="both"/>
      </w:pPr>
      <w:r>
        <w:rPr>
          <w:rFonts w:ascii="Times New Roman"/>
          <w:b w:val="false"/>
          <w:i w:val="false"/>
          <w:color w:val="000000"/>
          <w:sz w:val="28"/>
        </w:rPr>
        <w:t>
      classification, purpose and brands of timber;</w:t>
      </w:r>
    </w:p>
    <w:bookmarkEnd w:id="726"/>
    <w:bookmarkStart w:name="z734" w:id="727"/>
    <w:p>
      <w:pPr>
        <w:spacing w:after="0"/>
        <w:ind w:left="0"/>
        <w:jc w:val="both"/>
      </w:pPr>
      <w:r>
        <w:rPr>
          <w:rFonts w:ascii="Times New Roman"/>
          <w:b w:val="false"/>
          <w:i w:val="false"/>
          <w:color w:val="000000"/>
          <w:sz w:val="28"/>
        </w:rPr>
        <w:t>
      allowances, permissible deviations and limit sizes in assortments for various purposes;</w:t>
      </w:r>
    </w:p>
    <w:bookmarkEnd w:id="727"/>
    <w:bookmarkStart w:name="z735" w:id="728"/>
    <w:p>
      <w:pPr>
        <w:spacing w:after="0"/>
        <w:ind w:left="0"/>
        <w:jc w:val="both"/>
      </w:pPr>
      <w:r>
        <w:rPr>
          <w:rFonts w:ascii="Times New Roman"/>
          <w:b w:val="false"/>
          <w:i w:val="false"/>
          <w:color w:val="000000"/>
          <w:sz w:val="28"/>
        </w:rPr>
        <w:t>
      technical conditions for export timber of various assortments, for their marking, measurement technique, accounting;</w:t>
      </w:r>
    </w:p>
    <w:bookmarkEnd w:id="728"/>
    <w:bookmarkStart w:name="z736" w:id="729"/>
    <w:p>
      <w:pPr>
        <w:spacing w:after="0"/>
        <w:ind w:left="0"/>
        <w:jc w:val="both"/>
      </w:pPr>
      <w:r>
        <w:rPr>
          <w:rFonts w:ascii="Times New Roman"/>
          <w:b w:val="false"/>
          <w:i w:val="false"/>
          <w:color w:val="000000"/>
          <w:sz w:val="28"/>
        </w:rPr>
        <w:t>
      determination of the volume of timber and methods of packing them;</w:t>
      </w:r>
    </w:p>
    <w:bookmarkEnd w:id="729"/>
    <w:bookmarkStart w:name="z737" w:id="730"/>
    <w:p>
      <w:pPr>
        <w:spacing w:after="0"/>
        <w:ind w:left="0"/>
        <w:jc w:val="both"/>
      </w:pPr>
      <w:r>
        <w:rPr>
          <w:rFonts w:ascii="Times New Roman"/>
          <w:b w:val="false"/>
          <w:i w:val="false"/>
          <w:color w:val="000000"/>
          <w:sz w:val="28"/>
        </w:rPr>
        <w:t>
      rules for loading timber of various assortments on sea and river vessels;</w:t>
      </w:r>
    </w:p>
    <w:bookmarkEnd w:id="730"/>
    <w:bookmarkStart w:name="z738" w:id="731"/>
    <w:p>
      <w:pPr>
        <w:spacing w:after="0"/>
        <w:ind w:left="0"/>
        <w:jc w:val="both"/>
      </w:pPr>
      <w:r>
        <w:rPr>
          <w:rFonts w:ascii="Times New Roman"/>
          <w:b w:val="false"/>
          <w:i w:val="false"/>
          <w:color w:val="000000"/>
          <w:sz w:val="28"/>
        </w:rPr>
        <w:t>
      forms of accompanying documentation in the state and foreign languages.</w:t>
      </w:r>
    </w:p>
    <w:bookmarkEnd w:id="731"/>
    <w:bookmarkStart w:name="z739" w:id="732"/>
    <w:p>
      <w:pPr>
        <w:spacing w:after="0"/>
        <w:ind w:left="0"/>
        <w:jc w:val="left"/>
      </w:pPr>
      <w:r>
        <w:rPr>
          <w:rFonts w:ascii="Times New Roman"/>
          <w:b/>
          <w:i w:val="false"/>
          <w:color w:val="000000"/>
        </w:rPr>
        <w:t xml:space="preserve"> Chapter 4. Tariff and qualification characteristics of general professions of workers by categories for work in logging production</w:t>
      </w:r>
    </w:p>
    <w:bookmarkEnd w:id="732"/>
    <w:bookmarkStart w:name="z740" w:id="733"/>
    <w:p>
      <w:pPr>
        <w:spacing w:after="0"/>
        <w:ind w:left="0"/>
        <w:jc w:val="left"/>
      </w:pPr>
      <w:r>
        <w:rPr>
          <w:rFonts w:ascii="Times New Roman"/>
          <w:b/>
          <w:i w:val="false"/>
          <w:color w:val="000000"/>
        </w:rPr>
        <w:t xml:space="preserve"> Paragraph 1. Locksmith for the repair of forestry equipment, 5th category</w:t>
      </w:r>
    </w:p>
    <w:bookmarkEnd w:id="733"/>
    <w:bookmarkStart w:name="z741" w:id="734"/>
    <w:p>
      <w:pPr>
        <w:spacing w:after="0"/>
        <w:ind w:left="0"/>
        <w:jc w:val="both"/>
      </w:pPr>
      <w:r>
        <w:rPr>
          <w:rFonts w:ascii="Times New Roman"/>
          <w:b w:val="false"/>
          <w:i w:val="false"/>
          <w:color w:val="000000"/>
          <w:sz w:val="28"/>
        </w:rPr>
        <w:t>
      120. Characteristics of works:</w:t>
      </w:r>
    </w:p>
    <w:bookmarkEnd w:id="734"/>
    <w:bookmarkStart w:name="z742" w:id="735"/>
    <w:p>
      <w:pPr>
        <w:spacing w:after="0"/>
        <w:ind w:left="0"/>
        <w:jc w:val="both"/>
      </w:pPr>
      <w:r>
        <w:rPr>
          <w:rFonts w:ascii="Times New Roman"/>
          <w:b w:val="false"/>
          <w:i w:val="false"/>
          <w:color w:val="000000"/>
          <w:sz w:val="28"/>
        </w:rPr>
        <w:t>
      maintenance, repair, dismantling, assembly, regulation, adjustment, testing: aggregates, assemblies, electrical and hydraulic equipment and engines of forestry and logging devices, instrumentation and special tools, machines for forestry and logging operations (tractors, forestry machines, winches , delimbing machines, loaders and cranes), chippers , mobile power plants, road construction machines, units on the coastal timber raft, stationary and mobile maintenance equipment, crosscutting and delimbing plants of various brands and other used machinery and equipment;</w:t>
      </w:r>
    </w:p>
    <w:bookmarkEnd w:id="735"/>
    <w:bookmarkStart w:name="z743" w:id="736"/>
    <w:p>
      <w:pPr>
        <w:spacing w:after="0"/>
        <w:ind w:left="0"/>
        <w:jc w:val="both"/>
      </w:pPr>
      <w:r>
        <w:rPr>
          <w:rFonts w:ascii="Times New Roman"/>
          <w:b w:val="false"/>
          <w:i w:val="false"/>
          <w:color w:val="000000"/>
          <w:sz w:val="28"/>
        </w:rPr>
        <w:t>
      adjustment and regulation of the equipment used, electrical mechanisms, machine tools, sorting devices directly at production sites, during forestry work, logging, timber rafting, timber handling and forest tapping.</w:t>
      </w:r>
    </w:p>
    <w:bookmarkEnd w:id="736"/>
    <w:bookmarkStart w:name="z744" w:id="737"/>
    <w:p>
      <w:pPr>
        <w:spacing w:after="0"/>
        <w:ind w:left="0"/>
        <w:jc w:val="both"/>
      </w:pPr>
      <w:r>
        <w:rPr>
          <w:rFonts w:ascii="Times New Roman"/>
          <w:b w:val="false"/>
          <w:i w:val="false"/>
          <w:color w:val="000000"/>
          <w:sz w:val="28"/>
        </w:rPr>
        <w:t>
      121. Should know:</w:t>
      </w:r>
    </w:p>
    <w:bookmarkEnd w:id="737"/>
    <w:bookmarkStart w:name="z745" w:id="738"/>
    <w:p>
      <w:pPr>
        <w:spacing w:after="0"/>
        <w:ind w:left="0"/>
        <w:jc w:val="both"/>
      </w:pPr>
      <w:r>
        <w:rPr>
          <w:rFonts w:ascii="Times New Roman"/>
          <w:b w:val="false"/>
          <w:i w:val="false"/>
          <w:color w:val="000000"/>
          <w:sz w:val="28"/>
        </w:rPr>
        <w:t>
      device and design features of forestry, logging and road-building machines, used devices, control and measuring and special tools;</w:t>
      </w:r>
    </w:p>
    <w:bookmarkEnd w:id="738"/>
    <w:bookmarkStart w:name="z746" w:id="739"/>
    <w:p>
      <w:pPr>
        <w:spacing w:after="0"/>
        <w:ind w:left="0"/>
        <w:jc w:val="both"/>
      </w:pPr>
      <w:r>
        <w:rPr>
          <w:rFonts w:ascii="Times New Roman"/>
          <w:b w:val="false"/>
          <w:i w:val="false"/>
          <w:color w:val="000000"/>
          <w:sz w:val="28"/>
        </w:rPr>
        <w:t>
      rules for setting up and regulating serviced mechanisms, machines and equipment;</w:t>
      </w:r>
    </w:p>
    <w:bookmarkEnd w:id="739"/>
    <w:bookmarkStart w:name="z747" w:id="740"/>
    <w:p>
      <w:pPr>
        <w:spacing w:after="0"/>
        <w:ind w:left="0"/>
        <w:jc w:val="both"/>
      </w:pPr>
      <w:r>
        <w:rPr>
          <w:rFonts w:ascii="Times New Roman"/>
          <w:b w:val="false"/>
          <w:i w:val="false"/>
          <w:color w:val="000000"/>
          <w:sz w:val="28"/>
        </w:rPr>
        <w:t>
      methods and modes of testing logging machines and equipment, ways to identify and eliminate their malfunctions;</w:t>
      </w:r>
    </w:p>
    <w:bookmarkEnd w:id="740"/>
    <w:bookmarkStart w:name="z748" w:id="741"/>
    <w:p>
      <w:pPr>
        <w:spacing w:after="0"/>
        <w:ind w:left="0"/>
        <w:jc w:val="both"/>
      </w:pPr>
      <w:r>
        <w:rPr>
          <w:rFonts w:ascii="Times New Roman"/>
          <w:b w:val="false"/>
          <w:i w:val="false"/>
          <w:color w:val="000000"/>
          <w:sz w:val="28"/>
        </w:rPr>
        <w:t>
      installation of test stands, diagnostic equipment;</w:t>
      </w:r>
    </w:p>
    <w:bookmarkEnd w:id="741"/>
    <w:bookmarkStart w:name="z749" w:id="742"/>
    <w:p>
      <w:pPr>
        <w:spacing w:after="0"/>
        <w:ind w:left="0"/>
        <w:jc w:val="both"/>
      </w:pPr>
      <w:r>
        <w:rPr>
          <w:rFonts w:ascii="Times New Roman"/>
          <w:b w:val="false"/>
          <w:i w:val="false"/>
          <w:color w:val="000000"/>
          <w:sz w:val="28"/>
        </w:rPr>
        <w:t>
      rules for scheduled maintenance and routine repair of forestry machines and equipment.</w:t>
      </w:r>
    </w:p>
    <w:bookmarkEnd w:id="742"/>
    <w:bookmarkStart w:name="z750" w:id="743"/>
    <w:p>
      <w:pPr>
        <w:spacing w:after="0"/>
        <w:ind w:left="0"/>
        <w:jc w:val="left"/>
      </w:pPr>
      <w:r>
        <w:rPr>
          <w:rFonts w:ascii="Times New Roman"/>
          <w:b/>
          <w:i w:val="false"/>
          <w:color w:val="000000"/>
        </w:rPr>
        <w:t xml:space="preserve"> Paragraph 2. Locksmith for the repair of forestry equipment, 6th category</w:t>
      </w:r>
    </w:p>
    <w:bookmarkEnd w:id="743"/>
    <w:bookmarkStart w:name="z751" w:id="744"/>
    <w:p>
      <w:pPr>
        <w:spacing w:after="0"/>
        <w:ind w:left="0"/>
        <w:jc w:val="both"/>
      </w:pPr>
      <w:r>
        <w:rPr>
          <w:rFonts w:ascii="Times New Roman"/>
          <w:b w:val="false"/>
          <w:i w:val="false"/>
          <w:color w:val="000000"/>
          <w:sz w:val="28"/>
        </w:rPr>
        <w:t>
      122. Characteristics of works:</w:t>
      </w:r>
    </w:p>
    <w:bookmarkEnd w:id="744"/>
    <w:bookmarkStart w:name="z752" w:id="745"/>
    <w:p>
      <w:pPr>
        <w:spacing w:after="0"/>
        <w:ind w:left="0"/>
        <w:jc w:val="both"/>
      </w:pPr>
      <w:r>
        <w:rPr>
          <w:rFonts w:ascii="Times New Roman"/>
          <w:b w:val="false"/>
          <w:i w:val="false"/>
          <w:color w:val="000000"/>
          <w:sz w:val="28"/>
        </w:rPr>
        <w:t>
      maintenance, repair, dismantling, assembly, adjustment, regulation, testing of complex units and assemblies of machines for forestry, logging operations (tractors, forestry machines, winches, delimbing machines, loaders, cranes), chippers , stationary and mobile maintenance equipment, rafting units, crosscutting and delimbing installations of various brands and other logging equipment directly at production sites, during forestry operations, at logging, timber floating, timber handling and timber tapping;</w:t>
      </w:r>
    </w:p>
    <w:bookmarkEnd w:id="745"/>
    <w:bookmarkStart w:name="z753" w:id="746"/>
    <w:p>
      <w:pPr>
        <w:spacing w:after="0"/>
        <w:ind w:left="0"/>
        <w:jc w:val="both"/>
      </w:pPr>
      <w:r>
        <w:rPr>
          <w:rFonts w:ascii="Times New Roman"/>
          <w:b w:val="false"/>
          <w:i w:val="false"/>
          <w:color w:val="000000"/>
          <w:sz w:val="28"/>
        </w:rPr>
        <w:t>
      maintenance and long-term storage of forestry machines, equipment, tractors and rafting units;</w:t>
      </w:r>
    </w:p>
    <w:bookmarkEnd w:id="746"/>
    <w:bookmarkStart w:name="z754" w:id="747"/>
    <w:p>
      <w:pPr>
        <w:spacing w:after="0"/>
        <w:ind w:left="0"/>
        <w:jc w:val="both"/>
      </w:pPr>
      <w:r>
        <w:rPr>
          <w:rFonts w:ascii="Times New Roman"/>
          <w:b w:val="false"/>
          <w:i w:val="false"/>
          <w:color w:val="000000"/>
          <w:sz w:val="28"/>
        </w:rPr>
        <w:t>
      repair, assembly, restoration, regulation, comprehensive testing of forestry machines and equipment at landfills, commissioning in accordance with technical requirements;</w:t>
      </w:r>
    </w:p>
    <w:bookmarkEnd w:id="747"/>
    <w:bookmarkStart w:name="z755" w:id="748"/>
    <w:p>
      <w:pPr>
        <w:spacing w:after="0"/>
        <w:ind w:left="0"/>
        <w:jc w:val="both"/>
      </w:pPr>
      <w:r>
        <w:rPr>
          <w:rFonts w:ascii="Times New Roman"/>
          <w:b w:val="false"/>
          <w:i w:val="false"/>
          <w:color w:val="000000"/>
          <w:sz w:val="28"/>
        </w:rPr>
        <w:t>
      diagnostics, repair and regulation of electrical equipment, units and assemblies, used machines;</w:t>
      </w:r>
    </w:p>
    <w:bookmarkEnd w:id="748"/>
    <w:bookmarkStart w:name="z756" w:id="749"/>
    <w:p>
      <w:pPr>
        <w:spacing w:after="0"/>
        <w:ind w:left="0"/>
        <w:jc w:val="both"/>
      </w:pPr>
      <w:r>
        <w:rPr>
          <w:rFonts w:ascii="Times New Roman"/>
          <w:b w:val="false"/>
          <w:i w:val="false"/>
          <w:color w:val="000000"/>
          <w:sz w:val="28"/>
        </w:rPr>
        <w:t>
      registration of acceptance documents.</w:t>
      </w:r>
    </w:p>
    <w:bookmarkEnd w:id="749"/>
    <w:bookmarkStart w:name="z757" w:id="750"/>
    <w:p>
      <w:pPr>
        <w:spacing w:after="0"/>
        <w:ind w:left="0"/>
        <w:jc w:val="both"/>
      </w:pPr>
      <w:r>
        <w:rPr>
          <w:rFonts w:ascii="Times New Roman"/>
          <w:b w:val="false"/>
          <w:i w:val="false"/>
          <w:color w:val="000000"/>
          <w:sz w:val="28"/>
        </w:rPr>
        <w:t>
      123. Should know:</w:t>
      </w:r>
    </w:p>
    <w:bookmarkEnd w:id="750"/>
    <w:bookmarkStart w:name="z758" w:id="751"/>
    <w:p>
      <w:pPr>
        <w:spacing w:after="0"/>
        <w:ind w:left="0"/>
        <w:jc w:val="both"/>
      </w:pPr>
      <w:r>
        <w:rPr>
          <w:rFonts w:ascii="Times New Roman"/>
          <w:b w:val="false"/>
          <w:i w:val="false"/>
          <w:color w:val="000000"/>
          <w:sz w:val="28"/>
        </w:rPr>
        <w:t>
      device, design features, kinematic and electrical diagrams of harvesting machines, technological and diagnostic equipment;</w:t>
      </w:r>
    </w:p>
    <w:bookmarkEnd w:id="751"/>
    <w:bookmarkStart w:name="z759" w:id="752"/>
    <w:p>
      <w:pPr>
        <w:spacing w:after="0"/>
        <w:ind w:left="0"/>
        <w:jc w:val="both"/>
      </w:pPr>
      <w:r>
        <w:rPr>
          <w:rFonts w:ascii="Times New Roman"/>
          <w:b w:val="false"/>
          <w:i w:val="false"/>
          <w:color w:val="000000"/>
          <w:sz w:val="28"/>
        </w:rPr>
        <w:t>
      methods for assessing the technical condition of logging machines and equipment, methods for restoring and strengthening worn parts;</w:t>
      </w:r>
    </w:p>
    <w:bookmarkEnd w:id="752"/>
    <w:bookmarkStart w:name="z760" w:id="753"/>
    <w:p>
      <w:pPr>
        <w:spacing w:after="0"/>
        <w:ind w:left="0"/>
        <w:jc w:val="both"/>
      </w:pPr>
      <w:r>
        <w:rPr>
          <w:rFonts w:ascii="Times New Roman"/>
          <w:b w:val="false"/>
          <w:i w:val="false"/>
          <w:color w:val="000000"/>
          <w:sz w:val="28"/>
        </w:rPr>
        <w:t>
      methods of diagnostics, maintenance and repair of logging machines and equipment, staging them for long-term storage.</w:t>
      </w:r>
    </w:p>
    <w:bookmarkEnd w:id="753"/>
    <w:bookmarkStart w:name="z761" w:id="754"/>
    <w:p>
      <w:pPr>
        <w:spacing w:after="0"/>
        <w:ind w:left="0"/>
        <w:jc w:val="left"/>
      </w:pPr>
      <w:r>
        <w:rPr>
          <w:rFonts w:ascii="Times New Roman"/>
          <w:b/>
          <w:i w:val="false"/>
          <w:color w:val="000000"/>
        </w:rPr>
        <w:t xml:space="preserve"> Paragraph 3. Controller of logging and timber rafting</w:t>
      </w:r>
    </w:p>
    <w:bookmarkEnd w:id="754"/>
    <w:bookmarkStart w:name="z762" w:id="755"/>
    <w:p>
      <w:pPr>
        <w:spacing w:after="0"/>
        <w:ind w:left="0"/>
        <w:jc w:val="both"/>
      </w:pPr>
      <w:r>
        <w:rPr>
          <w:rFonts w:ascii="Times New Roman"/>
          <w:b w:val="false"/>
          <w:i w:val="false"/>
          <w:color w:val="000000"/>
          <w:sz w:val="28"/>
        </w:rPr>
        <w:t>
      124. Characteristics of works:</w:t>
      </w:r>
    </w:p>
    <w:bookmarkEnd w:id="755"/>
    <w:bookmarkStart w:name="z763" w:id="756"/>
    <w:p>
      <w:pPr>
        <w:spacing w:after="0"/>
        <w:ind w:left="0"/>
        <w:jc w:val="both"/>
      </w:pPr>
      <w:r>
        <w:rPr>
          <w:rFonts w:ascii="Times New Roman"/>
          <w:b w:val="false"/>
          <w:i w:val="false"/>
          <w:color w:val="000000"/>
          <w:sz w:val="28"/>
        </w:rPr>
        <w:t>
      determination, in accordance with the current state standards and technical conditions, of the purpose, quality, category, size, quantity and volume of round, chopped, hewn and sawn timber, tar, logs, trees, sap, barras , resin, technological chips, wood waste, coal, bark, birch bark, bast, woody greenery, products of small wood chemistry and their marking;</w:t>
      </w:r>
    </w:p>
    <w:bookmarkEnd w:id="756"/>
    <w:bookmarkStart w:name="z764" w:id="757"/>
    <w:p>
      <w:pPr>
        <w:spacing w:after="0"/>
        <w:ind w:left="0"/>
        <w:jc w:val="both"/>
      </w:pPr>
      <w:r>
        <w:rPr>
          <w:rFonts w:ascii="Times New Roman"/>
          <w:b w:val="false"/>
          <w:i w:val="false"/>
          <w:color w:val="000000"/>
          <w:sz w:val="28"/>
        </w:rPr>
        <w:t>
      determination of the average volume of trees and whips;</w:t>
      </w:r>
    </w:p>
    <w:bookmarkEnd w:id="757"/>
    <w:bookmarkStart w:name="z765" w:id="758"/>
    <w:p>
      <w:pPr>
        <w:spacing w:after="0"/>
        <w:ind w:left="0"/>
        <w:jc w:val="both"/>
      </w:pPr>
      <w:r>
        <w:rPr>
          <w:rFonts w:ascii="Times New Roman"/>
          <w:b w:val="false"/>
          <w:i w:val="false"/>
          <w:color w:val="000000"/>
          <w:sz w:val="28"/>
        </w:rPr>
        <w:t>
      maintaining accounting records for the acceptance and delivery of timber and other products.</w:t>
      </w:r>
    </w:p>
    <w:bookmarkEnd w:id="758"/>
    <w:bookmarkStart w:name="z766" w:id="759"/>
    <w:p>
      <w:pPr>
        <w:spacing w:after="0"/>
        <w:ind w:left="0"/>
        <w:jc w:val="both"/>
      </w:pPr>
      <w:r>
        <w:rPr>
          <w:rFonts w:ascii="Times New Roman"/>
          <w:b w:val="false"/>
          <w:i w:val="false"/>
          <w:color w:val="000000"/>
          <w:sz w:val="28"/>
        </w:rPr>
        <w:t>
      125. Should know:</w:t>
      </w:r>
    </w:p>
    <w:bookmarkEnd w:id="759"/>
    <w:bookmarkStart w:name="z767" w:id="760"/>
    <w:p>
      <w:pPr>
        <w:spacing w:after="0"/>
        <w:ind w:left="0"/>
        <w:jc w:val="both"/>
      </w:pPr>
      <w:r>
        <w:rPr>
          <w:rFonts w:ascii="Times New Roman"/>
          <w:b w:val="false"/>
          <w:i w:val="false"/>
          <w:color w:val="000000"/>
          <w:sz w:val="28"/>
        </w:rPr>
        <w:t>
      basics of taxation and forestry;</w:t>
      </w:r>
    </w:p>
    <w:bookmarkEnd w:id="760"/>
    <w:bookmarkStart w:name="z768" w:id="761"/>
    <w:p>
      <w:pPr>
        <w:spacing w:after="0"/>
        <w:ind w:left="0"/>
        <w:jc w:val="both"/>
      </w:pPr>
      <w:r>
        <w:rPr>
          <w:rFonts w:ascii="Times New Roman"/>
          <w:b w:val="false"/>
          <w:i w:val="false"/>
          <w:color w:val="000000"/>
          <w:sz w:val="28"/>
        </w:rPr>
        <w:t>
      vices and wood species;</w:t>
      </w:r>
    </w:p>
    <w:bookmarkEnd w:id="761"/>
    <w:bookmarkStart w:name="z769" w:id="762"/>
    <w:p>
      <w:pPr>
        <w:spacing w:after="0"/>
        <w:ind w:left="0"/>
        <w:jc w:val="both"/>
      </w:pPr>
      <w:r>
        <w:rPr>
          <w:rFonts w:ascii="Times New Roman"/>
          <w:b w:val="false"/>
          <w:i w:val="false"/>
          <w:color w:val="000000"/>
          <w:sz w:val="28"/>
        </w:rPr>
        <w:t>
      current state standards and technical conditions for products of logging production and timber rafting;</w:t>
      </w:r>
    </w:p>
    <w:bookmarkEnd w:id="762"/>
    <w:bookmarkStart w:name="z770" w:id="763"/>
    <w:p>
      <w:pPr>
        <w:spacing w:after="0"/>
        <w:ind w:left="0"/>
        <w:jc w:val="both"/>
      </w:pPr>
      <w:r>
        <w:rPr>
          <w:rFonts w:ascii="Times New Roman"/>
          <w:b w:val="false"/>
          <w:i w:val="false"/>
          <w:color w:val="000000"/>
          <w:sz w:val="28"/>
        </w:rPr>
        <w:t>
      basic terms of delivery of timber and other products;</w:t>
      </w:r>
    </w:p>
    <w:bookmarkEnd w:id="763"/>
    <w:bookmarkStart w:name="z771" w:id="764"/>
    <w:p>
      <w:pPr>
        <w:spacing w:after="0"/>
        <w:ind w:left="0"/>
        <w:jc w:val="both"/>
      </w:pPr>
      <w:r>
        <w:rPr>
          <w:rFonts w:ascii="Times New Roman"/>
          <w:b w:val="false"/>
          <w:i w:val="false"/>
          <w:color w:val="000000"/>
          <w:sz w:val="28"/>
        </w:rPr>
        <w:t>
      requirements for export timber and assortments for special orders;</w:t>
      </w:r>
    </w:p>
    <w:bookmarkEnd w:id="764"/>
    <w:bookmarkStart w:name="z772" w:id="765"/>
    <w:p>
      <w:pPr>
        <w:spacing w:after="0"/>
        <w:ind w:left="0"/>
        <w:jc w:val="both"/>
      </w:pPr>
      <w:r>
        <w:rPr>
          <w:rFonts w:ascii="Times New Roman"/>
          <w:b w:val="false"/>
          <w:i w:val="false"/>
          <w:color w:val="000000"/>
          <w:sz w:val="28"/>
        </w:rPr>
        <w:t>
      rules for the use of control and measuring tools and tables for determining the volume of timber, trees and logs.</w:t>
      </w:r>
    </w:p>
    <w:bookmarkEnd w:id="765"/>
    <w:bookmarkStart w:name="z773" w:id="766"/>
    <w:p>
      <w:pPr>
        <w:spacing w:after="0"/>
        <w:ind w:left="0"/>
        <w:jc w:val="both"/>
      </w:pPr>
      <w:r>
        <w:rPr>
          <w:rFonts w:ascii="Times New Roman"/>
          <w:b w:val="false"/>
          <w:i w:val="false"/>
          <w:color w:val="000000"/>
          <w:sz w:val="28"/>
        </w:rPr>
        <w:t>
      When performing work on the receipt and delivery of coal, bark, birch bark, bast, tree greenery, products of small wood chemistry - 3rd category.</w:t>
      </w:r>
    </w:p>
    <w:bookmarkEnd w:id="766"/>
    <w:bookmarkStart w:name="z774" w:id="767"/>
    <w:p>
      <w:pPr>
        <w:spacing w:after="0"/>
        <w:ind w:left="0"/>
        <w:jc w:val="both"/>
      </w:pPr>
      <w:r>
        <w:rPr>
          <w:rFonts w:ascii="Times New Roman"/>
          <w:b w:val="false"/>
          <w:i w:val="false"/>
          <w:color w:val="000000"/>
          <w:sz w:val="28"/>
        </w:rPr>
        <w:t>
      When carrying out work on the acceptance and delivery of trees and whips, technological chips, resin, resin, barras , resin, chipped, hewn and sawn timber, wood waste, round timber obtained by cutting longitude into short lengths; acceptance and delivery of timber during their loading onto vehicles, sorting on timber rafting and unloading timber from water - 4th category.</w:t>
      </w:r>
    </w:p>
    <w:bookmarkEnd w:id="767"/>
    <w:bookmarkStart w:name="z775" w:id="768"/>
    <w:p>
      <w:pPr>
        <w:spacing w:after="0"/>
        <w:ind w:left="0"/>
        <w:jc w:val="both"/>
      </w:pPr>
      <w:r>
        <w:rPr>
          <w:rFonts w:ascii="Times New Roman"/>
          <w:b w:val="false"/>
          <w:i w:val="false"/>
          <w:color w:val="000000"/>
          <w:sz w:val="28"/>
        </w:rPr>
        <w:t>
      When performing work on the acceptance and delivery of timber obtained by bucking logs - 5th category.</w:t>
      </w:r>
    </w:p>
    <w:bookmarkEnd w:id="768"/>
    <w:bookmarkStart w:name="z776" w:id="769"/>
    <w:p>
      <w:pPr>
        <w:spacing w:after="0"/>
        <w:ind w:left="0"/>
        <w:jc w:val="left"/>
      </w:pPr>
      <w:r>
        <w:rPr>
          <w:rFonts w:ascii="Times New Roman"/>
          <w:b/>
          <w:i w:val="false"/>
          <w:color w:val="000000"/>
        </w:rPr>
        <w:t xml:space="preserve"> Paragraph 4. Auxiliary worker in logging, timber rafting and tapping, 1st category</w:t>
      </w:r>
    </w:p>
    <w:bookmarkEnd w:id="769"/>
    <w:bookmarkStart w:name="z777" w:id="770"/>
    <w:p>
      <w:pPr>
        <w:spacing w:after="0"/>
        <w:ind w:left="0"/>
        <w:jc w:val="both"/>
      </w:pPr>
      <w:r>
        <w:rPr>
          <w:rFonts w:ascii="Times New Roman"/>
          <w:b w:val="false"/>
          <w:i w:val="false"/>
          <w:color w:val="000000"/>
          <w:sz w:val="28"/>
        </w:rPr>
        <w:t>
      126. Characteristics of works:</w:t>
      </w:r>
    </w:p>
    <w:bookmarkEnd w:id="770"/>
    <w:bookmarkStart w:name="z778" w:id="771"/>
    <w:p>
      <w:pPr>
        <w:spacing w:after="0"/>
        <w:ind w:left="0"/>
        <w:jc w:val="both"/>
      </w:pPr>
      <w:r>
        <w:rPr>
          <w:rFonts w:ascii="Times New Roman"/>
          <w:b w:val="false"/>
          <w:i w:val="false"/>
          <w:color w:val="000000"/>
          <w:sz w:val="28"/>
        </w:rPr>
        <w:t>
      knitting of brooms and brooms, harvesting moss;</w:t>
      </w:r>
    </w:p>
    <w:bookmarkEnd w:id="771"/>
    <w:bookmarkStart w:name="z779" w:id="772"/>
    <w:p>
      <w:pPr>
        <w:spacing w:after="0"/>
        <w:ind w:left="0"/>
        <w:jc w:val="both"/>
      </w:pPr>
      <w:r>
        <w:rPr>
          <w:rFonts w:ascii="Times New Roman"/>
          <w:b w:val="false"/>
          <w:i w:val="false"/>
          <w:color w:val="000000"/>
          <w:sz w:val="28"/>
        </w:rPr>
        <w:t>
      weaving mats;</w:t>
      </w:r>
    </w:p>
    <w:bookmarkEnd w:id="772"/>
    <w:bookmarkStart w:name="z780" w:id="773"/>
    <w:p>
      <w:pPr>
        <w:spacing w:after="0"/>
        <w:ind w:left="0"/>
        <w:jc w:val="both"/>
      </w:pPr>
      <w:r>
        <w:rPr>
          <w:rFonts w:ascii="Times New Roman"/>
          <w:b w:val="false"/>
          <w:i w:val="false"/>
          <w:color w:val="000000"/>
          <w:sz w:val="28"/>
        </w:rPr>
        <w:t>
      cleaning of cutting areas and rafts from bark, scraps, debris and snow;</w:t>
      </w:r>
    </w:p>
    <w:bookmarkEnd w:id="773"/>
    <w:bookmarkStart w:name="z781" w:id="774"/>
    <w:p>
      <w:pPr>
        <w:spacing w:after="0"/>
        <w:ind w:left="0"/>
        <w:jc w:val="both"/>
      </w:pPr>
      <w:r>
        <w:rPr>
          <w:rFonts w:ascii="Times New Roman"/>
          <w:b w:val="false"/>
          <w:i w:val="false"/>
          <w:color w:val="000000"/>
          <w:sz w:val="28"/>
        </w:rPr>
        <w:t>
      snow removal from stacks;</w:t>
      </w:r>
    </w:p>
    <w:bookmarkEnd w:id="774"/>
    <w:bookmarkStart w:name="z782" w:id="775"/>
    <w:p>
      <w:pPr>
        <w:spacing w:after="0"/>
        <w:ind w:left="0"/>
        <w:jc w:val="both"/>
      </w:pPr>
      <w:r>
        <w:rPr>
          <w:rFonts w:ascii="Times New Roman"/>
          <w:b w:val="false"/>
          <w:i w:val="false"/>
          <w:color w:val="000000"/>
          <w:sz w:val="28"/>
        </w:rPr>
        <w:t>
      cleaning of waste when cutting round timber, tree stumps for resin , sleepers and other works;</w:t>
      </w:r>
    </w:p>
    <w:bookmarkEnd w:id="775"/>
    <w:bookmarkStart w:name="z783" w:id="776"/>
    <w:p>
      <w:pPr>
        <w:spacing w:after="0"/>
        <w:ind w:left="0"/>
        <w:jc w:val="both"/>
      </w:pPr>
      <w:r>
        <w:rPr>
          <w:rFonts w:ascii="Times New Roman"/>
          <w:b w:val="false"/>
          <w:i w:val="false"/>
          <w:color w:val="000000"/>
          <w:sz w:val="28"/>
        </w:rPr>
        <w:t>
      waste collection in a designated place, stacking in heaps and incineration;</w:t>
      </w:r>
    </w:p>
    <w:bookmarkEnd w:id="776"/>
    <w:bookmarkStart w:name="z784" w:id="777"/>
    <w:p>
      <w:pPr>
        <w:spacing w:after="0"/>
        <w:ind w:left="0"/>
        <w:jc w:val="both"/>
      </w:pPr>
      <w:r>
        <w:rPr>
          <w:rFonts w:ascii="Times New Roman"/>
          <w:b w:val="false"/>
          <w:i w:val="false"/>
          <w:color w:val="000000"/>
          <w:sz w:val="28"/>
        </w:rPr>
        <w:t>
      production of bags for packaging ammonite from kraft paper or paper bags, patronizing ammonite in bags;</w:t>
      </w:r>
    </w:p>
    <w:bookmarkEnd w:id="777"/>
    <w:bookmarkStart w:name="z785" w:id="778"/>
    <w:p>
      <w:pPr>
        <w:spacing w:after="0"/>
        <w:ind w:left="0"/>
        <w:jc w:val="both"/>
      </w:pPr>
      <w:r>
        <w:rPr>
          <w:rFonts w:ascii="Times New Roman"/>
          <w:b w:val="false"/>
          <w:i w:val="false"/>
          <w:color w:val="000000"/>
          <w:sz w:val="28"/>
        </w:rPr>
        <w:t>
      alarm when descending the forest from the mountains;</w:t>
      </w:r>
    </w:p>
    <w:bookmarkEnd w:id="778"/>
    <w:bookmarkStart w:name="z786" w:id="779"/>
    <w:p>
      <w:pPr>
        <w:spacing w:after="0"/>
        <w:ind w:left="0"/>
        <w:jc w:val="both"/>
      </w:pPr>
      <w:r>
        <w:rPr>
          <w:rFonts w:ascii="Times New Roman"/>
          <w:b w:val="false"/>
          <w:i w:val="false"/>
          <w:color w:val="000000"/>
          <w:sz w:val="28"/>
        </w:rPr>
        <w:t>
      execution of all kinds of simple auxiliary and preparatory work on timber rafting;</w:t>
      </w:r>
    </w:p>
    <w:bookmarkEnd w:id="779"/>
    <w:bookmarkStart w:name="z787" w:id="780"/>
    <w:p>
      <w:pPr>
        <w:spacing w:after="0"/>
        <w:ind w:left="0"/>
        <w:jc w:val="both"/>
      </w:pPr>
      <w:r>
        <w:rPr>
          <w:rFonts w:ascii="Times New Roman"/>
          <w:b w:val="false"/>
          <w:i w:val="false"/>
          <w:color w:val="000000"/>
          <w:sz w:val="28"/>
        </w:rPr>
        <w:t>
      performance of other logging, timber floating works under the guidance of an auxiliary worker at logging, timber floating and tapping of timber of a higher qualification.</w:t>
      </w:r>
    </w:p>
    <w:bookmarkEnd w:id="780"/>
    <w:bookmarkStart w:name="z788" w:id="781"/>
    <w:p>
      <w:pPr>
        <w:spacing w:after="0"/>
        <w:ind w:left="0"/>
        <w:jc w:val="both"/>
      </w:pPr>
      <w:r>
        <w:rPr>
          <w:rFonts w:ascii="Times New Roman"/>
          <w:b w:val="false"/>
          <w:i w:val="false"/>
          <w:color w:val="000000"/>
          <w:sz w:val="28"/>
        </w:rPr>
        <w:t>
      127. Should know:</w:t>
      </w:r>
    </w:p>
    <w:bookmarkEnd w:id="781"/>
    <w:bookmarkStart w:name="z789" w:id="782"/>
    <w:p>
      <w:pPr>
        <w:spacing w:after="0"/>
        <w:ind w:left="0"/>
        <w:jc w:val="both"/>
      </w:pPr>
      <w:r>
        <w:rPr>
          <w:rFonts w:ascii="Times New Roman"/>
          <w:b w:val="false"/>
          <w:i w:val="false"/>
          <w:color w:val="000000"/>
          <w:sz w:val="28"/>
        </w:rPr>
        <w:t>
      methods of knitting brooms, brooms, harvesting moss, weaving mats, carrying out auxiliary work on timber rafting;</w:t>
      </w:r>
    </w:p>
    <w:bookmarkEnd w:id="782"/>
    <w:bookmarkStart w:name="z790" w:id="783"/>
    <w:p>
      <w:pPr>
        <w:spacing w:after="0"/>
        <w:ind w:left="0"/>
        <w:jc w:val="both"/>
      </w:pPr>
      <w:r>
        <w:rPr>
          <w:rFonts w:ascii="Times New Roman"/>
          <w:b w:val="false"/>
          <w:i w:val="false"/>
          <w:color w:val="000000"/>
          <w:sz w:val="28"/>
        </w:rPr>
        <w:t>
      rules for cleaning waste generated during logging and timber floating works, cleaning stacks of snow;</w:t>
      </w:r>
    </w:p>
    <w:bookmarkEnd w:id="783"/>
    <w:bookmarkStart w:name="z791" w:id="784"/>
    <w:p>
      <w:pPr>
        <w:spacing w:after="0"/>
        <w:ind w:left="0"/>
        <w:jc w:val="both"/>
      </w:pPr>
      <w:r>
        <w:rPr>
          <w:rFonts w:ascii="Times New Roman"/>
          <w:b w:val="false"/>
          <w:i w:val="false"/>
          <w:color w:val="000000"/>
          <w:sz w:val="28"/>
        </w:rPr>
        <w:t>
      technical conditions for the manufacture of bags for packing ammonite;</w:t>
      </w:r>
    </w:p>
    <w:bookmarkEnd w:id="784"/>
    <w:bookmarkStart w:name="z792" w:id="785"/>
    <w:p>
      <w:pPr>
        <w:spacing w:after="0"/>
        <w:ind w:left="0"/>
        <w:jc w:val="both"/>
      </w:pPr>
      <w:r>
        <w:rPr>
          <w:rFonts w:ascii="Times New Roman"/>
          <w:b w:val="false"/>
          <w:i w:val="false"/>
          <w:color w:val="000000"/>
          <w:sz w:val="28"/>
        </w:rPr>
        <w:t>
      rules for cutting down bushes and cutting sights;</w:t>
      </w:r>
    </w:p>
    <w:bookmarkEnd w:id="785"/>
    <w:bookmarkStart w:name="z793" w:id="786"/>
    <w:p>
      <w:pPr>
        <w:spacing w:after="0"/>
        <w:ind w:left="0"/>
        <w:jc w:val="both"/>
      </w:pPr>
      <w:r>
        <w:rPr>
          <w:rFonts w:ascii="Times New Roman"/>
          <w:b w:val="false"/>
          <w:i w:val="false"/>
          <w:color w:val="000000"/>
          <w:sz w:val="28"/>
        </w:rPr>
        <w:t>
      rules for using the working tool used.</w:t>
      </w:r>
    </w:p>
    <w:bookmarkEnd w:id="786"/>
    <w:bookmarkStart w:name="z794" w:id="787"/>
    <w:p>
      <w:pPr>
        <w:spacing w:after="0"/>
        <w:ind w:left="0"/>
        <w:jc w:val="left"/>
      </w:pPr>
      <w:r>
        <w:rPr>
          <w:rFonts w:ascii="Times New Roman"/>
          <w:b/>
          <w:i w:val="false"/>
          <w:color w:val="000000"/>
        </w:rPr>
        <w:t xml:space="preserve"> Paragraph 5. Auxiliary worker in logging, timber rafting and tapping, 2nd category</w:t>
      </w:r>
    </w:p>
    <w:bookmarkEnd w:id="787"/>
    <w:bookmarkStart w:name="z795" w:id="788"/>
    <w:p>
      <w:pPr>
        <w:spacing w:after="0"/>
        <w:ind w:left="0"/>
        <w:jc w:val="both"/>
      </w:pPr>
      <w:r>
        <w:rPr>
          <w:rFonts w:ascii="Times New Roman"/>
          <w:b w:val="false"/>
          <w:i w:val="false"/>
          <w:color w:val="000000"/>
          <w:sz w:val="28"/>
        </w:rPr>
        <w:t>
      128. Description of works:</w:t>
      </w:r>
    </w:p>
    <w:bookmarkEnd w:id="788"/>
    <w:bookmarkStart w:name="z796" w:id="789"/>
    <w:p>
      <w:pPr>
        <w:spacing w:after="0"/>
        <w:ind w:left="0"/>
        <w:jc w:val="both"/>
      </w:pPr>
      <w:r>
        <w:rPr>
          <w:rFonts w:ascii="Times New Roman"/>
          <w:b w:val="false"/>
          <w:i w:val="false"/>
          <w:color w:val="000000"/>
          <w:sz w:val="28"/>
        </w:rPr>
        <w:t>
      loading, unloading, moving manually and on carts (trolleys) and stowage of goods requiring careful handling (bottles with liquid, flammable, poisonous and other substances) and pulverized materials (loose cement, ground lime, gypsum, pesticides), their transportation on wheelbarrows , as well as on carts and sleighs using horse traction;</w:t>
      </w:r>
    </w:p>
    <w:bookmarkEnd w:id="789"/>
    <w:bookmarkStart w:name="z797" w:id="790"/>
    <w:p>
      <w:pPr>
        <w:spacing w:after="0"/>
        <w:ind w:left="0"/>
        <w:jc w:val="both"/>
      </w:pPr>
      <w:r>
        <w:rPr>
          <w:rFonts w:ascii="Times New Roman"/>
          <w:b w:val="false"/>
          <w:i w:val="false"/>
          <w:color w:val="000000"/>
          <w:sz w:val="28"/>
        </w:rPr>
        <w:t>
      manufacture and repair of carro equipment and wooden pegs;</w:t>
      </w:r>
    </w:p>
    <w:bookmarkEnd w:id="790"/>
    <w:bookmarkStart w:name="z798" w:id="791"/>
    <w:p>
      <w:pPr>
        <w:spacing w:after="0"/>
        <w:ind w:left="0"/>
        <w:jc w:val="both"/>
      </w:pPr>
      <w:r>
        <w:rPr>
          <w:rFonts w:ascii="Times New Roman"/>
          <w:b w:val="false"/>
          <w:i w:val="false"/>
          <w:color w:val="000000"/>
          <w:sz w:val="28"/>
        </w:rPr>
        <w:t>
      transportation of carro equipment through the forest areas designated for tapping, removal at the end of work and delivery to storage points;</w:t>
      </w:r>
    </w:p>
    <w:bookmarkEnd w:id="791"/>
    <w:bookmarkStart w:name="z799" w:id="792"/>
    <w:p>
      <w:pPr>
        <w:spacing w:after="0"/>
        <w:ind w:left="0"/>
        <w:jc w:val="both"/>
      </w:pPr>
      <w:r>
        <w:rPr>
          <w:rFonts w:ascii="Times New Roman"/>
          <w:b w:val="false"/>
          <w:i w:val="false"/>
          <w:color w:val="000000"/>
          <w:sz w:val="28"/>
        </w:rPr>
        <w:t>
      decoction karrooborudovaniya ;</w:t>
      </w:r>
    </w:p>
    <w:bookmarkEnd w:id="792"/>
    <w:bookmarkStart w:name="z800" w:id="793"/>
    <w:p>
      <w:pPr>
        <w:spacing w:after="0"/>
        <w:ind w:left="0"/>
        <w:jc w:val="both"/>
      </w:pPr>
      <w:r>
        <w:rPr>
          <w:rFonts w:ascii="Times New Roman"/>
          <w:b w:val="false"/>
          <w:i w:val="false"/>
          <w:color w:val="000000"/>
          <w:sz w:val="28"/>
        </w:rPr>
        <w:t>
      refueling of a water-oil heater , preparation of firewood, heating water and oil for refueling and refueling of used machines in the cold season, maintenance of a water-oil heater at logging sites.</w:t>
      </w:r>
    </w:p>
    <w:bookmarkEnd w:id="793"/>
    <w:bookmarkStart w:name="z801" w:id="794"/>
    <w:p>
      <w:pPr>
        <w:spacing w:after="0"/>
        <w:ind w:left="0"/>
        <w:jc w:val="both"/>
      </w:pPr>
      <w:r>
        <w:rPr>
          <w:rFonts w:ascii="Times New Roman"/>
          <w:b w:val="false"/>
          <w:i w:val="false"/>
          <w:color w:val="000000"/>
          <w:sz w:val="28"/>
        </w:rPr>
        <w:t>
      129. Should know:</w:t>
      </w:r>
    </w:p>
    <w:bookmarkEnd w:id="794"/>
    <w:bookmarkStart w:name="z802" w:id="795"/>
    <w:p>
      <w:pPr>
        <w:spacing w:after="0"/>
        <w:ind w:left="0"/>
        <w:jc w:val="both"/>
      </w:pPr>
      <w:r>
        <w:rPr>
          <w:rFonts w:ascii="Times New Roman"/>
          <w:b w:val="false"/>
          <w:i w:val="false"/>
          <w:color w:val="000000"/>
          <w:sz w:val="28"/>
        </w:rPr>
        <w:t>
      methods of loading, unloading, moving and stowing cargo requiring careful handling and dusty materials;</w:t>
      </w:r>
    </w:p>
    <w:bookmarkEnd w:id="795"/>
    <w:bookmarkStart w:name="z803" w:id="796"/>
    <w:p>
      <w:pPr>
        <w:spacing w:after="0"/>
        <w:ind w:left="0"/>
        <w:jc w:val="both"/>
      </w:pPr>
      <w:r>
        <w:rPr>
          <w:rFonts w:ascii="Times New Roman"/>
          <w:b w:val="false"/>
          <w:i w:val="false"/>
          <w:color w:val="000000"/>
          <w:sz w:val="28"/>
        </w:rPr>
        <w:t>
      procedure for issuing accompanying documents when accepting goods;</w:t>
      </w:r>
    </w:p>
    <w:bookmarkEnd w:id="796"/>
    <w:bookmarkStart w:name="z804" w:id="797"/>
    <w:p>
      <w:pPr>
        <w:spacing w:after="0"/>
        <w:ind w:left="0"/>
        <w:jc w:val="both"/>
      </w:pPr>
      <w:r>
        <w:rPr>
          <w:rFonts w:ascii="Times New Roman"/>
          <w:b w:val="false"/>
          <w:i w:val="false"/>
          <w:color w:val="000000"/>
          <w:sz w:val="28"/>
        </w:rPr>
        <w:t>
      the order of cargo sorting;</w:t>
      </w:r>
    </w:p>
    <w:bookmarkEnd w:id="797"/>
    <w:bookmarkStart w:name="z805" w:id="798"/>
    <w:p>
      <w:pPr>
        <w:spacing w:after="0"/>
        <w:ind w:left="0"/>
        <w:jc w:val="both"/>
      </w:pPr>
      <w:r>
        <w:rPr>
          <w:rFonts w:ascii="Times New Roman"/>
          <w:b w:val="false"/>
          <w:i w:val="false"/>
          <w:color w:val="000000"/>
          <w:sz w:val="28"/>
        </w:rPr>
        <w:t>
      technical conditions for the manufacture and repair of carro equipment .</w:t>
      </w:r>
    </w:p>
    <w:bookmarkEnd w:id="798"/>
    <w:bookmarkStart w:name="z806" w:id="799"/>
    <w:p>
      <w:pPr>
        <w:spacing w:after="0"/>
        <w:ind w:left="0"/>
        <w:jc w:val="left"/>
      </w:pPr>
      <w:r>
        <w:rPr>
          <w:rFonts w:ascii="Times New Roman"/>
          <w:b/>
          <w:i w:val="false"/>
          <w:color w:val="000000"/>
        </w:rPr>
        <w:t xml:space="preserve"> Paragraph 6. Tractor driver on the preparation of cutting areas, skidding and hauling of timber, 5th category</w:t>
      </w:r>
    </w:p>
    <w:bookmarkEnd w:id="799"/>
    <w:bookmarkStart w:name="z807" w:id="800"/>
    <w:p>
      <w:pPr>
        <w:spacing w:after="0"/>
        <w:ind w:left="0"/>
        <w:jc w:val="both"/>
      </w:pPr>
      <w:r>
        <w:rPr>
          <w:rFonts w:ascii="Times New Roman"/>
          <w:b w:val="false"/>
          <w:i w:val="false"/>
          <w:color w:val="000000"/>
          <w:sz w:val="28"/>
        </w:rPr>
        <w:t>
      130. Characteristics of works:</w:t>
      </w:r>
    </w:p>
    <w:bookmarkEnd w:id="800"/>
    <w:bookmarkStart w:name="z808" w:id="801"/>
    <w:p>
      <w:pPr>
        <w:spacing w:after="0"/>
        <w:ind w:left="0"/>
        <w:jc w:val="both"/>
      </w:pPr>
      <w:r>
        <w:rPr>
          <w:rFonts w:ascii="Times New Roman"/>
          <w:b w:val="false"/>
          <w:i w:val="false"/>
          <w:color w:val="000000"/>
          <w:sz w:val="28"/>
        </w:rPr>
        <w:t>
      control of tractors, tractors and rafting units of various systems with an engine power of up to 73.5 kilowatts (100 horsepower ) during the preparation of cutting areas, during the transportation of all types of cargo (including special and other oversized cargo) at logging areas, logging points, upper, intermediate and lower warehouses, for hauling timber from cutting areas, upper and intermediate warehouses; loading and stacking timber (with butt alignment) and resin at timber loading points, upper and intermediate warehouses; on clearing felling areas from felling residues, branches and tree tops; on the clearing of routes for skidding trails, timber mustaches and areas for timber loading points, upper and intermediate warehouses; at the device of timber loading points and upper warehouses; on the coastal raft of timber and dumping of timber into the water;</w:t>
      </w:r>
    </w:p>
    <w:bookmarkEnd w:id="801"/>
    <w:bookmarkStart w:name="z809" w:id="802"/>
    <w:p>
      <w:pPr>
        <w:spacing w:after="0"/>
        <w:ind w:left="0"/>
        <w:jc w:val="both"/>
      </w:pPr>
      <w:r>
        <w:rPr>
          <w:rFonts w:ascii="Times New Roman"/>
          <w:b w:val="false"/>
          <w:i w:val="false"/>
          <w:color w:val="000000"/>
          <w:sz w:val="28"/>
        </w:rPr>
        <w:t>
      control of mobile chippers and transport machines based on tractors of various systems, regardless of engine power, not equipped with waste loading mechanization means;</w:t>
      </w:r>
    </w:p>
    <w:bookmarkEnd w:id="802"/>
    <w:bookmarkStart w:name="z810" w:id="803"/>
    <w:p>
      <w:pPr>
        <w:spacing w:after="0"/>
        <w:ind w:left="0"/>
        <w:jc w:val="both"/>
      </w:pPr>
      <w:r>
        <w:rPr>
          <w:rFonts w:ascii="Times New Roman"/>
          <w:b w:val="false"/>
          <w:i w:val="false"/>
          <w:color w:val="000000"/>
          <w:sz w:val="28"/>
        </w:rPr>
        <w:t>
      regulation, starting and stopping of used machines, mechanisms and equipment, identification and elimination of their malfunctions;</w:t>
      </w:r>
    </w:p>
    <w:bookmarkEnd w:id="803"/>
    <w:bookmarkStart w:name="z811" w:id="804"/>
    <w:p>
      <w:pPr>
        <w:spacing w:after="0"/>
        <w:ind w:left="0"/>
        <w:jc w:val="both"/>
      </w:pPr>
      <w:r>
        <w:rPr>
          <w:rFonts w:ascii="Times New Roman"/>
          <w:b w:val="false"/>
          <w:i w:val="false"/>
          <w:color w:val="000000"/>
          <w:sz w:val="28"/>
        </w:rPr>
        <w:t>
      maintenance of tractors, tractors, chippers , rafting units;</w:t>
      </w:r>
    </w:p>
    <w:bookmarkEnd w:id="804"/>
    <w:bookmarkStart w:name="z812" w:id="805"/>
    <w:p>
      <w:pPr>
        <w:spacing w:after="0"/>
        <w:ind w:left="0"/>
        <w:jc w:val="both"/>
      </w:pPr>
      <w:r>
        <w:rPr>
          <w:rFonts w:ascii="Times New Roman"/>
          <w:b w:val="false"/>
          <w:i w:val="false"/>
          <w:color w:val="000000"/>
          <w:sz w:val="28"/>
        </w:rPr>
        <w:t>
      participation in all types of repair of tractors, tractors, chippers , rafting units, their trailed and mounted devices.</w:t>
      </w:r>
    </w:p>
    <w:bookmarkEnd w:id="805"/>
    <w:bookmarkStart w:name="z813" w:id="806"/>
    <w:p>
      <w:pPr>
        <w:spacing w:after="0"/>
        <w:ind w:left="0"/>
        <w:jc w:val="both"/>
      </w:pPr>
      <w:r>
        <w:rPr>
          <w:rFonts w:ascii="Times New Roman"/>
          <w:b w:val="false"/>
          <w:i w:val="false"/>
          <w:color w:val="000000"/>
          <w:sz w:val="28"/>
        </w:rPr>
        <w:t>
      131. Should know:</w:t>
      </w:r>
    </w:p>
    <w:bookmarkEnd w:id="806"/>
    <w:bookmarkStart w:name="z814" w:id="807"/>
    <w:p>
      <w:pPr>
        <w:spacing w:after="0"/>
        <w:ind w:left="0"/>
        <w:jc w:val="both"/>
      </w:pPr>
      <w:r>
        <w:rPr>
          <w:rFonts w:ascii="Times New Roman"/>
          <w:b w:val="false"/>
          <w:i w:val="false"/>
          <w:color w:val="000000"/>
          <w:sz w:val="28"/>
        </w:rPr>
        <w:t>
      device and design of tractors, tractors, chippers , rafting units, their trailed and mounted devices;</w:t>
      </w:r>
    </w:p>
    <w:bookmarkEnd w:id="807"/>
    <w:bookmarkStart w:name="z815" w:id="808"/>
    <w:p>
      <w:pPr>
        <w:spacing w:after="0"/>
        <w:ind w:left="0"/>
        <w:jc w:val="both"/>
      </w:pPr>
      <w:r>
        <w:rPr>
          <w:rFonts w:ascii="Times New Roman"/>
          <w:b w:val="false"/>
          <w:i w:val="false"/>
          <w:color w:val="000000"/>
          <w:sz w:val="28"/>
        </w:rPr>
        <w:t>
      device, principle of operation and rules for regulating engines, electrical, pneumatic and hydraulic equipment of tractors, tractors, chippers and rafting units;</w:t>
      </w:r>
    </w:p>
    <w:bookmarkEnd w:id="808"/>
    <w:bookmarkStart w:name="z816" w:id="809"/>
    <w:p>
      <w:pPr>
        <w:spacing w:after="0"/>
        <w:ind w:left="0"/>
        <w:jc w:val="both"/>
      </w:pPr>
      <w:r>
        <w:rPr>
          <w:rFonts w:ascii="Times New Roman"/>
          <w:b w:val="false"/>
          <w:i w:val="false"/>
          <w:color w:val="000000"/>
          <w:sz w:val="28"/>
        </w:rPr>
        <w:t>
      the most rational ways to perform logging operations;</w:t>
      </w:r>
    </w:p>
    <w:bookmarkEnd w:id="809"/>
    <w:bookmarkStart w:name="z817" w:id="810"/>
    <w:p>
      <w:pPr>
        <w:spacing w:after="0"/>
        <w:ind w:left="0"/>
        <w:jc w:val="both"/>
      </w:pPr>
      <w:r>
        <w:rPr>
          <w:rFonts w:ascii="Times New Roman"/>
          <w:b w:val="false"/>
          <w:i w:val="false"/>
          <w:color w:val="000000"/>
          <w:sz w:val="28"/>
        </w:rPr>
        <w:t>
      ways of uprooting stumps;</w:t>
      </w:r>
    </w:p>
    <w:bookmarkEnd w:id="810"/>
    <w:bookmarkStart w:name="z818" w:id="811"/>
    <w:p>
      <w:pPr>
        <w:spacing w:after="0"/>
        <w:ind w:left="0"/>
        <w:jc w:val="both"/>
      </w:pPr>
      <w:r>
        <w:rPr>
          <w:rFonts w:ascii="Times New Roman"/>
          <w:b w:val="false"/>
          <w:i w:val="false"/>
          <w:color w:val="000000"/>
          <w:sz w:val="28"/>
        </w:rPr>
        <w:t>
      rules of movement and transportation of goods in felling areas;</w:t>
      </w:r>
    </w:p>
    <w:bookmarkEnd w:id="811"/>
    <w:bookmarkStart w:name="z819" w:id="812"/>
    <w:p>
      <w:pPr>
        <w:spacing w:after="0"/>
        <w:ind w:left="0"/>
        <w:jc w:val="both"/>
      </w:pPr>
      <w:r>
        <w:rPr>
          <w:rFonts w:ascii="Times New Roman"/>
          <w:b w:val="false"/>
          <w:i w:val="false"/>
          <w:color w:val="000000"/>
          <w:sz w:val="28"/>
        </w:rPr>
        <w:t>
      main types of fuels and categorys of lubricants;</w:t>
      </w:r>
    </w:p>
    <w:bookmarkEnd w:id="812"/>
    <w:bookmarkStart w:name="z820" w:id="813"/>
    <w:p>
      <w:pPr>
        <w:spacing w:after="0"/>
        <w:ind w:left="0"/>
        <w:jc w:val="both"/>
      </w:pPr>
      <w:r>
        <w:rPr>
          <w:rFonts w:ascii="Times New Roman"/>
          <w:b w:val="false"/>
          <w:i w:val="false"/>
          <w:color w:val="000000"/>
          <w:sz w:val="28"/>
        </w:rPr>
        <w:t>
      methods of detecting and eliminating malfunctions of used forestry machines, mechanisms and equipment;</w:t>
      </w:r>
    </w:p>
    <w:bookmarkEnd w:id="813"/>
    <w:bookmarkStart w:name="z821" w:id="814"/>
    <w:p>
      <w:pPr>
        <w:spacing w:after="0"/>
        <w:ind w:left="0"/>
        <w:jc w:val="both"/>
      </w:pPr>
      <w:r>
        <w:rPr>
          <w:rFonts w:ascii="Times New Roman"/>
          <w:b w:val="false"/>
          <w:i w:val="false"/>
          <w:color w:val="000000"/>
          <w:sz w:val="28"/>
        </w:rPr>
        <w:t>
      alarm system;</w:t>
      </w:r>
    </w:p>
    <w:bookmarkEnd w:id="814"/>
    <w:bookmarkStart w:name="z822" w:id="815"/>
    <w:p>
      <w:pPr>
        <w:spacing w:after="0"/>
        <w:ind w:left="0"/>
        <w:jc w:val="both"/>
      </w:pPr>
      <w:r>
        <w:rPr>
          <w:rFonts w:ascii="Times New Roman"/>
          <w:b w:val="false"/>
          <w:i w:val="false"/>
          <w:color w:val="000000"/>
          <w:sz w:val="28"/>
        </w:rPr>
        <w:t>
      rules for installing knives on chippers ;</w:t>
      </w:r>
    </w:p>
    <w:bookmarkEnd w:id="815"/>
    <w:bookmarkStart w:name="z823" w:id="816"/>
    <w:p>
      <w:pPr>
        <w:spacing w:after="0"/>
        <w:ind w:left="0"/>
        <w:jc w:val="both"/>
      </w:pPr>
      <w:r>
        <w:rPr>
          <w:rFonts w:ascii="Times New Roman"/>
          <w:b w:val="false"/>
          <w:i w:val="false"/>
          <w:color w:val="000000"/>
          <w:sz w:val="28"/>
        </w:rPr>
        <w:t>
      technical conditions and state standards for technological chips.</w:t>
      </w:r>
    </w:p>
    <w:bookmarkEnd w:id="816"/>
    <w:bookmarkStart w:name="z824" w:id="817"/>
    <w:p>
      <w:pPr>
        <w:spacing w:after="0"/>
        <w:ind w:left="0"/>
        <w:jc w:val="both"/>
      </w:pPr>
      <w:r>
        <w:rPr>
          <w:rFonts w:ascii="Times New Roman"/>
          <w:b w:val="false"/>
          <w:i w:val="false"/>
          <w:color w:val="000000"/>
          <w:sz w:val="28"/>
        </w:rPr>
        <w:t>
      When operating tractors of the engine capacity over 73.5 kW (100 hp forces) in the preparation of felling sites, stump extraction for production of osmolarity on the felling and independently of engine power to the hauling trees (whips and assortments), stumps and pneumonia daubed with cutting areas, on a shuttle bus self-loading of logging waste; when controlling mobile chippers based on tractors of various systems, regardless of engine power, equipped with means of mechanization of loading waste, participating in choking tree- lengths and trees - 6th category.</w:t>
      </w:r>
    </w:p>
    <w:bookmarkEnd w:id="817"/>
    <w:bookmarkStart w:name="z825" w:id="818"/>
    <w:p>
      <w:pPr>
        <w:spacing w:after="0"/>
        <w:ind w:left="0"/>
        <w:jc w:val="left"/>
      </w:pPr>
      <w:r>
        <w:rPr>
          <w:rFonts w:ascii="Times New Roman"/>
          <w:b/>
          <w:i w:val="false"/>
          <w:color w:val="000000"/>
        </w:rPr>
        <w:t xml:space="preserve"> Paragraph 7. Huntsman, 3rd category</w:t>
      </w:r>
    </w:p>
    <w:bookmarkEnd w:id="818"/>
    <w:bookmarkStart w:name="z826" w:id="819"/>
    <w:p>
      <w:pPr>
        <w:spacing w:after="0"/>
        <w:ind w:left="0"/>
        <w:jc w:val="both"/>
      </w:pPr>
      <w:r>
        <w:rPr>
          <w:rFonts w:ascii="Times New Roman"/>
          <w:b w:val="false"/>
          <w:i w:val="false"/>
          <w:color w:val="000000"/>
          <w:sz w:val="28"/>
        </w:rPr>
        <w:t>
      132. Characteristics of works:</w:t>
      </w:r>
    </w:p>
    <w:bookmarkEnd w:id="819"/>
    <w:bookmarkStart w:name="z827" w:id="820"/>
    <w:p>
      <w:pPr>
        <w:spacing w:after="0"/>
        <w:ind w:left="0"/>
        <w:jc w:val="both"/>
      </w:pPr>
      <w:r>
        <w:rPr>
          <w:rFonts w:ascii="Times New Roman"/>
          <w:b w:val="false"/>
          <w:i w:val="false"/>
          <w:color w:val="000000"/>
          <w:sz w:val="28"/>
        </w:rPr>
        <w:t>
      protection of wild animals and forest plantations in a fixed bypass, wildlife sanctuary, hunting farm, production area from poaching;</w:t>
      </w:r>
    </w:p>
    <w:bookmarkEnd w:id="820"/>
    <w:bookmarkStart w:name="z828" w:id="821"/>
    <w:p>
      <w:pPr>
        <w:spacing w:after="0"/>
        <w:ind w:left="0"/>
        <w:jc w:val="both"/>
      </w:pPr>
      <w:r>
        <w:rPr>
          <w:rFonts w:ascii="Times New Roman"/>
          <w:b w:val="false"/>
          <w:i w:val="false"/>
          <w:color w:val="000000"/>
          <w:sz w:val="28"/>
        </w:rPr>
        <w:t>
      the implementation of the preparation of feed;</w:t>
      </w:r>
    </w:p>
    <w:bookmarkEnd w:id="821"/>
    <w:bookmarkStart w:name="z829" w:id="822"/>
    <w:p>
      <w:pPr>
        <w:spacing w:after="0"/>
        <w:ind w:left="0"/>
        <w:jc w:val="both"/>
      </w:pPr>
      <w:r>
        <w:rPr>
          <w:rFonts w:ascii="Times New Roman"/>
          <w:b w:val="false"/>
          <w:i w:val="false"/>
          <w:color w:val="000000"/>
          <w:sz w:val="28"/>
        </w:rPr>
        <w:t>
      verification of documents for the right to hunting and fishing, tracking the movement of game in the lands, keeping feeding grounds in proper order, notices;</w:t>
      </w:r>
    </w:p>
    <w:bookmarkEnd w:id="822"/>
    <w:bookmarkStart w:name="z830" w:id="823"/>
    <w:p>
      <w:pPr>
        <w:spacing w:after="0"/>
        <w:ind w:left="0"/>
        <w:jc w:val="both"/>
      </w:pPr>
      <w:r>
        <w:rPr>
          <w:rFonts w:ascii="Times New Roman"/>
          <w:b w:val="false"/>
          <w:i w:val="false"/>
          <w:color w:val="000000"/>
          <w:sz w:val="28"/>
        </w:rPr>
        <w:t>
      registration of wild animals;</w:t>
      </w:r>
    </w:p>
    <w:bookmarkEnd w:id="823"/>
    <w:bookmarkStart w:name="z831" w:id="824"/>
    <w:p>
      <w:pPr>
        <w:spacing w:after="0"/>
        <w:ind w:left="0"/>
        <w:jc w:val="both"/>
      </w:pPr>
      <w:r>
        <w:rPr>
          <w:rFonts w:ascii="Times New Roman"/>
          <w:b w:val="false"/>
          <w:i w:val="false"/>
          <w:color w:val="000000"/>
          <w:sz w:val="28"/>
        </w:rPr>
        <w:t>
      checking documents for the right to harvest timber, graze livestock, hay and other types of collateral forest use;</w:t>
      </w:r>
    </w:p>
    <w:bookmarkEnd w:id="824"/>
    <w:bookmarkStart w:name="z832" w:id="825"/>
    <w:p>
      <w:pPr>
        <w:spacing w:after="0"/>
        <w:ind w:left="0"/>
        <w:jc w:val="both"/>
      </w:pPr>
      <w:r>
        <w:rPr>
          <w:rFonts w:ascii="Times New Roman"/>
          <w:b w:val="false"/>
          <w:i w:val="false"/>
          <w:color w:val="000000"/>
          <w:sz w:val="28"/>
        </w:rPr>
        <w:t>
      control over the implementation of the established rules;</w:t>
      </w:r>
    </w:p>
    <w:bookmarkEnd w:id="825"/>
    <w:bookmarkStart w:name="z833" w:id="826"/>
    <w:p>
      <w:pPr>
        <w:spacing w:after="0"/>
        <w:ind w:left="0"/>
        <w:jc w:val="both"/>
      </w:pPr>
      <w:r>
        <w:rPr>
          <w:rFonts w:ascii="Times New Roman"/>
          <w:b w:val="false"/>
          <w:i w:val="false"/>
          <w:color w:val="000000"/>
          <w:sz w:val="28"/>
        </w:rPr>
        <w:t>
      participation in work on extinguishing forest fires;</w:t>
      </w:r>
    </w:p>
    <w:bookmarkEnd w:id="826"/>
    <w:bookmarkStart w:name="z834" w:id="827"/>
    <w:p>
      <w:pPr>
        <w:spacing w:after="0"/>
        <w:ind w:left="0"/>
        <w:jc w:val="both"/>
      </w:pPr>
      <w:r>
        <w:rPr>
          <w:rFonts w:ascii="Times New Roman"/>
          <w:b w:val="false"/>
          <w:i w:val="false"/>
          <w:color w:val="000000"/>
          <w:sz w:val="28"/>
        </w:rPr>
        <w:t>
      participation in the department of cutting areas, areas for haymaking, pasture and other types of use, indication in kind when carrying out forest management of borders, boundary marks, quarter clearings, viziers;</w:t>
      </w:r>
    </w:p>
    <w:bookmarkEnd w:id="827"/>
    <w:bookmarkStart w:name="z835" w:id="828"/>
    <w:p>
      <w:pPr>
        <w:spacing w:after="0"/>
        <w:ind w:left="0"/>
        <w:jc w:val="both"/>
      </w:pPr>
      <w:r>
        <w:rPr>
          <w:rFonts w:ascii="Times New Roman"/>
          <w:b w:val="false"/>
          <w:i w:val="false"/>
          <w:color w:val="000000"/>
          <w:sz w:val="28"/>
        </w:rPr>
        <w:t>
      participation in the allotment and taxation of felling areas, survey of felling sites, harvested timber, forest plantations, for tapping, forestry work performed;</w:t>
      </w:r>
    </w:p>
    <w:bookmarkEnd w:id="828"/>
    <w:bookmarkStart w:name="z836" w:id="829"/>
    <w:p>
      <w:pPr>
        <w:spacing w:after="0"/>
        <w:ind w:left="0"/>
        <w:jc w:val="both"/>
      </w:pPr>
      <w:r>
        <w:rPr>
          <w:rFonts w:ascii="Times New Roman"/>
          <w:b w:val="false"/>
          <w:i w:val="false"/>
          <w:color w:val="000000"/>
          <w:sz w:val="28"/>
        </w:rPr>
        <w:t>
      registration of hunters within the bounds of a fixed detour, a wildlife reserve, a hunting farm, a production site;</w:t>
      </w:r>
    </w:p>
    <w:bookmarkEnd w:id="829"/>
    <w:bookmarkStart w:name="z837" w:id="830"/>
    <w:p>
      <w:pPr>
        <w:spacing w:after="0"/>
        <w:ind w:left="0"/>
        <w:jc w:val="both"/>
      </w:pPr>
      <w:r>
        <w:rPr>
          <w:rFonts w:ascii="Times New Roman"/>
          <w:b w:val="false"/>
          <w:i w:val="false"/>
          <w:color w:val="000000"/>
          <w:sz w:val="28"/>
        </w:rPr>
        <w:t>
      drawing up protocols for violators of the rules and timing of hunting and persons guilty of forest violations ;</w:t>
      </w:r>
    </w:p>
    <w:bookmarkEnd w:id="830"/>
    <w:bookmarkStart w:name="z838" w:id="831"/>
    <w:p>
      <w:pPr>
        <w:spacing w:after="0"/>
        <w:ind w:left="0"/>
        <w:jc w:val="both"/>
      </w:pPr>
      <w:r>
        <w:rPr>
          <w:rFonts w:ascii="Times New Roman"/>
          <w:b w:val="false"/>
          <w:i w:val="false"/>
          <w:color w:val="000000"/>
          <w:sz w:val="28"/>
        </w:rPr>
        <w:t>
      taking measures to stop illegal logging, grazing and other illegal forest use;</w:t>
      </w:r>
    </w:p>
    <w:bookmarkEnd w:id="831"/>
    <w:bookmarkStart w:name="z839" w:id="832"/>
    <w:p>
      <w:pPr>
        <w:spacing w:after="0"/>
        <w:ind w:left="0"/>
        <w:jc w:val="both"/>
      </w:pPr>
      <w:r>
        <w:rPr>
          <w:rFonts w:ascii="Times New Roman"/>
          <w:b w:val="false"/>
          <w:i w:val="false"/>
          <w:color w:val="000000"/>
          <w:sz w:val="28"/>
        </w:rPr>
        <w:t>
      ensuring the safety of bridges, fire towers, telephone networks, restrictive, forest management and forestry signs;</w:t>
      </w:r>
    </w:p>
    <w:bookmarkEnd w:id="832"/>
    <w:bookmarkStart w:name="z840" w:id="833"/>
    <w:p>
      <w:pPr>
        <w:spacing w:after="0"/>
        <w:ind w:left="0"/>
        <w:jc w:val="both"/>
      </w:pPr>
      <w:r>
        <w:rPr>
          <w:rFonts w:ascii="Times New Roman"/>
          <w:b w:val="false"/>
          <w:i w:val="false"/>
          <w:color w:val="000000"/>
          <w:sz w:val="28"/>
        </w:rPr>
        <w:t>
      timely notification of the forestry about the detection of harmful insects, forest diseases, windblows, windbreaks, drying out of stands and other phenomena that can damage forestry while bypassing foci.</w:t>
      </w:r>
    </w:p>
    <w:bookmarkEnd w:id="833"/>
    <w:bookmarkStart w:name="z841" w:id="834"/>
    <w:p>
      <w:pPr>
        <w:spacing w:after="0"/>
        <w:ind w:left="0"/>
        <w:jc w:val="both"/>
      </w:pPr>
      <w:r>
        <w:rPr>
          <w:rFonts w:ascii="Times New Roman"/>
          <w:b w:val="false"/>
          <w:i w:val="false"/>
          <w:color w:val="000000"/>
          <w:sz w:val="28"/>
        </w:rPr>
        <w:t>
      133. Should know:</w:t>
      </w:r>
    </w:p>
    <w:bookmarkEnd w:id="834"/>
    <w:bookmarkStart w:name="z842" w:id="835"/>
    <w:p>
      <w:pPr>
        <w:spacing w:after="0"/>
        <w:ind w:left="0"/>
        <w:jc w:val="both"/>
      </w:pPr>
      <w:r>
        <w:rPr>
          <w:rFonts w:ascii="Times New Roman"/>
          <w:b w:val="false"/>
          <w:i w:val="false"/>
          <w:color w:val="000000"/>
          <w:sz w:val="28"/>
        </w:rPr>
        <w:t>
      the boundaries of the entrusted bypass, wildlife sanctuary, hunting farm, production site;</w:t>
      </w:r>
    </w:p>
    <w:bookmarkEnd w:id="835"/>
    <w:bookmarkStart w:name="z843" w:id="836"/>
    <w:p>
      <w:pPr>
        <w:spacing w:after="0"/>
        <w:ind w:left="0"/>
        <w:jc w:val="both"/>
      </w:pPr>
      <w:r>
        <w:rPr>
          <w:rFonts w:ascii="Times New Roman"/>
          <w:b w:val="false"/>
          <w:i w:val="false"/>
          <w:color w:val="000000"/>
          <w:sz w:val="28"/>
        </w:rPr>
        <w:t>
      hunting rules, instructions, orders, orders for proper forest management and hunting management;</w:t>
      </w:r>
    </w:p>
    <w:bookmarkEnd w:id="836"/>
    <w:bookmarkStart w:name="z844" w:id="837"/>
    <w:p>
      <w:pPr>
        <w:spacing w:after="0"/>
        <w:ind w:left="0"/>
        <w:jc w:val="both"/>
      </w:pPr>
      <w:r>
        <w:rPr>
          <w:rFonts w:ascii="Times New Roman"/>
          <w:b w:val="false"/>
          <w:i w:val="false"/>
          <w:color w:val="000000"/>
          <w:sz w:val="28"/>
        </w:rPr>
        <w:t>
      organization and technology of work on sowing and planting forests, caring for forest cultures, harvesting forest seeds and forest seed material;</w:t>
      </w:r>
    </w:p>
    <w:bookmarkEnd w:id="837"/>
    <w:bookmarkStart w:name="z845" w:id="838"/>
    <w:p>
      <w:pPr>
        <w:spacing w:after="0"/>
        <w:ind w:left="0"/>
        <w:jc w:val="both"/>
      </w:pPr>
      <w:r>
        <w:rPr>
          <w:rFonts w:ascii="Times New Roman"/>
          <w:b w:val="false"/>
          <w:i w:val="false"/>
          <w:color w:val="000000"/>
          <w:sz w:val="28"/>
        </w:rPr>
        <w:t>
      fire safety rules in the forest and practical methods of extinguishing forest fires;</w:t>
      </w:r>
    </w:p>
    <w:bookmarkEnd w:id="838"/>
    <w:bookmarkStart w:name="z846" w:id="839"/>
    <w:p>
      <w:pPr>
        <w:spacing w:after="0"/>
        <w:ind w:left="0"/>
        <w:jc w:val="both"/>
      </w:pPr>
      <w:r>
        <w:rPr>
          <w:rFonts w:ascii="Times New Roman"/>
          <w:b w:val="false"/>
          <w:i w:val="false"/>
          <w:color w:val="000000"/>
          <w:sz w:val="28"/>
        </w:rPr>
        <w:t>
      safety and labor protection rules during hunting;</w:t>
      </w:r>
    </w:p>
    <w:bookmarkEnd w:id="839"/>
    <w:bookmarkStart w:name="z847" w:id="840"/>
    <w:p>
      <w:pPr>
        <w:spacing w:after="0"/>
        <w:ind w:left="0"/>
        <w:jc w:val="both"/>
      </w:pPr>
      <w:r>
        <w:rPr>
          <w:rFonts w:ascii="Times New Roman"/>
          <w:b w:val="false"/>
          <w:i w:val="false"/>
          <w:color w:val="000000"/>
          <w:sz w:val="28"/>
        </w:rPr>
        <w:t>
      agrotechnics and technology of work in forestry.</w:t>
      </w:r>
    </w:p>
    <w:bookmarkEnd w:id="840"/>
    <w:bookmarkStart w:name="z848" w:id="841"/>
    <w:p>
      <w:pPr>
        <w:spacing w:after="0"/>
        <w:ind w:left="0"/>
        <w:jc w:val="left"/>
      </w:pPr>
      <w:r>
        <w:rPr>
          <w:rFonts w:ascii="Times New Roman"/>
          <w:b/>
          <w:i w:val="false"/>
          <w:color w:val="000000"/>
        </w:rPr>
        <w:t xml:space="preserve"> Paragraph 8. Huntsman, 4th category</w:t>
      </w:r>
    </w:p>
    <w:bookmarkEnd w:id="841"/>
    <w:bookmarkStart w:name="z849" w:id="842"/>
    <w:p>
      <w:pPr>
        <w:spacing w:after="0"/>
        <w:ind w:left="0"/>
        <w:jc w:val="both"/>
      </w:pPr>
      <w:r>
        <w:rPr>
          <w:rFonts w:ascii="Times New Roman"/>
          <w:b w:val="false"/>
          <w:i w:val="false"/>
          <w:color w:val="000000"/>
          <w:sz w:val="28"/>
        </w:rPr>
        <w:t>
      134. Description of works:</w:t>
      </w:r>
    </w:p>
    <w:bookmarkEnd w:id="842"/>
    <w:bookmarkStart w:name="z850" w:id="843"/>
    <w:p>
      <w:pPr>
        <w:spacing w:after="0"/>
        <w:ind w:left="0"/>
        <w:jc w:val="both"/>
      </w:pPr>
      <w:r>
        <w:rPr>
          <w:rFonts w:ascii="Times New Roman"/>
          <w:b w:val="false"/>
          <w:i w:val="false"/>
          <w:color w:val="000000"/>
          <w:sz w:val="28"/>
        </w:rPr>
        <w:t>
      protection of wild animals and forest plantations in a fixed bypass, wildlife sanctuary, hunting farm, production area from poaching;</w:t>
      </w:r>
    </w:p>
    <w:bookmarkEnd w:id="843"/>
    <w:bookmarkStart w:name="z851" w:id="844"/>
    <w:p>
      <w:pPr>
        <w:spacing w:after="0"/>
        <w:ind w:left="0"/>
        <w:jc w:val="both"/>
      </w:pPr>
      <w:r>
        <w:rPr>
          <w:rFonts w:ascii="Times New Roman"/>
          <w:b w:val="false"/>
          <w:i w:val="false"/>
          <w:color w:val="000000"/>
          <w:sz w:val="28"/>
        </w:rPr>
        <w:t>
      the implementation of the preparation of feed;</w:t>
      </w:r>
    </w:p>
    <w:bookmarkEnd w:id="844"/>
    <w:bookmarkStart w:name="z852" w:id="845"/>
    <w:p>
      <w:pPr>
        <w:spacing w:after="0"/>
        <w:ind w:left="0"/>
        <w:jc w:val="both"/>
      </w:pPr>
      <w:r>
        <w:rPr>
          <w:rFonts w:ascii="Times New Roman"/>
          <w:b w:val="false"/>
          <w:i w:val="false"/>
          <w:color w:val="000000"/>
          <w:sz w:val="28"/>
        </w:rPr>
        <w:t>
      keeping a daily record in a phenological diary;</w:t>
      </w:r>
    </w:p>
    <w:bookmarkEnd w:id="845"/>
    <w:bookmarkStart w:name="z853" w:id="846"/>
    <w:p>
      <w:pPr>
        <w:spacing w:after="0"/>
        <w:ind w:left="0"/>
        <w:jc w:val="both"/>
      </w:pPr>
      <w:r>
        <w:rPr>
          <w:rFonts w:ascii="Times New Roman"/>
          <w:b w:val="false"/>
          <w:i w:val="false"/>
          <w:color w:val="000000"/>
          <w:sz w:val="28"/>
        </w:rPr>
        <w:t>
      verification of documents for the right to hunting and fishing, tracking the movement of game in the lands, keeping feeding grounds in proper order, notices;</w:t>
      </w:r>
    </w:p>
    <w:bookmarkEnd w:id="846"/>
    <w:bookmarkStart w:name="z854" w:id="847"/>
    <w:p>
      <w:pPr>
        <w:spacing w:after="0"/>
        <w:ind w:left="0"/>
        <w:jc w:val="both"/>
      </w:pPr>
      <w:r>
        <w:rPr>
          <w:rFonts w:ascii="Times New Roman"/>
          <w:b w:val="false"/>
          <w:i w:val="false"/>
          <w:color w:val="000000"/>
          <w:sz w:val="28"/>
        </w:rPr>
        <w:t>
      registration of wild animals;</w:t>
      </w:r>
    </w:p>
    <w:bookmarkEnd w:id="847"/>
    <w:bookmarkStart w:name="z855" w:id="848"/>
    <w:p>
      <w:pPr>
        <w:spacing w:after="0"/>
        <w:ind w:left="0"/>
        <w:jc w:val="both"/>
      </w:pPr>
      <w:r>
        <w:rPr>
          <w:rFonts w:ascii="Times New Roman"/>
          <w:b w:val="false"/>
          <w:i w:val="false"/>
          <w:color w:val="000000"/>
          <w:sz w:val="28"/>
        </w:rPr>
        <w:t>
      verification of documents for the right to harvest timber, graze livestock, hay-making and other types of collateral forest use, monitor the implementation of established rules;</w:t>
      </w:r>
    </w:p>
    <w:bookmarkEnd w:id="848"/>
    <w:bookmarkStart w:name="z856" w:id="849"/>
    <w:p>
      <w:pPr>
        <w:spacing w:after="0"/>
        <w:ind w:left="0"/>
        <w:jc w:val="both"/>
      </w:pPr>
      <w:r>
        <w:rPr>
          <w:rFonts w:ascii="Times New Roman"/>
          <w:b w:val="false"/>
          <w:i w:val="false"/>
          <w:color w:val="000000"/>
          <w:sz w:val="28"/>
        </w:rPr>
        <w:t>
      participation in work on extinguishing forest fires;</w:t>
      </w:r>
    </w:p>
    <w:bookmarkEnd w:id="849"/>
    <w:bookmarkStart w:name="z857" w:id="850"/>
    <w:p>
      <w:pPr>
        <w:spacing w:after="0"/>
        <w:ind w:left="0"/>
        <w:jc w:val="both"/>
      </w:pPr>
      <w:r>
        <w:rPr>
          <w:rFonts w:ascii="Times New Roman"/>
          <w:b w:val="false"/>
          <w:i w:val="false"/>
          <w:color w:val="000000"/>
          <w:sz w:val="28"/>
        </w:rPr>
        <w:t>
      carrying out forestry and silvicultural works;</w:t>
      </w:r>
    </w:p>
    <w:bookmarkEnd w:id="850"/>
    <w:bookmarkStart w:name="z858" w:id="851"/>
    <w:p>
      <w:pPr>
        <w:spacing w:after="0"/>
        <w:ind w:left="0"/>
        <w:jc w:val="both"/>
      </w:pPr>
      <w:r>
        <w:rPr>
          <w:rFonts w:ascii="Times New Roman"/>
          <w:b w:val="false"/>
          <w:i w:val="false"/>
          <w:color w:val="000000"/>
          <w:sz w:val="28"/>
        </w:rPr>
        <w:t>
      participation in the department of cutting areas, areas for haymaking, pasture and other types of use, indication in kind when carrying out forest management of borders, boundary marks, quarter clearings, viziers;</w:t>
      </w:r>
    </w:p>
    <w:bookmarkEnd w:id="851"/>
    <w:bookmarkStart w:name="z859" w:id="852"/>
    <w:p>
      <w:pPr>
        <w:spacing w:after="0"/>
        <w:ind w:left="0"/>
        <w:jc w:val="both"/>
      </w:pPr>
      <w:r>
        <w:rPr>
          <w:rFonts w:ascii="Times New Roman"/>
          <w:b w:val="false"/>
          <w:i w:val="false"/>
          <w:color w:val="000000"/>
          <w:sz w:val="28"/>
        </w:rPr>
        <w:t>
      participation in the allotment and taxation of felling areas, survey of felling sites, harvested timber, forest plantations, for tapping, forestry work performed;</w:t>
      </w:r>
    </w:p>
    <w:bookmarkEnd w:id="852"/>
    <w:bookmarkStart w:name="z860" w:id="853"/>
    <w:p>
      <w:pPr>
        <w:spacing w:after="0"/>
        <w:ind w:left="0"/>
        <w:jc w:val="both"/>
      </w:pPr>
      <w:r>
        <w:rPr>
          <w:rFonts w:ascii="Times New Roman"/>
          <w:b w:val="false"/>
          <w:i w:val="false"/>
          <w:color w:val="000000"/>
          <w:sz w:val="28"/>
        </w:rPr>
        <w:t>
      registration of hunters within the bounds of a fixed detour, a wildlife reserve, a hunting farm, a production site;</w:t>
      </w:r>
    </w:p>
    <w:bookmarkEnd w:id="853"/>
    <w:bookmarkStart w:name="z861" w:id="854"/>
    <w:p>
      <w:pPr>
        <w:spacing w:after="0"/>
        <w:ind w:left="0"/>
        <w:jc w:val="both"/>
      </w:pPr>
      <w:r>
        <w:rPr>
          <w:rFonts w:ascii="Times New Roman"/>
          <w:b w:val="false"/>
          <w:i w:val="false"/>
          <w:color w:val="000000"/>
          <w:sz w:val="28"/>
        </w:rPr>
        <w:t>
      drawing up protocols for violators of the rules and timing of hunting and persons guilty of forest violations ;</w:t>
      </w:r>
    </w:p>
    <w:bookmarkEnd w:id="854"/>
    <w:bookmarkStart w:name="z862" w:id="855"/>
    <w:p>
      <w:pPr>
        <w:spacing w:after="0"/>
        <w:ind w:left="0"/>
        <w:jc w:val="both"/>
      </w:pPr>
      <w:r>
        <w:rPr>
          <w:rFonts w:ascii="Times New Roman"/>
          <w:b w:val="false"/>
          <w:i w:val="false"/>
          <w:color w:val="000000"/>
          <w:sz w:val="28"/>
        </w:rPr>
        <w:t>
      explanatory work among hunters and the local population on hunting legislation, forest conservation and protection;</w:t>
      </w:r>
    </w:p>
    <w:bookmarkEnd w:id="855"/>
    <w:bookmarkStart w:name="z863" w:id="856"/>
    <w:p>
      <w:pPr>
        <w:spacing w:after="0"/>
        <w:ind w:left="0"/>
        <w:jc w:val="both"/>
      </w:pPr>
      <w:r>
        <w:rPr>
          <w:rFonts w:ascii="Times New Roman"/>
          <w:b w:val="false"/>
          <w:i w:val="false"/>
          <w:color w:val="000000"/>
          <w:sz w:val="28"/>
        </w:rPr>
        <w:t>
      taking measures to stop illegal logging, grazing and other illegal forest use;</w:t>
      </w:r>
    </w:p>
    <w:bookmarkEnd w:id="856"/>
    <w:bookmarkStart w:name="z864" w:id="857"/>
    <w:p>
      <w:pPr>
        <w:spacing w:after="0"/>
        <w:ind w:left="0"/>
        <w:jc w:val="both"/>
      </w:pPr>
      <w:r>
        <w:rPr>
          <w:rFonts w:ascii="Times New Roman"/>
          <w:b w:val="false"/>
          <w:i w:val="false"/>
          <w:color w:val="000000"/>
          <w:sz w:val="28"/>
        </w:rPr>
        <w:t>
      ensuring the safety of bridges, fire towers, telephone networks, restrictive, forest management and forestry signs; timely notification of the forestry about the detection of harmful insects, forest diseases, windblows, windbreaks, drying out of stands and other phenomena that can damage forestry while bypassing the outbreaks.</w:t>
      </w:r>
    </w:p>
    <w:bookmarkEnd w:id="857"/>
    <w:bookmarkStart w:name="z865" w:id="858"/>
    <w:p>
      <w:pPr>
        <w:spacing w:after="0"/>
        <w:ind w:left="0"/>
        <w:jc w:val="both"/>
      </w:pPr>
      <w:r>
        <w:rPr>
          <w:rFonts w:ascii="Times New Roman"/>
          <w:b w:val="false"/>
          <w:i w:val="false"/>
          <w:color w:val="000000"/>
          <w:sz w:val="28"/>
        </w:rPr>
        <w:t>
      135. Should know:</w:t>
      </w:r>
    </w:p>
    <w:bookmarkEnd w:id="858"/>
    <w:bookmarkStart w:name="z866" w:id="859"/>
    <w:p>
      <w:pPr>
        <w:spacing w:after="0"/>
        <w:ind w:left="0"/>
        <w:jc w:val="both"/>
      </w:pPr>
      <w:r>
        <w:rPr>
          <w:rFonts w:ascii="Times New Roman"/>
          <w:b w:val="false"/>
          <w:i w:val="false"/>
          <w:color w:val="000000"/>
          <w:sz w:val="28"/>
        </w:rPr>
        <w:t>
      normative legal acts in the field of protection of reproduction and use of flora and fauna;</w:t>
      </w:r>
    </w:p>
    <w:bookmarkEnd w:id="859"/>
    <w:bookmarkStart w:name="z867" w:id="860"/>
    <w:p>
      <w:pPr>
        <w:spacing w:after="0"/>
        <w:ind w:left="0"/>
        <w:jc w:val="both"/>
      </w:pPr>
      <w:r>
        <w:rPr>
          <w:rFonts w:ascii="Times New Roman"/>
          <w:b w:val="false"/>
          <w:i w:val="false"/>
          <w:color w:val="000000"/>
          <w:sz w:val="28"/>
        </w:rPr>
        <w:t>
      the boundaries of the entrusted bypass, wildlife sanctuary, hunting farm, production site;</w:t>
      </w:r>
    </w:p>
    <w:bookmarkEnd w:id="860"/>
    <w:bookmarkStart w:name="z868" w:id="861"/>
    <w:p>
      <w:pPr>
        <w:spacing w:after="0"/>
        <w:ind w:left="0"/>
        <w:jc w:val="both"/>
      </w:pPr>
      <w:r>
        <w:rPr>
          <w:rFonts w:ascii="Times New Roman"/>
          <w:b w:val="false"/>
          <w:i w:val="false"/>
          <w:color w:val="000000"/>
          <w:sz w:val="28"/>
        </w:rPr>
        <w:t>
      hunting rules, instructions, orders, orders and other materials on proper forest management and hunting management;</w:t>
      </w:r>
    </w:p>
    <w:bookmarkEnd w:id="861"/>
    <w:bookmarkStart w:name="z869" w:id="862"/>
    <w:p>
      <w:pPr>
        <w:spacing w:after="0"/>
        <w:ind w:left="0"/>
        <w:jc w:val="both"/>
      </w:pPr>
      <w:r>
        <w:rPr>
          <w:rFonts w:ascii="Times New Roman"/>
          <w:b w:val="false"/>
          <w:i w:val="false"/>
          <w:color w:val="000000"/>
          <w:sz w:val="28"/>
        </w:rPr>
        <w:t>
      organization and technology of work on sowing and planting forests, caring for forest cultures, harvesting forest seeds and forest seed material;</w:t>
      </w:r>
    </w:p>
    <w:bookmarkEnd w:id="862"/>
    <w:bookmarkStart w:name="z870" w:id="863"/>
    <w:p>
      <w:pPr>
        <w:spacing w:after="0"/>
        <w:ind w:left="0"/>
        <w:jc w:val="both"/>
      </w:pPr>
      <w:r>
        <w:rPr>
          <w:rFonts w:ascii="Times New Roman"/>
          <w:b w:val="false"/>
          <w:i w:val="false"/>
          <w:color w:val="000000"/>
          <w:sz w:val="28"/>
        </w:rPr>
        <w:t>
      fire safety rules in the forest and practical methods of extinguishing forest fires;</w:t>
      </w:r>
    </w:p>
    <w:bookmarkEnd w:id="863"/>
    <w:bookmarkStart w:name="z871" w:id="864"/>
    <w:p>
      <w:pPr>
        <w:spacing w:after="0"/>
        <w:ind w:left="0"/>
        <w:jc w:val="both"/>
      </w:pPr>
      <w:r>
        <w:rPr>
          <w:rFonts w:ascii="Times New Roman"/>
          <w:b w:val="false"/>
          <w:i w:val="false"/>
          <w:color w:val="000000"/>
          <w:sz w:val="28"/>
        </w:rPr>
        <w:t>
      norms of responsibility for violation of forestry legislation;</w:t>
      </w:r>
    </w:p>
    <w:bookmarkEnd w:id="864"/>
    <w:bookmarkStart w:name="z872" w:id="865"/>
    <w:p>
      <w:pPr>
        <w:spacing w:after="0"/>
        <w:ind w:left="0"/>
        <w:jc w:val="both"/>
      </w:pPr>
      <w:r>
        <w:rPr>
          <w:rFonts w:ascii="Times New Roman"/>
          <w:b w:val="false"/>
          <w:i w:val="false"/>
          <w:color w:val="000000"/>
          <w:sz w:val="28"/>
        </w:rPr>
        <w:t>
      rules for training and driving hunting dogs;</w:t>
      </w:r>
    </w:p>
    <w:bookmarkEnd w:id="865"/>
    <w:bookmarkStart w:name="z873" w:id="866"/>
    <w:p>
      <w:pPr>
        <w:spacing w:after="0"/>
        <w:ind w:left="0"/>
        <w:jc w:val="both"/>
      </w:pPr>
      <w:r>
        <w:rPr>
          <w:rFonts w:ascii="Times New Roman"/>
          <w:b w:val="false"/>
          <w:i w:val="false"/>
          <w:color w:val="000000"/>
          <w:sz w:val="28"/>
        </w:rPr>
        <w:t>
      safety and labor protection rules during hunting;</w:t>
      </w:r>
    </w:p>
    <w:bookmarkEnd w:id="866"/>
    <w:bookmarkStart w:name="z874" w:id="867"/>
    <w:p>
      <w:pPr>
        <w:spacing w:after="0"/>
        <w:ind w:left="0"/>
        <w:jc w:val="both"/>
      </w:pPr>
      <w:r>
        <w:rPr>
          <w:rFonts w:ascii="Times New Roman"/>
          <w:b w:val="false"/>
          <w:i w:val="false"/>
          <w:color w:val="000000"/>
          <w:sz w:val="28"/>
        </w:rPr>
        <w:t>
      agrotechnics and technology of work in forestry.</w:t>
      </w:r>
    </w:p>
    <w:bookmarkEnd w:id="867"/>
    <w:bookmarkStart w:name="z875" w:id="868"/>
    <w:p>
      <w:pPr>
        <w:spacing w:after="0"/>
        <w:ind w:left="0"/>
        <w:jc w:val="left"/>
      </w:pPr>
      <w:r>
        <w:rPr>
          <w:rFonts w:ascii="Times New Roman"/>
          <w:b/>
          <w:i w:val="false"/>
          <w:color w:val="000000"/>
        </w:rPr>
        <w:t xml:space="preserve"> Paragraph 9. Huntsman, 5th category</w:t>
      </w:r>
    </w:p>
    <w:bookmarkEnd w:id="868"/>
    <w:bookmarkStart w:name="z876" w:id="869"/>
    <w:p>
      <w:pPr>
        <w:spacing w:after="0"/>
        <w:ind w:left="0"/>
        <w:jc w:val="both"/>
      </w:pPr>
      <w:r>
        <w:rPr>
          <w:rFonts w:ascii="Times New Roman"/>
          <w:b w:val="false"/>
          <w:i w:val="false"/>
          <w:color w:val="000000"/>
          <w:sz w:val="28"/>
        </w:rPr>
        <w:t>
      136. Description of works:</w:t>
      </w:r>
    </w:p>
    <w:bookmarkEnd w:id="869"/>
    <w:bookmarkStart w:name="z877" w:id="870"/>
    <w:p>
      <w:pPr>
        <w:spacing w:after="0"/>
        <w:ind w:left="0"/>
        <w:jc w:val="both"/>
      </w:pPr>
      <w:r>
        <w:rPr>
          <w:rFonts w:ascii="Times New Roman"/>
          <w:b w:val="false"/>
          <w:i w:val="false"/>
          <w:color w:val="000000"/>
          <w:sz w:val="28"/>
        </w:rPr>
        <w:t>
      protection of wild animals and forest plantations in a fixed bypass, wildlife sanctuary, hunting farm, production area from poaching;</w:t>
      </w:r>
    </w:p>
    <w:bookmarkEnd w:id="870"/>
    <w:bookmarkStart w:name="z878" w:id="871"/>
    <w:p>
      <w:pPr>
        <w:spacing w:after="0"/>
        <w:ind w:left="0"/>
        <w:jc w:val="both"/>
      </w:pPr>
      <w:r>
        <w:rPr>
          <w:rFonts w:ascii="Times New Roman"/>
          <w:b w:val="false"/>
          <w:i w:val="false"/>
          <w:color w:val="000000"/>
          <w:sz w:val="28"/>
        </w:rPr>
        <w:t>
      the implementation of the preparation of feed;</w:t>
      </w:r>
    </w:p>
    <w:bookmarkEnd w:id="871"/>
    <w:bookmarkStart w:name="z879" w:id="872"/>
    <w:p>
      <w:pPr>
        <w:spacing w:after="0"/>
        <w:ind w:left="0"/>
        <w:jc w:val="both"/>
      </w:pPr>
      <w:r>
        <w:rPr>
          <w:rFonts w:ascii="Times New Roman"/>
          <w:b w:val="false"/>
          <w:i w:val="false"/>
          <w:color w:val="000000"/>
          <w:sz w:val="28"/>
        </w:rPr>
        <w:t>
      carrying out the whole range of biotechnical measures;</w:t>
      </w:r>
    </w:p>
    <w:bookmarkEnd w:id="872"/>
    <w:bookmarkStart w:name="z880" w:id="873"/>
    <w:p>
      <w:pPr>
        <w:spacing w:after="0"/>
        <w:ind w:left="0"/>
        <w:jc w:val="both"/>
      </w:pPr>
      <w:r>
        <w:rPr>
          <w:rFonts w:ascii="Times New Roman"/>
          <w:b w:val="false"/>
          <w:i w:val="false"/>
          <w:color w:val="000000"/>
          <w:sz w:val="28"/>
        </w:rPr>
        <w:t>
      keeping a daily record in a phenological diary;</w:t>
      </w:r>
    </w:p>
    <w:bookmarkEnd w:id="873"/>
    <w:bookmarkStart w:name="z881" w:id="874"/>
    <w:p>
      <w:pPr>
        <w:spacing w:after="0"/>
        <w:ind w:left="0"/>
        <w:jc w:val="both"/>
      </w:pPr>
      <w:r>
        <w:rPr>
          <w:rFonts w:ascii="Times New Roman"/>
          <w:b w:val="false"/>
          <w:i w:val="false"/>
          <w:color w:val="000000"/>
          <w:sz w:val="28"/>
        </w:rPr>
        <w:t>
      verification of documents for the right to hunting and fishing, tracking the movement of game in the lands, keeping feeding grounds in proper order, notices;</w:t>
      </w:r>
    </w:p>
    <w:bookmarkEnd w:id="874"/>
    <w:bookmarkStart w:name="z882" w:id="875"/>
    <w:p>
      <w:pPr>
        <w:spacing w:after="0"/>
        <w:ind w:left="0"/>
        <w:jc w:val="both"/>
      </w:pPr>
      <w:r>
        <w:rPr>
          <w:rFonts w:ascii="Times New Roman"/>
          <w:b w:val="false"/>
          <w:i w:val="false"/>
          <w:color w:val="000000"/>
          <w:sz w:val="28"/>
        </w:rPr>
        <w:t>
      registration of wild animals;</w:t>
      </w:r>
    </w:p>
    <w:bookmarkEnd w:id="875"/>
    <w:bookmarkStart w:name="z883" w:id="876"/>
    <w:p>
      <w:pPr>
        <w:spacing w:after="0"/>
        <w:ind w:left="0"/>
        <w:jc w:val="both"/>
      </w:pPr>
      <w:r>
        <w:rPr>
          <w:rFonts w:ascii="Times New Roman"/>
          <w:b w:val="false"/>
          <w:i w:val="false"/>
          <w:color w:val="000000"/>
          <w:sz w:val="28"/>
        </w:rPr>
        <w:t>
      verification of documents for the right to harvest timber, graze livestock, hay and other types of collateral forest uses,</w:t>
      </w:r>
    </w:p>
    <w:bookmarkEnd w:id="876"/>
    <w:bookmarkStart w:name="z884" w:id="877"/>
    <w:p>
      <w:pPr>
        <w:spacing w:after="0"/>
        <w:ind w:left="0"/>
        <w:jc w:val="both"/>
      </w:pPr>
      <w:r>
        <w:rPr>
          <w:rFonts w:ascii="Times New Roman"/>
          <w:b w:val="false"/>
          <w:i w:val="false"/>
          <w:color w:val="000000"/>
          <w:sz w:val="28"/>
        </w:rPr>
        <w:t>
      control over the implementation of established rules;</w:t>
      </w:r>
    </w:p>
    <w:bookmarkEnd w:id="877"/>
    <w:bookmarkStart w:name="z885" w:id="878"/>
    <w:p>
      <w:pPr>
        <w:spacing w:after="0"/>
        <w:ind w:left="0"/>
        <w:jc w:val="both"/>
      </w:pPr>
      <w:r>
        <w:rPr>
          <w:rFonts w:ascii="Times New Roman"/>
          <w:b w:val="false"/>
          <w:i w:val="false"/>
          <w:color w:val="000000"/>
          <w:sz w:val="28"/>
        </w:rPr>
        <w:t>
      leadership and participation in work on extinguishing forest fires;</w:t>
      </w:r>
    </w:p>
    <w:bookmarkEnd w:id="878"/>
    <w:bookmarkStart w:name="z886" w:id="879"/>
    <w:p>
      <w:pPr>
        <w:spacing w:after="0"/>
        <w:ind w:left="0"/>
        <w:jc w:val="both"/>
      </w:pPr>
      <w:r>
        <w:rPr>
          <w:rFonts w:ascii="Times New Roman"/>
          <w:b w:val="false"/>
          <w:i w:val="false"/>
          <w:color w:val="000000"/>
          <w:sz w:val="28"/>
        </w:rPr>
        <w:t>
      carrying out forestry and silvicultural works;</w:t>
      </w:r>
    </w:p>
    <w:bookmarkEnd w:id="879"/>
    <w:bookmarkStart w:name="z887" w:id="880"/>
    <w:p>
      <w:pPr>
        <w:spacing w:after="0"/>
        <w:ind w:left="0"/>
        <w:jc w:val="both"/>
      </w:pPr>
      <w:r>
        <w:rPr>
          <w:rFonts w:ascii="Times New Roman"/>
          <w:b w:val="false"/>
          <w:i w:val="false"/>
          <w:color w:val="000000"/>
          <w:sz w:val="28"/>
        </w:rPr>
        <w:t>
      participation in the department of cutting areas, areas for haymaking, pasture and other types of use, indication in kind when carrying out forest management of borders, boundary marks, quarter glades, viziers;</w:t>
      </w:r>
    </w:p>
    <w:bookmarkEnd w:id="880"/>
    <w:bookmarkStart w:name="z888" w:id="881"/>
    <w:p>
      <w:pPr>
        <w:spacing w:after="0"/>
        <w:ind w:left="0"/>
        <w:jc w:val="both"/>
      </w:pPr>
      <w:r>
        <w:rPr>
          <w:rFonts w:ascii="Times New Roman"/>
          <w:b w:val="false"/>
          <w:i w:val="false"/>
          <w:color w:val="000000"/>
          <w:sz w:val="28"/>
        </w:rPr>
        <w:t>
      participation in the allotment and taxation of felling areas, survey of felling sites, harvested timber, forest plantations, for tapping, forestry work performed;</w:t>
      </w:r>
    </w:p>
    <w:bookmarkEnd w:id="881"/>
    <w:bookmarkStart w:name="z889" w:id="882"/>
    <w:p>
      <w:pPr>
        <w:spacing w:after="0"/>
        <w:ind w:left="0"/>
        <w:jc w:val="both"/>
      </w:pPr>
      <w:r>
        <w:rPr>
          <w:rFonts w:ascii="Times New Roman"/>
          <w:b w:val="false"/>
          <w:i w:val="false"/>
          <w:color w:val="000000"/>
          <w:sz w:val="28"/>
        </w:rPr>
        <w:t>
      registration of hunters within the bounds of a fixed detour, a wildlife reserve, a hunting farm, a production site;</w:t>
      </w:r>
    </w:p>
    <w:bookmarkEnd w:id="882"/>
    <w:bookmarkStart w:name="z890" w:id="883"/>
    <w:p>
      <w:pPr>
        <w:spacing w:after="0"/>
        <w:ind w:left="0"/>
        <w:jc w:val="both"/>
      </w:pPr>
      <w:r>
        <w:rPr>
          <w:rFonts w:ascii="Times New Roman"/>
          <w:b w:val="false"/>
          <w:i w:val="false"/>
          <w:color w:val="000000"/>
          <w:sz w:val="28"/>
        </w:rPr>
        <w:t>
      drawing up protocols for violators of the rules and timing of hunting and persons guilty of forest violations ;</w:t>
      </w:r>
    </w:p>
    <w:bookmarkEnd w:id="883"/>
    <w:bookmarkStart w:name="z891" w:id="884"/>
    <w:p>
      <w:pPr>
        <w:spacing w:after="0"/>
        <w:ind w:left="0"/>
        <w:jc w:val="both"/>
      </w:pPr>
      <w:r>
        <w:rPr>
          <w:rFonts w:ascii="Times New Roman"/>
          <w:b w:val="false"/>
          <w:i w:val="false"/>
          <w:color w:val="000000"/>
          <w:sz w:val="28"/>
        </w:rPr>
        <w:t>
      explanatory work among hunters and the local population on hunting legislation, forest conservation and protection;</w:t>
      </w:r>
    </w:p>
    <w:bookmarkEnd w:id="884"/>
    <w:bookmarkStart w:name="z892" w:id="885"/>
    <w:p>
      <w:pPr>
        <w:spacing w:after="0"/>
        <w:ind w:left="0"/>
        <w:jc w:val="both"/>
      </w:pPr>
      <w:r>
        <w:rPr>
          <w:rFonts w:ascii="Times New Roman"/>
          <w:b w:val="false"/>
          <w:i w:val="false"/>
          <w:color w:val="000000"/>
          <w:sz w:val="28"/>
        </w:rPr>
        <w:t>
      taking measures to stop illegal logging, cattle grazing and other illegal forest uses;</w:t>
      </w:r>
    </w:p>
    <w:bookmarkEnd w:id="885"/>
    <w:bookmarkStart w:name="z893" w:id="886"/>
    <w:p>
      <w:pPr>
        <w:spacing w:after="0"/>
        <w:ind w:left="0"/>
        <w:jc w:val="both"/>
      </w:pPr>
      <w:r>
        <w:rPr>
          <w:rFonts w:ascii="Times New Roman"/>
          <w:b w:val="false"/>
          <w:i w:val="false"/>
          <w:color w:val="000000"/>
          <w:sz w:val="28"/>
        </w:rPr>
        <w:t>
      ensuring the safety of bridges, fire towers, telephone networks, restrictive, forest management and forestry signs;</w:t>
      </w:r>
    </w:p>
    <w:bookmarkEnd w:id="886"/>
    <w:bookmarkStart w:name="z894" w:id="887"/>
    <w:p>
      <w:pPr>
        <w:spacing w:after="0"/>
        <w:ind w:left="0"/>
        <w:jc w:val="both"/>
      </w:pPr>
      <w:r>
        <w:rPr>
          <w:rFonts w:ascii="Times New Roman"/>
          <w:b w:val="false"/>
          <w:i w:val="false"/>
          <w:color w:val="000000"/>
          <w:sz w:val="28"/>
        </w:rPr>
        <w:t>
      control over the sanitary state of the bypass and timely notification of the forestry about detection of harmful insects, forest diseases, windblow, windbreak, drying out of forest stands and other phenomena that can damage forestry while bypassing foci.</w:t>
      </w:r>
    </w:p>
    <w:bookmarkEnd w:id="887"/>
    <w:bookmarkStart w:name="z895" w:id="888"/>
    <w:p>
      <w:pPr>
        <w:spacing w:after="0"/>
        <w:ind w:left="0"/>
        <w:jc w:val="both"/>
      </w:pPr>
      <w:r>
        <w:rPr>
          <w:rFonts w:ascii="Times New Roman"/>
          <w:b w:val="false"/>
          <w:i w:val="false"/>
          <w:color w:val="000000"/>
          <w:sz w:val="28"/>
        </w:rPr>
        <w:t>
      137. Should know:</w:t>
      </w:r>
    </w:p>
    <w:bookmarkEnd w:id="888"/>
    <w:bookmarkStart w:name="z896" w:id="889"/>
    <w:p>
      <w:pPr>
        <w:spacing w:after="0"/>
        <w:ind w:left="0"/>
        <w:jc w:val="both"/>
      </w:pPr>
      <w:r>
        <w:rPr>
          <w:rFonts w:ascii="Times New Roman"/>
          <w:b w:val="false"/>
          <w:i w:val="false"/>
          <w:color w:val="000000"/>
          <w:sz w:val="28"/>
        </w:rPr>
        <w:t>
      normative legal acts in the field of protection of reproduction and use of flora and fauna;</w:t>
      </w:r>
    </w:p>
    <w:bookmarkEnd w:id="889"/>
    <w:bookmarkStart w:name="z897" w:id="890"/>
    <w:p>
      <w:pPr>
        <w:spacing w:after="0"/>
        <w:ind w:left="0"/>
        <w:jc w:val="both"/>
      </w:pPr>
      <w:r>
        <w:rPr>
          <w:rFonts w:ascii="Times New Roman"/>
          <w:b w:val="false"/>
          <w:i w:val="false"/>
          <w:color w:val="000000"/>
          <w:sz w:val="28"/>
        </w:rPr>
        <w:t>
      the boundaries of the entrusted bypass, wildlife sanctuary, hunting farm, production site;</w:t>
      </w:r>
    </w:p>
    <w:bookmarkEnd w:id="890"/>
    <w:bookmarkStart w:name="z898" w:id="891"/>
    <w:p>
      <w:pPr>
        <w:spacing w:after="0"/>
        <w:ind w:left="0"/>
        <w:jc w:val="both"/>
      </w:pPr>
      <w:r>
        <w:rPr>
          <w:rFonts w:ascii="Times New Roman"/>
          <w:b w:val="false"/>
          <w:i w:val="false"/>
          <w:color w:val="000000"/>
          <w:sz w:val="28"/>
        </w:rPr>
        <w:t>
      hunting rules;</w:t>
      </w:r>
    </w:p>
    <w:bookmarkEnd w:id="891"/>
    <w:bookmarkStart w:name="z899" w:id="892"/>
    <w:p>
      <w:pPr>
        <w:spacing w:after="0"/>
        <w:ind w:left="0"/>
        <w:jc w:val="both"/>
      </w:pPr>
      <w:r>
        <w:rPr>
          <w:rFonts w:ascii="Times New Roman"/>
          <w:b w:val="false"/>
          <w:i w:val="false"/>
          <w:color w:val="000000"/>
          <w:sz w:val="28"/>
        </w:rPr>
        <w:t>
      instructions, orders, orders and other guidance materials on proper forest management and hunting management;</w:t>
      </w:r>
    </w:p>
    <w:bookmarkEnd w:id="892"/>
    <w:bookmarkStart w:name="z900" w:id="893"/>
    <w:p>
      <w:pPr>
        <w:spacing w:after="0"/>
        <w:ind w:left="0"/>
        <w:jc w:val="both"/>
      </w:pPr>
      <w:r>
        <w:rPr>
          <w:rFonts w:ascii="Times New Roman"/>
          <w:b w:val="false"/>
          <w:i w:val="false"/>
          <w:color w:val="000000"/>
          <w:sz w:val="28"/>
        </w:rPr>
        <w:t>
      organization and technology of work on sowing and planting forests, caring for forest cultures, harvesting forest seeds and forest seed material;</w:t>
      </w:r>
    </w:p>
    <w:bookmarkEnd w:id="893"/>
    <w:bookmarkStart w:name="z901" w:id="894"/>
    <w:p>
      <w:pPr>
        <w:spacing w:after="0"/>
        <w:ind w:left="0"/>
        <w:jc w:val="both"/>
      </w:pPr>
      <w:r>
        <w:rPr>
          <w:rFonts w:ascii="Times New Roman"/>
          <w:b w:val="false"/>
          <w:i w:val="false"/>
          <w:color w:val="000000"/>
          <w:sz w:val="28"/>
        </w:rPr>
        <w:t>
      technical conditions and state standards for the procurement of seeds, food products, medicinal plants and technical raw materials, tree greenery;</w:t>
      </w:r>
    </w:p>
    <w:bookmarkEnd w:id="894"/>
    <w:bookmarkStart w:name="z902" w:id="895"/>
    <w:p>
      <w:pPr>
        <w:spacing w:after="0"/>
        <w:ind w:left="0"/>
        <w:jc w:val="both"/>
      </w:pPr>
      <w:r>
        <w:rPr>
          <w:rFonts w:ascii="Times New Roman"/>
          <w:b w:val="false"/>
          <w:i w:val="false"/>
          <w:color w:val="000000"/>
          <w:sz w:val="28"/>
        </w:rPr>
        <w:t>
      fire safety rules in the forest and practical methods of extinguishing forest fires;</w:t>
      </w:r>
    </w:p>
    <w:bookmarkEnd w:id="895"/>
    <w:bookmarkStart w:name="z903" w:id="896"/>
    <w:p>
      <w:pPr>
        <w:spacing w:after="0"/>
        <w:ind w:left="0"/>
        <w:jc w:val="both"/>
      </w:pPr>
      <w:r>
        <w:rPr>
          <w:rFonts w:ascii="Times New Roman"/>
          <w:b w:val="false"/>
          <w:i w:val="false"/>
          <w:color w:val="000000"/>
          <w:sz w:val="28"/>
        </w:rPr>
        <w:t>
      norms of responsibility for violation of forestry legislation;</w:t>
      </w:r>
    </w:p>
    <w:bookmarkEnd w:id="896"/>
    <w:bookmarkStart w:name="z904" w:id="897"/>
    <w:p>
      <w:pPr>
        <w:spacing w:after="0"/>
        <w:ind w:left="0"/>
        <w:jc w:val="both"/>
      </w:pPr>
      <w:r>
        <w:rPr>
          <w:rFonts w:ascii="Times New Roman"/>
          <w:b w:val="false"/>
          <w:i w:val="false"/>
          <w:color w:val="000000"/>
          <w:sz w:val="28"/>
        </w:rPr>
        <w:t>
      rules for training and driving hunting dogs, safety and labor protection during hunting;</w:t>
      </w:r>
    </w:p>
    <w:bookmarkEnd w:id="897"/>
    <w:bookmarkStart w:name="z905" w:id="898"/>
    <w:p>
      <w:pPr>
        <w:spacing w:after="0"/>
        <w:ind w:left="0"/>
        <w:jc w:val="both"/>
      </w:pPr>
      <w:r>
        <w:rPr>
          <w:rFonts w:ascii="Times New Roman"/>
          <w:b w:val="false"/>
          <w:i w:val="false"/>
          <w:color w:val="000000"/>
          <w:sz w:val="28"/>
        </w:rPr>
        <w:t>
      agrotechnics and technology of work in forestry.</w:t>
      </w:r>
    </w:p>
    <w:bookmarkEnd w:id="898"/>
    <w:bookmarkStart w:name="z906" w:id="899"/>
    <w:p>
      <w:pPr>
        <w:spacing w:after="0"/>
        <w:ind w:left="0"/>
        <w:jc w:val="left"/>
      </w:pPr>
      <w:r>
        <w:rPr>
          <w:rFonts w:ascii="Times New Roman"/>
          <w:b/>
          <w:i w:val="false"/>
          <w:color w:val="000000"/>
        </w:rPr>
        <w:t xml:space="preserve"> Paragraph 10. Crane operator</w:t>
      </w:r>
    </w:p>
    <w:bookmarkEnd w:id="899"/>
    <w:bookmarkStart w:name="z907" w:id="900"/>
    <w:p>
      <w:pPr>
        <w:spacing w:after="0"/>
        <w:ind w:left="0"/>
        <w:jc w:val="both"/>
      </w:pPr>
      <w:r>
        <w:rPr>
          <w:rFonts w:ascii="Times New Roman"/>
          <w:b w:val="false"/>
          <w:i w:val="false"/>
          <w:color w:val="000000"/>
          <w:sz w:val="28"/>
        </w:rPr>
        <w:t>
      138. Characteristics of works:</w:t>
      </w:r>
    </w:p>
    <w:bookmarkEnd w:id="900"/>
    <w:bookmarkStart w:name="z908" w:id="901"/>
    <w:p>
      <w:pPr>
        <w:spacing w:after="0"/>
        <w:ind w:left="0"/>
        <w:jc w:val="both"/>
      </w:pPr>
      <w:r>
        <w:rPr>
          <w:rFonts w:ascii="Times New Roman"/>
          <w:b w:val="false"/>
          <w:i w:val="false"/>
          <w:color w:val="000000"/>
          <w:sz w:val="28"/>
        </w:rPr>
        <w:t>
      control of loading machines or cranes of all types, self-propelled loaders of various systems, mounted on the basis of tractors, when pulling , loading onto timber transport, unloading timber, wood chemical products, stumps and resin from the timber rolling stock, piling wood in warehouses with direct participation in the implementation of technological the logging process;</w:t>
      </w:r>
    </w:p>
    <w:bookmarkEnd w:id="901"/>
    <w:bookmarkStart w:name="z909" w:id="902"/>
    <w:p>
      <w:pPr>
        <w:spacing w:after="0"/>
        <w:ind w:left="0"/>
        <w:jc w:val="both"/>
      </w:pPr>
      <w:r>
        <w:rPr>
          <w:rFonts w:ascii="Times New Roman"/>
          <w:b w:val="false"/>
          <w:i w:val="false"/>
          <w:color w:val="000000"/>
          <w:sz w:val="28"/>
        </w:rPr>
        <w:t>
      regulation of lifting mechanisms and loading devices;</w:t>
      </w:r>
    </w:p>
    <w:bookmarkEnd w:id="902"/>
    <w:bookmarkStart w:name="z910" w:id="903"/>
    <w:p>
      <w:pPr>
        <w:spacing w:after="0"/>
        <w:ind w:left="0"/>
        <w:jc w:val="both"/>
      </w:pPr>
      <w:r>
        <w:rPr>
          <w:rFonts w:ascii="Times New Roman"/>
          <w:b w:val="false"/>
          <w:i w:val="false"/>
          <w:color w:val="000000"/>
          <w:sz w:val="28"/>
        </w:rPr>
        <w:t>
      checking the reliability of ropes, blocks, chokers, lifting mechanisms and devices;</w:t>
      </w:r>
    </w:p>
    <w:bookmarkEnd w:id="903"/>
    <w:bookmarkStart w:name="z911" w:id="904"/>
    <w:p>
      <w:pPr>
        <w:spacing w:after="0"/>
        <w:ind w:left="0"/>
        <w:jc w:val="both"/>
      </w:pPr>
      <w:r>
        <w:rPr>
          <w:rFonts w:ascii="Times New Roman"/>
          <w:b w:val="false"/>
          <w:i w:val="false"/>
          <w:color w:val="000000"/>
          <w:sz w:val="28"/>
        </w:rPr>
        <w:t>
      participation in all types of maintenance and repair of used mechanisms and machines;</w:t>
      </w:r>
    </w:p>
    <w:bookmarkEnd w:id="904"/>
    <w:bookmarkStart w:name="z912" w:id="905"/>
    <w:p>
      <w:pPr>
        <w:spacing w:after="0"/>
        <w:ind w:left="0"/>
        <w:jc w:val="both"/>
      </w:pPr>
      <w:r>
        <w:rPr>
          <w:rFonts w:ascii="Times New Roman"/>
          <w:b w:val="false"/>
          <w:i w:val="false"/>
          <w:color w:val="000000"/>
          <w:sz w:val="28"/>
        </w:rPr>
        <w:t>
      identification and elimination of malfunctions of the serviced lifting mechanisms, machines and devices.</w:t>
      </w:r>
    </w:p>
    <w:bookmarkEnd w:id="905"/>
    <w:bookmarkStart w:name="z913" w:id="906"/>
    <w:p>
      <w:pPr>
        <w:spacing w:after="0"/>
        <w:ind w:left="0"/>
        <w:jc w:val="both"/>
      </w:pPr>
      <w:r>
        <w:rPr>
          <w:rFonts w:ascii="Times New Roman"/>
          <w:b w:val="false"/>
          <w:i w:val="false"/>
          <w:color w:val="000000"/>
          <w:sz w:val="28"/>
        </w:rPr>
        <w:t>
      139. Should know:</w:t>
      </w:r>
    </w:p>
    <w:bookmarkEnd w:id="906"/>
    <w:bookmarkStart w:name="z914" w:id="907"/>
    <w:p>
      <w:pPr>
        <w:spacing w:after="0"/>
        <w:ind w:left="0"/>
        <w:jc w:val="both"/>
      </w:pPr>
      <w:r>
        <w:rPr>
          <w:rFonts w:ascii="Times New Roman"/>
          <w:b w:val="false"/>
          <w:i w:val="false"/>
          <w:color w:val="000000"/>
          <w:sz w:val="28"/>
        </w:rPr>
        <w:t>
      device, design features, operating rules, purpose and principle of operation of loading machines, cranes of all types, self-propelled loaders of various systems;</w:t>
      </w:r>
    </w:p>
    <w:bookmarkEnd w:id="907"/>
    <w:bookmarkStart w:name="z915" w:id="908"/>
    <w:p>
      <w:pPr>
        <w:spacing w:after="0"/>
        <w:ind w:left="0"/>
        <w:jc w:val="both"/>
      </w:pPr>
      <w:r>
        <w:rPr>
          <w:rFonts w:ascii="Times New Roman"/>
          <w:b w:val="false"/>
          <w:i w:val="false"/>
          <w:color w:val="000000"/>
          <w:sz w:val="28"/>
        </w:rPr>
        <w:t>
      methods of regulating pumps, valves of used machines and mechanisms during operation;</w:t>
      </w:r>
    </w:p>
    <w:bookmarkEnd w:id="908"/>
    <w:bookmarkStart w:name="z916" w:id="909"/>
    <w:p>
      <w:pPr>
        <w:spacing w:after="0"/>
        <w:ind w:left="0"/>
        <w:jc w:val="both"/>
      </w:pPr>
      <w:r>
        <w:rPr>
          <w:rFonts w:ascii="Times New Roman"/>
          <w:b w:val="false"/>
          <w:i w:val="false"/>
          <w:color w:val="000000"/>
          <w:sz w:val="28"/>
        </w:rPr>
        <w:t>
      ways of performing work on transportation, loading, piling of wood;</w:t>
      </w:r>
    </w:p>
    <w:bookmarkEnd w:id="909"/>
    <w:bookmarkStart w:name="z917" w:id="910"/>
    <w:p>
      <w:pPr>
        <w:spacing w:after="0"/>
        <w:ind w:left="0"/>
        <w:jc w:val="both"/>
      </w:pPr>
      <w:r>
        <w:rPr>
          <w:rFonts w:ascii="Times New Roman"/>
          <w:b w:val="false"/>
          <w:i w:val="false"/>
          <w:color w:val="000000"/>
          <w:sz w:val="28"/>
        </w:rPr>
        <w:t>
      technical conditions for the operation of ropes;</w:t>
      </w:r>
    </w:p>
    <w:bookmarkEnd w:id="910"/>
    <w:bookmarkStart w:name="z918" w:id="911"/>
    <w:p>
      <w:pPr>
        <w:spacing w:after="0"/>
        <w:ind w:left="0"/>
        <w:jc w:val="both"/>
      </w:pPr>
      <w:r>
        <w:rPr>
          <w:rFonts w:ascii="Times New Roman"/>
          <w:b w:val="false"/>
          <w:i w:val="false"/>
          <w:color w:val="000000"/>
          <w:sz w:val="28"/>
        </w:rPr>
        <w:t>
      control schemes and ultimate loads of cranes and ropes;</w:t>
      </w:r>
    </w:p>
    <w:bookmarkEnd w:id="911"/>
    <w:bookmarkStart w:name="z919" w:id="912"/>
    <w:p>
      <w:pPr>
        <w:spacing w:after="0"/>
        <w:ind w:left="0"/>
        <w:jc w:val="both"/>
      </w:pPr>
      <w:r>
        <w:rPr>
          <w:rFonts w:ascii="Times New Roman"/>
          <w:b w:val="false"/>
          <w:i w:val="false"/>
          <w:color w:val="000000"/>
          <w:sz w:val="28"/>
        </w:rPr>
        <w:t>
      rules for loading cars, trailers, wagons, platforms;</w:t>
      </w:r>
    </w:p>
    <w:bookmarkEnd w:id="912"/>
    <w:bookmarkStart w:name="z920" w:id="913"/>
    <w:p>
      <w:pPr>
        <w:spacing w:after="0"/>
        <w:ind w:left="0"/>
        <w:jc w:val="both"/>
      </w:pPr>
      <w:r>
        <w:rPr>
          <w:rFonts w:ascii="Times New Roman"/>
          <w:b w:val="false"/>
          <w:i w:val="false"/>
          <w:color w:val="000000"/>
          <w:sz w:val="28"/>
        </w:rPr>
        <w:t>
      causes of malfunctions of serviced machines and mechanisms, ways to eliminate them.</w:t>
      </w:r>
    </w:p>
    <w:bookmarkEnd w:id="913"/>
    <w:bookmarkStart w:name="z921" w:id="914"/>
    <w:p>
      <w:pPr>
        <w:spacing w:after="0"/>
        <w:ind w:left="0"/>
        <w:jc w:val="both"/>
      </w:pPr>
      <w:r>
        <w:rPr>
          <w:rFonts w:ascii="Times New Roman"/>
          <w:b w:val="false"/>
          <w:i w:val="false"/>
          <w:color w:val="000000"/>
          <w:sz w:val="28"/>
        </w:rPr>
        <w:t>
      When operating loading machines or cranes of all types with a lifting capacity of up to 2 tons - 4th category.</w:t>
      </w:r>
    </w:p>
    <w:bookmarkEnd w:id="914"/>
    <w:bookmarkStart w:name="z922" w:id="915"/>
    <w:p>
      <w:pPr>
        <w:spacing w:after="0"/>
        <w:ind w:left="0"/>
        <w:jc w:val="both"/>
      </w:pPr>
      <w:r>
        <w:rPr>
          <w:rFonts w:ascii="Times New Roman"/>
          <w:b w:val="false"/>
          <w:i w:val="false"/>
          <w:color w:val="000000"/>
          <w:sz w:val="28"/>
        </w:rPr>
        <w:t>
      When managing:</w:t>
      </w:r>
    </w:p>
    <w:bookmarkEnd w:id="915"/>
    <w:bookmarkStart w:name="z923" w:id="916"/>
    <w:p>
      <w:pPr>
        <w:spacing w:after="0"/>
        <w:ind w:left="0"/>
        <w:jc w:val="both"/>
      </w:pPr>
      <w:r>
        <w:rPr>
          <w:rFonts w:ascii="Times New Roman"/>
          <w:b w:val="false"/>
          <w:i w:val="false"/>
          <w:color w:val="000000"/>
          <w:sz w:val="28"/>
        </w:rPr>
        <w:t>
      loading machines or cranes of all types with a lifting capacity of over 2 to 5 tons;</w:t>
      </w:r>
    </w:p>
    <w:bookmarkEnd w:id="916"/>
    <w:bookmarkStart w:name="z924" w:id="917"/>
    <w:p>
      <w:pPr>
        <w:spacing w:after="0"/>
        <w:ind w:left="0"/>
        <w:jc w:val="both"/>
      </w:pPr>
      <w:r>
        <w:rPr>
          <w:rFonts w:ascii="Times New Roman"/>
          <w:b w:val="false"/>
          <w:i w:val="false"/>
          <w:color w:val="000000"/>
          <w:sz w:val="28"/>
        </w:rPr>
        <w:t>
      tower stationary and gantry cranes with a lifting capacity of over 5 to 25 tons for piling , loading, reloading and transportation of timber cargo and other similar cargo using flexible slings and in packages at lower warehouses - 5th category.</w:t>
      </w:r>
    </w:p>
    <w:bookmarkEnd w:id="917"/>
    <w:bookmarkStart w:name="z925" w:id="918"/>
    <w:p>
      <w:pPr>
        <w:spacing w:after="0"/>
        <w:ind w:left="0"/>
        <w:jc w:val="both"/>
      </w:pPr>
      <w:r>
        <w:rPr>
          <w:rFonts w:ascii="Times New Roman"/>
          <w:b w:val="false"/>
          <w:i w:val="false"/>
          <w:color w:val="000000"/>
          <w:sz w:val="28"/>
        </w:rPr>
        <w:t>
      When managing:</w:t>
      </w:r>
    </w:p>
    <w:bookmarkEnd w:id="918"/>
    <w:bookmarkStart w:name="z926" w:id="919"/>
    <w:p>
      <w:pPr>
        <w:spacing w:after="0"/>
        <w:ind w:left="0"/>
        <w:jc w:val="both"/>
      </w:pPr>
      <w:r>
        <w:rPr>
          <w:rFonts w:ascii="Times New Roman"/>
          <w:b w:val="false"/>
          <w:i w:val="false"/>
          <w:color w:val="000000"/>
          <w:sz w:val="28"/>
        </w:rPr>
        <w:t>
      self-propelled loaders of various systems, mounted on the basis of tractors, loading machines and cranes of all types with a lifting capacity of over 5 to 7 tons;</w:t>
      </w:r>
    </w:p>
    <w:bookmarkEnd w:id="919"/>
    <w:bookmarkStart w:name="z927" w:id="920"/>
    <w:p>
      <w:pPr>
        <w:spacing w:after="0"/>
        <w:ind w:left="0"/>
        <w:jc w:val="both"/>
      </w:pPr>
      <w:r>
        <w:rPr>
          <w:rFonts w:ascii="Times New Roman"/>
          <w:b w:val="false"/>
          <w:i w:val="false"/>
          <w:color w:val="000000"/>
          <w:sz w:val="28"/>
        </w:rPr>
        <w:t>
      tower stationary and gantry cranes with a lifting capacity of over 25 tons, equipped with various load-gripping devices;</w:t>
      </w:r>
    </w:p>
    <w:bookmarkEnd w:id="920"/>
    <w:bookmarkStart w:name="z928" w:id="921"/>
    <w:p>
      <w:pPr>
        <w:spacing w:after="0"/>
        <w:ind w:left="0"/>
        <w:jc w:val="both"/>
      </w:pPr>
      <w:r>
        <w:rPr>
          <w:rFonts w:ascii="Times New Roman"/>
          <w:b w:val="false"/>
          <w:i w:val="false"/>
          <w:color w:val="000000"/>
          <w:sz w:val="28"/>
        </w:rPr>
        <w:t>
      when performing work on loading, unloading, stacking , reloading and transporting timber and other similar goods;</w:t>
      </w:r>
    </w:p>
    <w:bookmarkEnd w:id="921"/>
    <w:bookmarkStart w:name="z929" w:id="922"/>
    <w:p>
      <w:pPr>
        <w:spacing w:after="0"/>
        <w:ind w:left="0"/>
        <w:jc w:val="both"/>
      </w:pPr>
      <w:r>
        <w:rPr>
          <w:rFonts w:ascii="Times New Roman"/>
          <w:b w:val="false"/>
          <w:i w:val="false"/>
          <w:color w:val="000000"/>
          <w:sz w:val="28"/>
        </w:rPr>
        <w:t>
      stationary tower cranes and gantry cranes with a lifting capacity of up to 5 tons, equipped with grabs, in lower warehouses, when piling , loading, unloading, reloading and transporting timber cargo;</w:t>
      </w:r>
    </w:p>
    <w:bookmarkEnd w:id="922"/>
    <w:bookmarkStart w:name="z930" w:id="923"/>
    <w:p>
      <w:pPr>
        <w:spacing w:after="0"/>
        <w:ind w:left="0"/>
        <w:jc w:val="both"/>
      </w:pPr>
      <w:r>
        <w:rPr>
          <w:rFonts w:ascii="Times New Roman"/>
          <w:b w:val="false"/>
          <w:i w:val="false"/>
          <w:color w:val="000000"/>
          <w:sz w:val="28"/>
        </w:rPr>
        <w:t>
      cable cranes with a lifting capacity of over 10 tons when performing all types of work - 6th category.</w:t>
      </w:r>
    </w:p>
    <w:bookmarkEnd w:id="923"/>
    <w:bookmarkStart w:name="z931" w:id="924"/>
    <w:p>
      <w:pPr>
        <w:spacing w:after="0"/>
        <w:ind w:left="0"/>
        <w:jc w:val="both"/>
      </w:pPr>
      <w:r>
        <w:rPr>
          <w:rFonts w:ascii="Times New Roman"/>
          <w:b w:val="false"/>
          <w:i w:val="false"/>
          <w:color w:val="000000"/>
          <w:sz w:val="28"/>
        </w:rPr>
        <w:t>
      When driving: self-propelled loaders of various systems, mounted on the basis of tractors, loading machines and cranes with a lifting capacity of more than 7 tons, tower stationary and gantry cranes with a lifting capacity of over 5 tons, equipped with grabs, in lower warehouses, during piling , loading, unloading, reloading and transportation of timber cargo - 7th category.</w:t>
      </w:r>
    </w:p>
    <w:bookmarkEnd w:id="924"/>
    <w:bookmarkStart w:name="z932" w:id="925"/>
    <w:p>
      <w:pPr>
        <w:spacing w:after="0"/>
        <w:ind w:left="0"/>
        <w:jc w:val="left"/>
      </w:pPr>
      <w:r>
        <w:rPr>
          <w:rFonts w:ascii="Times New Roman"/>
          <w:b/>
          <w:i w:val="false"/>
          <w:color w:val="000000"/>
        </w:rPr>
        <w:t xml:space="preserve"> Paragraph 11. Woodgrower, 2nd category</w:t>
      </w:r>
    </w:p>
    <w:bookmarkEnd w:id="925"/>
    <w:bookmarkStart w:name="z933" w:id="926"/>
    <w:p>
      <w:pPr>
        <w:spacing w:after="0"/>
        <w:ind w:left="0"/>
        <w:jc w:val="both"/>
      </w:pPr>
      <w:r>
        <w:rPr>
          <w:rFonts w:ascii="Times New Roman"/>
          <w:b w:val="false"/>
          <w:i w:val="false"/>
          <w:color w:val="000000"/>
          <w:sz w:val="28"/>
        </w:rPr>
        <w:t>
      140. Description of works:</w:t>
      </w:r>
    </w:p>
    <w:bookmarkEnd w:id="926"/>
    <w:bookmarkStart w:name="z934" w:id="927"/>
    <w:p>
      <w:pPr>
        <w:spacing w:after="0"/>
        <w:ind w:left="0"/>
        <w:jc w:val="both"/>
      </w:pPr>
      <w:r>
        <w:rPr>
          <w:rFonts w:ascii="Times New Roman"/>
          <w:b w:val="false"/>
          <w:i w:val="false"/>
          <w:color w:val="000000"/>
          <w:sz w:val="28"/>
        </w:rPr>
        <w:t>
      preparatory and auxiliary work on planting forest crops, laying plantations, nurseries;</w:t>
      </w:r>
    </w:p>
    <w:bookmarkEnd w:id="927"/>
    <w:bookmarkStart w:name="z935" w:id="928"/>
    <w:p>
      <w:pPr>
        <w:spacing w:after="0"/>
        <w:ind w:left="0"/>
        <w:jc w:val="both"/>
      </w:pPr>
      <w:r>
        <w:rPr>
          <w:rFonts w:ascii="Times New Roman"/>
          <w:b w:val="false"/>
          <w:i w:val="false"/>
          <w:color w:val="000000"/>
          <w:sz w:val="28"/>
        </w:rPr>
        <w:t>
      manual setting of seedlings after machine planting of the forest, monitoring the correct embedding of seedlings, manual watering of crops in nurseries;</w:t>
      </w:r>
    </w:p>
    <w:bookmarkEnd w:id="928"/>
    <w:bookmarkStart w:name="z936" w:id="929"/>
    <w:p>
      <w:pPr>
        <w:spacing w:after="0"/>
        <w:ind w:left="0"/>
        <w:jc w:val="both"/>
      </w:pPr>
      <w:r>
        <w:rPr>
          <w:rFonts w:ascii="Times New Roman"/>
          <w:b w:val="false"/>
          <w:i w:val="false"/>
          <w:color w:val="000000"/>
          <w:sz w:val="28"/>
        </w:rPr>
        <w:t>
      selection and temporary digging of plowed (dug out) seedlings;</w:t>
      </w:r>
    </w:p>
    <w:bookmarkEnd w:id="929"/>
    <w:bookmarkStart w:name="z937" w:id="930"/>
    <w:p>
      <w:pPr>
        <w:spacing w:after="0"/>
        <w:ind w:left="0"/>
        <w:jc w:val="both"/>
      </w:pPr>
      <w:r>
        <w:rPr>
          <w:rFonts w:ascii="Times New Roman"/>
          <w:b w:val="false"/>
          <w:i w:val="false"/>
          <w:color w:val="000000"/>
          <w:sz w:val="28"/>
        </w:rPr>
        <w:t>
      making wattle fence, mechanical protection from ready-made brushwood, stakes and other materials;</w:t>
      </w:r>
    </w:p>
    <w:bookmarkEnd w:id="930"/>
    <w:bookmarkStart w:name="z938" w:id="931"/>
    <w:p>
      <w:pPr>
        <w:spacing w:after="0"/>
        <w:ind w:left="0"/>
        <w:jc w:val="both"/>
      </w:pPr>
      <w:r>
        <w:rPr>
          <w:rFonts w:ascii="Times New Roman"/>
          <w:b w:val="false"/>
          <w:i w:val="false"/>
          <w:color w:val="000000"/>
          <w:sz w:val="28"/>
        </w:rPr>
        <w:t>
      fencing of nurseries and plantations, making and laying crossings and bridges over the drainage (irrigation) network;</w:t>
      </w:r>
    </w:p>
    <w:bookmarkEnd w:id="931"/>
    <w:bookmarkStart w:name="z939" w:id="932"/>
    <w:p>
      <w:pPr>
        <w:spacing w:after="0"/>
        <w:ind w:left="0"/>
        <w:jc w:val="both"/>
      </w:pPr>
      <w:r>
        <w:rPr>
          <w:rFonts w:ascii="Times New Roman"/>
          <w:b w:val="false"/>
          <w:i w:val="false"/>
          <w:color w:val="000000"/>
          <w:sz w:val="28"/>
        </w:rPr>
        <w:t>
      preparatory work for forest protection works;</w:t>
      </w:r>
    </w:p>
    <w:bookmarkEnd w:id="932"/>
    <w:bookmarkStart w:name="z940" w:id="933"/>
    <w:p>
      <w:pPr>
        <w:spacing w:after="0"/>
        <w:ind w:left="0"/>
        <w:jc w:val="both"/>
      </w:pPr>
      <w:r>
        <w:rPr>
          <w:rFonts w:ascii="Times New Roman"/>
          <w:b w:val="false"/>
          <w:i w:val="false"/>
          <w:color w:val="000000"/>
          <w:sz w:val="28"/>
        </w:rPr>
        <w:t>
      cleaning of felling sites, harvesting of coniferous paws, sorting, cleaning and packing in packs;</w:t>
      </w:r>
    </w:p>
    <w:bookmarkEnd w:id="933"/>
    <w:bookmarkStart w:name="z941" w:id="934"/>
    <w:p>
      <w:pPr>
        <w:spacing w:after="0"/>
        <w:ind w:left="0"/>
        <w:jc w:val="both"/>
      </w:pPr>
      <w:r>
        <w:rPr>
          <w:rFonts w:ascii="Times New Roman"/>
          <w:b w:val="false"/>
          <w:i w:val="false"/>
          <w:color w:val="000000"/>
          <w:sz w:val="28"/>
        </w:rPr>
        <w:t>
      preparation of raw materials from bast, bast, bast, production of brooms, brooms, products from matting.</w:t>
      </w:r>
    </w:p>
    <w:bookmarkEnd w:id="934"/>
    <w:bookmarkStart w:name="z942" w:id="935"/>
    <w:p>
      <w:pPr>
        <w:spacing w:after="0"/>
        <w:ind w:left="0"/>
        <w:jc w:val="both"/>
      </w:pPr>
      <w:r>
        <w:rPr>
          <w:rFonts w:ascii="Times New Roman"/>
          <w:b w:val="false"/>
          <w:i w:val="false"/>
          <w:color w:val="000000"/>
          <w:sz w:val="28"/>
        </w:rPr>
        <w:t>
      141. Should know:</w:t>
      </w:r>
    </w:p>
    <w:bookmarkEnd w:id="935"/>
    <w:bookmarkStart w:name="z943" w:id="936"/>
    <w:p>
      <w:pPr>
        <w:spacing w:after="0"/>
        <w:ind w:left="0"/>
        <w:jc w:val="both"/>
      </w:pPr>
      <w:r>
        <w:rPr>
          <w:rFonts w:ascii="Times New Roman"/>
          <w:b w:val="false"/>
          <w:i w:val="false"/>
          <w:color w:val="000000"/>
          <w:sz w:val="28"/>
        </w:rPr>
        <w:t>
      methods and methods of production of forest crops;</w:t>
      </w:r>
    </w:p>
    <w:bookmarkEnd w:id="936"/>
    <w:bookmarkStart w:name="z944" w:id="937"/>
    <w:p>
      <w:pPr>
        <w:spacing w:after="0"/>
        <w:ind w:left="0"/>
        <w:jc w:val="both"/>
      </w:pPr>
      <w:r>
        <w:rPr>
          <w:rFonts w:ascii="Times New Roman"/>
          <w:b w:val="false"/>
          <w:i w:val="false"/>
          <w:color w:val="000000"/>
          <w:sz w:val="28"/>
        </w:rPr>
        <w:t>
      the basics of forestry;</w:t>
      </w:r>
    </w:p>
    <w:bookmarkEnd w:id="937"/>
    <w:bookmarkStart w:name="z945" w:id="938"/>
    <w:p>
      <w:pPr>
        <w:spacing w:after="0"/>
        <w:ind w:left="0"/>
        <w:jc w:val="both"/>
      </w:pPr>
      <w:r>
        <w:rPr>
          <w:rFonts w:ascii="Times New Roman"/>
          <w:b w:val="false"/>
          <w:i w:val="false"/>
          <w:color w:val="000000"/>
          <w:sz w:val="28"/>
        </w:rPr>
        <w:t>
      joinery and carpentry work;</w:t>
      </w:r>
    </w:p>
    <w:bookmarkEnd w:id="938"/>
    <w:bookmarkStart w:name="z946" w:id="939"/>
    <w:p>
      <w:pPr>
        <w:spacing w:after="0"/>
        <w:ind w:left="0"/>
        <w:jc w:val="both"/>
      </w:pPr>
      <w:r>
        <w:rPr>
          <w:rFonts w:ascii="Times New Roman"/>
          <w:b w:val="false"/>
          <w:i w:val="false"/>
          <w:color w:val="000000"/>
          <w:sz w:val="28"/>
        </w:rPr>
        <w:t>
      agricultural techniques for planting seedlings and seedlings;</w:t>
      </w:r>
    </w:p>
    <w:bookmarkEnd w:id="939"/>
    <w:bookmarkStart w:name="z947" w:id="940"/>
    <w:p>
      <w:pPr>
        <w:spacing w:after="0"/>
        <w:ind w:left="0"/>
        <w:jc w:val="both"/>
      </w:pPr>
      <w:r>
        <w:rPr>
          <w:rFonts w:ascii="Times New Roman"/>
          <w:b w:val="false"/>
          <w:i w:val="false"/>
          <w:color w:val="000000"/>
          <w:sz w:val="28"/>
        </w:rPr>
        <w:t>
      rules and methods for preparing planting material for planting;</w:t>
      </w:r>
    </w:p>
    <w:bookmarkEnd w:id="940"/>
    <w:bookmarkStart w:name="z948" w:id="941"/>
    <w:p>
      <w:pPr>
        <w:spacing w:after="0"/>
        <w:ind w:left="0"/>
        <w:jc w:val="both"/>
      </w:pPr>
      <w:r>
        <w:rPr>
          <w:rFonts w:ascii="Times New Roman"/>
          <w:b w:val="false"/>
          <w:i w:val="false"/>
          <w:color w:val="000000"/>
          <w:sz w:val="28"/>
        </w:rPr>
        <w:t>
      standards for seedlings of tree and shrub species, requirements for planting quality;</w:t>
      </w:r>
    </w:p>
    <w:bookmarkEnd w:id="941"/>
    <w:bookmarkStart w:name="z949" w:id="942"/>
    <w:p>
      <w:pPr>
        <w:spacing w:after="0"/>
        <w:ind w:left="0"/>
        <w:jc w:val="both"/>
      </w:pPr>
      <w:r>
        <w:rPr>
          <w:rFonts w:ascii="Times New Roman"/>
          <w:b w:val="false"/>
          <w:i w:val="false"/>
          <w:color w:val="000000"/>
          <w:sz w:val="28"/>
        </w:rPr>
        <w:t>
      rules for digging in planting material;</w:t>
      </w:r>
    </w:p>
    <w:bookmarkEnd w:id="942"/>
    <w:bookmarkStart w:name="z950" w:id="943"/>
    <w:p>
      <w:pPr>
        <w:spacing w:after="0"/>
        <w:ind w:left="0"/>
        <w:jc w:val="both"/>
      </w:pPr>
      <w:r>
        <w:rPr>
          <w:rFonts w:ascii="Times New Roman"/>
          <w:b w:val="false"/>
          <w:i w:val="false"/>
          <w:color w:val="000000"/>
          <w:sz w:val="28"/>
        </w:rPr>
        <w:t>
      rules for cleaning forest felling sites;</w:t>
      </w:r>
    </w:p>
    <w:bookmarkEnd w:id="943"/>
    <w:bookmarkStart w:name="z951" w:id="944"/>
    <w:p>
      <w:pPr>
        <w:spacing w:after="0"/>
        <w:ind w:left="0"/>
        <w:jc w:val="both"/>
      </w:pPr>
      <w:r>
        <w:rPr>
          <w:rFonts w:ascii="Times New Roman"/>
          <w:b w:val="false"/>
          <w:i w:val="false"/>
          <w:color w:val="000000"/>
          <w:sz w:val="28"/>
        </w:rPr>
        <w:t>
      harvesting methods and standards for the preparation of a coniferous foot;</w:t>
      </w:r>
    </w:p>
    <w:bookmarkEnd w:id="944"/>
    <w:bookmarkStart w:name="z952" w:id="945"/>
    <w:p>
      <w:pPr>
        <w:spacing w:after="0"/>
        <w:ind w:left="0"/>
        <w:jc w:val="both"/>
      </w:pPr>
      <w:r>
        <w:rPr>
          <w:rFonts w:ascii="Times New Roman"/>
          <w:b w:val="false"/>
          <w:i w:val="false"/>
          <w:color w:val="000000"/>
          <w:sz w:val="28"/>
        </w:rPr>
        <w:t>
      rules for the procurement of raw materials;</w:t>
      </w:r>
    </w:p>
    <w:bookmarkEnd w:id="945"/>
    <w:bookmarkStart w:name="z953" w:id="946"/>
    <w:p>
      <w:pPr>
        <w:spacing w:after="0"/>
        <w:ind w:left="0"/>
        <w:jc w:val="both"/>
      </w:pPr>
      <w:r>
        <w:rPr>
          <w:rFonts w:ascii="Times New Roman"/>
          <w:b w:val="false"/>
          <w:i w:val="false"/>
          <w:color w:val="000000"/>
          <w:sz w:val="28"/>
        </w:rPr>
        <w:t>
      the technology of making matting products;</w:t>
      </w:r>
    </w:p>
    <w:bookmarkEnd w:id="946"/>
    <w:bookmarkStart w:name="z954" w:id="947"/>
    <w:p>
      <w:pPr>
        <w:spacing w:after="0"/>
        <w:ind w:left="0"/>
        <w:jc w:val="both"/>
      </w:pPr>
      <w:r>
        <w:rPr>
          <w:rFonts w:ascii="Times New Roman"/>
          <w:b w:val="false"/>
          <w:i w:val="false"/>
          <w:color w:val="000000"/>
          <w:sz w:val="28"/>
        </w:rPr>
        <w:t>
      advanced methods and rules of safety and labor protection when performing work;</w:t>
      </w:r>
    </w:p>
    <w:bookmarkEnd w:id="947"/>
    <w:bookmarkStart w:name="z955" w:id="948"/>
    <w:p>
      <w:pPr>
        <w:spacing w:after="0"/>
        <w:ind w:left="0"/>
        <w:jc w:val="both"/>
      </w:pPr>
      <w:r>
        <w:rPr>
          <w:rFonts w:ascii="Times New Roman"/>
          <w:b w:val="false"/>
          <w:i w:val="false"/>
          <w:color w:val="000000"/>
          <w:sz w:val="28"/>
        </w:rPr>
        <w:t>
      tools and rules for their use.</w:t>
      </w:r>
    </w:p>
    <w:bookmarkEnd w:id="948"/>
    <w:bookmarkStart w:name="z956" w:id="949"/>
    <w:p>
      <w:pPr>
        <w:spacing w:after="0"/>
        <w:ind w:left="0"/>
        <w:jc w:val="left"/>
      </w:pPr>
      <w:r>
        <w:rPr>
          <w:rFonts w:ascii="Times New Roman"/>
          <w:b/>
          <w:i w:val="false"/>
          <w:color w:val="000000"/>
        </w:rPr>
        <w:t xml:space="preserve"> Paragraph 12. Woodgrower, 3rd category</w:t>
      </w:r>
    </w:p>
    <w:bookmarkEnd w:id="949"/>
    <w:bookmarkStart w:name="z957" w:id="950"/>
    <w:p>
      <w:pPr>
        <w:spacing w:after="0"/>
        <w:ind w:left="0"/>
        <w:jc w:val="both"/>
      </w:pPr>
      <w:r>
        <w:rPr>
          <w:rFonts w:ascii="Times New Roman"/>
          <w:b w:val="false"/>
          <w:i w:val="false"/>
          <w:color w:val="000000"/>
          <w:sz w:val="28"/>
        </w:rPr>
        <w:t>
      142. Characteristics of works:</w:t>
      </w:r>
    </w:p>
    <w:bookmarkEnd w:id="950"/>
    <w:bookmarkStart w:name="z958" w:id="951"/>
    <w:p>
      <w:pPr>
        <w:spacing w:after="0"/>
        <w:ind w:left="0"/>
        <w:jc w:val="both"/>
      </w:pPr>
      <w:r>
        <w:rPr>
          <w:rFonts w:ascii="Times New Roman"/>
          <w:b w:val="false"/>
          <w:i w:val="false"/>
          <w:color w:val="000000"/>
          <w:sz w:val="28"/>
        </w:rPr>
        <w:t>
      inspection and preparation of equestrian and hand-held implements, tools and necessary material;</w:t>
      </w:r>
    </w:p>
    <w:bookmarkEnd w:id="951"/>
    <w:bookmarkStart w:name="z959" w:id="952"/>
    <w:p>
      <w:pPr>
        <w:spacing w:after="0"/>
        <w:ind w:left="0"/>
        <w:jc w:val="both"/>
      </w:pPr>
      <w:r>
        <w:rPr>
          <w:rFonts w:ascii="Times New Roman"/>
          <w:b w:val="false"/>
          <w:i w:val="false"/>
          <w:color w:val="000000"/>
          <w:sz w:val="28"/>
        </w:rPr>
        <w:t>
      soil preparation for forest crops, nurseries, plantations;</w:t>
      </w:r>
    </w:p>
    <w:bookmarkEnd w:id="952"/>
    <w:bookmarkStart w:name="z960" w:id="953"/>
    <w:p>
      <w:pPr>
        <w:spacing w:after="0"/>
        <w:ind w:left="0"/>
        <w:jc w:val="both"/>
      </w:pPr>
      <w:r>
        <w:rPr>
          <w:rFonts w:ascii="Times New Roman"/>
          <w:b w:val="false"/>
          <w:i w:val="false"/>
          <w:color w:val="000000"/>
          <w:sz w:val="28"/>
        </w:rPr>
        <w:t>
      manual and horse-manual care of forest cultures, seedlings, seedlings;</w:t>
      </w:r>
    </w:p>
    <w:bookmarkEnd w:id="953"/>
    <w:bookmarkStart w:name="z961" w:id="954"/>
    <w:p>
      <w:pPr>
        <w:spacing w:after="0"/>
        <w:ind w:left="0"/>
        <w:jc w:val="both"/>
      </w:pPr>
      <w:r>
        <w:rPr>
          <w:rFonts w:ascii="Times New Roman"/>
          <w:b w:val="false"/>
          <w:i w:val="false"/>
          <w:color w:val="000000"/>
          <w:sz w:val="28"/>
        </w:rPr>
        <w:t>
      preparation of planting material;</w:t>
      </w:r>
    </w:p>
    <w:bookmarkEnd w:id="954"/>
    <w:bookmarkStart w:name="z962" w:id="955"/>
    <w:p>
      <w:pPr>
        <w:spacing w:after="0"/>
        <w:ind w:left="0"/>
        <w:jc w:val="both"/>
      </w:pPr>
      <w:r>
        <w:rPr>
          <w:rFonts w:ascii="Times New Roman"/>
          <w:b w:val="false"/>
          <w:i w:val="false"/>
          <w:color w:val="000000"/>
          <w:sz w:val="28"/>
        </w:rPr>
        <w:t>
      collection, processing and preparation for sowing seeds of tree and shrub species;</w:t>
      </w:r>
    </w:p>
    <w:bookmarkEnd w:id="955"/>
    <w:bookmarkStart w:name="z963" w:id="956"/>
    <w:p>
      <w:pPr>
        <w:spacing w:after="0"/>
        <w:ind w:left="0"/>
        <w:jc w:val="both"/>
      </w:pPr>
      <w:r>
        <w:rPr>
          <w:rFonts w:ascii="Times New Roman"/>
          <w:b w:val="false"/>
          <w:i w:val="false"/>
          <w:color w:val="000000"/>
          <w:sz w:val="28"/>
        </w:rPr>
        <w:t>
      digging, sorting, loading and unloading seedlings and seedlings;</w:t>
      </w:r>
    </w:p>
    <w:bookmarkEnd w:id="956"/>
    <w:bookmarkStart w:name="z964" w:id="957"/>
    <w:p>
      <w:pPr>
        <w:spacing w:after="0"/>
        <w:ind w:left="0"/>
        <w:jc w:val="both"/>
      </w:pPr>
      <w:r>
        <w:rPr>
          <w:rFonts w:ascii="Times New Roman"/>
          <w:b w:val="false"/>
          <w:i w:val="false"/>
          <w:color w:val="000000"/>
          <w:sz w:val="28"/>
        </w:rPr>
        <w:t>
      preparation of seed and planting material for winter storage;</w:t>
      </w:r>
    </w:p>
    <w:bookmarkEnd w:id="957"/>
    <w:bookmarkStart w:name="z965" w:id="958"/>
    <w:p>
      <w:pPr>
        <w:spacing w:after="0"/>
        <w:ind w:left="0"/>
        <w:jc w:val="both"/>
      </w:pPr>
      <w:r>
        <w:rPr>
          <w:rFonts w:ascii="Times New Roman"/>
          <w:b w:val="false"/>
          <w:i w:val="false"/>
          <w:color w:val="000000"/>
          <w:sz w:val="28"/>
        </w:rPr>
        <w:t>
      promoting natural regeneration (removal of ground cover and soil loosening);</w:t>
      </w:r>
    </w:p>
    <w:bookmarkEnd w:id="958"/>
    <w:bookmarkStart w:name="z966" w:id="959"/>
    <w:p>
      <w:pPr>
        <w:spacing w:after="0"/>
        <w:ind w:left="0"/>
        <w:jc w:val="both"/>
      </w:pPr>
      <w:r>
        <w:rPr>
          <w:rFonts w:ascii="Times New Roman"/>
          <w:b w:val="false"/>
          <w:i w:val="false"/>
          <w:color w:val="000000"/>
          <w:sz w:val="28"/>
        </w:rPr>
        <w:t>
      mineralization of the soil during preventive fire-fighting works;</w:t>
      </w:r>
    </w:p>
    <w:bookmarkEnd w:id="959"/>
    <w:bookmarkStart w:name="z967" w:id="960"/>
    <w:p>
      <w:pPr>
        <w:spacing w:after="0"/>
        <w:ind w:left="0"/>
        <w:jc w:val="both"/>
      </w:pPr>
      <w:r>
        <w:rPr>
          <w:rFonts w:ascii="Times New Roman"/>
          <w:b w:val="false"/>
          <w:i w:val="false"/>
          <w:color w:val="000000"/>
          <w:sz w:val="28"/>
        </w:rPr>
        <w:t>
      loading of aircraft with pesticides;</w:t>
      </w:r>
    </w:p>
    <w:bookmarkEnd w:id="960"/>
    <w:bookmarkStart w:name="z968" w:id="961"/>
    <w:p>
      <w:pPr>
        <w:spacing w:after="0"/>
        <w:ind w:left="0"/>
        <w:jc w:val="both"/>
      </w:pPr>
      <w:r>
        <w:rPr>
          <w:rFonts w:ascii="Times New Roman"/>
          <w:b w:val="false"/>
          <w:i w:val="false"/>
          <w:color w:val="000000"/>
          <w:sz w:val="28"/>
        </w:rPr>
        <w:t>
      accounting of the results of chemical pest and disease control;</w:t>
      </w:r>
    </w:p>
    <w:bookmarkEnd w:id="961"/>
    <w:bookmarkStart w:name="z969" w:id="962"/>
    <w:p>
      <w:pPr>
        <w:spacing w:after="0"/>
        <w:ind w:left="0"/>
        <w:jc w:val="both"/>
      </w:pPr>
      <w:r>
        <w:rPr>
          <w:rFonts w:ascii="Times New Roman"/>
          <w:b w:val="false"/>
          <w:i w:val="false"/>
          <w:color w:val="000000"/>
          <w:sz w:val="28"/>
        </w:rPr>
        <w:t>
      survey of the soil for the population of entomofauna (digging trapping pits), setting up barrage and trapping ditches, laying glue rings on trees, oiling egg-laying, laying trapping trees;</w:t>
      </w:r>
    </w:p>
    <w:bookmarkEnd w:id="962"/>
    <w:bookmarkStart w:name="z970" w:id="963"/>
    <w:p>
      <w:pPr>
        <w:spacing w:after="0"/>
        <w:ind w:left="0"/>
        <w:jc w:val="both"/>
      </w:pPr>
      <w:r>
        <w:rPr>
          <w:rFonts w:ascii="Times New Roman"/>
          <w:b w:val="false"/>
          <w:i w:val="false"/>
          <w:color w:val="000000"/>
          <w:sz w:val="28"/>
        </w:rPr>
        <w:t>
      harvesting bark, ax wood, weaving baskets;</w:t>
      </w:r>
    </w:p>
    <w:bookmarkEnd w:id="963"/>
    <w:bookmarkStart w:name="z971" w:id="964"/>
    <w:p>
      <w:pPr>
        <w:spacing w:after="0"/>
        <w:ind w:left="0"/>
        <w:jc w:val="both"/>
      </w:pPr>
      <w:r>
        <w:rPr>
          <w:rFonts w:ascii="Times New Roman"/>
          <w:b w:val="false"/>
          <w:i w:val="false"/>
          <w:color w:val="000000"/>
          <w:sz w:val="28"/>
        </w:rPr>
        <w:t>
      collecting seeds by hand from shrubs and growing trees;</w:t>
      </w:r>
    </w:p>
    <w:bookmarkEnd w:id="964"/>
    <w:bookmarkStart w:name="z972" w:id="965"/>
    <w:p>
      <w:pPr>
        <w:spacing w:after="0"/>
        <w:ind w:left="0"/>
        <w:jc w:val="both"/>
      </w:pPr>
      <w:r>
        <w:rPr>
          <w:rFonts w:ascii="Times New Roman"/>
          <w:b w:val="false"/>
          <w:i w:val="false"/>
          <w:color w:val="000000"/>
          <w:sz w:val="28"/>
        </w:rPr>
        <w:t>
      collecting cones from growing coniferous trees;</w:t>
      </w:r>
    </w:p>
    <w:bookmarkEnd w:id="965"/>
    <w:bookmarkStart w:name="z973" w:id="966"/>
    <w:p>
      <w:pPr>
        <w:spacing w:after="0"/>
        <w:ind w:left="0"/>
        <w:jc w:val="both"/>
      </w:pPr>
      <w:r>
        <w:rPr>
          <w:rFonts w:ascii="Times New Roman"/>
          <w:b w:val="false"/>
          <w:i w:val="false"/>
          <w:color w:val="000000"/>
          <w:sz w:val="28"/>
        </w:rPr>
        <w:t>
      harvesting branches with fruits from felled trees;</w:t>
      </w:r>
    </w:p>
    <w:bookmarkEnd w:id="966"/>
    <w:bookmarkStart w:name="z974" w:id="967"/>
    <w:p>
      <w:pPr>
        <w:spacing w:after="0"/>
        <w:ind w:left="0"/>
        <w:jc w:val="both"/>
      </w:pPr>
      <w:r>
        <w:rPr>
          <w:rFonts w:ascii="Times New Roman"/>
          <w:b w:val="false"/>
          <w:i w:val="false"/>
          <w:color w:val="000000"/>
          <w:sz w:val="28"/>
        </w:rPr>
        <w:t>
      drying harvested branches under a canopy, beating or stripping fruits from branches, winding , sifting, drying and packing seeds, carrying them to the storage site;</w:t>
      </w:r>
    </w:p>
    <w:bookmarkEnd w:id="967"/>
    <w:bookmarkStart w:name="z975" w:id="968"/>
    <w:p>
      <w:pPr>
        <w:spacing w:after="0"/>
        <w:ind w:left="0"/>
        <w:jc w:val="both"/>
      </w:pPr>
      <w:r>
        <w:rPr>
          <w:rFonts w:ascii="Times New Roman"/>
          <w:b w:val="false"/>
          <w:i w:val="false"/>
          <w:color w:val="000000"/>
          <w:sz w:val="28"/>
        </w:rPr>
        <w:t>
      filling cones of conifers into drying chambers;</w:t>
      </w:r>
    </w:p>
    <w:bookmarkEnd w:id="968"/>
    <w:bookmarkStart w:name="z976" w:id="969"/>
    <w:p>
      <w:pPr>
        <w:spacing w:after="0"/>
        <w:ind w:left="0"/>
        <w:jc w:val="both"/>
      </w:pPr>
      <w:r>
        <w:rPr>
          <w:rFonts w:ascii="Times New Roman"/>
          <w:b w:val="false"/>
          <w:i w:val="false"/>
          <w:color w:val="000000"/>
          <w:sz w:val="28"/>
        </w:rPr>
        <w:t>
      heating furnaces of drying chambers;</w:t>
      </w:r>
    </w:p>
    <w:bookmarkEnd w:id="969"/>
    <w:bookmarkStart w:name="z977" w:id="970"/>
    <w:p>
      <w:pPr>
        <w:spacing w:after="0"/>
        <w:ind w:left="0"/>
        <w:jc w:val="both"/>
      </w:pPr>
      <w:r>
        <w:rPr>
          <w:rFonts w:ascii="Times New Roman"/>
          <w:b w:val="false"/>
          <w:i w:val="false"/>
          <w:color w:val="000000"/>
          <w:sz w:val="28"/>
        </w:rPr>
        <w:t>
      unloading the opened cones from the chamber, packing the seeds, handing over the seeds for storage;</w:t>
      </w:r>
    </w:p>
    <w:bookmarkEnd w:id="970"/>
    <w:bookmarkStart w:name="z978" w:id="971"/>
    <w:p>
      <w:pPr>
        <w:spacing w:after="0"/>
        <w:ind w:left="0"/>
        <w:jc w:val="both"/>
      </w:pPr>
      <w:r>
        <w:rPr>
          <w:rFonts w:ascii="Times New Roman"/>
          <w:b w:val="false"/>
          <w:i w:val="false"/>
          <w:color w:val="000000"/>
          <w:sz w:val="28"/>
        </w:rPr>
        <w:t>
      tedding seeds on shelves during storage;</w:t>
      </w:r>
    </w:p>
    <w:bookmarkEnd w:id="971"/>
    <w:bookmarkStart w:name="z979" w:id="972"/>
    <w:p>
      <w:pPr>
        <w:spacing w:after="0"/>
        <w:ind w:left="0"/>
        <w:jc w:val="both"/>
      </w:pPr>
      <w:r>
        <w:rPr>
          <w:rFonts w:ascii="Times New Roman"/>
          <w:b w:val="false"/>
          <w:i w:val="false"/>
          <w:color w:val="000000"/>
          <w:sz w:val="28"/>
        </w:rPr>
        <w:t>
      cleaning of pine dryers and storage facilities for seeds, whitewashing and disinfection.</w:t>
      </w:r>
    </w:p>
    <w:bookmarkEnd w:id="972"/>
    <w:bookmarkStart w:name="z980" w:id="973"/>
    <w:p>
      <w:pPr>
        <w:spacing w:after="0"/>
        <w:ind w:left="0"/>
        <w:jc w:val="both"/>
      </w:pPr>
      <w:r>
        <w:rPr>
          <w:rFonts w:ascii="Times New Roman"/>
          <w:b w:val="false"/>
          <w:i w:val="false"/>
          <w:color w:val="000000"/>
          <w:sz w:val="28"/>
        </w:rPr>
        <w:t>
      143. Should know:</w:t>
      </w:r>
    </w:p>
    <w:bookmarkEnd w:id="973"/>
    <w:bookmarkStart w:name="z981" w:id="974"/>
    <w:p>
      <w:pPr>
        <w:spacing w:after="0"/>
        <w:ind w:left="0"/>
        <w:jc w:val="both"/>
      </w:pPr>
      <w:r>
        <w:rPr>
          <w:rFonts w:ascii="Times New Roman"/>
          <w:b w:val="false"/>
          <w:i w:val="false"/>
          <w:color w:val="000000"/>
          <w:sz w:val="28"/>
        </w:rPr>
        <w:t>
      fundamentals of soil science (mechanical composition, structure, basic soil properties), forestry, forest seed business, forest commodity science, forest protection works;</w:t>
      </w:r>
    </w:p>
    <w:bookmarkEnd w:id="974"/>
    <w:bookmarkStart w:name="z982" w:id="975"/>
    <w:p>
      <w:pPr>
        <w:spacing w:after="0"/>
        <w:ind w:left="0"/>
        <w:jc w:val="both"/>
      </w:pPr>
      <w:r>
        <w:rPr>
          <w:rFonts w:ascii="Times New Roman"/>
          <w:b w:val="false"/>
          <w:i w:val="false"/>
          <w:color w:val="000000"/>
          <w:sz w:val="28"/>
        </w:rPr>
        <w:t>
      agricultural technology for soil cultivation and care for forest crops, seedlings, seedlings, tree species;</w:t>
      </w:r>
    </w:p>
    <w:bookmarkEnd w:id="975"/>
    <w:bookmarkStart w:name="z983" w:id="976"/>
    <w:p>
      <w:pPr>
        <w:spacing w:after="0"/>
        <w:ind w:left="0"/>
        <w:jc w:val="both"/>
      </w:pPr>
      <w:r>
        <w:rPr>
          <w:rFonts w:ascii="Times New Roman"/>
          <w:b w:val="false"/>
          <w:i w:val="false"/>
          <w:color w:val="000000"/>
          <w:sz w:val="28"/>
        </w:rPr>
        <w:t>
      terms of ripening and collection of seeds, the procedure for processing cones;</w:t>
      </w:r>
    </w:p>
    <w:bookmarkEnd w:id="976"/>
    <w:bookmarkStart w:name="z984" w:id="977"/>
    <w:p>
      <w:pPr>
        <w:spacing w:after="0"/>
        <w:ind w:left="0"/>
        <w:jc w:val="both"/>
      </w:pPr>
      <w:r>
        <w:rPr>
          <w:rFonts w:ascii="Times New Roman"/>
          <w:b w:val="false"/>
          <w:i w:val="false"/>
          <w:color w:val="000000"/>
          <w:sz w:val="28"/>
        </w:rPr>
        <w:t>
      rules for storing seeds, harvesting agricultural technology;</w:t>
      </w:r>
    </w:p>
    <w:bookmarkEnd w:id="977"/>
    <w:bookmarkStart w:name="z985" w:id="978"/>
    <w:p>
      <w:pPr>
        <w:spacing w:after="0"/>
        <w:ind w:left="0"/>
        <w:jc w:val="both"/>
      </w:pPr>
      <w:r>
        <w:rPr>
          <w:rFonts w:ascii="Times New Roman"/>
          <w:b w:val="false"/>
          <w:i w:val="false"/>
          <w:color w:val="000000"/>
          <w:sz w:val="28"/>
        </w:rPr>
        <w:t>
      rules for sorting, storage and standards for planting material, fruits, cones, acorns, seeds;</w:t>
      </w:r>
    </w:p>
    <w:bookmarkEnd w:id="978"/>
    <w:bookmarkStart w:name="z986" w:id="979"/>
    <w:p>
      <w:pPr>
        <w:spacing w:after="0"/>
        <w:ind w:left="0"/>
        <w:jc w:val="both"/>
      </w:pPr>
      <w:r>
        <w:rPr>
          <w:rFonts w:ascii="Times New Roman"/>
          <w:b w:val="false"/>
          <w:i w:val="false"/>
          <w:color w:val="000000"/>
          <w:sz w:val="28"/>
        </w:rPr>
        <w:t>
      temperature regime for drying cones;</w:t>
      </w:r>
    </w:p>
    <w:bookmarkEnd w:id="979"/>
    <w:bookmarkStart w:name="z987" w:id="980"/>
    <w:p>
      <w:pPr>
        <w:spacing w:after="0"/>
        <w:ind w:left="0"/>
        <w:jc w:val="both"/>
      </w:pPr>
      <w:r>
        <w:rPr>
          <w:rFonts w:ascii="Times New Roman"/>
          <w:b w:val="false"/>
          <w:i w:val="false"/>
          <w:color w:val="000000"/>
          <w:sz w:val="28"/>
        </w:rPr>
        <w:t>
      technical conditions and standards for timber;</w:t>
      </w:r>
    </w:p>
    <w:bookmarkEnd w:id="980"/>
    <w:bookmarkStart w:name="z988" w:id="981"/>
    <w:p>
      <w:pPr>
        <w:spacing w:after="0"/>
        <w:ind w:left="0"/>
        <w:jc w:val="both"/>
      </w:pPr>
      <w:r>
        <w:rPr>
          <w:rFonts w:ascii="Times New Roman"/>
          <w:b w:val="false"/>
          <w:i w:val="false"/>
          <w:color w:val="000000"/>
          <w:sz w:val="28"/>
        </w:rPr>
        <w:t>
      rules and methods for performing forestry work, caring for horses, using various tools, tools and devices;</w:t>
      </w:r>
    </w:p>
    <w:bookmarkEnd w:id="981"/>
    <w:bookmarkStart w:name="z989" w:id="982"/>
    <w:p>
      <w:pPr>
        <w:spacing w:after="0"/>
        <w:ind w:left="0"/>
        <w:jc w:val="both"/>
      </w:pPr>
      <w:r>
        <w:rPr>
          <w:rFonts w:ascii="Times New Roman"/>
          <w:b w:val="false"/>
          <w:i w:val="false"/>
          <w:color w:val="000000"/>
          <w:sz w:val="28"/>
        </w:rPr>
        <w:t>
      safety and labor protection rules when performing work.</w:t>
      </w:r>
    </w:p>
    <w:bookmarkEnd w:id="982"/>
    <w:bookmarkStart w:name="z990" w:id="983"/>
    <w:p>
      <w:pPr>
        <w:spacing w:after="0"/>
        <w:ind w:left="0"/>
        <w:jc w:val="left"/>
      </w:pPr>
      <w:r>
        <w:rPr>
          <w:rFonts w:ascii="Times New Roman"/>
          <w:b/>
          <w:i w:val="false"/>
          <w:color w:val="000000"/>
        </w:rPr>
        <w:t xml:space="preserve"> Paragraph 13. Woodgrower, 4th category</w:t>
      </w:r>
    </w:p>
    <w:bookmarkEnd w:id="983"/>
    <w:bookmarkStart w:name="z991" w:id="984"/>
    <w:p>
      <w:pPr>
        <w:spacing w:after="0"/>
        <w:ind w:left="0"/>
        <w:jc w:val="both"/>
      </w:pPr>
      <w:r>
        <w:rPr>
          <w:rFonts w:ascii="Times New Roman"/>
          <w:b w:val="false"/>
          <w:i w:val="false"/>
          <w:color w:val="000000"/>
          <w:sz w:val="28"/>
        </w:rPr>
        <w:t>
      144. Characteristics of works:</w:t>
      </w:r>
    </w:p>
    <w:bookmarkEnd w:id="984"/>
    <w:bookmarkStart w:name="z992" w:id="985"/>
    <w:p>
      <w:pPr>
        <w:spacing w:after="0"/>
        <w:ind w:left="0"/>
        <w:jc w:val="both"/>
      </w:pPr>
      <w:r>
        <w:rPr>
          <w:rFonts w:ascii="Times New Roman"/>
          <w:b w:val="false"/>
          <w:i w:val="false"/>
          <w:color w:val="000000"/>
          <w:sz w:val="28"/>
        </w:rPr>
        <w:t>
      checking and preparing for work trailed implements, tools and devices, caring for them during the work shift, preparing seed and planting material;</w:t>
      </w:r>
    </w:p>
    <w:bookmarkEnd w:id="985"/>
    <w:bookmarkStart w:name="z993" w:id="986"/>
    <w:p>
      <w:pPr>
        <w:spacing w:after="0"/>
        <w:ind w:left="0"/>
        <w:jc w:val="both"/>
      </w:pPr>
      <w:r>
        <w:rPr>
          <w:rFonts w:ascii="Times New Roman"/>
          <w:b w:val="false"/>
          <w:i w:val="false"/>
          <w:color w:val="000000"/>
          <w:sz w:val="28"/>
        </w:rPr>
        <w:t>
      planting seedlings, seedlings, cuttings, sowing seeds;</w:t>
      </w:r>
    </w:p>
    <w:bookmarkEnd w:id="986"/>
    <w:bookmarkStart w:name="z994" w:id="987"/>
    <w:p>
      <w:pPr>
        <w:spacing w:after="0"/>
        <w:ind w:left="0"/>
        <w:jc w:val="both"/>
      </w:pPr>
      <w:r>
        <w:rPr>
          <w:rFonts w:ascii="Times New Roman"/>
          <w:b w:val="false"/>
          <w:i w:val="false"/>
          <w:color w:val="000000"/>
          <w:sz w:val="28"/>
        </w:rPr>
        <w:t>
      mechanized care of forest crops, seedlings and seedlings;</w:t>
      </w:r>
    </w:p>
    <w:bookmarkEnd w:id="987"/>
    <w:bookmarkStart w:name="z995" w:id="988"/>
    <w:p>
      <w:pPr>
        <w:spacing w:after="0"/>
        <w:ind w:left="0"/>
        <w:jc w:val="both"/>
      </w:pPr>
      <w:r>
        <w:rPr>
          <w:rFonts w:ascii="Times New Roman"/>
          <w:b w:val="false"/>
          <w:i w:val="false"/>
          <w:color w:val="000000"/>
          <w:sz w:val="28"/>
        </w:rPr>
        <w:t>
      application of mineral fertilizers, laying and shaping tree crowns, preparation of material for grafting;</w:t>
      </w:r>
    </w:p>
    <w:bookmarkEnd w:id="988"/>
    <w:bookmarkStart w:name="z996" w:id="989"/>
    <w:p>
      <w:pPr>
        <w:spacing w:after="0"/>
        <w:ind w:left="0"/>
        <w:jc w:val="both"/>
      </w:pPr>
      <w:r>
        <w:rPr>
          <w:rFonts w:ascii="Times New Roman"/>
          <w:b w:val="false"/>
          <w:i w:val="false"/>
          <w:color w:val="000000"/>
          <w:sz w:val="28"/>
        </w:rPr>
        <w:t>
      forest protection works using pesticides: introduction of pesticides into the soil, preparation of solutions, emulsions, poisoned baits;</w:t>
      </w:r>
    </w:p>
    <w:bookmarkEnd w:id="989"/>
    <w:bookmarkStart w:name="z997" w:id="990"/>
    <w:p>
      <w:pPr>
        <w:spacing w:after="0"/>
        <w:ind w:left="0"/>
        <w:jc w:val="both"/>
      </w:pPr>
      <w:r>
        <w:rPr>
          <w:rFonts w:ascii="Times New Roman"/>
          <w:b w:val="false"/>
          <w:i w:val="false"/>
          <w:color w:val="000000"/>
          <w:sz w:val="28"/>
        </w:rPr>
        <w:t>
      spraying of seedlings, seedlings, natural young trees of trees, herbaceous vegetation;</w:t>
      </w:r>
    </w:p>
    <w:bookmarkEnd w:id="990"/>
    <w:bookmarkStart w:name="z998" w:id="991"/>
    <w:p>
      <w:pPr>
        <w:spacing w:after="0"/>
        <w:ind w:left="0"/>
        <w:jc w:val="both"/>
      </w:pPr>
      <w:r>
        <w:rPr>
          <w:rFonts w:ascii="Times New Roman"/>
          <w:b w:val="false"/>
          <w:i w:val="false"/>
          <w:color w:val="000000"/>
          <w:sz w:val="28"/>
        </w:rPr>
        <w:t>
      plowing seedlings, soil mineralization, promoting natural renewal and other work using horse plows and mechanisms;</w:t>
      </w:r>
    </w:p>
    <w:bookmarkEnd w:id="991"/>
    <w:bookmarkStart w:name="z999" w:id="992"/>
    <w:p>
      <w:pPr>
        <w:spacing w:after="0"/>
        <w:ind w:left="0"/>
        <w:jc w:val="both"/>
      </w:pPr>
      <w:r>
        <w:rPr>
          <w:rFonts w:ascii="Times New Roman"/>
          <w:b w:val="false"/>
          <w:i w:val="false"/>
          <w:color w:val="000000"/>
          <w:sz w:val="28"/>
        </w:rPr>
        <w:t>
      a set of works on the allotment of cutting areas and the production of forest management works, including with a motorized tool: laying test plots, recounting trees, measuring testes, cutting, cleaning and measuring sighting devices, quarter clearings and boundary lines, manufacturing and setting quarter, sighting and allotment posts, felling model trees;</w:t>
      </w:r>
    </w:p>
    <w:bookmarkEnd w:id="992"/>
    <w:bookmarkStart w:name="z1000" w:id="993"/>
    <w:p>
      <w:pPr>
        <w:spacing w:after="0"/>
        <w:ind w:left="0"/>
        <w:jc w:val="both"/>
      </w:pPr>
      <w:r>
        <w:rPr>
          <w:rFonts w:ascii="Times New Roman"/>
          <w:b w:val="false"/>
          <w:i w:val="false"/>
          <w:color w:val="000000"/>
          <w:sz w:val="28"/>
        </w:rPr>
        <w:t>
      preparation of pits for soil and forest pathological surveys.</w:t>
      </w:r>
    </w:p>
    <w:bookmarkEnd w:id="993"/>
    <w:bookmarkStart w:name="z1001" w:id="994"/>
    <w:p>
      <w:pPr>
        <w:spacing w:after="0"/>
        <w:ind w:left="0"/>
        <w:jc w:val="both"/>
      </w:pPr>
      <w:r>
        <w:rPr>
          <w:rFonts w:ascii="Times New Roman"/>
          <w:b w:val="false"/>
          <w:i w:val="false"/>
          <w:color w:val="000000"/>
          <w:sz w:val="28"/>
        </w:rPr>
        <w:t>
      145. Should know:</w:t>
      </w:r>
    </w:p>
    <w:bookmarkEnd w:id="994"/>
    <w:bookmarkStart w:name="z1002" w:id="995"/>
    <w:p>
      <w:pPr>
        <w:spacing w:after="0"/>
        <w:ind w:left="0"/>
        <w:jc w:val="both"/>
      </w:pPr>
      <w:r>
        <w:rPr>
          <w:rFonts w:ascii="Times New Roman"/>
          <w:b w:val="false"/>
          <w:i w:val="false"/>
          <w:color w:val="000000"/>
          <w:sz w:val="28"/>
        </w:rPr>
        <w:t>
      fundamentals of forestry, forest management, soil science, reforestation, forest protection, forest exploitation and forest commodity science;</w:t>
      </w:r>
    </w:p>
    <w:bookmarkEnd w:id="995"/>
    <w:bookmarkStart w:name="z1003" w:id="996"/>
    <w:p>
      <w:pPr>
        <w:spacing w:after="0"/>
        <w:ind w:left="0"/>
        <w:jc w:val="both"/>
      </w:pPr>
      <w:r>
        <w:rPr>
          <w:rFonts w:ascii="Times New Roman"/>
          <w:b w:val="false"/>
          <w:i w:val="false"/>
          <w:color w:val="000000"/>
          <w:sz w:val="28"/>
        </w:rPr>
        <w:t>
      agricultural technology for soil cultivation, planting seedlings, seedlings, cuttings, sowing seeds, caring for crops, planting and forest crops;</w:t>
      </w:r>
    </w:p>
    <w:bookmarkEnd w:id="996"/>
    <w:bookmarkStart w:name="z1004" w:id="997"/>
    <w:p>
      <w:pPr>
        <w:spacing w:after="0"/>
        <w:ind w:left="0"/>
        <w:jc w:val="both"/>
      </w:pPr>
      <w:r>
        <w:rPr>
          <w:rFonts w:ascii="Times New Roman"/>
          <w:b w:val="false"/>
          <w:i w:val="false"/>
          <w:color w:val="000000"/>
          <w:sz w:val="28"/>
        </w:rPr>
        <w:t>
      ways and methods of planting formation;</w:t>
      </w:r>
    </w:p>
    <w:bookmarkEnd w:id="997"/>
    <w:bookmarkStart w:name="z1005" w:id="998"/>
    <w:p>
      <w:pPr>
        <w:spacing w:after="0"/>
        <w:ind w:left="0"/>
        <w:jc w:val="both"/>
      </w:pPr>
      <w:r>
        <w:rPr>
          <w:rFonts w:ascii="Times New Roman"/>
          <w:b w:val="false"/>
          <w:i w:val="false"/>
          <w:color w:val="000000"/>
          <w:sz w:val="28"/>
        </w:rPr>
        <w:t>
      wood defects, pests and forest diseases;</w:t>
      </w:r>
    </w:p>
    <w:bookmarkEnd w:id="998"/>
    <w:bookmarkStart w:name="z1006" w:id="999"/>
    <w:p>
      <w:pPr>
        <w:spacing w:after="0"/>
        <w:ind w:left="0"/>
        <w:jc w:val="both"/>
      </w:pPr>
      <w:r>
        <w:rPr>
          <w:rFonts w:ascii="Times New Roman"/>
          <w:b w:val="false"/>
          <w:i w:val="false"/>
          <w:color w:val="000000"/>
          <w:sz w:val="28"/>
        </w:rPr>
        <w:t>
      the device and rules for the operation of trailed and mounted tractor and horse machines and implements, motorized tools;</w:t>
      </w:r>
    </w:p>
    <w:bookmarkEnd w:id="999"/>
    <w:bookmarkStart w:name="z1007" w:id="1000"/>
    <w:p>
      <w:pPr>
        <w:spacing w:after="0"/>
        <w:ind w:left="0"/>
        <w:jc w:val="both"/>
      </w:pPr>
      <w:r>
        <w:rPr>
          <w:rFonts w:ascii="Times New Roman"/>
          <w:b w:val="false"/>
          <w:i w:val="false"/>
          <w:color w:val="000000"/>
          <w:sz w:val="28"/>
        </w:rPr>
        <w:t>
      safety and labor protection rules when performing work.</w:t>
      </w:r>
    </w:p>
    <w:bookmarkEnd w:id="1000"/>
    <w:bookmarkStart w:name="z1008" w:id="1001"/>
    <w:p>
      <w:pPr>
        <w:spacing w:after="0"/>
        <w:ind w:left="0"/>
        <w:jc w:val="left"/>
      </w:pPr>
      <w:r>
        <w:rPr>
          <w:rFonts w:ascii="Times New Roman"/>
          <w:b/>
          <w:i w:val="false"/>
          <w:color w:val="000000"/>
        </w:rPr>
        <w:t xml:space="preserve"> Paragraph 14. Woodgrower, 5th category</w:t>
      </w:r>
    </w:p>
    <w:bookmarkEnd w:id="1001"/>
    <w:bookmarkStart w:name="z1009" w:id="1002"/>
    <w:p>
      <w:pPr>
        <w:spacing w:after="0"/>
        <w:ind w:left="0"/>
        <w:jc w:val="both"/>
      </w:pPr>
      <w:r>
        <w:rPr>
          <w:rFonts w:ascii="Times New Roman"/>
          <w:b w:val="false"/>
          <w:i w:val="false"/>
          <w:color w:val="000000"/>
          <w:sz w:val="28"/>
        </w:rPr>
        <w:t>
      146. Characteristics of works:</w:t>
      </w:r>
    </w:p>
    <w:bookmarkEnd w:id="1002"/>
    <w:bookmarkStart w:name="z1010" w:id="1003"/>
    <w:p>
      <w:pPr>
        <w:spacing w:after="0"/>
        <w:ind w:left="0"/>
        <w:jc w:val="both"/>
      </w:pPr>
      <w:r>
        <w:rPr>
          <w:rFonts w:ascii="Times New Roman"/>
          <w:b w:val="false"/>
          <w:i w:val="false"/>
          <w:color w:val="000000"/>
          <w:sz w:val="28"/>
        </w:rPr>
        <w:t>
      preparation of tree planting machines, horse and hand tools and tools, technical care for them during the shift;</w:t>
      </w:r>
    </w:p>
    <w:bookmarkEnd w:id="1003"/>
    <w:bookmarkStart w:name="z1011" w:id="1004"/>
    <w:p>
      <w:pPr>
        <w:spacing w:after="0"/>
        <w:ind w:left="0"/>
        <w:jc w:val="both"/>
      </w:pPr>
      <w:r>
        <w:rPr>
          <w:rFonts w:ascii="Times New Roman"/>
          <w:b w:val="false"/>
          <w:i w:val="false"/>
          <w:color w:val="000000"/>
          <w:sz w:val="28"/>
        </w:rPr>
        <w:t>
      a set of works on growing planting material with a closed root system, mechanized planting of seedlings and seedlings;</w:t>
      </w:r>
    </w:p>
    <w:bookmarkEnd w:id="1004"/>
    <w:bookmarkStart w:name="z1012" w:id="1005"/>
    <w:p>
      <w:pPr>
        <w:spacing w:after="0"/>
        <w:ind w:left="0"/>
        <w:jc w:val="both"/>
      </w:pPr>
      <w:r>
        <w:rPr>
          <w:rFonts w:ascii="Times New Roman"/>
          <w:b w:val="false"/>
          <w:i w:val="false"/>
          <w:color w:val="000000"/>
          <w:sz w:val="28"/>
        </w:rPr>
        <w:t>
      grafting of cuttings, budding in fruit and tree schools and plantations;</w:t>
      </w:r>
    </w:p>
    <w:bookmarkEnd w:id="1005"/>
    <w:bookmarkStart w:name="z1013" w:id="1006"/>
    <w:p>
      <w:pPr>
        <w:spacing w:after="0"/>
        <w:ind w:left="0"/>
        <w:jc w:val="both"/>
      </w:pPr>
      <w:r>
        <w:rPr>
          <w:rFonts w:ascii="Times New Roman"/>
          <w:b w:val="false"/>
          <w:i w:val="false"/>
          <w:color w:val="000000"/>
          <w:sz w:val="28"/>
        </w:rPr>
        <w:t>
      watering nurseries with sprinklers, motor pumps;</w:t>
      </w:r>
    </w:p>
    <w:bookmarkEnd w:id="1006"/>
    <w:bookmarkStart w:name="z1014" w:id="1007"/>
    <w:p>
      <w:pPr>
        <w:spacing w:after="0"/>
        <w:ind w:left="0"/>
        <w:jc w:val="both"/>
      </w:pPr>
      <w:r>
        <w:rPr>
          <w:rFonts w:ascii="Times New Roman"/>
          <w:b w:val="false"/>
          <w:i w:val="false"/>
          <w:color w:val="000000"/>
          <w:sz w:val="28"/>
        </w:rPr>
        <w:t>
      a complex of forest protection works using manual knapsack, horse and tractor sprayers, generator sets;</w:t>
      </w:r>
    </w:p>
    <w:bookmarkEnd w:id="1007"/>
    <w:bookmarkStart w:name="z1015" w:id="1008"/>
    <w:p>
      <w:pPr>
        <w:spacing w:after="0"/>
        <w:ind w:left="0"/>
        <w:jc w:val="both"/>
      </w:pPr>
      <w:r>
        <w:rPr>
          <w:rFonts w:ascii="Times New Roman"/>
          <w:b w:val="false"/>
          <w:i w:val="false"/>
          <w:color w:val="000000"/>
          <w:sz w:val="28"/>
        </w:rPr>
        <w:t>
      extinguishing forest fires using motor pumps, tractor, horse and hand sprayers;</w:t>
      </w:r>
    </w:p>
    <w:bookmarkEnd w:id="1008"/>
    <w:bookmarkStart w:name="z1016" w:id="1009"/>
    <w:p>
      <w:pPr>
        <w:spacing w:after="0"/>
        <w:ind w:left="0"/>
        <w:jc w:val="both"/>
      </w:pPr>
      <w:r>
        <w:rPr>
          <w:rFonts w:ascii="Times New Roman"/>
          <w:b w:val="false"/>
          <w:i w:val="false"/>
          <w:color w:val="000000"/>
          <w:sz w:val="28"/>
        </w:rPr>
        <w:t>
      a set of works on the allotment of cutting areas and forest management.</w:t>
      </w:r>
    </w:p>
    <w:bookmarkEnd w:id="1009"/>
    <w:bookmarkStart w:name="z1017" w:id="1010"/>
    <w:p>
      <w:pPr>
        <w:spacing w:after="0"/>
        <w:ind w:left="0"/>
        <w:jc w:val="both"/>
      </w:pPr>
      <w:r>
        <w:rPr>
          <w:rFonts w:ascii="Times New Roman"/>
          <w:b w:val="false"/>
          <w:i w:val="false"/>
          <w:color w:val="000000"/>
          <w:sz w:val="28"/>
        </w:rPr>
        <w:t>
      147. Should know:</w:t>
      </w:r>
    </w:p>
    <w:bookmarkEnd w:id="1010"/>
    <w:bookmarkStart w:name="z1018" w:id="1011"/>
    <w:p>
      <w:pPr>
        <w:spacing w:after="0"/>
        <w:ind w:left="0"/>
        <w:jc w:val="both"/>
      </w:pPr>
      <w:r>
        <w:rPr>
          <w:rFonts w:ascii="Times New Roman"/>
          <w:b w:val="false"/>
          <w:i w:val="false"/>
          <w:color w:val="000000"/>
          <w:sz w:val="28"/>
        </w:rPr>
        <w:t>
      the basics of forestry, reforestation, forest management, soil science, forest protection, forest exploitation and forest commodity science;</w:t>
      </w:r>
    </w:p>
    <w:bookmarkEnd w:id="1011"/>
    <w:bookmarkStart w:name="z1019" w:id="1012"/>
    <w:p>
      <w:pPr>
        <w:spacing w:after="0"/>
        <w:ind w:left="0"/>
        <w:jc w:val="both"/>
      </w:pPr>
      <w:r>
        <w:rPr>
          <w:rFonts w:ascii="Times New Roman"/>
          <w:b w:val="false"/>
          <w:i w:val="false"/>
          <w:color w:val="000000"/>
          <w:sz w:val="28"/>
        </w:rPr>
        <w:t>
      methods, methods, technology for growing planting material, including those with a closed root system;</w:t>
      </w:r>
    </w:p>
    <w:bookmarkEnd w:id="1012"/>
    <w:bookmarkStart w:name="z1020" w:id="1013"/>
    <w:p>
      <w:pPr>
        <w:spacing w:after="0"/>
        <w:ind w:left="0"/>
        <w:jc w:val="both"/>
      </w:pPr>
      <w:r>
        <w:rPr>
          <w:rFonts w:ascii="Times New Roman"/>
          <w:b w:val="false"/>
          <w:i w:val="false"/>
          <w:color w:val="000000"/>
          <w:sz w:val="28"/>
        </w:rPr>
        <w:t>
      rules for the preparation of substrates, methods and techniques for grafting coniferous and deciduous species, characteristics of pesticides;</w:t>
      </w:r>
    </w:p>
    <w:bookmarkEnd w:id="1013"/>
    <w:bookmarkStart w:name="z1021" w:id="1014"/>
    <w:p>
      <w:pPr>
        <w:spacing w:after="0"/>
        <w:ind w:left="0"/>
        <w:jc w:val="both"/>
      </w:pPr>
      <w:r>
        <w:rPr>
          <w:rFonts w:ascii="Times New Roman"/>
          <w:b w:val="false"/>
          <w:i w:val="false"/>
          <w:color w:val="000000"/>
          <w:sz w:val="28"/>
        </w:rPr>
        <w:t>
      rules for the preparation of solutions, emulsions of pesticides, technology for forest protection works and methods for recording the results of chemical control ;</w:t>
      </w:r>
    </w:p>
    <w:bookmarkEnd w:id="1014"/>
    <w:bookmarkStart w:name="z1022" w:id="1015"/>
    <w:p>
      <w:pPr>
        <w:spacing w:after="0"/>
        <w:ind w:left="0"/>
        <w:jc w:val="both"/>
      </w:pPr>
      <w:r>
        <w:rPr>
          <w:rFonts w:ascii="Times New Roman"/>
          <w:b w:val="false"/>
          <w:i w:val="false"/>
          <w:color w:val="000000"/>
          <w:sz w:val="28"/>
        </w:rPr>
        <w:t>
      methods and methods of fighting forest fires;</w:t>
      </w:r>
    </w:p>
    <w:bookmarkEnd w:id="1015"/>
    <w:bookmarkStart w:name="z1023" w:id="1016"/>
    <w:p>
      <w:pPr>
        <w:spacing w:after="0"/>
        <w:ind w:left="0"/>
        <w:jc w:val="both"/>
      </w:pPr>
      <w:r>
        <w:rPr>
          <w:rFonts w:ascii="Times New Roman"/>
          <w:b w:val="false"/>
          <w:i w:val="false"/>
          <w:color w:val="000000"/>
          <w:sz w:val="28"/>
        </w:rPr>
        <w:t>
      felling technology;</w:t>
      </w:r>
    </w:p>
    <w:bookmarkEnd w:id="1016"/>
    <w:bookmarkStart w:name="z1024" w:id="1017"/>
    <w:p>
      <w:pPr>
        <w:spacing w:after="0"/>
        <w:ind w:left="0"/>
        <w:jc w:val="both"/>
      </w:pPr>
      <w:r>
        <w:rPr>
          <w:rFonts w:ascii="Times New Roman"/>
          <w:b w:val="false"/>
          <w:i w:val="false"/>
          <w:color w:val="000000"/>
          <w:sz w:val="28"/>
        </w:rPr>
        <w:t>
      ways to care for the forest;</w:t>
      </w:r>
    </w:p>
    <w:bookmarkEnd w:id="1017"/>
    <w:bookmarkStart w:name="z1025" w:id="1018"/>
    <w:p>
      <w:pPr>
        <w:spacing w:after="0"/>
        <w:ind w:left="0"/>
        <w:jc w:val="both"/>
      </w:pPr>
      <w:r>
        <w:rPr>
          <w:rFonts w:ascii="Times New Roman"/>
          <w:b w:val="false"/>
          <w:i w:val="false"/>
          <w:color w:val="000000"/>
          <w:sz w:val="28"/>
        </w:rPr>
        <w:t>
      methods for determining wood defects, diseases and forest pests;</w:t>
      </w:r>
    </w:p>
    <w:bookmarkEnd w:id="1018"/>
    <w:bookmarkStart w:name="z1026" w:id="1019"/>
    <w:p>
      <w:pPr>
        <w:spacing w:after="0"/>
        <w:ind w:left="0"/>
        <w:jc w:val="both"/>
      </w:pPr>
      <w:r>
        <w:rPr>
          <w:rFonts w:ascii="Times New Roman"/>
          <w:b w:val="false"/>
          <w:i w:val="false"/>
          <w:color w:val="000000"/>
          <w:sz w:val="28"/>
        </w:rPr>
        <w:t>
      device, rules of operation and maintenance of trailed and mounted tractor machines and implements, stationary flow-mechanized lines for planting forests, protection from diseases and insect pests ;</w:t>
      </w:r>
    </w:p>
    <w:bookmarkEnd w:id="1019"/>
    <w:bookmarkStart w:name="z1027" w:id="1020"/>
    <w:p>
      <w:pPr>
        <w:spacing w:after="0"/>
        <w:ind w:left="0"/>
        <w:jc w:val="both"/>
      </w:pPr>
      <w:r>
        <w:rPr>
          <w:rFonts w:ascii="Times New Roman"/>
          <w:b w:val="false"/>
          <w:i w:val="false"/>
          <w:color w:val="000000"/>
          <w:sz w:val="28"/>
        </w:rPr>
        <w:t>
      safety and labor protection rules in the course of work.</w:t>
      </w:r>
    </w:p>
    <w:bookmarkEnd w:id="1020"/>
    <w:bookmarkStart w:name="z1028" w:id="1021"/>
    <w:p>
      <w:pPr>
        <w:spacing w:after="0"/>
        <w:ind w:left="0"/>
        <w:jc w:val="left"/>
      </w:pPr>
      <w:r>
        <w:rPr>
          <w:rFonts w:ascii="Times New Roman"/>
          <w:b/>
          <w:i w:val="false"/>
          <w:color w:val="000000"/>
        </w:rPr>
        <w:t xml:space="preserve"> Paragraph 15. Woodgrower, 6th category</w:t>
      </w:r>
    </w:p>
    <w:bookmarkEnd w:id="1021"/>
    <w:bookmarkStart w:name="z1029" w:id="1022"/>
    <w:p>
      <w:pPr>
        <w:spacing w:after="0"/>
        <w:ind w:left="0"/>
        <w:jc w:val="both"/>
      </w:pPr>
      <w:r>
        <w:rPr>
          <w:rFonts w:ascii="Times New Roman"/>
          <w:b w:val="false"/>
          <w:i w:val="false"/>
          <w:color w:val="000000"/>
          <w:sz w:val="28"/>
        </w:rPr>
        <w:t>
      148. Characteristics of works:</w:t>
      </w:r>
    </w:p>
    <w:bookmarkEnd w:id="1022"/>
    <w:bookmarkStart w:name="z1030" w:id="1023"/>
    <w:p>
      <w:pPr>
        <w:spacing w:after="0"/>
        <w:ind w:left="0"/>
        <w:jc w:val="both"/>
      </w:pPr>
      <w:r>
        <w:rPr>
          <w:rFonts w:ascii="Times New Roman"/>
          <w:b w:val="false"/>
          <w:i w:val="false"/>
          <w:color w:val="000000"/>
          <w:sz w:val="28"/>
        </w:rPr>
        <w:t>
      preparation of motorized implements, tools and devices necessary for the performance of work, routine repairs and care for them during the work shift;</w:t>
      </w:r>
    </w:p>
    <w:bookmarkEnd w:id="1023"/>
    <w:bookmarkStart w:name="z1031" w:id="1024"/>
    <w:p>
      <w:pPr>
        <w:spacing w:after="0"/>
        <w:ind w:left="0"/>
        <w:jc w:val="both"/>
      </w:pPr>
      <w:r>
        <w:rPr>
          <w:rFonts w:ascii="Times New Roman"/>
          <w:b w:val="false"/>
          <w:i w:val="false"/>
          <w:color w:val="000000"/>
          <w:sz w:val="28"/>
        </w:rPr>
        <w:t>
      caring for young animals with mechanized tools;</w:t>
      </w:r>
    </w:p>
    <w:bookmarkEnd w:id="1024"/>
    <w:bookmarkStart w:name="z1032" w:id="1025"/>
    <w:p>
      <w:pPr>
        <w:spacing w:after="0"/>
        <w:ind w:left="0"/>
        <w:jc w:val="both"/>
      </w:pPr>
      <w:r>
        <w:rPr>
          <w:rFonts w:ascii="Times New Roman"/>
          <w:b w:val="false"/>
          <w:i w:val="false"/>
          <w:color w:val="000000"/>
          <w:sz w:val="28"/>
        </w:rPr>
        <w:t>
      preparation of pits with the help of hand-held motorized tools when laying forest fruit and berry plantations, growing and planting forest cultures with large-sized planting material;</w:t>
      </w:r>
    </w:p>
    <w:bookmarkEnd w:id="1025"/>
    <w:bookmarkStart w:name="z1033" w:id="1026"/>
    <w:p>
      <w:pPr>
        <w:spacing w:after="0"/>
        <w:ind w:left="0"/>
        <w:jc w:val="both"/>
      </w:pPr>
      <w:r>
        <w:rPr>
          <w:rFonts w:ascii="Times New Roman"/>
          <w:b w:val="false"/>
          <w:i w:val="false"/>
          <w:color w:val="000000"/>
          <w:sz w:val="28"/>
        </w:rPr>
        <w:t>
      drilling holes for ammonal charges when creating fire strips using the explosive method;</w:t>
      </w:r>
    </w:p>
    <w:bookmarkEnd w:id="1026"/>
    <w:bookmarkStart w:name="z1034" w:id="1027"/>
    <w:p>
      <w:pPr>
        <w:spacing w:after="0"/>
        <w:ind w:left="0"/>
        <w:jc w:val="both"/>
      </w:pPr>
      <w:r>
        <w:rPr>
          <w:rFonts w:ascii="Times New Roman"/>
          <w:b w:val="false"/>
          <w:i w:val="false"/>
          <w:color w:val="000000"/>
          <w:sz w:val="28"/>
        </w:rPr>
        <w:t>
      chemical treatment of forest areas, forest crops, nurseries in order to combat unwanted vegetation, insect pests and forest diseases with the help of hand-held motorized tools.</w:t>
      </w:r>
    </w:p>
    <w:bookmarkEnd w:id="1027"/>
    <w:bookmarkStart w:name="z1035" w:id="1028"/>
    <w:p>
      <w:pPr>
        <w:spacing w:after="0"/>
        <w:ind w:left="0"/>
        <w:jc w:val="both"/>
      </w:pPr>
      <w:r>
        <w:rPr>
          <w:rFonts w:ascii="Times New Roman"/>
          <w:b w:val="false"/>
          <w:i w:val="false"/>
          <w:color w:val="000000"/>
          <w:sz w:val="28"/>
        </w:rPr>
        <w:t>
      149. Should know:</w:t>
      </w:r>
    </w:p>
    <w:bookmarkEnd w:id="1028"/>
    <w:bookmarkStart w:name="z1036" w:id="1029"/>
    <w:p>
      <w:pPr>
        <w:spacing w:after="0"/>
        <w:ind w:left="0"/>
        <w:jc w:val="both"/>
      </w:pPr>
      <w:r>
        <w:rPr>
          <w:rFonts w:ascii="Times New Roman"/>
          <w:b w:val="false"/>
          <w:i w:val="false"/>
          <w:color w:val="000000"/>
          <w:sz w:val="28"/>
        </w:rPr>
        <w:t>
      forestry, reforestation, soil science, mechanization of forestry work;</w:t>
      </w:r>
    </w:p>
    <w:bookmarkEnd w:id="1029"/>
    <w:bookmarkStart w:name="z1037" w:id="1030"/>
    <w:p>
      <w:pPr>
        <w:spacing w:after="0"/>
        <w:ind w:left="0"/>
        <w:jc w:val="both"/>
      </w:pPr>
      <w:r>
        <w:rPr>
          <w:rFonts w:ascii="Times New Roman"/>
          <w:b w:val="false"/>
          <w:i w:val="false"/>
          <w:color w:val="000000"/>
          <w:sz w:val="28"/>
        </w:rPr>
        <w:t>
      device, rules of technical operation and maintenance of motorized guns, aerosol generators based on a gasoline engine ;</w:t>
      </w:r>
    </w:p>
    <w:bookmarkEnd w:id="1030"/>
    <w:bookmarkStart w:name="z1038" w:id="1031"/>
    <w:p>
      <w:pPr>
        <w:spacing w:after="0"/>
        <w:ind w:left="0"/>
        <w:jc w:val="both"/>
      </w:pPr>
      <w:r>
        <w:rPr>
          <w:rFonts w:ascii="Times New Roman"/>
          <w:b w:val="false"/>
          <w:i w:val="false"/>
          <w:color w:val="000000"/>
          <w:sz w:val="28"/>
        </w:rPr>
        <w:t>
      basic requirements of agricultural technology and production technology;</w:t>
      </w:r>
    </w:p>
    <w:bookmarkEnd w:id="1031"/>
    <w:bookmarkStart w:name="z1039" w:id="1032"/>
    <w:p>
      <w:pPr>
        <w:spacing w:after="0"/>
        <w:ind w:left="0"/>
        <w:jc w:val="both"/>
      </w:pPr>
      <w:r>
        <w:rPr>
          <w:rFonts w:ascii="Times New Roman"/>
          <w:b w:val="false"/>
          <w:i w:val="false"/>
          <w:color w:val="000000"/>
          <w:sz w:val="28"/>
        </w:rPr>
        <w:t>
      advanced methods of performing forestry, silvicultural , forest protection and other works performed in forestry;</w:t>
      </w:r>
    </w:p>
    <w:bookmarkEnd w:id="1032"/>
    <w:bookmarkStart w:name="z1040" w:id="1033"/>
    <w:p>
      <w:pPr>
        <w:spacing w:after="0"/>
        <w:ind w:left="0"/>
        <w:jc w:val="both"/>
      </w:pPr>
      <w:r>
        <w:rPr>
          <w:rFonts w:ascii="Times New Roman"/>
          <w:b w:val="false"/>
          <w:i w:val="false"/>
          <w:color w:val="000000"/>
          <w:sz w:val="28"/>
        </w:rPr>
        <w:t>
      rules for the preparation of solutions, emulsions of pesticides;</w:t>
      </w:r>
    </w:p>
    <w:bookmarkEnd w:id="1033"/>
    <w:bookmarkStart w:name="z1041" w:id="1034"/>
    <w:p>
      <w:pPr>
        <w:spacing w:after="0"/>
        <w:ind w:left="0"/>
        <w:jc w:val="both"/>
      </w:pPr>
      <w:r>
        <w:rPr>
          <w:rFonts w:ascii="Times New Roman"/>
          <w:b w:val="false"/>
          <w:i w:val="false"/>
          <w:color w:val="000000"/>
          <w:sz w:val="28"/>
        </w:rPr>
        <w:t>
      methods of recording the results of chemical control;</w:t>
      </w:r>
    </w:p>
    <w:bookmarkEnd w:id="1034"/>
    <w:bookmarkStart w:name="z1042" w:id="1035"/>
    <w:p>
      <w:pPr>
        <w:spacing w:after="0"/>
        <w:ind w:left="0"/>
        <w:jc w:val="both"/>
      </w:pPr>
      <w:r>
        <w:rPr>
          <w:rFonts w:ascii="Times New Roman"/>
          <w:b w:val="false"/>
          <w:i w:val="false"/>
          <w:color w:val="000000"/>
          <w:sz w:val="28"/>
        </w:rPr>
        <w:t>
      consumption rates of fuels and lubricants, measures to save them;</w:t>
      </w:r>
    </w:p>
    <w:bookmarkEnd w:id="1035"/>
    <w:bookmarkStart w:name="z1043" w:id="1036"/>
    <w:p>
      <w:pPr>
        <w:spacing w:after="0"/>
        <w:ind w:left="0"/>
        <w:jc w:val="both"/>
      </w:pPr>
      <w:r>
        <w:rPr>
          <w:rFonts w:ascii="Times New Roman"/>
          <w:b w:val="false"/>
          <w:i w:val="false"/>
          <w:color w:val="000000"/>
          <w:sz w:val="28"/>
        </w:rPr>
        <w:t>
      safety and labor protection rules, industrial sanitation and fire protection during the operation of these mechanisms and the handling of fuels and lubricants, chemicals and explosives.</w:t>
      </w:r>
    </w:p>
    <w:bookmarkEnd w:id="1036"/>
    <w:bookmarkStart w:name="z1044" w:id="1037"/>
    <w:p>
      <w:pPr>
        <w:spacing w:after="0"/>
        <w:ind w:left="0"/>
        <w:jc w:val="left"/>
      </w:pPr>
      <w:r>
        <w:rPr>
          <w:rFonts w:ascii="Times New Roman"/>
          <w:b/>
          <w:i w:val="false"/>
          <w:color w:val="000000"/>
        </w:rPr>
        <w:t xml:space="preserve"> Paragraph 16. Smokejumper, 6th category</w:t>
      </w:r>
    </w:p>
    <w:bookmarkEnd w:id="1037"/>
    <w:bookmarkStart w:name="z1045" w:id="1038"/>
    <w:p>
      <w:pPr>
        <w:spacing w:after="0"/>
        <w:ind w:left="0"/>
        <w:jc w:val="both"/>
      </w:pPr>
      <w:r>
        <w:rPr>
          <w:rFonts w:ascii="Times New Roman"/>
          <w:b w:val="false"/>
          <w:i w:val="false"/>
          <w:color w:val="000000"/>
          <w:sz w:val="28"/>
        </w:rPr>
        <w:t>
      150. Characteristics of works:</w:t>
      </w:r>
    </w:p>
    <w:bookmarkEnd w:id="1038"/>
    <w:bookmarkStart w:name="z1046" w:id="1039"/>
    <w:p>
      <w:pPr>
        <w:spacing w:after="0"/>
        <w:ind w:left="0"/>
        <w:jc w:val="both"/>
      </w:pPr>
      <w:r>
        <w:rPr>
          <w:rFonts w:ascii="Times New Roman"/>
          <w:b w:val="false"/>
          <w:i w:val="false"/>
          <w:color w:val="000000"/>
          <w:sz w:val="28"/>
        </w:rPr>
        <w:t>
      extinguishing forest fires using hand tools and technical fire extinguishing means (fire extinguishers, motor pumps, gasoline-powered saws, explosives, fire retardants, chemicals);</w:t>
      </w:r>
    </w:p>
    <w:bookmarkEnd w:id="1039"/>
    <w:bookmarkStart w:name="z1047" w:id="1040"/>
    <w:p>
      <w:pPr>
        <w:spacing w:after="0"/>
        <w:ind w:left="0"/>
        <w:jc w:val="both"/>
      </w:pPr>
      <w:r>
        <w:rPr>
          <w:rFonts w:ascii="Times New Roman"/>
          <w:b w:val="false"/>
          <w:i w:val="false"/>
          <w:color w:val="000000"/>
          <w:sz w:val="28"/>
        </w:rPr>
        <w:t>
      ensuring constant readiness for work, serviceability and safety of the parachute, descent device, parachute and field equipment and technical fire extinguishing equipment assigned to the firefighter;</w:t>
      </w:r>
    </w:p>
    <w:bookmarkEnd w:id="1040"/>
    <w:bookmarkStart w:name="z1048" w:id="1041"/>
    <w:p>
      <w:pPr>
        <w:spacing w:after="0"/>
        <w:ind w:left="0"/>
        <w:jc w:val="both"/>
      </w:pPr>
      <w:r>
        <w:rPr>
          <w:rFonts w:ascii="Times New Roman"/>
          <w:b w:val="false"/>
          <w:i w:val="false"/>
          <w:color w:val="000000"/>
          <w:sz w:val="28"/>
        </w:rPr>
        <w:t>
      parachuting and descending using descenders from an airplane or helicopter to extinguish forest fires to unprepared sites;</w:t>
      </w:r>
    </w:p>
    <w:bookmarkEnd w:id="1041"/>
    <w:bookmarkStart w:name="z1049" w:id="1042"/>
    <w:p>
      <w:pPr>
        <w:spacing w:after="0"/>
        <w:ind w:left="0"/>
        <w:jc w:val="both"/>
      </w:pPr>
      <w:r>
        <w:rPr>
          <w:rFonts w:ascii="Times New Roman"/>
          <w:b w:val="false"/>
          <w:i w:val="false"/>
          <w:color w:val="000000"/>
          <w:sz w:val="28"/>
        </w:rPr>
        <w:t>
      providing radio communication with neighboring air fire groups, with the crew of the aircraft (helicopter), the air department ;</w:t>
      </w:r>
    </w:p>
    <w:bookmarkEnd w:id="1042"/>
    <w:bookmarkStart w:name="z1050" w:id="1043"/>
    <w:p>
      <w:pPr>
        <w:spacing w:after="0"/>
        <w:ind w:left="0"/>
        <w:jc w:val="both"/>
      </w:pPr>
      <w:r>
        <w:rPr>
          <w:rFonts w:ascii="Times New Roman"/>
          <w:b w:val="false"/>
          <w:i w:val="false"/>
          <w:color w:val="000000"/>
          <w:sz w:val="28"/>
        </w:rPr>
        <w:t>
      improvement of physical, theoretical and practical training, the implementation of training and experimental parachute jumps and descents using a descent device;</w:t>
      </w:r>
    </w:p>
    <w:bookmarkEnd w:id="1043"/>
    <w:bookmarkStart w:name="z1051" w:id="1044"/>
    <w:p>
      <w:pPr>
        <w:spacing w:after="0"/>
        <w:ind w:left="0"/>
        <w:jc w:val="both"/>
      </w:pPr>
      <w:r>
        <w:rPr>
          <w:rFonts w:ascii="Times New Roman"/>
          <w:b w:val="false"/>
          <w:i w:val="false"/>
          <w:color w:val="000000"/>
          <w:sz w:val="28"/>
        </w:rPr>
        <w:t>
      in the absence of forest fires during the fire hazardous season and in the off-season period - duty in the aviation department, performance of economic and construction works, repair of parachute and field equipment, technical fire extinguishing equipment;</w:t>
      </w:r>
    </w:p>
    <w:bookmarkEnd w:id="1044"/>
    <w:bookmarkStart w:name="z1052" w:id="1045"/>
    <w:p>
      <w:pPr>
        <w:spacing w:after="0"/>
        <w:ind w:left="0"/>
        <w:jc w:val="both"/>
      </w:pPr>
      <w:r>
        <w:rPr>
          <w:rFonts w:ascii="Times New Roman"/>
          <w:b w:val="false"/>
          <w:i w:val="false"/>
          <w:color w:val="000000"/>
          <w:sz w:val="28"/>
        </w:rPr>
        <w:t>
      participation in fire prevention activities, identifying the causes of forest fires and identifying those responsible for their occurrence.</w:t>
      </w:r>
    </w:p>
    <w:bookmarkEnd w:id="1045"/>
    <w:bookmarkStart w:name="z1053" w:id="1046"/>
    <w:p>
      <w:pPr>
        <w:spacing w:after="0"/>
        <w:ind w:left="0"/>
        <w:jc w:val="both"/>
      </w:pPr>
      <w:r>
        <w:rPr>
          <w:rFonts w:ascii="Times New Roman"/>
          <w:b w:val="false"/>
          <w:i w:val="false"/>
          <w:color w:val="000000"/>
          <w:sz w:val="28"/>
        </w:rPr>
        <w:t>
      151. Should know:</w:t>
      </w:r>
    </w:p>
    <w:bookmarkEnd w:id="1046"/>
    <w:bookmarkStart w:name="z1054" w:id="1047"/>
    <w:p>
      <w:pPr>
        <w:spacing w:after="0"/>
        <w:ind w:left="0"/>
        <w:jc w:val="both"/>
      </w:pPr>
      <w:r>
        <w:rPr>
          <w:rFonts w:ascii="Times New Roman"/>
          <w:b w:val="false"/>
          <w:i w:val="false"/>
          <w:color w:val="000000"/>
          <w:sz w:val="28"/>
        </w:rPr>
        <w:t>
      methods and methods of fighting forest fires using hand tools, technical means of fire extinguishing and blasting operations;</w:t>
      </w:r>
    </w:p>
    <w:bookmarkEnd w:id="1047"/>
    <w:bookmarkStart w:name="z1055" w:id="1048"/>
    <w:p>
      <w:pPr>
        <w:spacing w:after="0"/>
        <w:ind w:left="0"/>
        <w:jc w:val="both"/>
      </w:pPr>
      <w:r>
        <w:rPr>
          <w:rFonts w:ascii="Times New Roman"/>
          <w:b w:val="false"/>
          <w:i w:val="false"/>
          <w:color w:val="000000"/>
          <w:sz w:val="28"/>
        </w:rPr>
        <w:t>
      manuals and instructions regulating the work of a paratrooper (paratrooper) -firefighter of an air- fire group;</w:t>
      </w:r>
    </w:p>
    <w:bookmarkEnd w:id="1048"/>
    <w:bookmarkStart w:name="z1056" w:id="1049"/>
    <w:p>
      <w:pPr>
        <w:spacing w:after="0"/>
        <w:ind w:left="0"/>
        <w:jc w:val="both"/>
      </w:pPr>
      <w:r>
        <w:rPr>
          <w:rFonts w:ascii="Times New Roman"/>
          <w:b w:val="false"/>
          <w:i w:val="false"/>
          <w:color w:val="000000"/>
          <w:sz w:val="28"/>
        </w:rPr>
        <w:t>
      the material part, the rules for the operation, storage and repair of parachutes, launching devices, technical means of fire extinguishing and the rules of safety and labor protection when working with them;</w:t>
      </w:r>
    </w:p>
    <w:bookmarkEnd w:id="1049"/>
    <w:bookmarkStart w:name="z1057" w:id="1050"/>
    <w:p>
      <w:pPr>
        <w:spacing w:after="0"/>
        <w:ind w:left="0"/>
        <w:jc w:val="both"/>
      </w:pPr>
      <w:r>
        <w:rPr>
          <w:rFonts w:ascii="Times New Roman"/>
          <w:b w:val="false"/>
          <w:i w:val="false"/>
          <w:color w:val="000000"/>
          <w:sz w:val="28"/>
        </w:rPr>
        <w:t>
      rules for stowing and assembling cargo parachutes used in the aviation department ;</w:t>
      </w:r>
    </w:p>
    <w:bookmarkEnd w:id="1050"/>
    <w:bookmarkStart w:name="z1058" w:id="1051"/>
    <w:p>
      <w:pPr>
        <w:spacing w:after="0"/>
        <w:ind w:left="0"/>
        <w:jc w:val="both"/>
      </w:pPr>
      <w:r>
        <w:rPr>
          <w:rFonts w:ascii="Times New Roman"/>
          <w:b w:val="false"/>
          <w:i w:val="false"/>
          <w:color w:val="000000"/>
          <w:sz w:val="28"/>
        </w:rPr>
        <w:t>
      organization and technology of aviation security works.</w:t>
      </w:r>
    </w:p>
    <w:bookmarkEnd w:id="1051"/>
    <w:bookmarkStart w:name="z1059" w:id="1052"/>
    <w:p>
      <w:pPr>
        <w:spacing w:after="0"/>
        <w:ind w:left="0"/>
        <w:jc w:val="both"/>
      </w:pPr>
      <w:r>
        <w:rPr>
          <w:rFonts w:ascii="Times New Roman"/>
          <w:b w:val="false"/>
          <w:i w:val="false"/>
          <w:color w:val="000000"/>
          <w:sz w:val="28"/>
        </w:rPr>
        <w:t>
      152. Technical and vocational (secondary specialized, secondary vocational) education is required.</w:t>
      </w:r>
    </w:p>
    <w:bookmarkEnd w:id="1052"/>
    <w:bookmarkStart w:name="z1060" w:id="1053"/>
    <w:p>
      <w:pPr>
        <w:spacing w:after="0"/>
        <w:ind w:left="0"/>
        <w:jc w:val="both"/>
      </w:pPr>
      <w:r>
        <w:rPr>
          <w:rFonts w:ascii="Times New Roman"/>
          <w:b w:val="false"/>
          <w:i w:val="false"/>
          <w:color w:val="000000"/>
          <w:sz w:val="28"/>
        </w:rPr>
        <w:t>
      When supervising mobilized workers or workers of the operational group during extinguishing forest fires, economic and construction work, and so on, while ensuring control over their compliance with safety rules, as well as organizing work to introduce new equipment and technology in extinguishing forest fires - 7th category.</w:t>
      </w:r>
    </w:p>
    <w:bookmarkEnd w:id="1053"/>
    <w:bookmarkStart w:name="z1061" w:id="1054"/>
    <w:p>
      <w:pPr>
        <w:spacing w:after="0"/>
        <w:ind w:left="0"/>
        <w:jc w:val="both"/>
      </w:pPr>
      <w:r>
        <w:rPr>
          <w:rFonts w:ascii="Times New Roman"/>
          <w:b w:val="false"/>
          <w:i w:val="false"/>
          <w:color w:val="000000"/>
          <w:sz w:val="28"/>
        </w:rPr>
        <w:t>
      Note:</w:t>
      </w:r>
    </w:p>
    <w:bookmarkEnd w:id="1054"/>
    <w:bookmarkStart w:name="z1062" w:id="1055"/>
    <w:p>
      <w:pPr>
        <w:spacing w:after="0"/>
        <w:ind w:left="0"/>
        <w:jc w:val="both"/>
      </w:pPr>
      <w:r>
        <w:rPr>
          <w:rFonts w:ascii="Times New Roman"/>
          <w:b w:val="false"/>
          <w:i w:val="false"/>
          <w:color w:val="000000"/>
          <w:sz w:val="28"/>
        </w:rPr>
        <w:t>
      firefighters using descent devices from helicopters when descending into forest fires are called "Paratrooper Firefighter".</w:t>
      </w:r>
    </w:p>
    <w:bookmarkEnd w:id="1055"/>
    <w:bookmarkStart w:name="z1063" w:id="1056"/>
    <w:p>
      <w:pPr>
        <w:spacing w:after="0"/>
        <w:ind w:left="0"/>
        <w:jc w:val="left"/>
      </w:pPr>
      <w:r>
        <w:rPr>
          <w:rFonts w:ascii="Times New Roman"/>
          <w:b/>
          <w:i w:val="false"/>
          <w:color w:val="000000"/>
        </w:rPr>
        <w:t xml:space="preserve"> Chapter 5. Tariff and qualification characteristics of workers' professions by category for tapping wood</w:t>
      </w:r>
    </w:p>
    <w:bookmarkEnd w:id="1056"/>
    <w:bookmarkStart w:name="z1064" w:id="1057"/>
    <w:p>
      <w:pPr>
        <w:spacing w:after="0"/>
        <w:ind w:left="0"/>
        <w:jc w:val="left"/>
      </w:pPr>
      <w:r>
        <w:rPr>
          <w:rFonts w:ascii="Times New Roman"/>
          <w:b/>
          <w:i w:val="false"/>
          <w:color w:val="000000"/>
        </w:rPr>
        <w:t xml:space="preserve"> Paragraph 1. Blaster in forestry, 4th category</w:t>
      </w:r>
    </w:p>
    <w:bookmarkEnd w:id="1057"/>
    <w:bookmarkStart w:name="z1065" w:id="1058"/>
    <w:p>
      <w:pPr>
        <w:spacing w:after="0"/>
        <w:ind w:left="0"/>
        <w:jc w:val="both"/>
      </w:pPr>
      <w:r>
        <w:rPr>
          <w:rFonts w:ascii="Times New Roman"/>
          <w:b w:val="false"/>
          <w:i w:val="false"/>
          <w:color w:val="000000"/>
          <w:sz w:val="28"/>
        </w:rPr>
        <w:t>
      153. Characteristics of works:</w:t>
      </w:r>
    </w:p>
    <w:bookmarkEnd w:id="1058"/>
    <w:bookmarkStart w:name="z1066" w:id="1059"/>
    <w:p>
      <w:pPr>
        <w:spacing w:after="0"/>
        <w:ind w:left="0"/>
        <w:jc w:val="both"/>
      </w:pPr>
      <w:r>
        <w:rPr>
          <w:rFonts w:ascii="Times New Roman"/>
          <w:b w:val="false"/>
          <w:i w:val="false"/>
          <w:color w:val="000000"/>
          <w:sz w:val="28"/>
        </w:rPr>
        <w:t>
      preparation of pneumatic resin by fire and electric blasting methods;</w:t>
      </w:r>
    </w:p>
    <w:bookmarkEnd w:id="1059"/>
    <w:bookmarkStart w:name="z1067" w:id="1060"/>
    <w:p>
      <w:pPr>
        <w:spacing w:after="0"/>
        <w:ind w:left="0"/>
        <w:jc w:val="both"/>
      </w:pPr>
      <w:r>
        <w:rPr>
          <w:rFonts w:ascii="Times New Roman"/>
          <w:b w:val="false"/>
          <w:i w:val="false"/>
          <w:color w:val="000000"/>
          <w:sz w:val="28"/>
        </w:rPr>
        <w:t>
      receipt and delivery of explosives from the consumable warehouse to the workplace;</w:t>
      </w:r>
    </w:p>
    <w:bookmarkEnd w:id="1060"/>
    <w:bookmarkStart w:name="z1068" w:id="1061"/>
    <w:p>
      <w:pPr>
        <w:spacing w:after="0"/>
        <w:ind w:left="0"/>
        <w:jc w:val="both"/>
      </w:pPr>
      <w:r>
        <w:rPr>
          <w:rFonts w:ascii="Times New Roman"/>
          <w:b w:val="false"/>
          <w:i w:val="false"/>
          <w:color w:val="000000"/>
          <w:sz w:val="28"/>
        </w:rPr>
        <w:t>
      production of live cartridges and preparation of workings necessary for blasting operations when removing stumps;</w:t>
      </w:r>
    </w:p>
    <w:bookmarkEnd w:id="1061"/>
    <w:bookmarkStart w:name="z1069" w:id="1062"/>
    <w:p>
      <w:pPr>
        <w:spacing w:after="0"/>
        <w:ind w:left="0"/>
        <w:jc w:val="both"/>
      </w:pPr>
      <w:r>
        <w:rPr>
          <w:rFonts w:ascii="Times New Roman"/>
          <w:b w:val="false"/>
          <w:i w:val="false"/>
          <w:color w:val="000000"/>
          <w:sz w:val="28"/>
        </w:rPr>
        <w:t>
      checking the number and location of holes, their depth and direction;</w:t>
      </w:r>
    </w:p>
    <w:bookmarkEnd w:id="1062"/>
    <w:bookmarkStart w:name="z1070" w:id="1063"/>
    <w:p>
      <w:pPr>
        <w:spacing w:after="0"/>
        <w:ind w:left="0"/>
        <w:jc w:val="both"/>
      </w:pPr>
      <w:r>
        <w:rPr>
          <w:rFonts w:ascii="Times New Roman"/>
          <w:b w:val="false"/>
          <w:i w:val="false"/>
          <w:color w:val="000000"/>
          <w:sz w:val="28"/>
        </w:rPr>
        <w:t>
      determination of the required amount of charges and the suitability of explosives for use, charging blastholes when lifting stumps;</w:t>
      </w:r>
    </w:p>
    <w:bookmarkEnd w:id="1063"/>
    <w:bookmarkStart w:name="z1071" w:id="1064"/>
    <w:p>
      <w:pPr>
        <w:spacing w:after="0"/>
        <w:ind w:left="0"/>
        <w:jc w:val="both"/>
      </w:pPr>
      <w:r>
        <w:rPr>
          <w:rFonts w:ascii="Times New Roman"/>
          <w:b w:val="false"/>
          <w:i w:val="false"/>
          <w:color w:val="000000"/>
          <w:sz w:val="28"/>
        </w:rPr>
        <w:t>
      determination of the boundaries of the safe zone and the placement of cordon posts;</w:t>
      </w:r>
    </w:p>
    <w:bookmarkEnd w:id="1064"/>
    <w:bookmarkStart w:name="z1072" w:id="1065"/>
    <w:p>
      <w:pPr>
        <w:spacing w:after="0"/>
        <w:ind w:left="0"/>
        <w:jc w:val="both"/>
      </w:pPr>
      <w:r>
        <w:rPr>
          <w:rFonts w:ascii="Times New Roman"/>
          <w:b w:val="false"/>
          <w:i w:val="false"/>
          <w:color w:val="000000"/>
          <w:sz w:val="28"/>
        </w:rPr>
        <w:t>
      installation of an explosive network and checking its serviceability and resistance;</w:t>
      </w:r>
    </w:p>
    <w:bookmarkEnd w:id="1065"/>
    <w:bookmarkStart w:name="z1073" w:id="1066"/>
    <w:p>
      <w:pPr>
        <w:spacing w:after="0"/>
        <w:ind w:left="0"/>
        <w:jc w:val="both"/>
      </w:pPr>
      <w:r>
        <w:rPr>
          <w:rFonts w:ascii="Times New Roman"/>
          <w:b w:val="false"/>
          <w:i w:val="false"/>
          <w:color w:val="000000"/>
          <w:sz w:val="28"/>
        </w:rPr>
        <w:t>
      signaling;</w:t>
      </w:r>
    </w:p>
    <w:bookmarkEnd w:id="1066"/>
    <w:bookmarkStart w:name="z1074" w:id="1067"/>
    <w:p>
      <w:pPr>
        <w:spacing w:after="0"/>
        <w:ind w:left="0"/>
        <w:jc w:val="both"/>
      </w:pPr>
      <w:r>
        <w:rPr>
          <w:rFonts w:ascii="Times New Roman"/>
          <w:b w:val="false"/>
          <w:i w:val="false"/>
          <w:color w:val="000000"/>
          <w:sz w:val="28"/>
        </w:rPr>
        <w:t>
      bottomhole inspection and elimination of non-exploded charges;</w:t>
      </w:r>
    </w:p>
    <w:bookmarkEnd w:id="1067"/>
    <w:bookmarkStart w:name="z1075" w:id="1068"/>
    <w:p>
      <w:pPr>
        <w:spacing w:after="0"/>
        <w:ind w:left="0"/>
        <w:jc w:val="both"/>
      </w:pPr>
      <w:r>
        <w:rPr>
          <w:rFonts w:ascii="Times New Roman"/>
          <w:b w:val="false"/>
          <w:i w:val="false"/>
          <w:color w:val="000000"/>
          <w:sz w:val="28"/>
        </w:rPr>
        <w:t>
      crushing large stumps with external charges;</w:t>
      </w:r>
    </w:p>
    <w:bookmarkEnd w:id="1068"/>
    <w:bookmarkStart w:name="z1076" w:id="1069"/>
    <w:p>
      <w:pPr>
        <w:spacing w:after="0"/>
        <w:ind w:left="0"/>
        <w:jc w:val="both"/>
      </w:pPr>
      <w:r>
        <w:rPr>
          <w:rFonts w:ascii="Times New Roman"/>
          <w:b w:val="false"/>
          <w:i w:val="false"/>
          <w:color w:val="000000"/>
          <w:sz w:val="28"/>
        </w:rPr>
        <w:t>
      holding ispy and destruction of obsolete explosives;</w:t>
      </w:r>
    </w:p>
    <w:bookmarkEnd w:id="1069"/>
    <w:bookmarkStart w:name="z1077" w:id="1070"/>
    <w:p>
      <w:pPr>
        <w:spacing w:after="0"/>
        <w:ind w:left="0"/>
        <w:jc w:val="both"/>
      </w:pPr>
      <w:r>
        <w:rPr>
          <w:rFonts w:ascii="Times New Roman"/>
          <w:b w:val="false"/>
          <w:i w:val="false"/>
          <w:color w:val="000000"/>
          <w:sz w:val="28"/>
        </w:rPr>
        <w:t>
      accounting for the consumption of explosives and the delivery of residues to the warehouse.</w:t>
      </w:r>
    </w:p>
    <w:bookmarkEnd w:id="1070"/>
    <w:bookmarkStart w:name="z1078" w:id="1071"/>
    <w:p>
      <w:pPr>
        <w:spacing w:after="0"/>
        <w:ind w:left="0"/>
        <w:jc w:val="both"/>
      </w:pPr>
      <w:r>
        <w:rPr>
          <w:rFonts w:ascii="Times New Roman"/>
          <w:b w:val="false"/>
          <w:i w:val="false"/>
          <w:color w:val="000000"/>
          <w:sz w:val="28"/>
        </w:rPr>
        <w:t>
      154. Should know:</w:t>
      </w:r>
    </w:p>
    <w:bookmarkEnd w:id="1071"/>
    <w:bookmarkStart w:name="z1079" w:id="1072"/>
    <w:p>
      <w:pPr>
        <w:spacing w:after="0"/>
        <w:ind w:left="0"/>
        <w:jc w:val="both"/>
      </w:pPr>
      <w:r>
        <w:rPr>
          <w:rFonts w:ascii="Times New Roman"/>
          <w:b w:val="false"/>
          <w:i w:val="false"/>
          <w:color w:val="000000"/>
          <w:sz w:val="28"/>
        </w:rPr>
        <w:t>
      device and principle of operation of explosive machines and electrical measuring instruments;</w:t>
      </w:r>
    </w:p>
    <w:bookmarkEnd w:id="1072"/>
    <w:bookmarkStart w:name="z1080" w:id="1073"/>
    <w:p>
      <w:pPr>
        <w:spacing w:after="0"/>
        <w:ind w:left="0"/>
        <w:jc w:val="both"/>
      </w:pPr>
      <w:r>
        <w:rPr>
          <w:rFonts w:ascii="Times New Roman"/>
          <w:b w:val="false"/>
          <w:i w:val="false"/>
          <w:color w:val="000000"/>
          <w:sz w:val="28"/>
        </w:rPr>
        <w:t>
      the procedure for loading and blasting holes;</w:t>
      </w:r>
    </w:p>
    <w:bookmarkEnd w:id="1073"/>
    <w:bookmarkStart w:name="z1081" w:id="1074"/>
    <w:p>
      <w:pPr>
        <w:spacing w:after="0"/>
        <w:ind w:left="0"/>
        <w:jc w:val="both"/>
      </w:pPr>
      <w:r>
        <w:rPr>
          <w:rFonts w:ascii="Times New Roman"/>
          <w:b w:val="false"/>
          <w:i w:val="false"/>
          <w:color w:val="000000"/>
          <w:sz w:val="28"/>
        </w:rPr>
        <w:t>
      safety rules and methods of blasting operations;</w:t>
      </w:r>
    </w:p>
    <w:bookmarkEnd w:id="1074"/>
    <w:bookmarkStart w:name="z1082" w:id="1075"/>
    <w:p>
      <w:pPr>
        <w:spacing w:after="0"/>
        <w:ind w:left="0"/>
        <w:jc w:val="both"/>
      </w:pPr>
      <w:r>
        <w:rPr>
          <w:rFonts w:ascii="Times New Roman"/>
          <w:b w:val="false"/>
          <w:i w:val="false"/>
          <w:color w:val="000000"/>
          <w:sz w:val="28"/>
        </w:rPr>
        <w:t>
      properties of explosives and explosives;</w:t>
      </w:r>
    </w:p>
    <w:bookmarkEnd w:id="1075"/>
    <w:bookmarkStart w:name="z1083" w:id="1076"/>
    <w:p>
      <w:pPr>
        <w:spacing w:after="0"/>
        <w:ind w:left="0"/>
        <w:jc w:val="both"/>
      </w:pPr>
      <w:r>
        <w:rPr>
          <w:rFonts w:ascii="Times New Roman"/>
          <w:b w:val="false"/>
          <w:i w:val="false"/>
          <w:color w:val="000000"/>
          <w:sz w:val="28"/>
        </w:rPr>
        <w:t>
      consumption rates and methods of testing explosives;</w:t>
      </w:r>
    </w:p>
    <w:bookmarkEnd w:id="1076"/>
    <w:bookmarkStart w:name="z1084" w:id="1077"/>
    <w:p>
      <w:pPr>
        <w:spacing w:after="0"/>
        <w:ind w:left="0"/>
        <w:jc w:val="both"/>
      </w:pPr>
      <w:r>
        <w:rPr>
          <w:rFonts w:ascii="Times New Roman"/>
          <w:b w:val="false"/>
          <w:i w:val="false"/>
          <w:color w:val="000000"/>
          <w:sz w:val="28"/>
        </w:rPr>
        <w:t>
      basic methods of blasting operations;</w:t>
      </w:r>
    </w:p>
    <w:bookmarkEnd w:id="1077"/>
    <w:bookmarkStart w:name="z1085" w:id="1078"/>
    <w:p>
      <w:pPr>
        <w:spacing w:after="0"/>
        <w:ind w:left="0"/>
        <w:jc w:val="both"/>
      </w:pPr>
      <w:r>
        <w:rPr>
          <w:rFonts w:ascii="Times New Roman"/>
          <w:b w:val="false"/>
          <w:i w:val="false"/>
          <w:color w:val="000000"/>
          <w:sz w:val="28"/>
        </w:rPr>
        <w:t>
      connection diagrams for electric explosion ;</w:t>
      </w:r>
    </w:p>
    <w:bookmarkEnd w:id="1078"/>
    <w:bookmarkStart w:name="z1086" w:id="1079"/>
    <w:p>
      <w:pPr>
        <w:spacing w:after="0"/>
        <w:ind w:left="0"/>
        <w:jc w:val="both"/>
      </w:pPr>
      <w:r>
        <w:rPr>
          <w:rFonts w:ascii="Times New Roman"/>
          <w:b w:val="false"/>
          <w:i w:val="false"/>
          <w:color w:val="000000"/>
          <w:sz w:val="28"/>
        </w:rPr>
        <w:t>
      rules for storage, accounting and transportation of explosive materials;</w:t>
      </w:r>
    </w:p>
    <w:bookmarkEnd w:id="1079"/>
    <w:bookmarkStart w:name="z1087" w:id="1080"/>
    <w:p>
      <w:pPr>
        <w:spacing w:after="0"/>
        <w:ind w:left="0"/>
        <w:jc w:val="both"/>
      </w:pPr>
      <w:r>
        <w:rPr>
          <w:rFonts w:ascii="Times New Roman"/>
          <w:b w:val="false"/>
          <w:i w:val="false"/>
          <w:color w:val="000000"/>
          <w:sz w:val="28"/>
        </w:rPr>
        <w:t>
      methods and rules for eliminating failed charges;</w:t>
      </w:r>
    </w:p>
    <w:bookmarkEnd w:id="1080"/>
    <w:bookmarkStart w:name="z1088" w:id="1081"/>
    <w:p>
      <w:pPr>
        <w:spacing w:after="0"/>
        <w:ind w:left="0"/>
        <w:jc w:val="both"/>
      </w:pPr>
      <w:r>
        <w:rPr>
          <w:rFonts w:ascii="Times New Roman"/>
          <w:b w:val="false"/>
          <w:i w:val="false"/>
          <w:color w:val="000000"/>
          <w:sz w:val="28"/>
        </w:rPr>
        <w:t>
      the procedure for preparing and conducting blasting operations;</w:t>
      </w:r>
    </w:p>
    <w:bookmarkEnd w:id="1081"/>
    <w:bookmarkStart w:name="z1089" w:id="1082"/>
    <w:p>
      <w:pPr>
        <w:spacing w:after="0"/>
        <w:ind w:left="0"/>
        <w:jc w:val="both"/>
      </w:pPr>
      <w:r>
        <w:rPr>
          <w:rFonts w:ascii="Times New Roman"/>
          <w:b w:val="false"/>
          <w:i w:val="false"/>
          <w:color w:val="000000"/>
          <w:sz w:val="28"/>
        </w:rPr>
        <w:t>
      rules for receiving and carrying explosive materials;</w:t>
      </w:r>
    </w:p>
    <w:bookmarkEnd w:id="1082"/>
    <w:bookmarkStart w:name="z1090" w:id="1083"/>
    <w:p>
      <w:pPr>
        <w:spacing w:after="0"/>
        <w:ind w:left="0"/>
        <w:jc w:val="both"/>
      </w:pPr>
      <w:r>
        <w:rPr>
          <w:rFonts w:ascii="Times New Roman"/>
          <w:b w:val="false"/>
          <w:i w:val="false"/>
          <w:color w:val="000000"/>
          <w:sz w:val="28"/>
        </w:rPr>
        <w:t>
      methods of drilling holes and their location depending on geological and technical conditions.</w:t>
      </w:r>
    </w:p>
    <w:bookmarkEnd w:id="1083"/>
    <w:bookmarkStart w:name="z1091" w:id="1084"/>
    <w:p>
      <w:pPr>
        <w:spacing w:after="0"/>
        <w:ind w:left="0"/>
        <w:jc w:val="left"/>
      </w:pPr>
      <w:r>
        <w:rPr>
          <w:rFonts w:ascii="Times New Roman"/>
          <w:b/>
          <w:i w:val="false"/>
          <w:color w:val="000000"/>
        </w:rPr>
        <w:t xml:space="preserve"> Paragraph 2. Blaster in forestry, 5th category</w:t>
      </w:r>
    </w:p>
    <w:bookmarkEnd w:id="1084"/>
    <w:bookmarkStart w:name="z1092" w:id="1085"/>
    <w:p>
      <w:pPr>
        <w:spacing w:after="0"/>
        <w:ind w:left="0"/>
        <w:jc w:val="both"/>
      </w:pPr>
      <w:r>
        <w:rPr>
          <w:rFonts w:ascii="Times New Roman"/>
          <w:b w:val="false"/>
          <w:i w:val="false"/>
          <w:color w:val="000000"/>
          <w:sz w:val="28"/>
        </w:rPr>
        <w:t>
      155. Characteristics of works:</w:t>
      </w:r>
    </w:p>
    <w:bookmarkEnd w:id="1085"/>
    <w:bookmarkStart w:name="z1093" w:id="1086"/>
    <w:p>
      <w:pPr>
        <w:spacing w:after="0"/>
        <w:ind w:left="0"/>
        <w:jc w:val="both"/>
      </w:pPr>
      <w:r>
        <w:rPr>
          <w:rFonts w:ascii="Times New Roman"/>
          <w:b w:val="false"/>
          <w:i w:val="false"/>
          <w:color w:val="000000"/>
          <w:sz w:val="28"/>
        </w:rPr>
        <w:t>
      preparation of pneumatic resin near power lines and hydraulic structures, in thickets and on rough terrain, during the construction of roads and paths in mountainous conditions by fire and electric blasting;</w:t>
      </w:r>
    </w:p>
    <w:bookmarkEnd w:id="1086"/>
    <w:bookmarkStart w:name="z1094" w:id="1087"/>
    <w:p>
      <w:pPr>
        <w:spacing w:after="0"/>
        <w:ind w:left="0"/>
        <w:jc w:val="both"/>
      </w:pPr>
      <w:r>
        <w:rPr>
          <w:rFonts w:ascii="Times New Roman"/>
          <w:b w:val="false"/>
          <w:i w:val="false"/>
          <w:color w:val="000000"/>
          <w:sz w:val="28"/>
        </w:rPr>
        <w:t>
      felling timber, clearing frozen wood out of ice, eliminating jams on timber floating, when performing work to eliminate the consequences of natural disasters: hurricanes, floods, forest fires and other works related to the protection of people and property;</w:t>
      </w:r>
    </w:p>
    <w:bookmarkEnd w:id="1087"/>
    <w:bookmarkStart w:name="z1095" w:id="1088"/>
    <w:p>
      <w:pPr>
        <w:spacing w:after="0"/>
        <w:ind w:left="0"/>
        <w:jc w:val="both"/>
      </w:pPr>
      <w:r>
        <w:rPr>
          <w:rFonts w:ascii="Times New Roman"/>
          <w:b w:val="false"/>
          <w:i w:val="false"/>
          <w:color w:val="000000"/>
          <w:sz w:val="28"/>
        </w:rPr>
        <w:t>
      blasting operations using the "contour" explosion method;</w:t>
      </w:r>
    </w:p>
    <w:bookmarkEnd w:id="1088"/>
    <w:bookmarkStart w:name="z1096" w:id="1089"/>
    <w:p>
      <w:pPr>
        <w:spacing w:after="0"/>
        <w:ind w:left="0"/>
        <w:jc w:val="both"/>
      </w:pPr>
      <w:r>
        <w:rPr>
          <w:rFonts w:ascii="Times New Roman"/>
          <w:b w:val="false"/>
          <w:i w:val="false"/>
          <w:color w:val="000000"/>
          <w:sz w:val="28"/>
        </w:rPr>
        <w:t>
      maintenance of the installation for recording the number and power of explosions;</w:t>
      </w:r>
    </w:p>
    <w:bookmarkEnd w:id="1089"/>
    <w:bookmarkStart w:name="z1097" w:id="1090"/>
    <w:p>
      <w:pPr>
        <w:spacing w:after="0"/>
        <w:ind w:left="0"/>
        <w:jc w:val="both"/>
      </w:pPr>
      <w:r>
        <w:rPr>
          <w:rFonts w:ascii="Times New Roman"/>
          <w:b w:val="false"/>
          <w:i w:val="false"/>
          <w:color w:val="000000"/>
          <w:sz w:val="28"/>
        </w:rPr>
        <w:t>
      definition of a seismically hazardous zone;</w:t>
      </w:r>
    </w:p>
    <w:bookmarkEnd w:id="1090"/>
    <w:bookmarkStart w:name="z1098" w:id="1091"/>
    <w:p>
      <w:pPr>
        <w:spacing w:after="0"/>
        <w:ind w:left="0"/>
        <w:jc w:val="both"/>
      </w:pPr>
      <w:r>
        <w:rPr>
          <w:rFonts w:ascii="Times New Roman"/>
          <w:b w:val="false"/>
          <w:i w:val="false"/>
          <w:color w:val="000000"/>
          <w:sz w:val="28"/>
        </w:rPr>
        <w:t>
      management of blasting operations with the rights of technical management of blasting operations.</w:t>
      </w:r>
    </w:p>
    <w:bookmarkEnd w:id="1091"/>
    <w:bookmarkStart w:name="z1099" w:id="1092"/>
    <w:p>
      <w:pPr>
        <w:spacing w:after="0"/>
        <w:ind w:left="0"/>
        <w:jc w:val="both"/>
      </w:pPr>
      <w:r>
        <w:rPr>
          <w:rFonts w:ascii="Times New Roman"/>
          <w:b w:val="false"/>
          <w:i w:val="false"/>
          <w:color w:val="000000"/>
          <w:sz w:val="28"/>
        </w:rPr>
        <w:t>
      156. Should know:</w:t>
      </w:r>
    </w:p>
    <w:bookmarkEnd w:id="1092"/>
    <w:bookmarkStart w:name="z1100" w:id="1093"/>
    <w:p>
      <w:pPr>
        <w:spacing w:after="0"/>
        <w:ind w:left="0"/>
        <w:jc w:val="both"/>
      </w:pPr>
      <w:r>
        <w:rPr>
          <w:rFonts w:ascii="Times New Roman"/>
          <w:b w:val="false"/>
          <w:i w:val="false"/>
          <w:color w:val="000000"/>
          <w:sz w:val="28"/>
        </w:rPr>
        <w:t>
      features and rules for the safe conduct of blasting operations near power lines and hydraulic structures, in thickets and in mountainous conditions, when clearing frozen wood from ice, clearing jams on timber floating, when performing work to eliminate the consequences of natural disasters;</w:t>
      </w:r>
    </w:p>
    <w:bookmarkEnd w:id="1093"/>
    <w:bookmarkStart w:name="z1101" w:id="1094"/>
    <w:p>
      <w:pPr>
        <w:spacing w:after="0"/>
        <w:ind w:left="0"/>
        <w:jc w:val="both"/>
      </w:pPr>
      <w:r>
        <w:rPr>
          <w:rFonts w:ascii="Times New Roman"/>
          <w:b w:val="false"/>
          <w:i w:val="false"/>
          <w:color w:val="000000"/>
          <w:sz w:val="28"/>
        </w:rPr>
        <w:t>
      methods for calculating the mass of charges for blasting operations.</w:t>
      </w:r>
    </w:p>
    <w:bookmarkEnd w:id="1094"/>
    <w:bookmarkStart w:name="z1102" w:id="1095"/>
    <w:p>
      <w:pPr>
        <w:spacing w:after="0"/>
        <w:ind w:left="0"/>
        <w:jc w:val="left"/>
      </w:pPr>
      <w:r>
        <w:rPr>
          <w:rFonts w:ascii="Times New Roman"/>
          <w:b/>
          <w:i w:val="false"/>
          <w:color w:val="000000"/>
        </w:rPr>
        <w:t xml:space="preserve"> Paragraph 3. Charcoal Burner, 2nd category </w:t>
      </w:r>
    </w:p>
    <w:bookmarkEnd w:id="1095"/>
    <w:bookmarkStart w:name="z1103" w:id="1096"/>
    <w:p>
      <w:pPr>
        <w:spacing w:after="0"/>
        <w:ind w:left="0"/>
        <w:jc w:val="both"/>
      </w:pPr>
      <w:r>
        <w:rPr>
          <w:rFonts w:ascii="Times New Roman"/>
          <w:b w:val="false"/>
          <w:i w:val="false"/>
          <w:color w:val="000000"/>
          <w:sz w:val="28"/>
        </w:rPr>
        <w:t>
      157. Characteristics of works:</w:t>
      </w:r>
    </w:p>
    <w:bookmarkEnd w:id="1096"/>
    <w:bookmarkStart w:name="z1104" w:id="1097"/>
    <w:p>
      <w:pPr>
        <w:spacing w:after="0"/>
        <w:ind w:left="0"/>
        <w:jc w:val="both"/>
      </w:pPr>
      <w:r>
        <w:rPr>
          <w:rFonts w:ascii="Times New Roman"/>
          <w:b w:val="false"/>
          <w:i w:val="false"/>
          <w:color w:val="000000"/>
          <w:sz w:val="28"/>
        </w:rPr>
        <w:t>
      burning coal from wood in heaps;</w:t>
      </w:r>
    </w:p>
    <w:bookmarkEnd w:id="1097"/>
    <w:bookmarkStart w:name="z1105" w:id="1098"/>
    <w:p>
      <w:pPr>
        <w:spacing w:after="0"/>
        <w:ind w:left="0"/>
        <w:jc w:val="both"/>
      </w:pPr>
      <w:r>
        <w:rPr>
          <w:rFonts w:ascii="Times New Roman"/>
          <w:b w:val="false"/>
          <w:i w:val="false"/>
          <w:color w:val="000000"/>
          <w:sz w:val="28"/>
        </w:rPr>
        <w:t>
      preparation of currents;</w:t>
      </w:r>
    </w:p>
    <w:bookmarkEnd w:id="1098"/>
    <w:bookmarkStart w:name="z1106" w:id="1099"/>
    <w:p>
      <w:pPr>
        <w:spacing w:after="0"/>
        <w:ind w:left="0"/>
        <w:jc w:val="both"/>
      </w:pPr>
      <w:r>
        <w:rPr>
          <w:rFonts w:ascii="Times New Roman"/>
          <w:b w:val="false"/>
          <w:i w:val="false"/>
          <w:color w:val="000000"/>
          <w:sz w:val="28"/>
        </w:rPr>
        <w:t>
      device of lining , tires and barriers;</w:t>
      </w:r>
    </w:p>
    <w:bookmarkEnd w:id="1099"/>
    <w:bookmarkStart w:name="z1107" w:id="1100"/>
    <w:p>
      <w:pPr>
        <w:spacing w:after="0"/>
        <w:ind w:left="0"/>
        <w:jc w:val="both"/>
      </w:pPr>
      <w:r>
        <w:rPr>
          <w:rFonts w:ascii="Times New Roman"/>
          <w:b w:val="false"/>
          <w:i w:val="false"/>
          <w:color w:val="000000"/>
          <w:sz w:val="28"/>
        </w:rPr>
        <w:t>
      transportation of wood to the heap;</w:t>
      </w:r>
    </w:p>
    <w:bookmarkEnd w:id="1100"/>
    <w:bookmarkStart w:name="z1108" w:id="1101"/>
    <w:p>
      <w:pPr>
        <w:spacing w:after="0"/>
        <w:ind w:left="0"/>
        <w:jc w:val="both"/>
      </w:pPr>
      <w:r>
        <w:rPr>
          <w:rFonts w:ascii="Times New Roman"/>
          <w:b w:val="false"/>
          <w:i w:val="false"/>
          <w:color w:val="000000"/>
          <w:sz w:val="28"/>
        </w:rPr>
        <w:t>
      laying wood, lighting a fire;</w:t>
      </w:r>
    </w:p>
    <w:bookmarkEnd w:id="1101"/>
    <w:bookmarkStart w:name="z1109" w:id="1102"/>
    <w:p>
      <w:pPr>
        <w:spacing w:after="0"/>
        <w:ind w:left="0"/>
        <w:jc w:val="both"/>
      </w:pPr>
      <w:r>
        <w:rPr>
          <w:rFonts w:ascii="Times New Roman"/>
          <w:b w:val="false"/>
          <w:i w:val="false"/>
          <w:color w:val="000000"/>
          <w:sz w:val="28"/>
        </w:rPr>
        <w:t>
      replenishment of the heap with parsing and fixing the tire;</w:t>
      </w:r>
    </w:p>
    <w:bookmarkEnd w:id="1102"/>
    <w:bookmarkStart w:name="z1110" w:id="1103"/>
    <w:p>
      <w:pPr>
        <w:spacing w:after="0"/>
        <w:ind w:left="0"/>
        <w:jc w:val="both"/>
      </w:pPr>
      <w:r>
        <w:rPr>
          <w:rFonts w:ascii="Times New Roman"/>
          <w:b w:val="false"/>
          <w:i w:val="false"/>
          <w:color w:val="000000"/>
          <w:sz w:val="28"/>
        </w:rPr>
        <w:t>
      putting out a fire;</w:t>
      </w:r>
    </w:p>
    <w:bookmarkEnd w:id="1103"/>
    <w:bookmarkStart w:name="z1111" w:id="1104"/>
    <w:p>
      <w:pPr>
        <w:spacing w:after="0"/>
        <w:ind w:left="0"/>
        <w:jc w:val="both"/>
      </w:pPr>
      <w:r>
        <w:rPr>
          <w:rFonts w:ascii="Times New Roman"/>
          <w:b w:val="false"/>
          <w:i w:val="false"/>
          <w:color w:val="000000"/>
          <w:sz w:val="28"/>
        </w:rPr>
        <w:t>
      breaking a heap;</w:t>
      </w:r>
    </w:p>
    <w:bookmarkEnd w:id="1104"/>
    <w:bookmarkStart w:name="z1112" w:id="1105"/>
    <w:p>
      <w:pPr>
        <w:spacing w:after="0"/>
        <w:ind w:left="0"/>
        <w:jc w:val="both"/>
      </w:pPr>
      <w:r>
        <w:rPr>
          <w:rFonts w:ascii="Times New Roman"/>
          <w:b w:val="false"/>
          <w:i w:val="false"/>
          <w:color w:val="000000"/>
          <w:sz w:val="28"/>
        </w:rPr>
        <w:t>
      crushing large pieces of coal into pieces of standard sizes;</w:t>
      </w:r>
    </w:p>
    <w:bookmarkEnd w:id="1105"/>
    <w:bookmarkStart w:name="z1113" w:id="1106"/>
    <w:p>
      <w:pPr>
        <w:spacing w:after="0"/>
        <w:ind w:left="0"/>
        <w:jc w:val="both"/>
      </w:pPr>
      <w:r>
        <w:rPr>
          <w:rFonts w:ascii="Times New Roman"/>
          <w:b w:val="false"/>
          <w:i w:val="false"/>
          <w:color w:val="000000"/>
          <w:sz w:val="28"/>
        </w:rPr>
        <w:t>
      cleaning of loose coal, waste, garbage, wood chips, bark;</w:t>
      </w:r>
    </w:p>
    <w:bookmarkEnd w:id="1106"/>
    <w:bookmarkStart w:name="z1114" w:id="1107"/>
    <w:p>
      <w:pPr>
        <w:spacing w:after="0"/>
        <w:ind w:left="0"/>
        <w:jc w:val="both"/>
      </w:pPr>
      <w:r>
        <w:rPr>
          <w:rFonts w:ascii="Times New Roman"/>
          <w:b w:val="false"/>
          <w:i w:val="false"/>
          <w:color w:val="000000"/>
          <w:sz w:val="28"/>
        </w:rPr>
        <w:t>
      screening of coal waste on a screen;</w:t>
      </w:r>
    </w:p>
    <w:bookmarkEnd w:id="1107"/>
    <w:bookmarkStart w:name="z1115" w:id="1108"/>
    <w:p>
      <w:pPr>
        <w:spacing w:after="0"/>
        <w:ind w:left="0"/>
        <w:jc w:val="both"/>
      </w:pPr>
      <w:r>
        <w:rPr>
          <w:rFonts w:ascii="Times New Roman"/>
          <w:b w:val="false"/>
          <w:i w:val="false"/>
          <w:color w:val="000000"/>
          <w:sz w:val="28"/>
        </w:rPr>
        <w:t>
      knocking down carbon deposits in charcoal kilns;</w:t>
      </w:r>
    </w:p>
    <w:bookmarkEnd w:id="1108"/>
    <w:bookmarkStart w:name="z1116" w:id="1109"/>
    <w:p>
      <w:pPr>
        <w:spacing w:after="0"/>
        <w:ind w:left="0"/>
        <w:jc w:val="both"/>
      </w:pPr>
      <w:r>
        <w:rPr>
          <w:rFonts w:ascii="Times New Roman"/>
          <w:b w:val="false"/>
          <w:i w:val="false"/>
          <w:color w:val="000000"/>
          <w:sz w:val="28"/>
        </w:rPr>
        <w:t>
      cleaning the hearth of the furnace;</w:t>
      </w:r>
    </w:p>
    <w:bookmarkEnd w:id="1109"/>
    <w:bookmarkStart w:name="z1117" w:id="1110"/>
    <w:p>
      <w:pPr>
        <w:spacing w:after="0"/>
        <w:ind w:left="0"/>
        <w:jc w:val="both"/>
      </w:pPr>
      <w:r>
        <w:rPr>
          <w:rFonts w:ascii="Times New Roman"/>
          <w:b w:val="false"/>
          <w:i w:val="false"/>
          <w:color w:val="000000"/>
          <w:sz w:val="28"/>
        </w:rPr>
        <w:t>
      transfer of technological cars with coal from several quenchers to a special site.</w:t>
      </w:r>
    </w:p>
    <w:bookmarkEnd w:id="1110"/>
    <w:bookmarkStart w:name="z1118" w:id="1111"/>
    <w:p>
      <w:pPr>
        <w:spacing w:after="0"/>
        <w:ind w:left="0"/>
        <w:jc w:val="both"/>
      </w:pPr>
      <w:r>
        <w:rPr>
          <w:rFonts w:ascii="Times New Roman"/>
          <w:b w:val="false"/>
          <w:i w:val="false"/>
          <w:color w:val="000000"/>
          <w:sz w:val="28"/>
        </w:rPr>
        <w:t>
      158. Should know:</w:t>
      </w:r>
    </w:p>
    <w:bookmarkEnd w:id="1111"/>
    <w:bookmarkStart w:name="z1119" w:id="1112"/>
    <w:p>
      <w:pPr>
        <w:spacing w:after="0"/>
        <w:ind w:left="0"/>
        <w:jc w:val="both"/>
      </w:pPr>
      <w:r>
        <w:rPr>
          <w:rFonts w:ascii="Times New Roman"/>
          <w:b w:val="false"/>
          <w:i w:val="false"/>
          <w:color w:val="000000"/>
          <w:sz w:val="28"/>
        </w:rPr>
        <w:t>
      heap filling rules and coal burning process;</w:t>
      </w:r>
    </w:p>
    <w:bookmarkEnd w:id="1112"/>
    <w:bookmarkStart w:name="z1120" w:id="1113"/>
    <w:p>
      <w:pPr>
        <w:spacing w:after="0"/>
        <w:ind w:left="0"/>
        <w:jc w:val="both"/>
      </w:pPr>
      <w:r>
        <w:rPr>
          <w:rFonts w:ascii="Times New Roman"/>
          <w:b w:val="false"/>
          <w:i w:val="false"/>
          <w:color w:val="000000"/>
          <w:sz w:val="28"/>
        </w:rPr>
        <w:t>
      the principle of the screen;</w:t>
      </w:r>
    </w:p>
    <w:bookmarkEnd w:id="1113"/>
    <w:bookmarkStart w:name="z1121" w:id="1114"/>
    <w:p>
      <w:pPr>
        <w:spacing w:after="0"/>
        <w:ind w:left="0"/>
        <w:jc w:val="both"/>
      </w:pPr>
      <w:r>
        <w:rPr>
          <w:rFonts w:ascii="Times New Roman"/>
          <w:b w:val="false"/>
          <w:i w:val="false"/>
          <w:color w:val="000000"/>
          <w:sz w:val="28"/>
        </w:rPr>
        <w:t>
      tools and devices used in the performance of work and the rules for using them;</w:t>
      </w:r>
    </w:p>
    <w:bookmarkEnd w:id="1114"/>
    <w:bookmarkStart w:name="z1122" w:id="1115"/>
    <w:p>
      <w:pPr>
        <w:spacing w:after="0"/>
        <w:ind w:left="0"/>
        <w:jc w:val="both"/>
      </w:pPr>
      <w:r>
        <w:rPr>
          <w:rFonts w:ascii="Times New Roman"/>
          <w:b w:val="false"/>
          <w:i w:val="false"/>
          <w:color w:val="000000"/>
          <w:sz w:val="28"/>
        </w:rPr>
        <w:t>
      technical specifications for charcoal.</w:t>
      </w:r>
    </w:p>
    <w:bookmarkEnd w:id="1115"/>
    <w:bookmarkStart w:name="z1123" w:id="1116"/>
    <w:p>
      <w:pPr>
        <w:spacing w:after="0"/>
        <w:ind w:left="0"/>
        <w:jc w:val="left"/>
      </w:pPr>
      <w:r>
        <w:rPr>
          <w:rFonts w:ascii="Times New Roman"/>
          <w:b/>
          <w:i w:val="false"/>
          <w:color w:val="000000"/>
        </w:rPr>
        <w:t xml:space="preserve"> Paragraph 4. Charcoal Burner, 3rd category </w:t>
      </w:r>
    </w:p>
    <w:bookmarkEnd w:id="1116"/>
    <w:bookmarkStart w:name="z1124" w:id="1117"/>
    <w:p>
      <w:pPr>
        <w:spacing w:after="0"/>
        <w:ind w:left="0"/>
        <w:jc w:val="both"/>
      </w:pPr>
      <w:r>
        <w:rPr>
          <w:rFonts w:ascii="Times New Roman"/>
          <w:b w:val="false"/>
          <w:i w:val="false"/>
          <w:color w:val="000000"/>
          <w:sz w:val="28"/>
        </w:rPr>
        <w:t>
      159. Characteristics of works:</w:t>
      </w:r>
    </w:p>
    <w:bookmarkEnd w:id="1117"/>
    <w:bookmarkStart w:name="z1125" w:id="1118"/>
    <w:p>
      <w:pPr>
        <w:spacing w:after="0"/>
        <w:ind w:left="0"/>
        <w:jc w:val="both"/>
      </w:pPr>
      <w:r>
        <w:rPr>
          <w:rFonts w:ascii="Times New Roman"/>
          <w:b w:val="false"/>
          <w:i w:val="false"/>
          <w:color w:val="000000"/>
          <w:sz w:val="28"/>
        </w:rPr>
        <w:t>
      burning coal from wood in charcoal kilns under the guidance of a charcoal burner of a higher qualification;</w:t>
      </w:r>
    </w:p>
    <w:bookmarkEnd w:id="1118"/>
    <w:bookmarkStart w:name="z1126" w:id="1119"/>
    <w:p>
      <w:pPr>
        <w:spacing w:after="0"/>
        <w:ind w:left="0"/>
        <w:jc w:val="both"/>
      </w:pPr>
      <w:r>
        <w:rPr>
          <w:rFonts w:ascii="Times New Roman"/>
          <w:b w:val="false"/>
          <w:i w:val="false"/>
          <w:color w:val="000000"/>
          <w:sz w:val="28"/>
        </w:rPr>
        <w:t>
      lighting up and extinguishing the oven;</w:t>
      </w:r>
    </w:p>
    <w:bookmarkEnd w:id="1119"/>
    <w:bookmarkStart w:name="z1127" w:id="1120"/>
    <w:p>
      <w:pPr>
        <w:spacing w:after="0"/>
        <w:ind w:left="0"/>
        <w:jc w:val="both"/>
      </w:pPr>
      <w:r>
        <w:rPr>
          <w:rFonts w:ascii="Times New Roman"/>
          <w:b w:val="false"/>
          <w:i w:val="false"/>
          <w:color w:val="000000"/>
          <w:sz w:val="28"/>
        </w:rPr>
        <w:t>
      quenching charcoal after receiving it in charcoal kilns;</w:t>
      </w:r>
    </w:p>
    <w:bookmarkEnd w:id="1120"/>
    <w:bookmarkStart w:name="z1128" w:id="1121"/>
    <w:p>
      <w:pPr>
        <w:spacing w:after="0"/>
        <w:ind w:left="0"/>
        <w:jc w:val="both"/>
      </w:pPr>
      <w:r>
        <w:rPr>
          <w:rFonts w:ascii="Times New Roman"/>
          <w:b w:val="false"/>
          <w:i w:val="false"/>
          <w:color w:val="000000"/>
          <w:sz w:val="28"/>
        </w:rPr>
        <w:t>
      shuroka furnace furnaces;</w:t>
      </w:r>
    </w:p>
    <w:bookmarkEnd w:id="1121"/>
    <w:bookmarkStart w:name="z1129" w:id="1122"/>
    <w:p>
      <w:pPr>
        <w:spacing w:after="0"/>
        <w:ind w:left="0"/>
        <w:jc w:val="both"/>
      </w:pPr>
      <w:r>
        <w:rPr>
          <w:rFonts w:ascii="Times New Roman"/>
          <w:b w:val="false"/>
          <w:i w:val="false"/>
          <w:color w:val="000000"/>
          <w:sz w:val="28"/>
        </w:rPr>
        <w:t>
      manual sorting of charcoal into fractions;</w:t>
      </w:r>
    </w:p>
    <w:bookmarkEnd w:id="1122"/>
    <w:bookmarkStart w:name="z1130" w:id="1123"/>
    <w:p>
      <w:pPr>
        <w:spacing w:after="0"/>
        <w:ind w:left="0"/>
        <w:jc w:val="both"/>
      </w:pPr>
      <w:r>
        <w:rPr>
          <w:rFonts w:ascii="Times New Roman"/>
          <w:b w:val="false"/>
          <w:i w:val="false"/>
          <w:color w:val="000000"/>
          <w:sz w:val="28"/>
        </w:rPr>
        <w:t>
      maintenance of charcoal kilns;</w:t>
      </w:r>
    </w:p>
    <w:bookmarkEnd w:id="1123"/>
    <w:bookmarkStart w:name="z1131" w:id="1124"/>
    <w:p>
      <w:pPr>
        <w:spacing w:after="0"/>
        <w:ind w:left="0"/>
        <w:jc w:val="both"/>
      </w:pPr>
      <w:r>
        <w:rPr>
          <w:rFonts w:ascii="Times New Roman"/>
          <w:b w:val="false"/>
          <w:i w:val="false"/>
          <w:color w:val="000000"/>
          <w:sz w:val="28"/>
        </w:rPr>
        <w:t>
      maintenance of serviced furnaces, tools and devices used in good condition;</w:t>
      </w:r>
    </w:p>
    <w:bookmarkEnd w:id="1124"/>
    <w:bookmarkStart w:name="z1132" w:id="1125"/>
    <w:p>
      <w:pPr>
        <w:spacing w:after="0"/>
        <w:ind w:left="0"/>
        <w:jc w:val="both"/>
      </w:pPr>
      <w:r>
        <w:rPr>
          <w:rFonts w:ascii="Times New Roman"/>
          <w:b w:val="false"/>
          <w:i w:val="false"/>
          <w:color w:val="000000"/>
          <w:sz w:val="28"/>
        </w:rPr>
        <w:t>
      packing and transportation of coal;</w:t>
      </w:r>
    </w:p>
    <w:bookmarkEnd w:id="1125"/>
    <w:bookmarkStart w:name="z1133" w:id="1126"/>
    <w:p>
      <w:pPr>
        <w:spacing w:after="0"/>
        <w:ind w:left="0"/>
        <w:jc w:val="both"/>
      </w:pPr>
      <w:r>
        <w:rPr>
          <w:rFonts w:ascii="Times New Roman"/>
          <w:b w:val="false"/>
          <w:i w:val="false"/>
          <w:color w:val="000000"/>
          <w:sz w:val="28"/>
        </w:rPr>
        <w:t>
      control over carbon content, ash content, moisture content of coal in appearance.</w:t>
      </w:r>
    </w:p>
    <w:bookmarkEnd w:id="1126"/>
    <w:bookmarkStart w:name="z1134" w:id="1127"/>
    <w:p>
      <w:pPr>
        <w:spacing w:after="0"/>
        <w:ind w:left="0"/>
        <w:jc w:val="both"/>
      </w:pPr>
      <w:r>
        <w:rPr>
          <w:rFonts w:ascii="Times New Roman"/>
          <w:b w:val="false"/>
          <w:i w:val="false"/>
          <w:color w:val="000000"/>
          <w:sz w:val="28"/>
        </w:rPr>
        <w:t>
      160. Should know:</w:t>
      </w:r>
    </w:p>
    <w:bookmarkEnd w:id="1127"/>
    <w:bookmarkStart w:name="z1135" w:id="1128"/>
    <w:p>
      <w:pPr>
        <w:spacing w:after="0"/>
        <w:ind w:left="0"/>
        <w:jc w:val="both"/>
      </w:pPr>
      <w:r>
        <w:rPr>
          <w:rFonts w:ascii="Times New Roman"/>
          <w:b w:val="false"/>
          <w:i w:val="false"/>
          <w:color w:val="000000"/>
          <w:sz w:val="28"/>
        </w:rPr>
        <w:t>
      the principle of operation of charcoal kilns and the rules for their operation;</w:t>
      </w:r>
    </w:p>
    <w:bookmarkEnd w:id="1128"/>
    <w:bookmarkStart w:name="z1136" w:id="1129"/>
    <w:p>
      <w:pPr>
        <w:spacing w:after="0"/>
        <w:ind w:left="0"/>
        <w:jc w:val="both"/>
      </w:pPr>
      <w:r>
        <w:rPr>
          <w:rFonts w:ascii="Times New Roman"/>
          <w:b w:val="false"/>
          <w:i w:val="false"/>
          <w:color w:val="000000"/>
          <w:sz w:val="28"/>
        </w:rPr>
        <w:t>
      charcoal oven process;</w:t>
      </w:r>
    </w:p>
    <w:bookmarkEnd w:id="1129"/>
    <w:bookmarkStart w:name="z1137" w:id="1130"/>
    <w:p>
      <w:pPr>
        <w:spacing w:after="0"/>
        <w:ind w:left="0"/>
        <w:jc w:val="both"/>
      </w:pPr>
      <w:r>
        <w:rPr>
          <w:rFonts w:ascii="Times New Roman"/>
          <w:b w:val="false"/>
          <w:i w:val="false"/>
          <w:color w:val="000000"/>
          <w:sz w:val="28"/>
        </w:rPr>
        <w:t>
      installation of extinguishers and other serviced equipment;</w:t>
      </w:r>
    </w:p>
    <w:bookmarkEnd w:id="1130"/>
    <w:bookmarkStart w:name="z1138" w:id="1131"/>
    <w:p>
      <w:pPr>
        <w:spacing w:after="0"/>
        <w:ind w:left="0"/>
        <w:jc w:val="both"/>
      </w:pPr>
      <w:r>
        <w:rPr>
          <w:rFonts w:ascii="Times New Roman"/>
          <w:b w:val="false"/>
          <w:i w:val="false"/>
          <w:color w:val="000000"/>
          <w:sz w:val="28"/>
        </w:rPr>
        <w:t>
      methods for extinguishing hot coal and sealing extinguishers ;</w:t>
      </w:r>
    </w:p>
    <w:bookmarkEnd w:id="1131"/>
    <w:bookmarkStart w:name="z1139" w:id="1132"/>
    <w:p>
      <w:pPr>
        <w:spacing w:after="0"/>
        <w:ind w:left="0"/>
        <w:jc w:val="both"/>
      </w:pPr>
      <w:r>
        <w:rPr>
          <w:rFonts w:ascii="Times New Roman"/>
          <w:b w:val="false"/>
          <w:i w:val="false"/>
          <w:color w:val="000000"/>
          <w:sz w:val="28"/>
        </w:rPr>
        <w:t>
      technical requirements for coal.</w:t>
      </w:r>
    </w:p>
    <w:bookmarkEnd w:id="1132"/>
    <w:bookmarkStart w:name="z1140" w:id="1133"/>
    <w:p>
      <w:pPr>
        <w:spacing w:after="0"/>
        <w:ind w:left="0"/>
        <w:jc w:val="left"/>
      </w:pPr>
      <w:r>
        <w:rPr>
          <w:rFonts w:ascii="Times New Roman"/>
          <w:b/>
          <w:i w:val="false"/>
          <w:color w:val="000000"/>
        </w:rPr>
        <w:t xml:space="preserve"> Paragraph 5. Charcoal Burner, 4th category </w:t>
      </w:r>
    </w:p>
    <w:bookmarkEnd w:id="1133"/>
    <w:bookmarkStart w:name="z1141" w:id="1134"/>
    <w:p>
      <w:pPr>
        <w:spacing w:after="0"/>
        <w:ind w:left="0"/>
        <w:jc w:val="both"/>
      </w:pPr>
      <w:r>
        <w:rPr>
          <w:rFonts w:ascii="Times New Roman"/>
          <w:b w:val="false"/>
          <w:i w:val="false"/>
          <w:color w:val="000000"/>
          <w:sz w:val="28"/>
        </w:rPr>
        <w:t>
      161. Description of works:</w:t>
      </w:r>
    </w:p>
    <w:bookmarkEnd w:id="1134"/>
    <w:bookmarkStart w:name="z1142" w:id="1135"/>
    <w:p>
      <w:pPr>
        <w:spacing w:after="0"/>
        <w:ind w:left="0"/>
        <w:jc w:val="both"/>
      </w:pPr>
      <w:r>
        <w:rPr>
          <w:rFonts w:ascii="Times New Roman"/>
          <w:b w:val="false"/>
          <w:i w:val="false"/>
          <w:color w:val="000000"/>
          <w:sz w:val="28"/>
        </w:rPr>
        <w:t>
      acceptance of raw materials;</w:t>
      </w:r>
    </w:p>
    <w:bookmarkEnd w:id="1135"/>
    <w:bookmarkStart w:name="z1143" w:id="1136"/>
    <w:p>
      <w:pPr>
        <w:spacing w:after="0"/>
        <w:ind w:left="0"/>
        <w:jc w:val="both"/>
      </w:pPr>
      <w:r>
        <w:rPr>
          <w:rFonts w:ascii="Times New Roman"/>
          <w:b w:val="false"/>
          <w:i w:val="false"/>
          <w:color w:val="000000"/>
          <w:sz w:val="28"/>
        </w:rPr>
        <w:t>
      preparation and maintenance of the process of burning coal from wood and tree roots in charcoal kilns, as well as raw coal from linden, alder, willow, buckthorn and hazel wood;</w:t>
      </w:r>
    </w:p>
    <w:bookmarkEnd w:id="1136"/>
    <w:bookmarkStart w:name="z1144" w:id="1137"/>
    <w:p>
      <w:pPr>
        <w:spacing w:after="0"/>
        <w:ind w:left="0"/>
        <w:jc w:val="both"/>
      </w:pPr>
      <w:r>
        <w:rPr>
          <w:rFonts w:ascii="Times New Roman"/>
          <w:b w:val="false"/>
          <w:i w:val="false"/>
          <w:color w:val="000000"/>
          <w:sz w:val="28"/>
        </w:rPr>
        <w:t>
      sorting of charcoal, raw coal into fractions on a sorting unit;</w:t>
      </w:r>
    </w:p>
    <w:bookmarkEnd w:id="1137"/>
    <w:bookmarkStart w:name="z1145" w:id="1138"/>
    <w:p>
      <w:pPr>
        <w:spacing w:after="0"/>
        <w:ind w:left="0"/>
        <w:jc w:val="both"/>
      </w:pPr>
      <w:r>
        <w:rPr>
          <w:rFonts w:ascii="Times New Roman"/>
          <w:b w:val="false"/>
          <w:i w:val="false"/>
          <w:color w:val="000000"/>
          <w:sz w:val="28"/>
        </w:rPr>
        <w:t>
      sampling for quality control;</w:t>
      </w:r>
    </w:p>
    <w:bookmarkEnd w:id="1138"/>
    <w:bookmarkStart w:name="z1146" w:id="1139"/>
    <w:p>
      <w:pPr>
        <w:spacing w:after="0"/>
        <w:ind w:left="0"/>
        <w:jc w:val="both"/>
      </w:pPr>
      <w:r>
        <w:rPr>
          <w:rFonts w:ascii="Times New Roman"/>
          <w:b w:val="false"/>
          <w:i w:val="false"/>
          <w:color w:val="000000"/>
          <w:sz w:val="28"/>
        </w:rPr>
        <w:t>
      control over the carbon content, ash content, coal moisture content based on the analysis results and appearance;</w:t>
      </w:r>
    </w:p>
    <w:bookmarkEnd w:id="1139"/>
    <w:bookmarkStart w:name="z1147" w:id="1140"/>
    <w:p>
      <w:pPr>
        <w:spacing w:after="0"/>
        <w:ind w:left="0"/>
        <w:jc w:val="both"/>
      </w:pPr>
      <w:r>
        <w:rPr>
          <w:rFonts w:ascii="Times New Roman"/>
          <w:b w:val="false"/>
          <w:i w:val="false"/>
          <w:color w:val="000000"/>
          <w:sz w:val="28"/>
        </w:rPr>
        <w:t>
      regulation of the operating mode of charcoal kilns, monitoring their serviceability and carrying out routine repairs;</w:t>
      </w:r>
    </w:p>
    <w:bookmarkEnd w:id="1140"/>
    <w:bookmarkStart w:name="z1148" w:id="1141"/>
    <w:p>
      <w:pPr>
        <w:spacing w:after="0"/>
        <w:ind w:left="0"/>
        <w:jc w:val="both"/>
      </w:pPr>
      <w:r>
        <w:rPr>
          <w:rFonts w:ascii="Times New Roman"/>
          <w:b w:val="false"/>
          <w:i w:val="false"/>
          <w:color w:val="000000"/>
          <w:sz w:val="28"/>
        </w:rPr>
        <w:t>
      packaging, labeling and transportation of charcoal.</w:t>
      </w:r>
    </w:p>
    <w:bookmarkEnd w:id="1141"/>
    <w:bookmarkStart w:name="z1149" w:id="1142"/>
    <w:p>
      <w:pPr>
        <w:spacing w:after="0"/>
        <w:ind w:left="0"/>
        <w:jc w:val="both"/>
      </w:pPr>
      <w:r>
        <w:rPr>
          <w:rFonts w:ascii="Times New Roman"/>
          <w:b w:val="false"/>
          <w:i w:val="false"/>
          <w:color w:val="000000"/>
          <w:sz w:val="28"/>
        </w:rPr>
        <w:t>
      162. Should know:</w:t>
      </w:r>
    </w:p>
    <w:bookmarkEnd w:id="1142"/>
    <w:bookmarkStart w:name="z1150" w:id="1143"/>
    <w:p>
      <w:pPr>
        <w:spacing w:after="0"/>
        <w:ind w:left="0"/>
        <w:jc w:val="both"/>
      </w:pPr>
      <w:r>
        <w:rPr>
          <w:rFonts w:ascii="Times New Roman"/>
          <w:b w:val="false"/>
          <w:i w:val="false"/>
          <w:color w:val="000000"/>
          <w:sz w:val="28"/>
        </w:rPr>
        <w:t>
      installation of charcoal kilns and sorting equipment;</w:t>
      </w:r>
    </w:p>
    <w:bookmarkEnd w:id="1143"/>
    <w:bookmarkStart w:name="z1151" w:id="1144"/>
    <w:p>
      <w:pPr>
        <w:spacing w:after="0"/>
        <w:ind w:left="0"/>
        <w:jc w:val="both"/>
      </w:pPr>
      <w:r>
        <w:rPr>
          <w:rFonts w:ascii="Times New Roman"/>
          <w:b w:val="false"/>
          <w:i w:val="false"/>
          <w:color w:val="000000"/>
          <w:sz w:val="28"/>
        </w:rPr>
        <w:t>
      charcoal oven process;</w:t>
      </w:r>
    </w:p>
    <w:bookmarkEnd w:id="1144"/>
    <w:bookmarkStart w:name="z1152" w:id="1145"/>
    <w:p>
      <w:pPr>
        <w:spacing w:after="0"/>
        <w:ind w:left="0"/>
        <w:jc w:val="both"/>
      </w:pPr>
      <w:r>
        <w:rPr>
          <w:rFonts w:ascii="Times New Roman"/>
          <w:b w:val="false"/>
          <w:i w:val="false"/>
          <w:color w:val="000000"/>
          <w:sz w:val="28"/>
        </w:rPr>
        <w:t>
      physical and chemical properties of charcoal and technical requirements for its quality;</w:t>
      </w:r>
    </w:p>
    <w:bookmarkEnd w:id="1145"/>
    <w:bookmarkStart w:name="z1153" w:id="1146"/>
    <w:p>
      <w:pPr>
        <w:spacing w:after="0"/>
        <w:ind w:left="0"/>
        <w:jc w:val="both"/>
      </w:pPr>
      <w:r>
        <w:rPr>
          <w:rFonts w:ascii="Times New Roman"/>
          <w:b w:val="false"/>
          <w:i w:val="false"/>
          <w:color w:val="000000"/>
          <w:sz w:val="28"/>
        </w:rPr>
        <w:t>
      sampling methods;</w:t>
      </w:r>
    </w:p>
    <w:bookmarkEnd w:id="1146"/>
    <w:bookmarkStart w:name="z1154" w:id="1147"/>
    <w:p>
      <w:pPr>
        <w:spacing w:after="0"/>
        <w:ind w:left="0"/>
        <w:jc w:val="both"/>
      </w:pPr>
      <w:r>
        <w:rPr>
          <w:rFonts w:ascii="Times New Roman"/>
          <w:b w:val="false"/>
          <w:i w:val="false"/>
          <w:color w:val="000000"/>
          <w:sz w:val="28"/>
        </w:rPr>
        <w:t>
      rules for marking charcoal.</w:t>
      </w:r>
    </w:p>
    <w:bookmarkEnd w:id="1147"/>
    <w:bookmarkStart w:name="z1155" w:id="1148"/>
    <w:p>
      <w:pPr>
        <w:spacing w:after="0"/>
        <w:ind w:left="0"/>
        <w:jc w:val="left"/>
      </w:pPr>
      <w:r>
        <w:rPr>
          <w:rFonts w:ascii="Times New Roman"/>
          <w:b/>
          <w:i w:val="false"/>
          <w:color w:val="000000"/>
        </w:rPr>
        <w:t xml:space="preserve"> Paragraph 6. Apparatus operator of the wood chemical plant, 3rd category </w:t>
      </w:r>
    </w:p>
    <w:bookmarkEnd w:id="1148"/>
    <w:bookmarkStart w:name="z1156" w:id="1149"/>
    <w:p>
      <w:pPr>
        <w:spacing w:after="0"/>
        <w:ind w:left="0"/>
        <w:jc w:val="both"/>
      </w:pPr>
      <w:r>
        <w:rPr>
          <w:rFonts w:ascii="Times New Roman"/>
          <w:b w:val="false"/>
          <w:i w:val="false"/>
          <w:color w:val="000000"/>
          <w:sz w:val="28"/>
        </w:rPr>
        <w:t>
      163. Characteristics of works:</w:t>
      </w:r>
    </w:p>
    <w:bookmarkEnd w:id="1149"/>
    <w:bookmarkStart w:name="z1157" w:id="1150"/>
    <w:p>
      <w:pPr>
        <w:spacing w:after="0"/>
        <w:ind w:left="0"/>
        <w:jc w:val="both"/>
      </w:pPr>
      <w:r>
        <w:rPr>
          <w:rFonts w:ascii="Times New Roman"/>
          <w:b w:val="false"/>
          <w:i w:val="false"/>
          <w:color w:val="000000"/>
          <w:sz w:val="28"/>
        </w:rPr>
        <w:t>
      conducting the process of thermal decomposition of resin, birch bark, technological raw materials, shuraing the furnace in apparatus under the guidance of a machine operator of a wood chemical plant of higher qualifications;</w:t>
      </w:r>
    </w:p>
    <w:bookmarkEnd w:id="1150"/>
    <w:bookmarkStart w:name="z1158" w:id="1151"/>
    <w:p>
      <w:pPr>
        <w:spacing w:after="0"/>
        <w:ind w:left="0"/>
        <w:jc w:val="both"/>
      </w:pPr>
      <w:r>
        <w:rPr>
          <w:rFonts w:ascii="Times New Roman"/>
          <w:b w:val="false"/>
          <w:i w:val="false"/>
          <w:color w:val="000000"/>
          <w:sz w:val="28"/>
        </w:rPr>
        <w:t>
      loading of raw materials and unloading of products on all devices;</w:t>
      </w:r>
    </w:p>
    <w:bookmarkEnd w:id="1151"/>
    <w:bookmarkStart w:name="z1159" w:id="1152"/>
    <w:p>
      <w:pPr>
        <w:spacing w:after="0"/>
        <w:ind w:left="0"/>
        <w:jc w:val="both"/>
      </w:pPr>
      <w:r>
        <w:rPr>
          <w:rFonts w:ascii="Times New Roman"/>
          <w:b w:val="false"/>
          <w:i w:val="false"/>
          <w:color w:val="000000"/>
          <w:sz w:val="28"/>
        </w:rPr>
        <w:t>
      grinding and drying of chalk in the production of sealing wax;</w:t>
      </w:r>
    </w:p>
    <w:bookmarkEnd w:id="1152"/>
    <w:bookmarkStart w:name="z1160" w:id="1153"/>
    <w:p>
      <w:pPr>
        <w:spacing w:after="0"/>
        <w:ind w:left="0"/>
        <w:jc w:val="both"/>
      </w:pPr>
      <w:r>
        <w:rPr>
          <w:rFonts w:ascii="Times New Roman"/>
          <w:b w:val="false"/>
          <w:i w:val="false"/>
          <w:color w:val="000000"/>
          <w:sz w:val="28"/>
        </w:rPr>
        <w:t>
      crushing of coniferous paws in the production of chlorophyll-carotene paste;</w:t>
      </w:r>
    </w:p>
    <w:bookmarkEnd w:id="1153"/>
    <w:bookmarkStart w:name="z1161" w:id="1154"/>
    <w:p>
      <w:pPr>
        <w:spacing w:after="0"/>
        <w:ind w:left="0"/>
        <w:jc w:val="both"/>
      </w:pPr>
      <w:r>
        <w:rPr>
          <w:rFonts w:ascii="Times New Roman"/>
          <w:b w:val="false"/>
          <w:i w:val="false"/>
          <w:color w:val="000000"/>
          <w:sz w:val="28"/>
        </w:rPr>
        <w:t>
      water supply to refrigerator baths;</w:t>
      </w:r>
    </w:p>
    <w:bookmarkEnd w:id="1154"/>
    <w:bookmarkStart w:name="z1162" w:id="1155"/>
    <w:p>
      <w:pPr>
        <w:spacing w:after="0"/>
        <w:ind w:left="0"/>
        <w:jc w:val="both"/>
      </w:pPr>
      <w:r>
        <w:rPr>
          <w:rFonts w:ascii="Times New Roman"/>
          <w:b w:val="false"/>
          <w:i w:val="false"/>
          <w:color w:val="000000"/>
          <w:sz w:val="28"/>
        </w:rPr>
        <w:t>
      cleaning devices and preparing them for the production cycle.</w:t>
      </w:r>
    </w:p>
    <w:bookmarkEnd w:id="1155"/>
    <w:bookmarkStart w:name="z1163" w:id="1156"/>
    <w:p>
      <w:pPr>
        <w:spacing w:after="0"/>
        <w:ind w:left="0"/>
        <w:jc w:val="both"/>
      </w:pPr>
      <w:r>
        <w:rPr>
          <w:rFonts w:ascii="Times New Roman"/>
          <w:b w:val="false"/>
          <w:i w:val="false"/>
          <w:color w:val="000000"/>
          <w:sz w:val="28"/>
        </w:rPr>
        <w:t>
      164. Should know:</w:t>
      </w:r>
    </w:p>
    <w:bookmarkEnd w:id="1156"/>
    <w:bookmarkStart w:name="z1164" w:id="1157"/>
    <w:p>
      <w:pPr>
        <w:spacing w:after="0"/>
        <w:ind w:left="0"/>
        <w:jc w:val="both"/>
      </w:pPr>
      <w:r>
        <w:rPr>
          <w:rFonts w:ascii="Times New Roman"/>
          <w:b w:val="false"/>
          <w:i w:val="false"/>
          <w:color w:val="000000"/>
          <w:sz w:val="28"/>
        </w:rPr>
        <w:t>
      the scheme of the technological process at the wood chemical plant and the technology of work;</w:t>
      </w:r>
    </w:p>
    <w:bookmarkEnd w:id="1157"/>
    <w:bookmarkStart w:name="z1165" w:id="1158"/>
    <w:p>
      <w:pPr>
        <w:spacing w:after="0"/>
        <w:ind w:left="0"/>
        <w:jc w:val="both"/>
      </w:pPr>
      <w:r>
        <w:rPr>
          <w:rFonts w:ascii="Times New Roman"/>
          <w:b w:val="false"/>
          <w:i w:val="false"/>
          <w:color w:val="000000"/>
          <w:sz w:val="28"/>
        </w:rPr>
        <w:t>
      temperature regime;</w:t>
      </w:r>
    </w:p>
    <w:bookmarkEnd w:id="1158"/>
    <w:bookmarkStart w:name="z1166" w:id="1159"/>
    <w:p>
      <w:pPr>
        <w:spacing w:after="0"/>
        <w:ind w:left="0"/>
        <w:jc w:val="both"/>
      </w:pPr>
      <w:r>
        <w:rPr>
          <w:rFonts w:ascii="Times New Roman"/>
          <w:b w:val="false"/>
          <w:i w:val="false"/>
          <w:color w:val="000000"/>
          <w:sz w:val="28"/>
        </w:rPr>
        <w:t>
      the main properties of the products obtained.</w:t>
      </w:r>
    </w:p>
    <w:bookmarkEnd w:id="1159"/>
    <w:bookmarkStart w:name="z1167" w:id="1160"/>
    <w:p>
      <w:pPr>
        <w:spacing w:after="0"/>
        <w:ind w:left="0"/>
        <w:jc w:val="left"/>
      </w:pPr>
      <w:r>
        <w:rPr>
          <w:rFonts w:ascii="Times New Roman"/>
          <w:b/>
          <w:i w:val="false"/>
          <w:color w:val="000000"/>
        </w:rPr>
        <w:t xml:space="preserve"> Paragraph 7. Apparatus operator of the wood chemical plant, 4th category</w:t>
      </w:r>
    </w:p>
    <w:bookmarkEnd w:id="1160"/>
    <w:bookmarkStart w:name="z1168" w:id="1161"/>
    <w:p>
      <w:pPr>
        <w:spacing w:after="0"/>
        <w:ind w:left="0"/>
        <w:jc w:val="both"/>
      </w:pPr>
      <w:r>
        <w:rPr>
          <w:rFonts w:ascii="Times New Roman"/>
          <w:b w:val="false"/>
          <w:i w:val="false"/>
          <w:color w:val="000000"/>
          <w:sz w:val="28"/>
        </w:rPr>
        <w:t>
      165. Characteristics of works:</w:t>
      </w:r>
    </w:p>
    <w:bookmarkEnd w:id="1161"/>
    <w:bookmarkStart w:name="z1169" w:id="1162"/>
    <w:p>
      <w:pPr>
        <w:spacing w:after="0"/>
        <w:ind w:left="0"/>
        <w:jc w:val="both"/>
      </w:pPr>
      <w:r>
        <w:rPr>
          <w:rFonts w:ascii="Times New Roman"/>
          <w:b w:val="false"/>
          <w:i w:val="false"/>
          <w:color w:val="000000"/>
          <w:sz w:val="28"/>
        </w:rPr>
        <w:t>
      conducting the process of thermal decomposition of resin, birch bark, technological raw materials;</w:t>
      </w:r>
    </w:p>
    <w:bookmarkEnd w:id="1162"/>
    <w:bookmarkStart w:name="z1170" w:id="1163"/>
    <w:p>
      <w:pPr>
        <w:spacing w:after="0"/>
        <w:ind w:left="0"/>
        <w:jc w:val="both"/>
      </w:pPr>
      <w:r>
        <w:rPr>
          <w:rFonts w:ascii="Times New Roman"/>
          <w:b w:val="false"/>
          <w:i w:val="false"/>
          <w:color w:val="000000"/>
          <w:sz w:val="28"/>
        </w:rPr>
        <w:t>
      extraction of coniferous paws;</w:t>
      </w:r>
    </w:p>
    <w:bookmarkEnd w:id="1163"/>
    <w:bookmarkStart w:name="z1171" w:id="1164"/>
    <w:p>
      <w:pPr>
        <w:spacing w:after="0"/>
        <w:ind w:left="0"/>
        <w:jc w:val="both"/>
      </w:pPr>
      <w:r>
        <w:rPr>
          <w:rFonts w:ascii="Times New Roman"/>
          <w:b w:val="false"/>
          <w:i w:val="false"/>
          <w:color w:val="000000"/>
          <w:sz w:val="28"/>
        </w:rPr>
        <w:t>
      rosin lacquer cooking and production of other wood chemical products;</w:t>
      </w:r>
    </w:p>
    <w:bookmarkEnd w:id="1164"/>
    <w:bookmarkStart w:name="z1172" w:id="1165"/>
    <w:p>
      <w:pPr>
        <w:spacing w:after="0"/>
        <w:ind w:left="0"/>
        <w:jc w:val="both"/>
      </w:pPr>
      <w:r>
        <w:rPr>
          <w:rFonts w:ascii="Times New Roman"/>
          <w:b w:val="false"/>
          <w:i w:val="false"/>
          <w:color w:val="000000"/>
          <w:sz w:val="28"/>
        </w:rPr>
        <w:t>
      maintenance of the serviced equipment, furnaces, furnaces, chimneys of the wood chemical plant in good condition;</w:t>
      </w:r>
    </w:p>
    <w:bookmarkEnd w:id="1165"/>
    <w:bookmarkStart w:name="z1173" w:id="1166"/>
    <w:p>
      <w:pPr>
        <w:spacing w:after="0"/>
        <w:ind w:left="0"/>
        <w:jc w:val="both"/>
      </w:pPr>
      <w:r>
        <w:rPr>
          <w:rFonts w:ascii="Times New Roman"/>
          <w:b w:val="false"/>
          <w:i w:val="false"/>
          <w:color w:val="000000"/>
          <w:sz w:val="28"/>
        </w:rPr>
        <w:t>
      accounting of received wood chemical products.</w:t>
      </w:r>
    </w:p>
    <w:bookmarkEnd w:id="1166"/>
    <w:bookmarkStart w:name="z1174" w:id="1167"/>
    <w:p>
      <w:pPr>
        <w:spacing w:after="0"/>
        <w:ind w:left="0"/>
        <w:jc w:val="both"/>
      </w:pPr>
      <w:r>
        <w:rPr>
          <w:rFonts w:ascii="Times New Roman"/>
          <w:b w:val="false"/>
          <w:i w:val="false"/>
          <w:color w:val="000000"/>
          <w:sz w:val="28"/>
        </w:rPr>
        <w:t>
      166. Should know:</w:t>
      </w:r>
    </w:p>
    <w:bookmarkEnd w:id="1167"/>
    <w:bookmarkStart w:name="z1175" w:id="1168"/>
    <w:p>
      <w:pPr>
        <w:spacing w:after="0"/>
        <w:ind w:left="0"/>
        <w:jc w:val="both"/>
      </w:pPr>
      <w:r>
        <w:rPr>
          <w:rFonts w:ascii="Times New Roman"/>
          <w:b w:val="false"/>
          <w:i w:val="false"/>
          <w:color w:val="000000"/>
          <w:sz w:val="28"/>
        </w:rPr>
        <w:t>
      arrangement of equipment used in the production of: resinous binder , alcohol- powder, chlorophyll-carotene paste, fir oil, birch bark tar and other products of wood chemistry (except for secondary);</w:t>
      </w:r>
    </w:p>
    <w:bookmarkEnd w:id="1168"/>
    <w:bookmarkStart w:name="z1176" w:id="1169"/>
    <w:p>
      <w:pPr>
        <w:spacing w:after="0"/>
        <w:ind w:left="0"/>
        <w:jc w:val="both"/>
      </w:pPr>
      <w:r>
        <w:rPr>
          <w:rFonts w:ascii="Times New Roman"/>
          <w:b w:val="false"/>
          <w:i w:val="false"/>
          <w:color w:val="000000"/>
          <w:sz w:val="28"/>
        </w:rPr>
        <w:t>
      flow chart of these industries;</w:t>
      </w:r>
    </w:p>
    <w:bookmarkEnd w:id="1169"/>
    <w:bookmarkStart w:name="z1177" w:id="1170"/>
    <w:p>
      <w:pPr>
        <w:spacing w:after="0"/>
        <w:ind w:left="0"/>
        <w:jc w:val="both"/>
      </w:pPr>
      <w:r>
        <w:rPr>
          <w:rFonts w:ascii="Times New Roman"/>
          <w:b w:val="false"/>
          <w:i w:val="false"/>
          <w:color w:val="000000"/>
          <w:sz w:val="28"/>
        </w:rPr>
        <w:t>
      technological performance of the serviced equipment and rules for working with equipment under pressure;</w:t>
      </w:r>
    </w:p>
    <w:bookmarkEnd w:id="1170"/>
    <w:bookmarkStart w:name="z1178" w:id="1171"/>
    <w:p>
      <w:pPr>
        <w:spacing w:after="0"/>
        <w:ind w:left="0"/>
        <w:jc w:val="both"/>
      </w:pPr>
      <w:r>
        <w:rPr>
          <w:rFonts w:ascii="Times New Roman"/>
          <w:b w:val="false"/>
          <w:i w:val="false"/>
          <w:color w:val="000000"/>
          <w:sz w:val="28"/>
        </w:rPr>
        <w:t>
      properties of the received wood chemical products.</w:t>
      </w:r>
    </w:p>
    <w:bookmarkEnd w:id="1171"/>
    <w:bookmarkStart w:name="z1179" w:id="1172"/>
    <w:p>
      <w:pPr>
        <w:spacing w:after="0"/>
        <w:ind w:left="0"/>
        <w:jc w:val="left"/>
      </w:pPr>
      <w:r>
        <w:rPr>
          <w:rFonts w:ascii="Times New Roman"/>
          <w:b/>
          <w:i w:val="false"/>
          <w:color w:val="000000"/>
        </w:rPr>
        <w:t xml:space="preserve"> Paragraph 8. Hack operator , 3rd category</w:t>
      </w:r>
    </w:p>
    <w:bookmarkEnd w:id="1172"/>
    <w:bookmarkStart w:name="z1180" w:id="1173"/>
    <w:p>
      <w:pPr>
        <w:spacing w:after="0"/>
        <w:ind w:left="0"/>
        <w:jc w:val="both"/>
      </w:pPr>
      <w:r>
        <w:rPr>
          <w:rFonts w:ascii="Times New Roman"/>
          <w:b w:val="false"/>
          <w:i w:val="false"/>
          <w:color w:val="000000"/>
          <w:sz w:val="28"/>
        </w:rPr>
        <w:t>
      167. Characteristics of works:</w:t>
      </w:r>
    </w:p>
    <w:bookmarkEnd w:id="1173"/>
    <w:bookmarkStart w:name="z1181" w:id="1174"/>
    <w:p>
      <w:pPr>
        <w:spacing w:after="0"/>
        <w:ind w:left="0"/>
        <w:jc w:val="both"/>
      </w:pPr>
      <w:r>
        <w:rPr>
          <w:rFonts w:ascii="Times New Roman"/>
          <w:b w:val="false"/>
          <w:i w:val="false"/>
          <w:color w:val="000000"/>
          <w:sz w:val="28"/>
        </w:rPr>
        <w:t>
      sampling of resin from the receiver;</w:t>
      </w:r>
    </w:p>
    <w:bookmarkEnd w:id="1174"/>
    <w:bookmarkStart w:name="z1182" w:id="1175"/>
    <w:p>
      <w:pPr>
        <w:spacing w:after="0"/>
        <w:ind w:left="0"/>
        <w:jc w:val="both"/>
      </w:pPr>
      <w:r>
        <w:rPr>
          <w:rFonts w:ascii="Times New Roman"/>
          <w:b w:val="false"/>
          <w:i w:val="false"/>
          <w:color w:val="000000"/>
          <w:sz w:val="28"/>
        </w:rPr>
        <w:t>
      cleaning of grooves and crumbs from resin;</w:t>
      </w:r>
    </w:p>
    <w:bookmarkEnd w:id="1175"/>
    <w:bookmarkStart w:name="z1183" w:id="1176"/>
    <w:p>
      <w:pPr>
        <w:spacing w:after="0"/>
        <w:ind w:left="0"/>
        <w:jc w:val="both"/>
      </w:pPr>
      <w:r>
        <w:rPr>
          <w:rFonts w:ascii="Times New Roman"/>
          <w:b w:val="false"/>
          <w:i w:val="false"/>
          <w:color w:val="000000"/>
          <w:sz w:val="28"/>
        </w:rPr>
        <w:t>
      assembly of barras and spruce whip;</w:t>
      </w:r>
    </w:p>
    <w:bookmarkEnd w:id="1176"/>
    <w:bookmarkStart w:name="z1184" w:id="1177"/>
    <w:p>
      <w:pPr>
        <w:spacing w:after="0"/>
        <w:ind w:left="0"/>
        <w:jc w:val="both"/>
      </w:pPr>
      <w:r>
        <w:rPr>
          <w:rFonts w:ascii="Times New Roman"/>
          <w:b w:val="false"/>
          <w:i w:val="false"/>
          <w:color w:val="000000"/>
          <w:sz w:val="28"/>
        </w:rPr>
        <w:t>
      counting carr and installation of carro equipment ;</w:t>
      </w:r>
    </w:p>
    <w:bookmarkEnd w:id="1177"/>
    <w:bookmarkStart w:name="z1185" w:id="1178"/>
    <w:p>
      <w:pPr>
        <w:spacing w:after="0"/>
        <w:ind w:left="0"/>
        <w:jc w:val="both"/>
      </w:pPr>
      <w:r>
        <w:rPr>
          <w:rFonts w:ascii="Times New Roman"/>
          <w:b w:val="false"/>
          <w:i w:val="false"/>
          <w:color w:val="000000"/>
          <w:sz w:val="28"/>
        </w:rPr>
        <w:t>
      release of resin from moisture and litter;</w:t>
      </w:r>
    </w:p>
    <w:bookmarkEnd w:id="1178"/>
    <w:bookmarkStart w:name="z1186" w:id="1179"/>
    <w:p>
      <w:pPr>
        <w:spacing w:after="0"/>
        <w:ind w:left="0"/>
        <w:jc w:val="both"/>
      </w:pPr>
      <w:r>
        <w:rPr>
          <w:rFonts w:ascii="Times New Roman"/>
          <w:b w:val="false"/>
          <w:i w:val="false"/>
          <w:color w:val="000000"/>
          <w:sz w:val="28"/>
        </w:rPr>
        <w:t>
      delivery of resin to collection points and loading it into barrels;</w:t>
      </w:r>
    </w:p>
    <w:bookmarkEnd w:id="1179"/>
    <w:bookmarkStart w:name="z1187" w:id="1180"/>
    <w:p>
      <w:pPr>
        <w:spacing w:after="0"/>
        <w:ind w:left="0"/>
        <w:jc w:val="both"/>
      </w:pPr>
      <w:r>
        <w:rPr>
          <w:rFonts w:ascii="Times New Roman"/>
          <w:b w:val="false"/>
          <w:i w:val="false"/>
          <w:color w:val="000000"/>
          <w:sz w:val="28"/>
        </w:rPr>
        <w:t>
      assembly tool sharpening.</w:t>
      </w:r>
    </w:p>
    <w:bookmarkEnd w:id="1180"/>
    <w:bookmarkStart w:name="z1188" w:id="1181"/>
    <w:p>
      <w:pPr>
        <w:spacing w:after="0"/>
        <w:ind w:left="0"/>
        <w:jc w:val="both"/>
      </w:pPr>
      <w:r>
        <w:rPr>
          <w:rFonts w:ascii="Times New Roman"/>
          <w:b w:val="false"/>
          <w:i w:val="false"/>
          <w:color w:val="000000"/>
          <w:sz w:val="28"/>
        </w:rPr>
        <w:t>
      168. Should know:</w:t>
      </w:r>
    </w:p>
    <w:bookmarkEnd w:id="1181"/>
    <w:bookmarkStart w:name="z1189" w:id="1182"/>
    <w:p>
      <w:pPr>
        <w:spacing w:after="0"/>
        <w:ind w:left="0"/>
        <w:jc w:val="both"/>
      </w:pPr>
      <w:r>
        <w:rPr>
          <w:rFonts w:ascii="Times New Roman"/>
          <w:b w:val="false"/>
          <w:i w:val="false"/>
          <w:color w:val="000000"/>
          <w:sz w:val="28"/>
        </w:rPr>
        <w:t>
      technology for collecting resin and barras from various types of receivers;</w:t>
      </w:r>
    </w:p>
    <w:bookmarkEnd w:id="1182"/>
    <w:bookmarkStart w:name="z1190" w:id="1183"/>
    <w:p>
      <w:pPr>
        <w:spacing w:after="0"/>
        <w:ind w:left="0"/>
        <w:jc w:val="both"/>
      </w:pPr>
      <w:r>
        <w:rPr>
          <w:rFonts w:ascii="Times New Roman"/>
          <w:b w:val="false"/>
          <w:i w:val="false"/>
          <w:color w:val="000000"/>
          <w:sz w:val="28"/>
        </w:rPr>
        <w:t>
      one-time and discharged collection of resin;</w:t>
      </w:r>
    </w:p>
    <w:bookmarkEnd w:id="1183"/>
    <w:bookmarkStart w:name="z1191" w:id="1184"/>
    <w:p>
      <w:pPr>
        <w:spacing w:after="0"/>
        <w:ind w:left="0"/>
        <w:jc w:val="both"/>
      </w:pPr>
      <w:r>
        <w:rPr>
          <w:rFonts w:ascii="Times New Roman"/>
          <w:b w:val="false"/>
          <w:i w:val="false"/>
          <w:color w:val="000000"/>
          <w:sz w:val="28"/>
        </w:rPr>
        <w:t>
      rules for scheduling the collection of resin;</w:t>
      </w:r>
    </w:p>
    <w:bookmarkEnd w:id="1184"/>
    <w:bookmarkStart w:name="z1192" w:id="1185"/>
    <w:p>
      <w:pPr>
        <w:spacing w:after="0"/>
        <w:ind w:left="0"/>
        <w:jc w:val="both"/>
      </w:pPr>
      <w:r>
        <w:rPr>
          <w:rFonts w:ascii="Times New Roman"/>
          <w:b w:val="false"/>
          <w:i w:val="false"/>
          <w:color w:val="000000"/>
          <w:sz w:val="28"/>
        </w:rPr>
        <w:t>
      device for collecting resin and barras ;</w:t>
      </w:r>
    </w:p>
    <w:bookmarkEnd w:id="1185"/>
    <w:bookmarkStart w:name="z1193" w:id="1186"/>
    <w:p>
      <w:pPr>
        <w:spacing w:after="0"/>
        <w:ind w:left="0"/>
        <w:jc w:val="both"/>
      </w:pPr>
      <w:r>
        <w:rPr>
          <w:rFonts w:ascii="Times New Roman"/>
          <w:b w:val="false"/>
          <w:i w:val="false"/>
          <w:color w:val="000000"/>
          <w:sz w:val="28"/>
        </w:rPr>
        <w:t>
      rules for packing and labeling barrels with resin;</w:t>
      </w:r>
    </w:p>
    <w:bookmarkEnd w:id="1186"/>
    <w:bookmarkStart w:name="z1194" w:id="1187"/>
    <w:p>
      <w:pPr>
        <w:spacing w:after="0"/>
        <w:ind w:left="0"/>
        <w:jc w:val="both"/>
      </w:pPr>
      <w:r>
        <w:rPr>
          <w:rFonts w:ascii="Times New Roman"/>
          <w:b w:val="false"/>
          <w:i w:val="false"/>
          <w:color w:val="000000"/>
          <w:sz w:val="28"/>
        </w:rPr>
        <w:t>
      state standards for resin, the procedure for its storage in the winter.</w:t>
      </w:r>
    </w:p>
    <w:bookmarkEnd w:id="1187"/>
    <w:bookmarkStart w:name="z1195" w:id="1188"/>
    <w:p>
      <w:pPr>
        <w:spacing w:after="0"/>
        <w:ind w:left="0"/>
        <w:jc w:val="left"/>
      </w:pPr>
      <w:r>
        <w:rPr>
          <w:rFonts w:ascii="Times New Roman"/>
          <w:b/>
          <w:i w:val="false"/>
          <w:color w:val="000000"/>
        </w:rPr>
        <w:t xml:space="preserve"> Paragraph 9. Hack operator , 4th category</w:t>
      </w:r>
    </w:p>
    <w:bookmarkEnd w:id="1188"/>
    <w:bookmarkStart w:name="z1196" w:id="1189"/>
    <w:p>
      <w:pPr>
        <w:spacing w:after="0"/>
        <w:ind w:left="0"/>
        <w:jc w:val="both"/>
      </w:pPr>
      <w:r>
        <w:rPr>
          <w:rFonts w:ascii="Times New Roman"/>
          <w:b w:val="false"/>
          <w:i w:val="false"/>
          <w:color w:val="000000"/>
          <w:sz w:val="28"/>
        </w:rPr>
        <w:t>
      169. Characteristics of works:</w:t>
      </w:r>
    </w:p>
    <w:bookmarkEnd w:id="1189"/>
    <w:bookmarkStart w:name="z1197" w:id="1190"/>
    <w:p>
      <w:pPr>
        <w:spacing w:after="0"/>
        <w:ind w:left="0"/>
        <w:jc w:val="both"/>
      </w:pPr>
      <w:r>
        <w:rPr>
          <w:rFonts w:ascii="Times New Roman"/>
          <w:b w:val="false"/>
          <w:i w:val="false"/>
          <w:color w:val="000000"/>
          <w:sz w:val="28"/>
        </w:rPr>
        <w:t>
      marking and browning carr ;</w:t>
      </w:r>
    </w:p>
    <w:bookmarkEnd w:id="1190"/>
    <w:bookmarkStart w:name="z1198" w:id="1191"/>
    <w:p>
      <w:pPr>
        <w:spacing w:after="0"/>
        <w:ind w:left="0"/>
        <w:jc w:val="both"/>
      </w:pPr>
      <w:r>
        <w:rPr>
          <w:rFonts w:ascii="Times New Roman"/>
          <w:b w:val="false"/>
          <w:i w:val="false"/>
          <w:color w:val="000000"/>
          <w:sz w:val="28"/>
        </w:rPr>
        <w:t>
      groove wiring;</w:t>
      </w:r>
    </w:p>
    <w:bookmarkEnd w:id="1191"/>
    <w:bookmarkStart w:name="z1199" w:id="1192"/>
    <w:p>
      <w:pPr>
        <w:spacing w:after="0"/>
        <w:ind w:left="0"/>
        <w:jc w:val="both"/>
      </w:pPr>
      <w:r>
        <w:rPr>
          <w:rFonts w:ascii="Times New Roman"/>
          <w:b w:val="false"/>
          <w:i w:val="false"/>
          <w:color w:val="000000"/>
          <w:sz w:val="28"/>
        </w:rPr>
        <w:t>
      application podnovok during normal tapping;</w:t>
      </w:r>
    </w:p>
    <w:bookmarkEnd w:id="1192"/>
    <w:bookmarkStart w:name="z1200" w:id="1193"/>
    <w:p>
      <w:pPr>
        <w:spacing w:after="0"/>
        <w:ind w:left="0"/>
        <w:jc w:val="both"/>
      </w:pPr>
      <w:r>
        <w:rPr>
          <w:rFonts w:ascii="Times New Roman"/>
          <w:b w:val="false"/>
          <w:i w:val="false"/>
          <w:color w:val="000000"/>
          <w:sz w:val="28"/>
        </w:rPr>
        <w:t>
      sharpening, dressing, adjustment of the cutting tool ( hack ) and assembly devices for tapping.</w:t>
      </w:r>
    </w:p>
    <w:bookmarkEnd w:id="1193"/>
    <w:bookmarkStart w:name="z1201" w:id="1194"/>
    <w:p>
      <w:pPr>
        <w:spacing w:after="0"/>
        <w:ind w:left="0"/>
        <w:jc w:val="both"/>
      </w:pPr>
      <w:r>
        <w:rPr>
          <w:rFonts w:ascii="Times New Roman"/>
          <w:b w:val="false"/>
          <w:i w:val="false"/>
          <w:color w:val="000000"/>
          <w:sz w:val="28"/>
        </w:rPr>
        <w:t>
      170. Should know:</w:t>
      </w:r>
    </w:p>
    <w:bookmarkEnd w:id="1194"/>
    <w:bookmarkStart w:name="z1202" w:id="1195"/>
    <w:p>
      <w:pPr>
        <w:spacing w:after="0"/>
        <w:ind w:left="0"/>
        <w:jc w:val="both"/>
      </w:pPr>
      <w:r>
        <w:rPr>
          <w:rFonts w:ascii="Times New Roman"/>
          <w:b w:val="false"/>
          <w:i w:val="false"/>
          <w:color w:val="000000"/>
          <w:sz w:val="28"/>
        </w:rPr>
        <w:t>
      forest tapping technology;</w:t>
      </w:r>
    </w:p>
    <w:bookmarkEnd w:id="1195"/>
    <w:bookmarkStart w:name="z1203" w:id="1196"/>
    <w:p>
      <w:pPr>
        <w:spacing w:after="0"/>
        <w:ind w:left="0"/>
        <w:jc w:val="both"/>
      </w:pPr>
      <w:r>
        <w:rPr>
          <w:rFonts w:ascii="Times New Roman"/>
          <w:b w:val="false"/>
          <w:i w:val="false"/>
          <w:color w:val="000000"/>
          <w:sz w:val="28"/>
        </w:rPr>
        <w:t>
      the influence of silvicultural, meteorological and technological factors on the yield of resin;</w:t>
      </w:r>
    </w:p>
    <w:bookmarkEnd w:id="1196"/>
    <w:bookmarkStart w:name="z1204" w:id="1197"/>
    <w:p>
      <w:pPr>
        <w:spacing w:after="0"/>
        <w:ind w:left="0"/>
        <w:jc w:val="both"/>
      </w:pPr>
      <w:r>
        <w:rPr>
          <w:rFonts w:ascii="Times New Roman"/>
          <w:b w:val="false"/>
          <w:i w:val="false"/>
          <w:color w:val="000000"/>
          <w:sz w:val="28"/>
        </w:rPr>
        <w:t>
      the effect of tapping on the vital activity of a tree;</w:t>
      </w:r>
    </w:p>
    <w:bookmarkEnd w:id="1197"/>
    <w:bookmarkStart w:name="z1205" w:id="1198"/>
    <w:p>
      <w:pPr>
        <w:spacing w:after="0"/>
        <w:ind w:left="0"/>
        <w:jc w:val="both"/>
      </w:pPr>
      <w:r>
        <w:rPr>
          <w:rFonts w:ascii="Times New Roman"/>
          <w:b w:val="false"/>
          <w:i w:val="false"/>
          <w:color w:val="000000"/>
          <w:sz w:val="28"/>
        </w:rPr>
        <w:t>
      schemes for laying carr , depending on the timing of tapping, the composition of the resin;</w:t>
      </w:r>
    </w:p>
    <w:bookmarkEnd w:id="1198"/>
    <w:bookmarkStart w:name="z1206" w:id="1199"/>
    <w:p>
      <w:pPr>
        <w:spacing w:after="0"/>
        <w:ind w:left="0"/>
        <w:jc w:val="both"/>
      </w:pPr>
      <w:r>
        <w:rPr>
          <w:rFonts w:ascii="Times New Roman"/>
          <w:b w:val="false"/>
          <w:i w:val="false"/>
          <w:color w:val="000000"/>
          <w:sz w:val="28"/>
        </w:rPr>
        <w:t>
      ways to improve the quality of resin;</w:t>
      </w:r>
    </w:p>
    <w:bookmarkEnd w:id="1199"/>
    <w:bookmarkStart w:name="z1207" w:id="1200"/>
    <w:p>
      <w:pPr>
        <w:spacing w:after="0"/>
        <w:ind w:left="0"/>
        <w:jc w:val="both"/>
      </w:pPr>
      <w:r>
        <w:rPr>
          <w:rFonts w:ascii="Times New Roman"/>
          <w:b w:val="false"/>
          <w:i w:val="false"/>
          <w:color w:val="000000"/>
          <w:sz w:val="28"/>
        </w:rPr>
        <w:t>
      device, rules for sharpening cutting and assembly tools and devices.</w:t>
      </w:r>
    </w:p>
    <w:bookmarkEnd w:id="1200"/>
    <w:bookmarkStart w:name="z1208" w:id="1201"/>
    <w:p>
      <w:pPr>
        <w:spacing w:after="0"/>
        <w:ind w:left="0"/>
        <w:jc w:val="left"/>
      </w:pPr>
      <w:r>
        <w:rPr>
          <w:rFonts w:ascii="Times New Roman"/>
          <w:b/>
          <w:i w:val="false"/>
          <w:color w:val="000000"/>
        </w:rPr>
        <w:t xml:space="preserve"> Paragraph 10. Hack operator , 5th category</w:t>
      </w:r>
    </w:p>
    <w:bookmarkEnd w:id="1201"/>
    <w:bookmarkStart w:name="z1209" w:id="1202"/>
    <w:p>
      <w:pPr>
        <w:spacing w:after="0"/>
        <w:ind w:left="0"/>
        <w:jc w:val="both"/>
      </w:pPr>
      <w:r>
        <w:rPr>
          <w:rFonts w:ascii="Times New Roman"/>
          <w:b w:val="false"/>
          <w:i w:val="false"/>
          <w:color w:val="000000"/>
          <w:sz w:val="28"/>
        </w:rPr>
        <w:t>
      171. Description of works:</w:t>
      </w:r>
    </w:p>
    <w:bookmarkEnd w:id="1202"/>
    <w:bookmarkStart w:name="z1210" w:id="1203"/>
    <w:p>
      <w:pPr>
        <w:spacing w:after="0"/>
        <w:ind w:left="0"/>
        <w:jc w:val="both"/>
      </w:pPr>
      <w:r>
        <w:rPr>
          <w:rFonts w:ascii="Times New Roman"/>
          <w:b w:val="false"/>
          <w:i w:val="false"/>
          <w:color w:val="000000"/>
          <w:sz w:val="28"/>
        </w:rPr>
        <w:t>
      browning carr with a motorized plow ;</w:t>
      </w:r>
    </w:p>
    <w:bookmarkEnd w:id="1203"/>
    <w:bookmarkStart w:name="z1211" w:id="1204"/>
    <w:p>
      <w:pPr>
        <w:spacing w:after="0"/>
        <w:ind w:left="0"/>
        <w:jc w:val="both"/>
      </w:pPr>
      <w:r>
        <w:rPr>
          <w:rFonts w:ascii="Times New Roman"/>
          <w:b w:val="false"/>
          <w:i w:val="false"/>
          <w:color w:val="000000"/>
          <w:sz w:val="28"/>
        </w:rPr>
        <w:t>
      applying podnovok by tapping chemical action: sulfuric acid bleach sulfite-alcohol vinasse, sulfite mash yeast, fodder yeast, their extracts and other similar stimulants smolovydeleniya ;</w:t>
      </w:r>
    </w:p>
    <w:bookmarkEnd w:id="1204"/>
    <w:bookmarkStart w:name="z1212" w:id="1205"/>
    <w:p>
      <w:pPr>
        <w:spacing w:after="0"/>
        <w:ind w:left="0"/>
        <w:jc w:val="both"/>
      </w:pPr>
      <w:r>
        <w:rPr>
          <w:rFonts w:ascii="Times New Roman"/>
          <w:b w:val="false"/>
          <w:i w:val="false"/>
          <w:color w:val="000000"/>
          <w:sz w:val="28"/>
        </w:rPr>
        <w:t>
      assembling and setting up a hack ;</w:t>
      </w:r>
    </w:p>
    <w:bookmarkEnd w:id="1205"/>
    <w:bookmarkStart w:name="z1213" w:id="1206"/>
    <w:p>
      <w:pPr>
        <w:spacing w:after="0"/>
        <w:ind w:left="0"/>
        <w:jc w:val="both"/>
      </w:pPr>
      <w:r>
        <w:rPr>
          <w:rFonts w:ascii="Times New Roman"/>
          <w:b w:val="false"/>
          <w:i w:val="false"/>
          <w:color w:val="000000"/>
          <w:sz w:val="28"/>
        </w:rPr>
        <w:t>
      maintenance and current repair of a motor-plow , a tank for chemicals, a dispenser and other devices.</w:t>
      </w:r>
    </w:p>
    <w:bookmarkEnd w:id="1206"/>
    <w:bookmarkStart w:name="z1214" w:id="1207"/>
    <w:p>
      <w:pPr>
        <w:spacing w:after="0"/>
        <w:ind w:left="0"/>
        <w:jc w:val="both"/>
      </w:pPr>
      <w:r>
        <w:rPr>
          <w:rFonts w:ascii="Times New Roman"/>
          <w:b w:val="false"/>
          <w:i w:val="false"/>
          <w:color w:val="000000"/>
          <w:sz w:val="28"/>
        </w:rPr>
        <w:t>
      172. Should know:</w:t>
      </w:r>
    </w:p>
    <w:bookmarkEnd w:id="1207"/>
    <w:bookmarkStart w:name="z1215" w:id="1208"/>
    <w:p>
      <w:pPr>
        <w:spacing w:after="0"/>
        <w:ind w:left="0"/>
        <w:jc w:val="both"/>
      </w:pPr>
      <w:r>
        <w:rPr>
          <w:rFonts w:ascii="Times New Roman"/>
          <w:b w:val="false"/>
          <w:i w:val="false"/>
          <w:color w:val="000000"/>
          <w:sz w:val="28"/>
        </w:rPr>
        <w:t>
      technology of forest tapping using sulphite-yeast mash, sulfuric acid, bleach, sulphite-alcohol stillage, fodder yeast, their extracts and other similar stimulants of resin production ;</w:t>
      </w:r>
    </w:p>
    <w:bookmarkEnd w:id="1208"/>
    <w:bookmarkStart w:name="z1216" w:id="1209"/>
    <w:p>
      <w:pPr>
        <w:spacing w:after="0"/>
        <w:ind w:left="0"/>
        <w:jc w:val="both"/>
      </w:pPr>
      <w:r>
        <w:rPr>
          <w:rFonts w:ascii="Times New Roman"/>
          <w:b w:val="false"/>
          <w:i w:val="false"/>
          <w:color w:val="000000"/>
          <w:sz w:val="28"/>
        </w:rPr>
        <w:t>
      formulations of chemical reagents, methods of their preparation and handling;</w:t>
      </w:r>
    </w:p>
    <w:bookmarkEnd w:id="1209"/>
    <w:bookmarkStart w:name="z1217" w:id="1210"/>
    <w:p>
      <w:pPr>
        <w:spacing w:after="0"/>
        <w:ind w:left="0"/>
        <w:jc w:val="both"/>
      </w:pPr>
      <w:r>
        <w:rPr>
          <w:rFonts w:ascii="Times New Roman"/>
          <w:b w:val="false"/>
          <w:i w:val="false"/>
          <w:color w:val="000000"/>
          <w:sz w:val="28"/>
        </w:rPr>
        <w:t>
      the dose of adding to the pad ;</w:t>
      </w:r>
    </w:p>
    <w:bookmarkEnd w:id="1210"/>
    <w:bookmarkStart w:name="z1218" w:id="1211"/>
    <w:p>
      <w:pPr>
        <w:spacing w:after="0"/>
        <w:ind w:left="0"/>
        <w:jc w:val="both"/>
      </w:pPr>
      <w:r>
        <w:rPr>
          <w:rFonts w:ascii="Times New Roman"/>
          <w:b w:val="false"/>
          <w:i w:val="false"/>
          <w:color w:val="000000"/>
          <w:sz w:val="28"/>
        </w:rPr>
        <w:t>
      types and arrangement of setting tools and equipment;</w:t>
      </w:r>
    </w:p>
    <w:bookmarkEnd w:id="1211"/>
    <w:bookmarkStart w:name="z1219" w:id="1212"/>
    <w:p>
      <w:pPr>
        <w:spacing w:after="0"/>
        <w:ind w:left="0"/>
        <w:jc w:val="both"/>
      </w:pPr>
      <w:r>
        <w:rPr>
          <w:rFonts w:ascii="Times New Roman"/>
          <w:b w:val="false"/>
          <w:i w:val="false"/>
          <w:color w:val="000000"/>
          <w:sz w:val="28"/>
        </w:rPr>
        <w:t>
      rules for handling all types of setting tools and their technical care.</w:t>
      </w:r>
    </w:p>
    <w:bookmarkEnd w:id="1212"/>
    <w:bookmarkStart w:name="z1220" w:id="1213"/>
    <w:p>
      <w:pPr>
        <w:spacing w:after="0"/>
        <w:ind w:left="0"/>
        <w:jc w:val="left"/>
      </w:pPr>
      <w:r>
        <w:rPr>
          <w:rFonts w:ascii="Times New Roman"/>
          <w:b/>
          <w:i w:val="false"/>
          <w:color w:val="000000"/>
        </w:rPr>
        <w:t xml:space="preserve"> Chapter 6. Tariff and qualification characteristics of workers' professions by category for work on harvesting and processing cane</w:t>
      </w:r>
    </w:p>
    <w:bookmarkEnd w:id="1213"/>
    <w:bookmarkStart w:name="z1221" w:id="1214"/>
    <w:p>
      <w:pPr>
        <w:spacing w:after="0"/>
        <w:ind w:left="0"/>
        <w:jc w:val="left"/>
      </w:pPr>
      <w:r>
        <w:rPr>
          <w:rFonts w:ascii="Times New Roman"/>
          <w:b/>
          <w:i w:val="false"/>
          <w:color w:val="000000"/>
        </w:rPr>
        <w:t xml:space="preserve"> Paragraph 1. Buster, 2th category</w:t>
      </w:r>
    </w:p>
    <w:bookmarkEnd w:id="1214"/>
    <w:bookmarkStart w:name="z1222" w:id="1215"/>
    <w:p>
      <w:pPr>
        <w:spacing w:after="0"/>
        <w:ind w:left="0"/>
        <w:jc w:val="both"/>
      </w:pPr>
      <w:r>
        <w:rPr>
          <w:rFonts w:ascii="Times New Roman"/>
          <w:b w:val="false"/>
          <w:i w:val="false"/>
          <w:color w:val="000000"/>
          <w:sz w:val="28"/>
        </w:rPr>
        <w:t>
      173. Characteristics of works:</w:t>
      </w:r>
    </w:p>
    <w:bookmarkEnd w:id="1215"/>
    <w:bookmarkStart w:name="z1223" w:id="1216"/>
    <w:p>
      <w:pPr>
        <w:spacing w:after="0"/>
        <w:ind w:left="0"/>
        <w:jc w:val="both"/>
      </w:pPr>
      <w:r>
        <w:rPr>
          <w:rFonts w:ascii="Times New Roman"/>
          <w:b w:val="false"/>
          <w:i w:val="false"/>
          <w:color w:val="000000"/>
          <w:sz w:val="28"/>
        </w:rPr>
        <w:t>
      detour by motor vehicles and horses of reed thickets allotted for industrial harvesting, flower nurseries and other similar objects in order to protect against fire, cattle damage, mowing and various thefts;</w:t>
      </w:r>
    </w:p>
    <w:bookmarkEnd w:id="1216"/>
    <w:bookmarkStart w:name="z1224" w:id="1217"/>
    <w:p>
      <w:pPr>
        <w:spacing w:after="0"/>
        <w:ind w:left="0"/>
        <w:jc w:val="both"/>
      </w:pPr>
      <w:r>
        <w:rPr>
          <w:rFonts w:ascii="Times New Roman"/>
          <w:b w:val="false"/>
          <w:i w:val="false"/>
          <w:color w:val="000000"/>
          <w:sz w:val="28"/>
        </w:rPr>
        <w:t>
      monitoring the growth of reeds, flowers in production areas and nurseries.</w:t>
      </w:r>
    </w:p>
    <w:bookmarkEnd w:id="1217"/>
    <w:bookmarkStart w:name="z1225" w:id="1218"/>
    <w:p>
      <w:pPr>
        <w:spacing w:after="0"/>
        <w:ind w:left="0"/>
        <w:jc w:val="both"/>
      </w:pPr>
      <w:r>
        <w:rPr>
          <w:rFonts w:ascii="Times New Roman"/>
          <w:b w:val="false"/>
          <w:i w:val="false"/>
          <w:color w:val="000000"/>
          <w:sz w:val="28"/>
        </w:rPr>
        <w:t>
      174. Should know:</w:t>
      </w:r>
    </w:p>
    <w:bookmarkEnd w:id="1218"/>
    <w:bookmarkStart w:name="z1226" w:id="1219"/>
    <w:p>
      <w:pPr>
        <w:spacing w:after="0"/>
        <w:ind w:left="0"/>
        <w:jc w:val="both"/>
      </w:pPr>
      <w:r>
        <w:rPr>
          <w:rFonts w:ascii="Times New Roman"/>
          <w:b w:val="false"/>
          <w:i w:val="false"/>
          <w:color w:val="000000"/>
          <w:sz w:val="28"/>
        </w:rPr>
        <w:t>
      the boundaries of areas for harvesting cane;</w:t>
      </w:r>
    </w:p>
    <w:bookmarkEnd w:id="1219"/>
    <w:bookmarkStart w:name="z1227" w:id="1220"/>
    <w:p>
      <w:pPr>
        <w:spacing w:after="0"/>
        <w:ind w:left="0"/>
        <w:jc w:val="both"/>
      </w:pPr>
      <w:r>
        <w:rPr>
          <w:rFonts w:ascii="Times New Roman"/>
          <w:b w:val="false"/>
          <w:i w:val="false"/>
          <w:color w:val="000000"/>
          <w:sz w:val="28"/>
        </w:rPr>
        <w:t>
      the device of motor vehicles;</w:t>
      </w:r>
    </w:p>
    <w:bookmarkEnd w:id="1220"/>
    <w:bookmarkStart w:name="z1228" w:id="1221"/>
    <w:p>
      <w:pPr>
        <w:spacing w:after="0"/>
        <w:ind w:left="0"/>
        <w:jc w:val="both"/>
      </w:pPr>
      <w:r>
        <w:rPr>
          <w:rFonts w:ascii="Times New Roman"/>
          <w:b w:val="false"/>
          <w:i w:val="false"/>
          <w:color w:val="000000"/>
          <w:sz w:val="28"/>
        </w:rPr>
        <w:t>
      horse care rules;</w:t>
      </w:r>
    </w:p>
    <w:bookmarkEnd w:id="1221"/>
    <w:bookmarkStart w:name="z1229" w:id="1222"/>
    <w:p>
      <w:pPr>
        <w:spacing w:after="0"/>
        <w:ind w:left="0"/>
        <w:jc w:val="both"/>
      </w:pPr>
      <w:r>
        <w:rPr>
          <w:rFonts w:ascii="Times New Roman"/>
          <w:b w:val="false"/>
          <w:i w:val="false"/>
          <w:color w:val="000000"/>
          <w:sz w:val="28"/>
        </w:rPr>
        <w:t>
      fire safety rules and guard duty;</w:t>
      </w:r>
    </w:p>
    <w:bookmarkEnd w:id="1222"/>
    <w:bookmarkStart w:name="z1230" w:id="1223"/>
    <w:p>
      <w:pPr>
        <w:spacing w:after="0"/>
        <w:ind w:left="0"/>
        <w:jc w:val="both"/>
      </w:pPr>
      <w:r>
        <w:rPr>
          <w:rFonts w:ascii="Times New Roman"/>
          <w:b w:val="false"/>
          <w:i w:val="false"/>
          <w:color w:val="000000"/>
          <w:sz w:val="28"/>
        </w:rPr>
        <w:t>
      ways of orienting on the map and compass.</w:t>
      </w:r>
    </w:p>
    <w:bookmarkEnd w:id="1223"/>
    <w:bookmarkStart w:name="z1231" w:id="1224"/>
    <w:p>
      <w:pPr>
        <w:spacing w:after="0"/>
        <w:ind w:left="0"/>
        <w:jc w:val="left"/>
      </w:pPr>
      <w:r>
        <w:rPr>
          <w:rFonts w:ascii="Times New Roman"/>
          <w:b/>
          <w:i w:val="false"/>
          <w:color w:val="000000"/>
        </w:rPr>
        <w:t xml:space="preserve"> Paragraph 2. Machine operator for harvesting cane, 4th category</w:t>
      </w:r>
    </w:p>
    <w:bookmarkEnd w:id="1224"/>
    <w:bookmarkStart w:name="z1232" w:id="1225"/>
    <w:p>
      <w:pPr>
        <w:spacing w:after="0"/>
        <w:ind w:left="0"/>
        <w:jc w:val="both"/>
      </w:pPr>
      <w:r>
        <w:rPr>
          <w:rFonts w:ascii="Times New Roman"/>
          <w:b w:val="false"/>
          <w:i w:val="false"/>
          <w:color w:val="000000"/>
          <w:sz w:val="28"/>
        </w:rPr>
        <w:t>
      175. Characteristics of works:</w:t>
      </w:r>
    </w:p>
    <w:bookmarkEnd w:id="1225"/>
    <w:bookmarkStart w:name="z1233" w:id="1226"/>
    <w:p>
      <w:pPr>
        <w:spacing w:after="0"/>
        <w:ind w:left="0"/>
        <w:jc w:val="both"/>
      </w:pPr>
      <w:r>
        <w:rPr>
          <w:rFonts w:ascii="Times New Roman"/>
          <w:b w:val="false"/>
          <w:i w:val="false"/>
          <w:color w:val="000000"/>
          <w:sz w:val="28"/>
        </w:rPr>
        <w:t>
      control of tractors and tractors when performing various work on harvesting cane using attachments, mechanisms and devices, transporting cane in bales, bales and sheaves on trailed carts and sleds;</w:t>
      </w:r>
    </w:p>
    <w:bookmarkEnd w:id="1226"/>
    <w:bookmarkStart w:name="z1234" w:id="1227"/>
    <w:p>
      <w:pPr>
        <w:spacing w:after="0"/>
        <w:ind w:left="0"/>
        <w:jc w:val="both"/>
      </w:pPr>
      <w:r>
        <w:rPr>
          <w:rFonts w:ascii="Times New Roman"/>
          <w:b w:val="false"/>
          <w:i w:val="false"/>
          <w:color w:val="000000"/>
          <w:sz w:val="28"/>
        </w:rPr>
        <w:t>
      forming and tying bales from sheaves and individual portions of untied reeds with wire on sledges, special platforms or in the field using a steel cable and pulling devices;</w:t>
      </w:r>
    </w:p>
    <w:bookmarkEnd w:id="1227"/>
    <w:bookmarkStart w:name="z1235" w:id="1228"/>
    <w:p>
      <w:pPr>
        <w:spacing w:after="0"/>
        <w:ind w:left="0"/>
        <w:jc w:val="both"/>
      </w:pPr>
      <w:r>
        <w:rPr>
          <w:rFonts w:ascii="Times New Roman"/>
          <w:b w:val="false"/>
          <w:i w:val="false"/>
          <w:color w:val="000000"/>
          <w:sz w:val="28"/>
        </w:rPr>
        <w:t>
      monitoring the loading, securing and unloading of transported cane;</w:t>
      </w:r>
    </w:p>
    <w:bookmarkEnd w:id="1228"/>
    <w:bookmarkStart w:name="z1236" w:id="1229"/>
    <w:p>
      <w:pPr>
        <w:spacing w:after="0"/>
        <w:ind w:left="0"/>
        <w:jc w:val="both"/>
      </w:pPr>
      <w:r>
        <w:rPr>
          <w:rFonts w:ascii="Times New Roman"/>
          <w:b w:val="false"/>
          <w:i w:val="false"/>
          <w:color w:val="000000"/>
          <w:sz w:val="28"/>
        </w:rPr>
        <w:t>
      maintenance of tractors and tractors, their preventive and current repairs, participation in other types of repairs, refueling with fuels and lubricants.</w:t>
      </w:r>
    </w:p>
    <w:bookmarkEnd w:id="1229"/>
    <w:bookmarkStart w:name="z1237" w:id="1230"/>
    <w:p>
      <w:pPr>
        <w:spacing w:after="0"/>
        <w:ind w:left="0"/>
        <w:jc w:val="both"/>
      </w:pPr>
      <w:r>
        <w:rPr>
          <w:rFonts w:ascii="Times New Roman"/>
          <w:b w:val="false"/>
          <w:i w:val="false"/>
          <w:color w:val="000000"/>
          <w:sz w:val="28"/>
        </w:rPr>
        <w:t>
      176. Should know:</w:t>
      </w:r>
    </w:p>
    <w:bookmarkEnd w:id="1230"/>
    <w:bookmarkStart w:name="z1238" w:id="1231"/>
    <w:p>
      <w:pPr>
        <w:spacing w:after="0"/>
        <w:ind w:left="0"/>
        <w:jc w:val="both"/>
      </w:pPr>
      <w:r>
        <w:rPr>
          <w:rFonts w:ascii="Times New Roman"/>
          <w:b w:val="false"/>
          <w:i w:val="false"/>
          <w:color w:val="000000"/>
          <w:sz w:val="28"/>
        </w:rPr>
        <w:t>
      device, driving and traffic rules, rules for carrying out maintenance and repair of serviced tractors and tractors;</w:t>
      </w:r>
    </w:p>
    <w:bookmarkEnd w:id="1231"/>
    <w:bookmarkStart w:name="z1239" w:id="1232"/>
    <w:p>
      <w:pPr>
        <w:spacing w:after="0"/>
        <w:ind w:left="0"/>
        <w:jc w:val="both"/>
      </w:pPr>
      <w:r>
        <w:rPr>
          <w:rFonts w:ascii="Times New Roman"/>
          <w:b w:val="false"/>
          <w:i w:val="false"/>
          <w:color w:val="000000"/>
          <w:sz w:val="28"/>
        </w:rPr>
        <w:t>
      rules for carrying out work using trailed and mounted implements, mechanisms, dragging devices and devices;</w:t>
      </w:r>
    </w:p>
    <w:bookmarkEnd w:id="1232"/>
    <w:bookmarkStart w:name="z1240" w:id="1233"/>
    <w:p>
      <w:pPr>
        <w:spacing w:after="0"/>
        <w:ind w:left="0"/>
        <w:jc w:val="both"/>
      </w:pPr>
      <w:r>
        <w:rPr>
          <w:rFonts w:ascii="Times New Roman"/>
          <w:b w:val="false"/>
          <w:i w:val="false"/>
          <w:color w:val="000000"/>
          <w:sz w:val="28"/>
        </w:rPr>
        <w:t>
      requirements for the tightness of the bale and the reliability of tying bales;</w:t>
      </w:r>
    </w:p>
    <w:bookmarkEnd w:id="1233"/>
    <w:bookmarkStart w:name="z1241" w:id="1234"/>
    <w:p>
      <w:pPr>
        <w:spacing w:after="0"/>
        <w:ind w:left="0"/>
        <w:jc w:val="both"/>
      </w:pPr>
      <w:r>
        <w:rPr>
          <w:rFonts w:ascii="Times New Roman"/>
          <w:b w:val="false"/>
          <w:i w:val="false"/>
          <w:color w:val="000000"/>
          <w:sz w:val="28"/>
        </w:rPr>
        <w:t>
      rules for loading, laying, slinging , tying and unloading cane.</w:t>
      </w:r>
    </w:p>
    <w:bookmarkEnd w:id="1234"/>
    <w:bookmarkStart w:name="z1242" w:id="1235"/>
    <w:p>
      <w:pPr>
        <w:spacing w:after="0"/>
        <w:ind w:left="0"/>
        <w:jc w:val="left"/>
      </w:pPr>
      <w:r>
        <w:rPr>
          <w:rFonts w:ascii="Times New Roman"/>
          <w:b/>
          <w:i w:val="false"/>
          <w:color w:val="000000"/>
        </w:rPr>
        <w:t xml:space="preserve"> Paragraph 3. Machine operator for harvesting cane, 5th category</w:t>
      </w:r>
    </w:p>
    <w:bookmarkEnd w:id="1235"/>
    <w:bookmarkStart w:name="z1243" w:id="1236"/>
    <w:p>
      <w:pPr>
        <w:spacing w:after="0"/>
        <w:ind w:left="0"/>
        <w:jc w:val="both"/>
      </w:pPr>
      <w:r>
        <w:rPr>
          <w:rFonts w:ascii="Times New Roman"/>
          <w:b w:val="false"/>
          <w:i w:val="false"/>
          <w:color w:val="000000"/>
          <w:sz w:val="28"/>
        </w:rPr>
        <w:t>
      177. Characteristics of works:</w:t>
      </w:r>
    </w:p>
    <w:bookmarkEnd w:id="1236"/>
    <w:bookmarkStart w:name="z1244" w:id="1237"/>
    <w:p>
      <w:pPr>
        <w:spacing w:after="0"/>
        <w:ind w:left="0"/>
        <w:jc w:val="both"/>
      </w:pPr>
      <w:r>
        <w:rPr>
          <w:rFonts w:ascii="Times New Roman"/>
          <w:b w:val="false"/>
          <w:i w:val="false"/>
          <w:color w:val="000000"/>
          <w:sz w:val="28"/>
        </w:rPr>
        <w:t>
      control of trailed and self-propelled reed harvesters;</w:t>
      </w:r>
    </w:p>
    <w:bookmarkEnd w:id="1237"/>
    <w:bookmarkStart w:name="z1245" w:id="1238"/>
    <w:p>
      <w:pPr>
        <w:spacing w:after="0"/>
        <w:ind w:left="0"/>
        <w:jc w:val="both"/>
      </w:pPr>
      <w:r>
        <w:rPr>
          <w:rFonts w:ascii="Times New Roman"/>
          <w:b w:val="false"/>
          <w:i w:val="false"/>
          <w:color w:val="000000"/>
          <w:sz w:val="28"/>
        </w:rPr>
        <w:t>
      regulation of the cutting height of the stems, cutting device and other machine mechanisms, depending on the terrain conditions;</w:t>
      </w:r>
    </w:p>
    <w:bookmarkEnd w:id="1238"/>
    <w:bookmarkStart w:name="z1246" w:id="1239"/>
    <w:p>
      <w:pPr>
        <w:spacing w:after="0"/>
        <w:ind w:left="0"/>
        <w:jc w:val="both"/>
      </w:pPr>
      <w:r>
        <w:rPr>
          <w:rFonts w:ascii="Times New Roman"/>
          <w:b w:val="false"/>
          <w:i w:val="false"/>
          <w:color w:val="000000"/>
          <w:sz w:val="28"/>
        </w:rPr>
        <w:t>
      accumulation and dumping of sheaves or portions of reed and cattail of a specified weight onto vehicles;</w:t>
      </w:r>
    </w:p>
    <w:bookmarkEnd w:id="1239"/>
    <w:bookmarkStart w:name="z1247" w:id="1240"/>
    <w:p>
      <w:pPr>
        <w:spacing w:after="0"/>
        <w:ind w:left="0"/>
        <w:jc w:val="both"/>
      </w:pPr>
      <w:r>
        <w:rPr>
          <w:rFonts w:ascii="Times New Roman"/>
          <w:b w:val="false"/>
          <w:i w:val="false"/>
          <w:color w:val="000000"/>
          <w:sz w:val="28"/>
        </w:rPr>
        <w:t>
      regulation of the work of the binding machine and filling it with twine;</w:t>
      </w:r>
    </w:p>
    <w:bookmarkEnd w:id="1240"/>
    <w:bookmarkStart w:name="z1248" w:id="1241"/>
    <w:p>
      <w:pPr>
        <w:spacing w:after="0"/>
        <w:ind w:left="0"/>
        <w:jc w:val="both"/>
      </w:pPr>
      <w:r>
        <w:rPr>
          <w:rFonts w:ascii="Times New Roman"/>
          <w:b w:val="false"/>
          <w:i w:val="false"/>
          <w:color w:val="000000"/>
          <w:sz w:val="28"/>
        </w:rPr>
        <w:t>
      tractors management and tractors on mowing and formed ;</w:t>
      </w:r>
    </w:p>
    <w:bookmarkEnd w:id="1241"/>
    <w:bookmarkStart w:name="z1249" w:id="1242"/>
    <w:p>
      <w:pPr>
        <w:spacing w:after="0"/>
        <w:ind w:left="0"/>
        <w:jc w:val="both"/>
      </w:pPr>
      <w:r>
        <w:rPr>
          <w:rFonts w:ascii="Times New Roman"/>
          <w:b w:val="false"/>
          <w:i w:val="false"/>
          <w:color w:val="000000"/>
          <w:sz w:val="28"/>
        </w:rPr>
        <w:t>
      control of stackers and clamshell loaders mounted on a tractor, tractor or chassis, when loading and stacking sheaves, bales and cane products on vehicles, in stacks and stacks;</w:t>
      </w:r>
    </w:p>
    <w:bookmarkEnd w:id="1242"/>
    <w:bookmarkStart w:name="z1250" w:id="1243"/>
    <w:p>
      <w:pPr>
        <w:spacing w:after="0"/>
        <w:ind w:left="0"/>
        <w:jc w:val="both"/>
      </w:pPr>
      <w:r>
        <w:rPr>
          <w:rFonts w:ascii="Times New Roman"/>
          <w:b w:val="false"/>
          <w:i w:val="false"/>
          <w:color w:val="000000"/>
          <w:sz w:val="28"/>
        </w:rPr>
        <w:t>
      driving grab loaders and chassis;</w:t>
      </w:r>
    </w:p>
    <w:bookmarkEnd w:id="1243"/>
    <w:bookmarkStart w:name="z1251" w:id="1244"/>
    <w:p>
      <w:pPr>
        <w:spacing w:after="0"/>
        <w:ind w:left="0"/>
        <w:jc w:val="both"/>
      </w:pPr>
      <w:r>
        <w:rPr>
          <w:rFonts w:ascii="Times New Roman"/>
          <w:b w:val="false"/>
          <w:i w:val="false"/>
          <w:color w:val="000000"/>
          <w:sz w:val="28"/>
        </w:rPr>
        <w:t>
      loading cane into the bale chamber with a grab loader with bales tying with sling containers ;</w:t>
      </w:r>
    </w:p>
    <w:bookmarkEnd w:id="1244"/>
    <w:bookmarkStart w:name="z1252" w:id="1245"/>
    <w:p>
      <w:pPr>
        <w:spacing w:after="0"/>
        <w:ind w:left="0"/>
        <w:jc w:val="both"/>
      </w:pPr>
      <w:r>
        <w:rPr>
          <w:rFonts w:ascii="Times New Roman"/>
          <w:b w:val="false"/>
          <w:i w:val="false"/>
          <w:color w:val="000000"/>
          <w:sz w:val="28"/>
        </w:rPr>
        <w:t>
      unloading of bales from the baler pressing device onto stubble or vehicles;</w:t>
      </w:r>
    </w:p>
    <w:bookmarkEnd w:id="1245"/>
    <w:bookmarkStart w:name="z1253" w:id="1246"/>
    <w:p>
      <w:pPr>
        <w:spacing w:after="0"/>
        <w:ind w:left="0"/>
        <w:jc w:val="both"/>
      </w:pPr>
      <w:r>
        <w:rPr>
          <w:rFonts w:ascii="Times New Roman"/>
          <w:b w:val="false"/>
          <w:i w:val="false"/>
          <w:color w:val="000000"/>
          <w:sz w:val="28"/>
        </w:rPr>
        <w:t>
      identification and elimination of malfunctions of serviced machines;</w:t>
      </w:r>
    </w:p>
    <w:bookmarkEnd w:id="1246"/>
    <w:bookmarkStart w:name="z1254" w:id="1247"/>
    <w:p>
      <w:pPr>
        <w:spacing w:after="0"/>
        <w:ind w:left="0"/>
        <w:jc w:val="both"/>
      </w:pPr>
      <w:r>
        <w:rPr>
          <w:rFonts w:ascii="Times New Roman"/>
          <w:b w:val="false"/>
          <w:i w:val="false"/>
          <w:color w:val="000000"/>
          <w:sz w:val="28"/>
        </w:rPr>
        <w:t>
      maintenance of reed harvesters , stackers, balers , grapple loaders and undercarriages.</w:t>
      </w:r>
    </w:p>
    <w:bookmarkEnd w:id="1247"/>
    <w:bookmarkStart w:name="z1255" w:id="1248"/>
    <w:p>
      <w:pPr>
        <w:spacing w:after="0"/>
        <w:ind w:left="0"/>
        <w:jc w:val="both"/>
      </w:pPr>
      <w:r>
        <w:rPr>
          <w:rFonts w:ascii="Times New Roman"/>
          <w:b w:val="false"/>
          <w:i w:val="false"/>
          <w:color w:val="000000"/>
          <w:sz w:val="28"/>
        </w:rPr>
        <w:t>
      178. Should know:</w:t>
      </w:r>
    </w:p>
    <w:bookmarkEnd w:id="1248"/>
    <w:bookmarkStart w:name="z1256" w:id="1249"/>
    <w:p>
      <w:pPr>
        <w:spacing w:after="0"/>
        <w:ind w:left="0"/>
        <w:jc w:val="both"/>
      </w:pPr>
      <w:r>
        <w:rPr>
          <w:rFonts w:ascii="Times New Roman"/>
          <w:b w:val="false"/>
          <w:i w:val="false"/>
          <w:color w:val="000000"/>
          <w:sz w:val="28"/>
        </w:rPr>
        <w:t>
      device, driving rules of reed harvesters, running bases;</w:t>
      </w:r>
    </w:p>
    <w:bookmarkEnd w:id="1249"/>
    <w:bookmarkStart w:name="z1257" w:id="1250"/>
    <w:p>
      <w:pPr>
        <w:spacing w:after="0"/>
        <w:ind w:left="0"/>
        <w:jc w:val="both"/>
      </w:pPr>
      <w:r>
        <w:rPr>
          <w:rFonts w:ascii="Times New Roman"/>
          <w:b w:val="false"/>
          <w:i w:val="false"/>
          <w:color w:val="000000"/>
          <w:sz w:val="28"/>
        </w:rPr>
        <w:t>
      device of boilers , grab loaders, stackers;</w:t>
      </w:r>
    </w:p>
    <w:bookmarkEnd w:id="1250"/>
    <w:bookmarkStart w:name="z1258" w:id="1251"/>
    <w:p>
      <w:pPr>
        <w:spacing w:after="0"/>
        <w:ind w:left="0"/>
        <w:jc w:val="both"/>
      </w:pPr>
      <w:r>
        <w:rPr>
          <w:rFonts w:ascii="Times New Roman"/>
          <w:b w:val="false"/>
          <w:i w:val="false"/>
          <w:color w:val="000000"/>
          <w:sz w:val="28"/>
        </w:rPr>
        <w:t>
      rules for sharpening cutting devices of reed harvesters;</w:t>
      </w:r>
    </w:p>
    <w:bookmarkEnd w:id="1251"/>
    <w:bookmarkStart w:name="z1259" w:id="1252"/>
    <w:p>
      <w:pPr>
        <w:spacing w:after="0"/>
        <w:ind w:left="0"/>
        <w:jc w:val="both"/>
      </w:pPr>
      <w:r>
        <w:rPr>
          <w:rFonts w:ascii="Times New Roman"/>
          <w:b w:val="false"/>
          <w:i w:val="false"/>
          <w:color w:val="000000"/>
          <w:sz w:val="28"/>
        </w:rPr>
        <w:t>
      properties and consumption rates of fuels and lubricants and methods of their storage;</w:t>
      </w:r>
    </w:p>
    <w:bookmarkEnd w:id="1252"/>
    <w:bookmarkStart w:name="z1260" w:id="1253"/>
    <w:p>
      <w:pPr>
        <w:spacing w:after="0"/>
        <w:ind w:left="0"/>
        <w:jc w:val="both"/>
      </w:pPr>
      <w:r>
        <w:rPr>
          <w:rFonts w:ascii="Times New Roman"/>
          <w:b w:val="false"/>
          <w:i w:val="false"/>
          <w:color w:val="000000"/>
          <w:sz w:val="28"/>
        </w:rPr>
        <w:t>
      rules for the maintenance of reed harvesters , stackers, balers , grab loaders and chassis bases;</w:t>
      </w:r>
    </w:p>
    <w:bookmarkEnd w:id="1253"/>
    <w:bookmarkStart w:name="z1261" w:id="1254"/>
    <w:p>
      <w:pPr>
        <w:spacing w:after="0"/>
        <w:ind w:left="0"/>
        <w:jc w:val="both"/>
      </w:pPr>
      <w:r>
        <w:rPr>
          <w:rFonts w:ascii="Times New Roman"/>
          <w:b w:val="false"/>
          <w:i w:val="false"/>
          <w:color w:val="000000"/>
          <w:sz w:val="28"/>
        </w:rPr>
        <w:t>
      rules for stacking stacks and stacks;</w:t>
      </w:r>
    </w:p>
    <w:bookmarkEnd w:id="1254"/>
    <w:bookmarkStart w:name="z1262" w:id="1255"/>
    <w:p>
      <w:pPr>
        <w:spacing w:after="0"/>
        <w:ind w:left="0"/>
        <w:jc w:val="both"/>
      </w:pPr>
      <w:r>
        <w:rPr>
          <w:rFonts w:ascii="Times New Roman"/>
          <w:b w:val="false"/>
          <w:i w:val="false"/>
          <w:color w:val="000000"/>
          <w:sz w:val="28"/>
        </w:rPr>
        <w:t>
      ultimate load of trailed and mounted implements, mechanisms and devices.</w:t>
      </w:r>
    </w:p>
    <w:bookmarkEnd w:id="1255"/>
    <w:bookmarkStart w:name="z1263" w:id="1256"/>
    <w:p>
      <w:pPr>
        <w:spacing w:after="0"/>
        <w:ind w:left="0"/>
        <w:jc w:val="left"/>
      </w:pPr>
      <w:r>
        <w:rPr>
          <w:rFonts w:ascii="Times New Roman"/>
          <w:b/>
          <w:i w:val="false"/>
          <w:color w:val="000000"/>
        </w:rPr>
        <w:t xml:space="preserve"> Paragraph 4. Harvester of cane, 3th category</w:t>
      </w:r>
    </w:p>
    <w:bookmarkEnd w:id="1256"/>
    <w:bookmarkStart w:name="z1264" w:id="1257"/>
    <w:p>
      <w:pPr>
        <w:spacing w:after="0"/>
        <w:ind w:left="0"/>
        <w:jc w:val="both"/>
      </w:pPr>
      <w:r>
        <w:rPr>
          <w:rFonts w:ascii="Times New Roman"/>
          <w:b w:val="false"/>
          <w:i w:val="false"/>
          <w:color w:val="000000"/>
          <w:sz w:val="28"/>
        </w:rPr>
        <w:t>
      179. Characteristics of works:</w:t>
      </w:r>
    </w:p>
    <w:bookmarkEnd w:id="1257"/>
    <w:bookmarkStart w:name="z1265" w:id="1258"/>
    <w:p>
      <w:pPr>
        <w:spacing w:after="0"/>
        <w:ind w:left="0"/>
        <w:jc w:val="both"/>
      </w:pPr>
      <w:r>
        <w:rPr>
          <w:rFonts w:ascii="Times New Roman"/>
          <w:b w:val="false"/>
          <w:i w:val="false"/>
          <w:color w:val="000000"/>
          <w:sz w:val="28"/>
        </w:rPr>
        <w:t>
      mowing of reeds, cattails and kug with a cutter, mower, urak ;</w:t>
      </w:r>
    </w:p>
    <w:bookmarkEnd w:id="1258"/>
    <w:bookmarkStart w:name="z1266" w:id="1259"/>
    <w:p>
      <w:pPr>
        <w:spacing w:after="0"/>
        <w:ind w:left="0"/>
        <w:jc w:val="both"/>
      </w:pPr>
      <w:r>
        <w:rPr>
          <w:rFonts w:ascii="Times New Roman"/>
          <w:b w:val="false"/>
          <w:i w:val="false"/>
          <w:color w:val="000000"/>
          <w:sz w:val="28"/>
        </w:rPr>
        <w:t>
      bundling into sheaves, removal and stacking of sheaves and untied reeds into heaps, shisha, piles and stacks;</w:t>
      </w:r>
    </w:p>
    <w:bookmarkEnd w:id="1259"/>
    <w:bookmarkStart w:name="z1267" w:id="1260"/>
    <w:p>
      <w:pPr>
        <w:spacing w:after="0"/>
        <w:ind w:left="0"/>
        <w:jc w:val="both"/>
      </w:pPr>
      <w:r>
        <w:rPr>
          <w:rFonts w:ascii="Times New Roman"/>
          <w:b w:val="false"/>
          <w:i w:val="false"/>
          <w:color w:val="000000"/>
          <w:sz w:val="28"/>
        </w:rPr>
        <w:t>
      preparation of a rope from kuga and cattail for bundling sheaves.</w:t>
      </w:r>
    </w:p>
    <w:bookmarkEnd w:id="1260"/>
    <w:bookmarkStart w:name="z1268" w:id="1261"/>
    <w:p>
      <w:pPr>
        <w:spacing w:after="0"/>
        <w:ind w:left="0"/>
        <w:jc w:val="both"/>
      </w:pPr>
      <w:r>
        <w:rPr>
          <w:rFonts w:ascii="Times New Roman"/>
          <w:b w:val="false"/>
          <w:i w:val="false"/>
          <w:color w:val="000000"/>
          <w:sz w:val="28"/>
        </w:rPr>
        <w:t>
      180. Should know:</w:t>
      </w:r>
    </w:p>
    <w:bookmarkEnd w:id="1261"/>
    <w:bookmarkStart w:name="z1269" w:id="1262"/>
    <w:p>
      <w:pPr>
        <w:spacing w:after="0"/>
        <w:ind w:left="0"/>
        <w:jc w:val="both"/>
      </w:pPr>
      <w:r>
        <w:rPr>
          <w:rFonts w:ascii="Times New Roman"/>
          <w:b w:val="false"/>
          <w:i w:val="false"/>
          <w:color w:val="000000"/>
          <w:sz w:val="28"/>
        </w:rPr>
        <w:t>
      signs of reed maturity;</w:t>
      </w:r>
    </w:p>
    <w:bookmarkEnd w:id="1262"/>
    <w:bookmarkStart w:name="z1270" w:id="1263"/>
    <w:p>
      <w:pPr>
        <w:spacing w:after="0"/>
        <w:ind w:left="0"/>
        <w:jc w:val="both"/>
      </w:pPr>
      <w:r>
        <w:rPr>
          <w:rFonts w:ascii="Times New Roman"/>
          <w:b w:val="false"/>
          <w:i w:val="false"/>
          <w:color w:val="000000"/>
          <w:sz w:val="28"/>
        </w:rPr>
        <w:t>
      rules and techniques of manual mowing of reed, cattail and coog;</w:t>
      </w:r>
    </w:p>
    <w:bookmarkEnd w:id="1263"/>
    <w:bookmarkStart w:name="z1271" w:id="1264"/>
    <w:p>
      <w:pPr>
        <w:spacing w:after="0"/>
        <w:ind w:left="0"/>
        <w:jc w:val="both"/>
      </w:pPr>
      <w:r>
        <w:rPr>
          <w:rFonts w:ascii="Times New Roman"/>
          <w:b w:val="false"/>
          <w:i w:val="false"/>
          <w:color w:val="000000"/>
          <w:sz w:val="28"/>
        </w:rPr>
        <w:t>
      sizes and methods of knitting sheaves;</w:t>
      </w:r>
    </w:p>
    <w:bookmarkEnd w:id="1264"/>
    <w:bookmarkStart w:name="z1272" w:id="1265"/>
    <w:p>
      <w:pPr>
        <w:spacing w:after="0"/>
        <w:ind w:left="0"/>
        <w:jc w:val="both"/>
      </w:pPr>
      <w:r>
        <w:rPr>
          <w:rFonts w:ascii="Times New Roman"/>
          <w:b w:val="false"/>
          <w:i w:val="false"/>
          <w:color w:val="000000"/>
          <w:sz w:val="28"/>
        </w:rPr>
        <w:t>
      rules for stacking sheaves and untied reeds in heaps, shisha, piles and stacks.</w:t>
      </w:r>
    </w:p>
    <w:bookmarkEnd w:id="1265"/>
    <w:bookmarkStart w:name="z1273" w:id="1266"/>
    <w:p>
      <w:pPr>
        <w:spacing w:after="0"/>
        <w:ind w:left="0"/>
        <w:jc w:val="left"/>
      </w:pPr>
      <w:r>
        <w:rPr>
          <w:rFonts w:ascii="Times New Roman"/>
          <w:b/>
          <w:i w:val="false"/>
          <w:color w:val="000000"/>
        </w:rPr>
        <w:t xml:space="preserve"> Paragraph 5. Reed board press, 2nd category</w:t>
      </w:r>
    </w:p>
    <w:bookmarkEnd w:id="1266"/>
    <w:bookmarkStart w:name="z1274" w:id="1267"/>
    <w:p>
      <w:pPr>
        <w:spacing w:after="0"/>
        <w:ind w:left="0"/>
        <w:jc w:val="both"/>
      </w:pPr>
      <w:r>
        <w:rPr>
          <w:rFonts w:ascii="Times New Roman"/>
          <w:b w:val="false"/>
          <w:i w:val="false"/>
          <w:color w:val="000000"/>
          <w:sz w:val="28"/>
        </w:rPr>
        <w:t>
      181. Description of works:</w:t>
      </w:r>
    </w:p>
    <w:bookmarkEnd w:id="1267"/>
    <w:bookmarkStart w:name="z1275" w:id="1268"/>
    <w:p>
      <w:pPr>
        <w:spacing w:after="0"/>
        <w:ind w:left="0"/>
        <w:jc w:val="both"/>
      </w:pPr>
      <w:r>
        <w:rPr>
          <w:rFonts w:ascii="Times New Roman"/>
          <w:b w:val="false"/>
          <w:i w:val="false"/>
          <w:color w:val="000000"/>
          <w:sz w:val="28"/>
        </w:rPr>
        <w:t>
      pressing of reed boards under the guidance of a more qualified reed board press;</w:t>
      </w:r>
    </w:p>
    <w:bookmarkEnd w:id="1268"/>
    <w:bookmarkStart w:name="z1276" w:id="1269"/>
    <w:p>
      <w:pPr>
        <w:spacing w:after="0"/>
        <w:ind w:left="0"/>
        <w:jc w:val="both"/>
      </w:pPr>
      <w:r>
        <w:rPr>
          <w:rFonts w:ascii="Times New Roman"/>
          <w:b w:val="false"/>
          <w:i w:val="false"/>
          <w:color w:val="000000"/>
          <w:sz w:val="28"/>
        </w:rPr>
        <w:t>
      transportation and cutting of reeds and cattails or trimming them on a cutting machine;</w:t>
      </w:r>
    </w:p>
    <w:bookmarkEnd w:id="1269"/>
    <w:bookmarkStart w:name="z1277" w:id="1270"/>
    <w:p>
      <w:pPr>
        <w:spacing w:after="0"/>
        <w:ind w:left="0"/>
        <w:jc w:val="both"/>
      </w:pPr>
      <w:r>
        <w:rPr>
          <w:rFonts w:ascii="Times New Roman"/>
          <w:b w:val="false"/>
          <w:i w:val="false"/>
          <w:color w:val="000000"/>
          <w:sz w:val="28"/>
        </w:rPr>
        <w:t>
      trimming pressed panels to a specified size;</w:t>
      </w:r>
    </w:p>
    <w:bookmarkEnd w:id="1270"/>
    <w:bookmarkStart w:name="z1278" w:id="1271"/>
    <w:p>
      <w:pPr>
        <w:spacing w:after="0"/>
        <w:ind w:left="0"/>
        <w:jc w:val="both"/>
      </w:pPr>
      <w:r>
        <w:rPr>
          <w:rFonts w:ascii="Times New Roman"/>
          <w:b w:val="false"/>
          <w:i w:val="false"/>
          <w:color w:val="000000"/>
          <w:sz w:val="28"/>
        </w:rPr>
        <w:t>
      sealing of cut ends of wire, twine and board sides;</w:t>
      </w:r>
    </w:p>
    <w:bookmarkEnd w:id="1271"/>
    <w:bookmarkStart w:name="z1279" w:id="1272"/>
    <w:p>
      <w:pPr>
        <w:spacing w:after="0"/>
        <w:ind w:left="0"/>
        <w:jc w:val="both"/>
      </w:pPr>
      <w:r>
        <w:rPr>
          <w:rFonts w:ascii="Times New Roman"/>
          <w:b w:val="false"/>
          <w:i w:val="false"/>
          <w:color w:val="000000"/>
          <w:sz w:val="28"/>
        </w:rPr>
        <w:t>
      loading the cane into the receiving device of the press;</w:t>
      </w:r>
    </w:p>
    <w:bookmarkEnd w:id="1272"/>
    <w:bookmarkStart w:name="z1280" w:id="1273"/>
    <w:p>
      <w:pPr>
        <w:spacing w:after="0"/>
        <w:ind w:left="0"/>
        <w:jc w:val="both"/>
      </w:pPr>
      <w:r>
        <w:rPr>
          <w:rFonts w:ascii="Times New Roman"/>
          <w:b w:val="false"/>
          <w:i w:val="false"/>
          <w:color w:val="000000"/>
          <w:sz w:val="28"/>
        </w:rPr>
        <w:t>
      flashing plates when working on presses not equipped with automatic stitching mechanisms;</w:t>
      </w:r>
    </w:p>
    <w:bookmarkEnd w:id="1273"/>
    <w:bookmarkStart w:name="z1281" w:id="1274"/>
    <w:p>
      <w:pPr>
        <w:spacing w:after="0"/>
        <w:ind w:left="0"/>
        <w:jc w:val="both"/>
      </w:pPr>
      <w:r>
        <w:rPr>
          <w:rFonts w:ascii="Times New Roman"/>
          <w:b w:val="false"/>
          <w:i w:val="false"/>
          <w:color w:val="000000"/>
          <w:sz w:val="28"/>
        </w:rPr>
        <w:t>
      cleaning plates, laying and transporting them to the warehouse;</w:t>
      </w:r>
    </w:p>
    <w:bookmarkEnd w:id="1274"/>
    <w:bookmarkStart w:name="z1282" w:id="1275"/>
    <w:p>
      <w:pPr>
        <w:spacing w:after="0"/>
        <w:ind w:left="0"/>
        <w:jc w:val="both"/>
      </w:pPr>
      <w:r>
        <w:rPr>
          <w:rFonts w:ascii="Times New Roman"/>
          <w:b w:val="false"/>
          <w:i w:val="false"/>
          <w:color w:val="000000"/>
          <w:sz w:val="28"/>
        </w:rPr>
        <w:t>
      elimination of wire breaks, twine on the press;</w:t>
      </w:r>
    </w:p>
    <w:bookmarkEnd w:id="1275"/>
    <w:bookmarkStart w:name="z1283" w:id="1276"/>
    <w:p>
      <w:pPr>
        <w:spacing w:after="0"/>
        <w:ind w:left="0"/>
        <w:jc w:val="both"/>
      </w:pPr>
      <w:r>
        <w:rPr>
          <w:rFonts w:ascii="Times New Roman"/>
          <w:b w:val="false"/>
          <w:i w:val="false"/>
          <w:color w:val="000000"/>
          <w:sz w:val="28"/>
        </w:rPr>
        <w:t>
      participation in the elimination of malfunctions of the press and mechanisms.</w:t>
      </w:r>
    </w:p>
    <w:bookmarkEnd w:id="1276"/>
    <w:bookmarkStart w:name="z1284" w:id="1277"/>
    <w:p>
      <w:pPr>
        <w:spacing w:after="0"/>
        <w:ind w:left="0"/>
        <w:jc w:val="both"/>
      </w:pPr>
      <w:r>
        <w:rPr>
          <w:rFonts w:ascii="Times New Roman"/>
          <w:b w:val="false"/>
          <w:i w:val="false"/>
          <w:color w:val="000000"/>
          <w:sz w:val="28"/>
        </w:rPr>
        <w:t>
      182. Should know:</w:t>
      </w:r>
    </w:p>
    <w:bookmarkEnd w:id="1277"/>
    <w:bookmarkStart w:name="z1285" w:id="1278"/>
    <w:p>
      <w:pPr>
        <w:spacing w:after="0"/>
        <w:ind w:left="0"/>
        <w:jc w:val="both"/>
      </w:pPr>
      <w:r>
        <w:rPr>
          <w:rFonts w:ascii="Times New Roman"/>
          <w:b w:val="false"/>
          <w:i w:val="false"/>
          <w:color w:val="000000"/>
          <w:sz w:val="28"/>
        </w:rPr>
        <w:t>
      the requirements for the quality of reed, cattail and slabs, the rules for their cutting;</w:t>
      </w:r>
    </w:p>
    <w:bookmarkEnd w:id="1278"/>
    <w:bookmarkStart w:name="z1286" w:id="1279"/>
    <w:p>
      <w:pPr>
        <w:spacing w:after="0"/>
        <w:ind w:left="0"/>
        <w:jc w:val="both"/>
      </w:pPr>
      <w:r>
        <w:rPr>
          <w:rFonts w:ascii="Times New Roman"/>
          <w:b w:val="false"/>
          <w:i w:val="false"/>
          <w:color w:val="000000"/>
          <w:sz w:val="28"/>
        </w:rPr>
        <w:t>
      rules for working on a cutting machine;</w:t>
      </w:r>
    </w:p>
    <w:bookmarkEnd w:id="1279"/>
    <w:bookmarkStart w:name="z1287" w:id="1280"/>
    <w:p>
      <w:pPr>
        <w:spacing w:after="0"/>
        <w:ind w:left="0"/>
        <w:jc w:val="both"/>
      </w:pPr>
      <w:r>
        <w:rPr>
          <w:rFonts w:ascii="Times New Roman"/>
          <w:b w:val="false"/>
          <w:i w:val="false"/>
          <w:color w:val="000000"/>
          <w:sz w:val="28"/>
        </w:rPr>
        <w:t>
      the principle of the press;</w:t>
      </w:r>
    </w:p>
    <w:bookmarkEnd w:id="1280"/>
    <w:bookmarkStart w:name="z1288" w:id="1281"/>
    <w:p>
      <w:pPr>
        <w:spacing w:after="0"/>
        <w:ind w:left="0"/>
        <w:jc w:val="both"/>
      </w:pPr>
      <w:r>
        <w:rPr>
          <w:rFonts w:ascii="Times New Roman"/>
          <w:b w:val="false"/>
          <w:i w:val="false"/>
          <w:color w:val="000000"/>
          <w:sz w:val="28"/>
        </w:rPr>
        <w:t>
      rules for cutting, stripping, edging and storing slabs;</w:t>
      </w:r>
    </w:p>
    <w:bookmarkEnd w:id="1281"/>
    <w:bookmarkStart w:name="z1289" w:id="1282"/>
    <w:p>
      <w:pPr>
        <w:spacing w:after="0"/>
        <w:ind w:left="0"/>
        <w:jc w:val="both"/>
      </w:pPr>
      <w:r>
        <w:rPr>
          <w:rFonts w:ascii="Times New Roman"/>
          <w:b w:val="false"/>
          <w:i w:val="false"/>
          <w:color w:val="000000"/>
          <w:sz w:val="28"/>
        </w:rPr>
        <w:t>
      rules for laying cane in the press;</w:t>
      </w:r>
    </w:p>
    <w:bookmarkEnd w:id="1282"/>
    <w:bookmarkStart w:name="z1290" w:id="1283"/>
    <w:p>
      <w:pPr>
        <w:spacing w:after="0"/>
        <w:ind w:left="0"/>
        <w:jc w:val="both"/>
      </w:pPr>
      <w:r>
        <w:rPr>
          <w:rFonts w:ascii="Times New Roman"/>
          <w:b w:val="false"/>
          <w:i w:val="false"/>
          <w:color w:val="000000"/>
          <w:sz w:val="28"/>
        </w:rPr>
        <w:t>
      device of stitching mechanisms.</w:t>
      </w:r>
    </w:p>
    <w:bookmarkEnd w:id="1283"/>
    <w:bookmarkStart w:name="z1291" w:id="1284"/>
    <w:p>
      <w:pPr>
        <w:spacing w:after="0"/>
        <w:ind w:left="0"/>
        <w:jc w:val="left"/>
      </w:pPr>
      <w:r>
        <w:rPr>
          <w:rFonts w:ascii="Times New Roman"/>
          <w:b/>
          <w:i w:val="false"/>
          <w:color w:val="000000"/>
        </w:rPr>
        <w:t xml:space="preserve"> Paragraph 6. Reed board press, 3rd category</w:t>
      </w:r>
    </w:p>
    <w:bookmarkEnd w:id="1284"/>
    <w:bookmarkStart w:name="z1292" w:id="1285"/>
    <w:p>
      <w:pPr>
        <w:spacing w:after="0"/>
        <w:ind w:left="0"/>
        <w:jc w:val="both"/>
      </w:pPr>
      <w:r>
        <w:rPr>
          <w:rFonts w:ascii="Times New Roman"/>
          <w:b w:val="false"/>
          <w:i w:val="false"/>
          <w:color w:val="000000"/>
          <w:sz w:val="28"/>
        </w:rPr>
        <w:t>
      183. Characteristics of works:</w:t>
      </w:r>
    </w:p>
    <w:bookmarkEnd w:id="1285"/>
    <w:bookmarkStart w:name="z1293" w:id="1286"/>
    <w:p>
      <w:pPr>
        <w:spacing w:after="0"/>
        <w:ind w:left="0"/>
        <w:jc w:val="both"/>
      </w:pPr>
      <w:r>
        <w:rPr>
          <w:rFonts w:ascii="Times New Roman"/>
          <w:b w:val="false"/>
          <w:i w:val="false"/>
          <w:color w:val="000000"/>
          <w:sz w:val="28"/>
        </w:rPr>
        <w:t>
      pressing cane slabs on hand presses;</w:t>
      </w:r>
    </w:p>
    <w:bookmarkEnd w:id="1286"/>
    <w:bookmarkStart w:name="z1294" w:id="1287"/>
    <w:p>
      <w:pPr>
        <w:spacing w:after="0"/>
        <w:ind w:left="0"/>
        <w:jc w:val="both"/>
      </w:pPr>
      <w:r>
        <w:rPr>
          <w:rFonts w:ascii="Times New Roman"/>
          <w:b w:val="false"/>
          <w:i w:val="false"/>
          <w:color w:val="000000"/>
          <w:sz w:val="28"/>
        </w:rPr>
        <w:t>
      pulling the twine and wire on the press;</w:t>
      </w:r>
    </w:p>
    <w:bookmarkEnd w:id="1287"/>
    <w:bookmarkStart w:name="z1295" w:id="1288"/>
    <w:p>
      <w:pPr>
        <w:spacing w:after="0"/>
        <w:ind w:left="0"/>
        <w:jc w:val="both"/>
      </w:pPr>
      <w:r>
        <w:rPr>
          <w:rFonts w:ascii="Times New Roman"/>
          <w:b w:val="false"/>
          <w:i w:val="false"/>
          <w:color w:val="000000"/>
          <w:sz w:val="28"/>
        </w:rPr>
        <w:t>
      selection of reeds and cattails by size;</w:t>
      </w:r>
    </w:p>
    <w:bookmarkEnd w:id="1288"/>
    <w:bookmarkStart w:name="z1296" w:id="1289"/>
    <w:p>
      <w:pPr>
        <w:spacing w:after="0"/>
        <w:ind w:left="0"/>
        <w:jc w:val="both"/>
      </w:pPr>
      <w:r>
        <w:rPr>
          <w:rFonts w:ascii="Times New Roman"/>
          <w:b w:val="false"/>
          <w:i w:val="false"/>
          <w:color w:val="000000"/>
          <w:sz w:val="28"/>
        </w:rPr>
        <w:t>
      knitting and sewing of cane bundles with twine, removing them from the press, rolling into a roll, tying and transportation.</w:t>
      </w:r>
    </w:p>
    <w:bookmarkEnd w:id="1289"/>
    <w:bookmarkStart w:name="z1297" w:id="1290"/>
    <w:p>
      <w:pPr>
        <w:spacing w:after="0"/>
        <w:ind w:left="0"/>
        <w:jc w:val="both"/>
      </w:pPr>
      <w:r>
        <w:rPr>
          <w:rFonts w:ascii="Times New Roman"/>
          <w:b w:val="false"/>
          <w:i w:val="false"/>
          <w:color w:val="000000"/>
          <w:sz w:val="28"/>
        </w:rPr>
        <w:t>
      184. Should know:</w:t>
      </w:r>
    </w:p>
    <w:bookmarkEnd w:id="1290"/>
    <w:bookmarkStart w:name="z1298" w:id="1291"/>
    <w:p>
      <w:pPr>
        <w:spacing w:after="0"/>
        <w:ind w:left="0"/>
        <w:jc w:val="both"/>
      </w:pPr>
      <w:r>
        <w:rPr>
          <w:rFonts w:ascii="Times New Roman"/>
          <w:b w:val="false"/>
          <w:i w:val="false"/>
          <w:color w:val="000000"/>
          <w:sz w:val="28"/>
        </w:rPr>
        <w:t>
      device of hand presses;</w:t>
      </w:r>
    </w:p>
    <w:bookmarkEnd w:id="1291"/>
    <w:bookmarkStart w:name="z1299" w:id="1292"/>
    <w:p>
      <w:pPr>
        <w:spacing w:after="0"/>
        <w:ind w:left="0"/>
        <w:jc w:val="both"/>
      </w:pPr>
      <w:r>
        <w:rPr>
          <w:rFonts w:ascii="Times New Roman"/>
          <w:b w:val="false"/>
          <w:i w:val="false"/>
          <w:color w:val="000000"/>
          <w:sz w:val="28"/>
        </w:rPr>
        <w:t>
      technical conditions for the production of plates;</w:t>
      </w:r>
    </w:p>
    <w:bookmarkEnd w:id="1292"/>
    <w:bookmarkStart w:name="z1300" w:id="1293"/>
    <w:p>
      <w:pPr>
        <w:spacing w:after="0"/>
        <w:ind w:left="0"/>
        <w:jc w:val="both"/>
      </w:pPr>
      <w:r>
        <w:rPr>
          <w:rFonts w:ascii="Times New Roman"/>
          <w:b w:val="false"/>
          <w:i w:val="false"/>
          <w:color w:val="000000"/>
          <w:sz w:val="28"/>
        </w:rPr>
        <w:t>
      requirements for the quality of reed, twine, wire and slabs;</w:t>
      </w:r>
    </w:p>
    <w:bookmarkEnd w:id="1293"/>
    <w:bookmarkStart w:name="z1301" w:id="1294"/>
    <w:p>
      <w:pPr>
        <w:spacing w:after="0"/>
        <w:ind w:left="0"/>
        <w:jc w:val="both"/>
      </w:pPr>
      <w:r>
        <w:rPr>
          <w:rFonts w:ascii="Times New Roman"/>
          <w:b w:val="false"/>
          <w:i w:val="false"/>
          <w:color w:val="000000"/>
          <w:sz w:val="28"/>
        </w:rPr>
        <w:t>
      types of marriage and ways to eliminate it.</w:t>
      </w:r>
    </w:p>
    <w:bookmarkEnd w:id="1294"/>
    <w:bookmarkStart w:name="z1302" w:id="1295"/>
    <w:p>
      <w:pPr>
        <w:spacing w:after="0"/>
        <w:ind w:left="0"/>
        <w:jc w:val="left"/>
      </w:pPr>
      <w:r>
        <w:rPr>
          <w:rFonts w:ascii="Times New Roman"/>
          <w:b/>
          <w:i w:val="false"/>
          <w:color w:val="000000"/>
        </w:rPr>
        <w:t xml:space="preserve"> Paragraph 7. Reed board press, 4th category</w:t>
      </w:r>
    </w:p>
    <w:bookmarkEnd w:id="1295"/>
    <w:bookmarkStart w:name="z1303" w:id="1296"/>
    <w:p>
      <w:pPr>
        <w:spacing w:after="0"/>
        <w:ind w:left="0"/>
        <w:jc w:val="both"/>
      </w:pPr>
      <w:r>
        <w:rPr>
          <w:rFonts w:ascii="Times New Roman"/>
          <w:b w:val="false"/>
          <w:i w:val="false"/>
          <w:color w:val="000000"/>
          <w:sz w:val="28"/>
        </w:rPr>
        <w:t>
      185. Characteristics of works:</w:t>
      </w:r>
    </w:p>
    <w:bookmarkEnd w:id="1296"/>
    <w:bookmarkStart w:name="z1304" w:id="1297"/>
    <w:p>
      <w:pPr>
        <w:spacing w:after="0"/>
        <w:ind w:left="0"/>
        <w:jc w:val="both"/>
      </w:pPr>
      <w:r>
        <w:rPr>
          <w:rFonts w:ascii="Times New Roman"/>
          <w:b w:val="false"/>
          <w:i w:val="false"/>
          <w:color w:val="000000"/>
          <w:sz w:val="28"/>
        </w:rPr>
        <w:t>
      pressing, gluing and cutting of reed slabs on mechanical presses and units, their start-up, stop, regulation and adjustment;</w:t>
      </w:r>
    </w:p>
    <w:bookmarkEnd w:id="1297"/>
    <w:bookmarkStart w:name="z1305" w:id="1298"/>
    <w:p>
      <w:pPr>
        <w:spacing w:after="0"/>
        <w:ind w:left="0"/>
        <w:jc w:val="both"/>
      </w:pPr>
      <w:r>
        <w:rPr>
          <w:rFonts w:ascii="Times New Roman"/>
          <w:b w:val="false"/>
          <w:i w:val="false"/>
          <w:color w:val="000000"/>
          <w:sz w:val="28"/>
        </w:rPr>
        <w:t>
      identification and elimination of malfunctions of mechanical presses and units.</w:t>
      </w:r>
    </w:p>
    <w:bookmarkEnd w:id="1298"/>
    <w:bookmarkStart w:name="z1306" w:id="1299"/>
    <w:p>
      <w:pPr>
        <w:spacing w:after="0"/>
        <w:ind w:left="0"/>
        <w:jc w:val="both"/>
      </w:pPr>
      <w:r>
        <w:rPr>
          <w:rFonts w:ascii="Times New Roman"/>
          <w:b w:val="false"/>
          <w:i w:val="false"/>
          <w:color w:val="000000"/>
          <w:sz w:val="28"/>
        </w:rPr>
        <w:t>
      186. Should know:</w:t>
      </w:r>
    </w:p>
    <w:bookmarkEnd w:id="1299"/>
    <w:bookmarkStart w:name="z1307" w:id="1300"/>
    <w:p>
      <w:pPr>
        <w:spacing w:after="0"/>
        <w:ind w:left="0"/>
        <w:jc w:val="both"/>
      </w:pPr>
      <w:r>
        <w:rPr>
          <w:rFonts w:ascii="Times New Roman"/>
          <w:b w:val="false"/>
          <w:i w:val="false"/>
          <w:color w:val="000000"/>
          <w:sz w:val="28"/>
        </w:rPr>
        <w:t>
      device of mechanical presses and units;</w:t>
      </w:r>
    </w:p>
    <w:bookmarkEnd w:id="1300"/>
    <w:bookmarkStart w:name="z1308" w:id="1301"/>
    <w:p>
      <w:pPr>
        <w:spacing w:after="0"/>
        <w:ind w:left="0"/>
        <w:jc w:val="both"/>
      </w:pPr>
      <w:r>
        <w:rPr>
          <w:rFonts w:ascii="Times New Roman"/>
          <w:b w:val="false"/>
          <w:i w:val="false"/>
          <w:color w:val="000000"/>
          <w:sz w:val="28"/>
        </w:rPr>
        <w:t>
      thermal mode of operation of the mechanical unit;</w:t>
      </w:r>
    </w:p>
    <w:bookmarkEnd w:id="1301"/>
    <w:bookmarkStart w:name="z1309" w:id="1302"/>
    <w:p>
      <w:pPr>
        <w:spacing w:after="0"/>
        <w:ind w:left="0"/>
        <w:jc w:val="both"/>
      </w:pPr>
      <w:r>
        <w:rPr>
          <w:rFonts w:ascii="Times New Roman"/>
          <w:b w:val="false"/>
          <w:i w:val="false"/>
          <w:color w:val="000000"/>
          <w:sz w:val="28"/>
        </w:rPr>
        <w:t>
      state standards for cane slabs.</w:t>
      </w:r>
    </w:p>
    <w:bookmarkEnd w:id="1302"/>
    <w:bookmarkStart w:name="z1310" w:id="1303"/>
    <w:p>
      <w:pPr>
        <w:spacing w:after="0"/>
        <w:ind w:left="0"/>
        <w:jc w:val="left"/>
      </w:pPr>
      <w:r>
        <w:rPr>
          <w:rFonts w:ascii="Times New Roman"/>
          <w:b/>
          <w:i w:val="false"/>
          <w:color w:val="000000"/>
        </w:rPr>
        <w:t xml:space="preserve"> Chapter 7. Alphabetical index of workers' occupations</w:t>
      </w:r>
    </w:p>
    <w:bookmarkEnd w:id="1303"/>
    <w:bookmarkStart w:name="z1311" w:id="1304"/>
    <w:p>
      <w:pPr>
        <w:spacing w:after="0"/>
        <w:ind w:left="0"/>
        <w:jc w:val="both"/>
      </w:pPr>
      <w:r>
        <w:rPr>
          <w:rFonts w:ascii="Times New Roman"/>
          <w:b w:val="false"/>
          <w:i w:val="false"/>
          <w:color w:val="000000"/>
          <w:sz w:val="28"/>
        </w:rPr>
        <w:t>
      187. An alphabetical index of the occupations of workers is given in the annex to the UTQR (issue 37).</w:t>
      </w:r>
    </w:p>
    <w:bookmarkEnd w:id="1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Unified Tariff </w:t>
            </w:r>
            <w:r>
              <w:br/>
            </w:r>
            <w:r>
              <w:rPr>
                <w:rFonts w:ascii="Times New Roman"/>
                <w:b w:val="false"/>
                <w:i w:val="false"/>
                <w:color w:val="000000"/>
                <w:sz w:val="20"/>
              </w:rPr>
              <w:t>and Qualification</w:t>
            </w:r>
            <w:r>
              <w:br/>
            </w:r>
            <w:r>
              <w:rPr>
                <w:rFonts w:ascii="Times New Roman"/>
                <w:b w:val="false"/>
                <w:i w:val="false"/>
                <w:color w:val="000000"/>
                <w:sz w:val="20"/>
              </w:rPr>
              <w:t xml:space="preserve">Reference Book of Workers' </w:t>
            </w:r>
            <w:r>
              <w:br/>
            </w:r>
            <w:r>
              <w:rPr>
                <w:rFonts w:ascii="Times New Roman"/>
                <w:b w:val="false"/>
                <w:i w:val="false"/>
                <w:color w:val="000000"/>
                <w:sz w:val="20"/>
              </w:rPr>
              <w:t>Jobs and Professions</w:t>
            </w:r>
            <w:r>
              <w:br/>
            </w:r>
            <w:r>
              <w:rPr>
                <w:rFonts w:ascii="Times New Roman"/>
                <w:b w:val="false"/>
                <w:i w:val="false"/>
                <w:color w:val="000000"/>
                <w:sz w:val="20"/>
              </w:rPr>
              <w:t>(issue 37)</w:t>
            </w:r>
          </w:p>
        </w:tc>
      </w:tr>
    </w:tbl>
    <w:bookmarkStart w:name="z1313" w:id="1305"/>
    <w:p>
      <w:pPr>
        <w:spacing w:after="0"/>
        <w:ind w:left="0"/>
        <w:jc w:val="left"/>
      </w:pPr>
      <w:r>
        <w:rPr>
          <w:rFonts w:ascii="Times New Roman"/>
          <w:b/>
          <w:i w:val="false"/>
          <w:color w:val="000000"/>
        </w:rPr>
        <w:t xml:space="preserve"> Alphabetical index of workers' occupations</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252"/>
        <w:gridCol w:w="2117"/>
        <w:gridCol w:w="718"/>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p No.</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professions</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Discharge range</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Timber rafting</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Winchman</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Unloader of wood from water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Rafter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Raft shaper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sorter on water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Rafting (sorting) machine operator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Raftsman</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Logging works</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Automated forestry operator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Forestry machine operator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splitter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Lumberjack</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Timber feller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 carter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feller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Shtabelevschik wood</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Winch for piling and loading timber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winchman on a forest skid</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Toolman</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Sawyer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Assortment Teschik</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Delimbing operator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cutter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Brusher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Barker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Crosscutter operator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Buckler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Manipulator operator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Whip markers</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Skidding and loading equipment installer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Skidder operator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Skidder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Choker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Exported timber supplier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Logging (general trades)</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Locksmith for the repair of forestry equipment</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Controller of logging and timber rafting</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worker at logging, timber rafting and tapping</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driver preparing felling areas, skidding and hauling timber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Huntsman</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Crane operator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Woodgrower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Smokejumper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Tapping the forest</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Blaster at forestry</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Charcoal scorcher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chemical plant operator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Harvesting and processing of cane</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Buster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Reed cutting machine operator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Cane harvester</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Cane press operator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