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b565" w14:textId="4f9b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stimulating the production of cable-conductor products in the Republic of Kazakhstan: ecologically safe (non-combustible and (or) with reduced fire hazard and small smoke and gas emission); waste of which is processed on the territory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acting Minister of Energy of the Republic of Kazakhstan dated June 3, 2019 no. 205 and the Minister of Industry and Infrastructural Development of the Republic of Kazakhstan dated June 5, 2019 no. 368. Registered with the Ministry of Justice of the Republic of Kazakhstan on June 10, 2019 no. 18822. Abolished by the joint order of the Minister of Ecology and Natural Resources of the Republic of Kazakhstan dated October 12, 2023 No. 277 and the Minister of Industry and Construction of the Republic of Kazakhstan dated October 13, 2023 No. 26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joint order of the Minister of Ecology and Natural Resources of the Republic of Kazakhstan dated October 12, 2023 No. 277 and the Minister of Industry and Construction of the Republic of Kazakhstan dated October 13, 2023 No. 26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item thirty-five of sub-clause 29) of article 17 of the Environmental Code of the Republic of Kazakhstan dated January 9, 2007 </w:t>
      </w:r>
      <w:r>
        <w:rPr>
          <w:rFonts w:ascii="Times New Roman"/>
          <w:b/>
          <w:i w:val="false"/>
          <w:color w:val="000000"/>
          <w:sz w:val="28"/>
        </w:rPr>
        <w:t>WE HEREBY ORDER:</w:t>
      </w:r>
    </w:p>
    <w:bookmarkStart w:name="z6" w:id="0"/>
    <w:p>
      <w:pPr>
        <w:spacing w:after="0"/>
        <w:ind w:left="0"/>
        <w:jc w:val="both"/>
      </w:pPr>
      <w:r>
        <w:rPr>
          <w:rFonts w:ascii="Times New Roman"/>
          <w:b w:val="false"/>
          <w:i w:val="false"/>
          <w:color w:val="000000"/>
          <w:sz w:val="28"/>
        </w:rPr>
        <w:t>
      1. to approve the attached Rules for stimulating the production of cable-conductor products in the Republic of Kazakhstan: ecologically safe (non-combustible and (or) with reduced fire hazard and small smoke and gas emission); waste of which is processed on the territory of the Republic of Kazakhstan.</w:t>
      </w:r>
    </w:p>
    <w:bookmarkEnd w:id="0"/>
    <w:bookmarkStart w:name="z7" w:id="1"/>
    <w:p>
      <w:pPr>
        <w:spacing w:after="0"/>
        <w:ind w:left="0"/>
        <w:jc w:val="both"/>
      </w:pPr>
      <w:r>
        <w:rPr>
          <w:rFonts w:ascii="Times New Roman"/>
          <w:b w:val="false"/>
          <w:i w:val="false"/>
          <w:color w:val="000000"/>
          <w:sz w:val="28"/>
        </w:rPr>
        <w:t>
      2. The Department of State Policy in Waste Management of the Ministry of Energy of the Republic of Kazakhstan in accordance with the procedure established by the legislation of the Republic of Kazakhstan shall ensure:</w:t>
      </w:r>
    </w:p>
    <w:bookmarkEnd w:id="1"/>
    <w:bookmarkStart w:name="z8" w:id="2"/>
    <w:p>
      <w:pPr>
        <w:spacing w:after="0"/>
        <w:ind w:left="0"/>
        <w:jc w:val="both"/>
      </w:pPr>
      <w:r>
        <w:rPr>
          <w:rFonts w:ascii="Times New Roman"/>
          <w:b w:val="false"/>
          <w:i w:val="false"/>
          <w:color w:val="000000"/>
          <w:sz w:val="28"/>
        </w:rPr>
        <w:t>
      1) state registration of this joint order with the Ministry of Justice of the Republic of Kazakhstan;</w:t>
      </w:r>
    </w:p>
    <w:bookmarkEnd w:id="2"/>
    <w:bookmarkStart w:name="z9" w:id="3"/>
    <w:p>
      <w:pPr>
        <w:spacing w:after="0"/>
        <w:ind w:left="0"/>
        <w:jc w:val="both"/>
      </w:pPr>
      <w:r>
        <w:rPr>
          <w:rFonts w:ascii="Times New Roman"/>
          <w:b w:val="false"/>
          <w:i w:val="false"/>
          <w:color w:val="000000"/>
          <w:sz w:val="28"/>
        </w:rPr>
        <w:t>
      2) within ten calendar days from the date of state registration of this order, direction in Kazakh and Russian languages to the Republican State Enterprise on the right of economic management “Institute of Legislation and Legal Information of the Republic of Kazakhstan” of the Ministry of Justice of the Republic of Kazakhstan for official publication and placement in the Reference Control Bank of the Regulatory Legal Acts of the Republic of Kazakhstan;</w:t>
      </w:r>
    </w:p>
    <w:bookmarkEnd w:id="3"/>
    <w:bookmarkStart w:name="z10" w:id="4"/>
    <w:p>
      <w:pPr>
        <w:spacing w:after="0"/>
        <w:ind w:left="0"/>
        <w:jc w:val="both"/>
      </w:pPr>
      <w:r>
        <w:rPr>
          <w:rFonts w:ascii="Times New Roman"/>
          <w:b w:val="false"/>
          <w:i w:val="false"/>
          <w:color w:val="000000"/>
          <w:sz w:val="28"/>
        </w:rPr>
        <w:t xml:space="preserve">
      3) posting of this joint order on the Internet resource of the Ministry of Energy of the Republic of Kazakhstan; </w:t>
      </w:r>
    </w:p>
    <w:bookmarkEnd w:id="4"/>
    <w:bookmarkStart w:name="z11" w:id="5"/>
    <w:p>
      <w:pPr>
        <w:spacing w:after="0"/>
        <w:ind w:left="0"/>
        <w:jc w:val="both"/>
      </w:pPr>
      <w:r>
        <w:rPr>
          <w:rFonts w:ascii="Times New Roman"/>
          <w:b w:val="false"/>
          <w:i w:val="false"/>
          <w:color w:val="000000"/>
          <w:sz w:val="28"/>
        </w:rPr>
        <w:t>
      4) within ten working days from state registration of this joint order with the Ministry of Justice of the Republic of Kazakhstan, submission to the Department of Legal Service of the Ministry of Energy of the Republic of Kazakhstan of information about implementation of the measures, stipulated by sub-clauses 1), 2), 3) and 4) of this clause.</w:t>
      </w:r>
    </w:p>
    <w:bookmarkEnd w:id="5"/>
    <w:bookmarkStart w:name="z12" w:id="6"/>
    <w:p>
      <w:pPr>
        <w:spacing w:after="0"/>
        <w:ind w:left="0"/>
        <w:jc w:val="both"/>
      </w:pPr>
      <w:r>
        <w:rPr>
          <w:rFonts w:ascii="Times New Roman"/>
          <w:b w:val="false"/>
          <w:i w:val="false"/>
          <w:color w:val="000000"/>
          <w:sz w:val="28"/>
        </w:rPr>
        <w:t>
      3. Control over execution of this joint order shall be entrusted to the supervising Vice-Minister of Energy of the Republic of Kazakhstan.</w:t>
      </w:r>
    </w:p>
    <w:bookmarkEnd w:id="6"/>
    <w:bookmarkStart w:name="z13" w:id="7"/>
    <w:p>
      <w:pPr>
        <w:spacing w:after="0"/>
        <w:ind w:left="0"/>
        <w:jc w:val="both"/>
      </w:pPr>
      <w:r>
        <w:rPr>
          <w:rFonts w:ascii="Times New Roman"/>
          <w:b w:val="false"/>
          <w:i w:val="false"/>
          <w:color w:val="000000"/>
          <w:sz w:val="28"/>
        </w:rPr>
        <w:t>
      4. This order shall come into force upon expiry of ten calendar days from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Acting Minister of Energy </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Minister of Industry and Infrastructure Development of the Republic of Kazakhstan</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joint order</w:t>
            </w:r>
            <w:r>
              <w:br/>
            </w:r>
            <w:r>
              <w:rPr>
                <w:rFonts w:ascii="Times New Roman"/>
                <w:b w:val="false"/>
                <w:i w:val="false"/>
                <w:color w:val="000000"/>
                <w:sz w:val="20"/>
              </w:rPr>
              <w:t>of the Minister of Energy</w:t>
            </w:r>
            <w:r>
              <w:br/>
            </w:r>
            <w:r>
              <w:rPr>
                <w:rFonts w:ascii="Times New Roman"/>
                <w:b w:val="false"/>
                <w:i w:val="false"/>
                <w:color w:val="000000"/>
                <w:sz w:val="20"/>
              </w:rPr>
              <w:t>of the Republic of Kazakhstan</w:t>
            </w:r>
            <w:r>
              <w:br/>
            </w:r>
            <w:r>
              <w:rPr>
                <w:rFonts w:ascii="Times New Roman"/>
                <w:b w:val="false"/>
                <w:i w:val="false"/>
                <w:color w:val="000000"/>
                <w:sz w:val="20"/>
              </w:rPr>
              <w:t>dated June 3, 2019 no. 205</w:t>
            </w:r>
            <w:r>
              <w:br/>
            </w:r>
            <w:r>
              <w:rPr>
                <w:rFonts w:ascii="Times New Roman"/>
                <w:b w:val="false"/>
                <w:i w:val="false"/>
                <w:color w:val="000000"/>
                <w:sz w:val="20"/>
              </w:rPr>
              <w:t>and the Minister of Industry and</w:t>
            </w:r>
            <w:r>
              <w:br/>
            </w:r>
            <w:r>
              <w:rPr>
                <w:rFonts w:ascii="Times New Roman"/>
                <w:b w:val="false"/>
                <w:i w:val="false"/>
                <w:color w:val="000000"/>
                <w:sz w:val="20"/>
              </w:rPr>
              <w:t>Infrastructure Development</w:t>
            </w:r>
            <w:r>
              <w:br/>
            </w:r>
            <w:r>
              <w:rPr>
                <w:rFonts w:ascii="Times New Roman"/>
                <w:b w:val="false"/>
                <w:i w:val="false"/>
                <w:color w:val="000000"/>
                <w:sz w:val="20"/>
              </w:rPr>
              <w:t>of the Republic of Kazakhstan</w:t>
            </w:r>
            <w:r>
              <w:br/>
            </w:r>
            <w:r>
              <w:rPr>
                <w:rFonts w:ascii="Times New Roman"/>
                <w:b w:val="false"/>
                <w:i w:val="false"/>
                <w:color w:val="000000"/>
                <w:sz w:val="20"/>
              </w:rPr>
              <w:t>dated June 5, 2019 no. 368</w:t>
            </w:r>
          </w:p>
        </w:tc>
      </w:tr>
    </w:tbl>
    <w:bookmarkStart w:name="z16" w:id="8"/>
    <w:p>
      <w:pPr>
        <w:spacing w:after="0"/>
        <w:ind w:left="0"/>
        <w:jc w:val="left"/>
      </w:pPr>
      <w:r>
        <w:rPr>
          <w:rFonts w:ascii="Times New Roman"/>
          <w:b/>
          <w:i w:val="false"/>
          <w:color w:val="000000"/>
        </w:rPr>
        <w:t xml:space="preserve"> Rules for stimulating the production of cable-conductor products in the</w:t>
      </w:r>
      <w:r>
        <w:br/>
      </w:r>
      <w:r>
        <w:rPr>
          <w:rFonts w:ascii="Times New Roman"/>
          <w:b/>
          <w:i w:val="false"/>
          <w:color w:val="000000"/>
        </w:rPr>
        <w:t>Republic of Kazakhstan: ecologically safe (non-combustible and (or) with</w:t>
      </w:r>
      <w:r>
        <w:br/>
      </w:r>
      <w:r>
        <w:rPr>
          <w:rFonts w:ascii="Times New Roman"/>
          <w:b/>
          <w:i w:val="false"/>
          <w:color w:val="000000"/>
        </w:rPr>
        <w:t>reduced fire hazard and small smoke and gas emission); waste of which is</w:t>
      </w:r>
      <w:r>
        <w:br/>
      </w:r>
      <w:r>
        <w:rPr>
          <w:rFonts w:ascii="Times New Roman"/>
          <w:b/>
          <w:i w:val="false"/>
          <w:color w:val="000000"/>
        </w:rPr>
        <w:t>processed on the territory of the Republic of Kazakhstan</w:t>
      </w:r>
    </w:p>
    <w:bookmarkEnd w:id="8"/>
    <w:bookmarkStart w:name="z17" w:id="9"/>
    <w:p>
      <w:pPr>
        <w:spacing w:after="0"/>
        <w:ind w:left="0"/>
        <w:jc w:val="left"/>
      </w:pPr>
      <w:r>
        <w:rPr>
          <w:rFonts w:ascii="Times New Roman"/>
          <w:b/>
          <w:i w:val="false"/>
          <w:color w:val="000000"/>
        </w:rPr>
        <w:t xml:space="preserve"> Chapter 1. General provision</w:t>
      </w:r>
    </w:p>
    <w:bookmarkEnd w:id="9"/>
    <w:bookmarkStart w:name="z18" w:id="10"/>
    <w:p>
      <w:pPr>
        <w:spacing w:after="0"/>
        <w:ind w:left="0"/>
        <w:jc w:val="both"/>
      </w:pPr>
      <w:r>
        <w:rPr>
          <w:rFonts w:ascii="Times New Roman"/>
          <w:b w:val="false"/>
          <w:i w:val="false"/>
          <w:color w:val="000000"/>
          <w:sz w:val="28"/>
        </w:rPr>
        <w:t>
      1. These Rules stimulating the production of cable-conductor products in the Republic of Kazakhstan: ecologically safe (non-combustible and (or) with reduced fire hazard and small smoke and gas emission); waste of which is processed on the territory of the Republic of Kazakhstan (hereinafter referred to as the Rules) have been developed in accordance with item thirty-five of sub-clause 29) of article 17 of the Environmental Code of the Republic of Kazakhstan dated January 9, 2007 and determine the procedure for stimulating the production of cable-conductor products in the Republic of Kazakhstan: ecologically safe (non-combustible and (or) with reduced fire hazard and small smoke and gas emission); waste of which is processed on the territory of the Republic of Kazakhstan.</w:t>
      </w:r>
    </w:p>
    <w:bookmarkEnd w:id="10"/>
    <w:bookmarkStart w:name="z19" w:id="11"/>
    <w:p>
      <w:pPr>
        <w:spacing w:after="0"/>
        <w:ind w:left="0"/>
        <w:jc w:val="both"/>
      </w:pPr>
      <w:r>
        <w:rPr>
          <w:rFonts w:ascii="Times New Roman"/>
          <w:b w:val="false"/>
          <w:i w:val="false"/>
          <w:color w:val="000000"/>
          <w:sz w:val="28"/>
        </w:rPr>
        <w:t xml:space="preserve">
      2. Stimulating the production of cable-conductor products in the Republic of Kazakhstan: ecologically safe (non-combustible and (or) with reduced fire hazard and small smoke and gas emission); waste of which is processed on the territory of the Republic of Kazakhstan shall be carried out by financing its manufacturers in the following areas: maintenance of jobs; use of energy resources; purchase of raw materials for the production of environmentally safe and (or) processed products; implementation of research and development; conducting tests related to the release of products; product certification. </w:t>
      </w:r>
    </w:p>
    <w:bookmarkEnd w:id="11"/>
    <w:bookmarkStart w:name="z20" w:id="12"/>
    <w:p>
      <w:pPr>
        <w:spacing w:after="0"/>
        <w:ind w:left="0"/>
        <w:jc w:val="both"/>
      </w:pPr>
      <w:r>
        <w:rPr>
          <w:rFonts w:ascii="Times New Roman"/>
          <w:b w:val="false"/>
          <w:i w:val="false"/>
          <w:color w:val="000000"/>
          <w:sz w:val="28"/>
        </w:rPr>
        <w:t>
      3. In these Rules the following definitions shall be used:</w:t>
      </w:r>
    </w:p>
    <w:bookmarkEnd w:id="12"/>
    <w:bookmarkStart w:name="z21" w:id="13"/>
    <w:p>
      <w:pPr>
        <w:spacing w:after="0"/>
        <w:ind w:left="0"/>
        <w:jc w:val="both"/>
      </w:pPr>
      <w:r>
        <w:rPr>
          <w:rFonts w:ascii="Times New Roman"/>
          <w:b w:val="false"/>
          <w:i w:val="false"/>
          <w:color w:val="000000"/>
          <w:sz w:val="28"/>
        </w:rPr>
        <w:t>
      1) financing of manufacturers for the implementation of scientific research and experimental developments - the financing of labor costs for employees of the manufacturer involved in the implementation of scientific research and experimental developments, material costs directly related to the implementation of scientific research and experimental developments, cost of third-party services on scientific research and experimental developments;</w:t>
      </w:r>
    </w:p>
    <w:bookmarkEnd w:id="13"/>
    <w:bookmarkStart w:name="z22" w:id="14"/>
    <w:p>
      <w:pPr>
        <w:spacing w:after="0"/>
        <w:ind w:left="0"/>
        <w:jc w:val="both"/>
      </w:pPr>
      <w:r>
        <w:rPr>
          <w:rFonts w:ascii="Times New Roman"/>
          <w:b w:val="false"/>
          <w:i w:val="false"/>
          <w:color w:val="000000"/>
          <w:sz w:val="28"/>
        </w:rPr>
        <w:t>
      2) financing of producers for the maintenance of jobs – financing of expenses for payment of salary, calculated for a reporting period, as well as expenses for deductions of insurance contributions for compulsory social insurance, social tax, compulsory insurance of workers against accidents in the performance of their labor (official) duties;</w:t>
      </w:r>
    </w:p>
    <w:bookmarkEnd w:id="14"/>
    <w:bookmarkStart w:name="z23" w:id="15"/>
    <w:p>
      <w:pPr>
        <w:spacing w:after="0"/>
        <w:ind w:left="0"/>
        <w:jc w:val="both"/>
      </w:pPr>
      <w:r>
        <w:rPr>
          <w:rFonts w:ascii="Times New Roman"/>
          <w:b w:val="false"/>
          <w:i w:val="false"/>
          <w:color w:val="000000"/>
          <w:sz w:val="28"/>
        </w:rPr>
        <w:t>
      3) cable - a cable product containing one or more insulated cores (conductors, including optical fiber) enclosed in a metal or non-metallic sheath, on top of which, depending on the conditions of installation and operation, there may be an appropriate protective cover, which may include armor, and suitable, in particular for laying in the ground and under water;</w:t>
      </w:r>
    </w:p>
    <w:bookmarkEnd w:id="15"/>
    <w:bookmarkStart w:name="z24" w:id="16"/>
    <w:p>
      <w:pPr>
        <w:spacing w:after="0"/>
        <w:ind w:left="0"/>
        <w:jc w:val="both"/>
      </w:pPr>
      <w:r>
        <w:rPr>
          <w:rFonts w:ascii="Times New Roman"/>
          <w:b w:val="false"/>
          <w:i w:val="false"/>
          <w:color w:val="000000"/>
          <w:sz w:val="28"/>
        </w:rPr>
        <w:t>
      4) financing of producers for the purchase of raw materials for the production of cable and wire products in the Republic of Kazakhstan: environmentally safe (non-flammable and (or) with low fire hazard and low smoke and gas emission), waste which are processed on the territory of the Republic of Kazakhstan-financing of part of the cost of purchasing non-flammable and (or) with low fire hazard and low smoke and gas emission polyvinyl chloride (hereinafter – EPC) plastics and their compositions, non-flammable with low fire hazard and low smoke and gas emission polyethylene (hereinafter - EP) and their compositions, as well as components for own production of non-combustible and (or) low fire hazard and low smokeand gas emission polyvinyl chloride (hereinafter- EPC) plastics and compositions;</w:t>
      </w:r>
    </w:p>
    <w:bookmarkEnd w:id="16"/>
    <w:bookmarkStart w:name="z25" w:id="17"/>
    <w:p>
      <w:pPr>
        <w:spacing w:after="0"/>
        <w:ind w:left="0"/>
        <w:jc w:val="both"/>
      </w:pPr>
      <w:r>
        <w:rPr>
          <w:rFonts w:ascii="Times New Roman"/>
          <w:b w:val="false"/>
          <w:i w:val="false"/>
          <w:color w:val="000000"/>
          <w:sz w:val="28"/>
        </w:rPr>
        <w:t xml:space="preserve">
      5) cable-conductor products, waste of which is processed on the territory of the Republic of Kazakhstan - cable-conductor products, according to the code of the Foreign Economic Activity Commodity Nomenclature of the Eurasian Economic Union (hereinafter referred to as the FEACN) 8544, waste of which is processed on the territory of the Republic of Kazakhstan; </w:t>
      </w:r>
    </w:p>
    <w:bookmarkEnd w:id="17"/>
    <w:bookmarkStart w:name="z26" w:id="18"/>
    <w:p>
      <w:pPr>
        <w:spacing w:after="0"/>
        <w:ind w:left="0"/>
        <w:jc w:val="both"/>
      </w:pPr>
      <w:r>
        <w:rPr>
          <w:rFonts w:ascii="Times New Roman"/>
          <w:b w:val="false"/>
          <w:i w:val="false"/>
          <w:color w:val="000000"/>
          <w:sz w:val="28"/>
        </w:rPr>
        <w:t>
      6) Manufacturers - legal entities that manufacture cable-conductor products (goods) in the territory of the Republic of Kazakhstan according to the list of products (goods), to which the obligations of manufacturers (importers), approved by order of the acting Minister of Energy of the Republic of Kazakhstan December 4, 2015 no. 695 (registered in the Register of State Registration of Normative Legal Acts No. 12565) shall apply;</w:t>
      </w:r>
    </w:p>
    <w:bookmarkEnd w:id="18"/>
    <w:bookmarkStart w:name="z27" w:id="19"/>
    <w:p>
      <w:pPr>
        <w:spacing w:after="0"/>
        <w:ind w:left="0"/>
        <w:jc w:val="both"/>
      </w:pPr>
      <w:r>
        <w:rPr>
          <w:rFonts w:ascii="Times New Roman"/>
          <w:b w:val="false"/>
          <w:i w:val="false"/>
          <w:color w:val="000000"/>
          <w:sz w:val="28"/>
        </w:rPr>
        <w:t xml:space="preserve">
      7) financing of manufacturers for testing related to production - financing of testing costs, including the cost of transporting samples of cable products to the test site; </w:t>
      </w:r>
    </w:p>
    <w:bookmarkEnd w:id="19"/>
    <w:bookmarkStart w:name="z28" w:id="20"/>
    <w:p>
      <w:pPr>
        <w:spacing w:after="0"/>
        <w:ind w:left="0"/>
        <w:jc w:val="both"/>
      </w:pPr>
      <w:r>
        <w:rPr>
          <w:rFonts w:ascii="Times New Roman"/>
          <w:b w:val="false"/>
          <w:i w:val="false"/>
          <w:color w:val="000000"/>
          <w:sz w:val="28"/>
        </w:rPr>
        <w:t>
      8) financing of manufacturers for certification of products – financing of expenses for receipt of certificates of conformity for mass-produced cable-conductor products with the bodies of certification of conformity;</w:t>
      </w:r>
    </w:p>
    <w:bookmarkEnd w:id="20"/>
    <w:bookmarkStart w:name="z29" w:id="21"/>
    <w:p>
      <w:pPr>
        <w:spacing w:after="0"/>
        <w:ind w:left="0"/>
        <w:jc w:val="both"/>
      </w:pPr>
      <w:r>
        <w:rPr>
          <w:rFonts w:ascii="Times New Roman"/>
          <w:b w:val="false"/>
          <w:i w:val="false"/>
          <w:color w:val="000000"/>
          <w:sz w:val="28"/>
        </w:rPr>
        <w:t>
      9) conductor - a cable product containing one or more twisted wires or one or more insulated cores (including optical fiber), on top of which, depending on the conditions of installation and operation, there may be a light non-metallic sheath, winding and (or) braid of fibrous materials or wire, and not intended, as a rule, for laying in the ground;</w:t>
      </w:r>
    </w:p>
    <w:bookmarkEnd w:id="21"/>
    <w:bookmarkStart w:name="z30" w:id="22"/>
    <w:p>
      <w:pPr>
        <w:spacing w:after="0"/>
        <w:ind w:left="0"/>
        <w:jc w:val="both"/>
      </w:pPr>
      <w:r>
        <w:rPr>
          <w:rFonts w:ascii="Times New Roman"/>
          <w:b w:val="false"/>
          <w:i w:val="false"/>
          <w:color w:val="000000"/>
          <w:sz w:val="28"/>
        </w:rPr>
        <w:t>
      10) ecologically safe cable-conductor products (non-combustible and (or) with reduced fire hazard and low smoke and gas emission) - cable-conductor products that belong to one of the following groups:</w:t>
      </w:r>
    </w:p>
    <w:bookmarkEnd w:id="22"/>
    <w:bookmarkStart w:name="z31" w:id="23"/>
    <w:p>
      <w:pPr>
        <w:spacing w:after="0"/>
        <w:ind w:left="0"/>
        <w:jc w:val="both"/>
      </w:pPr>
      <w:r>
        <w:rPr>
          <w:rFonts w:ascii="Times New Roman"/>
          <w:b w:val="false"/>
          <w:i w:val="false"/>
          <w:color w:val="000000"/>
          <w:sz w:val="28"/>
        </w:rPr>
        <w:t>
      flame-retardant cable products for group installation;</w:t>
      </w:r>
    </w:p>
    <w:bookmarkEnd w:id="23"/>
    <w:bookmarkStart w:name="z32" w:id="24"/>
    <w:p>
      <w:pPr>
        <w:spacing w:after="0"/>
        <w:ind w:left="0"/>
        <w:jc w:val="both"/>
      </w:pPr>
      <w:r>
        <w:rPr>
          <w:rFonts w:ascii="Times New Roman"/>
          <w:b w:val="false"/>
          <w:i w:val="false"/>
          <w:color w:val="000000"/>
          <w:sz w:val="28"/>
        </w:rPr>
        <w:t>
      flame-retardant cable products for group installation, with low smoke and gas emission;</w:t>
      </w:r>
    </w:p>
    <w:bookmarkEnd w:id="24"/>
    <w:bookmarkStart w:name="z33" w:id="25"/>
    <w:p>
      <w:pPr>
        <w:spacing w:after="0"/>
        <w:ind w:left="0"/>
        <w:jc w:val="both"/>
      </w:pPr>
      <w:r>
        <w:rPr>
          <w:rFonts w:ascii="Times New Roman"/>
          <w:b w:val="false"/>
          <w:i w:val="false"/>
          <w:color w:val="000000"/>
          <w:sz w:val="28"/>
        </w:rPr>
        <w:t>
      flame-retardant cable products for group installation and not emitting corrosive gaseous products during combustion and decay;</w:t>
      </w:r>
    </w:p>
    <w:bookmarkEnd w:id="25"/>
    <w:bookmarkStart w:name="z34" w:id="26"/>
    <w:p>
      <w:pPr>
        <w:spacing w:after="0"/>
        <w:ind w:left="0"/>
        <w:jc w:val="both"/>
      </w:pPr>
      <w:r>
        <w:rPr>
          <w:rFonts w:ascii="Times New Roman"/>
          <w:b w:val="false"/>
          <w:i w:val="false"/>
          <w:color w:val="000000"/>
          <w:sz w:val="28"/>
        </w:rPr>
        <w:t xml:space="preserve">
      fireproof cable products that do not spread combustion during group installation, with low smoke and gas emission; </w:t>
      </w:r>
    </w:p>
    <w:bookmarkEnd w:id="26"/>
    <w:bookmarkStart w:name="z35" w:id="27"/>
    <w:p>
      <w:pPr>
        <w:spacing w:after="0"/>
        <w:ind w:left="0"/>
        <w:jc w:val="both"/>
      </w:pPr>
      <w:r>
        <w:rPr>
          <w:rFonts w:ascii="Times New Roman"/>
          <w:b w:val="false"/>
          <w:i w:val="false"/>
          <w:color w:val="000000"/>
          <w:sz w:val="28"/>
        </w:rPr>
        <w:t xml:space="preserve">
      fireproof cable products that do not spread combustion during group installation and not emitting corrosive gaseous products during combustion and decay; </w:t>
      </w:r>
    </w:p>
    <w:bookmarkEnd w:id="27"/>
    <w:bookmarkStart w:name="z36" w:id="28"/>
    <w:p>
      <w:pPr>
        <w:spacing w:after="0"/>
        <w:ind w:left="0"/>
        <w:jc w:val="both"/>
      </w:pPr>
      <w:r>
        <w:rPr>
          <w:rFonts w:ascii="Times New Roman"/>
          <w:b w:val="false"/>
          <w:i w:val="false"/>
          <w:color w:val="000000"/>
          <w:sz w:val="28"/>
        </w:rPr>
        <w:t xml:space="preserve">
      flame-retardant cable products for group installation, with low smoke and gas emission and low toxicity of combustion products; </w:t>
      </w:r>
    </w:p>
    <w:bookmarkEnd w:id="28"/>
    <w:bookmarkStart w:name="z37" w:id="29"/>
    <w:p>
      <w:pPr>
        <w:spacing w:after="0"/>
        <w:ind w:left="0"/>
        <w:jc w:val="both"/>
      </w:pPr>
      <w:r>
        <w:rPr>
          <w:rFonts w:ascii="Times New Roman"/>
          <w:b w:val="false"/>
          <w:i w:val="false"/>
          <w:color w:val="000000"/>
          <w:sz w:val="28"/>
        </w:rPr>
        <w:t xml:space="preserve">
      flame-retardant cable products for group installation, non-corrosive gaseous products during combustion and decay and low toxicity of combustion products; </w:t>
      </w:r>
    </w:p>
    <w:bookmarkEnd w:id="29"/>
    <w:bookmarkStart w:name="z38" w:id="30"/>
    <w:p>
      <w:pPr>
        <w:spacing w:after="0"/>
        <w:ind w:left="0"/>
        <w:jc w:val="both"/>
      </w:pPr>
      <w:r>
        <w:rPr>
          <w:rFonts w:ascii="Times New Roman"/>
          <w:b w:val="false"/>
          <w:i w:val="false"/>
          <w:color w:val="000000"/>
          <w:sz w:val="28"/>
        </w:rPr>
        <w:t>
      fireproof cable products that do not spread combustion during group installation, with low smoke and gas emission and low toxicity of combustion products;</w:t>
      </w:r>
    </w:p>
    <w:bookmarkEnd w:id="30"/>
    <w:bookmarkStart w:name="z39" w:id="31"/>
    <w:p>
      <w:pPr>
        <w:spacing w:after="0"/>
        <w:ind w:left="0"/>
        <w:jc w:val="both"/>
      </w:pPr>
      <w:r>
        <w:rPr>
          <w:rFonts w:ascii="Times New Roman"/>
          <w:b w:val="false"/>
          <w:i w:val="false"/>
          <w:color w:val="000000"/>
          <w:sz w:val="28"/>
        </w:rPr>
        <w:t xml:space="preserve">
      fireproof cable products that do not spread combustion during group installation, non-corrosive gaseous products during combustion and decay and low toxicity of combustion products; </w:t>
      </w:r>
    </w:p>
    <w:bookmarkEnd w:id="31"/>
    <w:bookmarkStart w:name="z40" w:id="32"/>
    <w:p>
      <w:pPr>
        <w:spacing w:after="0"/>
        <w:ind w:left="0"/>
        <w:jc w:val="both"/>
      </w:pPr>
      <w:r>
        <w:rPr>
          <w:rFonts w:ascii="Times New Roman"/>
          <w:b w:val="false"/>
          <w:i w:val="false"/>
          <w:color w:val="000000"/>
          <w:sz w:val="28"/>
        </w:rPr>
        <w:t>
      11) financing of producers for the use of energy resources - financing of costs for the payment of electric and thermal energy used for production purposes.</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Item 3 as amended by the joint order of the Acting Minister of Ecology, Geology and Natural Resources of the Republic of Kazakhstan dated 18.05.2021 No. 147 and the Acting Minister of Industry and Infrastructure Development of the Republic of Kazakhstan dated 27.05.2021 No. 268 (shall be enforced upon the expiry often calendar days after the date of its first official publication).</w:t>
      </w:r>
      <w:r>
        <w:br/>
      </w:r>
      <w:r>
        <w:rPr>
          <w:rFonts w:ascii="Times New Roman"/>
          <w:b w:val="false"/>
          <w:i w:val="false"/>
          <w:color w:val="000000"/>
          <w:sz w:val="28"/>
        </w:rPr>
        <w:t>
</w:t>
      </w:r>
    </w:p>
    <w:bookmarkStart w:name="z42" w:id="33"/>
    <w:p>
      <w:pPr>
        <w:spacing w:after="0"/>
        <w:ind w:left="0"/>
        <w:jc w:val="left"/>
      </w:pPr>
      <w:r>
        <w:rPr>
          <w:rFonts w:ascii="Times New Roman"/>
          <w:b/>
          <w:i w:val="false"/>
          <w:color w:val="000000"/>
        </w:rPr>
        <w:t xml:space="preserve"> Chapter 2. Requirements for products and technological processes in the</w:t>
      </w:r>
      <w:r>
        <w:br/>
      </w:r>
      <w:r>
        <w:rPr>
          <w:rFonts w:ascii="Times New Roman"/>
          <w:b/>
          <w:i w:val="false"/>
          <w:color w:val="000000"/>
        </w:rPr>
        <w:t>production of cable-conductor products: ecologically safe (non-combustible</w:t>
      </w:r>
      <w:r>
        <w:br/>
      </w:r>
      <w:r>
        <w:rPr>
          <w:rFonts w:ascii="Times New Roman"/>
          <w:b/>
          <w:i w:val="false"/>
          <w:color w:val="000000"/>
        </w:rPr>
        <w:t>and (or) with reduced fire hazard and low smoke and gas emission); waste of</w:t>
      </w:r>
      <w:r>
        <w:br/>
      </w:r>
      <w:r>
        <w:rPr>
          <w:rFonts w:ascii="Times New Roman"/>
          <w:b/>
          <w:i w:val="false"/>
          <w:color w:val="000000"/>
        </w:rPr>
        <w:t>which is processed on the territory of the Republic of Kazakhstan</w:t>
      </w:r>
    </w:p>
    <w:bookmarkEnd w:id="33"/>
    <w:bookmarkStart w:name="z43" w:id="34"/>
    <w:p>
      <w:pPr>
        <w:spacing w:after="0"/>
        <w:ind w:left="0"/>
        <w:jc w:val="both"/>
      </w:pPr>
      <w:r>
        <w:rPr>
          <w:rFonts w:ascii="Times New Roman"/>
          <w:b w:val="false"/>
          <w:i w:val="false"/>
          <w:color w:val="000000"/>
          <w:sz w:val="28"/>
        </w:rPr>
        <w:t>
      4. Promotion of production of cable and wire products in the Republic of Kazakhstan: environmentally safe (non-flammable and (or) with low fire hazard and low smoke and gas emission); waste of which is processed on the territory of the Republic of Kazakhstan, is provided to the manufacturer in compliance with the following technological (production) processes:</w:t>
      </w:r>
    </w:p>
    <w:bookmarkEnd w:id="34"/>
    <w:bookmarkStart w:name="z44" w:id="35"/>
    <w:p>
      <w:pPr>
        <w:spacing w:after="0"/>
        <w:ind w:left="0"/>
        <w:jc w:val="both"/>
      </w:pPr>
      <w:r>
        <w:rPr>
          <w:rFonts w:ascii="Times New Roman"/>
          <w:b w:val="false"/>
          <w:i w:val="false"/>
          <w:color w:val="000000"/>
          <w:sz w:val="28"/>
        </w:rPr>
        <w:t>
      1) quality control at the stages of production (operational control) and finished products in accordance with the requirements of national standards, and in their absence with the requirements of interstate standards;</w:t>
      </w:r>
    </w:p>
    <w:bookmarkEnd w:id="35"/>
    <w:bookmarkStart w:name="z45" w:id="36"/>
    <w:p>
      <w:pPr>
        <w:spacing w:after="0"/>
        <w:ind w:left="0"/>
        <w:jc w:val="both"/>
      </w:pPr>
      <w:r>
        <w:rPr>
          <w:rFonts w:ascii="Times New Roman"/>
          <w:b w:val="false"/>
          <w:i w:val="false"/>
          <w:color w:val="000000"/>
          <w:sz w:val="28"/>
        </w:rPr>
        <w:t>
      2) manufacture of wires and cables, in the absence of equipment for the manufacture of conductive wires and cables, a contract for the supply of conductive wires with a Kazakhstani manufacturer is provided (except for with the exception of enterprises that produce cable and wire products with optical fiber);</w:t>
      </w:r>
    </w:p>
    <w:bookmarkEnd w:id="36"/>
    <w:bookmarkStart w:name="z46" w:id="37"/>
    <w:p>
      <w:pPr>
        <w:spacing w:after="0"/>
        <w:ind w:left="0"/>
        <w:jc w:val="both"/>
      </w:pPr>
      <w:r>
        <w:rPr>
          <w:rFonts w:ascii="Times New Roman"/>
          <w:b w:val="false"/>
          <w:i w:val="false"/>
          <w:color w:val="000000"/>
          <w:sz w:val="28"/>
        </w:rPr>
        <w:t xml:space="preserve">
      3) application of insulation and (or) cladding; </w:t>
      </w:r>
    </w:p>
    <w:bookmarkEnd w:id="37"/>
    <w:bookmarkStart w:name="z47" w:id="38"/>
    <w:p>
      <w:pPr>
        <w:spacing w:after="0"/>
        <w:ind w:left="0"/>
        <w:jc w:val="both"/>
      </w:pPr>
      <w:r>
        <w:rPr>
          <w:rFonts w:ascii="Times New Roman"/>
          <w:b w:val="false"/>
          <w:i w:val="false"/>
          <w:color w:val="000000"/>
          <w:sz w:val="28"/>
        </w:rPr>
        <w:t>
      4) twisting of insulated cores (for enterprises that produce products with twisted insulated cores);5) twisting of insulated cores;</w:t>
      </w:r>
    </w:p>
    <w:bookmarkEnd w:id="38"/>
    <w:bookmarkStart w:name="z48" w:id="39"/>
    <w:p>
      <w:pPr>
        <w:spacing w:after="0"/>
        <w:ind w:left="0"/>
        <w:jc w:val="both"/>
      </w:pPr>
      <w:r>
        <w:rPr>
          <w:rFonts w:ascii="Times New Roman"/>
          <w:b w:val="false"/>
          <w:i w:val="false"/>
          <w:color w:val="000000"/>
          <w:sz w:val="28"/>
        </w:rPr>
        <w:t>
      5) application of protective, shielding and armor layers on the manufactured products (for enterprises that produce products with twisted insulated cores). companies that produce products with protective, shielding or armor layers);</w:t>
      </w:r>
    </w:p>
    <w:bookmarkEnd w:id="39"/>
    <w:bookmarkStart w:name="z49" w:id="40"/>
    <w:p>
      <w:pPr>
        <w:spacing w:after="0"/>
        <w:ind w:left="0"/>
        <w:jc w:val="both"/>
      </w:pPr>
      <w:r>
        <w:rPr>
          <w:rFonts w:ascii="Times New Roman"/>
          <w:b w:val="false"/>
          <w:i w:val="false"/>
          <w:color w:val="000000"/>
          <w:sz w:val="28"/>
        </w:rPr>
        <w:t>
      6) product labeling.</w:t>
      </w:r>
    </w:p>
    <w:bookmarkEnd w:id="40"/>
    <w:bookmarkStart w:name="z50" w:id="41"/>
    <w:p>
      <w:pPr>
        <w:spacing w:after="0"/>
        <w:ind w:left="0"/>
        <w:jc w:val="both"/>
      </w:pPr>
      <w:r>
        <w:rPr>
          <w:rFonts w:ascii="Times New Roman"/>
          <w:b w:val="false"/>
          <w:i w:val="false"/>
          <w:color w:val="000000"/>
          <w:sz w:val="28"/>
        </w:rPr>
        <w:t>
      Under the production of cable and wire products: environmentally safe (non-flammable and (or) with low fire hazard and low smoke and gas emission); waste that is processed on the territory of the Republic of Kazakhstan is understood as a system of mass production of at least one of the products included in the commodity nomenclature according to the code-CN 8544, confirmed by the presence of certificates of conformity for mass-produced products under the CN code 8544.</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Item 4 - as amended by the joint order Acting Minister of Ecology, Geology and Natural Resources of the Republic of Kazakhstan dated 18.05.2021 No. 147 and Acting Minister of Industry and Infrastructure Development of the Republic of Kazakhstan dated 27.05.2021 No. 268 (shall be enforced upon the expiry of ten calendar days after the date of its first official publication).</w:t>
      </w:r>
      <w:r>
        <w:br/>
      </w:r>
      <w:r>
        <w:rPr>
          <w:rFonts w:ascii="Times New Roman"/>
          <w:b w:val="false"/>
          <w:i w:val="false"/>
          <w:color w:val="000000"/>
          <w:sz w:val="28"/>
        </w:rPr>
        <w:t>
</w:t>
      </w:r>
    </w:p>
    <w:bookmarkStart w:name="z52" w:id="42"/>
    <w:p>
      <w:pPr>
        <w:spacing w:after="0"/>
        <w:ind w:left="0"/>
        <w:jc w:val="both"/>
      </w:pPr>
      <w:r>
        <w:rPr>
          <w:rFonts w:ascii="Times New Roman"/>
          <w:b w:val="false"/>
          <w:i w:val="false"/>
          <w:color w:val="000000"/>
          <w:sz w:val="28"/>
        </w:rPr>
        <w:t>
      5. The requirements for environmental safety of cable products (non-combustible and (or) with reduced fire hazard and low smoke and gas emission) shall be determined in accordance with national standards, in their absence - interstate standards.</w:t>
      </w:r>
    </w:p>
    <w:bookmarkEnd w:id="42"/>
    <w:bookmarkStart w:name="z53" w:id="43"/>
    <w:p>
      <w:pPr>
        <w:spacing w:after="0"/>
        <w:ind w:left="0"/>
        <w:jc w:val="left"/>
      </w:pPr>
      <w:r>
        <w:rPr>
          <w:rFonts w:ascii="Times New Roman"/>
          <w:b/>
          <w:i w:val="false"/>
          <w:color w:val="000000"/>
        </w:rPr>
        <w:t xml:space="preserve"> Chapter 3. Requirements to manufacturers of cable-conductor products:</w:t>
      </w:r>
      <w:r>
        <w:br/>
      </w:r>
      <w:r>
        <w:rPr>
          <w:rFonts w:ascii="Times New Roman"/>
          <w:b/>
          <w:i w:val="false"/>
          <w:color w:val="000000"/>
        </w:rPr>
        <w:t>ecologically safe (non-combustible and (or) with reduced fire hazard and low</w:t>
      </w:r>
      <w:r>
        <w:br/>
      </w:r>
      <w:r>
        <w:rPr>
          <w:rFonts w:ascii="Times New Roman"/>
          <w:b/>
          <w:i w:val="false"/>
          <w:color w:val="000000"/>
        </w:rPr>
        <w:t>smoke and gas emission); waste of which is processed on the territory</w:t>
      </w:r>
      <w:r>
        <w:br/>
      </w:r>
      <w:r>
        <w:rPr>
          <w:rFonts w:ascii="Times New Roman"/>
          <w:b/>
          <w:i w:val="false"/>
          <w:color w:val="000000"/>
        </w:rPr>
        <w:t>of the Republic of Kazakhstan</w:t>
      </w:r>
    </w:p>
    <w:bookmarkEnd w:id="43"/>
    <w:bookmarkStart w:name="z54" w:id="44"/>
    <w:p>
      <w:pPr>
        <w:spacing w:after="0"/>
        <w:ind w:left="0"/>
        <w:jc w:val="both"/>
      </w:pPr>
      <w:r>
        <w:rPr>
          <w:rFonts w:ascii="Times New Roman"/>
          <w:b w:val="false"/>
          <w:i w:val="false"/>
          <w:color w:val="000000"/>
          <w:sz w:val="28"/>
        </w:rPr>
        <w:t>
      6. Promotion of production in the Republic of Kazakhstan of cable and wire products: environmentally safe (non-flammable and (or) with low fire hazard and low smoke and gas emission); waste of which is recyclable in the territory of the Republic of Kazakhstan is provided to the manufacturer if the following requirements are met::</w:t>
      </w:r>
    </w:p>
    <w:bookmarkEnd w:id="44"/>
    <w:bookmarkStart w:name="z55" w:id="45"/>
    <w:p>
      <w:pPr>
        <w:spacing w:after="0"/>
        <w:ind w:left="0"/>
        <w:jc w:val="both"/>
      </w:pPr>
      <w:r>
        <w:rPr>
          <w:rFonts w:ascii="Times New Roman"/>
          <w:b w:val="false"/>
          <w:i w:val="false"/>
          <w:color w:val="000000"/>
          <w:sz w:val="28"/>
        </w:rPr>
        <w:t>
      1) the manufacturer is a legal entity registered in the territory of the Republic of Kazakhstan;</w:t>
      </w:r>
    </w:p>
    <w:bookmarkEnd w:id="45"/>
    <w:bookmarkStart w:name="z56" w:id="46"/>
    <w:p>
      <w:pPr>
        <w:spacing w:after="0"/>
        <w:ind w:left="0"/>
        <w:jc w:val="both"/>
      </w:pPr>
      <w:r>
        <w:rPr>
          <w:rFonts w:ascii="Times New Roman"/>
          <w:b w:val="false"/>
          <w:i w:val="false"/>
          <w:color w:val="000000"/>
          <w:sz w:val="28"/>
        </w:rPr>
        <w:t>
      2) the manufacturer has the right of ownership of buildings and structures or under a lease agreement for buildings and structures, (the term of the lease agreement is at least 5 years, and at the time of submitting an application for financing until the end of the contract at least 1 calendar year)  for placement of laboratories and technological equipment, laboratory equipment necessary for quality control of finished products, technological equipment necessary for the production of cable and wire products in accordance with paragraph 4 of these Rules;</w:t>
      </w:r>
    </w:p>
    <w:bookmarkEnd w:id="46"/>
    <w:bookmarkStart w:name="z57" w:id="47"/>
    <w:p>
      <w:pPr>
        <w:spacing w:after="0"/>
        <w:ind w:left="0"/>
        <w:jc w:val="both"/>
      </w:pPr>
      <w:r>
        <w:rPr>
          <w:rFonts w:ascii="Times New Roman"/>
          <w:b w:val="false"/>
          <w:i w:val="false"/>
          <w:color w:val="000000"/>
          <w:sz w:val="28"/>
        </w:rPr>
        <w:t>
      3) the manufacturer has certificates of conformity for mass-produced products, confirming its ability to produce environmentally safe (non-flammable and (or) with reduced fire hazard and small smoke and gas emissions) products, and (or) products whose waste is processed on the territory of the Republic of Kazakhstan;</w:t>
      </w:r>
    </w:p>
    <w:bookmarkEnd w:id="47"/>
    <w:bookmarkStart w:name="z58" w:id="48"/>
    <w:p>
      <w:pPr>
        <w:spacing w:after="0"/>
        <w:ind w:left="0"/>
        <w:jc w:val="both"/>
      </w:pPr>
      <w:r>
        <w:rPr>
          <w:rFonts w:ascii="Times New Roman"/>
          <w:b w:val="false"/>
          <w:i w:val="false"/>
          <w:color w:val="000000"/>
          <w:sz w:val="28"/>
        </w:rPr>
        <w:t>
      4) the manufacturer, in addition to production services, has in the staff of the service: technical control, technological support, quality management system;</w:t>
      </w:r>
    </w:p>
    <w:bookmarkEnd w:id="48"/>
    <w:bookmarkStart w:name="z59" w:id="49"/>
    <w:p>
      <w:pPr>
        <w:spacing w:after="0"/>
        <w:ind w:left="0"/>
        <w:jc w:val="both"/>
      </w:pPr>
      <w:r>
        <w:rPr>
          <w:rFonts w:ascii="Times New Roman"/>
          <w:b w:val="false"/>
          <w:i w:val="false"/>
          <w:color w:val="000000"/>
          <w:sz w:val="28"/>
        </w:rPr>
        <w:t>
      5) the manufacturer has a certificate of quality management system;</w:t>
      </w:r>
    </w:p>
    <w:bookmarkEnd w:id="49"/>
    <w:bookmarkStart w:name="z60" w:id="50"/>
    <w:p>
      <w:pPr>
        <w:spacing w:after="0"/>
        <w:ind w:left="0"/>
        <w:jc w:val="both"/>
      </w:pPr>
      <w:r>
        <w:rPr>
          <w:rFonts w:ascii="Times New Roman"/>
          <w:b w:val="false"/>
          <w:i w:val="false"/>
          <w:color w:val="000000"/>
          <w:sz w:val="28"/>
        </w:rPr>
        <w:t>
      6) the manufacturer puts products into circulation that meets the requirements of TR CU 004/2011 "On the safety of low-voltage equipment" and the standards used by it for the production of cable and wire products: environmentally safe (non-flammable and (or) with low fire hazard and low smoke and gas emission); waste of which is processed in the territory of the Republic of Kazakhstan.</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Item 6 - as amended by the joint order Acting Minister of Ecology, Geology and Natural Resources of the Republic of Kazakhstan dated 18.05.2021 No. 147 and Acting Minister of Industry and Infrastructure Development of the Republic of Kazakhstan dated 27.05.2021 No. 268 (effective ten calendar days after the date of its first official publication).</w:t>
      </w:r>
      <w:r>
        <w:br/>
      </w:r>
      <w:r>
        <w:rPr>
          <w:rFonts w:ascii="Times New Roman"/>
          <w:b w:val="false"/>
          <w:i w:val="false"/>
          <w:color w:val="000000"/>
          <w:sz w:val="28"/>
        </w:rPr>
        <w:t>
</w:t>
      </w:r>
    </w:p>
    <w:bookmarkStart w:name="z62" w:id="51"/>
    <w:p>
      <w:pPr>
        <w:spacing w:after="0"/>
        <w:ind w:left="0"/>
        <w:jc w:val="left"/>
      </w:pPr>
      <w:r>
        <w:rPr>
          <w:rFonts w:ascii="Times New Roman"/>
          <w:b/>
          <w:i w:val="false"/>
          <w:color w:val="000000"/>
        </w:rPr>
        <w:t xml:space="preserve"> Chapter 4. Conditions and procedure of financing of production in the Republic of Kazakhstan of cable-conductor products: ecologically safe (non-combustible and (or) with reduced fire hazard and low smoke and gas emission); waste of which is processed on the territory of the Republic of Kazakhstan</w:t>
      </w:r>
    </w:p>
    <w:bookmarkEnd w:id="51"/>
    <w:bookmarkStart w:name="z63" w:id="52"/>
    <w:p>
      <w:pPr>
        <w:spacing w:after="0"/>
        <w:ind w:left="0"/>
        <w:jc w:val="left"/>
      </w:pPr>
      <w:r>
        <w:rPr>
          <w:rFonts w:ascii="Times New Roman"/>
          <w:b/>
          <w:i w:val="false"/>
          <w:color w:val="000000"/>
        </w:rPr>
        <w:t xml:space="preserve"> Paragraph 1. Procedure for selection of manufacturers for compliance with the requirements</w:t>
      </w:r>
      <w:r>
        <w:br/>
      </w:r>
      <w:r>
        <w:rPr>
          <w:rFonts w:ascii="Times New Roman"/>
          <w:b/>
          <w:i w:val="false"/>
          <w:color w:val="000000"/>
        </w:rPr>
        <w:t>of clauses 4, 5 and 6 of these Rules</w:t>
      </w:r>
    </w:p>
    <w:bookmarkEnd w:id="52"/>
    <w:bookmarkStart w:name="z64" w:id="53"/>
    <w:p>
      <w:pPr>
        <w:spacing w:after="0"/>
        <w:ind w:left="0"/>
        <w:jc w:val="both"/>
      </w:pPr>
      <w:r>
        <w:rPr>
          <w:rFonts w:ascii="Times New Roman"/>
          <w:b w:val="false"/>
          <w:i w:val="false"/>
          <w:color w:val="000000"/>
          <w:sz w:val="28"/>
        </w:rPr>
        <w:t>
      7. A mandatory condition for obtaining financing is the presence of the manufacturer in the list of enterprises that have been selected for compliance with the requirements of these Rules (hereinafter referred to as the list). For inclusion in the specified list, the manufacturer sends a written request to the authorized body in the field of state support for industrial and innovative activities (hereinafter referred to as the authorized body) with the following documents attached:</w:t>
      </w:r>
    </w:p>
    <w:bookmarkEnd w:id="53"/>
    <w:bookmarkStart w:name="z65" w:id="54"/>
    <w:p>
      <w:pPr>
        <w:spacing w:after="0"/>
        <w:ind w:left="0"/>
        <w:jc w:val="both"/>
      </w:pPr>
      <w:r>
        <w:rPr>
          <w:rFonts w:ascii="Times New Roman"/>
          <w:b w:val="false"/>
          <w:i w:val="false"/>
          <w:color w:val="000000"/>
          <w:sz w:val="28"/>
        </w:rPr>
        <w:t>
      1) a list of technological and auxiliary equipment used in production in accordance with Appendix 1to these Rules;</w:t>
      </w:r>
    </w:p>
    <w:bookmarkEnd w:id="54"/>
    <w:bookmarkStart w:name="z66" w:id="55"/>
    <w:p>
      <w:pPr>
        <w:spacing w:after="0"/>
        <w:ind w:left="0"/>
        <w:jc w:val="both"/>
      </w:pPr>
      <w:r>
        <w:rPr>
          <w:rFonts w:ascii="Times New Roman"/>
          <w:b w:val="false"/>
          <w:i w:val="false"/>
          <w:color w:val="000000"/>
          <w:sz w:val="28"/>
        </w:rPr>
        <w:t>
      2) a list of laboratory and testing equipment used in production in accordance with Appendix 2to these Rules;</w:t>
      </w:r>
    </w:p>
    <w:bookmarkEnd w:id="55"/>
    <w:bookmarkStart w:name="z67" w:id="56"/>
    <w:p>
      <w:pPr>
        <w:spacing w:after="0"/>
        <w:ind w:left="0"/>
        <w:jc w:val="both"/>
      </w:pPr>
      <w:r>
        <w:rPr>
          <w:rFonts w:ascii="Times New Roman"/>
          <w:b w:val="false"/>
          <w:i w:val="false"/>
          <w:color w:val="000000"/>
          <w:sz w:val="28"/>
        </w:rPr>
        <w:t>
      3) a certificate of the absence (presence) of immovable property of a legal entity or a lease agreement for immovable property registered</w:t>
      </w:r>
    </w:p>
    <w:bookmarkEnd w:id="56"/>
    <w:bookmarkStart w:name="z68" w:id="57"/>
    <w:p>
      <w:pPr>
        <w:spacing w:after="0"/>
        <w:ind w:left="0"/>
        <w:jc w:val="both"/>
      </w:pPr>
      <w:r>
        <w:rPr>
          <w:rFonts w:ascii="Times New Roman"/>
          <w:b w:val="false"/>
          <w:i w:val="false"/>
          <w:color w:val="000000"/>
          <w:sz w:val="28"/>
        </w:rPr>
        <w:t>
      in the Russian Federation. 4) a list of certificates of conformity for serial production of cable and wire products: environmentally safe (non-flammable and (or) with low fire hazard and low smoke and gas emission); waste of which is processed in the territory of the Republic of Kazakhstan in accordance with Appendix 3to these Rules, and copies thereof;</w:t>
      </w:r>
    </w:p>
    <w:bookmarkEnd w:id="57"/>
    <w:bookmarkStart w:name="z69" w:id="58"/>
    <w:p>
      <w:pPr>
        <w:spacing w:after="0"/>
        <w:ind w:left="0"/>
        <w:jc w:val="both"/>
      </w:pPr>
      <w:r>
        <w:rPr>
          <w:rFonts w:ascii="Times New Roman"/>
          <w:b w:val="false"/>
          <w:i w:val="false"/>
          <w:color w:val="000000"/>
          <w:sz w:val="28"/>
        </w:rPr>
        <w:t xml:space="preserve">
      5) a copy of the quality management systems certificate    </w:t>
      </w:r>
    </w:p>
    <w:bookmarkEnd w:id="58"/>
    <w:bookmarkStart w:name="z70" w:id="59"/>
    <w:p>
      <w:pPr>
        <w:spacing w:after="0"/>
        <w:ind w:left="0"/>
        <w:jc w:val="both"/>
      </w:pPr>
      <w:r>
        <w:rPr>
          <w:rFonts w:ascii="Times New Roman"/>
          <w:b w:val="false"/>
          <w:i w:val="false"/>
          <w:color w:val="000000"/>
          <w:sz w:val="28"/>
        </w:rPr>
        <w:t>
      6) the manufacturer's staffing table;</w:t>
      </w:r>
    </w:p>
    <w:bookmarkEnd w:id="59"/>
    <w:bookmarkStart w:name="z71" w:id="60"/>
    <w:p>
      <w:pPr>
        <w:spacing w:after="0"/>
        <w:ind w:left="0"/>
        <w:jc w:val="both"/>
      </w:pPr>
      <w:r>
        <w:rPr>
          <w:rFonts w:ascii="Times New Roman"/>
          <w:b w:val="false"/>
          <w:i w:val="false"/>
          <w:color w:val="000000"/>
          <w:sz w:val="28"/>
        </w:rPr>
        <w:t>
      7) a certificate of the actual average number of employees for the previous year, signed by the head and chief accountant.</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Item 7 - as amended by the joint order of the Acting Minister of Ecology, Geology and Natural Resources of the Republic of Kazakhstan dated 18.05.2021 No. 147 and the Acting Minister of Industry and Infrastructure Development of the Republic of Kazakhstan dated 27.05.2021 No. 268 (shall be enforced upon the expiry of ten calendar days after the date of its first official publication).</w:t>
      </w:r>
      <w:r>
        <w:br/>
      </w:r>
      <w:r>
        <w:rPr>
          <w:rFonts w:ascii="Times New Roman"/>
          <w:b w:val="false"/>
          <w:i w:val="false"/>
          <w:color w:val="000000"/>
          <w:sz w:val="28"/>
        </w:rPr>
        <w:t>
</w:t>
      </w:r>
    </w:p>
    <w:bookmarkStart w:name="z73" w:id="61"/>
    <w:p>
      <w:pPr>
        <w:spacing w:after="0"/>
        <w:ind w:left="0"/>
        <w:jc w:val="both"/>
      </w:pPr>
      <w:r>
        <w:rPr>
          <w:rFonts w:ascii="Times New Roman"/>
          <w:b w:val="false"/>
          <w:i w:val="false"/>
          <w:color w:val="000000"/>
          <w:sz w:val="28"/>
        </w:rPr>
        <w:t>
      8. If an incomplete set of documents is provided for by clause 7 of these Rules, the authorized body shall return the documents to the manufacturer within three working days.</w:t>
      </w:r>
    </w:p>
    <w:bookmarkEnd w:id="61"/>
    <w:bookmarkStart w:name="z74" w:id="62"/>
    <w:p>
      <w:pPr>
        <w:spacing w:after="0"/>
        <w:ind w:left="0"/>
        <w:jc w:val="both"/>
      </w:pPr>
      <w:r>
        <w:rPr>
          <w:rFonts w:ascii="Times New Roman"/>
          <w:b w:val="false"/>
          <w:i w:val="false"/>
          <w:color w:val="000000"/>
          <w:sz w:val="28"/>
        </w:rPr>
        <w:t>
      9. For consideration of requests, the authorized body shall create a commission on the issues of conformity of manufacturers with the requirements of clauses 4, 5 and 6 of these Rules (hereinafter referred to as the commission) with the participation of representatives of "Atameken" National Chamber of Entrepreneurs of the Republic of Kazakhstan.</w:t>
      </w:r>
    </w:p>
    <w:bookmarkEnd w:id="62"/>
    <w:bookmarkStart w:name="z75" w:id="63"/>
    <w:p>
      <w:pPr>
        <w:spacing w:after="0"/>
        <w:ind w:left="0"/>
        <w:jc w:val="both"/>
      </w:pPr>
      <w:r>
        <w:rPr>
          <w:rFonts w:ascii="Times New Roman"/>
          <w:b w:val="false"/>
          <w:i w:val="false"/>
          <w:color w:val="000000"/>
          <w:sz w:val="28"/>
        </w:rPr>
        <w:t>
      10. The commission no later than thirty calendar days from the date of receipt of the request in the authorized body shall consider the documents submitted by the manufacturer for compliance of manufacturers with the requirements of clauses 4, 5 and 6 of these Rules, following which it shall send a recommendation to the authorized body.</w:t>
      </w:r>
    </w:p>
    <w:bookmarkEnd w:id="63"/>
    <w:bookmarkStart w:name="z76" w:id="64"/>
    <w:p>
      <w:pPr>
        <w:spacing w:after="0"/>
        <w:ind w:left="0"/>
        <w:jc w:val="both"/>
      </w:pPr>
      <w:r>
        <w:rPr>
          <w:rFonts w:ascii="Times New Roman"/>
          <w:b w:val="false"/>
          <w:i w:val="false"/>
          <w:color w:val="000000"/>
          <w:sz w:val="28"/>
        </w:rPr>
        <w:t>
      11. The authorized body, within ten working days, makes a decision to include the manufacturer in the list that meets the requirements of paragraphs 4, 5 and 6 of these Rules or to refuse to include it in the list, and notifies the manufacturer accordingly.</w:t>
      </w:r>
    </w:p>
    <w:bookmarkEnd w:id="64"/>
    <w:bookmarkStart w:name="z77" w:id="65"/>
    <w:p>
      <w:pPr>
        <w:spacing w:after="0"/>
        <w:ind w:left="0"/>
        <w:jc w:val="both"/>
      </w:pPr>
      <w:r>
        <w:rPr>
          <w:rFonts w:ascii="Times New Roman"/>
          <w:b w:val="false"/>
          <w:i w:val="false"/>
          <w:color w:val="000000"/>
          <w:sz w:val="28"/>
        </w:rPr>
        <w:t>
      The authorized body sends the list of extended obligations of producers (importers) to the operator (hereinafter referred to as the operator) within three working days from the date of making a decision to include the manufacturer in the list.</w:t>
      </w:r>
    </w:p>
    <w:bookmarkEnd w:id="65"/>
    <w:bookmarkStart w:name="z78" w:id="66"/>
    <w:p>
      <w:pPr>
        <w:spacing w:after="0"/>
        <w:ind w:left="0"/>
        <w:jc w:val="both"/>
      </w:pPr>
      <w:r>
        <w:rPr>
          <w:rFonts w:ascii="Times New Roman"/>
          <w:b w:val="false"/>
          <w:i w:val="false"/>
          <w:color w:val="000000"/>
          <w:sz w:val="28"/>
        </w:rPr>
        <w:t>
      In case of making changes and / or additions to the list, the authorized body sends an updated list to the operator within three working days from the date of making such changes and / or additions.</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Item 11 - as amended by the joint order of the Acting Minister of Ecology, Geology and Natural Resources of the Republic of Kazakhstan dated 18.05.2021 No. 147 and the Acting Minister of Industry and Infrastructure Development of the Republic of Kazakhstan dated 27.05.2021 No. 268 (shall be enforced upon the expiry of ten calendar days after the date of its first official publication).</w:t>
      </w:r>
      <w:r>
        <w:br/>
      </w:r>
      <w:r>
        <w:rPr>
          <w:rFonts w:ascii="Times New Roman"/>
          <w:b w:val="false"/>
          <w:i w:val="false"/>
          <w:color w:val="000000"/>
          <w:sz w:val="28"/>
        </w:rPr>
        <w:t>
</w:t>
      </w:r>
    </w:p>
    <w:bookmarkStart w:name="z80" w:id="67"/>
    <w:p>
      <w:pPr>
        <w:spacing w:after="0"/>
        <w:ind w:left="0"/>
        <w:jc w:val="both"/>
      </w:pPr>
      <w:r>
        <w:rPr>
          <w:rFonts w:ascii="Times New Roman"/>
          <w:b w:val="false"/>
          <w:i w:val="false"/>
          <w:color w:val="000000"/>
          <w:sz w:val="28"/>
        </w:rPr>
        <w:t>
      12. The manufacturer shall be refused to be included in the list in the following cases:</w:t>
      </w:r>
    </w:p>
    <w:bookmarkEnd w:id="67"/>
    <w:bookmarkStart w:name="z81" w:id="68"/>
    <w:p>
      <w:pPr>
        <w:spacing w:after="0"/>
        <w:ind w:left="0"/>
        <w:jc w:val="both"/>
      </w:pPr>
      <w:r>
        <w:rPr>
          <w:rFonts w:ascii="Times New Roman"/>
          <w:b w:val="false"/>
          <w:i w:val="false"/>
          <w:color w:val="000000"/>
          <w:sz w:val="28"/>
        </w:rPr>
        <w:t>
      1) establishing the invalidity of documents submitted by the manufacturer, and (or) the data (information) contained in them;</w:t>
      </w:r>
    </w:p>
    <w:bookmarkEnd w:id="68"/>
    <w:bookmarkStart w:name="z82" w:id="69"/>
    <w:p>
      <w:pPr>
        <w:spacing w:after="0"/>
        <w:ind w:left="0"/>
        <w:jc w:val="both"/>
      </w:pPr>
      <w:r>
        <w:rPr>
          <w:rFonts w:ascii="Times New Roman"/>
          <w:b w:val="false"/>
          <w:i w:val="false"/>
          <w:color w:val="000000"/>
          <w:sz w:val="28"/>
        </w:rPr>
        <w:t>
      2) negative recommendation of the commission.</w:t>
      </w:r>
    </w:p>
    <w:bookmarkEnd w:id="69"/>
    <w:bookmarkStart w:name="z83" w:id="70"/>
    <w:p>
      <w:pPr>
        <w:spacing w:after="0"/>
        <w:ind w:left="0"/>
        <w:jc w:val="left"/>
      </w:pPr>
      <w:r>
        <w:rPr>
          <w:rFonts w:ascii="Times New Roman"/>
          <w:b/>
          <w:i w:val="false"/>
          <w:color w:val="000000"/>
        </w:rPr>
        <w:t xml:space="preserve"> Paragraph 2. Delisting of a manufacturer from the list of enterprises, meeting the requirements of clauses 4, 5 and 6 of these Rules</w:t>
      </w:r>
    </w:p>
    <w:bookmarkEnd w:id="70"/>
    <w:bookmarkStart w:name="z84" w:id="71"/>
    <w:p>
      <w:pPr>
        <w:spacing w:after="0"/>
        <w:ind w:left="0"/>
        <w:jc w:val="both"/>
      </w:pPr>
      <w:r>
        <w:rPr>
          <w:rFonts w:ascii="Times New Roman"/>
          <w:b w:val="false"/>
          <w:i w:val="false"/>
          <w:color w:val="000000"/>
          <w:sz w:val="28"/>
        </w:rPr>
        <w:t>
      13. The manufacturer shall be delisted from the list in the following cases:</w:t>
      </w:r>
    </w:p>
    <w:bookmarkEnd w:id="71"/>
    <w:bookmarkStart w:name="z85" w:id="72"/>
    <w:p>
      <w:pPr>
        <w:spacing w:after="0"/>
        <w:ind w:left="0"/>
        <w:jc w:val="both"/>
      </w:pPr>
      <w:r>
        <w:rPr>
          <w:rFonts w:ascii="Times New Roman"/>
          <w:b w:val="false"/>
          <w:i w:val="false"/>
          <w:color w:val="000000"/>
          <w:sz w:val="28"/>
        </w:rPr>
        <w:t>
      1) Detection of violations by the manufacturer of the requirements of clauses 4, 5 and 6 of these Rules, identified in accordance with the legislation of the Republic of Kazakhstan;</w:t>
      </w:r>
    </w:p>
    <w:bookmarkEnd w:id="72"/>
    <w:bookmarkStart w:name="z86" w:id="73"/>
    <w:p>
      <w:pPr>
        <w:spacing w:after="0"/>
        <w:ind w:left="0"/>
        <w:jc w:val="both"/>
      </w:pPr>
      <w:r>
        <w:rPr>
          <w:rFonts w:ascii="Times New Roman"/>
          <w:b w:val="false"/>
          <w:i w:val="false"/>
          <w:color w:val="000000"/>
          <w:sz w:val="28"/>
        </w:rPr>
        <w:t>
      2) based on the manufacturer’s written request for delisting;</w:t>
      </w:r>
    </w:p>
    <w:bookmarkEnd w:id="73"/>
    <w:bookmarkStart w:name="z87" w:id="74"/>
    <w:p>
      <w:pPr>
        <w:spacing w:after="0"/>
        <w:ind w:left="0"/>
        <w:jc w:val="both"/>
      </w:pPr>
      <w:r>
        <w:rPr>
          <w:rFonts w:ascii="Times New Roman"/>
          <w:b w:val="false"/>
          <w:i w:val="false"/>
          <w:color w:val="000000"/>
          <w:sz w:val="28"/>
        </w:rPr>
        <w:t>
      3) on the basis of a written request from the operator to be delisted from the list indicating specific facts of violation by the manufacturer of the requirements established by the standard agreement between the operator and the manufacturer.</w:t>
      </w:r>
    </w:p>
    <w:bookmarkEnd w:id="74"/>
    <w:bookmarkStart w:name="z88" w:id="75"/>
    <w:p>
      <w:pPr>
        <w:spacing w:after="0"/>
        <w:ind w:left="0"/>
        <w:jc w:val="both"/>
      </w:pPr>
      <w:r>
        <w:rPr>
          <w:rFonts w:ascii="Times New Roman"/>
          <w:b w:val="false"/>
          <w:i w:val="false"/>
          <w:color w:val="000000"/>
          <w:sz w:val="28"/>
        </w:rPr>
        <w:t>
      14. A written request from the manufacturer and operator for exclusion from the list is considered by the authorized body within fifteen calendar days. The decision is sent in writing to the manufacturer and operator.</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Item 14 - as amended by the joint order Acting Minister of Ecology, Geology and Natural Resources of the Republic of Kazakhstan dated 18.05.2021 No. 147 and Acting Minister of Industry and Infrastructure Development of the Republic of Kazakhstan dated 27.05.2021 No. 268 (shall be enforced upon the expiry of ten calendar days after the date of its first official publication).</w:t>
      </w:r>
      <w:r>
        <w:br/>
      </w:r>
      <w:r>
        <w:rPr>
          <w:rFonts w:ascii="Times New Roman"/>
          <w:b w:val="false"/>
          <w:i w:val="false"/>
          <w:color w:val="000000"/>
          <w:sz w:val="28"/>
        </w:rPr>
        <w:t>
</w:t>
      </w:r>
    </w:p>
    <w:bookmarkStart w:name="z90" w:id="76"/>
    <w:p>
      <w:pPr>
        <w:spacing w:after="0"/>
        <w:ind w:left="0"/>
        <w:jc w:val="left"/>
      </w:pPr>
      <w:r>
        <w:rPr>
          <w:rFonts w:ascii="Times New Roman"/>
          <w:b/>
          <w:i w:val="false"/>
          <w:color w:val="000000"/>
        </w:rPr>
        <w:t xml:space="preserve"> Paragraph 3. Conclusion of an agreement and financing of production in the Republic of Kazakhstan of cable-conductor products: ecologically safe (non-combustible and (or) with reduced fire hazard and low smoke and gas emission); waste of which is processed on the territory of the Republic of Kazakhstan</w:t>
      </w:r>
    </w:p>
    <w:bookmarkEnd w:id="76"/>
    <w:bookmarkStart w:name="z91" w:id="77"/>
    <w:p>
      <w:pPr>
        <w:spacing w:after="0"/>
        <w:ind w:left="0"/>
        <w:jc w:val="both"/>
      </w:pPr>
      <w:r>
        <w:rPr>
          <w:rFonts w:ascii="Times New Roman"/>
          <w:b w:val="false"/>
          <w:i w:val="false"/>
          <w:color w:val="000000"/>
          <w:sz w:val="28"/>
        </w:rPr>
        <w:t>
      15. Stimulating the production in the Republic of Kazakhstan of cable-conductor products: ecologically safe (non-combustible and (or) with reduced fire hazard and low smoke and gas emission); waste of which is processed on the territory of the Republic of Kazakhstan shall be carried out on the basis of an agreement between manufacturers of cable-conductor products: ecologically safe (non-combustible and (or) with reduced fire hazard and low smoke and gas emission); waste of which is processed on the territory of the Republic of Kazakhstan and the operator of extended obligations of manufacturers (importers) for provision of financing the manufacturers (hereinafter referred to as the agreement) in the form according to annex 4 the these Rules by areas, established by clause 2 of these Rules.</w:t>
      </w:r>
    </w:p>
    <w:bookmarkEnd w:id="77"/>
    <w:bookmarkStart w:name="z92" w:id="78"/>
    <w:p>
      <w:pPr>
        <w:spacing w:after="0"/>
        <w:ind w:left="0"/>
        <w:jc w:val="both"/>
      </w:pPr>
      <w:r>
        <w:rPr>
          <w:rFonts w:ascii="Times New Roman"/>
          <w:b w:val="false"/>
          <w:i w:val="false"/>
          <w:color w:val="000000"/>
          <w:sz w:val="28"/>
        </w:rPr>
        <w:t>
      16. A prerequisite for concluding a contract shall be the presence of the manufacturer in the list.</w:t>
      </w:r>
    </w:p>
    <w:bookmarkEnd w:id="78"/>
    <w:bookmarkStart w:name="z93" w:id="79"/>
    <w:p>
      <w:pPr>
        <w:spacing w:after="0"/>
        <w:ind w:left="0"/>
        <w:jc w:val="both"/>
      </w:pPr>
      <w:r>
        <w:rPr>
          <w:rFonts w:ascii="Times New Roman"/>
          <w:b w:val="false"/>
          <w:i w:val="false"/>
          <w:color w:val="000000"/>
          <w:sz w:val="28"/>
        </w:rPr>
        <w:t>
      17. The agreement shall be concluded for the period of one calendar year on the basis of a form of a model agreement between the manufacturers of cable-conductor products: ecologically safe (non-combustible and (or) with reduced fire hazard and low smoke and gas emission); waste of which is processed on the territory of the Republic of Kazakhstan and the operator of extended obligations of manufacturers (importers) for provision of financing the manufacturers according to annex 4 the these Rules.</w:t>
      </w:r>
    </w:p>
    <w:bookmarkEnd w:id="79"/>
    <w:bookmarkStart w:name="z94" w:id="80"/>
    <w:p>
      <w:pPr>
        <w:spacing w:after="0"/>
        <w:ind w:left="0"/>
        <w:jc w:val="both"/>
      </w:pPr>
      <w:r>
        <w:rPr>
          <w:rFonts w:ascii="Times New Roman"/>
          <w:b w:val="false"/>
          <w:i w:val="false"/>
          <w:color w:val="000000"/>
          <w:sz w:val="28"/>
        </w:rPr>
        <w:t>
      18. To conclude an agreement, the manufacturer shall provide the operator with an application for concluding an agreement (in any form), with the following documents:</w:t>
      </w:r>
    </w:p>
    <w:bookmarkEnd w:id="80"/>
    <w:bookmarkStart w:name="z95" w:id="81"/>
    <w:p>
      <w:pPr>
        <w:spacing w:after="0"/>
        <w:ind w:left="0"/>
        <w:jc w:val="both"/>
      </w:pPr>
      <w:r>
        <w:rPr>
          <w:rFonts w:ascii="Times New Roman"/>
          <w:b w:val="false"/>
          <w:i w:val="false"/>
          <w:color w:val="000000"/>
          <w:sz w:val="28"/>
        </w:rPr>
        <w:t>
      1) notarized copies of constituent documents of the manufacturer;</w:t>
      </w:r>
    </w:p>
    <w:bookmarkEnd w:id="81"/>
    <w:bookmarkStart w:name="z96" w:id="82"/>
    <w:p>
      <w:pPr>
        <w:spacing w:after="0"/>
        <w:ind w:left="0"/>
        <w:jc w:val="both"/>
      </w:pPr>
      <w:r>
        <w:rPr>
          <w:rFonts w:ascii="Times New Roman"/>
          <w:b w:val="false"/>
          <w:i w:val="false"/>
          <w:color w:val="000000"/>
          <w:sz w:val="28"/>
        </w:rPr>
        <w:t>
      2) certificate of registration of a legal entity;</w:t>
      </w:r>
    </w:p>
    <w:bookmarkEnd w:id="82"/>
    <w:bookmarkStart w:name="z97" w:id="83"/>
    <w:p>
      <w:pPr>
        <w:spacing w:after="0"/>
        <w:ind w:left="0"/>
        <w:jc w:val="both"/>
      </w:pPr>
      <w:r>
        <w:rPr>
          <w:rFonts w:ascii="Times New Roman"/>
          <w:b w:val="false"/>
          <w:i w:val="false"/>
          <w:color w:val="000000"/>
          <w:sz w:val="28"/>
        </w:rPr>
        <w:t>
      3) certificate signed by the head and the chief accountant of the manufacturer, indicating bank details and bank accounts of the manufacturers, to which the financing shall be transferred.</w:t>
      </w:r>
    </w:p>
    <w:bookmarkEnd w:id="83"/>
    <w:bookmarkStart w:name="z98" w:id="84"/>
    <w:p>
      <w:pPr>
        <w:spacing w:after="0"/>
        <w:ind w:left="0"/>
        <w:jc w:val="both"/>
      </w:pPr>
      <w:r>
        <w:rPr>
          <w:rFonts w:ascii="Times New Roman"/>
          <w:b w:val="false"/>
          <w:i w:val="false"/>
          <w:color w:val="000000"/>
          <w:sz w:val="28"/>
        </w:rPr>
        <w:t>
      19. The operator shall consider the application for the conclusion of the contract submitted by the manufacturers in accordance with clause 18 of these Rules, within ten working days from the day of its receipt and shall enter into agreement with the manufacturers, or shall refuse (in writing) the manufacturer to enter into such agreement.</w:t>
      </w:r>
    </w:p>
    <w:bookmarkEnd w:id="84"/>
    <w:bookmarkStart w:name="z99" w:id="85"/>
    <w:p>
      <w:pPr>
        <w:spacing w:after="0"/>
        <w:ind w:left="0"/>
        <w:jc w:val="both"/>
      </w:pPr>
      <w:r>
        <w:rPr>
          <w:rFonts w:ascii="Times New Roman"/>
          <w:b w:val="false"/>
          <w:i w:val="false"/>
          <w:color w:val="000000"/>
          <w:sz w:val="28"/>
        </w:rPr>
        <w:t>
      When a request is sent by an operator to an authorized body in accordance with the procedure stipulated by clause 11 of these Rules, the period for consideration of the manufacturer’s request shall be suspended until a response to this request is received from the authorized body.</w:t>
      </w:r>
    </w:p>
    <w:bookmarkEnd w:id="85"/>
    <w:bookmarkStart w:name="z100" w:id="86"/>
    <w:p>
      <w:pPr>
        <w:spacing w:after="0"/>
        <w:ind w:left="0"/>
        <w:jc w:val="both"/>
      </w:pPr>
      <w:r>
        <w:rPr>
          <w:rFonts w:ascii="Times New Roman"/>
          <w:b w:val="false"/>
          <w:i w:val="false"/>
          <w:color w:val="000000"/>
          <w:sz w:val="28"/>
        </w:rPr>
        <w:t>
      20. The grounds for refusing to conclude an agreement shall be the absence of the manufacturer in the list submitted to the operator by the authorized body, or the incompleteness and (or) inconsistency of the submitted documents set forth by clause 18 of these Rules.</w:t>
      </w:r>
    </w:p>
    <w:bookmarkEnd w:id="86"/>
    <w:bookmarkStart w:name="z101" w:id="87"/>
    <w:p>
      <w:pPr>
        <w:spacing w:after="0"/>
        <w:ind w:left="0"/>
        <w:jc w:val="both"/>
      </w:pPr>
      <w:r>
        <w:rPr>
          <w:rFonts w:ascii="Times New Roman"/>
          <w:b w:val="false"/>
          <w:i w:val="false"/>
          <w:color w:val="000000"/>
          <w:sz w:val="28"/>
        </w:rPr>
        <w:t>
      21. To receive funding in accordance with paragraph 2 of this regulation, the manufacturer, with whom a contract, before the twentieth day of the month following the reporting month in which the subject was carried out to stimulate the production of cable and wire products: environmentally safe (non-flammable and (or) low Flammability and low smoke- and gas); waste are processed on the territory of the Republic of Kazakhstan, provides the operator with an application for granting of Finance (agreed with the operator form) along with the following documents:</w:t>
      </w:r>
    </w:p>
    <w:bookmarkEnd w:id="87"/>
    <w:bookmarkStart w:name="z102" w:id="88"/>
    <w:p>
      <w:pPr>
        <w:spacing w:after="0"/>
        <w:ind w:left="0"/>
        <w:jc w:val="both"/>
      </w:pPr>
      <w:r>
        <w:rPr>
          <w:rFonts w:ascii="Times New Roman"/>
          <w:b w:val="false"/>
          <w:i w:val="false"/>
          <w:color w:val="000000"/>
          <w:sz w:val="28"/>
        </w:rPr>
        <w:t>
       the calculation of the financing of the cost of keeping jobs in the form according to the Appendix 5 to this Regulation;</w:t>
      </w:r>
    </w:p>
    <w:bookmarkEnd w:id="88"/>
    <w:bookmarkStart w:name="z103" w:id="89"/>
    <w:p>
      <w:pPr>
        <w:spacing w:after="0"/>
        <w:ind w:left="0"/>
        <w:jc w:val="both"/>
      </w:pPr>
      <w:r>
        <w:rPr>
          <w:rFonts w:ascii="Times New Roman"/>
          <w:b w:val="false"/>
          <w:i w:val="false"/>
          <w:color w:val="000000"/>
          <w:sz w:val="28"/>
        </w:rPr>
        <w:t>
       the calculation of the funding part of the cost of using energy in the form according to Appendix 6 to this Regulation;</w:t>
      </w:r>
    </w:p>
    <w:bookmarkEnd w:id="89"/>
    <w:bookmarkStart w:name="z104" w:id="90"/>
    <w:p>
      <w:pPr>
        <w:spacing w:after="0"/>
        <w:ind w:left="0"/>
        <w:jc w:val="both"/>
      </w:pPr>
      <w:r>
        <w:rPr>
          <w:rFonts w:ascii="Times New Roman"/>
          <w:b w:val="false"/>
          <w:i w:val="false"/>
          <w:color w:val="000000"/>
          <w:sz w:val="28"/>
        </w:rPr>
        <w:t>
       the calculation of the funding part of the cost of acquisition of environmentally friendly raw materials in the form according to the Appendix 7 to this Regulation;</w:t>
      </w:r>
    </w:p>
    <w:bookmarkEnd w:id="90"/>
    <w:bookmarkStart w:name="z105" w:id="91"/>
    <w:p>
      <w:pPr>
        <w:spacing w:after="0"/>
        <w:ind w:left="0"/>
        <w:jc w:val="both"/>
      </w:pPr>
      <w:r>
        <w:rPr>
          <w:rFonts w:ascii="Times New Roman"/>
          <w:b w:val="false"/>
          <w:i w:val="false"/>
          <w:color w:val="000000"/>
          <w:sz w:val="28"/>
        </w:rPr>
        <w:t xml:space="preserve">
       calculation of the financing of the cost of carrying out research and development work in the form according to Appendix 8 to this Regulation; </w:t>
      </w:r>
    </w:p>
    <w:bookmarkEnd w:id="91"/>
    <w:bookmarkStart w:name="z106" w:id="92"/>
    <w:p>
      <w:pPr>
        <w:spacing w:after="0"/>
        <w:ind w:left="0"/>
        <w:jc w:val="both"/>
      </w:pPr>
      <w:r>
        <w:rPr>
          <w:rFonts w:ascii="Times New Roman"/>
          <w:b w:val="false"/>
          <w:i w:val="false"/>
          <w:color w:val="000000"/>
          <w:sz w:val="28"/>
        </w:rPr>
        <w:t>
       the calculation of the funding part of the costs associated with testing, associated with the output in the form according to Appendix 9 to this Regulation;</w:t>
      </w:r>
    </w:p>
    <w:bookmarkEnd w:id="92"/>
    <w:bookmarkStart w:name="z107" w:id="93"/>
    <w:p>
      <w:pPr>
        <w:spacing w:after="0"/>
        <w:ind w:left="0"/>
        <w:jc w:val="both"/>
      </w:pPr>
      <w:r>
        <w:rPr>
          <w:rFonts w:ascii="Times New Roman"/>
          <w:b w:val="false"/>
          <w:i w:val="false"/>
          <w:color w:val="000000"/>
          <w:sz w:val="28"/>
        </w:rPr>
        <w:t>
       calculation of the financing of the cost of product certification in the form according to the Appendix 10 to this Regulation;</w:t>
      </w:r>
    </w:p>
    <w:bookmarkEnd w:id="93"/>
    <w:bookmarkStart w:name="z108" w:id="94"/>
    <w:p>
      <w:pPr>
        <w:spacing w:after="0"/>
        <w:ind w:left="0"/>
        <w:jc w:val="both"/>
      </w:pPr>
      <w:r>
        <w:rPr>
          <w:rFonts w:ascii="Times New Roman"/>
          <w:b w:val="false"/>
          <w:i w:val="false"/>
          <w:color w:val="000000"/>
          <w:sz w:val="28"/>
        </w:rPr>
        <w:t>
       report on the production of cable and wire products with " " 20_ of the year "" year 20_ waste are processed on the territory of the Republic of Kazakhstan in the form according to Appendix 11 to this Regulation;</w:t>
      </w:r>
    </w:p>
    <w:bookmarkEnd w:id="94"/>
    <w:bookmarkStart w:name="z109" w:id="95"/>
    <w:p>
      <w:pPr>
        <w:spacing w:after="0"/>
        <w:ind w:left="0"/>
        <w:jc w:val="both"/>
      </w:pPr>
      <w:r>
        <w:rPr>
          <w:rFonts w:ascii="Times New Roman"/>
          <w:b w:val="false"/>
          <w:i w:val="false"/>
          <w:color w:val="000000"/>
          <w:sz w:val="28"/>
        </w:rPr>
        <w:t>
       report on the production of cable and wire products with " " 20_ of the year "" year 20_ environmentally friendly products (non-combustible and (or) low Flammability and low smoke- and gas) in the form according to Appendix 12 to this Regulation.</w:t>
      </w:r>
    </w:p>
    <w:bookmarkEnd w:id="95"/>
    <w:bookmarkStart w:name="z110" w:id="96"/>
    <w:p>
      <w:pPr>
        <w:spacing w:after="0"/>
        <w:ind w:left="0"/>
        <w:jc w:val="both"/>
      </w:pPr>
      <w:r>
        <w:rPr>
          <w:rFonts w:ascii="Times New Roman"/>
          <w:b w:val="false"/>
          <w:i w:val="false"/>
          <w:color w:val="000000"/>
          <w:sz w:val="28"/>
        </w:rPr>
        <w:t>
      The calculation of part of the costs to be financed by the costs to be financed is carried out in accordance with the requirements of international financial reporting standards.</w:t>
      </w:r>
    </w:p>
    <w:bookmarkEnd w:id="96"/>
    <w:bookmarkStart w:name="z111" w:id="97"/>
    <w:p>
      <w:pPr>
        <w:spacing w:after="0"/>
        <w:ind w:left="0"/>
        <w:jc w:val="both"/>
      </w:pPr>
      <w:r>
        <w:rPr>
          <w:rFonts w:ascii="Times New Roman"/>
          <w:b w:val="false"/>
          <w:i w:val="false"/>
          <w:color w:val="000000"/>
          <w:sz w:val="28"/>
        </w:rPr>
        <w:t xml:space="preserve">
      For the purpose of unification for all producers of cable and wire products, when calculating the financing of part of the costs to be financed by the manufacturer: </w:t>
      </w:r>
    </w:p>
    <w:bookmarkEnd w:id="97"/>
    <w:bookmarkStart w:name="z112" w:id="98"/>
    <w:p>
      <w:pPr>
        <w:spacing w:after="0"/>
        <w:ind w:left="0"/>
        <w:jc w:val="both"/>
      </w:pPr>
      <w:r>
        <w:rPr>
          <w:rFonts w:ascii="Times New Roman"/>
          <w:b w:val="false"/>
          <w:i w:val="false"/>
          <w:color w:val="000000"/>
          <w:sz w:val="28"/>
        </w:rPr>
        <w:t xml:space="preserve">
      in the case of simultaneous production of more than one type of product (if the costs for processing each product cannot be identified separately), the costs are distributed among the types of products in proportion to the cost of sales of the types of products; </w:t>
      </w:r>
    </w:p>
    <w:bookmarkEnd w:id="98"/>
    <w:bookmarkStart w:name="z113" w:id="99"/>
    <w:p>
      <w:pPr>
        <w:spacing w:after="0"/>
        <w:ind w:left="0"/>
        <w:jc w:val="both"/>
      </w:pPr>
      <w:r>
        <w:rPr>
          <w:rFonts w:ascii="Times New Roman"/>
          <w:b w:val="false"/>
          <w:i w:val="false"/>
          <w:color w:val="000000"/>
          <w:sz w:val="28"/>
        </w:rPr>
        <w:t>
      in the case of distribution of costs that are not included in the  cost of products produced and recognized as expenses in the period of their occurrence (storage costs, administrative overhead costs, sales costs), the distribution of costs is made on the basis of the cost of sales of types of products.</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Item 21 - as amended by the joint order Acting Minister of Ecology, Geology and Natural Resources of the Republic of Kazakhstan dated 18.05.2021 No. 147 and Acting Minister of Industry and Infrastructure Development of the Republic of Kazakhstan dated 27.05.2021 No. 268 (shall be enforced upon the expiry of ten calendar days after the date of its first official publication).</w:t>
      </w:r>
      <w:r>
        <w:br/>
      </w:r>
      <w:r>
        <w:rPr>
          <w:rFonts w:ascii="Times New Roman"/>
          <w:b w:val="false"/>
          <w:i w:val="false"/>
          <w:color w:val="000000"/>
          <w:sz w:val="28"/>
        </w:rPr>
        <w:t>
</w:t>
      </w:r>
    </w:p>
    <w:bookmarkStart w:name="z115" w:id="100"/>
    <w:p>
      <w:pPr>
        <w:spacing w:after="0"/>
        <w:ind w:left="0"/>
        <w:jc w:val="both"/>
      </w:pPr>
      <w:r>
        <w:rPr>
          <w:rFonts w:ascii="Times New Roman"/>
          <w:b w:val="false"/>
          <w:i w:val="false"/>
          <w:color w:val="000000"/>
          <w:sz w:val="28"/>
        </w:rPr>
        <w:t>
      22. The operator shall stimulate each of manufacturers, entered into the agreement, by areas indicated in clause 2 of these Rules. The amount of stimulation by all areas may not exceed the amount of utilization payment, for produced and sold products in the territory of the Republic of Kazakhstan.</w:t>
      </w:r>
    </w:p>
    <w:bookmarkEnd w:id="100"/>
    <w:bookmarkStart w:name="z116" w:id="101"/>
    <w:p>
      <w:pPr>
        <w:spacing w:after="0"/>
        <w:ind w:left="0"/>
        <w:jc w:val="both"/>
      </w:pPr>
      <w:r>
        <w:rPr>
          <w:rFonts w:ascii="Times New Roman"/>
          <w:b w:val="false"/>
          <w:i w:val="false"/>
          <w:color w:val="000000"/>
          <w:sz w:val="28"/>
        </w:rPr>
        <w:t>
      23. The operator shall:</w:t>
      </w:r>
    </w:p>
    <w:bookmarkEnd w:id="101"/>
    <w:bookmarkStart w:name="z117" w:id="102"/>
    <w:p>
      <w:pPr>
        <w:spacing w:after="0"/>
        <w:ind w:left="0"/>
        <w:jc w:val="both"/>
      </w:pPr>
      <w:r>
        <w:rPr>
          <w:rFonts w:ascii="Times New Roman"/>
          <w:b w:val="false"/>
          <w:i w:val="false"/>
          <w:color w:val="000000"/>
          <w:sz w:val="28"/>
        </w:rPr>
        <w:t>
      1) register, in the order of receipt of the application for funding, submitted in accordance with clause 21 of these Rules;</w:t>
      </w:r>
    </w:p>
    <w:bookmarkEnd w:id="102"/>
    <w:bookmarkStart w:name="z118" w:id="103"/>
    <w:p>
      <w:pPr>
        <w:spacing w:after="0"/>
        <w:ind w:left="0"/>
        <w:jc w:val="both"/>
      </w:pPr>
      <w:r>
        <w:rPr>
          <w:rFonts w:ascii="Times New Roman"/>
          <w:b w:val="false"/>
          <w:i w:val="false"/>
          <w:color w:val="000000"/>
          <w:sz w:val="28"/>
        </w:rPr>
        <w:t>
      2) check the submitted documents within five working days from the date of receipt of applications for the provision of financing for the completeness of the information contained, in case of a positive decision within three working days, provide the manufacturer with financing;</w:t>
      </w:r>
    </w:p>
    <w:bookmarkEnd w:id="103"/>
    <w:bookmarkStart w:name="z119" w:id="104"/>
    <w:p>
      <w:pPr>
        <w:spacing w:after="0"/>
        <w:ind w:left="0"/>
        <w:jc w:val="both"/>
      </w:pPr>
      <w:r>
        <w:rPr>
          <w:rFonts w:ascii="Times New Roman"/>
          <w:b w:val="false"/>
          <w:i w:val="false"/>
          <w:color w:val="000000"/>
          <w:sz w:val="28"/>
        </w:rPr>
        <w:t>
      3) in the event of a decision on the refusal to provide financing within three working days from the date of the decision in writing, notify the manufacturer indicating the reason for the refusal.</w:t>
      </w:r>
    </w:p>
    <w:bookmarkEnd w:id="104"/>
    <w:bookmarkStart w:name="z120" w:id="105"/>
    <w:p>
      <w:pPr>
        <w:spacing w:after="0"/>
        <w:ind w:left="0"/>
        <w:jc w:val="both"/>
      </w:pPr>
      <w:r>
        <w:rPr>
          <w:rFonts w:ascii="Times New Roman"/>
          <w:b w:val="false"/>
          <w:i w:val="false"/>
          <w:color w:val="000000"/>
          <w:sz w:val="28"/>
        </w:rPr>
        <w:t>
      24. The grounds for refusing to provide financing shall be incompleteness and (or) non-compliance of the submitted documents, as well as the deadline for their submission with the requirements set forth by clause 21 of these Rules.</w:t>
      </w:r>
    </w:p>
    <w:bookmarkEnd w:id="105"/>
    <w:bookmarkStart w:name="z121" w:id="106"/>
    <w:p>
      <w:pPr>
        <w:spacing w:after="0"/>
        <w:ind w:left="0"/>
        <w:jc w:val="both"/>
      </w:pPr>
      <w:r>
        <w:rPr>
          <w:rFonts w:ascii="Times New Roman"/>
          <w:b w:val="false"/>
          <w:i w:val="false"/>
          <w:color w:val="000000"/>
          <w:sz w:val="28"/>
        </w:rPr>
        <w:t>
      In case of refusal to provide financing, the manufacturer shall repeatedly apply to the operator in accordance with clause 21 of these Rules, no later than five working days from the date of receipt of such refusal.</w:t>
      </w:r>
    </w:p>
    <w:bookmarkEnd w:id="106"/>
    <w:bookmarkStart w:name="z122" w:id="107"/>
    <w:p>
      <w:pPr>
        <w:spacing w:after="0"/>
        <w:ind w:left="0"/>
        <w:jc w:val="both"/>
      </w:pPr>
      <w:r>
        <w:rPr>
          <w:rFonts w:ascii="Times New Roman"/>
          <w:b w:val="false"/>
          <w:i w:val="false"/>
          <w:color w:val="000000"/>
          <w:sz w:val="28"/>
        </w:rPr>
        <w:t>
      In case of violation of the deadline for submitting an application for financing, the manufacturer shall submit a request for financing, for the missed month, by the 20th day of the next month in accordance with clause 21 of these Rules.</w:t>
      </w:r>
    </w:p>
    <w:bookmarkEnd w:id="107"/>
    <w:bookmarkStart w:name="z123" w:id="108"/>
    <w:p>
      <w:pPr>
        <w:spacing w:after="0"/>
        <w:ind w:left="0"/>
        <w:jc w:val="both"/>
      </w:pPr>
      <w:r>
        <w:rPr>
          <w:rFonts w:ascii="Times New Roman"/>
          <w:b w:val="false"/>
          <w:i w:val="false"/>
          <w:color w:val="000000"/>
          <w:sz w:val="28"/>
        </w:rPr>
        <w:t>
      25. In case of establishing the fact of unreliability of data provided in accordance with paragraph 21 of these Rules, revealed as a result of an audit, the funds received by the manufacturer as a result of establishing the unreliability of data are subject to return to the operator.</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Item 25 - as amended by the joint order of the Acting Minister of Ecology, Geology and Natural Resources of the Republic of Kazakhstan dated 18.05.2021 No. 147 and the Acting Minister of Industry and Infrastructure Development of the Republic of Kazakhstan dated 27.05.2021 No. 268 (shall be enforced upon the expiry of ten calendar days after the date of its first official publication).</w:t>
      </w:r>
      <w:r>
        <w:br/>
      </w:r>
      <w:r>
        <w:rPr>
          <w:rFonts w:ascii="Times New Roman"/>
          <w:b w:val="false"/>
          <w:i w:val="false"/>
          <w:color w:val="000000"/>
          <w:sz w:val="28"/>
        </w:rPr>
        <w:t>
</w:t>
      </w:r>
    </w:p>
    <w:bookmarkStart w:name="z125" w:id="109"/>
    <w:p>
      <w:pPr>
        <w:spacing w:after="0"/>
        <w:ind w:left="0"/>
        <w:jc w:val="both"/>
      </w:pPr>
      <w:r>
        <w:rPr>
          <w:rFonts w:ascii="Times New Roman"/>
          <w:b w:val="false"/>
          <w:i w:val="false"/>
          <w:color w:val="000000"/>
          <w:sz w:val="28"/>
        </w:rPr>
        <w:t>
      26. The manufacturer, at the request of the operator, but not more than once a year, provides an opinion of an independent audit organization on the expenses specified in paragraph 21 of these Rules.</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Item 26 - as amended by the joint order of the Acting Minister of Ecology, Geology and Natural Resources of the Republic of Kazakhstan dated 18.05.2021 No. 147 and the Acting Minister of Industry and Infrastructure Development of the Republic of Kazakhstan dated 27.05.2021 No. 268 (shall be enforced upon the expiry of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Rules</w:t>
            </w:r>
            <w:r>
              <w:br/>
            </w:r>
            <w:r>
              <w:rPr>
                <w:rFonts w:ascii="Times New Roman"/>
                <w:b w:val="false"/>
                <w:i w:val="false"/>
                <w:color w:val="000000"/>
                <w:sz w:val="20"/>
              </w:rPr>
              <w:t xml:space="preserve">for stimulating the production of </w:t>
            </w:r>
            <w:r>
              <w:br/>
            </w:r>
            <w:r>
              <w:rPr>
                <w:rFonts w:ascii="Times New Roman"/>
                <w:b w:val="false"/>
                <w:i w:val="false"/>
                <w:color w:val="000000"/>
                <w:sz w:val="20"/>
              </w:rPr>
              <w:t>the Republic of Kazakhstan</w:t>
            </w:r>
            <w:r>
              <w:br/>
            </w:r>
            <w:r>
              <w:rPr>
                <w:rFonts w:ascii="Times New Roman"/>
                <w:b w:val="false"/>
                <w:i w:val="false"/>
                <w:color w:val="000000"/>
                <w:sz w:val="20"/>
              </w:rPr>
              <w:t xml:space="preserve">of cable and wire products in the </w:t>
            </w:r>
            <w:r>
              <w:br/>
            </w:r>
            <w:r>
              <w:rPr>
                <w:rFonts w:ascii="Times New Roman"/>
                <w:b w:val="false"/>
                <w:i w:val="false"/>
                <w:color w:val="000000"/>
                <w:sz w:val="20"/>
              </w:rPr>
              <w:t>Republic of Kazakhstan:</w:t>
            </w:r>
            <w:r>
              <w:br/>
            </w:r>
            <w:r>
              <w:rPr>
                <w:rFonts w:ascii="Times New Roman"/>
                <w:b w:val="false"/>
                <w:i w:val="false"/>
                <w:color w:val="000000"/>
                <w:sz w:val="20"/>
              </w:rPr>
              <w:t>environmentally safe</w:t>
            </w:r>
            <w:r>
              <w:br/>
            </w:r>
            <w:r>
              <w:rPr>
                <w:rFonts w:ascii="Times New Roman"/>
                <w:b w:val="false"/>
                <w:i w:val="false"/>
                <w:color w:val="000000"/>
                <w:sz w:val="20"/>
              </w:rPr>
              <w:t xml:space="preserve">(non - flammable and (or) with low </w:t>
            </w:r>
            <w:r>
              <w:br/>
            </w:r>
            <w:r>
              <w:rPr>
                <w:rFonts w:ascii="Times New Roman"/>
                <w:b w:val="false"/>
                <w:i w:val="false"/>
                <w:color w:val="000000"/>
                <w:sz w:val="20"/>
              </w:rPr>
              <w:t>fire hazard and low</w:t>
            </w:r>
            <w:r>
              <w:br/>
            </w:r>
            <w:r>
              <w:rPr>
                <w:rFonts w:ascii="Times New Roman"/>
                <w:b w:val="false"/>
                <w:i w:val="false"/>
                <w:color w:val="000000"/>
                <w:sz w:val="20"/>
              </w:rPr>
              <w:t>smoke and gas emission);</w:t>
            </w:r>
            <w:r>
              <w:br/>
            </w:r>
            <w:r>
              <w:rPr>
                <w:rFonts w:ascii="Times New Roman"/>
                <w:b w:val="false"/>
                <w:i w:val="false"/>
                <w:color w:val="000000"/>
                <w:sz w:val="20"/>
              </w:rPr>
              <w:t>the waste of which is</w:t>
            </w:r>
            <w:r>
              <w:br/>
            </w:r>
            <w:r>
              <w:rPr>
                <w:rFonts w:ascii="Times New Roman"/>
                <w:b w:val="false"/>
                <w:i w:val="false"/>
                <w:color w:val="000000"/>
                <w:sz w:val="20"/>
              </w:rPr>
              <w:t>processed on the territory</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29" w:id="110"/>
    <w:p>
      <w:pPr>
        <w:spacing w:after="0"/>
        <w:ind w:left="0"/>
        <w:jc w:val="left"/>
      </w:pPr>
      <w:r>
        <w:rPr>
          <w:rFonts w:ascii="Times New Roman"/>
          <w:b/>
          <w:i w:val="false"/>
          <w:color w:val="000000"/>
        </w:rPr>
        <w:t xml:space="preserve"> List of technological and auxiliary equipment used in the production of cable and wire products: environmentally safe (non-flammable and (or) with low fire hazard and low smoke and gas emission); waste of which is processed in the territory of the Republic of Kazakhstan</w:t>
      </w:r>
    </w:p>
    <w:bookmarkEnd w:id="110"/>
    <w:bookmarkStart w:name="z130" w:id="111"/>
    <w:p>
      <w:pPr>
        <w:spacing w:after="0"/>
        <w:ind w:left="0"/>
        <w:jc w:val="both"/>
      </w:pPr>
      <w:r>
        <w:rPr>
          <w:rFonts w:ascii="Times New Roman"/>
          <w:b w:val="false"/>
          <w:i w:val="false"/>
          <w:color w:val="ff0000"/>
          <w:sz w:val="28"/>
        </w:rPr>
        <w:t>
      A footnote. Appendix 1 - as amended by the joint order of the Acting Minister of Ecology, Geology and Natural Resources of the Republic of Kazakhstan dated 18.05.2021 No. 147 and the Acting Minister of Industry and Infrastructure Development of the Republic of Kazakhstan dated 27.05.2021 No. 268 (shall be enforced upon the expiry of  ten calendar days after the date of its first official publication).</w:t>
      </w:r>
    </w:p>
    <w:bookmarkEnd w:id="111"/>
    <w:bookmarkStart w:name="z131" w:id="112"/>
    <w:p>
      <w:pPr>
        <w:spacing w:after="0"/>
        <w:ind w:left="0"/>
        <w:jc w:val="both"/>
      </w:pPr>
      <w:r>
        <w:rPr>
          <w:rFonts w:ascii="Times New Roman"/>
          <w:b w:val="false"/>
          <w:i w:val="false"/>
          <w:color w:val="000000"/>
          <w:sz w:val="28"/>
        </w:rPr>
        <w:t>
      Name of the organization ____________________________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Name of technological and auxiliary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operation performed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make, model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Factory / serial number (if available)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 (if available)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Company and country of Origin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32" w:id="113"/>
    <w:p>
      <w:pPr>
        <w:spacing w:after="0"/>
        <w:ind w:left="0"/>
        <w:jc w:val="both"/>
      </w:pPr>
      <w:r>
        <w:rPr>
          <w:rFonts w:ascii="Times New Roman"/>
          <w:b w:val="false"/>
          <w:i w:val="false"/>
          <w:color w:val="000000"/>
          <w:sz w:val="28"/>
        </w:rPr>
        <w:t>
      Head of the organization</w:t>
      </w:r>
    </w:p>
    <w:bookmarkEnd w:id="113"/>
    <w:bookmarkStart w:name="z133" w:id="114"/>
    <w:p>
      <w:pPr>
        <w:spacing w:after="0"/>
        <w:ind w:left="0"/>
        <w:jc w:val="both"/>
      </w:pPr>
      <w:r>
        <w:rPr>
          <w:rFonts w:ascii="Times New Roman"/>
          <w:b w:val="false"/>
          <w:i w:val="false"/>
          <w:color w:val="000000"/>
          <w:sz w:val="28"/>
        </w:rPr>
        <w:t>
      (signature) (last name, first name and patronymic (if any))</w:t>
      </w:r>
    </w:p>
    <w:bookmarkEnd w:id="114"/>
    <w:bookmarkStart w:name="z134" w:id="115"/>
    <w:p>
      <w:pPr>
        <w:spacing w:after="0"/>
        <w:ind w:left="0"/>
        <w:jc w:val="both"/>
      </w:pPr>
      <w:r>
        <w:rPr>
          <w:rFonts w:ascii="Times New Roman"/>
          <w:b w:val="false"/>
          <w:i w:val="false"/>
          <w:color w:val="000000"/>
          <w:sz w:val="28"/>
        </w:rPr>
        <w:t>
      Chief accountant</w:t>
      </w:r>
    </w:p>
    <w:bookmarkEnd w:id="115"/>
    <w:bookmarkStart w:name="z135" w:id="116"/>
    <w:p>
      <w:pPr>
        <w:spacing w:after="0"/>
        <w:ind w:left="0"/>
        <w:jc w:val="both"/>
      </w:pPr>
      <w:r>
        <w:rPr>
          <w:rFonts w:ascii="Times New Roman"/>
          <w:b w:val="false"/>
          <w:i w:val="false"/>
          <w:color w:val="000000"/>
          <w:sz w:val="28"/>
        </w:rPr>
        <w:t>
      (signature) (last name, first name and patronymic (if any))</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Rules</w:t>
            </w:r>
            <w:r>
              <w:br/>
            </w:r>
            <w:r>
              <w:rPr>
                <w:rFonts w:ascii="Times New Roman"/>
                <w:b w:val="false"/>
                <w:i w:val="false"/>
                <w:color w:val="000000"/>
                <w:sz w:val="20"/>
              </w:rPr>
              <w:t xml:space="preserve">for stimulating the production of </w:t>
            </w:r>
            <w:r>
              <w:br/>
            </w:r>
            <w:r>
              <w:rPr>
                <w:rFonts w:ascii="Times New Roman"/>
                <w:b w:val="false"/>
                <w:i w:val="false"/>
                <w:color w:val="000000"/>
                <w:sz w:val="20"/>
              </w:rPr>
              <w:t>the Republic of Kazakhstan</w:t>
            </w:r>
            <w:r>
              <w:br/>
            </w:r>
            <w:r>
              <w:rPr>
                <w:rFonts w:ascii="Times New Roman"/>
                <w:b w:val="false"/>
                <w:i w:val="false"/>
                <w:color w:val="000000"/>
                <w:sz w:val="20"/>
              </w:rPr>
              <w:t xml:space="preserve">of cable and wire products in the </w:t>
            </w:r>
            <w:r>
              <w:br/>
            </w:r>
            <w:r>
              <w:rPr>
                <w:rFonts w:ascii="Times New Roman"/>
                <w:b w:val="false"/>
                <w:i w:val="false"/>
                <w:color w:val="000000"/>
                <w:sz w:val="20"/>
              </w:rPr>
              <w:t>Republic of Kazakhstan:</w:t>
            </w:r>
            <w:r>
              <w:br/>
            </w:r>
            <w:r>
              <w:rPr>
                <w:rFonts w:ascii="Times New Roman"/>
                <w:b w:val="false"/>
                <w:i w:val="false"/>
                <w:color w:val="000000"/>
                <w:sz w:val="20"/>
              </w:rPr>
              <w:t>environmentally safe</w:t>
            </w:r>
            <w:r>
              <w:br/>
            </w:r>
            <w:r>
              <w:rPr>
                <w:rFonts w:ascii="Times New Roman"/>
                <w:b w:val="false"/>
                <w:i w:val="false"/>
                <w:color w:val="000000"/>
                <w:sz w:val="20"/>
              </w:rPr>
              <w:t xml:space="preserve">(non - flammable and (or) with low </w:t>
            </w:r>
            <w:r>
              <w:br/>
            </w:r>
            <w:r>
              <w:rPr>
                <w:rFonts w:ascii="Times New Roman"/>
                <w:b w:val="false"/>
                <w:i w:val="false"/>
                <w:color w:val="000000"/>
                <w:sz w:val="20"/>
              </w:rPr>
              <w:t>fire hazard and low</w:t>
            </w:r>
            <w:r>
              <w:br/>
            </w:r>
            <w:r>
              <w:rPr>
                <w:rFonts w:ascii="Times New Roman"/>
                <w:b w:val="false"/>
                <w:i w:val="false"/>
                <w:color w:val="000000"/>
                <w:sz w:val="20"/>
              </w:rPr>
              <w:t>smoke and gas emission);</w:t>
            </w:r>
            <w:r>
              <w:br/>
            </w:r>
            <w:r>
              <w:rPr>
                <w:rFonts w:ascii="Times New Roman"/>
                <w:b w:val="false"/>
                <w:i w:val="false"/>
                <w:color w:val="000000"/>
                <w:sz w:val="20"/>
              </w:rPr>
              <w:t>the waste of which is</w:t>
            </w:r>
            <w:r>
              <w:br/>
            </w:r>
            <w:r>
              <w:rPr>
                <w:rFonts w:ascii="Times New Roman"/>
                <w:b w:val="false"/>
                <w:i w:val="false"/>
                <w:color w:val="000000"/>
                <w:sz w:val="20"/>
              </w:rPr>
              <w:t>processed on the territory</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38" w:id="117"/>
    <w:p>
      <w:pPr>
        <w:spacing w:after="0"/>
        <w:ind w:left="0"/>
        <w:jc w:val="left"/>
      </w:pPr>
      <w:r>
        <w:rPr>
          <w:rFonts w:ascii="Times New Roman"/>
          <w:b/>
          <w:i w:val="false"/>
          <w:color w:val="000000"/>
        </w:rPr>
        <w:t xml:space="preserve"> List of laboratory and testing equipment used in the production of cable and wire products: environmentally safe (non-flammable and (or) with low fire hazard and low smoke and gas emission); waste of which is processed in the territory of the Republic of Kazakhstan</w:t>
      </w:r>
    </w:p>
    <w:bookmarkEnd w:id="117"/>
    <w:bookmarkStart w:name="z139" w:id="118"/>
    <w:p>
      <w:pPr>
        <w:spacing w:after="0"/>
        <w:ind w:left="0"/>
        <w:jc w:val="both"/>
      </w:pPr>
      <w:r>
        <w:rPr>
          <w:rFonts w:ascii="Times New Roman"/>
          <w:b w:val="false"/>
          <w:i w:val="false"/>
          <w:color w:val="ff0000"/>
          <w:sz w:val="28"/>
        </w:rPr>
        <w:t>
      A footnote. Appendix 2 - as amended by the joint order of the Acting Minister of Ecology, Geology and Natural Resources of the Republic of Kazakhstan dated 18.05.2021 No. 147 and the Acting Minister of Industry and Infrastructure Development of the Republic of Kazakhstan dated 27.05.2021 No. 268 (shall be enforced upon the expiry of  ten calendar days after the date of its first official publication).</w:t>
      </w:r>
    </w:p>
    <w:bookmarkEnd w:id="118"/>
    <w:bookmarkStart w:name="z140" w:id="119"/>
    <w:p>
      <w:pPr>
        <w:spacing w:after="0"/>
        <w:ind w:left="0"/>
        <w:jc w:val="both"/>
      </w:pPr>
      <w:r>
        <w:rPr>
          <w:rFonts w:ascii="Times New Roman"/>
          <w:b w:val="false"/>
          <w:i w:val="false"/>
          <w:color w:val="000000"/>
          <w:sz w:val="28"/>
        </w:rPr>
        <w:t>
      Name of the organization ____________________________</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Name of laboratory and testing equipment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make, model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Factory / serial number (if available)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 (if available)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or verification certificate number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Company and country of origin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20"/>
    <w:p>
      <w:pPr>
        <w:spacing w:after="0"/>
        <w:ind w:left="0"/>
        <w:jc w:val="both"/>
      </w:pPr>
      <w:r>
        <w:rPr>
          <w:rFonts w:ascii="Times New Roman"/>
          <w:b w:val="false"/>
          <w:i w:val="false"/>
          <w:color w:val="000000"/>
          <w:sz w:val="28"/>
        </w:rPr>
        <w:t xml:space="preserve">
      Head of the organization (signature) (last name, first name and patronymic (if any)) </w:t>
      </w:r>
    </w:p>
    <w:bookmarkEnd w:id="120"/>
    <w:bookmarkStart w:name="z142" w:id="121"/>
    <w:p>
      <w:pPr>
        <w:spacing w:after="0"/>
        <w:ind w:left="0"/>
        <w:jc w:val="both"/>
      </w:pPr>
      <w:r>
        <w:rPr>
          <w:rFonts w:ascii="Times New Roman"/>
          <w:b w:val="false"/>
          <w:i w:val="false"/>
          <w:color w:val="000000"/>
          <w:sz w:val="28"/>
        </w:rPr>
        <w:t xml:space="preserve">
      Chief Accountant (signature) (last name, first name and patronymic (if any)) </w:t>
      </w:r>
    </w:p>
    <w:bookmarkEnd w:id="121"/>
    <w:bookmarkStart w:name="z143" w:id="122"/>
    <w:p>
      <w:pPr>
        <w:spacing w:after="0"/>
        <w:ind w:left="0"/>
        <w:jc w:val="both"/>
      </w:pPr>
      <w:r>
        <w:rPr>
          <w:rFonts w:ascii="Times New Roman"/>
          <w:b w:val="false"/>
          <w:i w:val="false"/>
          <w:color w:val="000000"/>
          <w:sz w:val="28"/>
        </w:rPr>
        <w:t>
      Date</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stimulating the</w:t>
            </w:r>
            <w:r>
              <w:br/>
            </w:r>
            <w:r>
              <w:rPr>
                <w:rFonts w:ascii="Times New Roman"/>
                <w:b w:val="false"/>
                <w:i w:val="false"/>
                <w:color w:val="000000"/>
                <w:sz w:val="20"/>
              </w:rPr>
              <w:t>production of cable-conductor</w:t>
            </w:r>
            <w:r>
              <w:br/>
            </w:r>
            <w:r>
              <w:rPr>
                <w:rFonts w:ascii="Times New Roman"/>
                <w:b w:val="false"/>
                <w:i w:val="false"/>
                <w:color w:val="000000"/>
                <w:sz w:val="20"/>
              </w:rPr>
              <w:t>products in the</w:t>
            </w:r>
            <w:r>
              <w:br/>
            </w:r>
            <w:r>
              <w:rPr>
                <w:rFonts w:ascii="Times New Roman"/>
                <w:b w:val="false"/>
                <w:i w:val="false"/>
                <w:color w:val="000000"/>
                <w:sz w:val="20"/>
              </w:rPr>
              <w:t>Republic of Kazakhstan:</w:t>
            </w:r>
            <w:r>
              <w:br/>
            </w:r>
            <w:r>
              <w:rPr>
                <w:rFonts w:ascii="Times New Roman"/>
                <w:b w:val="false"/>
                <w:i w:val="false"/>
                <w:color w:val="000000"/>
                <w:sz w:val="20"/>
              </w:rPr>
              <w:t>ecologically safe</w:t>
            </w:r>
            <w:r>
              <w:br/>
            </w:r>
            <w:r>
              <w:rPr>
                <w:rFonts w:ascii="Times New Roman"/>
                <w:b w:val="false"/>
                <w:i w:val="false"/>
                <w:color w:val="000000"/>
                <w:sz w:val="20"/>
              </w:rPr>
              <w:t>(non-combustible and (or)</w:t>
            </w:r>
            <w:r>
              <w:br/>
            </w:r>
            <w:r>
              <w:rPr>
                <w:rFonts w:ascii="Times New Roman"/>
                <w:b w:val="false"/>
                <w:i w:val="false"/>
                <w:color w:val="000000"/>
                <w:sz w:val="20"/>
              </w:rPr>
              <w:t>with reduced fire hazard and small</w:t>
            </w:r>
            <w:r>
              <w:br/>
            </w:r>
            <w:r>
              <w:rPr>
                <w:rFonts w:ascii="Times New Roman"/>
                <w:b w:val="false"/>
                <w:i w:val="false"/>
                <w:color w:val="000000"/>
                <w:sz w:val="20"/>
              </w:rPr>
              <w:t>smoke and gas emission); waste of</w:t>
            </w:r>
            <w:r>
              <w:br/>
            </w:r>
            <w:r>
              <w:rPr>
                <w:rFonts w:ascii="Times New Roman"/>
                <w:b w:val="false"/>
                <w:i w:val="false"/>
                <w:color w:val="000000"/>
                <w:sz w:val="20"/>
              </w:rPr>
              <w:t>which is processed on the territory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46" w:id="123"/>
    <w:p>
      <w:pPr>
        <w:spacing w:after="0"/>
        <w:ind w:left="0"/>
        <w:jc w:val="left"/>
      </w:pPr>
      <w:r>
        <w:rPr>
          <w:rFonts w:ascii="Times New Roman"/>
          <w:b/>
          <w:i w:val="false"/>
          <w:color w:val="000000"/>
        </w:rPr>
        <w:t xml:space="preserve"> List of certificates of conformity for serial production of cable-conductor products: ecologically safe (non-combustible and (or) with reduced fire hazard and low smoke and gas emission); waste of which is processed on the territory of the Republic of Kazakhstan</w:t>
      </w:r>
    </w:p>
    <w:bookmarkEnd w:id="123"/>
    <w:bookmarkStart w:name="z147" w:id="124"/>
    <w:p>
      <w:pPr>
        <w:spacing w:after="0"/>
        <w:ind w:left="0"/>
        <w:jc w:val="both"/>
      </w:pPr>
      <w:r>
        <w:rPr>
          <w:rFonts w:ascii="Times New Roman"/>
          <w:b w:val="false"/>
          <w:i w:val="false"/>
          <w:color w:val="000000"/>
          <w:sz w:val="28"/>
        </w:rPr>
        <w:t>
      Name of organization ____________________________</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registration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validity period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FEACN ТС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25"/>
    <w:p>
      <w:pPr>
        <w:spacing w:after="0"/>
        <w:ind w:left="0"/>
        <w:jc w:val="both"/>
      </w:pPr>
      <w:r>
        <w:rPr>
          <w:rFonts w:ascii="Times New Roman"/>
          <w:b w:val="false"/>
          <w:i w:val="false"/>
          <w:color w:val="000000"/>
          <w:sz w:val="28"/>
        </w:rPr>
        <w:t>
      Head of organization</w:t>
      </w:r>
    </w:p>
    <w:bookmarkEnd w:id="125"/>
    <w:bookmarkStart w:name="z149" w:id="126"/>
    <w:p>
      <w:pPr>
        <w:spacing w:after="0"/>
        <w:ind w:left="0"/>
        <w:jc w:val="both"/>
      </w:pPr>
      <w:r>
        <w:rPr>
          <w:rFonts w:ascii="Times New Roman"/>
          <w:b w:val="false"/>
          <w:i w:val="false"/>
          <w:color w:val="000000"/>
          <w:sz w:val="28"/>
        </w:rPr>
        <w:t>
      (signature) (surname, name, patronymic (if any))</w:t>
      </w:r>
    </w:p>
    <w:bookmarkEnd w:id="126"/>
    <w:bookmarkStart w:name="z150" w:id="127"/>
    <w:p>
      <w:pPr>
        <w:spacing w:after="0"/>
        <w:ind w:left="0"/>
        <w:jc w:val="both"/>
      </w:pPr>
      <w:r>
        <w:rPr>
          <w:rFonts w:ascii="Times New Roman"/>
          <w:b w:val="false"/>
          <w:i w:val="false"/>
          <w:color w:val="000000"/>
          <w:sz w:val="28"/>
        </w:rPr>
        <w:t>
      Chief accountant</w:t>
      </w:r>
    </w:p>
    <w:bookmarkEnd w:id="127"/>
    <w:bookmarkStart w:name="z151" w:id="128"/>
    <w:p>
      <w:pPr>
        <w:spacing w:after="0"/>
        <w:ind w:left="0"/>
        <w:jc w:val="both"/>
      </w:pPr>
      <w:r>
        <w:rPr>
          <w:rFonts w:ascii="Times New Roman"/>
          <w:b w:val="false"/>
          <w:i w:val="false"/>
          <w:color w:val="000000"/>
          <w:sz w:val="28"/>
        </w:rPr>
        <w:t>
      (signature) (surname, name, patronymic (if any))</w:t>
      </w:r>
    </w:p>
    <w:bookmarkEnd w:id="128"/>
    <w:bookmarkStart w:name="z152" w:id="129"/>
    <w:p>
      <w:pPr>
        <w:spacing w:after="0"/>
        <w:ind w:left="0"/>
        <w:jc w:val="both"/>
      </w:pPr>
      <w:r>
        <w:rPr>
          <w:rFonts w:ascii="Times New Roman"/>
          <w:b w:val="false"/>
          <w:i w:val="false"/>
          <w:color w:val="000000"/>
          <w:sz w:val="28"/>
        </w:rPr>
        <w:t>
      Date</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 to the Rules</w:t>
            </w:r>
            <w:r>
              <w:br/>
            </w:r>
            <w:r>
              <w:rPr>
                <w:rFonts w:ascii="Times New Roman"/>
                <w:b w:val="false"/>
                <w:i w:val="false"/>
                <w:color w:val="000000"/>
                <w:sz w:val="20"/>
              </w:rPr>
              <w:t xml:space="preserve">for stimulating the production of </w:t>
            </w:r>
            <w:r>
              <w:br/>
            </w:r>
            <w:r>
              <w:rPr>
                <w:rFonts w:ascii="Times New Roman"/>
                <w:b w:val="false"/>
                <w:i w:val="false"/>
                <w:color w:val="000000"/>
                <w:sz w:val="20"/>
              </w:rPr>
              <w:t>the Republic of Kazakhstan</w:t>
            </w:r>
            <w:r>
              <w:br/>
            </w:r>
            <w:r>
              <w:rPr>
                <w:rFonts w:ascii="Times New Roman"/>
                <w:b w:val="false"/>
                <w:i w:val="false"/>
                <w:color w:val="000000"/>
                <w:sz w:val="20"/>
              </w:rPr>
              <w:t xml:space="preserve">of cable and wire products in the </w:t>
            </w:r>
            <w:r>
              <w:br/>
            </w:r>
            <w:r>
              <w:rPr>
                <w:rFonts w:ascii="Times New Roman"/>
                <w:b w:val="false"/>
                <w:i w:val="false"/>
                <w:color w:val="000000"/>
                <w:sz w:val="20"/>
              </w:rPr>
              <w:t>Republic of Kazakhstan:</w:t>
            </w:r>
            <w:r>
              <w:br/>
            </w:r>
            <w:r>
              <w:rPr>
                <w:rFonts w:ascii="Times New Roman"/>
                <w:b w:val="false"/>
                <w:i w:val="false"/>
                <w:color w:val="000000"/>
                <w:sz w:val="20"/>
              </w:rPr>
              <w:t>environmentally safe</w:t>
            </w:r>
            <w:r>
              <w:br/>
            </w:r>
            <w:r>
              <w:rPr>
                <w:rFonts w:ascii="Times New Roman"/>
                <w:b w:val="false"/>
                <w:i w:val="false"/>
                <w:color w:val="000000"/>
                <w:sz w:val="20"/>
              </w:rPr>
              <w:t xml:space="preserve">(non - flammable and (or) with low </w:t>
            </w:r>
            <w:r>
              <w:br/>
            </w:r>
            <w:r>
              <w:rPr>
                <w:rFonts w:ascii="Times New Roman"/>
                <w:b w:val="false"/>
                <w:i w:val="false"/>
                <w:color w:val="000000"/>
                <w:sz w:val="20"/>
              </w:rPr>
              <w:t>fire hazard and low</w:t>
            </w:r>
            <w:r>
              <w:br/>
            </w:r>
            <w:r>
              <w:rPr>
                <w:rFonts w:ascii="Times New Roman"/>
                <w:b w:val="false"/>
                <w:i w:val="false"/>
                <w:color w:val="000000"/>
                <w:sz w:val="20"/>
              </w:rPr>
              <w:t>smoke and gas emission);</w:t>
            </w:r>
            <w:r>
              <w:br/>
            </w:r>
            <w:r>
              <w:rPr>
                <w:rFonts w:ascii="Times New Roman"/>
                <w:b w:val="false"/>
                <w:i w:val="false"/>
                <w:color w:val="000000"/>
                <w:sz w:val="20"/>
              </w:rPr>
              <w:t>the waste of which is</w:t>
            </w:r>
            <w:r>
              <w:br/>
            </w:r>
            <w:r>
              <w:rPr>
                <w:rFonts w:ascii="Times New Roman"/>
                <w:b w:val="false"/>
                <w:i w:val="false"/>
                <w:color w:val="000000"/>
                <w:sz w:val="20"/>
              </w:rPr>
              <w:t>processed on the territory</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55" w:id="130"/>
    <w:p>
      <w:pPr>
        <w:spacing w:after="0"/>
        <w:ind w:left="0"/>
        <w:jc w:val="left"/>
      </w:pPr>
      <w:r>
        <w:rPr>
          <w:rFonts w:ascii="Times New Roman"/>
          <w:b/>
          <w:i w:val="false"/>
          <w:color w:val="000000"/>
        </w:rPr>
        <w:t xml:space="preserve"> Standard contract between producers of cable and wire products: environmentally safe (non-flammable and (or) with low fire hazard and low smoke and gas emission); waste of which is processed on the territory of the Republic of Kazakhstan and the operator of extended obligations of producers (importers)</w:t>
      </w:r>
    </w:p>
    <w:bookmarkEnd w:id="130"/>
    <w:bookmarkStart w:name="z156" w:id="131"/>
    <w:p>
      <w:pPr>
        <w:spacing w:after="0"/>
        <w:ind w:left="0"/>
        <w:jc w:val="both"/>
      </w:pPr>
      <w:r>
        <w:rPr>
          <w:rFonts w:ascii="Times New Roman"/>
          <w:b w:val="false"/>
          <w:i w:val="false"/>
          <w:color w:val="ff0000"/>
          <w:sz w:val="28"/>
        </w:rPr>
        <w:t>
      A footnote. Appendix 4 - as amended by the joint order of the Acting Minister of Ecology, Geology and Natural Resources of the Republic of Kazakhstan dated 18.05.2021 No. 147 and the Acting Minister of Industry and Infrastructure Development of the Republic of Kazakhstan dated 27.05.2021 No. 268 (shall be enforced upon the expiry of  ten calendar days after the date of its first official publication).</w:t>
      </w:r>
    </w:p>
    <w:bookmarkEnd w:id="131"/>
    <w:bookmarkStart w:name="z157" w:id="132"/>
    <w:p>
      <w:pPr>
        <w:spacing w:after="0"/>
        <w:ind w:left="0"/>
        <w:jc w:val="both"/>
      </w:pPr>
      <w:r>
        <w:rPr>
          <w:rFonts w:ascii="Times New Roman"/>
          <w:b w:val="false"/>
          <w:i w:val="false"/>
          <w:color w:val="000000"/>
          <w:sz w:val="28"/>
        </w:rPr>
        <w:t>
      city _____________ "____"______20__ of the year</w:t>
      </w:r>
    </w:p>
    <w:bookmarkEnd w:id="132"/>
    <w:bookmarkStart w:name="z158" w:id="133"/>
    <w:p>
      <w:pPr>
        <w:spacing w:after="0"/>
        <w:ind w:left="0"/>
        <w:jc w:val="both"/>
      </w:pPr>
      <w:r>
        <w:rPr>
          <w:rFonts w:ascii="Times New Roman"/>
          <w:b w:val="false"/>
          <w:i w:val="false"/>
          <w:color w:val="000000"/>
          <w:sz w:val="28"/>
        </w:rPr>
        <w:t>
      This Agreement is concluded between the operator of extended obligations of producers (importers) acting on the basis of the Charter (hereinafter referred to as the operator), represented by_____, and, represented by______, acting on the basis of_____ _ (hereinafter referred to as the Manufacturer), hereinafter referred to as the Parties, and valid until "__" _______ 20__ year.</w:t>
      </w:r>
    </w:p>
    <w:bookmarkEnd w:id="133"/>
    <w:bookmarkStart w:name="z159" w:id="134"/>
    <w:p>
      <w:pPr>
        <w:spacing w:after="0"/>
        <w:ind w:left="0"/>
        <w:jc w:val="both"/>
      </w:pPr>
      <w:r>
        <w:rPr>
          <w:rFonts w:ascii="Times New Roman"/>
          <w:b w:val="false"/>
          <w:i w:val="false"/>
          <w:color w:val="000000"/>
          <w:sz w:val="28"/>
        </w:rPr>
        <w:t>
      Whereas:</w:t>
      </w:r>
    </w:p>
    <w:bookmarkEnd w:id="134"/>
    <w:bookmarkStart w:name="z160" w:id="135"/>
    <w:p>
      <w:pPr>
        <w:spacing w:after="0"/>
        <w:ind w:left="0"/>
        <w:jc w:val="both"/>
      </w:pPr>
      <w:r>
        <w:rPr>
          <w:rFonts w:ascii="Times New Roman"/>
          <w:b w:val="false"/>
          <w:i w:val="false"/>
          <w:color w:val="000000"/>
          <w:sz w:val="28"/>
        </w:rPr>
        <w:t>
      The parties agreed that the Agreement will regulate their mutual rights and obligations in the implementation of its terms and conditions and undertake to comply with the requirements stipulated in the Rules for stimulating the production of cable and wire products in the Republic of Kazakhstan: environmentally safe (non-flammable and (or) with low fire hazard and low smoke and gas emission); waste that is processed on the territory of the Republic of Kazakhstan, approved in accordance with the thirty-fifth paragraph of subparagraph 29) of Article 17 of the Environmental Code of the Republic of Kazakhstan dated January 9, 2007 (hereinafter referred to as the Rules).</w:t>
      </w:r>
    </w:p>
    <w:bookmarkEnd w:id="135"/>
    <w:bookmarkStart w:name="z161" w:id="136"/>
    <w:p>
      <w:pPr>
        <w:spacing w:after="0"/>
        <w:ind w:left="0"/>
        <w:jc w:val="both"/>
      </w:pPr>
      <w:r>
        <w:rPr>
          <w:rFonts w:ascii="Times New Roman"/>
          <w:b w:val="false"/>
          <w:i w:val="false"/>
          <w:color w:val="000000"/>
          <w:sz w:val="28"/>
        </w:rPr>
        <w:t>
      The Parties have concluded this Agreement as follows.</w:t>
      </w:r>
    </w:p>
    <w:bookmarkEnd w:id="136"/>
    <w:bookmarkStart w:name="z162" w:id="137"/>
    <w:p>
      <w:pPr>
        <w:spacing w:after="0"/>
        <w:ind w:left="0"/>
        <w:jc w:val="left"/>
      </w:pPr>
      <w:r>
        <w:rPr>
          <w:rFonts w:ascii="Times New Roman"/>
          <w:b/>
          <w:i w:val="false"/>
          <w:color w:val="000000"/>
        </w:rPr>
        <w:t xml:space="preserve"> Chapter 1. Subject of the Agreement</w:t>
      </w:r>
    </w:p>
    <w:bookmarkEnd w:id="137"/>
    <w:bookmarkStart w:name="z163" w:id="138"/>
    <w:p>
      <w:pPr>
        <w:spacing w:after="0"/>
        <w:ind w:left="0"/>
        <w:jc w:val="both"/>
      </w:pPr>
      <w:r>
        <w:rPr>
          <w:rFonts w:ascii="Times New Roman"/>
          <w:b w:val="false"/>
          <w:i w:val="false"/>
          <w:color w:val="000000"/>
          <w:sz w:val="28"/>
        </w:rPr>
        <w:t>
      1.1. The subject of this Agreement is the interaction of the Parties to establish and implement mutual obligations in the production of cable and wire products in the Republic of Kazakhstan: environmentally safe (non-flammable and (or) with low fire hazard and low smoke and gas emission); waste of which is processed in the territory of the Republic of Kazakhstan aimed at reducing the environmental burden on the environment by increasing the volume of production of environmentally friendly cable and wire products and cable and wire products whose waste can be environmentally safely processed.</w:t>
      </w:r>
    </w:p>
    <w:bookmarkEnd w:id="138"/>
    <w:bookmarkStart w:name="z164" w:id="139"/>
    <w:p>
      <w:pPr>
        <w:spacing w:after="0"/>
        <w:ind w:left="0"/>
        <w:jc w:val="both"/>
      </w:pPr>
      <w:r>
        <w:rPr>
          <w:rFonts w:ascii="Times New Roman"/>
          <w:b w:val="false"/>
          <w:i w:val="false"/>
          <w:color w:val="000000"/>
          <w:sz w:val="28"/>
        </w:rPr>
        <w:t>
      Under the production of cable and wire products: environmentally safe (non-flammable and (or) with low fire hazard and low smoke and gas emission); waste that is processed on the territory of the Republic of Kazakhstan is understood as a system of mass production of at least one of the products included in the commodity nomenclature according to the code-CN 8544, confirmed by the presence of certificates of conformity for mass-produced products under the CN code 8544.</w:t>
      </w:r>
    </w:p>
    <w:bookmarkEnd w:id="139"/>
    <w:bookmarkStart w:name="z165" w:id="140"/>
    <w:p>
      <w:pPr>
        <w:spacing w:after="0"/>
        <w:ind w:left="0"/>
        <w:jc w:val="both"/>
      </w:pPr>
      <w:r>
        <w:rPr>
          <w:rFonts w:ascii="Times New Roman"/>
          <w:b w:val="false"/>
          <w:i w:val="false"/>
          <w:color w:val="000000"/>
          <w:sz w:val="28"/>
        </w:rPr>
        <w:t>
      1.2. This Agreement is the basis for encouraging the operator to produce cable and wire products in the Republic of Kazakhstan: environmentally safe (non-flammable and (or) with low fire hazard and low smoke and gas emission); waste of which is processed on the territory of the Republic of Kazakhstan by: financing within the term of the contract of their producers in the following areas: maintenance of workers production of environmentally friendly and / or recyclable products; implementation of research and development activities; conducting tests related to the production of products; certification of products.</w:t>
      </w:r>
    </w:p>
    <w:bookmarkEnd w:id="140"/>
    <w:bookmarkStart w:name="z166" w:id="141"/>
    <w:p>
      <w:pPr>
        <w:spacing w:after="0"/>
        <w:ind w:left="0"/>
        <w:jc w:val="left"/>
      </w:pPr>
      <w:r>
        <w:rPr>
          <w:rFonts w:ascii="Times New Roman"/>
          <w:b/>
          <w:i w:val="false"/>
          <w:color w:val="000000"/>
        </w:rPr>
        <w:t xml:space="preserve"> Chapter 2. Obligations of the Parties</w:t>
      </w:r>
    </w:p>
    <w:bookmarkEnd w:id="141"/>
    <w:bookmarkStart w:name="z167" w:id="142"/>
    <w:p>
      <w:pPr>
        <w:spacing w:after="0"/>
        <w:ind w:left="0"/>
        <w:jc w:val="both"/>
      </w:pPr>
      <w:r>
        <w:rPr>
          <w:rFonts w:ascii="Times New Roman"/>
          <w:b w:val="false"/>
          <w:i w:val="false"/>
          <w:color w:val="000000"/>
          <w:sz w:val="28"/>
        </w:rPr>
        <w:t>
      2.1. The manufacturer undertakes to:</w:t>
      </w:r>
    </w:p>
    <w:bookmarkEnd w:id="142"/>
    <w:bookmarkStart w:name="z168" w:id="143"/>
    <w:p>
      <w:pPr>
        <w:spacing w:after="0"/>
        <w:ind w:left="0"/>
        <w:jc w:val="both"/>
      </w:pPr>
      <w:r>
        <w:rPr>
          <w:rFonts w:ascii="Times New Roman"/>
          <w:b w:val="false"/>
          <w:i w:val="false"/>
          <w:color w:val="000000"/>
          <w:sz w:val="28"/>
        </w:rPr>
        <w:t>
      2.1.1. Provide the operator with documents and an application for providing financing in the amounts specified in paragraph 21 of the Rules.</w:t>
      </w:r>
    </w:p>
    <w:bookmarkEnd w:id="143"/>
    <w:bookmarkStart w:name="z169" w:id="144"/>
    <w:p>
      <w:pPr>
        <w:spacing w:after="0"/>
        <w:ind w:left="0"/>
        <w:jc w:val="both"/>
      </w:pPr>
      <w:r>
        <w:rPr>
          <w:rFonts w:ascii="Times New Roman"/>
          <w:b w:val="false"/>
          <w:i w:val="false"/>
          <w:color w:val="000000"/>
          <w:sz w:val="28"/>
        </w:rPr>
        <w:t>
      2.1.2. Refund the amounts overpaid by the operator within ten business days from the date of receipt of the relevant notification from the operator, which is accompanied by supporting documents.</w:t>
      </w:r>
    </w:p>
    <w:bookmarkEnd w:id="144"/>
    <w:bookmarkStart w:name="z170" w:id="145"/>
    <w:p>
      <w:pPr>
        <w:spacing w:after="0"/>
        <w:ind w:left="0"/>
        <w:jc w:val="both"/>
      </w:pPr>
      <w:r>
        <w:rPr>
          <w:rFonts w:ascii="Times New Roman"/>
          <w:b w:val="false"/>
          <w:i w:val="false"/>
          <w:color w:val="000000"/>
          <w:sz w:val="28"/>
        </w:rPr>
        <w:t>
      Make a refund of the amounts paid by the operator within ten business days in accordance with the procedure and conditions specified in clause 25 of the Rules.</w:t>
      </w:r>
    </w:p>
    <w:bookmarkEnd w:id="145"/>
    <w:bookmarkStart w:name="z171" w:id="146"/>
    <w:p>
      <w:pPr>
        <w:spacing w:after="0"/>
        <w:ind w:left="0"/>
        <w:jc w:val="both"/>
      </w:pPr>
      <w:r>
        <w:rPr>
          <w:rFonts w:ascii="Times New Roman"/>
          <w:b w:val="false"/>
          <w:i w:val="false"/>
          <w:color w:val="000000"/>
          <w:sz w:val="28"/>
        </w:rPr>
        <w:t>
      2.1.3. The Manufacturer is responsible for the accuracy of the information provided by the Manufacturer in order to obtain financing.</w:t>
      </w:r>
    </w:p>
    <w:bookmarkEnd w:id="146"/>
    <w:bookmarkStart w:name="z172" w:id="147"/>
    <w:p>
      <w:pPr>
        <w:spacing w:after="0"/>
        <w:ind w:left="0"/>
        <w:jc w:val="both"/>
      </w:pPr>
      <w:r>
        <w:rPr>
          <w:rFonts w:ascii="Times New Roman"/>
          <w:b w:val="false"/>
          <w:i w:val="false"/>
          <w:color w:val="000000"/>
          <w:sz w:val="28"/>
        </w:rPr>
        <w:t>
      2.2. The Operator undertakes to:</w:t>
      </w:r>
    </w:p>
    <w:bookmarkEnd w:id="147"/>
    <w:bookmarkStart w:name="z173" w:id="148"/>
    <w:p>
      <w:pPr>
        <w:spacing w:after="0"/>
        <w:ind w:left="0"/>
        <w:jc w:val="both"/>
      </w:pPr>
      <w:r>
        <w:rPr>
          <w:rFonts w:ascii="Times New Roman"/>
          <w:b w:val="false"/>
          <w:i w:val="false"/>
          <w:color w:val="000000"/>
          <w:sz w:val="28"/>
        </w:rPr>
        <w:t>
      2.2.1. Check the submitted documents within five working days from the date of receipt of the application for financing and, if a positive decision is made, provide the Manufacturer with financing within three working days.</w:t>
      </w:r>
    </w:p>
    <w:bookmarkEnd w:id="148"/>
    <w:bookmarkStart w:name="z174" w:id="149"/>
    <w:p>
      <w:pPr>
        <w:spacing w:after="0"/>
        <w:ind w:left="0"/>
        <w:jc w:val="both"/>
      </w:pPr>
      <w:r>
        <w:rPr>
          <w:rFonts w:ascii="Times New Roman"/>
          <w:b w:val="false"/>
          <w:i w:val="false"/>
          <w:color w:val="000000"/>
          <w:sz w:val="28"/>
        </w:rPr>
        <w:t>
      2.2.2. If a decision is made to refuse to provide financing, notify the Manufacturer in writing within three working days from the date of the decision, indicating the grounds for refusal.</w:t>
      </w:r>
    </w:p>
    <w:bookmarkEnd w:id="149"/>
    <w:bookmarkStart w:name="z175" w:id="150"/>
    <w:p>
      <w:pPr>
        <w:spacing w:after="0"/>
        <w:ind w:left="0"/>
        <w:jc w:val="both"/>
      </w:pPr>
      <w:r>
        <w:rPr>
          <w:rFonts w:ascii="Times New Roman"/>
          <w:b w:val="false"/>
          <w:i w:val="false"/>
          <w:color w:val="000000"/>
          <w:sz w:val="28"/>
        </w:rPr>
        <w:t>
      2.2.3. Within three working days from the date of discovery of the facts of providing the manufacturer with false information and (or) data revealed by the audit, notify the Manufacturer of the need to return the transferred funds received on the basis of false information and (or) data.</w:t>
      </w:r>
    </w:p>
    <w:bookmarkEnd w:id="150"/>
    <w:bookmarkStart w:name="z176" w:id="151"/>
    <w:p>
      <w:pPr>
        <w:spacing w:after="0"/>
        <w:ind w:left="0"/>
        <w:jc w:val="left"/>
      </w:pPr>
      <w:r>
        <w:rPr>
          <w:rFonts w:ascii="Times New Roman"/>
          <w:b/>
          <w:i w:val="false"/>
          <w:color w:val="000000"/>
        </w:rPr>
        <w:t xml:space="preserve"> Chapter 3. Liability of the Parties</w:t>
      </w:r>
    </w:p>
    <w:bookmarkEnd w:id="151"/>
    <w:bookmarkStart w:name="z177" w:id="152"/>
    <w:p>
      <w:pPr>
        <w:spacing w:after="0"/>
        <w:ind w:left="0"/>
        <w:jc w:val="both"/>
      </w:pPr>
      <w:r>
        <w:rPr>
          <w:rFonts w:ascii="Times New Roman"/>
          <w:b w:val="false"/>
          <w:i w:val="false"/>
          <w:color w:val="000000"/>
          <w:sz w:val="28"/>
        </w:rPr>
        <w:t>
      3. In case of non-fulfillment or improper fulfillment by the Manufacturer of the provisions of the Contract, the Operator sends a written notification to the Manufacturer about the suspension of the Contract and about the elimination of the violation within a one-month period, indicating the detected violations. Failure to eliminate or improperly eliminate the identified violations is the basis for applying to the authorized body for exclusion from the list of enterprises selected for compliance with the requirements and termination of the Contract in accordance with the procedure provided for by the civil legislation of the Republic of Kazakhstan.</w:t>
      </w:r>
    </w:p>
    <w:bookmarkEnd w:id="152"/>
    <w:bookmarkStart w:name="z178" w:id="153"/>
    <w:p>
      <w:pPr>
        <w:spacing w:after="0"/>
        <w:ind w:left="0"/>
        <w:jc w:val="both"/>
      </w:pPr>
      <w:r>
        <w:rPr>
          <w:rFonts w:ascii="Times New Roman"/>
          <w:b w:val="false"/>
          <w:i w:val="false"/>
          <w:color w:val="000000"/>
          <w:sz w:val="28"/>
        </w:rPr>
        <w:t>
      3.1. The Parties are responsible for non-performance or improper performance of other obligations and guarantees in accordance with the current legislation of the Republic of Kazakhstan.</w:t>
      </w:r>
    </w:p>
    <w:bookmarkEnd w:id="153"/>
    <w:bookmarkStart w:name="z179" w:id="154"/>
    <w:p>
      <w:pPr>
        <w:spacing w:after="0"/>
        <w:ind w:left="0"/>
        <w:jc w:val="both"/>
      </w:pPr>
      <w:r>
        <w:rPr>
          <w:rFonts w:ascii="Times New Roman"/>
          <w:b w:val="false"/>
          <w:i w:val="false"/>
          <w:color w:val="000000"/>
          <w:sz w:val="28"/>
        </w:rPr>
        <w:t>
      3.2. If the Manufacturer does not return the monetary payment in accordance with the procedure and under the conditions specified in clause 2.1.2 of this agreement, their refund is carried out in court.</w:t>
      </w:r>
    </w:p>
    <w:bookmarkEnd w:id="154"/>
    <w:bookmarkStart w:name="z180" w:id="155"/>
    <w:p>
      <w:pPr>
        <w:spacing w:after="0"/>
        <w:ind w:left="0"/>
        <w:jc w:val="left"/>
      </w:pPr>
      <w:r>
        <w:rPr>
          <w:rFonts w:ascii="Times New Roman"/>
          <w:b/>
          <w:i w:val="false"/>
          <w:color w:val="000000"/>
        </w:rPr>
        <w:t xml:space="preserve"> Chapter 4. Force majeure</w:t>
      </w:r>
    </w:p>
    <w:bookmarkEnd w:id="155"/>
    <w:bookmarkStart w:name="z181" w:id="156"/>
    <w:p>
      <w:pPr>
        <w:spacing w:after="0"/>
        <w:ind w:left="0"/>
        <w:jc w:val="both"/>
      </w:pPr>
      <w:r>
        <w:rPr>
          <w:rFonts w:ascii="Times New Roman"/>
          <w:b w:val="false"/>
          <w:i w:val="false"/>
          <w:color w:val="000000"/>
          <w:sz w:val="28"/>
        </w:rPr>
        <w:t>
      4.1. Neither Party is liable for non-performance of any obligations under the Agreement, if such non-performance or delay in performance is caused by force majeure (force majeure).</w:t>
      </w:r>
    </w:p>
    <w:bookmarkEnd w:id="156"/>
    <w:bookmarkStart w:name="z182" w:id="157"/>
    <w:p>
      <w:pPr>
        <w:spacing w:after="0"/>
        <w:ind w:left="0"/>
        <w:jc w:val="both"/>
      </w:pPr>
      <w:r>
        <w:rPr>
          <w:rFonts w:ascii="Times New Roman"/>
          <w:b w:val="false"/>
          <w:i w:val="false"/>
          <w:color w:val="000000"/>
          <w:sz w:val="28"/>
        </w:rPr>
        <w:t>
      4.2. Force majeure includes military conflicts, natural disasters, natural disasters (fires, major accidents, communication disruptions) and other extraordinary and unavoidable circumstances under these conditions.</w:t>
      </w:r>
    </w:p>
    <w:bookmarkEnd w:id="157"/>
    <w:bookmarkStart w:name="z183" w:id="158"/>
    <w:p>
      <w:pPr>
        <w:spacing w:after="0"/>
        <w:ind w:left="0"/>
        <w:jc w:val="both"/>
      </w:pPr>
      <w:r>
        <w:rPr>
          <w:rFonts w:ascii="Times New Roman"/>
          <w:b w:val="false"/>
          <w:i w:val="false"/>
          <w:color w:val="000000"/>
          <w:sz w:val="28"/>
        </w:rPr>
        <w:t>
      4.3. In case of full or partial suspension of work under the Agreement caused by force majeure, the terms of implementation of obligations are extended for the duration of force majeure.</w:t>
      </w:r>
    </w:p>
    <w:bookmarkEnd w:id="158"/>
    <w:bookmarkStart w:name="z184" w:id="159"/>
    <w:p>
      <w:pPr>
        <w:spacing w:after="0"/>
        <w:ind w:left="0"/>
        <w:jc w:val="both"/>
      </w:pPr>
      <w:r>
        <w:rPr>
          <w:rFonts w:ascii="Times New Roman"/>
          <w:b w:val="false"/>
          <w:i w:val="false"/>
          <w:color w:val="000000"/>
          <w:sz w:val="28"/>
        </w:rPr>
        <w:t>
      4.4. In case of occurrence of force majeure circumstances, the Party affected by them, within fifteen working days from the date of their occurrence, notifies the other Party by delivering a written notice indicating the date of the event and describing the force majeure circumstances.</w:t>
      </w:r>
    </w:p>
    <w:bookmarkEnd w:id="159"/>
    <w:bookmarkStart w:name="z185" w:id="160"/>
    <w:p>
      <w:pPr>
        <w:spacing w:after="0"/>
        <w:ind w:left="0"/>
        <w:jc w:val="both"/>
      </w:pPr>
      <w:r>
        <w:rPr>
          <w:rFonts w:ascii="Times New Roman"/>
          <w:b w:val="false"/>
          <w:i w:val="false"/>
          <w:color w:val="000000"/>
          <w:sz w:val="28"/>
        </w:rPr>
        <w:t>
      4.5. In the event of force majeure, the Parties shall immediately conduct negotiations to find a solution to the current situation and use all means to minimize the consequences of such circumstances.</w:t>
      </w:r>
    </w:p>
    <w:bookmarkEnd w:id="160"/>
    <w:bookmarkStart w:name="z186" w:id="161"/>
    <w:p>
      <w:pPr>
        <w:spacing w:after="0"/>
        <w:ind w:left="0"/>
        <w:jc w:val="left"/>
      </w:pPr>
      <w:r>
        <w:rPr>
          <w:rFonts w:ascii="Times New Roman"/>
          <w:b/>
          <w:i w:val="false"/>
          <w:color w:val="000000"/>
        </w:rPr>
        <w:t xml:space="preserve"> Chapter 5. Confidentiality</w:t>
      </w:r>
    </w:p>
    <w:bookmarkEnd w:id="161"/>
    <w:bookmarkStart w:name="z187" w:id="162"/>
    <w:p>
      <w:pPr>
        <w:spacing w:after="0"/>
        <w:ind w:left="0"/>
        <w:jc w:val="both"/>
      </w:pPr>
      <w:r>
        <w:rPr>
          <w:rFonts w:ascii="Times New Roman"/>
          <w:b w:val="false"/>
          <w:i w:val="false"/>
          <w:color w:val="000000"/>
          <w:sz w:val="28"/>
        </w:rPr>
        <w:t>
      5.1. The Parties, in accordance with the legislation of the Republic of Kazakhstan, observe the terms of confidentiality for all documents, information and reports related to the implementation of this Agreement during its validity period.</w:t>
      </w:r>
    </w:p>
    <w:bookmarkEnd w:id="162"/>
    <w:bookmarkStart w:name="z188" w:id="163"/>
    <w:p>
      <w:pPr>
        <w:spacing w:after="0"/>
        <w:ind w:left="0"/>
        <w:jc w:val="both"/>
      </w:pPr>
      <w:r>
        <w:rPr>
          <w:rFonts w:ascii="Times New Roman"/>
          <w:b w:val="false"/>
          <w:i w:val="false"/>
          <w:color w:val="000000"/>
          <w:sz w:val="28"/>
        </w:rPr>
        <w:t>
      5.2. Neither Party has the right to disclose information related to the content of the Agreement or other information considered confidential and related to the implementation of the provisions of this Agreement without obtaining the written consent of the other Party, except in the following cases:</w:t>
      </w:r>
    </w:p>
    <w:bookmarkEnd w:id="163"/>
    <w:bookmarkStart w:name="z189" w:id="164"/>
    <w:p>
      <w:pPr>
        <w:spacing w:after="0"/>
        <w:ind w:left="0"/>
        <w:jc w:val="both"/>
      </w:pPr>
      <w:r>
        <w:rPr>
          <w:rFonts w:ascii="Times New Roman"/>
          <w:b w:val="false"/>
          <w:i w:val="false"/>
          <w:color w:val="000000"/>
          <w:sz w:val="28"/>
        </w:rPr>
        <w:t>
      1) when the information is used in the course of legal proceedings;</w:t>
      </w:r>
    </w:p>
    <w:bookmarkEnd w:id="164"/>
    <w:bookmarkStart w:name="z190" w:id="165"/>
    <w:p>
      <w:pPr>
        <w:spacing w:after="0"/>
        <w:ind w:left="0"/>
        <w:jc w:val="both"/>
      </w:pPr>
      <w:r>
        <w:rPr>
          <w:rFonts w:ascii="Times New Roman"/>
          <w:b w:val="false"/>
          <w:i w:val="false"/>
          <w:color w:val="000000"/>
          <w:sz w:val="28"/>
        </w:rPr>
        <w:t>
      2) when information is provided to third parties providing services to one of the Parties under the Contract, provided that such third party undertakes to comply with the confidentiality conditions of such information and use it only for the purposes established by the Parties and for a period determined by the Parties;</w:t>
      </w:r>
    </w:p>
    <w:bookmarkEnd w:id="165"/>
    <w:bookmarkStart w:name="z191" w:id="166"/>
    <w:p>
      <w:pPr>
        <w:spacing w:after="0"/>
        <w:ind w:left="0"/>
        <w:jc w:val="both"/>
      </w:pPr>
      <w:r>
        <w:rPr>
          <w:rFonts w:ascii="Times New Roman"/>
          <w:b w:val="false"/>
          <w:i w:val="false"/>
          <w:color w:val="000000"/>
          <w:sz w:val="28"/>
        </w:rPr>
        <w:t>
      3) when information is provided to a bank or other financial institution from which a Party receives funds under the Contract, provided that such bank or financial institution undertakes to comply with the confidentiality conditions of such information;</w:t>
      </w:r>
    </w:p>
    <w:bookmarkEnd w:id="166"/>
    <w:bookmarkStart w:name="z192" w:id="167"/>
    <w:p>
      <w:pPr>
        <w:spacing w:after="0"/>
        <w:ind w:left="0"/>
        <w:jc w:val="both"/>
      </w:pPr>
      <w:r>
        <w:rPr>
          <w:rFonts w:ascii="Times New Roman"/>
          <w:b w:val="false"/>
          <w:i w:val="false"/>
          <w:color w:val="000000"/>
          <w:sz w:val="28"/>
        </w:rPr>
        <w:t>
      4) when the information is provided to tax or other authorized state bodies of the Republic of Kazakhstan that have access to any information, including bank secrecy, related to any bank accounts of the Manufacturer, including those opened in foreign banks outside the Republic of Kazakhstan;</w:t>
      </w:r>
    </w:p>
    <w:bookmarkEnd w:id="167"/>
    <w:bookmarkStart w:name="z193" w:id="168"/>
    <w:p>
      <w:pPr>
        <w:spacing w:after="0"/>
        <w:ind w:left="0"/>
        <w:jc w:val="both"/>
      </w:pPr>
      <w:r>
        <w:rPr>
          <w:rFonts w:ascii="Times New Roman"/>
          <w:b w:val="false"/>
          <w:i w:val="false"/>
          <w:color w:val="000000"/>
          <w:sz w:val="28"/>
        </w:rPr>
        <w:t>
      5) publication of data on the volume of incentives for producers.</w:t>
      </w:r>
    </w:p>
    <w:bookmarkEnd w:id="168"/>
    <w:bookmarkStart w:name="z194" w:id="169"/>
    <w:p>
      <w:pPr>
        <w:spacing w:after="0"/>
        <w:ind w:left="0"/>
        <w:jc w:val="left"/>
      </w:pPr>
      <w:r>
        <w:rPr>
          <w:rFonts w:ascii="Times New Roman"/>
          <w:b/>
          <w:i w:val="false"/>
          <w:color w:val="000000"/>
        </w:rPr>
        <w:t xml:space="preserve"> Chapter 6. Dispute resolution</w:t>
      </w:r>
    </w:p>
    <w:bookmarkEnd w:id="169"/>
    <w:bookmarkStart w:name="z195" w:id="170"/>
    <w:p>
      <w:pPr>
        <w:spacing w:after="0"/>
        <w:ind w:left="0"/>
        <w:jc w:val="both"/>
      </w:pPr>
      <w:r>
        <w:rPr>
          <w:rFonts w:ascii="Times New Roman"/>
          <w:b w:val="false"/>
          <w:i w:val="false"/>
          <w:color w:val="000000"/>
          <w:sz w:val="28"/>
        </w:rPr>
        <w:t>
      6.1. Any dispute between the Parties concerning the interpretation or application of this Agreement is resolved through consultations and negotiations.</w:t>
      </w:r>
    </w:p>
    <w:bookmarkEnd w:id="170"/>
    <w:bookmarkStart w:name="z196" w:id="171"/>
    <w:p>
      <w:pPr>
        <w:spacing w:after="0"/>
        <w:ind w:left="0"/>
        <w:jc w:val="both"/>
      </w:pPr>
      <w:r>
        <w:rPr>
          <w:rFonts w:ascii="Times New Roman"/>
          <w:b w:val="false"/>
          <w:i w:val="false"/>
          <w:color w:val="000000"/>
          <w:sz w:val="28"/>
        </w:rPr>
        <w:t>
      6.2. Unresolved disputes are resolved in court in accordance with the legislation of the Republic of Kazakhstan.</w:t>
      </w:r>
    </w:p>
    <w:bookmarkEnd w:id="171"/>
    <w:bookmarkStart w:name="z197" w:id="172"/>
    <w:p>
      <w:pPr>
        <w:spacing w:after="0"/>
        <w:ind w:left="0"/>
        <w:jc w:val="left"/>
      </w:pPr>
      <w:r>
        <w:rPr>
          <w:rFonts w:ascii="Times New Roman"/>
          <w:b/>
          <w:i w:val="false"/>
          <w:color w:val="000000"/>
        </w:rPr>
        <w:t xml:space="preserve"> Chapter 7. Final provisions, entry into force and termination of the Agreement</w:t>
      </w:r>
    </w:p>
    <w:bookmarkEnd w:id="172"/>
    <w:bookmarkStart w:name="z198" w:id="173"/>
    <w:p>
      <w:pPr>
        <w:spacing w:after="0"/>
        <w:ind w:left="0"/>
        <w:jc w:val="both"/>
      </w:pPr>
      <w:r>
        <w:rPr>
          <w:rFonts w:ascii="Times New Roman"/>
          <w:b w:val="false"/>
          <w:i w:val="false"/>
          <w:color w:val="000000"/>
          <w:sz w:val="28"/>
        </w:rPr>
        <w:t>
      7.1. This Agreement is valid for up to one year and is automatically renewed if the Parties fulfill the terms of the Agreement in good faith.</w:t>
      </w:r>
    </w:p>
    <w:bookmarkEnd w:id="173"/>
    <w:bookmarkStart w:name="z199" w:id="174"/>
    <w:p>
      <w:pPr>
        <w:spacing w:after="0"/>
        <w:ind w:left="0"/>
        <w:jc w:val="both"/>
      </w:pPr>
      <w:r>
        <w:rPr>
          <w:rFonts w:ascii="Times New Roman"/>
          <w:b w:val="false"/>
          <w:i w:val="false"/>
          <w:color w:val="000000"/>
          <w:sz w:val="28"/>
        </w:rPr>
        <w:t>
      7.2. This Agreement is interpreted and regulated in accordance with the current legislation of the Republic of Kazakhstan.</w:t>
      </w:r>
    </w:p>
    <w:bookmarkEnd w:id="174"/>
    <w:bookmarkStart w:name="z200" w:id="175"/>
    <w:p>
      <w:pPr>
        <w:spacing w:after="0"/>
        <w:ind w:left="0"/>
        <w:jc w:val="both"/>
      </w:pPr>
      <w:r>
        <w:rPr>
          <w:rFonts w:ascii="Times New Roman"/>
          <w:b w:val="false"/>
          <w:i w:val="false"/>
          <w:color w:val="000000"/>
          <w:sz w:val="28"/>
        </w:rPr>
        <w:t>
      7.3. Done in two copies, each in the Kazakh and Russian languages, having the same legal force, 1 (one) copy for each of the Parties.</w:t>
      </w:r>
    </w:p>
    <w:bookmarkEnd w:id="175"/>
    <w:bookmarkStart w:name="z201" w:id="176"/>
    <w:p>
      <w:pPr>
        <w:spacing w:after="0"/>
        <w:ind w:left="0"/>
        <w:jc w:val="both"/>
      </w:pPr>
      <w:r>
        <w:rPr>
          <w:rFonts w:ascii="Times New Roman"/>
          <w:b w:val="false"/>
          <w:i w:val="false"/>
          <w:color w:val="000000"/>
          <w:sz w:val="28"/>
        </w:rPr>
        <w:t>
      8. Details of the parties</w:t>
      </w:r>
    </w:p>
    <w:bookmarkEnd w:id="176"/>
    <w:bookmarkStart w:name="z202" w:id="177"/>
    <w:p>
      <w:pPr>
        <w:spacing w:after="0"/>
        <w:ind w:left="0"/>
        <w:jc w:val="both"/>
      </w:pPr>
      <w:r>
        <w:rPr>
          <w:rFonts w:ascii="Times New Roman"/>
          <w:b w:val="false"/>
          <w:i w:val="false"/>
          <w:color w:val="000000"/>
          <w:sz w:val="28"/>
        </w:rPr>
        <w:t>
      Manufacturer             Operator</w:t>
      </w:r>
    </w:p>
    <w:bookmarkEnd w:id="177"/>
    <w:bookmarkStart w:name="z203" w:id="178"/>
    <w:p>
      <w:pPr>
        <w:spacing w:after="0"/>
        <w:ind w:left="0"/>
        <w:jc w:val="both"/>
      </w:pPr>
      <w:r>
        <w:rPr>
          <w:rFonts w:ascii="Times New Roman"/>
          <w:b w:val="false"/>
          <w:i w:val="false"/>
          <w:color w:val="000000"/>
          <w:sz w:val="28"/>
        </w:rPr>
        <w:t xml:space="preserve">
      ______________  </w:t>
      </w:r>
    </w:p>
    <w:bookmarkEnd w:id="178"/>
    <w:bookmarkStart w:name="z204" w:id="179"/>
    <w:p>
      <w:pPr>
        <w:spacing w:after="0"/>
        <w:ind w:left="0"/>
        <w:jc w:val="both"/>
      </w:pPr>
      <w:r>
        <w:rPr>
          <w:rFonts w:ascii="Times New Roman"/>
          <w:b w:val="false"/>
          <w:i w:val="false"/>
          <w:color w:val="000000"/>
          <w:sz w:val="28"/>
        </w:rPr>
        <w:t xml:space="preserve">
      ______________  </w:t>
      </w:r>
    </w:p>
    <w:bookmarkEnd w:id="179"/>
    <w:bookmarkStart w:name="z205" w:id="180"/>
    <w:p>
      <w:pPr>
        <w:spacing w:after="0"/>
        <w:ind w:left="0"/>
        <w:jc w:val="both"/>
      </w:pPr>
      <w:r>
        <w:rPr>
          <w:rFonts w:ascii="Times New Roman"/>
          <w:b w:val="false"/>
          <w:i w:val="false"/>
          <w:color w:val="000000"/>
          <w:sz w:val="28"/>
        </w:rPr>
        <w:t>
      ______________       ______________</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to the Rules for stimulating </w:t>
            </w:r>
            <w:r>
              <w:br/>
            </w:r>
            <w:r>
              <w:rPr>
                <w:rFonts w:ascii="Times New Roman"/>
                <w:b w:val="false"/>
                <w:i w:val="false"/>
                <w:color w:val="000000"/>
                <w:sz w:val="20"/>
              </w:rPr>
              <w:t xml:space="preserve">the production of cable-conductor </w:t>
            </w:r>
            <w:r>
              <w:br/>
            </w:r>
            <w:r>
              <w:rPr>
                <w:rFonts w:ascii="Times New Roman"/>
                <w:b w:val="false"/>
                <w:i w:val="false"/>
                <w:color w:val="000000"/>
                <w:sz w:val="20"/>
              </w:rPr>
              <w:t xml:space="preserve">products in the Republic of </w:t>
            </w:r>
            <w:r>
              <w:br/>
            </w:r>
            <w:r>
              <w:rPr>
                <w:rFonts w:ascii="Times New Roman"/>
                <w:b w:val="false"/>
                <w:i w:val="false"/>
                <w:color w:val="000000"/>
                <w:sz w:val="20"/>
              </w:rPr>
              <w:t>Kazakhstan: ecologically safe</w:t>
            </w:r>
            <w:r>
              <w:br/>
            </w:r>
            <w:r>
              <w:rPr>
                <w:rFonts w:ascii="Times New Roman"/>
                <w:b w:val="false"/>
                <w:i w:val="false"/>
                <w:color w:val="000000"/>
                <w:sz w:val="20"/>
              </w:rPr>
              <w:t xml:space="preserve">(non-combustible and (or) with </w:t>
            </w:r>
            <w:r>
              <w:br/>
            </w:r>
            <w:r>
              <w:rPr>
                <w:rFonts w:ascii="Times New Roman"/>
                <w:b w:val="false"/>
                <w:i w:val="false"/>
                <w:color w:val="000000"/>
                <w:sz w:val="20"/>
              </w:rPr>
              <w:t xml:space="preserve">reduced fire hazard and small </w:t>
            </w:r>
            <w:r>
              <w:br/>
            </w:r>
            <w:r>
              <w:rPr>
                <w:rFonts w:ascii="Times New Roman"/>
                <w:b w:val="false"/>
                <w:i w:val="false"/>
                <w:color w:val="000000"/>
                <w:sz w:val="20"/>
              </w:rPr>
              <w:t xml:space="preserve">smoke and gas emission); waste of </w:t>
            </w:r>
            <w:r>
              <w:br/>
            </w:r>
            <w:r>
              <w:rPr>
                <w:rFonts w:ascii="Times New Roman"/>
                <w:b w:val="false"/>
                <w:i w:val="false"/>
                <w:color w:val="000000"/>
                <w:sz w:val="20"/>
              </w:rPr>
              <w:t xml:space="preserve">which is processed on the territory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08" w:id="181"/>
    <w:p>
      <w:pPr>
        <w:spacing w:after="0"/>
        <w:ind w:left="0"/>
        <w:jc w:val="left"/>
      </w:pPr>
      <w:r>
        <w:rPr>
          <w:rFonts w:ascii="Times New Roman"/>
          <w:b/>
          <w:i w:val="false"/>
          <w:color w:val="000000"/>
        </w:rPr>
        <w:t xml:space="preserve"> Calculation of financing the part of expenses for maintaining jobs</w:t>
      </w:r>
    </w:p>
    <w:bookmarkEnd w:id="181"/>
    <w:bookmarkStart w:name="z209" w:id="182"/>
    <w:p>
      <w:pPr>
        <w:spacing w:after="0"/>
        <w:ind w:left="0"/>
        <w:jc w:val="both"/>
      </w:pPr>
      <w:r>
        <w:rPr>
          <w:rFonts w:ascii="Times New Roman"/>
          <w:b w:val="false"/>
          <w:i w:val="false"/>
          <w:color w:val="000000"/>
          <w:sz w:val="28"/>
        </w:rPr>
        <w:t>
      Name of organization ____________________________</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Salary fund of employees of manufacturer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deductions for insurance payments for compulsory social insurance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social tax deductions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deductions for compulsory insurance of employees against accidents in the performance of their labor (official) duties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actual costs incurred subjected to be reimbursed and paid (tenge)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(А+Б+В+Г)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financing to be paid: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83"/>
    <w:p>
      <w:pPr>
        <w:spacing w:after="0"/>
        <w:ind w:left="0"/>
        <w:jc w:val="both"/>
      </w:pPr>
      <w:r>
        <w:rPr>
          <w:rFonts w:ascii="Times New Roman"/>
          <w:b w:val="false"/>
          <w:i w:val="false"/>
          <w:color w:val="000000"/>
          <w:sz w:val="28"/>
        </w:rPr>
        <w:t>
      Head of organization</w:t>
      </w:r>
    </w:p>
    <w:bookmarkEnd w:id="183"/>
    <w:bookmarkStart w:name="z211" w:id="184"/>
    <w:p>
      <w:pPr>
        <w:spacing w:after="0"/>
        <w:ind w:left="0"/>
        <w:jc w:val="both"/>
      </w:pPr>
      <w:r>
        <w:rPr>
          <w:rFonts w:ascii="Times New Roman"/>
          <w:b w:val="false"/>
          <w:i w:val="false"/>
          <w:color w:val="000000"/>
          <w:sz w:val="28"/>
        </w:rPr>
        <w:t>
      (signature) (surname, name, patronymic (if any))</w:t>
      </w:r>
    </w:p>
    <w:bookmarkEnd w:id="184"/>
    <w:bookmarkStart w:name="z212" w:id="185"/>
    <w:p>
      <w:pPr>
        <w:spacing w:after="0"/>
        <w:ind w:left="0"/>
        <w:jc w:val="both"/>
      </w:pPr>
      <w:r>
        <w:rPr>
          <w:rFonts w:ascii="Times New Roman"/>
          <w:b w:val="false"/>
          <w:i w:val="false"/>
          <w:color w:val="000000"/>
          <w:sz w:val="28"/>
        </w:rPr>
        <w:t>
      Chief accountant</w:t>
      </w:r>
    </w:p>
    <w:bookmarkEnd w:id="185"/>
    <w:bookmarkStart w:name="z213" w:id="186"/>
    <w:p>
      <w:pPr>
        <w:spacing w:after="0"/>
        <w:ind w:left="0"/>
        <w:jc w:val="both"/>
      </w:pPr>
      <w:r>
        <w:rPr>
          <w:rFonts w:ascii="Times New Roman"/>
          <w:b w:val="false"/>
          <w:i w:val="false"/>
          <w:color w:val="000000"/>
          <w:sz w:val="28"/>
        </w:rPr>
        <w:t>
      (signature) (surname, name, patronymic (if any))</w:t>
      </w:r>
    </w:p>
    <w:bookmarkEnd w:id="186"/>
    <w:bookmarkStart w:name="z214" w:id="187"/>
    <w:p>
      <w:pPr>
        <w:spacing w:after="0"/>
        <w:ind w:left="0"/>
        <w:jc w:val="both"/>
      </w:pPr>
      <w:r>
        <w:rPr>
          <w:rFonts w:ascii="Times New Roman"/>
          <w:b w:val="false"/>
          <w:i w:val="false"/>
          <w:color w:val="000000"/>
          <w:sz w:val="28"/>
        </w:rPr>
        <w:t>
      Date</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 xml:space="preserve">to the Rules for stimulating </w:t>
            </w:r>
            <w:r>
              <w:br/>
            </w:r>
            <w:r>
              <w:rPr>
                <w:rFonts w:ascii="Times New Roman"/>
                <w:b w:val="false"/>
                <w:i w:val="false"/>
                <w:color w:val="000000"/>
                <w:sz w:val="20"/>
              </w:rPr>
              <w:t>the production</w:t>
            </w:r>
            <w:r>
              <w:br/>
            </w:r>
            <w:r>
              <w:rPr>
                <w:rFonts w:ascii="Times New Roman"/>
                <w:b w:val="false"/>
                <w:i w:val="false"/>
                <w:color w:val="000000"/>
                <w:sz w:val="20"/>
              </w:rPr>
              <w:t xml:space="preserve">of cable-conductor products in the </w:t>
            </w:r>
            <w:r>
              <w:br/>
            </w:r>
            <w:r>
              <w:rPr>
                <w:rFonts w:ascii="Times New Roman"/>
                <w:b w:val="false"/>
                <w:i w:val="false"/>
                <w:color w:val="000000"/>
                <w:sz w:val="20"/>
              </w:rPr>
              <w:t>Republic of Kazakhstan:</w:t>
            </w:r>
            <w:r>
              <w:br/>
            </w:r>
            <w:r>
              <w:rPr>
                <w:rFonts w:ascii="Times New Roman"/>
                <w:b w:val="false"/>
                <w:i w:val="false"/>
                <w:color w:val="000000"/>
                <w:sz w:val="20"/>
              </w:rPr>
              <w:t xml:space="preserve">ecologically safe (non-combustible </w:t>
            </w:r>
            <w:r>
              <w:br/>
            </w:r>
            <w:r>
              <w:rPr>
                <w:rFonts w:ascii="Times New Roman"/>
                <w:b w:val="false"/>
                <w:i w:val="false"/>
                <w:color w:val="000000"/>
                <w:sz w:val="20"/>
              </w:rPr>
              <w:t>and (or) with reduced fire hazard</w:t>
            </w:r>
            <w:r>
              <w:br/>
            </w:r>
            <w:r>
              <w:rPr>
                <w:rFonts w:ascii="Times New Roman"/>
                <w:b w:val="false"/>
                <w:i w:val="false"/>
                <w:color w:val="000000"/>
                <w:sz w:val="20"/>
              </w:rPr>
              <w:t xml:space="preserve"> and small smoke and gas</w:t>
            </w:r>
            <w:r>
              <w:br/>
            </w:r>
            <w:r>
              <w:rPr>
                <w:rFonts w:ascii="Times New Roman"/>
                <w:b w:val="false"/>
                <w:i w:val="false"/>
                <w:color w:val="000000"/>
                <w:sz w:val="20"/>
              </w:rPr>
              <w:t xml:space="preserve">emission); waste of which is </w:t>
            </w:r>
            <w:r>
              <w:br/>
            </w:r>
            <w:r>
              <w:rPr>
                <w:rFonts w:ascii="Times New Roman"/>
                <w:b w:val="false"/>
                <w:i w:val="false"/>
                <w:color w:val="000000"/>
                <w:sz w:val="20"/>
              </w:rPr>
              <w:t>processed on the territory of</w:t>
            </w:r>
            <w:r>
              <w:br/>
            </w:r>
            <w:r>
              <w:rPr>
                <w:rFonts w:ascii="Times New Roman"/>
                <w:b w:val="false"/>
                <w:i w:val="false"/>
                <w:color w:val="000000"/>
                <w:sz w:val="20"/>
              </w:rPr>
              <w:t xml:space="preserve">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17" w:id="188"/>
    <w:p>
      <w:pPr>
        <w:spacing w:after="0"/>
        <w:ind w:left="0"/>
        <w:jc w:val="left"/>
      </w:pPr>
      <w:r>
        <w:rPr>
          <w:rFonts w:ascii="Times New Roman"/>
          <w:b/>
          <w:i w:val="false"/>
          <w:color w:val="000000"/>
        </w:rPr>
        <w:t xml:space="preserve"> Calculation of financing the part of expenses for energy resources use</w:t>
      </w:r>
    </w:p>
    <w:bookmarkEnd w:id="188"/>
    <w:bookmarkStart w:name="z218" w:id="189"/>
    <w:p>
      <w:pPr>
        <w:spacing w:after="0"/>
        <w:ind w:left="0"/>
        <w:jc w:val="both"/>
      </w:pPr>
      <w:r>
        <w:rPr>
          <w:rFonts w:ascii="Times New Roman"/>
          <w:b w:val="false"/>
          <w:i w:val="false"/>
          <w:color w:val="000000"/>
          <w:sz w:val="28"/>
        </w:rPr>
        <w:t>
      Name of organization ____________________________</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Electricity and heat energy costs (tenge)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financing to be paid:</w:t>
            </w:r>
          </w:p>
        </w:tc>
      </w:tr>
    </w:tbl>
    <w:bookmarkStart w:name="z219" w:id="190"/>
    <w:p>
      <w:pPr>
        <w:spacing w:after="0"/>
        <w:ind w:left="0"/>
        <w:jc w:val="both"/>
      </w:pPr>
      <w:r>
        <w:rPr>
          <w:rFonts w:ascii="Times New Roman"/>
          <w:b w:val="false"/>
          <w:i w:val="false"/>
          <w:color w:val="000000"/>
          <w:sz w:val="28"/>
        </w:rPr>
        <w:t>
      Head of organization</w:t>
      </w:r>
    </w:p>
    <w:bookmarkEnd w:id="190"/>
    <w:bookmarkStart w:name="z220" w:id="191"/>
    <w:p>
      <w:pPr>
        <w:spacing w:after="0"/>
        <w:ind w:left="0"/>
        <w:jc w:val="both"/>
      </w:pPr>
      <w:r>
        <w:rPr>
          <w:rFonts w:ascii="Times New Roman"/>
          <w:b w:val="false"/>
          <w:i w:val="false"/>
          <w:color w:val="000000"/>
          <w:sz w:val="28"/>
        </w:rPr>
        <w:t>
      (signature) (surname, name, patronymic (if any))</w:t>
      </w:r>
    </w:p>
    <w:bookmarkEnd w:id="191"/>
    <w:bookmarkStart w:name="z221" w:id="192"/>
    <w:p>
      <w:pPr>
        <w:spacing w:after="0"/>
        <w:ind w:left="0"/>
        <w:jc w:val="both"/>
      </w:pPr>
      <w:r>
        <w:rPr>
          <w:rFonts w:ascii="Times New Roman"/>
          <w:b w:val="false"/>
          <w:i w:val="false"/>
          <w:color w:val="000000"/>
          <w:sz w:val="28"/>
        </w:rPr>
        <w:t>
      Chief accountant (signature) (surname, name, patronymic (if any))</w:t>
      </w:r>
    </w:p>
    <w:bookmarkEnd w:id="192"/>
    <w:bookmarkStart w:name="z222" w:id="193"/>
    <w:p>
      <w:pPr>
        <w:spacing w:after="0"/>
        <w:ind w:left="0"/>
        <w:jc w:val="both"/>
      </w:pPr>
      <w:r>
        <w:rPr>
          <w:rFonts w:ascii="Times New Roman"/>
          <w:b w:val="false"/>
          <w:i w:val="false"/>
          <w:color w:val="000000"/>
          <w:sz w:val="28"/>
        </w:rPr>
        <w:t>
      Date</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Rules for stimulating</w:t>
            </w:r>
            <w:r>
              <w:br/>
            </w:r>
            <w:r>
              <w:rPr>
                <w:rFonts w:ascii="Times New Roman"/>
                <w:b w:val="false"/>
                <w:i w:val="false"/>
                <w:color w:val="000000"/>
                <w:sz w:val="20"/>
              </w:rPr>
              <w:t xml:space="preserve"> the production</w:t>
            </w:r>
            <w:r>
              <w:br/>
            </w:r>
            <w:r>
              <w:rPr>
                <w:rFonts w:ascii="Times New Roman"/>
                <w:b w:val="false"/>
                <w:i w:val="false"/>
                <w:color w:val="000000"/>
                <w:sz w:val="20"/>
              </w:rPr>
              <w:t xml:space="preserve">of cable-conductor products in </w:t>
            </w:r>
            <w:r>
              <w:br/>
            </w:r>
            <w:r>
              <w:rPr>
                <w:rFonts w:ascii="Times New Roman"/>
                <w:b w:val="false"/>
                <w:i w:val="false"/>
                <w:color w:val="000000"/>
                <w:sz w:val="20"/>
              </w:rPr>
              <w:t xml:space="preserve">the Republic of Kazakhstan: </w:t>
            </w:r>
            <w:r>
              <w:br/>
            </w:r>
            <w:r>
              <w:rPr>
                <w:rFonts w:ascii="Times New Roman"/>
                <w:b w:val="false"/>
                <w:i w:val="false"/>
                <w:color w:val="000000"/>
                <w:sz w:val="20"/>
              </w:rPr>
              <w:t>ecologically safe (non-combustible and (or) with reduced</w:t>
            </w:r>
            <w:r>
              <w:br/>
            </w:r>
            <w:r>
              <w:rPr>
                <w:rFonts w:ascii="Times New Roman"/>
                <w:b w:val="false"/>
                <w:i w:val="false"/>
                <w:color w:val="000000"/>
                <w:sz w:val="20"/>
              </w:rPr>
              <w:t>fire hazard and small smoke</w:t>
            </w:r>
            <w:r>
              <w:br/>
            </w:r>
            <w:r>
              <w:rPr>
                <w:rFonts w:ascii="Times New Roman"/>
                <w:b w:val="false"/>
                <w:i w:val="false"/>
                <w:color w:val="000000"/>
                <w:sz w:val="20"/>
              </w:rPr>
              <w:t xml:space="preserve"> and gas emission);</w:t>
            </w:r>
            <w:r>
              <w:br/>
            </w:r>
            <w:r>
              <w:rPr>
                <w:rFonts w:ascii="Times New Roman"/>
                <w:b w:val="false"/>
                <w:i w:val="false"/>
                <w:color w:val="000000"/>
                <w:sz w:val="20"/>
              </w:rPr>
              <w:t>waste of which is processed on</w:t>
            </w:r>
            <w:r>
              <w:br/>
            </w:r>
            <w:r>
              <w:rPr>
                <w:rFonts w:ascii="Times New Roman"/>
                <w:b w:val="false"/>
                <w:i w:val="false"/>
                <w:color w:val="000000"/>
                <w:sz w:val="20"/>
              </w:rPr>
              <w:t xml:space="preserve"> the territory of the</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25" w:id="194"/>
    <w:p>
      <w:pPr>
        <w:spacing w:after="0"/>
        <w:ind w:left="0"/>
        <w:jc w:val="left"/>
      </w:pPr>
      <w:r>
        <w:rPr>
          <w:rFonts w:ascii="Times New Roman"/>
          <w:b/>
          <w:i w:val="false"/>
          <w:color w:val="000000"/>
        </w:rPr>
        <w:t xml:space="preserve"> Calculation of financing the part of expenses for acquisition of ecologically safe raw material</w:t>
      </w:r>
    </w:p>
    <w:bookmarkEnd w:id="194"/>
    <w:bookmarkStart w:name="z226" w:id="195"/>
    <w:p>
      <w:pPr>
        <w:spacing w:after="0"/>
        <w:ind w:left="0"/>
        <w:jc w:val="both"/>
      </w:pPr>
      <w:r>
        <w:rPr>
          <w:rFonts w:ascii="Times New Roman"/>
          <w:b w:val="false"/>
          <w:i w:val="false"/>
          <w:color w:val="000000"/>
          <w:sz w:val="28"/>
        </w:rPr>
        <w:t>
      Name of organization___________________________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ecologically safe raw material (tenge)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costs for purchasing ecologically safe raw material, subjected to be reimbursed (tenge)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196"/>
    <w:p>
      <w:pPr>
        <w:spacing w:after="0"/>
        <w:ind w:left="0"/>
        <w:jc w:val="both"/>
      </w:pPr>
      <w:r>
        <w:rPr>
          <w:rFonts w:ascii="Times New Roman"/>
          <w:b w:val="false"/>
          <w:i w:val="false"/>
          <w:color w:val="000000"/>
          <w:sz w:val="28"/>
        </w:rPr>
        <w:t>
      Head of organization</w:t>
      </w:r>
    </w:p>
    <w:bookmarkEnd w:id="196"/>
    <w:bookmarkStart w:name="z228" w:id="197"/>
    <w:p>
      <w:pPr>
        <w:spacing w:after="0"/>
        <w:ind w:left="0"/>
        <w:jc w:val="both"/>
      </w:pPr>
      <w:r>
        <w:rPr>
          <w:rFonts w:ascii="Times New Roman"/>
          <w:b w:val="false"/>
          <w:i w:val="false"/>
          <w:color w:val="000000"/>
          <w:sz w:val="28"/>
        </w:rPr>
        <w:t>
      (signature) (surname, name, patronymic (if any))</w:t>
      </w:r>
    </w:p>
    <w:bookmarkEnd w:id="197"/>
    <w:bookmarkStart w:name="z229" w:id="198"/>
    <w:p>
      <w:pPr>
        <w:spacing w:after="0"/>
        <w:ind w:left="0"/>
        <w:jc w:val="both"/>
      </w:pPr>
      <w:r>
        <w:rPr>
          <w:rFonts w:ascii="Times New Roman"/>
          <w:b w:val="false"/>
          <w:i w:val="false"/>
          <w:color w:val="000000"/>
          <w:sz w:val="28"/>
        </w:rPr>
        <w:t>
      Chief accountant</w:t>
      </w:r>
    </w:p>
    <w:bookmarkEnd w:id="198"/>
    <w:bookmarkStart w:name="z230" w:id="199"/>
    <w:p>
      <w:pPr>
        <w:spacing w:after="0"/>
        <w:ind w:left="0"/>
        <w:jc w:val="both"/>
      </w:pPr>
      <w:r>
        <w:rPr>
          <w:rFonts w:ascii="Times New Roman"/>
          <w:b w:val="false"/>
          <w:i w:val="false"/>
          <w:color w:val="000000"/>
          <w:sz w:val="28"/>
        </w:rPr>
        <w:t>
      (signature) (surname, name, patronymic (if any))</w:t>
      </w:r>
    </w:p>
    <w:bookmarkEnd w:id="199"/>
    <w:bookmarkStart w:name="z231" w:id="200"/>
    <w:p>
      <w:pPr>
        <w:spacing w:after="0"/>
        <w:ind w:left="0"/>
        <w:jc w:val="both"/>
      </w:pPr>
      <w:r>
        <w:rPr>
          <w:rFonts w:ascii="Times New Roman"/>
          <w:b w:val="false"/>
          <w:i w:val="false"/>
          <w:color w:val="000000"/>
          <w:sz w:val="28"/>
        </w:rPr>
        <w:t>
      Date</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 xml:space="preserve">to the Rules for stimulating </w:t>
            </w:r>
            <w:r>
              <w:br/>
            </w:r>
            <w:r>
              <w:rPr>
                <w:rFonts w:ascii="Times New Roman"/>
                <w:b w:val="false"/>
                <w:i w:val="false"/>
                <w:color w:val="000000"/>
                <w:sz w:val="20"/>
              </w:rPr>
              <w:t>the production of</w:t>
            </w:r>
            <w:r>
              <w:br/>
            </w:r>
            <w:r>
              <w:rPr>
                <w:rFonts w:ascii="Times New Roman"/>
                <w:b w:val="false"/>
                <w:i w:val="false"/>
                <w:color w:val="000000"/>
                <w:sz w:val="20"/>
              </w:rPr>
              <w:t>cable-conductor products in</w:t>
            </w:r>
            <w:r>
              <w:br/>
            </w:r>
            <w:r>
              <w:rPr>
                <w:rFonts w:ascii="Times New Roman"/>
                <w:b w:val="false"/>
                <w:i w:val="false"/>
                <w:color w:val="000000"/>
                <w:sz w:val="20"/>
              </w:rPr>
              <w:t xml:space="preserve"> the Republic of Kazakhstan:</w:t>
            </w:r>
            <w:r>
              <w:br/>
            </w:r>
            <w:r>
              <w:rPr>
                <w:rFonts w:ascii="Times New Roman"/>
                <w:b w:val="false"/>
                <w:i w:val="false"/>
                <w:color w:val="000000"/>
                <w:sz w:val="20"/>
              </w:rPr>
              <w:t>ecologically safe (non-combustible and (or) with reduced</w:t>
            </w:r>
            <w:r>
              <w:br/>
            </w:r>
            <w:r>
              <w:rPr>
                <w:rFonts w:ascii="Times New Roman"/>
                <w:b w:val="false"/>
                <w:i w:val="false"/>
                <w:color w:val="000000"/>
                <w:sz w:val="20"/>
              </w:rPr>
              <w:t>fire hazard and small smoke</w:t>
            </w:r>
            <w:r>
              <w:br/>
            </w:r>
            <w:r>
              <w:rPr>
                <w:rFonts w:ascii="Times New Roman"/>
                <w:b w:val="false"/>
                <w:i w:val="false"/>
                <w:color w:val="000000"/>
                <w:sz w:val="20"/>
              </w:rPr>
              <w:t xml:space="preserve"> and gas emission);</w:t>
            </w:r>
            <w:r>
              <w:br/>
            </w:r>
            <w:r>
              <w:rPr>
                <w:rFonts w:ascii="Times New Roman"/>
                <w:b w:val="false"/>
                <w:i w:val="false"/>
                <w:color w:val="000000"/>
                <w:sz w:val="20"/>
              </w:rPr>
              <w:t xml:space="preserve">waste of which is processed on </w:t>
            </w:r>
            <w:r>
              <w:br/>
            </w:r>
            <w:r>
              <w:rPr>
                <w:rFonts w:ascii="Times New Roman"/>
                <w:b w:val="false"/>
                <w:i w:val="false"/>
                <w:color w:val="000000"/>
                <w:sz w:val="20"/>
              </w:rPr>
              <w:t>the territory of the</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34" w:id="201"/>
    <w:p>
      <w:pPr>
        <w:spacing w:after="0"/>
        <w:ind w:left="0"/>
        <w:jc w:val="left"/>
      </w:pPr>
      <w:r>
        <w:rPr>
          <w:rFonts w:ascii="Times New Roman"/>
          <w:b/>
          <w:i w:val="false"/>
          <w:color w:val="000000"/>
        </w:rPr>
        <w:t xml:space="preserve"> Calculation of financing the part of expenses for scientific research and experimental developments</w:t>
      </w:r>
    </w:p>
    <w:bookmarkEnd w:id="201"/>
    <w:bookmarkStart w:name="z235" w:id="202"/>
    <w:p>
      <w:pPr>
        <w:spacing w:after="0"/>
        <w:ind w:left="0"/>
        <w:jc w:val="both"/>
      </w:pPr>
      <w:r>
        <w:rPr>
          <w:rFonts w:ascii="Times New Roman"/>
          <w:b w:val="false"/>
          <w:i w:val="false"/>
          <w:color w:val="000000"/>
          <w:sz w:val="28"/>
        </w:rPr>
        <w:t>
      Name of organization ____________________________</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for the labour of an employee involved in the implementation of scientific research and experimental developments, for the period of the performance of specified works by these employees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costs directly related to the implementation of scientific research and experimental developments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of works under agreements on performance of scientific research and experimental developments in case of performance of works in other scientific research organizations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actual costs incurred subjected to be reimbursed and paid (tenge)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financing to be paid: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03"/>
    <w:p>
      <w:pPr>
        <w:spacing w:after="0"/>
        <w:ind w:left="0"/>
        <w:jc w:val="both"/>
      </w:pPr>
      <w:r>
        <w:rPr>
          <w:rFonts w:ascii="Times New Roman"/>
          <w:b w:val="false"/>
          <w:i w:val="false"/>
          <w:color w:val="000000"/>
          <w:sz w:val="28"/>
        </w:rPr>
        <w:t>
      Head of organization</w:t>
      </w:r>
    </w:p>
    <w:bookmarkEnd w:id="203"/>
    <w:bookmarkStart w:name="z237" w:id="204"/>
    <w:p>
      <w:pPr>
        <w:spacing w:after="0"/>
        <w:ind w:left="0"/>
        <w:jc w:val="both"/>
      </w:pPr>
      <w:r>
        <w:rPr>
          <w:rFonts w:ascii="Times New Roman"/>
          <w:b w:val="false"/>
          <w:i w:val="false"/>
          <w:color w:val="000000"/>
          <w:sz w:val="28"/>
        </w:rPr>
        <w:t>
      (signature) (surname, name, patronymic (if any))</w:t>
      </w:r>
    </w:p>
    <w:bookmarkEnd w:id="204"/>
    <w:bookmarkStart w:name="z238" w:id="205"/>
    <w:p>
      <w:pPr>
        <w:spacing w:after="0"/>
        <w:ind w:left="0"/>
        <w:jc w:val="both"/>
      </w:pPr>
      <w:r>
        <w:rPr>
          <w:rFonts w:ascii="Times New Roman"/>
          <w:b w:val="false"/>
          <w:i w:val="false"/>
          <w:color w:val="000000"/>
          <w:sz w:val="28"/>
        </w:rPr>
        <w:t>
      Chief accountant</w:t>
      </w:r>
    </w:p>
    <w:bookmarkEnd w:id="205"/>
    <w:bookmarkStart w:name="z239" w:id="206"/>
    <w:p>
      <w:pPr>
        <w:spacing w:after="0"/>
        <w:ind w:left="0"/>
        <w:jc w:val="both"/>
      </w:pPr>
      <w:r>
        <w:rPr>
          <w:rFonts w:ascii="Times New Roman"/>
          <w:b w:val="false"/>
          <w:i w:val="false"/>
          <w:color w:val="000000"/>
          <w:sz w:val="28"/>
        </w:rPr>
        <w:t>
      (signature) (surname, name, patronymic (if any))</w:t>
      </w:r>
    </w:p>
    <w:bookmarkEnd w:id="206"/>
    <w:bookmarkStart w:name="z240" w:id="207"/>
    <w:p>
      <w:pPr>
        <w:spacing w:after="0"/>
        <w:ind w:left="0"/>
        <w:jc w:val="both"/>
      </w:pPr>
      <w:r>
        <w:rPr>
          <w:rFonts w:ascii="Times New Roman"/>
          <w:b w:val="false"/>
          <w:i w:val="false"/>
          <w:color w:val="000000"/>
          <w:sz w:val="28"/>
        </w:rPr>
        <w:t>
      Date</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 xml:space="preserve">to the Rules for stimulating </w:t>
            </w:r>
            <w:r>
              <w:br/>
            </w:r>
            <w:r>
              <w:rPr>
                <w:rFonts w:ascii="Times New Roman"/>
                <w:b w:val="false"/>
                <w:i w:val="false"/>
                <w:color w:val="000000"/>
                <w:sz w:val="20"/>
              </w:rPr>
              <w:t>the production</w:t>
            </w:r>
            <w:r>
              <w:br/>
            </w:r>
            <w:r>
              <w:rPr>
                <w:rFonts w:ascii="Times New Roman"/>
                <w:b w:val="false"/>
                <w:i w:val="false"/>
                <w:color w:val="000000"/>
                <w:sz w:val="20"/>
              </w:rPr>
              <w:t>of cable-conductor products in the</w:t>
            </w:r>
            <w:r>
              <w:br/>
            </w:r>
            <w:r>
              <w:rPr>
                <w:rFonts w:ascii="Times New Roman"/>
                <w:b w:val="false"/>
                <w:i w:val="false"/>
                <w:color w:val="000000"/>
                <w:sz w:val="20"/>
              </w:rPr>
              <w:t>Republic of Kazakhstan: ecologically safe</w:t>
            </w:r>
            <w:r>
              <w:br/>
            </w:r>
            <w:r>
              <w:rPr>
                <w:rFonts w:ascii="Times New Roman"/>
                <w:b w:val="false"/>
                <w:i w:val="false"/>
                <w:color w:val="000000"/>
                <w:sz w:val="20"/>
              </w:rPr>
              <w:t>(non-combustible and (or)</w:t>
            </w:r>
            <w:r>
              <w:br/>
            </w:r>
            <w:r>
              <w:rPr>
                <w:rFonts w:ascii="Times New Roman"/>
                <w:b w:val="false"/>
                <w:i w:val="false"/>
                <w:color w:val="000000"/>
                <w:sz w:val="20"/>
              </w:rPr>
              <w:t xml:space="preserve"> with reduced fire hazard and </w:t>
            </w:r>
            <w:r>
              <w:br/>
            </w:r>
            <w:r>
              <w:rPr>
                <w:rFonts w:ascii="Times New Roman"/>
                <w:b w:val="false"/>
                <w:i w:val="false"/>
                <w:color w:val="000000"/>
                <w:sz w:val="20"/>
              </w:rPr>
              <w:t>small smoke and gas emission);</w:t>
            </w:r>
            <w:r>
              <w:br/>
            </w:r>
            <w:r>
              <w:rPr>
                <w:rFonts w:ascii="Times New Roman"/>
                <w:b w:val="false"/>
                <w:i w:val="false"/>
                <w:color w:val="000000"/>
                <w:sz w:val="20"/>
              </w:rPr>
              <w:t xml:space="preserve">waste of which is processed </w:t>
            </w:r>
            <w:r>
              <w:br/>
            </w:r>
            <w:r>
              <w:rPr>
                <w:rFonts w:ascii="Times New Roman"/>
                <w:b w:val="false"/>
                <w:i w:val="false"/>
                <w:color w:val="000000"/>
                <w:sz w:val="20"/>
              </w:rPr>
              <w:t>on the territory</w:t>
            </w:r>
            <w:r>
              <w:br/>
            </w:r>
            <w:r>
              <w:rPr>
                <w:rFonts w:ascii="Times New Roman"/>
                <w:b w:val="false"/>
                <w:i w:val="false"/>
                <w:color w:val="000000"/>
                <w:sz w:val="20"/>
              </w:rPr>
              <w:t>of the Republic of Kazakhstan</w:t>
            </w:r>
            <w:r>
              <w:br/>
            </w:r>
            <w:r>
              <w:rPr>
                <w:rFonts w:ascii="Times New Roman"/>
                <w:b w:val="false"/>
                <w:i w:val="false"/>
                <w:color w:val="000000"/>
                <w:sz w:val="20"/>
              </w:rPr>
              <w:t>Form</w:t>
            </w:r>
          </w:p>
        </w:tc>
      </w:tr>
    </w:tbl>
    <w:bookmarkStart w:name="z242" w:id="208"/>
    <w:p>
      <w:pPr>
        <w:spacing w:after="0"/>
        <w:ind w:left="0"/>
        <w:jc w:val="left"/>
      </w:pPr>
      <w:r>
        <w:rPr>
          <w:rFonts w:ascii="Times New Roman"/>
          <w:b/>
          <w:i w:val="false"/>
          <w:color w:val="000000"/>
        </w:rPr>
        <w:t xml:space="preserve"> Calculation of financing the part of expenses related to carrying out testing associated with release of products</w:t>
      </w:r>
    </w:p>
    <w:bookmarkEnd w:id="208"/>
    <w:bookmarkStart w:name="z243" w:id="209"/>
    <w:p>
      <w:pPr>
        <w:spacing w:after="0"/>
        <w:ind w:left="0"/>
        <w:jc w:val="both"/>
      </w:pPr>
      <w:r>
        <w:rPr>
          <w:rFonts w:ascii="Times New Roman"/>
          <w:b w:val="false"/>
          <w:i w:val="false"/>
          <w:color w:val="000000"/>
          <w:sz w:val="28"/>
        </w:rPr>
        <w:t>
      Name of organization ____________________________</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costs incurred by the manufacturer for testing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costs incurred by the manufacturer for the transportation of samples to the place of testing and vice versa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costs, cost of samples for implementation of funds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actual costs incurred subjected to be reimbursed and paid (tenge)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(А+Б+В)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financing to be paid: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10"/>
    <w:p>
      <w:pPr>
        <w:spacing w:after="0"/>
        <w:ind w:left="0"/>
        <w:jc w:val="both"/>
      </w:pPr>
      <w:r>
        <w:rPr>
          <w:rFonts w:ascii="Times New Roman"/>
          <w:b w:val="false"/>
          <w:i w:val="false"/>
          <w:color w:val="000000"/>
          <w:sz w:val="28"/>
        </w:rPr>
        <w:t>
      Head of organization</w:t>
      </w:r>
    </w:p>
    <w:bookmarkEnd w:id="210"/>
    <w:bookmarkStart w:name="z245" w:id="211"/>
    <w:p>
      <w:pPr>
        <w:spacing w:after="0"/>
        <w:ind w:left="0"/>
        <w:jc w:val="both"/>
      </w:pPr>
      <w:r>
        <w:rPr>
          <w:rFonts w:ascii="Times New Roman"/>
          <w:b w:val="false"/>
          <w:i w:val="false"/>
          <w:color w:val="000000"/>
          <w:sz w:val="28"/>
        </w:rPr>
        <w:t>
      (signature) (surname, name, patronymic (if any))</w:t>
      </w:r>
    </w:p>
    <w:bookmarkEnd w:id="211"/>
    <w:bookmarkStart w:name="z246" w:id="212"/>
    <w:p>
      <w:pPr>
        <w:spacing w:after="0"/>
        <w:ind w:left="0"/>
        <w:jc w:val="both"/>
      </w:pPr>
      <w:r>
        <w:rPr>
          <w:rFonts w:ascii="Times New Roman"/>
          <w:b w:val="false"/>
          <w:i w:val="false"/>
          <w:color w:val="000000"/>
          <w:sz w:val="28"/>
        </w:rPr>
        <w:t>
      Chief accountant</w:t>
      </w:r>
    </w:p>
    <w:bookmarkEnd w:id="212"/>
    <w:bookmarkStart w:name="z247" w:id="213"/>
    <w:p>
      <w:pPr>
        <w:spacing w:after="0"/>
        <w:ind w:left="0"/>
        <w:jc w:val="both"/>
      </w:pPr>
      <w:r>
        <w:rPr>
          <w:rFonts w:ascii="Times New Roman"/>
          <w:b w:val="false"/>
          <w:i w:val="false"/>
          <w:color w:val="000000"/>
          <w:sz w:val="28"/>
        </w:rPr>
        <w:t>
      (signature) (surname, name, patronymic (if any))</w:t>
      </w:r>
    </w:p>
    <w:bookmarkEnd w:id="213"/>
    <w:bookmarkStart w:name="z248" w:id="214"/>
    <w:p>
      <w:pPr>
        <w:spacing w:after="0"/>
        <w:ind w:left="0"/>
        <w:jc w:val="both"/>
      </w:pPr>
      <w:r>
        <w:rPr>
          <w:rFonts w:ascii="Times New Roman"/>
          <w:b w:val="false"/>
          <w:i w:val="false"/>
          <w:color w:val="000000"/>
          <w:sz w:val="28"/>
        </w:rPr>
        <w:t>
      Date</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to the Rules for stimulating</w:t>
            </w:r>
            <w:r>
              <w:br/>
            </w:r>
            <w:r>
              <w:rPr>
                <w:rFonts w:ascii="Times New Roman"/>
                <w:b w:val="false"/>
                <w:i w:val="false"/>
                <w:color w:val="000000"/>
                <w:sz w:val="20"/>
              </w:rPr>
              <w:t xml:space="preserve"> the production of</w:t>
            </w:r>
            <w:r>
              <w:br/>
            </w:r>
            <w:r>
              <w:rPr>
                <w:rFonts w:ascii="Times New Roman"/>
                <w:b w:val="false"/>
                <w:i w:val="false"/>
                <w:color w:val="000000"/>
                <w:sz w:val="20"/>
              </w:rPr>
              <w:t xml:space="preserve">cable-conductor products in the </w:t>
            </w:r>
            <w:r>
              <w:br/>
            </w:r>
            <w:r>
              <w:rPr>
                <w:rFonts w:ascii="Times New Roman"/>
                <w:b w:val="false"/>
                <w:i w:val="false"/>
                <w:color w:val="000000"/>
                <w:sz w:val="20"/>
              </w:rPr>
              <w:t>Republic of Kazakhstan:</w:t>
            </w:r>
            <w:r>
              <w:br/>
            </w:r>
            <w:r>
              <w:rPr>
                <w:rFonts w:ascii="Times New Roman"/>
                <w:b w:val="false"/>
                <w:i w:val="false"/>
                <w:color w:val="000000"/>
                <w:sz w:val="20"/>
              </w:rPr>
              <w:t xml:space="preserve">ecologically safe (non-combustible </w:t>
            </w:r>
            <w:r>
              <w:br/>
            </w:r>
            <w:r>
              <w:rPr>
                <w:rFonts w:ascii="Times New Roman"/>
                <w:b w:val="false"/>
                <w:i w:val="false"/>
                <w:color w:val="000000"/>
                <w:sz w:val="20"/>
              </w:rPr>
              <w:t xml:space="preserve">and (or) with reduced fire hazard </w:t>
            </w:r>
            <w:r>
              <w:br/>
            </w:r>
            <w:r>
              <w:rPr>
                <w:rFonts w:ascii="Times New Roman"/>
                <w:b w:val="false"/>
                <w:i w:val="false"/>
                <w:color w:val="000000"/>
                <w:sz w:val="20"/>
              </w:rPr>
              <w:t>and small smoke and gas</w:t>
            </w:r>
            <w:r>
              <w:br/>
            </w:r>
            <w:r>
              <w:rPr>
                <w:rFonts w:ascii="Times New Roman"/>
                <w:b w:val="false"/>
                <w:i w:val="false"/>
                <w:color w:val="000000"/>
                <w:sz w:val="20"/>
              </w:rPr>
              <w:t xml:space="preserve"> emission); waste of which is </w:t>
            </w:r>
            <w:r>
              <w:br/>
            </w:r>
            <w:r>
              <w:rPr>
                <w:rFonts w:ascii="Times New Roman"/>
                <w:b w:val="false"/>
                <w:i w:val="false"/>
                <w:color w:val="000000"/>
                <w:sz w:val="20"/>
              </w:rPr>
              <w:t>processed on the territory</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51" w:id="215"/>
    <w:p>
      <w:pPr>
        <w:spacing w:after="0"/>
        <w:ind w:left="0"/>
        <w:jc w:val="left"/>
      </w:pPr>
      <w:r>
        <w:rPr>
          <w:rFonts w:ascii="Times New Roman"/>
          <w:b/>
          <w:i w:val="false"/>
          <w:color w:val="000000"/>
        </w:rPr>
        <w:t xml:space="preserve"> Calculation of financing the part of expenses for certification of products</w:t>
      </w:r>
    </w:p>
    <w:bookmarkEnd w:id="215"/>
    <w:bookmarkStart w:name="z252" w:id="216"/>
    <w:p>
      <w:pPr>
        <w:spacing w:after="0"/>
        <w:ind w:left="0"/>
        <w:jc w:val="both"/>
      </w:pPr>
      <w:r>
        <w:rPr>
          <w:rFonts w:ascii="Times New Roman"/>
          <w:b w:val="false"/>
          <w:i w:val="false"/>
          <w:color w:val="000000"/>
          <w:sz w:val="28"/>
        </w:rPr>
        <w:t>
      Name of organization ____________________________</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of certification of products (tenge)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financing to be paid:</w:t>
            </w:r>
          </w:p>
        </w:tc>
      </w:tr>
    </w:tbl>
    <w:bookmarkStart w:name="z253" w:id="217"/>
    <w:p>
      <w:pPr>
        <w:spacing w:after="0"/>
        <w:ind w:left="0"/>
        <w:jc w:val="both"/>
      </w:pPr>
      <w:r>
        <w:rPr>
          <w:rFonts w:ascii="Times New Roman"/>
          <w:b w:val="false"/>
          <w:i w:val="false"/>
          <w:color w:val="000000"/>
          <w:sz w:val="28"/>
        </w:rPr>
        <w:t>
      Head of organization</w:t>
      </w:r>
    </w:p>
    <w:bookmarkEnd w:id="217"/>
    <w:bookmarkStart w:name="z254" w:id="218"/>
    <w:p>
      <w:pPr>
        <w:spacing w:after="0"/>
        <w:ind w:left="0"/>
        <w:jc w:val="both"/>
      </w:pPr>
      <w:r>
        <w:rPr>
          <w:rFonts w:ascii="Times New Roman"/>
          <w:b w:val="false"/>
          <w:i w:val="false"/>
          <w:color w:val="000000"/>
          <w:sz w:val="28"/>
        </w:rPr>
        <w:t>
      (signature) (surname, name, patronymic (if any))</w:t>
      </w:r>
    </w:p>
    <w:bookmarkEnd w:id="218"/>
    <w:bookmarkStart w:name="z255" w:id="219"/>
    <w:p>
      <w:pPr>
        <w:spacing w:after="0"/>
        <w:ind w:left="0"/>
        <w:jc w:val="both"/>
      </w:pPr>
      <w:r>
        <w:rPr>
          <w:rFonts w:ascii="Times New Roman"/>
          <w:b w:val="false"/>
          <w:i w:val="false"/>
          <w:color w:val="000000"/>
          <w:sz w:val="28"/>
        </w:rPr>
        <w:t>
      Chief accountant</w:t>
      </w:r>
    </w:p>
    <w:bookmarkEnd w:id="219"/>
    <w:bookmarkStart w:name="z256" w:id="220"/>
    <w:p>
      <w:pPr>
        <w:spacing w:after="0"/>
        <w:ind w:left="0"/>
        <w:jc w:val="both"/>
      </w:pPr>
      <w:r>
        <w:rPr>
          <w:rFonts w:ascii="Times New Roman"/>
          <w:b w:val="false"/>
          <w:i w:val="false"/>
          <w:color w:val="000000"/>
          <w:sz w:val="28"/>
        </w:rPr>
        <w:t>
      (signature) (surname, name, patronymic (if any))</w:t>
      </w:r>
    </w:p>
    <w:bookmarkEnd w:id="220"/>
    <w:bookmarkStart w:name="z257" w:id="221"/>
    <w:p>
      <w:pPr>
        <w:spacing w:after="0"/>
        <w:ind w:left="0"/>
        <w:jc w:val="both"/>
      </w:pPr>
      <w:r>
        <w:rPr>
          <w:rFonts w:ascii="Times New Roman"/>
          <w:b w:val="false"/>
          <w:i w:val="false"/>
          <w:color w:val="000000"/>
          <w:sz w:val="28"/>
        </w:rPr>
        <w:t>
      Date</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 xml:space="preserve">to the Rules for stimulating </w:t>
            </w:r>
            <w:r>
              <w:br/>
            </w:r>
            <w:r>
              <w:rPr>
                <w:rFonts w:ascii="Times New Roman"/>
                <w:b w:val="false"/>
                <w:i w:val="false"/>
                <w:color w:val="000000"/>
                <w:sz w:val="20"/>
              </w:rPr>
              <w:t>the production</w:t>
            </w:r>
            <w:r>
              <w:br/>
            </w:r>
            <w:r>
              <w:rPr>
                <w:rFonts w:ascii="Times New Roman"/>
                <w:b w:val="false"/>
                <w:i w:val="false"/>
                <w:color w:val="000000"/>
                <w:sz w:val="20"/>
              </w:rPr>
              <w:t xml:space="preserve">of cable-conductor products </w:t>
            </w:r>
            <w:r>
              <w:br/>
            </w:r>
            <w:r>
              <w:rPr>
                <w:rFonts w:ascii="Times New Roman"/>
                <w:b w:val="false"/>
                <w:i w:val="false"/>
                <w:color w:val="000000"/>
                <w:sz w:val="20"/>
              </w:rPr>
              <w:t>in the Republic of Kazakhstan:</w:t>
            </w:r>
            <w:r>
              <w:br/>
            </w:r>
            <w:r>
              <w:rPr>
                <w:rFonts w:ascii="Times New Roman"/>
                <w:b w:val="false"/>
                <w:i w:val="false"/>
                <w:color w:val="000000"/>
                <w:sz w:val="20"/>
              </w:rPr>
              <w:t xml:space="preserve">ecologically safe (non-combustible and (or) with reduced fire hazard </w:t>
            </w:r>
            <w:r>
              <w:br/>
            </w:r>
            <w:r>
              <w:rPr>
                <w:rFonts w:ascii="Times New Roman"/>
                <w:b w:val="false"/>
                <w:i w:val="false"/>
                <w:color w:val="000000"/>
                <w:sz w:val="20"/>
              </w:rPr>
              <w:t xml:space="preserve">and small smoke and gas </w:t>
            </w:r>
            <w:r>
              <w:br/>
            </w:r>
            <w:r>
              <w:rPr>
                <w:rFonts w:ascii="Times New Roman"/>
                <w:b w:val="false"/>
                <w:i w:val="false"/>
                <w:color w:val="000000"/>
                <w:sz w:val="20"/>
              </w:rPr>
              <w:t xml:space="preserve">emission); waste of which is </w:t>
            </w:r>
            <w:r>
              <w:br/>
            </w:r>
            <w:r>
              <w:rPr>
                <w:rFonts w:ascii="Times New Roman"/>
                <w:b w:val="false"/>
                <w:i w:val="false"/>
                <w:color w:val="000000"/>
                <w:sz w:val="20"/>
              </w:rPr>
              <w:t>processed on the territory</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60" w:id="222"/>
    <w:p>
      <w:pPr>
        <w:spacing w:after="0"/>
        <w:ind w:left="0"/>
        <w:jc w:val="left"/>
      </w:pPr>
      <w:r>
        <w:rPr>
          <w:rFonts w:ascii="Times New Roman"/>
          <w:b/>
          <w:i w:val="false"/>
          <w:color w:val="000000"/>
        </w:rPr>
        <w:t xml:space="preserve"> Report on production of cable-conductor products from " " 20_ to " " 20_ waste of which is </w:t>
      </w:r>
      <w:r>
        <w:br/>
      </w:r>
      <w:r>
        <w:rPr>
          <w:rFonts w:ascii="Times New Roman"/>
          <w:b/>
          <w:i w:val="false"/>
          <w:color w:val="000000"/>
        </w:rPr>
        <w:t>processed on the territory of the Republic of Kazakhstan</w:t>
      </w:r>
    </w:p>
    <w:bookmarkEnd w:id="222"/>
    <w:bookmarkStart w:name="z261" w:id="223"/>
    <w:p>
      <w:pPr>
        <w:spacing w:after="0"/>
        <w:ind w:left="0"/>
        <w:jc w:val="both"/>
      </w:pPr>
      <w:r>
        <w:rPr>
          <w:rFonts w:ascii="Times New Roman"/>
          <w:b w:val="false"/>
          <w:i w:val="false"/>
          <w:color w:val="000000"/>
          <w:sz w:val="28"/>
        </w:rPr>
        <w:t>
      Name of organization ____________________________</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FEACN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brand in accordance with GOST standards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weight of products, tons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of metals, tons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of plastic compounds and polyethylene, tons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manufactured products, thous. tenge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24"/>
    <w:p>
      <w:pPr>
        <w:spacing w:after="0"/>
        <w:ind w:left="0"/>
        <w:jc w:val="both"/>
      </w:pPr>
      <w:r>
        <w:rPr>
          <w:rFonts w:ascii="Times New Roman"/>
          <w:b w:val="false"/>
          <w:i w:val="false"/>
          <w:color w:val="000000"/>
          <w:sz w:val="28"/>
        </w:rPr>
        <w:t>
      Head of organization</w:t>
      </w:r>
    </w:p>
    <w:bookmarkEnd w:id="224"/>
    <w:bookmarkStart w:name="z263" w:id="225"/>
    <w:p>
      <w:pPr>
        <w:spacing w:after="0"/>
        <w:ind w:left="0"/>
        <w:jc w:val="both"/>
      </w:pPr>
      <w:r>
        <w:rPr>
          <w:rFonts w:ascii="Times New Roman"/>
          <w:b w:val="false"/>
          <w:i w:val="false"/>
          <w:color w:val="000000"/>
          <w:sz w:val="28"/>
        </w:rPr>
        <w:t>
      (signature) (surname, name, patronymic (if any))</w:t>
      </w:r>
    </w:p>
    <w:bookmarkEnd w:id="225"/>
    <w:bookmarkStart w:name="z264" w:id="226"/>
    <w:p>
      <w:pPr>
        <w:spacing w:after="0"/>
        <w:ind w:left="0"/>
        <w:jc w:val="both"/>
      </w:pPr>
      <w:r>
        <w:rPr>
          <w:rFonts w:ascii="Times New Roman"/>
          <w:b w:val="false"/>
          <w:i w:val="false"/>
          <w:color w:val="000000"/>
          <w:sz w:val="28"/>
        </w:rPr>
        <w:t>
      Chief accountant</w:t>
      </w:r>
    </w:p>
    <w:bookmarkEnd w:id="226"/>
    <w:bookmarkStart w:name="z265" w:id="227"/>
    <w:p>
      <w:pPr>
        <w:spacing w:after="0"/>
        <w:ind w:left="0"/>
        <w:jc w:val="both"/>
      </w:pPr>
      <w:r>
        <w:rPr>
          <w:rFonts w:ascii="Times New Roman"/>
          <w:b w:val="false"/>
          <w:i w:val="false"/>
          <w:color w:val="000000"/>
          <w:sz w:val="28"/>
        </w:rPr>
        <w:t>
      (signature) (surname, name, patronymic (if any))</w:t>
      </w:r>
    </w:p>
    <w:bookmarkEnd w:id="227"/>
    <w:bookmarkStart w:name="z266" w:id="228"/>
    <w:p>
      <w:pPr>
        <w:spacing w:after="0"/>
        <w:ind w:left="0"/>
        <w:jc w:val="both"/>
      </w:pPr>
      <w:r>
        <w:rPr>
          <w:rFonts w:ascii="Times New Roman"/>
          <w:b w:val="false"/>
          <w:i w:val="false"/>
          <w:color w:val="000000"/>
          <w:sz w:val="28"/>
        </w:rPr>
        <w:t>
      Date</w:t>
      </w:r>
    </w:p>
    <w:bookmarkEnd w:id="228"/>
    <w:bookmarkStart w:name="z267" w:id="229"/>
    <w:p>
      <w:pPr>
        <w:spacing w:after="0"/>
        <w:ind w:left="0"/>
        <w:jc w:val="both"/>
      </w:pPr>
      <w:r>
        <w:rPr>
          <w:rFonts w:ascii="Times New Roman"/>
          <w:b w:val="false"/>
          <w:i w:val="false"/>
          <w:color w:val="000000"/>
          <w:sz w:val="28"/>
        </w:rPr>
        <w:t>
      Note: in the column B, the product brand indicates the products in the production of which PVC plastic compounds or flame retardant polyethylene are used, with the emission of smoke and gases in accordance with the requirements of GOST 5960 - 72.</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 to the Rules</w:t>
            </w:r>
            <w:r>
              <w:br/>
            </w:r>
            <w:r>
              <w:rPr>
                <w:rFonts w:ascii="Times New Roman"/>
                <w:b w:val="false"/>
                <w:i w:val="false"/>
                <w:color w:val="000000"/>
                <w:sz w:val="20"/>
              </w:rPr>
              <w:t xml:space="preserve">for stimulating the production of </w:t>
            </w:r>
            <w:r>
              <w:br/>
            </w:r>
            <w:r>
              <w:rPr>
                <w:rFonts w:ascii="Times New Roman"/>
                <w:b w:val="false"/>
                <w:i w:val="false"/>
                <w:color w:val="000000"/>
                <w:sz w:val="20"/>
              </w:rPr>
              <w:t>the Republic of Kazakhstan</w:t>
            </w:r>
            <w:r>
              <w:br/>
            </w:r>
            <w:r>
              <w:rPr>
                <w:rFonts w:ascii="Times New Roman"/>
                <w:b w:val="false"/>
                <w:i w:val="false"/>
                <w:color w:val="000000"/>
                <w:sz w:val="20"/>
              </w:rPr>
              <w:t xml:space="preserve">of cable and wire products in the </w:t>
            </w:r>
            <w:r>
              <w:br/>
            </w:r>
            <w:r>
              <w:rPr>
                <w:rFonts w:ascii="Times New Roman"/>
                <w:b w:val="false"/>
                <w:i w:val="false"/>
                <w:color w:val="000000"/>
                <w:sz w:val="20"/>
              </w:rPr>
              <w:t>Republic of Kazakhstan:</w:t>
            </w:r>
            <w:r>
              <w:br/>
            </w:r>
            <w:r>
              <w:rPr>
                <w:rFonts w:ascii="Times New Roman"/>
                <w:b w:val="false"/>
                <w:i w:val="false"/>
                <w:color w:val="000000"/>
                <w:sz w:val="20"/>
              </w:rPr>
              <w:t>environmentally safe</w:t>
            </w:r>
            <w:r>
              <w:br/>
            </w:r>
            <w:r>
              <w:rPr>
                <w:rFonts w:ascii="Times New Roman"/>
                <w:b w:val="false"/>
                <w:i w:val="false"/>
                <w:color w:val="000000"/>
                <w:sz w:val="20"/>
              </w:rPr>
              <w:t xml:space="preserve">(non - flammable and (or) with low </w:t>
            </w:r>
            <w:r>
              <w:br/>
            </w:r>
            <w:r>
              <w:rPr>
                <w:rFonts w:ascii="Times New Roman"/>
                <w:b w:val="false"/>
                <w:i w:val="false"/>
                <w:color w:val="000000"/>
                <w:sz w:val="20"/>
              </w:rPr>
              <w:t>fire hazard and low</w:t>
            </w:r>
            <w:r>
              <w:br/>
            </w:r>
            <w:r>
              <w:rPr>
                <w:rFonts w:ascii="Times New Roman"/>
                <w:b w:val="false"/>
                <w:i w:val="false"/>
                <w:color w:val="000000"/>
                <w:sz w:val="20"/>
              </w:rPr>
              <w:t>smoke and gas emission);</w:t>
            </w:r>
            <w:r>
              <w:br/>
            </w:r>
            <w:r>
              <w:rPr>
                <w:rFonts w:ascii="Times New Roman"/>
                <w:b w:val="false"/>
                <w:i w:val="false"/>
                <w:color w:val="000000"/>
                <w:sz w:val="20"/>
              </w:rPr>
              <w:t>the waste of which is</w:t>
            </w:r>
            <w:r>
              <w:br/>
            </w:r>
            <w:r>
              <w:rPr>
                <w:rFonts w:ascii="Times New Roman"/>
                <w:b w:val="false"/>
                <w:i w:val="false"/>
                <w:color w:val="000000"/>
                <w:sz w:val="20"/>
              </w:rPr>
              <w:t>processed on the territory</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70" w:id="230"/>
    <w:p>
      <w:pPr>
        <w:spacing w:after="0"/>
        <w:ind w:left="0"/>
        <w:jc w:val="left"/>
      </w:pPr>
      <w:r>
        <w:rPr>
          <w:rFonts w:ascii="Times New Roman"/>
          <w:b/>
          <w:i w:val="false"/>
          <w:color w:val="000000"/>
        </w:rPr>
        <w:t xml:space="preserve"> Report on the production of cable and wire products from ""20_ to "" 20_ of the year of environmentally safe products (non-flammable and (or) with low fire hazard and low smoke and gas emission)</w:t>
      </w:r>
    </w:p>
    <w:bookmarkEnd w:id="230"/>
    <w:bookmarkStart w:name="z271" w:id="231"/>
    <w:p>
      <w:pPr>
        <w:spacing w:after="0"/>
        <w:ind w:left="0"/>
        <w:jc w:val="both"/>
      </w:pPr>
      <w:r>
        <w:rPr>
          <w:rFonts w:ascii="Times New Roman"/>
          <w:b w:val="false"/>
          <w:i w:val="false"/>
          <w:color w:val="ff0000"/>
          <w:sz w:val="28"/>
        </w:rPr>
        <w:t>
      A footnote. Appendix 12 - as amended by the joint order of the Acting Minister of Ecology, Geology and Natural Resources of the Republic of Kazakhstan dated 18.05.2021 No. 147 and the Acting Minister of Industry and Infrastructure Development of the Republic of Kazakhstan dated 27.05.2021 No. 268 (shall be enforced upon the expiry of  ten calendar days after the date of its first official publication).</w:t>
      </w:r>
    </w:p>
    <w:bookmarkEnd w:id="231"/>
    <w:bookmarkStart w:name="z272" w:id="232"/>
    <w:p>
      <w:pPr>
        <w:spacing w:after="0"/>
        <w:ind w:left="0"/>
        <w:jc w:val="both"/>
      </w:pPr>
      <w:r>
        <w:rPr>
          <w:rFonts w:ascii="Times New Roman"/>
          <w:b w:val="false"/>
          <w:i w:val="false"/>
          <w:color w:val="000000"/>
          <w:sz w:val="28"/>
        </w:rPr>
        <w:t>
      Name of the organization ____________________________</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brand in accordance with 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weight of products, tons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of metals, tons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of environmentally friendly plastics and compositions, tons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manufactured products, thousand tenge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bl>
    <w:bookmarkStart w:name="z273" w:id="233"/>
    <w:p>
      <w:pPr>
        <w:spacing w:after="0"/>
        <w:ind w:left="0"/>
        <w:jc w:val="both"/>
      </w:pPr>
      <w:r>
        <w:rPr>
          <w:rFonts w:ascii="Times New Roman"/>
          <w:b w:val="false"/>
          <w:i w:val="false"/>
          <w:color w:val="000000"/>
          <w:sz w:val="28"/>
        </w:rPr>
        <w:t>
      Reporting period month</w:t>
      </w:r>
    </w:p>
    <w:bookmarkEnd w:id="233"/>
    <w:bookmarkStart w:name="z274" w:id="234"/>
    <w:p>
      <w:pPr>
        <w:spacing w:after="0"/>
        <w:ind w:left="0"/>
        <w:jc w:val="both"/>
      </w:pPr>
      <w:r>
        <w:rPr>
          <w:rFonts w:ascii="Times New Roman"/>
          <w:b w:val="false"/>
          <w:i w:val="false"/>
          <w:color w:val="000000"/>
          <w:sz w:val="28"/>
        </w:rPr>
        <w:t>
      Head of the organization (signature) (last name, first name and patronymic (if any))</w:t>
      </w:r>
    </w:p>
    <w:bookmarkEnd w:id="234"/>
    <w:bookmarkStart w:name="z275" w:id="235"/>
    <w:p>
      <w:pPr>
        <w:spacing w:after="0"/>
        <w:ind w:left="0"/>
        <w:jc w:val="both"/>
      </w:pPr>
      <w:r>
        <w:rPr>
          <w:rFonts w:ascii="Times New Roman"/>
          <w:b w:val="false"/>
          <w:i w:val="false"/>
          <w:color w:val="000000"/>
          <w:sz w:val="28"/>
        </w:rPr>
        <w:t>
      Chief Accountant (signature) (last name, first name and patronymic (if any))</w:t>
      </w:r>
    </w:p>
    <w:bookmarkEnd w:id="235"/>
    <w:bookmarkStart w:name="z276" w:id="236"/>
    <w:p>
      <w:pPr>
        <w:spacing w:after="0"/>
        <w:ind w:left="0"/>
        <w:jc w:val="both"/>
      </w:pPr>
      <w:r>
        <w:rPr>
          <w:rFonts w:ascii="Times New Roman"/>
          <w:b w:val="false"/>
          <w:i w:val="false"/>
          <w:color w:val="000000"/>
          <w:sz w:val="28"/>
        </w:rPr>
        <w:t>
      Date</w:t>
      </w:r>
    </w:p>
    <w:bookmarkEnd w:id="236"/>
    <w:bookmarkStart w:name="z277" w:id="237"/>
    <w:p>
      <w:pPr>
        <w:spacing w:after="0"/>
        <w:ind w:left="0"/>
        <w:jc w:val="both"/>
      </w:pPr>
      <w:r>
        <w:rPr>
          <w:rFonts w:ascii="Times New Roman"/>
          <w:b w:val="false"/>
          <w:i w:val="false"/>
          <w:color w:val="000000"/>
          <w:sz w:val="28"/>
        </w:rPr>
        <w:t>
      Note: column B "product brand" indicates products in the production of which PVC plasticates or compositions are used: polyethylenes and their compositions with the indices ng(...)*,ng(...)* - LS, ng(...)* -LSLTx, ng(...)* - HF, ng(...)*- HFLTx.</w:t>
      </w:r>
    </w:p>
    <w:bookmarkEnd w:id="237"/>
    <w:bookmarkStart w:name="z278" w:id="238"/>
    <w:p>
      <w:pPr>
        <w:spacing w:after="0"/>
        <w:ind w:left="0"/>
        <w:jc w:val="both"/>
      </w:pPr>
      <w:r>
        <w:rPr>
          <w:rFonts w:ascii="Times New Roman"/>
          <w:b w:val="false"/>
          <w:i w:val="false"/>
          <w:color w:val="000000"/>
          <w:sz w:val="28"/>
        </w:rPr>
        <w:t>
      _____________________</w:t>
      </w:r>
    </w:p>
    <w:bookmarkEnd w:id="238"/>
    <w:bookmarkStart w:name="z279" w:id="239"/>
    <w:p>
      <w:pPr>
        <w:spacing w:after="0"/>
        <w:ind w:left="0"/>
        <w:jc w:val="both"/>
      </w:pPr>
      <w:r>
        <w:rPr>
          <w:rFonts w:ascii="Times New Roman"/>
          <w:b w:val="false"/>
          <w:i w:val="false"/>
          <w:color w:val="000000"/>
          <w:sz w:val="28"/>
        </w:rPr>
        <w:t>
      Note * - Indicate the appropriate category: A F/R, A, B, C or D.</w:t>
      </w:r>
    </w:p>
    <w:bookmarkEnd w:id="2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