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77e9" w14:textId="3707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documents forms, executed (compiled) during acquisition, storing, accounting and using documents of the National archive fund and other archival documents by state and special state archives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62 of the Minister of Сulture and Sport of the Republic of Kazakhstan dated March 12, 2019. Registered in the Ministry of Justice of the Republic of Kazakhstan on March 15, 2019 № 18392. Expired by Order of the Minister of Culture and Information of the Republic of Kazakhstan dated 22.11.2023 № 458-NK (effective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Culture and Information of the Republic of Kazakhstan dated 22.11.2023 No. 458-NK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Rules for acquisition, storage, accounting and using documents of the National archive fund and other archival documents by state and special state archives, approved by the resolution of the Government of the Republic of Kazakhstan dated September 20, 2018, № 576,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form of inventories of cases, documents of permanent storage according to Appendix 1 to this order;</w:t>
      </w:r>
    </w:p>
    <w:p>
      <w:pPr>
        <w:spacing w:after="0"/>
        <w:ind w:left="0"/>
        <w:jc w:val="both"/>
      </w:pPr>
      <w:r>
        <w:rPr>
          <w:rFonts w:ascii="Times New Roman"/>
          <w:b w:val="false"/>
          <w:i w:val="false"/>
          <w:color w:val="000000"/>
          <w:sz w:val="28"/>
        </w:rPr>
        <w:t>
      2) the form of inventory of cases on the personnel according to Appendix 2 to this order</w:t>
      </w:r>
    </w:p>
    <w:p>
      <w:pPr>
        <w:spacing w:after="0"/>
        <w:ind w:left="0"/>
        <w:jc w:val="both"/>
      </w:pPr>
      <w:r>
        <w:rPr>
          <w:rFonts w:ascii="Times New Roman"/>
          <w:b w:val="false"/>
          <w:i w:val="false"/>
          <w:color w:val="000000"/>
          <w:sz w:val="28"/>
        </w:rPr>
        <w:t>
      3) the form of the act on allotment of documents to destruction, which are not subject to storage according to Appendix 3 to this order;</w:t>
      </w:r>
    </w:p>
    <w:p>
      <w:pPr>
        <w:spacing w:after="0"/>
        <w:ind w:left="0"/>
        <w:jc w:val="both"/>
      </w:pPr>
      <w:r>
        <w:rPr>
          <w:rFonts w:ascii="Times New Roman"/>
          <w:b w:val="false"/>
          <w:i w:val="false"/>
          <w:color w:val="000000"/>
          <w:sz w:val="28"/>
        </w:rPr>
        <w:t>
      4) the form of the acceptance-transfer act of documents for storage according to Appendix 4 to this order;</w:t>
      </w:r>
    </w:p>
    <w:p>
      <w:pPr>
        <w:spacing w:after="0"/>
        <w:ind w:left="0"/>
        <w:jc w:val="both"/>
      </w:pPr>
      <w:r>
        <w:rPr>
          <w:rFonts w:ascii="Times New Roman"/>
          <w:b w:val="false"/>
          <w:i w:val="false"/>
          <w:color w:val="000000"/>
          <w:sz w:val="28"/>
        </w:rPr>
        <w:t>
      5) the form of the acceptance act for storage of documents of personal origin according to Appendix 5 to this order;</w:t>
      </w:r>
    </w:p>
    <w:p>
      <w:pPr>
        <w:spacing w:after="0"/>
        <w:ind w:left="0"/>
        <w:jc w:val="both"/>
      </w:pPr>
      <w:r>
        <w:rPr>
          <w:rFonts w:ascii="Times New Roman"/>
          <w:b w:val="false"/>
          <w:i w:val="false"/>
          <w:color w:val="000000"/>
          <w:sz w:val="28"/>
        </w:rPr>
        <w:t>
      6) the form of the return act of archival documents of personal origin according to Appendix 6 to this order;</w:t>
      </w:r>
    </w:p>
    <w:p>
      <w:pPr>
        <w:spacing w:after="0"/>
        <w:ind w:left="0"/>
        <w:jc w:val="both"/>
      </w:pPr>
      <w:r>
        <w:rPr>
          <w:rFonts w:ascii="Times New Roman"/>
          <w:b w:val="false"/>
          <w:i w:val="false"/>
          <w:color w:val="000000"/>
          <w:sz w:val="28"/>
        </w:rPr>
        <w:t>
      7) the form of the card of the fund topographical index according to Appendix 7 to this order;</w:t>
      </w:r>
    </w:p>
    <w:p>
      <w:pPr>
        <w:spacing w:after="0"/>
        <w:ind w:left="0"/>
        <w:jc w:val="both"/>
      </w:pPr>
      <w:r>
        <w:rPr>
          <w:rFonts w:ascii="Times New Roman"/>
          <w:b w:val="false"/>
          <w:i w:val="false"/>
          <w:color w:val="000000"/>
          <w:sz w:val="28"/>
        </w:rPr>
        <w:t>
      8) the form of the card of the stack topographical index according to Appendix 8 to this order;</w:t>
      </w:r>
    </w:p>
    <w:p>
      <w:pPr>
        <w:spacing w:after="0"/>
        <w:ind w:left="0"/>
        <w:jc w:val="both"/>
      </w:pPr>
      <w:r>
        <w:rPr>
          <w:rFonts w:ascii="Times New Roman"/>
          <w:b w:val="false"/>
          <w:i w:val="false"/>
          <w:color w:val="000000"/>
          <w:sz w:val="28"/>
        </w:rPr>
        <w:t>
      9) the form of a check sheet of availability and state of archival documents according to Appendix 9 to this order;</w:t>
      </w:r>
    </w:p>
    <w:p>
      <w:pPr>
        <w:spacing w:after="0"/>
        <w:ind w:left="0"/>
        <w:jc w:val="both"/>
      </w:pPr>
      <w:r>
        <w:rPr>
          <w:rFonts w:ascii="Times New Roman"/>
          <w:b w:val="false"/>
          <w:i w:val="false"/>
          <w:color w:val="000000"/>
          <w:sz w:val="28"/>
        </w:rPr>
        <w:t>
      10) the form of the check act of availability and state of archival documents according to Appendix 10 to this order;</w:t>
      </w:r>
    </w:p>
    <w:p>
      <w:pPr>
        <w:spacing w:after="0"/>
        <w:ind w:left="0"/>
        <w:jc w:val="both"/>
      </w:pPr>
      <w:r>
        <w:rPr>
          <w:rFonts w:ascii="Times New Roman"/>
          <w:b w:val="false"/>
          <w:i w:val="false"/>
          <w:color w:val="000000"/>
          <w:sz w:val="28"/>
        </w:rPr>
        <w:t>
      11) the form of the act on technical errors in accounting documents according to Appendix 11 to this order;</w:t>
      </w:r>
    </w:p>
    <w:p>
      <w:pPr>
        <w:spacing w:after="0"/>
        <w:ind w:left="0"/>
        <w:jc w:val="both"/>
      </w:pPr>
      <w:r>
        <w:rPr>
          <w:rFonts w:ascii="Times New Roman"/>
          <w:b w:val="false"/>
          <w:i w:val="false"/>
          <w:color w:val="000000"/>
          <w:sz w:val="28"/>
        </w:rPr>
        <w:t>
      12) the form of the act on detection of archival documents according to Appendix 12 to this order;</w:t>
      </w:r>
    </w:p>
    <w:p>
      <w:pPr>
        <w:spacing w:after="0"/>
        <w:ind w:left="0"/>
        <w:jc w:val="both"/>
      </w:pPr>
      <w:r>
        <w:rPr>
          <w:rFonts w:ascii="Times New Roman"/>
          <w:b w:val="false"/>
          <w:i w:val="false"/>
          <w:color w:val="000000"/>
          <w:sz w:val="28"/>
        </w:rPr>
        <w:t>
      13) the form of the act on irreparable damage to documents according to Appendix 13 to this order;</w:t>
      </w:r>
    </w:p>
    <w:p>
      <w:pPr>
        <w:spacing w:after="0"/>
        <w:ind w:left="0"/>
        <w:jc w:val="both"/>
      </w:pPr>
      <w:r>
        <w:rPr>
          <w:rFonts w:ascii="Times New Roman"/>
          <w:b w:val="false"/>
          <w:i w:val="false"/>
          <w:color w:val="000000"/>
          <w:sz w:val="28"/>
        </w:rPr>
        <w:t>
      14) the form of the accounting card of undetected archival documents according to Appendix 14 to this order;</w:t>
      </w:r>
    </w:p>
    <w:p>
      <w:pPr>
        <w:spacing w:after="0"/>
        <w:ind w:left="0"/>
        <w:jc w:val="both"/>
      </w:pPr>
      <w:r>
        <w:rPr>
          <w:rFonts w:ascii="Times New Roman"/>
          <w:b w:val="false"/>
          <w:i w:val="false"/>
          <w:color w:val="000000"/>
          <w:sz w:val="28"/>
        </w:rPr>
        <w:t>
      15) the form of the accounting card of archival documents on a paper basis with damages of the carrier according to Appendix 15 to this order;</w:t>
      </w:r>
    </w:p>
    <w:p>
      <w:pPr>
        <w:spacing w:after="0"/>
        <w:ind w:left="0"/>
        <w:jc w:val="both"/>
      </w:pPr>
      <w:r>
        <w:rPr>
          <w:rFonts w:ascii="Times New Roman"/>
          <w:b w:val="false"/>
          <w:i w:val="false"/>
          <w:color w:val="000000"/>
          <w:sz w:val="28"/>
        </w:rPr>
        <w:t>
      16) the form of the card of accounting of archival documents on a paper basis with text damages according to Appendix 16 to this order;</w:t>
      </w:r>
    </w:p>
    <w:p>
      <w:pPr>
        <w:spacing w:after="0"/>
        <w:ind w:left="0"/>
        <w:jc w:val="both"/>
      </w:pPr>
      <w:r>
        <w:rPr>
          <w:rFonts w:ascii="Times New Roman"/>
          <w:b w:val="false"/>
          <w:i w:val="false"/>
          <w:color w:val="000000"/>
          <w:sz w:val="28"/>
        </w:rPr>
        <w:t>
      17) the form of the accounting card of technical state of a video document according to Appendix 17 to this order;</w:t>
      </w:r>
    </w:p>
    <w:p>
      <w:pPr>
        <w:spacing w:after="0"/>
        <w:ind w:left="0"/>
        <w:jc w:val="both"/>
      </w:pPr>
      <w:r>
        <w:rPr>
          <w:rFonts w:ascii="Times New Roman"/>
          <w:b w:val="false"/>
          <w:i w:val="false"/>
          <w:color w:val="000000"/>
          <w:sz w:val="28"/>
        </w:rPr>
        <w:t>
      18) the form of the accounting card of technical state of a film document according to Appendix 18 to this order;</w:t>
      </w:r>
    </w:p>
    <w:p>
      <w:pPr>
        <w:spacing w:after="0"/>
        <w:ind w:left="0"/>
        <w:jc w:val="both"/>
      </w:pPr>
      <w:r>
        <w:rPr>
          <w:rFonts w:ascii="Times New Roman"/>
          <w:b w:val="false"/>
          <w:i w:val="false"/>
          <w:color w:val="000000"/>
          <w:sz w:val="28"/>
        </w:rPr>
        <w:t>
      19) the form of the accounting card of technical state of a phonodocument according to Appendix 19 to this order;</w:t>
      </w:r>
    </w:p>
    <w:p>
      <w:pPr>
        <w:spacing w:after="0"/>
        <w:ind w:left="0"/>
        <w:jc w:val="both"/>
      </w:pPr>
      <w:r>
        <w:rPr>
          <w:rFonts w:ascii="Times New Roman"/>
          <w:b w:val="false"/>
          <w:i w:val="false"/>
          <w:color w:val="000000"/>
          <w:sz w:val="28"/>
        </w:rPr>
        <w:t>
      20) the form of the accounting card of technical state of a photo document according to Appendix 20 to this order;</w:t>
      </w:r>
    </w:p>
    <w:p>
      <w:pPr>
        <w:spacing w:after="0"/>
        <w:ind w:left="0"/>
        <w:jc w:val="both"/>
      </w:pPr>
      <w:r>
        <w:rPr>
          <w:rFonts w:ascii="Times New Roman"/>
          <w:b w:val="false"/>
          <w:i w:val="false"/>
          <w:color w:val="000000"/>
          <w:sz w:val="28"/>
        </w:rPr>
        <w:t>
      21) the form of the act on non-detection of documents, which search paths are exhausted according to Appendix 21 to this order;</w:t>
      </w:r>
    </w:p>
    <w:p>
      <w:pPr>
        <w:spacing w:after="0"/>
        <w:ind w:left="0"/>
        <w:jc w:val="both"/>
      </w:pPr>
      <w:r>
        <w:rPr>
          <w:rFonts w:ascii="Times New Roman"/>
          <w:b w:val="false"/>
          <w:i w:val="false"/>
          <w:color w:val="000000"/>
          <w:sz w:val="28"/>
        </w:rPr>
        <w:t>
      22) the form of the list of main defects found on film documents according to Appendix 22 to this order;</w:t>
      </w:r>
    </w:p>
    <w:p>
      <w:pPr>
        <w:spacing w:after="0"/>
        <w:ind w:left="0"/>
        <w:jc w:val="both"/>
      </w:pPr>
      <w:r>
        <w:rPr>
          <w:rFonts w:ascii="Times New Roman"/>
          <w:b w:val="false"/>
          <w:i w:val="false"/>
          <w:color w:val="000000"/>
          <w:sz w:val="28"/>
        </w:rPr>
        <w:t>
      23) the form of the sheet-certifier of the case according to Appendix 23 to this order;</w:t>
      </w:r>
    </w:p>
    <w:p>
      <w:pPr>
        <w:spacing w:after="0"/>
        <w:ind w:left="0"/>
        <w:jc w:val="both"/>
      </w:pPr>
      <w:r>
        <w:rPr>
          <w:rFonts w:ascii="Times New Roman"/>
          <w:b w:val="false"/>
          <w:i w:val="false"/>
          <w:color w:val="000000"/>
          <w:sz w:val="28"/>
        </w:rPr>
        <w:t>
      24) the form of the alternate card of a storage unit according to Appendix 24 to this order;</w:t>
      </w:r>
    </w:p>
    <w:p>
      <w:pPr>
        <w:spacing w:after="0"/>
        <w:ind w:left="0"/>
        <w:jc w:val="both"/>
      </w:pPr>
      <w:r>
        <w:rPr>
          <w:rFonts w:ascii="Times New Roman"/>
          <w:b w:val="false"/>
          <w:i w:val="false"/>
          <w:color w:val="000000"/>
          <w:sz w:val="28"/>
        </w:rPr>
        <w:t>
      25) the form of the sheet of documents usage according to Appendix 25 to this order;</w:t>
      </w:r>
    </w:p>
    <w:p>
      <w:pPr>
        <w:spacing w:after="0"/>
        <w:ind w:left="0"/>
        <w:jc w:val="both"/>
      </w:pPr>
      <w:r>
        <w:rPr>
          <w:rFonts w:ascii="Times New Roman"/>
          <w:b w:val="false"/>
          <w:i w:val="false"/>
          <w:color w:val="000000"/>
          <w:sz w:val="28"/>
        </w:rPr>
        <w:t>
      26) the form of the book for issuance of archival documents, copies of the usage fund from the storage for temporary use according to Appendix 26 to this order;</w:t>
      </w:r>
    </w:p>
    <w:p>
      <w:pPr>
        <w:spacing w:after="0"/>
        <w:ind w:left="0"/>
        <w:jc w:val="both"/>
      </w:pPr>
      <w:r>
        <w:rPr>
          <w:rFonts w:ascii="Times New Roman"/>
          <w:b w:val="false"/>
          <w:i w:val="false"/>
          <w:color w:val="000000"/>
          <w:sz w:val="28"/>
        </w:rPr>
        <w:t>
      27) the form of the order for issuance of archival documents, copies of the usage fund from the archive, inventories according to Appendix 27 to this order;</w:t>
      </w:r>
    </w:p>
    <w:p>
      <w:pPr>
        <w:spacing w:after="0"/>
        <w:ind w:left="0"/>
        <w:jc w:val="both"/>
      </w:pPr>
      <w:r>
        <w:rPr>
          <w:rFonts w:ascii="Times New Roman"/>
          <w:b w:val="false"/>
          <w:i w:val="false"/>
          <w:color w:val="000000"/>
          <w:sz w:val="28"/>
        </w:rPr>
        <w:t>
      28) the form of the act on issuance of archival documents for temporary use according to Appendix 28 to this order;</w:t>
      </w:r>
    </w:p>
    <w:p>
      <w:pPr>
        <w:spacing w:after="0"/>
        <w:ind w:left="0"/>
        <w:jc w:val="both"/>
      </w:pPr>
      <w:r>
        <w:rPr>
          <w:rFonts w:ascii="Times New Roman"/>
          <w:b w:val="false"/>
          <w:i w:val="false"/>
          <w:color w:val="000000"/>
          <w:sz w:val="28"/>
        </w:rPr>
        <w:t>
      29) the form of the book for accounting documents receipts according to Appendix 29 to this order;</w:t>
      </w:r>
    </w:p>
    <w:p>
      <w:pPr>
        <w:spacing w:after="0"/>
        <w:ind w:left="0"/>
        <w:jc w:val="both"/>
      </w:pPr>
      <w:r>
        <w:rPr>
          <w:rFonts w:ascii="Times New Roman"/>
          <w:b w:val="false"/>
          <w:i w:val="false"/>
          <w:color w:val="000000"/>
          <w:sz w:val="28"/>
        </w:rPr>
        <w:t>
      30) the form of the list of funds according to Appendix 30 to this order;</w:t>
      </w:r>
    </w:p>
    <w:p>
      <w:pPr>
        <w:spacing w:after="0"/>
        <w:ind w:left="0"/>
        <w:jc w:val="both"/>
      </w:pPr>
      <w:r>
        <w:rPr>
          <w:rFonts w:ascii="Times New Roman"/>
          <w:b w:val="false"/>
          <w:i w:val="false"/>
          <w:color w:val="000000"/>
          <w:sz w:val="28"/>
        </w:rPr>
        <w:t>
      31) the form of the fund sheet according to Appendix 31 to this order;</w:t>
      </w:r>
    </w:p>
    <w:p>
      <w:pPr>
        <w:spacing w:after="0"/>
        <w:ind w:left="0"/>
        <w:jc w:val="both"/>
      </w:pPr>
      <w:r>
        <w:rPr>
          <w:rFonts w:ascii="Times New Roman"/>
          <w:b w:val="false"/>
          <w:i w:val="false"/>
          <w:color w:val="000000"/>
          <w:sz w:val="28"/>
        </w:rPr>
        <w:t>
      32) the form of the accounting sheet according to Appendix 32 to this order;</w:t>
      </w:r>
    </w:p>
    <w:p>
      <w:pPr>
        <w:spacing w:after="0"/>
        <w:ind w:left="0"/>
        <w:jc w:val="both"/>
      </w:pPr>
      <w:r>
        <w:rPr>
          <w:rFonts w:ascii="Times New Roman"/>
          <w:b w:val="false"/>
          <w:i w:val="false"/>
          <w:color w:val="000000"/>
          <w:sz w:val="28"/>
        </w:rPr>
        <w:t>
      33) the form of the register of inventories of cases, documents according to Appendix 33 to this order;</w:t>
      </w:r>
    </w:p>
    <w:p>
      <w:pPr>
        <w:spacing w:after="0"/>
        <w:ind w:left="0"/>
        <w:jc w:val="both"/>
      </w:pPr>
      <w:r>
        <w:rPr>
          <w:rFonts w:ascii="Times New Roman"/>
          <w:b w:val="false"/>
          <w:i w:val="false"/>
          <w:color w:val="000000"/>
          <w:sz w:val="28"/>
        </w:rPr>
        <w:t>
      34) the form of the inventory book of accounting cases, documents decorated with precious metals and stones, having precious metals and stones in the application according to Appendix 34 to this order;</w:t>
      </w:r>
    </w:p>
    <w:p>
      <w:pPr>
        <w:spacing w:after="0"/>
        <w:ind w:left="0"/>
        <w:jc w:val="both"/>
      </w:pPr>
      <w:r>
        <w:rPr>
          <w:rFonts w:ascii="Times New Roman"/>
          <w:b w:val="false"/>
          <w:i w:val="false"/>
          <w:color w:val="000000"/>
          <w:sz w:val="28"/>
        </w:rPr>
        <w:t>
      35) the form of accounting and description sheet of the document referred to cultural values according to Appendix 35 to this order;</w:t>
      </w:r>
    </w:p>
    <w:p>
      <w:pPr>
        <w:spacing w:after="0"/>
        <w:ind w:left="0"/>
        <w:jc w:val="both"/>
      </w:pPr>
      <w:r>
        <w:rPr>
          <w:rFonts w:ascii="Times New Roman"/>
          <w:b w:val="false"/>
          <w:i w:val="false"/>
          <w:color w:val="000000"/>
          <w:sz w:val="28"/>
        </w:rPr>
        <w:t>
      36) the form of the list of funds containing especially valuable documents according to Appendix 36 to this order;</w:t>
      </w:r>
    </w:p>
    <w:p>
      <w:pPr>
        <w:spacing w:after="0"/>
        <w:ind w:left="0"/>
        <w:jc w:val="both"/>
      </w:pPr>
      <w:r>
        <w:rPr>
          <w:rFonts w:ascii="Times New Roman"/>
          <w:b w:val="false"/>
          <w:i w:val="false"/>
          <w:color w:val="000000"/>
          <w:sz w:val="28"/>
        </w:rPr>
        <w:t>
      37) the form of inventory of especially valuable cases, documents according to Appendix 37 to this order;</w:t>
      </w:r>
    </w:p>
    <w:p>
      <w:pPr>
        <w:spacing w:after="0"/>
        <w:ind w:left="0"/>
        <w:jc w:val="both"/>
      </w:pPr>
      <w:r>
        <w:rPr>
          <w:rFonts w:ascii="Times New Roman"/>
          <w:b w:val="false"/>
          <w:i w:val="false"/>
          <w:color w:val="000000"/>
          <w:sz w:val="28"/>
        </w:rPr>
        <w:t>
      38) the form of the list of numbers of especially valuable cases (number plate) according to Appendix 38 to this order;</w:t>
      </w:r>
    </w:p>
    <w:p>
      <w:pPr>
        <w:spacing w:after="0"/>
        <w:ind w:left="0"/>
        <w:jc w:val="both"/>
      </w:pPr>
      <w:r>
        <w:rPr>
          <w:rFonts w:ascii="Times New Roman"/>
          <w:b w:val="false"/>
          <w:i w:val="false"/>
          <w:color w:val="000000"/>
          <w:sz w:val="28"/>
        </w:rPr>
        <w:t>
      39) the form of the register of inventories of especially valuable cases, documents according to Appendix 39 to this order;</w:t>
      </w:r>
    </w:p>
    <w:p>
      <w:pPr>
        <w:spacing w:after="0"/>
        <w:ind w:left="0"/>
        <w:jc w:val="both"/>
      </w:pPr>
      <w:r>
        <w:rPr>
          <w:rFonts w:ascii="Times New Roman"/>
          <w:b w:val="false"/>
          <w:i w:val="false"/>
          <w:color w:val="000000"/>
          <w:sz w:val="28"/>
        </w:rPr>
        <w:t>
      40) the form of the book of accounting of receipts of the insurance Fund and the fund use on microfiche according to Appendix 40 to this order;</w:t>
      </w:r>
    </w:p>
    <w:p>
      <w:pPr>
        <w:spacing w:after="0"/>
        <w:ind w:left="0"/>
        <w:jc w:val="both"/>
      </w:pPr>
      <w:r>
        <w:rPr>
          <w:rFonts w:ascii="Times New Roman"/>
          <w:b w:val="false"/>
          <w:i w:val="false"/>
          <w:color w:val="000000"/>
          <w:sz w:val="28"/>
        </w:rPr>
        <w:t>
      41) the form of the registration book of receipts of the insurance fund and the use fund on a roll film according to Appendix 41 to this order;</w:t>
      </w:r>
    </w:p>
    <w:p>
      <w:pPr>
        <w:spacing w:after="0"/>
        <w:ind w:left="0"/>
        <w:jc w:val="both"/>
      </w:pPr>
      <w:r>
        <w:rPr>
          <w:rFonts w:ascii="Times New Roman"/>
          <w:b w:val="false"/>
          <w:i w:val="false"/>
          <w:color w:val="000000"/>
          <w:sz w:val="28"/>
        </w:rPr>
        <w:t>
      42) the form of the insurance fund inventory on microfiche according to Appendix 42 to this order;</w:t>
      </w:r>
    </w:p>
    <w:p>
      <w:pPr>
        <w:spacing w:after="0"/>
        <w:ind w:left="0"/>
        <w:jc w:val="both"/>
      </w:pPr>
      <w:r>
        <w:rPr>
          <w:rFonts w:ascii="Times New Roman"/>
          <w:b w:val="false"/>
          <w:i w:val="false"/>
          <w:color w:val="000000"/>
          <w:sz w:val="28"/>
        </w:rPr>
        <w:t>
      43) the form of the insurance fund inventory on a roll film according to Appendix 43 to this order;</w:t>
      </w:r>
    </w:p>
    <w:p>
      <w:pPr>
        <w:spacing w:after="0"/>
        <w:ind w:left="0"/>
        <w:jc w:val="both"/>
      </w:pPr>
      <w:r>
        <w:rPr>
          <w:rFonts w:ascii="Times New Roman"/>
          <w:b w:val="false"/>
          <w:i w:val="false"/>
          <w:color w:val="000000"/>
          <w:sz w:val="28"/>
        </w:rPr>
        <w:t>
      44) the form of internal inventory of documents of the case according to Appendix 44 to this order;</w:t>
      </w:r>
    </w:p>
    <w:p>
      <w:pPr>
        <w:spacing w:after="0"/>
        <w:ind w:left="0"/>
        <w:jc w:val="both"/>
      </w:pPr>
      <w:r>
        <w:rPr>
          <w:rFonts w:ascii="Times New Roman"/>
          <w:b w:val="false"/>
          <w:i w:val="false"/>
          <w:color w:val="000000"/>
          <w:sz w:val="28"/>
        </w:rPr>
        <w:t>
      45) the form of the act on seizure of original storage units, archival documents according to Appendix 45 to this order;</w:t>
      </w:r>
    </w:p>
    <w:p>
      <w:pPr>
        <w:spacing w:after="0"/>
        <w:ind w:left="0"/>
        <w:jc w:val="both"/>
      </w:pPr>
      <w:r>
        <w:rPr>
          <w:rFonts w:ascii="Times New Roman"/>
          <w:b w:val="false"/>
          <w:i w:val="false"/>
          <w:color w:val="000000"/>
          <w:sz w:val="28"/>
        </w:rPr>
        <w:t>
      46) the form of the act on separation, consolidation of cases, inclusion of new documents into the case according to Appendix 46 to this order;</w:t>
      </w:r>
    </w:p>
    <w:p>
      <w:pPr>
        <w:spacing w:after="0"/>
        <w:ind w:left="0"/>
        <w:jc w:val="both"/>
      </w:pPr>
      <w:r>
        <w:rPr>
          <w:rFonts w:ascii="Times New Roman"/>
          <w:b w:val="false"/>
          <w:i w:val="false"/>
          <w:color w:val="000000"/>
          <w:sz w:val="28"/>
        </w:rPr>
        <w:t>
      47) the form of the act of description of documents, processing of inventories according to Appendix 47 to this order;</w:t>
      </w:r>
    </w:p>
    <w:p>
      <w:pPr>
        <w:spacing w:after="0"/>
        <w:ind w:left="0"/>
        <w:jc w:val="both"/>
      </w:pPr>
      <w:r>
        <w:rPr>
          <w:rFonts w:ascii="Times New Roman"/>
          <w:b w:val="false"/>
          <w:i w:val="false"/>
          <w:color w:val="000000"/>
          <w:sz w:val="28"/>
        </w:rPr>
        <w:t>
      48) the form of the act on declassification of documents according to Appendix 48 to this order;</w:t>
      </w:r>
    </w:p>
    <w:p>
      <w:pPr>
        <w:spacing w:after="0"/>
        <w:ind w:left="0"/>
        <w:jc w:val="both"/>
      </w:pPr>
      <w:r>
        <w:rPr>
          <w:rFonts w:ascii="Times New Roman"/>
          <w:b w:val="false"/>
          <w:i w:val="false"/>
          <w:color w:val="000000"/>
          <w:sz w:val="28"/>
        </w:rPr>
        <w:t xml:space="preserve">
      49) the form of composition of the guidebook requisites according to Appendix 49 to this order; </w:t>
      </w:r>
    </w:p>
    <w:p>
      <w:pPr>
        <w:spacing w:after="0"/>
        <w:ind w:left="0"/>
        <w:jc w:val="both"/>
      </w:pPr>
      <w:r>
        <w:rPr>
          <w:rFonts w:ascii="Times New Roman"/>
          <w:b w:val="false"/>
          <w:i w:val="false"/>
          <w:color w:val="000000"/>
          <w:sz w:val="28"/>
        </w:rPr>
        <w:t>
      50) the form of the archival inquiry according to Appendix 50 to this order;</w:t>
      </w:r>
    </w:p>
    <w:p>
      <w:pPr>
        <w:spacing w:after="0"/>
        <w:ind w:left="0"/>
        <w:jc w:val="both"/>
      </w:pPr>
      <w:r>
        <w:rPr>
          <w:rFonts w:ascii="Times New Roman"/>
          <w:b w:val="false"/>
          <w:i w:val="false"/>
          <w:color w:val="000000"/>
          <w:sz w:val="28"/>
        </w:rPr>
        <w:t>
      51) the form of the archival extract according to Appendix 51 to this order.</w:t>
      </w:r>
    </w:p>
    <w:p>
      <w:pPr>
        <w:spacing w:after="0"/>
        <w:ind w:left="0"/>
        <w:jc w:val="both"/>
      </w:pPr>
      <w:r>
        <w:rPr>
          <w:rFonts w:ascii="Times New Roman"/>
          <w:b w:val="false"/>
          <w:i w:val="false"/>
          <w:color w:val="000000"/>
          <w:sz w:val="28"/>
        </w:rPr>
        <w:t>
      2. The Department of archives and documentation of the Ministry of Culture and Sports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in electronic form in the Kazakh and Russian languages to the Republican state enterprise on the right of economic management "Republican center of legal information" for official publication and inclusion to the Standard control bank of regulatory legal acts of the Republic of Kazakhstan within ten calendar days from the date of its state registration;</w:t>
      </w:r>
    </w:p>
    <w:p>
      <w:pPr>
        <w:spacing w:after="0"/>
        <w:ind w:left="0"/>
        <w:jc w:val="both"/>
      </w:pPr>
      <w:r>
        <w:rPr>
          <w:rFonts w:ascii="Times New Roman"/>
          <w:b w:val="false"/>
          <w:i w:val="false"/>
          <w:color w:val="000000"/>
          <w:sz w:val="28"/>
        </w:rPr>
        <w:t>
      3) placement of this order on the Internet resource of the Ministry of Culture and Sports of the Republic of Kazakhstan within two working days after its entry into force;</w:t>
      </w:r>
    </w:p>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p>
      <w:pPr>
        <w:spacing w:after="0"/>
        <w:ind w:left="0"/>
        <w:jc w:val="both"/>
      </w:pPr>
      <w:r>
        <w:rPr>
          <w:rFonts w:ascii="Times New Roman"/>
          <w:b w:val="false"/>
          <w:i w:val="false"/>
          <w:color w:val="000000"/>
          <w:sz w:val="28"/>
        </w:rPr>
        <w:t>
      4. This order shall be enforced after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A. Mukhamediuly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of inventories of cases,</w:t>
            </w:r>
            <w:r>
              <w:br/>
            </w:r>
            <w:r>
              <w:rPr>
                <w:rFonts w:ascii="Times New Roman"/>
                <w:b w:val="false"/>
                <w:i w:val="false"/>
                <w:color w:val="000000"/>
                <w:sz w:val="20"/>
              </w:rPr>
              <w:t>documents of permanent storage</w:t>
            </w:r>
          </w:p>
        </w:tc>
      </w:tr>
    </w:tbl>
    <w:p>
      <w:pPr>
        <w:spacing w:after="0"/>
        <w:ind w:left="0"/>
        <w:jc w:val="left"/>
      </w:pPr>
      <w:r>
        <w:rPr>
          <w:rFonts w:ascii="Times New Roman"/>
          <w:b/>
          <w:i w:val="false"/>
          <w:color w:val="000000"/>
        </w:rPr>
        <w:t xml:space="preserve"> Inventory of cases, documents of permanent storage, compiled in the archive</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 ______ of cases, documents of permanent storage</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(official name of the organization)</w:t>
      </w:r>
    </w:p>
    <w:p>
      <w:pPr>
        <w:spacing w:after="0"/>
        <w:ind w:left="0"/>
        <w:jc w:val="both"/>
      </w:pPr>
      <w:r>
        <w:rPr>
          <w:rFonts w:ascii="Times New Roman"/>
          <w:b w:val="false"/>
          <w:i w:val="false"/>
          <w:color w:val="000000"/>
          <w:sz w:val="28"/>
        </w:rPr>
        <w:t>
      for___________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indexes or numbers based on the old inventory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the 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Included in the inventory ______________________________________________________</w:t>
      </w:r>
    </w:p>
    <w:p>
      <w:pPr>
        <w:spacing w:after="0"/>
        <w:ind w:left="0"/>
        <w:jc w:val="both"/>
      </w:pPr>
      <w:r>
        <w:rPr>
          <w:rFonts w:ascii="Times New Roman"/>
          <w:b w:val="false"/>
          <w:i w:val="false"/>
          <w:color w:val="000000"/>
          <w:sz w:val="28"/>
        </w:rPr>
        <w:t>
      cases № from № ____________________________________________________________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surname, initials, signature of the persons (s), compiling it </w:t>
      </w:r>
    </w:p>
    <w:p>
      <w:pPr>
        <w:spacing w:after="0"/>
        <w:ind w:left="0"/>
        <w:jc w:val="both"/>
      </w:pPr>
      <w:r>
        <w:rPr>
          <w:rFonts w:ascii="Times New Roman"/>
          <w:b w:val="false"/>
          <w:i w:val="false"/>
          <w:color w:val="000000"/>
          <w:sz w:val="28"/>
        </w:rPr>
        <w:t>
       the section (s) of the inventory)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custodian)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department)</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 (s) of inventory)</w:t>
      </w:r>
    </w:p>
    <w:p>
      <w:pPr>
        <w:spacing w:after="0"/>
        <w:ind w:left="0"/>
        <w:jc w:val="both"/>
      </w:pPr>
      <w:r>
        <w:rPr>
          <w:rFonts w:ascii="Times New Roman"/>
          <w:b w:val="false"/>
          <w:i w:val="false"/>
          <w:color w:val="000000"/>
          <w:sz w:val="28"/>
        </w:rPr>
        <w:t>
      Agreed by the protocol of</w:t>
      </w:r>
    </w:p>
    <w:p>
      <w:pPr>
        <w:spacing w:after="0"/>
        <w:ind w:left="0"/>
        <w:jc w:val="both"/>
      </w:pPr>
      <w:r>
        <w:rPr>
          <w:rFonts w:ascii="Times New Roman"/>
          <w:b w:val="false"/>
          <w:i w:val="false"/>
          <w:color w:val="000000"/>
          <w:sz w:val="28"/>
        </w:rPr>
        <w:t>expert-verification commission</w:t>
      </w:r>
    </w:p>
    <w:p>
      <w:pPr>
        <w:spacing w:after="0"/>
        <w:ind w:left="0"/>
        <w:jc w:val="both"/>
      </w:pPr>
      <w:r>
        <w:rPr>
          <w:rFonts w:ascii="Times New Roman"/>
          <w:b w:val="false"/>
          <w:i w:val="false"/>
          <w:color w:val="000000"/>
          <w:sz w:val="28"/>
        </w:rPr>
        <w:t>(expert commission)</w:t>
      </w:r>
    </w:p>
    <w:p>
      <w:pPr>
        <w:spacing w:after="0"/>
        <w:ind w:left="0"/>
        <w:jc w:val="both"/>
      </w:pPr>
      <w:r>
        <w:rPr>
          <w:rFonts w:ascii="Times New Roman"/>
          <w:b w:val="false"/>
          <w:i w:val="false"/>
          <w:color w:val="000000"/>
          <w:sz w:val="28"/>
        </w:rPr>
        <w:t>of local executive body (archive)</w:t>
      </w:r>
    </w:p>
    <w:p>
      <w:pPr>
        <w:spacing w:after="0"/>
        <w:ind w:left="0"/>
        <w:jc w:val="both"/>
      </w:pPr>
      <w:r>
        <w:rPr>
          <w:rFonts w:ascii="Times New Roman"/>
          <w:b w:val="false"/>
          <w:i w:val="false"/>
          <w:color w:val="000000"/>
          <w:sz w:val="28"/>
        </w:rPr>
        <w:t>from ____ _______ year № _____</w:t>
      </w:r>
    </w:p>
    <w:p>
      <w:pPr>
        <w:spacing w:after="0"/>
        <w:ind w:left="0"/>
        <w:jc w:val="both"/>
      </w:pPr>
      <w:r>
        <w:rPr>
          <w:rFonts w:ascii="Times New Roman"/>
          <w:b w:val="false"/>
          <w:i w:val="false"/>
          <w:color w:val="000000"/>
          <w:sz w:val="28"/>
        </w:rPr>
        <w:t>Format A4 (210X297)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w:t>
            </w:r>
            <w:r>
              <w:br/>
            </w:r>
            <w:r>
              <w:rPr>
                <w:rFonts w:ascii="Times New Roman"/>
                <w:b w:val="false"/>
                <w:i w:val="false"/>
                <w:color w:val="000000"/>
                <w:sz w:val="20"/>
              </w:rPr>
              <w:t>(position, surname, initials of the</w:t>
            </w:r>
            <w:r>
              <w:br/>
            </w:r>
            <w:r>
              <w:rPr>
                <w:rFonts w:ascii="Times New Roman"/>
                <w:b w:val="false"/>
                <w:i w:val="false"/>
                <w:color w:val="000000"/>
                <w:sz w:val="20"/>
              </w:rPr>
              <w:t>head of organization)</w:t>
            </w:r>
            <w:r>
              <w:br/>
            </w:r>
            <w:r>
              <w:rPr>
                <w:rFonts w:ascii="Times New Roman"/>
                <w:b w:val="false"/>
                <w:i w:val="false"/>
                <w:color w:val="000000"/>
                <w:sz w:val="20"/>
              </w:rPr>
              <w:t>______________</w:t>
            </w:r>
            <w:r>
              <w:br/>
            </w:r>
            <w:r>
              <w:rPr>
                <w:rFonts w:ascii="Times New Roman"/>
                <w:b w:val="false"/>
                <w:i w:val="false"/>
                <w:color w:val="000000"/>
                <w:sz w:val="20"/>
              </w:rPr>
              <w:t>(signature of the head</w:t>
            </w:r>
            <w:r>
              <w:br/>
            </w:r>
            <w:r>
              <w:rPr>
                <w:rFonts w:ascii="Times New Roman"/>
                <w:b w:val="false"/>
                <w:i w:val="false"/>
                <w:color w:val="000000"/>
                <w:sz w:val="20"/>
              </w:rPr>
              <w:t>of organization)</w:t>
            </w:r>
            <w:r>
              <w:br/>
            </w:r>
            <w:r>
              <w:rPr>
                <w:rFonts w:ascii="Times New Roman"/>
                <w:b w:val="false"/>
                <w:i w:val="false"/>
                <w:color w:val="000000"/>
                <w:sz w:val="20"/>
              </w:rPr>
              <w:t>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cases, documents of permanent storage of the organization</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_________ of cases, documents of permanent storage</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(official name of the organization)</w:t>
      </w:r>
    </w:p>
    <w:p>
      <w:pPr>
        <w:spacing w:after="0"/>
        <w:ind w:left="0"/>
        <w:jc w:val="both"/>
      </w:pPr>
      <w:r>
        <w:rPr>
          <w:rFonts w:ascii="Times New Roman"/>
          <w:b w:val="false"/>
          <w:i w:val="false"/>
          <w:color w:val="000000"/>
          <w:sz w:val="28"/>
        </w:rPr>
        <w:t>
      for ___________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the 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the case (volume 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case (volume,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structural division of the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section "______"</w:t>
            </w:r>
          </w:p>
        </w:tc>
      </w:tr>
    </w:tbl>
    <w:p>
      <w:pPr>
        <w:spacing w:after="0"/>
        <w:ind w:left="0"/>
        <w:jc w:val="both"/>
      </w:pPr>
      <w:r>
        <w:rPr>
          <w:rFonts w:ascii="Times New Roman"/>
          <w:b w:val="false"/>
          <w:i w:val="false"/>
          <w:color w:val="000000"/>
          <w:sz w:val="28"/>
        </w:rPr>
        <w:t>
      In this (these) section (s) ____________________ of the inventory included ____________________ cases ____________________________</w:t>
      </w:r>
    </w:p>
    <w:p>
      <w:pPr>
        <w:spacing w:after="0"/>
        <w:ind w:left="0"/>
        <w:jc w:val="both"/>
      </w:pPr>
      <w:r>
        <w:rPr>
          <w:rFonts w:ascii="Times New Roman"/>
          <w:b w:val="false"/>
          <w:i w:val="false"/>
          <w:color w:val="000000"/>
          <w:sz w:val="28"/>
        </w:rPr>
        <w:t>
       (section name) (in figures and words)</w:t>
      </w:r>
    </w:p>
    <w:p>
      <w:pPr>
        <w:spacing w:after="0"/>
        <w:ind w:left="0"/>
        <w:jc w:val="both"/>
      </w:pPr>
      <w:r>
        <w:rPr>
          <w:rFonts w:ascii="Times New Roman"/>
          <w:b w:val="false"/>
          <w:i w:val="false"/>
          <w:color w:val="000000"/>
          <w:sz w:val="28"/>
        </w:rPr>
        <w:t>
      from № _____to № _____, including:</w:t>
      </w:r>
    </w:p>
    <w:p>
      <w:pPr>
        <w:spacing w:after="0"/>
        <w:ind w:left="0"/>
        <w:jc w:val="both"/>
      </w:pPr>
      <w:r>
        <w:rPr>
          <w:rFonts w:ascii="Times New Roman"/>
          <w:b w:val="false"/>
          <w:i w:val="false"/>
          <w:color w:val="000000"/>
          <w:sz w:val="28"/>
        </w:rPr>
        <w:t>
      letter numbers: _____</w:t>
      </w:r>
    </w:p>
    <w:p>
      <w:pPr>
        <w:spacing w:after="0"/>
        <w:ind w:left="0"/>
        <w:jc w:val="both"/>
      </w:pPr>
      <w:r>
        <w:rPr>
          <w:rFonts w:ascii="Times New Roman"/>
          <w:b w:val="false"/>
          <w:i w:val="false"/>
          <w:color w:val="000000"/>
          <w:sz w:val="28"/>
        </w:rPr>
        <w:t>
      missed numbers: 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 (s)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video documents of permanent storage</w:t>
      </w:r>
    </w:p>
    <w:p>
      <w:pPr>
        <w:spacing w:after="0"/>
        <w:ind w:left="0"/>
        <w:jc w:val="both"/>
      </w:pPr>
      <w:r>
        <w:rPr>
          <w:rFonts w:ascii="Times New Roman"/>
          <w:b w:val="false"/>
          <w:i w:val="false"/>
          <w:color w:val="000000"/>
          <w:sz w:val="28"/>
        </w:rPr>
        <w:t>
      Inventory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accounting unit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storage unit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 of the work</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recor-ding, rerecord-ding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Footage of video-recor-ding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format of the record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 __________ year (s)</w:t>
      </w:r>
    </w:p>
    <w:p>
      <w:pPr>
        <w:spacing w:after="0"/>
        <w:ind w:left="0"/>
        <w:jc w:val="both"/>
      </w:pPr>
      <w:r>
        <w:rPr>
          <w:rFonts w:ascii="Times New Roman"/>
          <w:b w:val="false"/>
          <w:i w:val="false"/>
          <w:color w:val="000000"/>
          <w:sz w:val="28"/>
        </w:rPr>
        <w:t xml:space="preserve">
      In this (these) section (s) ____________________ of the inventory included ____________________ cases ______________________________ </w:t>
      </w:r>
    </w:p>
    <w:p>
      <w:pPr>
        <w:spacing w:after="0"/>
        <w:ind w:left="0"/>
        <w:jc w:val="both"/>
      </w:pPr>
      <w:r>
        <w:rPr>
          <w:rFonts w:ascii="Times New Roman"/>
          <w:b w:val="false"/>
          <w:i w:val="false"/>
          <w:color w:val="000000"/>
          <w:sz w:val="28"/>
        </w:rPr>
        <w:t>
      (section name) (in figures and words)</w:t>
      </w:r>
    </w:p>
    <w:p>
      <w:pPr>
        <w:spacing w:after="0"/>
        <w:ind w:left="0"/>
        <w:jc w:val="both"/>
      </w:pPr>
      <w:r>
        <w:rPr>
          <w:rFonts w:ascii="Times New Roman"/>
          <w:b w:val="false"/>
          <w:i w:val="false"/>
          <w:color w:val="000000"/>
          <w:sz w:val="28"/>
        </w:rPr>
        <w:t>
      from № _____ to № _____, including:</w:t>
      </w:r>
    </w:p>
    <w:p>
      <w:pPr>
        <w:spacing w:after="0"/>
        <w:ind w:left="0"/>
        <w:jc w:val="both"/>
      </w:pPr>
      <w:r>
        <w:rPr>
          <w:rFonts w:ascii="Times New Roman"/>
          <w:b w:val="false"/>
          <w:i w:val="false"/>
          <w:color w:val="000000"/>
          <w:sz w:val="28"/>
        </w:rPr>
        <w:t xml:space="preserve">
      letter numbers: ______, missing numbers: __________and text accompanying documentation to them. ___________________________________________________________________________________________ (position, surname, initials, signature of the person (-s), compiling section(s) of the inventory) _________________________________ </w:t>
      </w:r>
    </w:p>
    <w:p>
      <w:pPr>
        <w:spacing w:after="0"/>
        <w:ind w:left="0"/>
        <w:jc w:val="both"/>
      </w:pPr>
      <w:r>
        <w:rPr>
          <w:rFonts w:ascii="Times New Roman"/>
          <w:b w:val="false"/>
          <w:i w:val="false"/>
          <w:color w:val="000000"/>
          <w:sz w:val="28"/>
        </w:rPr>
        <w:t>
      ____________________________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film documents of permanent storage </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accounting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storage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 (accounting number of organization)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shooting, production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(mute, audio, black and white, color, format, language)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footage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Double-negative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Phonogram (negative)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phonogram (main, combined)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positive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units/footage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videos and color passports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__________________ of the inventory included ______________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(in figures and words) from № ______ to № ______ including:</w:t>
      </w:r>
    </w:p>
    <w:p>
      <w:pPr>
        <w:spacing w:after="0"/>
        <w:ind w:left="0"/>
        <w:jc w:val="both"/>
      </w:pPr>
      <w:r>
        <w:rPr>
          <w:rFonts w:ascii="Times New Roman"/>
          <w:b w:val="false"/>
          <w:i w:val="false"/>
          <w:color w:val="000000"/>
          <w:sz w:val="28"/>
        </w:rPr>
        <w:t>
      letter numbers: ______, missed numbers: ______ and text accompanying documentation to them.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phonodocuments of gramophone record of permanent storage</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accounting unit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storage unit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 of the work</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production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production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diameter, material of gramoriginal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Playing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Gram-original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Gramophone record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__________________ of the inventory included ______________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(in figures and words) from № ______ to № ______ including:</w:t>
      </w:r>
    </w:p>
    <w:p>
      <w:pPr>
        <w:spacing w:after="0"/>
        <w:ind w:left="0"/>
        <w:jc w:val="both"/>
      </w:pPr>
      <w:r>
        <w:rPr>
          <w:rFonts w:ascii="Times New Roman"/>
          <w:b w:val="false"/>
          <w:i w:val="false"/>
          <w:color w:val="000000"/>
          <w:sz w:val="28"/>
        </w:rPr>
        <w:t>
      letter numbers: ______, missed numbers: ______ and text accompanying documentation to them.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p>
      <w:pPr>
        <w:spacing w:after="0"/>
        <w:ind w:left="0"/>
        <w:jc w:val="both"/>
      </w:pPr>
      <w:r>
        <w:rPr>
          <w:rFonts w:ascii="Times New Roman"/>
          <w:b w:val="false"/>
          <w:i w:val="false"/>
          <w:color w:val="000000"/>
          <w:sz w:val="28"/>
        </w:rPr>
        <w:t>
      Note: the storage unit number of the phonodocument of a gramophone record (phonorecord) consists of the numbers of each of its sides and includes two digits, for example, 1-1, 1-2. For one-sided records, this column is not filled 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magnetic recording phonodocuments of permanent storage</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accounting unit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storage unit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 of the work</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recording, rerecording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recording, rerecording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of the sound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Playing time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the format of the magnetic tape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units/footage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__________________ of the inventory included ______________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(in figures and words) from № ______ to № ______ including:</w:t>
      </w:r>
    </w:p>
    <w:p>
      <w:pPr>
        <w:spacing w:after="0"/>
        <w:ind w:left="0"/>
        <w:jc w:val="both"/>
      </w:pPr>
      <w:r>
        <w:rPr>
          <w:rFonts w:ascii="Times New Roman"/>
          <w:b w:val="false"/>
          <w:i w:val="false"/>
          <w:color w:val="000000"/>
          <w:sz w:val="28"/>
        </w:rPr>
        <w:t>
      letter numbers: ______, missed numbers: ______ and text accompanying documentation to them.</w:t>
      </w:r>
    </w:p>
    <w:p>
      <w:pPr>
        <w:spacing w:after="0"/>
        <w:ind w:left="0"/>
        <w:jc w:val="both"/>
      </w:pPr>
      <w:r>
        <w:rPr>
          <w:rFonts w:ascii="Times New Roman"/>
          <w:b w:val="false"/>
          <w:i w:val="false"/>
          <w:color w:val="000000"/>
          <w:sz w:val="28"/>
        </w:rPr>
        <w:t>
      ____________________________________________________________________(position,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permanent storage photo albums</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 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 storage unit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(name) of the album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of the shooting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photo prints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shooting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photo prints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features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__________________ of the inventory included ______________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(in figures and words) from № ______ to № ______ including:</w:t>
      </w:r>
    </w:p>
    <w:p>
      <w:pPr>
        <w:spacing w:after="0"/>
        <w:ind w:left="0"/>
        <w:jc w:val="both"/>
      </w:pPr>
      <w:r>
        <w:rPr>
          <w:rFonts w:ascii="Times New Roman"/>
          <w:b w:val="false"/>
          <w:i w:val="false"/>
          <w:color w:val="000000"/>
          <w:sz w:val="28"/>
        </w:rPr>
        <w:t>
      letter numbers: ______, missed numbers: ______ and text accompanying documentation to them.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photodocuments of permanent storage </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 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an accounting unit, storage units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number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(annotation) of the document (name of the filmstrip)</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of shooting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shooting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shooting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units/panorama frames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Double-negative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print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Slide (projection slide)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Filmstrip</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 of the inventory included 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(in figures and words) from № ______ to № ______ including:</w:t>
      </w:r>
    </w:p>
    <w:p>
      <w:pPr>
        <w:spacing w:after="0"/>
        <w:ind w:left="0"/>
        <w:jc w:val="both"/>
      </w:pPr>
      <w:r>
        <w:rPr>
          <w:rFonts w:ascii="Times New Roman"/>
          <w:b w:val="false"/>
          <w:i w:val="false"/>
          <w:color w:val="000000"/>
          <w:sz w:val="28"/>
        </w:rPr>
        <w:t>
      letter numbers: ______, missed numbers: ______ and text accompanying documentation to them.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electronic documents of permanent storage</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 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an accounting 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 storage 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accounting units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accounting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of electronic documents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(Mbyte)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text accompanying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(these) section(s) __________________ of the inventory included ______________ units of account,</w:t>
      </w:r>
    </w:p>
    <w:p>
      <w:pPr>
        <w:spacing w:after="0"/>
        <w:ind w:left="0"/>
        <w:jc w:val="both"/>
      </w:pPr>
      <w:r>
        <w:rPr>
          <w:rFonts w:ascii="Times New Roman"/>
          <w:b w:val="false"/>
          <w:i w:val="false"/>
          <w:color w:val="000000"/>
          <w:sz w:val="28"/>
        </w:rPr>
        <w:t>
      _______________(section name) ___________________(in figures and words)</w:t>
      </w:r>
    </w:p>
    <w:p>
      <w:pPr>
        <w:spacing w:after="0"/>
        <w:ind w:left="0"/>
        <w:jc w:val="both"/>
      </w:pPr>
      <w:r>
        <w:rPr>
          <w:rFonts w:ascii="Times New Roman"/>
          <w:b w:val="false"/>
          <w:i w:val="false"/>
          <w:color w:val="000000"/>
          <w:sz w:val="28"/>
        </w:rPr>
        <w:t>
      ___________________ storage units</w:t>
      </w:r>
    </w:p>
    <w:p>
      <w:pPr>
        <w:spacing w:after="0"/>
        <w:ind w:left="0"/>
        <w:jc w:val="both"/>
      </w:pPr>
      <w:r>
        <w:rPr>
          <w:rFonts w:ascii="Times New Roman"/>
          <w:b w:val="false"/>
          <w:i w:val="false"/>
          <w:color w:val="000000"/>
          <w:sz w:val="28"/>
        </w:rPr>
        <w:t xml:space="preserve">
      (in figures and words) from № ______ to № ______ </w:t>
      </w:r>
    </w:p>
    <w:p>
      <w:pPr>
        <w:spacing w:after="0"/>
        <w:ind w:left="0"/>
        <w:jc w:val="both"/>
      </w:pPr>
      <w:r>
        <w:rPr>
          <w:rFonts w:ascii="Times New Roman"/>
          <w:b w:val="false"/>
          <w:i w:val="false"/>
          <w:color w:val="000000"/>
          <w:sz w:val="28"/>
        </w:rPr>
        <w:t>
      In total, the inventory included ________________ units of account, _______________ storage units</w:t>
      </w:r>
    </w:p>
    <w:p>
      <w:pPr>
        <w:spacing w:after="0"/>
        <w:ind w:left="0"/>
        <w:jc w:val="both"/>
      </w:pPr>
      <w:r>
        <w:rPr>
          <w:rFonts w:ascii="Times New Roman"/>
          <w:b w:val="false"/>
          <w:i w:val="false"/>
          <w:color w:val="000000"/>
          <w:sz w:val="28"/>
        </w:rPr>
        <w:t>
       (in figures and in words) (in figures and words)</w:t>
      </w:r>
    </w:p>
    <w:p>
      <w:pPr>
        <w:spacing w:after="0"/>
        <w:ind w:left="0"/>
        <w:jc w:val="both"/>
      </w:pPr>
      <w:r>
        <w:rPr>
          <w:rFonts w:ascii="Times New Roman"/>
          <w:b w:val="false"/>
          <w:i w:val="false"/>
          <w:color w:val="000000"/>
          <w:sz w:val="28"/>
        </w:rPr>
        <w:t>
      from № ______ to №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r>
              <w:br/>
            </w: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organization)</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organization)</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Inventory of cases of the personnel</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 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of the inventory with official name of the organization)</w:t>
      </w:r>
    </w:p>
    <w:p>
      <w:pPr>
        <w:spacing w:after="0"/>
        <w:ind w:left="0"/>
        <w:jc w:val="both"/>
      </w:pPr>
      <w:r>
        <w:rPr>
          <w:rFonts w:ascii="Times New Roman"/>
          <w:b w:val="false"/>
          <w:i w:val="false"/>
          <w:color w:val="000000"/>
          <w:sz w:val="28"/>
        </w:rPr>
        <w:t>
      for ________ 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the case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the case (the volume, part)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case (volume, part)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storage of the case (volume, part)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case (volume, part)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structural division of the organization</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section "________"</w:t>
            </w:r>
          </w:p>
        </w:tc>
      </w:tr>
    </w:tbl>
    <w:p>
      <w:pPr>
        <w:spacing w:after="0"/>
        <w:ind w:left="0"/>
        <w:jc w:val="both"/>
      </w:pPr>
      <w:r>
        <w:rPr>
          <w:rFonts w:ascii="Times New Roman"/>
          <w:b w:val="false"/>
          <w:i w:val="false"/>
          <w:color w:val="000000"/>
          <w:sz w:val="28"/>
        </w:rPr>
        <w:t>
      In this (these) section(s) __________________ of the inventory included ______________ cases,</w:t>
      </w:r>
    </w:p>
    <w:p>
      <w:pPr>
        <w:spacing w:after="0"/>
        <w:ind w:left="0"/>
        <w:jc w:val="both"/>
      </w:pPr>
      <w:r>
        <w:rPr>
          <w:rFonts w:ascii="Times New Roman"/>
          <w:b w:val="false"/>
          <w:i w:val="false"/>
          <w:color w:val="000000"/>
          <w:sz w:val="28"/>
        </w:rPr>
        <w:t>
      ______________(section name) ___________________(in figures and words)</w:t>
      </w:r>
    </w:p>
    <w:p>
      <w:pPr>
        <w:spacing w:after="0"/>
        <w:ind w:left="0"/>
        <w:jc w:val="both"/>
      </w:pPr>
      <w:r>
        <w:rPr>
          <w:rFonts w:ascii="Times New Roman"/>
          <w:b w:val="false"/>
          <w:i w:val="false"/>
          <w:color w:val="000000"/>
          <w:sz w:val="28"/>
        </w:rPr>
        <w:t>
      from № ______ to № ______ including:</w:t>
      </w:r>
    </w:p>
    <w:p>
      <w:pPr>
        <w:spacing w:after="0"/>
        <w:ind w:left="0"/>
        <w:jc w:val="both"/>
      </w:pPr>
      <w:r>
        <w:rPr>
          <w:rFonts w:ascii="Times New Roman"/>
          <w:b w:val="false"/>
          <w:i w:val="false"/>
          <w:color w:val="000000"/>
          <w:sz w:val="28"/>
        </w:rPr>
        <w:t xml:space="preserve">
      letter numbers: ______, </w:t>
      </w:r>
    </w:p>
    <w:p>
      <w:pPr>
        <w:spacing w:after="0"/>
        <w:ind w:left="0"/>
        <w:jc w:val="both"/>
      </w:pPr>
      <w:r>
        <w:rPr>
          <w:rFonts w:ascii="Times New Roman"/>
          <w:b w:val="false"/>
          <w:i w:val="false"/>
          <w:color w:val="000000"/>
          <w:sz w:val="28"/>
        </w:rPr>
        <w:t>
      missed numbers: ______ __________________________________________________</w:t>
      </w:r>
    </w:p>
    <w:p>
      <w:pPr>
        <w:spacing w:after="0"/>
        <w:ind w:left="0"/>
        <w:jc w:val="both"/>
      </w:pPr>
      <w:r>
        <w:rPr>
          <w:rFonts w:ascii="Times New Roman"/>
          <w:b w:val="false"/>
          <w:i w:val="false"/>
          <w:color w:val="000000"/>
          <w:sz w:val="28"/>
        </w:rPr>
        <w:t>
      (position, surname, initials, signature of the persons (s) compiling the section (s) of the inventory)</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(date of compilation of the section(s) of inventory)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tc>
      </w:tr>
    </w:tbl>
    <w:p>
      <w:pPr>
        <w:spacing w:after="0"/>
        <w:ind w:left="0"/>
        <w:jc w:val="left"/>
      </w:pPr>
      <w:r>
        <w:rPr>
          <w:rFonts w:ascii="Times New Roman"/>
          <w:b/>
          <w:i w:val="false"/>
          <w:color w:val="000000"/>
        </w:rPr>
        <w:t xml:space="preserve"> Act on allotment of documents to destruction that are not subject to storage</w:t>
      </w:r>
      <w:r>
        <w:br/>
      </w:r>
      <w:r>
        <w:rPr>
          <w:rFonts w:ascii="Times New Roman"/>
          <w:b/>
          <w:i w:val="false"/>
          <w:color w:val="000000"/>
        </w:rPr>
        <w:t>___________ № ____</w:t>
      </w:r>
      <w:r>
        <w:br/>
      </w:r>
      <w:r>
        <w:rPr>
          <w:rFonts w:ascii="Times New Roman"/>
          <w:b/>
          <w:i w:val="false"/>
          <w:color w:val="000000"/>
        </w:rPr>
        <w:t xml:space="preserve"> (date)</w:t>
      </w:r>
    </w:p>
    <w:p>
      <w:pPr>
        <w:spacing w:after="0"/>
        <w:ind w:left="0"/>
        <w:jc w:val="both"/>
      </w:pPr>
      <w:r>
        <w:rPr>
          <w:rFonts w:ascii="Times New Roman"/>
          <w:b w:val="false"/>
          <w:i w:val="false"/>
          <w:color w:val="000000"/>
          <w:sz w:val="28"/>
        </w:rPr>
        <w:t>
      The place of compilation</w:t>
      </w:r>
    </w:p>
    <w:p>
      <w:pPr>
        <w:spacing w:after="0"/>
        <w:ind w:left="0"/>
        <w:jc w:val="both"/>
      </w:pPr>
      <w:r>
        <w:rPr>
          <w:rFonts w:ascii="Times New Roman"/>
          <w:b w:val="false"/>
          <w:i w:val="false"/>
          <w:color w:val="000000"/>
          <w:sz w:val="28"/>
        </w:rPr>
        <w:t>
      Documents selected for destruction from the archival fund</w:t>
      </w:r>
    </w:p>
    <w:p>
      <w:pPr>
        <w:spacing w:after="0"/>
        <w:ind w:left="0"/>
        <w:jc w:val="both"/>
      </w:pPr>
      <w:r>
        <w:rPr>
          <w:rFonts w:ascii="Times New Roman"/>
          <w:b w:val="false"/>
          <w:i w:val="false"/>
          <w:color w:val="000000"/>
          <w:sz w:val="28"/>
        </w:rPr>
        <w:t>
      ________________________________ (number and name of the archival fund)</w:t>
      </w:r>
    </w:p>
    <w:p>
      <w:pPr>
        <w:spacing w:after="0"/>
        <w:ind w:left="0"/>
        <w:jc w:val="both"/>
      </w:pPr>
      <w:r>
        <w:rPr>
          <w:rFonts w:ascii="Times New Roman"/>
          <w:b w:val="false"/>
          <w:i w:val="false"/>
          <w:color w:val="000000"/>
          <w:sz w:val="28"/>
        </w:rPr>
        <w:t>
      on the basis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(reference to normative and methodological documents for conducting expertise)</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 of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on inventories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of storage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________________________________ storage units for</w:t>
      </w:r>
    </w:p>
    <w:p>
      <w:pPr>
        <w:spacing w:after="0"/>
        <w:ind w:left="0"/>
        <w:jc w:val="both"/>
      </w:pPr>
      <w:r>
        <w:rPr>
          <w:rFonts w:ascii="Times New Roman"/>
          <w:b w:val="false"/>
          <w:i w:val="false"/>
          <w:color w:val="000000"/>
          <w:sz w:val="28"/>
        </w:rPr>
        <w:t>
       ________________ year (s).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Number of storage units, deadlines, and a brief characteristic of the documents remaining for storage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initials, signature of the head of the department (archives))</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(date and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processed the documents)</w:t>
      </w:r>
    </w:p>
    <w:p>
      <w:pPr>
        <w:spacing w:after="0"/>
        <w:ind w:left="0"/>
        <w:jc w:val="both"/>
      </w:pPr>
      <w:r>
        <w:rPr>
          <w:rFonts w:ascii="Times New Roman"/>
          <w:b w:val="false"/>
          <w:i w:val="false"/>
          <w:color w:val="000000"/>
          <w:sz w:val="28"/>
        </w:rPr>
        <w:t>
      Documents submitted _____________________________ for processing by acceptance</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invoice ___________________№ _____ ______________________________________.</w:t>
      </w:r>
    </w:p>
    <w:p>
      <w:pPr>
        <w:spacing w:after="0"/>
        <w:ind w:left="0"/>
        <w:jc w:val="both"/>
      </w:pPr>
      <w:r>
        <w:rPr>
          <w:rFonts w:ascii="Times New Roman"/>
          <w:b w:val="false"/>
          <w:i w:val="false"/>
          <w:color w:val="000000"/>
          <w:sz w:val="28"/>
        </w:rPr>
        <w:t>
       (date) (signature of the custodian of funds)</w:t>
      </w:r>
    </w:p>
    <w:p>
      <w:pPr>
        <w:spacing w:after="0"/>
        <w:ind w:left="0"/>
        <w:jc w:val="both"/>
      </w:pPr>
      <w:r>
        <w:rPr>
          <w:rFonts w:ascii="Times New Roman"/>
          <w:b w:val="false"/>
          <w:i w:val="false"/>
          <w:color w:val="000000"/>
          <w:sz w:val="28"/>
        </w:rPr>
        <w:t>
      Changes have been made to the accounting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conducted the ordering of cases,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Agreed</w:t>
            </w:r>
            <w:r>
              <w:br/>
            </w:r>
            <w:r>
              <w:rPr>
                <w:rFonts w:ascii="Times New Roman"/>
                <w:b w:val="false"/>
                <w:i w:val="false"/>
                <w:color w:val="000000"/>
                <w:sz w:val="20"/>
              </w:rPr>
              <w:t xml:space="preserve"> by the Protocol of expert-</w:t>
            </w:r>
            <w:r>
              <w:br/>
            </w:r>
            <w:r>
              <w:rPr>
                <w:rFonts w:ascii="Times New Roman"/>
                <w:b w:val="false"/>
                <w:i w:val="false"/>
                <w:color w:val="000000"/>
                <w:sz w:val="20"/>
              </w:rPr>
              <w:t>verification commission</w:t>
            </w:r>
            <w:r>
              <w:br/>
            </w:r>
            <w:r>
              <w:rPr>
                <w:rFonts w:ascii="Times New Roman"/>
                <w:b w:val="false"/>
                <w:i w:val="false"/>
                <w:color w:val="000000"/>
                <w:sz w:val="20"/>
              </w:rPr>
              <w:t>(expert commission)</w:t>
            </w:r>
            <w:r>
              <w:br/>
            </w:r>
            <w:r>
              <w:rPr>
                <w:rFonts w:ascii="Times New Roman"/>
                <w:b w:val="false"/>
                <w:i w:val="false"/>
                <w:color w:val="000000"/>
                <w:sz w:val="20"/>
              </w:rPr>
              <w:t>of the local executive body</w:t>
            </w:r>
            <w:r>
              <w:br/>
            </w:r>
            <w:r>
              <w:rPr>
                <w:rFonts w:ascii="Times New Roman"/>
                <w:b w:val="false"/>
                <w:i w:val="false"/>
                <w:color w:val="000000"/>
                <w:sz w:val="20"/>
              </w:rPr>
              <w:t>from ____ _______ year № _____</w:t>
            </w:r>
            <w:r>
              <w:br/>
            </w:r>
            <w:r>
              <w:rPr>
                <w:rFonts w:ascii="Times New Roman"/>
                <w:b w:val="false"/>
                <w:i w:val="false"/>
                <w:color w:val="000000"/>
                <w:sz w:val="20"/>
              </w:rPr>
              <w:t>Format A4 (210X297)</w:t>
            </w:r>
            <w:r>
              <w:br/>
            </w:r>
            <w:r>
              <w:rPr>
                <w:rFonts w:ascii="Times New Roman"/>
                <w:b w:val="false"/>
                <w:i w:val="false"/>
                <w:color w:val="000000"/>
                <w:sz w:val="20"/>
              </w:rPr>
              <w:t>Appendix 4</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of the Republic of Kazakhstan</w:t>
            </w:r>
            <w:r>
              <w:br/>
            </w:r>
            <w:r>
              <w:rPr>
                <w:rFonts w:ascii="Times New Roman"/>
                <w:b w:val="false"/>
                <w:i w:val="false"/>
                <w:color w:val="000000"/>
                <w:sz w:val="20"/>
              </w:rPr>
              <w:t>№ 62 dated March 12, 2019</w:t>
            </w:r>
            <w:r>
              <w:br/>
            </w:r>
            <w:r>
              <w:rPr>
                <w:rFonts w:ascii="Times New Roman"/>
                <w:b w:val="false"/>
                <w:i w:val="false"/>
                <w:color w:val="000000"/>
                <w:sz w:val="20"/>
              </w:rPr>
              <w:t>Form</w:t>
            </w:r>
            <w:r>
              <w:br/>
            </w: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the archive)</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the archive)</w:t>
            </w:r>
            <w:r>
              <w:br/>
            </w:r>
            <w:r>
              <w:rPr>
                <w:rFonts w:ascii="Times New Roman"/>
                <w:b w:val="false"/>
                <w:i w:val="false"/>
                <w:color w:val="000000"/>
                <w:sz w:val="20"/>
              </w:rPr>
              <w:t>_____________________</w:t>
            </w:r>
            <w:r>
              <w:br/>
            </w: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Act of acceptance and transfer of documents for storage ___________ № _________</w:t>
      </w:r>
      <w:r>
        <w:br/>
      </w:r>
      <w:r>
        <w:rPr>
          <w:rFonts w:ascii="Times New Roman"/>
          <w:b/>
          <w:i w:val="false"/>
          <w:color w:val="000000"/>
        </w:rPr>
        <w:t>(date)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reason for transfer)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transferred archival fund)</w:t>
      </w:r>
    </w:p>
    <w:p>
      <w:pPr>
        <w:spacing w:after="0"/>
        <w:ind w:left="0"/>
        <w:jc w:val="both"/>
      </w:pPr>
      <w:r>
        <w:rPr>
          <w:rFonts w:ascii="Times New Roman"/>
          <w:b w:val="false"/>
          <w:i w:val="false"/>
          <w:color w:val="000000"/>
          <w:sz w:val="28"/>
        </w:rPr>
        <w:t>
      ____________________________________________________________________ passed,</w:t>
      </w:r>
    </w:p>
    <w:p>
      <w:pPr>
        <w:spacing w:after="0"/>
        <w:ind w:left="0"/>
        <w:jc w:val="both"/>
      </w:pPr>
      <w:r>
        <w:rPr>
          <w:rFonts w:ascii="Times New Roman"/>
          <w:b w:val="false"/>
          <w:i w:val="false"/>
          <w:color w:val="000000"/>
          <w:sz w:val="28"/>
        </w:rPr>
        <w:t>
      (name of the submission organization)</w:t>
      </w:r>
    </w:p>
    <w:p>
      <w:pPr>
        <w:spacing w:after="0"/>
        <w:ind w:left="0"/>
        <w:jc w:val="both"/>
      </w:pPr>
      <w:r>
        <w:rPr>
          <w:rFonts w:ascii="Times New Roman"/>
          <w:b w:val="false"/>
          <w:i w:val="false"/>
          <w:color w:val="000000"/>
          <w:sz w:val="28"/>
        </w:rPr>
        <w:t xml:space="preserve">
      ______________________________________________________________________ accepted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archive) documents of the named fund and scientific reference apparatus for them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the number of inventory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 copies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accepted _____________________________________ storage units.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(position, surname,</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initials, signature of the person who made the transfer)</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(date of transfer)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(position, surname,</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initials, signature of the person who made the transfer)</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(date of transfer)</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archival fund is assigned № _____.</w:t>
      </w:r>
    </w:p>
    <w:p>
      <w:pPr>
        <w:spacing w:after="0"/>
        <w:ind w:left="0"/>
        <w:jc w:val="both"/>
      </w:pPr>
      <w:r>
        <w:rPr>
          <w:rFonts w:ascii="Times New Roman"/>
          <w:b w:val="false"/>
          <w:i w:val="false"/>
          <w:color w:val="000000"/>
          <w:sz w:val="28"/>
        </w:rPr>
        <w:t>
      Changes have been made to the accounting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(s) who made the changes)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of making changes to accounting documents)</w:t>
      </w:r>
    </w:p>
    <w:p>
      <w:pPr>
        <w:spacing w:after="0"/>
        <w:ind w:left="0"/>
        <w:jc w:val="both"/>
      </w:pPr>
      <w:r>
        <w:rPr>
          <w:rFonts w:ascii="Times New Roman"/>
          <w:b w:val="false"/>
          <w:i w:val="false"/>
          <w:color w:val="000000"/>
          <w:sz w:val="28"/>
        </w:rPr>
        <w:t>
      Approve _________________________________________________________________</w:t>
      </w:r>
    </w:p>
    <w:p>
      <w:pPr>
        <w:spacing w:after="0"/>
        <w:ind w:left="0"/>
        <w:jc w:val="both"/>
      </w:pPr>
      <w:r>
        <w:rPr>
          <w:rFonts w:ascii="Times New Roman"/>
          <w:b w:val="false"/>
          <w:i w:val="false"/>
          <w:color w:val="000000"/>
          <w:sz w:val="28"/>
        </w:rPr>
        <w:t>
      (position, surname, initials of the head of the submission organization)</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of the head of the organization)</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Act of acceptance of documents of personal origin for storage ______ № 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Based on the decision of the expert-verification commission (protocol</w:t>
      </w:r>
    </w:p>
    <w:p>
      <w:pPr>
        <w:spacing w:after="0"/>
        <w:ind w:left="0"/>
        <w:jc w:val="both"/>
      </w:pPr>
      <w:r>
        <w:rPr>
          <w:rFonts w:ascii="Times New Roman"/>
          <w:b w:val="false"/>
          <w:i w:val="false"/>
          <w:color w:val="000000"/>
          <w:sz w:val="28"/>
        </w:rPr>
        <w:t>
      ___________№ _____ dated)</w:t>
      </w:r>
    </w:p>
    <w:p>
      <w:pPr>
        <w:spacing w:after="0"/>
        <w:ind w:left="0"/>
        <w:jc w:val="both"/>
      </w:pPr>
      <w:r>
        <w:rPr>
          <w:rFonts w:ascii="Times New Roman"/>
          <w:b w:val="false"/>
          <w:i w:val="false"/>
          <w:color w:val="000000"/>
          <w:sz w:val="28"/>
        </w:rPr>
        <w:t>
      and contract dated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passed,</w:t>
      </w:r>
    </w:p>
    <w:p>
      <w:pPr>
        <w:spacing w:after="0"/>
        <w:ind w:left="0"/>
        <w:jc w:val="both"/>
      </w:pPr>
      <w:r>
        <w:rPr>
          <w:rFonts w:ascii="Times New Roman"/>
          <w:b w:val="false"/>
          <w:i w:val="false"/>
          <w:color w:val="000000"/>
          <w:sz w:val="28"/>
        </w:rPr>
        <w:t>
      (surname, initials of the possessor/owner)</w:t>
      </w:r>
    </w:p>
    <w:p>
      <w:pPr>
        <w:spacing w:after="0"/>
        <w:ind w:left="0"/>
        <w:jc w:val="both"/>
      </w:pPr>
      <w:r>
        <w:rPr>
          <w:rFonts w:ascii="Times New Roman"/>
          <w:b w:val="false"/>
          <w:i w:val="false"/>
          <w:color w:val="000000"/>
          <w:sz w:val="28"/>
        </w:rPr>
        <w:t>
      documents accepted ________________________________________________________</w:t>
      </w:r>
    </w:p>
    <w:p>
      <w:pPr>
        <w:spacing w:after="0"/>
        <w:ind w:left="0"/>
        <w:jc w:val="both"/>
      </w:pPr>
      <w:r>
        <w:rPr>
          <w:rFonts w:ascii="Times New Roman"/>
          <w:b w:val="false"/>
          <w:i w:val="false"/>
          <w:color w:val="000000"/>
          <w:sz w:val="28"/>
        </w:rPr>
        <w:t>
      (general characteristics of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number _____________ storage units (conditional) _________ documents (sheets) by</w:t>
      </w:r>
    </w:p>
    <w:p>
      <w:pPr>
        <w:spacing w:after="0"/>
        <w:ind w:left="0"/>
        <w:jc w:val="both"/>
      </w:pPr>
      <w:r>
        <w:rPr>
          <w:rFonts w:ascii="Times New Roman"/>
          <w:b w:val="false"/>
          <w:i w:val="false"/>
          <w:color w:val="000000"/>
          <w:sz w:val="28"/>
        </w:rPr>
        <w:t>
      archival acceptance inventory.</w:t>
      </w:r>
    </w:p>
    <w:p>
      <w:pPr>
        <w:spacing w:after="0"/>
        <w:ind w:left="0"/>
        <w:jc w:val="both"/>
      </w:pPr>
      <w:r>
        <w:rPr>
          <w:rFonts w:ascii="Times New Roman"/>
          <w:b w:val="false"/>
          <w:i w:val="false"/>
          <w:color w:val="000000"/>
          <w:sz w:val="28"/>
        </w:rPr>
        <w:t>
      The archival fund is assigned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possessor/owner)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Changes were made to the accounting documents based on the results of description.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A4 format (210X297)</w:t>
            </w:r>
            <w:r>
              <w:br/>
            </w:r>
            <w:r>
              <w:rPr>
                <w:rFonts w:ascii="Times New Roman"/>
                <w:b w:val="false"/>
                <w:i w:val="false"/>
                <w:color w:val="000000"/>
                <w:sz w:val="20"/>
              </w:rPr>
              <w:t>Appendix 6</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Act of return of archival documents of personal origin</w:t>
      </w:r>
    </w:p>
    <w:p>
      <w:pPr>
        <w:spacing w:after="0"/>
        <w:ind w:left="0"/>
        <w:jc w:val="both"/>
      </w:pPr>
      <w:r>
        <w:rPr>
          <w:rFonts w:ascii="Times New Roman"/>
          <w:b w:val="false"/>
          <w:i w:val="false"/>
          <w:color w:val="000000"/>
          <w:sz w:val="28"/>
        </w:rPr>
        <w:t xml:space="preserve"> _______________ № __________</w:t>
      </w:r>
    </w:p>
    <w:p>
      <w:pPr>
        <w:spacing w:after="0"/>
        <w:ind w:left="0"/>
        <w:jc w:val="both"/>
      </w:pPr>
      <w:r>
        <w:rPr>
          <w:rFonts w:ascii="Times New Roman"/>
          <w:b w:val="false"/>
          <w:i w:val="false"/>
          <w:color w:val="000000"/>
          <w:sz w:val="28"/>
        </w:rPr>
        <w:t xml:space="preserve"> (date)</w:t>
      </w:r>
    </w:p>
    <w:p>
      <w:pPr>
        <w:spacing w:after="0"/>
        <w:ind w:left="0"/>
        <w:jc w:val="both"/>
      </w:pPr>
      <w:r>
        <w:rPr>
          <w:rFonts w:ascii="Times New Roman"/>
          <w:b w:val="false"/>
          <w:i w:val="false"/>
          <w:color w:val="000000"/>
          <w:sz w:val="28"/>
        </w:rPr>
        <w:t xml:space="preserve">
      Based on the decision of the expert- verification commission (protocol </w:t>
      </w:r>
    </w:p>
    <w:p>
      <w:pPr>
        <w:spacing w:after="0"/>
        <w:ind w:left="0"/>
        <w:jc w:val="both"/>
      </w:pPr>
      <w:r>
        <w:rPr>
          <w:rFonts w:ascii="Times New Roman"/>
          <w:b w:val="false"/>
          <w:i w:val="false"/>
          <w:color w:val="000000"/>
          <w:sz w:val="28"/>
        </w:rPr>
        <w:t>
      ______ № _____ dated)</w:t>
      </w:r>
    </w:p>
    <w:p>
      <w:pPr>
        <w:spacing w:after="0"/>
        <w:ind w:left="0"/>
        <w:jc w:val="both"/>
      </w:pPr>
      <w:r>
        <w:rPr>
          <w:rFonts w:ascii="Times New Roman"/>
          <w:b w:val="false"/>
          <w:i w:val="false"/>
          <w:color w:val="000000"/>
          <w:sz w:val="28"/>
        </w:rPr>
        <w:t>
      based on the description of archival documents of the fund № _________________ were allocated for_________________________________________________</w:t>
      </w:r>
    </w:p>
    <w:p>
      <w:pPr>
        <w:spacing w:after="0"/>
        <w:ind w:left="0"/>
        <w:jc w:val="both"/>
      </w:pPr>
      <w:r>
        <w:rPr>
          <w:rFonts w:ascii="Times New Roman"/>
          <w:b w:val="false"/>
          <w:i w:val="false"/>
          <w:color w:val="000000"/>
          <w:sz w:val="28"/>
        </w:rPr>
        <w:t>
       (name of the fund)</w:t>
      </w:r>
    </w:p>
    <w:p>
      <w:pPr>
        <w:spacing w:after="0"/>
        <w:ind w:left="0"/>
        <w:jc w:val="both"/>
      </w:pPr>
      <w:r>
        <w:rPr>
          <w:rFonts w:ascii="Times New Roman"/>
          <w:b w:val="false"/>
          <w:i w:val="false"/>
          <w:color w:val="000000"/>
          <w:sz w:val="28"/>
        </w:rPr>
        <w:t xml:space="preserve">
      return of the following archival documents to the owner: 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 brief description of the documents and the reasons for their return to the owner is stated)</w:t>
      </w:r>
    </w:p>
    <w:p>
      <w:pPr>
        <w:spacing w:after="0"/>
        <w:ind w:left="0"/>
        <w:jc w:val="both"/>
      </w:pPr>
      <w:r>
        <w:rPr>
          <w:rFonts w:ascii="Times New Roman"/>
          <w:b w:val="false"/>
          <w:i w:val="false"/>
          <w:color w:val="000000"/>
          <w:sz w:val="28"/>
        </w:rPr>
        <w:t>
      Total: ____________________ storage units________________ documents (sheets).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Documents received _____________________________________________________________</w:t>
      </w:r>
    </w:p>
    <w:p>
      <w:pPr>
        <w:spacing w:after="0"/>
        <w:ind w:left="0"/>
        <w:jc w:val="both"/>
      </w:pPr>
      <w:r>
        <w:rPr>
          <w:rFonts w:ascii="Times New Roman"/>
          <w:b w:val="false"/>
          <w:i w:val="false"/>
          <w:color w:val="000000"/>
          <w:sz w:val="28"/>
        </w:rPr>
        <w:t>
       (position, surname, initials, signature of the possessor/owner)</w:t>
      </w:r>
    </w:p>
    <w:p>
      <w:pPr>
        <w:spacing w:after="0"/>
        <w:ind w:left="0"/>
        <w:jc w:val="both"/>
      </w:pPr>
      <w:r>
        <w:rPr>
          <w:rFonts w:ascii="Times New Roman"/>
          <w:b w:val="false"/>
          <w:i w:val="false"/>
          <w:color w:val="000000"/>
          <w:sz w:val="28"/>
        </w:rPr>
        <w:t>
      Changes were made to the accounting documents based on the results of the description.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A4 (210X297)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Form of the card of fund topographical index</w:t>
      </w:r>
    </w:p>
    <w:p>
      <w:pPr>
        <w:spacing w:after="0"/>
        <w:ind w:left="0"/>
        <w:jc w:val="both"/>
      </w:pPr>
      <w:r>
        <w:rPr>
          <w:rFonts w:ascii="Times New Roman"/>
          <w:b w:val="false"/>
          <w:i w:val="false"/>
          <w:color w:val="000000"/>
          <w:sz w:val="28"/>
        </w:rPr>
        <w:t>
      Front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 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 _________</w:t>
            </w:r>
          </w:p>
          <w:p>
            <w:pPr>
              <w:spacing w:after="20"/>
              <w:ind w:left="20"/>
              <w:jc w:val="both"/>
            </w:pPr>
            <w:r>
              <w:rPr>
                <w:rFonts w:ascii="Times New Roman"/>
                <w:b w:val="false"/>
                <w:i w:val="false"/>
                <w:color w:val="000000"/>
                <w:sz w:val="20"/>
              </w:rPr>
              <w:t>
Bulk ___________________</w:t>
            </w:r>
          </w:p>
          <w:p>
            <w:pPr>
              <w:spacing w:after="20"/>
              <w:ind w:left="20"/>
              <w:jc w:val="both"/>
            </w:pPr>
            <w:r>
              <w:rPr>
                <w:rFonts w:ascii="Times New Roman"/>
                <w:b w:val="false"/>
                <w:i w:val="false"/>
                <w:color w:val="000000"/>
                <w:sz w:val="20"/>
              </w:rPr>
              <w:t>
Floor (tier) _______________</w:t>
            </w:r>
          </w:p>
          <w:p>
            <w:pPr>
              <w:spacing w:after="20"/>
              <w:ind w:left="20"/>
              <w:jc w:val="both"/>
            </w:pPr>
            <w:r>
              <w:rPr>
                <w:rFonts w:ascii="Times New Roman"/>
                <w:b w:val="false"/>
                <w:i w:val="false"/>
                <w:color w:val="000000"/>
                <w:sz w:val="20"/>
              </w:rPr>
              <w:t>
Archives _________</w:t>
            </w:r>
          </w:p>
          <w:p>
            <w:pPr>
              <w:spacing w:after="20"/>
              <w:ind w:left="20"/>
              <w:jc w:val="both"/>
            </w:pPr>
            <w:r>
              <w:rPr>
                <w:rFonts w:ascii="Times New Roman"/>
                <w:b w:val="false"/>
                <w:i w:val="false"/>
                <w:color w:val="000000"/>
                <w:sz w:val="20"/>
              </w:rPr>
              <w:t>
Room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storage from №___ to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 ___</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Back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А5 (148Х210) or А6 (148Х105)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of the card of stack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topographical index</w:t>
            </w:r>
          </w:p>
        </w:tc>
      </w:tr>
    </w:tbl>
    <w:p>
      <w:pPr>
        <w:spacing w:after="0"/>
        <w:ind w:left="0"/>
        <w:jc w:val="left"/>
      </w:pPr>
      <w:r>
        <w:rPr>
          <w:rFonts w:ascii="Times New Roman"/>
          <w:b/>
          <w:i w:val="false"/>
          <w:color w:val="000000"/>
        </w:rPr>
        <w:t xml:space="preserve"> Front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Stack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___________________</w:t>
            </w:r>
          </w:p>
          <w:p>
            <w:pPr>
              <w:spacing w:after="20"/>
              <w:ind w:left="20"/>
              <w:jc w:val="both"/>
            </w:pPr>
            <w:r>
              <w:rPr>
                <w:rFonts w:ascii="Times New Roman"/>
                <w:b w:val="false"/>
                <w:i w:val="false"/>
                <w:color w:val="000000"/>
                <w:sz w:val="20"/>
              </w:rPr>
              <w:t>
Floor (tier) _______________</w:t>
            </w:r>
          </w:p>
          <w:p>
            <w:pPr>
              <w:spacing w:after="20"/>
              <w:ind w:left="20"/>
              <w:jc w:val="both"/>
            </w:pPr>
            <w:r>
              <w:rPr>
                <w:rFonts w:ascii="Times New Roman"/>
                <w:b w:val="false"/>
                <w:i w:val="false"/>
                <w:color w:val="000000"/>
                <w:sz w:val="20"/>
              </w:rPr>
              <w:t>
Archives _________</w:t>
            </w:r>
          </w:p>
          <w:p>
            <w:pPr>
              <w:spacing w:after="20"/>
              <w:ind w:left="20"/>
              <w:jc w:val="both"/>
            </w:pPr>
            <w:r>
              <w:rPr>
                <w:rFonts w:ascii="Times New Roman"/>
                <w:b w:val="false"/>
                <w:i w:val="false"/>
                <w:color w:val="000000"/>
                <w:sz w:val="20"/>
              </w:rPr>
              <w:t>
Room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 ___</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storage from №___ to №___</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Back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А5 (148Х210) or А6 (148Х105)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order of the Minister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Culture and 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62 dated March 12, 2019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p>
      <w:pPr>
        <w:spacing w:after="0"/>
        <w:ind w:left="0"/>
        <w:jc w:val="left"/>
      </w:pPr>
      <w:r>
        <w:rPr>
          <w:rFonts w:ascii="Times New Roman"/>
          <w:b/>
          <w:i w:val="false"/>
          <w:color w:val="000000"/>
        </w:rPr>
        <w:t xml:space="preserve">  Check sheet of availability and state of archived documents</w:t>
      </w:r>
    </w:p>
    <w:p>
      <w:pPr>
        <w:spacing w:after="0"/>
        <w:ind w:left="0"/>
        <w:jc w:val="both"/>
      </w:pPr>
      <w:r>
        <w:rPr>
          <w:rFonts w:ascii="Times New Roman"/>
          <w:b w:val="false"/>
          <w:i w:val="false"/>
          <w:color w:val="000000"/>
          <w:sz w:val="28"/>
        </w:rPr>
        <w:t>
      Checksheet №_____, of availability and state of archived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(number and name of the archival fund)</w:t>
      </w:r>
    </w:p>
    <w:p>
      <w:pPr>
        <w:spacing w:after="0"/>
        <w:ind w:left="0"/>
        <w:jc w:val="both"/>
      </w:pPr>
      <w:r>
        <w:rPr>
          <w:rFonts w:ascii="Times New Roman"/>
          <w:b w:val="false"/>
          <w:i w:val="false"/>
          <w:color w:val="000000"/>
          <w:sz w:val="28"/>
        </w:rPr>
        <w:t>
      The check was conducted by _____________________________________________</w:t>
      </w:r>
    </w:p>
    <w:p>
      <w:pPr>
        <w:spacing w:after="0"/>
        <w:ind w:left="0"/>
        <w:jc w:val="both"/>
      </w:pPr>
      <w:r>
        <w:rPr>
          <w:rFonts w:ascii="Times New Roman"/>
          <w:b w:val="false"/>
          <w:i w:val="false"/>
          <w:color w:val="000000"/>
          <w:sz w:val="28"/>
        </w:rPr>
        <w:t>
       (position, surname, initials,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persons (s) who have checked availability and state of cases and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listed in the inventory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errors identified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Listed in the inventory as a result of eliminating technical errors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issued for temporary use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(described)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numbers not reflected in the final entry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Missed numbers not reflected in the final entry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as a result of which the volume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state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not included in the inventory (temporary codes of unprocessed storage units)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requiring: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Numbers of storage units that are irreparably damaged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disinsection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binding or filing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of fading texts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there are __________ storage units included and not included in the inventory.</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(s) who made the changes)</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(checksheet date)</w:t>
      </w:r>
    </w:p>
    <w:p>
      <w:pPr>
        <w:spacing w:after="0"/>
        <w:ind w:left="0"/>
        <w:jc w:val="both"/>
      </w:pPr>
      <w:r>
        <w:rPr>
          <w:rFonts w:ascii="Times New Roman"/>
          <w:b w:val="false"/>
          <w:i w:val="false"/>
          <w:color w:val="000000"/>
          <w:sz w:val="28"/>
        </w:rPr>
        <w:t>
      Note: when checking availability and state of audio-visual and machine-readable (electronic) documents, appropriate clarifications shall be made.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А3 (297х420)</w:t>
            </w:r>
            <w:r>
              <w:br/>
            </w:r>
            <w:r>
              <w:rPr>
                <w:rFonts w:ascii="Times New Roman"/>
                <w:b w:val="false"/>
                <w:i w:val="false"/>
                <w:color w:val="000000"/>
                <w:sz w:val="20"/>
              </w:rPr>
              <w:t>Appendix 10</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Act of checking availability and state of archived documents __________ № ________ (date)</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Name of the archival fund ___________________________________________________</w:t>
      </w:r>
    </w:p>
    <w:p>
      <w:pPr>
        <w:spacing w:after="0"/>
        <w:ind w:left="0"/>
        <w:jc w:val="both"/>
      </w:pPr>
      <w:r>
        <w:rPr>
          <w:rFonts w:ascii="Times New Roman"/>
          <w:b w:val="false"/>
          <w:i w:val="false"/>
          <w:color w:val="000000"/>
          <w:sz w:val="28"/>
        </w:rPr>
        <w:t>
      Inventory numbers _________________________________________________________</w:t>
      </w:r>
    </w:p>
    <w:p>
      <w:pPr>
        <w:spacing w:after="0"/>
        <w:ind w:left="0"/>
        <w:jc w:val="both"/>
      </w:pPr>
      <w:r>
        <w:rPr>
          <w:rFonts w:ascii="Times New Roman"/>
          <w:b w:val="false"/>
          <w:i w:val="false"/>
          <w:color w:val="000000"/>
          <w:sz w:val="28"/>
        </w:rPr>
        <w:t>
      The check was conducted from ______________ till _______________________________</w:t>
      </w:r>
    </w:p>
    <w:p>
      <w:pPr>
        <w:spacing w:after="0"/>
        <w:ind w:left="0"/>
        <w:jc w:val="both"/>
      </w:pPr>
      <w:r>
        <w:rPr>
          <w:rFonts w:ascii="Times New Roman"/>
          <w:b w:val="false"/>
          <w:i w:val="false"/>
          <w:color w:val="000000"/>
          <w:sz w:val="28"/>
        </w:rPr>
        <w:t>
      The check established:</w:t>
      </w:r>
    </w:p>
    <w:p>
      <w:pPr>
        <w:spacing w:after="0"/>
        <w:ind w:left="0"/>
        <w:jc w:val="both"/>
      </w:pPr>
      <w:r>
        <w:rPr>
          <w:rFonts w:ascii="Times New Roman"/>
          <w:b w:val="false"/>
          <w:i w:val="false"/>
          <w:color w:val="000000"/>
          <w:sz w:val="28"/>
        </w:rPr>
        <w:t>
      1. Listed according to the inventory 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 Technical errors identified:</w:t>
      </w:r>
    </w:p>
    <w:p>
      <w:pPr>
        <w:spacing w:after="0"/>
        <w:ind w:left="0"/>
        <w:jc w:val="both"/>
      </w:pPr>
      <w:r>
        <w:rPr>
          <w:rFonts w:ascii="Times New Roman"/>
          <w:b w:val="false"/>
          <w:i w:val="false"/>
          <w:color w:val="000000"/>
          <w:sz w:val="28"/>
        </w:rPr>
        <w:t>
      2.1. Have letter numbers:</w:t>
      </w:r>
    </w:p>
    <w:p>
      <w:pPr>
        <w:spacing w:after="0"/>
        <w:ind w:left="0"/>
        <w:jc w:val="both"/>
      </w:pPr>
      <w:r>
        <w:rPr>
          <w:rFonts w:ascii="Times New Roman"/>
          <w:b w:val="false"/>
          <w:i w:val="false"/>
          <w:color w:val="000000"/>
          <w:sz w:val="28"/>
        </w:rPr>
        <w:t>
      1) not included in the final record 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 not listed, but included in the final record 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2.2. Missed numbers:</w:t>
      </w:r>
    </w:p>
    <w:p>
      <w:pPr>
        <w:spacing w:after="0"/>
        <w:ind w:left="0"/>
        <w:jc w:val="both"/>
      </w:pPr>
      <w:r>
        <w:rPr>
          <w:rFonts w:ascii="Times New Roman"/>
          <w:b w:val="false"/>
          <w:i w:val="false"/>
          <w:color w:val="000000"/>
          <w:sz w:val="28"/>
        </w:rPr>
        <w:t>
      1) not included in the final record 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 not listed, but included in the final record 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2.3. Others, resulting in an increase in volume by 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decreased by 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3. Listed in the inventory as a result of elimination of technical errors</w:t>
      </w:r>
    </w:p>
    <w:p>
      <w:pPr>
        <w:spacing w:after="0"/>
        <w:ind w:left="0"/>
        <w:jc w:val="both"/>
      </w:pPr>
      <w:r>
        <w:rPr>
          <w:rFonts w:ascii="Times New Roman"/>
          <w:b w:val="false"/>
          <w:i w:val="false"/>
          <w:color w:val="000000"/>
          <w:sz w:val="28"/>
        </w:rPr>
        <w:t>
      _______________________________________________________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4. Not available 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5. Available on this fund (included in the inventory)</w:t>
      </w:r>
    </w:p>
    <w:p>
      <w:pPr>
        <w:spacing w:after="0"/>
        <w:ind w:left="0"/>
        <w:jc w:val="both"/>
      </w:pPr>
      <w:r>
        <w:rPr>
          <w:rFonts w:ascii="Times New Roman"/>
          <w:b w:val="false"/>
          <w:i w:val="false"/>
          <w:color w:val="000000"/>
          <w:sz w:val="28"/>
        </w:rPr>
        <w:t>
      _______________________________________________________________ storage units;</w:t>
      </w:r>
    </w:p>
    <w:p>
      <w:pPr>
        <w:spacing w:after="0"/>
        <w:ind w:left="0"/>
        <w:jc w:val="both"/>
      </w:pPr>
      <w:r>
        <w:rPr>
          <w:rFonts w:ascii="Times New Roman"/>
          <w:b w:val="false"/>
          <w:i w:val="false"/>
          <w:color w:val="000000"/>
          <w:sz w:val="28"/>
        </w:rPr>
        <w:t>
      of which requiring:</w:t>
      </w:r>
    </w:p>
    <w:p>
      <w:pPr>
        <w:spacing w:after="0"/>
        <w:ind w:left="0"/>
        <w:jc w:val="both"/>
      </w:pPr>
      <w:r>
        <w:rPr>
          <w:rFonts w:ascii="Times New Roman"/>
          <w:b w:val="false"/>
          <w:i w:val="false"/>
          <w:color w:val="000000"/>
          <w:sz w:val="28"/>
        </w:rPr>
        <w:t>
      1) disinfection 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2) disinsection 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3) restoration ____________________________________________________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4) binding or filing 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5) restoration of fading texts 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6) irreparably damaged 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7) 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______________________________________________________________________;</w:t>
      </w:r>
    </w:p>
    <w:p>
      <w:pPr>
        <w:spacing w:after="0"/>
        <w:ind w:left="0"/>
        <w:jc w:val="both"/>
      </w:pPr>
      <w:r>
        <w:rPr>
          <w:rFonts w:ascii="Times New Roman"/>
          <w:b w:val="false"/>
          <w:i w:val="false"/>
          <w:color w:val="000000"/>
          <w:sz w:val="28"/>
        </w:rPr>
        <w:t>
      11) ______________________________________________________________________.</w:t>
      </w:r>
    </w:p>
    <w:p>
      <w:pPr>
        <w:spacing w:after="0"/>
        <w:ind w:left="0"/>
        <w:jc w:val="both"/>
      </w:pPr>
      <w:r>
        <w:rPr>
          <w:rFonts w:ascii="Times New Roman"/>
          <w:b w:val="false"/>
          <w:i w:val="false"/>
          <w:color w:val="000000"/>
          <w:sz w:val="28"/>
        </w:rPr>
        <w:t>
      6. Available not included in the inventory 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7. Total for this fund (included and not included in the inventory), available</w:t>
      </w:r>
    </w:p>
    <w:p>
      <w:pPr>
        <w:spacing w:after="0"/>
        <w:ind w:left="0"/>
        <w:jc w:val="both"/>
      </w:pPr>
      <w:r>
        <w:rPr>
          <w:rFonts w:ascii="Times New Roman"/>
          <w:b w:val="false"/>
          <w:i w:val="false"/>
          <w:color w:val="000000"/>
          <w:sz w:val="28"/>
        </w:rPr>
        <w:t>
      _______________________________________________________________ storage units.</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8. Characteristics of their storage conditions.</w:t>
      </w:r>
    </w:p>
    <w:p>
      <w:pPr>
        <w:spacing w:after="0"/>
        <w:ind w:left="0"/>
        <w:jc w:val="both"/>
      </w:pPr>
      <w:r>
        <w:rPr>
          <w:rFonts w:ascii="Times New Roman"/>
          <w:b w:val="false"/>
          <w:i w:val="false"/>
          <w:color w:val="000000"/>
          <w:sz w:val="28"/>
        </w:rPr>
        <w:t>
      Negative phenomena in the state and conditions of storage.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check was conducted by: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conducting the check)</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department (archives)</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Act on technical errors in accounting documents</w:t>
      </w:r>
      <w:r>
        <w:br/>
      </w:r>
      <w:r>
        <w:rPr>
          <w:rFonts w:ascii="Times New Roman"/>
          <w:b/>
          <w:i w:val="false"/>
          <w:color w:val="000000"/>
        </w:rPr>
        <w:t>___________ № ___________</w:t>
      </w:r>
      <w:r>
        <w:br/>
      </w:r>
      <w:r>
        <w:rPr>
          <w:rFonts w:ascii="Times New Roman"/>
          <w:b/>
          <w:i w:val="false"/>
          <w:color w:val="000000"/>
        </w:rPr>
        <w:t>(date)</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Name of the fund _____________________________________________________</w:t>
      </w:r>
    </w:p>
    <w:p>
      <w:pPr>
        <w:spacing w:after="0"/>
        <w:ind w:left="0"/>
        <w:jc w:val="both"/>
      </w:pPr>
      <w:r>
        <w:rPr>
          <w:rFonts w:ascii="Times New Roman"/>
          <w:b w:val="false"/>
          <w:i w:val="false"/>
          <w:color w:val="000000"/>
          <w:sz w:val="28"/>
        </w:rPr>
        <w:t>
       In the course of performing _______________________________ technical errors in the records were identified: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Existing record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 be written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As a result, the number of storage units increased (decreased) by</w:t>
      </w:r>
    </w:p>
    <w:p>
      <w:pPr>
        <w:spacing w:after="0"/>
        <w:ind w:left="0"/>
        <w:jc w:val="both"/>
      </w:pPr>
      <w:r>
        <w:rPr>
          <w:rFonts w:ascii="Times New Roman"/>
          <w:b w:val="false"/>
          <w:i w:val="false"/>
          <w:color w:val="000000"/>
          <w:sz w:val="28"/>
        </w:rPr>
        <w:t>
      ______________________________________________________________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Note: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Changes were made to the accounting documents based on the results of the description.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Act on detection of archival documents</w:t>
      </w:r>
      <w:r>
        <w:br/>
      </w:r>
      <w:r>
        <w:rPr>
          <w:rFonts w:ascii="Times New Roman"/>
          <w:b/>
          <w:i w:val="false"/>
          <w:color w:val="000000"/>
        </w:rPr>
        <w:t xml:space="preserve"> ___________ № ___________</w:t>
      </w:r>
      <w:r>
        <w:br/>
      </w:r>
      <w:r>
        <w:rPr>
          <w:rFonts w:ascii="Times New Roman"/>
          <w:b/>
          <w:i w:val="false"/>
          <w:color w:val="000000"/>
        </w:rPr>
        <w:t xml:space="preserve"> (date)</w:t>
      </w:r>
    </w:p>
    <w:p>
      <w:pPr>
        <w:spacing w:after="0"/>
        <w:ind w:left="0"/>
        <w:jc w:val="both"/>
      </w:pPr>
      <w:r>
        <w:rPr>
          <w:rFonts w:ascii="Times New Roman"/>
          <w:b w:val="false"/>
          <w:i w:val="false"/>
          <w:color w:val="000000"/>
          <w:sz w:val="28"/>
        </w:rPr>
        <w:t>
      In course of __________________________________________________________ it was discovered</w:t>
      </w:r>
    </w:p>
    <w:p>
      <w:pPr>
        <w:spacing w:after="0"/>
        <w:ind w:left="0"/>
        <w:jc w:val="both"/>
      </w:pPr>
      <w:r>
        <w:rPr>
          <w:rFonts w:ascii="Times New Roman"/>
          <w:b w:val="false"/>
          <w:i w:val="false"/>
          <w:color w:val="000000"/>
          <w:sz w:val="28"/>
        </w:rPr>
        <w:t>
       (type of work)</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 the fund, storage, and working room)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storage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(the playing time, footage)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which archival fund belongs (new code)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detected _______________________________________________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Changes were made to the accounting documents based on the results of description.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r>
              <w:br/>
            </w:r>
            <w:r>
              <w:rPr>
                <w:rFonts w:ascii="Times New Roman"/>
                <w:b w:val="false"/>
                <w:i w:val="false"/>
                <w:color w:val="000000"/>
                <w:sz w:val="20"/>
              </w:rPr>
              <w:t>Appendix 13</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Act of irreparable damage to documents</w:t>
      </w:r>
      <w:r>
        <w:br/>
      </w:r>
      <w:r>
        <w:rPr>
          <w:rFonts w:ascii="Times New Roman"/>
          <w:b/>
          <w:i w:val="false"/>
          <w:color w:val="000000"/>
        </w:rPr>
        <w:t xml:space="preserve"> __________ № __________</w:t>
      </w:r>
      <w:r>
        <w:br/>
      </w:r>
      <w:r>
        <w:rPr>
          <w:rFonts w:ascii="Times New Roman"/>
          <w:b/>
          <w:i w:val="false"/>
          <w:color w:val="000000"/>
        </w:rPr>
        <w:t>(date)</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Name of the archival fund __________________________________________________</w:t>
      </w:r>
    </w:p>
    <w:p>
      <w:pPr>
        <w:spacing w:after="0"/>
        <w:ind w:left="0"/>
        <w:jc w:val="both"/>
      </w:pPr>
      <w:r>
        <w:rPr>
          <w:rFonts w:ascii="Times New Roman"/>
          <w:b w:val="false"/>
          <w:i w:val="false"/>
          <w:color w:val="000000"/>
          <w:sz w:val="28"/>
        </w:rPr>
        <w:t>
      There are ___________ storage units found to be irreparably damaged in the archival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damaged storage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(playing time, footage)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and causes of damage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found irreparably damaged 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initials, signature of the head of the department)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initials, signature of the custodian of funds)</w:t>
      </w:r>
    </w:p>
    <w:p>
      <w:pPr>
        <w:spacing w:after="0"/>
        <w:ind w:left="0"/>
        <w:jc w:val="both"/>
      </w:pPr>
      <w:r>
        <w:rPr>
          <w:rFonts w:ascii="Times New Roman"/>
          <w:b w:val="false"/>
          <w:i w:val="false"/>
          <w:color w:val="000000"/>
          <w:sz w:val="28"/>
        </w:rPr>
        <w:t>
      The listed documents are subject to writing-off due to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expert)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the central expert</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of organization</w:t>
            </w:r>
          </w:p>
          <w:p>
            <w:pPr>
              <w:spacing w:after="20"/>
              <w:ind w:left="20"/>
              <w:jc w:val="both"/>
            </w:pPr>
            <w:r>
              <w:rPr>
                <w:rFonts w:ascii="Times New Roman"/>
                <w:b w:val="false"/>
                <w:i w:val="false"/>
                <w:color w:val="000000"/>
                <w:sz w:val="20"/>
              </w:rPr>
              <w:t>
from ____ _______ year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by the protocol of expert- verification</w:t>
            </w:r>
          </w:p>
          <w:p>
            <w:pPr>
              <w:spacing w:after="20"/>
              <w:ind w:left="20"/>
              <w:jc w:val="both"/>
            </w:pPr>
            <w:r>
              <w:rPr>
                <w:rFonts w:ascii="Times New Roman"/>
                <w:b w:val="false"/>
                <w:i w:val="false"/>
                <w:color w:val="000000"/>
                <w:sz w:val="20"/>
              </w:rPr>
              <w:t>
commission (expert commission)</w:t>
            </w:r>
          </w:p>
          <w:p>
            <w:pPr>
              <w:spacing w:after="20"/>
              <w:ind w:left="20"/>
              <w:jc w:val="both"/>
            </w:pPr>
            <w:r>
              <w:rPr>
                <w:rFonts w:ascii="Times New Roman"/>
                <w:b w:val="false"/>
                <w:i w:val="false"/>
                <w:color w:val="000000"/>
                <w:sz w:val="20"/>
              </w:rPr>
              <w:t>
executive of the local body (archive)</w:t>
            </w:r>
          </w:p>
          <w:p>
            <w:pPr>
              <w:spacing w:after="20"/>
              <w:ind w:left="20"/>
              <w:jc w:val="both"/>
            </w:pPr>
            <w:r>
              <w:rPr>
                <w:rFonts w:ascii="Times New Roman"/>
                <w:b w:val="false"/>
                <w:i w:val="false"/>
                <w:color w:val="000000"/>
                <w:sz w:val="20"/>
              </w:rPr>
              <w:t>
from ____ _______ year № _____</w:t>
            </w:r>
          </w:p>
        </w:tc>
      </w:tr>
    </w:tbl>
    <w:p>
      <w:pPr>
        <w:spacing w:after="0"/>
        <w:ind w:left="0"/>
        <w:jc w:val="both"/>
      </w:pPr>
      <w:r>
        <w:rPr>
          <w:rFonts w:ascii="Times New Roman"/>
          <w:b w:val="false"/>
          <w:i w:val="false"/>
          <w:color w:val="000000"/>
          <w:sz w:val="28"/>
        </w:rPr>
        <w:t xml:space="preserve">
      Changes were made to the accounting documents based on the results of description.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r>
              <w:br/>
            </w:r>
            <w:r>
              <w:rPr>
                <w:rFonts w:ascii="Times New Roman"/>
                <w:b w:val="false"/>
                <w:i w:val="false"/>
                <w:color w:val="000000"/>
                <w:sz w:val="20"/>
              </w:rPr>
              <w:t>Appendix 14</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 of the accounting card of</w:t>
            </w:r>
            <w:r>
              <w:br/>
            </w:r>
            <w:r>
              <w:rPr>
                <w:rFonts w:ascii="Times New Roman"/>
                <w:b w:val="false"/>
                <w:i w:val="false"/>
                <w:color w:val="000000"/>
                <w:sz w:val="20"/>
              </w:rPr>
              <w:t>undetected</w:t>
            </w:r>
            <w:r>
              <w:br/>
            </w:r>
            <w:r>
              <w:rPr>
                <w:rFonts w:ascii="Times New Roman"/>
                <w:b w:val="false"/>
                <w:i w:val="false"/>
                <w:color w:val="000000"/>
                <w:sz w:val="20"/>
              </w:rPr>
              <w:t>archival document</w:t>
            </w:r>
          </w:p>
        </w:tc>
      </w:tr>
    </w:tbl>
    <w:p>
      <w:pPr>
        <w:spacing w:after="0"/>
        <w:ind w:left="0"/>
        <w:jc w:val="left"/>
      </w:pPr>
      <w:r>
        <w:rPr>
          <w:rFonts w:ascii="Times New Roman"/>
          <w:b/>
          <w:i w:val="false"/>
          <w:color w:val="000000"/>
        </w:rPr>
        <w:t xml:space="preserve"> Front side</w:t>
      </w:r>
    </w:p>
    <w:p>
      <w:pPr>
        <w:spacing w:after="0"/>
        <w:ind w:left="0"/>
        <w:jc w:val="both"/>
      </w:pPr>
      <w:r>
        <w:rPr>
          <w:rFonts w:ascii="Times New Roman"/>
          <w:b w:val="false"/>
          <w:i w:val="false"/>
          <w:color w:val="000000"/>
          <w:sz w:val="28"/>
        </w:rPr>
        <w:t>
      In the archives ______________________________________________________________</w:t>
      </w:r>
    </w:p>
    <w:p>
      <w:pPr>
        <w:spacing w:after="0"/>
        <w:ind w:left="0"/>
        <w:jc w:val="both"/>
      </w:pPr>
      <w:r>
        <w:rPr>
          <w:rFonts w:ascii="Times New Roman"/>
          <w:b w:val="false"/>
          <w:i w:val="false"/>
          <w:color w:val="000000"/>
          <w:sz w:val="28"/>
        </w:rPr>
        <w:t>
       (name of the archives)</w:t>
      </w:r>
    </w:p>
    <w:p>
      <w:pPr>
        <w:spacing w:after="0"/>
        <w:ind w:left="0"/>
        <w:jc w:val="both"/>
      </w:pPr>
      <w:r>
        <w:rPr>
          <w:rFonts w:ascii="Times New Roman"/>
          <w:b w:val="false"/>
          <w:i w:val="false"/>
          <w:color w:val="000000"/>
          <w:sz w:val="28"/>
        </w:rPr>
        <w:t>
      Name of the archival fund ____________________________________________________</w:t>
      </w:r>
    </w:p>
    <w:p>
      <w:pPr>
        <w:spacing w:after="0"/>
        <w:ind w:left="0"/>
        <w:jc w:val="both"/>
      </w:pPr>
      <w:r>
        <w:rPr>
          <w:rFonts w:ascii="Times New Roman"/>
          <w:b w:val="false"/>
          <w:i w:val="false"/>
          <w:color w:val="000000"/>
          <w:sz w:val="28"/>
        </w:rPr>
        <w:t>
      Date of the document non-detection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storage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(playing time, footage)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Back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the progress of the search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result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r>
              <w:br/>
            </w:r>
            <w:r>
              <w:rPr>
                <w:rFonts w:ascii="Times New Roman"/>
                <w:b w:val="false"/>
                <w:i w:val="false"/>
                <w:color w:val="000000"/>
                <w:sz w:val="20"/>
              </w:rPr>
              <w:t>Appendix 15</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An accounting card of archival documents on a paper basis with damages of the carrier </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Inventory № __________________</w:t>
      </w:r>
    </w:p>
    <w:p>
      <w:pPr>
        <w:spacing w:after="0"/>
        <w:ind w:left="0"/>
        <w:jc w:val="both"/>
      </w:pPr>
      <w:r>
        <w:rPr>
          <w:rFonts w:ascii="Times New Roman"/>
          <w:b w:val="false"/>
          <w:i w:val="false"/>
          <w:color w:val="000000"/>
          <w:sz w:val="28"/>
        </w:rPr>
        <w:t>
      Case № __________________________________________________________________</w:t>
      </w:r>
    </w:p>
    <w:p>
      <w:pPr>
        <w:spacing w:after="0"/>
        <w:ind w:left="0"/>
        <w:jc w:val="both"/>
      </w:pPr>
      <w:r>
        <w:rPr>
          <w:rFonts w:ascii="Times New Roman"/>
          <w:b w:val="false"/>
          <w:i w:val="false"/>
          <w:color w:val="000000"/>
          <w:sz w:val="28"/>
        </w:rPr>
        <w:t>
      (with a note on its belonging to the objects of national heritage of the Republic of Kazakhstan or especially valuable)</w:t>
      </w:r>
    </w:p>
    <w:p>
      <w:pPr>
        <w:spacing w:after="0"/>
        <w:ind w:left="0"/>
        <w:jc w:val="both"/>
      </w:pPr>
      <w:r>
        <w:rPr>
          <w:rFonts w:ascii="Times New Roman"/>
          <w:b w:val="false"/>
          <w:i w:val="false"/>
          <w:color w:val="000000"/>
          <w:sz w:val="28"/>
        </w:rPr>
        <w:t>
      Volume, deadlines of documents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a group (subgroup) of defects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the carrier damage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damaged sheets of the case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(210Х297mm) or А5 (210Х148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An accounting card of archival documents on a paper basis with damages of the text</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Inventory № __________________</w:t>
      </w:r>
    </w:p>
    <w:p>
      <w:pPr>
        <w:spacing w:after="0"/>
        <w:ind w:left="0"/>
        <w:jc w:val="both"/>
      </w:pPr>
      <w:r>
        <w:rPr>
          <w:rFonts w:ascii="Times New Roman"/>
          <w:b w:val="false"/>
          <w:i w:val="false"/>
          <w:color w:val="000000"/>
          <w:sz w:val="28"/>
        </w:rPr>
        <w:t>
      Case № _________________________________________________________________</w:t>
      </w:r>
    </w:p>
    <w:p>
      <w:pPr>
        <w:spacing w:after="0"/>
        <w:ind w:left="0"/>
        <w:jc w:val="both"/>
      </w:pPr>
      <w:r>
        <w:rPr>
          <w:rFonts w:ascii="Times New Roman"/>
          <w:b w:val="false"/>
          <w:i w:val="false"/>
          <w:color w:val="000000"/>
          <w:sz w:val="28"/>
        </w:rPr>
        <w:t>
      (with a note on its belonging to the objects of national heritage of the Republic of Kazakhstan or especially valuable)</w:t>
      </w:r>
    </w:p>
    <w:p>
      <w:pPr>
        <w:spacing w:after="0"/>
        <w:ind w:left="0"/>
        <w:jc w:val="both"/>
      </w:pPr>
      <w:r>
        <w:rPr>
          <w:rFonts w:ascii="Times New Roman"/>
          <w:b w:val="false"/>
          <w:i w:val="false"/>
          <w:color w:val="000000"/>
          <w:sz w:val="28"/>
        </w:rPr>
        <w:t>
      Volume, deadlines of documents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a group (subgroup) of defects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the medium damage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damaged sheets of the case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Format А4 (210Х297mm) or А5 (210Х148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 of the accounting card</w:t>
            </w:r>
            <w:r>
              <w:br/>
            </w:r>
            <w:r>
              <w:rPr>
                <w:rFonts w:ascii="Times New Roman"/>
                <w:b w:val="false"/>
                <w:i w:val="false"/>
                <w:color w:val="000000"/>
                <w:sz w:val="20"/>
              </w:rPr>
              <w:t xml:space="preserve"> of technical state of</w:t>
            </w:r>
            <w:r>
              <w:br/>
            </w:r>
            <w:r>
              <w:rPr>
                <w:rFonts w:ascii="Times New Roman"/>
                <w:b w:val="false"/>
                <w:i w:val="false"/>
                <w:color w:val="000000"/>
                <w:sz w:val="20"/>
              </w:rPr>
              <w:t xml:space="preserve">a video document </w:t>
            </w:r>
          </w:p>
        </w:tc>
      </w:tr>
    </w:tbl>
    <w:p>
      <w:pPr>
        <w:spacing w:after="0"/>
        <w:ind w:left="0"/>
        <w:jc w:val="left"/>
      </w:pPr>
      <w:r>
        <w:rPr>
          <w:rFonts w:ascii="Times New Roman"/>
          <w:b/>
          <w:i w:val="false"/>
          <w:color w:val="000000"/>
        </w:rPr>
        <w:t xml:space="preserve"> Front side _________________________________________________________________</w:t>
      </w:r>
      <w:r>
        <w:br/>
      </w:r>
      <w:r>
        <w:rPr>
          <w:rFonts w:ascii="Times New Roman"/>
          <w:b/>
          <w:i w:val="false"/>
          <w:color w:val="000000"/>
        </w:rPr>
        <w:t xml:space="preserve"> (the number of a storage unit)</w:t>
      </w:r>
    </w:p>
    <w:p>
      <w:pPr>
        <w:spacing w:after="0"/>
        <w:ind w:left="0"/>
        <w:jc w:val="both"/>
      </w:pPr>
      <w:r>
        <w:rPr>
          <w:rFonts w:ascii="Times New Roman"/>
          <w:b w:val="false"/>
          <w:i w:val="false"/>
          <w:color w:val="000000"/>
          <w:sz w:val="28"/>
        </w:rPr>
        <w:t>
      Title of the video document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 _____________________</w:t>
            </w:r>
          </w:p>
          <w:p>
            <w:pPr>
              <w:spacing w:after="20"/>
              <w:ind w:left="20"/>
              <w:jc w:val="both"/>
            </w:pPr>
            <w:r>
              <w:rPr>
                <w:rFonts w:ascii="Times New Roman"/>
                <w:b w:val="false"/>
                <w:i w:val="false"/>
                <w:color w:val="000000"/>
                <w:sz w:val="20"/>
              </w:rPr>
              <w:t>
Recording date _________________</w:t>
            </w:r>
          </w:p>
          <w:p>
            <w:pPr>
              <w:spacing w:after="20"/>
              <w:ind w:left="20"/>
              <w:jc w:val="both"/>
            </w:pPr>
            <w:r>
              <w:rPr>
                <w:rFonts w:ascii="Times New Roman"/>
                <w:b w:val="false"/>
                <w:i w:val="false"/>
                <w:color w:val="000000"/>
                <w:sz w:val="20"/>
              </w:rPr>
              <w:t xml:space="preserve">
Name of the organization where the </w:t>
            </w:r>
          </w:p>
          <w:p>
            <w:pPr>
              <w:spacing w:after="20"/>
              <w:ind w:left="20"/>
              <w:jc w:val="both"/>
            </w:pPr>
            <w:r>
              <w:rPr>
                <w:rFonts w:ascii="Times New Roman"/>
                <w:b w:val="false"/>
                <w:i w:val="false"/>
                <w:color w:val="000000"/>
                <w:sz w:val="20"/>
              </w:rPr>
              <w:t>
record was made _______________</w:t>
            </w:r>
          </w:p>
          <w:p>
            <w:pPr>
              <w:spacing w:after="20"/>
              <w:ind w:left="20"/>
              <w:jc w:val="both"/>
            </w:pPr>
            <w:r>
              <w:rPr>
                <w:rFonts w:ascii="Times New Roman"/>
                <w:b w:val="false"/>
                <w:i w:val="false"/>
                <w:color w:val="000000"/>
                <w:sz w:val="20"/>
              </w:rPr>
              <w:t>
Total rolls ___________________</w:t>
            </w:r>
          </w:p>
          <w:p>
            <w:pPr>
              <w:spacing w:after="20"/>
              <w:ind w:left="20"/>
              <w:jc w:val="both"/>
            </w:pPr>
            <w:r>
              <w:rPr>
                <w:rFonts w:ascii="Times New Roman"/>
                <w:b w:val="false"/>
                <w:i w:val="false"/>
                <w:color w:val="000000"/>
                <w:sz w:val="20"/>
              </w:rPr>
              <w:t>
Roll № ________________________</w:t>
            </w:r>
          </w:p>
          <w:p>
            <w:pPr>
              <w:spacing w:after="20"/>
              <w:ind w:left="20"/>
              <w:jc w:val="both"/>
            </w:pPr>
            <w:r>
              <w:rPr>
                <w:rFonts w:ascii="Times New Roman"/>
                <w:b w:val="false"/>
                <w:i w:val="false"/>
                <w:color w:val="000000"/>
                <w:sz w:val="20"/>
              </w:rPr>
              <w:t>
Tape type 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format ___________________</w:t>
            </w:r>
          </w:p>
          <w:p>
            <w:pPr>
              <w:spacing w:after="20"/>
              <w:ind w:left="20"/>
              <w:jc w:val="both"/>
            </w:pPr>
            <w:r>
              <w:rPr>
                <w:rFonts w:ascii="Times New Roman"/>
                <w:b w:val="false"/>
                <w:i w:val="false"/>
                <w:color w:val="000000"/>
                <w:sz w:val="20"/>
              </w:rPr>
              <w:t>
Option _________________________</w:t>
            </w:r>
          </w:p>
          <w:p>
            <w:pPr>
              <w:spacing w:after="20"/>
              <w:ind w:left="20"/>
              <w:jc w:val="both"/>
            </w:pPr>
            <w:r>
              <w:rPr>
                <w:rFonts w:ascii="Times New Roman"/>
                <w:b w:val="false"/>
                <w:i w:val="false"/>
                <w:color w:val="000000"/>
                <w:sz w:val="20"/>
              </w:rPr>
              <w:t>
Production number __________</w:t>
            </w:r>
          </w:p>
          <w:p>
            <w:pPr>
              <w:spacing w:after="20"/>
              <w:ind w:left="20"/>
              <w:jc w:val="both"/>
            </w:pPr>
            <w:r>
              <w:rPr>
                <w:rFonts w:ascii="Times New Roman"/>
                <w:b w:val="false"/>
                <w:i w:val="false"/>
                <w:color w:val="000000"/>
                <w:sz w:val="20"/>
              </w:rPr>
              <w:t>
Author __________________________</w:t>
            </w:r>
          </w:p>
          <w:p>
            <w:pPr>
              <w:spacing w:after="20"/>
              <w:ind w:left="20"/>
              <w:jc w:val="both"/>
            </w:pPr>
            <w:r>
              <w:rPr>
                <w:rFonts w:ascii="Times New Roman"/>
                <w:b w:val="false"/>
                <w:i w:val="false"/>
                <w:color w:val="000000"/>
                <w:sz w:val="20"/>
              </w:rPr>
              <w:t>
Producer ________________________</w:t>
            </w:r>
          </w:p>
          <w:p>
            <w:pPr>
              <w:spacing w:after="20"/>
              <w:ind w:left="20"/>
              <w:jc w:val="both"/>
            </w:pPr>
            <w:r>
              <w:rPr>
                <w:rFonts w:ascii="Times New Roman"/>
                <w:b w:val="false"/>
                <w:i w:val="false"/>
                <w:color w:val="000000"/>
                <w:sz w:val="20"/>
              </w:rPr>
              <w:t>
Chromaticity _______________________</w:t>
            </w:r>
          </w:p>
          <w:p>
            <w:pPr>
              <w:spacing w:after="20"/>
              <w:ind w:left="20"/>
              <w:jc w:val="both"/>
            </w:pPr>
            <w:r>
              <w:rPr>
                <w:rFonts w:ascii="Times New Roman"/>
                <w:b w:val="false"/>
                <w:i w:val="false"/>
                <w:color w:val="000000"/>
                <w:sz w:val="20"/>
              </w:rPr>
              <w:t>
Total timeline ______________</w:t>
            </w:r>
          </w:p>
          <w:p>
            <w:pPr>
              <w:spacing w:after="20"/>
              <w:ind w:left="20"/>
              <w:jc w:val="both"/>
            </w:pPr>
            <w:r>
              <w:rPr>
                <w:rFonts w:ascii="Times New Roman"/>
                <w:b w:val="false"/>
                <w:i w:val="false"/>
                <w:color w:val="000000"/>
                <w:sz w:val="20"/>
              </w:rPr>
              <w:t>
Timeline of the roll _____________</w:t>
            </w:r>
          </w:p>
        </w:tc>
      </w:tr>
    </w:tbl>
    <w:p>
      <w:pPr>
        <w:spacing w:after="0"/>
        <w:ind w:left="0"/>
        <w:jc w:val="left"/>
      </w:pPr>
      <w:r>
        <w:rPr>
          <w:rFonts w:ascii="Times New Roman"/>
          <w:b/>
          <w:i w:val="false"/>
          <w:color w:val="000000"/>
        </w:rPr>
        <w:t xml:space="preserve"> Back side</w:t>
      </w:r>
      <w:r>
        <w:br/>
      </w:r>
      <w:r>
        <w:rPr>
          <w:rFonts w:ascii="Times New Roman"/>
          <w:b/>
          <w:i w:val="false"/>
          <w:color w:val="000000"/>
        </w:rPr>
        <w:t>______________________________________________________________________</w:t>
      </w:r>
      <w:r>
        <w:br/>
      </w:r>
      <w:r>
        <w:rPr>
          <w:rFonts w:ascii="Times New Roman"/>
          <w:b/>
          <w:i w:val="false"/>
          <w:color w:val="000000"/>
        </w:rPr>
        <w:t>(general characteristics of technical state of the video document)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Magnetic media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Video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Audio signal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presence of lines drops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State of the videotape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General assessment of technical state of the video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 of check)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r>
              <w:br/>
            </w:r>
            <w:r>
              <w:rPr>
                <w:rFonts w:ascii="Times New Roman"/>
                <w:b w:val="false"/>
                <w:i w:val="false"/>
                <w:color w:val="000000"/>
                <w:sz w:val="20"/>
              </w:rPr>
              <w:t>Appendix 18</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An accounting card of technical state of the film document</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(the number of units of storage)</w:t>
      </w:r>
    </w:p>
    <w:p>
      <w:pPr>
        <w:spacing w:after="0"/>
        <w:ind w:left="0"/>
        <w:jc w:val="both"/>
      </w:pPr>
      <w:r>
        <w:rPr>
          <w:rFonts w:ascii="Times New Roman"/>
          <w:b w:val="false"/>
          <w:i w:val="false"/>
          <w:color w:val="000000"/>
          <w:sz w:val="28"/>
        </w:rPr>
        <w:t>
      Production number 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w:t>
      </w:r>
    </w:p>
    <w:p>
      <w:pPr>
        <w:spacing w:after="0"/>
        <w:ind w:left="0"/>
        <w:jc w:val="both"/>
      </w:pPr>
      <w:r>
        <w:rPr>
          <w:rFonts w:ascii="Times New Roman"/>
          <w:b w:val="false"/>
          <w:i w:val="false"/>
          <w:color w:val="000000"/>
          <w:sz w:val="28"/>
        </w:rPr>
        <w:t>
      Part № ______________________________, footage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(negative, countertype, intermediate positive indicating color or black and white,</w:t>
      </w:r>
    </w:p>
    <w:p>
      <w:pPr>
        <w:spacing w:after="0"/>
        <w:ind w:left="0"/>
        <w:jc w:val="both"/>
      </w:pPr>
      <w:r>
        <w:rPr>
          <w:rFonts w:ascii="Times New Roman"/>
          <w:b w:val="false"/>
          <w:i w:val="false"/>
          <w:color w:val="000000"/>
          <w:sz w:val="28"/>
        </w:rPr>
        <w:t>
       sound or dumb)</w:t>
      </w:r>
    </w:p>
    <w:p>
      <w:pPr>
        <w:spacing w:after="0"/>
        <w:ind w:left="0"/>
        <w:jc w:val="both"/>
      </w:pPr>
      <w:r>
        <w:rPr>
          <w:rFonts w:ascii="Times New Roman"/>
          <w:b w:val="false"/>
          <w:i w:val="false"/>
          <w:color w:val="000000"/>
          <w:sz w:val="28"/>
        </w:rPr>
        <w:t>
      base type _________________________________________________________________</w:t>
      </w:r>
    </w:p>
    <w:p>
      <w:pPr>
        <w:spacing w:after="0"/>
        <w:ind w:left="0"/>
        <w:jc w:val="both"/>
      </w:pPr>
      <w:r>
        <w:rPr>
          <w:rFonts w:ascii="Times New Roman"/>
          <w:b w:val="false"/>
          <w:i w:val="false"/>
          <w:color w:val="000000"/>
          <w:sz w:val="28"/>
        </w:rPr>
        <w:t>
       (nitro or triacetate)</w:t>
      </w:r>
    </w:p>
    <w:p>
      <w:pPr>
        <w:spacing w:after="0"/>
        <w:ind w:left="0"/>
        <w:jc w:val="both"/>
      </w:pPr>
      <w:r>
        <w:rPr>
          <w:rFonts w:ascii="Times New Roman"/>
          <w:b w:val="false"/>
          <w:i w:val="false"/>
          <w:color w:val="000000"/>
          <w:sz w:val="28"/>
        </w:rPr>
        <w:t>
      film type _________________________________________________________________</w:t>
      </w:r>
    </w:p>
    <w:p>
      <w:pPr>
        <w:spacing w:after="0"/>
        <w:ind w:left="0"/>
        <w:jc w:val="both"/>
      </w:pPr>
      <w:r>
        <w:rPr>
          <w:rFonts w:ascii="Times New Roman"/>
          <w:b w:val="false"/>
          <w:i w:val="false"/>
          <w:color w:val="000000"/>
          <w:sz w:val="28"/>
        </w:rPr>
        <w:t>
       (indicating domestic or imported)</w:t>
      </w:r>
    </w:p>
    <w:p>
      <w:pPr>
        <w:spacing w:after="0"/>
        <w:ind w:left="0"/>
        <w:jc w:val="both"/>
      </w:pPr>
      <w:r>
        <w:rPr>
          <w:rFonts w:ascii="Times New Roman"/>
          <w:b w:val="false"/>
          <w:i w:val="false"/>
          <w:color w:val="000000"/>
          <w:sz w:val="28"/>
        </w:rPr>
        <w:t>
      printed with ________________________________________________________________</w:t>
      </w:r>
    </w:p>
    <w:p>
      <w:pPr>
        <w:spacing w:after="0"/>
        <w:ind w:left="0"/>
        <w:jc w:val="both"/>
      </w:pPr>
      <w:r>
        <w:rPr>
          <w:rFonts w:ascii="Times New Roman"/>
          <w:b w:val="false"/>
          <w:i w:val="false"/>
          <w:color w:val="000000"/>
          <w:sz w:val="28"/>
        </w:rPr>
        <w:t>
       (negative, countertype, etc., date prints)</w:t>
      </w:r>
    </w:p>
    <w:p>
      <w:pPr>
        <w:spacing w:after="0"/>
        <w:ind w:left="0"/>
        <w:jc w:val="both"/>
      </w:pPr>
      <w:r>
        <w:rPr>
          <w:rFonts w:ascii="Times New Roman"/>
          <w:b w:val="false"/>
          <w:i w:val="false"/>
          <w:color w:val="000000"/>
          <w:sz w:val="28"/>
        </w:rPr>
        <w:t>
      checked __________________________________________________________________</w:t>
      </w:r>
    </w:p>
    <w:p>
      <w:pPr>
        <w:spacing w:after="0"/>
        <w:ind w:left="0"/>
        <w:jc w:val="both"/>
      </w:pPr>
      <w:r>
        <w:rPr>
          <w:rFonts w:ascii="Times New Roman"/>
          <w:b w:val="false"/>
          <w:i w:val="false"/>
          <w:color w:val="000000"/>
          <w:sz w:val="28"/>
        </w:rPr>
        <w:t>
       (name of the type of work)</w:t>
      </w:r>
    </w:p>
    <w:p>
      <w:pPr>
        <w:spacing w:after="0"/>
        <w:ind w:left="0"/>
        <w:jc w:val="both"/>
      </w:pPr>
      <w:r>
        <w:rPr>
          <w:rFonts w:ascii="Times New Roman"/>
          <w:b w:val="false"/>
          <w:i w:val="false"/>
          <w:color w:val="000000"/>
          <w:sz w:val="28"/>
        </w:rPr>
        <w:t>
      The test results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Perforation pitch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shrinkage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Perforation pitch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shrinkage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in addition to the accounting card, a defect statement shall be made indicating the plan number and the nature of the defects.</w:t>
      </w:r>
    </w:p>
    <w:p>
      <w:pPr>
        <w:spacing w:after="0"/>
        <w:ind w:left="0"/>
        <w:jc w:val="both"/>
      </w:pPr>
      <w:r>
        <w:rPr>
          <w:rFonts w:ascii="Times New Roman"/>
          <w:b w:val="false"/>
          <w:i w:val="false"/>
          <w:color w:val="000000"/>
          <w:sz w:val="28"/>
        </w:rPr>
        <w:t>
      Densities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number or coordinates of the measured area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number or coordinates of the measured area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 of check)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r>
              <w:br/>
            </w:r>
            <w:r>
              <w:rPr>
                <w:rFonts w:ascii="Times New Roman"/>
                <w:b w:val="false"/>
                <w:i w:val="false"/>
                <w:color w:val="000000"/>
                <w:sz w:val="20"/>
              </w:rPr>
              <w:t>Appendix 19</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 of the accounting card</w:t>
            </w:r>
            <w:r>
              <w:br/>
            </w:r>
            <w:r>
              <w:rPr>
                <w:rFonts w:ascii="Times New Roman"/>
                <w:b w:val="false"/>
                <w:i w:val="false"/>
                <w:color w:val="000000"/>
                <w:sz w:val="20"/>
              </w:rPr>
              <w:t xml:space="preserve">of a phonodocument technical state </w:t>
            </w:r>
          </w:p>
        </w:tc>
      </w:tr>
    </w:tbl>
    <w:p>
      <w:pPr>
        <w:spacing w:after="0"/>
        <w:ind w:left="0"/>
        <w:jc w:val="left"/>
      </w:pPr>
      <w:r>
        <w:rPr>
          <w:rFonts w:ascii="Times New Roman"/>
          <w:b/>
          <w:i w:val="false"/>
          <w:color w:val="000000"/>
        </w:rPr>
        <w:t xml:space="preserve"> Front side</w:t>
      </w:r>
      <w:r>
        <w:br/>
      </w:r>
      <w:r>
        <w:rPr>
          <w:rFonts w:ascii="Times New Roman"/>
          <w:b/>
          <w:i w:val="false"/>
          <w:color w:val="000000"/>
        </w:rPr>
        <w:t>____________________________________________________________________</w:t>
      </w:r>
      <w:r>
        <w:br/>
      </w:r>
      <w:r>
        <w:rPr>
          <w:rFonts w:ascii="Times New Roman"/>
          <w:b/>
          <w:i w:val="false"/>
          <w:color w:val="000000"/>
        </w:rPr>
        <w:t>(the number of a storage units)</w:t>
      </w:r>
    </w:p>
    <w:p>
      <w:pPr>
        <w:spacing w:after="0"/>
        <w:ind w:left="0"/>
        <w:jc w:val="both"/>
      </w:pPr>
      <w:r>
        <w:rPr>
          <w:rFonts w:ascii="Times New Roman"/>
          <w:b w:val="false"/>
          <w:i w:val="false"/>
          <w:color w:val="000000"/>
          <w:sz w:val="28"/>
        </w:rPr>
        <w:t>
      Type of a phonodocument _____________________________________________________</w:t>
      </w:r>
    </w:p>
    <w:p>
      <w:pPr>
        <w:spacing w:after="0"/>
        <w:ind w:left="0"/>
        <w:jc w:val="both"/>
      </w:pPr>
      <w:r>
        <w:rPr>
          <w:rFonts w:ascii="Times New Roman"/>
          <w:b w:val="false"/>
          <w:i w:val="false"/>
          <w:color w:val="000000"/>
          <w:sz w:val="28"/>
        </w:rPr>
        <w:t>
       (gramophone original, gramophone record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recording on a magnetic tape and others)</w:t>
      </w:r>
    </w:p>
    <w:p>
      <w:pPr>
        <w:spacing w:after="0"/>
        <w:ind w:left="0"/>
        <w:jc w:val="both"/>
      </w:pPr>
      <w:r>
        <w:rPr>
          <w:rFonts w:ascii="Times New Roman"/>
          <w:b w:val="false"/>
          <w:i w:val="false"/>
          <w:color w:val="000000"/>
          <w:sz w:val="28"/>
        </w:rPr>
        <w:t>
      Production number __________________________________________________________</w:t>
      </w:r>
    </w:p>
    <w:p>
      <w:pPr>
        <w:spacing w:after="0"/>
        <w:ind w:left="0"/>
        <w:jc w:val="both"/>
      </w:pPr>
      <w:r>
        <w:rPr>
          <w:rFonts w:ascii="Times New Roman"/>
          <w:b w:val="false"/>
          <w:i w:val="false"/>
          <w:color w:val="000000"/>
          <w:sz w:val="28"/>
        </w:rPr>
        <w:t>
      Kit element ________________________________________________________________</w:t>
      </w:r>
    </w:p>
    <w:p>
      <w:pPr>
        <w:spacing w:after="0"/>
        <w:ind w:left="0"/>
        <w:jc w:val="both"/>
      </w:pPr>
      <w:r>
        <w:rPr>
          <w:rFonts w:ascii="Times New Roman"/>
          <w:b w:val="false"/>
          <w:i w:val="false"/>
          <w:color w:val="000000"/>
          <w:sz w:val="28"/>
        </w:rPr>
        <w:t>
       (original, copy)</w:t>
      </w:r>
    </w:p>
    <w:p>
      <w:pPr>
        <w:spacing w:after="0"/>
        <w:ind w:left="0"/>
        <w:jc w:val="both"/>
      </w:pPr>
      <w:r>
        <w:rPr>
          <w:rFonts w:ascii="Times New Roman"/>
          <w:b w:val="false"/>
          <w:i w:val="false"/>
          <w:color w:val="000000"/>
          <w:sz w:val="28"/>
        </w:rPr>
        <w:t>
      Recording date ______________________________________________________________</w:t>
      </w:r>
    </w:p>
    <w:p>
      <w:pPr>
        <w:spacing w:after="0"/>
        <w:ind w:left="0"/>
        <w:jc w:val="both"/>
      </w:pPr>
      <w:r>
        <w:rPr>
          <w:rFonts w:ascii="Times New Roman"/>
          <w:b w:val="false"/>
          <w:i w:val="false"/>
          <w:color w:val="000000"/>
          <w:sz w:val="28"/>
        </w:rPr>
        <w:t>
      Rerecording date ____________________________________________________________</w:t>
      </w:r>
    </w:p>
    <w:p>
      <w:pPr>
        <w:spacing w:after="0"/>
        <w:ind w:left="0"/>
        <w:jc w:val="both"/>
      </w:pPr>
      <w:r>
        <w:rPr>
          <w:rFonts w:ascii="Times New Roman"/>
          <w:b w:val="false"/>
          <w:i w:val="false"/>
          <w:color w:val="000000"/>
          <w:sz w:val="28"/>
        </w:rPr>
        <w:t>
      Name of the organization where the record was made _______________________________</w:t>
      </w:r>
    </w:p>
    <w:p>
      <w:pPr>
        <w:spacing w:after="0"/>
        <w:ind w:left="0"/>
        <w:jc w:val="both"/>
      </w:pPr>
      <w:r>
        <w:rPr>
          <w:rFonts w:ascii="Times New Roman"/>
          <w:b w:val="false"/>
          <w:i w:val="false"/>
          <w:color w:val="000000"/>
          <w:sz w:val="28"/>
        </w:rPr>
        <w:t>
      Recording medium __________________________________________________________</w:t>
      </w:r>
    </w:p>
    <w:p>
      <w:pPr>
        <w:spacing w:after="0"/>
        <w:ind w:left="0"/>
        <w:jc w:val="both"/>
      </w:pPr>
      <w:r>
        <w:rPr>
          <w:rFonts w:ascii="Times New Roman"/>
          <w:b w:val="false"/>
          <w:i w:val="false"/>
          <w:color w:val="000000"/>
          <w:sz w:val="28"/>
        </w:rPr>
        <w:t>
      Recording speed ____________________________________________________________</w:t>
      </w:r>
    </w:p>
    <w:p>
      <w:pPr>
        <w:spacing w:after="0"/>
        <w:ind w:left="0"/>
        <w:jc w:val="both"/>
      </w:pPr>
      <w:r>
        <w:rPr>
          <w:rFonts w:ascii="Times New Roman"/>
          <w:b w:val="false"/>
          <w:i w:val="false"/>
          <w:color w:val="000000"/>
          <w:sz w:val="28"/>
        </w:rPr>
        <w:t>
      Playing time _______________________________________________________________</w:t>
      </w:r>
    </w:p>
    <w:p>
      <w:pPr>
        <w:spacing w:after="0"/>
        <w:ind w:left="0"/>
        <w:jc w:val="both"/>
      </w:pPr>
      <w:r>
        <w:rPr>
          <w:rFonts w:ascii="Times New Roman"/>
          <w:b w:val="false"/>
          <w:i w:val="false"/>
          <w:color w:val="000000"/>
          <w:sz w:val="28"/>
        </w:rPr>
        <w:t>
      Passport of technical state of the original gramophone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 of check)</w:t>
      </w:r>
    </w:p>
    <w:p>
      <w:pPr>
        <w:spacing w:after="0"/>
        <w:ind w:left="0"/>
        <w:jc w:val="left"/>
      </w:pPr>
      <w:r>
        <w:rPr>
          <w:rFonts w:ascii="Times New Roman"/>
          <w:b/>
          <w:i w:val="false"/>
          <w:color w:val="000000"/>
        </w:rPr>
        <w:t xml:space="preserve"> Back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check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quality characteristics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physical and mechanical state of the recording medium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need for restoration and preventive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restoration and preventive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 of the accounting card</w:t>
            </w:r>
            <w:r>
              <w:br/>
            </w:r>
            <w:r>
              <w:rPr>
                <w:rFonts w:ascii="Times New Roman"/>
                <w:b w:val="false"/>
                <w:i w:val="false"/>
                <w:color w:val="000000"/>
                <w:sz w:val="20"/>
              </w:rPr>
              <w:t xml:space="preserve"> of technical state of a</w:t>
            </w:r>
            <w:r>
              <w:br/>
            </w:r>
            <w:r>
              <w:rPr>
                <w:rFonts w:ascii="Times New Roman"/>
                <w:b w:val="false"/>
                <w:i w:val="false"/>
                <w:color w:val="000000"/>
                <w:sz w:val="20"/>
              </w:rPr>
              <w:t>photodocument</w:t>
            </w:r>
          </w:p>
        </w:tc>
      </w:tr>
    </w:tbl>
    <w:p>
      <w:pPr>
        <w:spacing w:after="0"/>
        <w:ind w:left="0"/>
        <w:jc w:val="left"/>
      </w:pPr>
      <w:r>
        <w:rPr>
          <w:rFonts w:ascii="Times New Roman"/>
          <w:b/>
          <w:i w:val="false"/>
          <w:color w:val="000000"/>
        </w:rPr>
        <w:t xml:space="preserve">  Front side</w:t>
      </w:r>
      <w:r>
        <w:br/>
      </w:r>
      <w:r>
        <w:rPr>
          <w:rFonts w:ascii="Times New Roman"/>
          <w:b/>
          <w:i w:val="false"/>
          <w:color w:val="000000"/>
        </w:rPr>
        <w:t>______________________________________________________________</w:t>
      </w:r>
      <w:r>
        <w:br/>
      </w:r>
      <w:r>
        <w:rPr>
          <w:rFonts w:ascii="Times New Roman"/>
          <w:b/>
          <w:i w:val="false"/>
          <w:color w:val="000000"/>
        </w:rPr>
        <w:t xml:space="preserve"> (the number of storage units)</w:t>
      </w:r>
    </w:p>
    <w:p>
      <w:pPr>
        <w:spacing w:after="0"/>
        <w:ind w:left="0"/>
        <w:jc w:val="both"/>
      </w:pPr>
      <w:r>
        <w:rPr>
          <w:rFonts w:ascii="Times New Roman"/>
          <w:b w:val="false"/>
          <w:i w:val="false"/>
          <w:color w:val="000000"/>
          <w:sz w:val="28"/>
        </w:rPr>
        <w:t>
      Type of a photodocument _____________________________________________________</w:t>
      </w:r>
    </w:p>
    <w:p>
      <w:pPr>
        <w:spacing w:after="0"/>
        <w:ind w:left="0"/>
        <w:jc w:val="both"/>
      </w:pPr>
      <w:r>
        <w:rPr>
          <w:rFonts w:ascii="Times New Roman"/>
          <w:b w:val="false"/>
          <w:i w:val="false"/>
          <w:color w:val="000000"/>
          <w:sz w:val="28"/>
        </w:rPr>
        <w:t>
       (negative, double-negative, positive, slide (projection slide), black and white, color)</w:t>
      </w:r>
    </w:p>
    <w:p>
      <w:pPr>
        <w:spacing w:after="0"/>
        <w:ind w:left="0"/>
        <w:jc w:val="both"/>
      </w:pPr>
      <w:r>
        <w:rPr>
          <w:rFonts w:ascii="Times New Roman"/>
          <w:b w:val="false"/>
          <w:i w:val="false"/>
          <w:color w:val="000000"/>
          <w:sz w:val="28"/>
        </w:rPr>
        <w:t>
      Production number __________________________________________________________</w:t>
      </w:r>
    </w:p>
    <w:p>
      <w:pPr>
        <w:spacing w:after="0"/>
        <w:ind w:left="0"/>
        <w:jc w:val="both"/>
      </w:pPr>
      <w:r>
        <w:rPr>
          <w:rFonts w:ascii="Times New Roman"/>
          <w:b w:val="false"/>
          <w:i w:val="false"/>
          <w:color w:val="000000"/>
          <w:sz w:val="28"/>
        </w:rPr>
        <w:t>
      Shooting date _______________________________________________________________</w:t>
      </w:r>
    </w:p>
    <w:p>
      <w:pPr>
        <w:spacing w:after="0"/>
        <w:ind w:left="0"/>
        <w:jc w:val="both"/>
      </w:pPr>
      <w:r>
        <w:rPr>
          <w:rFonts w:ascii="Times New Roman"/>
          <w:b w:val="false"/>
          <w:i w:val="false"/>
          <w:color w:val="000000"/>
          <w:sz w:val="28"/>
        </w:rPr>
        <w:t>
      Photographic quality _________________________________________________________</w:t>
      </w:r>
    </w:p>
    <w:p>
      <w:pPr>
        <w:spacing w:after="0"/>
        <w:ind w:left="0"/>
        <w:jc w:val="both"/>
      </w:pPr>
      <w:r>
        <w:rPr>
          <w:rFonts w:ascii="Times New Roman"/>
          <w:b w:val="false"/>
          <w:i w:val="false"/>
          <w:color w:val="000000"/>
          <w:sz w:val="28"/>
        </w:rPr>
        <w:t>
      Technical state of the photo layer _______________________________________________</w:t>
      </w:r>
    </w:p>
    <w:p>
      <w:pPr>
        <w:spacing w:after="0"/>
        <w:ind w:left="0"/>
        <w:jc w:val="both"/>
      </w:pPr>
      <w:r>
        <w:rPr>
          <w:rFonts w:ascii="Times New Roman"/>
          <w:b w:val="false"/>
          <w:i w:val="false"/>
          <w:color w:val="000000"/>
          <w:sz w:val="28"/>
        </w:rPr>
        <w:t>
      Technical state of the base _____________________________________________________</w:t>
      </w:r>
    </w:p>
    <w:p>
      <w:pPr>
        <w:spacing w:after="0"/>
        <w:ind w:left="0"/>
        <w:jc w:val="both"/>
      </w:pPr>
      <w:r>
        <w:rPr>
          <w:rFonts w:ascii="Times New Roman"/>
          <w:b w:val="false"/>
          <w:i w:val="false"/>
          <w:color w:val="000000"/>
          <w:sz w:val="28"/>
        </w:rPr>
        <w:t>
      Conclusion on the need for restoration and preventive treatment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 ________________________</w:t>
      </w:r>
    </w:p>
    <w:p>
      <w:pPr>
        <w:spacing w:after="0"/>
        <w:ind w:left="0"/>
        <w:jc w:val="both"/>
      </w:pPr>
      <w:r>
        <w:rPr>
          <w:rFonts w:ascii="Times New Roman"/>
          <w:b w:val="false"/>
          <w:i w:val="false"/>
          <w:color w:val="000000"/>
          <w:sz w:val="28"/>
        </w:rPr>
        <w:t>
      (accounting date)</w:t>
      </w:r>
    </w:p>
    <w:p>
      <w:pPr>
        <w:spacing w:after="0"/>
        <w:ind w:left="0"/>
        <w:jc w:val="both"/>
      </w:pPr>
      <w:r>
        <w:rPr>
          <w:rFonts w:ascii="Times New Roman"/>
          <w:b w:val="false"/>
          <w:i w:val="false"/>
          <w:color w:val="000000"/>
          <w:sz w:val="28"/>
        </w:rPr>
        <w:t>
       Back side</w:t>
      </w:r>
    </w:p>
    <w:p>
      <w:pPr>
        <w:spacing w:after="0"/>
        <w:ind w:left="0"/>
        <w:jc w:val="both"/>
      </w:pPr>
      <w:r>
        <w:rPr>
          <w:rFonts w:ascii="Times New Roman"/>
          <w:b w:val="false"/>
          <w:i w:val="false"/>
          <w:color w:val="000000"/>
          <w:sz w:val="28"/>
        </w:rPr>
        <w:t>
      Type of restoration and preventive treatment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(accounting date)</w:t>
      </w:r>
    </w:p>
    <w:p>
      <w:pPr>
        <w:spacing w:after="0"/>
        <w:ind w:left="0"/>
        <w:jc w:val="both"/>
      </w:pPr>
      <w:r>
        <w:rPr>
          <w:rFonts w:ascii="Times New Roman"/>
          <w:b w:val="false"/>
          <w:i w:val="false"/>
          <w:color w:val="000000"/>
          <w:sz w:val="28"/>
        </w:rPr>
        <w:t>
      Results of restoration and preventive treatment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(accounting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(position, surname, </w:t>
            </w:r>
          </w:p>
          <w:p>
            <w:pPr>
              <w:spacing w:after="20"/>
              <w:ind w:left="20"/>
              <w:jc w:val="both"/>
            </w:pPr>
            <w:r>
              <w:rPr>
                <w:rFonts w:ascii="Times New Roman"/>
                <w:b w:val="false"/>
                <w:i w:val="false"/>
                <w:color w:val="000000"/>
                <w:sz w:val="20"/>
              </w:rPr>
              <w:t>
initials of the archive head)</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of the archive head)</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(date)</w:t>
            </w:r>
          </w:p>
        </w:tc>
      </w:tr>
    </w:tbl>
    <w:p>
      <w:pPr>
        <w:spacing w:after="0"/>
        <w:ind w:left="0"/>
        <w:jc w:val="left"/>
      </w:pPr>
      <w:r>
        <w:rPr>
          <w:rFonts w:ascii="Times New Roman"/>
          <w:b/>
          <w:i w:val="false"/>
          <w:color w:val="000000"/>
        </w:rPr>
        <w:t xml:space="preserve"> Act on non-detection of documents which search paths are exhausted</w:t>
      </w:r>
      <w:r>
        <w:br/>
      </w:r>
      <w:r>
        <w:rPr>
          <w:rFonts w:ascii="Times New Roman"/>
          <w:b/>
          <w:i w:val="false"/>
          <w:color w:val="000000"/>
        </w:rPr>
        <w:t xml:space="preserve"> __________ № __________</w:t>
      </w:r>
      <w:r>
        <w:br/>
      </w:r>
      <w:r>
        <w:rPr>
          <w:rFonts w:ascii="Times New Roman"/>
          <w:b/>
          <w:i w:val="false"/>
          <w:color w:val="000000"/>
        </w:rPr>
        <w:t xml:space="preserve"> (date)</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As a result, ______________________________ established the absence of the following documents in the fund. The measures taken by the archive to search for did not give positive results, in this connection, we consider it possible to remove from the register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inventory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title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(playing time, footage)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Supposed causes of absence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_________________________________________________________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The contents of the lost documents can be partially filled out by the following cases: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initials, signature of the head of the department)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initials, signature of the archives manager)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initials, signature of the chief custodian of funds)</w:t>
      </w:r>
    </w:p>
    <w:p>
      <w:pPr>
        <w:spacing w:after="0"/>
        <w:ind w:left="0"/>
        <w:jc w:val="both"/>
      </w:pPr>
      <w:r>
        <w:rPr>
          <w:rFonts w:ascii="Times New Roman"/>
          <w:b w:val="false"/>
          <w:i w:val="false"/>
          <w:color w:val="000000"/>
          <w:sz w:val="28"/>
        </w:rPr>
        <w:t>
      _______ __________________________________________________________________</w:t>
      </w:r>
    </w:p>
    <w:p>
      <w:pPr>
        <w:spacing w:after="0"/>
        <w:ind w:left="0"/>
        <w:jc w:val="both"/>
      </w:pPr>
      <w:r>
        <w:rPr>
          <w:rFonts w:ascii="Times New Roman"/>
          <w:b w:val="false"/>
          <w:i w:val="false"/>
          <w:color w:val="000000"/>
          <w:sz w:val="28"/>
        </w:rPr>
        <w:t>
      (number and date of permission of the authorized body</w:t>
      </w:r>
    </w:p>
    <w:p>
      <w:pPr>
        <w:spacing w:after="0"/>
        <w:ind w:left="0"/>
        <w:jc w:val="both"/>
      </w:pPr>
      <w:r>
        <w:rPr>
          <w:rFonts w:ascii="Times New Roman"/>
          <w:b w:val="false"/>
          <w:i w:val="false"/>
          <w:color w:val="000000"/>
          <w:sz w:val="28"/>
        </w:rPr>
        <w:t>
      and relevant local executive body for de-registration of undetected documents,</w:t>
      </w:r>
    </w:p>
    <w:p>
      <w:pPr>
        <w:spacing w:after="0"/>
        <w:ind w:left="0"/>
        <w:jc w:val="both"/>
      </w:pPr>
      <w:r>
        <w:rPr>
          <w:rFonts w:ascii="Times New Roman"/>
          <w:b w:val="false"/>
          <w:i w:val="false"/>
          <w:color w:val="000000"/>
          <w:sz w:val="28"/>
        </w:rPr>
        <w:t>
      the search paths of which are exhausted)</w:t>
      </w:r>
    </w:p>
    <w:p>
      <w:pPr>
        <w:spacing w:after="0"/>
        <w:ind w:left="0"/>
        <w:jc w:val="both"/>
      </w:pPr>
      <w:r>
        <w:rPr>
          <w:rFonts w:ascii="Times New Roman"/>
          <w:b w:val="false"/>
          <w:i w:val="false"/>
          <w:color w:val="000000"/>
          <w:sz w:val="28"/>
        </w:rPr>
        <w:t>
      _______ ___________________________________________________________________</w:t>
      </w:r>
    </w:p>
    <w:p>
      <w:pPr>
        <w:spacing w:after="0"/>
        <w:ind w:left="0"/>
        <w:jc w:val="both"/>
      </w:pPr>
      <w:r>
        <w:rPr>
          <w:rFonts w:ascii="Times New Roman"/>
          <w:b w:val="false"/>
          <w:i w:val="false"/>
          <w:color w:val="000000"/>
          <w:sz w:val="28"/>
        </w:rPr>
        <w:t>
      (number and date of the order of the Director of the archive for removal from accounting of undetected archive documents,</w:t>
      </w:r>
    </w:p>
    <w:p>
      <w:pPr>
        <w:spacing w:after="0"/>
        <w:ind w:left="0"/>
        <w:jc w:val="both"/>
      </w:pPr>
      <w:r>
        <w:rPr>
          <w:rFonts w:ascii="Times New Roman"/>
          <w:b w:val="false"/>
          <w:i w:val="false"/>
          <w:color w:val="000000"/>
          <w:sz w:val="28"/>
        </w:rPr>
        <w:t>
      the search paths of which are exhausted)</w:t>
      </w:r>
    </w:p>
    <w:p>
      <w:pPr>
        <w:spacing w:after="0"/>
        <w:ind w:left="0"/>
        <w:jc w:val="both"/>
      </w:pPr>
      <w:r>
        <w:rPr>
          <w:rFonts w:ascii="Times New Roman"/>
          <w:b w:val="false"/>
          <w:i w:val="false"/>
          <w:color w:val="000000"/>
          <w:sz w:val="28"/>
        </w:rPr>
        <w:t>
      Changes have been made to the accounting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changes)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(date of making changes to accounting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main defects found in film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Determining the type of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occurrence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scuff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Emulsion surface damages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Frequent 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quality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Friction strips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of thin scratches along the roll on the 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Rewinding in spurts, manually tightening the roll of film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stripes look like rain on the screen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Scratches: small, dashed, medium, deep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damage of the base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Frequent use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 strokes on the screen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of the perforation: a small notch, a medium notch, a deep notch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of the edge or corner of the perforation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tension, mismatch between the perforation of the film and the teeth of a gear drum on the sound editing table or in the movie projector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Leads to a burst of film. Frame shaking on the screen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Dirt, fingerprints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without gloves. Careless handling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Spots on the image on the-screen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Joining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rush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Non-synchronous sound, image</w:t>
            </w:r>
          </w:p>
          <w:p>
            <w:pPr>
              <w:spacing w:after="20"/>
              <w:ind w:left="20"/>
              <w:jc w:val="both"/>
            </w:pPr>
            <w:r>
              <w:rPr>
                <w:rFonts w:ascii="Times New Roman"/>
                <w:b w:val="false"/>
                <w:i w:val="false"/>
                <w:color w:val="000000"/>
                <w:sz w:val="20"/>
              </w:rPr>
              <w:t>
 "not in the frame"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Silver metallic drop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white spots on the emulsion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technical regulations for film development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dark spots on the screen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spots on the emulsion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on a copy machine, showing on the projector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sticking in a roll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Decomposition of the emulsion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Peeling of the emulsion layer from the film base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Processing when printing in solutions at high temperatures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the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Adhesion of the emulsion layer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preventive regime during conservation and preventive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Clicks, sound fading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Haze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image is not fixed and has a spotty appearance of the film (in the reflected light, the film appears yellowish or greenish)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technical regulations for the film development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Non-contrast image on the screen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 coating on the film, more often on the edges of the perforation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temperature and humidity storage conditions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discharges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 dark stripes on the 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 tightening at high shrink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Dark stripes on the image on the screen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 synchronism of the image with sound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Mismatch of the image with sound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technical regulations for film printing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image is not synchronous with the sound on the screen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The main defects found in phonodocuments.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Determining the type of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occurrence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Warping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Twisting of the in tape width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temperature and humidity storage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 loss of sound when listening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Curvature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Extension of the tape in length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temperature and humidity storage conditions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Poor-quality sound (floating sound), the magnetic tape is difficult to rewind, a magnetic tape falls out of the roll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aging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Shedding of the ferromagnetic layer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Expired storage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loss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to the base: film kinks, film dents, tearing of the film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phonodocuments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number of joinings, partial loss of sound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Blockage of high frequencies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Unprofessional recording or rerecording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Dullness of recording, illegibility of speech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Blockage of the low frequencies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Unprofessional recording or rerecording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Depriving the recording of juiciness, violation of the color of the timbre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attenuation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Lowering the recording level during long-term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sound quality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pause noise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Demagnetized tape noise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Inhomogeneity of powder particles and their uneven distribution in the working layer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hiss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"swimming" sound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the sound tone that is observed when listening to phonodocuments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fluctuations in the speed of movement of the tape by tape drive mechanism in the tape recorder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Poor sound quality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effect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with multiple repetitive echoes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storage 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Fragmentary recording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beginning or end in the record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Main defects found in photos and video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Determining the type of defect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occurrence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Fingerprints on the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without gloves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Spots on the negative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 dents by emulsion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without gloves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 on the negative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Plank bend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loss of image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traces of ink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loss of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Lettering with a pen on the image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loss of image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Scratches: small, sharp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damage to the 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image quality when recopying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spots on the emulsion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technological regulations when developing the 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document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gust of perforation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Tear of the edge or corner of the 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document storage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 spots on the emulsion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for working with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loss of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faint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technological regulations when developing and printing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Non-contrast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solid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technological regulations when developing and printing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Darkened image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image is not fixed and has a mottled appearance of the film (in the reflected light, the film appears yellowish or greenish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technical regulations for film development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Non-contrast image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Yellowing of the emulsion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fixation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image quality when recopying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Deformation of the film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rules of temperature and humidity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image quality when recopying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Decomposition and sliding of the emulsion layer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when printing in solutions at high temperature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 loss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Sheet-certifier of the case</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 ______________</w:t>
      </w:r>
    </w:p>
    <w:p>
      <w:pPr>
        <w:spacing w:after="0"/>
        <w:ind w:left="0"/>
        <w:jc w:val="both"/>
      </w:pPr>
      <w:r>
        <w:rPr>
          <w:rFonts w:ascii="Times New Roman"/>
          <w:b w:val="false"/>
          <w:i w:val="false"/>
          <w:color w:val="000000"/>
          <w:sz w:val="28"/>
        </w:rPr>
        <w:t>
      Case № __________________</w:t>
      </w:r>
    </w:p>
    <w:p>
      <w:pPr>
        <w:spacing w:after="0"/>
        <w:ind w:left="0"/>
        <w:jc w:val="both"/>
      </w:pPr>
      <w:r>
        <w:rPr>
          <w:rFonts w:ascii="Times New Roman"/>
          <w:b w:val="false"/>
          <w:i w:val="false"/>
          <w:color w:val="000000"/>
          <w:sz w:val="28"/>
        </w:rPr>
        <w:t>
      The case is filed and numbered in _______________________________ sheet (s), including:</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lettered numbers of the sheet (s) ________________________________________________;</w:t>
      </w:r>
    </w:p>
    <w:p>
      <w:pPr>
        <w:spacing w:after="0"/>
        <w:ind w:left="0"/>
        <w:jc w:val="both"/>
      </w:pPr>
      <w:r>
        <w:rPr>
          <w:rFonts w:ascii="Times New Roman"/>
          <w:b w:val="false"/>
          <w:i w:val="false"/>
          <w:color w:val="000000"/>
          <w:sz w:val="28"/>
        </w:rPr>
        <w:t>
      missed numbers of the sheet (s) ________________________________________________;</w:t>
      </w:r>
    </w:p>
    <w:p>
      <w:pPr>
        <w:spacing w:after="0"/>
        <w:ind w:left="0"/>
        <w:jc w:val="both"/>
      </w:pPr>
      <w:r>
        <w:rPr>
          <w:rFonts w:ascii="Times New Roman"/>
          <w:b w:val="false"/>
          <w:i w:val="false"/>
          <w:color w:val="000000"/>
          <w:sz w:val="28"/>
        </w:rPr>
        <w:t>
      numbered blank sheets (s) ____________________________________________________;</w:t>
      </w:r>
    </w:p>
    <w:p>
      <w:pPr>
        <w:spacing w:after="0"/>
        <w:ind w:left="0"/>
        <w:jc w:val="both"/>
      </w:pPr>
      <w:r>
        <w:rPr>
          <w:rFonts w:ascii="Times New Roman"/>
          <w:b w:val="false"/>
          <w:i w:val="false"/>
          <w:color w:val="000000"/>
          <w:sz w:val="28"/>
        </w:rPr>
        <w:t>
      sheet (s) of internal inventory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formation, registration, physical state and accounting of a case documents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sheets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sheet-certifier of the case)</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(date of filling out)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sheet-certifier is compiled for accounting the number of sheets in the case and fixing the features of their numbering.</w:t>
      </w:r>
    </w:p>
    <w:p>
      <w:pPr>
        <w:spacing w:after="0"/>
        <w:ind w:left="0"/>
        <w:jc w:val="both"/>
      </w:pPr>
      <w:r>
        <w:rPr>
          <w:rFonts w:ascii="Times New Roman"/>
          <w:b w:val="false"/>
          <w:i w:val="false"/>
          <w:color w:val="000000"/>
          <w:sz w:val="28"/>
        </w:rPr>
        <w:t>
       2. The sheet-certifier is compiled on a separate sheet (s) and filed at the end of the case.</w:t>
      </w:r>
    </w:p>
    <w:p>
      <w:pPr>
        <w:spacing w:after="0"/>
        <w:ind w:left="0"/>
        <w:jc w:val="both"/>
      </w:pPr>
      <w:r>
        <w:rPr>
          <w:rFonts w:ascii="Times New Roman"/>
          <w:b w:val="false"/>
          <w:i w:val="false"/>
          <w:color w:val="000000"/>
          <w:sz w:val="28"/>
        </w:rPr>
        <w:t xml:space="preserve">
      3. The number of numbered sheets of the case shall be indicated in figures and in words, and separately, through the sign "+" (plus) the number of sheets of internal inventory of the case documents. </w:t>
      </w:r>
    </w:p>
    <w:p>
      <w:pPr>
        <w:spacing w:after="0"/>
        <w:ind w:left="0"/>
        <w:jc w:val="both"/>
      </w:pPr>
      <w:r>
        <w:rPr>
          <w:rFonts w:ascii="Times New Roman"/>
          <w:b w:val="false"/>
          <w:i w:val="false"/>
          <w:color w:val="000000"/>
          <w:sz w:val="28"/>
        </w:rPr>
        <w:t>
       4. The following features of numbering, registration, and physical state of the case documents are noted in the sheet-certifier:</w:t>
      </w:r>
    </w:p>
    <w:p>
      <w:pPr>
        <w:spacing w:after="0"/>
        <w:ind w:left="0"/>
        <w:jc w:val="both"/>
      </w:pPr>
      <w:r>
        <w:rPr>
          <w:rFonts w:ascii="Times New Roman"/>
          <w:b w:val="false"/>
          <w:i w:val="false"/>
          <w:color w:val="000000"/>
          <w:sz w:val="28"/>
        </w:rPr>
        <w:t>
       1) means of postal circulation (stamps of all types, envelopes, postcards, forms, rubber stamps, stamps, seals);</w:t>
      </w:r>
    </w:p>
    <w:p>
      <w:pPr>
        <w:spacing w:after="0"/>
        <w:ind w:left="0"/>
        <w:jc w:val="both"/>
      </w:pPr>
      <w:r>
        <w:rPr>
          <w:rFonts w:ascii="Times New Roman"/>
          <w:b w:val="false"/>
          <w:i w:val="false"/>
          <w:color w:val="000000"/>
          <w:sz w:val="28"/>
        </w:rPr>
        <w:t>
       2) seals and their prints;</w:t>
      </w:r>
    </w:p>
    <w:p>
      <w:pPr>
        <w:spacing w:after="0"/>
        <w:ind w:left="0"/>
        <w:jc w:val="both"/>
      </w:pPr>
      <w:r>
        <w:rPr>
          <w:rFonts w:ascii="Times New Roman"/>
          <w:b w:val="false"/>
          <w:i w:val="false"/>
          <w:color w:val="000000"/>
          <w:sz w:val="28"/>
        </w:rPr>
        <w:t>
      3) autographs of prominent state and public figures, figures of science, technology and culture;</w:t>
      </w:r>
    </w:p>
    <w:p>
      <w:pPr>
        <w:spacing w:after="0"/>
        <w:ind w:left="0"/>
        <w:jc w:val="both"/>
      </w:pPr>
      <w:r>
        <w:rPr>
          <w:rFonts w:ascii="Times New Roman"/>
          <w:b w:val="false"/>
          <w:i w:val="false"/>
          <w:color w:val="000000"/>
          <w:sz w:val="28"/>
        </w:rPr>
        <w:t>
       4) photo documents;</w:t>
      </w:r>
    </w:p>
    <w:p>
      <w:pPr>
        <w:spacing w:after="0"/>
        <w:ind w:left="0"/>
        <w:jc w:val="both"/>
      </w:pPr>
      <w:r>
        <w:rPr>
          <w:rFonts w:ascii="Times New Roman"/>
          <w:b w:val="false"/>
          <w:i w:val="false"/>
          <w:color w:val="000000"/>
          <w:sz w:val="28"/>
        </w:rPr>
        <w:t>
       5) drawings, engravings and watercolors;</w:t>
      </w:r>
    </w:p>
    <w:p>
      <w:pPr>
        <w:spacing w:after="0"/>
        <w:ind w:left="0"/>
        <w:jc w:val="both"/>
      </w:pPr>
      <w:r>
        <w:rPr>
          <w:rFonts w:ascii="Times New Roman"/>
          <w:b w:val="false"/>
          <w:i w:val="false"/>
          <w:color w:val="000000"/>
          <w:sz w:val="28"/>
        </w:rPr>
        <w:t>
       6) large-format documents;</w:t>
      </w:r>
    </w:p>
    <w:p>
      <w:pPr>
        <w:spacing w:after="0"/>
        <w:ind w:left="0"/>
        <w:jc w:val="both"/>
      </w:pPr>
      <w:r>
        <w:rPr>
          <w:rFonts w:ascii="Times New Roman"/>
          <w:b w:val="false"/>
          <w:i w:val="false"/>
          <w:color w:val="000000"/>
          <w:sz w:val="28"/>
        </w:rPr>
        <w:t>
       7) glued sheets, damaged documents;</w:t>
      </w:r>
    </w:p>
    <w:p>
      <w:pPr>
        <w:spacing w:after="0"/>
        <w:ind w:left="0"/>
        <w:jc w:val="both"/>
      </w:pPr>
      <w:r>
        <w:rPr>
          <w:rFonts w:ascii="Times New Roman"/>
          <w:b w:val="false"/>
          <w:i w:val="false"/>
          <w:color w:val="000000"/>
          <w:sz w:val="28"/>
        </w:rPr>
        <w:t>
       8) sheets with pasted photos, documents;</w:t>
      </w:r>
    </w:p>
    <w:p>
      <w:pPr>
        <w:spacing w:after="0"/>
        <w:ind w:left="0"/>
        <w:jc w:val="both"/>
      </w:pPr>
      <w:r>
        <w:rPr>
          <w:rFonts w:ascii="Times New Roman"/>
          <w:b w:val="false"/>
          <w:i w:val="false"/>
          <w:color w:val="000000"/>
          <w:sz w:val="28"/>
        </w:rPr>
        <w:t>
      9)envelopes with attachments and the number of sheets (items) attached to them);</w:t>
      </w:r>
    </w:p>
    <w:p>
      <w:pPr>
        <w:spacing w:after="0"/>
        <w:ind w:left="0"/>
        <w:jc w:val="both"/>
      </w:pPr>
      <w:r>
        <w:rPr>
          <w:rFonts w:ascii="Times New Roman"/>
          <w:b w:val="false"/>
          <w:i w:val="false"/>
          <w:color w:val="000000"/>
          <w:sz w:val="28"/>
        </w:rPr>
        <w:t>
       10) documents, having independent numbering (including typographic materials), and the number of their sheets (pages).</w:t>
      </w:r>
    </w:p>
    <w:p>
      <w:pPr>
        <w:spacing w:after="0"/>
        <w:ind w:left="0"/>
        <w:jc w:val="both"/>
      </w:pPr>
      <w:r>
        <w:rPr>
          <w:rFonts w:ascii="Times New Roman"/>
          <w:b w:val="false"/>
          <w:i w:val="false"/>
          <w:color w:val="000000"/>
          <w:sz w:val="28"/>
        </w:rPr>
        <w:t>
       5. If there are several features of the document design on one sheet of the case, then, the number of this sheet shall be put down against each position of column 1 in column 2 of the sheet-certifier.</w:t>
      </w:r>
    </w:p>
    <w:p>
      <w:pPr>
        <w:spacing w:after="0"/>
        <w:ind w:left="0"/>
        <w:jc w:val="both"/>
      </w:pPr>
      <w:r>
        <w:rPr>
          <w:rFonts w:ascii="Times New Roman"/>
          <w:b w:val="false"/>
          <w:i w:val="false"/>
          <w:color w:val="000000"/>
          <w:sz w:val="28"/>
        </w:rPr>
        <w:t>
      6. If there are several stamps and other materials on one sheet of the document, then, their number shall be indicated in column 2 in brackets after the number of the case sheet.</w:t>
      </w:r>
    </w:p>
    <w:p>
      <w:pPr>
        <w:spacing w:after="0"/>
        <w:ind w:left="0"/>
        <w:jc w:val="both"/>
      </w:pPr>
      <w:r>
        <w:rPr>
          <w:rFonts w:ascii="Times New Roman"/>
          <w:b w:val="false"/>
          <w:i w:val="false"/>
          <w:color w:val="000000"/>
          <w:sz w:val="28"/>
        </w:rPr>
        <w:t>
       7. If there are items in the case that cannot be numbered due to the characteristics of the material from which they are made of (glass, metal, fabric, and others), then the number of sheets between which this item is located shall be indicated in column 2.</w:t>
      </w:r>
    </w:p>
    <w:p>
      <w:pPr>
        <w:spacing w:after="0"/>
        <w:ind w:left="0"/>
        <w:jc w:val="both"/>
      </w:pPr>
      <w:r>
        <w:rPr>
          <w:rFonts w:ascii="Times New Roman"/>
          <w:b w:val="false"/>
          <w:i w:val="false"/>
          <w:color w:val="000000"/>
          <w:sz w:val="28"/>
        </w:rPr>
        <w:t>
       8. All subsequent changes in the composition and state of the case (damage, fading of the text, replacement of original documents with copies, joining of new documents) shall be noted in the sheet-certifier with reference to the relevant act.</w:t>
      </w:r>
    </w:p>
    <w:p>
      <w:pPr>
        <w:spacing w:after="0"/>
        <w:ind w:left="0"/>
        <w:jc w:val="both"/>
      </w:pPr>
      <w:r>
        <w:rPr>
          <w:rFonts w:ascii="Times New Roman"/>
          <w:b w:val="false"/>
          <w:i w:val="false"/>
          <w:color w:val="000000"/>
          <w:sz w:val="28"/>
        </w:rPr>
        <w:t>
      9. The sheet-certifier shall not be numbered.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Alternate-card of a storage unit Issued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archival fund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 of cases, documents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 storage 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return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 sheet of documents usage </w:t>
      </w:r>
    </w:p>
    <w:p>
      <w:pPr>
        <w:spacing w:after="0"/>
        <w:ind w:left="0"/>
        <w:jc w:val="both"/>
      </w:pPr>
      <w:r>
        <w:rPr>
          <w:rFonts w:ascii="Times New Roman"/>
          <w:b w:val="false"/>
          <w:i w:val="false"/>
          <w:color w:val="000000"/>
          <w:sz w:val="28"/>
        </w:rPr>
        <w:t>
      Archival fund № _____</w:t>
      </w:r>
    </w:p>
    <w:p>
      <w:pPr>
        <w:spacing w:after="0"/>
        <w:ind w:left="0"/>
        <w:jc w:val="both"/>
      </w:pPr>
      <w:r>
        <w:rPr>
          <w:rFonts w:ascii="Times New Roman"/>
          <w:b w:val="false"/>
          <w:i w:val="false"/>
          <w:color w:val="000000"/>
          <w:sz w:val="28"/>
        </w:rPr>
        <w:t>
      Inventory of cases, documents № _______</w:t>
      </w:r>
    </w:p>
    <w:p>
      <w:pPr>
        <w:spacing w:after="0"/>
        <w:ind w:left="0"/>
        <w:jc w:val="both"/>
      </w:pPr>
      <w:r>
        <w:rPr>
          <w:rFonts w:ascii="Times New Roman"/>
          <w:b w:val="false"/>
          <w:i w:val="false"/>
          <w:color w:val="000000"/>
          <w:sz w:val="28"/>
        </w:rPr>
        <w:t>
      Case № _______</w:t>
      </w:r>
    </w:p>
    <w:p>
      <w:pPr>
        <w:spacing w:after="0"/>
        <w:ind w:left="0"/>
        <w:jc w:val="both"/>
      </w:pPr>
      <w:r>
        <w:rPr>
          <w:rFonts w:ascii="Times New Roman"/>
          <w:b w:val="false"/>
          <w:i w:val="false"/>
          <w:color w:val="000000"/>
          <w:sz w:val="28"/>
        </w:rPr>
        <w:t>
      Name of the archival fund _______________________________________________</w:t>
      </w:r>
    </w:p>
    <w:p>
      <w:pPr>
        <w:spacing w:after="0"/>
        <w:ind w:left="0"/>
        <w:jc w:val="both"/>
      </w:pPr>
      <w:r>
        <w:rPr>
          <w:rFonts w:ascii="Times New Roman"/>
          <w:b w:val="false"/>
          <w:i w:val="false"/>
          <w:color w:val="000000"/>
          <w:sz w:val="28"/>
        </w:rPr>
        <w:t>
      Title of the case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usage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whom issued (surname, initials)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usage (copying, extract, view, and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used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used the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Book of issuance of archival documents, copies of the usage fund from the</w:t>
      </w:r>
      <w:r>
        <w:br/>
      </w:r>
      <w:r>
        <w:rPr>
          <w:rFonts w:ascii="Times New Roman"/>
          <w:b/>
          <w:i w:val="false"/>
          <w:color w:val="000000"/>
        </w:rPr>
        <w:t>storage for temporary use</w:t>
      </w:r>
    </w:p>
    <w:p>
      <w:pPr>
        <w:spacing w:after="0"/>
        <w:ind w:left="0"/>
        <w:jc w:val="both"/>
      </w:pPr>
      <w:r>
        <w:rPr>
          <w:rFonts w:ascii="Times New Roman"/>
          <w:b w:val="false"/>
          <w:i w:val="false"/>
          <w:color w:val="000000"/>
          <w:sz w:val="28"/>
        </w:rPr>
        <w:t>
      Started ______________</w:t>
      </w:r>
    </w:p>
    <w:p>
      <w:pPr>
        <w:spacing w:after="0"/>
        <w:ind w:left="0"/>
        <w:jc w:val="both"/>
      </w:pPr>
      <w:r>
        <w:rPr>
          <w:rFonts w:ascii="Times New Roman"/>
          <w:b w:val="false"/>
          <w:i w:val="false"/>
          <w:color w:val="000000"/>
          <w:sz w:val="28"/>
        </w:rPr>
        <w:t>
      Finished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whom issued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 for receipt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 for return,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Order form</w:t>
            </w:r>
            <w:r>
              <w:br/>
            </w:r>
            <w:r>
              <w:rPr>
                <w:rFonts w:ascii="Times New Roman"/>
                <w:b w:val="false"/>
                <w:i w:val="false"/>
                <w:color w:val="000000"/>
                <w:sz w:val="20"/>
              </w:rPr>
              <w:t xml:space="preserve">for issuance of archival </w:t>
            </w:r>
            <w:r>
              <w:br/>
            </w:r>
            <w:r>
              <w:rPr>
                <w:rFonts w:ascii="Times New Roman"/>
                <w:b w:val="false"/>
                <w:i w:val="false"/>
                <w:color w:val="000000"/>
                <w:sz w:val="20"/>
              </w:rPr>
              <w:t xml:space="preserve">ocuments, copies of </w:t>
            </w:r>
            <w:r>
              <w:br/>
            </w:r>
            <w:r>
              <w:rPr>
                <w:rFonts w:ascii="Times New Roman"/>
                <w:b w:val="false"/>
                <w:i w:val="false"/>
                <w:color w:val="000000"/>
                <w:sz w:val="20"/>
              </w:rPr>
              <w:t xml:space="preserve">the usage fund from </w:t>
            </w:r>
            <w:r>
              <w:br/>
            </w:r>
            <w:r>
              <w:rPr>
                <w:rFonts w:ascii="Times New Roman"/>
                <w:b w:val="false"/>
                <w:i w:val="false"/>
                <w:color w:val="000000"/>
                <w:sz w:val="20"/>
              </w:rPr>
              <w:t>archives, inventories</w:t>
            </w:r>
          </w:p>
        </w:tc>
      </w:tr>
    </w:tbl>
    <w:p>
      <w:pPr>
        <w:spacing w:after="0"/>
        <w:ind w:left="0"/>
        <w:jc w:val="left"/>
      </w:pPr>
      <w:r>
        <w:rPr>
          <w:rFonts w:ascii="Times New Roman"/>
          <w:b/>
          <w:i w:val="false"/>
          <w:color w:val="000000"/>
        </w:rPr>
        <w:t xml:space="preserve"> Front side </w:t>
      </w:r>
      <w:r>
        <w:br/>
      </w:r>
      <w:r>
        <w:rPr>
          <w:rFonts w:ascii="Times New Roman"/>
          <w:b/>
          <w:i w:val="false"/>
          <w:color w:val="000000"/>
        </w:rPr>
        <w:t>____________________________________________________________________</w:t>
      </w:r>
      <w:r>
        <w:br/>
      </w:r>
      <w:r>
        <w:rPr>
          <w:rFonts w:ascii="Times New Roman"/>
          <w:b/>
          <w:i w:val="false"/>
          <w:color w:val="000000"/>
        </w:rPr>
        <w:t>(name of the archive)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allow the issuance of documents</w:t>
            </w:r>
            <w:r>
              <w:br/>
            </w:r>
            <w:r>
              <w:rPr>
                <w:rFonts w:ascii="Times New Roman"/>
                <w:b w:val="false"/>
                <w:i w:val="false"/>
                <w:color w:val="000000"/>
                <w:sz w:val="20"/>
              </w:rPr>
              <w:t>____________________________</w:t>
            </w:r>
            <w:r>
              <w:br/>
            </w:r>
            <w:r>
              <w:rPr>
                <w:rFonts w:ascii="Times New Roman"/>
                <w:b w:val="false"/>
                <w:i w:val="false"/>
                <w:color w:val="000000"/>
                <w:sz w:val="20"/>
              </w:rPr>
              <w:t>(position,</w:t>
            </w:r>
            <w:r>
              <w:br/>
            </w:r>
            <w:r>
              <w:rPr>
                <w:rFonts w:ascii="Times New Roman"/>
                <w:b w:val="false"/>
                <w:i w:val="false"/>
                <w:color w:val="000000"/>
                <w:sz w:val="20"/>
              </w:rPr>
              <w:t>surname, initials</w:t>
            </w:r>
            <w:r>
              <w:br/>
            </w:r>
            <w:r>
              <w:rPr>
                <w:rFonts w:ascii="Times New Roman"/>
                <w:b w:val="false"/>
                <w:i w:val="false"/>
                <w:color w:val="000000"/>
                <w:sz w:val="20"/>
              </w:rPr>
              <w:t>of the head of the archive)</w:t>
            </w:r>
            <w:r>
              <w:br/>
            </w:r>
            <w:r>
              <w:rPr>
                <w:rFonts w:ascii="Times New Roman"/>
                <w:b w:val="false"/>
                <w:i w:val="false"/>
                <w:color w:val="000000"/>
                <w:sz w:val="20"/>
              </w:rPr>
              <w:t>____________________________</w:t>
            </w:r>
            <w:r>
              <w:br/>
            </w:r>
            <w:r>
              <w:rPr>
                <w:rFonts w:ascii="Times New Roman"/>
                <w:b w:val="false"/>
                <w:i w:val="false"/>
                <w:color w:val="000000"/>
                <w:sz w:val="20"/>
              </w:rPr>
              <w:t>(signature of the head of the</w:t>
            </w:r>
            <w:r>
              <w:br/>
            </w:r>
            <w:r>
              <w:rPr>
                <w:rFonts w:ascii="Times New Roman"/>
                <w:b w:val="false"/>
                <w:i w:val="false"/>
                <w:color w:val="000000"/>
                <w:sz w:val="20"/>
              </w:rPr>
              <w:t>archive)</w:t>
            </w:r>
            <w:r>
              <w:br/>
            </w:r>
            <w:r>
              <w:rPr>
                <w:rFonts w:ascii="Times New Roman"/>
                <w:b w:val="false"/>
                <w:i w:val="false"/>
                <w:color w:val="000000"/>
                <w:sz w:val="20"/>
              </w:rPr>
              <w:t>____________________________</w:t>
            </w:r>
            <w:r>
              <w:br/>
            </w:r>
            <w:r>
              <w:rPr>
                <w:rFonts w:ascii="Times New Roman"/>
                <w:b w:val="false"/>
                <w:i w:val="false"/>
                <w:color w:val="000000"/>
                <w:sz w:val="20"/>
              </w:rPr>
              <w:t>(date)</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initials, number of the user's personal file)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initials of the archive employee, name of the structural division)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(research topic, purpose of issuance)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storage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w:t>
            </w:r>
          </w:p>
          <w:p>
            <w:pPr>
              <w:spacing w:after="20"/>
              <w:ind w:left="20"/>
              <w:jc w:val="both"/>
            </w:pPr>
            <w:r>
              <w:rPr>
                <w:rFonts w:ascii="Times New Roman"/>
                <w:b w:val="false"/>
                <w:i w:val="false"/>
                <w:color w:val="000000"/>
                <w:sz w:val="20"/>
              </w:rPr>
              <w:t>
(playing time, footage)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 for receipt of the user,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 for return of documents by the user of the reading room employee, date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Back side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(signature of the user, archive employee)</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А5 (148Х210)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Official name of the organization</w:t>
      </w:r>
    </w:p>
    <w:p>
      <w:pPr>
        <w:spacing w:after="0"/>
        <w:ind w:left="0"/>
        <w:jc w:val="left"/>
      </w:pPr>
      <w:r>
        <w:rPr>
          <w:rFonts w:ascii="Times New Roman"/>
          <w:b/>
          <w:i w:val="false"/>
          <w:color w:val="000000"/>
        </w:rPr>
        <w:t xml:space="preserve"> Act on issuance of archival documents for temporary use</w:t>
      </w:r>
      <w:r>
        <w:br/>
      </w:r>
      <w:r>
        <w:rPr>
          <w:rFonts w:ascii="Times New Roman"/>
          <w:b/>
          <w:i w:val="false"/>
          <w:color w:val="000000"/>
        </w:rPr>
        <w:t xml:space="preserve"> __________ № __________</w:t>
      </w:r>
      <w:r>
        <w:br/>
      </w:r>
      <w:r>
        <w:rPr>
          <w:rFonts w:ascii="Times New Roman"/>
          <w:b/>
          <w:i w:val="false"/>
          <w:color w:val="000000"/>
        </w:rPr>
        <w:t xml:space="preserve"> (date)</w:t>
      </w:r>
    </w:p>
    <w:p>
      <w:pPr>
        <w:spacing w:after="0"/>
        <w:ind w:left="0"/>
        <w:jc w:val="both"/>
      </w:pPr>
      <w:r>
        <w:rPr>
          <w:rFonts w:ascii="Times New Roman"/>
          <w:b w:val="false"/>
          <w:i w:val="false"/>
          <w:color w:val="000000"/>
          <w:sz w:val="28"/>
        </w:rPr>
        <w:t>
      Reason ___________________________________________________________________</w:t>
      </w:r>
    </w:p>
    <w:p>
      <w:pPr>
        <w:spacing w:after="0"/>
        <w:ind w:left="0"/>
        <w:jc w:val="both"/>
      </w:pPr>
      <w:r>
        <w:rPr>
          <w:rFonts w:ascii="Times New Roman"/>
          <w:b w:val="false"/>
          <w:i w:val="false"/>
          <w:color w:val="000000"/>
          <w:sz w:val="28"/>
        </w:rPr>
        <w:t>
      For what purpose documents are issued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following storage units from the archival fund are issued ________________________</w:t>
      </w:r>
    </w:p>
    <w:p>
      <w:pPr>
        <w:spacing w:after="0"/>
        <w:ind w:left="0"/>
        <w:jc w:val="both"/>
      </w:pPr>
      <w:r>
        <w:rPr>
          <w:rFonts w:ascii="Times New Roman"/>
          <w:b w:val="false"/>
          <w:i w:val="false"/>
          <w:color w:val="000000"/>
          <w:sz w:val="28"/>
        </w:rPr>
        <w:t>
       (name,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 storage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(playing time, footage)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issued ____________________ storage units (total number of sheets,</w:t>
      </w:r>
    </w:p>
    <w:p>
      <w:pPr>
        <w:spacing w:after="0"/>
        <w:ind w:left="0"/>
        <w:jc w:val="both"/>
      </w:pPr>
      <w:r>
        <w:rPr>
          <w:rFonts w:ascii="Times New Roman"/>
          <w:b w:val="false"/>
          <w:i w:val="false"/>
          <w:color w:val="000000"/>
          <w:sz w:val="28"/>
        </w:rPr>
        <w:t>
       (in figures and words) playing time, footage), the term of return of cases, documents ____________________________.</w:t>
      </w:r>
    </w:p>
    <w:p>
      <w:pPr>
        <w:spacing w:after="0"/>
        <w:ind w:left="0"/>
        <w:jc w:val="both"/>
      </w:pPr>
      <w:r>
        <w:rPr>
          <w:rFonts w:ascii="Times New Roman"/>
          <w:b w:val="false"/>
          <w:i w:val="false"/>
          <w:color w:val="000000"/>
          <w:sz w:val="28"/>
        </w:rPr>
        <w:t>
      Conditions for temporary use by the person receiving the cases and documents for temporary use:</w:t>
      </w:r>
    </w:p>
    <w:p>
      <w:pPr>
        <w:spacing w:after="0"/>
        <w:ind w:left="0"/>
        <w:jc w:val="both"/>
      </w:pPr>
      <w:r>
        <w:rPr>
          <w:rFonts w:ascii="Times New Roman"/>
          <w:b w:val="false"/>
          <w:i w:val="false"/>
          <w:color w:val="000000"/>
          <w:sz w:val="28"/>
        </w:rPr>
        <w:t>
      1) cases, documents received for temporary use must be in an orderly state, filed, in covers, with numbered sheets and certification inscriptions;</w:t>
      </w:r>
    </w:p>
    <w:p>
      <w:pPr>
        <w:spacing w:after="0"/>
        <w:ind w:left="0"/>
        <w:jc w:val="both"/>
      </w:pPr>
      <w:r>
        <w:rPr>
          <w:rFonts w:ascii="Times New Roman"/>
          <w:b w:val="false"/>
          <w:i w:val="false"/>
          <w:color w:val="000000"/>
          <w:sz w:val="28"/>
        </w:rPr>
        <w:t>
       2) cases and documents received for temporary use shall not be provided for the use by third parties, copies, extracts and certificates shall not be issued for them, any parts of the issued documents shall not be withdrawn, documents shall not be published without the permission of the organization that issued the cases;</w:t>
      </w:r>
    </w:p>
    <w:p>
      <w:pPr>
        <w:spacing w:after="0"/>
        <w:ind w:left="0"/>
        <w:jc w:val="both"/>
      </w:pPr>
      <w:r>
        <w:rPr>
          <w:rFonts w:ascii="Times New Roman"/>
          <w:b w:val="false"/>
          <w:i w:val="false"/>
          <w:color w:val="000000"/>
          <w:sz w:val="28"/>
        </w:rPr>
        <w:t>
      3) cases, documents received for temporary use shall be returned to the departmental (private) archive of the organization within the term, specified in the act.</w:t>
      </w:r>
    </w:p>
    <w:p>
      <w:pPr>
        <w:spacing w:after="0"/>
        <w:ind w:left="0"/>
        <w:jc w:val="both"/>
      </w:pPr>
      <w:r>
        <w:rPr>
          <w:rFonts w:ascii="Times New Roman"/>
          <w:b w:val="false"/>
          <w:i w:val="false"/>
          <w:color w:val="000000"/>
          <w:sz w:val="28"/>
        </w:rPr>
        <w:t>
       The person receiving the cases and documents is warned of liability in case of destruction of documents of the National archival fund in accordance with Article 509 of the Code of the Republic of Kazakhstan "On Administrative Offences" dated July 5, 2014.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issued the case, documents</w:t>
      </w:r>
    </w:p>
    <w:p>
      <w:pPr>
        <w:spacing w:after="0"/>
        <w:ind w:left="0"/>
        <w:jc w:val="both"/>
      </w:pPr>
      <w:r>
        <w:rPr>
          <w:rFonts w:ascii="Times New Roman"/>
          <w:b w:val="false"/>
          <w:i w:val="false"/>
          <w:color w:val="000000"/>
          <w:sz w:val="28"/>
        </w:rPr>
        <w:t>
      for temporary use)</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(date of issue of cases and documents)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received the case, documents</w:t>
      </w:r>
    </w:p>
    <w:p>
      <w:pPr>
        <w:spacing w:after="0"/>
        <w:ind w:left="0"/>
        <w:jc w:val="both"/>
      </w:pPr>
      <w:r>
        <w:rPr>
          <w:rFonts w:ascii="Times New Roman"/>
          <w:b w:val="false"/>
          <w:i w:val="false"/>
          <w:color w:val="000000"/>
          <w:sz w:val="28"/>
        </w:rPr>
        <w:t>
      for temporary use)</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(date of acceptance of cases, documents)</w:t>
      </w:r>
    </w:p>
    <w:p>
      <w:pPr>
        <w:spacing w:after="0"/>
        <w:ind w:left="0"/>
        <w:jc w:val="both"/>
      </w:pPr>
      <w:r>
        <w:rPr>
          <w:rFonts w:ascii="Times New Roman"/>
          <w:b w:val="false"/>
          <w:i w:val="false"/>
          <w:color w:val="000000"/>
          <w:sz w:val="28"/>
        </w:rPr>
        <w:t>
      Cases, documents returned in full, in an orderly state, filed and covered.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passed the case, documents)</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(date of delivery of cases,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position, surname, initials, signature of the person who accepted the case, documents)</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(date of acceptance of cases,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29</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Book of accounting of documents receipts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(surname, initials of the person) from which the documents were received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and date of the document for which the documents were accepted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receipt of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or undescribed documents (sheets)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state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number assigned to the received documents from the list of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in ________ year received _______________________ storage units, including:</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It is allowed to maintain a single book of accounting for receipts of all types documents, indicating their volumes in the final record in general archives.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А3 (420Х297)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30</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archival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first receipt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 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for January 1, _____year ________________________________________ funds,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including, received for _______ year ________________________________ funds,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retired for ______ year _____________________________________________ funds.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Fund sheet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of each name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first receipt of the archival fund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archival fund (name of the archive)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number of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Accounting of unlisted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 of storage units (documents, sheets)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(documents, sheets)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(documents, sheets)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Accounting of listed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 of storage units</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inventory or abstract (brief description of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this inventory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Fund as a whole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32</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Accounting sheet _____________________________________________________________</w:t>
      </w:r>
      <w:r>
        <w:br/>
      </w:r>
      <w:r>
        <w:rPr>
          <w:rFonts w:ascii="Times New Roman"/>
          <w:b/>
          <w:i w:val="false"/>
          <w:color w:val="000000"/>
        </w:rPr>
        <w:t>(name of the type of film and video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this inventory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 in general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Format А4 (297Х210)</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type of phonodocuments)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this inventory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type as a whole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Format А4 (210×297)</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type of audio-visual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(balance)</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inventory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w:t>
            </w:r>
          </w:p>
          <w:p>
            <w:pPr>
              <w:spacing w:after="20"/>
              <w:ind w:left="20"/>
              <w:jc w:val="both"/>
            </w:pPr>
            <w:r>
              <w:rPr>
                <w:rFonts w:ascii="Times New Roman"/>
                <w:b w:val="false"/>
                <w:i w:val="false"/>
                <w:color w:val="000000"/>
                <w:sz w:val="20"/>
              </w:rPr>
              <w:t>
Accounting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this inventory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 in general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33</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inventories of cases and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archival fund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number of the inventory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personnel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for January 1, _____ year  ______________________________________ inventories,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including received in _____ year _____________________________________ inventories,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retired in _____ year ___________________________________________ inventories.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compiled the register)</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34</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Inventory book of accounting cases, documents, decorated with precious metals and stones,</w:t>
      </w:r>
      <w:r>
        <w:br/>
      </w:r>
      <w:r>
        <w:rPr>
          <w:rFonts w:ascii="Times New Roman"/>
          <w:b/>
          <w:i w:val="false"/>
          <w:color w:val="000000"/>
        </w:rPr>
        <w:t>having precious metals and stones in the application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decoration of the case, subject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(weight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safety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Total __________________________________________________________ cases. </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book)</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35</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Sheet of accounting and descriptions of documents related to cultural values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of inclusion of the document in the State register ______________________________</w:t>
      </w:r>
    </w:p>
    <w:p>
      <w:pPr>
        <w:spacing w:after="0"/>
        <w:ind w:left="0"/>
        <w:jc w:val="both"/>
      </w:pPr>
      <w:r>
        <w:rPr>
          <w:rFonts w:ascii="Times New Roman"/>
          <w:b w:val="false"/>
          <w:i w:val="false"/>
          <w:color w:val="000000"/>
          <w:sz w:val="28"/>
        </w:rPr>
        <w:t>
      1. Document description</w:t>
      </w:r>
    </w:p>
    <w:p>
      <w:pPr>
        <w:spacing w:after="0"/>
        <w:ind w:left="0"/>
        <w:jc w:val="both"/>
      </w:pPr>
      <w:r>
        <w:rPr>
          <w:rFonts w:ascii="Times New Roman"/>
          <w:b w:val="false"/>
          <w:i w:val="false"/>
          <w:color w:val="000000"/>
          <w:sz w:val="28"/>
        </w:rPr>
        <w:t>
      Name (title) of the document __________________________________________________</w:t>
      </w:r>
    </w:p>
    <w:p>
      <w:pPr>
        <w:spacing w:after="0"/>
        <w:ind w:left="0"/>
        <w:jc w:val="both"/>
      </w:pPr>
      <w:r>
        <w:rPr>
          <w:rFonts w:ascii="Times New Roman"/>
          <w:b w:val="false"/>
          <w:i w:val="false"/>
          <w:color w:val="000000"/>
          <w:sz w:val="28"/>
        </w:rPr>
        <w:t>
      Self-naming of the document __________________________________________________</w:t>
      </w:r>
    </w:p>
    <w:p>
      <w:pPr>
        <w:spacing w:after="0"/>
        <w:ind w:left="0"/>
        <w:jc w:val="both"/>
      </w:pPr>
      <w:r>
        <w:rPr>
          <w:rFonts w:ascii="Times New Roman"/>
          <w:b w:val="false"/>
          <w:i w:val="false"/>
          <w:color w:val="000000"/>
          <w:sz w:val="28"/>
        </w:rPr>
        <w:t>
      Type of the document _______________________________________________________</w:t>
      </w:r>
    </w:p>
    <w:p>
      <w:pPr>
        <w:spacing w:after="0"/>
        <w:ind w:left="0"/>
        <w:jc w:val="both"/>
      </w:pPr>
      <w:r>
        <w:rPr>
          <w:rFonts w:ascii="Times New Roman"/>
          <w:b w:val="false"/>
          <w:i w:val="false"/>
          <w:color w:val="000000"/>
          <w:sz w:val="28"/>
        </w:rPr>
        <w:t>
      Document author __________________________________________________________</w:t>
      </w:r>
    </w:p>
    <w:p>
      <w:pPr>
        <w:spacing w:after="0"/>
        <w:ind w:left="0"/>
        <w:jc w:val="both"/>
      </w:pPr>
      <w:r>
        <w:rPr>
          <w:rFonts w:ascii="Times New Roman"/>
          <w:b w:val="false"/>
          <w:i w:val="false"/>
          <w:color w:val="000000"/>
          <w:sz w:val="28"/>
        </w:rPr>
        <w:t>
      Date (time of creation) of the document ______________</w:t>
      </w:r>
    </w:p>
    <w:p>
      <w:pPr>
        <w:spacing w:after="0"/>
        <w:ind w:left="0"/>
        <w:jc w:val="both"/>
      </w:pPr>
      <w:r>
        <w:rPr>
          <w:rFonts w:ascii="Times New Roman"/>
          <w:b w:val="false"/>
          <w:i w:val="false"/>
          <w:color w:val="000000"/>
          <w:sz w:val="28"/>
        </w:rPr>
        <w:t>
      Century __________________________________________________________________</w:t>
      </w:r>
    </w:p>
    <w:p>
      <w:pPr>
        <w:spacing w:after="0"/>
        <w:ind w:left="0"/>
        <w:jc w:val="both"/>
      </w:pPr>
      <w:r>
        <w:rPr>
          <w:rFonts w:ascii="Times New Roman"/>
          <w:b w:val="false"/>
          <w:i w:val="false"/>
          <w:color w:val="000000"/>
          <w:sz w:val="28"/>
        </w:rPr>
        <w:t>
      Approximate date __________________________________________________________</w:t>
      </w:r>
    </w:p>
    <w:p>
      <w:pPr>
        <w:spacing w:after="0"/>
        <w:ind w:left="0"/>
        <w:jc w:val="both"/>
      </w:pPr>
      <w:r>
        <w:rPr>
          <w:rFonts w:ascii="Times New Roman"/>
          <w:b w:val="false"/>
          <w:i w:val="false"/>
          <w:color w:val="000000"/>
          <w:sz w:val="28"/>
        </w:rPr>
        <w:t>
      Document language ________________________________________________________</w:t>
      </w:r>
    </w:p>
    <w:p>
      <w:pPr>
        <w:spacing w:after="0"/>
        <w:ind w:left="0"/>
        <w:jc w:val="both"/>
      </w:pPr>
      <w:r>
        <w:rPr>
          <w:rFonts w:ascii="Times New Roman"/>
          <w:b w:val="false"/>
          <w:i w:val="false"/>
          <w:color w:val="000000"/>
          <w:sz w:val="28"/>
        </w:rPr>
        <w:t>
      Annotation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Historical information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Availability of precious metals and stones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Paleographic features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Seals _____________________________________________________________________</w:t>
      </w:r>
    </w:p>
    <w:p>
      <w:pPr>
        <w:spacing w:after="0"/>
        <w:ind w:left="0"/>
        <w:jc w:val="both"/>
      </w:pPr>
      <w:r>
        <w:rPr>
          <w:rFonts w:ascii="Times New Roman"/>
          <w:b w:val="false"/>
          <w:i w:val="false"/>
          <w:color w:val="000000"/>
          <w:sz w:val="28"/>
        </w:rPr>
        <w:t>
      Artistic features of the document design _________________________________________</w:t>
      </w:r>
    </w:p>
    <w:p>
      <w:pPr>
        <w:spacing w:after="0"/>
        <w:ind w:left="0"/>
        <w:jc w:val="both"/>
      </w:pPr>
      <w:r>
        <w:rPr>
          <w:rFonts w:ascii="Times New Roman"/>
          <w:b w:val="false"/>
          <w:i w:val="false"/>
          <w:color w:val="000000"/>
          <w:sz w:val="28"/>
        </w:rPr>
        <w:t>
      Property __________________________________________________________________</w:t>
      </w:r>
    </w:p>
    <w:p>
      <w:pPr>
        <w:spacing w:after="0"/>
        <w:ind w:left="0"/>
        <w:jc w:val="both"/>
      </w:pPr>
      <w:r>
        <w:rPr>
          <w:rFonts w:ascii="Times New Roman"/>
          <w:b w:val="false"/>
          <w:i w:val="false"/>
          <w:color w:val="000000"/>
          <w:sz w:val="28"/>
        </w:rPr>
        <w:t>
      2. Physical state of the document</w:t>
      </w:r>
    </w:p>
    <w:p>
      <w:pPr>
        <w:spacing w:after="0"/>
        <w:ind w:left="0"/>
        <w:jc w:val="both"/>
      </w:pPr>
      <w:r>
        <w:rPr>
          <w:rFonts w:ascii="Times New Roman"/>
          <w:b w:val="false"/>
          <w:i w:val="false"/>
          <w:color w:val="000000"/>
          <w:sz w:val="28"/>
        </w:rPr>
        <w:t>
      Material carrier ____________________________________________________________</w:t>
      </w:r>
    </w:p>
    <w:p>
      <w:pPr>
        <w:spacing w:after="0"/>
        <w:ind w:left="0"/>
        <w:jc w:val="both"/>
      </w:pPr>
      <w:r>
        <w:rPr>
          <w:rFonts w:ascii="Times New Roman"/>
          <w:b w:val="false"/>
          <w:i w:val="false"/>
          <w:color w:val="000000"/>
          <w:sz w:val="28"/>
        </w:rPr>
        <w:t>
      Sizes ____________________________________________________________________</w:t>
      </w:r>
    </w:p>
    <w:p>
      <w:pPr>
        <w:spacing w:after="0"/>
        <w:ind w:left="0"/>
        <w:jc w:val="both"/>
      </w:pPr>
      <w:r>
        <w:rPr>
          <w:rFonts w:ascii="Times New Roman"/>
          <w:b w:val="false"/>
          <w:i w:val="false"/>
          <w:color w:val="000000"/>
          <w:sz w:val="28"/>
        </w:rPr>
        <w:t>
      Volume __________________________________________________________________</w:t>
      </w:r>
    </w:p>
    <w:p>
      <w:pPr>
        <w:spacing w:after="0"/>
        <w:ind w:left="0"/>
        <w:jc w:val="both"/>
      </w:pPr>
      <w:r>
        <w:rPr>
          <w:rFonts w:ascii="Times New Roman"/>
          <w:b w:val="false"/>
          <w:i w:val="false"/>
          <w:color w:val="000000"/>
          <w:sz w:val="28"/>
        </w:rPr>
        <w:t>
      Physical state _____________________________________________________________</w:t>
      </w:r>
    </w:p>
    <w:p>
      <w:pPr>
        <w:spacing w:after="0"/>
        <w:ind w:left="0"/>
        <w:jc w:val="both"/>
      </w:pPr>
      <w:r>
        <w:rPr>
          <w:rFonts w:ascii="Times New Roman"/>
          <w:b w:val="false"/>
          <w:i w:val="false"/>
          <w:color w:val="000000"/>
          <w:sz w:val="28"/>
        </w:rPr>
        <w:t>
      Information about restoration _________________________________________________</w:t>
      </w:r>
    </w:p>
    <w:p>
      <w:pPr>
        <w:spacing w:after="0"/>
        <w:ind w:left="0"/>
        <w:jc w:val="both"/>
      </w:pPr>
      <w:r>
        <w:rPr>
          <w:rFonts w:ascii="Times New Roman"/>
          <w:b w:val="false"/>
          <w:i w:val="false"/>
          <w:color w:val="000000"/>
          <w:sz w:val="28"/>
        </w:rPr>
        <w:t>
      3. The storage location of the document</w:t>
      </w:r>
    </w:p>
    <w:p>
      <w:pPr>
        <w:spacing w:after="0"/>
        <w:ind w:left="0"/>
        <w:jc w:val="both"/>
      </w:pPr>
      <w:r>
        <w:rPr>
          <w:rFonts w:ascii="Times New Roman"/>
          <w:b w:val="false"/>
          <w:i w:val="false"/>
          <w:color w:val="000000"/>
          <w:sz w:val="28"/>
        </w:rPr>
        <w:t>
      The storage location of the document ___________________________________________</w:t>
      </w:r>
    </w:p>
    <w:p>
      <w:pPr>
        <w:spacing w:after="0"/>
        <w:ind w:left="0"/>
        <w:jc w:val="both"/>
      </w:pPr>
      <w:r>
        <w:rPr>
          <w:rFonts w:ascii="Times New Roman"/>
          <w:b w:val="false"/>
          <w:i w:val="false"/>
          <w:color w:val="000000"/>
          <w:sz w:val="28"/>
        </w:rPr>
        <w:t>
      Address of the document storage location _______________________________________</w:t>
      </w:r>
    </w:p>
    <w:p>
      <w:pPr>
        <w:spacing w:after="0"/>
        <w:ind w:left="0"/>
        <w:jc w:val="both"/>
      </w:pPr>
      <w:r>
        <w:rPr>
          <w:rFonts w:ascii="Times New Roman"/>
          <w:b w:val="false"/>
          <w:i w:val="false"/>
          <w:color w:val="000000"/>
          <w:sz w:val="28"/>
        </w:rPr>
        <w:t>
      Archive cipher: archival fund №._____, inventory №____, storage unit №____, accounting unit №____, sheets _____.</w:t>
      </w:r>
    </w:p>
    <w:p>
      <w:pPr>
        <w:spacing w:after="0"/>
        <w:ind w:left="0"/>
        <w:jc w:val="both"/>
      </w:pPr>
      <w:r>
        <w:rPr>
          <w:rFonts w:ascii="Times New Roman"/>
          <w:b w:val="false"/>
          <w:i w:val="false"/>
          <w:color w:val="000000"/>
          <w:sz w:val="28"/>
        </w:rPr>
        <w:t>
      4. Service information</w:t>
      </w:r>
    </w:p>
    <w:p>
      <w:pPr>
        <w:spacing w:after="0"/>
        <w:ind w:left="0"/>
        <w:jc w:val="both"/>
      </w:pPr>
      <w:r>
        <w:rPr>
          <w:rFonts w:ascii="Times New Roman"/>
          <w:b w:val="false"/>
          <w:i w:val="false"/>
          <w:color w:val="000000"/>
          <w:sz w:val="28"/>
        </w:rPr>
        <w:t>
      The document submitted by: _________________________________________________</w:t>
      </w:r>
    </w:p>
    <w:p>
      <w:pPr>
        <w:spacing w:after="0"/>
        <w:ind w:left="0"/>
        <w:jc w:val="both"/>
      </w:pPr>
      <w:r>
        <w:rPr>
          <w:rFonts w:ascii="Times New Roman"/>
          <w:b w:val="false"/>
          <w:i w:val="false"/>
          <w:color w:val="000000"/>
          <w:sz w:val="28"/>
        </w:rPr>
        <w:t>
      Protocol of the expert-verification commission from ___________________ year № _____</w:t>
      </w:r>
    </w:p>
    <w:p>
      <w:pPr>
        <w:spacing w:after="0"/>
        <w:ind w:left="0"/>
        <w:jc w:val="both"/>
      </w:pPr>
      <w:r>
        <w:rPr>
          <w:rFonts w:ascii="Times New Roman"/>
          <w:b w:val="false"/>
          <w:i w:val="false"/>
          <w:color w:val="000000"/>
          <w:sz w:val="28"/>
        </w:rPr>
        <w:t xml:space="preserve">
      Protocol of the central expert-verification commission from </w:t>
      </w:r>
    </w:p>
    <w:p>
      <w:pPr>
        <w:spacing w:after="0"/>
        <w:ind w:left="0"/>
        <w:jc w:val="both"/>
      </w:pPr>
      <w:r>
        <w:rPr>
          <w:rFonts w:ascii="Times New Roman"/>
          <w:b w:val="false"/>
          <w:i w:val="false"/>
          <w:color w:val="000000"/>
          <w:sz w:val="28"/>
        </w:rPr>
        <w:t>
      _____________________ year № _______</w:t>
      </w:r>
    </w:p>
    <w:p>
      <w:pPr>
        <w:spacing w:after="0"/>
        <w:ind w:left="0"/>
        <w:jc w:val="both"/>
      </w:pPr>
      <w:r>
        <w:rPr>
          <w:rFonts w:ascii="Times New Roman"/>
          <w:b w:val="false"/>
          <w:i w:val="false"/>
          <w:color w:val="000000"/>
          <w:sz w:val="28"/>
        </w:rPr>
        <w:t>
      Note: depending on the volume of annotation, historical information, and others, the sheet of accounting and description of the document can be filled out on two or more sheets.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36</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list of funds, containing especially valuable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archival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 where especially valuable documents are contained.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for January 1_______year ___________________________________________ funds.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37</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r>
              <w:br/>
            </w: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 position,</w:t>
            </w:r>
            <w:r>
              <w:br/>
            </w:r>
            <w:r>
              <w:rPr>
                <w:rFonts w:ascii="Times New Roman"/>
                <w:b w:val="false"/>
                <w:i w:val="false"/>
                <w:color w:val="000000"/>
                <w:sz w:val="20"/>
              </w:rPr>
              <w:t>surname, initials</w:t>
            </w:r>
            <w:r>
              <w:br/>
            </w:r>
            <w:r>
              <w:rPr>
                <w:rFonts w:ascii="Times New Roman"/>
                <w:b w:val="false"/>
                <w:i w:val="false"/>
                <w:color w:val="000000"/>
                <w:sz w:val="20"/>
              </w:rPr>
              <w:t>of the head of the archive)</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the archive )</w:t>
            </w:r>
            <w:r>
              <w:br/>
            </w:r>
            <w:r>
              <w:rPr>
                <w:rFonts w:ascii="Times New Roman"/>
                <w:b w:val="false"/>
                <w:i w:val="false"/>
                <w:color w:val="000000"/>
                <w:sz w:val="20"/>
              </w:rPr>
              <w:t>_____________________</w:t>
            </w:r>
            <w:r>
              <w:br/>
            </w:r>
            <w:r>
              <w:rPr>
                <w:rFonts w:ascii="Times New Roman"/>
                <w:b w:val="false"/>
                <w:i w:val="false"/>
                <w:color w:val="000000"/>
                <w:sz w:val="20"/>
              </w:rPr>
              <w:t xml:space="preserve"> (date)</w:t>
            </w:r>
          </w:p>
        </w:tc>
      </w:tr>
    </w:tbl>
    <w:p>
      <w:pPr>
        <w:spacing w:after="0"/>
        <w:ind w:left="0"/>
        <w:jc w:val="left"/>
      </w:pPr>
      <w:r>
        <w:rPr>
          <w:rFonts w:ascii="Times New Roman"/>
          <w:b/>
          <w:i w:val="false"/>
          <w:color w:val="000000"/>
        </w:rPr>
        <w:t xml:space="preserve"> Inventory of especially valuable cases and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accounting unit (storage unit) of the insurance fund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according to inventory _______________ cases, of which copied 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inventory compiler)</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by the protocol of expert-verification </w:t>
      </w:r>
    </w:p>
    <w:p>
      <w:pPr>
        <w:spacing w:after="0"/>
        <w:ind w:left="0"/>
        <w:jc w:val="both"/>
      </w:pPr>
      <w:r>
        <w:rPr>
          <w:rFonts w:ascii="Times New Roman"/>
          <w:b w:val="false"/>
          <w:i w:val="false"/>
          <w:color w:val="000000"/>
          <w:sz w:val="28"/>
        </w:rPr>
        <w:t>
      commission (expert commission)</w:t>
      </w:r>
    </w:p>
    <w:p>
      <w:pPr>
        <w:spacing w:after="0"/>
        <w:ind w:left="0"/>
        <w:jc w:val="both"/>
      </w:pPr>
      <w:r>
        <w:rPr>
          <w:rFonts w:ascii="Times New Roman"/>
          <w:b w:val="false"/>
          <w:i w:val="false"/>
          <w:color w:val="000000"/>
          <w:sz w:val="28"/>
        </w:rPr>
        <w:t xml:space="preserve">
      of the local executive body </w:t>
      </w:r>
    </w:p>
    <w:p>
      <w:pPr>
        <w:spacing w:after="0"/>
        <w:ind w:left="0"/>
        <w:jc w:val="both"/>
      </w:pPr>
      <w:r>
        <w:rPr>
          <w:rFonts w:ascii="Times New Roman"/>
          <w:b w:val="false"/>
          <w:i w:val="false"/>
          <w:color w:val="000000"/>
          <w:sz w:val="28"/>
        </w:rPr>
        <w:t xml:space="preserve">
      from ____ _______ year № _____ </w:t>
      </w:r>
    </w:p>
    <w:p>
      <w:pPr>
        <w:spacing w:after="0"/>
        <w:ind w:left="0"/>
        <w:jc w:val="both"/>
      </w:pPr>
      <w:r>
        <w:rPr>
          <w:rFonts w:ascii="Times New Roman"/>
          <w:b w:val="false"/>
          <w:i w:val="false"/>
          <w:color w:val="000000"/>
          <w:sz w:val="28"/>
        </w:rPr>
        <w:t>
      Note: the number of accounting unit of the insurance fund is indicated only for microfiche.</w:t>
      </w:r>
    </w:p>
    <w:p>
      <w:pPr>
        <w:spacing w:after="0"/>
        <w:ind w:left="0"/>
        <w:jc w:val="both"/>
      </w:pPr>
      <w:r>
        <w:rPr>
          <w:rFonts w:ascii="Times New Roman"/>
          <w:b w:val="false"/>
          <w:i w:val="false"/>
          <w:color w:val="000000"/>
          <w:sz w:val="28"/>
        </w:rPr>
        <w:t>
       Format А4 (210×297)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38</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Form</w:t>
            </w:r>
            <w:r>
              <w:br/>
            </w:r>
            <w:r>
              <w:rPr>
                <w:rFonts w:ascii="Times New Roman"/>
                <w:b w:val="false"/>
                <w:i w:val="false"/>
                <w:color w:val="000000"/>
                <w:sz w:val="20"/>
              </w:rPr>
              <w:t>Approve</w:t>
            </w:r>
            <w:r>
              <w:br/>
            </w:r>
            <w:r>
              <w:rPr>
                <w:rFonts w:ascii="Times New Roman"/>
                <w:b w:val="false"/>
                <w:i w:val="false"/>
                <w:color w:val="000000"/>
                <w:sz w:val="20"/>
              </w:rPr>
              <w:t>___________________</w:t>
            </w:r>
            <w:r>
              <w:br/>
            </w:r>
            <w:r>
              <w:rPr>
                <w:rFonts w:ascii="Times New Roman"/>
                <w:b w:val="false"/>
                <w:i w:val="false"/>
                <w:color w:val="000000"/>
                <w:sz w:val="20"/>
              </w:rPr>
              <w:t>( position,</w:t>
            </w:r>
            <w:r>
              <w:br/>
            </w:r>
            <w:r>
              <w:rPr>
                <w:rFonts w:ascii="Times New Roman"/>
                <w:b w:val="false"/>
                <w:i w:val="false"/>
                <w:color w:val="000000"/>
                <w:sz w:val="20"/>
              </w:rPr>
              <w:t>surname, initials</w:t>
            </w:r>
            <w:r>
              <w:br/>
            </w:r>
            <w:r>
              <w:rPr>
                <w:rFonts w:ascii="Times New Roman"/>
                <w:b w:val="false"/>
                <w:i w:val="false"/>
                <w:color w:val="000000"/>
                <w:sz w:val="20"/>
              </w:rPr>
              <w:t>of the head of the archive)</w:t>
            </w:r>
            <w:r>
              <w:br/>
            </w:r>
            <w:r>
              <w:rPr>
                <w:rFonts w:ascii="Times New Roman"/>
                <w:b w:val="false"/>
                <w:i w:val="false"/>
                <w:color w:val="000000"/>
                <w:sz w:val="20"/>
              </w:rPr>
              <w:t>_____________________</w:t>
            </w:r>
            <w:r>
              <w:br/>
            </w:r>
            <w:r>
              <w:rPr>
                <w:rFonts w:ascii="Times New Roman"/>
                <w:b w:val="false"/>
                <w:i w:val="false"/>
                <w:color w:val="000000"/>
                <w:sz w:val="20"/>
              </w:rPr>
              <w:t>(signature of the head</w:t>
            </w:r>
            <w:r>
              <w:br/>
            </w:r>
            <w:r>
              <w:rPr>
                <w:rFonts w:ascii="Times New Roman"/>
                <w:b w:val="false"/>
                <w:i w:val="false"/>
                <w:color w:val="000000"/>
                <w:sz w:val="20"/>
              </w:rPr>
              <w:t xml:space="preserve"> of the archive )</w:t>
            </w:r>
            <w:r>
              <w:br/>
            </w:r>
            <w:r>
              <w:rPr>
                <w:rFonts w:ascii="Times New Roman"/>
                <w:b w:val="false"/>
                <w:i w:val="false"/>
                <w:color w:val="000000"/>
                <w:sz w:val="20"/>
              </w:rPr>
              <w:t>_____________________</w:t>
            </w:r>
            <w:r>
              <w:br/>
            </w:r>
            <w:r>
              <w:rPr>
                <w:rFonts w:ascii="Times New Roman"/>
                <w:b w:val="false"/>
                <w:i w:val="false"/>
                <w:color w:val="000000"/>
                <w:sz w:val="20"/>
              </w:rPr>
              <w:t xml:space="preserve"> (date)</w:t>
            </w:r>
          </w:p>
        </w:tc>
      </w:tr>
    </w:tbl>
    <w:p>
      <w:pPr>
        <w:spacing w:after="0"/>
        <w:ind w:left="0"/>
        <w:jc w:val="left"/>
      </w:pPr>
      <w:r>
        <w:rPr>
          <w:rFonts w:ascii="Times New Roman"/>
          <w:b/>
          <w:i w:val="false"/>
          <w:color w:val="000000"/>
        </w:rPr>
        <w:t xml:space="preserve"> List of numbers of especially valuable cases (number plate)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the cases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accounting units (storage units) of the insurance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according to the list (number plate) ______________________________________________cases, of which</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copied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compiler)</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by the protocol of the central expert </w:t>
      </w:r>
    </w:p>
    <w:p>
      <w:pPr>
        <w:spacing w:after="0"/>
        <w:ind w:left="0"/>
        <w:jc w:val="both"/>
      </w:pPr>
      <w:r>
        <w:rPr>
          <w:rFonts w:ascii="Times New Roman"/>
          <w:b w:val="false"/>
          <w:i w:val="false"/>
          <w:color w:val="000000"/>
          <w:sz w:val="28"/>
        </w:rPr>
        <w:t xml:space="preserve">
      commission (expert commission) </w:t>
      </w:r>
    </w:p>
    <w:p>
      <w:pPr>
        <w:spacing w:after="0"/>
        <w:ind w:left="0"/>
        <w:jc w:val="both"/>
      </w:pPr>
      <w:r>
        <w:rPr>
          <w:rFonts w:ascii="Times New Roman"/>
          <w:b w:val="false"/>
          <w:i w:val="false"/>
          <w:color w:val="000000"/>
          <w:sz w:val="28"/>
        </w:rPr>
        <w:t xml:space="preserve">
      of organization </w:t>
      </w:r>
    </w:p>
    <w:p>
      <w:pPr>
        <w:spacing w:after="0"/>
        <w:ind w:left="0"/>
        <w:jc w:val="both"/>
      </w:pPr>
      <w:r>
        <w:rPr>
          <w:rFonts w:ascii="Times New Roman"/>
          <w:b w:val="false"/>
          <w:i w:val="false"/>
          <w:color w:val="000000"/>
          <w:sz w:val="28"/>
        </w:rPr>
        <w:t xml:space="preserve">
      (archive) </w:t>
      </w:r>
    </w:p>
    <w:p>
      <w:pPr>
        <w:spacing w:after="0"/>
        <w:ind w:left="0"/>
        <w:jc w:val="both"/>
      </w:pPr>
      <w:r>
        <w:rPr>
          <w:rFonts w:ascii="Times New Roman"/>
          <w:b w:val="false"/>
          <w:i w:val="false"/>
          <w:color w:val="000000"/>
          <w:sz w:val="28"/>
        </w:rPr>
        <w:t xml:space="preserve">
      from ____ _______ year № _____ </w:t>
      </w:r>
    </w:p>
    <w:p>
      <w:pPr>
        <w:spacing w:after="0"/>
        <w:ind w:left="0"/>
        <w:jc w:val="both"/>
      </w:pPr>
      <w:r>
        <w:rPr>
          <w:rFonts w:ascii="Times New Roman"/>
          <w:b w:val="false"/>
          <w:i w:val="false"/>
          <w:color w:val="000000"/>
          <w:sz w:val="28"/>
        </w:rPr>
        <w:t>
      Note: the number of the accounting unit of the insurance fund is indicated only for microfiche.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r>
              <w:br/>
            </w:r>
            <w:r>
              <w:rPr>
                <w:rFonts w:ascii="Times New Roman"/>
                <w:b w:val="false"/>
                <w:i w:val="false"/>
                <w:color w:val="000000"/>
                <w:sz w:val="20"/>
              </w:rPr>
              <w:t>Appendix 39</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Register of inventories of especially valuable cases and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archival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Inventory number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for January 1, _______ year _____________________inventories (number plates),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including received in _____ year ________________________ inventories (number plates),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xml:space="preserve">
      retired in _____ year ____________________________________ inventories </w:t>
      </w:r>
    </w:p>
    <w:p>
      <w:pPr>
        <w:spacing w:after="0"/>
        <w:ind w:left="0"/>
        <w:jc w:val="both"/>
      </w:pPr>
      <w:r>
        <w:rPr>
          <w:rFonts w:ascii="Times New Roman"/>
          <w:b w:val="false"/>
          <w:i w:val="false"/>
          <w:color w:val="000000"/>
          <w:sz w:val="28"/>
        </w:rPr>
        <w:t>
      (number plates).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register)</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Format А4 (210×297)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40</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book of accounting of receipts of the insurance fund and the</w:t>
      </w:r>
      <w:r>
        <w:br/>
      </w:r>
      <w:r>
        <w:rPr>
          <w:rFonts w:ascii="Times New Roman"/>
          <w:b/>
          <w:i w:val="false"/>
          <w:color w:val="000000"/>
        </w:rPr>
        <w:t xml:space="preserve">usage fund on microfiches ____ </w:t>
      </w:r>
      <w:r>
        <w:br/>
      </w:r>
      <w:r>
        <w:rPr>
          <w:rFonts w:ascii="Times New Roman"/>
          <w:b/>
          <w:i w:val="false"/>
          <w:color w:val="000000"/>
        </w:rPr>
        <w:t xml:space="preserve">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 for which copies were accepted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copying</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numbers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included in the order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(microfiche) of the insurance fund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Usage fund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positives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diazocopies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received for ______ year _______________________ accounting units (filmed cases),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of the insurance fund __________________________________ storage units (microfiche).</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the number of accounting units of the insurance fund, made on microfiche corresponds to the number of filmed cases.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book of accounting of receipts of the insurance fund and the usage fund on a roll film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of the insurance fund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date of the document for which copies were accepted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copying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archival funds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inventories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included in the storage units of the insurance fund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fund (number of rolls)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Usage fund Number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microfiche rolls of the 3rd generation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microfiche rolls of the 2nd generation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received for ____year _________________________storage units of the insurance fund,</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for ________________________________________________________cases.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the content of the concepts of accounting units and storage units is identical.</w:t>
      </w:r>
    </w:p>
    <w:p>
      <w:pPr>
        <w:spacing w:after="0"/>
        <w:ind w:left="0"/>
        <w:jc w:val="both"/>
      </w:pPr>
      <w:r>
        <w:rPr>
          <w:rFonts w:ascii="Times New Roman"/>
          <w:b w:val="false"/>
          <w:i w:val="false"/>
          <w:color w:val="000000"/>
          <w:sz w:val="28"/>
        </w:rPr>
        <w:t>
       Format А4 (210×297)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42</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Inventory of the insurance fund on microfiche.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(storage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receipt in the accounting book of receipts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(microfiche) of the insurance fund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frames of insurance fund accounting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copying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according to inventory _________________________ accounting units (filmed cases),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 storage units (microfiche).</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inventory compiler)</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inventory of the insurance fund on the microfiche is compiled separately for each archival fund, for one or more inventories of the fund's documents. The fund number is put down in the title page of the inventory. The number of accounting units of the insurance fund corresponds to the number of filmed cases.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43</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Inventory of the insurance fund on a roll film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(number of a storage unit)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copying</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frames of the insurance fund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included in the insurance fund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cases included in the insurance fund storage unit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archival funds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cases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frames (for each case separately)</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according to inventory ___________________________________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of the insurance fund for ______________________________________________ cases.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inventory compiler)</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the content of the concepts of accounting units and storage units is identical.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44</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internal inventory of documents of the case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___________________________________________________sheets of documents.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Number of sheets of internal inventory ___________________________________ sheets.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filled out the internal inventory)</w:t>
      </w:r>
    </w:p>
    <w:p>
      <w:pPr>
        <w:spacing w:after="0"/>
        <w:ind w:left="0"/>
        <w:jc w:val="both"/>
      </w:pPr>
      <w:r>
        <w:rPr>
          <w:rFonts w:ascii="Times New Roman"/>
          <w:b w:val="false"/>
          <w:i w:val="false"/>
          <w:color w:val="000000"/>
          <w:sz w:val="28"/>
        </w:rPr>
        <w:t>
      ______________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45</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xml:space="preserve">
       Act on seizure of original storage units, archival documents </w:t>
      </w:r>
    </w:p>
    <w:p>
      <w:pPr>
        <w:spacing w:after="0"/>
        <w:ind w:left="0"/>
        <w:jc w:val="both"/>
      </w:pPr>
      <w:r>
        <w:rPr>
          <w:rFonts w:ascii="Times New Roman"/>
          <w:b w:val="false"/>
          <w:i w:val="false"/>
          <w:color w:val="000000"/>
          <w:sz w:val="28"/>
        </w:rPr>
        <w:t>
       __________ № ________________ (date)</w:t>
      </w:r>
    </w:p>
    <w:p>
      <w:pPr>
        <w:spacing w:after="0"/>
        <w:ind w:left="0"/>
        <w:jc w:val="both"/>
      </w:pPr>
      <w:r>
        <w:rPr>
          <w:rFonts w:ascii="Times New Roman"/>
          <w:b w:val="false"/>
          <w:i w:val="false"/>
          <w:color w:val="000000"/>
          <w:sz w:val="28"/>
        </w:rPr>
        <w:t>
      As a result ________________________________________________________________</w:t>
      </w:r>
    </w:p>
    <w:p>
      <w:pPr>
        <w:spacing w:after="0"/>
        <w:ind w:left="0"/>
        <w:jc w:val="both"/>
      </w:pPr>
      <w:r>
        <w:rPr>
          <w:rFonts w:ascii="Times New Roman"/>
          <w:b w:val="false"/>
          <w:i w:val="false"/>
          <w:color w:val="000000"/>
          <w:sz w:val="28"/>
        </w:rPr>
        <w:t>
      on the basis of _____________________________________________________________</w:t>
      </w:r>
    </w:p>
    <w:p>
      <w:pPr>
        <w:spacing w:after="0"/>
        <w:ind w:left="0"/>
        <w:jc w:val="both"/>
      </w:pPr>
      <w:r>
        <w:rPr>
          <w:rFonts w:ascii="Times New Roman"/>
          <w:b w:val="false"/>
          <w:i w:val="false"/>
          <w:color w:val="000000"/>
          <w:sz w:val="28"/>
        </w:rPr>
        <w:t>
      seized from the archival fund № ______________________________________________</w:t>
      </w:r>
    </w:p>
    <w:p>
      <w:pPr>
        <w:spacing w:after="0"/>
        <w:ind w:left="0"/>
        <w:jc w:val="both"/>
      </w:pPr>
      <w:r>
        <w:rPr>
          <w:rFonts w:ascii="Times New Roman"/>
          <w:b w:val="false"/>
          <w:i w:val="false"/>
          <w:color w:val="000000"/>
          <w:sz w:val="28"/>
        </w:rPr>
        <w:t>
       (name of the archival fund)</w:t>
      </w:r>
    </w:p>
    <w:p>
      <w:pPr>
        <w:spacing w:after="0"/>
        <w:ind w:left="0"/>
        <w:jc w:val="both"/>
      </w:pPr>
      <w:r>
        <w:rPr>
          <w:rFonts w:ascii="Times New Roman"/>
          <w:b w:val="false"/>
          <w:i w:val="false"/>
          <w:color w:val="000000"/>
          <w:sz w:val="28"/>
        </w:rPr>
        <w:t>
      and transferred _____________________________________________ (receipt attached)</w:t>
      </w:r>
    </w:p>
    <w:p>
      <w:pPr>
        <w:spacing w:after="0"/>
        <w:ind w:left="0"/>
        <w:jc w:val="both"/>
      </w:pPr>
      <w:r>
        <w:rPr>
          <w:rFonts w:ascii="Times New Roman"/>
          <w:b w:val="false"/>
          <w:i w:val="false"/>
          <w:color w:val="000000"/>
          <w:sz w:val="28"/>
        </w:rPr>
        <w:t>
       (surname, name, patronymic (if any) of the person)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storage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seized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seized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seized _______________________________ storage units, archival documents on</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 sheets.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Instead of the seized storage units, archival documents in the fund, case included (not included) their copies on ________________________________ sheets (underline as necessary).</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archive)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department)</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(position, surname, initials, signature of the chief custodian of funds)</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Changes have been made to the accounting documents.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entry)</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(accounting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46</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tc>
      </w:tr>
    </w:tbl>
    <w:p>
      <w:pPr>
        <w:spacing w:after="0"/>
        <w:ind w:left="0"/>
        <w:jc w:val="left"/>
      </w:pPr>
      <w:r>
        <w:rPr>
          <w:rFonts w:ascii="Times New Roman"/>
          <w:b/>
          <w:i w:val="false"/>
          <w:color w:val="000000"/>
        </w:rPr>
        <w:t xml:space="preserve"> Act on separation, consolidation of cases, inclusion of new documents in the case</w:t>
      </w:r>
      <w:r>
        <w:br/>
      </w:r>
      <w:r>
        <w:rPr>
          <w:rFonts w:ascii="Times New Roman"/>
          <w:b/>
          <w:i w:val="false"/>
          <w:color w:val="000000"/>
        </w:rPr>
        <w:t>(underline as necessary) __________ № __________</w:t>
      </w:r>
      <w:r>
        <w:br/>
      </w:r>
      <w:r>
        <w:rPr>
          <w:rFonts w:ascii="Times New Roman"/>
          <w:b/>
          <w:i w:val="false"/>
          <w:color w:val="000000"/>
        </w:rPr>
        <w:t xml:space="preserve"> (date)</w:t>
      </w:r>
    </w:p>
    <w:p>
      <w:pPr>
        <w:spacing w:after="0"/>
        <w:ind w:left="0"/>
        <w:jc w:val="both"/>
      </w:pPr>
      <w:r>
        <w:rPr>
          <w:rFonts w:ascii="Times New Roman"/>
          <w:b w:val="false"/>
          <w:i w:val="false"/>
          <w:color w:val="000000"/>
          <w:sz w:val="28"/>
        </w:rPr>
        <w:t>
      Archival fund № __________</w:t>
      </w:r>
    </w:p>
    <w:p>
      <w:pPr>
        <w:spacing w:after="0"/>
        <w:ind w:left="0"/>
        <w:jc w:val="both"/>
      </w:pPr>
      <w:r>
        <w:rPr>
          <w:rFonts w:ascii="Times New Roman"/>
          <w:b w:val="false"/>
          <w:i w:val="false"/>
          <w:color w:val="000000"/>
          <w:sz w:val="28"/>
        </w:rPr>
        <w:t>
      Name of the archival fund ___________________________________________________</w:t>
      </w:r>
    </w:p>
    <w:p>
      <w:pPr>
        <w:spacing w:after="0"/>
        <w:ind w:left="0"/>
        <w:jc w:val="both"/>
      </w:pPr>
      <w:r>
        <w:rPr>
          <w:rFonts w:ascii="Times New Roman"/>
          <w:b w:val="false"/>
          <w:i w:val="false"/>
          <w:color w:val="000000"/>
          <w:sz w:val="28"/>
        </w:rPr>
        <w:t xml:space="preserve">
      In the course of ___________________________________________________________ </w:t>
      </w:r>
    </w:p>
    <w:p>
      <w:pPr>
        <w:spacing w:after="0"/>
        <w:ind w:left="0"/>
        <w:jc w:val="both"/>
      </w:pPr>
      <w:r>
        <w:rPr>
          <w:rFonts w:ascii="Times New Roman"/>
          <w:b w:val="false"/>
          <w:i w:val="false"/>
          <w:color w:val="000000"/>
          <w:sz w:val="28"/>
        </w:rPr>
        <w:t>
       (specify the type of work)</w:t>
      </w:r>
    </w:p>
    <w:p>
      <w:pPr>
        <w:spacing w:after="0"/>
        <w:ind w:left="0"/>
        <w:jc w:val="both"/>
      </w:pPr>
      <w:r>
        <w:rPr>
          <w:rFonts w:ascii="Times New Roman"/>
          <w:b w:val="false"/>
          <w:i w:val="false"/>
          <w:color w:val="000000"/>
          <w:sz w:val="28"/>
        </w:rPr>
        <w:t>
      separation, consolidation of cases, inclusion of new documents in cases were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case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codes of the case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number of sheets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As a result, the number of cases in the archival fund increased (decreased) by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Changes have been made to the accounting documents.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made the entry)</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accounting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47</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tc>
      </w:tr>
    </w:tbl>
    <w:p>
      <w:pPr>
        <w:spacing w:after="0"/>
        <w:ind w:left="0"/>
        <w:jc w:val="left"/>
      </w:pPr>
      <w:r>
        <w:rPr>
          <w:rFonts w:ascii="Times New Roman"/>
          <w:b/>
          <w:i w:val="false"/>
          <w:color w:val="000000"/>
        </w:rPr>
        <w:t xml:space="preserve"> Act of describing documents, processing inventories (underline as necessary) __________ №</w:t>
      </w:r>
      <w:r>
        <w:br/>
      </w:r>
      <w:r>
        <w:rPr>
          <w:rFonts w:ascii="Times New Roman"/>
          <w:b/>
          <w:i w:val="false"/>
          <w:color w:val="000000"/>
        </w:rPr>
        <w:t>______________  (date)</w:t>
      </w:r>
    </w:p>
    <w:p>
      <w:pPr>
        <w:spacing w:after="0"/>
        <w:ind w:left="0"/>
        <w:jc w:val="both"/>
      </w:pPr>
      <w:r>
        <w:rPr>
          <w:rFonts w:ascii="Times New Roman"/>
          <w:b w:val="false"/>
          <w:i w:val="false"/>
          <w:color w:val="000000"/>
          <w:sz w:val="28"/>
        </w:rPr>
        <w:t>
      Archival fund № ___________________</w:t>
      </w:r>
    </w:p>
    <w:p>
      <w:pPr>
        <w:spacing w:after="0"/>
        <w:ind w:left="0"/>
        <w:jc w:val="both"/>
      </w:pPr>
      <w:r>
        <w:rPr>
          <w:rFonts w:ascii="Times New Roman"/>
          <w:b w:val="false"/>
          <w:i w:val="false"/>
          <w:color w:val="000000"/>
          <w:sz w:val="28"/>
        </w:rPr>
        <w:t>
      (name of the fund)</w:t>
      </w:r>
    </w:p>
    <w:p>
      <w:pPr>
        <w:spacing w:after="0"/>
        <w:ind w:left="0"/>
        <w:jc w:val="both"/>
      </w:pPr>
      <w:r>
        <w:rPr>
          <w:rFonts w:ascii="Times New Roman"/>
          <w:b w:val="false"/>
          <w:i w:val="false"/>
          <w:color w:val="000000"/>
          <w:sz w:val="28"/>
        </w:rPr>
        <w:t>
      As of _______________________ in the archival fund № ___________ by accounting</w:t>
      </w:r>
    </w:p>
    <w:p>
      <w:pPr>
        <w:spacing w:after="0"/>
        <w:ind w:left="0"/>
        <w:jc w:val="both"/>
      </w:pPr>
      <w:r>
        <w:rPr>
          <w:rFonts w:ascii="Times New Roman"/>
          <w:b w:val="false"/>
          <w:i w:val="false"/>
          <w:color w:val="000000"/>
          <w:sz w:val="28"/>
        </w:rPr>
        <w:t>
       (start date)</w:t>
      </w:r>
    </w:p>
    <w:p>
      <w:pPr>
        <w:spacing w:after="0"/>
        <w:ind w:left="0"/>
        <w:jc w:val="both"/>
      </w:pPr>
      <w:r>
        <w:rPr>
          <w:rFonts w:ascii="Times New Roman"/>
          <w:b w:val="false"/>
          <w:i w:val="false"/>
          <w:color w:val="000000"/>
          <w:sz w:val="28"/>
        </w:rPr>
        <w:t>
      data listed ________________ inventories, _____________ storage units,_______ archival documents, ___________________ placer sheets for _________ for years.</w:t>
      </w:r>
    </w:p>
    <w:p>
      <w:pPr>
        <w:spacing w:after="0"/>
        <w:ind w:left="0"/>
        <w:jc w:val="both"/>
      </w:pPr>
      <w:r>
        <w:rPr>
          <w:rFonts w:ascii="Times New Roman"/>
          <w:b w:val="false"/>
          <w:i w:val="false"/>
          <w:color w:val="000000"/>
          <w:sz w:val="28"/>
        </w:rPr>
        <w:t>
      Received for work: according to the inventory № ______ _______________storage units not described</w:t>
      </w:r>
    </w:p>
    <w:p>
      <w:pPr>
        <w:spacing w:after="0"/>
        <w:ind w:left="0"/>
        <w:jc w:val="both"/>
      </w:pPr>
      <w:r>
        <w:rPr>
          <w:rFonts w:ascii="Times New Roman"/>
          <w:b w:val="false"/>
          <w:i w:val="false"/>
          <w:color w:val="000000"/>
          <w:sz w:val="28"/>
        </w:rPr>
        <w:t>
      __________ storage units,___________ archival documents, __________ sheets.</w:t>
      </w:r>
    </w:p>
    <w:p>
      <w:pPr>
        <w:spacing w:after="0"/>
        <w:ind w:left="0"/>
        <w:jc w:val="both"/>
      </w:pPr>
      <w:r>
        <w:rPr>
          <w:rFonts w:ascii="Times New Roman"/>
          <w:b w:val="false"/>
          <w:i w:val="false"/>
          <w:color w:val="000000"/>
          <w:sz w:val="28"/>
        </w:rPr>
        <w:t>
      As a result ______________________________________ the following changes have occurred:</w:t>
      </w:r>
    </w:p>
    <w:p>
      <w:pPr>
        <w:spacing w:after="0"/>
        <w:ind w:left="0"/>
        <w:jc w:val="both"/>
      </w:pPr>
      <w:r>
        <w:rPr>
          <w:rFonts w:ascii="Times New Roman"/>
          <w:b w:val="false"/>
          <w:i w:val="false"/>
          <w:color w:val="000000"/>
          <w:sz w:val="28"/>
        </w:rPr>
        <w:t>
       (name of the work)</w:t>
      </w:r>
    </w:p>
    <w:p>
      <w:pPr>
        <w:spacing w:after="0"/>
        <w:ind w:left="0"/>
        <w:jc w:val="both"/>
      </w:pPr>
      <w:r>
        <w:rPr>
          <w:rFonts w:ascii="Times New Roman"/>
          <w:b w:val="false"/>
          <w:i w:val="false"/>
          <w:color w:val="000000"/>
          <w:sz w:val="28"/>
        </w:rPr>
        <w:t>
      _______________ storage units (documents, sheets) that are not subject to storage have been allocated);</w:t>
      </w:r>
    </w:p>
    <w:p>
      <w:pPr>
        <w:spacing w:after="0"/>
        <w:ind w:left="0"/>
        <w:jc w:val="both"/>
      </w:pPr>
      <w:r>
        <w:rPr>
          <w:rFonts w:ascii="Times New Roman"/>
          <w:b w:val="false"/>
          <w:i w:val="false"/>
          <w:color w:val="000000"/>
          <w:sz w:val="28"/>
        </w:rPr>
        <w:t>
      _______________ storage units (documents, sheets) returned to the owner;</w:t>
      </w:r>
    </w:p>
    <w:p>
      <w:pPr>
        <w:spacing w:after="0"/>
        <w:ind w:left="0"/>
        <w:jc w:val="both"/>
      </w:pPr>
      <w:r>
        <w:rPr>
          <w:rFonts w:ascii="Times New Roman"/>
          <w:b w:val="false"/>
          <w:i w:val="false"/>
          <w:color w:val="000000"/>
          <w:sz w:val="28"/>
        </w:rPr>
        <w:t>
      _______________ storage units transferred to the scientific-reference library;</w:t>
      </w:r>
    </w:p>
    <w:p>
      <w:pPr>
        <w:spacing w:after="0"/>
        <w:ind w:left="0"/>
        <w:jc w:val="both"/>
      </w:pPr>
      <w:r>
        <w:rPr>
          <w:rFonts w:ascii="Times New Roman"/>
          <w:b w:val="false"/>
          <w:i w:val="false"/>
          <w:color w:val="000000"/>
          <w:sz w:val="28"/>
        </w:rPr>
        <w:t>
      ___________ storage units (documents, sheets) transferred to other archival funds</w:t>
      </w:r>
    </w:p>
    <w:p>
      <w:pPr>
        <w:spacing w:after="0"/>
        <w:ind w:left="0"/>
        <w:jc w:val="both"/>
      </w:pPr>
      <w:r>
        <w:rPr>
          <w:rFonts w:ascii="Times New Roman"/>
          <w:b w:val="false"/>
          <w:i w:val="false"/>
          <w:color w:val="000000"/>
          <w:sz w:val="28"/>
        </w:rPr>
        <w:t>
      ____________storage units (documents, sheets) transferred to other archives;</w:t>
      </w:r>
    </w:p>
    <w:p>
      <w:pPr>
        <w:spacing w:after="0"/>
        <w:ind w:left="0"/>
        <w:jc w:val="both"/>
      </w:pPr>
      <w:r>
        <w:rPr>
          <w:rFonts w:ascii="Times New Roman"/>
          <w:b w:val="false"/>
          <w:i w:val="false"/>
          <w:color w:val="000000"/>
          <w:sz w:val="28"/>
        </w:rPr>
        <w:t>
      _____________ storage units combined with other units of storage;</w:t>
      </w:r>
    </w:p>
    <w:p>
      <w:pPr>
        <w:spacing w:after="0"/>
        <w:ind w:left="0"/>
        <w:jc w:val="both"/>
      </w:pPr>
      <w:r>
        <w:rPr>
          <w:rFonts w:ascii="Times New Roman"/>
          <w:b w:val="false"/>
          <w:i w:val="false"/>
          <w:color w:val="000000"/>
          <w:sz w:val="28"/>
        </w:rPr>
        <w:t>
      _______________storage units formed from placer;</w:t>
      </w:r>
    </w:p>
    <w:p>
      <w:pPr>
        <w:spacing w:after="0"/>
        <w:ind w:left="0"/>
        <w:jc w:val="both"/>
      </w:pPr>
      <w:r>
        <w:rPr>
          <w:rFonts w:ascii="Times New Roman"/>
          <w:b w:val="false"/>
          <w:i w:val="false"/>
          <w:color w:val="000000"/>
          <w:sz w:val="28"/>
        </w:rPr>
        <w:t>
      _____________ storage units (documents, sheets) received from other funds;</w:t>
      </w:r>
    </w:p>
    <w:p>
      <w:pPr>
        <w:spacing w:after="0"/>
        <w:ind w:left="0"/>
        <w:jc w:val="both"/>
      </w:pPr>
      <w:r>
        <w:rPr>
          <w:rFonts w:ascii="Times New Roman"/>
          <w:b w:val="false"/>
          <w:i w:val="false"/>
          <w:color w:val="000000"/>
          <w:sz w:val="28"/>
        </w:rPr>
        <w:t>
      included recomposed inventory of _______________storage units.</w:t>
      </w:r>
    </w:p>
    <w:p>
      <w:pPr>
        <w:spacing w:after="0"/>
        <w:ind w:left="0"/>
        <w:jc w:val="both"/>
      </w:pPr>
      <w:r>
        <w:rPr>
          <w:rFonts w:ascii="Times New Roman"/>
          <w:b w:val="false"/>
          <w:i w:val="false"/>
          <w:color w:val="000000"/>
          <w:sz w:val="28"/>
        </w:rPr>
        <w:t>
      Inventories have been drawn up again № ________________on _______________ storage units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As of ________________________ in the archival fund № ________________</w:t>
      </w:r>
    </w:p>
    <w:p>
      <w:pPr>
        <w:spacing w:after="0"/>
        <w:ind w:left="0"/>
        <w:jc w:val="both"/>
      </w:pPr>
      <w:r>
        <w:rPr>
          <w:rFonts w:ascii="Times New Roman"/>
          <w:b w:val="false"/>
          <w:i w:val="false"/>
          <w:color w:val="000000"/>
          <w:sz w:val="28"/>
        </w:rPr>
        <w:t>
       (date of completion)</w:t>
      </w:r>
    </w:p>
    <w:p>
      <w:pPr>
        <w:spacing w:after="0"/>
        <w:ind w:left="0"/>
        <w:jc w:val="both"/>
      </w:pPr>
      <w:r>
        <w:rPr>
          <w:rFonts w:ascii="Times New Roman"/>
          <w:b w:val="false"/>
          <w:i w:val="false"/>
          <w:color w:val="000000"/>
          <w:sz w:val="28"/>
        </w:rPr>
        <w:t>
      listed ______________ inventories, ______________ storage units for ___________ years.</w:t>
      </w:r>
    </w:p>
    <w:p>
      <w:pPr>
        <w:spacing w:after="0"/>
        <w:ind w:left="0"/>
        <w:jc w:val="both"/>
      </w:pPr>
      <w:r>
        <w:rPr>
          <w:rFonts w:ascii="Times New Roman"/>
          <w:b w:val="false"/>
          <w:i w:val="false"/>
          <w:color w:val="000000"/>
          <w:sz w:val="28"/>
        </w:rPr>
        <w:t>
      The following types of work were carried out: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(types of work performed are listed)</w:t>
      </w:r>
    </w:p>
    <w:p>
      <w:pPr>
        <w:spacing w:after="0"/>
        <w:ind w:left="0"/>
        <w:jc w:val="both"/>
      </w:pPr>
      <w:r>
        <w:rPr>
          <w:rFonts w:ascii="Times New Roman"/>
          <w:b w:val="false"/>
          <w:i w:val="false"/>
          <w:color w:val="000000"/>
          <w:sz w:val="28"/>
        </w:rPr>
        <w:t xml:space="preserve">
      Compiled for a named catalogue ___________________ descriptions, </w:t>
      </w:r>
    </w:p>
    <w:p>
      <w:pPr>
        <w:spacing w:after="0"/>
        <w:ind w:left="0"/>
        <w:jc w:val="both"/>
      </w:pPr>
      <w:r>
        <w:rPr>
          <w:rFonts w:ascii="Times New Roman"/>
          <w:b w:val="false"/>
          <w:i w:val="false"/>
          <w:color w:val="000000"/>
          <w:sz w:val="28"/>
        </w:rPr>
        <w:t>
      for a systematic catalogue __________________________ descriptions.</w:t>
      </w:r>
    </w:p>
    <w:p>
      <w:pPr>
        <w:spacing w:after="0"/>
        <w:ind w:left="0"/>
        <w:jc w:val="both"/>
      </w:pPr>
      <w:r>
        <w:rPr>
          <w:rFonts w:ascii="Times New Roman"/>
          <w:b w:val="false"/>
          <w:i w:val="false"/>
          <w:color w:val="000000"/>
          <w:sz w:val="28"/>
        </w:rPr>
        <w:t>
      The following reference apparatus has been compiled for the cases inventories of the fund:</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(list which one)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work was completed by: _______________________________________________</w:t>
      </w:r>
    </w:p>
    <w:p>
      <w:pPr>
        <w:spacing w:after="0"/>
        <w:ind w:left="0"/>
        <w:jc w:val="both"/>
      </w:pPr>
      <w:r>
        <w:rPr>
          <w:rFonts w:ascii="Times New Roman"/>
          <w:b w:val="false"/>
          <w:i w:val="false"/>
          <w:color w:val="000000"/>
          <w:sz w:val="28"/>
        </w:rPr>
        <w:t>
       (position, surname, initials, signature of archive employees)</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The work was accepted by: __________________________________________________</w:t>
      </w:r>
    </w:p>
    <w:p>
      <w:pPr>
        <w:spacing w:after="0"/>
        <w:ind w:left="0"/>
        <w:jc w:val="both"/>
      </w:pPr>
      <w:r>
        <w:rPr>
          <w:rFonts w:ascii="Times New Roman"/>
          <w:b w:val="false"/>
          <w:i w:val="false"/>
          <w:color w:val="000000"/>
          <w:sz w:val="28"/>
        </w:rPr>
        <w:t>
       (position, surname, initials, signature of the person who made the entry)</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Descriptions for the database/catalogue (underline as necessary):</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Documents of the fund and reference apparatus were accepted by.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custodian of funds)</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Changes have been made to the accounting documents by.</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by the protocol of expert-verification </w:t>
      </w:r>
    </w:p>
    <w:p>
      <w:pPr>
        <w:spacing w:after="0"/>
        <w:ind w:left="0"/>
        <w:jc w:val="both"/>
      </w:pPr>
      <w:r>
        <w:rPr>
          <w:rFonts w:ascii="Times New Roman"/>
          <w:b w:val="false"/>
          <w:i w:val="false"/>
          <w:color w:val="000000"/>
          <w:sz w:val="28"/>
        </w:rPr>
        <w:t xml:space="preserve">
      commission (expert commission) </w:t>
      </w:r>
    </w:p>
    <w:p>
      <w:pPr>
        <w:spacing w:after="0"/>
        <w:ind w:left="0"/>
        <w:jc w:val="both"/>
      </w:pPr>
      <w:r>
        <w:rPr>
          <w:rFonts w:ascii="Times New Roman"/>
          <w:b w:val="false"/>
          <w:i w:val="false"/>
          <w:color w:val="000000"/>
          <w:sz w:val="28"/>
        </w:rPr>
        <w:t xml:space="preserve">
      of local executive body (archive) </w:t>
      </w:r>
    </w:p>
    <w:p>
      <w:pPr>
        <w:spacing w:after="0"/>
        <w:ind w:left="0"/>
        <w:jc w:val="both"/>
      </w:pPr>
      <w:r>
        <w:rPr>
          <w:rFonts w:ascii="Times New Roman"/>
          <w:b w:val="false"/>
          <w:i w:val="false"/>
          <w:color w:val="000000"/>
          <w:sz w:val="28"/>
        </w:rPr>
        <w:t>
      dated ____ _______ year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48</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(position, surname,</w:t>
            </w:r>
          </w:p>
          <w:p>
            <w:pPr>
              <w:spacing w:after="20"/>
              <w:ind w:left="20"/>
              <w:jc w:val="both"/>
            </w:pPr>
            <w:r>
              <w:rPr>
                <w:rFonts w:ascii="Times New Roman"/>
                <w:b w:val="false"/>
                <w:i w:val="false"/>
                <w:color w:val="000000"/>
                <w:sz w:val="20"/>
              </w:rPr>
              <w:t>
initials of the head of the archive)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of the head of the archive)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tc>
      </w:tr>
    </w:tbl>
    <w:p>
      <w:pPr>
        <w:spacing w:after="0"/>
        <w:ind w:left="0"/>
        <w:jc w:val="left"/>
      </w:pPr>
      <w:r>
        <w:rPr>
          <w:rFonts w:ascii="Times New Roman"/>
          <w:b/>
          <w:i w:val="false"/>
          <w:color w:val="000000"/>
        </w:rPr>
        <w:t xml:space="preserve"> Act on declassification of documents __________ № __________  (date)</w:t>
      </w:r>
    </w:p>
    <w:p>
      <w:pPr>
        <w:spacing w:after="0"/>
        <w:ind w:left="0"/>
        <w:jc w:val="both"/>
      </w:pPr>
      <w:r>
        <w:rPr>
          <w:rFonts w:ascii="Times New Roman"/>
          <w:b w:val="false"/>
          <w:i w:val="false"/>
          <w:color w:val="000000"/>
          <w:sz w:val="28"/>
        </w:rPr>
        <w:t>
      Commission ______________________________________________________________</w:t>
      </w:r>
    </w:p>
    <w:p>
      <w:pPr>
        <w:spacing w:after="0"/>
        <w:ind w:left="0"/>
        <w:jc w:val="both"/>
      </w:pPr>
      <w:r>
        <w:rPr>
          <w:rFonts w:ascii="Times New Roman"/>
          <w:b w:val="false"/>
          <w:i w:val="false"/>
          <w:color w:val="000000"/>
          <w:sz w:val="28"/>
        </w:rPr>
        <w:t>
       (name of the commission)</w:t>
      </w:r>
    </w:p>
    <w:p>
      <w:pPr>
        <w:spacing w:after="0"/>
        <w:ind w:left="0"/>
        <w:jc w:val="both"/>
      </w:pPr>
      <w:r>
        <w:rPr>
          <w:rFonts w:ascii="Times New Roman"/>
          <w:b w:val="false"/>
          <w:i w:val="false"/>
          <w:color w:val="000000"/>
          <w:sz w:val="28"/>
        </w:rPr>
        <w:t>
      Protocol № ______ dated _________ ____</w:t>
      </w:r>
    </w:p>
    <w:p>
      <w:pPr>
        <w:spacing w:after="0"/>
        <w:ind w:left="0"/>
        <w:jc w:val="both"/>
      </w:pPr>
      <w:r>
        <w:rPr>
          <w:rFonts w:ascii="Times New Roman"/>
          <w:b w:val="false"/>
          <w:i w:val="false"/>
          <w:color w:val="000000"/>
          <w:sz w:val="28"/>
        </w:rPr>
        <w:t>
      declassified the documents of the archival fund 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(number and name of the archival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declassified storage units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fully declassified storage units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that have been partially declassified, indicating the numbers of sheets of non-declassified documents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partially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declassified ____________________________________ storage units</w:t>
      </w:r>
    </w:p>
    <w:p>
      <w:pPr>
        <w:spacing w:after="0"/>
        <w:ind w:left="0"/>
        <w:jc w:val="both"/>
      </w:pPr>
      <w:r>
        <w:rPr>
          <w:rFonts w:ascii="Times New Roman"/>
          <w:b w:val="false"/>
          <w:i w:val="false"/>
          <w:color w:val="000000"/>
          <w:sz w:val="28"/>
        </w:rPr>
        <w:t xml:space="preserve">
       (fully) </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for ______________________________________________________________________</w:t>
      </w:r>
    </w:p>
    <w:p>
      <w:pPr>
        <w:spacing w:after="0"/>
        <w:ind w:left="0"/>
        <w:jc w:val="both"/>
      </w:pPr>
      <w:r>
        <w:rPr>
          <w:rFonts w:ascii="Times New Roman"/>
          <w:b w:val="false"/>
          <w:i w:val="false"/>
          <w:color w:val="000000"/>
          <w:sz w:val="28"/>
        </w:rPr>
        <w:t>
       (chronological framework of documents) storage units (partially)</w:t>
      </w:r>
    </w:p>
    <w:p>
      <w:pPr>
        <w:spacing w:after="0"/>
        <w:ind w:left="0"/>
        <w:jc w:val="both"/>
      </w:pPr>
      <w:r>
        <w:rPr>
          <w:rFonts w:ascii="Times New Roman"/>
          <w:b w:val="false"/>
          <w:i w:val="false"/>
          <w:color w:val="000000"/>
          <w:sz w:val="28"/>
        </w:rPr>
        <w:t>
      for ______________________________________________________________________</w:t>
      </w:r>
    </w:p>
    <w:p>
      <w:pPr>
        <w:spacing w:after="0"/>
        <w:ind w:left="0"/>
        <w:jc w:val="both"/>
      </w:pPr>
      <w:r>
        <w:rPr>
          <w:rFonts w:ascii="Times New Roman"/>
          <w:b w:val="false"/>
          <w:i w:val="false"/>
          <w:color w:val="000000"/>
          <w:sz w:val="28"/>
        </w:rPr>
        <w:t>
       (chronological framework of documents)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Accepted for open storage ______________________________________ storage units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in ______________________________________________________________________</w:t>
      </w:r>
    </w:p>
    <w:p>
      <w:pPr>
        <w:spacing w:after="0"/>
        <w:ind w:left="0"/>
        <w:jc w:val="both"/>
      </w:pPr>
      <w:r>
        <w:rPr>
          <w:rFonts w:ascii="Times New Roman"/>
          <w:b w:val="false"/>
          <w:i w:val="false"/>
          <w:color w:val="000000"/>
          <w:sz w:val="28"/>
        </w:rPr>
        <w:t>
       (archives)</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Changes have been made to the accounting documents by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archive employee)</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(accounting date)</w:t>
      </w:r>
    </w:p>
    <w:p>
      <w:pPr>
        <w:spacing w:after="0"/>
        <w:ind w:left="0"/>
        <w:jc w:val="both"/>
      </w:pPr>
      <w:r>
        <w:rPr>
          <w:rFonts w:ascii="Times New Roman"/>
          <w:b w:val="false"/>
          <w:i w:val="false"/>
          <w:color w:val="000000"/>
          <w:sz w:val="28"/>
        </w:rPr>
        <w:t>
      Note: listing of storage unit numbers using dashes is not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49</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Composition of the guide requisites</w:t>
      </w:r>
    </w:p>
    <w:p>
      <w:pPr>
        <w:spacing w:after="0"/>
        <w:ind w:left="0"/>
        <w:jc w:val="both"/>
      </w:pPr>
      <w:r>
        <w:rPr>
          <w:rFonts w:ascii="Times New Roman"/>
          <w:b w:val="false"/>
          <w:i w:val="false"/>
          <w:color w:val="000000"/>
          <w:sz w:val="28"/>
        </w:rPr>
        <w:t>
      1) Composition of requisites of the guide description by the archives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cases on the personnel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especially valuable documents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renamings of the archival fund with the indication of deadlines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microfilms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to documents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materials supplementing the fund in this and other archives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history of the fund founder and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characteristics of the fund's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structure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scientific- reference apparatus to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Annotation of the composition and content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Bibliography of publications of documents of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Bibliography of works, written on the basis of the archival fund</w:t>
            </w:r>
          </w:p>
        </w:tc>
      </w:tr>
    </w:tbl>
    <w:p>
      <w:pPr>
        <w:spacing w:after="0"/>
        <w:ind w:left="0"/>
        <w:jc w:val="both"/>
      </w:pPr>
      <w:r>
        <w:rPr>
          <w:rFonts w:ascii="Times New Roman"/>
          <w:b w:val="false"/>
          <w:i w:val="false"/>
          <w:color w:val="000000"/>
          <w:sz w:val="28"/>
        </w:rPr>
        <w:t>
      2) Composition of the requisites of the guide description by the archives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cases on the personnel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data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especially valuable documents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microfilms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to documents of the archival fund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renamings of the archival fund with the indication of deadlines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materials supplementing the fund in this and other archives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characteristics of the fund's documents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scientific- reference apparatus to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history of the fund founder and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Bibliography of publications of documents of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structure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Bibliography of works, written on the basis of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Annotation of the composition and content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Composition of requisites of description of unannotated brief reference book on the archive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renamings of the archival fund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the fund founder's activity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scientific- reference apparatus to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The composition of requisites of description of the annotated brief reference book on the archive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renaming of the archival fund</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of the fund founder's activity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of scientific- reference apparatus to the archival fund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information about the fund founder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cases (number of storage units) on the personnel in the archival fund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annotation of the composition and content of the fund's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Composition of requisites of description of the unannotated brief reference book on the archives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of the archive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Composition of requisites of description of the annotated brief reference book on archives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of the archive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information about the fund founder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annotation of the composition and content of the fund's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Composition of requisites of description of the thematic guide on the archive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thematic section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inventories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thematic subsection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information about the fund founder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(inventories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Annotation of the composition and content of the fund's documents on the topic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Composition of requisites of description of the thematic guide on the archives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thematic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Inventory name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thematic subsection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information about the fund founder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archival fund (number of storage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Inventory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Annotation of the composition and content of the fund's documents on the topic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The composition of requisites of description of the systematic catalogue: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language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Playback mode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of the compiler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Subheading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compilation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Composition of requisites of description of the thematic catalogue: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Props name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language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Playback mode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Topic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of the compiler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Subheading: Sub-topic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compilation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Descriptors (keywords)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author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Composition of requisite of description of the thematic catalogue on history of the organization: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Props name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industry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name of the institution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institution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Jurisdiction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on publication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Composition of requisites of description of the thematic catalogue on history of administrative-territorial division: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language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Name of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Playback mode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of the compiler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compilation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Composition of requisites of description of the personal catalogue: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event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event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Patronomyc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language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status of a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Playback mode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of the compiler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compilation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Composition of requisites of description of the geographical catalogue: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requisites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requisite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language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Playback mode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name of a geographical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of the compiler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Subheading: name of a geographical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compilation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event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archival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archival fund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sheet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50</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p>
        </w:tc>
      </w:tr>
    </w:tbl>
    <w:p>
      <w:pPr>
        <w:spacing w:after="0"/>
        <w:ind w:left="0"/>
        <w:jc w:val="both"/>
      </w:pPr>
      <w:r>
        <w:rPr>
          <w:rFonts w:ascii="Times New Roman"/>
          <w:b w:val="false"/>
          <w:i w:val="false"/>
          <w:color w:val="000000"/>
          <w:sz w:val="28"/>
        </w:rPr>
        <w:t>
      (archive name, zip code, address, phone number, fax number)</w:t>
      </w:r>
    </w:p>
    <w:p>
      <w:pPr>
        <w:spacing w:after="0"/>
        <w:ind w:left="0"/>
        <w:jc w:val="both"/>
      </w:pPr>
      <w:r>
        <w:rPr>
          <w:rFonts w:ascii="Times New Roman"/>
          <w:b w:val="false"/>
          <w:i w:val="false"/>
          <w:color w:val="000000"/>
          <w:sz w:val="28"/>
        </w:rPr>
        <w:t>
       Archival inquiry</w:t>
      </w:r>
    </w:p>
    <w:p>
      <w:pPr>
        <w:spacing w:after="0"/>
        <w:ind w:left="0"/>
        <w:jc w:val="both"/>
      </w:pPr>
      <w:r>
        <w:rPr>
          <w:rFonts w:ascii="Times New Roman"/>
          <w:b w:val="false"/>
          <w:i w:val="false"/>
          <w:color w:val="000000"/>
          <w:sz w:val="28"/>
        </w:rPr>
        <w:t xml:space="preserve">
       _______________ № __________ Addressee (date) </w:t>
      </w:r>
    </w:p>
    <w:p>
      <w:pPr>
        <w:spacing w:after="0"/>
        <w:ind w:left="0"/>
        <w:jc w:val="both"/>
      </w:pPr>
      <w:r>
        <w:rPr>
          <w:rFonts w:ascii="Times New Roman"/>
          <w:b w:val="false"/>
          <w:i w:val="false"/>
          <w:color w:val="000000"/>
          <w:sz w:val="28"/>
        </w:rPr>
        <w:t>
      on № __________ from __________</w:t>
      </w:r>
    </w:p>
    <w:p>
      <w:pPr>
        <w:spacing w:after="0"/>
        <w:ind w:left="0"/>
        <w:jc w:val="both"/>
      </w:pPr>
      <w:r>
        <w:rPr>
          <w:rFonts w:ascii="Times New Roman"/>
          <w:b w:val="false"/>
          <w:i w:val="false"/>
          <w:color w:val="000000"/>
          <w:sz w:val="28"/>
        </w:rPr>
        <w:t>
       Reason: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archive)</w:t>
      </w:r>
    </w:p>
    <w:p>
      <w:pPr>
        <w:spacing w:after="0"/>
        <w:ind w:left="0"/>
        <w:jc w:val="both"/>
      </w:pPr>
      <w:r>
        <w:rPr>
          <w:rFonts w:ascii="Times New Roman"/>
          <w:b w:val="false"/>
          <w:i w:val="false"/>
          <w:color w:val="000000"/>
          <w:sz w:val="28"/>
        </w:rPr>
        <w:t>
      (position, surname, initials, signature of the person who executed the archival inquiry)</w:t>
      </w:r>
    </w:p>
    <w:p>
      <w:pPr>
        <w:spacing w:after="0"/>
        <w:ind w:left="0"/>
        <w:jc w:val="both"/>
      </w:pPr>
      <w:r>
        <w:rPr>
          <w:rFonts w:ascii="Times New Roman"/>
          <w:b w:val="false"/>
          <w:i w:val="false"/>
          <w:color w:val="000000"/>
          <w:sz w:val="28"/>
        </w:rPr>
        <w:t>
      Seal of the archive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51</w:t>
            </w:r>
            <w:r>
              <w:br/>
            </w:r>
            <w:r>
              <w:rPr>
                <w:rFonts w:ascii="Times New Roman"/>
                <w:b w:val="false"/>
                <w:i w:val="false"/>
                <w:color w:val="000000"/>
                <w:sz w:val="20"/>
              </w:rPr>
              <w:t xml:space="preserve"> to the order of the Minister of</w:t>
            </w:r>
            <w:r>
              <w:br/>
            </w:r>
            <w:r>
              <w:rPr>
                <w:rFonts w:ascii="Times New Roman"/>
                <w:b w:val="false"/>
                <w:i w:val="false"/>
                <w:color w:val="000000"/>
                <w:sz w:val="20"/>
              </w:rPr>
              <w:t xml:space="preserve"> Culture and Sport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62 dated March 12, 2019</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_______________________________________________________________  (the name of the archive)  Archival extract_________________ </w:t>
      </w:r>
    </w:p>
    <w:p>
      <w:pPr>
        <w:spacing w:after="0"/>
        <w:ind w:left="0"/>
        <w:jc w:val="both"/>
      </w:pPr>
      <w:r>
        <w:rPr>
          <w:rFonts w:ascii="Times New Roman"/>
          <w:b w:val="false"/>
          <w:i w:val="false"/>
          <w:color w:val="000000"/>
          <w:sz w:val="28"/>
        </w:rPr>
        <w:t xml:space="preserve">
      _______________ № __________ </w:t>
      </w:r>
    </w:p>
    <w:p>
      <w:pPr>
        <w:spacing w:after="0"/>
        <w:ind w:left="0"/>
        <w:jc w:val="both"/>
      </w:pPr>
      <w:r>
        <w:rPr>
          <w:rFonts w:ascii="Times New Roman"/>
          <w:b w:val="false"/>
          <w:i w:val="false"/>
          <w:color w:val="000000"/>
          <w:sz w:val="28"/>
        </w:rPr>
        <w:t>
      Addressee The Contents of the texts of archival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Archive code: fund № ____, inventory №____, storage unit №____, accounting unit №____, sheets 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head of the archive)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executed the archive extract)</w:t>
      </w:r>
    </w:p>
    <w:p>
      <w:pPr>
        <w:spacing w:after="0"/>
        <w:ind w:left="0"/>
        <w:jc w:val="both"/>
      </w:pPr>
      <w:r>
        <w:rPr>
          <w:rFonts w:ascii="Times New Roman"/>
          <w:b w:val="false"/>
          <w:i w:val="false"/>
          <w:color w:val="000000"/>
          <w:sz w:val="28"/>
        </w:rPr>
        <w:t>
      Seal of the archive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