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dd96" w14:textId="c86d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Instruction for the operation of military property of the Armed Forces of the Republic of Kazakhstan (hoisting mechanisms, boilers and pressure vessels)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No. 55as of January 28, 2019. Registered with the Ministry of Justice of the Republic of Kazakhstan on January 31, 2019, No. 18256. Abolished by Order of the Minister of Defense of the Republic of Kazakhstan dated October 14, 2022 No. 916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Minister of Defense of the Republic of Kazakhstan dated October 14, 2022 No. 916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19-62) of paragraph 21 of the Regulation on the Ministry of Defense of the Republic of Kazakhstan approved by Decree of the Government of the Republic of Kazakhstan No. 1074 as of August 16, 2001, I hereby </w:t>
      </w:r>
      <w:r>
        <w:rPr>
          <w:rFonts w:ascii="Times New Roman"/>
          <w:b/>
          <w:i w:val="false"/>
          <w:color w:val="000000"/>
          <w:sz w:val="28"/>
        </w:rPr>
        <w:t>ORDER</w:t>
      </w:r>
      <w:r>
        <w:rPr>
          <w:rFonts w:ascii="Times New Roman"/>
          <w:b w:val="false"/>
          <w:i w:val="false"/>
          <w:color w:val="000000"/>
          <w:sz w:val="28"/>
        </w:rPr>
        <w:t xml:space="preserve">: </w:t>
      </w:r>
    </w:p>
    <w:bookmarkStart w:name="z6" w:id="0"/>
    <w:p>
      <w:pPr>
        <w:spacing w:after="0"/>
        <w:ind w:left="0"/>
        <w:jc w:val="both"/>
      </w:pPr>
      <w:r>
        <w:rPr>
          <w:rFonts w:ascii="Times New Roman"/>
          <w:b w:val="false"/>
          <w:i w:val="false"/>
          <w:color w:val="000000"/>
          <w:sz w:val="28"/>
        </w:rPr>
        <w:t>
      1. To approve the appended Instruction for the operation of military property of the Armed Forces of the Republic of Kazakhstan (hoisting mechanisms, boilers and pressure vessels).</w:t>
      </w:r>
    </w:p>
    <w:bookmarkEnd w:id="0"/>
    <w:bookmarkStart w:name="z7" w:id="1"/>
    <w:p>
      <w:pPr>
        <w:spacing w:after="0"/>
        <w:ind w:left="0"/>
        <w:jc w:val="both"/>
      </w:pPr>
      <w:r>
        <w:rPr>
          <w:rFonts w:ascii="Times New Roman"/>
          <w:b w:val="false"/>
          <w:i w:val="false"/>
          <w:color w:val="000000"/>
          <w:sz w:val="28"/>
        </w:rPr>
        <w:t>
      2. In accordance with the procedure established by the legislation of the Republic of Kazakhstan, the Center for Metrological Support and Standardization of the Ministry of Defense of the Republic of Kazakhstan shall:</w:t>
      </w:r>
    </w:p>
    <w:bookmarkEnd w:id="1"/>
    <w:bookmarkStart w:name="z8" w:id="2"/>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2"/>
    <w:bookmarkStart w:name="z9" w:id="3"/>
    <w:p>
      <w:pPr>
        <w:spacing w:after="0"/>
        <w:ind w:left="0"/>
        <w:jc w:val="both"/>
      </w:pPr>
      <w:r>
        <w:rPr>
          <w:rFonts w:ascii="Times New Roman"/>
          <w:b w:val="false"/>
          <w:i w:val="false"/>
          <w:color w:val="000000"/>
          <w:sz w:val="28"/>
        </w:rPr>
        <w:t xml:space="preserve">
      2) within ten calendar days of the state registration of this order, send its copy in Kazakh and Russian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bookmarkEnd w:id="3"/>
    <w:bookmarkStart w:name="z10" w:id="4"/>
    <w:p>
      <w:pPr>
        <w:spacing w:after="0"/>
        <w:ind w:left="0"/>
        <w:jc w:val="both"/>
      </w:pPr>
      <w:r>
        <w:rPr>
          <w:rFonts w:ascii="Times New Roman"/>
          <w:b w:val="false"/>
          <w:i w:val="false"/>
          <w:color w:val="000000"/>
          <w:sz w:val="28"/>
        </w:rPr>
        <w:t>
      3) place this order on the website of the Ministry of Defense of the Republic of Kazakhstan after its first official publication;</w:t>
      </w:r>
    </w:p>
    <w:bookmarkEnd w:id="4"/>
    <w:bookmarkStart w:name="z11" w:id="5"/>
    <w:p>
      <w:pPr>
        <w:spacing w:after="0"/>
        <w:ind w:left="0"/>
        <w:jc w:val="both"/>
      </w:pPr>
      <w:r>
        <w:rPr>
          <w:rFonts w:ascii="Times New Roman"/>
          <w:b w:val="false"/>
          <w:i w:val="false"/>
          <w:color w:val="000000"/>
          <w:sz w:val="28"/>
        </w:rPr>
        <w:t xml:space="preserve">
      4) within ten working days of the state registration of this order, submit information on the implementation of measures, provided for in subparagraphs 1), 2), and 3) of this paragraph, to the Legal Department of the Ministry of Defense of the Republic of Kazakhstan. </w:t>
      </w:r>
    </w:p>
    <w:bookmarkEnd w:id="5"/>
    <w:bookmarkStart w:name="z12" w:id="6"/>
    <w:p>
      <w:pPr>
        <w:spacing w:after="0"/>
        <w:ind w:left="0"/>
        <w:jc w:val="both"/>
      </w:pPr>
      <w:r>
        <w:rPr>
          <w:rFonts w:ascii="Times New Roman"/>
          <w:b w:val="false"/>
          <w:i w:val="false"/>
          <w:color w:val="000000"/>
          <w:sz w:val="28"/>
        </w:rPr>
        <w:t>
      3. The control over the execution of this order shall be assigned to the vice-minister of defense of the Republic of Kazakhstan, Major General M.M.Altynbaev.</w:t>
      </w:r>
    </w:p>
    <w:bookmarkEnd w:id="6"/>
    <w:bookmarkStart w:name="z13" w:id="7"/>
    <w:p>
      <w:pPr>
        <w:spacing w:after="0"/>
        <w:ind w:left="0"/>
        <w:jc w:val="both"/>
      </w:pPr>
      <w:r>
        <w:rPr>
          <w:rFonts w:ascii="Times New Roman"/>
          <w:b w:val="false"/>
          <w:i w:val="false"/>
          <w:color w:val="000000"/>
          <w:sz w:val="28"/>
        </w:rPr>
        <w:t xml:space="preserve">
      4. This order shall be brought to the notice of officials to the extent it is applicable to them. </w:t>
      </w:r>
    </w:p>
    <w:bookmarkEnd w:id="7"/>
    <w:bookmarkStart w:name="z14" w:id="8"/>
    <w:p>
      <w:pPr>
        <w:spacing w:after="0"/>
        <w:ind w:left="0"/>
        <w:jc w:val="both"/>
      </w:pPr>
      <w:r>
        <w:rPr>
          <w:rFonts w:ascii="Times New Roman"/>
          <w:b w:val="false"/>
          <w:i w:val="false"/>
          <w:color w:val="000000"/>
          <w:sz w:val="28"/>
        </w:rPr>
        <w:t>
      5. This order shall take effect ten calendar days after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Defense of</w:t>
            </w:r>
          </w:p>
          <w:p>
            <w:pPr>
              <w:spacing w:after="20"/>
              <w:ind w:left="20"/>
              <w:jc w:val="both"/>
            </w:pPr>
          </w:p>
          <w:p>
            <w:pPr>
              <w:spacing w:after="0"/>
              <w:ind w:left="0"/>
              <w:jc w:val="left"/>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N.Yermekbayev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55 of the Minister</w:t>
            </w:r>
            <w:r>
              <w:br/>
            </w:r>
            <w:r>
              <w:rPr>
                <w:rFonts w:ascii="Times New Roman"/>
                <w:b w:val="false"/>
                <w:i w:val="false"/>
                <w:color w:val="000000"/>
                <w:sz w:val="20"/>
              </w:rPr>
              <w:t xml:space="preserve"> of Defense of the</w:t>
            </w:r>
            <w:r>
              <w:br/>
            </w:r>
            <w:r>
              <w:rPr>
                <w:rFonts w:ascii="Times New Roman"/>
                <w:b w:val="false"/>
                <w:i w:val="false"/>
                <w:color w:val="000000"/>
                <w:sz w:val="20"/>
              </w:rPr>
              <w:t xml:space="preserve"> Republic of Kazakhstan</w:t>
            </w:r>
            <w:r>
              <w:br/>
            </w:r>
            <w:r>
              <w:rPr>
                <w:rFonts w:ascii="Times New Roman"/>
                <w:b w:val="false"/>
                <w:i w:val="false"/>
                <w:color w:val="000000"/>
                <w:sz w:val="20"/>
              </w:rPr>
              <w:t xml:space="preserve">as of January 28, 2019 </w:t>
            </w:r>
          </w:p>
        </w:tc>
      </w:tr>
    </w:tbl>
    <w:bookmarkStart w:name="z17" w:id="9"/>
    <w:p>
      <w:pPr>
        <w:spacing w:after="0"/>
        <w:ind w:left="0"/>
        <w:jc w:val="left"/>
      </w:pPr>
      <w:r>
        <w:rPr>
          <w:rFonts w:ascii="Times New Roman"/>
          <w:b/>
          <w:i w:val="false"/>
          <w:color w:val="000000"/>
        </w:rPr>
        <w:t xml:space="preserve"> Instruction for the operation of military property of the Armed Forces of the</w:t>
      </w:r>
      <w:r>
        <w:br/>
      </w:r>
      <w:r>
        <w:rPr>
          <w:rFonts w:ascii="Times New Roman"/>
          <w:b/>
          <w:i w:val="false"/>
          <w:color w:val="000000"/>
        </w:rPr>
        <w:t>Republic of Kazakhstan (hoisting mechanisms, boilers and pressure vessels)</w:t>
      </w:r>
      <w:r>
        <w:br/>
      </w:r>
      <w:r>
        <w:rPr>
          <w:rFonts w:ascii="Times New Roman"/>
          <w:b/>
          <w:i w:val="false"/>
          <w:color w:val="000000"/>
        </w:rPr>
        <w:t>Chapter 1. General provisions</w:t>
      </w:r>
    </w:p>
    <w:bookmarkEnd w:id="9"/>
    <w:bookmarkStart w:name="z18" w:id="10"/>
    <w:p>
      <w:pPr>
        <w:spacing w:after="0"/>
        <w:ind w:left="0"/>
        <w:jc w:val="both"/>
      </w:pPr>
      <w:r>
        <w:rPr>
          <w:rFonts w:ascii="Times New Roman"/>
          <w:b w:val="false"/>
          <w:i w:val="false"/>
          <w:color w:val="000000"/>
          <w:sz w:val="28"/>
        </w:rPr>
        <w:t>
      1. This Instruction for the operation of military property of the Armed Forces of the Republic of Kazakhstan (hoisting mechanisms, boilers and pressure vessels) (hereinafter referred to as the Instruction) specifies the organization of operation of hoisting mechanisms, boilers and pressure vessels.</w:t>
      </w:r>
    </w:p>
    <w:bookmarkEnd w:id="10"/>
    <w:bookmarkStart w:name="z19" w:id="11"/>
    <w:p>
      <w:pPr>
        <w:spacing w:after="0"/>
        <w:ind w:left="0"/>
        <w:jc w:val="both"/>
      </w:pPr>
      <w:r>
        <w:rPr>
          <w:rFonts w:ascii="Times New Roman"/>
          <w:b w:val="false"/>
          <w:i w:val="false"/>
          <w:color w:val="000000"/>
          <w:sz w:val="28"/>
        </w:rPr>
        <w:t xml:space="preserve">
      2. The basic concepts used in this Instruction are as follows: </w:t>
      </w:r>
    </w:p>
    <w:bookmarkEnd w:id="11"/>
    <w:bookmarkStart w:name="z20" w:id="12"/>
    <w:p>
      <w:pPr>
        <w:spacing w:after="0"/>
        <w:ind w:left="0"/>
        <w:jc w:val="both"/>
      </w:pPr>
      <w:r>
        <w:rPr>
          <w:rFonts w:ascii="Times New Roman"/>
          <w:b w:val="false"/>
          <w:i w:val="false"/>
          <w:color w:val="000000"/>
          <w:sz w:val="28"/>
        </w:rPr>
        <w:t xml:space="preserve">
      1) certification of legal entities for the right to operate in the field of industrial safety - official recognition by the authorized body for industrial safety of the legal entity’s eligibility for performing works in the field of industrial safety; </w:t>
      </w:r>
    </w:p>
    <w:bookmarkEnd w:id="12"/>
    <w:bookmarkStart w:name="z21" w:id="13"/>
    <w:p>
      <w:pPr>
        <w:spacing w:after="0"/>
        <w:ind w:left="0"/>
        <w:jc w:val="both"/>
      </w:pPr>
      <w:r>
        <w:rPr>
          <w:rFonts w:ascii="Times New Roman"/>
          <w:b w:val="false"/>
          <w:i w:val="false"/>
          <w:color w:val="000000"/>
          <w:sz w:val="28"/>
        </w:rPr>
        <w:t xml:space="preserve">
      2) authorized body for industrial safety - the central executive body exercising the leadership and intersectoral coordination, development and implementation of the state policy in the field of industrial safety; </w:t>
      </w:r>
    </w:p>
    <w:bookmarkEnd w:id="13"/>
    <w:bookmarkStart w:name="z22" w:id="14"/>
    <w:p>
      <w:pPr>
        <w:spacing w:after="0"/>
        <w:ind w:left="0"/>
        <w:jc w:val="both"/>
      </w:pPr>
      <w:r>
        <w:rPr>
          <w:rFonts w:ascii="Times New Roman"/>
          <w:b w:val="false"/>
          <w:i w:val="false"/>
          <w:color w:val="000000"/>
          <w:sz w:val="28"/>
        </w:rPr>
        <w:t xml:space="preserve">
      3) industrial safety requirements - special technical and social conditions established by the legislation of the Republic of Kazakhstan in order to ensure industrial safety. </w:t>
      </w:r>
    </w:p>
    <w:bookmarkEnd w:id="14"/>
    <w:bookmarkStart w:name="z23" w:id="15"/>
    <w:p>
      <w:pPr>
        <w:spacing w:after="0"/>
        <w:ind w:left="0"/>
        <w:jc w:val="both"/>
      </w:pPr>
      <w:r>
        <w:rPr>
          <w:rFonts w:ascii="Times New Roman"/>
          <w:b w:val="false"/>
          <w:i w:val="false"/>
          <w:color w:val="000000"/>
          <w:sz w:val="28"/>
        </w:rPr>
        <w:t xml:space="preserve">
      3. The commanders of military units shall keep hoisting mechanisms, boilers and pressure vessels in good working order and ensure safe operating conditions through the organization of proper technical examination, inspection, repair and maintenance. For these purposes, in accordance with the requirements of Article 40 of the Law of the Republic of Kazakhstan as of April 11, 2014 “On Civil Protection”, it is necessary to conduct industrial control in the field of industrial safety of the operation of hazardous technical devices. </w:t>
      </w:r>
    </w:p>
    <w:bookmarkEnd w:id="15"/>
    <w:bookmarkStart w:name="z24" w:id="16"/>
    <w:p>
      <w:pPr>
        <w:spacing w:after="0"/>
        <w:ind w:left="0"/>
        <w:jc w:val="both"/>
      </w:pPr>
      <w:r>
        <w:rPr>
          <w:rFonts w:ascii="Times New Roman"/>
          <w:b w:val="false"/>
          <w:i w:val="false"/>
          <w:color w:val="000000"/>
          <w:sz w:val="28"/>
        </w:rPr>
        <w:t xml:space="preserve">
      4. Organization of production control for safe operation of lifting mechanisms, boilers and pressure vessels is assigned to the Boiler Inspection and Lifting Mechanisms Department of the Center for Metrological Support and Standardization of the Ministry of Defense of the Republic of Kazakhstan (hereinafter - the Boiler Inspection Department).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4 - as amended by order of the Minister of Defense of the Republic of Kazakhstan dated 11.09.2020 No. 437 (shall be enforced upon expiry of ten calendar days after the day of its first official publication).</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xml:space="preserve">
      5. Hazardous technical devices include; </w:t>
      </w:r>
    </w:p>
    <w:bookmarkEnd w:id="17"/>
    <w:bookmarkStart w:name="z27" w:id="18"/>
    <w:p>
      <w:pPr>
        <w:spacing w:after="0"/>
        <w:ind w:left="0"/>
        <w:jc w:val="both"/>
      </w:pPr>
      <w:r>
        <w:rPr>
          <w:rFonts w:ascii="Times New Roman"/>
          <w:b w:val="false"/>
          <w:i w:val="false"/>
          <w:color w:val="000000"/>
          <w:sz w:val="28"/>
        </w:rPr>
        <w:t xml:space="preserve">
      1) technical devices operating under a pressure greater than 0.07 MPa or at a water heating temperature greater than 115 degrees Celsius, except for heat networks; </w:t>
      </w:r>
    </w:p>
    <w:bookmarkEnd w:id="18"/>
    <w:bookmarkStart w:name="z28" w:id="19"/>
    <w:p>
      <w:pPr>
        <w:spacing w:after="0"/>
        <w:ind w:left="0"/>
        <w:jc w:val="both"/>
      </w:pPr>
      <w:r>
        <w:rPr>
          <w:rFonts w:ascii="Times New Roman"/>
          <w:b w:val="false"/>
          <w:i w:val="false"/>
          <w:color w:val="000000"/>
          <w:sz w:val="28"/>
        </w:rPr>
        <w:t xml:space="preserve">
      2) hoisting mechanisms, escalators, cable cars, funiculars, elevators; </w:t>
      </w:r>
    </w:p>
    <w:bookmarkEnd w:id="19"/>
    <w:bookmarkStart w:name="z29" w:id="20"/>
    <w:p>
      <w:pPr>
        <w:spacing w:after="0"/>
        <w:ind w:left="0"/>
        <w:jc w:val="both"/>
      </w:pPr>
      <w:r>
        <w:rPr>
          <w:rFonts w:ascii="Times New Roman"/>
          <w:b w:val="false"/>
          <w:i w:val="false"/>
          <w:color w:val="000000"/>
          <w:sz w:val="28"/>
        </w:rPr>
        <w:t>
      3) steam and hot water boilers operating at a pressure greater than 0.07 MPa and (or) at a water heating temperature greater than 115 degrees Celsius, vessels operating at a pressure greater than 0.07 MPa, hoisting mechanisms, escalators, cable cars, funiculars, elevators of objects of the housing and public utility sector.</w:t>
      </w:r>
    </w:p>
    <w:bookmarkEnd w:id="20"/>
    <w:bookmarkStart w:name="z30" w:id="21"/>
    <w:p>
      <w:pPr>
        <w:spacing w:after="0"/>
        <w:ind w:left="0"/>
        <w:jc w:val="left"/>
      </w:pPr>
      <w:r>
        <w:rPr>
          <w:rFonts w:ascii="Times New Roman"/>
          <w:b/>
          <w:i w:val="false"/>
          <w:color w:val="000000"/>
        </w:rPr>
        <w:t xml:space="preserve"> Chapter 2. Organization of the production control over the operation of</w:t>
      </w:r>
      <w:r>
        <w:br/>
      </w:r>
      <w:r>
        <w:rPr>
          <w:rFonts w:ascii="Times New Roman"/>
          <w:b/>
          <w:i w:val="false"/>
          <w:color w:val="000000"/>
        </w:rPr>
        <w:t>hazardous technical devices</w:t>
      </w:r>
    </w:p>
    <w:bookmarkEnd w:id="21"/>
    <w:bookmarkStart w:name="z31" w:id="22"/>
    <w:p>
      <w:pPr>
        <w:spacing w:after="0"/>
        <w:ind w:left="0"/>
        <w:jc w:val="both"/>
      </w:pPr>
      <w:r>
        <w:rPr>
          <w:rFonts w:ascii="Times New Roman"/>
          <w:b w:val="false"/>
          <w:i w:val="false"/>
          <w:color w:val="000000"/>
          <w:sz w:val="28"/>
        </w:rPr>
        <w:t xml:space="preserve">
      6. In military units and institutions of the Armed Forces of the Republic of Kazakhstan (hereinafter referred to as military units), production control in the field of industrial safety of the operation of hazardous technical devices is conducted on the basis of the order of the commander of a military unit and this Instruction. </w:t>
      </w:r>
    </w:p>
    <w:bookmarkEnd w:id="22"/>
    <w:bookmarkStart w:name="z32" w:id="23"/>
    <w:p>
      <w:pPr>
        <w:spacing w:after="0"/>
        <w:ind w:left="0"/>
        <w:jc w:val="both"/>
      </w:pPr>
      <w:r>
        <w:rPr>
          <w:rFonts w:ascii="Times New Roman"/>
          <w:b w:val="false"/>
          <w:i w:val="false"/>
          <w:color w:val="000000"/>
          <w:sz w:val="28"/>
        </w:rPr>
        <w:t xml:space="preserve">
      7. The order on the production control in the field of industrial safety over the operation of hazardous technical devices of a military unit specifies: </w:t>
      </w:r>
    </w:p>
    <w:bookmarkEnd w:id="23"/>
    <w:bookmarkStart w:name="z33" w:id="24"/>
    <w:p>
      <w:pPr>
        <w:spacing w:after="0"/>
        <w:ind w:left="0"/>
        <w:jc w:val="both"/>
      </w:pPr>
      <w:r>
        <w:rPr>
          <w:rFonts w:ascii="Times New Roman"/>
          <w:b w:val="false"/>
          <w:i w:val="false"/>
          <w:color w:val="000000"/>
          <w:sz w:val="28"/>
        </w:rPr>
        <w:t xml:space="preserve">
      1) trained and certified personnel for the maintenance and operation of hazardous technical devices (hereinafter referred to as maintenance personnel); </w:t>
      </w:r>
    </w:p>
    <w:bookmarkEnd w:id="24"/>
    <w:bookmarkStart w:name="z34" w:id="25"/>
    <w:p>
      <w:pPr>
        <w:spacing w:after="0"/>
        <w:ind w:left="0"/>
        <w:jc w:val="both"/>
      </w:pPr>
      <w:r>
        <w:rPr>
          <w:rFonts w:ascii="Times New Roman"/>
          <w:b w:val="false"/>
          <w:i w:val="false"/>
          <w:color w:val="000000"/>
          <w:sz w:val="28"/>
        </w:rPr>
        <w:t xml:space="preserve">
      2) an official supervising the technical condition and operation of hazardous technical devices of a military unit (hereinafter referred to as the supervising person); </w:t>
      </w:r>
    </w:p>
    <w:bookmarkEnd w:id="25"/>
    <w:bookmarkStart w:name="z35" w:id="26"/>
    <w:p>
      <w:pPr>
        <w:spacing w:after="0"/>
        <w:ind w:left="0"/>
        <w:jc w:val="both"/>
      </w:pPr>
      <w:r>
        <w:rPr>
          <w:rFonts w:ascii="Times New Roman"/>
          <w:b w:val="false"/>
          <w:i w:val="false"/>
          <w:color w:val="000000"/>
          <w:sz w:val="28"/>
        </w:rPr>
        <w:t xml:space="preserve">
      3) persons responsible for the working order and safe operation of hazardous technical devices appointed from among the engineering staff, with entries in the passports of each device indicating the number and date of the order of the appointment and signatures of the appointed persons (hereinafter referred to as the person responsible for operation); </w:t>
      </w:r>
    </w:p>
    <w:bookmarkEnd w:id="26"/>
    <w:bookmarkStart w:name="z36" w:id="27"/>
    <w:p>
      <w:pPr>
        <w:spacing w:after="0"/>
        <w:ind w:left="0"/>
        <w:jc w:val="both"/>
      </w:pPr>
      <w:r>
        <w:rPr>
          <w:rFonts w:ascii="Times New Roman"/>
          <w:b w:val="false"/>
          <w:i w:val="false"/>
          <w:color w:val="000000"/>
          <w:sz w:val="28"/>
        </w:rPr>
        <w:t xml:space="preserve">
      4) persons responsible for the safe performance of the movement of cargo by cranes (hoisting mechanisms) (hereinafter referred to as work managers); </w:t>
      </w:r>
    </w:p>
    <w:bookmarkEnd w:id="27"/>
    <w:bookmarkStart w:name="z37" w:id="28"/>
    <w:p>
      <w:pPr>
        <w:spacing w:after="0"/>
        <w:ind w:left="0"/>
        <w:jc w:val="both"/>
      </w:pPr>
      <w:r>
        <w:rPr>
          <w:rFonts w:ascii="Times New Roman"/>
          <w:b w:val="false"/>
          <w:i w:val="false"/>
          <w:color w:val="000000"/>
          <w:sz w:val="28"/>
        </w:rPr>
        <w:t xml:space="preserve">
      5) a permanent commission chaired by the deputy commander (chief engineer) of a military unit regularly checking the knowledge of industrial safety requirements and guidelines; </w:t>
      </w:r>
    </w:p>
    <w:bookmarkEnd w:id="28"/>
    <w:bookmarkStart w:name="z38" w:id="29"/>
    <w:p>
      <w:pPr>
        <w:spacing w:after="0"/>
        <w:ind w:left="0"/>
        <w:jc w:val="both"/>
      </w:pPr>
      <w:r>
        <w:rPr>
          <w:rFonts w:ascii="Times New Roman"/>
          <w:b w:val="false"/>
          <w:i w:val="false"/>
          <w:color w:val="000000"/>
          <w:sz w:val="28"/>
        </w:rPr>
        <w:t xml:space="preserve">
      6) the timing of preventive examinations, repairs and tests, which ensure the working order of hazardous technical devices; </w:t>
      </w:r>
    </w:p>
    <w:bookmarkEnd w:id="29"/>
    <w:bookmarkStart w:name="z39" w:id="30"/>
    <w:p>
      <w:pPr>
        <w:spacing w:after="0"/>
        <w:ind w:left="0"/>
        <w:jc w:val="both"/>
      </w:pPr>
      <w:r>
        <w:rPr>
          <w:rFonts w:ascii="Times New Roman"/>
          <w:b w:val="false"/>
          <w:i w:val="false"/>
          <w:color w:val="000000"/>
          <w:sz w:val="28"/>
        </w:rPr>
        <w:t xml:space="preserve">
      7) the training and regular check of the maintenance personnel’s knowledge of industrial safety requirements; </w:t>
      </w:r>
    </w:p>
    <w:bookmarkEnd w:id="30"/>
    <w:bookmarkStart w:name="z40" w:id="31"/>
    <w:p>
      <w:pPr>
        <w:spacing w:after="0"/>
        <w:ind w:left="0"/>
        <w:jc w:val="both"/>
      </w:pPr>
      <w:r>
        <w:rPr>
          <w:rFonts w:ascii="Times New Roman"/>
          <w:b w:val="false"/>
          <w:i w:val="false"/>
          <w:color w:val="000000"/>
          <w:sz w:val="28"/>
        </w:rPr>
        <w:t xml:space="preserve">
      8) those responsible for the development and implementation of the schedule for maintenance and inspection of hazardous technical devices; </w:t>
      </w:r>
    </w:p>
    <w:bookmarkEnd w:id="31"/>
    <w:bookmarkStart w:name="z41" w:id="32"/>
    <w:p>
      <w:pPr>
        <w:spacing w:after="0"/>
        <w:ind w:left="0"/>
        <w:jc w:val="both"/>
      </w:pPr>
      <w:r>
        <w:rPr>
          <w:rFonts w:ascii="Times New Roman"/>
          <w:b w:val="false"/>
          <w:i w:val="false"/>
          <w:color w:val="000000"/>
          <w:sz w:val="28"/>
        </w:rPr>
        <w:t xml:space="preserve">
      9) the timing required to prepare and conduct technical examination by the types of hazardous technical devices, the necessary premises (sites), materials, equipment and devices; </w:t>
      </w:r>
    </w:p>
    <w:bookmarkEnd w:id="32"/>
    <w:bookmarkStart w:name="z42" w:id="33"/>
    <w:p>
      <w:pPr>
        <w:spacing w:after="0"/>
        <w:ind w:left="0"/>
        <w:jc w:val="both"/>
      </w:pPr>
      <w:r>
        <w:rPr>
          <w:rFonts w:ascii="Times New Roman"/>
          <w:b w:val="false"/>
          <w:i w:val="false"/>
          <w:color w:val="000000"/>
          <w:sz w:val="28"/>
        </w:rPr>
        <w:t xml:space="preserve">
      10) measures for the prevention of accidents and incidents during the operation of hazardous technical devices. </w:t>
      </w:r>
    </w:p>
    <w:bookmarkEnd w:id="33"/>
    <w:bookmarkStart w:name="z43" w:id="34"/>
    <w:p>
      <w:pPr>
        <w:spacing w:after="0"/>
        <w:ind w:left="0"/>
        <w:jc w:val="both"/>
      </w:pPr>
      <w:r>
        <w:rPr>
          <w:rFonts w:ascii="Times New Roman"/>
          <w:b w:val="false"/>
          <w:i w:val="false"/>
          <w:color w:val="000000"/>
          <w:sz w:val="28"/>
        </w:rPr>
        <w:t xml:space="preserve">
      8. For the purposes of good-quality organization of production control over the operation of hazardous technical devices, the planning of maintenance and examination of hazardous technical devices, military units annually develop schedules for the maintenance and examination of hazardous technical devices, which prescribe: </w:t>
      </w:r>
    </w:p>
    <w:bookmarkEnd w:id="34"/>
    <w:bookmarkStart w:name="z44" w:id="35"/>
    <w:p>
      <w:pPr>
        <w:spacing w:after="0"/>
        <w:ind w:left="0"/>
        <w:jc w:val="both"/>
      </w:pPr>
      <w:r>
        <w:rPr>
          <w:rFonts w:ascii="Times New Roman"/>
          <w:b w:val="false"/>
          <w:i w:val="false"/>
          <w:color w:val="000000"/>
          <w:sz w:val="28"/>
        </w:rPr>
        <w:t xml:space="preserve">
      1) expert appraisal of industrial safety of hazardous technical devices of a military unit; </w:t>
      </w:r>
    </w:p>
    <w:bookmarkEnd w:id="35"/>
    <w:bookmarkStart w:name="z45" w:id="36"/>
    <w:p>
      <w:pPr>
        <w:spacing w:after="0"/>
        <w:ind w:left="0"/>
        <w:jc w:val="both"/>
      </w:pPr>
      <w:r>
        <w:rPr>
          <w:rFonts w:ascii="Times New Roman"/>
          <w:b w:val="false"/>
          <w:i w:val="false"/>
          <w:color w:val="000000"/>
          <w:sz w:val="28"/>
        </w:rPr>
        <w:t xml:space="preserve">
      2) internal inspection and hydraulic test of a high-pressure boiler under its working pressure - after each cleaning of the inner heating surfaces or boiler elements; </w:t>
      </w:r>
    </w:p>
    <w:bookmarkEnd w:id="36"/>
    <w:bookmarkStart w:name="z46" w:id="37"/>
    <w:p>
      <w:pPr>
        <w:spacing w:after="0"/>
        <w:ind w:left="0"/>
        <w:jc w:val="both"/>
      </w:pPr>
      <w:r>
        <w:rPr>
          <w:rFonts w:ascii="Times New Roman"/>
          <w:b w:val="false"/>
          <w:i w:val="false"/>
          <w:color w:val="000000"/>
          <w:sz w:val="28"/>
        </w:rPr>
        <w:t xml:space="preserve">
      3) maintenance and repair of the boiler and auxiliary equipment - within the time frames set by the manufacturer, at least once a year; </w:t>
      </w:r>
    </w:p>
    <w:bookmarkEnd w:id="37"/>
    <w:bookmarkStart w:name="z47" w:id="38"/>
    <w:p>
      <w:pPr>
        <w:spacing w:after="0"/>
        <w:ind w:left="0"/>
        <w:jc w:val="both"/>
      </w:pPr>
      <w:r>
        <w:rPr>
          <w:rFonts w:ascii="Times New Roman"/>
          <w:b w:val="false"/>
          <w:i w:val="false"/>
          <w:color w:val="000000"/>
          <w:sz w:val="28"/>
        </w:rPr>
        <w:t xml:space="preserve">
      4) regular inspection of the boiler in working condition - once a month; </w:t>
      </w:r>
    </w:p>
    <w:bookmarkEnd w:id="38"/>
    <w:bookmarkStart w:name="z48" w:id="39"/>
    <w:p>
      <w:pPr>
        <w:spacing w:after="0"/>
        <w:ind w:left="0"/>
        <w:jc w:val="both"/>
      </w:pPr>
      <w:r>
        <w:rPr>
          <w:rFonts w:ascii="Times New Roman"/>
          <w:b w:val="false"/>
          <w:i w:val="false"/>
          <w:color w:val="000000"/>
          <w:sz w:val="28"/>
        </w:rPr>
        <w:t xml:space="preserve">
      5) initial and regular technical examination of the boiler (internal inspection after the installation and in the future - once every four years); </w:t>
      </w:r>
    </w:p>
    <w:bookmarkEnd w:id="39"/>
    <w:bookmarkStart w:name="z49" w:id="40"/>
    <w:p>
      <w:pPr>
        <w:spacing w:after="0"/>
        <w:ind w:left="0"/>
        <w:jc w:val="both"/>
      </w:pPr>
      <w:r>
        <w:rPr>
          <w:rFonts w:ascii="Times New Roman"/>
          <w:b w:val="false"/>
          <w:i w:val="false"/>
          <w:color w:val="000000"/>
          <w:sz w:val="28"/>
        </w:rPr>
        <w:t xml:space="preserve">
      6) hydraulic test of the boiler under test pressure after installation and in the future - once every eight years; </w:t>
      </w:r>
    </w:p>
    <w:bookmarkEnd w:id="40"/>
    <w:bookmarkStart w:name="z50" w:id="41"/>
    <w:p>
      <w:pPr>
        <w:spacing w:after="0"/>
        <w:ind w:left="0"/>
        <w:jc w:val="both"/>
      </w:pPr>
      <w:r>
        <w:rPr>
          <w:rFonts w:ascii="Times New Roman"/>
          <w:b w:val="false"/>
          <w:i w:val="false"/>
          <w:color w:val="000000"/>
          <w:sz w:val="28"/>
        </w:rPr>
        <w:t>
      7) regular inspection of pressure vessels in working condition - once every two months;</w:t>
      </w:r>
    </w:p>
    <w:bookmarkEnd w:id="41"/>
    <w:bookmarkStart w:name="z51" w:id="42"/>
    <w:p>
      <w:pPr>
        <w:spacing w:after="0"/>
        <w:ind w:left="0"/>
        <w:jc w:val="both"/>
      </w:pPr>
      <w:r>
        <w:rPr>
          <w:rFonts w:ascii="Times New Roman"/>
          <w:b w:val="false"/>
          <w:i w:val="false"/>
          <w:color w:val="000000"/>
          <w:sz w:val="28"/>
        </w:rPr>
        <w:t xml:space="preserve">
      8) internal inspection of vessels operating in non-corrosive environment - at least once every two years, and in environment that causes metal corrosion - at least once a year; </w:t>
      </w:r>
    </w:p>
    <w:bookmarkEnd w:id="42"/>
    <w:bookmarkStart w:name="z52" w:id="43"/>
    <w:p>
      <w:pPr>
        <w:spacing w:after="0"/>
        <w:ind w:left="0"/>
        <w:jc w:val="both"/>
      </w:pPr>
      <w:r>
        <w:rPr>
          <w:rFonts w:ascii="Times New Roman"/>
          <w:b w:val="false"/>
          <w:i w:val="false"/>
          <w:color w:val="000000"/>
          <w:sz w:val="28"/>
        </w:rPr>
        <w:t xml:space="preserve">
      9) initial and regular technical examination of pressure vessels (internal inspection before commissioning and in the future - once every four years, hydraulic test with test pressure before commissioning and in the future - once every eight years); </w:t>
      </w:r>
    </w:p>
    <w:bookmarkEnd w:id="43"/>
    <w:bookmarkStart w:name="z53" w:id="44"/>
    <w:p>
      <w:pPr>
        <w:spacing w:after="0"/>
        <w:ind w:left="0"/>
        <w:jc w:val="both"/>
      </w:pPr>
      <w:r>
        <w:rPr>
          <w:rFonts w:ascii="Times New Roman"/>
          <w:b w:val="false"/>
          <w:i w:val="false"/>
          <w:color w:val="000000"/>
          <w:sz w:val="28"/>
        </w:rPr>
        <w:t xml:space="preserve">
      10) maintenance and repair of vessels - at least once a year; </w:t>
      </w:r>
    </w:p>
    <w:bookmarkEnd w:id="44"/>
    <w:bookmarkStart w:name="z54" w:id="45"/>
    <w:p>
      <w:pPr>
        <w:spacing w:after="0"/>
        <w:ind w:left="0"/>
        <w:jc w:val="both"/>
      </w:pPr>
      <w:r>
        <w:rPr>
          <w:rFonts w:ascii="Times New Roman"/>
          <w:b w:val="false"/>
          <w:i w:val="false"/>
          <w:color w:val="000000"/>
          <w:sz w:val="28"/>
        </w:rPr>
        <w:t xml:space="preserve">
      11) regular inspection of the technical condition, storage, filling, transportation, examination and operation of high-pressure cylinders - at least once every two months; </w:t>
      </w:r>
    </w:p>
    <w:bookmarkEnd w:id="45"/>
    <w:bookmarkStart w:name="z55" w:id="46"/>
    <w:p>
      <w:pPr>
        <w:spacing w:after="0"/>
        <w:ind w:left="0"/>
        <w:jc w:val="both"/>
      </w:pPr>
      <w:r>
        <w:rPr>
          <w:rFonts w:ascii="Times New Roman"/>
          <w:b w:val="false"/>
          <w:i w:val="false"/>
          <w:color w:val="000000"/>
          <w:sz w:val="28"/>
        </w:rPr>
        <w:t>
      12) examination of cylinders at test points - within the time frames specified in the cylinders’ passports, in any case at least within the time frames specified in Order of the Minister of Investment and Development of the Republic of Kazakhstan No. 358 as of December 30, 2014 “On approval of the Rules for ensuring industrial safety when operating pressure equipment” (registered in the State Registration Register of Regulatory Legal Acts under No. 10303) (hereinafter referred to as the Rules for ensuring industrial safety when operating pressure equipment);</w:t>
      </w:r>
    </w:p>
    <w:bookmarkEnd w:id="46"/>
    <w:bookmarkStart w:name="z56" w:id="47"/>
    <w:p>
      <w:pPr>
        <w:spacing w:after="0"/>
        <w:ind w:left="0"/>
        <w:jc w:val="both"/>
      </w:pPr>
      <w:r>
        <w:rPr>
          <w:rFonts w:ascii="Times New Roman"/>
          <w:b w:val="false"/>
          <w:i w:val="false"/>
          <w:color w:val="000000"/>
          <w:sz w:val="28"/>
        </w:rPr>
        <w:t xml:space="preserve">
      13) full technical examination - during installation and reconstruction of the elevator, before its commissioning; </w:t>
      </w:r>
    </w:p>
    <w:bookmarkEnd w:id="47"/>
    <w:bookmarkStart w:name="z57" w:id="48"/>
    <w:p>
      <w:pPr>
        <w:spacing w:after="0"/>
        <w:ind w:left="0"/>
        <w:jc w:val="both"/>
      </w:pPr>
      <w:r>
        <w:rPr>
          <w:rFonts w:ascii="Times New Roman"/>
          <w:b w:val="false"/>
          <w:i w:val="false"/>
          <w:color w:val="000000"/>
          <w:sz w:val="28"/>
        </w:rPr>
        <w:t xml:space="preserve">
      14) regular technical examination of elevators and hoisting devices - at least once a year; </w:t>
      </w:r>
    </w:p>
    <w:bookmarkEnd w:id="48"/>
    <w:bookmarkStart w:name="z58" w:id="49"/>
    <w:p>
      <w:pPr>
        <w:spacing w:after="0"/>
        <w:ind w:left="0"/>
        <w:jc w:val="both"/>
      </w:pPr>
      <w:r>
        <w:rPr>
          <w:rFonts w:ascii="Times New Roman"/>
          <w:b w:val="false"/>
          <w:i w:val="false"/>
          <w:color w:val="000000"/>
          <w:sz w:val="28"/>
        </w:rPr>
        <w:t xml:space="preserve">
      15) partial technical examination of elevators and hoisting devices - after the replacement of newly installed and repaired elements; </w:t>
      </w:r>
    </w:p>
    <w:bookmarkEnd w:id="49"/>
    <w:bookmarkStart w:name="z59" w:id="50"/>
    <w:p>
      <w:pPr>
        <w:spacing w:after="0"/>
        <w:ind w:left="0"/>
        <w:jc w:val="both"/>
      </w:pPr>
      <w:r>
        <w:rPr>
          <w:rFonts w:ascii="Times New Roman"/>
          <w:b w:val="false"/>
          <w:i w:val="false"/>
          <w:color w:val="000000"/>
          <w:sz w:val="28"/>
        </w:rPr>
        <w:t>
      16) checking the operation of the protective and locking devices of elevators and hoisting devices - once every six months;</w:t>
      </w:r>
    </w:p>
    <w:bookmarkEnd w:id="50"/>
    <w:bookmarkStart w:name="z60" w:id="51"/>
    <w:p>
      <w:pPr>
        <w:spacing w:after="0"/>
        <w:ind w:left="0"/>
        <w:jc w:val="both"/>
      </w:pPr>
      <w:r>
        <w:rPr>
          <w:rFonts w:ascii="Times New Roman"/>
          <w:b w:val="false"/>
          <w:i w:val="false"/>
          <w:color w:val="000000"/>
          <w:sz w:val="28"/>
        </w:rPr>
        <w:t xml:space="preserve">
      17) regular inspection of hoisting machines - once a month; </w:t>
      </w:r>
    </w:p>
    <w:bookmarkEnd w:id="51"/>
    <w:bookmarkStart w:name="z61" w:id="52"/>
    <w:p>
      <w:pPr>
        <w:spacing w:after="0"/>
        <w:ind w:left="0"/>
        <w:jc w:val="both"/>
      </w:pPr>
      <w:r>
        <w:rPr>
          <w:rFonts w:ascii="Times New Roman"/>
          <w:b w:val="false"/>
          <w:i w:val="false"/>
          <w:color w:val="000000"/>
          <w:sz w:val="28"/>
        </w:rPr>
        <w:t xml:space="preserve">
      18) partial examination of hoisting machines - once a year; </w:t>
      </w:r>
    </w:p>
    <w:bookmarkEnd w:id="52"/>
    <w:bookmarkStart w:name="z62" w:id="53"/>
    <w:p>
      <w:pPr>
        <w:spacing w:after="0"/>
        <w:ind w:left="0"/>
        <w:jc w:val="both"/>
      </w:pPr>
      <w:r>
        <w:rPr>
          <w:rFonts w:ascii="Times New Roman"/>
          <w:b w:val="false"/>
          <w:i w:val="false"/>
          <w:color w:val="000000"/>
          <w:sz w:val="28"/>
        </w:rPr>
        <w:t xml:space="preserve">
      19) full technical examination of hoisting machines - once every three years; </w:t>
      </w:r>
    </w:p>
    <w:bookmarkEnd w:id="53"/>
    <w:bookmarkStart w:name="z63" w:id="54"/>
    <w:p>
      <w:pPr>
        <w:spacing w:after="0"/>
        <w:ind w:left="0"/>
        <w:jc w:val="both"/>
      </w:pPr>
      <w:r>
        <w:rPr>
          <w:rFonts w:ascii="Times New Roman"/>
          <w:b w:val="false"/>
          <w:i w:val="false"/>
          <w:color w:val="000000"/>
          <w:sz w:val="28"/>
        </w:rPr>
        <w:t xml:space="preserve">
      20) maintenance of hoisting mechanisms - within the time frames stipulated by the manufacturer’s instruction and Order of the Minister of Investment and Development of the Republic of Kazakhstan No. 359 as of December 30, 2014 “On approval of the Industrial Safety Rules when operating hoisting mechanisms” (registered in the State Registration Register of Regulatory Legal Acts under No. 10332) (hereinafter referred to as the Rules for ensuring industrial safety when operating hoisting mechanisms); </w:t>
      </w:r>
    </w:p>
    <w:bookmarkEnd w:id="54"/>
    <w:bookmarkStart w:name="z64" w:id="55"/>
    <w:p>
      <w:pPr>
        <w:spacing w:after="0"/>
        <w:ind w:left="0"/>
        <w:jc w:val="both"/>
      </w:pPr>
      <w:r>
        <w:rPr>
          <w:rFonts w:ascii="Times New Roman"/>
          <w:b w:val="false"/>
          <w:i w:val="false"/>
          <w:color w:val="000000"/>
          <w:sz w:val="28"/>
        </w:rPr>
        <w:t xml:space="preserve">
      21) measurement of insulation resistance of electrical equipment, electrical wiring, ground resistance - once a year for bridge and travelling cranes, overhead cranes, electric hoists; </w:t>
      </w:r>
    </w:p>
    <w:bookmarkEnd w:id="55"/>
    <w:bookmarkStart w:name="z65" w:id="56"/>
    <w:p>
      <w:pPr>
        <w:spacing w:after="0"/>
        <w:ind w:left="0"/>
        <w:jc w:val="both"/>
      </w:pPr>
      <w:r>
        <w:rPr>
          <w:rFonts w:ascii="Times New Roman"/>
          <w:b w:val="false"/>
          <w:i w:val="false"/>
          <w:color w:val="000000"/>
          <w:sz w:val="28"/>
        </w:rPr>
        <w:t xml:space="preserve">
      22) external inspection, repair of fittings and metal structures of steam and hot water pipelines - at least once a year; </w:t>
      </w:r>
    </w:p>
    <w:bookmarkEnd w:id="56"/>
    <w:bookmarkStart w:name="z66" w:id="57"/>
    <w:p>
      <w:pPr>
        <w:spacing w:after="0"/>
        <w:ind w:left="0"/>
        <w:jc w:val="both"/>
      </w:pPr>
      <w:r>
        <w:rPr>
          <w:rFonts w:ascii="Times New Roman"/>
          <w:b w:val="false"/>
          <w:i w:val="false"/>
          <w:color w:val="000000"/>
          <w:sz w:val="28"/>
        </w:rPr>
        <w:t xml:space="preserve">
      23) technical examination of steam and hot water pipelines - at least once every three years; </w:t>
      </w:r>
    </w:p>
    <w:bookmarkEnd w:id="57"/>
    <w:bookmarkStart w:name="z67" w:id="58"/>
    <w:p>
      <w:pPr>
        <w:spacing w:after="0"/>
        <w:ind w:left="0"/>
        <w:jc w:val="both"/>
      </w:pPr>
      <w:r>
        <w:rPr>
          <w:rFonts w:ascii="Times New Roman"/>
          <w:b w:val="false"/>
          <w:i w:val="false"/>
          <w:color w:val="000000"/>
          <w:sz w:val="28"/>
        </w:rPr>
        <w:t xml:space="preserve">
      24) external inspection and hydraulic test of steam and hot water pipelines - before commissioning after installation, repair using welding, after their preservation for more than two years; </w:t>
      </w:r>
    </w:p>
    <w:bookmarkEnd w:id="58"/>
    <w:bookmarkStart w:name="z68" w:id="59"/>
    <w:p>
      <w:pPr>
        <w:spacing w:after="0"/>
        <w:ind w:left="0"/>
        <w:jc w:val="both"/>
      </w:pPr>
      <w:r>
        <w:rPr>
          <w:rFonts w:ascii="Times New Roman"/>
          <w:b w:val="false"/>
          <w:i w:val="false"/>
          <w:color w:val="000000"/>
          <w:sz w:val="28"/>
        </w:rPr>
        <w:t xml:space="preserve">
      25) checking of the observance of technical conditions (technological and technical capabilities of a workshop, test point) for the maintenance (repair) of hazardous technical devices - at least once every two months. The list of equipment, tools, devices and documents of the cylinder test point is given in Appendix 1 to this Instruction; </w:t>
      </w:r>
    </w:p>
    <w:bookmarkEnd w:id="59"/>
    <w:bookmarkStart w:name="z69" w:id="60"/>
    <w:p>
      <w:pPr>
        <w:spacing w:after="0"/>
        <w:ind w:left="0"/>
        <w:jc w:val="both"/>
      </w:pPr>
      <w:r>
        <w:rPr>
          <w:rFonts w:ascii="Times New Roman"/>
          <w:b w:val="false"/>
          <w:i w:val="false"/>
          <w:color w:val="000000"/>
          <w:sz w:val="28"/>
        </w:rPr>
        <w:t xml:space="preserve">
      26) checking of instrumentation in the laboratory of measurement technique - at least once a year; </w:t>
      </w:r>
    </w:p>
    <w:bookmarkEnd w:id="60"/>
    <w:bookmarkStart w:name="z70" w:id="61"/>
    <w:p>
      <w:pPr>
        <w:spacing w:after="0"/>
        <w:ind w:left="0"/>
        <w:jc w:val="both"/>
      </w:pPr>
      <w:r>
        <w:rPr>
          <w:rFonts w:ascii="Times New Roman"/>
          <w:b w:val="false"/>
          <w:i w:val="false"/>
          <w:color w:val="000000"/>
          <w:sz w:val="28"/>
        </w:rPr>
        <w:t xml:space="preserve">
      27) external inspection, checking the operation, maintenance of pressure chambers - at least once a year; </w:t>
      </w:r>
    </w:p>
    <w:bookmarkEnd w:id="61"/>
    <w:bookmarkStart w:name="z71" w:id="62"/>
    <w:p>
      <w:pPr>
        <w:spacing w:after="0"/>
        <w:ind w:left="0"/>
        <w:jc w:val="both"/>
      </w:pPr>
      <w:r>
        <w:rPr>
          <w:rFonts w:ascii="Times New Roman"/>
          <w:b w:val="false"/>
          <w:i w:val="false"/>
          <w:color w:val="000000"/>
          <w:sz w:val="28"/>
        </w:rPr>
        <w:t xml:space="preserve">
      28) technical examination of pressure chambers - at least once every two years. </w:t>
      </w:r>
    </w:p>
    <w:bookmarkEnd w:id="62"/>
    <w:bookmarkStart w:name="z72" w:id="63"/>
    <w:p>
      <w:pPr>
        <w:spacing w:after="0"/>
        <w:ind w:left="0"/>
        <w:jc w:val="both"/>
      </w:pPr>
      <w:r>
        <w:rPr>
          <w:rFonts w:ascii="Times New Roman"/>
          <w:b w:val="false"/>
          <w:i w:val="false"/>
          <w:color w:val="000000"/>
          <w:sz w:val="28"/>
        </w:rPr>
        <w:t>
      9. Military units annually, by November 30, analyze and send reports on the maintenance and operation of hazardous technical devices to the boiler inspection department in the form, in accordance with Appendix 2 to this Instruction.</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9 - as amended by order of the Minister of Defense of the Republic of Kazakhstan dated 11.09.2020 No. 437 (shall be enforced upon expiry of ten calendar days after the day of its first official publication).</w:t>
      </w:r>
      <w:r>
        <w:br/>
      </w:r>
      <w:r>
        <w:rPr>
          <w:rFonts w:ascii="Times New Roman"/>
          <w:b w:val="false"/>
          <w:i w:val="false"/>
          <w:color w:val="000000"/>
          <w:sz w:val="28"/>
        </w:rPr>
        <w:t>
</w:t>
      </w:r>
    </w:p>
    <w:bookmarkStart w:name="z74" w:id="64"/>
    <w:p>
      <w:pPr>
        <w:spacing w:after="0"/>
        <w:ind w:left="0"/>
        <w:jc w:val="left"/>
      </w:pPr>
      <w:r>
        <w:rPr>
          <w:rFonts w:ascii="Times New Roman"/>
          <w:b/>
          <w:i w:val="false"/>
          <w:color w:val="000000"/>
        </w:rPr>
        <w:t xml:space="preserve"> Chapter 3. Organization of operation of hoisting mechanisms, boilers and pressure vessels </w:t>
      </w:r>
    </w:p>
    <w:bookmarkEnd w:id="64"/>
    <w:bookmarkStart w:name="z75" w:id="65"/>
    <w:p>
      <w:pPr>
        <w:spacing w:after="0"/>
        <w:ind w:left="0"/>
        <w:jc w:val="both"/>
      </w:pPr>
      <w:r>
        <w:rPr>
          <w:rFonts w:ascii="Times New Roman"/>
          <w:b w:val="false"/>
          <w:i w:val="false"/>
          <w:color w:val="000000"/>
          <w:sz w:val="28"/>
        </w:rPr>
        <w:t>
      10. To organize the safe operation of hoisting mechanisms, boilers and pressure vessels classified as hazardous technical devices, officials and personnel operating hazardous technical devices are admitted to such works only after training and obtaining uniform certificates in accordance with the form in Appendix 2 to Order No. 1100 of the Minister of Investment and Development of the Republic of Kazakhstan as of November 25, 2015 “On approval of the Rules for passing exams by heads of legal entities declaring industrial safety, as well as by members of permanent examination commissions of these legal entities” (registered in the State Registration Register of Regulatory Legal Acts under No. 12479).</w:t>
      </w:r>
    </w:p>
    <w:bookmarkEnd w:id="65"/>
    <w:bookmarkStart w:name="z76" w:id="66"/>
    <w:p>
      <w:pPr>
        <w:spacing w:after="0"/>
        <w:ind w:left="0"/>
        <w:jc w:val="both"/>
      </w:pPr>
      <w:r>
        <w:rPr>
          <w:rFonts w:ascii="Times New Roman"/>
          <w:b w:val="false"/>
          <w:i w:val="false"/>
          <w:color w:val="000000"/>
          <w:sz w:val="28"/>
        </w:rPr>
        <w:t xml:space="preserve">
      11. Specialists involved in works with hazardous technical devices are trained and their knowledge is checked at educational institutions certified for the training, retraining of specialists, employees in the field of industrial safety. </w:t>
      </w:r>
    </w:p>
    <w:bookmarkEnd w:id="66"/>
    <w:bookmarkStart w:name="z77" w:id="67"/>
    <w:p>
      <w:pPr>
        <w:spacing w:after="0"/>
        <w:ind w:left="0"/>
        <w:jc w:val="both"/>
      </w:pPr>
      <w:r>
        <w:rPr>
          <w:rFonts w:ascii="Times New Roman"/>
          <w:b w:val="false"/>
          <w:i w:val="false"/>
          <w:color w:val="000000"/>
          <w:sz w:val="28"/>
        </w:rPr>
        <w:t>
      12. In accordance with the requirements of Article 73 of the Law of the Republic of Kazakhstan as of April 11, 2014 “On Civil Protection”, hazardous technical devices are subject to expert appraisal of industrial safety.</w:t>
      </w:r>
    </w:p>
    <w:bookmarkEnd w:id="67"/>
    <w:bookmarkStart w:name="z78" w:id="68"/>
    <w:p>
      <w:pPr>
        <w:spacing w:after="0"/>
        <w:ind w:left="0"/>
        <w:jc w:val="both"/>
      </w:pPr>
      <w:r>
        <w:rPr>
          <w:rFonts w:ascii="Times New Roman"/>
          <w:b w:val="false"/>
          <w:i w:val="false"/>
          <w:color w:val="000000"/>
          <w:sz w:val="28"/>
        </w:rPr>
        <w:t xml:space="preserve">
      13. When operating high-pressure boilers in stationary boiler rooms, it is necessary: </w:t>
      </w:r>
    </w:p>
    <w:bookmarkEnd w:id="68"/>
    <w:bookmarkStart w:name="z79" w:id="69"/>
    <w:p>
      <w:pPr>
        <w:spacing w:after="0"/>
        <w:ind w:left="0"/>
        <w:jc w:val="both"/>
      </w:pPr>
      <w:r>
        <w:rPr>
          <w:rFonts w:ascii="Times New Roman"/>
          <w:b w:val="false"/>
          <w:i w:val="false"/>
          <w:color w:val="000000"/>
          <w:sz w:val="28"/>
        </w:rPr>
        <w:t xml:space="preserve">
      1) to develop parameter tables indicating the frequency of blowing, norms and quality of feed water, the timing of boilers’ shutdown for cleaning and washing, with account of recommendations of the manufacturer (specialized organizations); </w:t>
      </w:r>
    </w:p>
    <w:bookmarkEnd w:id="69"/>
    <w:bookmarkStart w:name="z80" w:id="70"/>
    <w:p>
      <w:pPr>
        <w:spacing w:after="0"/>
        <w:ind w:left="0"/>
        <w:jc w:val="both"/>
      </w:pPr>
      <w:r>
        <w:rPr>
          <w:rFonts w:ascii="Times New Roman"/>
          <w:b w:val="false"/>
          <w:i w:val="false"/>
          <w:color w:val="000000"/>
          <w:sz w:val="28"/>
        </w:rPr>
        <w:t xml:space="preserve">
      2) to appoint chiefs and shift engineers (officials with appropriate qualifications); </w:t>
      </w:r>
    </w:p>
    <w:bookmarkEnd w:id="70"/>
    <w:bookmarkStart w:name="z81" w:id="71"/>
    <w:p>
      <w:pPr>
        <w:spacing w:after="0"/>
        <w:ind w:left="0"/>
        <w:jc w:val="both"/>
      </w:pPr>
      <w:r>
        <w:rPr>
          <w:rFonts w:ascii="Times New Roman"/>
          <w:b w:val="false"/>
          <w:i w:val="false"/>
          <w:color w:val="000000"/>
          <w:sz w:val="28"/>
        </w:rPr>
        <w:t xml:space="preserve">
      3) to develop and approve the technology regulations for persons supervising the working order and safe operation of high-pressure boilers of stationary boiler rooms in accordance with the requirements of the Rules for the operation of pressure equipment, approved by Order No. 358 of the Minister of Investment and Development of the Republic of Kazakhstan as of December 30, 2014. </w:t>
      </w:r>
    </w:p>
    <w:bookmarkEnd w:id="71"/>
    <w:bookmarkStart w:name="z82" w:id="72"/>
    <w:p>
      <w:pPr>
        <w:spacing w:after="0"/>
        <w:ind w:left="0"/>
        <w:jc w:val="both"/>
      </w:pPr>
      <w:r>
        <w:rPr>
          <w:rFonts w:ascii="Times New Roman"/>
          <w:b w:val="false"/>
          <w:i w:val="false"/>
          <w:color w:val="000000"/>
          <w:sz w:val="28"/>
        </w:rPr>
        <w:t xml:space="preserve">
      14. When operating hoisting mechanisms and elevators, it is necessary: </w:t>
      </w:r>
    </w:p>
    <w:bookmarkEnd w:id="72"/>
    <w:bookmarkStart w:name="z83" w:id="73"/>
    <w:p>
      <w:pPr>
        <w:spacing w:after="0"/>
        <w:ind w:left="0"/>
        <w:jc w:val="both"/>
      </w:pPr>
      <w:r>
        <w:rPr>
          <w:rFonts w:ascii="Times New Roman"/>
          <w:b w:val="false"/>
          <w:i w:val="false"/>
          <w:color w:val="000000"/>
          <w:sz w:val="28"/>
        </w:rPr>
        <w:t xml:space="preserve">
      1) to provide hoisting mechanisms with serviceable auxiliary load-gripping mechanisms and devices; </w:t>
      </w:r>
    </w:p>
    <w:bookmarkEnd w:id="73"/>
    <w:bookmarkStart w:name="z84" w:id="74"/>
    <w:p>
      <w:pPr>
        <w:spacing w:after="0"/>
        <w:ind w:left="0"/>
        <w:jc w:val="both"/>
      </w:pPr>
      <w:r>
        <w:rPr>
          <w:rFonts w:ascii="Times New Roman"/>
          <w:b w:val="false"/>
          <w:i w:val="false"/>
          <w:color w:val="000000"/>
          <w:sz w:val="28"/>
        </w:rPr>
        <w:t xml:space="preserve">
      2) to equip sites for inspection and technical examination of hoisting mechanisms with test loads in accordance with Appendix 3 to this Instruction (it is allowed to have one site equipped per one garrison); </w:t>
      </w:r>
    </w:p>
    <w:bookmarkEnd w:id="74"/>
    <w:bookmarkStart w:name="z85" w:id="75"/>
    <w:p>
      <w:pPr>
        <w:spacing w:after="0"/>
        <w:ind w:left="0"/>
        <w:jc w:val="both"/>
      </w:pPr>
      <w:r>
        <w:rPr>
          <w:rFonts w:ascii="Times New Roman"/>
          <w:b w:val="false"/>
          <w:i w:val="false"/>
          <w:color w:val="000000"/>
          <w:sz w:val="28"/>
        </w:rPr>
        <w:t xml:space="preserve">
      3) to check and test tools protecting against electric shock (rubber mats, non-conductive gloves, circuit breakers protecting against electric shock). </w:t>
      </w:r>
    </w:p>
    <w:bookmarkEnd w:id="75"/>
    <w:bookmarkStart w:name="z86" w:id="76"/>
    <w:p>
      <w:pPr>
        <w:spacing w:after="0"/>
        <w:ind w:left="0"/>
        <w:jc w:val="both"/>
      </w:pPr>
      <w:r>
        <w:rPr>
          <w:rFonts w:ascii="Times New Roman"/>
          <w:b w:val="false"/>
          <w:i w:val="false"/>
          <w:color w:val="000000"/>
          <w:sz w:val="28"/>
        </w:rPr>
        <w:t>
      15. When operating pressure vessels, it is necessary:</w:t>
      </w:r>
    </w:p>
    <w:bookmarkEnd w:id="76"/>
    <w:bookmarkStart w:name="z87" w:id="77"/>
    <w:p>
      <w:pPr>
        <w:spacing w:after="0"/>
        <w:ind w:left="0"/>
        <w:jc w:val="both"/>
      </w:pPr>
      <w:r>
        <w:rPr>
          <w:rFonts w:ascii="Times New Roman"/>
          <w:b w:val="false"/>
          <w:i w:val="false"/>
          <w:color w:val="000000"/>
          <w:sz w:val="28"/>
        </w:rPr>
        <w:t xml:space="preserve">
      1) to ensure the maintenance of vessels in working order and safe conditions for their storage; </w:t>
      </w:r>
    </w:p>
    <w:bookmarkEnd w:id="77"/>
    <w:bookmarkStart w:name="z88" w:id="78"/>
    <w:p>
      <w:pPr>
        <w:spacing w:after="0"/>
        <w:ind w:left="0"/>
        <w:jc w:val="both"/>
      </w:pPr>
      <w:r>
        <w:rPr>
          <w:rFonts w:ascii="Times New Roman"/>
          <w:b w:val="false"/>
          <w:i w:val="false"/>
          <w:color w:val="000000"/>
          <w:sz w:val="28"/>
        </w:rPr>
        <w:t xml:space="preserve">
      2) to ensure high-quality and timely maintenance and technical examination; </w:t>
      </w:r>
    </w:p>
    <w:bookmarkEnd w:id="78"/>
    <w:bookmarkStart w:name="z89" w:id="79"/>
    <w:p>
      <w:pPr>
        <w:spacing w:after="0"/>
        <w:ind w:left="0"/>
        <w:jc w:val="both"/>
      </w:pPr>
      <w:r>
        <w:rPr>
          <w:rFonts w:ascii="Times New Roman"/>
          <w:b w:val="false"/>
          <w:i w:val="false"/>
          <w:color w:val="000000"/>
          <w:sz w:val="28"/>
        </w:rPr>
        <w:t>
      3) to develop and approve the technology regulations for persons supervising the working order and safe operation of vessels in accordance with the requirements of the Rules for ensuring industrial safety when operating pressure equipment.</w:t>
      </w:r>
    </w:p>
    <w:bookmarkEnd w:id="79"/>
    <w:bookmarkStart w:name="z90" w:id="80"/>
    <w:p>
      <w:pPr>
        <w:spacing w:after="0"/>
        <w:ind w:left="0"/>
        <w:jc w:val="both"/>
      </w:pPr>
      <w:r>
        <w:rPr>
          <w:rFonts w:ascii="Times New Roman"/>
          <w:b w:val="false"/>
          <w:i w:val="false"/>
          <w:color w:val="000000"/>
          <w:sz w:val="28"/>
        </w:rPr>
        <w:t xml:space="preserve">
      16. In the event of a threat to the life and health of people, malfunctions, or the emergency state of hoisting mechanisms, boilers and pressure vessels, as well as cases provided for in Appendix 4 to this Instruction, military unit officials immediately stop the operation of hazardous technical devices. </w:t>
      </w:r>
    </w:p>
    <w:bookmarkEnd w:id="80"/>
    <w:bookmarkStart w:name="z91" w:id="81"/>
    <w:p>
      <w:pPr>
        <w:spacing w:after="0"/>
        <w:ind w:left="0"/>
        <w:jc w:val="left"/>
      </w:pPr>
      <w:r>
        <w:rPr>
          <w:rFonts w:ascii="Times New Roman"/>
          <w:b/>
          <w:i w:val="false"/>
          <w:color w:val="000000"/>
        </w:rPr>
        <w:t xml:space="preserve"> Chapter 4. Recording of hoisting mechanisms, boilers and pressure vessels,</w:t>
      </w:r>
      <w:r>
        <w:br/>
      </w:r>
      <w:r>
        <w:rPr>
          <w:rFonts w:ascii="Times New Roman"/>
          <w:b/>
          <w:i w:val="false"/>
          <w:color w:val="000000"/>
        </w:rPr>
        <w:t xml:space="preserve">obtaining the permission to start operation </w:t>
      </w:r>
    </w:p>
    <w:bookmarkEnd w:id="81"/>
    <w:bookmarkStart w:name="z92" w:id="82"/>
    <w:p>
      <w:pPr>
        <w:spacing w:after="0"/>
        <w:ind w:left="0"/>
        <w:jc w:val="both"/>
      </w:pPr>
      <w:r>
        <w:rPr>
          <w:rFonts w:ascii="Times New Roman"/>
          <w:b w:val="false"/>
          <w:i w:val="false"/>
          <w:color w:val="000000"/>
          <w:sz w:val="28"/>
        </w:rPr>
        <w:t xml:space="preserve">
      17. Recording, obtaining the permission to start the operation of hoisting mechanisms, boilers and pressure vessels are carried out in accordance with the requirements of the Law of the Republic of Kazakhstan as of April 11, 2014 “On Civil Protection”. </w:t>
      </w:r>
    </w:p>
    <w:bookmarkEnd w:id="82"/>
    <w:bookmarkStart w:name="z93" w:id="83"/>
    <w:p>
      <w:pPr>
        <w:spacing w:after="0"/>
        <w:ind w:left="0"/>
        <w:jc w:val="both"/>
      </w:pPr>
      <w:r>
        <w:rPr>
          <w:rFonts w:ascii="Times New Roman"/>
          <w:b w:val="false"/>
          <w:i w:val="false"/>
          <w:color w:val="000000"/>
          <w:sz w:val="28"/>
        </w:rPr>
        <w:t>
      18. Lifting mechanisms, boilers and pressure vessels are subject to registration in military units in accordance with Appendix 5 to this Instruction.</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18 - as amended by order of the Minister of Defense of the Republic of Kazakhstan dated 11.09.2020 No. 437 (shall be enforced upon expiry of ten calendar days after the day of its first official publication).</w:t>
      </w:r>
      <w:r>
        <w:br/>
      </w:r>
      <w:r>
        <w:rPr>
          <w:rFonts w:ascii="Times New Roman"/>
          <w:b w:val="false"/>
          <w:i w:val="false"/>
          <w:color w:val="000000"/>
          <w:sz w:val="28"/>
        </w:rPr>
        <w:t>
</w:t>
      </w:r>
    </w:p>
    <w:bookmarkStart w:name="z95" w:id="84"/>
    <w:p>
      <w:pPr>
        <w:spacing w:after="0"/>
        <w:ind w:left="0"/>
        <w:jc w:val="both"/>
      </w:pPr>
      <w:r>
        <w:rPr>
          <w:rFonts w:ascii="Times New Roman"/>
          <w:b w:val="false"/>
          <w:i w:val="false"/>
          <w:color w:val="000000"/>
          <w:sz w:val="28"/>
        </w:rPr>
        <w:t>
      19. A military unit sends information about hazardous technical devices to the boiler inspection department to monitor their safe operation in the form, in accordance with Appendix 6 to this Instruction.</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19 - as amended by order of the Minister of Defense of the Republic of Kazakhstan dated September 11, 2020 No. 437 (shall be enforced upon expiry of ten calendar days after the day of its first official publication).</w:t>
      </w:r>
      <w:r>
        <w:br/>
      </w:r>
      <w:r>
        <w:rPr>
          <w:rFonts w:ascii="Times New Roman"/>
          <w:b w:val="false"/>
          <w:i w:val="false"/>
          <w:color w:val="000000"/>
          <w:sz w:val="28"/>
        </w:rPr>
        <w:t>
</w:t>
      </w:r>
    </w:p>
    <w:bookmarkStart w:name="z97" w:id="85"/>
    <w:p>
      <w:pPr>
        <w:spacing w:after="0"/>
        <w:ind w:left="0"/>
        <w:jc w:val="both"/>
      </w:pPr>
      <w:r>
        <w:rPr>
          <w:rFonts w:ascii="Times New Roman"/>
          <w:b w:val="false"/>
          <w:i w:val="false"/>
          <w:color w:val="000000"/>
          <w:sz w:val="28"/>
        </w:rPr>
        <w:t xml:space="preserve">
      20. After the registration (registration) of lifting mechanisms, boilers and pressure vessels, the following information is indicated in the passport (form): </w:t>
      </w:r>
    </w:p>
    <w:bookmarkEnd w:id="85"/>
    <w:bookmarkStart w:name="z98" w:id="86"/>
    <w:p>
      <w:pPr>
        <w:spacing w:after="0"/>
        <w:ind w:left="0"/>
        <w:jc w:val="both"/>
      </w:pPr>
      <w:r>
        <w:rPr>
          <w:rFonts w:ascii="Times New Roman"/>
          <w:b w:val="false"/>
          <w:i w:val="false"/>
          <w:color w:val="000000"/>
          <w:sz w:val="28"/>
        </w:rPr>
        <w:t>
      1) account (registration) number;</w:t>
      </w:r>
    </w:p>
    <w:bookmarkEnd w:id="86"/>
    <w:bookmarkStart w:name="z99" w:id="87"/>
    <w:p>
      <w:pPr>
        <w:spacing w:after="0"/>
        <w:ind w:left="0"/>
        <w:jc w:val="both"/>
      </w:pPr>
      <w:r>
        <w:rPr>
          <w:rFonts w:ascii="Times New Roman"/>
          <w:b w:val="false"/>
          <w:i w:val="false"/>
          <w:color w:val="000000"/>
          <w:sz w:val="28"/>
        </w:rPr>
        <w:t xml:space="preserve">
      2) results of technical examination.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20 - as amended by order of the Minister of Defense of the Republic of Kazakhstan dated 11.09.2020 No. 437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Excluded by order of the Minister of Defense of the Republic of Kazakhstan dated 11.09.2020 No. 437 (shall be enforced upon expiry of ten calendar days after the day of its first official publication).</w:t>
      </w:r>
      <w:r>
        <w:br/>
      </w:r>
      <w:r>
        <w:rPr>
          <w:rFonts w:ascii="Times New Roman"/>
          <w:b w:val="false"/>
          <w:i w:val="false"/>
          <w:color w:val="000000"/>
          <w:sz w:val="28"/>
        </w:rPr>
        <w:t>
</w:t>
      </w:r>
    </w:p>
    <w:bookmarkStart w:name="z102" w:id="88"/>
    <w:p>
      <w:pPr>
        <w:spacing w:after="0"/>
        <w:ind w:left="0"/>
        <w:jc w:val="left"/>
      </w:pPr>
      <w:r>
        <w:rPr>
          <w:rFonts w:ascii="Times New Roman"/>
          <w:b/>
          <w:i w:val="false"/>
          <w:color w:val="000000"/>
        </w:rPr>
        <w:t xml:space="preserve"> Chapter 5. Organization of technical examination of hazardous technical devices</w:t>
      </w:r>
    </w:p>
    <w:bookmarkEnd w:id="88"/>
    <w:bookmarkStart w:name="z103" w:id="89"/>
    <w:p>
      <w:pPr>
        <w:spacing w:after="0"/>
        <w:ind w:left="0"/>
        <w:jc w:val="both"/>
      </w:pPr>
      <w:r>
        <w:rPr>
          <w:rFonts w:ascii="Times New Roman"/>
          <w:b w:val="false"/>
          <w:i w:val="false"/>
          <w:color w:val="000000"/>
          <w:sz w:val="28"/>
        </w:rPr>
        <w:t xml:space="preserve">
      22. In accordance with the requirements of the manufacturer’s operating instructions, and also in accordance with the requirements of the Rules for ensuring industrial safety when operating hoisting mechanisms, the Rules for ensuring industrial safety when operating pressure equipment, Order No. 360 of the Minister of Investment and Development of the Republic of Kazakhstan as of December, 30, 2014 “On approval of the Rules for ensuring industrial safety when operating compressor stations” (registered in the State Registration Register of Regulatory Legal Acts under No. 10251) (hereinafter referred to as the Rules for ensuring industrial safety when operating compressor stations), each hoisting mechanism, boiler and pressure vessel is subject to technical examination: </w:t>
      </w:r>
    </w:p>
    <w:bookmarkEnd w:id="89"/>
    <w:bookmarkStart w:name="z104" w:id="90"/>
    <w:p>
      <w:pPr>
        <w:spacing w:after="0"/>
        <w:ind w:left="0"/>
        <w:jc w:val="both"/>
      </w:pPr>
      <w:r>
        <w:rPr>
          <w:rFonts w:ascii="Times New Roman"/>
          <w:b w:val="false"/>
          <w:i w:val="false"/>
          <w:color w:val="000000"/>
          <w:sz w:val="28"/>
        </w:rPr>
        <w:t xml:space="preserve">
      1) before commissioning – initial examination; </w:t>
      </w:r>
    </w:p>
    <w:bookmarkEnd w:id="90"/>
    <w:bookmarkStart w:name="z105" w:id="91"/>
    <w:p>
      <w:pPr>
        <w:spacing w:after="0"/>
        <w:ind w:left="0"/>
        <w:jc w:val="both"/>
      </w:pPr>
      <w:r>
        <w:rPr>
          <w:rFonts w:ascii="Times New Roman"/>
          <w:b w:val="false"/>
          <w:i w:val="false"/>
          <w:color w:val="000000"/>
          <w:sz w:val="28"/>
        </w:rPr>
        <w:t>
      2) during operation - regular examination;</w:t>
      </w:r>
    </w:p>
    <w:bookmarkEnd w:id="91"/>
    <w:bookmarkStart w:name="z106" w:id="92"/>
    <w:p>
      <w:pPr>
        <w:spacing w:after="0"/>
        <w:ind w:left="0"/>
        <w:jc w:val="both"/>
      </w:pPr>
      <w:r>
        <w:rPr>
          <w:rFonts w:ascii="Times New Roman"/>
          <w:b w:val="false"/>
          <w:i w:val="false"/>
          <w:color w:val="000000"/>
          <w:sz w:val="28"/>
        </w:rPr>
        <w:t>
      3) after repair - extraordinary (premature) examination.</w:t>
      </w:r>
    </w:p>
    <w:bookmarkEnd w:id="92"/>
    <w:bookmarkStart w:name="z107" w:id="93"/>
    <w:p>
      <w:pPr>
        <w:spacing w:after="0"/>
        <w:ind w:left="0"/>
        <w:jc w:val="both"/>
      </w:pPr>
      <w:r>
        <w:rPr>
          <w:rFonts w:ascii="Times New Roman"/>
          <w:b w:val="false"/>
          <w:i w:val="false"/>
          <w:color w:val="000000"/>
          <w:sz w:val="28"/>
        </w:rPr>
        <w:t xml:space="preserve">
      23. Hazardous technical devices kept as emergency stores at arsenals, bases and warehouses are not subjected to regular technical examination during their storage, unless there are additional requirements in the manufacturer’s operating instructions. </w:t>
      </w:r>
    </w:p>
    <w:bookmarkEnd w:id="93"/>
    <w:bookmarkStart w:name="z108" w:id="94"/>
    <w:p>
      <w:pPr>
        <w:spacing w:after="0"/>
        <w:ind w:left="0"/>
        <w:jc w:val="both"/>
      </w:pPr>
      <w:r>
        <w:rPr>
          <w:rFonts w:ascii="Times New Roman"/>
          <w:b w:val="false"/>
          <w:i w:val="false"/>
          <w:color w:val="000000"/>
          <w:sz w:val="28"/>
        </w:rPr>
        <w:t xml:space="preserve">
      24. The technical examination of a hazardous technical device shall confirm: </w:t>
      </w:r>
    </w:p>
    <w:bookmarkEnd w:id="94"/>
    <w:bookmarkStart w:name="z109" w:id="95"/>
    <w:p>
      <w:pPr>
        <w:spacing w:after="0"/>
        <w:ind w:left="0"/>
        <w:jc w:val="both"/>
      </w:pPr>
      <w:r>
        <w:rPr>
          <w:rFonts w:ascii="Times New Roman"/>
          <w:b w:val="false"/>
          <w:i w:val="false"/>
          <w:color w:val="000000"/>
          <w:sz w:val="28"/>
        </w:rPr>
        <w:t xml:space="preserve">
      1) the compliance of a hazardous technical device with its passport data; </w:t>
      </w:r>
    </w:p>
    <w:bookmarkEnd w:id="95"/>
    <w:bookmarkStart w:name="z110" w:id="96"/>
    <w:p>
      <w:pPr>
        <w:spacing w:after="0"/>
        <w:ind w:left="0"/>
        <w:jc w:val="both"/>
      </w:pPr>
      <w:r>
        <w:rPr>
          <w:rFonts w:ascii="Times New Roman"/>
          <w:b w:val="false"/>
          <w:i w:val="false"/>
          <w:color w:val="000000"/>
          <w:sz w:val="28"/>
        </w:rPr>
        <w:t xml:space="preserve">
      2) the serviceability of a hazardous technical device ensuring its safe operation; </w:t>
      </w:r>
    </w:p>
    <w:bookmarkEnd w:id="96"/>
    <w:bookmarkStart w:name="z111" w:id="97"/>
    <w:p>
      <w:pPr>
        <w:spacing w:after="0"/>
        <w:ind w:left="0"/>
        <w:jc w:val="both"/>
      </w:pPr>
      <w:r>
        <w:rPr>
          <w:rFonts w:ascii="Times New Roman"/>
          <w:b w:val="false"/>
          <w:i w:val="false"/>
          <w:color w:val="000000"/>
          <w:sz w:val="28"/>
        </w:rPr>
        <w:t xml:space="preserve">
      3) the compliance of the organization of safe operation of a hazardous technical device with industrial safety requirements. </w:t>
      </w:r>
    </w:p>
    <w:bookmarkEnd w:id="97"/>
    <w:bookmarkStart w:name="z112" w:id="98"/>
    <w:p>
      <w:pPr>
        <w:spacing w:after="0"/>
        <w:ind w:left="0"/>
        <w:jc w:val="both"/>
      </w:pPr>
      <w:r>
        <w:rPr>
          <w:rFonts w:ascii="Times New Roman"/>
          <w:b w:val="false"/>
          <w:i w:val="false"/>
          <w:color w:val="000000"/>
          <w:sz w:val="28"/>
        </w:rPr>
        <w:t xml:space="preserve">
      25. If there is no procedure for technical examination of a hazardous technical device in the manufacturer’s operating instructions, the technical examination is carried out in accordance with the requirements of the Rules for ensuring industrial safety when operating hoisting mechanisms, the Rules for ensuring industrial safety when operating pressure equipment and the Rules for ensuring industrial safety when operating compressor stations. </w:t>
      </w:r>
    </w:p>
    <w:bookmarkEnd w:id="98"/>
    <w:bookmarkStart w:name="z113" w:id="99"/>
    <w:p>
      <w:pPr>
        <w:spacing w:after="0"/>
        <w:ind w:left="0"/>
        <w:jc w:val="both"/>
      </w:pPr>
      <w:r>
        <w:rPr>
          <w:rFonts w:ascii="Times New Roman"/>
          <w:b w:val="false"/>
          <w:i w:val="false"/>
          <w:color w:val="000000"/>
          <w:sz w:val="28"/>
        </w:rPr>
        <w:t xml:space="preserve">
      26. Technical examination before commissioning, regular and extraordinary technical examinations of a hazardous technical device are carried out in accordance with the requirements of the Rules for ensuring industrial safety when operating hoisting mechanisms, the Rules for ensuring industrial safety when operating pressure equipment and the Rules for ensuring industrial safety when operating compressor stations. </w:t>
      </w:r>
    </w:p>
    <w:bookmarkEnd w:id="99"/>
    <w:bookmarkStart w:name="z114" w:id="100"/>
    <w:p>
      <w:pPr>
        <w:spacing w:after="0"/>
        <w:ind w:left="0"/>
        <w:jc w:val="both"/>
      </w:pPr>
      <w:r>
        <w:rPr>
          <w:rFonts w:ascii="Times New Roman"/>
          <w:b w:val="false"/>
          <w:i w:val="false"/>
          <w:color w:val="000000"/>
          <w:sz w:val="28"/>
        </w:rPr>
        <w:t>
      27. Technical examination of cylinders, vessels is carried out at the point of testing cylinders, vessels, in accordance with the requirements of the Rules for ensuring industrial safety when operating pressure equipment and the Rules for ensuring industrial safety when operating compressor stations. The results of the technical examination of cylinders, vessels are recorded in the cylinder test log in accordance with the form in Appendix 7 to this Instruction.</w:t>
      </w:r>
    </w:p>
    <w:bookmarkEnd w:id="100"/>
    <w:bookmarkStart w:name="z115" w:id="101"/>
    <w:p>
      <w:pPr>
        <w:spacing w:after="0"/>
        <w:ind w:left="0"/>
        <w:jc w:val="both"/>
      </w:pPr>
      <w:r>
        <w:rPr>
          <w:rFonts w:ascii="Times New Roman"/>
          <w:b w:val="false"/>
          <w:i w:val="false"/>
          <w:color w:val="000000"/>
          <w:sz w:val="28"/>
        </w:rPr>
        <w:t>
      28. It is not allowed to operate a hazardous technical device at the time of its technical examination prescribed by its passport. All cases of the decommissioning of a hazardous technical device, including the expiration of the established service life, the deadline for technical examination, repair, deregistration, storage are carried out by order of the military unit commander.</w:t>
      </w:r>
    </w:p>
    <w:bookmarkEnd w:id="101"/>
    <w:bookmarkStart w:name="z116" w:id="102"/>
    <w:p>
      <w:pPr>
        <w:spacing w:after="0"/>
        <w:ind w:left="0"/>
        <w:jc w:val="both"/>
      </w:pPr>
      <w:r>
        <w:rPr>
          <w:rFonts w:ascii="Times New Roman"/>
          <w:b w:val="false"/>
          <w:i w:val="false"/>
          <w:color w:val="000000"/>
          <w:sz w:val="28"/>
        </w:rPr>
        <w:t xml:space="preserve">
      29. A hazardous technical device is considered prepared for technical examination if: </w:t>
      </w:r>
    </w:p>
    <w:bookmarkEnd w:id="102"/>
    <w:bookmarkStart w:name="z117" w:id="103"/>
    <w:p>
      <w:pPr>
        <w:spacing w:after="0"/>
        <w:ind w:left="0"/>
        <w:jc w:val="both"/>
      </w:pPr>
      <w:r>
        <w:rPr>
          <w:rFonts w:ascii="Times New Roman"/>
          <w:b w:val="false"/>
          <w:i w:val="false"/>
          <w:color w:val="000000"/>
          <w:sz w:val="28"/>
        </w:rPr>
        <w:t xml:space="preserve">
      1) there are no critical defects or damages affecting its safe operation; </w:t>
      </w:r>
    </w:p>
    <w:bookmarkEnd w:id="103"/>
    <w:bookmarkStart w:name="z118" w:id="104"/>
    <w:p>
      <w:pPr>
        <w:spacing w:after="0"/>
        <w:ind w:left="0"/>
        <w:jc w:val="both"/>
      </w:pPr>
      <w:r>
        <w:rPr>
          <w:rFonts w:ascii="Times New Roman"/>
          <w:b w:val="false"/>
          <w:i w:val="false"/>
          <w:color w:val="000000"/>
          <w:sz w:val="28"/>
        </w:rPr>
        <w:t xml:space="preserve">
      2) technical examination means are available and in good working order; </w:t>
      </w:r>
    </w:p>
    <w:bookmarkEnd w:id="104"/>
    <w:bookmarkStart w:name="z119" w:id="105"/>
    <w:p>
      <w:pPr>
        <w:spacing w:after="0"/>
        <w:ind w:left="0"/>
        <w:jc w:val="both"/>
      </w:pPr>
      <w:r>
        <w:rPr>
          <w:rFonts w:ascii="Times New Roman"/>
          <w:b w:val="false"/>
          <w:i w:val="false"/>
          <w:color w:val="000000"/>
          <w:sz w:val="28"/>
        </w:rPr>
        <w:t xml:space="preserve">
      3) necessary consumables have been prepared; </w:t>
      </w:r>
    </w:p>
    <w:bookmarkEnd w:id="105"/>
    <w:bookmarkStart w:name="z120" w:id="106"/>
    <w:p>
      <w:pPr>
        <w:spacing w:after="0"/>
        <w:ind w:left="0"/>
        <w:jc w:val="both"/>
      </w:pPr>
      <w:r>
        <w:rPr>
          <w:rFonts w:ascii="Times New Roman"/>
          <w:b w:val="false"/>
          <w:i w:val="false"/>
          <w:color w:val="000000"/>
          <w:sz w:val="28"/>
        </w:rPr>
        <w:t xml:space="preserve">
      4) there are documents confirming the presence of certified personnel (numbers of sections, crews) servicing hazardous technical devices. </w:t>
      </w:r>
    </w:p>
    <w:bookmarkEnd w:id="106"/>
    <w:bookmarkStart w:name="z121" w:id="107"/>
    <w:p>
      <w:pPr>
        <w:spacing w:after="0"/>
        <w:ind w:left="0"/>
        <w:jc w:val="both"/>
      </w:pPr>
      <w:r>
        <w:rPr>
          <w:rFonts w:ascii="Times New Roman"/>
          <w:b w:val="false"/>
          <w:i w:val="false"/>
          <w:color w:val="000000"/>
          <w:sz w:val="28"/>
        </w:rPr>
        <w:t>
      30. A person responsible for operation shall be present at technical examination of a hazardous technical device.</w:t>
      </w:r>
    </w:p>
    <w:bookmarkEnd w:id="107"/>
    <w:bookmarkStart w:name="z122" w:id="108"/>
    <w:p>
      <w:pPr>
        <w:spacing w:after="0"/>
        <w:ind w:left="0"/>
        <w:jc w:val="both"/>
      </w:pPr>
      <w:r>
        <w:rPr>
          <w:rFonts w:ascii="Times New Roman"/>
          <w:b w:val="false"/>
          <w:i w:val="false"/>
          <w:color w:val="000000"/>
          <w:sz w:val="28"/>
        </w:rPr>
        <w:t xml:space="preserve">
      31. The technical examination works are managed by an official for whom a hazardous technical device is reserved. The work manager arranges for maintenance personnel to carry out technology operations in accordance with the requirements of the Rules for ensuring industrial safety when operating hoisting mechanisms, the Rules for ensuring industrial safety when operating pressure equipment, the Rules for ensuring industrial safety when operating compressor stations and to observe safety measures during the technical examination of hazardous technical devices. </w:t>
      </w:r>
    </w:p>
    <w:bookmarkEnd w:id="108"/>
    <w:bookmarkStart w:name="z123" w:id="109"/>
    <w:p>
      <w:pPr>
        <w:spacing w:after="0"/>
        <w:ind w:left="0"/>
        <w:jc w:val="both"/>
      </w:pPr>
      <w:r>
        <w:rPr>
          <w:rFonts w:ascii="Times New Roman"/>
          <w:b w:val="false"/>
          <w:i w:val="false"/>
          <w:color w:val="000000"/>
          <w:sz w:val="28"/>
        </w:rPr>
        <w:t>
      32. If during the technical examination of a hazardous technical device, defects beyond the rejection rate or violations of industrial safety requirements are detected, the supervisor reports to the military unit commander of suspension of the operation of the hazardous technical device.</w:t>
      </w:r>
    </w:p>
    <w:bookmarkEnd w:id="109"/>
    <w:bookmarkStart w:name="z124" w:id="110"/>
    <w:p>
      <w:pPr>
        <w:spacing w:after="0"/>
        <w:ind w:left="0"/>
        <w:jc w:val="both"/>
      </w:pPr>
      <w:r>
        <w:rPr>
          <w:rFonts w:ascii="Times New Roman"/>
          <w:b w:val="false"/>
          <w:i w:val="false"/>
          <w:color w:val="000000"/>
          <w:sz w:val="28"/>
        </w:rPr>
        <w:t xml:space="preserve">
      33. It is advisable to combine the technical examination of a hazardous technical device with the scheduled maintenance and repair of weapons and military equipment (hereinafter referred to as the WME). The need for technical examination of a hazardous technical device is planned in long-term, annual and monthly plans for the WME operation with account of training plans. </w:t>
      </w:r>
    </w:p>
    <w:bookmarkEnd w:id="110"/>
    <w:bookmarkStart w:name="z125" w:id="111"/>
    <w:p>
      <w:pPr>
        <w:spacing w:after="0"/>
        <w:ind w:left="0"/>
        <w:jc w:val="both"/>
      </w:pPr>
      <w:r>
        <w:rPr>
          <w:rFonts w:ascii="Times New Roman"/>
          <w:b w:val="false"/>
          <w:i w:val="false"/>
          <w:color w:val="000000"/>
          <w:sz w:val="28"/>
        </w:rPr>
        <w:t xml:space="preserve">
      34. The technical examination materials are attached to the passport (form) of a hazardous technical device. If a hazardous technical device arrived at a military unit after repair with a full technical examination, then before putting the hazardous technical device into operation, a technical examination specialist checks the hazardous technical device in terms of the functioning of the mechanisms, equipment and safety devices and enters the control check results in the passport of a hazardous technical device. </w:t>
      </w:r>
    </w:p>
    <w:bookmarkEnd w:id="111"/>
    <w:bookmarkStart w:name="z126" w:id="112"/>
    <w:p>
      <w:pPr>
        <w:spacing w:after="0"/>
        <w:ind w:left="0"/>
        <w:jc w:val="both"/>
      </w:pPr>
      <w:r>
        <w:rPr>
          <w:rFonts w:ascii="Times New Roman"/>
          <w:b w:val="false"/>
          <w:i w:val="false"/>
          <w:color w:val="000000"/>
          <w:sz w:val="28"/>
        </w:rPr>
        <w:t xml:space="preserve">
      35. Hazardous technical devices kept as emergency stores at arsenals, bases, and warehouses are subject to extraordinary technical examination prior to commissioning. </w:t>
      </w:r>
    </w:p>
    <w:bookmarkEnd w:id="112"/>
    <w:bookmarkStart w:name="z127" w:id="113"/>
    <w:p>
      <w:pPr>
        <w:spacing w:after="0"/>
        <w:ind w:left="0"/>
        <w:jc w:val="both"/>
      </w:pPr>
      <w:r>
        <w:rPr>
          <w:rFonts w:ascii="Times New Roman"/>
          <w:b w:val="false"/>
          <w:i w:val="false"/>
          <w:color w:val="000000"/>
          <w:sz w:val="28"/>
        </w:rPr>
        <w:t xml:space="preserve">
      36. The results of technical examination of a hazardous technical device, the possibility of its further operation with permitted technical characteristics and operating parameters, the timing of the next technical examination, identified defects and violations of technical requirements are entered in the passport (form) of a hazardous technical device by the specialist who conducted the technical examination. </w:t>
      </w:r>
    </w:p>
    <w:bookmarkEnd w:id="113"/>
    <w:bookmarkStart w:name="z128" w:id="114"/>
    <w:p>
      <w:pPr>
        <w:spacing w:after="0"/>
        <w:ind w:left="0"/>
        <w:jc w:val="both"/>
      </w:pPr>
      <w:r>
        <w:rPr>
          <w:rFonts w:ascii="Times New Roman"/>
          <w:b w:val="false"/>
          <w:i w:val="false"/>
          <w:color w:val="000000"/>
          <w:sz w:val="28"/>
        </w:rPr>
        <w:t>
      37. Extension of the service life of hazardous technical devices that have served the designated deadlines is carried out by a certified organization that has the right to engage in this type of activity in the manner prescribed by the Rules for ensuring industrial safety in the operation of lifting mechanisms, the Rules for ensuring industrial safety in the operation of equipment operating under pressure and the Rules for ensuring industrial safety during the operation of compressor stations.</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37 - as amended by order of the Minister of Defense of the Republic of Kazakhstan dated 11.09.2020 No. 437 (shall be enforced upon expiry of ten calendar days after the day of its first official publication).</w:t>
      </w:r>
      <w:r>
        <w:br/>
      </w:r>
      <w:r>
        <w:rPr>
          <w:rFonts w:ascii="Times New Roman"/>
          <w:b w:val="false"/>
          <w:i w:val="false"/>
          <w:color w:val="000000"/>
          <w:sz w:val="28"/>
        </w:rPr>
        <w:t>
</w:t>
      </w:r>
    </w:p>
    <w:bookmarkStart w:name="z130" w:id="115"/>
    <w:p>
      <w:pPr>
        <w:spacing w:after="0"/>
        <w:ind w:left="0"/>
        <w:jc w:val="both"/>
      </w:pPr>
      <w:r>
        <w:rPr>
          <w:rFonts w:ascii="Times New Roman"/>
          <w:b w:val="false"/>
          <w:i w:val="false"/>
          <w:color w:val="000000"/>
          <w:sz w:val="28"/>
        </w:rPr>
        <w:t>
      38. Based on the results of technical examination of hazardous technical devices, an official for supervision of a military unit makes an entry in the register of examinations and inspections of hazardous technical devices in the form in accordance with Appendix 8 to this Instruction and sends a report to the boiler inspection department in accordance with paragraph 9 of this Instruction.</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38 - as amended by order of the Minister of Defense of the Republic of Kazakhstan dated 11.09.2020 No. 437 (shall be enforced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Instruction for the operation</w:t>
            </w:r>
            <w:r>
              <w:br/>
            </w:r>
            <w:r>
              <w:rPr>
                <w:rFonts w:ascii="Times New Roman"/>
                <w:b w:val="false"/>
                <w:i w:val="false"/>
                <w:color w:val="000000"/>
                <w:sz w:val="20"/>
              </w:rPr>
              <w:t>of military property of the Armed</w:t>
            </w:r>
            <w:r>
              <w:br/>
            </w:r>
            <w:r>
              <w:rPr>
                <w:rFonts w:ascii="Times New Roman"/>
                <w:b w:val="false"/>
                <w:i w:val="false"/>
                <w:color w:val="000000"/>
                <w:sz w:val="20"/>
              </w:rPr>
              <w:t>Forces of the</w:t>
            </w:r>
            <w:r>
              <w:br/>
            </w:r>
            <w:r>
              <w:rPr>
                <w:rFonts w:ascii="Times New Roman"/>
                <w:b w:val="false"/>
                <w:i w:val="false"/>
                <w:color w:val="000000"/>
                <w:sz w:val="20"/>
              </w:rPr>
              <w:t>Republic of Kazakhstan</w:t>
            </w:r>
            <w:r>
              <w:br/>
            </w:r>
            <w:r>
              <w:rPr>
                <w:rFonts w:ascii="Times New Roman"/>
                <w:b w:val="false"/>
                <w:i w:val="false"/>
                <w:color w:val="000000"/>
                <w:sz w:val="20"/>
              </w:rPr>
              <w:t>(hoisting mechanisms, boilers and</w:t>
            </w:r>
            <w:r>
              <w:br/>
            </w:r>
            <w:r>
              <w:rPr>
                <w:rFonts w:ascii="Times New Roman"/>
                <w:b w:val="false"/>
                <w:i w:val="false"/>
                <w:color w:val="000000"/>
                <w:sz w:val="20"/>
              </w:rPr>
              <w:t>pressure vessels)</w:t>
            </w:r>
          </w:p>
        </w:tc>
      </w:tr>
    </w:tbl>
    <w:bookmarkStart w:name="z133" w:id="116"/>
    <w:p>
      <w:pPr>
        <w:spacing w:after="0"/>
        <w:ind w:left="0"/>
        <w:jc w:val="left"/>
      </w:pPr>
      <w:r>
        <w:rPr>
          <w:rFonts w:ascii="Times New Roman"/>
          <w:b/>
          <w:i w:val="false"/>
          <w:color w:val="000000"/>
        </w:rPr>
        <w:t xml:space="preserve"> The list of equipment, tools, devices and documents of the cylinder test point</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Hydraulic press (pump)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fencing of the cylinder test site at least 2 m high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Made of sheet steel at least 2 mm thick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Tool and accessories cabinet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tank (metal bath) with air feed for pneumatic testing (only for leak testing by immersion in a water tank)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(stand) for turning valves out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(stand) or device for cleaning the inner surface of cylinders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Fitter’s bench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Racks for (to be) tested cylinders (or places equipped with devices that prevent the falling of vertically stored cylinders)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kg scales with weighing accuracy up to 100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Tools (devices) for moving cylinders during their examination (trolleys, grips, slings)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the number of simultaneously tested cylinders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V portable lamp for internal inspection of cylinders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hoses (metal tubes) and adapters for connecting tested cylinders to a hydraulic press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 hoses with tips for flushing and filling cylinders with water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of fitter’s tools (wrenches and gas wrenches, hammer, chisel, cross-cut chisel)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mm long ruler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Set of brands:</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a 12 mm-diameter round one with the assigned code inside the circle and brand marks 6 mm high (for small-capacity cylinders);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with brand marks 8 mm high (for large-capacity cylinders); </w:t>
            </w:r>
          </w:p>
          <w:p>
            <w:pPr>
              <w:spacing w:after="20"/>
              <w:ind w:left="20"/>
              <w:jc w:val="both"/>
            </w:pPr>
            <w:r>
              <w:rPr>
                <w:rFonts w:ascii="Times New Roman"/>
                <w:b w:val="false"/>
                <w:i w:val="false"/>
                <w:color w:val="000000"/>
                <w:sz w:val="20"/>
              </w:rPr>
              <w:t xml:space="preserve">
3) a 12 mm-diameter rejection mark with the image of a cross inside the circle.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8"/>
          <w:p>
            <w:pPr>
              <w:spacing w:after="20"/>
              <w:ind w:left="20"/>
              <w:jc w:val="both"/>
            </w:pPr>
            <w:r>
              <w:rPr>
                <w:rFonts w:ascii="Times New Roman"/>
                <w:b w:val="false"/>
                <w:i w:val="false"/>
                <w:color w:val="000000"/>
                <w:sz w:val="20"/>
              </w:rPr>
              <w:t>
2-3</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2-3</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Sets of steel numbers 6 and 8 mm high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Reference pressure gauge, 1.5 accuracy class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Gasket kit for joint seal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Cylinder test log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Maintained in accordance with Appendix 7 to this Instruction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Written permission to examine hazardous technical devices at the test site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Safety instructions for testing cylinders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Instruction for the operation</w:t>
            </w:r>
            <w:r>
              <w:br/>
            </w:r>
            <w:r>
              <w:rPr>
                <w:rFonts w:ascii="Times New Roman"/>
                <w:b w:val="false"/>
                <w:i w:val="false"/>
                <w:color w:val="000000"/>
                <w:sz w:val="20"/>
              </w:rPr>
              <w:t xml:space="preserve">of military property of the Armed </w:t>
            </w:r>
            <w:r>
              <w:br/>
            </w:r>
            <w:r>
              <w:rPr>
                <w:rFonts w:ascii="Times New Roman"/>
                <w:b w:val="false"/>
                <w:i w:val="false"/>
                <w:color w:val="000000"/>
                <w:sz w:val="20"/>
              </w:rPr>
              <w:t xml:space="preserve">Forces of the Republic of </w:t>
            </w:r>
            <w:r>
              <w:br/>
            </w:r>
            <w:r>
              <w:rPr>
                <w:rFonts w:ascii="Times New Roman"/>
                <w:b w:val="false"/>
                <w:i w:val="false"/>
                <w:color w:val="000000"/>
                <w:sz w:val="20"/>
              </w:rPr>
              <w:t xml:space="preserve">Kazakhstan (hoisting mechanisms, </w:t>
            </w:r>
            <w:r>
              <w:br/>
            </w:r>
            <w:r>
              <w:rPr>
                <w:rFonts w:ascii="Times New Roman"/>
                <w:b w:val="false"/>
                <w:i w:val="false"/>
                <w:color w:val="000000"/>
                <w:sz w:val="20"/>
              </w:rPr>
              <w:t>boilers and pressure vessels)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141" w:id="119"/>
    <w:p>
      <w:pPr>
        <w:spacing w:after="0"/>
        <w:ind w:left="0"/>
        <w:jc w:val="left"/>
      </w:pPr>
      <w:r>
        <w:rPr>
          <w:rFonts w:ascii="Times New Roman"/>
          <w:b/>
          <w:i w:val="false"/>
          <w:color w:val="000000"/>
        </w:rPr>
        <w:t xml:space="preserve"> to the Head of the Center for Metrological Support and Standardization of the Ministry of Defense of the Republic of Kazakhstan </w:t>
      </w:r>
      <w:r>
        <w:br/>
      </w:r>
      <w:r>
        <w:rPr>
          <w:rFonts w:ascii="Times New Roman"/>
          <w:b/>
          <w:i w:val="false"/>
          <w:color w:val="000000"/>
        </w:rPr>
        <w:t>_________________________</w:t>
      </w:r>
      <w:r>
        <w:br/>
      </w:r>
      <w:r>
        <w:rPr>
          <w:rFonts w:ascii="Times New Roman"/>
          <w:b/>
          <w:i w:val="false"/>
          <w:color w:val="000000"/>
        </w:rPr>
        <w:t>15, Manas Street, Astana</w:t>
      </w:r>
    </w:p>
    <w:bookmarkEnd w:id="119"/>
    <w:bookmarkStart w:name="z142" w:id="120"/>
    <w:p>
      <w:pPr>
        <w:spacing w:after="0"/>
        <w:ind w:left="0"/>
        <w:jc w:val="left"/>
      </w:pPr>
      <w:r>
        <w:rPr>
          <w:rFonts w:ascii="Times New Roman"/>
          <w:b/>
          <w:i w:val="false"/>
          <w:color w:val="000000"/>
        </w:rPr>
        <w:t xml:space="preserve"> Report on the results of technical examination of hazardous technical devices of military unit 00000 for 20 __ as of _______________</w:t>
      </w:r>
    </w:p>
    <w:bookmarkEnd w:id="120"/>
    <w:bookmarkStart w:name="z143" w:id="121"/>
    <w:p>
      <w:pPr>
        <w:spacing w:after="0"/>
        <w:ind w:left="0"/>
        <w:jc w:val="left"/>
      </w:pPr>
      <w:r>
        <w:rPr>
          <w:rFonts w:ascii="Times New Roman"/>
          <w:b/>
          <w:i w:val="false"/>
          <w:color w:val="000000"/>
        </w:rPr>
        <w:t xml:space="preserve"> Technical examination of hazardous technical devices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objects of boiler supervision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examination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objects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inspection and partial examination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examination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delayed technical examination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Prohibited for operation in the reporting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Planned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Actually completed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Planned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Actually completed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Steam boilers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Vessels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Hoisting machines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Elevators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Cylinders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Stations (points) for filling and testing cylinders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22"/>
    <w:p>
      <w:pPr>
        <w:spacing w:after="0"/>
        <w:ind w:left="0"/>
        <w:jc w:val="both"/>
      </w:pPr>
      <w:r>
        <w:rPr>
          <w:rFonts w:ascii="Times New Roman"/>
          <w:b w:val="false"/>
          <w:i w:val="false"/>
          <w:color w:val="000000"/>
          <w:sz w:val="28"/>
        </w:rPr>
        <w:t>
      The officer responsible for the supervision of the safe operation of hazardous technical devices of military unit 00000: ____________________________________________</w:t>
      </w:r>
    </w:p>
    <w:bookmarkEnd w:id="122"/>
    <w:bookmarkStart w:name="z145" w:id="123"/>
    <w:p>
      <w:pPr>
        <w:spacing w:after="0"/>
        <w:ind w:left="0"/>
        <w:jc w:val="both"/>
      </w:pPr>
      <w:r>
        <w:rPr>
          <w:rFonts w:ascii="Times New Roman"/>
          <w:b w:val="false"/>
          <w:i w:val="false"/>
          <w:color w:val="000000"/>
          <w:sz w:val="28"/>
        </w:rPr>
        <w:t>
      (military rank surname and initials signature</w:t>
      </w:r>
    </w:p>
    <w:bookmarkEnd w:id="123"/>
    <w:bookmarkStart w:name="z146" w:id="124"/>
    <w:p>
      <w:pPr>
        <w:spacing w:after="0"/>
        <w:ind w:left="0"/>
        <w:jc w:val="both"/>
      </w:pPr>
      <w:r>
        <w:rPr>
          <w:rFonts w:ascii="Times New Roman"/>
          <w:b w:val="false"/>
          <w:i w:val="false"/>
          <w:color w:val="000000"/>
          <w:sz w:val="28"/>
        </w:rPr>
        <w:t>
      Weapons (logistics) officer of military unit 00000</w:t>
      </w:r>
    </w:p>
    <w:bookmarkEnd w:id="124"/>
    <w:bookmarkStart w:name="z147" w:id="125"/>
    <w:p>
      <w:pPr>
        <w:spacing w:after="0"/>
        <w:ind w:left="0"/>
        <w:jc w:val="both"/>
      </w:pPr>
      <w:r>
        <w:rPr>
          <w:rFonts w:ascii="Times New Roman"/>
          <w:b w:val="false"/>
          <w:i w:val="false"/>
          <w:color w:val="000000"/>
          <w:sz w:val="28"/>
        </w:rPr>
        <w:t>
      __________________________________________________________________</w:t>
      </w:r>
    </w:p>
    <w:bookmarkEnd w:id="125"/>
    <w:bookmarkStart w:name="z148" w:id="126"/>
    <w:p>
      <w:pPr>
        <w:spacing w:after="0"/>
        <w:ind w:left="0"/>
        <w:jc w:val="both"/>
      </w:pPr>
      <w:r>
        <w:rPr>
          <w:rFonts w:ascii="Times New Roman"/>
          <w:b w:val="false"/>
          <w:i w:val="false"/>
          <w:color w:val="000000"/>
          <w:sz w:val="28"/>
        </w:rPr>
        <w:t>
      (military rank surname and initials signature)</w:t>
      </w:r>
    </w:p>
    <w:bookmarkEnd w:id="126"/>
    <w:bookmarkStart w:name="z149" w:id="127"/>
    <w:p>
      <w:pPr>
        <w:spacing w:after="0"/>
        <w:ind w:left="0"/>
        <w:jc w:val="both"/>
      </w:pPr>
      <w:r>
        <w:rPr>
          <w:rFonts w:ascii="Times New Roman"/>
          <w:b w:val="false"/>
          <w:i w:val="false"/>
          <w:color w:val="000000"/>
          <w:sz w:val="28"/>
        </w:rPr>
        <w:t>
      Note:</w:t>
      </w:r>
    </w:p>
    <w:bookmarkEnd w:id="127"/>
    <w:bookmarkStart w:name="z150" w:id="128"/>
    <w:p>
      <w:pPr>
        <w:spacing w:after="0"/>
        <w:ind w:left="0"/>
        <w:jc w:val="both"/>
      </w:pPr>
      <w:r>
        <w:rPr>
          <w:rFonts w:ascii="Times New Roman"/>
          <w:b w:val="false"/>
          <w:i w:val="false"/>
          <w:color w:val="000000"/>
          <w:sz w:val="28"/>
        </w:rPr>
        <w:t>
      1. Each column of the report, except for the lines “Cylinders” and “Stations (points) for filling and testing cylinders”, shall be filled in as a fraction, where the numerator indicates the objects registered in the boiler supervision department, and the denominator indicates unregistered objects (subject to registration in the military unit).</w:t>
      </w:r>
    </w:p>
    <w:bookmarkEnd w:id="128"/>
    <w:bookmarkStart w:name="z151" w:id="129"/>
    <w:p>
      <w:pPr>
        <w:spacing w:after="0"/>
        <w:ind w:left="0"/>
        <w:jc w:val="both"/>
      </w:pPr>
      <w:r>
        <w:rPr>
          <w:rFonts w:ascii="Times New Roman"/>
          <w:b w:val="false"/>
          <w:i w:val="false"/>
          <w:color w:val="000000"/>
          <w:sz w:val="28"/>
        </w:rPr>
        <w:t xml:space="preserve">
      2. The report is submitted together with a brief explanatory note drawn up in any form. </w:t>
      </w:r>
    </w:p>
    <w:bookmarkEnd w:id="129"/>
    <w:bookmarkStart w:name="z152" w:id="130"/>
    <w:p>
      <w:pPr>
        <w:spacing w:after="0"/>
        <w:ind w:left="0"/>
        <w:jc w:val="both"/>
      </w:pPr>
      <w:r>
        <w:rPr>
          <w:rFonts w:ascii="Times New Roman"/>
          <w:b w:val="false"/>
          <w:i w:val="false"/>
          <w:color w:val="000000"/>
          <w:sz w:val="28"/>
        </w:rPr>
        <w:t xml:space="preserve">
      3. The report does not cover works carried out by the boiler supervision department. </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Instruction for the operation</w:t>
            </w:r>
            <w:r>
              <w:br/>
            </w:r>
            <w:r>
              <w:rPr>
                <w:rFonts w:ascii="Times New Roman"/>
                <w:b w:val="false"/>
                <w:i w:val="false"/>
                <w:color w:val="000000"/>
                <w:sz w:val="20"/>
              </w:rPr>
              <w:t xml:space="preserve">of military property of the Armed </w:t>
            </w:r>
            <w:r>
              <w:br/>
            </w:r>
            <w:r>
              <w:rPr>
                <w:rFonts w:ascii="Times New Roman"/>
                <w:b w:val="false"/>
                <w:i w:val="false"/>
                <w:color w:val="000000"/>
                <w:sz w:val="20"/>
              </w:rPr>
              <w:t xml:space="preserve">Forces of the Republic of </w:t>
            </w:r>
            <w:r>
              <w:br/>
            </w:r>
            <w:r>
              <w:rPr>
                <w:rFonts w:ascii="Times New Roman"/>
                <w:b w:val="false"/>
                <w:i w:val="false"/>
                <w:color w:val="000000"/>
                <w:sz w:val="20"/>
              </w:rPr>
              <w:t xml:space="preserve">Kazakhstan (hoisting mechanisms, </w:t>
            </w:r>
            <w:r>
              <w:br/>
            </w:r>
            <w:r>
              <w:rPr>
                <w:rFonts w:ascii="Times New Roman"/>
                <w:b w:val="false"/>
                <w:i w:val="false"/>
                <w:color w:val="000000"/>
                <w:sz w:val="20"/>
              </w:rPr>
              <w:t>boilers and pressure vessels)</w:t>
            </w:r>
          </w:p>
        </w:tc>
      </w:tr>
    </w:tbl>
    <w:bookmarkStart w:name="z154" w:id="131"/>
    <w:p>
      <w:pPr>
        <w:spacing w:after="0"/>
        <w:ind w:left="0"/>
        <w:jc w:val="left"/>
      </w:pPr>
      <w:r>
        <w:rPr>
          <w:rFonts w:ascii="Times New Roman"/>
          <w:b/>
          <w:i w:val="false"/>
          <w:color w:val="000000"/>
        </w:rPr>
        <w:t xml:space="preserve"> Technical characteristics of the site for technical examination of self-propelled hoisting</w:t>
      </w:r>
      <w:r>
        <w:br/>
      </w:r>
      <w:r>
        <w:rPr>
          <w:rFonts w:ascii="Times New Roman"/>
          <w:b/>
          <w:i w:val="false"/>
          <w:color w:val="000000"/>
        </w:rPr>
        <w:t>cranes (except for bridge, travelling and tower ones)</w:t>
      </w:r>
    </w:p>
    <w:bookmarkEnd w:id="131"/>
    <w:bookmarkStart w:name="z155" w:id="132"/>
    <w:p>
      <w:pPr>
        <w:spacing w:after="0"/>
        <w:ind w:left="0"/>
        <w:jc w:val="both"/>
      </w:pPr>
      <w:r>
        <w:rPr>
          <w:rFonts w:ascii="Times New Roman"/>
          <w:b w:val="false"/>
          <w:i w:val="false"/>
          <w:color w:val="000000"/>
          <w:sz w:val="28"/>
        </w:rPr>
        <w:t xml:space="preserve">
      1. The requirements for equipping a site for technical examination of self-propelled hoisting cranes are as follows: </w:t>
      </w:r>
    </w:p>
    <w:bookmarkEnd w:id="132"/>
    <w:bookmarkStart w:name="z156" w:id="133"/>
    <w:p>
      <w:pPr>
        <w:spacing w:after="0"/>
        <w:ind w:left="0"/>
        <w:jc w:val="both"/>
      </w:pPr>
      <w:r>
        <w:rPr>
          <w:rFonts w:ascii="Times New Roman"/>
          <w:b w:val="false"/>
          <w:i w:val="false"/>
          <w:color w:val="000000"/>
          <w:sz w:val="28"/>
        </w:rPr>
        <w:t xml:space="preserve">
      1) the size of the site must allow for free entry and exit of equipment; </w:t>
      </w:r>
    </w:p>
    <w:bookmarkEnd w:id="133"/>
    <w:bookmarkStart w:name="z157" w:id="134"/>
    <w:p>
      <w:pPr>
        <w:spacing w:after="0"/>
        <w:ind w:left="0"/>
        <w:jc w:val="both"/>
      </w:pPr>
      <w:r>
        <w:rPr>
          <w:rFonts w:ascii="Times New Roman"/>
          <w:b w:val="false"/>
          <w:i w:val="false"/>
          <w:color w:val="000000"/>
          <w:sz w:val="28"/>
        </w:rPr>
        <w:t>
      2) the surface of the site must be hard (concrete, asphalt, stone-gravel), the slope - less than 30;</w:t>
      </w:r>
    </w:p>
    <w:bookmarkEnd w:id="134"/>
    <w:bookmarkStart w:name="z158" w:id="135"/>
    <w:p>
      <w:pPr>
        <w:spacing w:after="0"/>
        <w:ind w:left="0"/>
        <w:jc w:val="both"/>
      </w:pPr>
      <w:r>
        <w:rPr>
          <w:rFonts w:ascii="Times New Roman"/>
          <w:b w:val="false"/>
          <w:i w:val="false"/>
          <w:color w:val="000000"/>
          <w:sz w:val="28"/>
        </w:rPr>
        <w:t xml:space="preserve">
      3) the presence of drains for rain and melt water; </w:t>
      </w:r>
    </w:p>
    <w:bookmarkEnd w:id="135"/>
    <w:bookmarkStart w:name="z159" w:id="136"/>
    <w:p>
      <w:pPr>
        <w:spacing w:after="0"/>
        <w:ind w:left="0"/>
        <w:jc w:val="both"/>
      </w:pPr>
      <w:r>
        <w:rPr>
          <w:rFonts w:ascii="Times New Roman"/>
          <w:b w:val="false"/>
          <w:i w:val="false"/>
          <w:color w:val="000000"/>
          <w:sz w:val="28"/>
        </w:rPr>
        <w:t xml:space="preserve">
      4) the perimeter fence preventing possible entry of various vehicles in the site when no crane examination works are performed on the site. </w:t>
      </w:r>
    </w:p>
    <w:bookmarkEnd w:id="136"/>
    <w:bookmarkStart w:name="z160" w:id="137"/>
    <w:p>
      <w:pPr>
        <w:spacing w:after="0"/>
        <w:ind w:left="0"/>
        <w:jc w:val="both"/>
      </w:pPr>
      <w:r>
        <w:rPr>
          <w:rFonts w:ascii="Times New Roman"/>
          <w:b w:val="false"/>
          <w:i w:val="false"/>
          <w:color w:val="000000"/>
          <w:sz w:val="28"/>
        </w:rPr>
        <w:t>
      2. The site shall be equipped with:</w:t>
      </w:r>
    </w:p>
    <w:bookmarkEnd w:id="137"/>
    <w:bookmarkStart w:name="z161" w:id="138"/>
    <w:p>
      <w:pPr>
        <w:spacing w:after="0"/>
        <w:ind w:left="0"/>
        <w:jc w:val="both"/>
      </w:pPr>
      <w:r>
        <w:rPr>
          <w:rFonts w:ascii="Times New Roman"/>
          <w:b w:val="false"/>
          <w:i w:val="false"/>
          <w:color w:val="000000"/>
          <w:sz w:val="28"/>
        </w:rPr>
        <w:t>
      1) a set of loads for static and dynamic testing of cranes for the testing of all autocranes available in the military unit.</w:t>
      </w:r>
    </w:p>
    <w:bookmarkEnd w:id="138"/>
    <w:bookmarkStart w:name="z162" w:id="139"/>
    <w:p>
      <w:pPr>
        <w:spacing w:after="0"/>
        <w:ind w:left="0"/>
        <w:jc w:val="both"/>
      </w:pPr>
      <w:r>
        <w:rPr>
          <w:rFonts w:ascii="Times New Roman"/>
          <w:b w:val="false"/>
          <w:i w:val="false"/>
          <w:color w:val="000000"/>
          <w:sz w:val="28"/>
        </w:rPr>
        <w:t xml:space="preserve">
      It is required to have the following set of loads: 25 kg - 1 pc.; 50 kg - 1 pc.; 100 kg - 1 pc.; 250 kg - 1 pc.; 500 kg - 1 pc.; 750 kg - 1 pc.; 1000 kg - 1 pc.; 2500 kg - 2 pcs.; 5000 kg - 2 pcs.; 10000 kg - 1 pc. Loads must have devices enabling their lifting by slinging; </w:t>
      </w:r>
    </w:p>
    <w:bookmarkEnd w:id="139"/>
    <w:bookmarkStart w:name="z163" w:id="140"/>
    <w:p>
      <w:pPr>
        <w:spacing w:after="0"/>
        <w:ind w:left="0"/>
        <w:jc w:val="both"/>
      </w:pPr>
      <w:r>
        <w:rPr>
          <w:rFonts w:ascii="Times New Roman"/>
          <w:b w:val="false"/>
          <w:i w:val="false"/>
          <w:color w:val="000000"/>
          <w:sz w:val="28"/>
        </w:rPr>
        <w:t xml:space="preserve">
      2) a frame for load consolidating, restraining and hanging on a hook of a hoisting machine using a standard four-leg sling; </w:t>
      </w:r>
    </w:p>
    <w:bookmarkEnd w:id="140"/>
    <w:bookmarkStart w:name="z164" w:id="141"/>
    <w:p>
      <w:pPr>
        <w:spacing w:after="0"/>
        <w:ind w:left="0"/>
        <w:jc w:val="both"/>
      </w:pPr>
      <w:r>
        <w:rPr>
          <w:rFonts w:ascii="Times New Roman"/>
          <w:b w:val="false"/>
          <w:i w:val="false"/>
          <w:color w:val="000000"/>
          <w:sz w:val="28"/>
        </w:rPr>
        <w:t xml:space="preserve">
      3) a set of gaskets for crane outriggers; </w:t>
      </w:r>
    </w:p>
    <w:bookmarkEnd w:id="141"/>
    <w:bookmarkStart w:name="z165" w:id="142"/>
    <w:p>
      <w:pPr>
        <w:spacing w:after="0"/>
        <w:ind w:left="0"/>
        <w:jc w:val="both"/>
      </w:pPr>
      <w:r>
        <w:rPr>
          <w:rFonts w:ascii="Times New Roman"/>
          <w:b w:val="false"/>
          <w:i w:val="false"/>
          <w:color w:val="000000"/>
          <w:sz w:val="28"/>
        </w:rPr>
        <w:t>
      4) four- and two-leg slings – 2 pcs.;</w:t>
      </w:r>
    </w:p>
    <w:bookmarkEnd w:id="142"/>
    <w:bookmarkStart w:name="z166" w:id="143"/>
    <w:p>
      <w:pPr>
        <w:spacing w:after="0"/>
        <w:ind w:left="0"/>
        <w:jc w:val="both"/>
      </w:pPr>
      <w:r>
        <w:rPr>
          <w:rFonts w:ascii="Times New Roman"/>
          <w:b w:val="false"/>
          <w:i w:val="false"/>
          <w:color w:val="000000"/>
          <w:sz w:val="28"/>
        </w:rPr>
        <w:t xml:space="preserve">
      5) metal shields with safety instructions, the procedure for static and dynamic testing, checking brakes and safety devices, load sling schemes, hand signals, rope rejection standards. </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Instruction for the operation</w:t>
            </w:r>
            <w:r>
              <w:br/>
            </w:r>
            <w:r>
              <w:rPr>
                <w:rFonts w:ascii="Times New Roman"/>
                <w:b w:val="false"/>
                <w:i w:val="false"/>
                <w:color w:val="000000"/>
                <w:sz w:val="20"/>
              </w:rPr>
              <w:t>of military property of the Armed</w:t>
            </w:r>
            <w:r>
              <w:br/>
            </w:r>
            <w:r>
              <w:rPr>
                <w:rFonts w:ascii="Times New Roman"/>
                <w:b w:val="false"/>
                <w:i w:val="false"/>
                <w:color w:val="000000"/>
                <w:sz w:val="20"/>
              </w:rPr>
              <w:t xml:space="preserve">Forces of the Republic of </w:t>
            </w:r>
            <w:r>
              <w:br/>
            </w:r>
            <w:r>
              <w:rPr>
                <w:rFonts w:ascii="Times New Roman"/>
                <w:b w:val="false"/>
                <w:i w:val="false"/>
                <w:color w:val="000000"/>
                <w:sz w:val="20"/>
              </w:rPr>
              <w:t xml:space="preserve">Kazakhstan (hoisting mechanisms, </w:t>
            </w:r>
            <w:r>
              <w:br/>
            </w:r>
            <w:r>
              <w:rPr>
                <w:rFonts w:ascii="Times New Roman"/>
                <w:b w:val="false"/>
                <w:i w:val="false"/>
                <w:color w:val="000000"/>
                <w:sz w:val="20"/>
              </w:rPr>
              <w:t>boilers and pressure vessels)</w:t>
            </w:r>
          </w:p>
        </w:tc>
      </w:tr>
    </w:tbl>
    <w:bookmarkStart w:name="z168" w:id="144"/>
    <w:p>
      <w:pPr>
        <w:spacing w:after="0"/>
        <w:ind w:left="0"/>
        <w:jc w:val="left"/>
      </w:pPr>
      <w:r>
        <w:rPr>
          <w:rFonts w:ascii="Times New Roman"/>
          <w:b/>
          <w:i w:val="false"/>
          <w:color w:val="000000"/>
        </w:rPr>
        <w:t xml:space="preserve"> The list of malfunctions and cases when hoisting mechanisms, boilers and pressure vessels are</w:t>
      </w:r>
      <w:r>
        <w:br/>
      </w:r>
      <w:r>
        <w:rPr>
          <w:rFonts w:ascii="Times New Roman"/>
          <w:b/>
          <w:i w:val="false"/>
          <w:color w:val="000000"/>
        </w:rPr>
        <w:t>not admitted to work and must be stopped</w:t>
      </w:r>
    </w:p>
    <w:bookmarkEnd w:id="144"/>
    <w:bookmarkStart w:name="z169" w:id="145"/>
    <w:p>
      <w:pPr>
        <w:spacing w:after="0"/>
        <w:ind w:left="0"/>
        <w:jc w:val="both"/>
      </w:pPr>
      <w:r>
        <w:rPr>
          <w:rFonts w:ascii="Times New Roman"/>
          <w:b w:val="false"/>
          <w:i w:val="false"/>
          <w:color w:val="000000"/>
          <w:sz w:val="28"/>
        </w:rPr>
        <w:t>
      1. With regard to hoisting machines:</w:t>
      </w:r>
    </w:p>
    <w:bookmarkEnd w:id="145"/>
    <w:bookmarkStart w:name="z170" w:id="146"/>
    <w:p>
      <w:pPr>
        <w:spacing w:after="0"/>
        <w:ind w:left="0"/>
        <w:jc w:val="both"/>
      </w:pPr>
      <w:r>
        <w:rPr>
          <w:rFonts w:ascii="Times New Roman"/>
          <w:b w:val="false"/>
          <w:i w:val="false"/>
          <w:color w:val="000000"/>
          <w:sz w:val="28"/>
        </w:rPr>
        <w:t xml:space="preserve">
      1) a hoisting machine is not registered with the territorial division of the authorized body for industrial safety and the boiler supervision department; </w:t>
      </w:r>
    </w:p>
    <w:bookmarkEnd w:id="146"/>
    <w:bookmarkStart w:name="z171" w:id="147"/>
    <w:p>
      <w:pPr>
        <w:spacing w:after="0"/>
        <w:ind w:left="0"/>
        <w:jc w:val="both"/>
      </w:pPr>
      <w:r>
        <w:rPr>
          <w:rFonts w:ascii="Times New Roman"/>
          <w:b w:val="false"/>
          <w:i w:val="false"/>
          <w:color w:val="000000"/>
          <w:sz w:val="28"/>
        </w:rPr>
        <w:t>
      2) the required technical documentation is missing;</w:t>
      </w:r>
    </w:p>
    <w:bookmarkEnd w:id="147"/>
    <w:bookmarkStart w:name="z172" w:id="148"/>
    <w:p>
      <w:pPr>
        <w:spacing w:after="0"/>
        <w:ind w:left="0"/>
        <w:jc w:val="both"/>
      </w:pPr>
      <w:r>
        <w:rPr>
          <w:rFonts w:ascii="Times New Roman"/>
          <w:b w:val="false"/>
          <w:i w:val="false"/>
          <w:color w:val="000000"/>
          <w:sz w:val="28"/>
        </w:rPr>
        <w:t xml:space="preserve">
      3) a hoisting machine is operated by non-certified crane operators, slingsmen, and there are also no persons responsible for the safe operation or managers of works on safe movement of loads; </w:t>
      </w:r>
    </w:p>
    <w:bookmarkEnd w:id="148"/>
    <w:bookmarkStart w:name="z173" w:id="149"/>
    <w:p>
      <w:pPr>
        <w:spacing w:after="0"/>
        <w:ind w:left="0"/>
        <w:jc w:val="both"/>
      </w:pPr>
      <w:r>
        <w:rPr>
          <w:rFonts w:ascii="Times New Roman"/>
          <w:b w:val="false"/>
          <w:i w:val="false"/>
          <w:color w:val="000000"/>
          <w:sz w:val="28"/>
        </w:rPr>
        <w:t xml:space="preserve">
      4) multiple malfunctions indicating the lack of supervision of the technical condition of a hoisting machine; </w:t>
      </w:r>
    </w:p>
    <w:bookmarkEnd w:id="149"/>
    <w:bookmarkStart w:name="z174" w:id="150"/>
    <w:p>
      <w:pPr>
        <w:spacing w:after="0"/>
        <w:ind w:left="0"/>
        <w:jc w:val="both"/>
      </w:pPr>
      <w:r>
        <w:rPr>
          <w:rFonts w:ascii="Times New Roman"/>
          <w:b w:val="false"/>
          <w:i w:val="false"/>
          <w:color w:val="000000"/>
          <w:sz w:val="28"/>
        </w:rPr>
        <w:t>
      5) a strand of a boom or load rope is torn off, there are local damages, corrosion or wire breaks exceeding the value specified in the “standards for rejecting steel ropes” of the Rules for ensuring industrial safety when operating hoisting mechanisms approved by Order No. 359 of the Minister of Investment and Development of the Republic of Kazakhstan as of December 30 2014;</w:t>
      </w:r>
    </w:p>
    <w:bookmarkEnd w:id="150"/>
    <w:bookmarkStart w:name="z175" w:id="151"/>
    <w:p>
      <w:pPr>
        <w:spacing w:after="0"/>
        <w:ind w:left="0"/>
        <w:jc w:val="both"/>
      </w:pPr>
      <w:r>
        <w:rPr>
          <w:rFonts w:ascii="Times New Roman"/>
          <w:b w:val="false"/>
          <w:i w:val="false"/>
          <w:color w:val="000000"/>
          <w:sz w:val="28"/>
        </w:rPr>
        <w:t xml:space="preserve">
      6) brake parts of boom lifters, hoisting mechanisms, and steering drives are damaged, oil enters the brake pulleys; </w:t>
      </w:r>
    </w:p>
    <w:bookmarkEnd w:id="151"/>
    <w:bookmarkStart w:name="z176" w:id="152"/>
    <w:p>
      <w:pPr>
        <w:spacing w:after="0"/>
        <w:ind w:left="0"/>
        <w:jc w:val="both"/>
      </w:pPr>
      <w:r>
        <w:rPr>
          <w:rFonts w:ascii="Times New Roman"/>
          <w:b w:val="false"/>
          <w:i w:val="false"/>
          <w:color w:val="000000"/>
          <w:sz w:val="28"/>
        </w:rPr>
        <w:t xml:space="preserve">
      7) cracks, deformations and breakages in metal structures and crane mechanisms were detected; </w:t>
      </w:r>
    </w:p>
    <w:bookmarkEnd w:id="152"/>
    <w:bookmarkStart w:name="z177" w:id="153"/>
    <w:p>
      <w:pPr>
        <w:spacing w:after="0"/>
        <w:ind w:left="0"/>
        <w:jc w:val="both"/>
      </w:pPr>
      <w:r>
        <w:rPr>
          <w:rFonts w:ascii="Times New Roman"/>
          <w:b w:val="false"/>
          <w:i w:val="false"/>
          <w:color w:val="000000"/>
          <w:sz w:val="28"/>
        </w:rPr>
        <w:t>
      8) hoisting mechanisms, boom lifters and load-limiting devices are either absent or defective;</w:t>
      </w:r>
    </w:p>
    <w:bookmarkEnd w:id="153"/>
    <w:bookmarkStart w:name="z178" w:id="154"/>
    <w:p>
      <w:pPr>
        <w:spacing w:after="0"/>
        <w:ind w:left="0"/>
        <w:jc w:val="both"/>
      </w:pPr>
      <w:r>
        <w:rPr>
          <w:rFonts w:ascii="Times New Roman"/>
          <w:b w:val="false"/>
          <w:i w:val="false"/>
          <w:color w:val="000000"/>
          <w:sz w:val="28"/>
        </w:rPr>
        <w:t xml:space="preserve">
      9) additional supports are either damaged or incomplete, rail grips of tower and railway cranes and stabilizers of autocranes are either damaged or missing; </w:t>
      </w:r>
    </w:p>
    <w:bookmarkEnd w:id="154"/>
    <w:bookmarkStart w:name="z179" w:id="155"/>
    <w:p>
      <w:pPr>
        <w:spacing w:after="0"/>
        <w:ind w:left="0"/>
        <w:jc w:val="both"/>
      </w:pPr>
      <w:r>
        <w:rPr>
          <w:rFonts w:ascii="Times New Roman"/>
          <w:b w:val="false"/>
          <w:i w:val="false"/>
          <w:color w:val="000000"/>
          <w:sz w:val="28"/>
        </w:rPr>
        <w:t xml:space="preserve">
      10) safety devices and signal equipment are either absent or malfunctioning; </w:t>
      </w:r>
    </w:p>
    <w:bookmarkEnd w:id="155"/>
    <w:bookmarkStart w:name="z180" w:id="156"/>
    <w:p>
      <w:pPr>
        <w:spacing w:after="0"/>
        <w:ind w:left="0"/>
        <w:jc w:val="both"/>
      </w:pPr>
      <w:r>
        <w:rPr>
          <w:rFonts w:ascii="Times New Roman"/>
          <w:b w:val="false"/>
          <w:i w:val="false"/>
          <w:color w:val="000000"/>
          <w:sz w:val="28"/>
        </w:rPr>
        <w:t xml:space="preserve">
      11) places of crane works are insufficiently illuminated, in case of heavy snowfall or fog, and when the driver does not distinguish well the slingsman’s signals or moving load; </w:t>
      </w:r>
    </w:p>
    <w:bookmarkEnd w:id="156"/>
    <w:bookmarkStart w:name="z181" w:id="157"/>
    <w:p>
      <w:pPr>
        <w:spacing w:after="0"/>
        <w:ind w:left="0"/>
        <w:jc w:val="both"/>
      </w:pPr>
      <w:r>
        <w:rPr>
          <w:rFonts w:ascii="Times New Roman"/>
          <w:b w:val="false"/>
          <w:i w:val="false"/>
          <w:color w:val="000000"/>
          <w:sz w:val="28"/>
        </w:rPr>
        <w:t xml:space="preserve">
      12) removable load-gripping devices (pull ropes, chains, traverses, slings, containers) are faulty and have no plate marks; </w:t>
      </w:r>
    </w:p>
    <w:bookmarkEnd w:id="157"/>
    <w:bookmarkStart w:name="z182" w:id="158"/>
    <w:p>
      <w:pPr>
        <w:spacing w:after="0"/>
        <w:ind w:left="0"/>
        <w:jc w:val="both"/>
      </w:pPr>
      <w:r>
        <w:rPr>
          <w:rFonts w:ascii="Times New Roman"/>
          <w:b w:val="false"/>
          <w:i w:val="false"/>
          <w:color w:val="000000"/>
          <w:sz w:val="28"/>
        </w:rPr>
        <w:t xml:space="preserve">
      13) signalmen are absent (they are needed when the service area is not completely overlooked from the cab and at the same time there is no communication between the driver and the slingsman or hookman); </w:t>
      </w:r>
    </w:p>
    <w:bookmarkEnd w:id="158"/>
    <w:bookmarkStart w:name="z183" w:id="159"/>
    <w:p>
      <w:pPr>
        <w:spacing w:after="0"/>
        <w:ind w:left="0"/>
        <w:jc w:val="both"/>
      </w:pPr>
      <w:r>
        <w:rPr>
          <w:rFonts w:ascii="Times New Roman"/>
          <w:b w:val="false"/>
          <w:i w:val="false"/>
          <w:color w:val="000000"/>
          <w:sz w:val="28"/>
        </w:rPr>
        <w:t>
      14) jib cranes have incomplete counterweight or ballast;</w:t>
      </w:r>
    </w:p>
    <w:bookmarkEnd w:id="159"/>
    <w:bookmarkStart w:name="z184" w:id="160"/>
    <w:p>
      <w:pPr>
        <w:spacing w:after="0"/>
        <w:ind w:left="0"/>
        <w:jc w:val="both"/>
      </w:pPr>
      <w:r>
        <w:rPr>
          <w:rFonts w:ascii="Times New Roman"/>
          <w:b w:val="false"/>
          <w:i w:val="false"/>
          <w:color w:val="000000"/>
          <w:sz w:val="28"/>
        </w:rPr>
        <w:t xml:space="preserve">
      15) mechanisms and bare live parts of electrical equipment are not fenced; </w:t>
      </w:r>
    </w:p>
    <w:bookmarkEnd w:id="160"/>
    <w:bookmarkStart w:name="z185" w:id="161"/>
    <w:p>
      <w:pPr>
        <w:spacing w:after="0"/>
        <w:ind w:left="0"/>
        <w:jc w:val="both"/>
      </w:pPr>
      <w:r>
        <w:rPr>
          <w:rFonts w:ascii="Times New Roman"/>
          <w:b w:val="false"/>
          <w:i w:val="false"/>
          <w:color w:val="000000"/>
          <w:sz w:val="28"/>
        </w:rPr>
        <w:t xml:space="preserve">
      16) cotter pins are absent in the boom suspension elements (links, tractions), the number of clamps at the points of rope attachment or attachment loosening is insufficient; </w:t>
      </w:r>
    </w:p>
    <w:bookmarkEnd w:id="161"/>
    <w:bookmarkStart w:name="z186" w:id="162"/>
    <w:p>
      <w:pPr>
        <w:spacing w:after="0"/>
        <w:ind w:left="0"/>
        <w:jc w:val="both"/>
      </w:pPr>
      <w:r>
        <w:rPr>
          <w:rFonts w:ascii="Times New Roman"/>
          <w:b w:val="false"/>
          <w:i w:val="false"/>
          <w:color w:val="000000"/>
          <w:sz w:val="28"/>
        </w:rPr>
        <w:t xml:space="preserve">
      17) there are cracks and hairlines in the throat and the outer part of the shank, and the locking device on the hook is out of order; </w:t>
      </w:r>
    </w:p>
    <w:bookmarkEnd w:id="162"/>
    <w:bookmarkStart w:name="z187" w:id="163"/>
    <w:p>
      <w:pPr>
        <w:spacing w:after="0"/>
        <w:ind w:left="0"/>
        <w:jc w:val="both"/>
      </w:pPr>
      <w:r>
        <w:rPr>
          <w:rFonts w:ascii="Times New Roman"/>
          <w:b w:val="false"/>
          <w:i w:val="false"/>
          <w:color w:val="000000"/>
          <w:sz w:val="28"/>
        </w:rPr>
        <w:t xml:space="preserve">
      18) a thunderstorm is approaching, a strong wind is beginning, the speed of which exceeds the permissible one for the crane’s operation; in this case, it is necessary to follow the manufacturer’s instructions for preventing the crane’s being driven away by the wind; </w:t>
      </w:r>
    </w:p>
    <w:bookmarkEnd w:id="163"/>
    <w:bookmarkStart w:name="z188" w:id="164"/>
    <w:p>
      <w:pPr>
        <w:spacing w:after="0"/>
        <w:ind w:left="0"/>
        <w:jc w:val="both"/>
      </w:pPr>
      <w:r>
        <w:rPr>
          <w:rFonts w:ascii="Times New Roman"/>
          <w:b w:val="false"/>
          <w:i w:val="false"/>
          <w:color w:val="000000"/>
          <w:sz w:val="28"/>
        </w:rPr>
        <w:t xml:space="preserve">
      19) overcurrent or thermal protection is often triggered, and fuse fillers burn out; </w:t>
      </w:r>
    </w:p>
    <w:bookmarkEnd w:id="164"/>
    <w:bookmarkStart w:name="z189" w:id="165"/>
    <w:p>
      <w:pPr>
        <w:spacing w:after="0"/>
        <w:ind w:left="0"/>
        <w:jc w:val="both"/>
      </w:pPr>
      <w:r>
        <w:rPr>
          <w:rFonts w:ascii="Times New Roman"/>
          <w:b w:val="false"/>
          <w:i w:val="false"/>
          <w:color w:val="000000"/>
          <w:sz w:val="28"/>
        </w:rPr>
        <w:t xml:space="preserve">
      20) the deadline has expired for checking the insulation resistance of electrical wiring, the windings of electric motors and the ground resistance of metal parts of electrical equipment, which normally are not located, but may be exposed to electric current; </w:t>
      </w:r>
    </w:p>
    <w:bookmarkEnd w:id="165"/>
    <w:bookmarkStart w:name="z190" w:id="166"/>
    <w:p>
      <w:pPr>
        <w:spacing w:after="0"/>
        <w:ind w:left="0"/>
        <w:jc w:val="both"/>
      </w:pPr>
      <w:r>
        <w:rPr>
          <w:rFonts w:ascii="Times New Roman"/>
          <w:b w:val="false"/>
          <w:i w:val="false"/>
          <w:color w:val="000000"/>
          <w:sz w:val="28"/>
        </w:rPr>
        <w:t xml:space="preserve">
      21) load pulley block ropes are twisted; </w:t>
      </w:r>
    </w:p>
    <w:bookmarkEnd w:id="166"/>
    <w:bookmarkStart w:name="z191" w:id="167"/>
    <w:p>
      <w:pPr>
        <w:spacing w:after="0"/>
        <w:ind w:left="0"/>
        <w:jc w:val="both"/>
      </w:pPr>
      <w:r>
        <w:rPr>
          <w:rFonts w:ascii="Times New Roman"/>
          <w:b w:val="false"/>
          <w:i w:val="false"/>
          <w:color w:val="000000"/>
          <w:sz w:val="28"/>
        </w:rPr>
        <w:t>
      22) when the crane turns, the counterweight can touch the protruding parts of a building, forests and other structures;</w:t>
      </w:r>
    </w:p>
    <w:bookmarkEnd w:id="167"/>
    <w:bookmarkStart w:name="z192" w:id="168"/>
    <w:p>
      <w:pPr>
        <w:spacing w:after="0"/>
        <w:ind w:left="0"/>
        <w:jc w:val="both"/>
      </w:pPr>
      <w:r>
        <w:rPr>
          <w:rFonts w:ascii="Times New Roman"/>
          <w:b w:val="false"/>
          <w:i w:val="false"/>
          <w:color w:val="000000"/>
          <w:sz w:val="28"/>
        </w:rPr>
        <w:t>
      23) the crane way slumps.</w:t>
      </w:r>
    </w:p>
    <w:bookmarkEnd w:id="168"/>
    <w:bookmarkStart w:name="z193" w:id="169"/>
    <w:p>
      <w:pPr>
        <w:spacing w:after="0"/>
        <w:ind w:left="0"/>
        <w:jc w:val="both"/>
      </w:pPr>
      <w:r>
        <w:rPr>
          <w:rFonts w:ascii="Times New Roman"/>
          <w:b w:val="false"/>
          <w:i w:val="false"/>
          <w:color w:val="000000"/>
          <w:sz w:val="28"/>
        </w:rPr>
        <w:t>
      The crane is not admitted to work or its operation is suspended in the presence of other conditions or malfunctions that do not ensure the safe operation of the crane (insufficient dimensions, non-compliance with the norms of a crane working near power lines, slopes and ditches, requirements of the rules for the order of movement of hazardous loads).</w:t>
      </w:r>
    </w:p>
    <w:bookmarkEnd w:id="169"/>
    <w:bookmarkStart w:name="z194" w:id="170"/>
    <w:p>
      <w:pPr>
        <w:spacing w:after="0"/>
        <w:ind w:left="0"/>
        <w:jc w:val="both"/>
      </w:pPr>
      <w:r>
        <w:rPr>
          <w:rFonts w:ascii="Times New Roman"/>
          <w:b w:val="false"/>
          <w:i w:val="false"/>
          <w:color w:val="000000"/>
          <w:sz w:val="28"/>
        </w:rPr>
        <w:t>
      2. With regard to pressure vessels:</w:t>
      </w:r>
    </w:p>
    <w:bookmarkEnd w:id="170"/>
    <w:bookmarkStart w:name="z195" w:id="171"/>
    <w:p>
      <w:pPr>
        <w:spacing w:after="0"/>
        <w:ind w:left="0"/>
        <w:jc w:val="both"/>
      </w:pPr>
      <w:r>
        <w:rPr>
          <w:rFonts w:ascii="Times New Roman"/>
          <w:b w:val="false"/>
          <w:i w:val="false"/>
          <w:color w:val="000000"/>
          <w:sz w:val="28"/>
        </w:rPr>
        <w:t xml:space="preserve">
      1) the pressure rises above the permitted one, despite the observance of all the requirements specified in the maintenance instruction; </w:t>
      </w:r>
    </w:p>
    <w:bookmarkEnd w:id="171"/>
    <w:bookmarkStart w:name="z196" w:id="172"/>
    <w:p>
      <w:pPr>
        <w:spacing w:after="0"/>
        <w:ind w:left="0"/>
        <w:jc w:val="both"/>
      </w:pPr>
      <w:r>
        <w:rPr>
          <w:rFonts w:ascii="Times New Roman"/>
          <w:b w:val="false"/>
          <w:i w:val="false"/>
          <w:color w:val="000000"/>
          <w:sz w:val="28"/>
        </w:rPr>
        <w:t xml:space="preserve">
      2) safety valves are malfunctioning, unacceptable corrosion and holes are found on the surfaces of vessels; </w:t>
      </w:r>
    </w:p>
    <w:bookmarkEnd w:id="172"/>
    <w:bookmarkStart w:name="z197" w:id="173"/>
    <w:p>
      <w:pPr>
        <w:spacing w:after="0"/>
        <w:ind w:left="0"/>
        <w:jc w:val="both"/>
      </w:pPr>
      <w:r>
        <w:rPr>
          <w:rFonts w:ascii="Times New Roman"/>
          <w:b w:val="false"/>
          <w:i w:val="false"/>
          <w:color w:val="000000"/>
          <w:sz w:val="28"/>
        </w:rPr>
        <w:t xml:space="preserve">
      3) leaks appeared in riveted joints and breaks - in gaskets; </w:t>
      </w:r>
    </w:p>
    <w:bookmarkEnd w:id="173"/>
    <w:bookmarkStart w:name="z198" w:id="174"/>
    <w:p>
      <w:pPr>
        <w:spacing w:after="0"/>
        <w:ind w:left="0"/>
        <w:jc w:val="both"/>
      </w:pPr>
      <w:r>
        <w:rPr>
          <w:rFonts w:ascii="Times New Roman"/>
          <w:b w:val="false"/>
          <w:i w:val="false"/>
          <w:color w:val="000000"/>
          <w:sz w:val="28"/>
        </w:rPr>
        <w:t xml:space="preserve">
      4) orders to eliminate deficiencies and malfunctions have not been fulfilled; </w:t>
      </w:r>
    </w:p>
    <w:bookmarkEnd w:id="174"/>
    <w:bookmarkStart w:name="z199" w:id="175"/>
    <w:p>
      <w:pPr>
        <w:spacing w:after="0"/>
        <w:ind w:left="0"/>
        <w:jc w:val="both"/>
      </w:pPr>
      <w:r>
        <w:rPr>
          <w:rFonts w:ascii="Times New Roman"/>
          <w:b w:val="false"/>
          <w:i w:val="false"/>
          <w:color w:val="000000"/>
          <w:sz w:val="28"/>
        </w:rPr>
        <w:t xml:space="preserve">
      5) defective pressure gauges have been installed; </w:t>
      </w:r>
    </w:p>
    <w:bookmarkEnd w:id="175"/>
    <w:bookmarkStart w:name="z200" w:id="176"/>
    <w:p>
      <w:pPr>
        <w:spacing w:after="0"/>
        <w:ind w:left="0"/>
        <w:jc w:val="both"/>
      </w:pPr>
      <w:r>
        <w:rPr>
          <w:rFonts w:ascii="Times New Roman"/>
          <w:b w:val="false"/>
          <w:i w:val="false"/>
          <w:color w:val="000000"/>
          <w:sz w:val="28"/>
        </w:rPr>
        <w:t xml:space="preserve">
      6) insufficient number of fasteners for covers and hatches or they are defective; </w:t>
      </w:r>
    </w:p>
    <w:bookmarkEnd w:id="176"/>
    <w:bookmarkStart w:name="z201" w:id="177"/>
    <w:p>
      <w:pPr>
        <w:spacing w:after="0"/>
        <w:ind w:left="0"/>
        <w:jc w:val="both"/>
      </w:pPr>
      <w:r>
        <w:rPr>
          <w:rFonts w:ascii="Times New Roman"/>
          <w:b w:val="false"/>
          <w:i w:val="false"/>
          <w:color w:val="000000"/>
          <w:sz w:val="28"/>
        </w:rPr>
        <w:t>
      7) a pressure vessel is threatened by a fire;</w:t>
      </w:r>
    </w:p>
    <w:bookmarkEnd w:id="177"/>
    <w:bookmarkStart w:name="z202" w:id="178"/>
    <w:p>
      <w:pPr>
        <w:spacing w:after="0"/>
        <w:ind w:left="0"/>
        <w:jc w:val="both"/>
      </w:pPr>
      <w:r>
        <w:rPr>
          <w:rFonts w:ascii="Times New Roman"/>
          <w:b w:val="false"/>
          <w:i w:val="false"/>
          <w:color w:val="000000"/>
          <w:sz w:val="28"/>
        </w:rPr>
        <w:t xml:space="preserve">
      8) there is no trained and certified maintenance personnel; </w:t>
      </w:r>
    </w:p>
    <w:bookmarkEnd w:id="178"/>
    <w:bookmarkStart w:name="z203" w:id="179"/>
    <w:p>
      <w:pPr>
        <w:spacing w:after="0"/>
        <w:ind w:left="0"/>
        <w:jc w:val="both"/>
      </w:pPr>
      <w:r>
        <w:rPr>
          <w:rFonts w:ascii="Times New Roman"/>
          <w:b w:val="false"/>
          <w:i w:val="false"/>
          <w:color w:val="000000"/>
          <w:sz w:val="28"/>
        </w:rPr>
        <w:t xml:space="preserve">
      9) cracks, tears, unacceptable corrosion, bulges, buckles and holes, as well as defects in welds were found on the surfaces of the vessel. </w:t>
      </w:r>
    </w:p>
    <w:bookmarkEnd w:id="179"/>
    <w:bookmarkStart w:name="z204" w:id="180"/>
    <w:p>
      <w:pPr>
        <w:spacing w:after="0"/>
        <w:ind w:left="0"/>
        <w:jc w:val="both"/>
      </w:pPr>
      <w:r>
        <w:rPr>
          <w:rFonts w:ascii="Times New Roman"/>
          <w:b w:val="false"/>
          <w:i w:val="false"/>
          <w:color w:val="000000"/>
          <w:sz w:val="28"/>
        </w:rPr>
        <w:t>
      3. With regard to tanks and barrels:</w:t>
      </w:r>
    </w:p>
    <w:bookmarkEnd w:id="180"/>
    <w:bookmarkStart w:name="z205" w:id="181"/>
    <w:p>
      <w:pPr>
        <w:spacing w:after="0"/>
        <w:ind w:left="0"/>
        <w:jc w:val="both"/>
      </w:pPr>
      <w:r>
        <w:rPr>
          <w:rFonts w:ascii="Times New Roman"/>
          <w:b w:val="false"/>
          <w:i w:val="false"/>
          <w:color w:val="000000"/>
          <w:sz w:val="28"/>
        </w:rPr>
        <w:t>
      1) the deadline for a scheduled or regular examination has expired;</w:t>
      </w:r>
    </w:p>
    <w:bookmarkEnd w:id="181"/>
    <w:bookmarkStart w:name="z206" w:id="182"/>
    <w:p>
      <w:pPr>
        <w:spacing w:after="0"/>
        <w:ind w:left="0"/>
        <w:jc w:val="both"/>
      </w:pPr>
      <w:r>
        <w:rPr>
          <w:rFonts w:ascii="Times New Roman"/>
          <w:b w:val="false"/>
          <w:i w:val="false"/>
          <w:color w:val="000000"/>
          <w:sz w:val="28"/>
        </w:rPr>
        <w:t xml:space="preserve">
      2) the case or bottom is damaged (cracks, noticeable change in shape, severe corrosion, wormholes); </w:t>
      </w:r>
    </w:p>
    <w:bookmarkEnd w:id="182"/>
    <w:bookmarkStart w:name="z207" w:id="183"/>
    <w:p>
      <w:pPr>
        <w:spacing w:after="0"/>
        <w:ind w:left="0"/>
        <w:jc w:val="both"/>
      </w:pPr>
      <w:r>
        <w:rPr>
          <w:rFonts w:ascii="Times New Roman"/>
          <w:b w:val="false"/>
          <w:i w:val="false"/>
          <w:color w:val="000000"/>
          <w:sz w:val="28"/>
        </w:rPr>
        <w:t>
      3) a tank has no passport or tanks and barrels have no required brands and inscriptions;</w:t>
      </w:r>
    </w:p>
    <w:bookmarkEnd w:id="183"/>
    <w:bookmarkStart w:name="z208" w:id="184"/>
    <w:p>
      <w:pPr>
        <w:spacing w:after="0"/>
        <w:ind w:left="0"/>
        <w:jc w:val="both"/>
      </w:pPr>
      <w:r>
        <w:rPr>
          <w:rFonts w:ascii="Times New Roman"/>
          <w:b w:val="false"/>
          <w:i w:val="false"/>
          <w:color w:val="000000"/>
          <w:sz w:val="28"/>
        </w:rPr>
        <w:t xml:space="preserve">
      4) required fittings are either missing or faulty, the airtightness is broken; </w:t>
      </w:r>
    </w:p>
    <w:bookmarkEnd w:id="184"/>
    <w:bookmarkStart w:name="z209" w:id="185"/>
    <w:p>
      <w:pPr>
        <w:spacing w:after="0"/>
        <w:ind w:left="0"/>
        <w:jc w:val="both"/>
      </w:pPr>
      <w:r>
        <w:rPr>
          <w:rFonts w:ascii="Times New Roman"/>
          <w:b w:val="false"/>
          <w:i w:val="false"/>
          <w:color w:val="000000"/>
          <w:sz w:val="28"/>
        </w:rPr>
        <w:t>
      5) color is improper;</w:t>
      </w:r>
    </w:p>
    <w:bookmarkEnd w:id="185"/>
    <w:bookmarkStart w:name="z210" w:id="186"/>
    <w:p>
      <w:pPr>
        <w:spacing w:after="0"/>
        <w:ind w:left="0"/>
        <w:jc w:val="both"/>
      </w:pPr>
      <w:r>
        <w:rPr>
          <w:rFonts w:ascii="Times New Roman"/>
          <w:b w:val="false"/>
          <w:i w:val="false"/>
          <w:color w:val="000000"/>
          <w:sz w:val="28"/>
        </w:rPr>
        <w:t>
      6) tanks and barrels are filled with the gas for which they are not intended, or tanks and barrels are contaminated with foreign objects or substances;</w:t>
      </w:r>
    </w:p>
    <w:bookmarkEnd w:id="186"/>
    <w:bookmarkStart w:name="z211" w:id="187"/>
    <w:p>
      <w:pPr>
        <w:spacing w:after="0"/>
        <w:ind w:left="0"/>
        <w:jc w:val="both"/>
      </w:pPr>
      <w:r>
        <w:rPr>
          <w:rFonts w:ascii="Times New Roman"/>
          <w:b w:val="false"/>
          <w:i w:val="false"/>
          <w:color w:val="000000"/>
          <w:sz w:val="28"/>
        </w:rPr>
        <w:t xml:space="preserve">
      7) the running gear of the tank is faulty; </w:t>
      </w:r>
    </w:p>
    <w:bookmarkEnd w:id="187"/>
    <w:bookmarkStart w:name="z212" w:id="188"/>
    <w:p>
      <w:pPr>
        <w:spacing w:after="0"/>
        <w:ind w:left="0"/>
        <w:jc w:val="both"/>
      </w:pPr>
      <w:r>
        <w:rPr>
          <w:rFonts w:ascii="Times New Roman"/>
          <w:b w:val="false"/>
          <w:i w:val="false"/>
          <w:color w:val="000000"/>
          <w:sz w:val="28"/>
        </w:rPr>
        <w:t xml:space="preserve">
      8) a gas leak was detected while filling the tank or barrel; </w:t>
      </w:r>
    </w:p>
    <w:bookmarkEnd w:id="188"/>
    <w:bookmarkStart w:name="z213" w:id="189"/>
    <w:p>
      <w:pPr>
        <w:spacing w:after="0"/>
        <w:ind w:left="0"/>
        <w:jc w:val="both"/>
      </w:pPr>
      <w:r>
        <w:rPr>
          <w:rFonts w:ascii="Times New Roman"/>
          <w:b w:val="false"/>
          <w:i w:val="false"/>
          <w:color w:val="000000"/>
          <w:sz w:val="28"/>
        </w:rPr>
        <w:t xml:space="preserve">
      9) there is no trained and certified maintenance personnel. </w:t>
      </w:r>
    </w:p>
    <w:bookmarkEnd w:id="189"/>
    <w:bookmarkStart w:name="z214" w:id="190"/>
    <w:p>
      <w:pPr>
        <w:spacing w:after="0"/>
        <w:ind w:left="0"/>
        <w:jc w:val="both"/>
      </w:pPr>
      <w:r>
        <w:rPr>
          <w:rFonts w:ascii="Times New Roman"/>
          <w:b w:val="false"/>
          <w:i w:val="false"/>
          <w:color w:val="000000"/>
          <w:sz w:val="28"/>
        </w:rPr>
        <w:t xml:space="preserve">
      4. With regard to cylinders with compressed, liquefied and dissolved gases: </w:t>
      </w:r>
    </w:p>
    <w:bookmarkEnd w:id="190"/>
    <w:bookmarkStart w:name="z215" w:id="191"/>
    <w:p>
      <w:pPr>
        <w:spacing w:after="0"/>
        <w:ind w:left="0"/>
        <w:jc w:val="both"/>
      </w:pPr>
      <w:r>
        <w:rPr>
          <w:rFonts w:ascii="Times New Roman"/>
          <w:b w:val="false"/>
          <w:i w:val="false"/>
          <w:color w:val="000000"/>
          <w:sz w:val="28"/>
        </w:rPr>
        <w:t>
      1) the deadline for regular examination has expired;</w:t>
      </w:r>
    </w:p>
    <w:bookmarkEnd w:id="191"/>
    <w:bookmarkStart w:name="z216" w:id="192"/>
    <w:p>
      <w:pPr>
        <w:spacing w:after="0"/>
        <w:ind w:left="0"/>
        <w:jc w:val="both"/>
      </w:pPr>
      <w:r>
        <w:rPr>
          <w:rFonts w:ascii="Times New Roman"/>
          <w:b w:val="false"/>
          <w:i w:val="false"/>
          <w:color w:val="000000"/>
          <w:sz w:val="28"/>
        </w:rPr>
        <w:t xml:space="preserve">
      2) brands are either made on the cylindrical part of the cylinder or are missing; </w:t>
      </w:r>
    </w:p>
    <w:bookmarkEnd w:id="192"/>
    <w:bookmarkStart w:name="z217" w:id="193"/>
    <w:p>
      <w:pPr>
        <w:spacing w:after="0"/>
        <w:ind w:left="0"/>
        <w:jc w:val="both"/>
      </w:pPr>
      <w:r>
        <w:rPr>
          <w:rFonts w:ascii="Times New Roman"/>
          <w:b w:val="false"/>
          <w:i w:val="false"/>
          <w:color w:val="000000"/>
          <w:sz w:val="28"/>
        </w:rPr>
        <w:t xml:space="preserve">
      3) cylinders are served by persons not appointed by order of the unit commander; </w:t>
      </w:r>
    </w:p>
    <w:bookmarkEnd w:id="193"/>
    <w:bookmarkStart w:name="z218" w:id="194"/>
    <w:p>
      <w:pPr>
        <w:spacing w:after="0"/>
        <w:ind w:left="0"/>
        <w:jc w:val="both"/>
      </w:pPr>
      <w:r>
        <w:rPr>
          <w:rFonts w:ascii="Times New Roman"/>
          <w:b w:val="false"/>
          <w:i w:val="false"/>
          <w:color w:val="000000"/>
          <w:sz w:val="28"/>
        </w:rPr>
        <w:t>
      4) valves are faulty;</w:t>
      </w:r>
    </w:p>
    <w:bookmarkEnd w:id="194"/>
    <w:bookmarkStart w:name="z219" w:id="195"/>
    <w:p>
      <w:pPr>
        <w:spacing w:after="0"/>
        <w:ind w:left="0"/>
        <w:jc w:val="both"/>
      </w:pPr>
      <w:r>
        <w:rPr>
          <w:rFonts w:ascii="Times New Roman"/>
          <w:b w:val="false"/>
          <w:i w:val="false"/>
          <w:color w:val="000000"/>
          <w:sz w:val="28"/>
        </w:rPr>
        <w:t xml:space="preserve">
      5) the case is damaged: there are cracks, scabs, holes, hollows, bulges, the cylindrical part of the cylinder is curved, there are shells and risks with a depth of more than 10% of the nominal wall thickness of the cylinder, tears and jagging in the neck thread; </w:t>
      </w:r>
    </w:p>
    <w:bookmarkEnd w:id="195"/>
    <w:bookmarkStart w:name="z220" w:id="196"/>
    <w:p>
      <w:pPr>
        <w:spacing w:after="0"/>
        <w:ind w:left="0"/>
        <w:jc w:val="both"/>
      </w:pPr>
      <w:r>
        <w:rPr>
          <w:rFonts w:ascii="Times New Roman"/>
          <w:b w:val="false"/>
          <w:i w:val="false"/>
          <w:color w:val="000000"/>
          <w:sz w:val="28"/>
        </w:rPr>
        <w:t xml:space="preserve">
      6) shoes are either damaged, or obliquely or weakly fitted; </w:t>
      </w:r>
    </w:p>
    <w:bookmarkEnd w:id="196"/>
    <w:bookmarkStart w:name="z221" w:id="197"/>
    <w:p>
      <w:pPr>
        <w:spacing w:after="0"/>
        <w:ind w:left="0"/>
        <w:jc w:val="both"/>
      </w:pPr>
      <w:r>
        <w:rPr>
          <w:rFonts w:ascii="Times New Roman"/>
          <w:b w:val="false"/>
          <w:i w:val="false"/>
          <w:color w:val="000000"/>
          <w:sz w:val="28"/>
        </w:rPr>
        <w:t xml:space="preserve">
      7) the hoop on the neck of the cylinder is loosely mounted; </w:t>
      </w:r>
    </w:p>
    <w:bookmarkEnd w:id="197"/>
    <w:bookmarkStart w:name="z222" w:id="198"/>
    <w:p>
      <w:pPr>
        <w:spacing w:after="0"/>
        <w:ind w:left="0"/>
        <w:jc w:val="both"/>
      </w:pPr>
      <w:r>
        <w:rPr>
          <w:rFonts w:ascii="Times New Roman"/>
          <w:b w:val="false"/>
          <w:i w:val="false"/>
          <w:color w:val="000000"/>
          <w:sz w:val="28"/>
        </w:rPr>
        <w:t xml:space="preserve">
      8) color and inscriptions do not meet the requirements of boiler supervision rules. </w:t>
      </w:r>
    </w:p>
    <w:bookmarkEnd w:id="198"/>
    <w:bookmarkStart w:name="z223" w:id="199"/>
    <w:p>
      <w:pPr>
        <w:spacing w:after="0"/>
        <w:ind w:left="0"/>
        <w:jc w:val="both"/>
      </w:pPr>
      <w:r>
        <w:rPr>
          <w:rFonts w:ascii="Times New Roman"/>
          <w:b w:val="false"/>
          <w:i w:val="false"/>
          <w:color w:val="000000"/>
          <w:sz w:val="28"/>
        </w:rPr>
        <w:t>
      5. With regard to elevators:</w:t>
      </w:r>
    </w:p>
    <w:bookmarkEnd w:id="199"/>
    <w:bookmarkStart w:name="z224" w:id="200"/>
    <w:p>
      <w:pPr>
        <w:spacing w:after="0"/>
        <w:ind w:left="0"/>
        <w:jc w:val="both"/>
      </w:pPr>
      <w:r>
        <w:rPr>
          <w:rFonts w:ascii="Times New Roman"/>
          <w:b w:val="false"/>
          <w:i w:val="false"/>
          <w:color w:val="000000"/>
          <w:sz w:val="28"/>
        </w:rPr>
        <w:t xml:space="preserve">
      1) the deadline for scheduled technical examination has expired; </w:t>
      </w:r>
    </w:p>
    <w:bookmarkEnd w:id="200"/>
    <w:bookmarkStart w:name="z225" w:id="201"/>
    <w:p>
      <w:pPr>
        <w:spacing w:after="0"/>
        <w:ind w:left="0"/>
        <w:jc w:val="both"/>
      </w:pPr>
      <w:r>
        <w:rPr>
          <w:rFonts w:ascii="Times New Roman"/>
          <w:b w:val="false"/>
          <w:i w:val="false"/>
          <w:color w:val="000000"/>
          <w:sz w:val="28"/>
        </w:rPr>
        <w:t xml:space="preserve">
      2) the shaft guard is damaged; </w:t>
      </w:r>
    </w:p>
    <w:bookmarkEnd w:id="201"/>
    <w:bookmarkStart w:name="z226" w:id="202"/>
    <w:p>
      <w:pPr>
        <w:spacing w:after="0"/>
        <w:ind w:left="0"/>
        <w:jc w:val="both"/>
      </w:pPr>
      <w:r>
        <w:rPr>
          <w:rFonts w:ascii="Times New Roman"/>
          <w:b w:val="false"/>
          <w:i w:val="false"/>
          <w:color w:val="000000"/>
          <w:sz w:val="28"/>
        </w:rPr>
        <w:t xml:space="preserve">
      3) door locks of the shaft are either missing or faulty, as well as the contacts of the doors of the shaft and the cabin, limit switches, underground contacts, contacts for loosening ropes and other safety interlock devices; </w:t>
      </w:r>
    </w:p>
    <w:bookmarkEnd w:id="202"/>
    <w:bookmarkStart w:name="z227" w:id="203"/>
    <w:p>
      <w:pPr>
        <w:spacing w:after="0"/>
        <w:ind w:left="0"/>
        <w:jc w:val="both"/>
      </w:pPr>
      <w:r>
        <w:rPr>
          <w:rFonts w:ascii="Times New Roman"/>
          <w:b w:val="false"/>
          <w:i w:val="false"/>
          <w:color w:val="000000"/>
          <w:sz w:val="28"/>
        </w:rPr>
        <w:t xml:space="preserve">
      4) in the cabin door shaft, there are lugs and pockets, the dimensions of which do not comply with the rules; </w:t>
      </w:r>
    </w:p>
    <w:bookmarkEnd w:id="203"/>
    <w:bookmarkStart w:name="z228" w:id="204"/>
    <w:p>
      <w:pPr>
        <w:spacing w:after="0"/>
        <w:ind w:left="0"/>
        <w:jc w:val="both"/>
      </w:pPr>
      <w:r>
        <w:rPr>
          <w:rFonts w:ascii="Times New Roman"/>
          <w:b w:val="false"/>
          <w:i w:val="false"/>
          <w:color w:val="000000"/>
          <w:sz w:val="28"/>
        </w:rPr>
        <w:t xml:space="preserve">
      5) there are no brackets in the lower part of the doors of the shaft of passenger elevators with a moving floor of the cabin; </w:t>
      </w:r>
    </w:p>
    <w:bookmarkEnd w:id="204"/>
    <w:bookmarkStart w:name="z229" w:id="205"/>
    <w:p>
      <w:pPr>
        <w:spacing w:after="0"/>
        <w:ind w:left="0"/>
        <w:jc w:val="both"/>
      </w:pPr>
      <w:r>
        <w:rPr>
          <w:rFonts w:ascii="Times New Roman"/>
          <w:b w:val="false"/>
          <w:i w:val="false"/>
          <w:color w:val="000000"/>
          <w:sz w:val="28"/>
        </w:rPr>
        <w:t xml:space="preserve">
      6) the signal lamp burned out; </w:t>
      </w:r>
    </w:p>
    <w:bookmarkEnd w:id="205"/>
    <w:bookmarkStart w:name="z230" w:id="206"/>
    <w:p>
      <w:pPr>
        <w:spacing w:after="0"/>
        <w:ind w:left="0"/>
        <w:jc w:val="both"/>
      </w:pPr>
      <w:r>
        <w:rPr>
          <w:rFonts w:ascii="Times New Roman"/>
          <w:b w:val="false"/>
          <w:i w:val="false"/>
          <w:color w:val="000000"/>
          <w:sz w:val="28"/>
        </w:rPr>
        <w:t xml:space="preserve">
      7) light and sound alarms are faulty; </w:t>
      </w:r>
    </w:p>
    <w:bookmarkEnd w:id="206"/>
    <w:bookmarkStart w:name="z231" w:id="207"/>
    <w:p>
      <w:pPr>
        <w:spacing w:after="0"/>
        <w:ind w:left="0"/>
        <w:jc w:val="both"/>
      </w:pPr>
      <w:r>
        <w:rPr>
          <w:rFonts w:ascii="Times New Roman"/>
          <w:b w:val="false"/>
          <w:i w:val="false"/>
          <w:color w:val="000000"/>
          <w:sz w:val="28"/>
        </w:rPr>
        <w:t xml:space="preserve">
      8) the insulation resistance of the wiring and equipment is lowered; </w:t>
      </w:r>
    </w:p>
    <w:bookmarkEnd w:id="207"/>
    <w:bookmarkStart w:name="z232" w:id="208"/>
    <w:p>
      <w:pPr>
        <w:spacing w:after="0"/>
        <w:ind w:left="0"/>
        <w:jc w:val="both"/>
      </w:pPr>
      <w:r>
        <w:rPr>
          <w:rFonts w:ascii="Times New Roman"/>
          <w:b w:val="false"/>
          <w:i w:val="false"/>
          <w:color w:val="000000"/>
          <w:sz w:val="28"/>
        </w:rPr>
        <w:t xml:space="preserve">
      9) there are cases of spontaneous movement of the cabin; </w:t>
      </w:r>
    </w:p>
    <w:bookmarkEnd w:id="208"/>
    <w:bookmarkStart w:name="z233" w:id="209"/>
    <w:p>
      <w:pPr>
        <w:spacing w:after="0"/>
        <w:ind w:left="0"/>
        <w:jc w:val="both"/>
      </w:pPr>
      <w:r>
        <w:rPr>
          <w:rFonts w:ascii="Times New Roman"/>
          <w:b w:val="false"/>
          <w:i w:val="false"/>
          <w:color w:val="000000"/>
          <w:sz w:val="28"/>
        </w:rPr>
        <w:t>
      10) there are no trained and certified electricians and elevator operators;</w:t>
      </w:r>
    </w:p>
    <w:bookmarkEnd w:id="209"/>
    <w:bookmarkStart w:name="z234" w:id="210"/>
    <w:p>
      <w:pPr>
        <w:spacing w:after="0"/>
        <w:ind w:left="0"/>
        <w:jc w:val="both"/>
      </w:pPr>
      <w:r>
        <w:rPr>
          <w:rFonts w:ascii="Times New Roman"/>
          <w:b w:val="false"/>
          <w:i w:val="false"/>
          <w:color w:val="000000"/>
          <w:sz w:val="28"/>
        </w:rPr>
        <w:t>
      11) the worn-out state of ropes exceeds the established norms;</w:t>
      </w:r>
    </w:p>
    <w:bookmarkEnd w:id="210"/>
    <w:bookmarkStart w:name="z235" w:id="211"/>
    <w:p>
      <w:pPr>
        <w:spacing w:after="0"/>
        <w:ind w:left="0"/>
        <w:jc w:val="both"/>
      </w:pPr>
      <w:r>
        <w:rPr>
          <w:rFonts w:ascii="Times New Roman"/>
          <w:b w:val="false"/>
          <w:i w:val="false"/>
          <w:color w:val="000000"/>
          <w:sz w:val="28"/>
        </w:rPr>
        <w:t>
      12) the cabin does not automatically stop at the required floor;</w:t>
      </w:r>
    </w:p>
    <w:bookmarkEnd w:id="211"/>
    <w:bookmarkStart w:name="z236" w:id="212"/>
    <w:p>
      <w:pPr>
        <w:spacing w:after="0"/>
        <w:ind w:left="0"/>
        <w:jc w:val="both"/>
      </w:pPr>
      <w:r>
        <w:rPr>
          <w:rFonts w:ascii="Times New Roman"/>
          <w:b w:val="false"/>
          <w:i w:val="false"/>
          <w:color w:val="000000"/>
          <w:sz w:val="28"/>
        </w:rPr>
        <w:t>
      13) the cabin is set in motion when the elevator is started with the shaft doors open, and if there are people in the cabin - with the cabin doors open;</w:t>
      </w:r>
    </w:p>
    <w:bookmarkEnd w:id="212"/>
    <w:bookmarkStart w:name="z237" w:id="213"/>
    <w:p>
      <w:pPr>
        <w:spacing w:after="0"/>
        <w:ind w:left="0"/>
        <w:jc w:val="both"/>
      </w:pPr>
      <w:r>
        <w:rPr>
          <w:rFonts w:ascii="Times New Roman"/>
          <w:b w:val="false"/>
          <w:i w:val="false"/>
          <w:color w:val="000000"/>
          <w:sz w:val="28"/>
        </w:rPr>
        <w:t xml:space="preserve">
      14) the elevator failed to pass static and dynamic tests; </w:t>
      </w:r>
    </w:p>
    <w:bookmarkEnd w:id="213"/>
    <w:bookmarkStart w:name="z238" w:id="214"/>
    <w:p>
      <w:pPr>
        <w:spacing w:after="0"/>
        <w:ind w:left="0"/>
        <w:jc w:val="both"/>
      </w:pPr>
      <w:r>
        <w:rPr>
          <w:rFonts w:ascii="Times New Roman"/>
          <w:b w:val="false"/>
          <w:i w:val="false"/>
          <w:color w:val="000000"/>
          <w:sz w:val="28"/>
        </w:rPr>
        <w:t>
      15)the machine room, shaft and cabin are not illuminated, as well as a site in front of the shaft doors;</w:t>
      </w:r>
    </w:p>
    <w:bookmarkEnd w:id="214"/>
    <w:bookmarkStart w:name="z239" w:id="215"/>
    <w:p>
      <w:pPr>
        <w:spacing w:after="0"/>
        <w:ind w:left="0"/>
        <w:jc w:val="both"/>
      </w:pPr>
      <w:r>
        <w:rPr>
          <w:rFonts w:ascii="Times New Roman"/>
          <w:b w:val="false"/>
          <w:i w:val="false"/>
          <w:color w:val="000000"/>
          <w:sz w:val="28"/>
        </w:rPr>
        <w:t xml:space="preserve">
      16) there is no trained and certified maintenance personnel necessary for supervision and maintenance; </w:t>
      </w:r>
    </w:p>
    <w:bookmarkEnd w:id="215"/>
    <w:bookmarkStart w:name="z240" w:id="216"/>
    <w:p>
      <w:pPr>
        <w:spacing w:after="0"/>
        <w:ind w:left="0"/>
        <w:jc w:val="both"/>
      </w:pPr>
      <w:r>
        <w:rPr>
          <w:rFonts w:ascii="Times New Roman"/>
          <w:b w:val="false"/>
          <w:i w:val="false"/>
          <w:color w:val="000000"/>
          <w:sz w:val="28"/>
        </w:rPr>
        <w:t xml:space="preserve">
      17) the signal lamp of elevators with a moving floor goes out when there are passengers in the cabin, and also when all passengers leave the cabin with the shaft door open; </w:t>
      </w:r>
    </w:p>
    <w:bookmarkEnd w:id="216"/>
    <w:bookmarkStart w:name="z241" w:id="217"/>
    <w:p>
      <w:pPr>
        <w:spacing w:after="0"/>
        <w:ind w:left="0"/>
        <w:jc w:val="both"/>
      </w:pPr>
      <w:r>
        <w:rPr>
          <w:rFonts w:ascii="Times New Roman"/>
          <w:b w:val="false"/>
          <w:i w:val="false"/>
          <w:color w:val="000000"/>
          <w:sz w:val="28"/>
        </w:rPr>
        <w:t xml:space="preserve">
      18) the shaft door opens from the outside in the absence of a cabin on this floor; </w:t>
      </w:r>
    </w:p>
    <w:bookmarkEnd w:id="217"/>
    <w:bookmarkStart w:name="z242" w:id="218"/>
    <w:p>
      <w:pPr>
        <w:spacing w:after="0"/>
        <w:ind w:left="0"/>
        <w:jc w:val="both"/>
      </w:pPr>
      <w:r>
        <w:rPr>
          <w:rFonts w:ascii="Times New Roman"/>
          <w:b w:val="false"/>
          <w:i w:val="false"/>
          <w:color w:val="000000"/>
          <w:sz w:val="28"/>
        </w:rPr>
        <w:t xml:space="preserve">
      19) the electrical insulation of the wiring or electrical equipment of the elevators is found to be in poor condition (“shock”) when touching the metal parts of the elevator, the smell of burning insulation is felt; </w:t>
      </w:r>
    </w:p>
    <w:bookmarkEnd w:id="218"/>
    <w:bookmarkStart w:name="z243" w:id="219"/>
    <w:p>
      <w:pPr>
        <w:spacing w:after="0"/>
        <w:ind w:left="0"/>
        <w:jc w:val="both"/>
      </w:pPr>
      <w:r>
        <w:rPr>
          <w:rFonts w:ascii="Times New Roman"/>
          <w:b w:val="false"/>
          <w:i w:val="false"/>
          <w:color w:val="000000"/>
          <w:sz w:val="28"/>
        </w:rPr>
        <w:t>
      20) the STOP button is faulty;;</w:t>
      </w:r>
    </w:p>
    <w:bookmarkEnd w:id="219"/>
    <w:bookmarkStart w:name="z244" w:id="220"/>
    <w:p>
      <w:pPr>
        <w:spacing w:after="0"/>
        <w:ind w:left="0"/>
        <w:jc w:val="both"/>
      </w:pPr>
      <w:r>
        <w:rPr>
          <w:rFonts w:ascii="Times New Roman"/>
          <w:b w:val="false"/>
          <w:i w:val="false"/>
          <w:color w:val="000000"/>
          <w:sz w:val="28"/>
        </w:rPr>
        <w:t xml:space="preserve">
      21) other elevator malfunctions were noticed (unusual noise, knocking, creaking, jerking or jumping during the movement of the cabin, rope breakage, counterweight stepping out of the guides, inaccuracy of the cabin stopping at the floor areas). </w:t>
      </w:r>
    </w:p>
    <w:bookmarkEnd w:id="220"/>
    <w:bookmarkStart w:name="z245" w:id="221"/>
    <w:p>
      <w:pPr>
        <w:spacing w:after="0"/>
        <w:ind w:left="0"/>
        <w:jc w:val="both"/>
      </w:pPr>
      <w:r>
        <w:rPr>
          <w:rFonts w:ascii="Times New Roman"/>
          <w:b w:val="false"/>
          <w:i w:val="false"/>
          <w:color w:val="000000"/>
          <w:sz w:val="28"/>
        </w:rPr>
        <w:t>
      6. With regard to boilers:</w:t>
      </w:r>
    </w:p>
    <w:bookmarkEnd w:id="221"/>
    <w:bookmarkStart w:name="z246" w:id="222"/>
    <w:p>
      <w:pPr>
        <w:spacing w:after="0"/>
        <w:ind w:left="0"/>
        <w:jc w:val="both"/>
      </w:pPr>
      <w:r>
        <w:rPr>
          <w:rFonts w:ascii="Times New Roman"/>
          <w:b w:val="false"/>
          <w:i w:val="false"/>
          <w:color w:val="000000"/>
          <w:sz w:val="28"/>
        </w:rPr>
        <w:t xml:space="preserve">
      1) the deadline for the next regular technical examination has expired, and there is no trained and certified personnel; </w:t>
      </w:r>
    </w:p>
    <w:bookmarkEnd w:id="222"/>
    <w:bookmarkStart w:name="z247" w:id="223"/>
    <w:p>
      <w:pPr>
        <w:spacing w:after="0"/>
        <w:ind w:left="0"/>
        <w:jc w:val="both"/>
      </w:pPr>
      <w:r>
        <w:rPr>
          <w:rFonts w:ascii="Times New Roman"/>
          <w:b w:val="false"/>
          <w:i w:val="false"/>
          <w:color w:val="000000"/>
          <w:sz w:val="28"/>
        </w:rPr>
        <w:t>
      2) there are ruptures in boiling and wall tubes;</w:t>
      </w:r>
    </w:p>
    <w:bookmarkEnd w:id="223"/>
    <w:bookmarkStart w:name="z248" w:id="224"/>
    <w:p>
      <w:pPr>
        <w:spacing w:after="0"/>
        <w:ind w:left="0"/>
        <w:jc w:val="both"/>
      </w:pPr>
      <w:r>
        <w:rPr>
          <w:rFonts w:ascii="Times New Roman"/>
          <w:b w:val="false"/>
          <w:i w:val="false"/>
          <w:color w:val="000000"/>
          <w:sz w:val="28"/>
        </w:rPr>
        <w:t xml:space="preserve">
      3) all boiler-feed systems are malfunctioning or broken down; </w:t>
      </w:r>
    </w:p>
    <w:bookmarkEnd w:id="224"/>
    <w:bookmarkStart w:name="z249" w:id="225"/>
    <w:p>
      <w:pPr>
        <w:spacing w:after="0"/>
        <w:ind w:left="0"/>
        <w:jc w:val="both"/>
      </w:pPr>
      <w:r>
        <w:rPr>
          <w:rFonts w:ascii="Times New Roman"/>
          <w:b w:val="false"/>
          <w:i w:val="false"/>
          <w:color w:val="000000"/>
          <w:sz w:val="28"/>
        </w:rPr>
        <w:t xml:space="preserve">
      4) both water-gauge glasses are defective or out of order; </w:t>
      </w:r>
    </w:p>
    <w:bookmarkEnd w:id="225"/>
    <w:bookmarkStart w:name="z250" w:id="226"/>
    <w:p>
      <w:pPr>
        <w:spacing w:after="0"/>
        <w:ind w:left="0"/>
        <w:jc w:val="both"/>
      </w:pPr>
      <w:r>
        <w:rPr>
          <w:rFonts w:ascii="Times New Roman"/>
          <w:b w:val="false"/>
          <w:i w:val="false"/>
          <w:color w:val="000000"/>
          <w:sz w:val="28"/>
        </w:rPr>
        <w:t>
      5) at least one safety valve is found to be malfunctioning or broken down;</w:t>
      </w:r>
    </w:p>
    <w:bookmarkEnd w:id="226"/>
    <w:bookmarkStart w:name="z251" w:id="227"/>
    <w:p>
      <w:pPr>
        <w:spacing w:after="0"/>
        <w:ind w:left="0"/>
        <w:jc w:val="both"/>
      </w:pPr>
      <w:r>
        <w:rPr>
          <w:rFonts w:ascii="Times New Roman"/>
          <w:b w:val="false"/>
          <w:i w:val="false"/>
          <w:color w:val="000000"/>
          <w:sz w:val="28"/>
        </w:rPr>
        <w:t xml:space="preserve">
      6) the steam line or fittings on it are damaged; </w:t>
      </w:r>
    </w:p>
    <w:bookmarkEnd w:id="227"/>
    <w:bookmarkStart w:name="z252" w:id="228"/>
    <w:p>
      <w:pPr>
        <w:spacing w:after="0"/>
        <w:ind w:left="0"/>
        <w:jc w:val="both"/>
      </w:pPr>
      <w:r>
        <w:rPr>
          <w:rFonts w:ascii="Times New Roman"/>
          <w:b w:val="false"/>
          <w:i w:val="false"/>
          <w:color w:val="000000"/>
          <w:sz w:val="28"/>
        </w:rPr>
        <w:t>
      7) the pressure gauge is faulty and there is no possibility to replace it;</w:t>
      </w:r>
    </w:p>
    <w:bookmarkEnd w:id="228"/>
    <w:bookmarkStart w:name="z253" w:id="229"/>
    <w:p>
      <w:pPr>
        <w:spacing w:after="0"/>
        <w:ind w:left="0"/>
        <w:jc w:val="both"/>
      </w:pPr>
      <w:r>
        <w:rPr>
          <w:rFonts w:ascii="Times New Roman"/>
          <w:b w:val="false"/>
          <w:i w:val="false"/>
          <w:color w:val="000000"/>
          <w:sz w:val="28"/>
        </w:rPr>
        <w:t xml:space="preserve">
      8) water is lost from the boiler; </w:t>
      </w:r>
    </w:p>
    <w:bookmarkEnd w:id="229"/>
    <w:bookmarkStart w:name="z254" w:id="230"/>
    <w:p>
      <w:pPr>
        <w:spacing w:after="0"/>
        <w:ind w:left="0"/>
        <w:jc w:val="both"/>
      </w:pPr>
      <w:r>
        <w:rPr>
          <w:rFonts w:ascii="Times New Roman"/>
          <w:b w:val="false"/>
          <w:i w:val="false"/>
          <w:color w:val="000000"/>
          <w:sz w:val="28"/>
        </w:rPr>
        <w:t xml:space="preserve">
      9) despite the increased feeding of the boiler, the water level drops rapidly; </w:t>
      </w:r>
    </w:p>
    <w:bookmarkEnd w:id="230"/>
    <w:bookmarkStart w:name="z255" w:id="231"/>
    <w:p>
      <w:pPr>
        <w:spacing w:after="0"/>
        <w:ind w:left="0"/>
        <w:jc w:val="both"/>
      </w:pPr>
      <w:r>
        <w:rPr>
          <w:rFonts w:ascii="Times New Roman"/>
          <w:b w:val="false"/>
          <w:i w:val="false"/>
          <w:color w:val="000000"/>
          <w:sz w:val="28"/>
        </w:rPr>
        <w:t>
      10) the water level has risen above the upper visible edge of the water-gauge device (glass) and the blowing does not help lower it;</w:t>
      </w:r>
    </w:p>
    <w:bookmarkEnd w:id="231"/>
    <w:bookmarkStart w:name="z256" w:id="232"/>
    <w:p>
      <w:pPr>
        <w:spacing w:after="0"/>
        <w:ind w:left="0"/>
        <w:jc w:val="both"/>
      </w:pPr>
      <w:r>
        <w:rPr>
          <w:rFonts w:ascii="Times New Roman"/>
          <w:b w:val="false"/>
          <w:i w:val="false"/>
          <w:color w:val="000000"/>
          <w:sz w:val="28"/>
        </w:rPr>
        <w:t xml:space="preserve">
      11) the pressure in the boiler rises above normal and continues to go up despite a decrease in traction, blasting and increased feeding of the boiler; </w:t>
      </w:r>
    </w:p>
    <w:bookmarkEnd w:id="232"/>
    <w:bookmarkStart w:name="z257" w:id="233"/>
    <w:p>
      <w:pPr>
        <w:spacing w:after="0"/>
        <w:ind w:left="0"/>
        <w:jc w:val="both"/>
      </w:pPr>
      <w:r>
        <w:rPr>
          <w:rFonts w:ascii="Times New Roman"/>
          <w:b w:val="false"/>
          <w:i w:val="false"/>
          <w:color w:val="000000"/>
          <w:sz w:val="28"/>
        </w:rPr>
        <w:t xml:space="preserve">
      12) check plugs have melted; </w:t>
      </w:r>
    </w:p>
    <w:bookmarkEnd w:id="233"/>
    <w:bookmarkStart w:name="z258" w:id="234"/>
    <w:p>
      <w:pPr>
        <w:spacing w:after="0"/>
        <w:ind w:left="0"/>
        <w:jc w:val="both"/>
      </w:pPr>
      <w:r>
        <w:rPr>
          <w:rFonts w:ascii="Times New Roman"/>
          <w:b w:val="false"/>
          <w:i w:val="false"/>
          <w:color w:val="000000"/>
          <w:sz w:val="28"/>
        </w:rPr>
        <w:t xml:space="preserve">
      13) there are cracks in the envelope posing the threat of collapse; </w:t>
      </w:r>
    </w:p>
    <w:bookmarkEnd w:id="234"/>
    <w:bookmarkStart w:name="z259" w:id="235"/>
    <w:p>
      <w:pPr>
        <w:spacing w:after="0"/>
        <w:ind w:left="0"/>
        <w:jc w:val="both"/>
      </w:pPr>
      <w:r>
        <w:rPr>
          <w:rFonts w:ascii="Times New Roman"/>
          <w:b w:val="false"/>
          <w:i w:val="false"/>
          <w:color w:val="000000"/>
          <w:sz w:val="28"/>
        </w:rPr>
        <w:t xml:space="preserve">
      14) cinder and soot in the flues are burning; </w:t>
      </w:r>
    </w:p>
    <w:bookmarkEnd w:id="235"/>
    <w:bookmarkStart w:name="z260" w:id="236"/>
    <w:p>
      <w:pPr>
        <w:spacing w:after="0"/>
        <w:ind w:left="0"/>
        <w:jc w:val="both"/>
      </w:pPr>
      <w:r>
        <w:rPr>
          <w:rFonts w:ascii="Times New Roman"/>
          <w:b w:val="false"/>
          <w:i w:val="false"/>
          <w:color w:val="000000"/>
          <w:sz w:val="28"/>
        </w:rPr>
        <w:t>
      15) unusual noise, knocks, hammering were noticed in the course of the boiler’s operation;</w:t>
      </w:r>
    </w:p>
    <w:bookmarkEnd w:id="236"/>
    <w:bookmarkStart w:name="z261" w:id="237"/>
    <w:p>
      <w:pPr>
        <w:spacing w:after="0"/>
        <w:ind w:left="0"/>
        <w:jc w:val="both"/>
      </w:pPr>
      <w:r>
        <w:rPr>
          <w:rFonts w:ascii="Times New Roman"/>
          <w:b w:val="false"/>
          <w:i w:val="false"/>
          <w:color w:val="000000"/>
          <w:sz w:val="28"/>
        </w:rPr>
        <w:t>
      16) a fire threatens the boiler;</w:t>
      </w:r>
    </w:p>
    <w:bookmarkEnd w:id="237"/>
    <w:bookmarkStart w:name="z262" w:id="238"/>
    <w:p>
      <w:pPr>
        <w:spacing w:after="0"/>
        <w:ind w:left="0"/>
        <w:jc w:val="both"/>
      </w:pPr>
      <w:r>
        <w:rPr>
          <w:rFonts w:ascii="Times New Roman"/>
          <w:b w:val="false"/>
          <w:i w:val="false"/>
          <w:color w:val="000000"/>
          <w:sz w:val="28"/>
        </w:rPr>
        <w:t xml:space="preserve">
      17) cracks, bulges, leaks and gaps in the welds are found in the main elements of the boiler (drum, manifold, chamber, flue, firebox, furnace cover, tube array, external separator, steam line), breaks in two or more nearby connections; </w:t>
      </w:r>
    </w:p>
    <w:bookmarkEnd w:id="238"/>
    <w:bookmarkStart w:name="z263" w:id="239"/>
    <w:p>
      <w:pPr>
        <w:spacing w:after="0"/>
        <w:ind w:left="0"/>
        <w:jc w:val="both"/>
      </w:pPr>
      <w:r>
        <w:rPr>
          <w:rFonts w:ascii="Times New Roman"/>
          <w:b w:val="false"/>
          <w:i w:val="false"/>
          <w:color w:val="000000"/>
          <w:sz w:val="28"/>
        </w:rPr>
        <w:t xml:space="preserve">
      18) the power supply was stopped during artificial traction, as well as the elements of the boiler and its envelope were damaged endangering the maintenance personnel or posing the threat of boiler destruction. </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Instruction for the operation</w:t>
            </w:r>
            <w:r>
              <w:br/>
            </w:r>
            <w:r>
              <w:rPr>
                <w:rFonts w:ascii="Times New Roman"/>
                <w:b w:val="false"/>
                <w:i w:val="false"/>
                <w:color w:val="000000"/>
                <w:sz w:val="20"/>
              </w:rPr>
              <w:t>of military property of the Armed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Forces of the Republic of</w:t>
            </w:r>
            <w:r>
              <w:br/>
            </w:r>
            <w:r>
              <w:rPr>
                <w:rFonts w:ascii="Times New Roman"/>
                <w:b w:val="false"/>
                <w:i w:val="false"/>
                <w:color w:val="000000"/>
                <w:sz w:val="20"/>
              </w:rPr>
              <w:t>Kazakhstan (hoisting mechanisms,</w:t>
            </w:r>
            <w:r>
              <w:br/>
            </w:r>
            <w:r>
              <w:rPr>
                <w:rFonts w:ascii="Times New Roman"/>
                <w:b w:val="false"/>
                <w:i w:val="false"/>
                <w:color w:val="000000"/>
                <w:sz w:val="20"/>
              </w:rPr>
              <w:t>boilers and pressure vessels)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67" w:id="240"/>
    <w:p>
      <w:pPr>
        <w:spacing w:after="0"/>
        <w:ind w:left="0"/>
        <w:jc w:val="left"/>
      </w:pPr>
      <w:r>
        <w:rPr>
          <w:rFonts w:ascii="Times New Roman"/>
          <w:b/>
          <w:i w:val="false"/>
          <w:color w:val="000000"/>
        </w:rPr>
        <w:t xml:space="preserve"> REGISTER</w:t>
      </w:r>
      <w:r>
        <w:br/>
      </w:r>
      <w:r>
        <w:rPr>
          <w:rFonts w:ascii="Times New Roman"/>
          <w:b/>
          <w:i w:val="false"/>
          <w:color w:val="000000"/>
        </w:rPr>
        <w:t>of hoisting mechanisms, boilers and pressure vessels</w:t>
      </w:r>
      <w:r>
        <w:br/>
      </w:r>
      <w:r>
        <w:rPr>
          <w:rFonts w:ascii="Times New Roman"/>
          <w:b/>
          <w:i w:val="false"/>
          <w:color w:val="000000"/>
        </w:rPr>
        <w:t>_______________________________________________</w:t>
      </w:r>
      <w:r>
        <w:br/>
      </w:r>
      <w:r>
        <w:rPr>
          <w:rFonts w:ascii="Times New Roman"/>
          <w:b/>
          <w:i w:val="false"/>
          <w:color w:val="000000"/>
        </w:rPr>
        <w:t xml:space="preserve"> (military unit)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Object’s data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(in years) of technical examination (TE) according to the factory documentation of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1"/>
          <w:p>
            <w:pPr>
              <w:spacing w:after="20"/>
              <w:ind w:left="20"/>
              <w:jc w:val="both"/>
            </w:pPr>
            <w:r>
              <w:rPr>
                <w:rFonts w:ascii="Times New Roman"/>
                <w:b w:val="false"/>
                <w:i w:val="false"/>
                <w:color w:val="000000"/>
                <w:sz w:val="20"/>
              </w:rPr>
              <w:t>
1. Index of the object.</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 Name, serial number of the object.</w:t>
            </w:r>
          </w:p>
          <w:p>
            <w:pPr>
              <w:spacing w:after="20"/>
              <w:ind w:left="20"/>
              <w:jc w:val="both"/>
            </w:pPr>
            <w:r>
              <w:rPr>
                <w:rFonts w:ascii="Times New Roman"/>
                <w:b w:val="false"/>
                <w:i w:val="false"/>
                <w:color w:val="000000"/>
                <w:sz w:val="20"/>
              </w:rPr>
              <w:t>
</w:t>
            </w:r>
            <w:r>
              <w:rPr>
                <w:rFonts w:ascii="Times New Roman"/>
                <w:b w:val="false"/>
                <w:i w:val="false"/>
                <w:color w:val="000000"/>
                <w:sz w:val="20"/>
              </w:rPr>
              <w:t>3. The object’s manufacturer, date of manufacture.</w:t>
            </w:r>
          </w:p>
          <w:p>
            <w:pPr>
              <w:spacing w:after="20"/>
              <w:ind w:left="20"/>
              <w:jc w:val="both"/>
            </w:pPr>
            <w:r>
              <w:rPr>
                <w:rFonts w:ascii="Times New Roman"/>
                <w:b w:val="false"/>
                <w:i w:val="false"/>
                <w:color w:val="000000"/>
                <w:sz w:val="20"/>
              </w:rPr>
              <w:t>
</w:t>
            </w:r>
            <w:r>
              <w:rPr>
                <w:rFonts w:ascii="Times New Roman"/>
                <w:b w:val="false"/>
                <w:i w:val="false"/>
                <w:color w:val="000000"/>
                <w:sz w:val="20"/>
              </w:rPr>
              <w:t>4. Number of the opinion on compliance with the requirements, issued by, date of issue.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Work parameters: loading capacity/pressure (allowed/working). </w:t>
            </w:r>
          </w:p>
          <w:p>
            <w:pPr>
              <w:spacing w:after="20"/>
              <w:ind w:left="20"/>
              <w:jc w:val="both"/>
            </w:pPr>
            <w:r>
              <w:rPr>
                <w:rFonts w:ascii="Times New Roman"/>
                <w:b w:val="false"/>
                <w:i w:val="false"/>
                <w:color w:val="000000"/>
                <w:sz w:val="20"/>
              </w:rPr>
              <w:t>
 6. The service life of hoisting mechanisms, vessels.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hoisting devices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Partial (PTE)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(FTE)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inspection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Hydrotesting (HT)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of how to fill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2"/>
          <w:p>
            <w:pPr>
              <w:spacing w:after="20"/>
              <w:ind w:left="20"/>
              <w:jc w:val="both"/>
            </w:pPr>
            <w:r>
              <w:rPr>
                <w:rFonts w:ascii="Times New Roman"/>
                <w:b w:val="false"/>
                <w:i w:val="false"/>
                <w:color w:val="000000"/>
                <w:sz w:val="20"/>
              </w:rPr>
              <w:t xml:space="preserve">
1. 15.G95 </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2. Tank, № 18347</w:t>
            </w:r>
          </w:p>
          <w:p>
            <w:pPr>
              <w:spacing w:after="20"/>
              <w:ind w:left="20"/>
              <w:jc w:val="both"/>
            </w:pPr>
            <w:r>
              <w:rPr>
                <w:rFonts w:ascii="Times New Roman"/>
                <w:b w:val="false"/>
                <w:i w:val="false"/>
                <w:color w:val="000000"/>
                <w:sz w:val="20"/>
              </w:rPr>
              <w:t>
</w:t>
            </w:r>
            <w:r>
              <w:rPr>
                <w:rFonts w:ascii="Times New Roman"/>
                <w:b w:val="false"/>
                <w:i w:val="false"/>
                <w:color w:val="000000"/>
                <w:sz w:val="20"/>
              </w:rPr>
              <w:t>3. ООО Vympel, 14.05.2010.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 В 01-000, CMSS MD RK, 11.07.2018. </w:t>
            </w:r>
          </w:p>
          <w:p>
            <w:pPr>
              <w:spacing w:after="20"/>
              <w:ind w:left="20"/>
              <w:jc w:val="both"/>
            </w:pPr>
            <w:r>
              <w:rPr>
                <w:rFonts w:ascii="Times New Roman"/>
                <w:b w:val="false"/>
                <w:i w:val="false"/>
                <w:color w:val="000000"/>
                <w:sz w:val="20"/>
              </w:rPr>
              <w:t>
</w:t>
            </w:r>
            <w:r>
              <w:rPr>
                <w:rFonts w:ascii="Times New Roman"/>
                <w:b w:val="false"/>
                <w:i w:val="false"/>
                <w:color w:val="000000"/>
                <w:sz w:val="20"/>
              </w:rPr>
              <w:t>5. Working pressure 5 kgf/cm2</w:t>
            </w:r>
          </w:p>
          <w:p>
            <w:pPr>
              <w:spacing w:after="20"/>
              <w:ind w:left="20"/>
              <w:jc w:val="both"/>
            </w:pPr>
            <w:r>
              <w:rPr>
                <w:rFonts w:ascii="Times New Roman"/>
                <w:b w:val="false"/>
                <w:i w:val="false"/>
                <w:color w:val="000000"/>
                <w:sz w:val="20"/>
              </w:rPr>
              <w:t>
6. 20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3"/>
          <w:p>
            <w:pPr>
              <w:spacing w:after="20"/>
              <w:ind w:left="20"/>
              <w:jc w:val="both"/>
            </w:pPr>
            <w:r>
              <w:rPr>
                <w:rFonts w:ascii="Times New Roman"/>
                <w:b w:val="false"/>
                <w:i w:val="false"/>
                <w:color w:val="000000"/>
                <w:sz w:val="20"/>
              </w:rPr>
              <w:t xml:space="preserve">
1. 8Т028 </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 Traverse, № 3856</w:t>
            </w:r>
          </w:p>
          <w:p>
            <w:pPr>
              <w:spacing w:after="20"/>
              <w:ind w:left="20"/>
              <w:jc w:val="both"/>
            </w:pPr>
            <w:r>
              <w:rPr>
                <w:rFonts w:ascii="Times New Roman"/>
                <w:b w:val="false"/>
                <w:i w:val="false"/>
                <w:color w:val="000000"/>
                <w:sz w:val="20"/>
              </w:rPr>
              <w:t>
</w:t>
            </w:r>
            <w:r>
              <w:rPr>
                <w:rFonts w:ascii="Times New Roman"/>
                <w:b w:val="false"/>
                <w:i w:val="false"/>
                <w:color w:val="000000"/>
                <w:sz w:val="20"/>
              </w:rPr>
              <w:t>3. ООО Salyut, 17.09.2012.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 В 01-001, CMSS MD RK, 04.11.2018. </w:t>
            </w:r>
          </w:p>
          <w:p>
            <w:pPr>
              <w:spacing w:after="20"/>
              <w:ind w:left="20"/>
              <w:jc w:val="both"/>
            </w:pPr>
            <w:r>
              <w:rPr>
                <w:rFonts w:ascii="Times New Roman"/>
                <w:b w:val="false"/>
                <w:i w:val="false"/>
                <w:color w:val="000000"/>
                <w:sz w:val="20"/>
              </w:rPr>
              <w:t>
</w:t>
            </w:r>
            <w:r>
              <w:rPr>
                <w:rFonts w:ascii="Times New Roman"/>
                <w:b w:val="false"/>
                <w:i w:val="false"/>
                <w:color w:val="000000"/>
                <w:sz w:val="20"/>
              </w:rPr>
              <w:t>5. Loading capacity 300 kg</w:t>
            </w:r>
          </w:p>
          <w:p>
            <w:pPr>
              <w:spacing w:after="20"/>
              <w:ind w:left="20"/>
              <w:jc w:val="both"/>
            </w:pPr>
            <w:r>
              <w:rPr>
                <w:rFonts w:ascii="Times New Roman"/>
                <w:b w:val="false"/>
                <w:i w:val="false"/>
                <w:color w:val="000000"/>
                <w:sz w:val="20"/>
              </w:rPr>
              <w:t>
6. 25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3" w:id="244"/>
    <w:p>
      <w:pPr>
        <w:spacing w:after="0"/>
        <w:ind w:left="0"/>
        <w:jc w:val="both"/>
      </w:pPr>
      <w:r>
        <w:rPr>
          <w:rFonts w:ascii="Times New Roman"/>
          <w:b w:val="false"/>
          <w:i w:val="false"/>
          <w:color w:val="000000"/>
          <w:sz w:val="28"/>
        </w:rPr>
        <w:t xml:space="preserve">
      Table continued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and year of conducted and scheduled TE of</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hoisting devices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vessels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scheduled</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of how to fill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Instructions on organization </w:t>
            </w:r>
            <w:r>
              <w:br/>
            </w:r>
            <w:r>
              <w:rPr>
                <w:rFonts w:ascii="Times New Roman"/>
                <w:b w:val="false"/>
                <w:i w:val="false"/>
                <w:color w:val="000000"/>
                <w:sz w:val="20"/>
              </w:rPr>
              <w:t xml:space="preserve">of operation of military property of </w:t>
            </w:r>
            <w:r>
              <w:br/>
            </w:r>
            <w:r>
              <w:rPr>
                <w:rFonts w:ascii="Times New Roman"/>
                <w:b w:val="false"/>
                <w:i w:val="false"/>
                <w:color w:val="000000"/>
                <w:sz w:val="20"/>
              </w:rPr>
              <w:t>the Armed Forces of the</w:t>
            </w:r>
            <w:r>
              <w:br/>
            </w:r>
            <w:r>
              <w:rPr>
                <w:rFonts w:ascii="Times New Roman"/>
                <w:b w:val="false"/>
                <w:i w:val="false"/>
                <w:color w:val="000000"/>
                <w:sz w:val="20"/>
              </w:rPr>
              <w:t>Republic of Kazakhstan</w:t>
            </w:r>
            <w:r>
              <w:br/>
            </w:r>
            <w:r>
              <w:rPr>
                <w:rFonts w:ascii="Times New Roman"/>
                <w:b w:val="false"/>
                <w:i w:val="false"/>
                <w:color w:val="000000"/>
                <w:sz w:val="20"/>
              </w:rPr>
              <w:t>(lifting mechanisms,</w:t>
            </w:r>
            <w:r>
              <w:br/>
            </w:r>
            <w:r>
              <w:rPr>
                <w:rFonts w:ascii="Times New Roman"/>
                <w:b w:val="false"/>
                <w:i w:val="false"/>
                <w:color w:val="000000"/>
                <w:sz w:val="20"/>
              </w:rPr>
              <w:t>boilers and pressure vessels)</w:t>
            </w:r>
          </w:p>
        </w:tc>
      </w:tr>
    </w:tbl>
    <w:bookmarkStart w:name="z285" w:id="245"/>
    <w:p>
      <w:pPr>
        <w:spacing w:after="0"/>
        <w:ind w:left="0"/>
        <w:jc w:val="both"/>
      </w:pPr>
      <w:r>
        <w:rPr>
          <w:rFonts w:ascii="Times New Roman"/>
          <w:b w:val="false"/>
          <w:i w:val="false"/>
          <w:color w:val="ff0000"/>
          <w:sz w:val="28"/>
        </w:rPr>
        <w:t>
      Footnote. Appendix 6 as amended by order of the Minister of Defense of the Republic of Kazakhstan dated 11.09.2020 No. 437 (shall be enforced upon expiry of ten calendar days after the day of its first official publication).</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Head of the Center for </w:t>
            </w:r>
            <w:r>
              <w:br/>
            </w:r>
            <w:r>
              <w:rPr>
                <w:rFonts w:ascii="Times New Roman"/>
                <w:b w:val="false"/>
                <w:i w:val="false"/>
                <w:color w:val="000000"/>
                <w:sz w:val="20"/>
              </w:rPr>
              <w:t xml:space="preserve">metrological support and </w:t>
            </w:r>
            <w:r>
              <w:br/>
            </w:r>
            <w:r>
              <w:rPr>
                <w:rFonts w:ascii="Times New Roman"/>
                <w:b w:val="false"/>
                <w:i w:val="false"/>
                <w:color w:val="000000"/>
                <w:sz w:val="20"/>
              </w:rPr>
              <w:t xml:space="preserve">standardization of the Ministry of </w:t>
            </w:r>
            <w:r>
              <w:br/>
            </w:r>
            <w:r>
              <w:rPr>
                <w:rFonts w:ascii="Times New Roman"/>
                <w:b w:val="false"/>
                <w:i w:val="false"/>
                <w:color w:val="000000"/>
                <w:sz w:val="20"/>
              </w:rPr>
              <w:t>Defence of the</w:t>
            </w:r>
            <w:r>
              <w:br/>
            </w:r>
            <w:r>
              <w:rPr>
                <w:rFonts w:ascii="Times New Roman"/>
                <w:b w:val="false"/>
                <w:i w:val="false"/>
                <w:color w:val="000000"/>
                <w:sz w:val="20"/>
              </w:rPr>
              <w:t xml:space="preserve"> Republic of Kazakhstan </w:t>
            </w:r>
            <w:r>
              <w:br/>
            </w:r>
            <w:r>
              <w:rPr>
                <w:rFonts w:ascii="Times New Roman"/>
                <w:b w:val="false"/>
                <w:i w:val="false"/>
                <w:color w:val="000000"/>
                <w:sz w:val="20"/>
              </w:rPr>
              <w:t>________________________</w:t>
            </w:r>
            <w:r>
              <w:br/>
            </w:r>
            <w:r>
              <w:rPr>
                <w:rFonts w:ascii="Times New Roman"/>
                <w:b w:val="false"/>
                <w:i w:val="false"/>
                <w:color w:val="000000"/>
                <w:sz w:val="20"/>
              </w:rPr>
              <w:t>Nur-Sultan, Manas str.15</w:t>
            </w:r>
          </w:p>
        </w:tc>
      </w:tr>
    </w:tbl>
    <w:bookmarkStart w:name="z288" w:id="246"/>
    <w:p>
      <w:pPr>
        <w:spacing w:after="0"/>
        <w:ind w:left="0"/>
        <w:jc w:val="both"/>
      </w:pPr>
      <w:r>
        <w:rPr>
          <w:rFonts w:ascii="Times New Roman"/>
          <w:b w:val="false"/>
          <w:i w:val="false"/>
          <w:color w:val="000000"/>
          <w:sz w:val="28"/>
        </w:rPr>
        <w:t xml:space="preserve">
      I submit information on dangerous technical devices of a military unit: </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(index) of the object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Factory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Year of issue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last examination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89" w:id="247"/>
    <w:p>
      <w:pPr>
        <w:spacing w:after="0"/>
        <w:ind w:left="0"/>
        <w:jc w:val="both"/>
      </w:pPr>
      <w:r>
        <w:rPr>
          <w:rFonts w:ascii="Times New Roman"/>
          <w:b w:val="false"/>
          <w:i w:val="false"/>
          <w:color w:val="000000"/>
          <w:sz w:val="28"/>
        </w:rPr>
        <w:t>
      By order of the commander of the unit No. __ dated "______" 20___. responsible persons have been appointed:</w:t>
      </w:r>
    </w:p>
    <w:bookmarkEnd w:id="247"/>
    <w:bookmarkStart w:name="z290" w:id="248"/>
    <w:p>
      <w:pPr>
        <w:spacing w:after="0"/>
        <w:ind w:left="0"/>
        <w:jc w:val="both"/>
      </w:pPr>
      <w:r>
        <w:rPr>
          <w:rFonts w:ascii="Times New Roman"/>
          <w:b w:val="false"/>
          <w:i w:val="false"/>
          <w:color w:val="000000"/>
          <w:sz w:val="28"/>
        </w:rPr>
        <w:t>
      The following personnel (service personnel) have been assigned to service these facilities:</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Military rank, full name (if any).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educational institution. Date of issue of the certificate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last knowledge check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91" w:id="249"/>
    <w:p>
      <w:pPr>
        <w:spacing w:after="0"/>
        <w:ind w:left="0"/>
        <w:jc w:val="both"/>
      </w:pPr>
      <w:r>
        <w:rPr>
          <w:rFonts w:ascii="Times New Roman"/>
          <w:b w:val="false"/>
          <w:i w:val="false"/>
          <w:color w:val="000000"/>
          <w:sz w:val="28"/>
        </w:rPr>
        <w:t>
      _____________________ are in good working order and comply with the Industrial Safety Requirements</w:t>
      </w:r>
    </w:p>
    <w:bookmarkEnd w:id="249"/>
    <w:bookmarkStart w:name="z292" w:id="250"/>
    <w:p>
      <w:pPr>
        <w:spacing w:after="0"/>
        <w:ind w:left="0"/>
        <w:jc w:val="left"/>
      </w:pPr>
      <w:r>
        <w:rPr>
          <w:rFonts w:ascii="Times New Roman"/>
          <w:b/>
          <w:i w:val="false"/>
          <w:color w:val="000000"/>
        </w:rPr>
        <w:t xml:space="preserve"> Commander of military unit 00000 </w:t>
      </w:r>
      <w:r>
        <w:br/>
      </w:r>
      <w:r>
        <w:rPr>
          <w:rFonts w:ascii="Times New Roman"/>
          <w:b/>
          <w:i w:val="false"/>
          <w:color w:val="000000"/>
        </w:rPr>
        <w:t>_____________________________________________________</w:t>
      </w:r>
      <w:r>
        <w:br/>
      </w:r>
      <w:r>
        <w:rPr>
          <w:rFonts w:ascii="Times New Roman"/>
          <w:b/>
          <w:i w:val="false"/>
          <w:color w:val="000000"/>
        </w:rPr>
        <w:t xml:space="preserve"> (military rank, surname and initials, signature)  </w:t>
      </w:r>
    </w:p>
    <w:bookmarkEnd w:id="250"/>
    <w:bookmarkStart w:name="z293" w:id="251"/>
    <w:p>
      <w:pPr>
        <w:spacing w:after="0"/>
        <w:ind w:left="0"/>
        <w:jc w:val="both"/>
      </w:pPr>
      <w:r>
        <w:rPr>
          <w:rFonts w:ascii="Times New Roman"/>
          <w:b w:val="false"/>
          <w:i w:val="false"/>
          <w:color w:val="000000"/>
          <w:sz w:val="28"/>
        </w:rPr>
        <w:t>
      Attached to the letter:</w:t>
      </w:r>
    </w:p>
    <w:bookmarkEnd w:id="251"/>
    <w:bookmarkStart w:name="z294" w:id="252"/>
    <w:p>
      <w:pPr>
        <w:spacing w:after="0"/>
        <w:ind w:left="0"/>
        <w:jc w:val="both"/>
      </w:pPr>
      <w:r>
        <w:rPr>
          <w:rFonts w:ascii="Times New Roman"/>
          <w:b w:val="false"/>
          <w:i w:val="false"/>
          <w:color w:val="000000"/>
          <w:sz w:val="28"/>
        </w:rPr>
        <w:t xml:space="preserve">
      Copies of the passport for hazardous technical devices certified in office work. </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Instruction for the operation of military property of the Armed Forces of the Republic of Kazakhstan (hoisting mechanisms, boilers and pressure vessels)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297" w:id="253"/>
    <w:p>
      <w:pPr>
        <w:spacing w:after="0"/>
        <w:ind w:left="0"/>
        <w:jc w:val="left"/>
      </w:pPr>
      <w:r>
        <w:rPr>
          <w:rFonts w:ascii="Times New Roman"/>
          <w:b/>
          <w:i w:val="false"/>
          <w:color w:val="000000"/>
        </w:rPr>
        <w:t xml:space="preserve"> Cylinder test log</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and type of the cylinder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 of the cylinder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(month, year) of</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external and internal inspections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kg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and scheduled examination</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54"/>
    <w:p>
      <w:pPr>
        <w:spacing w:after="0"/>
        <w:ind w:left="0"/>
        <w:jc w:val="both"/>
      </w:pPr>
      <w:r>
        <w:rPr>
          <w:rFonts w:ascii="Times New Roman"/>
          <w:b w:val="false"/>
          <w:i w:val="false"/>
          <w:color w:val="000000"/>
          <w:sz w:val="28"/>
        </w:rPr>
        <w:t xml:space="preserve">
      Table continued </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kgf/cm2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transferred to a lower group, rejected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Inspector’s signature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representative of the military unit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stamped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Item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filling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Cylinder’s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examination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Cylinder’s capacity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Ultimate gas pressure during filling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Weight of (bottled) gas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the person who filled the cylinder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Instruction for the operation of military property of the Armed Forces of the Republic of Kazakhstan (hoisting mechanisms, boilers and pressure vessels)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bookmarkStart w:name="z301" w:id="255"/>
    <w:p>
      <w:pPr>
        <w:spacing w:after="0"/>
        <w:ind w:left="0"/>
        <w:jc w:val="left"/>
      </w:pPr>
      <w:r>
        <w:rPr>
          <w:rFonts w:ascii="Times New Roman"/>
          <w:b/>
          <w:i w:val="false"/>
          <w:color w:val="000000"/>
        </w:rPr>
        <w:t xml:space="preserve"> Register of examinations and inspections of hazardous technical devices of the military unit _________________</w:t>
      </w:r>
    </w:p>
    <w:bookmarkEnd w:id="255"/>
    <w:bookmarkStart w:name="z302" w:id="256"/>
    <w:p>
      <w:pPr>
        <w:spacing w:after="0"/>
        <w:ind w:left="0"/>
        <w:jc w:val="left"/>
      </w:pPr>
      <w:r>
        <w:rPr>
          <w:rFonts w:ascii="Times New Roman"/>
          <w:b/>
          <w:i w:val="false"/>
          <w:color w:val="000000"/>
        </w:rPr>
        <w:t xml:space="preserve"> Hoisting machines, loose load-handling devices</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 assigned by the military unit (boiler supervision department)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(index) of a hoisting machine, hoisting device, loose load-handling device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site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 and year of manufacture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Loading capacity, kg</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results of cranes’ inspections conducted by the supervising officer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examination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allowed</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conducted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57"/>
    <w:p>
      <w:pPr>
        <w:spacing w:after="0"/>
        <w:ind w:left="0"/>
        <w:jc w:val="both"/>
      </w:pPr>
      <w:r>
        <w:rPr>
          <w:rFonts w:ascii="Times New Roman"/>
          <w:b w:val="false"/>
          <w:i w:val="false"/>
          <w:color w:val="000000"/>
          <w:sz w:val="28"/>
        </w:rPr>
        <w:t>
      2. Vessels, tanks, barrels, cylinders</w:t>
      </w:r>
    </w:p>
    <w:bookmarkEnd w:id="257"/>
    <w:bookmarkStart w:name="z304" w:id="258"/>
    <w:p>
      <w:pPr>
        <w:spacing w:after="0"/>
        <w:ind w:left="0"/>
        <w:jc w:val="both"/>
      </w:pPr>
      <w:r>
        <w:rPr>
          <w:rFonts w:ascii="Times New Roman"/>
          <w:b w:val="false"/>
          <w:i w:val="false"/>
          <w:color w:val="000000"/>
          <w:sz w:val="28"/>
        </w:rPr>
        <w:t>
      а) registered by the boiler supervision department</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object and its characteristics (type, brand, purpose, environment)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site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 and year of manufacture. Registration number assigned by the boiler supervision department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kgf/cm2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l</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results of vessels’ inspections conducted by the supervising officer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allowed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59"/>
    <w:p>
      <w:pPr>
        <w:spacing w:after="0"/>
        <w:ind w:left="0"/>
        <w:jc w:val="both"/>
      </w:pPr>
      <w:r>
        <w:rPr>
          <w:rFonts w:ascii="Times New Roman"/>
          <w:b w:val="false"/>
          <w:i w:val="false"/>
          <w:color w:val="000000"/>
          <w:sz w:val="28"/>
        </w:rPr>
        <w:t xml:space="preserve">
      Table continued </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examinations conducted and scheduled by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military unit – the object’s owner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boiler supervision department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inspection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Hydrotesting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inspection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Hydrotesting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Conducted (month, year)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conducted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260"/>
    <w:p>
      <w:pPr>
        <w:spacing w:after="0"/>
        <w:ind w:left="0"/>
        <w:jc w:val="both"/>
      </w:pPr>
      <w:r>
        <w:rPr>
          <w:rFonts w:ascii="Times New Roman"/>
          <w:b w:val="false"/>
          <w:i w:val="false"/>
          <w:color w:val="000000"/>
          <w:sz w:val="28"/>
        </w:rPr>
        <w:t>
      б) not registered by the boiler supervision department</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object and its characteristics (type, brand, purpose, environment)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site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 and year of manufacture. Number assigned by the unit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kgf/cm2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Capacity, l</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results of inspections conducted by the supervising officer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examinations conducted and scheduled by the military unit – the object’s owner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allowed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 inspection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Hydrotesting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conducted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61"/>
    <w:p>
      <w:pPr>
        <w:spacing w:after="0"/>
        <w:ind w:left="0"/>
        <w:jc w:val="both"/>
      </w:pPr>
      <w:r>
        <w:rPr>
          <w:rFonts w:ascii="Times New Roman"/>
          <w:b w:val="false"/>
          <w:i w:val="false"/>
          <w:color w:val="000000"/>
          <w:sz w:val="28"/>
        </w:rPr>
        <w:t>
      3.Filling stations</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station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place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 and year of manufacture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Pressure, kgf/cm2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results of inspections conducted by the supervising officer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allowed</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62"/>
    <w:p>
      <w:pPr>
        <w:spacing w:after="0"/>
        <w:ind w:left="0"/>
        <w:jc w:val="both"/>
      </w:pPr>
      <w:r>
        <w:rPr>
          <w:rFonts w:ascii="Times New Roman"/>
          <w:b w:val="false"/>
          <w:i w:val="false"/>
          <w:color w:val="000000"/>
          <w:sz w:val="28"/>
        </w:rPr>
        <w:t xml:space="preserve">
      Note. The station’s vessels and cylinders are recorded in Section 2 of the Register. </w:t>
      </w:r>
    </w:p>
    <w:bookmarkEnd w:id="2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