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2344" w14:textId="0e32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taxpayer list subject to the monitoring by large taxpayers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December 14, 2018 No. 1082. Registered with the Ministry of Justice of the Republic of Kazakhstan on December 21, 2018 No. 17992. Abolished by Order of the Minister of Finance of the Republic of Kazakhstan dated December 28, 2020 No. 1241.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Finance of the Republic of Kazakhstan dated December 28, 2020 No. 1241 (effective from 01.01.2021).</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According to Paragraph 3 of Article 130 of the Code of the Republic of Kazakhstan dated December 25, 2017 “On Taxes and Other Obligatory Payments to the Budget” (Tax Code) </w:t>
      </w:r>
      <w:r>
        <w:rPr>
          <w:rFonts w:ascii="Times New Roman"/>
          <w:b/>
          <w:i w:val="false"/>
          <w:color w:val="000000"/>
          <w:sz w:val="28"/>
        </w:rPr>
        <w:t>I HEREBY ORDER:</w:t>
      </w:r>
    </w:p>
    <w:p>
      <w:pPr>
        <w:spacing w:after="0"/>
        <w:ind w:left="0"/>
        <w:jc w:val="both"/>
      </w:pPr>
      <w:r>
        <w:rPr>
          <w:rFonts w:ascii="Times New Roman"/>
          <w:b w:val="false"/>
          <w:i w:val="false"/>
          <w:color w:val="000000"/>
          <w:sz w:val="28"/>
        </w:rPr>
        <w:t>
      1. That the enclosed list of the taxpayers subject to the monitoring by large taxpayers shall be approved.</w:t>
      </w:r>
    </w:p>
    <w:p>
      <w:pPr>
        <w:spacing w:after="0"/>
        <w:ind w:left="0"/>
        <w:jc w:val="both"/>
      </w:pPr>
      <w:r>
        <w:rPr>
          <w:rFonts w:ascii="Times New Roman"/>
          <w:b w:val="false"/>
          <w:i w:val="false"/>
          <w:color w:val="000000"/>
          <w:sz w:val="28"/>
        </w:rPr>
        <w:t>
      2. The Committee of State Revenues of the Ministry of Finance of the Republic of Kazakhstan in the manner established by the legislationshall:</w:t>
      </w:r>
    </w:p>
    <w:p>
      <w:pPr>
        <w:spacing w:after="0"/>
        <w:ind w:left="0"/>
        <w:jc w:val="both"/>
      </w:pPr>
      <w:r>
        <w:rPr>
          <w:rFonts w:ascii="Times New Roman"/>
          <w:b w:val="false"/>
          <w:i w:val="false"/>
          <w:color w:val="000000"/>
          <w:sz w:val="28"/>
        </w:rPr>
        <w:t>
      1) ensure the governmental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governmental registration of this order, direct it both in Kazakh and Russian languages to the Republican State Enterprise on the Right of Economic Management “Republican Center of Legal Information” of the Ministry of Justice of the Republic of Kazakhstan for official publication and inclusion in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Finance of the Republic of Kazakhstan;</w:t>
      </w:r>
    </w:p>
    <w:p>
      <w:pPr>
        <w:spacing w:after="0"/>
        <w:ind w:left="0"/>
        <w:jc w:val="both"/>
      </w:pPr>
      <w:r>
        <w:rPr>
          <w:rFonts w:ascii="Times New Roman"/>
          <w:b w:val="false"/>
          <w:i w:val="false"/>
          <w:color w:val="000000"/>
          <w:sz w:val="28"/>
        </w:rPr>
        <w:t xml:space="preserve">
      4) within ten working days after the state registration of this order with the Ministry of Justice of the Republic of Kazakhstan, submit the data on the execution of the actions provided by Subparagraphs 1), 2) and 3) of this paragraph to the Department of Legal Service of the Ministry of Finance of the Republic of Kazakhstan. </w:t>
      </w:r>
    </w:p>
    <w:p>
      <w:pPr>
        <w:spacing w:after="0"/>
        <w:ind w:left="0"/>
        <w:jc w:val="both"/>
      </w:pPr>
      <w:r>
        <w:rPr>
          <w:rFonts w:ascii="Times New Roman"/>
          <w:b w:val="false"/>
          <w:i w:val="false"/>
          <w:color w:val="000000"/>
          <w:sz w:val="28"/>
        </w:rPr>
        <w:t>
      3. This order shall be enforced since January 1, 2019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A.</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Smailov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1082 of the</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of December 14, 2018</w:t>
            </w:r>
          </w:p>
        </w:tc>
      </w:tr>
    </w:tbl>
    <w:p>
      <w:pPr>
        <w:spacing w:after="0"/>
        <w:ind w:left="0"/>
        <w:jc w:val="left"/>
      </w:pPr>
      <w:r>
        <w:rPr>
          <w:rFonts w:ascii="Times New Roman"/>
          <w:b/>
          <w:i w:val="false"/>
          <w:color w:val="000000"/>
        </w:rPr>
        <w:t xml:space="preserve"> List of taxpayers subject to the monitoring by large taxpayers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 sequence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 Identification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“Altyntau Kokshetau” Joint Stock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101040011256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“KAZAKHALTYN” Mining and Metal Group”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990940003176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“Semisbay-U”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061240000604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“Astana-Nan”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990140000285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“EPK Stepnogorsk”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990640000283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Gold”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130740005369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“Transnational company “Kazkhrom”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951040000069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“SNPS – Aktobemunaigaz”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931240001060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“Aktobe copper company” Limited Liability Partnership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040340008667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“Kazakhoil Aktobe”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990940002914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“Voskhod Khrom”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060740003872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“ANVAR”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930340000648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 Factory of Chrome Compounds”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950640000404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“KMK Munay”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040440000209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Technology”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031140005339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 Rail and Beam Plant”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130240016247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“KAZAKHTURKMUNAI” Limited Liability Partnership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980240003816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Oil and Service”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020140001173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 Solution”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100840011827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Kazakhstan-Chinese Drilling Site Company “Great Wall”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991140004489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“Sagiz Petroleum Company”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010240005009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Aktobe branch of the company “Alties Petroleum Intenational B.V.”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010241001329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“Voskhod-Oriel”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041140004055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“JTI Kazakhstan”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070440001301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“Phillip Morris Kazakhstan”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040440000348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“Caspian Offshore Construction Realty” Limited Liability Partnership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Foodmaster – Trade”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050440001209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“Kainar-АКB”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051140002447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“ALEL AGRO”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980340000191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“AsiaAgroFood” Joint Stock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BEERFACTORY” Limited Liability Partnership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070940024379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“Kagazy Recycling”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060440002497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“Tengisshevroil”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930440000929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“Nort Caspian Operating Company 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000241000874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“Total E&amp;P Kazakhstan”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930841000433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the corporation “ ExxonMobil Kazakhstan Inc.”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970441000307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a private company with limited liability KMG Kashagan B.V.”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060441007176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the company “Shell Kazakhstan Development BV” – in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971241001846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Agip Caspian C B.V.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951241000676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“CNPC Kazakhstan B.V.”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130941014271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“Impex North Caspian C Ltd” ” in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981141000608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“Embamunaygas” ”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120240021112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“Caspain Pipeline Consortium – К”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970340000427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Atyrau Refinery“Limited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040740000537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 Sicim S.p.A. .,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030941002762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“Consortium “ISKER”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050840001729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“Maten Petroleum”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100940002277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“Senymdy Kurylys”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001140001023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Drilling Enterprise “KazMunayGas – Drilling”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971140000323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Nabors Drilling Company”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100140014826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BRANCH of “SINOPEC Engineering (Group) Co., Ltd”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100241007446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“Consolidated Contracting Engineering &amp; Procurement S.A.L. – Offshore” in Atyrau 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040541002175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“Sarens Kazakhstan”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140140023892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“USS Support Services”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020240000802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Market”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050840002162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“Munay Service LTD”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991140002442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the legal entity: Atyrau Branch of “ENKA İnşaat ve Sanayi A.Ş.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970541000688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THE COMPANY WITH LIMITED LIABILITY (BAKER HUGHES SERVICES INTERNATIONAL LLC) IN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980441001505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“Denholm -Zholdas”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990640000789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 Thermal Power Station”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970740002267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“Kazzink”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970140000211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“VostoktsvetmetE”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140740012829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“AZIA AUTO”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021240001843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“Ust’–Kamenogorsk Titan-Magnum Plant”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950940000178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Investment Corporation “Alel”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041140005787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“Karazhyra”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021240000409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“Akos”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960140000150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“BIPEK AUTO Kazakhstan”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091240008010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“Bukhtarmen Cement Company”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970240004535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“Ust’-Kamenogorsk Thermal Power Station”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030540000538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“Productive Company “Cement Factory of Semey”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“Ust’-Kamenogorsk Bird Factory”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930340000261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“East-Kazakhstan Regional Energy Company”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990340002992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“Ulbin Metallurgical Factory”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941040000097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“Orika-Kazakhstan”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000640003818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“BTA Bank”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970140000241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Saving Bank of Kazakhstan” Joint Stock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940140000385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“Kaspi Bank”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971240001315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“Asian Gas Pipeline ”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080240013062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Cumulative Pension Fund”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971240002115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“RBK Bank”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920440001102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Subsidiary Bank of “Sberbank of Russia”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930740000137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“Subsidiary Insurance Company of Halyk Bank of Kazakhstan “Halyk-Kazakhinstrakh”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981040001082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“Air-Astana”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010940000162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“Technodom Operator”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121140008045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“Megapolis – Kazakhstan Trade Compaby”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960740000122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“ERSAI Caspian Contractor”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031040003170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“Magnum Cash&amp;Carry”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081040004326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“ATF Bank”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951140000151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limited “Bank Center Credit”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980640000093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Minerals Aktogay”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090840006023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 S”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090840013770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“Ksell”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980540002879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“Sinooil”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050940008016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Gazprom – Oil – Kazakhstan”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070540009192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“Helios”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990940004405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“Eurasian Bank ”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950240000112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w:t>
            </w:r>
          </w:p>
          <w:p>
            <w:pPr>
              <w:spacing w:after="20"/>
              <w:ind w:left="20"/>
              <w:jc w:val="both"/>
            </w:pPr>
            <w:r>
              <w:rPr>
                <w:rFonts w:ascii="Times New Roman"/>
                <w:b w:val="false"/>
                <w:i w:val="false"/>
                <w:color w:val="000000"/>
                <w:sz w:val="20"/>
              </w:rPr>
              <w:t>Stroy Service NGSK”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010740001371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 Distribution”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080940014531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Subsidiary Bank of “Home Credit and Finance Bank”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930540000147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Telekom - Service”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041140004799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“KAZPHOSFAT”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991040000313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““MEDSERVICE PLUS” Kazakh Pharmaceutical Company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971240001494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corporation “Coca-Cola Almaty Bottlers”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010140000669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“Skif Trade”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020340002288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“Subsidiary Organization of the Chinese Oil Engineering Group”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000240002706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“Apple City Distributors”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060840003599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“Nurbank”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930940000164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“Eurasia” Insurance company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950540000024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SAT – Central Asia Trading”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960440001050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Subsidiary Bank “Alfa-Bank” Joint Stock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941240000341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Power Stations”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060640001713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“AsiaCredit Bank”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920140000508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 Construction Savings Bank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030740001404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Иностранное enterprise “Borusan Makina Kazakhstan”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991040001450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Asian Sugar Corporation”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090140012994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“Eurasian Foods Corporation”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940540001140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“Rakhat”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920540000128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Airport of Almaty”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950440001445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Brands Kazakhstan”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060440002605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“Promstroi-Energo”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031040000364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“UNEX STROY”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020340001844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“Gulser Computers”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081040013276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Bank” (subsidiary bank of China Citic Bank Corporation Limited)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980740000057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 Zharyk Company”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960840000483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991040000303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“Kazcommerce – Polis” Insurance Company Joint Stock Company (subsidiarty organization “Кazcommercebank”)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991040003338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Subsidiary Organization of BTB Bank (Кazakhstan)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080940010300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“Carlsberg Kazakhstan”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981040000728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 Cash and Carry” Limited Liability Partnership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080740000861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Fund of Entrepreneur Development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970840000277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Thermal Nets”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060640007336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“TURKUAZ MACHINERY” (ТУРКУАЗ МАШИНЕРИ)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031040002102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“TEMA RETAIL KZ”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100640002890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“ТransKom”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001240000643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“KMF Microfinancial Organization”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061240001583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“Alina Group”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001040003521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“CNLC International Kazakhstan Inc”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020840001426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“Bimm-Bil-Dann-cenratl Asia-Almaty”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010940007912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Caspian International Restaurants Company”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070440007370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“VolkovGeology”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940740001484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“Maslo-Del” ”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990240000368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“М-Lombard”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010540000712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“RAMSTOR-KAZAKHSTAN”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980640000182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“KazTransCom”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960340000405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“STYNERGY”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050640001632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“KazFerroSteel”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081240002931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“Defacto Retail Store Kz”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111140002262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Building Stroy”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“ABDI Company”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940940000116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Club”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041240005374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“Tengri Bank”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950740000130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“AAEngineering Group”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931140000158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in the Republic of Kazakhstan of “Hallyburton International GmbH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040641002931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“Electromontazh” ”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940940000691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Bank Kazakhstan”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920140000143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“Vezerford Kazakhstan”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021040001767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“Retail Group Kazakhstan”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090940003479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“KOTON Textile”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120440007114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“KOKTEM”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991240000737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“EFKO ALMATY”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150740001220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 Telecommunication Kazakhstan”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940540000499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Oil and Gas Institute”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030140004289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“Kaztekeradio”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000540002083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“Er-Tai”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010540000782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“Agip Karachaganak B.V.” Limited Liability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980741000518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Karachaganak”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120540016236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“KTZ Cargo Operations” Joint Stock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031040001799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Atom Company “Kazatomprom”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970240000816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company “Kazakhstan Temir Zholy”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020540003431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Company “KazMunayGaz ”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020240000555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“KazTransGas Aimak”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020440001144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“Kazakhtelecom”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941240000193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“KazTransOil”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970540000107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“Tsesnabank”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920140000084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“Intergaz Central Asia”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970740000392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“KazMunayGaz Inimdery”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070740007153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“Kazavtozhol” National company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090140000306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“ForteBank”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990740000683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“Кazakhstan Electricity Grid Operating Company “KEGOC”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970740000838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company “Astana EXPO-2017”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130140022307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“Kar-Tel”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980540000397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“Passengers’ carriges”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020540000922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 Express”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020540016156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Sembol Uluslararasy Yatyrym Tarym Turizm Peyzazh Inshaat Sanayy Ve Tidzharet Anonim Shirketi ” in 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060741007950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“Mechta Market”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121040002914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“Kaztemirtrans”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031040000572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“Transtelecom”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991140001226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“Kazagrofinance”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991240000043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Arabtec Consolidated Contractors Limited in Astana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131141013663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“Kazpost”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000140002217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“KAZPACO”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011240001485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 Construction KZ”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050840000334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 Avtodor NS”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990140000661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“Concern “Haisa - Kurylys””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000140002158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“Kedentransservice”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990840000825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Informational Technologies”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000740000728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“Strouinvest - SK”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“Astana-Energy”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041140002811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“Vagonservice”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040240005450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“KamkorLocomotiv”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030440000940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“LogosGrain”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081140011987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Insurance Company”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960440000716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“Kazakhdorstroy”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050640000298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“TEMIRZHOLZHINDEY” Limited Liability Partnership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030140002252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“Eurasian Group”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140440023625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Teleradiocorporation “Kazakhstan”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941240000311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“Sportmaster Kazakhstan” Limited Liability Partnership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110440015004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“Kazakhavtodor”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001140000590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Airport Astana”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030340001539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“Corcern “Tsesna-Аstyk”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921040000467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“Kassa Nova Bank”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090740019001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“Aviacompany “Euro-Asia Tour”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971040001526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ќӘрастыру зауыты”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101040010793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Enterprise KazgerSrtoy”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040540005719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“Paramilitary Rail Security”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011240002017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““Khabar” Agency”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980640000529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“АK-ZHOL”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“PetroKazakhstanOil Products”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050140004649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“Aviacompany “SCAT”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030240005191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Cement”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060440001181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 DAN”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980440001758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Ontustyk Zharyk Tranzit”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“SMART-OIL”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031040000999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I. Batyrov Zhambyl Condenser-Type Thermal Power Station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971040001407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“Taraz Metallurgic Plant ” Limited Liability Partnership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001240000029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Karachaganak Petroleum Operating Кazakhstan Branch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981141001567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“BG Karachganak Limited (Aksay)”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020941003629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“Shevron International Petroleum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980741001289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“Lukoil Overseas Karachaganak B.V.”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010541004364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“Zhaikmunay”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970340003085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NefteStroiService LTD”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010740001502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“Kondensant”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921040000053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“UNISERV”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020140002290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“Shopping Mall “Kama-Kazakhstan”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070140003852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“Carat”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930240000268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limited “Arselor Metal Temirtau”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951140000042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Kazakhmys” “Corporation Limited Liability Partnership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050140000656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SMELTING ”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110440001807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“Shubarkol Comyr” Joint Stock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020740000236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Energy”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110140012821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“Zhairem Mining and Processing Plant”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940940000255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“Effes Kazakhstan ” Foreign Enterprise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971040000974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 Energocenter”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081140015375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Zink”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970240000334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Technology ”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081040018217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Asia Cement”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980940003108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“Euasian Foods”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“Shubarkol Premium”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“Open-cast Molodezhny”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150340015464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“Temirtau Electrometallurgical Plant”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941140001633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“ORKEN”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050140001773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“Karcement”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051140008189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Karagandy Zharyk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021140000722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“Virazh Service Karaganda”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081140001652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“Sokolovsk-Sarbay Mining and Processing Production Association”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920240000127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“SaryarkaAvtoProm”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100540013595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“VARVARINSKOYE”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950840000144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“BayanSulu”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930940000055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 Minerals”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910540000047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“Komarovsk Mining Enterprise”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120540007504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“Каzgermunay Joint Enterprise ”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940240000021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“PetroKazakhstanKumkol Resources”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940540000210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“Baiken-U”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060340009857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“Kuatamlonmunay Joint Enterprise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941040001055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“КOR” Oil Company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991140000357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“Kyzylkum”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050540001926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 Dan Munay SNPS”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030640005443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“Kumkol Trans Service”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050740006290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“Mayer’s Oil Kazakhstan GmbX”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000941000344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“Oman Oil Company Limited” in Aktau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980241003732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“Partex (Kazakhstan) Corporation”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980541003773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“Mangistaumunaygas”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990140000483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“Оzenmunaigas”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120240020997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“Karazhanbasmunay”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950540000524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“Kazatomprom” Mangystau Nuclear Power Plant-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030240000329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“KazAzot” Joint Stock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051140001409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“Burgylau”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971040000706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“Karakudukmunay”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060440002942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Services Company”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020540003223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Drilling Company “C Bu” (Аktau)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040140004558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“MUNAYGASKURYLYS”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050540008349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“КЕN-SARY”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010740000600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Construction Company”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020640002982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“OzenMunayService”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160940026285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Djengiz Inshaat Sanayi Ve Tidzharet Anonim Shirketi Joint Stock Company in Aktau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140741024075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Gas Processing Plant”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061040003532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“Argymak TransService”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041140003196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Caspian Offshore Industries”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080740018973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TRANSPORT CORPORATION”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010840003679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“KaspiCement”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060440004295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“КаzMunayTenyz” Marine Oil Company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030340001806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 Minerals Bozshakol” Limited Liability Partnership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090540005490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“Kazakhstan Electrolysis Plant ” Joint Stock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050340001374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“Eurasian Energy Corporation”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960340000148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Bulat Nurzhanov Ekibastuz Condenser-Type Thermal Power Station-1-”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960840000532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Petrochemical Plant”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001140000362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“Bogatyr Komir”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970340000843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 Steеl”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070140004107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“PAVLODARENERGO”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020640000163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“Ekibastuz Condenser-Type Thermal Power Station -2”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000940000220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“KBI Energy”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010340001055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“Prommashkomplekt”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061140001916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“Company Neftekhim LTD” Limited Liability Partnership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050340008857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“UPNK-PV””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111240008552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“Aluminum of Kazakhstan” Joint Stock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940140000325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“SevKazEnergo”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990140000186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“Каtko” Kazakh-French Joint Venture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981040001439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“Sauts - Oil”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060440001855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VENTURE “SOUTH MINING AND CHEMICAL COMPANY”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140840001183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“Karatau”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050740004185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and Transport Company”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060440001914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venture "INCAI"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960340001136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“Chempharm” Joint Stock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931240000335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“Кazatomprom - SaUran”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150540001510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“Kentau Transformer Plant”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940140001056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“Оtau-Stroy”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"ORTALYK" “Mining Enterprise Limited Liability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110240020102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“Kazakh-Russian-Kyrgyz Joint Venture with Foreign Investments “ZARECHNOE”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030140000870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“SHYMKENTCEMENT” Joint Stock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931240000022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