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10be" w14:textId="53f1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forms of documents compiled (drawn up) when receiving, storing, recording and using documents of the National Archive Fund and other archival documents by departmental and private archives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December 4, 2018 No. 343. Registered with the Ministry of Justice of the Republic of Kazakhstan on December 5, 2018 No. 17862. Abolished by Order of the Minister of Culture and Information of the Republic of Kazakhstan dated November 22, 2023 No. 458-NK.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Culture and Information of the Republic of Kazakhstan dated November 22, 2023 No. 458-NK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Rules for receiving, storing, recording and using documents of the National Archive Fund and other archival documents by departmental and private archives, approved by Decree of the Government of the Republic of Kazakhstan No. 575 dated September 19, 2018 I hereby </w:t>
      </w:r>
      <w:r>
        <w:rPr>
          <w:rFonts w:ascii="Times New Roman"/>
          <w:b/>
          <w:i w:val="false"/>
          <w:color w:val="000000"/>
          <w:sz w:val="28"/>
        </w:rPr>
        <w:t>ORDER</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1. To approve: </w:t>
      </w:r>
    </w:p>
    <w:bookmarkEnd w:id="0"/>
    <w:bookmarkStart w:name="z7" w:id="1"/>
    <w:p>
      <w:pPr>
        <w:spacing w:after="0"/>
        <w:ind w:left="0"/>
        <w:jc w:val="both"/>
      </w:pPr>
      <w:r>
        <w:rPr>
          <w:rFonts w:ascii="Times New Roman"/>
          <w:b w:val="false"/>
          <w:i w:val="false"/>
          <w:color w:val="000000"/>
          <w:sz w:val="28"/>
        </w:rPr>
        <w:t>
      1) the form of the act of migration and rewriting of electronic documents in accordance with Annex 1 to this Order;</w:t>
      </w:r>
    </w:p>
    <w:bookmarkEnd w:id="1"/>
    <w:bookmarkStart w:name="z8" w:id="2"/>
    <w:p>
      <w:pPr>
        <w:spacing w:after="0"/>
        <w:ind w:left="0"/>
        <w:jc w:val="both"/>
      </w:pPr>
      <w:r>
        <w:rPr>
          <w:rFonts w:ascii="Times New Roman"/>
          <w:b w:val="false"/>
          <w:i w:val="false"/>
          <w:color w:val="000000"/>
          <w:sz w:val="28"/>
        </w:rPr>
        <w:t>
      2) the form of inventories of cases, documents of permanent storage in accordance with Annex 2 to this Order;</w:t>
      </w:r>
    </w:p>
    <w:bookmarkEnd w:id="2"/>
    <w:bookmarkStart w:name="z9" w:id="3"/>
    <w:p>
      <w:pPr>
        <w:spacing w:after="0"/>
        <w:ind w:left="0"/>
        <w:jc w:val="both"/>
      </w:pPr>
      <w:r>
        <w:rPr>
          <w:rFonts w:ascii="Times New Roman"/>
          <w:b w:val="false"/>
          <w:i w:val="false"/>
          <w:color w:val="000000"/>
          <w:sz w:val="28"/>
        </w:rPr>
        <w:t>
      3) the form of the inventory of cases on personnel according to Annex 3 to this Order;</w:t>
      </w:r>
    </w:p>
    <w:bookmarkEnd w:id="3"/>
    <w:bookmarkStart w:name="z10" w:id="4"/>
    <w:p>
      <w:pPr>
        <w:spacing w:after="0"/>
        <w:ind w:left="0"/>
        <w:jc w:val="both"/>
      </w:pPr>
      <w:r>
        <w:rPr>
          <w:rFonts w:ascii="Times New Roman"/>
          <w:b w:val="false"/>
          <w:i w:val="false"/>
          <w:color w:val="000000"/>
          <w:sz w:val="28"/>
        </w:rPr>
        <w:t>
      4) the form of an inventory of cases, documents of temporary (over 10 years) storage in accordance with Annex 4 to this Order;</w:t>
      </w:r>
    </w:p>
    <w:bookmarkEnd w:id="4"/>
    <w:bookmarkStart w:name="z11" w:id="5"/>
    <w:p>
      <w:pPr>
        <w:spacing w:after="0"/>
        <w:ind w:left="0"/>
        <w:jc w:val="both"/>
      </w:pPr>
      <w:r>
        <w:rPr>
          <w:rFonts w:ascii="Times New Roman"/>
          <w:b w:val="false"/>
          <w:i w:val="false"/>
          <w:color w:val="000000"/>
          <w:sz w:val="28"/>
        </w:rPr>
        <w:t>
      5) the form of the act on the allocation to destruction of documents not subject to further storage in accordance with Annex 5 to this Order;</w:t>
      </w:r>
    </w:p>
    <w:bookmarkEnd w:id="5"/>
    <w:bookmarkStart w:name="z12" w:id="6"/>
    <w:p>
      <w:pPr>
        <w:spacing w:after="0"/>
        <w:ind w:left="0"/>
        <w:jc w:val="both"/>
      </w:pPr>
      <w:r>
        <w:rPr>
          <w:rFonts w:ascii="Times New Roman"/>
          <w:b w:val="false"/>
          <w:i w:val="false"/>
          <w:color w:val="000000"/>
          <w:sz w:val="28"/>
        </w:rPr>
        <w:t>
      6) the form of the list of projects of products of industrial production and technological processes, objects of planning and capital construction, scientific and technical documentation on which is subject to transfer for state storage in accordance with Annex 6 to this Order;</w:t>
      </w:r>
    </w:p>
    <w:bookmarkEnd w:id="6"/>
    <w:bookmarkStart w:name="z13" w:id="7"/>
    <w:p>
      <w:pPr>
        <w:spacing w:after="0"/>
        <w:ind w:left="0"/>
        <w:jc w:val="both"/>
      </w:pPr>
      <w:r>
        <w:rPr>
          <w:rFonts w:ascii="Times New Roman"/>
          <w:b w:val="false"/>
          <w:i w:val="false"/>
          <w:color w:val="000000"/>
          <w:sz w:val="28"/>
        </w:rPr>
        <w:t>
      7) the form of the cover page in accordance with Annex 7 to this Order;</w:t>
      </w:r>
    </w:p>
    <w:bookmarkEnd w:id="7"/>
    <w:bookmarkStart w:name="z14" w:id="8"/>
    <w:p>
      <w:pPr>
        <w:spacing w:after="0"/>
        <w:ind w:left="0"/>
        <w:jc w:val="both"/>
      </w:pPr>
      <w:r>
        <w:rPr>
          <w:rFonts w:ascii="Times New Roman"/>
          <w:b w:val="false"/>
          <w:i w:val="false"/>
          <w:color w:val="000000"/>
          <w:sz w:val="28"/>
        </w:rPr>
        <w:t>
      8) the card form of the topographic index in post-shelf life in accordance with Annex 8 to this Order;</w:t>
      </w:r>
    </w:p>
    <w:bookmarkEnd w:id="8"/>
    <w:bookmarkStart w:name="z15" w:id="9"/>
    <w:p>
      <w:pPr>
        <w:spacing w:after="0"/>
        <w:ind w:left="0"/>
        <w:jc w:val="both"/>
      </w:pPr>
      <w:r>
        <w:rPr>
          <w:rFonts w:ascii="Times New Roman"/>
          <w:b w:val="false"/>
          <w:i w:val="false"/>
          <w:color w:val="000000"/>
          <w:sz w:val="28"/>
        </w:rPr>
        <w:t>
      9) order form for issuing cases to the Reading room and employees of the organization in accordance with Annex 9 to this Order;</w:t>
      </w:r>
    </w:p>
    <w:bookmarkEnd w:id="9"/>
    <w:bookmarkStart w:name="z16" w:id="10"/>
    <w:p>
      <w:pPr>
        <w:spacing w:after="0"/>
        <w:ind w:left="0"/>
        <w:jc w:val="both"/>
      </w:pPr>
      <w:r>
        <w:rPr>
          <w:rFonts w:ascii="Times New Roman"/>
          <w:b w:val="false"/>
          <w:i w:val="false"/>
          <w:color w:val="000000"/>
          <w:sz w:val="28"/>
        </w:rPr>
        <w:t>
      10) the form of the act on the issuance of cases, documents for temporary use in accordance with Annex 10 to this Order;</w:t>
      </w:r>
    </w:p>
    <w:bookmarkEnd w:id="10"/>
    <w:bookmarkStart w:name="z17" w:id="11"/>
    <w:p>
      <w:pPr>
        <w:spacing w:after="0"/>
        <w:ind w:left="0"/>
        <w:jc w:val="both"/>
      </w:pPr>
      <w:r>
        <w:rPr>
          <w:rFonts w:ascii="Times New Roman"/>
          <w:b w:val="false"/>
          <w:i w:val="false"/>
          <w:color w:val="000000"/>
          <w:sz w:val="28"/>
        </w:rPr>
        <w:t>
      11) the form of the book on the issuance of documents in accordance with Annex 11 to this Order;</w:t>
      </w:r>
    </w:p>
    <w:bookmarkEnd w:id="11"/>
    <w:bookmarkStart w:name="z18" w:id="12"/>
    <w:p>
      <w:pPr>
        <w:spacing w:after="0"/>
        <w:ind w:left="0"/>
        <w:jc w:val="both"/>
      </w:pPr>
      <w:r>
        <w:rPr>
          <w:rFonts w:ascii="Times New Roman"/>
          <w:b w:val="false"/>
          <w:i w:val="false"/>
          <w:color w:val="000000"/>
          <w:sz w:val="28"/>
        </w:rPr>
        <w:t>
      12) the form of the usage list in accordance with Annex 12 to this Order;</w:t>
      </w:r>
    </w:p>
    <w:bookmarkEnd w:id="12"/>
    <w:bookmarkStart w:name="z19" w:id="13"/>
    <w:p>
      <w:pPr>
        <w:spacing w:after="0"/>
        <w:ind w:left="0"/>
        <w:jc w:val="both"/>
      </w:pPr>
      <w:r>
        <w:rPr>
          <w:rFonts w:ascii="Times New Roman"/>
          <w:b w:val="false"/>
          <w:i w:val="false"/>
          <w:color w:val="000000"/>
          <w:sz w:val="28"/>
        </w:rPr>
        <w:t>
      13) the form of the substitute storage unit card in accordance with Annex 13 to this Order;</w:t>
      </w:r>
    </w:p>
    <w:bookmarkEnd w:id="13"/>
    <w:bookmarkStart w:name="z20" w:id="14"/>
    <w:p>
      <w:pPr>
        <w:spacing w:after="0"/>
        <w:ind w:left="0"/>
        <w:jc w:val="both"/>
      </w:pPr>
      <w:r>
        <w:rPr>
          <w:rFonts w:ascii="Times New Roman"/>
          <w:b w:val="false"/>
          <w:i w:val="false"/>
          <w:color w:val="000000"/>
          <w:sz w:val="28"/>
        </w:rPr>
        <w:t>
      14) the form of a check list of the presence and status of cases, documents in the archival fund in accordance with Annex 14 to this Order;</w:t>
      </w:r>
    </w:p>
    <w:bookmarkEnd w:id="14"/>
    <w:bookmarkStart w:name="z21" w:id="15"/>
    <w:p>
      <w:pPr>
        <w:spacing w:after="0"/>
        <w:ind w:left="0"/>
        <w:jc w:val="both"/>
      </w:pPr>
      <w:r>
        <w:rPr>
          <w:rFonts w:ascii="Times New Roman"/>
          <w:b w:val="false"/>
          <w:i w:val="false"/>
          <w:color w:val="000000"/>
          <w:sz w:val="28"/>
        </w:rPr>
        <w:t>
      15) the form of the act of checking the availability and condition of archival documents in accordance with Annex 15 to this Order;</w:t>
      </w:r>
    </w:p>
    <w:bookmarkEnd w:id="15"/>
    <w:bookmarkStart w:name="z22" w:id="16"/>
    <w:p>
      <w:pPr>
        <w:spacing w:after="0"/>
        <w:ind w:left="0"/>
        <w:jc w:val="both"/>
      </w:pPr>
      <w:r>
        <w:rPr>
          <w:rFonts w:ascii="Times New Roman"/>
          <w:b w:val="false"/>
          <w:i w:val="false"/>
          <w:color w:val="000000"/>
          <w:sz w:val="28"/>
        </w:rPr>
        <w:t>
      16) the form of the accounting card for undetected archival documents in accordance with Annex 16 to this Order;</w:t>
      </w:r>
    </w:p>
    <w:bookmarkEnd w:id="16"/>
    <w:bookmarkStart w:name="z23" w:id="17"/>
    <w:p>
      <w:pPr>
        <w:spacing w:after="0"/>
        <w:ind w:left="0"/>
        <w:jc w:val="both"/>
      </w:pPr>
      <w:r>
        <w:rPr>
          <w:rFonts w:ascii="Times New Roman"/>
          <w:b w:val="false"/>
          <w:i w:val="false"/>
          <w:color w:val="000000"/>
          <w:sz w:val="28"/>
        </w:rPr>
        <w:t>
      17) the form of the inventory book on receipt and disposal of documents according to Annex 17 to this Order;</w:t>
      </w:r>
    </w:p>
    <w:bookmarkEnd w:id="17"/>
    <w:bookmarkStart w:name="z24" w:id="18"/>
    <w:p>
      <w:pPr>
        <w:spacing w:after="0"/>
        <w:ind w:left="0"/>
        <w:jc w:val="both"/>
      </w:pPr>
      <w:r>
        <w:rPr>
          <w:rFonts w:ascii="Times New Roman"/>
          <w:b w:val="false"/>
          <w:i w:val="false"/>
          <w:color w:val="000000"/>
          <w:sz w:val="28"/>
        </w:rPr>
        <w:t>
      18) the form of the case inventory in accordance with Annex 18 to this Order;</w:t>
      </w:r>
    </w:p>
    <w:bookmarkEnd w:id="18"/>
    <w:bookmarkStart w:name="z25" w:id="19"/>
    <w:p>
      <w:pPr>
        <w:spacing w:after="0"/>
        <w:ind w:left="0"/>
        <w:jc w:val="both"/>
      </w:pPr>
      <w:r>
        <w:rPr>
          <w:rFonts w:ascii="Times New Roman"/>
          <w:b w:val="false"/>
          <w:i w:val="false"/>
          <w:color w:val="000000"/>
          <w:sz w:val="28"/>
        </w:rPr>
        <w:t>
      19) the form of the passport of the archive of the organization according to Annex 19 to this Order;</w:t>
      </w:r>
    </w:p>
    <w:bookmarkEnd w:id="19"/>
    <w:bookmarkStart w:name="z26" w:id="20"/>
    <w:p>
      <w:pPr>
        <w:spacing w:after="0"/>
        <w:ind w:left="0"/>
        <w:jc w:val="both"/>
      </w:pPr>
      <w:r>
        <w:rPr>
          <w:rFonts w:ascii="Times New Roman"/>
          <w:b w:val="false"/>
          <w:i w:val="false"/>
          <w:color w:val="000000"/>
          <w:sz w:val="28"/>
        </w:rPr>
        <w:t>
      20) the form of the inventory register book of scientific and technical documentation in accordance with Annex 20 to this Order;</w:t>
      </w:r>
    </w:p>
    <w:bookmarkEnd w:id="20"/>
    <w:bookmarkStart w:name="z27" w:id="21"/>
    <w:p>
      <w:pPr>
        <w:spacing w:after="0"/>
        <w:ind w:left="0"/>
        <w:jc w:val="both"/>
      </w:pPr>
      <w:r>
        <w:rPr>
          <w:rFonts w:ascii="Times New Roman"/>
          <w:b w:val="false"/>
          <w:i w:val="false"/>
          <w:color w:val="000000"/>
          <w:sz w:val="28"/>
        </w:rPr>
        <w:t>
      21) the form of the registration card of the scientific and technical documentation in accordance with Annex 21 to this Order;</w:t>
      </w:r>
    </w:p>
    <w:bookmarkEnd w:id="21"/>
    <w:bookmarkStart w:name="z28" w:id="22"/>
    <w:p>
      <w:pPr>
        <w:spacing w:after="0"/>
        <w:ind w:left="0"/>
        <w:jc w:val="both"/>
      </w:pPr>
      <w:r>
        <w:rPr>
          <w:rFonts w:ascii="Times New Roman"/>
          <w:b w:val="false"/>
          <w:i w:val="false"/>
          <w:color w:val="000000"/>
          <w:sz w:val="28"/>
        </w:rPr>
        <w:t>
      22) the form of the inventory book of accounting scientific and technical documentation in accordance with Annex 22 to this Order;</w:t>
      </w:r>
    </w:p>
    <w:bookmarkEnd w:id="22"/>
    <w:bookmarkStart w:name="z29" w:id="23"/>
    <w:p>
      <w:pPr>
        <w:spacing w:after="0"/>
        <w:ind w:left="0"/>
        <w:jc w:val="both"/>
      </w:pPr>
      <w:r>
        <w:rPr>
          <w:rFonts w:ascii="Times New Roman"/>
          <w:b w:val="false"/>
          <w:i w:val="false"/>
          <w:color w:val="000000"/>
          <w:sz w:val="28"/>
        </w:rPr>
        <w:t>
      23) the form of the log of registration of applications for the issue of an invention patent according to Annex 23 to this Order;</w:t>
      </w:r>
    </w:p>
    <w:bookmarkEnd w:id="23"/>
    <w:bookmarkStart w:name="z30" w:id="24"/>
    <w:p>
      <w:pPr>
        <w:spacing w:after="0"/>
        <w:ind w:left="0"/>
        <w:jc w:val="both"/>
      </w:pPr>
      <w:r>
        <w:rPr>
          <w:rFonts w:ascii="Times New Roman"/>
          <w:b w:val="false"/>
          <w:i w:val="false"/>
          <w:color w:val="000000"/>
          <w:sz w:val="28"/>
        </w:rPr>
        <w:t>
      24) the form of the registration card of the electronic documents storage unit in accordance with Annex 24 to this Order;</w:t>
      </w:r>
    </w:p>
    <w:bookmarkEnd w:id="24"/>
    <w:bookmarkStart w:name="z31" w:id="25"/>
    <w:p>
      <w:pPr>
        <w:spacing w:after="0"/>
        <w:ind w:left="0"/>
        <w:jc w:val="both"/>
      </w:pPr>
      <w:r>
        <w:rPr>
          <w:rFonts w:ascii="Times New Roman"/>
          <w:b w:val="false"/>
          <w:i w:val="false"/>
          <w:color w:val="000000"/>
          <w:sz w:val="28"/>
        </w:rPr>
        <w:t>
      25) the form of archive reference in accordance with Annex 25 to this Order.</w:t>
      </w:r>
    </w:p>
    <w:bookmarkEnd w:id="25"/>
    <w:bookmarkStart w:name="z32" w:id="26"/>
    <w:p>
      <w:pPr>
        <w:spacing w:after="0"/>
        <w:ind w:left="0"/>
        <w:jc w:val="both"/>
      </w:pPr>
      <w:r>
        <w:rPr>
          <w:rFonts w:ascii="Times New Roman"/>
          <w:b w:val="false"/>
          <w:i w:val="false"/>
          <w:color w:val="000000"/>
          <w:sz w:val="28"/>
        </w:rPr>
        <w:t>
      2. The Department of Archives and Documentation of the Ministry of Culture and Sports of the Republic of Kazakhstan, in line with the procedure established by law, shall:</w:t>
      </w:r>
    </w:p>
    <w:bookmarkEnd w:id="26"/>
    <w:bookmarkStart w:name="z33" w:id="27"/>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27"/>
    <w:bookmarkStart w:name="z34" w:id="28"/>
    <w:p>
      <w:pPr>
        <w:spacing w:after="0"/>
        <w:ind w:left="0"/>
        <w:jc w:val="both"/>
      </w:pPr>
      <w:r>
        <w:rPr>
          <w:rFonts w:ascii="Times New Roman"/>
          <w:b w:val="false"/>
          <w:i w:val="false"/>
          <w:color w:val="000000"/>
          <w:sz w:val="28"/>
        </w:rPr>
        <w:t>
      2) within ten calendar days from the date of State registration of this Order, send its soft copy in both Kazakh and Russian languages to the Republican State Enterprise on the Right of Economic Management "Republican Center for Legal Information" for official publication and inclusion into the Reference Control Bank of Regulatory Legal Acts of the Republic Kazakhstan;</w:t>
      </w:r>
    </w:p>
    <w:bookmarkEnd w:id="28"/>
    <w:bookmarkStart w:name="z35" w:id="29"/>
    <w:p>
      <w:pPr>
        <w:spacing w:after="0"/>
        <w:ind w:left="0"/>
        <w:jc w:val="both"/>
      </w:pPr>
      <w:r>
        <w:rPr>
          <w:rFonts w:ascii="Times New Roman"/>
          <w:b w:val="false"/>
          <w:i w:val="false"/>
          <w:color w:val="000000"/>
          <w:sz w:val="28"/>
        </w:rPr>
        <w:t>
      3) within two working days after its enactment, place this Order on the Internet resource of the Ministry of Culture and Sports of the Republic of Kazakhstan;</w:t>
      </w:r>
    </w:p>
    <w:bookmarkEnd w:id="29"/>
    <w:bookmarkStart w:name="z36" w:id="30"/>
    <w:p>
      <w:pPr>
        <w:spacing w:after="0"/>
        <w:ind w:left="0"/>
        <w:jc w:val="both"/>
      </w:pPr>
      <w:r>
        <w:rPr>
          <w:rFonts w:ascii="Times New Roman"/>
          <w:b w:val="false"/>
          <w:i w:val="false"/>
          <w:color w:val="000000"/>
          <w:sz w:val="28"/>
        </w:rPr>
        <w:t>
      4) within two working days after the execution of the measures provided for by this paragraph, submit the information about the implementation of the measures to the Legal Department of the Ministry of Culture and Sports of the Republic of Kazakhstan.</w:t>
      </w:r>
    </w:p>
    <w:bookmarkEnd w:id="30"/>
    <w:bookmarkStart w:name="z37" w:id="31"/>
    <w:p>
      <w:pPr>
        <w:spacing w:after="0"/>
        <w:ind w:left="0"/>
        <w:jc w:val="both"/>
      </w:pPr>
      <w:r>
        <w:rPr>
          <w:rFonts w:ascii="Times New Roman"/>
          <w:b w:val="false"/>
          <w:i w:val="false"/>
          <w:color w:val="000000"/>
          <w:sz w:val="28"/>
        </w:rPr>
        <w:t>
      3. Control over the implementation of this Order shall be entrusted to the supervising vice-minister of culture and sports of the Republic of Kazakhstan.</w:t>
      </w:r>
    </w:p>
    <w:bookmarkEnd w:id="31"/>
    <w:bookmarkStart w:name="z38" w:id="32"/>
    <w:p>
      <w:pPr>
        <w:spacing w:after="0"/>
        <w:ind w:left="0"/>
        <w:jc w:val="both"/>
      </w:pPr>
      <w:r>
        <w:rPr>
          <w:rFonts w:ascii="Times New Roman"/>
          <w:b w:val="false"/>
          <w:i w:val="false"/>
          <w:color w:val="000000"/>
          <w:sz w:val="28"/>
        </w:rPr>
        <w:t>
      4. This Order shall become effective after its first official publication.</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Culture and Sports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Mukhamediuly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 as</w:t>
            </w:r>
            <w:r>
              <w:br/>
            </w:r>
            <w:r>
              <w:rPr>
                <w:rFonts w:ascii="Times New Roman"/>
                <w:b w:val="false"/>
                <w:i w:val="false"/>
                <w:color w:val="000000"/>
                <w:sz w:val="20"/>
              </w:rPr>
              <w:t>of December 4, 2018,</w:t>
            </w:r>
          </w:p>
        </w:tc>
      </w:tr>
    </w:tbl>
    <w:bookmarkStart w:name="z41" w:id="33"/>
    <w:p>
      <w:pPr>
        <w:spacing w:after="0"/>
        <w:ind w:left="0"/>
        <w:jc w:val="both"/>
      </w:pPr>
      <w:r>
        <w:rPr>
          <w:rFonts w:ascii="Times New Roman"/>
          <w:b w:val="false"/>
          <w:i w:val="false"/>
          <w:color w:val="000000"/>
          <w:sz w:val="28"/>
        </w:rPr>
        <w:t>
      Document form</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The official name of the organization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Approved by</w:t>
            </w:r>
          </w:p>
          <w:bookmarkEnd w:id="34"/>
          <w:bookmarkStart w:name="z43" w:id="35"/>
          <w:p>
            <w:pPr>
              <w:spacing w:after="20"/>
              <w:ind w:left="20"/>
              <w:jc w:val="both"/>
            </w:pPr>
            <w:r>
              <w:rPr>
                <w:rFonts w:ascii="Times New Roman"/>
                <w:b w:val="false"/>
                <w:i w:val="false"/>
                <w:color w:val="000000"/>
                <w:sz w:val="20"/>
              </w:rPr>
              <w:t>
____________________________________________</w:t>
            </w:r>
          </w:p>
          <w:bookmarkEnd w:id="35"/>
          <w:bookmarkStart w:name="z44" w:id="36"/>
          <w:p>
            <w:pPr>
              <w:spacing w:after="20"/>
              <w:ind w:left="20"/>
              <w:jc w:val="both"/>
            </w:pPr>
            <w:r>
              <w:rPr>
                <w:rFonts w:ascii="Times New Roman"/>
                <w:b w:val="false"/>
                <w:i w:val="false"/>
                <w:color w:val="000000"/>
                <w:sz w:val="20"/>
              </w:rPr>
              <w:t>
(title, surname, initials of the head of the organization)</w:t>
            </w:r>
          </w:p>
          <w:bookmarkEnd w:id="36"/>
          <w:bookmarkStart w:name="z45" w:id="37"/>
          <w:p>
            <w:pPr>
              <w:spacing w:after="20"/>
              <w:ind w:left="20"/>
              <w:jc w:val="both"/>
            </w:pPr>
            <w:r>
              <w:rPr>
                <w:rFonts w:ascii="Times New Roman"/>
                <w:b w:val="false"/>
                <w:i w:val="false"/>
                <w:color w:val="000000"/>
                <w:sz w:val="20"/>
              </w:rPr>
              <w:t>
____________________________________________</w:t>
            </w:r>
          </w:p>
          <w:bookmarkEnd w:id="37"/>
          <w:bookmarkStart w:name="z46" w:id="38"/>
          <w:p>
            <w:pPr>
              <w:spacing w:after="20"/>
              <w:ind w:left="20"/>
              <w:jc w:val="both"/>
            </w:pPr>
            <w:r>
              <w:rPr>
                <w:rFonts w:ascii="Times New Roman"/>
                <w:b w:val="false"/>
                <w:i w:val="false"/>
                <w:color w:val="000000"/>
                <w:sz w:val="20"/>
              </w:rPr>
              <w:t>
(signature of the head of the organization)</w:t>
            </w:r>
          </w:p>
          <w:bookmarkEnd w:id="38"/>
          <w:bookmarkStart w:name="z47" w:id="39"/>
          <w:p>
            <w:pPr>
              <w:spacing w:after="20"/>
              <w:ind w:left="20"/>
              <w:jc w:val="both"/>
            </w:pPr>
            <w:r>
              <w:rPr>
                <w:rFonts w:ascii="Times New Roman"/>
                <w:b w:val="false"/>
                <w:i w:val="false"/>
                <w:color w:val="000000"/>
                <w:sz w:val="20"/>
              </w:rPr>
              <w:t>
____________________________________</w:t>
            </w:r>
          </w:p>
          <w:bookmarkEnd w:id="39"/>
          <w:p>
            <w:pPr>
              <w:spacing w:after="20"/>
              <w:ind w:left="20"/>
              <w:jc w:val="both"/>
            </w:pPr>
            <w:r>
              <w:rPr>
                <w:rFonts w:ascii="Times New Roman"/>
                <w:b w:val="false"/>
                <w:i w:val="false"/>
                <w:color w:val="000000"/>
                <w:sz w:val="20"/>
              </w:rPr>
              <w:t>
(date)</w:t>
            </w:r>
          </w:p>
        </w:tc>
      </w:tr>
    </w:tbl>
    <w:bookmarkStart w:name="z48" w:id="40"/>
    <w:p>
      <w:pPr>
        <w:spacing w:after="0"/>
        <w:ind w:left="0"/>
        <w:jc w:val="left"/>
      </w:pPr>
      <w:r>
        <w:rPr>
          <w:rFonts w:ascii="Times New Roman"/>
          <w:b/>
          <w:i w:val="false"/>
          <w:color w:val="000000"/>
        </w:rPr>
        <w:t xml:space="preserve"> The Act of migration and rewriting of electronic documents</w:t>
      </w:r>
    </w:p>
    <w:bookmarkEnd w:id="40"/>
    <w:bookmarkStart w:name="z49" w:id="41"/>
    <w:p>
      <w:pPr>
        <w:spacing w:after="0"/>
        <w:ind w:left="0"/>
        <w:jc w:val="both"/>
      </w:pPr>
      <w:r>
        <w:rPr>
          <w:rFonts w:ascii="Times New Roman"/>
          <w:b w:val="false"/>
          <w:i w:val="false"/>
          <w:color w:val="000000"/>
          <w:sz w:val="28"/>
        </w:rPr>
        <w:t>
      Place of compilation</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of cases, documents № 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2"/>
    <w:p>
      <w:pPr>
        <w:spacing w:after="0"/>
        <w:ind w:left="0"/>
        <w:jc w:val="both"/>
      </w:pPr>
      <w:r>
        <w:rPr>
          <w:rFonts w:ascii="Times New Roman"/>
          <w:b w:val="false"/>
          <w:i w:val="false"/>
          <w:color w:val="000000"/>
          <w:sz w:val="28"/>
        </w:rPr>
        <w:t>
      Characteristics of electronic documents before rewriting / migration:</w:t>
      </w:r>
    </w:p>
    <w:bookmarkEnd w:id="42"/>
    <w:bookmarkStart w:name="z51" w:id="43"/>
    <w:p>
      <w:pPr>
        <w:spacing w:after="0"/>
        <w:ind w:left="0"/>
        <w:jc w:val="both"/>
      </w:pPr>
      <w:r>
        <w:rPr>
          <w:rFonts w:ascii="Times New Roman"/>
          <w:b w:val="false"/>
          <w:i w:val="false"/>
          <w:color w:val="000000"/>
          <w:sz w:val="28"/>
        </w:rPr>
        <w:t>
      ____ format, volume (MB), ____ number and numbers of storage units _________________.</w:t>
      </w:r>
    </w:p>
    <w:bookmarkEnd w:id="43"/>
    <w:bookmarkStart w:name="z52" w:id="44"/>
    <w:p>
      <w:pPr>
        <w:spacing w:after="0"/>
        <w:ind w:left="0"/>
        <w:jc w:val="both"/>
      </w:pPr>
      <w:r>
        <w:rPr>
          <w:rFonts w:ascii="Times New Roman"/>
          <w:b w:val="false"/>
          <w:i w:val="false"/>
          <w:color w:val="000000"/>
          <w:sz w:val="28"/>
        </w:rPr>
        <w:t>
      Characteristics of electronic documents after rewriting / migration:</w:t>
      </w:r>
    </w:p>
    <w:bookmarkEnd w:id="44"/>
    <w:bookmarkStart w:name="z53" w:id="45"/>
    <w:p>
      <w:pPr>
        <w:spacing w:after="0"/>
        <w:ind w:left="0"/>
        <w:jc w:val="both"/>
      </w:pPr>
      <w:r>
        <w:rPr>
          <w:rFonts w:ascii="Times New Roman"/>
          <w:b w:val="false"/>
          <w:i w:val="false"/>
          <w:color w:val="000000"/>
          <w:sz w:val="28"/>
        </w:rPr>
        <w:t>
      ____ format, volume (MB), ____ amount and numbers of storage units __________________</w:t>
      </w:r>
    </w:p>
    <w:bookmarkEnd w:id="45"/>
    <w:bookmarkStart w:name="z54" w:id="46"/>
    <w:p>
      <w:pPr>
        <w:spacing w:after="0"/>
        <w:ind w:left="0"/>
        <w:jc w:val="both"/>
      </w:pPr>
      <w:r>
        <w:rPr>
          <w:rFonts w:ascii="Times New Roman"/>
          <w:b w:val="false"/>
          <w:i w:val="false"/>
          <w:color w:val="000000"/>
          <w:sz w:val="28"/>
        </w:rPr>
        <w:t>
      Work completed (by):______________________________________________________</w:t>
      </w:r>
    </w:p>
    <w:bookmarkEnd w:id="46"/>
    <w:bookmarkStart w:name="z55" w:id="47"/>
    <w:p>
      <w:pPr>
        <w:spacing w:after="0"/>
        <w:ind w:left="0"/>
        <w:jc w:val="both"/>
      </w:pPr>
      <w:r>
        <w:rPr>
          <w:rFonts w:ascii="Times New Roman"/>
          <w:b w:val="false"/>
          <w:i w:val="false"/>
          <w:color w:val="000000"/>
          <w:sz w:val="28"/>
        </w:rPr>
        <w:t>
                                                               (title, surname, initials, signature head of the organization)</w:t>
      </w:r>
    </w:p>
    <w:bookmarkEnd w:id="47"/>
    <w:bookmarkStart w:name="z56" w:id="48"/>
    <w:p>
      <w:pPr>
        <w:spacing w:after="0"/>
        <w:ind w:left="0"/>
        <w:jc w:val="both"/>
      </w:pPr>
      <w:r>
        <w:rPr>
          <w:rFonts w:ascii="Times New Roman"/>
          <w:b w:val="false"/>
          <w:i w:val="false"/>
          <w:color w:val="000000"/>
          <w:sz w:val="28"/>
        </w:rPr>
        <w:t>
      Work accepted: _____________________________________________________________</w:t>
      </w:r>
    </w:p>
    <w:bookmarkEnd w:id="48"/>
    <w:bookmarkStart w:name="z57" w:id="49"/>
    <w:p>
      <w:pPr>
        <w:spacing w:after="0"/>
        <w:ind w:left="0"/>
        <w:jc w:val="both"/>
      </w:pPr>
      <w:r>
        <w:rPr>
          <w:rFonts w:ascii="Times New Roman"/>
          <w:b w:val="false"/>
          <w:i w:val="false"/>
          <w:color w:val="000000"/>
          <w:sz w:val="28"/>
        </w:rPr>
        <w:t>
      (title, surname, initials, signature of the head of departmental or private archive of the organization)</w:t>
      </w:r>
    </w:p>
    <w:bookmarkEnd w:id="49"/>
    <w:bookmarkStart w:name="z58" w:id="50"/>
    <w:p>
      <w:pPr>
        <w:spacing w:after="0"/>
        <w:ind w:left="0"/>
        <w:jc w:val="both"/>
      </w:pPr>
      <w:r>
        <w:rPr>
          <w:rFonts w:ascii="Times New Roman"/>
          <w:b w:val="false"/>
          <w:i w:val="false"/>
          <w:color w:val="000000"/>
          <w:sz w:val="28"/>
        </w:rPr>
        <w:t>
      _______________________________</w:t>
      </w:r>
    </w:p>
    <w:bookmarkEnd w:id="50"/>
    <w:bookmarkStart w:name="z59" w:id="51"/>
    <w:p>
      <w:pPr>
        <w:spacing w:after="0"/>
        <w:ind w:left="0"/>
        <w:jc w:val="both"/>
      </w:pPr>
      <w:r>
        <w:rPr>
          <w:rFonts w:ascii="Times New Roman"/>
          <w:b w:val="false"/>
          <w:i w:val="false"/>
          <w:color w:val="000000"/>
          <w:sz w:val="28"/>
        </w:rPr>
        <w:t>
               (date of acceptance of the work)</w:t>
      </w:r>
    </w:p>
    <w:bookmarkEnd w:id="51"/>
    <w:bookmarkStart w:name="z60" w:id="52"/>
    <w:p>
      <w:pPr>
        <w:spacing w:after="0"/>
        <w:ind w:left="0"/>
        <w:jc w:val="both"/>
      </w:pPr>
      <w:r>
        <w:rPr>
          <w:rFonts w:ascii="Times New Roman"/>
          <w:b w:val="false"/>
          <w:i w:val="false"/>
          <w:color w:val="000000"/>
          <w:sz w:val="28"/>
        </w:rPr>
        <w:t>
      Amendments into filing documents are introduced by:</w:t>
      </w:r>
    </w:p>
    <w:bookmarkEnd w:id="52"/>
    <w:bookmarkStart w:name="z61" w:id="53"/>
    <w:p>
      <w:pPr>
        <w:spacing w:after="0"/>
        <w:ind w:left="0"/>
        <w:jc w:val="both"/>
      </w:pPr>
      <w:r>
        <w:rPr>
          <w:rFonts w:ascii="Times New Roman"/>
          <w:b w:val="false"/>
          <w:i w:val="false"/>
          <w:color w:val="000000"/>
          <w:sz w:val="28"/>
        </w:rPr>
        <w:t>
      __________________________________________________________________________</w:t>
      </w:r>
    </w:p>
    <w:bookmarkEnd w:id="53"/>
    <w:bookmarkStart w:name="z62" w:id="54"/>
    <w:p>
      <w:pPr>
        <w:spacing w:after="0"/>
        <w:ind w:left="0"/>
        <w:jc w:val="both"/>
      </w:pPr>
      <w:r>
        <w:rPr>
          <w:rFonts w:ascii="Times New Roman"/>
          <w:b w:val="false"/>
          <w:i w:val="false"/>
          <w:color w:val="000000"/>
          <w:sz w:val="28"/>
        </w:rPr>
        <w:t>
      __________________________________________________________________________</w:t>
      </w:r>
    </w:p>
    <w:bookmarkEnd w:id="54"/>
    <w:bookmarkStart w:name="z63" w:id="55"/>
    <w:p>
      <w:pPr>
        <w:spacing w:after="0"/>
        <w:ind w:left="0"/>
        <w:jc w:val="both"/>
      </w:pPr>
      <w:r>
        <w:rPr>
          <w:rFonts w:ascii="Times New Roman"/>
          <w:b w:val="false"/>
          <w:i w:val="false"/>
          <w:color w:val="000000"/>
          <w:sz w:val="28"/>
        </w:rPr>
        <w:t>
                 (title, last name, initials, signature of the person who amended filing documents)</w:t>
      </w:r>
    </w:p>
    <w:bookmarkEnd w:id="55"/>
    <w:bookmarkStart w:name="z64" w:id="56"/>
    <w:p>
      <w:pPr>
        <w:spacing w:after="0"/>
        <w:ind w:left="0"/>
        <w:jc w:val="both"/>
      </w:pPr>
      <w:r>
        <w:rPr>
          <w:rFonts w:ascii="Times New Roman"/>
          <w:b w:val="false"/>
          <w:i w:val="false"/>
          <w:color w:val="000000"/>
          <w:sz w:val="28"/>
        </w:rPr>
        <w:t>
      _________________________________________</w:t>
      </w:r>
    </w:p>
    <w:bookmarkEnd w:id="56"/>
    <w:bookmarkStart w:name="z65" w:id="57"/>
    <w:p>
      <w:pPr>
        <w:spacing w:after="0"/>
        <w:ind w:left="0"/>
        <w:jc w:val="both"/>
      </w:pPr>
      <w:r>
        <w:rPr>
          <w:rFonts w:ascii="Times New Roman"/>
          <w:b w:val="false"/>
          <w:i w:val="false"/>
          <w:color w:val="000000"/>
          <w:sz w:val="28"/>
        </w:rPr>
        <w:t>
                     (the date of amendment of filing documents)</w:t>
      </w:r>
    </w:p>
    <w:bookmarkEnd w:id="57"/>
    <w:bookmarkStart w:name="z66" w:id="58"/>
    <w:p>
      <w:pPr>
        <w:spacing w:after="0"/>
        <w:ind w:left="0"/>
        <w:jc w:val="both"/>
      </w:pPr>
      <w:r>
        <w:rPr>
          <w:rFonts w:ascii="Times New Roman"/>
          <w:b w:val="false"/>
          <w:i w:val="false"/>
          <w:color w:val="000000"/>
          <w:sz w:val="28"/>
        </w:rPr>
        <w:t>
       A4 format (210Х297)</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December 4, 2018</w:t>
            </w:r>
          </w:p>
        </w:tc>
      </w:tr>
    </w:tbl>
    <w:bookmarkStart w:name="z68" w:id="59"/>
    <w:p>
      <w:pPr>
        <w:spacing w:after="0"/>
        <w:ind w:left="0"/>
        <w:jc w:val="both"/>
      </w:pPr>
      <w:r>
        <w:rPr>
          <w:rFonts w:ascii="Times New Roman"/>
          <w:b w:val="false"/>
          <w:i w:val="false"/>
          <w:color w:val="000000"/>
          <w:sz w:val="28"/>
        </w:rPr>
        <w:t xml:space="preserve">
      Form for case inventories, documents of </w:t>
      </w:r>
    </w:p>
    <w:bookmarkEnd w:id="59"/>
    <w:bookmarkStart w:name="z69" w:id="60"/>
    <w:p>
      <w:pPr>
        <w:spacing w:after="0"/>
        <w:ind w:left="0"/>
        <w:jc w:val="both"/>
      </w:pPr>
      <w:r>
        <w:rPr>
          <w:rFonts w:ascii="Times New Roman"/>
          <w:b w:val="false"/>
          <w:i w:val="false"/>
          <w:color w:val="000000"/>
          <w:sz w:val="28"/>
        </w:rPr>
        <w:t>
      permanent storage</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Approved by</w:t>
            </w:r>
          </w:p>
          <w:p>
            <w:pPr>
              <w:spacing w:after="20"/>
              <w:ind w:left="20"/>
              <w:jc w:val="both"/>
            </w:pPr>
            <w:r>
              <w:rPr>
                <w:rFonts w:ascii="Times New Roman"/>
                <w:b/>
                <w:i w:val="false"/>
                <w:color w:val="000000"/>
                <w:sz w:val="20"/>
              </w:rPr>
              <w:t>___________________________________</w:t>
            </w:r>
            <w:r>
              <w:rPr>
                <w:rFonts w:ascii="Times New Roman"/>
                <w:b/>
                <w:i w:val="false"/>
                <w:color w:val="000000"/>
                <w:sz w:val="20"/>
              </w:rPr>
              <w:t>____</w:t>
            </w:r>
          </w:p>
          <w:p>
            <w:pPr>
              <w:spacing w:after="20"/>
              <w:ind w:left="20"/>
              <w:jc w:val="both"/>
            </w:pPr>
            <w:r>
              <w:rPr>
                <w:rFonts w:ascii="Times New Roman"/>
                <w:b/>
                <w:i w:val="false"/>
                <w:color w:val="000000"/>
                <w:sz w:val="20"/>
              </w:rPr>
              <w:t>(title, surname, initials of the head of the organization)</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___________________________________</w:t>
            </w:r>
            <w:r>
              <w:rPr>
                <w:rFonts w:ascii="Times New Roman"/>
                <w:b w:val="false"/>
                <w:i w:val="false"/>
                <w:color w:val="000000"/>
                <w:sz w:val="20"/>
              </w:rPr>
              <w:t>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(signature of the head of the organization)</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___________________________________</w:t>
            </w:r>
          </w:p>
          <w:p>
            <w:pPr>
              <w:spacing w:after="20"/>
              <w:ind w:left="20"/>
              <w:jc w:val="both"/>
            </w:pPr>
            <w:r>
              <w:rPr>
                <w:rFonts w:ascii="Times New Roman"/>
                <w:b/>
                <w:i w:val="false"/>
                <w:color w:val="000000"/>
                <w:sz w:val="20"/>
              </w:rPr>
              <w:t>(date)</w:t>
            </w:r>
          </w:p>
        </w:tc>
      </w:tr>
    </w:tbl>
    <w:bookmarkStart w:name="z70" w:id="61"/>
    <w:p>
      <w:pPr>
        <w:spacing w:after="0"/>
        <w:ind w:left="0"/>
        <w:jc w:val="left"/>
      </w:pPr>
      <w:r>
        <w:rPr>
          <w:rFonts w:ascii="Times New Roman"/>
          <w:b/>
          <w:i w:val="false"/>
          <w:color w:val="000000"/>
        </w:rPr>
        <w:t xml:space="preserve"> Inventory of cases, documents of permanent storage</w:t>
      </w:r>
    </w:p>
    <w:bookmarkEnd w:id="61"/>
    <w:bookmarkStart w:name="z71" w:id="62"/>
    <w:p>
      <w:pPr>
        <w:spacing w:after="0"/>
        <w:ind w:left="0"/>
        <w:jc w:val="both"/>
      </w:pPr>
      <w:r>
        <w:rPr>
          <w:rFonts w:ascii="Times New Roman"/>
          <w:b w:val="false"/>
          <w:i w:val="false"/>
          <w:color w:val="000000"/>
          <w:sz w:val="28"/>
        </w:rPr>
        <w:t>
      Archive Fund No. ___</w:t>
      </w:r>
    </w:p>
    <w:bookmarkEnd w:id="62"/>
    <w:bookmarkStart w:name="z72" w:id="63"/>
    <w:p>
      <w:pPr>
        <w:spacing w:after="0"/>
        <w:ind w:left="0"/>
        <w:jc w:val="both"/>
      </w:pPr>
      <w:r>
        <w:rPr>
          <w:rFonts w:ascii="Times New Roman"/>
          <w:b w:val="false"/>
          <w:i w:val="false"/>
          <w:color w:val="000000"/>
          <w:sz w:val="28"/>
        </w:rPr>
        <w:t>
      Inventory No. ____ cases, documents of permanent storage</w:t>
      </w:r>
    </w:p>
    <w:bookmarkEnd w:id="63"/>
    <w:bookmarkStart w:name="z73" w:id="64"/>
    <w:p>
      <w:pPr>
        <w:spacing w:after="0"/>
        <w:ind w:left="0"/>
        <w:jc w:val="both"/>
      </w:pPr>
      <w:r>
        <w:rPr>
          <w:rFonts w:ascii="Times New Roman"/>
          <w:b w:val="false"/>
          <w:i w:val="false"/>
          <w:color w:val="000000"/>
          <w:sz w:val="28"/>
        </w:rPr>
        <w:t>
      _______________________________________________________</w:t>
      </w:r>
    </w:p>
    <w:bookmarkEnd w:id="64"/>
    <w:bookmarkStart w:name="z74" w:id="65"/>
    <w:p>
      <w:pPr>
        <w:spacing w:after="0"/>
        <w:ind w:left="0"/>
        <w:jc w:val="both"/>
      </w:pPr>
      <w:r>
        <w:rPr>
          <w:rFonts w:ascii="Times New Roman"/>
          <w:b w:val="false"/>
          <w:i w:val="false"/>
          <w:color w:val="000000"/>
          <w:sz w:val="28"/>
        </w:rPr>
        <w:t>
      (official name of the organization)</w:t>
      </w:r>
    </w:p>
    <w:bookmarkEnd w:id="65"/>
    <w:bookmarkStart w:name="z75" w:id="66"/>
    <w:p>
      <w:pPr>
        <w:spacing w:after="0"/>
        <w:ind w:left="0"/>
        <w:jc w:val="both"/>
      </w:pPr>
      <w:r>
        <w:rPr>
          <w:rFonts w:ascii="Times New Roman"/>
          <w:b w:val="false"/>
          <w:i w:val="false"/>
          <w:color w:val="000000"/>
          <w:sz w:val="28"/>
        </w:rPr>
        <w:t>
      for ______________ year (s)</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Reference case number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case (volumes, parts)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of the case (volumes, parts)storage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sheets in the case (volume, parts)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structural unit of the organization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section "________"</w:t>
            </w:r>
          </w:p>
        </w:tc>
      </w:tr>
    </w:tbl>
    <w:bookmarkStart w:name="z76" w:id="67"/>
    <w:p>
      <w:pPr>
        <w:spacing w:after="0"/>
        <w:ind w:left="0"/>
        <w:jc w:val="both"/>
      </w:pPr>
      <w:r>
        <w:rPr>
          <w:rFonts w:ascii="Times New Roman"/>
          <w:b w:val="false"/>
          <w:i w:val="false"/>
          <w:color w:val="000000"/>
          <w:sz w:val="28"/>
        </w:rPr>
        <w:t>
      In this section (s) _________________________ inventories of cases, documents included</w:t>
      </w:r>
    </w:p>
    <w:bookmarkEnd w:id="67"/>
    <w:bookmarkStart w:name="z77" w:id="68"/>
    <w:p>
      <w:pPr>
        <w:spacing w:after="0"/>
        <w:ind w:left="0"/>
        <w:jc w:val="both"/>
      </w:pPr>
      <w:r>
        <w:rPr>
          <w:rFonts w:ascii="Times New Roman"/>
          <w:b w:val="false"/>
          <w:i w:val="false"/>
          <w:color w:val="000000"/>
          <w:sz w:val="28"/>
        </w:rPr>
        <w:t>
                                          (section name)</w:t>
      </w:r>
    </w:p>
    <w:bookmarkEnd w:id="68"/>
    <w:bookmarkStart w:name="z78" w:id="69"/>
    <w:p>
      <w:pPr>
        <w:spacing w:after="0"/>
        <w:ind w:left="0"/>
        <w:jc w:val="both"/>
      </w:pPr>
      <w:r>
        <w:rPr>
          <w:rFonts w:ascii="Times New Roman"/>
          <w:b w:val="false"/>
          <w:i w:val="false"/>
          <w:color w:val="000000"/>
          <w:sz w:val="28"/>
        </w:rPr>
        <w:t>
      ____________________ cases from No. __ to No. __, including:</w:t>
      </w:r>
    </w:p>
    <w:bookmarkEnd w:id="69"/>
    <w:bookmarkStart w:name="z79" w:id="70"/>
    <w:p>
      <w:pPr>
        <w:spacing w:after="0"/>
        <w:ind w:left="0"/>
        <w:jc w:val="both"/>
      </w:pPr>
      <w:r>
        <w:rPr>
          <w:rFonts w:ascii="Times New Roman"/>
          <w:b w:val="false"/>
          <w:i w:val="false"/>
          <w:color w:val="000000"/>
          <w:sz w:val="28"/>
        </w:rPr>
        <w:t>
      (in numbers and words)</w:t>
      </w:r>
    </w:p>
    <w:bookmarkEnd w:id="70"/>
    <w:bookmarkStart w:name="z80" w:id="71"/>
    <w:p>
      <w:pPr>
        <w:spacing w:after="0"/>
        <w:ind w:left="0"/>
        <w:jc w:val="both"/>
      </w:pPr>
      <w:r>
        <w:rPr>
          <w:rFonts w:ascii="Times New Roman"/>
          <w:b w:val="false"/>
          <w:i w:val="false"/>
          <w:color w:val="000000"/>
          <w:sz w:val="28"/>
        </w:rPr>
        <w:t>
      lettered numbers:</w:t>
      </w:r>
    </w:p>
    <w:bookmarkEnd w:id="71"/>
    <w:bookmarkStart w:name="z81" w:id="72"/>
    <w:p>
      <w:pPr>
        <w:spacing w:after="0"/>
        <w:ind w:left="0"/>
        <w:jc w:val="both"/>
      </w:pPr>
      <w:r>
        <w:rPr>
          <w:rFonts w:ascii="Times New Roman"/>
          <w:b w:val="false"/>
          <w:i w:val="false"/>
          <w:color w:val="000000"/>
          <w:sz w:val="28"/>
        </w:rPr>
        <w:t>
      missed numbers:</w:t>
      </w:r>
    </w:p>
    <w:bookmarkEnd w:id="72"/>
    <w:bookmarkStart w:name="z82" w:id="73"/>
    <w:p>
      <w:pPr>
        <w:spacing w:after="0"/>
        <w:ind w:left="0"/>
        <w:jc w:val="both"/>
      </w:pPr>
      <w:r>
        <w:rPr>
          <w:rFonts w:ascii="Times New Roman"/>
          <w:b w:val="false"/>
          <w:i w:val="false"/>
          <w:color w:val="000000"/>
          <w:sz w:val="28"/>
        </w:rPr>
        <w:t>
      _________________________________________________________________________</w:t>
      </w:r>
    </w:p>
    <w:bookmarkEnd w:id="73"/>
    <w:bookmarkStart w:name="z83" w:id="74"/>
    <w:p>
      <w:pPr>
        <w:spacing w:after="0"/>
        <w:ind w:left="0"/>
        <w:jc w:val="both"/>
      </w:pPr>
      <w:r>
        <w:rPr>
          <w:rFonts w:ascii="Times New Roman"/>
          <w:b w:val="false"/>
          <w:i w:val="false"/>
          <w:color w:val="000000"/>
          <w:sz w:val="28"/>
        </w:rPr>
        <w:t>
      (title, last name, initials, signature of the persons (s) who made up section (s) list)</w:t>
      </w:r>
    </w:p>
    <w:bookmarkEnd w:id="74"/>
    <w:bookmarkStart w:name="z84" w:id="75"/>
    <w:p>
      <w:pPr>
        <w:spacing w:after="0"/>
        <w:ind w:left="0"/>
        <w:jc w:val="both"/>
      </w:pPr>
      <w:r>
        <w:rPr>
          <w:rFonts w:ascii="Times New Roman"/>
          <w:b w:val="false"/>
          <w:i w:val="false"/>
          <w:color w:val="000000"/>
          <w:sz w:val="28"/>
        </w:rPr>
        <w:t>
      __________________________________________________</w:t>
      </w:r>
    </w:p>
    <w:bookmarkEnd w:id="75"/>
    <w:bookmarkStart w:name="z85" w:id="76"/>
    <w:p>
      <w:pPr>
        <w:spacing w:after="0"/>
        <w:ind w:left="0"/>
        <w:jc w:val="both"/>
      </w:pPr>
      <w:r>
        <w:rPr>
          <w:rFonts w:ascii="Times New Roman"/>
          <w:b w:val="false"/>
          <w:i w:val="false"/>
          <w:color w:val="000000"/>
          <w:sz w:val="28"/>
        </w:rPr>
        <w:t>
       (date of compilation of section (s) of inventory)</w:t>
      </w:r>
    </w:p>
    <w:bookmarkEnd w:id="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Agreed</w:t>
            </w:r>
          </w:p>
          <w:bookmarkEnd w:id="77"/>
          <w:p>
            <w:pPr>
              <w:spacing w:after="20"/>
              <w:ind w:left="20"/>
              <w:jc w:val="both"/>
            </w:pPr>
            <w:r>
              <w:rPr>
                <w:rFonts w:ascii="Times New Roman"/>
                <w:b w:val="false"/>
                <w:i w:val="false"/>
                <w:color w:val="000000"/>
                <w:sz w:val="20"/>
              </w:rPr>
              <w:t xml:space="preserve">by protocol of the central expert commission (expert commission) </w:t>
            </w:r>
          </w:p>
          <w:p>
            <w:pPr>
              <w:spacing w:after="20"/>
              <w:ind w:left="20"/>
              <w:jc w:val="both"/>
            </w:pPr>
            <w:r>
              <w:rPr>
                <w:rFonts w:ascii="Times New Roman"/>
                <w:b w:val="false"/>
                <w:i w:val="false"/>
                <w:color w:val="000000"/>
                <w:sz w:val="20"/>
              </w:rPr>
              <w:t>
of the organization </w:t>
            </w:r>
          </w:p>
          <w:p>
            <w:pPr>
              <w:spacing w:after="20"/>
              <w:ind w:left="20"/>
              <w:jc w:val="both"/>
            </w:pPr>
            <w:r>
              <w:rPr>
                <w:rFonts w:ascii="Times New Roman"/>
                <w:b w:val="false"/>
                <w:i w:val="false"/>
                <w:color w:val="000000"/>
                <w:sz w:val="20"/>
              </w:rPr>
              <w:t>as of ___________ _____ number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protocol of the expert and inspection commission </w:t>
            </w:r>
          </w:p>
          <w:p>
            <w:pPr>
              <w:spacing w:after="20"/>
              <w:ind w:left="20"/>
              <w:jc w:val="both"/>
            </w:pPr>
            <w:r>
              <w:rPr>
                <w:rFonts w:ascii="Times New Roman"/>
                <w:b w:val="false"/>
                <w:i w:val="false"/>
                <w:color w:val="000000"/>
                <w:sz w:val="20"/>
              </w:rPr>
              <w:t xml:space="preserve">of the local executive </w:t>
            </w:r>
          </w:p>
          <w:p>
            <w:pPr>
              <w:spacing w:after="20"/>
              <w:ind w:left="20"/>
              <w:jc w:val="both"/>
            </w:pPr>
            <w:r>
              <w:rPr>
                <w:rFonts w:ascii="Times New Roman"/>
                <w:b w:val="false"/>
                <w:i w:val="false"/>
                <w:color w:val="000000"/>
                <w:sz w:val="20"/>
              </w:rPr>
              <w:t>body (state archive) </w:t>
            </w:r>
          </w:p>
          <w:p>
            <w:pPr>
              <w:spacing w:after="20"/>
              <w:ind w:left="20"/>
              <w:jc w:val="both"/>
            </w:pPr>
            <w:r>
              <w:rPr>
                <w:rFonts w:ascii="Times New Roman"/>
                <w:b w:val="false"/>
                <w:i w:val="false"/>
                <w:color w:val="000000"/>
                <w:sz w:val="20"/>
              </w:rPr>
              <w:t>as of ___________ _____ number ___</w:t>
            </w:r>
          </w:p>
        </w:tc>
      </w:tr>
    </w:tbl>
    <w:bookmarkStart w:name="z87" w:id="78"/>
    <w:p>
      <w:pPr>
        <w:spacing w:after="0"/>
        <w:ind w:left="0"/>
        <w:jc w:val="both"/>
      </w:pPr>
      <w:r>
        <w:rPr>
          <w:rFonts w:ascii="Times New Roman"/>
          <w:b w:val="false"/>
          <w:i w:val="false"/>
          <w:color w:val="000000"/>
          <w:sz w:val="28"/>
        </w:rPr>
        <w:t>
      A4 format (210Х297)</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Approved by</w:t>
            </w:r>
          </w:p>
          <w:p>
            <w:pPr>
              <w:spacing w:after="20"/>
              <w:ind w:left="20"/>
              <w:jc w:val="both"/>
            </w:pPr>
            <w:r>
              <w:rPr>
                <w:rFonts w:ascii="Times New Roman"/>
                <w:b/>
                <w:i w:val="false"/>
                <w:color w:val="000000"/>
                <w:sz w:val="20"/>
              </w:rPr>
              <w:t>___________________________________</w:t>
            </w:r>
            <w:r>
              <w:rPr>
                <w:rFonts w:ascii="Times New Roman"/>
                <w:b/>
                <w:i w:val="false"/>
                <w:color w:val="000000"/>
                <w:sz w:val="20"/>
              </w:rPr>
              <w:t>___</w:t>
            </w:r>
            <w:r>
              <w:rPr>
                <w:rFonts w:ascii="Times New Roman"/>
                <w:b/>
                <w:i w:val="false"/>
                <w:color w:val="000000"/>
                <w:sz w:val="20"/>
              </w:rPr>
              <w:t>_</w:t>
            </w:r>
          </w:p>
          <w:p>
            <w:pPr>
              <w:spacing w:after="20"/>
              <w:ind w:left="20"/>
              <w:jc w:val="both"/>
            </w:pPr>
            <w:r>
              <w:rPr>
                <w:rFonts w:ascii="Times New Roman"/>
                <w:b/>
                <w:i w:val="false"/>
                <w:color w:val="000000"/>
                <w:sz w:val="20"/>
              </w:rPr>
              <w:t>(title, last name,</w:t>
            </w:r>
            <w:r>
              <w:rPr>
                <w:rFonts w:ascii="Times New Roman"/>
                <w:b w:val="false"/>
                <w:i w:val="false"/>
                <w:color w:val="000000"/>
                <w:sz w:val="20"/>
              </w:rPr>
              <w:t xml:space="preserve">  </w:t>
            </w:r>
            <w:r>
              <w:rPr>
                <w:rFonts w:ascii="Times New Roman"/>
                <w:b/>
                <w:i w:val="false"/>
                <w:color w:val="000000"/>
                <w:sz w:val="20"/>
              </w:rPr>
              <w:t>initials of the head of the organization)</w:t>
            </w:r>
          </w:p>
          <w:p>
            <w:pPr>
              <w:spacing w:after="20"/>
              <w:ind w:left="20"/>
              <w:jc w:val="both"/>
            </w:pPr>
            <w:r>
              <w:rPr>
                <w:rFonts w:ascii="Times New Roman"/>
                <w:b/>
                <w:i w:val="false"/>
                <w:color w:val="000000"/>
                <w:sz w:val="20"/>
              </w:rPr>
              <w:t>___</w:t>
            </w:r>
            <w:r>
              <w:rPr>
                <w:rFonts w:ascii="Times New Roman"/>
                <w:b/>
                <w:i w:val="false"/>
                <w:color w:val="000000"/>
                <w:sz w:val="20"/>
              </w:rPr>
              <w:t>____________________________</w:t>
            </w:r>
            <w:r>
              <w:rPr>
                <w:rFonts w:ascii="Times New Roman"/>
                <w:b w:val="false"/>
                <w:i w:val="false"/>
                <w:color w:val="000000"/>
                <w:sz w:val="20"/>
              </w:rPr>
              <w:t>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(signature of the head of the organization)</w:t>
            </w:r>
          </w:p>
          <w:p>
            <w:pPr>
              <w:spacing w:after="20"/>
              <w:ind w:left="20"/>
              <w:jc w:val="both"/>
            </w:pPr>
            <w:r>
              <w:rPr>
                <w:rFonts w:ascii="Times New Roman"/>
                <w:b/>
                <w:i w:val="false"/>
                <w:color w:val="000000"/>
                <w:sz w:val="20"/>
              </w:rPr>
              <w:t>________________________________</w:t>
            </w:r>
          </w:p>
          <w:p>
            <w:pPr>
              <w:spacing w:after="20"/>
              <w:ind w:left="20"/>
              <w:jc w:val="both"/>
            </w:pPr>
            <w:r>
              <w:rPr>
                <w:rFonts w:ascii="Times New Roman"/>
                <w:b/>
                <w:i w:val="false"/>
                <w:color w:val="000000"/>
                <w:sz w:val="20"/>
              </w:rPr>
              <w:t>(date)</w:t>
            </w:r>
          </w:p>
        </w:tc>
      </w:tr>
    </w:tbl>
    <w:bookmarkStart w:name="z88" w:id="79"/>
    <w:p>
      <w:pPr>
        <w:spacing w:after="0"/>
        <w:ind w:left="0"/>
        <w:jc w:val="left"/>
      </w:pPr>
      <w:r>
        <w:rPr>
          <w:rFonts w:ascii="Times New Roman"/>
          <w:b/>
          <w:i w:val="false"/>
          <w:color w:val="000000"/>
        </w:rPr>
        <w:t xml:space="preserve"> Inventory of video records of permanent storage</w:t>
      </w:r>
    </w:p>
    <w:bookmarkEnd w:id="79"/>
    <w:bookmarkStart w:name="z89" w:id="80"/>
    <w:p>
      <w:pPr>
        <w:spacing w:after="0"/>
        <w:ind w:left="0"/>
        <w:jc w:val="both"/>
      </w:pPr>
      <w:r>
        <w:rPr>
          <w:rFonts w:ascii="Times New Roman"/>
          <w:b w:val="false"/>
          <w:i w:val="false"/>
          <w:color w:val="000000"/>
          <w:sz w:val="28"/>
        </w:rPr>
        <w:t>
       Inventory No. ___ </w:t>
      </w:r>
    </w:p>
    <w:bookmarkEnd w:id="80"/>
    <w:p>
      <w:pPr>
        <w:spacing w:after="0"/>
        <w:ind w:left="0"/>
        <w:jc w:val="both"/>
      </w:pPr>
      <w:bookmarkStart w:name="z90" w:id="81"/>
      <w:r>
        <w:rPr>
          <w:rFonts w:ascii="Times New Roman"/>
          <w:b w:val="false"/>
          <w:i w:val="false"/>
          <w:color w:val="000000"/>
          <w:sz w:val="28"/>
        </w:rPr>
        <w:t>
      _____________________________________________________________________</w:t>
      </w:r>
    </w:p>
    <w:bookmarkEnd w:id="81"/>
    <w:p>
      <w:pPr>
        <w:spacing w:after="0"/>
        <w:ind w:left="0"/>
        <w:jc w:val="both"/>
      </w:pPr>
      <w:r>
        <w:rPr>
          <w:rFonts w:ascii="Times New Roman"/>
          <w:b w:val="false"/>
          <w:i w:val="false"/>
          <w:color w:val="000000"/>
          <w:sz w:val="28"/>
        </w:rPr>
        <w:t xml:space="preserve">                        (name of inventory with the official name of the organization)</w:t>
      </w:r>
    </w:p>
    <w:bookmarkStart w:name="z91" w:id="82"/>
    <w:p>
      <w:pPr>
        <w:spacing w:after="0"/>
        <w:ind w:left="0"/>
        <w:jc w:val="both"/>
      </w:pPr>
      <w:r>
        <w:rPr>
          <w:rFonts w:ascii="Times New Roman"/>
          <w:b w:val="false"/>
          <w:i w:val="false"/>
          <w:color w:val="000000"/>
          <w:sz w:val="28"/>
        </w:rPr>
        <w:t>
      for ______ year (s)</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 Number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number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production number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title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record, rewriting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Video-records timing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type and format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text accompanying documentation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2" w:id="83"/>
    <w:p>
      <w:pPr>
        <w:spacing w:after="0"/>
        <w:ind w:left="0"/>
        <w:jc w:val="both"/>
      </w:pPr>
      <w:r>
        <w:rPr>
          <w:rFonts w:ascii="Times New Roman"/>
          <w:b w:val="false"/>
          <w:i w:val="false"/>
          <w:color w:val="000000"/>
          <w:sz w:val="28"/>
        </w:rPr>
        <w:t>
      In this section (s)</w:t>
      </w:r>
    </w:p>
    <w:bookmarkEnd w:id="83"/>
    <w:bookmarkStart w:name="z93" w:id="84"/>
    <w:p>
      <w:pPr>
        <w:spacing w:after="0"/>
        <w:ind w:left="0"/>
        <w:jc w:val="both"/>
      </w:pPr>
      <w:r>
        <w:rPr>
          <w:rFonts w:ascii="Times New Roman"/>
          <w:b w:val="false"/>
          <w:i w:val="false"/>
          <w:color w:val="000000"/>
          <w:sz w:val="28"/>
        </w:rPr>
        <w:t>
      __________ Inventory entered __________ cases from number __ to number __, including:</w:t>
      </w:r>
    </w:p>
    <w:bookmarkEnd w:id="84"/>
    <w:bookmarkStart w:name="z94" w:id="85"/>
    <w:p>
      <w:pPr>
        <w:spacing w:after="0"/>
        <w:ind w:left="0"/>
        <w:jc w:val="both"/>
      </w:pPr>
      <w:r>
        <w:rPr>
          <w:rFonts w:ascii="Times New Roman"/>
          <w:b w:val="false"/>
          <w:i w:val="false"/>
          <w:color w:val="000000"/>
          <w:sz w:val="28"/>
        </w:rPr>
        <w:t>
      (section name)                (in numbers and words)</w:t>
      </w:r>
    </w:p>
    <w:bookmarkEnd w:id="85"/>
    <w:bookmarkStart w:name="z95" w:id="86"/>
    <w:p>
      <w:pPr>
        <w:spacing w:after="0"/>
        <w:ind w:left="0"/>
        <w:jc w:val="both"/>
      </w:pPr>
      <w:r>
        <w:rPr>
          <w:rFonts w:ascii="Times New Roman"/>
          <w:b w:val="false"/>
          <w:i w:val="false"/>
          <w:color w:val="000000"/>
          <w:sz w:val="28"/>
        </w:rPr>
        <w:t>
      lettered numbers:</w:t>
      </w:r>
    </w:p>
    <w:bookmarkEnd w:id="86"/>
    <w:bookmarkStart w:name="z96" w:id="87"/>
    <w:p>
      <w:pPr>
        <w:spacing w:after="0"/>
        <w:ind w:left="0"/>
        <w:jc w:val="both"/>
      </w:pPr>
      <w:r>
        <w:rPr>
          <w:rFonts w:ascii="Times New Roman"/>
          <w:b w:val="false"/>
          <w:i w:val="false"/>
          <w:color w:val="000000"/>
          <w:sz w:val="28"/>
        </w:rPr>
        <w:t>
      missed numbers:</w:t>
      </w:r>
    </w:p>
    <w:bookmarkEnd w:id="87"/>
    <w:p>
      <w:pPr>
        <w:spacing w:after="0"/>
        <w:ind w:left="0"/>
        <w:jc w:val="both"/>
      </w:pPr>
      <w:bookmarkStart w:name="z97" w:id="88"/>
      <w:r>
        <w:rPr>
          <w:rFonts w:ascii="Times New Roman"/>
          <w:b w:val="false"/>
          <w:i w:val="false"/>
          <w:color w:val="000000"/>
          <w:sz w:val="28"/>
        </w:rPr>
        <w:t>
      ________________________________________________________________________</w:t>
      </w:r>
    </w:p>
    <w:bookmarkEnd w:id="88"/>
    <w:p>
      <w:pPr>
        <w:spacing w:after="0"/>
        <w:ind w:left="0"/>
        <w:jc w:val="both"/>
      </w:pPr>
      <w:r>
        <w:rPr>
          <w:rFonts w:ascii="Times New Roman"/>
          <w:b w:val="false"/>
          <w:i w:val="false"/>
          <w:color w:val="000000"/>
          <w:sz w:val="28"/>
        </w:rPr>
        <w:t xml:space="preserve">                   (title, last name, initials, signature of the persons (s) who made up section (s) list)</w:t>
      </w:r>
    </w:p>
    <w:p>
      <w:pPr>
        <w:spacing w:after="0"/>
        <w:ind w:left="0"/>
        <w:jc w:val="both"/>
      </w:pPr>
      <w:bookmarkStart w:name="z98" w:id="89"/>
      <w:r>
        <w:rPr>
          <w:rFonts w:ascii="Times New Roman"/>
          <w:b w:val="false"/>
          <w:i w:val="false"/>
          <w:color w:val="000000"/>
          <w:sz w:val="28"/>
        </w:rPr>
        <w:t>
      ________________________________________________________________________</w:t>
      </w:r>
    </w:p>
    <w:bookmarkEnd w:id="89"/>
    <w:p>
      <w:pPr>
        <w:spacing w:after="0"/>
        <w:ind w:left="0"/>
        <w:jc w:val="both"/>
      </w:pPr>
      <w:r>
        <w:rPr>
          <w:rFonts w:ascii="Times New Roman"/>
          <w:b w:val="false"/>
          <w:i w:val="false"/>
          <w:color w:val="000000"/>
          <w:sz w:val="28"/>
        </w:rPr>
        <w:t xml:space="preserve">                                     (date of compilation of section (s) of inventory)</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Agreed </w:t>
            </w:r>
          </w:p>
          <w:bookmarkEnd w:id="90"/>
          <w:p>
            <w:pPr>
              <w:spacing w:after="20"/>
              <w:ind w:left="20"/>
              <w:jc w:val="both"/>
            </w:pPr>
            <w:r>
              <w:rPr>
                <w:rFonts w:ascii="Times New Roman"/>
                <w:b w:val="false"/>
                <w:i w:val="false"/>
                <w:color w:val="000000"/>
                <w:sz w:val="20"/>
              </w:rPr>
              <w:t xml:space="preserve">by protocol of the central expert commission (expert commission) </w:t>
            </w:r>
          </w:p>
          <w:p>
            <w:pPr>
              <w:spacing w:after="20"/>
              <w:ind w:left="20"/>
              <w:jc w:val="both"/>
            </w:pPr>
            <w:r>
              <w:rPr>
                <w:rFonts w:ascii="Times New Roman"/>
                <w:b w:val="false"/>
                <w:i w:val="false"/>
                <w:color w:val="000000"/>
                <w:sz w:val="20"/>
              </w:rPr>
              <w:t>
of the organization</w:t>
            </w:r>
          </w:p>
          <w:p>
            <w:pPr>
              <w:spacing w:after="20"/>
              <w:ind w:left="20"/>
              <w:jc w:val="both"/>
            </w:pPr>
            <w:r>
              <w:rPr>
                <w:rFonts w:ascii="Times New Roman"/>
                <w:b w:val="false"/>
                <w:i w:val="false"/>
                <w:color w:val="000000"/>
                <w:sz w:val="20"/>
              </w:rPr>
              <w:t>as of ___________ _____ number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protocol of the expert and inspection commission</w:t>
            </w:r>
          </w:p>
          <w:p>
            <w:pPr>
              <w:spacing w:after="20"/>
              <w:ind w:left="20"/>
              <w:jc w:val="both"/>
            </w:pPr>
            <w:r>
              <w:rPr>
                <w:rFonts w:ascii="Times New Roman"/>
                <w:b w:val="false"/>
                <w:i w:val="false"/>
                <w:color w:val="000000"/>
                <w:sz w:val="20"/>
              </w:rPr>
              <w:t xml:space="preserve">of the local executive </w:t>
            </w:r>
          </w:p>
          <w:p>
            <w:pPr>
              <w:spacing w:after="20"/>
              <w:ind w:left="20"/>
              <w:jc w:val="both"/>
            </w:pPr>
            <w:r>
              <w:rPr>
                <w:rFonts w:ascii="Times New Roman"/>
                <w:b w:val="false"/>
                <w:i w:val="false"/>
                <w:color w:val="000000"/>
                <w:sz w:val="20"/>
              </w:rPr>
              <w:t xml:space="preserve">body (state archive) </w:t>
            </w:r>
          </w:p>
          <w:p>
            <w:pPr>
              <w:spacing w:after="20"/>
              <w:ind w:left="20"/>
              <w:jc w:val="both"/>
            </w:pPr>
            <w:r>
              <w:rPr>
                <w:rFonts w:ascii="Times New Roman"/>
                <w:b w:val="false"/>
                <w:i w:val="false"/>
                <w:color w:val="000000"/>
                <w:sz w:val="20"/>
              </w:rPr>
              <w:t>as of ___________ _____ number ___</w:t>
            </w:r>
          </w:p>
        </w:tc>
      </w:tr>
    </w:tbl>
    <w:bookmarkStart w:name="z100" w:id="91"/>
    <w:p>
      <w:pPr>
        <w:spacing w:after="0"/>
        <w:ind w:left="0"/>
        <w:jc w:val="both"/>
      </w:pPr>
      <w:r>
        <w:rPr>
          <w:rFonts w:ascii="Times New Roman"/>
          <w:b w:val="false"/>
          <w:i w:val="false"/>
          <w:color w:val="000000"/>
          <w:sz w:val="28"/>
        </w:rPr>
        <w:t>
      A4 format (210Х297)</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Approved</w:t>
            </w:r>
            <w:r>
              <w:rPr>
                <w:rFonts w:ascii="Times New Roman"/>
                <w:b w:val="false"/>
                <w:i w:val="false"/>
                <w:color w:val="000000"/>
                <w:sz w:val="20"/>
              </w:rPr>
              <w:t xml:space="preserve"> </w:t>
            </w:r>
            <w:r>
              <w:rPr>
                <w:rFonts w:ascii="Times New Roman"/>
                <w:b/>
                <w:i w:val="false"/>
                <w:color w:val="000000"/>
                <w:sz w:val="20"/>
              </w:rPr>
              <w:t>by</w:t>
            </w:r>
          </w:p>
          <w:p>
            <w:pPr>
              <w:spacing w:after="20"/>
              <w:ind w:left="20"/>
              <w:jc w:val="both"/>
            </w:pPr>
            <w:r>
              <w:rPr>
                <w:rFonts w:ascii="Times New Roman"/>
                <w:b/>
                <w:i w:val="false"/>
                <w:color w:val="000000"/>
                <w:sz w:val="20"/>
              </w:rPr>
              <w:t>_____________</w:t>
            </w:r>
            <w:r>
              <w:rPr>
                <w:rFonts w:ascii="Times New Roman"/>
                <w:b/>
                <w:i w:val="false"/>
                <w:color w:val="000000"/>
                <w:sz w:val="20"/>
              </w:rPr>
              <w:t>_____________</w:t>
            </w:r>
            <w:r>
              <w:rPr>
                <w:rFonts w:ascii="Times New Roman"/>
                <w:b/>
                <w:i w:val="false"/>
                <w:color w:val="000000"/>
                <w:sz w:val="20"/>
              </w:rPr>
              <w:t>______</w:t>
            </w:r>
            <w:r>
              <w:rPr>
                <w:rFonts w:ascii="Times New Roman"/>
                <w:b/>
                <w:i w:val="false"/>
                <w:color w:val="000000"/>
                <w:sz w:val="20"/>
              </w:rPr>
              <w:t>__</w:t>
            </w:r>
          </w:p>
          <w:p>
            <w:pPr>
              <w:spacing w:after="20"/>
              <w:ind w:left="20"/>
              <w:jc w:val="both"/>
            </w:pPr>
            <w:r>
              <w:rPr>
                <w:rFonts w:ascii="Times New Roman"/>
                <w:b/>
                <w:i w:val="false"/>
                <w:color w:val="000000"/>
                <w:sz w:val="20"/>
              </w:rPr>
              <w:t>(title, last name,</w:t>
            </w:r>
            <w:r>
              <w:rPr>
                <w:rFonts w:ascii="Times New Roman"/>
                <w:b w:val="false"/>
                <w:i w:val="false"/>
                <w:color w:val="000000"/>
                <w:sz w:val="20"/>
              </w:rPr>
              <w:t xml:space="preserve"> </w:t>
            </w:r>
            <w:r>
              <w:rPr>
                <w:rFonts w:ascii="Times New Roman"/>
                <w:b/>
                <w:i w:val="false"/>
                <w:color w:val="000000"/>
                <w:sz w:val="20"/>
              </w:rPr>
              <w:t>initials of the head of the organization)</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w:t>
            </w:r>
            <w:r>
              <w:rPr>
                <w:rFonts w:ascii="Times New Roman"/>
                <w:b/>
                <w:i w:val="false"/>
                <w:color w:val="000000"/>
                <w:sz w:val="20"/>
              </w:rPr>
              <w:t>_____________________________</w:t>
            </w:r>
            <w:r>
              <w:rPr>
                <w:rFonts w:ascii="Times New Roman"/>
                <w:b w:val="false"/>
                <w:i w:val="false"/>
                <w:color w:val="000000"/>
                <w:sz w:val="20"/>
              </w:rPr>
              <w:t>_</w:t>
            </w:r>
          </w:p>
          <w:p>
            <w:pPr>
              <w:spacing w:after="20"/>
              <w:ind w:left="20"/>
              <w:jc w:val="both"/>
            </w:pPr>
            <w:r>
              <w:rPr>
                <w:rFonts w:ascii="Times New Roman"/>
                <w:b/>
                <w:i w:val="false"/>
                <w:color w:val="000000"/>
                <w:sz w:val="20"/>
              </w:rPr>
              <w:t>(signature of the head of the organization)</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___________________________________</w:t>
            </w:r>
          </w:p>
          <w:p>
            <w:pPr>
              <w:spacing w:after="20"/>
              <w:ind w:left="20"/>
              <w:jc w:val="both"/>
            </w:pPr>
            <w:r>
              <w:rPr>
                <w:rFonts w:ascii="Times New Roman"/>
                <w:b/>
                <w:i w:val="false"/>
                <w:color w:val="000000"/>
                <w:sz w:val="20"/>
              </w:rPr>
              <w:t>(date)</w:t>
            </w:r>
          </w:p>
        </w:tc>
      </w:tr>
    </w:tbl>
    <w:bookmarkStart w:name="z101" w:id="92"/>
    <w:p>
      <w:pPr>
        <w:spacing w:after="0"/>
        <w:ind w:left="0"/>
        <w:jc w:val="left"/>
      </w:pPr>
      <w:r>
        <w:rPr>
          <w:rFonts w:ascii="Times New Roman"/>
          <w:b/>
          <w:i w:val="false"/>
          <w:color w:val="000000"/>
        </w:rPr>
        <w:t xml:space="preserve"> Inventory of film documents of permanent records</w:t>
      </w:r>
    </w:p>
    <w:bookmarkEnd w:id="92"/>
    <w:bookmarkStart w:name="z102" w:id="93"/>
    <w:p>
      <w:pPr>
        <w:spacing w:after="0"/>
        <w:ind w:left="0"/>
        <w:jc w:val="both"/>
      </w:pPr>
      <w:r>
        <w:rPr>
          <w:rFonts w:ascii="Times New Roman"/>
          <w:b w:val="false"/>
          <w:i w:val="false"/>
          <w:color w:val="000000"/>
          <w:sz w:val="28"/>
        </w:rPr>
        <w:t>
       Inventory No. ___</w:t>
      </w:r>
    </w:p>
    <w:bookmarkEnd w:id="93"/>
    <w:bookmarkStart w:name="z103"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104" w:id="95"/>
    <w:p>
      <w:pPr>
        <w:spacing w:after="0"/>
        <w:ind w:left="0"/>
        <w:jc w:val="both"/>
      </w:pPr>
      <w:r>
        <w:rPr>
          <w:rFonts w:ascii="Times New Roman"/>
          <w:b w:val="false"/>
          <w:i w:val="false"/>
          <w:color w:val="000000"/>
          <w:sz w:val="28"/>
        </w:rPr>
        <w:t>
      (name of inventory with the official name of the organization)</w:t>
      </w:r>
    </w:p>
    <w:bookmarkEnd w:id="95"/>
    <w:bookmarkStart w:name="z105" w:id="96"/>
    <w:p>
      <w:pPr>
        <w:spacing w:after="0"/>
        <w:ind w:left="0"/>
        <w:jc w:val="both"/>
      </w:pPr>
      <w:r>
        <w:rPr>
          <w:rFonts w:ascii="Times New Roman"/>
          <w:b w:val="false"/>
          <w:i w:val="false"/>
          <w:color w:val="000000"/>
          <w:sz w:val="28"/>
        </w:rPr>
        <w:t>
      for ______ year (s)</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production number (account number in the organization)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title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filming, production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Option (mute, sound, black and white, color, format, language)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06" w:id="97"/>
    <w:p>
      <w:pPr>
        <w:spacing w:after="0"/>
        <w:ind w:left="0"/>
        <w:jc w:val="both"/>
      </w:pPr>
      <w:r>
        <w:rPr>
          <w:rFonts w:ascii="Times New Roman"/>
          <w:b w:val="false"/>
          <w:i w:val="false"/>
          <w:color w:val="000000"/>
          <w:sz w:val="28"/>
        </w:rPr>
        <w:t>
      Table continuation</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storage units / meterage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text accompanying documentation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negative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Phonogram (negative)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phonogram (main, combined)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positive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videos and color passports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7" w:id="98"/>
    <w:p>
      <w:pPr>
        <w:spacing w:after="0"/>
        <w:ind w:left="0"/>
        <w:jc w:val="both"/>
      </w:pPr>
      <w:r>
        <w:rPr>
          <w:rFonts w:ascii="Times New Roman"/>
          <w:b w:val="false"/>
          <w:i w:val="false"/>
          <w:color w:val="000000"/>
          <w:sz w:val="28"/>
        </w:rPr>
        <w:t>
      In this section (s)</w:t>
      </w:r>
    </w:p>
    <w:bookmarkEnd w:id="98"/>
    <w:bookmarkStart w:name="z108" w:id="99"/>
    <w:p>
      <w:pPr>
        <w:spacing w:after="0"/>
        <w:ind w:left="0"/>
        <w:jc w:val="both"/>
      </w:pPr>
      <w:r>
        <w:rPr>
          <w:rFonts w:ascii="Times New Roman"/>
          <w:b w:val="false"/>
          <w:i w:val="false"/>
          <w:color w:val="000000"/>
          <w:sz w:val="28"/>
        </w:rPr>
        <w:t>
      __________ Inventory entered ____________ cases from number __ to number __, including:</w:t>
      </w:r>
    </w:p>
    <w:bookmarkEnd w:id="99"/>
    <w:bookmarkStart w:name="z109" w:id="100"/>
    <w:p>
      <w:pPr>
        <w:spacing w:after="0"/>
        <w:ind w:left="0"/>
        <w:jc w:val="both"/>
      </w:pPr>
      <w:r>
        <w:rPr>
          <w:rFonts w:ascii="Times New Roman"/>
          <w:b w:val="false"/>
          <w:i w:val="false"/>
          <w:color w:val="000000"/>
          <w:sz w:val="28"/>
        </w:rPr>
        <w:t>
      (section name)                (in numbers and words)</w:t>
      </w:r>
    </w:p>
    <w:bookmarkEnd w:id="100"/>
    <w:bookmarkStart w:name="z110" w:id="101"/>
    <w:p>
      <w:pPr>
        <w:spacing w:after="0"/>
        <w:ind w:left="0"/>
        <w:jc w:val="both"/>
      </w:pPr>
      <w:r>
        <w:rPr>
          <w:rFonts w:ascii="Times New Roman"/>
          <w:b w:val="false"/>
          <w:i w:val="false"/>
          <w:color w:val="000000"/>
          <w:sz w:val="28"/>
        </w:rPr>
        <w:t>
      lettered numbers:</w:t>
      </w:r>
    </w:p>
    <w:bookmarkEnd w:id="101"/>
    <w:bookmarkStart w:name="z111" w:id="102"/>
    <w:p>
      <w:pPr>
        <w:spacing w:after="0"/>
        <w:ind w:left="0"/>
        <w:jc w:val="both"/>
      </w:pPr>
      <w:r>
        <w:rPr>
          <w:rFonts w:ascii="Times New Roman"/>
          <w:b w:val="false"/>
          <w:i w:val="false"/>
          <w:color w:val="000000"/>
          <w:sz w:val="28"/>
        </w:rPr>
        <w:t>
      missed numbers:</w:t>
      </w:r>
    </w:p>
    <w:bookmarkEnd w:id="102"/>
    <w:bookmarkStart w:name="z112" w:id="103"/>
    <w:p>
      <w:pPr>
        <w:spacing w:after="0"/>
        <w:ind w:left="0"/>
        <w:jc w:val="both"/>
      </w:pPr>
      <w:r>
        <w:rPr>
          <w:rFonts w:ascii="Times New Roman"/>
          <w:b w:val="false"/>
          <w:i w:val="false"/>
          <w:color w:val="000000"/>
          <w:sz w:val="28"/>
        </w:rPr>
        <w:t>
      __________________________________________________________________________</w:t>
      </w:r>
    </w:p>
    <w:bookmarkEnd w:id="103"/>
    <w:bookmarkStart w:name="z113" w:id="104"/>
    <w:p>
      <w:pPr>
        <w:spacing w:after="0"/>
        <w:ind w:left="0"/>
        <w:jc w:val="both"/>
      </w:pPr>
      <w:r>
        <w:rPr>
          <w:rFonts w:ascii="Times New Roman"/>
          <w:b w:val="false"/>
          <w:i w:val="false"/>
          <w:color w:val="000000"/>
          <w:sz w:val="28"/>
        </w:rPr>
        <w:t>
                     (title, last name, initials, signature of the persons (s) who made up section (s) list)</w:t>
      </w:r>
    </w:p>
    <w:bookmarkEnd w:id="104"/>
    <w:bookmarkStart w:name="z114" w:id="105"/>
    <w:p>
      <w:pPr>
        <w:spacing w:after="0"/>
        <w:ind w:left="0"/>
        <w:jc w:val="both"/>
      </w:pPr>
      <w:r>
        <w:rPr>
          <w:rFonts w:ascii="Times New Roman"/>
          <w:b w:val="false"/>
          <w:i w:val="false"/>
          <w:color w:val="000000"/>
          <w:sz w:val="28"/>
        </w:rPr>
        <w:t>
      __________________________________________</w:t>
      </w:r>
    </w:p>
    <w:bookmarkEnd w:id="105"/>
    <w:bookmarkStart w:name="z115" w:id="106"/>
    <w:p>
      <w:pPr>
        <w:spacing w:after="0"/>
        <w:ind w:left="0"/>
        <w:jc w:val="both"/>
      </w:pPr>
      <w:r>
        <w:rPr>
          <w:rFonts w:ascii="Times New Roman"/>
          <w:b w:val="false"/>
          <w:i w:val="false"/>
          <w:color w:val="000000"/>
          <w:sz w:val="28"/>
        </w:rPr>
        <w:t>
       (date of compilation of section (s) of inventory)</w:t>
      </w:r>
    </w:p>
    <w:bookmarkEnd w:id="1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Agreed </w:t>
            </w:r>
          </w:p>
          <w:bookmarkEnd w:id="107"/>
          <w:p>
            <w:pPr>
              <w:spacing w:after="20"/>
              <w:ind w:left="20"/>
              <w:jc w:val="both"/>
            </w:pPr>
            <w:r>
              <w:rPr>
                <w:rFonts w:ascii="Times New Roman"/>
                <w:b w:val="false"/>
                <w:i w:val="false"/>
                <w:color w:val="000000"/>
                <w:sz w:val="20"/>
              </w:rPr>
              <w:t xml:space="preserve">by protocol of the central expert commission (expert commission) </w:t>
            </w:r>
          </w:p>
          <w:p>
            <w:pPr>
              <w:spacing w:after="20"/>
              <w:ind w:left="20"/>
              <w:jc w:val="both"/>
            </w:pPr>
            <w:r>
              <w:rPr>
                <w:rFonts w:ascii="Times New Roman"/>
                <w:b w:val="false"/>
                <w:i w:val="false"/>
                <w:color w:val="000000"/>
                <w:sz w:val="20"/>
              </w:rPr>
              <w:t>
of the organization </w:t>
            </w:r>
          </w:p>
          <w:p>
            <w:pPr>
              <w:spacing w:after="20"/>
              <w:ind w:left="20"/>
              <w:jc w:val="both"/>
            </w:pPr>
            <w:r>
              <w:rPr>
                <w:rFonts w:ascii="Times New Roman"/>
                <w:b w:val="false"/>
                <w:i w:val="false"/>
                <w:color w:val="000000"/>
                <w:sz w:val="20"/>
              </w:rPr>
              <w:t>as of ___________ _____ number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protocol of the expert and inspection commission </w:t>
            </w:r>
          </w:p>
          <w:p>
            <w:pPr>
              <w:spacing w:after="20"/>
              <w:ind w:left="20"/>
              <w:jc w:val="both"/>
            </w:pPr>
            <w:r>
              <w:rPr>
                <w:rFonts w:ascii="Times New Roman"/>
                <w:b w:val="false"/>
                <w:i w:val="false"/>
                <w:color w:val="000000"/>
                <w:sz w:val="20"/>
              </w:rPr>
              <w:t xml:space="preserve">of the local executive </w:t>
            </w:r>
          </w:p>
          <w:p>
            <w:pPr>
              <w:spacing w:after="20"/>
              <w:ind w:left="20"/>
              <w:jc w:val="both"/>
            </w:pPr>
            <w:r>
              <w:rPr>
                <w:rFonts w:ascii="Times New Roman"/>
                <w:b w:val="false"/>
                <w:i w:val="false"/>
                <w:color w:val="000000"/>
                <w:sz w:val="20"/>
              </w:rPr>
              <w:t>body (state archive) </w:t>
            </w:r>
          </w:p>
          <w:p>
            <w:pPr>
              <w:spacing w:after="20"/>
              <w:ind w:left="20"/>
              <w:jc w:val="both"/>
            </w:pPr>
            <w:r>
              <w:rPr>
                <w:rFonts w:ascii="Times New Roman"/>
                <w:b w:val="false"/>
                <w:i w:val="false"/>
                <w:color w:val="000000"/>
                <w:sz w:val="20"/>
              </w:rPr>
              <w:t>as of ___________ _____ number ___</w:t>
            </w:r>
          </w:p>
        </w:tc>
      </w:tr>
    </w:tbl>
    <w:bookmarkStart w:name="z117" w:id="108"/>
    <w:p>
      <w:pPr>
        <w:spacing w:after="0"/>
        <w:ind w:left="0"/>
        <w:jc w:val="both"/>
      </w:pPr>
      <w:r>
        <w:rPr>
          <w:rFonts w:ascii="Times New Roman"/>
          <w:b w:val="false"/>
          <w:i w:val="false"/>
          <w:color w:val="000000"/>
          <w:sz w:val="28"/>
        </w:rPr>
        <w:t>
      A4 format (210Х297)</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Approved by</w:t>
            </w:r>
          </w:p>
          <w:p>
            <w:pPr>
              <w:spacing w:after="20"/>
              <w:ind w:left="20"/>
              <w:jc w:val="both"/>
            </w:pPr>
            <w:r>
              <w:rPr>
                <w:rFonts w:ascii="Times New Roman"/>
                <w:b/>
                <w:i w:val="false"/>
                <w:color w:val="000000"/>
                <w:sz w:val="20"/>
              </w:rPr>
              <w:t>___________________________________</w:t>
            </w:r>
            <w:r>
              <w:rPr>
                <w:rFonts w:ascii="Times New Roman"/>
                <w:b w:val="false"/>
                <w:i w:val="false"/>
                <w:color w:val="000000"/>
                <w:sz w:val="20"/>
              </w:rPr>
              <w:t>__</w:t>
            </w:r>
          </w:p>
          <w:p>
            <w:pPr>
              <w:spacing w:after="20"/>
              <w:ind w:left="20"/>
              <w:jc w:val="both"/>
            </w:pPr>
            <w:r>
              <w:rPr>
                <w:rFonts w:ascii="Times New Roman"/>
                <w:b/>
                <w:i w:val="false"/>
                <w:color w:val="000000"/>
                <w:sz w:val="20"/>
              </w:rPr>
              <w:t>(title, last name,</w:t>
            </w:r>
            <w:r>
              <w:rPr>
                <w:rFonts w:ascii="Times New Roman"/>
                <w:b w:val="false"/>
                <w:i w:val="false"/>
                <w:color w:val="000000"/>
                <w:sz w:val="20"/>
              </w:rPr>
              <w:t xml:space="preserve"> </w:t>
            </w:r>
            <w:r>
              <w:rPr>
                <w:rFonts w:ascii="Times New Roman"/>
                <w:b/>
                <w:i w:val="false"/>
                <w:color w:val="000000"/>
                <w:sz w:val="20"/>
              </w:rPr>
              <w:t>initials of the head of the organization)</w:t>
            </w:r>
          </w:p>
          <w:p>
            <w:pPr>
              <w:spacing w:after="20"/>
              <w:ind w:left="20"/>
              <w:jc w:val="both"/>
            </w:pPr>
            <w:r>
              <w:rPr>
                <w:rFonts w:ascii="Times New Roman"/>
                <w:b/>
                <w:i w:val="false"/>
                <w:color w:val="000000"/>
                <w:sz w:val="20"/>
              </w:rPr>
              <w:t>___________________________________</w:t>
            </w:r>
            <w:r>
              <w:rPr>
                <w:rFonts w:ascii="Times New Roman"/>
                <w:b w:val="false"/>
                <w:i w:val="false"/>
                <w:color w:val="000000"/>
                <w:sz w:val="20"/>
              </w:rPr>
              <w:t>_</w:t>
            </w:r>
          </w:p>
          <w:p>
            <w:pPr>
              <w:spacing w:after="20"/>
              <w:ind w:left="20"/>
              <w:jc w:val="both"/>
            </w:pPr>
            <w:r>
              <w:rPr>
                <w:rFonts w:ascii="Times New Roman"/>
                <w:b/>
                <w:i w:val="false"/>
                <w:color w:val="000000"/>
                <w:sz w:val="20"/>
              </w:rPr>
              <w:t>(signature of the head of the organization)</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___________________________________</w:t>
            </w:r>
          </w:p>
          <w:p>
            <w:pPr>
              <w:spacing w:after="20"/>
              <w:ind w:left="20"/>
              <w:jc w:val="both"/>
            </w:pPr>
            <w:r>
              <w:rPr>
                <w:rFonts w:ascii="Times New Roman"/>
                <w:b/>
                <w:i w:val="false"/>
                <w:color w:val="000000"/>
                <w:sz w:val="20"/>
              </w:rPr>
              <w:t>(date)</w:t>
            </w:r>
          </w:p>
        </w:tc>
      </w:tr>
    </w:tbl>
    <w:bookmarkStart w:name="z118" w:id="109"/>
    <w:p>
      <w:pPr>
        <w:spacing w:after="0"/>
        <w:ind w:left="0"/>
        <w:jc w:val="left"/>
      </w:pPr>
      <w:r>
        <w:rPr>
          <w:rFonts w:ascii="Times New Roman"/>
          <w:b/>
          <w:i w:val="false"/>
          <w:color w:val="000000"/>
        </w:rPr>
        <w:t xml:space="preserve"> Inventory of phonodocuments of magnetic records stored permanently</w:t>
      </w:r>
    </w:p>
    <w:bookmarkEnd w:id="109"/>
    <w:bookmarkStart w:name="z119" w:id="110"/>
    <w:p>
      <w:pPr>
        <w:spacing w:after="0"/>
        <w:ind w:left="0"/>
        <w:jc w:val="both"/>
      </w:pPr>
      <w:r>
        <w:rPr>
          <w:rFonts w:ascii="Times New Roman"/>
          <w:b w:val="false"/>
          <w:i w:val="false"/>
          <w:color w:val="000000"/>
          <w:sz w:val="28"/>
        </w:rPr>
        <w:t>
      Inventory No. ___</w:t>
      </w:r>
    </w:p>
    <w:bookmarkEnd w:id="110"/>
    <w:bookmarkStart w:name="z120"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121" w:id="112"/>
    <w:p>
      <w:pPr>
        <w:spacing w:after="0"/>
        <w:ind w:left="0"/>
        <w:jc w:val="both"/>
      </w:pPr>
      <w:r>
        <w:rPr>
          <w:rFonts w:ascii="Times New Roman"/>
          <w:b w:val="false"/>
          <w:i w:val="false"/>
          <w:color w:val="000000"/>
          <w:sz w:val="28"/>
        </w:rPr>
        <w:t>
      (name of inventory with the official name of the organization)</w:t>
      </w:r>
    </w:p>
    <w:bookmarkEnd w:id="112"/>
    <w:bookmarkStart w:name="z122" w:id="113"/>
    <w:p>
      <w:pPr>
        <w:spacing w:after="0"/>
        <w:ind w:left="0"/>
        <w:jc w:val="both"/>
      </w:pPr>
      <w:r>
        <w:rPr>
          <w:rFonts w:ascii="Times New Roman"/>
          <w:b w:val="false"/>
          <w:i w:val="false"/>
          <w:color w:val="000000"/>
          <w:sz w:val="28"/>
        </w:rPr>
        <w:t>
      for ______ year (s)</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production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title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Language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date, rewrite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3" w:id="114"/>
    <w:p>
      <w:pPr>
        <w:spacing w:after="0"/>
        <w:ind w:left="0"/>
        <w:jc w:val="both"/>
      </w:pPr>
      <w:r>
        <w:rPr>
          <w:rFonts w:ascii="Times New Roman"/>
          <w:b w:val="false"/>
          <w:i w:val="false"/>
          <w:color w:val="000000"/>
          <w:sz w:val="28"/>
        </w:rPr>
        <w:t>
      Table continuation</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rewrite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date, rewrite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Timing video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type and format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text accompanying documentation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24" w:id="115"/>
    <w:p>
      <w:pPr>
        <w:spacing w:after="0"/>
        <w:ind w:left="0"/>
        <w:jc w:val="both"/>
      </w:pPr>
      <w:r>
        <w:rPr>
          <w:rFonts w:ascii="Times New Roman"/>
          <w:b w:val="false"/>
          <w:i w:val="false"/>
          <w:color w:val="000000"/>
          <w:sz w:val="28"/>
        </w:rPr>
        <w:t>
      In this section (s)</w:t>
      </w:r>
    </w:p>
    <w:bookmarkEnd w:id="115"/>
    <w:bookmarkStart w:name="z125" w:id="116"/>
    <w:p>
      <w:pPr>
        <w:spacing w:after="0"/>
        <w:ind w:left="0"/>
        <w:jc w:val="both"/>
      </w:pPr>
      <w:r>
        <w:rPr>
          <w:rFonts w:ascii="Times New Roman"/>
          <w:b w:val="false"/>
          <w:i w:val="false"/>
          <w:color w:val="000000"/>
          <w:sz w:val="28"/>
        </w:rPr>
        <w:t>
      __________ Inventory entered ___________ cases from number __ to number __, including:</w:t>
      </w:r>
    </w:p>
    <w:bookmarkEnd w:id="116"/>
    <w:bookmarkStart w:name="z126" w:id="117"/>
    <w:p>
      <w:pPr>
        <w:spacing w:after="0"/>
        <w:ind w:left="0"/>
        <w:jc w:val="both"/>
      </w:pPr>
      <w:r>
        <w:rPr>
          <w:rFonts w:ascii="Times New Roman"/>
          <w:b w:val="false"/>
          <w:i w:val="false"/>
          <w:color w:val="000000"/>
          <w:sz w:val="28"/>
        </w:rPr>
        <w:t>
      (section name)               (in numbers and words)</w:t>
      </w:r>
    </w:p>
    <w:bookmarkEnd w:id="117"/>
    <w:bookmarkStart w:name="z127" w:id="118"/>
    <w:p>
      <w:pPr>
        <w:spacing w:after="0"/>
        <w:ind w:left="0"/>
        <w:jc w:val="both"/>
      </w:pPr>
      <w:r>
        <w:rPr>
          <w:rFonts w:ascii="Times New Roman"/>
          <w:b w:val="false"/>
          <w:i w:val="false"/>
          <w:color w:val="000000"/>
          <w:sz w:val="28"/>
        </w:rPr>
        <w:t>
      lettered numbers:</w:t>
      </w:r>
    </w:p>
    <w:bookmarkEnd w:id="118"/>
    <w:bookmarkStart w:name="z128" w:id="119"/>
    <w:p>
      <w:pPr>
        <w:spacing w:after="0"/>
        <w:ind w:left="0"/>
        <w:jc w:val="both"/>
      </w:pPr>
      <w:r>
        <w:rPr>
          <w:rFonts w:ascii="Times New Roman"/>
          <w:b w:val="false"/>
          <w:i w:val="false"/>
          <w:color w:val="000000"/>
          <w:sz w:val="28"/>
        </w:rPr>
        <w:t>
      missed numbers:</w:t>
      </w:r>
    </w:p>
    <w:bookmarkEnd w:id="119"/>
    <w:bookmarkStart w:name="z129"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30" w:id="121"/>
    <w:p>
      <w:pPr>
        <w:spacing w:after="0"/>
        <w:ind w:left="0"/>
        <w:jc w:val="both"/>
      </w:pPr>
      <w:r>
        <w:rPr>
          <w:rFonts w:ascii="Times New Roman"/>
          <w:b w:val="false"/>
          <w:i w:val="false"/>
          <w:color w:val="000000"/>
          <w:sz w:val="28"/>
        </w:rPr>
        <w:t>
           (title, last name, initials, signature of the persons (s) who made up section (s) list)</w:t>
      </w:r>
    </w:p>
    <w:bookmarkEnd w:id="121"/>
    <w:bookmarkStart w:name="z131" w:id="122"/>
    <w:p>
      <w:pPr>
        <w:spacing w:after="0"/>
        <w:ind w:left="0"/>
        <w:jc w:val="both"/>
      </w:pPr>
      <w:r>
        <w:rPr>
          <w:rFonts w:ascii="Times New Roman"/>
          <w:b w:val="false"/>
          <w:i w:val="false"/>
          <w:color w:val="000000"/>
          <w:sz w:val="28"/>
        </w:rPr>
        <w:t>
      __________________________________________</w:t>
      </w:r>
    </w:p>
    <w:bookmarkEnd w:id="122"/>
    <w:bookmarkStart w:name="z132" w:id="123"/>
    <w:p>
      <w:pPr>
        <w:spacing w:after="0"/>
        <w:ind w:left="0"/>
        <w:jc w:val="both"/>
      </w:pPr>
      <w:r>
        <w:rPr>
          <w:rFonts w:ascii="Times New Roman"/>
          <w:b w:val="false"/>
          <w:i w:val="false"/>
          <w:color w:val="000000"/>
          <w:sz w:val="28"/>
        </w:rPr>
        <w:t>
         (date of compilation of section (s) of inventory)</w:t>
      </w:r>
    </w:p>
    <w:bookmarkEnd w:id="1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Agreed</w:t>
            </w:r>
          </w:p>
          <w:bookmarkEnd w:id="124"/>
          <w:p>
            <w:pPr>
              <w:spacing w:after="20"/>
              <w:ind w:left="20"/>
              <w:jc w:val="both"/>
            </w:pPr>
            <w:r>
              <w:rPr>
                <w:rFonts w:ascii="Times New Roman"/>
                <w:b w:val="false"/>
                <w:i w:val="false"/>
                <w:color w:val="000000"/>
                <w:sz w:val="20"/>
              </w:rPr>
              <w:t xml:space="preserve">by protocol of the central expert commission (expert commission) </w:t>
            </w:r>
          </w:p>
          <w:p>
            <w:pPr>
              <w:spacing w:after="20"/>
              <w:ind w:left="20"/>
              <w:jc w:val="both"/>
            </w:pPr>
            <w:r>
              <w:rPr>
                <w:rFonts w:ascii="Times New Roman"/>
                <w:b w:val="false"/>
                <w:i w:val="false"/>
                <w:color w:val="000000"/>
                <w:sz w:val="20"/>
              </w:rPr>
              <w:t xml:space="preserve">
of the organization </w:t>
            </w:r>
          </w:p>
          <w:p>
            <w:pPr>
              <w:spacing w:after="20"/>
              <w:ind w:left="20"/>
              <w:jc w:val="both"/>
            </w:pPr>
            <w:r>
              <w:rPr>
                <w:rFonts w:ascii="Times New Roman"/>
                <w:b w:val="false"/>
                <w:i w:val="false"/>
                <w:color w:val="000000"/>
                <w:sz w:val="20"/>
              </w:rPr>
              <w:t>as of ___________ _____ number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protocol of the expert and inspection commission</w:t>
            </w:r>
          </w:p>
          <w:p>
            <w:pPr>
              <w:spacing w:after="20"/>
              <w:ind w:left="20"/>
              <w:jc w:val="both"/>
            </w:pPr>
            <w:r>
              <w:rPr>
                <w:rFonts w:ascii="Times New Roman"/>
                <w:b w:val="false"/>
                <w:i w:val="false"/>
                <w:color w:val="000000"/>
                <w:sz w:val="20"/>
              </w:rPr>
              <w:t xml:space="preserve">of the local executive </w:t>
            </w:r>
          </w:p>
          <w:p>
            <w:pPr>
              <w:spacing w:after="20"/>
              <w:ind w:left="20"/>
              <w:jc w:val="both"/>
            </w:pPr>
            <w:r>
              <w:rPr>
                <w:rFonts w:ascii="Times New Roman"/>
                <w:b w:val="false"/>
                <w:i w:val="false"/>
                <w:color w:val="000000"/>
                <w:sz w:val="20"/>
              </w:rPr>
              <w:t>body (state archive)</w:t>
            </w:r>
          </w:p>
          <w:p>
            <w:pPr>
              <w:spacing w:after="20"/>
              <w:ind w:left="20"/>
              <w:jc w:val="both"/>
            </w:pPr>
            <w:r>
              <w:rPr>
                <w:rFonts w:ascii="Times New Roman"/>
                <w:b w:val="false"/>
                <w:i w:val="false"/>
                <w:color w:val="000000"/>
                <w:sz w:val="20"/>
              </w:rPr>
              <w:t>as of ___________ _____ number ___</w:t>
            </w:r>
          </w:p>
        </w:tc>
      </w:tr>
    </w:tbl>
    <w:bookmarkStart w:name="z134" w:id="125"/>
    <w:p>
      <w:pPr>
        <w:spacing w:after="0"/>
        <w:ind w:left="0"/>
        <w:jc w:val="both"/>
      </w:pPr>
      <w:r>
        <w:rPr>
          <w:rFonts w:ascii="Times New Roman"/>
          <w:b w:val="false"/>
          <w:i w:val="false"/>
          <w:color w:val="000000"/>
          <w:sz w:val="28"/>
        </w:rPr>
        <w:t>
      A4 format (210Х297)</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(title, last name, initials of the head of the organization)</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xml:space="preserve">(signature of the head of the organization) </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(date)</w:t>
            </w:r>
          </w:p>
        </w:tc>
      </w:tr>
    </w:tbl>
    <w:bookmarkStart w:name="z135" w:id="126"/>
    <w:p>
      <w:pPr>
        <w:spacing w:after="0"/>
        <w:ind w:left="0"/>
        <w:jc w:val="left"/>
      </w:pPr>
      <w:r>
        <w:rPr>
          <w:rFonts w:ascii="Times New Roman"/>
          <w:b/>
          <w:i w:val="false"/>
          <w:color w:val="000000"/>
        </w:rPr>
        <w:t xml:space="preserve"> Inventory of photo albums of permanent storage</w:t>
      </w:r>
    </w:p>
    <w:bookmarkEnd w:id="126"/>
    <w:bookmarkStart w:name="z136" w:id="127"/>
    <w:p>
      <w:pPr>
        <w:spacing w:after="0"/>
        <w:ind w:left="0"/>
        <w:jc w:val="both"/>
      </w:pPr>
      <w:r>
        <w:rPr>
          <w:rFonts w:ascii="Times New Roman"/>
          <w:b w:val="false"/>
          <w:i w:val="false"/>
          <w:color w:val="000000"/>
          <w:sz w:val="28"/>
        </w:rPr>
        <w:t>
      Inventory No. ___</w:t>
      </w:r>
    </w:p>
    <w:bookmarkEnd w:id="127"/>
    <w:bookmarkStart w:name="z137" w:id="128"/>
    <w:p>
      <w:pPr>
        <w:spacing w:after="0"/>
        <w:ind w:left="0"/>
        <w:jc w:val="both"/>
      </w:pPr>
      <w:r>
        <w:rPr>
          <w:rFonts w:ascii="Times New Roman"/>
          <w:b w:val="false"/>
          <w:i w:val="false"/>
          <w:color w:val="000000"/>
          <w:sz w:val="28"/>
        </w:rPr>
        <w:t>
      ________________________________________________________________________</w:t>
      </w:r>
    </w:p>
    <w:bookmarkEnd w:id="128"/>
    <w:bookmarkStart w:name="z138" w:id="129"/>
    <w:p>
      <w:pPr>
        <w:spacing w:after="0"/>
        <w:ind w:left="0"/>
        <w:jc w:val="both"/>
      </w:pPr>
      <w:r>
        <w:rPr>
          <w:rFonts w:ascii="Times New Roman"/>
          <w:b w:val="false"/>
          <w:i w:val="false"/>
          <w:color w:val="000000"/>
          <w:sz w:val="28"/>
        </w:rPr>
        <w:t>
                       (name of inventory with the official name of the organization) </w:t>
      </w:r>
    </w:p>
    <w:bookmarkEnd w:id="129"/>
    <w:bookmarkStart w:name="z139" w:id="130"/>
    <w:p>
      <w:pPr>
        <w:spacing w:after="0"/>
        <w:ind w:left="0"/>
        <w:jc w:val="both"/>
      </w:pPr>
      <w:r>
        <w:rPr>
          <w:rFonts w:ascii="Times New Roman"/>
          <w:b w:val="false"/>
          <w:i w:val="false"/>
          <w:color w:val="000000"/>
          <w:sz w:val="28"/>
        </w:rPr>
        <w:t>
      for ______ year (s)</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 Number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album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Filming author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Deadlines of Photoprints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filming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photo prints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text accompanying documentation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features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40" w:id="131"/>
    <w:p>
      <w:pPr>
        <w:spacing w:after="0"/>
        <w:ind w:left="0"/>
        <w:jc w:val="both"/>
      </w:pPr>
      <w:r>
        <w:rPr>
          <w:rFonts w:ascii="Times New Roman"/>
          <w:b w:val="false"/>
          <w:i w:val="false"/>
          <w:color w:val="000000"/>
          <w:sz w:val="28"/>
        </w:rPr>
        <w:t>
      In this section (s)</w:t>
      </w:r>
    </w:p>
    <w:bookmarkEnd w:id="131"/>
    <w:bookmarkStart w:name="z141" w:id="132"/>
    <w:p>
      <w:pPr>
        <w:spacing w:after="0"/>
        <w:ind w:left="0"/>
        <w:jc w:val="both"/>
      </w:pPr>
      <w:r>
        <w:rPr>
          <w:rFonts w:ascii="Times New Roman"/>
          <w:b w:val="false"/>
          <w:i w:val="false"/>
          <w:color w:val="000000"/>
          <w:sz w:val="28"/>
        </w:rPr>
        <w:t>
      ____________ Inventory entered __________ cases from number __ to number __, including:</w:t>
      </w:r>
    </w:p>
    <w:bookmarkEnd w:id="132"/>
    <w:bookmarkStart w:name="z142" w:id="133"/>
    <w:p>
      <w:pPr>
        <w:spacing w:after="0"/>
        <w:ind w:left="0"/>
        <w:jc w:val="both"/>
      </w:pPr>
      <w:r>
        <w:rPr>
          <w:rFonts w:ascii="Times New Roman"/>
          <w:b w:val="false"/>
          <w:i w:val="false"/>
          <w:color w:val="000000"/>
          <w:sz w:val="28"/>
        </w:rPr>
        <w:t>
      (section name)               (in numbers and words)</w:t>
      </w:r>
    </w:p>
    <w:bookmarkEnd w:id="133"/>
    <w:bookmarkStart w:name="z143" w:id="134"/>
    <w:p>
      <w:pPr>
        <w:spacing w:after="0"/>
        <w:ind w:left="0"/>
        <w:jc w:val="both"/>
      </w:pPr>
      <w:r>
        <w:rPr>
          <w:rFonts w:ascii="Times New Roman"/>
          <w:b w:val="false"/>
          <w:i w:val="false"/>
          <w:color w:val="000000"/>
          <w:sz w:val="28"/>
        </w:rPr>
        <w:t>
      lettered numbers:</w:t>
      </w:r>
    </w:p>
    <w:bookmarkEnd w:id="134"/>
    <w:bookmarkStart w:name="z144" w:id="135"/>
    <w:p>
      <w:pPr>
        <w:spacing w:after="0"/>
        <w:ind w:left="0"/>
        <w:jc w:val="both"/>
      </w:pPr>
      <w:r>
        <w:rPr>
          <w:rFonts w:ascii="Times New Roman"/>
          <w:b w:val="false"/>
          <w:i w:val="false"/>
          <w:color w:val="000000"/>
          <w:sz w:val="28"/>
        </w:rPr>
        <w:t>
      missed numbers:</w:t>
      </w:r>
    </w:p>
    <w:bookmarkEnd w:id="135"/>
    <w:bookmarkStart w:name="z145" w:id="136"/>
    <w:p>
      <w:pPr>
        <w:spacing w:after="0"/>
        <w:ind w:left="0"/>
        <w:jc w:val="both"/>
      </w:pPr>
      <w:r>
        <w:rPr>
          <w:rFonts w:ascii="Times New Roman"/>
          <w:b w:val="false"/>
          <w:i w:val="false"/>
          <w:color w:val="000000"/>
          <w:sz w:val="28"/>
        </w:rPr>
        <w:t>
      ________________________________________________________________________</w:t>
      </w:r>
    </w:p>
    <w:bookmarkEnd w:id="136"/>
    <w:bookmarkStart w:name="z146" w:id="137"/>
    <w:p>
      <w:pPr>
        <w:spacing w:after="0"/>
        <w:ind w:left="0"/>
        <w:jc w:val="both"/>
      </w:pPr>
      <w:r>
        <w:rPr>
          <w:rFonts w:ascii="Times New Roman"/>
          <w:b w:val="false"/>
          <w:i w:val="false"/>
          <w:color w:val="000000"/>
          <w:sz w:val="28"/>
        </w:rPr>
        <w:t>
      (title, last name, initials, signature of the persons (s) who made up section (s) list)</w:t>
      </w:r>
    </w:p>
    <w:bookmarkEnd w:id="137"/>
    <w:bookmarkStart w:name="z147" w:id="138"/>
    <w:p>
      <w:pPr>
        <w:spacing w:after="0"/>
        <w:ind w:left="0"/>
        <w:jc w:val="both"/>
      </w:pPr>
      <w:r>
        <w:rPr>
          <w:rFonts w:ascii="Times New Roman"/>
          <w:b w:val="false"/>
          <w:i w:val="false"/>
          <w:color w:val="000000"/>
          <w:sz w:val="28"/>
        </w:rPr>
        <w:t>
      _________________________________________</w:t>
      </w:r>
    </w:p>
    <w:bookmarkEnd w:id="138"/>
    <w:bookmarkStart w:name="z148" w:id="139"/>
    <w:p>
      <w:pPr>
        <w:spacing w:after="0"/>
        <w:ind w:left="0"/>
        <w:jc w:val="both"/>
      </w:pPr>
      <w:r>
        <w:rPr>
          <w:rFonts w:ascii="Times New Roman"/>
          <w:b w:val="false"/>
          <w:i w:val="false"/>
          <w:color w:val="000000"/>
          <w:sz w:val="28"/>
        </w:rPr>
        <w:t>
       (date of compilation of section (s) of inventory)</w:t>
      </w:r>
    </w:p>
    <w:bookmarkEnd w:id="1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Agreed</w:t>
            </w:r>
          </w:p>
          <w:bookmarkEnd w:id="140"/>
          <w:p>
            <w:pPr>
              <w:spacing w:after="20"/>
              <w:ind w:left="20"/>
              <w:jc w:val="both"/>
            </w:pPr>
            <w:r>
              <w:rPr>
                <w:rFonts w:ascii="Times New Roman"/>
                <w:b w:val="false"/>
                <w:i w:val="false"/>
                <w:color w:val="000000"/>
                <w:sz w:val="20"/>
              </w:rPr>
              <w:t xml:space="preserve">by protocol of the central expert commission (expert commission) </w:t>
            </w:r>
          </w:p>
          <w:p>
            <w:pPr>
              <w:spacing w:after="20"/>
              <w:ind w:left="20"/>
              <w:jc w:val="both"/>
            </w:pPr>
            <w:r>
              <w:rPr>
                <w:rFonts w:ascii="Times New Roman"/>
                <w:b w:val="false"/>
                <w:i w:val="false"/>
                <w:color w:val="000000"/>
                <w:sz w:val="20"/>
              </w:rPr>
              <w:t>
of the organization </w:t>
            </w:r>
          </w:p>
          <w:p>
            <w:pPr>
              <w:spacing w:after="20"/>
              <w:ind w:left="20"/>
              <w:jc w:val="both"/>
            </w:pPr>
            <w:r>
              <w:rPr>
                <w:rFonts w:ascii="Times New Roman"/>
                <w:b w:val="false"/>
                <w:i w:val="false"/>
                <w:color w:val="000000"/>
                <w:sz w:val="20"/>
              </w:rPr>
              <w:t>as of ___________ _____ number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protocol of the expert and inspection commission</w:t>
            </w:r>
          </w:p>
          <w:p>
            <w:pPr>
              <w:spacing w:after="20"/>
              <w:ind w:left="20"/>
              <w:jc w:val="both"/>
            </w:pPr>
            <w:r>
              <w:rPr>
                <w:rFonts w:ascii="Times New Roman"/>
                <w:b w:val="false"/>
                <w:i w:val="false"/>
                <w:color w:val="000000"/>
                <w:sz w:val="20"/>
              </w:rPr>
              <w:t xml:space="preserve">of the local executive </w:t>
            </w:r>
          </w:p>
          <w:p>
            <w:pPr>
              <w:spacing w:after="20"/>
              <w:ind w:left="20"/>
              <w:jc w:val="both"/>
            </w:pPr>
            <w:r>
              <w:rPr>
                <w:rFonts w:ascii="Times New Roman"/>
                <w:b w:val="false"/>
                <w:i w:val="false"/>
                <w:color w:val="000000"/>
                <w:sz w:val="20"/>
              </w:rPr>
              <w:t>body (state archive) </w:t>
            </w:r>
          </w:p>
          <w:p>
            <w:pPr>
              <w:spacing w:after="20"/>
              <w:ind w:left="20"/>
              <w:jc w:val="both"/>
            </w:pPr>
            <w:r>
              <w:rPr>
                <w:rFonts w:ascii="Times New Roman"/>
                <w:b w:val="false"/>
                <w:i w:val="false"/>
                <w:color w:val="000000"/>
                <w:sz w:val="20"/>
              </w:rPr>
              <w:t>as of ___________ _____ number ___</w:t>
            </w:r>
          </w:p>
        </w:tc>
      </w:tr>
    </w:tbl>
    <w:bookmarkStart w:name="z150" w:id="141"/>
    <w:p>
      <w:pPr>
        <w:spacing w:after="0"/>
        <w:ind w:left="0"/>
        <w:jc w:val="both"/>
      </w:pPr>
      <w:r>
        <w:rPr>
          <w:rFonts w:ascii="Times New Roman"/>
          <w:b w:val="false"/>
          <w:i w:val="false"/>
          <w:color w:val="000000"/>
          <w:sz w:val="28"/>
        </w:rPr>
        <w:t>
      A4 format (210Х297)</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Approved by</w:t>
            </w:r>
          </w:p>
          <w:bookmarkEnd w:id="142"/>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(title, last name, initials of the head of the organization)</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(signature of the head of the organization)</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(date)</w:t>
            </w:r>
          </w:p>
        </w:tc>
      </w:tr>
    </w:tbl>
    <w:bookmarkStart w:name="z152" w:id="143"/>
    <w:p>
      <w:pPr>
        <w:spacing w:after="0"/>
        <w:ind w:left="0"/>
        <w:jc w:val="left"/>
      </w:pPr>
      <w:r>
        <w:rPr>
          <w:rFonts w:ascii="Times New Roman"/>
          <w:b/>
          <w:i w:val="false"/>
          <w:color w:val="000000"/>
        </w:rPr>
        <w:t xml:space="preserve"> Inventory of photographic documents of permanent storage</w:t>
      </w:r>
    </w:p>
    <w:bookmarkEnd w:id="143"/>
    <w:bookmarkStart w:name="z153" w:id="144"/>
    <w:p>
      <w:pPr>
        <w:spacing w:after="0"/>
        <w:ind w:left="0"/>
        <w:jc w:val="both"/>
      </w:pPr>
      <w:r>
        <w:rPr>
          <w:rFonts w:ascii="Times New Roman"/>
          <w:b w:val="false"/>
          <w:i w:val="false"/>
          <w:color w:val="000000"/>
          <w:sz w:val="28"/>
        </w:rPr>
        <w:t>
      Inventory No. ___</w:t>
      </w:r>
    </w:p>
    <w:bookmarkEnd w:id="144"/>
    <w:bookmarkStart w:name="z154" w:id="145"/>
    <w:p>
      <w:pPr>
        <w:spacing w:after="0"/>
        <w:ind w:left="0"/>
        <w:jc w:val="both"/>
      </w:pPr>
      <w:r>
        <w:rPr>
          <w:rFonts w:ascii="Times New Roman"/>
          <w:b w:val="false"/>
          <w:i w:val="false"/>
          <w:color w:val="000000"/>
          <w:sz w:val="28"/>
        </w:rPr>
        <w:t>
      ________________________________________________________________________</w:t>
      </w:r>
    </w:p>
    <w:bookmarkEnd w:id="145"/>
    <w:bookmarkStart w:name="z155" w:id="146"/>
    <w:p>
      <w:pPr>
        <w:spacing w:after="0"/>
        <w:ind w:left="0"/>
        <w:jc w:val="both"/>
      </w:pPr>
      <w:r>
        <w:rPr>
          <w:rFonts w:ascii="Times New Roman"/>
          <w:b w:val="false"/>
          <w:i w:val="false"/>
          <w:color w:val="000000"/>
          <w:sz w:val="28"/>
        </w:rPr>
        <w:t>
                         (name of inventory with the official name of the organization)</w:t>
      </w:r>
    </w:p>
    <w:bookmarkEnd w:id="146"/>
    <w:bookmarkStart w:name="z156" w:id="147"/>
    <w:p>
      <w:pPr>
        <w:spacing w:after="0"/>
        <w:ind w:left="0"/>
        <w:jc w:val="both"/>
      </w:pPr>
      <w:r>
        <w:rPr>
          <w:rFonts w:ascii="Times New Roman"/>
          <w:b w:val="false"/>
          <w:i w:val="false"/>
          <w:color w:val="000000"/>
          <w:sz w:val="28"/>
        </w:rPr>
        <w:t>
      for ______ year (s)</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 number, storage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(abstract) of the document (the name of the slidefilm)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Filming author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Filming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filming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57" w:id="148"/>
    <w:p>
      <w:pPr>
        <w:spacing w:after="0"/>
        <w:ind w:left="0"/>
        <w:jc w:val="both"/>
      </w:pPr>
      <w:r>
        <w:rPr>
          <w:rFonts w:ascii="Times New Roman"/>
          <w:b w:val="false"/>
          <w:i w:val="false"/>
          <w:color w:val="000000"/>
          <w:sz w:val="28"/>
        </w:rPr>
        <w:t>
      Table continuation</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storage units / meterage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text accompanying documentation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negative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Photoprint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Slide (diapositive)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Slide film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8" w:id="149"/>
    <w:p>
      <w:pPr>
        <w:spacing w:after="0"/>
        <w:ind w:left="0"/>
        <w:jc w:val="both"/>
      </w:pPr>
      <w:r>
        <w:rPr>
          <w:rFonts w:ascii="Times New Roman"/>
          <w:b w:val="false"/>
          <w:i w:val="false"/>
          <w:color w:val="000000"/>
          <w:sz w:val="28"/>
        </w:rPr>
        <w:t>
       In this section (s)</w:t>
      </w:r>
    </w:p>
    <w:bookmarkEnd w:id="149"/>
    <w:bookmarkStart w:name="z159" w:id="150"/>
    <w:p>
      <w:pPr>
        <w:spacing w:after="0"/>
        <w:ind w:left="0"/>
        <w:jc w:val="both"/>
      </w:pPr>
      <w:r>
        <w:rPr>
          <w:rFonts w:ascii="Times New Roman"/>
          <w:b w:val="false"/>
          <w:i w:val="false"/>
          <w:color w:val="000000"/>
          <w:sz w:val="28"/>
        </w:rPr>
        <w:t>
      ________ Inventory entered ______________ cases from number __ to number __, including:</w:t>
      </w:r>
    </w:p>
    <w:bookmarkEnd w:id="150"/>
    <w:bookmarkStart w:name="z160" w:id="151"/>
    <w:p>
      <w:pPr>
        <w:spacing w:after="0"/>
        <w:ind w:left="0"/>
        <w:jc w:val="both"/>
      </w:pPr>
      <w:r>
        <w:rPr>
          <w:rFonts w:ascii="Times New Roman"/>
          <w:b w:val="false"/>
          <w:i w:val="false"/>
          <w:color w:val="000000"/>
          <w:sz w:val="28"/>
        </w:rPr>
        <w:t>
      (section name)              (in numbers and words)</w:t>
      </w:r>
    </w:p>
    <w:bookmarkEnd w:id="151"/>
    <w:bookmarkStart w:name="z161" w:id="152"/>
    <w:p>
      <w:pPr>
        <w:spacing w:after="0"/>
        <w:ind w:left="0"/>
        <w:jc w:val="both"/>
      </w:pPr>
      <w:r>
        <w:rPr>
          <w:rFonts w:ascii="Times New Roman"/>
          <w:b w:val="false"/>
          <w:i w:val="false"/>
          <w:color w:val="000000"/>
          <w:sz w:val="28"/>
        </w:rPr>
        <w:t>
      lettered numbers:</w:t>
      </w:r>
    </w:p>
    <w:bookmarkEnd w:id="152"/>
    <w:bookmarkStart w:name="z162" w:id="153"/>
    <w:p>
      <w:pPr>
        <w:spacing w:after="0"/>
        <w:ind w:left="0"/>
        <w:jc w:val="both"/>
      </w:pPr>
      <w:r>
        <w:rPr>
          <w:rFonts w:ascii="Times New Roman"/>
          <w:b w:val="false"/>
          <w:i w:val="false"/>
          <w:color w:val="000000"/>
          <w:sz w:val="28"/>
        </w:rPr>
        <w:t>
      missed numbers:</w:t>
      </w:r>
    </w:p>
    <w:bookmarkEnd w:id="153"/>
    <w:bookmarkStart w:name="z163"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64" w:id="155"/>
    <w:p>
      <w:pPr>
        <w:spacing w:after="0"/>
        <w:ind w:left="0"/>
        <w:jc w:val="both"/>
      </w:pPr>
      <w:r>
        <w:rPr>
          <w:rFonts w:ascii="Times New Roman"/>
          <w:b w:val="false"/>
          <w:i w:val="false"/>
          <w:color w:val="000000"/>
          <w:sz w:val="28"/>
        </w:rPr>
        <w:t>
      (title, last name, initials, signature of the persons (s) who made up section (s) list)</w:t>
      </w:r>
    </w:p>
    <w:bookmarkEnd w:id="155"/>
    <w:p>
      <w:pPr>
        <w:spacing w:after="0"/>
        <w:ind w:left="0"/>
        <w:jc w:val="both"/>
      </w:pPr>
      <w:bookmarkStart w:name="z165" w:id="156"/>
      <w:r>
        <w:rPr>
          <w:rFonts w:ascii="Times New Roman"/>
          <w:b w:val="false"/>
          <w:i w:val="false"/>
          <w:color w:val="000000"/>
          <w:sz w:val="28"/>
        </w:rPr>
        <w:t>
      __________________________________________</w:t>
      </w:r>
    </w:p>
    <w:bookmarkEnd w:id="156"/>
    <w:p>
      <w:pPr>
        <w:spacing w:after="0"/>
        <w:ind w:left="0"/>
        <w:jc w:val="both"/>
      </w:pPr>
      <w:r>
        <w:rPr>
          <w:rFonts w:ascii="Times New Roman"/>
          <w:b w:val="false"/>
          <w:i w:val="false"/>
          <w:color w:val="000000"/>
          <w:sz w:val="28"/>
        </w:rPr>
        <w:t xml:space="preserve">               (date of compilation of section (s) of inventory)</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Agreed </w:t>
            </w:r>
          </w:p>
          <w:bookmarkEnd w:id="157"/>
          <w:p>
            <w:pPr>
              <w:spacing w:after="20"/>
              <w:ind w:left="20"/>
              <w:jc w:val="both"/>
            </w:pPr>
            <w:r>
              <w:rPr>
                <w:rFonts w:ascii="Times New Roman"/>
                <w:b w:val="false"/>
                <w:i w:val="false"/>
                <w:color w:val="000000"/>
                <w:sz w:val="20"/>
              </w:rPr>
              <w:t xml:space="preserve">by protocol of the central expert commission (expert commission) </w:t>
            </w:r>
          </w:p>
          <w:p>
            <w:pPr>
              <w:spacing w:after="20"/>
              <w:ind w:left="20"/>
              <w:jc w:val="both"/>
            </w:pPr>
            <w:r>
              <w:rPr>
                <w:rFonts w:ascii="Times New Roman"/>
                <w:b w:val="false"/>
                <w:i w:val="false"/>
                <w:color w:val="000000"/>
                <w:sz w:val="20"/>
              </w:rPr>
              <w:t>
of the organization </w:t>
            </w:r>
          </w:p>
          <w:p>
            <w:pPr>
              <w:spacing w:after="20"/>
              <w:ind w:left="20"/>
              <w:jc w:val="both"/>
            </w:pPr>
            <w:r>
              <w:rPr>
                <w:rFonts w:ascii="Times New Roman"/>
                <w:b w:val="false"/>
                <w:i w:val="false"/>
                <w:color w:val="000000"/>
                <w:sz w:val="20"/>
              </w:rPr>
              <w:t>as of ___________ _____ number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protocol of the expert and inspection commission </w:t>
            </w:r>
          </w:p>
          <w:p>
            <w:pPr>
              <w:spacing w:after="20"/>
              <w:ind w:left="20"/>
              <w:jc w:val="both"/>
            </w:pPr>
            <w:r>
              <w:rPr>
                <w:rFonts w:ascii="Times New Roman"/>
                <w:b w:val="false"/>
                <w:i w:val="false"/>
                <w:color w:val="000000"/>
                <w:sz w:val="20"/>
              </w:rPr>
              <w:t xml:space="preserve">of the local executive </w:t>
            </w:r>
          </w:p>
          <w:p>
            <w:pPr>
              <w:spacing w:after="20"/>
              <w:ind w:left="20"/>
              <w:jc w:val="both"/>
            </w:pPr>
            <w:r>
              <w:rPr>
                <w:rFonts w:ascii="Times New Roman"/>
                <w:b w:val="false"/>
                <w:i w:val="false"/>
                <w:color w:val="000000"/>
                <w:sz w:val="20"/>
              </w:rPr>
              <w:t>body (state archive) </w:t>
            </w:r>
          </w:p>
          <w:p>
            <w:pPr>
              <w:spacing w:after="20"/>
              <w:ind w:left="20"/>
              <w:jc w:val="both"/>
            </w:pPr>
            <w:r>
              <w:rPr>
                <w:rFonts w:ascii="Times New Roman"/>
                <w:b w:val="false"/>
                <w:i w:val="false"/>
                <w:color w:val="000000"/>
                <w:sz w:val="20"/>
              </w:rPr>
              <w:t>as of ___________ _____ number ___</w:t>
            </w:r>
          </w:p>
        </w:tc>
      </w:tr>
    </w:tbl>
    <w:bookmarkStart w:name="z167" w:id="158"/>
    <w:p>
      <w:pPr>
        <w:spacing w:after="0"/>
        <w:ind w:left="0"/>
        <w:jc w:val="both"/>
      </w:pPr>
      <w:r>
        <w:rPr>
          <w:rFonts w:ascii="Times New Roman"/>
          <w:b w:val="false"/>
          <w:i w:val="false"/>
          <w:color w:val="000000"/>
          <w:sz w:val="28"/>
        </w:rPr>
        <w:t>
       A4 format (210Х297)</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___________________________________ </w:t>
            </w:r>
          </w:p>
          <w:p>
            <w:pPr>
              <w:spacing w:after="20"/>
              <w:ind w:left="20"/>
              <w:jc w:val="both"/>
            </w:pPr>
            <w:r>
              <w:rPr>
                <w:rFonts w:ascii="Times New Roman"/>
                <w:b w:val="false"/>
                <w:i w:val="false"/>
                <w:color w:val="000000"/>
                <w:sz w:val="20"/>
              </w:rPr>
              <w:t>(title, last name, </w:t>
            </w:r>
          </w:p>
          <w:p>
            <w:pPr>
              <w:spacing w:after="20"/>
              <w:ind w:left="20"/>
              <w:jc w:val="both"/>
            </w:pPr>
            <w:r>
              <w:rPr>
                <w:rFonts w:ascii="Times New Roman"/>
                <w:b w:val="false"/>
                <w:i w:val="false"/>
                <w:color w:val="000000"/>
                <w:sz w:val="20"/>
              </w:rPr>
              <w:t>initials of the head of the organization) </w:t>
            </w:r>
          </w:p>
          <w:p>
            <w:pPr>
              <w:spacing w:after="20"/>
              <w:ind w:left="20"/>
              <w:jc w:val="both"/>
            </w:pPr>
            <w:r>
              <w:rPr>
                <w:rFonts w:ascii="Times New Roman"/>
                <w:b w:val="false"/>
                <w:i w:val="false"/>
                <w:color w:val="000000"/>
                <w:sz w:val="20"/>
              </w:rPr>
              <w:t>___________________________________ </w:t>
            </w:r>
          </w:p>
          <w:p>
            <w:pPr>
              <w:spacing w:after="20"/>
              <w:ind w:left="20"/>
              <w:jc w:val="both"/>
            </w:pPr>
            <w:r>
              <w:rPr>
                <w:rFonts w:ascii="Times New Roman"/>
                <w:b w:val="false"/>
                <w:i w:val="false"/>
                <w:color w:val="000000"/>
                <w:sz w:val="20"/>
              </w:rPr>
              <w:t>(signature of the head of the organization) </w:t>
            </w:r>
          </w:p>
          <w:p>
            <w:pPr>
              <w:spacing w:after="20"/>
              <w:ind w:left="20"/>
              <w:jc w:val="both"/>
            </w:pPr>
            <w:r>
              <w:rPr>
                <w:rFonts w:ascii="Times New Roman"/>
                <w:b w:val="false"/>
                <w:i w:val="false"/>
                <w:color w:val="000000"/>
                <w:sz w:val="20"/>
              </w:rPr>
              <w:t>___________________________________ </w:t>
            </w:r>
          </w:p>
          <w:p>
            <w:pPr>
              <w:spacing w:after="20"/>
              <w:ind w:left="20"/>
              <w:jc w:val="both"/>
            </w:pPr>
            <w:r>
              <w:rPr>
                <w:rFonts w:ascii="Times New Roman"/>
                <w:b w:val="false"/>
                <w:i w:val="false"/>
                <w:color w:val="000000"/>
                <w:sz w:val="20"/>
              </w:rPr>
              <w:t>(date)</w:t>
            </w:r>
          </w:p>
        </w:tc>
      </w:tr>
    </w:tbl>
    <w:bookmarkStart w:name="z168" w:id="159"/>
    <w:p>
      <w:pPr>
        <w:spacing w:after="0"/>
        <w:ind w:left="0"/>
        <w:jc w:val="left"/>
      </w:pPr>
      <w:r>
        <w:rPr>
          <w:rFonts w:ascii="Times New Roman"/>
          <w:b/>
          <w:i w:val="false"/>
          <w:color w:val="000000"/>
        </w:rPr>
        <w:t xml:space="preserve"> Inventory of electronic documents of permanent storage</w:t>
      </w:r>
    </w:p>
    <w:bookmarkEnd w:id="159"/>
    <w:bookmarkStart w:name="z169" w:id="160"/>
    <w:p>
      <w:pPr>
        <w:spacing w:after="0"/>
        <w:ind w:left="0"/>
        <w:jc w:val="left"/>
      </w:pPr>
      <w:r>
        <w:rPr>
          <w:rFonts w:ascii="Times New Roman"/>
          <w:b/>
          <w:i w:val="false"/>
          <w:color w:val="000000"/>
        </w:rPr>
        <w:t xml:space="preserve"> Inventory No. ___</w:t>
      </w:r>
    </w:p>
    <w:bookmarkEnd w:id="160"/>
    <w:bookmarkStart w:name="z170"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71" w:id="162"/>
    <w:p>
      <w:pPr>
        <w:spacing w:after="0"/>
        <w:ind w:left="0"/>
        <w:jc w:val="both"/>
      </w:pPr>
      <w:r>
        <w:rPr>
          <w:rFonts w:ascii="Times New Roman"/>
          <w:b w:val="false"/>
          <w:i w:val="false"/>
          <w:color w:val="000000"/>
          <w:sz w:val="28"/>
        </w:rPr>
        <w:t>
                      (name of inventory with the official name of the organization)</w:t>
      </w:r>
    </w:p>
    <w:bookmarkEnd w:id="162"/>
    <w:bookmarkStart w:name="z172" w:id="163"/>
    <w:p>
      <w:pPr>
        <w:spacing w:after="0"/>
        <w:ind w:left="0"/>
        <w:jc w:val="both"/>
      </w:pPr>
      <w:r>
        <w:rPr>
          <w:rFonts w:ascii="Times New Roman"/>
          <w:b w:val="false"/>
          <w:i w:val="false"/>
          <w:color w:val="000000"/>
          <w:sz w:val="28"/>
        </w:rPr>
        <w:t>
      for ______ year (s)</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Headline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for Accounting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 Format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(MB)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 of text accompanying documentation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73" w:id="164"/>
    <w:p>
      <w:pPr>
        <w:spacing w:after="0"/>
        <w:ind w:left="0"/>
        <w:jc w:val="both"/>
      </w:pPr>
      <w:r>
        <w:rPr>
          <w:rFonts w:ascii="Times New Roman"/>
          <w:b w:val="false"/>
          <w:i w:val="false"/>
          <w:color w:val="000000"/>
          <w:sz w:val="28"/>
        </w:rPr>
        <w:t>
      In this section (s)</w:t>
      </w:r>
    </w:p>
    <w:bookmarkEnd w:id="164"/>
    <w:bookmarkStart w:name="z174" w:id="165"/>
    <w:p>
      <w:pPr>
        <w:spacing w:after="0"/>
        <w:ind w:left="0"/>
        <w:jc w:val="both"/>
      </w:pPr>
      <w:r>
        <w:rPr>
          <w:rFonts w:ascii="Times New Roman"/>
          <w:b w:val="false"/>
          <w:i w:val="false"/>
          <w:color w:val="000000"/>
          <w:sz w:val="28"/>
        </w:rPr>
        <w:t>
      ________ Inventory entered ____________ cases from number __ to number __, including:</w:t>
      </w:r>
    </w:p>
    <w:bookmarkEnd w:id="165"/>
    <w:bookmarkStart w:name="z175" w:id="166"/>
    <w:p>
      <w:pPr>
        <w:spacing w:after="0"/>
        <w:ind w:left="0"/>
        <w:jc w:val="both"/>
      </w:pPr>
      <w:r>
        <w:rPr>
          <w:rFonts w:ascii="Times New Roman"/>
          <w:b w:val="false"/>
          <w:i w:val="false"/>
          <w:color w:val="000000"/>
          <w:sz w:val="28"/>
        </w:rPr>
        <w:t>
      (section name)                (in numbers and words)</w:t>
      </w:r>
    </w:p>
    <w:bookmarkEnd w:id="166"/>
    <w:bookmarkStart w:name="z176" w:id="167"/>
    <w:p>
      <w:pPr>
        <w:spacing w:after="0"/>
        <w:ind w:left="0"/>
        <w:jc w:val="both"/>
      </w:pPr>
      <w:r>
        <w:rPr>
          <w:rFonts w:ascii="Times New Roman"/>
          <w:b w:val="false"/>
          <w:i w:val="false"/>
          <w:color w:val="000000"/>
          <w:sz w:val="28"/>
        </w:rPr>
        <w:t>
      lettered numbers:</w:t>
      </w:r>
    </w:p>
    <w:bookmarkEnd w:id="167"/>
    <w:bookmarkStart w:name="z177" w:id="168"/>
    <w:p>
      <w:pPr>
        <w:spacing w:after="0"/>
        <w:ind w:left="0"/>
        <w:jc w:val="both"/>
      </w:pPr>
      <w:r>
        <w:rPr>
          <w:rFonts w:ascii="Times New Roman"/>
          <w:b w:val="false"/>
          <w:i w:val="false"/>
          <w:color w:val="000000"/>
          <w:sz w:val="28"/>
        </w:rPr>
        <w:t>
      missed numbers:</w:t>
      </w:r>
    </w:p>
    <w:bookmarkEnd w:id="168"/>
    <w:bookmarkStart w:name="z178" w:id="169"/>
    <w:p>
      <w:pPr>
        <w:spacing w:after="0"/>
        <w:ind w:left="0"/>
        <w:jc w:val="both"/>
      </w:pPr>
      <w:r>
        <w:rPr>
          <w:rFonts w:ascii="Times New Roman"/>
          <w:b w:val="false"/>
          <w:i w:val="false"/>
          <w:color w:val="000000"/>
          <w:sz w:val="28"/>
        </w:rPr>
        <w:t>
      ______________________________________________________________________</w:t>
      </w:r>
    </w:p>
    <w:bookmarkEnd w:id="169"/>
    <w:bookmarkStart w:name="z179" w:id="170"/>
    <w:p>
      <w:pPr>
        <w:spacing w:after="0"/>
        <w:ind w:left="0"/>
        <w:jc w:val="both"/>
      </w:pPr>
      <w:r>
        <w:rPr>
          <w:rFonts w:ascii="Times New Roman"/>
          <w:b w:val="false"/>
          <w:i w:val="false"/>
          <w:color w:val="000000"/>
          <w:sz w:val="28"/>
        </w:rPr>
        <w:t>
      (title, last name, initials, signature of the persons (s) who made up section (s) list)</w:t>
      </w:r>
    </w:p>
    <w:bookmarkEnd w:id="170"/>
    <w:bookmarkStart w:name="z180" w:id="171"/>
    <w:p>
      <w:pPr>
        <w:spacing w:after="0"/>
        <w:ind w:left="0"/>
        <w:jc w:val="both"/>
      </w:pPr>
      <w:r>
        <w:rPr>
          <w:rFonts w:ascii="Times New Roman"/>
          <w:b w:val="false"/>
          <w:i w:val="false"/>
          <w:color w:val="000000"/>
          <w:sz w:val="28"/>
        </w:rPr>
        <w:t>
      __________________________________________</w:t>
      </w:r>
    </w:p>
    <w:bookmarkEnd w:id="171"/>
    <w:bookmarkStart w:name="z181" w:id="172"/>
    <w:p>
      <w:pPr>
        <w:spacing w:after="0"/>
        <w:ind w:left="0"/>
        <w:jc w:val="both"/>
      </w:pPr>
      <w:r>
        <w:rPr>
          <w:rFonts w:ascii="Times New Roman"/>
          <w:b w:val="false"/>
          <w:i w:val="false"/>
          <w:color w:val="000000"/>
          <w:sz w:val="28"/>
        </w:rPr>
        <w:t>
         (date of compilation of section (s) of inventory)</w:t>
      </w:r>
    </w:p>
    <w:bookmarkEnd w:id="1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Agreed</w:t>
            </w:r>
          </w:p>
          <w:bookmarkEnd w:id="173"/>
          <w:p>
            <w:pPr>
              <w:spacing w:after="20"/>
              <w:ind w:left="20"/>
              <w:jc w:val="both"/>
            </w:pPr>
            <w:r>
              <w:rPr>
                <w:rFonts w:ascii="Times New Roman"/>
                <w:b w:val="false"/>
                <w:i w:val="false"/>
                <w:color w:val="000000"/>
                <w:sz w:val="20"/>
              </w:rPr>
              <w:t xml:space="preserve">by protocol of the central expert commission (expert commission) </w:t>
            </w:r>
          </w:p>
          <w:p>
            <w:pPr>
              <w:spacing w:after="20"/>
              <w:ind w:left="20"/>
              <w:jc w:val="both"/>
            </w:pPr>
            <w:r>
              <w:rPr>
                <w:rFonts w:ascii="Times New Roman"/>
                <w:b w:val="false"/>
                <w:i w:val="false"/>
                <w:color w:val="000000"/>
                <w:sz w:val="20"/>
              </w:rPr>
              <w:t>
of the organization</w:t>
            </w:r>
          </w:p>
          <w:p>
            <w:pPr>
              <w:spacing w:after="20"/>
              <w:ind w:left="20"/>
              <w:jc w:val="both"/>
            </w:pPr>
            <w:r>
              <w:rPr>
                <w:rFonts w:ascii="Times New Roman"/>
                <w:b w:val="false"/>
                <w:i w:val="false"/>
                <w:color w:val="000000"/>
                <w:sz w:val="20"/>
              </w:rPr>
              <w:t>as of ___________ _____ number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protocol of the expert and inspection commission</w:t>
            </w:r>
          </w:p>
          <w:p>
            <w:pPr>
              <w:spacing w:after="20"/>
              <w:ind w:left="20"/>
              <w:jc w:val="both"/>
            </w:pPr>
            <w:r>
              <w:rPr>
                <w:rFonts w:ascii="Times New Roman"/>
                <w:b w:val="false"/>
                <w:i w:val="false"/>
                <w:color w:val="000000"/>
                <w:sz w:val="20"/>
              </w:rPr>
              <w:t xml:space="preserve">of the local executive </w:t>
            </w:r>
          </w:p>
          <w:p>
            <w:pPr>
              <w:spacing w:after="20"/>
              <w:ind w:left="20"/>
              <w:jc w:val="both"/>
            </w:pPr>
            <w:r>
              <w:rPr>
                <w:rFonts w:ascii="Times New Roman"/>
                <w:b w:val="false"/>
                <w:i w:val="false"/>
                <w:color w:val="000000"/>
                <w:sz w:val="20"/>
              </w:rPr>
              <w:t>body (state archive)</w:t>
            </w:r>
          </w:p>
          <w:p>
            <w:pPr>
              <w:spacing w:after="20"/>
              <w:ind w:left="20"/>
              <w:jc w:val="both"/>
            </w:pPr>
            <w:r>
              <w:rPr>
                <w:rFonts w:ascii="Times New Roman"/>
                <w:b w:val="false"/>
                <w:i w:val="false"/>
                <w:color w:val="000000"/>
                <w:sz w:val="20"/>
              </w:rPr>
              <w:t>as of ___________ _____ number ___</w:t>
            </w:r>
          </w:p>
        </w:tc>
      </w:tr>
    </w:tbl>
    <w:bookmarkStart w:name="z183" w:id="174"/>
    <w:p>
      <w:pPr>
        <w:spacing w:after="0"/>
        <w:ind w:left="0"/>
        <w:jc w:val="both"/>
      </w:pPr>
      <w:r>
        <w:rPr>
          <w:rFonts w:ascii="Times New Roman"/>
          <w:b w:val="false"/>
          <w:i w:val="false"/>
          <w:color w:val="000000"/>
          <w:sz w:val="28"/>
        </w:rPr>
        <w:t>
      A4 format (210Х297)</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(title, last name,</w:t>
            </w:r>
          </w:p>
          <w:p>
            <w:pPr>
              <w:spacing w:after="20"/>
              <w:ind w:left="20"/>
              <w:jc w:val="both"/>
            </w:pPr>
            <w:r>
              <w:rPr>
                <w:rFonts w:ascii="Times New Roman"/>
                <w:b w:val="false"/>
                <w:i w:val="false"/>
                <w:color w:val="000000"/>
                <w:sz w:val="20"/>
              </w:rPr>
              <w:t>initials of the head of the organization)</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(signature of the head of the organization)</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(date)</w:t>
            </w:r>
          </w:p>
        </w:tc>
      </w:tr>
    </w:tbl>
    <w:bookmarkStart w:name="z184" w:id="175"/>
    <w:p>
      <w:pPr>
        <w:spacing w:after="0"/>
        <w:ind w:left="0"/>
        <w:jc w:val="left"/>
      </w:pPr>
      <w:r>
        <w:rPr>
          <w:rFonts w:ascii="Times New Roman"/>
          <w:b/>
          <w:i w:val="false"/>
          <w:color w:val="000000"/>
        </w:rPr>
        <w:t xml:space="preserve"> Inventory of scientific and technical documents of permanent storage</w:t>
      </w:r>
    </w:p>
    <w:bookmarkEnd w:id="175"/>
    <w:bookmarkStart w:name="z185" w:id="176"/>
    <w:p>
      <w:pPr>
        <w:spacing w:after="0"/>
        <w:ind w:left="0"/>
        <w:jc w:val="both"/>
      </w:pPr>
      <w:r>
        <w:rPr>
          <w:rFonts w:ascii="Times New Roman"/>
          <w:b w:val="false"/>
          <w:i w:val="false"/>
          <w:color w:val="000000"/>
          <w:sz w:val="28"/>
        </w:rPr>
        <w:t>
       Inventory No. ___</w:t>
      </w:r>
    </w:p>
    <w:bookmarkEnd w:id="176"/>
    <w:bookmarkStart w:name="z186" w:id="177"/>
    <w:p>
      <w:pPr>
        <w:spacing w:after="0"/>
        <w:ind w:left="0"/>
        <w:jc w:val="both"/>
      </w:pPr>
      <w:r>
        <w:rPr>
          <w:rFonts w:ascii="Times New Roman"/>
          <w:b w:val="false"/>
          <w:i w:val="false"/>
          <w:color w:val="000000"/>
          <w:sz w:val="28"/>
        </w:rPr>
        <w:t>
      _________________________________________________________________________</w:t>
      </w:r>
    </w:p>
    <w:bookmarkEnd w:id="177"/>
    <w:bookmarkStart w:name="z187" w:id="178"/>
    <w:p>
      <w:pPr>
        <w:spacing w:after="0"/>
        <w:ind w:left="0"/>
        <w:jc w:val="both"/>
      </w:pPr>
      <w:r>
        <w:rPr>
          <w:rFonts w:ascii="Times New Roman"/>
          <w:b w:val="false"/>
          <w:i w:val="false"/>
          <w:color w:val="000000"/>
          <w:sz w:val="28"/>
        </w:rPr>
        <w:t>
      (name of inventory with the official name of the organization)</w:t>
      </w:r>
    </w:p>
    <w:bookmarkEnd w:id="178"/>
    <w:bookmarkStart w:name="z188" w:id="179"/>
    <w:p>
      <w:pPr>
        <w:spacing w:after="0"/>
        <w:ind w:left="0"/>
        <w:jc w:val="both"/>
      </w:pPr>
      <w:r>
        <w:rPr>
          <w:rFonts w:ascii="Times New Roman"/>
          <w:b w:val="false"/>
          <w:i w:val="false"/>
          <w:color w:val="000000"/>
          <w:sz w:val="28"/>
        </w:rPr>
        <w:t>
      for ______ year (s)</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 Number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designation (products, topics)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case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 (Organization Developer)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completion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graphic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89" w:id="180"/>
    <w:p>
      <w:pPr>
        <w:spacing w:after="0"/>
        <w:ind w:left="0"/>
        <w:jc w:val="both"/>
      </w:pPr>
      <w:r>
        <w:rPr>
          <w:rFonts w:ascii="Times New Roman"/>
          <w:b w:val="false"/>
          <w:i w:val="false"/>
          <w:color w:val="000000"/>
          <w:sz w:val="28"/>
        </w:rPr>
        <w:t>
      In this section (s)</w:t>
      </w:r>
    </w:p>
    <w:bookmarkEnd w:id="180"/>
    <w:bookmarkStart w:name="z190" w:id="181"/>
    <w:p>
      <w:pPr>
        <w:spacing w:after="0"/>
        <w:ind w:left="0"/>
        <w:jc w:val="both"/>
      </w:pPr>
      <w:r>
        <w:rPr>
          <w:rFonts w:ascii="Times New Roman"/>
          <w:b w:val="false"/>
          <w:i w:val="false"/>
          <w:color w:val="000000"/>
          <w:sz w:val="28"/>
        </w:rPr>
        <w:t>
      __________ Inventory entered ___________ cases from number __ to number __, including:</w:t>
      </w:r>
    </w:p>
    <w:bookmarkEnd w:id="181"/>
    <w:bookmarkStart w:name="z191" w:id="182"/>
    <w:p>
      <w:pPr>
        <w:spacing w:after="0"/>
        <w:ind w:left="0"/>
        <w:jc w:val="both"/>
      </w:pPr>
      <w:r>
        <w:rPr>
          <w:rFonts w:ascii="Times New Roman"/>
          <w:b w:val="false"/>
          <w:i w:val="false"/>
          <w:color w:val="000000"/>
          <w:sz w:val="28"/>
        </w:rPr>
        <w:t>
      (section name) (in numbers and words)</w:t>
      </w:r>
    </w:p>
    <w:bookmarkEnd w:id="182"/>
    <w:bookmarkStart w:name="z192" w:id="183"/>
    <w:p>
      <w:pPr>
        <w:spacing w:after="0"/>
        <w:ind w:left="0"/>
        <w:jc w:val="both"/>
      </w:pPr>
      <w:r>
        <w:rPr>
          <w:rFonts w:ascii="Times New Roman"/>
          <w:b w:val="false"/>
          <w:i w:val="false"/>
          <w:color w:val="000000"/>
          <w:sz w:val="28"/>
        </w:rPr>
        <w:t>
      lettered numbers:</w:t>
      </w:r>
    </w:p>
    <w:bookmarkEnd w:id="183"/>
    <w:bookmarkStart w:name="z193" w:id="184"/>
    <w:p>
      <w:pPr>
        <w:spacing w:after="0"/>
        <w:ind w:left="0"/>
        <w:jc w:val="both"/>
      </w:pPr>
      <w:r>
        <w:rPr>
          <w:rFonts w:ascii="Times New Roman"/>
          <w:b w:val="false"/>
          <w:i w:val="false"/>
          <w:color w:val="000000"/>
          <w:sz w:val="28"/>
        </w:rPr>
        <w:t>
      missed numbers:</w:t>
      </w:r>
    </w:p>
    <w:bookmarkEnd w:id="184"/>
    <w:bookmarkStart w:name="z194" w:id="185"/>
    <w:p>
      <w:pPr>
        <w:spacing w:after="0"/>
        <w:ind w:left="0"/>
        <w:jc w:val="both"/>
      </w:pPr>
      <w:r>
        <w:rPr>
          <w:rFonts w:ascii="Times New Roman"/>
          <w:b w:val="false"/>
          <w:i w:val="false"/>
          <w:color w:val="000000"/>
          <w:sz w:val="28"/>
        </w:rPr>
        <w:t>
      _________________________________________________________________________</w:t>
      </w:r>
    </w:p>
    <w:bookmarkEnd w:id="185"/>
    <w:bookmarkStart w:name="z195" w:id="186"/>
    <w:p>
      <w:pPr>
        <w:spacing w:after="0"/>
        <w:ind w:left="0"/>
        <w:jc w:val="both"/>
      </w:pPr>
      <w:r>
        <w:rPr>
          <w:rFonts w:ascii="Times New Roman"/>
          <w:b w:val="false"/>
          <w:i w:val="false"/>
          <w:color w:val="000000"/>
          <w:sz w:val="28"/>
        </w:rPr>
        <w:t>
                             (title, last name, initials, signature of the persons (s) who made up</w:t>
      </w:r>
    </w:p>
    <w:bookmarkEnd w:id="186"/>
    <w:bookmarkStart w:name="z196" w:id="187"/>
    <w:p>
      <w:pPr>
        <w:spacing w:after="0"/>
        <w:ind w:left="0"/>
        <w:jc w:val="both"/>
      </w:pPr>
      <w:r>
        <w:rPr>
          <w:rFonts w:ascii="Times New Roman"/>
          <w:b w:val="false"/>
          <w:i w:val="false"/>
          <w:color w:val="000000"/>
          <w:sz w:val="28"/>
        </w:rPr>
        <w:t>
      section (s) list)</w:t>
      </w:r>
    </w:p>
    <w:bookmarkEnd w:id="187"/>
    <w:bookmarkStart w:name="z197" w:id="188"/>
    <w:p>
      <w:pPr>
        <w:spacing w:after="0"/>
        <w:ind w:left="0"/>
        <w:jc w:val="both"/>
      </w:pPr>
      <w:r>
        <w:rPr>
          <w:rFonts w:ascii="Times New Roman"/>
          <w:b w:val="false"/>
          <w:i w:val="false"/>
          <w:color w:val="000000"/>
          <w:sz w:val="28"/>
        </w:rPr>
        <w:t>
      __________________________________________</w:t>
      </w:r>
    </w:p>
    <w:bookmarkEnd w:id="188"/>
    <w:bookmarkStart w:name="z198" w:id="189"/>
    <w:p>
      <w:pPr>
        <w:spacing w:after="0"/>
        <w:ind w:left="0"/>
        <w:jc w:val="both"/>
      </w:pPr>
      <w:r>
        <w:rPr>
          <w:rFonts w:ascii="Times New Roman"/>
          <w:b w:val="false"/>
          <w:i w:val="false"/>
          <w:color w:val="000000"/>
          <w:sz w:val="28"/>
        </w:rPr>
        <w:t>
                    (date of compilation of section (s) of inventory)</w:t>
      </w:r>
    </w:p>
    <w:bookmarkEnd w:id="1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Agreed</w:t>
            </w:r>
          </w:p>
          <w:bookmarkEnd w:id="190"/>
          <w:p>
            <w:pPr>
              <w:spacing w:after="20"/>
              <w:ind w:left="20"/>
              <w:jc w:val="both"/>
            </w:pPr>
            <w:r>
              <w:rPr>
                <w:rFonts w:ascii="Times New Roman"/>
                <w:b w:val="false"/>
                <w:i w:val="false"/>
                <w:color w:val="000000"/>
                <w:sz w:val="20"/>
              </w:rPr>
              <w:t xml:space="preserve">by protocol of the central expert commission (expert commission) </w:t>
            </w:r>
          </w:p>
          <w:p>
            <w:pPr>
              <w:spacing w:after="20"/>
              <w:ind w:left="20"/>
              <w:jc w:val="both"/>
            </w:pPr>
            <w:r>
              <w:rPr>
                <w:rFonts w:ascii="Times New Roman"/>
                <w:b w:val="false"/>
                <w:i w:val="false"/>
                <w:color w:val="000000"/>
                <w:sz w:val="20"/>
              </w:rPr>
              <w:t xml:space="preserve">
of the organization </w:t>
            </w:r>
          </w:p>
          <w:p>
            <w:pPr>
              <w:spacing w:after="20"/>
              <w:ind w:left="20"/>
              <w:jc w:val="both"/>
            </w:pPr>
            <w:r>
              <w:rPr>
                <w:rFonts w:ascii="Times New Roman"/>
                <w:b w:val="false"/>
                <w:i w:val="false"/>
                <w:color w:val="000000"/>
                <w:sz w:val="20"/>
              </w:rPr>
              <w:t>as of ___________ _____ number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protocol of the expert and inspection commission</w:t>
            </w:r>
          </w:p>
          <w:p>
            <w:pPr>
              <w:spacing w:after="20"/>
              <w:ind w:left="20"/>
              <w:jc w:val="both"/>
            </w:pPr>
            <w:r>
              <w:rPr>
                <w:rFonts w:ascii="Times New Roman"/>
                <w:b w:val="false"/>
                <w:i w:val="false"/>
                <w:color w:val="000000"/>
                <w:sz w:val="20"/>
              </w:rPr>
              <w:t xml:space="preserve">of the local executive </w:t>
            </w:r>
          </w:p>
          <w:p>
            <w:pPr>
              <w:spacing w:after="20"/>
              <w:ind w:left="20"/>
              <w:jc w:val="both"/>
            </w:pPr>
            <w:r>
              <w:rPr>
                <w:rFonts w:ascii="Times New Roman"/>
                <w:b w:val="false"/>
                <w:i w:val="false"/>
                <w:color w:val="000000"/>
                <w:sz w:val="20"/>
              </w:rPr>
              <w:t>body (state archive)</w:t>
            </w:r>
          </w:p>
          <w:p>
            <w:pPr>
              <w:spacing w:after="20"/>
              <w:ind w:left="20"/>
              <w:jc w:val="both"/>
            </w:pPr>
            <w:r>
              <w:rPr>
                <w:rFonts w:ascii="Times New Roman"/>
                <w:b w:val="false"/>
                <w:i w:val="false"/>
                <w:color w:val="000000"/>
                <w:sz w:val="20"/>
              </w:rPr>
              <w:t>as of ___________ _____ number ___</w:t>
            </w:r>
          </w:p>
        </w:tc>
      </w:tr>
    </w:tbl>
    <w:bookmarkStart w:name="z200" w:id="191"/>
    <w:p>
      <w:pPr>
        <w:spacing w:after="0"/>
        <w:ind w:left="0"/>
        <w:jc w:val="both"/>
      </w:pPr>
      <w:r>
        <w:rPr>
          <w:rFonts w:ascii="Times New Roman"/>
          <w:b w:val="false"/>
          <w:i w:val="false"/>
          <w:color w:val="000000"/>
          <w:sz w:val="28"/>
        </w:rPr>
        <w:t>
      A4 format (210Х297)</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p>
      <w:pPr>
        <w:spacing w:after="0"/>
        <w:ind w:left="0"/>
        <w:jc w:val="left"/>
      </w:pPr>
      <w:r>
        <w:br/>
      </w:r>
      <w:r>
        <w:rPr>
          <w:rFonts w:ascii="Times New Roman"/>
          <w:b w:val="false"/>
          <w:i w:val="false"/>
          <w:color w:val="000000"/>
          <w:sz w:val="28"/>
        </w:rPr>
        <w:t>
</w:t>
      </w:r>
    </w:p>
    <w:bookmarkStart w:name="z202" w:id="192"/>
    <w:p>
      <w:pPr>
        <w:spacing w:after="0"/>
        <w:ind w:left="0"/>
        <w:jc w:val="both"/>
      </w:pPr>
      <w:r>
        <w:rPr>
          <w:rFonts w:ascii="Times New Roman"/>
          <w:b w:val="false"/>
          <w:i w:val="false"/>
          <w:color w:val="000000"/>
          <w:sz w:val="28"/>
        </w:rPr>
        <w:t>
      Document form</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xml:space="preserve">(title, last name, initials of the head of the organization) </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xml:space="preserve">(signature of the head of the organization) </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(date)</w:t>
            </w:r>
          </w:p>
        </w:tc>
      </w:tr>
    </w:tbl>
    <w:bookmarkStart w:name="z203" w:id="193"/>
    <w:p>
      <w:pPr>
        <w:spacing w:after="0"/>
        <w:ind w:left="0"/>
        <w:jc w:val="left"/>
      </w:pPr>
      <w:r>
        <w:rPr>
          <w:rFonts w:ascii="Times New Roman"/>
          <w:b/>
          <w:i w:val="false"/>
          <w:color w:val="000000"/>
        </w:rPr>
        <w:t xml:space="preserve"> Inventory of cases on staff</w:t>
      </w:r>
    </w:p>
    <w:bookmarkEnd w:id="193"/>
    <w:bookmarkStart w:name="z204" w:id="194"/>
    <w:p>
      <w:pPr>
        <w:spacing w:after="0"/>
        <w:ind w:left="0"/>
        <w:jc w:val="both"/>
      </w:pPr>
      <w:r>
        <w:rPr>
          <w:rFonts w:ascii="Times New Roman"/>
          <w:b w:val="false"/>
          <w:i w:val="false"/>
          <w:color w:val="000000"/>
          <w:sz w:val="28"/>
        </w:rPr>
        <w:t>
      Archive Fund No. ___</w:t>
      </w:r>
    </w:p>
    <w:bookmarkEnd w:id="194"/>
    <w:bookmarkStart w:name="z205" w:id="195"/>
    <w:p>
      <w:pPr>
        <w:spacing w:after="0"/>
        <w:ind w:left="0"/>
        <w:jc w:val="both"/>
      </w:pPr>
      <w:r>
        <w:rPr>
          <w:rFonts w:ascii="Times New Roman"/>
          <w:b w:val="false"/>
          <w:i w:val="false"/>
          <w:color w:val="000000"/>
          <w:sz w:val="28"/>
        </w:rPr>
        <w:t>
      Inventory No. ___ of personnel cases _____________________________________</w:t>
      </w:r>
    </w:p>
    <w:bookmarkEnd w:id="195"/>
    <w:bookmarkStart w:name="z206" w:id="196"/>
    <w:p>
      <w:pPr>
        <w:spacing w:after="0"/>
        <w:ind w:left="0"/>
        <w:jc w:val="both"/>
      </w:pPr>
      <w:r>
        <w:rPr>
          <w:rFonts w:ascii="Times New Roman"/>
          <w:b w:val="false"/>
          <w:i w:val="false"/>
          <w:color w:val="000000"/>
          <w:sz w:val="28"/>
        </w:rPr>
        <w:t>
                                                (official name of the organization)</w:t>
      </w:r>
    </w:p>
    <w:bookmarkEnd w:id="196"/>
    <w:bookmarkStart w:name="z207" w:id="197"/>
    <w:p>
      <w:pPr>
        <w:spacing w:after="0"/>
        <w:ind w:left="0"/>
        <w:jc w:val="both"/>
      </w:pPr>
      <w:r>
        <w:rPr>
          <w:rFonts w:ascii="Times New Roman"/>
          <w:b w:val="false"/>
          <w:i w:val="false"/>
          <w:color w:val="000000"/>
          <w:sz w:val="28"/>
        </w:rPr>
        <w:t>
      for ___________ year (s)</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case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case (volumes, parts)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the case (volumes, parts)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sheets in the case (volume, parts)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structural unit of the organization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section "________"</w:t>
            </w:r>
          </w:p>
        </w:tc>
      </w:tr>
    </w:tbl>
    <w:bookmarkStart w:name="z208" w:id="198"/>
    <w:p>
      <w:pPr>
        <w:spacing w:after="0"/>
        <w:ind w:left="0"/>
        <w:jc w:val="both"/>
      </w:pPr>
      <w:r>
        <w:rPr>
          <w:rFonts w:ascii="Times New Roman"/>
          <w:b w:val="false"/>
          <w:i w:val="false"/>
          <w:color w:val="000000"/>
          <w:sz w:val="28"/>
        </w:rPr>
        <w:t>
       In this section (s)</w:t>
      </w:r>
    </w:p>
    <w:bookmarkEnd w:id="198"/>
    <w:bookmarkStart w:name="z209" w:id="199"/>
    <w:p>
      <w:pPr>
        <w:spacing w:after="0"/>
        <w:ind w:left="0"/>
        <w:jc w:val="both"/>
      </w:pPr>
      <w:r>
        <w:rPr>
          <w:rFonts w:ascii="Times New Roman"/>
          <w:b w:val="false"/>
          <w:i w:val="false"/>
          <w:color w:val="000000"/>
          <w:sz w:val="28"/>
        </w:rPr>
        <w:t>
      ______________ Inventory entered on ___________ cases from No. __ to No. __, including:</w:t>
      </w:r>
    </w:p>
    <w:bookmarkEnd w:id="199"/>
    <w:bookmarkStart w:name="z210" w:id="200"/>
    <w:p>
      <w:pPr>
        <w:spacing w:after="0"/>
        <w:ind w:left="0"/>
        <w:jc w:val="both"/>
      </w:pPr>
      <w:r>
        <w:rPr>
          <w:rFonts w:ascii="Times New Roman"/>
          <w:b w:val="false"/>
          <w:i w:val="false"/>
          <w:color w:val="000000"/>
          <w:sz w:val="28"/>
        </w:rPr>
        <w:t>
      (section name)                  (in numbers and in words)</w:t>
      </w:r>
    </w:p>
    <w:bookmarkEnd w:id="200"/>
    <w:bookmarkStart w:name="z211" w:id="201"/>
    <w:p>
      <w:pPr>
        <w:spacing w:after="0"/>
        <w:ind w:left="0"/>
        <w:jc w:val="both"/>
      </w:pPr>
      <w:r>
        <w:rPr>
          <w:rFonts w:ascii="Times New Roman"/>
          <w:b w:val="false"/>
          <w:i w:val="false"/>
          <w:color w:val="000000"/>
          <w:sz w:val="28"/>
        </w:rPr>
        <w:t>
      lettered numbers: missing numbers:</w:t>
      </w:r>
    </w:p>
    <w:bookmarkEnd w:id="201"/>
    <w:bookmarkStart w:name="z212" w:id="202"/>
    <w:p>
      <w:pPr>
        <w:spacing w:after="0"/>
        <w:ind w:left="0"/>
        <w:jc w:val="both"/>
      </w:pPr>
      <w:r>
        <w:rPr>
          <w:rFonts w:ascii="Times New Roman"/>
          <w:b w:val="false"/>
          <w:i w:val="false"/>
          <w:color w:val="000000"/>
          <w:sz w:val="28"/>
        </w:rPr>
        <w:t>
      _________________________________________________________________________</w:t>
      </w:r>
    </w:p>
    <w:bookmarkEnd w:id="202"/>
    <w:bookmarkStart w:name="z213" w:id="203"/>
    <w:p>
      <w:pPr>
        <w:spacing w:after="0"/>
        <w:ind w:left="0"/>
        <w:jc w:val="both"/>
      </w:pPr>
      <w:r>
        <w:rPr>
          <w:rFonts w:ascii="Times New Roman"/>
          <w:b w:val="false"/>
          <w:i w:val="false"/>
          <w:color w:val="000000"/>
          <w:sz w:val="28"/>
        </w:rPr>
        <w:t>
      (title, surname, initials, signature of the persons (s) who compiled the section (s) of inventory)</w:t>
      </w:r>
    </w:p>
    <w:bookmarkEnd w:id="203"/>
    <w:bookmarkStart w:name="z214" w:id="204"/>
    <w:p>
      <w:pPr>
        <w:spacing w:after="0"/>
        <w:ind w:left="0"/>
        <w:jc w:val="both"/>
      </w:pPr>
      <w:r>
        <w:rPr>
          <w:rFonts w:ascii="Times New Roman"/>
          <w:b w:val="false"/>
          <w:i w:val="false"/>
          <w:color w:val="000000"/>
          <w:sz w:val="28"/>
        </w:rPr>
        <w:t>
      __________________________________________</w:t>
      </w:r>
    </w:p>
    <w:bookmarkEnd w:id="204"/>
    <w:bookmarkStart w:name="z215" w:id="205"/>
    <w:p>
      <w:pPr>
        <w:spacing w:after="0"/>
        <w:ind w:left="0"/>
        <w:jc w:val="both"/>
      </w:pPr>
      <w:r>
        <w:rPr>
          <w:rFonts w:ascii="Times New Roman"/>
          <w:b w:val="false"/>
          <w:i w:val="false"/>
          <w:color w:val="000000"/>
          <w:sz w:val="28"/>
        </w:rPr>
        <w:t xml:space="preserve">
      (the date of the section (s) of the inventory) </w:t>
      </w:r>
    </w:p>
    <w:bookmarkEnd w:id="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Agreed </w:t>
            </w:r>
          </w:p>
          <w:bookmarkEnd w:id="206"/>
          <w:p>
            <w:pPr>
              <w:spacing w:after="20"/>
              <w:ind w:left="20"/>
              <w:jc w:val="both"/>
            </w:pPr>
            <w:r>
              <w:rPr>
                <w:rFonts w:ascii="Times New Roman"/>
                <w:b w:val="false"/>
                <w:i w:val="false"/>
                <w:color w:val="000000"/>
                <w:sz w:val="20"/>
              </w:rPr>
              <w:t xml:space="preserve">by protocol of the central expert commission (expert commission) </w:t>
            </w:r>
          </w:p>
          <w:p>
            <w:pPr>
              <w:spacing w:after="20"/>
              <w:ind w:left="20"/>
              <w:jc w:val="both"/>
            </w:pPr>
            <w:r>
              <w:rPr>
                <w:rFonts w:ascii="Times New Roman"/>
                <w:b w:val="false"/>
                <w:i w:val="false"/>
                <w:color w:val="000000"/>
                <w:sz w:val="20"/>
              </w:rPr>
              <w:t>
of the organization </w:t>
            </w:r>
          </w:p>
          <w:p>
            <w:pPr>
              <w:spacing w:after="20"/>
              <w:ind w:left="20"/>
              <w:jc w:val="both"/>
            </w:pPr>
            <w:r>
              <w:rPr>
                <w:rFonts w:ascii="Times New Roman"/>
                <w:b w:val="false"/>
                <w:i w:val="false"/>
                <w:color w:val="000000"/>
                <w:sz w:val="20"/>
              </w:rPr>
              <w:t>as of ___________ _____ number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protocol of the expert and inspection commission </w:t>
            </w:r>
          </w:p>
          <w:p>
            <w:pPr>
              <w:spacing w:after="20"/>
              <w:ind w:left="20"/>
              <w:jc w:val="both"/>
            </w:pPr>
            <w:r>
              <w:rPr>
                <w:rFonts w:ascii="Times New Roman"/>
                <w:b w:val="false"/>
                <w:i w:val="false"/>
                <w:color w:val="000000"/>
                <w:sz w:val="20"/>
              </w:rPr>
              <w:t xml:space="preserve">of the local executive </w:t>
            </w:r>
          </w:p>
          <w:p>
            <w:pPr>
              <w:spacing w:after="20"/>
              <w:ind w:left="20"/>
              <w:jc w:val="both"/>
            </w:pPr>
            <w:r>
              <w:rPr>
                <w:rFonts w:ascii="Times New Roman"/>
                <w:b w:val="false"/>
                <w:i w:val="false"/>
                <w:color w:val="000000"/>
                <w:sz w:val="20"/>
              </w:rPr>
              <w:t>body (state archive) </w:t>
            </w:r>
          </w:p>
          <w:p>
            <w:pPr>
              <w:spacing w:after="20"/>
              <w:ind w:left="20"/>
              <w:jc w:val="both"/>
            </w:pPr>
            <w:r>
              <w:rPr>
                <w:rFonts w:ascii="Times New Roman"/>
                <w:b w:val="false"/>
                <w:i w:val="false"/>
                <w:color w:val="000000"/>
                <w:sz w:val="20"/>
              </w:rPr>
              <w:t>as of ___________ _____ number ___</w:t>
            </w:r>
          </w:p>
        </w:tc>
      </w:tr>
    </w:tbl>
    <w:bookmarkStart w:name="z217" w:id="207"/>
    <w:p>
      <w:pPr>
        <w:spacing w:after="0"/>
        <w:ind w:left="0"/>
        <w:jc w:val="both"/>
      </w:pPr>
      <w:r>
        <w:rPr>
          <w:rFonts w:ascii="Times New Roman"/>
          <w:b w:val="false"/>
          <w:i w:val="false"/>
          <w:color w:val="000000"/>
          <w:sz w:val="28"/>
        </w:rPr>
        <w:t>
      A4 format (210Х297)</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Order No. 343 of the</w:t>
            </w:r>
            <w:r>
              <w:br/>
            </w:r>
            <w:r>
              <w:rPr>
                <w:rFonts w:ascii="Times New Roman"/>
                <w:b w:val="false"/>
                <w:i w:val="false"/>
                <w:color w:val="000000"/>
                <w:sz w:val="20"/>
              </w:rPr>
              <w:t xml:space="preserve">Minister of Culture and Sports of </w:t>
            </w:r>
            <w:r>
              <w:br/>
            </w:r>
            <w:r>
              <w:rPr>
                <w:rFonts w:ascii="Times New Roman"/>
                <w:b w:val="false"/>
                <w:i w:val="false"/>
                <w:color w:val="000000"/>
                <w:sz w:val="20"/>
              </w:rPr>
              <w:t>the Republic of Kazakhstan</w:t>
            </w:r>
            <w:r>
              <w:br/>
            </w:r>
            <w:r>
              <w:rPr>
                <w:rFonts w:ascii="Times New Roman"/>
                <w:b w:val="false"/>
                <w:i w:val="false"/>
                <w:color w:val="000000"/>
                <w:sz w:val="20"/>
              </w:rPr>
              <w:t>as of December 4, 2018,</w:t>
            </w:r>
          </w:p>
        </w:tc>
      </w:tr>
    </w:tbl>
    <w:p>
      <w:pPr>
        <w:spacing w:after="0"/>
        <w:ind w:left="0"/>
        <w:jc w:val="left"/>
      </w:pPr>
      <w:r>
        <w:br/>
      </w:r>
      <w:r>
        <w:rPr>
          <w:rFonts w:ascii="Times New Roman"/>
          <w:b w:val="false"/>
          <w:i w:val="false"/>
          <w:color w:val="000000"/>
          <w:sz w:val="28"/>
        </w:rPr>
        <w:t>
</w:t>
      </w:r>
    </w:p>
    <w:bookmarkStart w:name="z219" w:id="208"/>
    <w:p>
      <w:pPr>
        <w:spacing w:after="0"/>
        <w:ind w:left="0"/>
        <w:jc w:val="both"/>
      </w:pPr>
      <w:r>
        <w:rPr>
          <w:rFonts w:ascii="Times New Roman"/>
          <w:b w:val="false"/>
          <w:i w:val="false"/>
          <w:color w:val="000000"/>
          <w:sz w:val="28"/>
        </w:rPr>
        <w:t>
      Document form</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xml:space="preserve">(title, surname, initials of the head of the organization) </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xml:space="preserve">(signature of the head of the organization) </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(date)</w:t>
            </w:r>
          </w:p>
        </w:tc>
      </w:tr>
    </w:tbl>
    <w:bookmarkStart w:name="z220" w:id="209"/>
    <w:p>
      <w:pPr>
        <w:spacing w:after="0"/>
        <w:ind w:left="0"/>
        <w:jc w:val="left"/>
      </w:pPr>
      <w:r>
        <w:rPr>
          <w:rFonts w:ascii="Times New Roman"/>
          <w:b/>
          <w:i w:val="false"/>
          <w:color w:val="000000"/>
        </w:rPr>
        <w:t xml:space="preserve"> Inventory of cases, documents of temporary (over 10 years) storage</w:t>
      </w:r>
    </w:p>
    <w:bookmarkEnd w:id="209"/>
    <w:bookmarkStart w:name="z221" w:id="210"/>
    <w:p>
      <w:pPr>
        <w:spacing w:after="0"/>
        <w:ind w:left="0"/>
        <w:jc w:val="both"/>
      </w:pPr>
      <w:r>
        <w:rPr>
          <w:rFonts w:ascii="Times New Roman"/>
          <w:b w:val="false"/>
          <w:i w:val="false"/>
          <w:color w:val="000000"/>
          <w:sz w:val="28"/>
        </w:rPr>
        <w:t>
       Archive Fund No. ___ </w:t>
      </w:r>
    </w:p>
    <w:bookmarkEnd w:id="210"/>
    <w:bookmarkStart w:name="z222" w:id="211"/>
    <w:p>
      <w:pPr>
        <w:spacing w:after="0"/>
        <w:ind w:left="0"/>
        <w:jc w:val="both"/>
      </w:pPr>
      <w:r>
        <w:rPr>
          <w:rFonts w:ascii="Times New Roman"/>
          <w:b w:val="false"/>
          <w:i w:val="false"/>
          <w:color w:val="000000"/>
          <w:sz w:val="28"/>
        </w:rPr>
        <w:t>
      Inventory No. ___ of personnel cases ____________________________________ (official name of the organization) for ___________ year (s)</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case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the case (volumes, parts)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the case (volumes, parts)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Retention period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sheets in the case (volume, parts)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structural unit of the organization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name "_______ __"</w:t>
            </w:r>
          </w:p>
        </w:tc>
      </w:tr>
    </w:tbl>
    <w:bookmarkStart w:name="z223" w:id="212"/>
    <w:p>
      <w:pPr>
        <w:spacing w:after="0"/>
        <w:ind w:left="0"/>
        <w:jc w:val="both"/>
      </w:pPr>
      <w:r>
        <w:rPr>
          <w:rFonts w:ascii="Times New Roman"/>
          <w:b w:val="false"/>
          <w:i w:val="false"/>
          <w:color w:val="000000"/>
          <w:sz w:val="28"/>
        </w:rPr>
        <w:t>
      This section (s) of </w:t>
      </w:r>
    </w:p>
    <w:bookmarkEnd w:id="212"/>
    <w:bookmarkStart w:name="z224" w:id="213"/>
    <w:p>
      <w:pPr>
        <w:spacing w:after="0"/>
        <w:ind w:left="0"/>
        <w:jc w:val="both"/>
      </w:pPr>
      <w:r>
        <w:rPr>
          <w:rFonts w:ascii="Times New Roman"/>
          <w:b w:val="false"/>
          <w:i w:val="false"/>
          <w:color w:val="000000"/>
          <w:sz w:val="28"/>
        </w:rPr>
        <w:t>
      ____________________ has been entered into _______________________ cases from</w:t>
      </w:r>
    </w:p>
    <w:bookmarkEnd w:id="213"/>
    <w:bookmarkStart w:name="z225" w:id="214"/>
    <w:p>
      <w:pPr>
        <w:spacing w:after="0"/>
        <w:ind w:left="0"/>
        <w:jc w:val="both"/>
      </w:pPr>
      <w:r>
        <w:rPr>
          <w:rFonts w:ascii="Times New Roman"/>
          <w:b w:val="false"/>
          <w:i w:val="false"/>
          <w:color w:val="000000"/>
          <w:sz w:val="28"/>
        </w:rPr>
        <w:t>
      No. __ to No. __, including:</w:t>
      </w:r>
    </w:p>
    <w:bookmarkEnd w:id="214"/>
    <w:bookmarkStart w:name="z226" w:id="215"/>
    <w:p>
      <w:pPr>
        <w:spacing w:after="0"/>
        <w:ind w:left="0"/>
        <w:jc w:val="both"/>
      </w:pPr>
      <w:r>
        <w:rPr>
          <w:rFonts w:ascii="Times New Roman"/>
          <w:b w:val="false"/>
          <w:i w:val="false"/>
          <w:color w:val="000000"/>
          <w:sz w:val="28"/>
        </w:rPr>
        <w:t>
      (name of section)                         (in numbers and in words)</w:t>
      </w:r>
    </w:p>
    <w:bookmarkEnd w:id="215"/>
    <w:bookmarkStart w:name="z227" w:id="216"/>
    <w:p>
      <w:pPr>
        <w:spacing w:after="0"/>
        <w:ind w:left="0"/>
        <w:jc w:val="both"/>
      </w:pPr>
      <w:r>
        <w:rPr>
          <w:rFonts w:ascii="Times New Roman"/>
          <w:b w:val="false"/>
          <w:i w:val="false"/>
          <w:color w:val="000000"/>
          <w:sz w:val="28"/>
        </w:rPr>
        <w:t>
      lettered numbers:</w:t>
      </w:r>
    </w:p>
    <w:bookmarkEnd w:id="216"/>
    <w:bookmarkStart w:name="z228" w:id="217"/>
    <w:p>
      <w:pPr>
        <w:spacing w:after="0"/>
        <w:ind w:left="0"/>
        <w:jc w:val="both"/>
      </w:pPr>
      <w:r>
        <w:rPr>
          <w:rFonts w:ascii="Times New Roman"/>
          <w:b w:val="false"/>
          <w:i w:val="false"/>
          <w:color w:val="000000"/>
          <w:sz w:val="28"/>
        </w:rPr>
        <w:t>
      missing numbers:</w:t>
      </w:r>
    </w:p>
    <w:bookmarkEnd w:id="217"/>
    <w:bookmarkStart w:name="z229" w:id="218"/>
    <w:p>
      <w:pPr>
        <w:spacing w:after="0"/>
        <w:ind w:left="0"/>
        <w:jc w:val="both"/>
      </w:pPr>
      <w:r>
        <w:rPr>
          <w:rFonts w:ascii="Times New Roman"/>
          <w:b w:val="false"/>
          <w:i w:val="false"/>
          <w:color w:val="000000"/>
          <w:sz w:val="28"/>
        </w:rPr>
        <w:t>
      _______________________________________________________________________</w:t>
      </w:r>
    </w:p>
    <w:bookmarkEnd w:id="218"/>
    <w:bookmarkStart w:name="z230" w:id="219"/>
    <w:p>
      <w:pPr>
        <w:spacing w:after="0"/>
        <w:ind w:left="0"/>
        <w:jc w:val="both"/>
      </w:pPr>
      <w:r>
        <w:rPr>
          <w:rFonts w:ascii="Times New Roman"/>
          <w:b w:val="false"/>
          <w:i w:val="false"/>
          <w:color w:val="000000"/>
          <w:sz w:val="28"/>
        </w:rPr>
        <w:t>
      (title, last name, initials , the signature of the person (s)</w:t>
      </w:r>
    </w:p>
    <w:bookmarkEnd w:id="219"/>
    <w:bookmarkStart w:name="z231" w:id="220"/>
    <w:p>
      <w:pPr>
        <w:spacing w:after="0"/>
        <w:ind w:left="0"/>
        <w:jc w:val="both"/>
      </w:pPr>
      <w:r>
        <w:rPr>
          <w:rFonts w:ascii="Times New Roman"/>
          <w:b w:val="false"/>
          <w:i w:val="false"/>
          <w:color w:val="000000"/>
          <w:sz w:val="28"/>
        </w:rPr>
        <w:t>
      who compiled the inventory section (s)</w:t>
      </w:r>
    </w:p>
    <w:bookmarkEnd w:id="220"/>
    <w:bookmarkStart w:name="z232" w:id="221"/>
    <w:p>
      <w:pPr>
        <w:spacing w:after="0"/>
        <w:ind w:left="0"/>
        <w:jc w:val="both"/>
      </w:pPr>
      <w:r>
        <w:rPr>
          <w:rFonts w:ascii="Times New Roman"/>
          <w:b w:val="false"/>
          <w:i w:val="false"/>
          <w:color w:val="000000"/>
          <w:sz w:val="28"/>
        </w:rPr>
        <w:t>
      __________________________________________</w:t>
      </w:r>
    </w:p>
    <w:bookmarkEnd w:id="221"/>
    <w:bookmarkStart w:name="z233" w:id="222"/>
    <w:p>
      <w:pPr>
        <w:spacing w:after="0"/>
        <w:ind w:left="0"/>
        <w:jc w:val="both"/>
      </w:pPr>
      <w:r>
        <w:rPr>
          <w:rFonts w:ascii="Times New Roman"/>
          <w:b w:val="false"/>
          <w:i w:val="false"/>
          <w:color w:val="000000"/>
          <w:sz w:val="28"/>
        </w:rPr>
        <w:t>
      (the date of the inventory section (s))</w:t>
      </w:r>
    </w:p>
    <w:bookmarkEnd w:id="222"/>
    <w:bookmarkStart w:name="z234" w:id="223"/>
    <w:p>
      <w:pPr>
        <w:spacing w:after="0"/>
        <w:ind w:left="0"/>
        <w:jc w:val="both"/>
      </w:pPr>
      <w:r>
        <w:rPr>
          <w:rFonts w:ascii="Times New Roman"/>
          <w:b w:val="false"/>
          <w:i w:val="false"/>
          <w:color w:val="000000"/>
          <w:sz w:val="28"/>
        </w:rPr>
        <w:t>
      Agreed by the</w:t>
      </w:r>
    </w:p>
    <w:bookmarkEnd w:id="223"/>
    <w:bookmarkStart w:name="z235" w:id="224"/>
    <w:p>
      <w:pPr>
        <w:spacing w:after="0"/>
        <w:ind w:left="0"/>
        <w:jc w:val="both"/>
      </w:pPr>
      <w:r>
        <w:rPr>
          <w:rFonts w:ascii="Times New Roman"/>
          <w:b w:val="false"/>
          <w:i w:val="false"/>
          <w:color w:val="000000"/>
          <w:sz w:val="28"/>
        </w:rPr>
        <w:t>
      protocol of the central expert</w:t>
      </w:r>
    </w:p>
    <w:bookmarkEnd w:id="224"/>
    <w:bookmarkStart w:name="z236" w:id="225"/>
    <w:p>
      <w:pPr>
        <w:spacing w:after="0"/>
        <w:ind w:left="0"/>
        <w:jc w:val="both"/>
      </w:pPr>
      <w:r>
        <w:rPr>
          <w:rFonts w:ascii="Times New Roman"/>
          <w:b w:val="false"/>
          <w:i w:val="false"/>
          <w:color w:val="000000"/>
          <w:sz w:val="28"/>
        </w:rPr>
        <w:t>
      commission (expert commission) of the organization</w:t>
      </w:r>
    </w:p>
    <w:bookmarkEnd w:id="225"/>
    <w:bookmarkStart w:name="z237" w:id="226"/>
    <w:p>
      <w:pPr>
        <w:spacing w:after="0"/>
        <w:ind w:left="0"/>
        <w:jc w:val="both"/>
      </w:pPr>
      <w:r>
        <w:rPr>
          <w:rFonts w:ascii="Times New Roman"/>
          <w:b w:val="false"/>
          <w:i w:val="false"/>
          <w:color w:val="000000"/>
          <w:sz w:val="28"/>
        </w:rPr>
        <w:t>
      dated ___________ _____ № ___</w:t>
      </w:r>
    </w:p>
    <w:bookmarkEnd w:id="226"/>
    <w:bookmarkStart w:name="z238" w:id="227"/>
    <w:p>
      <w:pPr>
        <w:spacing w:after="0"/>
        <w:ind w:left="0"/>
        <w:jc w:val="both"/>
      </w:pPr>
      <w:r>
        <w:rPr>
          <w:rFonts w:ascii="Times New Roman"/>
          <w:b w:val="false"/>
          <w:i w:val="false"/>
          <w:color w:val="000000"/>
          <w:sz w:val="28"/>
        </w:rPr>
        <w:t>
      A4 format (210Х297)</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240" w:id="228"/>
    <w:p>
      <w:pPr>
        <w:spacing w:after="0"/>
        <w:ind w:left="0"/>
        <w:jc w:val="both"/>
      </w:pPr>
      <w:r>
        <w:rPr>
          <w:rFonts w:ascii="Times New Roman"/>
          <w:b w:val="false"/>
          <w:i w:val="false"/>
          <w:color w:val="000000"/>
          <w:sz w:val="28"/>
        </w:rPr>
        <w:t>
      Document form</w:t>
      </w:r>
    </w:p>
    <w:bookmarkEnd w:id="2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official name of the</w:t>
            </w:r>
          </w:p>
          <w:p>
            <w:pPr>
              <w:spacing w:after="20"/>
              <w:ind w:left="20"/>
              <w:jc w:val="both"/>
            </w:pPr>
            <w:r>
              <w:rPr>
                <w:rFonts w:ascii="Times New Roman"/>
                <w:b w:val="false"/>
                <w:i w:val="false"/>
                <w:color w:val="000000"/>
                <w:sz w:val="20"/>
              </w:rPr>
              <w:t>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(title, surname,</w:t>
            </w:r>
          </w:p>
          <w:p>
            <w:pPr>
              <w:spacing w:after="20"/>
              <w:ind w:left="20"/>
              <w:jc w:val="both"/>
            </w:pPr>
            <w:r>
              <w:rPr>
                <w:rFonts w:ascii="Times New Roman"/>
                <w:b w:val="false"/>
                <w:i w:val="false"/>
                <w:color w:val="000000"/>
                <w:sz w:val="20"/>
              </w:rPr>
              <w:t xml:space="preserve">initials of the head of the organization) </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(signature of the head of the organization)</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(date)</w:t>
            </w:r>
          </w:p>
        </w:tc>
      </w:tr>
    </w:tbl>
    <w:bookmarkStart w:name="z241" w:id="229"/>
    <w:p>
      <w:pPr>
        <w:spacing w:after="0"/>
        <w:ind w:left="0"/>
        <w:jc w:val="left"/>
      </w:pPr>
      <w:r>
        <w:rPr>
          <w:rFonts w:ascii="Times New Roman"/>
          <w:b/>
          <w:i w:val="false"/>
          <w:color w:val="000000"/>
        </w:rPr>
        <w:t xml:space="preserve"> Act</w:t>
      </w:r>
      <w:r>
        <w:br/>
      </w:r>
      <w:r>
        <w:rPr>
          <w:rFonts w:ascii="Times New Roman"/>
          <w:b/>
          <w:i w:val="false"/>
          <w:color w:val="000000"/>
        </w:rPr>
        <w:t xml:space="preserve">of the allocation to the destruction of non-storable documents </w:t>
      </w:r>
    </w:p>
    <w:bookmarkEnd w:id="229"/>
    <w:bookmarkStart w:name="z242" w:id="230"/>
    <w:p>
      <w:pPr>
        <w:spacing w:after="0"/>
        <w:ind w:left="0"/>
        <w:jc w:val="both"/>
      </w:pPr>
      <w:r>
        <w:rPr>
          <w:rFonts w:ascii="Times New Roman"/>
          <w:b w:val="false"/>
          <w:i w:val="false"/>
          <w:color w:val="000000"/>
          <w:sz w:val="28"/>
        </w:rPr>
        <w:t>
       Place of preparation</w:t>
      </w:r>
    </w:p>
    <w:bookmarkEnd w:id="230"/>
    <w:bookmarkStart w:name="z243" w:id="231"/>
    <w:p>
      <w:pPr>
        <w:spacing w:after="0"/>
        <w:ind w:left="0"/>
        <w:jc w:val="both"/>
      </w:pPr>
      <w:r>
        <w:rPr>
          <w:rFonts w:ascii="Times New Roman"/>
          <w:b w:val="false"/>
          <w:i w:val="false"/>
          <w:color w:val="000000"/>
          <w:sz w:val="28"/>
        </w:rPr>
        <w:t>
      Based ____________________________________________________________________</w:t>
      </w:r>
    </w:p>
    <w:bookmarkEnd w:id="231"/>
    <w:bookmarkStart w:name="z244" w:id="232"/>
    <w:p>
      <w:pPr>
        <w:spacing w:after="0"/>
        <w:ind w:left="0"/>
        <w:jc w:val="both"/>
      </w:pPr>
      <w:r>
        <w:rPr>
          <w:rFonts w:ascii="Times New Roman"/>
          <w:b w:val="false"/>
          <w:i w:val="false"/>
          <w:color w:val="000000"/>
          <w:sz w:val="28"/>
        </w:rPr>
        <w:t>
      (name of the list of standard documents produced during the work</w:t>
      </w:r>
    </w:p>
    <w:bookmarkEnd w:id="232"/>
    <w:bookmarkStart w:name="z245" w:id="233"/>
    <w:p>
      <w:pPr>
        <w:spacing w:after="0"/>
        <w:ind w:left="0"/>
        <w:jc w:val="both"/>
      </w:pPr>
      <w:r>
        <w:rPr>
          <w:rFonts w:ascii="Times New Roman"/>
          <w:b w:val="false"/>
          <w:i w:val="false"/>
          <w:color w:val="000000"/>
          <w:sz w:val="28"/>
        </w:rPr>
        <w:t>
      __________________________________________________________________________</w:t>
      </w:r>
    </w:p>
    <w:bookmarkEnd w:id="233"/>
    <w:bookmarkStart w:name="z246" w:id="234"/>
    <w:p>
      <w:pPr>
        <w:spacing w:after="0"/>
        <w:ind w:left="0"/>
        <w:jc w:val="both"/>
      </w:pPr>
      <w:r>
        <w:rPr>
          <w:rFonts w:ascii="Times New Roman"/>
          <w:b w:val="false"/>
          <w:i w:val="false"/>
          <w:color w:val="000000"/>
          <w:sz w:val="28"/>
        </w:rPr>
        <w:t>
      public and private organizations, with an indication of the retention period or</w:t>
      </w:r>
    </w:p>
    <w:bookmarkEnd w:id="234"/>
    <w:bookmarkStart w:name="z247" w:id="235"/>
    <w:p>
      <w:pPr>
        <w:spacing w:after="0"/>
        <w:ind w:left="0"/>
        <w:jc w:val="both"/>
      </w:pPr>
      <w:r>
        <w:rPr>
          <w:rFonts w:ascii="Times New Roman"/>
          <w:b w:val="false"/>
          <w:i w:val="false"/>
          <w:color w:val="000000"/>
          <w:sz w:val="28"/>
        </w:rPr>
        <w:t>
      __________________________________________________________________________</w:t>
      </w:r>
    </w:p>
    <w:bookmarkEnd w:id="235"/>
    <w:bookmarkStart w:name="z248" w:id="236"/>
    <w:p>
      <w:pPr>
        <w:spacing w:after="0"/>
        <w:ind w:left="0"/>
        <w:jc w:val="both"/>
      </w:pPr>
      <w:r>
        <w:rPr>
          <w:rFonts w:ascii="Times New Roman"/>
          <w:b w:val="false"/>
          <w:i w:val="false"/>
          <w:color w:val="000000"/>
          <w:sz w:val="28"/>
        </w:rPr>
        <w:t>
      sectoral (departmental) list of the documents produced during the work</w:t>
      </w:r>
    </w:p>
    <w:bookmarkEnd w:id="236"/>
    <w:bookmarkStart w:name="z249" w:id="237"/>
    <w:p>
      <w:pPr>
        <w:spacing w:after="0"/>
        <w:ind w:left="0"/>
        <w:jc w:val="both"/>
      </w:pPr>
      <w:r>
        <w:rPr>
          <w:rFonts w:ascii="Times New Roman"/>
          <w:b w:val="false"/>
          <w:i w:val="false"/>
          <w:color w:val="000000"/>
          <w:sz w:val="28"/>
        </w:rPr>
        <w:t>
      __________________________________________________________________________</w:t>
      </w:r>
    </w:p>
    <w:bookmarkEnd w:id="237"/>
    <w:bookmarkStart w:name="z250" w:id="238"/>
    <w:p>
      <w:pPr>
        <w:spacing w:after="0"/>
        <w:ind w:left="0"/>
        <w:jc w:val="both"/>
      </w:pPr>
      <w:r>
        <w:rPr>
          <w:rFonts w:ascii="Times New Roman"/>
          <w:b w:val="false"/>
          <w:i w:val="false"/>
          <w:color w:val="000000"/>
          <w:sz w:val="28"/>
        </w:rPr>
        <w:t>
      governmental and nongovernmental organizations, with an indication of the retention period)</w:t>
      </w:r>
    </w:p>
    <w:bookmarkEnd w:id="238"/>
    <w:bookmarkStart w:name="z251" w:id="239"/>
    <w:p>
      <w:pPr>
        <w:spacing w:after="0"/>
        <w:ind w:left="0"/>
        <w:jc w:val="both"/>
      </w:pPr>
      <w:r>
        <w:rPr>
          <w:rFonts w:ascii="Times New Roman"/>
          <w:b w:val="false"/>
          <w:i w:val="false"/>
          <w:color w:val="000000"/>
          <w:sz w:val="28"/>
        </w:rPr>
        <w:t xml:space="preserve">
      selected for the destruction as documents without scientific and historical valuesthat have lost </w:t>
      </w:r>
    </w:p>
    <w:bookmarkEnd w:id="239"/>
    <w:bookmarkStart w:name="z252" w:id="240"/>
    <w:p>
      <w:pPr>
        <w:spacing w:after="0"/>
        <w:ind w:left="0"/>
        <w:jc w:val="both"/>
      </w:pPr>
      <w:r>
        <w:rPr>
          <w:rFonts w:ascii="Times New Roman"/>
          <w:b w:val="false"/>
          <w:i w:val="false"/>
          <w:color w:val="000000"/>
          <w:sz w:val="28"/>
        </w:rPr>
        <w:t xml:space="preserve">
      practical significance of the case, and documents of the archive fund </w:t>
      </w:r>
    </w:p>
    <w:bookmarkEnd w:id="240"/>
    <w:bookmarkStart w:name="z253" w:id="241"/>
    <w:p>
      <w:pPr>
        <w:spacing w:after="0"/>
        <w:ind w:left="0"/>
        <w:jc w:val="both"/>
      </w:pPr>
      <w:r>
        <w:rPr>
          <w:rFonts w:ascii="Times New Roman"/>
          <w:b w:val="false"/>
          <w:i w:val="false"/>
          <w:color w:val="000000"/>
          <w:sz w:val="28"/>
        </w:rPr>
        <w:t>
      __________________________________</w:t>
      </w:r>
    </w:p>
    <w:bookmarkEnd w:id="241"/>
    <w:bookmarkStart w:name="z254" w:id="242"/>
    <w:p>
      <w:pPr>
        <w:spacing w:after="0"/>
        <w:ind w:left="0"/>
        <w:jc w:val="both"/>
      </w:pPr>
      <w:r>
        <w:rPr>
          <w:rFonts w:ascii="Times New Roman"/>
          <w:b w:val="false"/>
          <w:i w:val="false"/>
          <w:color w:val="000000"/>
          <w:sz w:val="28"/>
        </w:rPr>
        <w:t>
      (number and name of the archive fund)</w:t>
      </w:r>
    </w:p>
    <w:bookmarkEnd w:id="242"/>
    <w:bookmarkStart w:name="z255" w:id="243"/>
    <w:p>
      <w:pPr>
        <w:spacing w:after="0"/>
        <w:ind w:left="0"/>
        <w:jc w:val="both"/>
      </w:pPr>
      <w:r>
        <w:rPr>
          <w:rFonts w:ascii="Times New Roman"/>
          <w:b w:val="false"/>
          <w:i w:val="false"/>
          <w:color w:val="000000"/>
          <w:sz w:val="28"/>
        </w:rPr>
        <w:t xml:space="preserve">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xml:space="preserve">
Serial </w:t>
            </w:r>
          </w:p>
          <w:bookmarkEnd w:id="244"/>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Title or Group Case Title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date or deadlines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Index of a case (volume, part) by item or case number in inventory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(volumes, parts)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Retention period of the case (volume, part) and the number of items (sub-items) on the List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57" w:id="245"/>
    <w:p>
      <w:pPr>
        <w:spacing w:after="0"/>
        <w:ind w:left="0"/>
        <w:jc w:val="both"/>
      </w:pPr>
      <w:r>
        <w:rPr>
          <w:rFonts w:ascii="Times New Roman"/>
          <w:b w:val="false"/>
          <w:i w:val="false"/>
          <w:color w:val="000000"/>
          <w:sz w:val="28"/>
        </w:rPr>
        <w:t>
      Total ______________________ cases and documents for __________ year (s)</w:t>
      </w:r>
    </w:p>
    <w:bookmarkEnd w:id="245"/>
    <w:bookmarkStart w:name="z258" w:id="246"/>
    <w:p>
      <w:pPr>
        <w:spacing w:after="0"/>
        <w:ind w:left="0"/>
        <w:jc w:val="both"/>
      </w:pPr>
      <w:r>
        <w:rPr>
          <w:rFonts w:ascii="Times New Roman"/>
          <w:b w:val="false"/>
          <w:i w:val="false"/>
          <w:color w:val="000000"/>
          <w:sz w:val="28"/>
        </w:rPr>
        <w:t>
      (in figures and in words)</w:t>
      </w:r>
    </w:p>
    <w:bookmarkEnd w:id="246"/>
    <w:bookmarkStart w:name="z259" w:id="247"/>
    <w:p>
      <w:pPr>
        <w:spacing w:after="0"/>
        <w:ind w:left="0"/>
        <w:jc w:val="both"/>
      </w:pPr>
      <w:r>
        <w:rPr>
          <w:rFonts w:ascii="Times New Roman"/>
          <w:b w:val="false"/>
          <w:i w:val="false"/>
          <w:color w:val="000000"/>
          <w:sz w:val="28"/>
        </w:rPr>
        <w:t>
      The annual sections of the inventory of cases, documents of permanent storage for _________ year (s)</w:t>
      </w:r>
    </w:p>
    <w:bookmarkEnd w:id="247"/>
    <w:bookmarkStart w:name="z260" w:id="248"/>
    <w:p>
      <w:pPr>
        <w:spacing w:after="0"/>
        <w:ind w:left="0"/>
        <w:jc w:val="both"/>
      </w:pPr>
      <w:r>
        <w:rPr>
          <w:rFonts w:ascii="Times New Roman"/>
          <w:b w:val="false"/>
          <w:i w:val="false"/>
          <w:color w:val="000000"/>
          <w:sz w:val="28"/>
        </w:rPr>
        <w:t>
      approved, personnel approved by the protocol of the expert and inspection commission</w:t>
      </w:r>
    </w:p>
    <w:bookmarkEnd w:id="248"/>
    <w:bookmarkStart w:name="z261" w:id="249"/>
    <w:p>
      <w:pPr>
        <w:spacing w:after="0"/>
        <w:ind w:left="0"/>
        <w:jc w:val="both"/>
      </w:pPr>
      <w:r>
        <w:rPr>
          <w:rFonts w:ascii="Times New Roman"/>
          <w:b w:val="false"/>
          <w:i w:val="false"/>
          <w:color w:val="000000"/>
          <w:sz w:val="28"/>
        </w:rPr>
        <w:t>
      __________________________________________________________________________</w:t>
      </w:r>
    </w:p>
    <w:bookmarkEnd w:id="249"/>
    <w:bookmarkStart w:name="z262" w:id="250"/>
    <w:p>
      <w:pPr>
        <w:spacing w:after="0"/>
        <w:ind w:left="0"/>
        <w:jc w:val="both"/>
      </w:pPr>
      <w:r>
        <w:rPr>
          <w:rFonts w:ascii="Times New Roman"/>
          <w:b w:val="false"/>
          <w:i w:val="false"/>
          <w:color w:val="000000"/>
          <w:sz w:val="28"/>
        </w:rPr>
        <w:t>
                    (name of the local executive body, republican </w:t>
      </w:r>
    </w:p>
    <w:bookmarkEnd w:id="250"/>
    <w:bookmarkStart w:name="z263" w:id="251"/>
    <w:p>
      <w:pPr>
        <w:spacing w:after="0"/>
        <w:ind w:left="0"/>
        <w:jc w:val="both"/>
      </w:pPr>
      <w:r>
        <w:rPr>
          <w:rFonts w:ascii="Times New Roman"/>
          <w:b w:val="false"/>
          <w:i w:val="false"/>
          <w:color w:val="000000"/>
          <w:sz w:val="28"/>
        </w:rPr>
        <w:t>
      _________________________ of ________________</w:t>
      </w:r>
    </w:p>
    <w:bookmarkEnd w:id="251"/>
    <w:bookmarkStart w:name="z264" w:id="252"/>
    <w:p>
      <w:pPr>
        <w:spacing w:after="0"/>
        <w:ind w:left="0"/>
        <w:jc w:val="both"/>
      </w:pPr>
      <w:r>
        <w:rPr>
          <w:rFonts w:ascii="Times New Roman"/>
          <w:b w:val="false"/>
          <w:i w:val="false"/>
          <w:color w:val="000000"/>
          <w:sz w:val="28"/>
        </w:rPr>
        <w:t>
      (state archive) (date and Number)</w:t>
      </w:r>
    </w:p>
    <w:bookmarkEnd w:id="252"/>
    <w:bookmarkStart w:name="z265" w:id="253"/>
    <w:p>
      <w:pPr>
        <w:spacing w:after="0"/>
        <w:ind w:left="0"/>
        <w:jc w:val="both"/>
      </w:pPr>
      <w:r>
        <w:rPr>
          <w:rFonts w:ascii="Times New Roman"/>
          <w:b w:val="false"/>
          <w:i w:val="false"/>
          <w:color w:val="000000"/>
          <w:sz w:val="28"/>
        </w:rPr>
        <w:t>
      __________________________________________________________________________</w:t>
      </w:r>
    </w:p>
    <w:bookmarkEnd w:id="253"/>
    <w:bookmarkStart w:name="z266" w:id="254"/>
    <w:p>
      <w:pPr>
        <w:spacing w:after="0"/>
        <w:ind w:left="0"/>
        <w:jc w:val="both"/>
      </w:pPr>
      <w:r>
        <w:rPr>
          <w:rFonts w:ascii="Times New Roman"/>
          <w:b w:val="false"/>
          <w:i w:val="false"/>
          <w:color w:val="000000"/>
          <w:sz w:val="28"/>
        </w:rPr>
        <w:t>
      __________________________________________________________________________</w:t>
      </w:r>
    </w:p>
    <w:bookmarkEnd w:id="254"/>
    <w:bookmarkStart w:name="z267" w:id="255"/>
    <w:p>
      <w:pPr>
        <w:spacing w:after="0"/>
        <w:ind w:left="0"/>
        <w:jc w:val="both"/>
      </w:pPr>
      <w:r>
        <w:rPr>
          <w:rFonts w:ascii="Times New Roman"/>
          <w:b w:val="false"/>
          <w:i w:val="false"/>
          <w:color w:val="000000"/>
          <w:sz w:val="28"/>
        </w:rPr>
        <w:t>
      (title of the position, surname, initials, signature of the person (s) who conducted the ordering of cases, documents)</w:t>
      </w:r>
    </w:p>
    <w:bookmarkEnd w:id="2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Agreed</w:t>
            </w:r>
          </w:p>
          <w:bookmarkEnd w:id="256"/>
          <w:p>
            <w:pPr>
              <w:spacing w:after="20"/>
              <w:ind w:left="20"/>
              <w:jc w:val="both"/>
            </w:pPr>
            <w:r>
              <w:rPr>
                <w:rFonts w:ascii="Times New Roman"/>
                <w:b w:val="false"/>
                <w:i w:val="false"/>
                <w:color w:val="000000"/>
                <w:sz w:val="20"/>
              </w:rPr>
              <w:t xml:space="preserve">by protocol of the central expert commission (expert commission) </w:t>
            </w:r>
          </w:p>
          <w:p>
            <w:pPr>
              <w:spacing w:after="20"/>
              <w:ind w:left="20"/>
              <w:jc w:val="both"/>
            </w:pPr>
            <w:r>
              <w:rPr>
                <w:rFonts w:ascii="Times New Roman"/>
                <w:b w:val="false"/>
                <w:i w:val="false"/>
                <w:color w:val="000000"/>
                <w:sz w:val="20"/>
              </w:rPr>
              <w:t>
of the organization</w:t>
            </w:r>
          </w:p>
          <w:p>
            <w:pPr>
              <w:spacing w:after="20"/>
              <w:ind w:left="20"/>
              <w:jc w:val="both"/>
            </w:pPr>
            <w:r>
              <w:rPr>
                <w:rFonts w:ascii="Times New Roman"/>
                <w:b w:val="false"/>
                <w:i w:val="false"/>
                <w:color w:val="000000"/>
                <w:sz w:val="20"/>
              </w:rPr>
              <w:t>as of ___________ _____ number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protocol of the expert and inspection commission</w:t>
            </w:r>
          </w:p>
          <w:p>
            <w:pPr>
              <w:spacing w:after="20"/>
              <w:ind w:left="20"/>
              <w:jc w:val="both"/>
            </w:pPr>
            <w:r>
              <w:rPr>
                <w:rFonts w:ascii="Times New Roman"/>
                <w:b w:val="false"/>
                <w:i w:val="false"/>
                <w:color w:val="000000"/>
                <w:sz w:val="20"/>
              </w:rPr>
              <w:t xml:space="preserve">of the local executive </w:t>
            </w:r>
          </w:p>
          <w:p>
            <w:pPr>
              <w:spacing w:after="20"/>
              <w:ind w:left="20"/>
              <w:jc w:val="both"/>
            </w:pPr>
            <w:r>
              <w:rPr>
                <w:rFonts w:ascii="Times New Roman"/>
                <w:b w:val="false"/>
                <w:i w:val="false"/>
                <w:color w:val="000000"/>
                <w:sz w:val="20"/>
              </w:rPr>
              <w:t>body (state archive)</w:t>
            </w:r>
          </w:p>
          <w:p>
            <w:pPr>
              <w:spacing w:after="20"/>
              <w:ind w:left="20"/>
              <w:jc w:val="both"/>
            </w:pPr>
            <w:r>
              <w:rPr>
                <w:rFonts w:ascii="Times New Roman"/>
                <w:b w:val="false"/>
                <w:i w:val="false"/>
                <w:color w:val="000000"/>
                <w:sz w:val="20"/>
              </w:rPr>
              <w:t>as of ___________ _____ number ___</w:t>
            </w:r>
          </w:p>
        </w:tc>
      </w:tr>
    </w:tbl>
    <w:bookmarkStart w:name="z269" w:id="257"/>
    <w:p>
      <w:pPr>
        <w:spacing w:after="0"/>
        <w:ind w:left="0"/>
        <w:jc w:val="both"/>
      </w:pPr>
      <w:r>
        <w:rPr>
          <w:rFonts w:ascii="Times New Roman"/>
          <w:b w:val="false"/>
          <w:i w:val="false"/>
          <w:color w:val="000000"/>
          <w:sz w:val="28"/>
        </w:rPr>
        <w:t>
      A4 format (210Х297)</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271" w:id="258"/>
    <w:p>
      <w:pPr>
        <w:spacing w:after="0"/>
        <w:ind w:left="0"/>
        <w:jc w:val="both"/>
      </w:pPr>
      <w:r>
        <w:rPr>
          <w:rFonts w:ascii="Times New Roman"/>
          <w:b w:val="false"/>
          <w:i w:val="false"/>
          <w:color w:val="000000"/>
          <w:sz w:val="28"/>
        </w:rPr>
        <w:t>
      Document form</w:t>
      </w:r>
    </w:p>
    <w:bookmarkEnd w:id="2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official name of the</w:t>
            </w:r>
          </w:p>
          <w:p>
            <w:pPr>
              <w:spacing w:after="20"/>
              <w:ind w:left="20"/>
              <w:jc w:val="both"/>
            </w:pPr>
            <w:r>
              <w:rPr>
                <w:rFonts w:ascii="Times New Roman"/>
                <w:b w:val="false"/>
                <w:i w:val="false"/>
                <w:color w:val="000000"/>
                <w:sz w:val="20"/>
              </w:rPr>
              <w:t>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(title, surname, </w:t>
            </w:r>
          </w:p>
          <w:p>
            <w:pPr>
              <w:spacing w:after="20"/>
              <w:ind w:left="20"/>
              <w:jc w:val="both"/>
            </w:pPr>
            <w:r>
              <w:rPr>
                <w:rFonts w:ascii="Times New Roman"/>
                <w:b w:val="false"/>
                <w:i w:val="false"/>
                <w:color w:val="000000"/>
                <w:sz w:val="20"/>
              </w:rPr>
              <w:t>initials of the head of the organization)</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(signature of the head of the organization)</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(date)</w:t>
            </w:r>
          </w:p>
        </w:tc>
      </w:tr>
    </w:tbl>
    <w:bookmarkStart w:name="z272" w:id="259"/>
    <w:p>
      <w:pPr>
        <w:spacing w:after="0"/>
        <w:ind w:left="0"/>
        <w:jc w:val="both"/>
      </w:pPr>
      <w:r>
        <w:rPr>
          <w:rFonts w:ascii="Times New Roman"/>
          <w:b w:val="false"/>
          <w:i w:val="false"/>
          <w:color w:val="000000"/>
          <w:sz w:val="28"/>
        </w:rPr>
        <w:t>
      The list of projects of products of industrial production and technological processes, objects of planning</w:t>
      </w:r>
    </w:p>
    <w:bookmarkEnd w:id="259"/>
    <w:bookmarkStart w:name="z273" w:id="260"/>
    <w:p>
      <w:pPr>
        <w:spacing w:after="0"/>
        <w:ind w:left="0"/>
        <w:jc w:val="both"/>
      </w:pPr>
      <w:r>
        <w:rPr>
          <w:rFonts w:ascii="Times New Roman"/>
          <w:b w:val="false"/>
          <w:i w:val="false"/>
          <w:color w:val="000000"/>
          <w:sz w:val="28"/>
        </w:rPr>
        <w:t>
      and capital construction, scientific and technical documentation on which is subject to transfer for state storage</w:t>
      </w:r>
    </w:p>
    <w:bookmarkEnd w:id="260"/>
    <w:bookmarkStart w:name="z274" w:id="261"/>
    <w:p>
      <w:pPr>
        <w:spacing w:after="0"/>
        <w:ind w:left="0"/>
        <w:jc w:val="both"/>
      </w:pPr>
      <w:r>
        <w:rPr>
          <w:rFonts w:ascii="Times New Roman"/>
          <w:b w:val="false"/>
          <w:i w:val="false"/>
          <w:color w:val="000000"/>
          <w:sz w:val="28"/>
        </w:rPr>
        <w:t>
      __________________________________________________________________________</w:t>
      </w:r>
    </w:p>
    <w:bookmarkEnd w:id="261"/>
    <w:bookmarkStart w:name="z275" w:id="262"/>
    <w:p>
      <w:pPr>
        <w:spacing w:after="0"/>
        <w:ind w:left="0"/>
        <w:jc w:val="both"/>
      </w:pPr>
      <w:r>
        <w:rPr>
          <w:rFonts w:ascii="Times New Roman"/>
          <w:b w:val="false"/>
          <w:i w:val="false"/>
          <w:color w:val="000000"/>
          <w:sz w:val="28"/>
        </w:rPr>
        <w:t>
      (type of scientific and technical documentation)</w:t>
      </w:r>
    </w:p>
    <w:bookmarkEnd w:id="262"/>
    <w:bookmarkStart w:name="z276" w:id="263"/>
    <w:p>
      <w:pPr>
        <w:spacing w:after="0"/>
        <w:ind w:left="0"/>
        <w:jc w:val="both"/>
      </w:pPr>
      <w:r>
        <w:rPr>
          <w:rFonts w:ascii="Times New Roman"/>
          <w:b w:val="false"/>
          <w:i w:val="false"/>
          <w:color w:val="000000"/>
          <w:sz w:val="28"/>
        </w:rPr>
        <w:t>
      for ____________ year (s)</w:t>
      </w:r>
    </w:p>
    <w:bookmarkEnd w:id="263"/>
    <w:bookmarkStart w:name="z277" w:id="264"/>
    <w:p>
      <w:pPr>
        <w:spacing w:after="0"/>
        <w:ind w:left="0"/>
        <w:jc w:val="both"/>
      </w:pPr>
      <w:r>
        <w:rPr>
          <w:rFonts w:ascii="Times New Roman"/>
          <w:b w:val="false"/>
          <w:i w:val="false"/>
          <w:color w:val="000000"/>
          <w:sz w:val="28"/>
        </w:rPr>
        <w:t>
      serial number _________</w:t>
      </w:r>
    </w:p>
    <w:bookmarkEnd w:id="2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 (index) of documentation (development)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scientific and technical documentation (development)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Stage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completion of the documentation (development)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that participated in the creation of documentation (development)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the selection of documents for state storage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(term of transfer to the state archive)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65"/>
    <w:p>
      <w:pPr>
        <w:spacing w:after="0"/>
        <w:ind w:left="0"/>
        <w:jc w:val="both"/>
      </w:pPr>
      <w:r>
        <w:rPr>
          <w:rFonts w:ascii="Times New Roman"/>
          <w:b w:val="false"/>
          <w:i w:val="false"/>
          <w:color w:val="000000"/>
          <w:sz w:val="28"/>
        </w:rPr>
        <w:t>
      In total, this list includes</w:t>
      </w:r>
    </w:p>
    <w:bookmarkEnd w:id="265"/>
    <w:bookmarkStart w:name="z279" w:id="266"/>
    <w:p>
      <w:pPr>
        <w:spacing w:after="0"/>
        <w:ind w:left="0"/>
        <w:jc w:val="both"/>
      </w:pPr>
      <w:r>
        <w:rPr>
          <w:rFonts w:ascii="Times New Roman"/>
          <w:b w:val="false"/>
          <w:i w:val="false"/>
          <w:color w:val="000000"/>
          <w:sz w:val="28"/>
        </w:rPr>
        <w:t>
      _______________ documentation (development) from № ________ to № ______________.</w:t>
      </w:r>
    </w:p>
    <w:bookmarkEnd w:id="266"/>
    <w:bookmarkStart w:name="z280" w:id="267"/>
    <w:p>
      <w:pPr>
        <w:spacing w:after="0"/>
        <w:ind w:left="0"/>
        <w:jc w:val="both"/>
      </w:pPr>
      <w:r>
        <w:rPr>
          <w:rFonts w:ascii="Times New Roman"/>
          <w:b w:val="false"/>
          <w:i w:val="false"/>
          <w:color w:val="000000"/>
          <w:sz w:val="28"/>
        </w:rPr>
        <w:t>
      __________________________________________________________________________</w:t>
      </w:r>
    </w:p>
    <w:bookmarkEnd w:id="267"/>
    <w:bookmarkStart w:name="z281" w:id="268"/>
    <w:p>
      <w:pPr>
        <w:spacing w:after="0"/>
        <w:ind w:left="0"/>
        <w:jc w:val="both"/>
      </w:pPr>
      <w:r>
        <w:rPr>
          <w:rFonts w:ascii="Times New Roman"/>
          <w:b w:val="false"/>
          <w:i w:val="false"/>
          <w:color w:val="000000"/>
          <w:sz w:val="28"/>
        </w:rPr>
        <w:t>
      (name, surname, initials, signature of the head of the departmental (private) archive)</w:t>
      </w:r>
    </w:p>
    <w:bookmarkEnd w:id="2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2" w:id="269"/>
          <w:p>
            <w:pPr>
              <w:spacing w:after="20"/>
              <w:ind w:left="20"/>
              <w:jc w:val="both"/>
            </w:pPr>
            <w:r>
              <w:rPr>
                <w:rFonts w:ascii="Times New Roman"/>
                <w:b w:val="false"/>
                <w:i w:val="false"/>
                <w:color w:val="000000"/>
                <w:sz w:val="20"/>
              </w:rPr>
              <w:t>
Agreed</w:t>
            </w:r>
          </w:p>
          <w:bookmarkEnd w:id="269"/>
          <w:p>
            <w:pPr>
              <w:spacing w:after="20"/>
              <w:ind w:left="20"/>
              <w:jc w:val="both"/>
            </w:pPr>
            <w:r>
              <w:rPr>
                <w:rFonts w:ascii="Times New Roman"/>
                <w:b w:val="false"/>
                <w:i w:val="false"/>
                <w:color w:val="000000"/>
                <w:sz w:val="20"/>
              </w:rPr>
              <w:t xml:space="preserve">by protocol of the central expert commission (expert commission) </w:t>
            </w:r>
          </w:p>
          <w:p>
            <w:pPr>
              <w:spacing w:after="20"/>
              <w:ind w:left="20"/>
              <w:jc w:val="both"/>
            </w:pPr>
            <w:r>
              <w:rPr>
                <w:rFonts w:ascii="Times New Roman"/>
                <w:b w:val="false"/>
                <w:i w:val="false"/>
                <w:color w:val="000000"/>
                <w:sz w:val="20"/>
              </w:rPr>
              <w:t xml:space="preserve">
of the organization </w:t>
            </w:r>
          </w:p>
          <w:p>
            <w:pPr>
              <w:spacing w:after="20"/>
              <w:ind w:left="20"/>
              <w:jc w:val="both"/>
            </w:pPr>
            <w:r>
              <w:rPr>
                <w:rFonts w:ascii="Times New Roman"/>
                <w:b w:val="false"/>
                <w:i w:val="false"/>
                <w:color w:val="000000"/>
                <w:sz w:val="20"/>
              </w:rPr>
              <w:t>as of ___________ _____ number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 xml:space="preserve">protocol of the expert and inspection commission </w:t>
            </w:r>
          </w:p>
          <w:p>
            <w:pPr>
              <w:spacing w:after="20"/>
              <w:ind w:left="20"/>
              <w:jc w:val="both"/>
            </w:pPr>
            <w:r>
              <w:rPr>
                <w:rFonts w:ascii="Times New Roman"/>
                <w:b w:val="false"/>
                <w:i w:val="false"/>
                <w:color w:val="000000"/>
                <w:sz w:val="20"/>
              </w:rPr>
              <w:t xml:space="preserve">of the local executive </w:t>
            </w:r>
          </w:p>
          <w:p>
            <w:pPr>
              <w:spacing w:after="20"/>
              <w:ind w:left="20"/>
              <w:jc w:val="both"/>
            </w:pPr>
            <w:r>
              <w:rPr>
                <w:rFonts w:ascii="Times New Roman"/>
                <w:b w:val="false"/>
                <w:i w:val="false"/>
                <w:color w:val="000000"/>
                <w:sz w:val="20"/>
              </w:rPr>
              <w:t xml:space="preserve">body (state archive) </w:t>
            </w:r>
          </w:p>
          <w:p>
            <w:pPr>
              <w:spacing w:after="20"/>
              <w:ind w:left="20"/>
              <w:jc w:val="both"/>
            </w:pPr>
            <w:r>
              <w:rPr>
                <w:rFonts w:ascii="Times New Roman"/>
                <w:b w:val="false"/>
                <w:i w:val="false"/>
                <w:color w:val="000000"/>
                <w:sz w:val="20"/>
              </w:rPr>
              <w:t>as of ___________ _____ number ___</w:t>
            </w:r>
          </w:p>
        </w:tc>
      </w:tr>
    </w:tbl>
    <w:bookmarkStart w:name="z283" w:id="270"/>
    <w:p>
      <w:pPr>
        <w:spacing w:after="0"/>
        <w:ind w:left="0"/>
        <w:jc w:val="both"/>
      </w:pPr>
      <w:r>
        <w:rPr>
          <w:rFonts w:ascii="Times New Roman"/>
          <w:b w:val="false"/>
          <w:i w:val="false"/>
          <w:color w:val="000000"/>
          <w:sz w:val="28"/>
        </w:rPr>
        <w:t>
      A4 format (210Х297)</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Order No. 343 of the</w:t>
            </w:r>
            <w:r>
              <w:br/>
            </w:r>
            <w:r>
              <w:rPr>
                <w:rFonts w:ascii="Times New Roman"/>
                <w:b w:val="false"/>
                <w:i w:val="false"/>
                <w:color w:val="000000"/>
                <w:sz w:val="20"/>
              </w:rPr>
              <w:t xml:space="preserve">Minister of Culture and Sports of </w:t>
            </w:r>
            <w:r>
              <w:br/>
            </w:r>
            <w:r>
              <w:rPr>
                <w:rFonts w:ascii="Times New Roman"/>
                <w:b w:val="false"/>
                <w:i w:val="false"/>
                <w:color w:val="000000"/>
                <w:sz w:val="20"/>
              </w:rPr>
              <w:t>the Republic of Kazakhstan</w:t>
            </w:r>
            <w:r>
              <w:br/>
            </w:r>
            <w:r>
              <w:rPr>
                <w:rFonts w:ascii="Times New Roman"/>
                <w:b w:val="false"/>
                <w:i w:val="false"/>
                <w:color w:val="000000"/>
                <w:sz w:val="20"/>
              </w:rPr>
              <w:t>as of December 4, 2018</w:t>
            </w:r>
          </w:p>
        </w:tc>
      </w:tr>
    </w:tbl>
    <w:bookmarkStart w:name="z285" w:id="271"/>
    <w:p>
      <w:pPr>
        <w:spacing w:after="0"/>
        <w:ind w:left="0"/>
        <w:jc w:val="both"/>
      </w:pPr>
      <w:r>
        <w:rPr>
          <w:rFonts w:ascii="Times New Roman"/>
          <w:b w:val="false"/>
          <w:i w:val="false"/>
          <w:color w:val="000000"/>
          <w:sz w:val="28"/>
        </w:rPr>
        <w:t>
      Front page form sheet</w:t>
      </w:r>
    </w:p>
    <w:bookmarkEnd w:id="271"/>
    <w:bookmarkStart w:name="z286" w:id="272"/>
    <w:p>
      <w:pPr>
        <w:spacing w:after="0"/>
        <w:ind w:left="0"/>
        <w:jc w:val="both"/>
      </w:pPr>
      <w:r>
        <w:rPr>
          <w:rFonts w:ascii="Times New Roman"/>
          <w:b w:val="false"/>
          <w:i w:val="false"/>
          <w:color w:val="000000"/>
          <w:sz w:val="28"/>
        </w:rPr>
        <w:t>
      __________________________________________________________________________</w:t>
      </w:r>
    </w:p>
    <w:bookmarkEnd w:id="272"/>
    <w:bookmarkStart w:name="z287" w:id="273"/>
    <w:p>
      <w:pPr>
        <w:spacing w:after="0"/>
        <w:ind w:left="0"/>
        <w:jc w:val="both"/>
      </w:pPr>
      <w:r>
        <w:rPr>
          <w:rFonts w:ascii="Times New Roman"/>
          <w:b w:val="false"/>
          <w:i w:val="false"/>
          <w:color w:val="000000"/>
          <w:sz w:val="28"/>
        </w:rPr>
        <w:t>
      (name of State Archives)</w:t>
      </w:r>
      <w:r>
        <w:rPr>
          <w:rFonts w:ascii="Times New Roman"/>
          <w:b w:val="false"/>
          <w:i w:val="false"/>
          <w:color w:val="000000"/>
          <w:vertAlign w:val="superscript"/>
        </w:rPr>
        <w:t>1</w:t>
      </w:r>
    </w:p>
    <w:bookmarkEnd w:id="273"/>
    <w:bookmarkStart w:name="z288" w:id="274"/>
    <w:p>
      <w:pPr>
        <w:spacing w:after="0"/>
        <w:ind w:left="0"/>
        <w:jc w:val="both"/>
      </w:pPr>
      <w:r>
        <w:rPr>
          <w:rFonts w:ascii="Times New Roman"/>
          <w:b w:val="false"/>
          <w:i w:val="false"/>
          <w:color w:val="000000"/>
          <w:sz w:val="28"/>
        </w:rPr>
        <w:t>
      __________________________________________________________________________</w:t>
      </w:r>
    </w:p>
    <w:bookmarkEnd w:id="274"/>
    <w:bookmarkStart w:name="z289" w:id="275"/>
    <w:p>
      <w:pPr>
        <w:spacing w:after="0"/>
        <w:ind w:left="0"/>
        <w:jc w:val="both"/>
      </w:pPr>
      <w:r>
        <w:rPr>
          <w:rFonts w:ascii="Times New Roman"/>
          <w:b w:val="false"/>
          <w:i w:val="false"/>
          <w:color w:val="000000"/>
          <w:sz w:val="28"/>
        </w:rPr>
        <w:t>
      (the name of the archive fund)</w:t>
      </w:r>
    </w:p>
    <w:bookmarkEnd w:id="275"/>
    <w:bookmarkStart w:name="z290" w:id="276"/>
    <w:p>
      <w:pPr>
        <w:spacing w:after="0"/>
        <w:ind w:left="0"/>
        <w:jc w:val="both"/>
      </w:pPr>
      <w:r>
        <w:rPr>
          <w:rFonts w:ascii="Times New Roman"/>
          <w:b w:val="false"/>
          <w:i w:val="false"/>
          <w:color w:val="000000"/>
          <w:sz w:val="28"/>
        </w:rPr>
        <w:t>
      ________________________________</w:t>
      </w:r>
    </w:p>
    <w:bookmarkEnd w:id="276"/>
    <w:bookmarkStart w:name="z291" w:id="277"/>
    <w:p>
      <w:pPr>
        <w:spacing w:after="0"/>
        <w:ind w:left="0"/>
        <w:jc w:val="both"/>
      </w:pPr>
      <w:r>
        <w:rPr>
          <w:rFonts w:ascii="Times New Roman"/>
          <w:b w:val="false"/>
          <w:i w:val="false"/>
          <w:color w:val="000000"/>
          <w:sz w:val="28"/>
        </w:rPr>
        <w:t xml:space="preserve">
      (location) </w:t>
      </w:r>
    </w:p>
    <w:bookmarkEnd w:id="277"/>
    <w:bookmarkStart w:name="z292" w:id="278"/>
    <w:p>
      <w:pPr>
        <w:spacing w:after="0"/>
        <w:ind w:left="0"/>
        <w:jc w:val="both"/>
      </w:pPr>
      <w:r>
        <w:rPr>
          <w:rFonts w:ascii="Times New Roman"/>
          <w:b w:val="false"/>
          <w:i w:val="false"/>
          <w:color w:val="000000"/>
          <w:sz w:val="28"/>
        </w:rPr>
        <w:t>
      of the Archival fund number _______________________</w:t>
      </w:r>
    </w:p>
    <w:bookmarkEnd w:id="278"/>
    <w:bookmarkStart w:name="z293" w:id="279"/>
    <w:p>
      <w:pPr>
        <w:spacing w:after="0"/>
        <w:ind w:left="0"/>
        <w:jc w:val="both"/>
      </w:pPr>
      <w:r>
        <w:rPr>
          <w:rFonts w:ascii="Times New Roman"/>
          <w:b w:val="false"/>
          <w:i w:val="false"/>
          <w:color w:val="000000"/>
          <w:sz w:val="28"/>
        </w:rPr>
        <w:t>
      Inventory number ______________________</w:t>
      </w:r>
    </w:p>
    <w:bookmarkEnd w:id="279"/>
    <w:bookmarkStart w:name="z294" w:id="280"/>
    <w:p>
      <w:pPr>
        <w:spacing w:after="0"/>
        <w:ind w:left="0"/>
        <w:jc w:val="both"/>
      </w:pPr>
      <w:r>
        <w:rPr>
          <w:rFonts w:ascii="Times New Roman"/>
          <w:b w:val="false"/>
          <w:i w:val="false"/>
          <w:color w:val="000000"/>
          <w:sz w:val="28"/>
        </w:rPr>
        <w:t>
      __________________________________________________________________________</w:t>
      </w:r>
    </w:p>
    <w:bookmarkEnd w:id="280"/>
    <w:bookmarkStart w:name="z295" w:id="281"/>
    <w:p>
      <w:pPr>
        <w:spacing w:after="0"/>
        <w:ind w:left="0"/>
        <w:jc w:val="both"/>
      </w:pPr>
      <w:r>
        <w:rPr>
          <w:rFonts w:ascii="Times New Roman"/>
          <w:b w:val="false"/>
          <w:i w:val="false"/>
          <w:color w:val="000000"/>
          <w:sz w:val="28"/>
        </w:rPr>
        <w:t>
      (title inventory)</w:t>
      </w:r>
    </w:p>
    <w:bookmarkEnd w:id="281"/>
    <w:bookmarkStart w:name="z296" w:id="282"/>
    <w:p>
      <w:pPr>
        <w:spacing w:after="0"/>
        <w:ind w:left="0"/>
        <w:jc w:val="both"/>
      </w:pPr>
      <w:r>
        <w:rPr>
          <w:rFonts w:ascii="Times New Roman"/>
          <w:b w:val="false"/>
          <w:i w:val="false"/>
          <w:color w:val="000000"/>
          <w:sz w:val="28"/>
        </w:rPr>
        <w:t>
      Dates cases, documents _________________</w:t>
      </w:r>
    </w:p>
    <w:bookmarkEnd w:id="282"/>
    <w:bookmarkStart w:name="z297" w:id="283"/>
    <w:p>
      <w:pPr>
        <w:spacing w:after="0"/>
        <w:ind w:left="0"/>
        <w:jc w:val="both"/>
      </w:pPr>
      <w:r>
        <w:rPr>
          <w:rFonts w:ascii="Times New Roman"/>
          <w:b w:val="false"/>
          <w:i w:val="false"/>
          <w:color w:val="000000"/>
          <w:sz w:val="28"/>
        </w:rPr>
        <w:t>
      _____________________________________________________</w:t>
      </w:r>
    </w:p>
    <w:bookmarkEnd w:id="283"/>
    <w:bookmarkStart w:name="z298" w:id="2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To be completed in the State Archives</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300" w:id="285"/>
    <w:p>
      <w:pPr>
        <w:spacing w:after="0"/>
        <w:ind w:left="0"/>
        <w:jc w:val="both"/>
      </w:pPr>
      <w:r>
        <w:rPr>
          <w:rFonts w:ascii="Times New Roman"/>
          <w:b w:val="false"/>
          <w:i w:val="false"/>
          <w:color w:val="000000"/>
          <w:sz w:val="28"/>
        </w:rPr>
        <w:t>
      Form</w:t>
      </w:r>
    </w:p>
    <w:bookmarkEnd w:id="285"/>
    <w:bookmarkStart w:name="z301" w:id="286"/>
    <w:p>
      <w:pPr>
        <w:spacing w:after="0"/>
        <w:ind w:left="0"/>
        <w:jc w:val="left"/>
      </w:pPr>
      <w:r>
        <w:rPr>
          <w:rFonts w:ascii="Times New Roman"/>
          <w:b/>
          <w:i w:val="false"/>
          <w:color w:val="000000"/>
        </w:rPr>
        <w:t xml:space="preserve"> The front side of the topographic index card</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Shelving unit number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Archive number 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Archive Fund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of cases, documents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Cases from No __ to No 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87"/>
    <w:p>
      <w:pPr>
        <w:spacing w:after="0"/>
        <w:ind w:left="0"/>
        <w:jc w:val="left"/>
      </w:pPr>
      <w:r>
        <w:rPr>
          <w:rFonts w:ascii="Times New Roman"/>
          <w:b/>
          <w:i w:val="false"/>
          <w:color w:val="000000"/>
        </w:rPr>
        <w:t xml:space="preserve"> The reverse side of the topographic index card</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88"/>
    <w:p>
      <w:pPr>
        <w:spacing w:after="0"/>
        <w:ind w:left="0"/>
        <w:jc w:val="both"/>
      </w:pPr>
      <w:r>
        <w:rPr>
          <w:rFonts w:ascii="Times New Roman"/>
          <w:b w:val="false"/>
          <w:i w:val="false"/>
          <w:color w:val="000000"/>
          <w:sz w:val="28"/>
        </w:rPr>
        <w:t>
      A6 format (148Х105)</w:t>
      </w:r>
    </w:p>
    <w:bookmarkEnd w:id="2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04" w:id="289"/>
          <w:p>
            <w:pPr>
              <w:spacing w:after="20"/>
              <w:ind w:left="20"/>
              <w:jc w:val="both"/>
            </w:pPr>
            <w:r>
              <w:rPr>
                <w:rFonts w:ascii="Times New Roman"/>
                <w:b w:val="false"/>
                <w:i w:val="false"/>
                <w:color w:val="000000"/>
                <w:sz w:val="20"/>
              </w:rPr>
              <w:t>
Annex 9 </w:t>
            </w:r>
          </w:p>
          <w:bookmarkEnd w:id="289"/>
          <w:p>
            <w:pPr>
              <w:spacing w:after="20"/>
              <w:ind w:left="20"/>
              <w:jc w:val="both"/>
            </w:pPr>
            <w:r>
              <w:rPr>
                <w:rFonts w:ascii="Times New Roman"/>
                <w:b w:val="false"/>
                <w:i w:val="false"/>
                <w:color w:val="000000"/>
                <w:sz w:val="20"/>
              </w:rPr>
              <w:t>to Order No. 343 of the </w:t>
            </w:r>
          </w:p>
          <w:p>
            <w:pPr>
              <w:spacing w:after="20"/>
              <w:ind w:left="20"/>
              <w:jc w:val="both"/>
            </w:pPr>
            <w:r>
              <w:rPr>
                <w:rFonts w:ascii="Times New Roman"/>
                <w:b w:val="false"/>
                <w:i w:val="false"/>
                <w:color w:val="000000"/>
                <w:sz w:val="20"/>
              </w:rPr>
              <w:t xml:space="preserve">Minister of Culture and Sports of the </w:t>
            </w:r>
          </w:p>
          <w:p>
            <w:pPr>
              <w:spacing w:after="20"/>
              <w:ind w:left="20"/>
              <w:jc w:val="both"/>
            </w:pPr>
            <w:r>
              <w:rPr>
                <w:rFonts w:ascii="Times New Roman"/>
                <w:b w:val="false"/>
                <w:i w:val="false"/>
                <w:color w:val="000000"/>
                <w:sz w:val="20"/>
              </w:rPr>
              <w:t>Republic of Kazakhstan </w:t>
            </w:r>
          </w:p>
          <w:p>
            <w:pPr>
              <w:spacing w:after="20"/>
              <w:ind w:left="20"/>
              <w:jc w:val="both"/>
            </w:pPr>
            <w:r>
              <w:rPr>
                <w:rFonts w:ascii="Times New Roman"/>
                <w:b w:val="false"/>
                <w:i w:val="false"/>
                <w:color w:val="000000"/>
                <w:sz w:val="20"/>
              </w:rPr>
              <w:t>as of December 4, 2018,</w:t>
            </w:r>
          </w:p>
          <w:p>
            <w:pPr>
              <w:spacing w:after="20"/>
              <w:ind w:left="20"/>
              <w:jc w:val="both"/>
            </w:pPr>
            <w:r>
              <w:rPr>
                <w:rFonts w:ascii="Times New Roman"/>
                <w:b w:val="false"/>
                <w:i w:val="false"/>
                <w:color w:val="000000"/>
                <w:sz w:val="20"/>
              </w:rPr>
              <w:t>
 </w:t>
            </w:r>
          </w:p>
        </w:tc>
      </w:tr>
    </w:tbl>
    <w:bookmarkStart w:name="z305" w:id="290"/>
    <w:p>
      <w:pPr>
        <w:spacing w:after="0"/>
        <w:ind w:left="0"/>
        <w:jc w:val="both"/>
      </w:pPr>
      <w:r>
        <w:rPr>
          <w:rFonts w:ascii="Times New Roman"/>
          <w:b w:val="false"/>
          <w:i w:val="false"/>
          <w:color w:val="000000"/>
          <w:sz w:val="28"/>
        </w:rPr>
        <w:t>
      Document form </w:t>
      </w:r>
    </w:p>
    <w:bookmarkEnd w:id="290"/>
    <w:bookmarkStart w:name="z306" w:id="291"/>
    <w:p>
      <w:pPr>
        <w:spacing w:after="0"/>
        <w:ind w:left="0"/>
        <w:jc w:val="both"/>
      </w:pPr>
      <w:r>
        <w:rPr>
          <w:rFonts w:ascii="Times New Roman"/>
          <w:b w:val="false"/>
          <w:i w:val="false"/>
          <w:color w:val="000000"/>
          <w:sz w:val="28"/>
        </w:rPr>
        <w:t>
      Name of the departmental (private) </w:t>
      </w:r>
    </w:p>
    <w:bookmarkEnd w:id="291"/>
    <w:bookmarkStart w:name="z307" w:id="292"/>
    <w:p>
      <w:pPr>
        <w:spacing w:after="0"/>
        <w:ind w:left="0"/>
        <w:jc w:val="both"/>
      </w:pPr>
      <w:r>
        <w:rPr>
          <w:rFonts w:ascii="Times New Roman"/>
          <w:b w:val="false"/>
          <w:i w:val="false"/>
          <w:color w:val="000000"/>
          <w:sz w:val="28"/>
        </w:rPr>
        <w:t>
      archive of the organization</w:t>
      </w:r>
    </w:p>
    <w:bookmarkEnd w:id="2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for the issuance of cases</w:t>
            </w:r>
          </w:p>
          <w:p>
            <w:pPr>
              <w:spacing w:after="20"/>
              <w:ind w:left="20"/>
              <w:jc w:val="both"/>
            </w:pPr>
            <w:r>
              <w:rPr>
                <w:rFonts w:ascii="Times New Roman"/>
                <w:b w:val="false"/>
                <w:i w:val="false"/>
                <w:color w:val="000000"/>
                <w:sz w:val="20"/>
              </w:rPr>
              <w:t>to the reading room and</w:t>
            </w:r>
          </w:p>
          <w:p>
            <w:pPr>
              <w:spacing w:after="20"/>
              <w:ind w:left="20"/>
              <w:jc w:val="both"/>
            </w:pPr>
            <w:r>
              <w:rPr>
                <w:rFonts w:ascii="Times New Roman"/>
                <w:b w:val="false"/>
                <w:i w:val="false"/>
                <w:color w:val="000000"/>
                <w:sz w:val="20"/>
              </w:rPr>
              <w:t>employees of the organization</w:t>
            </w:r>
          </w:p>
          <w:p>
            <w:pPr>
              <w:spacing w:after="20"/>
              <w:ind w:left="20"/>
              <w:jc w:val="both"/>
            </w:pPr>
            <w:r>
              <w:rPr>
                <w:rFonts w:ascii="Times New Roman"/>
                <w:b w:val="false"/>
                <w:i w:val="false"/>
                <w:color w:val="000000"/>
                <w:sz w:val="20"/>
              </w:rPr>
              <w:t>_____ № 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(place of creation)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authorize the issuance of cases to the reading room</w:t>
            </w:r>
          </w:p>
          <w:p>
            <w:pPr>
              <w:spacing w:after="20"/>
              <w:ind w:left="20"/>
              <w:jc w:val="both"/>
            </w:pPr>
            <w:r>
              <w:rPr>
                <w:rFonts w:ascii="Times New Roman"/>
                <w:b w:val="false"/>
                <w:i w:val="false"/>
                <w:color w:val="000000"/>
                <w:sz w:val="20"/>
              </w:rPr>
              <w:t>and employees of the organization</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(title, surname, initials of the</w:t>
            </w:r>
          </w:p>
          <w:p>
            <w:pPr>
              <w:spacing w:after="20"/>
              <w:ind w:left="20"/>
              <w:jc w:val="both"/>
            </w:pPr>
            <w:r>
              <w:rPr>
                <w:rFonts w:ascii="Times New Roman"/>
                <w:b w:val="false"/>
                <w:i w:val="false"/>
                <w:color w:val="000000"/>
                <w:sz w:val="20"/>
              </w:rPr>
              <w:t>head of the organization)</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(signature of the head of the organization)</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(date)</w:t>
            </w:r>
          </w:p>
        </w:tc>
      </w:tr>
    </w:tbl>
    <w:bookmarkStart w:name="z308" w:id="293"/>
    <w:p>
      <w:pPr>
        <w:spacing w:after="0"/>
        <w:ind w:left="0"/>
        <w:jc w:val="both"/>
      </w:pPr>
      <w:r>
        <w:rPr>
          <w:rFonts w:ascii="Times New Roman"/>
          <w:b w:val="false"/>
          <w:i w:val="false"/>
          <w:color w:val="000000"/>
          <w:sz w:val="28"/>
        </w:rPr>
        <w:t>
      __________________________________________________________________</w:t>
      </w:r>
    </w:p>
    <w:bookmarkEnd w:id="293"/>
    <w:bookmarkStart w:name="z309" w:id="294"/>
    <w:p>
      <w:pPr>
        <w:spacing w:after="0"/>
        <w:ind w:left="0"/>
        <w:jc w:val="both"/>
      </w:pPr>
      <w:r>
        <w:rPr>
          <w:rFonts w:ascii="Times New Roman"/>
          <w:b w:val="false"/>
          <w:i w:val="false"/>
          <w:color w:val="000000"/>
          <w:sz w:val="28"/>
        </w:rPr>
        <w:t>
      (surname, initials of the individual, employee of the structural unit)</w:t>
      </w:r>
    </w:p>
    <w:bookmarkEnd w:id="294"/>
    <w:bookmarkStart w:name="z310" w:id="295"/>
    <w:p>
      <w:pPr>
        <w:spacing w:after="0"/>
        <w:ind w:left="0"/>
        <w:jc w:val="both"/>
      </w:pPr>
      <w:r>
        <w:rPr>
          <w:rFonts w:ascii="Times New Roman"/>
          <w:b w:val="false"/>
          <w:i w:val="false"/>
          <w:color w:val="000000"/>
          <w:sz w:val="28"/>
        </w:rPr>
        <w:t>
      __________________________________________________________________________</w:t>
      </w:r>
    </w:p>
    <w:bookmarkEnd w:id="295"/>
    <w:bookmarkStart w:name="z311" w:id="296"/>
    <w:p>
      <w:pPr>
        <w:spacing w:after="0"/>
        <w:ind w:left="0"/>
        <w:jc w:val="both"/>
      </w:pPr>
      <w:r>
        <w:rPr>
          <w:rFonts w:ascii="Times New Roman"/>
          <w:b w:val="false"/>
          <w:i w:val="false"/>
          <w:color w:val="000000"/>
          <w:sz w:val="28"/>
        </w:rPr>
        <w:t>
      (purpose of use, including the indication of the topic of research, study)</w:t>
      </w:r>
    </w:p>
    <w:bookmarkEnd w:id="2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Archive Fund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of cases, documents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Title of the Storage Unit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User acknowledgement of receipt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Acknowledgement of receipt of an employee of the reading room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97"/>
    <w:p>
      <w:pPr>
        <w:spacing w:after="0"/>
        <w:ind w:left="0"/>
        <w:jc w:val="both"/>
      </w:pPr>
      <w:r>
        <w:rPr>
          <w:rFonts w:ascii="Times New Roman"/>
          <w:b w:val="false"/>
          <w:i w:val="false"/>
          <w:color w:val="000000"/>
          <w:sz w:val="28"/>
        </w:rPr>
        <w:t>
       A5 format (148x215)</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314" w:id="298"/>
    <w:p>
      <w:pPr>
        <w:spacing w:after="0"/>
        <w:ind w:left="0"/>
        <w:jc w:val="both"/>
      </w:pPr>
      <w:r>
        <w:rPr>
          <w:rFonts w:ascii="Times New Roman"/>
          <w:b w:val="false"/>
          <w:i w:val="false"/>
          <w:color w:val="000000"/>
          <w:sz w:val="28"/>
        </w:rPr>
        <w:t>
      Document form</w:t>
      </w:r>
    </w:p>
    <w:bookmarkEnd w:id="298"/>
    <w:bookmarkStart w:name="z315" w:id="299"/>
    <w:p>
      <w:pPr>
        <w:spacing w:after="0"/>
        <w:ind w:left="0"/>
        <w:jc w:val="left"/>
      </w:pPr>
      <w:r>
        <w:rPr>
          <w:rFonts w:ascii="Times New Roman"/>
          <w:b/>
          <w:i w:val="false"/>
          <w:color w:val="000000"/>
        </w:rPr>
        <w:t xml:space="preserve"> The State Emblem of the Republic of Kazakhstan</w:t>
      </w:r>
      <w:r>
        <w:br/>
      </w:r>
      <w:r>
        <w:rPr>
          <w:rFonts w:ascii="Times New Roman"/>
          <w:b/>
          <w:i w:val="false"/>
          <w:color w:val="000000"/>
        </w:rPr>
        <w:t>or the emblem (trademark) of the organization</w:t>
      </w:r>
    </w:p>
    <w:bookmarkEnd w:id="2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official name of the organization</w:t>
            </w:r>
          </w:p>
          <w:p>
            <w:pPr>
              <w:spacing w:after="20"/>
              <w:ind w:left="20"/>
              <w:jc w:val="both"/>
            </w:pPr>
            <w:r>
              <w:rPr>
                <w:rFonts w:ascii="Times New Roman"/>
                <w:b w:val="false"/>
                <w:i w:val="false"/>
                <w:color w:val="000000"/>
                <w:sz w:val="20"/>
              </w:rPr>
              <w:t>(in the state language)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official name of the organization</w:t>
            </w:r>
          </w:p>
          <w:p>
            <w:pPr>
              <w:spacing w:after="20"/>
              <w:ind w:left="20"/>
              <w:jc w:val="both"/>
            </w:pPr>
            <w:r>
              <w:rPr>
                <w:rFonts w:ascii="Times New Roman"/>
                <w:b w:val="false"/>
                <w:i w:val="false"/>
                <w:color w:val="000000"/>
                <w:sz w:val="20"/>
              </w:rPr>
              <w:t>(in Russian or another language)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(date)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publication</w:t>
            </w:r>
          </w:p>
          <w:p>
            <w:pPr>
              <w:spacing w:after="20"/>
              <w:ind w:left="20"/>
              <w:jc w:val="both"/>
            </w:pPr>
            <w:r>
              <w:rPr>
                <w:rFonts w:ascii="Times New Roman"/>
                <w:b w:val="false"/>
                <w:i w:val="false"/>
                <w:color w:val="000000"/>
                <w:sz w:val="20"/>
              </w:rPr>
              <w:t>(in the state language)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publication</w:t>
            </w:r>
          </w:p>
          <w:p>
            <w:pPr>
              <w:spacing w:after="20"/>
              <w:ind w:left="20"/>
              <w:jc w:val="both"/>
            </w:pPr>
            <w:r>
              <w:rPr>
                <w:rFonts w:ascii="Times New Roman"/>
                <w:b w:val="false"/>
                <w:i w:val="false"/>
                <w:color w:val="000000"/>
                <w:sz w:val="20"/>
              </w:rPr>
              <w:t>(in Russian or any other language)</w:t>
            </w:r>
          </w:p>
        </w:tc>
      </w:tr>
    </w:tbl>
    <w:bookmarkStart w:name="z316" w:id="300"/>
    <w:p>
      <w:pPr>
        <w:spacing w:after="0"/>
        <w:ind w:left="0"/>
        <w:jc w:val="left"/>
      </w:pPr>
      <w:r>
        <w:rPr>
          <w:rFonts w:ascii="Times New Roman"/>
          <w:b/>
          <w:i w:val="false"/>
          <w:color w:val="000000"/>
        </w:rPr>
        <w:t xml:space="preserve"> Act</w:t>
      </w:r>
      <w:r>
        <w:br/>
      </w:r>
      <w:r>
        <w:rPr>
          <w:rFonts w:ascii="Times New Roman"/>
          <w:b/>
          <w:i w:val="false"/>
          <w:color w:val="000000"/>
        </w:rPr>
        <w:t>on issuing cases, documents for temporary use</w:t>
      </w:r>
    </w:p>
    <w:bookmarkEnd w:id="300"/>
    <w:bookmarkStart w:name="z317" w:id="301"/>
    <w:p>
      <w:pPr>
        <w:spacing w:after="0"/>
        <w:ind w:left="0"/>
        <w:jc w:val="both"/>
      </w:pPr>
      <w:r>
        <w:rPr>
          <w:rFonts w:ascii="Times New Roman"/>
          <w:b w:val="false"/>
          <w:i w:val="false"/>
          <w:color w:val="000000"/>
          <w:sz w:val="28"/>
        </w:rPr>
        <w:t>
       On the basis of ________________________________________ the following storage units are issued from the archival fund _________________________________________</w:t>
      </w:r>
    </w:p>
    <w:bookmarkEnd w:id="301"/>
    <w:bookmarkStart w:name="z318" w:id="302"/>
    <w:p>
      <w:pPr>
        <w:spacing w:after="0"/>
        <w:ind w:left="0"/>
        <w:jc w:val="both"/>
      </w:pPr>
      <w:r>
        <w:rPr>
          <w:rFonts w:ascii="Times New Roman"/>
          <w:b w:val="false"/>
          <w:i w:val="false"/>
          <w:color w:val="000000"/>
          <w:sz w:val="28"/>
        </w:rPr>
        <w:t>
      (number, name of the archive fund)</w:t>
      </w:r>
    </w:p>
    <w:bookmarkEnd w:id="302"/>
    <w:bookmarkStart w:name="z319" w:id="303"/>
    <w:p>
      <w:pPr>
        <w:spacing w:after="0"/>
        <w:ind w:left="0"/>
        <w:jc w:val="both"/>
      </w:pPr>
      <w:r>
        <w:rPr>
          <w:rFonts w:ascii="Times New Roman"/>
          <w:b w:val="false"/>
          <w:i w:val="false"/>
          <w:color w:val="000000"/>
          <w:sz w:val="28"/>
        </w:rPr>
        <w:t>
      For ____________________ (purpose of issue)</w:t>
      </w:r>
    </w:p>
    <w:bookmarkEnd w:id="303"/>
    <w:bookmarkStart w:name="z320" w:id="304"/>
    <w:p>
      <w:pPr>
        <w:spacing w:after="0"/>
        <w:ind w:left="0"/>
        <w:jc w:val="both"/>
      </w:pPr>
      <w:r>
        <w:rPr>
          <w:rFonts w:ascii="Times New Roman"/>
          <w:b w:val="false"/>
          <w:i w:val="false"/>
          <w:color w:val="000000"/>
          <w:sz w:val="28"/>
        </w:rPr>
        <w:t>
      ________________________________________________________________________ .</w:t>
      </w:r>
    </w:p>
    <w:bookmarkEnd w:id="3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of cases, documents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Header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Dealines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05"/>
    <w:p>
      <w:pPr>
        <w:spacing w:after="0"/>
        <w:ind w:left="0"/>
        <w:jc w:val="both"/>
      </w:pPr>
      <w:r>
        <w:rPr>
          <w:rFonts w:ascii="Times New Roman"/>
          <w:b w:val="false"/>
          <w:i w:val="false"/>
          <w:color w:val="000000"/>
          <w:sz w:val="28"/>
        </w:rPr>
        <w:t>
      Total issued ____________________ storage units, the period of return of cases,</w:t>
      </w:r>
    </w:p>
    <w:bookmarkEnd w:id="305"/>
    <w:bookmarkStart w:name="z322" w:id="306"/>
    <w:p>
      <w:pPr>
        <w:spacing w:after="0"/>
        <w:ind w:left="0"/>
        <w:jc w:val="both"/>
      </w:pPr>
      <w:r>
        <w:rPr>
          <w:rFonts w:ascii="Times New Roman"/>
          <w:b w:val="false"/>
          <w:i w:val="false"/>
          <w:color w:val="000000"/>
          <w:sz w:val="28"/>
        </w:rPr>
        <w:t>
      (in figures and in words)</w:t>
      </w:r>
    </w:p>
    <w:bookmarkEnd w:id="306"/>
    <w:bookmarkStart w:name="z323" w:id="307"/>
    <w:p>
      <w:pPr>
        <w:spacing w:after="0"/>
        <w:ind w:left="0"/>
        <w:jc w:val="both"/>
      </w:pPr>
      <w:r>
        <w:rPr>
          <w:rFonts w:ascii="Times New Roman"/>
          <w:b w:val="false"/>
          <w:i w:val="false"/>
          <w:color w:val="000000"/>
          <w:sz w:val="28"/>
        </w:rPr>
        <w:t>
      documents ____________________________</w:t>
      </w:r>
    </w:p>
    <w:bookmarkEnd w:id="307"/>
    <w:bookmarkStart w:name="z324" w:id="308"/>
    <w:p>
      <w:pPr>
        <w:spacing w:after="0"/>
        <w:ind w:left="0"/>
        <w:jc w:val="both"/>
      </w:pPr>
      <w:r>
        <w:rPr>
          <w:rFonts w:ascii="Times New Roman"/>
          <w:b w:val="false"/>
          <w:i w:val="false"/>
          <w:color w:val="000000"/>
          <w:sz w:val="28"/>
        </w:rPr>
        <w:t>
      The terms of temporary use by the person receiving the case, the documents for temporary use:</w:t>
      </w:r>
    </w:p>
    <w:bookmarkEnd w:id="308"/>
    <w:bookmarkStart w:name="z325" w:id="309"/>
    <w:p>
      <w:pPr>
        <w:spacing w:after="0"/>
        <w:ind w:left="0"/>
        <w:jc w:val="both"/>
      </w:pPr>
      <w:r>
        <w:rPr>
          <w:rFonts w:ascii="Times New Roman"/>
          <w:b w:val="false"/>
          <w:i w:val="false"/>
          <w:color w:val="000000"/>
          <w:sz w:val="28"/>
        </w:rPr>
        <w:t>
      1) the cases, the documents received for temporary use shall be in an ordered state, hemmed, in covers, with numbered sheets and witness signs;</w:t>
      </w:r>
    </w:p>
    <w:bookmarkEnd w:id="309"/>
    <w:bookmarkStart w:name="z326" w:id="310"/>
    <w:p>
      <w:pPr>
        <w:spacing w:after="0"/>
        <w:ind w:left="0"/>
        <w:jc w:val="both"/>
      </w:pPr>
      <w:r>
        <w:rPr>
          <w:rFonts w:ascii="Times New Roman"/>
          <w:b w:val="false"/>
          <w:i w:val="false"/>
          <w:color w:val="000000"/>
          <w:sz w:val="28"/>
        </w:rPr>
        <w:t>
      2) cases, documents received for temporary use are not provided for use by unauthorized persons, copies, extracts and certificates shall not be issued for them, documents are not published without permission of the organization that issued the cases;</w:t>
      </w:r>
    </w:p>
    <w:bookmarkEnd w:id="310"/>
    <w:bookmarkStart w:name="z327" w:id="311"/>
    <w:p>
      <w:pPr>
        <w:spacing w:after="0"/>
        <w:ind w:left="0"/>
        <w:jc w:val="both"/>
      </w:pPr>
      <w:r>
        <w:rPr>
          <w:rFonts w:ascii="Times New Roman"/>
          <w:b w:val="false"/>
          <w:i w:val="false"/>
          <w:color w:val="000000"/>
          <w:sz w:val="28"/>
        </w:rPr>
        <w:t>
      3) cases, documents received for temporary use, shall be returned to the departmental (private) archive of the organization in the period specified in the act. The person who receives the case documents shall be warned about liability in case of destruction of documents of the National Archive Fund in accordance with Article 509 of the Code of the Republic of Kazakhstan "On Administrative Offenses" dated July 5, 2014.</w:t>
      </w:r>
    </w:p>
    <w:bookmarkEnd w:id="3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(title, last name, initials, </w:t>
            </w:r>
          </w:p>
          <w:p>
            <w:pPr>
              <w:spacing w:after="20"/>
              <w:ind w:left="20"/>
              <w:jc w:val="both"/>
            </w:pPr>
            <w:r>
              <w:rPr>
                <w:rFonts w:ascii="Times New Roman"/>
                <w:b w:val="false"/>
                <w:i w:val="false"/>
                <w:color w:val="000000"/>
                <w:sz w:val="20"/>
              </w:rPr>
              <w:t>signature of the head of the organization</w:t>
            </w:r>
          </w:p>
          <w:p>
            <w:pPr>
              <w:spacing w:after="20"/>
              <w:ind w:left="20"/>
              <w:jc w:val="both"/>
            </w:pPr>
            <w:r>
              <w:rPr>
                <w:rFonts w:ascii="Times New Roman"/>
                <w:b w:val="false"/>
                <w:i w:val="false"/>
                <w:color w:val="000000"/>
                <w:sz w:val="20"/>
              </w:rPr>
              <w:t>issuing the case, documents)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(title, last name, initials, </w:t>
            </w:r>
          </w:p>
          <w:p>
            <w:pPr>
              <w:spacing w:after="20"/>
              <w:ind w:left="20"/>
              <w:jc w:val="both"/>
            </w:pPr>
            <w:r>
              <w:rPr>
                <w:rFonts w:ascii="Times New Roman"/>
                <w:b w:val="false"/>
                <w:i w:val="false"/>
                <w:color w:val="000000"/>
                <w:sz w:val="20"/>
              </w:rPr>
              <w:t>signature of the head of the organization</w:t>
            </w:r>
          </w:p>
          <w:p>
            <w:pPr>
              <w:spacing w:after="20"/>
              <w:ind w:left="20"/>
              <w:jc w:val="both"/>
            </w:pPr>
            <w:r>
              <w:rPr>
                <w:rFonts w:ascii="Times New Roman"/>
                <w:b w:val="false"/>
                <w:i w:val="false"/>
                <w:color w:val="000000"/>
                <w:sz w:val="20"/>
              </w:rPr>
              <w:t>receiving the case, documents)</w:t>
            </w:r>
          </w:p>
        </w:tc>
      </w:tr>
    </w:tbl>
    <w:bookmarkStart w:name="z328" w:id="312"/>
    <w:p>
      <w:pPr>
        <w:spacing w:after="0"/>
        <w:ind w:left="0"/>
        <w:jc w:val="both"/>
      </w:pPr>
      <w:r>
        <w:rPr>
          <w:rFonts w:ascii="Times New Roman"/>
          <w:b w:val="false"/>
          <w:i w:val="false"/>
          <w:color w:val="000000"/>
          <w:sz w:val="28"/>
        </w:rPr>
        <w:t>
      __________________________________________________________________________</w:t>
      </w:r>
    </w:p>
    <w:bookmarkEnd w:id="312"/>
    <w:bookmarkStart w:name="z329" w:id="313"/>
    <w:p>
      <w:pPr>
        <w:spacing w:after="0"/>
        <w:ind w:left="0"/>
        <w:jc w:val="both"/>
      </w:pPr>
      <w:r>
        <w:rPr>
          <w:rFonts w:ascii="Times New Roman"/>
          <w:b w:val="false"/>
          <w:i w:val="false"/>
          <w:color w:val="000000"/>
          <w:sz w:val="28"/>
        </w:rPr>
        <w:t>
      (job title, surname, initials, signature of the person who issued the case, documents for temporary use)</w:t>
      </w:r>
    </w:p>
    <w:bookmarkEnd w:id="313"/>
    <w:bookmarkStart w:name="z330" w:id="314"/>
    <w:p>
      <w:pPr>
        <w:spacing w:after="0"/>
        <w:ind w:left="0"/>
        <w:jc w:val="both"/>
      </w:pPr>
      <w:r>
        <w:rPr>
          <w:rFonts w:ascii="Times New Roman"/>
          <w:b w:val="false"/>
          <w:i w:val="false"/>
          <w:color w:val="000000"/>
          <w:sz w:val="28"/>
        </w:rPr>
        <w:t>
      _____________________________</w:t>
      </w:r>
    </w:p>
    <w:bookmarkEnd w:id="314"/>
    <w:bookmarkStart w:name="z331" w:id="315"/>
    <w:p>
      <w:pPr>
        <w:spacing w:after="0"/>
        <w:ind w:left="0"/>
        <w:jc w:val="both"/>
      </w:pPr>
      <w:r>
        <w:rPr>
          <w:rFonts w:ascii="Times New Roman"/>
          <w:b w:val="false"/>
          <w:i w:val="false"/>
          <w:color w:val="000000"/>
          <w:sz w:val="28"/>
        </w:rPr>
        <w:t>
      (date of issue of cases, documents)</w:t>
      </w:r>
    </w:p>
    <w:bookmarkEnd w:id="315"/>
    <w:bookmarkStart w:name="z332" w:id="316"/>
    <w:p>
      <w:pPr>
        <w:spacing w:after="0"/>
        <w:ind w:left="0"/>
        <w:jc w:val="both"/>
      </w:pPr>
      <w:r>
        <w:rPr>
          <w:rFonts w:ascii="Times New Roman"/>
          <w:b w:val="false"/>
          <w:i w:val="false"/>
          <w:color w:val="000000"/>
          <w:sz w:val="28"/>
        </w:rPr>
        <w:t>
      __________________________________________________________________________</w:t>
      </w:r>
    </w:p>
    <w:bookmarkEnd w:id="316"/>
    <w:bookmarkStart w:name="z333" w:id="317"/>
    <w:p>
      <w:pPr>
        <w:spacing w:after="0"/>
        <w:ind w:left="0"/>
        <w:jc w:val="both"/>
      </w:pPr>
      <w:r>
        <w:rPr>
          <w:rFonts w:ascii="Times New Roman"/>
          <w:b w:val="false"/>
          <w:i w:val="false"/>
          <w:color w:val="000000"/>
          <w:sz w:val="28"/>
        </w:rPr>
        <w:t>
      (position, surname, initials, signature of the person who received the case, documents for temporary use)</w:t>
      </w:r>
    </w:p>
    <w:bookmarkEnd w:id="317"/>
    <w:bookmarkStart w:name="z334" w:id="318"/>
    <w:p>
      <w:pPr>
        <w:spacing w:after="0"/>
        <w:ind w:left="0"/>
        <w:jc w:val="both"/>
      </w:pPr>
      <w:r>
        <w:rPr>
          <w:rFonts w:ascii="Times New Roman"/>
          <w:b w:val="false"/>
          <w:i w:val="false"/>
          <w:color w:val="000000"/>
          <w:sz w:val="28"/>
        </w:rPr>
        <w:t>
      _____________________________</w:t>
      </w:r>
    </w:p>
    <w:bookmarkEnd w:id="318"/>
    <w:bookmarkStart w:name="z335" w:id="319"/>
    <w:p>
      <w:pPr>
        <w:spacing w:after="0"/>
        <w:ind w:left="0"/>
        <w:jc w:val="both"/>
      </w:pPr>
      <w:r>
        <w:rPr>
          <w:rFonts w:ascii="Times New Roman"/>
          <w:b w:val="false"/>
          <w:i w:val="false"/>
          <w:color w:val="000000"/>
          <w:sz w:val="28"/>
        </w:rPr>
        <w:t>
      (date of issue of cases, documents)</w:t>
      </w:r>
    </w:p>
    <w:bookmarkEnd w:id="319"/>
    <w:bookmarkStart w:name="z336" w:id="320"/>
    <w:p>
      <w:pPr>
        <w:spacing w:after="0"/>
        <w:ind w:left="0"/>
        <w:jc w:val="both"/>
      </w:pPr>
      <w:r>
        <w:rPr>
          <w:rFonts w:ascii="Times New Roman"/>
          <w:b w:val="false"/>
          <w:i w:val="false"/>
          <w:color w:val="000000"/>
          <w:sz w:val="28"/>
        </w:rPr>
        <w:t>
      Cases, documents returned in full, in orderly state, hemmed and in covers.</w:t>
      </w:r>
    </w:p>
    <w:bookmarkEnd w:id="320"/>
    <w:bookmarkStart w:name="z337" w:id="321"/>
    <w:p>
      <w:pPr>
        <w:spacing w:after="0"/>
        <w:ind w:left="0"/>
        <w:jc w:val="both"/>
      </w:pPr>
      <w:r>
        <w:rPr>
          <w:rFonts w:ascii="Times New Roman"/>
          <w:b w:val="false"/>
          <w:i w:val="false"/>
          <w:color w:val="000000"/>
          <w:sz w:val="28"/>
        </w:rPr>
        <w:t>
      __________________________________________________________________________</w:t>
      </w:r>
    </w:p>
    <w:bookmarkEnd w:id="321"/>
    <w:bookmarkStart w:name="z338" w:id="322"/>
    <w:p>
      <w:pPr>
        <w:spacing w:after="0"/>
        <w:ind w:left="0"/>
        <w:jc w:val="both"/>
      </w:pPr>
      <w:r>
        <w:rPr>
          <w:rFonts w:ascii="Times New Roman"/>
          <w:b w:val="false"/>
          <w:i w:val="false"/>
          <w:color w:val="000000"/>
          <w:sz w:val="28"/>
        </w:rPr>
        <w:t xml:space="preserve">
      (position, name, initials, signature of the person who has passed the case, documents) </w:t>
      </w:r>
    </w:p>
    <w:bookmarkEnd w:id="322"/>
    <w:bookmarkStart w:name="z339" w:id="323"/>
    <w:p>
      <w:pPr>
        <w:spacing w:after="0"/>
        <w:ind w:left="0"/>
        <w:jc w:val="both"/>
      </w:pPr>
      <w:r>
        <w:rPr>
          <w:rFonts w:ascii="Times New Roman"/>
          <w:b w:val="false"/>
          <w:i w:val="false"/>
          <w:color w:val="000000"/>
          <w:sz w:val="28"/>
        </w:rPr>
        <w:t>
      _____________________________</w:t>
      </w:r>
    </w:p>
    <w:bookmarkEnd w:id="323"/>
    <w:bookmarkStart w:name="z340" w:id="324"/>
    <w:p>
      <w:pPr>
        <w:spacing w:after="0"/>
        <w:ind w:left="0"/>
        <w:jc w:val="both"/>
      </w:pPr>
      <w:r>
        <w:rPr>
          <w:rFonts w:ascii="Times New Roman"/>
          <w:b w:val="false"/>
          <w:i w:val="false"/>
          <w:color w:val="000000"/>
          <w:sz w:val="28"/>
        </w:rPr>
        <w:t>
      (date of issue files, documents)</w:t>
      </w:r>
    </w:p>
    <w:bookmarkEnd w:id="324"/>
    <w:bookmarkStart w:name="z341" w:id="325"/>
    <w:p>
      <w:pPr>
        <w:spacing w:after="0"/>
        <w:ind w:left="0"/>
        <w:jc w:val="both"/>
      </w:pPr>
      <w:r>
        <w:rPr>
          <w:rFonts w:ascii="Times New Roman"/>
          <w:b w:val="false"/>
          <w:i w:val="false"/>
          <w:color w:val="000000"/>
          <w:sz w:val="28"/>
        </w:rPr>
        <w:t>
      __________________________________________________________________________</w:t>
      </w:r>
    </w:p>
    <w:bookmarkEnd w:id="325"/>
    <w:bookmarkStart w:name="z342" w:id="326"/>
    <w:p>
      <w:pPr>
        <w:spacing w:after="0"/>
        <w:ind w:left="0"/>
        <w:jc w:val="both"/>
      </w:pPr>
      <w:r>
        <w:rPr>
          <w:rFonts w:ascii="Times New Roman"/>
          <w:b w:val="false"/>
          <w:i w:val="false"/>
          <w:color w:val="000000"/>
          <w:sz w:val="28"/>
        </w:rPr>
        <w:t>
      (position, name, initials, signature of the person who accepted the case, documents)</w:t>
      </w:r>
    </w:p>
    <w:bookmarkEnd w:id="326"/>
    <w:bookmarkStart w:name="z343" w:id="327"/>
    <w:p>
      <w:pPr>
        <w:spacing w:after="0"/>
        <w:ind w:left="0"/>
        <w:jc w:val="both"/>
      </w:pPr>
      <w:r>
        <w:rPr>
          <w:rFonts w:ascii="Times New Roman"/>
          <w:b w:val="false"/>
          <w:i w:val="false"/>
          <w:color w:val="000000"/>
          <w:sz w:val="28"/>
        </w:rPr>
        <w:t>
      _________________________________</w:t>
      </w:r>
    </w:p>
    <w:bookmarkEnd w:id="327"/>
    <w:bookmarkStart w:name="z344" w:id="328"/>
    <w:p>
      <w:pPr>
        <w:spacing w:after="0"/>
        <w:ind w:left="0"/>
        <w:jc w:val="both"/>
      </w:pPr>
      <w:r>
        <w:rPr>
          <w:rFonts w:ascii="Times New Roman"/>
          <w:b w:val="false"/>
          <w:i w:val="false"/>
          <w:color w:val="000000"/>
          <w:sz w:val="28"/>
        </w:rPr>
        <w:t>
      (date of the issue of cases, documents)</w:t>
      </w:r>
    </w:p>
    <w:bookmarkEnd w:id="328"/>
    <w:bookmarkStart w:name="z345" w:id="329"/>
    <w:p>
      <w:pPr>
        <w:spacing w:after="0"/>
        <w:ind w:left="0"/>
        <w:jc w:val="both"/>
      </w:pPr>
      <w:r>
        <w:rPr>
          <w:rFonts w:ascii="Times New Roman"/>
          <w:b w:val="false"/>
          <w:i w:val="false"/>
          <w:color w:val="000000"/>
          <w:sz w:val="28"/>
        </w:rPr>
        <w:t>
      Format A4 (210Х297)</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347" w:id="330"/>
    <w:p>
      <w:pPr>
        <w:spacing w:after="0"/>
        <w:ind w:left="0"/>
        <w:jc w:val="both"/>
      </w:pPr>
      <w:r>
        <w:rPr>
          <w:rFonts w:ascii="Times New Roman"/>
          <w:b w:val="false"/>
          <w:i w:val="false"/>
          <w:color w:val="000000"/>
          <w:sz w:val="28"/>
        </w:rPr>
        <w:t>
      Document form</w:t>
      </w:r>
    </w:p>
    <w:bookmarkEnd w:id="330"/>
    <w:bookmarkStart w:name="z348" w:id="331"/>
    <w:p>
      <w:pPr>
        <w:spacing w:after="0"/>
        <w:ind w:left="0"/>
        <w:jc w:val="left"/>
      </w:pPr>
      <w:r>
        <w:rPr>
          <w:rFonts w:ascii="Times New Roman"/>
          <w:b/>
          <w:i w:val="false"/>
          <w:color w:val="000000"/>
        </w:rPr>
        <w:t xml:space="preserve"> Book for issuing documents</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Fund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of cases, documents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to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Aknowledgement of Receipt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Refund Policy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332"/>
    <w:p>
      <w:pPr>
        <w:spacing w:after="0"/>
        <w:ind w:left="0"/>
        <w:jc w:val="both"/>
      </w:pPr>
      <w:r>
        <w:rPr>
          <w:rFonts w:ascii="Times New Roman"/>
          <w:b w:val="false"/>
          <w:i w:val="false"/>
          <w:color w:val="000000"/>
          <w:sz w:val="28"/>
        </w:rPr>
        <w:t xml:space="preserve">
      Total in the year _____ issued from the archive number ___________________________ </w:t>
      </w:r>
    </w:p>
    <w:bookmarkEnd w:id="332"/>
    <w:bookmarkStart w:name="z350" w:id="333"/>
    <w:p>
      <w:pPr>
        <w:spacing w:after="0"/>
        <w:ind w:left="0"/>
        <w:jc w:val="both"/>
      </w:pPr>
      <w:r>
        <w:rPr>
          <w:rFonts w:ascii="Times New Roman"/>
          <w:b w:val="false"/>
          <w:i w:val="false"/>
          <w:color w:val="000000"/>
          <w:sz w:val="28"/>
        </w:rPr>
        <w:t>
      (in numbers and in words)</w:t>
      </w:r>
    </w:p>
    <w:bookmarkEnd w:id="333"/>
    <w:bookmarkStart w:name="z351" w:id="334"/>
    <w:p>
      <w:pPr>
        <w:spacing w:after="0"/>
        <w:ind w:left="0"/>
        <w:jc w:val="both"/>
      </w:pPr>
      <w:r>
        <w:rPr>
          <w:rFonts w:ascii="Times New Roman"/>
          <w:b w:val="false"/>
          <w:i w:val="false"/>
          <w:color w:val="000000"/>
          <w:sz w:val="28"/>
        </w:rPr>
        <w:t>
      of storage units.</w:t>
      </w:r>
    </w:p>
    <w:bookmarkEnd w:id="334"/>
    <w:bookmarkStart w:name="z352" w:id="335"/>
    <w:p>
      <w:pPr>
        <w:spacing w:after="0"/>
        <w:ind w:left="0"/>
        <w:jc w:val="both"/>
      </w:pPr>
      <w:r>
        <w:rPr>
          <w:rFonts w:ascii="Times New Roman"/>
          <w:b w:val="false"/>
          <w:i w:val="false"/>
          <w:color w:val="000000"/>
          <w:sz w:val="28"/>
        </w:rPr>
        <w:t>
      _________________________________________________________________________</w:t>
      </w:r>
    </w:p>
    <w:bookmarkEnd w:id="335"/>
    <w:bookmarkStart w:name="z353" w:id="336"/>
    <w:p>
      <w:pPr>
        <w:spacing w:after="0"/>
        <w:ind w:left="0"/>
        <w:jc w:val="both"/>
      </w:pPr>
      <w:r>
        <w:rPr>
          <w:rFonts w:ascii="Times New Roman"/>
          <w:b w:val="false"/>
          <w:i w:val="false"/>
          <w:color w:val="000000"/>
          <w:sz w:val="28"/>
        </w:rPr>
        <w:t>
      (title of the position, surname, initials, signature of the person who prepared the final record)</w:t>
      </w:r>
    </w:p>
    <w:bookmarkEnd w:id="336"/>
    <w:bookmarkStart w:name="z354" w:id="337"/>
    <w:p>
      <w:pPr>
        <w:spacing w:after="0"/>
        <w:ind w:left="0"/>
        <w:jc w:val="both"/>
      </w:pPr>
      <w:r>
        <w:rPr>
          <w:rFonts w:ascii="Times New Roman"/>
          <w:b w:val="false"/>
          <w:i w:val="false"/>
          <w:color w:val="000000"/>
          <w:sz w:val="28"/>
        </w:rPr>
        <w:t>
      Format A4 (210Х297)</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356" w:id="338"/>
    <w:p>
      <w:pPr>
        <w:spacing w:after="0"/>
        <w:ind w:left="0"/>
        <w:jc w:val="both"/>
      </w:pPr>
      <w:r>
        <w:rPr>
          <w:rFonts w:ascii="Times New Roman"/>
          <w:b w:val="false"/>
          <w:i w:val="false"/>
          <w:color w:val="000000"/>
          <w:sz w:val="28"/>
        </w:rPr>
        <w:t>
      Document form</w:t>
      </w:r>
    </w:p>
    <w:bookmarkEnd w:id="338"/>
    <w:bookmarkStart w:name="z357" w:id="339"/>
    <w:p>
      <w:pPr>
        <w:spacing w:after="0"/>
        <w:ind w:left="0"/>
        <w:jc w:val="both"/>
      </w:pPr>
      <w:r>
        <w:rPr>
          <w:rFonts w:ascii="Times New Roman"/>
          <w:b w:val="false"/>
          <w:i w:val="false"/>
          <w:color w:val="000000"/>
          <w:sz w:val="28"/>
        </w:rPr>
        <w:t>
      Name of the organization</w:t>
      </w:r>
    </w:p>
    <w:bookmarkEnd w:id="339"/>
    <w:bookmarkStart w:name="z358" w:id="340"/>
    <w:p>
      <w:pPr>
        <w:spacing w:after="0"/>
        <w:ind w:left="0"/>
        <w:jc w:val="left"/>
      </w:pPr>
      <w:r>
        <w:rPr>
          <w:rFonts w:ascii="Times New Roman"/>
          <w:b/>
          <w:i w:val="false"/>
          <w:color w:val="000000"/>
        </w:rPr>
        <w:t xml:space="preserve"> Usage sheet</w:t>
      </w:r>
    </w:p>
    <w:bookmarkEnd w:id="340"/>
    <w:bookmarkStart w:name="z359" w:id="341"/>
    <w:p>
      <w:pPr>
        <w:spacing w:after="0"/>
        <w:ind w:left="0"/>
        <w:jc w:val="both"/>
      </w:pPr>
      <w:r>
        <w:rPr>
          <w:rFonts w:ascii="Times New Roman"/>
          <w:b w:val="false"/>
          <w:i w:val="false"/>
          <w:color w:val="000000"/>
          <w:sz w:val="28"/>
        </w:rPr>
        <w:t>
      Archive Fund No. _____      Inventory of Cases, Documents No. _______</w:t>
      </w:r>
    </w:p>
    <w:bookmarkEnd w:id="341"/>
    <w:bookmarkStart w:name="z360" w:id="342"/>
    <w:p>
      <w:pPr>
        <w:spacing w:after="0"/>
        <w:ind w:left="0"/>
        <w:jc w:val="both"/>
      </w:pPr>
      <w:r>
        <w:rPr>
          <w:rFonts w:ascii="Times New Roman"/>
          <w:b w:val="false"/>
          <w:i w:val="false"/>
          <w:color w:val="000000"/>
          <w:sz w:val="28"/>
        </w:rPr>
        <w:t>
      Case No. _______</w:t>
      </w:r>
    </w:p>
    <w:bookmarkEnd w:id="342"/>
    <w:bookmarkStart w:name="z361" w:id="343"/>
    <w:p>
      <w:pPr>
        <w:spacing w:after="0"/>
        <w:ind w:left="0"/>
        <w:jc w:val="both"/>
      </w:pPr>
      <w:r>
        <w:rPr>
          <w:rFonts w:ascii="Times New Roman"/>
          <w:b w:val="false"/>
          <w:i w:val="false"/>
          <w:color w:val="000000"/>
          <w:sz w:val="28"/>
        </w:rPr>
        <w:t>
      Name of the Archive Fund ___________________________________________________</w:t>
      </w:r>
    </w:p>
    <w:bookmarkEnd w:id="343"/>
    <w:bookmarkStart w:name="z362" w:id="344"/>
    <w:p>
      <w:pPr>
        <w:spacing w:after="0"/>
        <w:ind w:left="0"/>
        <w:jc w:val="both"/>
      </w:pPr>
      <w:r>
        <w:rPr>
          <w:rFonts w:ascii="Times New Roman"/>
          <w:b w:val="false"/>
          <w:i w:val="false"/>
          <w:color w:val="000000"/>
          <w:sz w:val="28"/>
        </w:rPr>
        <w:t>
      Title of the Case ___________________________________________________________</w:t>
      </w:r>
    </w:p>
    <w:bookmarkEnd w:id="3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to (surname, initials)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Nature of use (copy, checkout, review,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Used Sheet Numbers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using the document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45"/>
    <w:p>
      <w:pPr>
        <w:spacing w:after="0"/>
        <w:ind w:left="0"/>
        <w:jc w:val="both"/>
      </w:pPr>
      <w:r>
        <w:rPr>
          <w:rFonts w:ascii="Times New Roman"/>
          <w:b w:val="false"/>
          <w:i w:val="false"/>
          <w:color w:val="000000"/>
          <w:sz w:val="28"/>
        </w:rPr>
        <w:t>
      A4 format (210Х297)</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365" w:id="346"/>
    <w:p>
      <w:pPr>
        <w:spacing w:after="0"/>
        <w:ind w:left="0"/>
        <w:jc w:val="both"/>
      </w:pPr>
      <w:r>
        <w:rPr>
          <w:rFonts w:ascii="Times New Roman"/>
          <w:b w:val="false"/>
          <w:i w:val="false"/>
          <w:color w:val="000000"/>
          <w:sz w:val="28"/>
        </w:rPr>
        <w:t>
      Document form</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Substitute Storage Unit Card</w:t>
            </w:r>
          </w:p>
          <w:p>
            <w:pPr>
              <w:spacing w:after="20"/>
              <w:ind w:left="20"/>
              <w:jc w:val="both"/>
            </w:pPr>
            <w:r>
              <w:rPr>
                <w:rFonts w:ascii="Times New Roman"/>
                <w:b w:val="false"/>
                <w:i w:val="false"/>
                <w:color w:val="000000"/>
                <w:sz w:val="20"/>
              </w:rPr>
              <w:t>Issued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Archival Fund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 records,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47"/>
    <w:p>
      <w:pPr>
        <w:spacing w:after="0"/>
        <w:ind w:left="0"/>
        <w:jc w:val="both"/>
      </w:pPr>
      <w:r>
        <w:rPr>
          <w:rFonts w:ascii="Times New Roman"/>
          <w:b w:val="false"/>
          <w:i w:val="false"/>
          <w:color w:val="000000"/>
          <w:sz w:val="28"/>
        </w:rPr>
        <w:t>
      A4 format (210Х297)</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368" w:id="348"/>
    <w:p>
      <w:pPr>
        <w:spacing w:after="0"/>
        <w:ind w:left="0"/>
        <w:jc w:val="both"/>
      </w:pPr>
      <w:r>
        <w:rPr>
          <w:rFonts w:ascii="Times New Roman"/>
          <w:b w:val="false"/>
          <w:i w:val="false"/>
          <w:color w:val="000000"/>
          <w:sz w:val="28"/>
        </w:rPr>
        <w:t>
      Document form</w:t>
      </w:r>
    </w:p>
    <w:bookmarkEnd w:id="348"/>
    <w:bookmarkStart w:name="z369" w:id="349"/>
    <w:p>
      <w:pPr>
        <w:spacing w:after="0"/>
        <w:ind w:left="0"/>
        <w:jc w:val="left"/>
      </w:pPr>
      <w:r>
        <w:rPr>
          <w:rFonts w:ascii="Times New Roman"/>
          <w:b/>
          <w:i w:val="false"/>
          <w:color w:val="000000"/>
        </w:rPr>
        <w:t xml:space="preserve"> Checklist for availability and status of documents in the archive fund</w:t>
      </w:r>
    </w:p>
    <w:bookmarkEnd w:id="349"/>
    <w:bookmarkStart w:name="z370" w:id="350"/>
    <w:p>
      <w:pPr>
        <w:spacing w:after="0"/>
        <w:ind w:left="0"/>
        <w:jc w:val="both"/>
      </w:pPr>
      <w:r>
        <w:rPr>
          <w:rFonts w:ascii="Times New Roman"/>
          <w:b w:val="false"/>
          <w:i w:val="false"/>
          <w:color w:val="000000"/>
          <w:sz w:val="28"/>
        </w:rPr>
        <w:t>
      for the availability and status of cases, documents of the archive fund</w:t>
      </w:r>
    </w:p>
    <w:bookmarkEnd w:id="350"/>
    <w:bookmarkStart w:name="z371" w:id="351"/>
    <w:p>
      <w:pPr>
        <w:spacing w:after="0"/>
        <w:ind w:left="0"/>
        <w:jc w:val="both"/>
      </w:pPr>
      <w:r>
        <w:rPr>
          <w:rFonts w:ascii="Times New Roman"/>
          <w:b w:val="false"/>
          <w:i w:val="false"/>
          <w:color w:val="000000"/>
          <w:sz w:val="28"/>
        </w:rPr>
        <w:t>
      _____________________________________________</w:t>
      </w:r>
    </w:p>
    <w:bookmarkEnd w:id="351"/>
    <w:bookmarkStart w:name="z372" w:id="352"/>
    <w:p>
      <w:pPr>
        <w:spacing w:after="0"/>
        <w:ind w:left="0"/>
        <w:jc w:val="both"/>
      </w:pPr>
      <w:r>
        <w:rPr>
          <w:rFonts w:ascii="Times New Roman"/>
          <w:b w:val="false"/>
          <w:i w:val="false"/>
          <w:color w:val="000000"/>
          <w:sz w:val="28"/>
        </w:rPr>
        <w:t>
      (number, name of the archive fund) checked by</w:t>
      </w:r>
    </w:p>
    <w:bookmarkEnd w:id="352"/>
    <w:bookmarkStart w:name="z373" w:id="353"/>
    <w:p>
      <w:pPr>
        <w:spacing w:after="0"/>
        <w:ind w:left="0"/>
        <w:jc w:val="both"/>
      </w:pPr>
      <w:r>
        <w:rPr>
          <w:rFonts w:ascii="Times New Roman"/>
          <w:b w:val="false"/>
          <w:i w:val="false"/>
          <w:color w:val="000000"/>
          <w:sz w:val="28"/>
        </w:rPr>
        <w:t>
      __________________________________________________________________________</w:t>
      </w:r>
    </w:p>
    <w:bookmarkEnd w:id="353"/>
    <w:bookmarkStart w:name="z374" w:id="354"/>
    <w:p>
      <w:pPr>
        <w:spacing w:after="0"/>
        <w:ind w:left="0"/>
        <w:jc w:val="both"/>
      </w:pPr>
      <w:r>
        <w:rPr>
          <w:rFonts w:ascii="Times New Roman"/>
          <w:b w:val="false"/>
          <w:i w:val="false"/>
          <w:color w:val="000000"/>
          <w:sz w:val="28"/>
        </w:rPr>
        <w:t>
      (position, surname and initials of the person (s) who checked files, documents)</w:t>
      </w:r>
    </w:p>
    <w:bookmarkEnd w:id="3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listed by inventory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mistakes identified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Listed by inventory as a result of the elimination of technical errors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storage units issued for temporary use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(described)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numbers that are not reflected in the final record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numbers that are not reflected in the final record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resulting in a volume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counted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listed but counted in scope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counted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listed but counted in scope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increased by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decreased by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55"/>
    <w:p>
      <w:pPr>
        <w:spacing w:after="0"/>
        <w:ind w:left="0"/>
        <w:jc w:val="both"/>
      </w:pPr>
      <w:r>
        <w:rPr>
          <w:rFonts w:ascii="Times New Roman"/>
          <w:b w:val="false"/>
          <w:i w:val="false"/>
          <w:color w:val="000000"/>
          <w:sz w:val="28"/>
        </w:rPr>
        <w:t>
      Table continuation</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Status</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are not included in the inventory (temporary ciphers of unordered storage units)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numbers requiring: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Numbers of storage units irreparably damaged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pest control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restoration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binding or filing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recovering fading texts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56"/>
    <w:p>
      <w:pPr>
        <w:spacing w:after="0"/>
        <w:ind w:left="0"/>
        <w:jc w:val="both"/>
      </w:pPr>
      <w:r>
        <w:rPr>
          <w:rFonts w:ascii="Times New Roman"/>
          <w:b w:val="false"/>
          <w:i w:val="false"/>
          <w:color w:val="000000"/>
          <w:sz w:val="28"/>
        </w:rPr>
        <w:t>
      The total number of storage units available and those not included in the inventory</w:t>
      </w:r>
    </w:p>
    <w:bookmarkEnd w:id="356"/>
    <w:bookmarkStart w:name="z377" w:id="357"/>
    <w:p>
      <w:pPr>
        <w:spacing w:after="0"/>
        <w:ind w:left="0"/>
        <w:jc w:val="both"/>
      </w:pPr>
      <w:r>
        <w:rPr>
          <w:rFonts w:ascii="Times New Roman"/>
          <w:b w:val="false"/>
          <w:i w:val="false"/>
          <w:color w:val="000000"/>
          <w:sz w:val="28"/>
        </w:rPr>
        <w:t>
      ____________________________</w:t>
      </w:r>
    </w:p>
    <w:bookmarkEnd w:id="357"/>
    <w:bookmarkStart w:name="z378" w:id="358"/>
    <w:p>
      <w:pPr>
        <w:spacing w:after="0"/>
        <w:ind w:left="0"/>
        <w:jc w:val="both"/>
      </w:pPr>
      <w:r>
        <w:rPr>
          <w:rFonts w:ascii="Times New Roman"/>
          <w:b w:val="false"/>
          <w:i w:val="false"/>
          <w:color w:val="000000"/>
          <w:sz w:val="28"/>
        </w:rPr>
        <w:t>
      (in numbers and in words)</w:t>
      </w:r>
    </w:p>
    <w:bookmarkEnd w:id="358"/>
    <w:bookmarkStart w:name="z379" w:id="359"/>
    <w:p>
      <w:pPr>
        <w:spacing w:after="0"/>
        <w:ind w:left="0"/>
        <w:jc w:val="both"/>
      </w:pPr>
      <w:r>
        <w:rPr>
          <w:rFonts w:ascii="Times New Roman"/>
          <w:b w:val="false"/>
          <w:i w:val="false"/>
          <w:color w:val="000000"/>
          <w:sz w:val="28"/>
        </w:rPr>
        <w:t>
      __________________________________________________________________________</w:t>
      </w:r>
    </w:p>
    <w:bookmarkEnd w:id="359"/>
    <w:bookmarkStart w:name="z380" w:id="360"/>
    <w:p>
      <w:pPr>
        <w:spacing w:after="0"/>
        <w:ind w:left="0"/>
        <w:jc w:val="both"/>
      </w:pPr>
      <w:r>
        <w:rPr>
          <w:rFonts w:ascii="Times New Roman"/>
          <w:b w:val="false"/>
          <w:i w:val="false"/>
          <w:color w:val="000000"/>
          <w:sz w:val="28"/>
        </w:rPr>
        <w:t>
      (position, surname, initials, signature of the person (s) who carried out the verification of cases, documents)</w:t>
      </w:r>
    </w:p>
    <w:bookmarkEnd w:id="360"/>
    <w:bookmarkStart w:name="z381" w:id="361"/>
    <w:p>
      <w:pPr>
        <w:spacing w:after="0"/>
        <w:ind w:left="0"/>
        <w:jc w:val="both"/>
      </w:pPr>
      <w:r>
        <w:rPr>
          <w:rFonts w:ascii="Times New Roman"/>
          <w:b w:val="false"/>
          <w:i w:val="false"/>
          <w:color w:val="000000"/>
          <w:sz w:val="28"/>
        </w:rPr>
        <w:t>
      _________________________________________</w:t>
      </w:r>
    </w:p>
    <w:bookmarkEnd w:id="361"/>
    <w:bookmarkStart w:name="z382" w:id="362"/>
    <w:p>
      <w:pPr>
        <w:spacing w:after="0"/>
        <w:ind w:left="0"/>
        <w:jc w:val="both"/>
      </w:pPr>
      <w:r>
        <w:rPr>
          <w:rFonts w:ascii="Times New Roman"/>
          <w:b w:val="false"/>
          <w:i w:val="false"/>
          <w:color w:val="000000"/>
          <w:sz w:val="28"/>
        </w:rPr>
        <w:t>
      (date of the examination of cases, documents) </w:t>
      </w:r>
    </w:p>
    <w:bookmarkEnd w:id="362"/>
    <w:bookmarkStart w:name="z383" w:id="363"/>
    <w:p>
      <w:pPr>
        <w:spacing w:after="0"/>
        <w:ind w:left="0"/>
        <w:jc w:val="both"/>
      </w:pPr>
      <w:r>
        <w:rPr>
          <w:rFonts w:ascii="Times New Roman"/>
          <w:b w:val="false"/>
          <w:i w:val="false"/>
          <w:color w:val="000000"/>
          <w:sz w:val="28"/>
        </w:rPr>
        <w:t>
      Note: Relevant clarifications shall be given when checking the availability and status of audiovisual and machine-readable (electronic) documents.</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385" w:id="364"/>
    <w:p>
      <w:pPr>
        <w:spacing w:after="0"/>
        <w:ind w:left="0"/>
        <w:jc w:val="both"/>
      </w:pPr>
      <w:r>
        <w:rPr>
          <w:rFonts w:ascii="Times New Roman"/>
          <w:b w:val="false"/>
          <w:i w:val="false"/>
          <w:color w:val="000000"/>
          <w:sz w:val="28"/>
        </w:rPr>
        <w:t xml:space="preserve">
      Document form </w:t>
      </w:r>
    </w:p>
    <w:bookmarkEnd w:id="3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official</w:t>
            </w:r>
          </w:p>
          <w:p>
            <w:pPr>
              <w:spacing w:after="20"/>
              <w:ind w:left="20"/>
              <w:jc w:val="both"/>
            </w:pPr>
            <w:r>
              <w:rPr>
                <w:rFonts w:ascii="Times New Roman"/>
                <w:b w:val="false"/>
                <w:i w:val="false"/>
                <w:color w:val="000000"/>
                <w:sz w:val="20"/>
              </w:rPr>
              <w:t>name of the organization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(position, surname,</w:t>
            </w:r>
          </w:p>
          <w:p>
            <w:pPr>
              <w:spacing w:after="20"/>
              <w:ind w:left="20"/>
              <w:jc w:val="both"/>
            </w:pPr>
            <w:r>
              <w:rPr>
                <w:rFonts w:ascii="Times New Roman"/>
                <w:b w:val="false"/>
                <w:i w:val="false"/>
                <w:color w:val="000000"/>
                <w:sz w:val="20"/>
              </w:rPr>
              <w:t>initials of the head of the organization)</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(signature of the head of the organization) </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(date)</w:t>
            </w:r>
          </w:p>
        </w:tc>
      </w:tr>
    </w:tbl>
    <w:bookmarkStart w:name="z386" w:id="365"/>
    <w:p>
      <w:pPr>
        <w:spacing w:after="0"/>
        <w:ind w:left="0"/>
        <w:jc w:val="left"/>
      </w:pPr>
      <w:r>
        <w:rPr>
          <w:rFonts w:ascii="Times New Roman"/>
          <w:b/>
          <w:i w:val="false"/>
          <w:color w:val="000000"/>
        </w:rPr>
        <w:t xml:space="preserve"> Act of checking the availability and condition of archival documents</w:t>
      </w:r>
    </w:p>
    <w:bookmarkEnd w:id="365"/>
    <w:bookmarkStart w:name="z387" w:id="366"/>
    <w:p>
      <w:pPr>
        <w:spacing w:after="0"/>
        <w:ind w:left="0"/>
        <w:jc w:val="both"/>
      </w:pPr>
      <w:r>
        <w:rPr>
          <w:rFonts w:ascii="Times New Roman"/>
          <w:b w:val="false"/>
          <w:i w:val="false"/>
          <w:color w:val="000000"/>
          <w:sz w:val="28"/>
        </w:rPr>
        <w:t>
      Place of drawing up</w:t>
      </w:r>
    </w:p>
    <w:bookmarkEnd w:id="366"/>
    <w:bookmarkStart w:name="z388" w:id="367"/>
    <w:p>
      <w:pPr>
        <w:spacing w:after="0"/>
        <w:ind w:left="0"/>
        <w:jc w:val="both"/>
      </w:pPr>
      <w:r>
        <w:rPr>
          <w:rFonts w:ascii="Times New Roman"/>
          <w:b w:val="false"/>
          <w:i w:val="false"/>
          <w:color w:val="000000"/>
          <w:sz w:val="28"/>
        </w:rPr>
        <w:t>
      Archive Fund No. _______________</w:t>
      </w:r>
    </w:p>
    <w:bookmarkEnd w:id="367"/>
    <w:bookmarkStart w:name="z389" w:id="368"/>
    <w:p>
      <w:pPr>
        <w:spacing w:after="0"/>
        <w:ind w:left="0"/>
        <w:jc w:val="both"/>
      </w:pPr>
      <w:r>
        <w:rPr>
          <w:rFonts w:ascii="Times New Roman"/>
          <w:b w:val="false"/>
          <w:i w:val="false"/>
          <w:color w:val="000000"/>
          <w:sz w:val="28"/>
        </w:rPr>
        <w:t>
      Name of the Archive Fund ___________________________________________________.</w:t>
      </w:r>
    </w:p>
    <w:bookmarkEnd w:id="368"/>
    <w:bookmarkStart w:name="z390" w:id="369"/>
    <w:p>
      <w:pPr>
        <w:spacing w:after="0"/>
        <w:ind w:left="0"/>
        <w:jc w:val="both"/>
      </w:pPr>
      <w:r>
        <w:rPr>
          <w:rFonts w:ascii="Times New Roman"/>
          <w:b w:val="false"/>
          <w:i w:val="false"/>
          <w:color w:val="000000"/>
          <w:sz w:val="28"/>
        </w:rPr>
        <w:t>
      Inventory numbers _________________________________________________________.</w:t>
      </w:r>
    </w:p>
    <w:bookmarkEnd w:id="369"/>
    <w:bookmarkStart w:name="z391" w:id="370"/>
    <w:p>
      <w:pPr>
        <w:spacing w:after="0"/>
        <w:ind w:left="0"/>
        <w:jc w:val="both"/>
      </w:pPr>
      <w:r>
        <w:rPr>
          <w:rFonts w:ascii="Times New Roman"/>
          <w:b w:val="false"/>
          <w:i w:val="false"/>
          <w:color w:val="000000"/>
          <w:sz w:val="28"/>
        </w:rPr>
        <w:t>
      The check was conducted from ___________________ to _____________________.</w:t>
      </w:r>
    </w:p>
    <w:bookmarkEnd w:id="370"/>
    <w:bookmarkStart w:name="z392" w:id="371"/>
    <w:p>
      <w:pPr>
        <w:spacing w:after="0"/>
        <w:ind w:left="0"/>
        <w:jc w:val="both"/>
      </w:pPr>
      <w:r>
        <w:rPr>
          <w:rFonts w:ascii="Times New Roman"/>
          <w:b w:val="false"/>
          <w:i w:val="false"/>
          <w:color w:val="000000"/>
          <w:sz w:val="28"/>
        </w:rPr>
        <w:t>
      The audit established that:</w:t>
      </w:r>
    </w:p>
    <w:bookmarkEnd w:id="371"/>
    <w:bookmarkStart w:name="z393" w:id="372"/>
    <w:p>
      <w:pPr>
        <w:spacing w:after="0"/>
        <w:ind w:left="0"/>
        <w:jc w:val="both"/>
      </w:pPr>
      <w:r>
        <w:rPr>
          <w:rFonts w:ascii="Times New Roman"/>
          <w:b w:val="false"/>
          <w:i w:val="false"/>
          <w:color w:val="000000"/>
          <w:sz w:val="28"/>
        </w:rPr>
        <w:t>
      1. The total number of inventories files, documents__________________ files, Documents</w:t>
      </w:r>
    </w:p>
    <w:bookmarkEnd w:id="372"/>
    <w:bookmarkStart w:name="z394" w:id="373"/>
    <w:p>
      <w:pPr>
        <w:spacing w:after="0"/>
        <w:ind w:left="0"/>
        <w:jc w:val="both"/>
      </w:pPr>
      <w:r>
        <w:rPr>
          <w:rFonts w:ascii="Times New Roman"/>
          <w:b w:val="false"/>
          <w:i w:val="false"/>
          <w:color w:val="000000"/>
          <w:sz w:val="28"/>
        </w:rPr>
        <w:t>
      (in figures and words),</w:t>
      </w:r>
    </w:p>
    <w:bookmarkEnd w:id="373"/>
    <w:bookmarkStart w:name="z395" w:id="374"/>
    <w:p>
      <w:pPr>
        <w:spacing w:after="0"/>
        <w:ind w:left="0"/>
        <w:jc w:val="both"/>
      </w:pPr>
      <w:r>
        <w:rPr>
          <w:rFonts w:ascii="Times New Roman"/>
          <w:b w:val="false"/>
          <w:i w:val="false"/>
          <w:color w:val="000000"/>
          <w:sz w:val="28"/>
        </w:rPr>
        <w:t>
      including inventories of files, documents approved (agreed) __________________________</w:t>
      </w:r>
    </w:p>
    <w:bookmarkEnd w:id="374"/>
    <w:bookmarkStart w:name="z396" w:id="375"/>
    <w:p>
      <w:pPr>
        <w:spacing w:after="0"/>
        <w:ind w:left="0"/>
        <w:jc w:val="both"/>
      </w:pPr>
      <w:r>
        <w:rPr>
          <w:rFonts w:ascii="Times New Roman"/>
          <w:b w:val="false"/>
          <w:i w:val="false"/>
          <w:color w:val="000000"/>
          <w:sz w:val="28"/>
        </w:rPr>
        <w:t>
      __________________________________________________________________________</w:t>
      </w:r>
    </w:p>
    <w:bookmarkEnd w:id="375"/>
    <w:bookmarkStart w:name="z397" w:id="376"/>
    <w:p>
      <w:pPr>
        <w:spacing w:after="0"/>
        <w:ind w:left="0"/>
        <w:jc w:val="both"/>
      </w:pPr>
      <w:r>
        <w:rPr>
          <w:rFonts w:ascii="Times New Roman"/>
          <w:b w:val="false"/>
          <w:i w:val="false"/>
          <w:color w:val="000000"/>
          <w:sz w:val="28"/>
        </w:rPr>
        <w:t xml:space="preserve">
      (name of local executive body (State Archives) </w:t>
      </w:r>
    </w:p>
    <w:bookmarkEnd w:id="376"/>
    <w:bookmarkStart w:name="z398" w:id="377"/>
    <w:p>
      <w:pPr>
        <w:spacing w:after="0"/>
        <w:ind w:left="0"/>
        <w:jc w:val="both"/>
      </w:pPr>
      <w:r>
        <w:rPr>
          <w:rFonts w:ascii="Times New Roman"/>
          <w:b w:val="false"/>
          <w:i w:val="false"/>
          <w:color w:val="000000"/>
          <w:sz w:val="28"/>
        </w:rPr>
        <w:t>
      _____________________files, documents.</w:t>
      </w:r>
    </w:p>
    <w:bookmarkEnd w:id="377"/>
    <w:bookmarkStart w:name="z399" w:id="378"/>
    <w:p>
      <w:pPr>
        <w:spacing w:after="0"/>
        <w:ind w:left="0"/>
        <w:jc w:val="both"/>
      </w:pPr>
      <w:r>
        <w:rPr>
          <w:rFonts w:ascii="Times New Roman"/>
          <w:b w:val="false"/>
          <w:i w:val="false"/>
          <w:color w:val="000000"/>
          <w:sz w:val="28"/>
        </w:rPr>
        <w:t>
      (in figures and words)</w:t>
      </w:r>
    </w:p>
    <w:bookmarkEnd w:id="378"/>
    <w:bookmarkStart w:name="z400" w:id="379"/>
    <w:p>
      <w:pPr>
        <w:spacing w:after="0"/>
        <w:ind w:left="0"/>
        <w:jc w:val="both"/>
      </w:pPr>
      <w:r>
        <w:rPr>
          <w:rFonts w:ascii="Times New Roman"/>
          <w:b w:val="false"/>
          <w:i w:val="false"/>
          <w:color w:val="000000"/>
          <w:sz w:val="28"/>
        </w:rPr>
        <w:t>
      2. Total amount of documents, cases ____________________________ that are not available,</w:t>
      </w:r>
    </w:p>
    <w:bookmarkEnd w:id="379"/>
    <w:bookmarkStart w:name="z401" w:id="380"/>
    <w:p>
      <w:pPr>
        <w:spacing w:after="0"/>
        <w:ind w:left="0"/>
        <w:jc w:val="both"/>
      </w:pPr>
      <w:r>
        <w:rPr>
          <w:rFonts w:ascii="Times New Roman"/>
          <w:b w:val="false"/>
          <w:i w:val="false"/>
          <w:color w:val="000000"/>
          <w:sz w:val="28"/>
        </w:rPr>
        <w:t>
      including                        (in figures and words)</w:t>
      </w:r>
    </w:p>
    <w:bookmarkEnd w:id="380"/>
    <w:bookmarkStart w:name="z402" w:id="381"/>
    <w:p>
      <w:pPr>
        <w:spacing w:after="0"/>
        <w:ind w:left="0"/>
        <w:jc w:val="both"/>
      </w:pPr>
      <w:r>
        <w:rPr>
          <w:rFonts w:ascii="Times New Roman"/>
          <w:b w:val="false"/>
          <w:i w:val="false"/>
          <w:color w:val="000000"/>
          <w:sz w:val="28"/>
        </w:rPr>
        <w:t>
      of inventories files, documents approved (agreed) ______________________________</w:t>
      </w:r>
    </w:p>
    <w:bookmarkEnd w:id="381"/>
    <w:bookmarkStart w:name="z403" w:id="382"/>
    <w:p>
      <w:pPr>
        <w:spacing w:after="0"/>
        <w:ind w:left="0"/>
        <w:jc w:val="both"/>
      </w:pPr>
      <w:r>
        <w:rPr>
          <w:rFonts w:ascii="Times New Roman"/>
          <w:b w:val="false"/>
          <w:i w:val="false"/>
          <w:color w:val="000000"/>
          <w:sz w:val="28"/>
        </w:rPr>
        <w:t>
      (name of local (State Archives)</w:t>
      </w:r>
    </w:p>
    <w:bookmarkEnd w:id="382"/>
    <w:bookmarkStart w:name="z404" w:id="383"/>
    <w:p>
      <w:pPr>
        <w:spacing w:after="0"/>
        <w:ind w:left="0"/>
        <w:jc w:val="both"/>
      </w:pPr>
      <w:r>
        <w:rPr>
          <w:rFonts w:ascii="Times New Roman"/>
          <w:b w:val="false"/>
          <w:i w:val="false"/>
          <w:color w:val="000000"/>
          <w:sz w:val="28"/>
        </w:rPr>
        <w:t xml:space="preserve">
      ____________________________________________________________executive body </w:t>
      </w:r>
    </w:p>
    <w:bookmarkEnd w:id="383"/>
    <w:bookmarkStart w:name="z405" w:id="384"/>
    <w:p>
      <w:pPr>
        <w:spacing w:after="0"/>
        <w:ind w:left="0"/>
        <w:jc w:val="both"/>
      </w:pPr>
      <w:r>
        <w:rPr>
          <w:rFonts w:ascii="Times New Roman"/>
          <w:b w:val="false"/>
          <w:i w:val="false"/>
          <w:color w:val="000000"/>
          <w:sz w:val="28"/>
        </w:rPr>
        <w:t>
      _________________________ files, documents.</w:t>
      </w:r>
    </w:p>
    <w:bookmarkEnd w:id="384"/>
    <w:bookmarkStart w:name="z406" w:id="385"/>
    <w:p>
      <w:pPr>
        <w:spacing w:after="0"/>
        <w:ind w:left="0"/>
        <w:jc w:val="both"/>
      </w:pPr>
      <w:r>
        <w:rPr>
          <w:rFonts w:ascii="Times New Roman"/>
          <w:b w:val="false"/>
          <w:i w:val="false"/>
          <w:color w:val="000000"/>
          <w:sz w:val="28"/>
        </w:rPr>
        <w:t>
      (in numbers and in words) </w:t>
      </w:r>
    </w:p>
    <w:bookmarkEnd w:id="385"/>
    <w:bookmarkStart w:name="z407" w:id="386"/>
    <w:p>
      <w:pPr>
        <w:spacing w:after="0"/>
        <w:ind w:left="0"/>
        <w:jc w:val="both"/>
      </w:pPr>
      <w:r>
        <w:rPr>
          <w:rFonts w:ascii="Times New Roman"/>
          <w:b w:val="false"/>
          <w:i w:val="false"/>
          <w:color w:val="000000"/>
          <w:sz w:val="28"/>
        </w:rPr>
        <w:t>
      3. Have lettered numbers:</w:t>
      </w:r>
    </w:p>
    <w:bookmarkEnd w:id="386"/>
    <w:bookmarkStart w:name="z408" w:id="387"/>
    <w:p>
      <w:pPr>
        <w:spacing w:after="0"/>
        <w:ind w:left="0"/>
        <w:jc w:val="both"/>
      </w:pPr>
      <w:r>
        <w:rPr>
          <w:rFonts w:ascii="Times New Roman"/>
          <w:b w:val="false"/>
          <w:i w:val="false"/>
          <w:color w:val="000000"/>
          <w:sz w:val="28"/>
        </w:rPr>
        <w:t>
      1) not taken into account in the final records of the inventories of __________________ cases,</w:t>
      </w:r>
    </w:p>
    <w:bookmarkEnd w:id="387"/>
    <w:bookmarkStart w:name="z409" w:id="388"/>
    <w:p>
      <w:pPr>
        <w:spacing w:after="0"/>
        <w:ind w:left="0"/>
        <w:jc w:val="both"/>
      </w:pPr>
      <w:r>
        <w:rPr>
          <w:rFonts w:ascii="Times New Roman"/>
          <w:b w:val="false"/>
          <w:i w:val="false"/>
          <w:color w:val="000000"/>
          <w:sz w:val="28"/>
        </w:rPr>
        <w:t>
      documents;                                          (in figures and in words)</w:t>
      </w:r>
    </w:p>
    <w:bookmarkEnd w:id="388"/>
    <w:bookmarkStart w:name="z410" w:id="389"/>
    <w:p>
      <w:pPr>
        <w:spacing w:after="0"/>
        <w:ind w:left="0"/>
        <w:jc w:val="both"/>
      </w:pPr>
      <w:r>
        <w:rPr>
          <w:rFonts w:ascii="Times New Roman"/>
          <w:b w:val="false"/>
          <w:i w:val="false"/>
          <w:color w:val="000000"/>
          <w:sz w:val="28"/>
        </w:rPr>
        <w:t>
      2) not listed, but recorded in the final records of inventories of _______________________ cases,</w:t>
      </w:r>
    </w:p>
    <w:bookmarkEnd w:id="389"/>
    <w:bookmarkStart w:name="z411" w:id="390"/>
    <w:p>
      <w:pPr>
        <w:spacing w:after="0"/>
        <w:ind w:left="0"/>
        <w:jc w:val="both"/>
      </w:pPr>
      <w:r>
        <w:rPr>
          <w:rFonts w:ascii="Times New Roman"/>
          <w:b w:val="false"/>
          <w:i w:val="false"/>
          <w:color w:val="000000"/>
          <w:sz w:val="28"/>
        </w:rPr>
        <w:t>
                                                                  (in figures and in words)</w:t>
      </w:r>
    </w:p>
    <w:bookmarkEnd w:id="390"/>
    <w:bookmarkStart w:name="z412" w:id="391"/>
    <w:p>
      <w:pPr>
        <w:spacing w:after="0"/>
        <w:ind w:left="0"/>
        <w:jc w:val="both"/>
      </w:pPr>
      <w:r>
        <w:rPr>
          <w:rFonts w:ascii="Times New Roman"/>
          <w:b w:val="false"/>
          <w:i w:val="false"/>
          <w:color w:val="000000"/>
          <w:sz w:val="28"/>
        </w:rPr>
        <w:t>
      documents.</w:t>
      </w:r>
    </w:p>
    <w:bookmarkEnd w:id="391"/>
    <w:bookmarkStart w:name="z413" w:id="392"/>
    <w:p>
      <w:pPr>
        <w:spacing w:after="0"/>
        <w:ind w:left="0"/>
        <w:jc w:val="both"/>
      </w:pPr>
      <w:r>
        <w:rPr>
          <w:rFonts w:ascii="Times New Roman"/>
          <w:b w:val="false"/>
          <w:i w:val="false"/>
          <w:color w:val="000000"/>
          <w:sz w:val="28"/>
        </w:rPr>
        <w:t>
      4. Missing numbers:</w:t>
      </w:r>
    </w:p>
    <w:bookmarkEnd w:id="392"/>
    <w:bookmarkStart w:name="z414" w:id="393"/>
    <w:p>
      <w:pPr>
        <w:spacing w:after="0"/>
        <w:ind w:left="0"/>
        <w:jc w:val="both"/>
      </w:pPr>
      <w:r>
        <w:rPr>
          <w:rFonts w:ascii="Times New Roman"/>
          <w:b w:val="false"/>
          <w:i w:val="false"/>
          <w:color w:val="000000"/>
          <w:sz w:val="28"/>
        </w:rPr>
        <w:t>
      1) not taken into account in the final records of inventories of ______________________ cases,</w:t>
      </w:r>
    </w:p>
    <w:bookmarkEnd w:id="393"/>
    <w:bookmarkStart w:name="z415" w:id="394"/>
    <w:p>
      <w:pPr>
        <w:spacing w:after="0"/>
        <w:ind w:left="0"/>
        <w:jc w:val="both"/>
      </w:pPr>
      <w:r>
        <w:rPr>
          <w:rFonts w:ascii="Times New Roman"/>
          <w:b w:val="false"/>
          <w:i w:val="false"/>
          <w:color w:val="000000"/>
          <w:sz w:val="28"/>
        </w:rPr>
        <w:t>
      documents;                                          (in figures and in words)</w:t>
      </w:r>
    </w:p>
    <w:bookmarkEnd w:id="394"/>
    <w:bookmarkStart w:name="z416" w:id="395"/>
    <w:p>
      <w:pPr>
        <w:spacing w:after="0"/>
        <w:ind w:left="0"/>
        <w:jc w:val="both"/>
      </w:pPr>
      <w:r>
        <w:rPr>
          <w:rFonts w:ascii="Times New Roman"/>
          <w:b w:val="false"/>
          <w:i w:val="false"/>
          <w:color w:val="000000"/>
          <w:sz w:val="28"/>
        </w:rPr>
        <w:t>
      2) not listed, but recorded in the final records of the inventories of _____________________ cases,</w:t>
      </w:r>
    </w:p>
    <w:bookmarkEnd w:id="395"/>
    <w:bookmarkStart w:name="z417" w:id="396"/>
    <w:p>
      <w:pPr>
        <w:spacing w:after="0"/>
        <w:ind w:left="0"/>
        <w:jc w:val="both"/>
      </w:pPr>
      <w:r>
        <w:rPr>
          <w:rFonts w:ascii="Times New Roman"/>
          <w:b w:val="false"/>
          <w:i w:val="false"/>
          <w:color w:val="000000"/>
          <w:sz w:val="28"/>
        </w:rPr>
        <w:t>
                                                                  (in figures and in words)</w:t>
      </w:r>
    </w:p>
    <w:bookmarkEnd w:id="396"/>
    <w:bookmarkStart w:name="z418" w:id="397"/>
    <w:p>
      <w:pPr>
        <w:spacing w:after="0"/>
        <w:ind w:left="0"/>
        <w:jc w:val="both"/>
      </w:pPr>
      <w:r>
        <w:rPr>
          <w:rFonts w:ascii="Times New Roman"/>
          <w:b w:val="false"/>
          <w:i w:val="false"/>
          <w:color w:val="000000"/>
          <w:sz w:val="28"/>
        </w:rPr>
        <w:t>
      documents;</w:t>
      </w:r>
    </w:p>
    <w:bookmarkEnd w:id="397"/>
    <w:bookmarkStart w:name="z419" w:id="398"/>
    <w:p>
      <w:pPr>
        <w:spacing w:after="0"/>
        <w:ind w:left="0"/>
        <w:jc w:val="both"/>
      </w:pPr>
      <w:r>
        <w:rPr>
          <w:rFonts w:ascii="Times New Roman"/>
          <w:b w:val="false"/>
          <w:i w:val="false"/>
          <w:color w:val="000000"/>
          <w:sz w:val="28"/>
        </w:rPr>
        <w:t>
      5. Incorrectly placed cases related to other archival funds, ____________________ affairs, documents.</w:t>
      </w:r>
    </w:p>
    <w:bookmarkEnd w:id="398"/>
    <w:bookmarkStart w:name="z420" w:id="399"/>
    <w:p>
      <w:pPr>
        <w:spacing w:after="0"/>
        <w:ind w:left="0"/>
        <w:jc w:val="both"/>
      </w:pPr>
      <w:r>
        <w:rPr>
          <w:rFonts w:ascii="Times New Roman"/>
          <w:b w:val="false"/>
          <w:i w:val="false"/>
          <w:color w:val="000000"/>
          <w:sz w:val="28"/>
        </w:rPr>
        <w:t>
                                                       (in figures and in words) </w:t>
      </w:r>
    </w:p>
    <w:bookmarkEnd w:id="399"/>
    <w:bookmarkStart w:name="z421" w:id="400"/>
    <w:p>
      <w:pPr>
        <w:spacing w:after="0"/>
        <w:ind w:left="0"/>
        <w:jc w:val="both"/>
      </w:pPr>
      <w:r>
        <w:rPr>
          <w:rFonts w:ascii="Times New Roman"/>
          <w:b w:val="false"/>
          <w:i w:val="false"/>
          <w:color w:val="000000"/>
          <w:sz w:val="28"/>
        </w:rPr>
        <w:t>
      6. On this archival fund, ________________ cases, documents(included in inventories) are available.</w:t>
      </w:r>
    </w:p>
    <w:bookmarkEnd w:id="400"/>
    <w:bookmarkStart w:name="z422" w:id="401"/>
    <w:p>
      <w:pPr>
        <w:spacing w:after="0"/>
        <w:ind w:left="0"/>
        <w:jc w:val="both"/>
      </w:pPr>
      <w:r>
        <w:rPr>
          <w:rFonts w:ascii="Times New Roman"/>
          <w:b w:val="false"/>
          <w:i w:val="false"/>
          <w:color w:val="000000"/>
          <w:sz w:val="28"/>
        </w:rPr>
        <w:t>
                         (in figures and in words)</w:t>
      </w:r>
    </w:p>
    <w:bookmarkEnd w:id="401"/>
    <w:bookmarkStart w:name="z423" w:id="402"/>
    <w:p>
      <w:pPr>
        <w:spacing w:after="0"/>
        <w:ind w:left="0"/>
        <w:jc w:val="both"/>
      </w:pPr>
      <w:r>
        <w:rPr>
          <w:rFonts w:ascii="Times New Roman"/>
          <w:b w:val="false"/>
          <w:i w:val="false"/>
          <w:color w:val="000000"/>
          <w:sz w:val="28"/>
        </w:rPr>
        <w:t>
      7. There are cases and documents that are not included in the list of cases of ___________________</w:t>
      </w:r>
    </w:p>
    <w:bookmarkEnd w:id="402"/>
    <w:bookmarkStart w:name="z424" w:id="403"/>
    <w:p>
      <w:pPr>
        <w:spacing w:after="0"/>
        <w:ind w:left="0"/>
        <w:jc w:val="both"/>
      </w:pPr>
      <w:r>
        <w:rPr>
          <w:rFonts w:ascii="Times New Roman"/>
          <w:b w:val="false"/>
          <w:i w:val="false"/>
          <w:color w:val="000000"/>
          <w:sz w:val="28"/>
        </w:rPr>
        <w:t>
      .(in numbers and words)</w:t>
      </w:r>
    </w:p>
    <w:bookmarkEnd w:id="403"/>
    <w:bookmarkStart w:name="z425" w:id="404"/>
    <w:p>
      <w:pPr>
        <w:spacing w:after="0"/>
        <w:ind w:left="0"/>
        <w:jc w:val="both"/>
      </w:pPr>
      <w:r>
        <w:rPr>
          <w:rFonts w:ascii="Times New Roman"/>
          <w:b w:val="false"/>
          <w:i w:val="false"/>
          <w:color w:val="000000"/>
          <w:sz w:val="28"/>
        </w:rPr>
        <w:t xml:space="preserve">
      8. In total, _________________________________ cases, documents are available in this </w:t>
      </w:r>
    </w:p>
    <w:bookmarkEnd w:id="404"/>
    <w:bookmarkStart w:name="z426" w:id="405"/>
    <w:p>
      <w:pPr>
        <w:spacing w:after="0"/>
        <w:ind w:left="0"/>
        <w:jc w:val="both"/>
      </w:pPr>
      <w:r>
        <w:rPr>
          <w:rFonts w:ascii="Times New Roman"/>
          <w:b w:val="false"/>
          <w:i w:val="false"/>
          <w:color w:val="000000"/>
          <w:sz w:val="28"/>
        </w:rPr>
        <w:t>
      (in figures and in words)</w:t>
      </w:r>
    </w:p>
    <w:bookmarkEnd w:id="405"/>
    <w:bookmarkStart w:name="z427" w:id="406"/>
    <w:p>
      <w:pPr>
        <w:spacing w:after="0"/>
        <w:ind w:left="0"/>
        <w:jc w:val="both"/>
      </w:pPr>
      <w:r>
        <w:rPr>
          <w:rFonts w:ascii="Times New Roman"/>
          <w:b w:val="false"/>
          <w:i w:val="false"/>
          <w:color w:val="000000"/>
          <w:sz w:val="28"/>
        </w:rPr>
        <w:t>
      archival fund (included and not included in the inventory of cases), of which:</w:t>
      </w:r>
    </w:p>
    <w:bookmarkEnd w:id="406"/>
    <w:bookmarkStart w:name="z428" w:id="407"/>
    <w:p>
      <w:pPr>
        <w:spacing w:after="0"/>
        <w:ind w:left="0"/>
        <w:jc w:val="both"/>
      </w:pPr>
      <w:r>
        <w:rPr>
          <w:rFonts w:ascii="Times New Roman"/>
          <w:b w:val="false"/>
          <w:i w:val="false"/>
          <w:color w:val="000000"/>
          <w:sz w:val="28"/>
        </w:rPr>
        <w:t>
      1) ________________________________________________ cases requiring disinfection;</w:t>
      </w:r>
    </w:p>
    <w:bookmarkEnd w:id="407"/>
    <w:bookmarkStart w:name="z429" w:id="408"/>
    <w:p>
      <w:pPr>
        <w:spacing w:after="0"/>
        <w:ind w:left="0"/>
        <w:jc w:val="both"/>
      </w:pPr>
      <w:r>
        <w:rPr>
          <w:rFonts w:ascii="Times New Roman"/>
          <w:b w:val="false"/>
          <w:i w:val="false"/>
          <w:color w:val="000000"/>
          <w:sz w:val="28"/>
        </w:rPr>
        <w:t>
      (in figures and in words) </w:t>
      </w:r>
    </w:p>
    <w:bookmarkEnd w:id="408"/>
    <w:bookmarkStart w:name="z430" w:id="409"/>
    <w:p>
      <w:pPr>
        <w:spacing w:after="0"/>
        <w:ind w:left="0"/>
        <w:jc w:val="both"/>
      </w:pPr>
      <w:r>
        <w:rPr>
          <w:rFonts w:ascii="Times New Roman"/>
          <w:b w:val="false"/>
          <w:i w:val="false"/>
          <w:color w:val="000000"/>
          <w:sz w:val="28"/>
        </w:rPr>
        <w:t>
      2) requiring dis-insection ______________________________________ cases, documents;</w:t>
      </w:r>
    </w:p>
    <w:bookmarkEnd w:id="409"/>
    <w:bookmarkStart w:name="z431" w:id="410"/>
    <w:p>
      <w:pPr>
        <w:spacing w:after="0"/>
        <w:ind w:left="0"/>
        <w:jc w:val="both"/>
      </w:pPr>
      <w:r>
        <w:rPr>
          <w:rFonts w:ascii="Times New Roman"/>
          <w:b w:val="false"/>
          <w:i w:val="false"/>
          <w:color w:val="000000"/>
          <w:sz w:val="28"/>
        </w:rPr>
        <w:t>
      (in figures and in words) </w:t>
      </w:r>
    </w:p>
    <w:bookmarkEnd w:id="410"/>
    <w:bookmarkStart w:name="z432" w:id="411"/>
    <w:p>
      <w:pPr>
        <w:spacing w:after="0"/>
        <w:ind w:left="0"/>
        <w:jc w:val="both"/>
      </w:pPr>
      <w:r>
        <w:rPr>
          <w:rFonts w:ascii="Times New Roman"/>
          <w:b w:val="false"/>
          <w:i w:val="false"/>
          <w:color w:val="000000"/>
          <w:sz w:val="28"/>
        </w:rPr>
        <w:t>
      3) requiring restoration of ______________________________________ cases, documents;</w:t>
      </w:r>
    </w:p>
    <w:bookmarkEnd w:id="411"/>
    <w:bookmarkStart w:name="z433" w:id="412"/>
    <w:p>
      <w:pPr>
        <w:spacing w:after="0"/>
        <w:ind w:left="0"/>
        <w:jc w:val="both"/>
      </w:pPr>
      <w:r>
        <w:rPr>
          <w:rFonts w:ascii="Times New Roman"/>
          <w:b w:val="false"/>
          <w:i w:val="false"/>
          <w:color w:val="000000"/>
          <w:sz w:val="28"/>
        </w:rPr>
        <w:t>
      (in figures and in words) </w:t>
      </w:r>
    </w:p>
    <w:bookmarkEnd w:id="412"/>
    <w:bookmarkStart w:name="z434" w:id="413"/>
    <w:p>
      <w:pPr>
        <w:spacing w:after="0"/>
        <w:ind w:left="0"/>
        <w:jc w:val="both"/>
      </w:pPr>
      <w:r>
        <w:rPr>
          <w:rFonts w:ascii="Times New Roman"/>
          <w:b w:val="false"/>
          <w:i w:val="false"/>
          <w:color w:val="000000"/>
          <w:sz w:val="28"/>
        </w:rPr>
        <w:t>
      4) requiring the binding and filing of ______________________________ cases, documents;</w:t>
      </w:r>
    </w:p>
    <w:bookmarkEnd w:id="413"/>
    <w:bookmarkStart w:name="z435" w:id="414"/>
    <w:p>
      <w:pPr>
        <w:spacing w:after="0"/>
        <w:ind w:left="0"/>
        <w:jc w:val="both"/>
      </w:pPr>
      <w:r>
        <w:rPr>
          <w:rFonts w:ascii="Times New Roman"/>
          <w:b w:val="false"/>
          <w:i w:val="false"/>
          <w:color w:val="000000"/>
          <w:sz w:val="28"/>
        </w:rPr>
        <w:t>
      (in figures and in words)</w:t>
      </w:r>
    </w:p>
    <w:bookmarkEnd w:id="414"/>
    <w:bookmarkStart w:name="z436" w:id="415"/>
    <w:p>
      <w:pPr>
        <w:spacing w:after="0"/>
        <w:ind w:left="0"/>
        <w:jc w:val="both"/>
      </w:pPr>
      <w:r>
        <w:rPr>
          <w:rFonts w:ascii="Times New Roman"/>
          <w:b w:val="false"/>
          <w:i w:val="false"/>
          <w:color w:val="000000"/>
          <w:sz w:val="28"/>
        </w:rPr>
        <w:t>
      5) fading texts requiring restoration, ______________________________ cases, documents;</w:t>
      </w:r>
    </w:p>
    <w:bookmarkEnd w:id="415"/>
    <w:bookmarkStart w:name="z437" w:id="416"/>
    <w:p>
      <w:pPr>
        <w:spacing w:after="0"/>
        <w:ind w:left="0"/>
        <w:jc w:val="both"/>
      </w:pPr>
      <w:r>
        <w:rPr>
          <w:rFonts w:ascii="Times New Roman"/>
          <w:b w:val="false"/>
          <w:i w:val="false"/>
          <w:color w:val="000000"/>
          <w:sz w:val="28"/>
        </w:rPr>
        <w:t>
      (in numbers and words)</w:t>
      </w:r>
    </w:p>
    <w:bookmarkEnd w:id="416"/>
    <w:bookmarkStart w:name="z438" w:id="417"/>
    <w:p>
      <w:pPr>
        <w:spacing w:after="0"/>
        <w:ind w:left="0"/>
        <w:jc w:val="both"/>
      </w:pPr>
      <w:r>
        <w:rPr>
          <w:rFonts w:ascii="Times New Roman"/>
          <w:b w:val="false"/>
          <w:i w:val="false"/>
          <w:color w:val="000000"/>
          <w:sz w:val="28"/>
        </w:rPr>
        <w:t>
      6) incorrigibly damaged ________________________________________ cases, documents;</w:t>
      </w:r>
    </w:p>
    <w:bookmarkEnd w:id="417"/>
    <w:bookmarkStart w:name="z439" w:id="418"/>
    <w:p>
      <w:pPr>
        <w:spacing w:after="0"/>
        <w:ind w:left="0"/>
        <w:jc w:val="both"/>
      </w:pPr>
      <w:r>
        <w:rPr>
          <w:rFonts w:ascii="Times New Roman"/>
          <w:b w:val="false"/>
          <w:i w:val="false"/>
          <w:color w:val="000000"/>
          <w:sz w:val="28"/>
        </w:rPr>
        <w:t>
      (in figures and in words) </w:t>
      </w:r>
    </w:p>
    <w:bookmarkEnd w:id="418"/>
    <w:bookmarkStart w:name="z440" w:id="419"/>
    <w:p>
      <w:pPr>
        <w:spacing w:after="0"/>
        <w:ind w:left="0"/>
        <w:jc w:val="both"/>
      </w:pPr>
      <w:r>
        <w:rPr>
          <w:rFonts w:ascii="Times New Roman"/>
          <w:b w:val="false"/>
          <w:i w:val="false"/>
          <w:color w:val="000000"/>
          <w:sz w:val="28"/>
        </w:rPr>
        <w:t>
      7) requiring technical streamlining of _____________________________ cases, documents;</w:t>
      </w:r>
    </w:p>
    <w:bookmarkEnd w:id="419"/>
    <w:bookmarkStart w:name="z441" w:id="420"/>
    <w:p>
      <w:pPr>
        <w:spacing w:after="0"/>
        <w:ind w:left="0"/>
        <w:jc w:val="both"/>
      </w:pPr>
      <w:r>
        <w:rPr>
          <w:rFonts w:ascii="Times New Roman"/>
          <w:b w:val="false"/>
          <w:i w:val="false"/>
          <w:color w:val="000000"/>
          <w:sz w:val="28"/>
        </w:rPr>
        <w:t>
      (in figures and words)</w:t>
      </w:r>
    </w:p>
    <w:bookmarkEnd w:id="420"/>
    <w:bookmarkStart w:name="z442" w:id="421"/>
    <w:p>
      <w:pPr>
        <w:spacing w:after="0"/>
        <w:ind w:left="0"/>
        <w:jc w:val="both"/>
      </w:pPr>
      <w:r>
        <w:rPr>
          <w:rFonts w:ascii="Times New Roman"/>
          <w:b w:val="false"/>
          <w:i w:val="false"/>
          <w:color w:val="000000"/>
          <w:sz w:val="28"/>
        </w:rPr>
        <w:t>
      8) issued for temporary use of ___________________________________ cases, documents;</w:t>
      </w:r>
    </w:p>
    <w:bookmarkEnd w:id="421"/>
    <w:bookmarkStart w:name="z443" w:id="422"/>
    <w:p>
      <w:pPr>
        <w:spacing w:after="0"/>
        <w:ind w:left="0"/>
        <w:jc w:val="both"/>
      </w:pPr>
      <w:r>
        <w:rPr>
          <w:rFonts w:ascii="Times New Roman"/>
          <w:b w:val="false"/>
          <w:i w:val="false"/>
          <w:color w:val="000000"/>
          <w:sz w:val="28"/>
        </w:rPr>
        <w:t>
      (in figures and words)</w:t>
      </w:r>
    </w:p>
    <w:bookmarkEnd w:id="422"/>
    <w:bookmarkStart w:name="z444" w:id="423"/>
    <w:p>
      <w:pPr>
        <w:spacing w:after="0"/>
        <w:ind w:left="0"/>
        <w:jc w:val="both"/>
      </w:pPr>
      <w:r>
        <w:rPr>
          <w:rFonts w:ascii="Times New Roman"/>
          <w:b w:val="false"/>
          <w:i w:val="false"/>
          <w:color w:val="000000"/>
          <w:sz w:val="28"/>
        </w:rPr>
        <w:t>
      9. General characteristics of the status of cases and the conditions of storage, the documents,</w:t>
      </w:r>
    </w:p>
    <w:bookmarkEnd w:id="423"/>
    <w:bookmarkStart w:name="z445" w:id="424"/>
    <w:p>
      <w:pPr>
        <w:spacing w:after="0"/>
        <w:ind w:left="0"/>
        <w:jc w:val="both"/>
      </w:pPr>
      <w:r>
        <w:rPr>
          <w:rFonts w:ascii="Times New Roman"/>
          <w:b w:val="false"/>
          <w:i w:val="false"/>
          <w:color w:val="000000"/>
          <w:sz w:val="28"/>
        </w:rPr>
        <w:t xml:space="preserve">
      the main negative phenomena affecting the state and the conditions of storage of files, </w:t>
      </w:r>
    </w:p>
    <w:bookmarkEnd w:id="424"/>
    <w:bookmarkStart w:name="z446" w:id="425"/>
    <w:p>
      <w:pPr>
        <w:spacing w:after="0"/>
        <w:ind w:left="0"/>
        <w:jc w:val="both"/>
      </w:pPr>
      <w:r>
        <w:rPr>
          <w:rFonts w:ascii="Times New Roman"/>
          <w:b w:val="false"/>
          <w:i w:val="false"/>
          <w:color w:val="000000"/>
          <w:sz w:val="28"/>
        </w:rPr>
        <w:t>
      documents _________________________________________________________________</w:t>
      </w:r>
    </w:p>
    <w:bookmarkEnd w:id="425"/>
    <w:bookmarkStart w:name="z447" w:id="426"/>
    <w:p>
      <w:pPr>
        <w:spacing w:after="0"/>
        <w:ind w:left="0"/>
        <w:jc w:val="both"/>
      </w:pPr>
      <w:r>
        <w:rPr>
          <w:rFonts w:ascii="Times New Roman"/>
          <w:b w:val="false"/>
          <w:i w:val="false"/>
          <w:color w:val="000000"/>
          <w:sz w:val="28"/>
        </w:rPr>
        <w:t>
      __________________________________________________________________________</w:t>
      </w:r>
    </w:p>
    <w:bookmarkEnd w:id="426"/>
    <w:bookmarkStart w:name="z448" w:id="427"/>
    <w:p>
      <w:pPr>
        <w:spacing w:after="0"/>
        <w:ind w:left="0"/>
        <w:jc w:val="both"/>
      </w:pPr>
      <w:r>
        <w:rPr>
          <w:rFonts w:ascii="Times New Roman"/>
          <w:b w:val="false"/>
          <w:i w:val="false"/>
          <w:color w:val="000000"/>
          <w:sz w:val="28"/>
        </w:rPr>
        <w:t>
      (position, surname, initials, signature of the employee (s) of departmental</w:t>
      </w:r>
    </w:p>
    <w:bookmarkEnd w:id="427"/>
    <w:bookmarkStart w:name="z449" w:id="428"/>
    <w:p>
      <w:pPr>
        <w:spacing w:after="0"/>
        <w:ind w:left="0"/>
        <w:jc w:val="both"/>
      </w:pPr>
      <w:r>
        <w:rPr>
          <w:rFonts w:ascii="Times New Roman"/>
          <w:b w:val="false"/>
          <w:i w:val="false"/>
          <w:color w:val="000000"/>
          <w:sz w:val="28"/>
        </w:rPr>
        <w:t>
      Annex: checklists for the availability and status of cases on ____ sheets, in ____ copy</w:t>
      </w:r>
    </w:p>
    <w:bookmarkEnd w:id="428"/>
    <w:bookmarkStart w:name="z450" w:id="429"/>
    <w:p>
      <w:pPr>
        <w:spacing w:after="0"/>
        <w:ind w:left="0"/>
        <w:jc w:val="both"/>
      </w:pPr>
      <w:r>
        <w:rPr>
          <w:rFonts w:ascii="Times New Roman"/>
          <w:b w:val="false"/>
          <w:i w:val="false"/>
          <w:color w:val="000000"/>
          <w:sz w:val="28"/>
        </w:rPr>
        <w:t>
      in the state and Russian languages.</w:t>
      </w:r>
    </w:p>
    <w:bookmarkEnd w:id="429"/>
    <w:bookmarkStart w:name="z451" w:id="430"/>
    <w:p>
      <w:pPr>
        <w:spacing w:after="0"/>
        <w:ind w:left="0"/>
        <w:jc w:val="both"/>
      </w:pPr>
      <w:r>
        <w:rPr>
          <w:rFonts w:ascii="Times New Roman"/>
          <w:b w:val="false"/>
          <w:i w:val="false"/>
          <w:color w:val="000000"/>
          <w:sz w:val="28"/>
        </w:rPr>
        <w:t>
      _________________________</w:t>
      </w:r>
    </w:p>
    <w:bookmarkEnd w:id="430"/>
    <w:bookmarkStart w:name="z452" w:id="431"/>
    <w:p>
      <w:pPr>
        <w:spacing w:after="0"/>
        <w:ind w:left="0"/>
        <w:jc w:val="both"/>
      </w:pPr>
      <w:r>
        <w:rPr>
          <w:rFonts w:ascii="Times New Roman"/>
          <w:b w:val="false"/>
          <w:i w:val="false"/>
          <w:color w:val="000000"/>
          <w:sz w:val="28"/>
        </w:rPr>
        <w:t xml:space="preserve">
      (date of the report) </w:t>
      </w:r>
    </w:p>
    <w:bookmarkEnd w:id="431"/>
    <w:bookmarkStart w:name="z453" w:id="432"/>
    <w:p>
      <w:pPr>
        <w:spacing w:after="0"/>
        <w:ind w:left="0"/>
        <w:jc w:val="both"/>
      </w:pPr>
      <w:r>
        <w:rPr>
          <w:rFonts w:ascii="Times New Roman"/>
          <w:b w:val="false"/>
          <w:i w:val="false"/>
          <w:color w:val="000000"/>
          <w:sz w:val="28"/>
        </w:rPr>
        <w:t>
      A4 format (210Х297)</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455" w:id="433"/>
    <w:p>
      <w:pPr>
        <w:spacing w:after="0"/>
        <w:ind w:left="0"/>
        <w:jc w:val="both"/>
      </w:pPr>
      <w:r>
        <w:rPr>
          <w:rFonts w:ascii="Times New Roman"/>
          <w:b w:val="false"/>
          <w:i w:val="false"/>
          <w:color w:val="000000"/>
          <w:sz w:val="28"/>
        </w:rPr>
        <w:t>
      Document form</w:t>
      </w:r>
    </w:p>
    <w:bookmarkEnd w:id="433"/>
    <w:bookmarkStart w:name="z456" w:id="434"/>
    <w:p>
      <w:pPr>
        <w:spacing w:after="0"/>
        <w:ind w:left="0"/>
        <w:jc w:val="left"/>
      </w:pPr>
      <w:r>
        <w:rPr>
          <w:rFonts w:ascii="Times New Roman"/>
          <w:b/>
          <w:i w:val="false"/>
          <w:color w:val="000000"/>
        </w:rPr>
        <w:t xml:space="preserve"> The front side of the record card for undetected archival documents</w:t>
      </w:r>
    </w:p>
    <w:bookmarkEnd w:id="434"/>
    <w:bookmarkStart w:name="z457" w:id="435"/>
    <w:p>
      <w:pPr>
        <w:spacing w:after="0"/>
        <w:ind w:left="0"/>
        <w:jc w:val="both"/>
      </w:pPr>
      <w:r>
        <w:rPr>
          <w:rFonts w:ascii="Times New Roman"/>
          <w:b w:val="false"/>
          <w:i w:val="false"/>
          <w:color w:val="000000"/>
          <w:sz w:val="28"/>
        </w:rPr>
        <w:t>
       Archive Fund No. ___________</w:t>
      </w:r>
    </w:p>
    <w:bookmarkEnd w:id="435"/>
    <w:bookmarkStart w:name="z458" w:id="436"/>
    <w:p>
      <w:pPr>
        <w:spacing w:after="0"/>
        <w:ind w:left="0"/>
        <w:jc w:val="both"/>
      </w:pPr>
      <w:r>
        <w:rPr>
          <w:rFonts w:ascii="Times New Roman"/>
          <w:b w:val="false"/>
          <w:i w:val="false"/>
          <w:color w:val="000000"/>
          <w:sz w:val="28"/>
        </w:rPr>
        <w:t>
      In ______________________________________________</w:t>
      </w:r>
    </w:p>
    <w:bookmarkEnd w:id="436"/>
    <w:bookmarkStart w:name="z459" w:id="437"/>
    <w:p>
      <w:pPr>
        <w:spacing w:after="0"/>
        <w:ind w:left="0"/>
        <w:jc w:val="both"/>
      </w:pPr>
      <w:r>
        <w:rPr>
          <w:rFonts w:ascii="Times New Roman"/>
          <w:b w:val="false"/>
          <w:i w:val="false"/>
          <w:color w:val="000000"/>
          <w:sz w:val="28"/>
        </w:rPr>
        <w:t>
      (name of the archive)</w:t>
      </w:r>
    </w:p>
    <w:bookmarkEnd w:id="437"/>
    <w:bookmarkStart w:name="z460" w:id="438"/>
    <w:p>
      <w:pPr>
        <w:spacing w:after="0"/>
        <w:ind w:left="0"/>
        <w:jc w:val="both"/>
      </w:pPr>
      <w:r>
        <w:rPr>
          <w:rFonts w:ascii="Times New Roman"/>
          <w:b w:val="false"/>
          <w:i w:val="false"/>
          <w:color w:val="000000"/>
          <w:sz w:val="28"/>
        </w:rPr>
        <w:t>
      _________________________________________________</w:t>
      </w:r>
    </w:p>
    <w:bookmarkEnd w:id="438"/>
    <w:bookmarkStart w:name="z461" w:id="439"/>
    <w:p>
      <w:pPr>
        <w:spacing w:after="0"/>
        <w:ind w:left="0"/>
        <w:jc w:val="both"/>
      </w:pPr>
      <w:r>
        <w:rPr>
          <w:rFonts w:ascii="Times New Roman"/>
          <w:b w:val="false"/>
          <w:i w:val="false"/>
          <w:color w:val="000000"/>
          <w:sz w:val="28"/>
        </w:rPr>
        <w:t>
      (name of the archival fund)</w:t>
      </w:r>
    </w:p>
    <w:bookmarkEnd w:id="439"/>
    <w:bookmarkStart w:name="z462" w:id="440"/>
    <w:p>
      <w:pPr>
        <w:spacing w:after="0"/>
        <w:ind w:left="0"/>
        <w:jc w:val="both"/>
      </w:pPr>
      <w:r>
        <w:rPr>
          <w:rFonts w:ascii="Times New Roman"/>
          <w:b w:val="false"/>
          <w:i w:val="false"/>
          <w:color w:val="000000"/>
          <w:sz w:val="28"/>
        </w:rPr>
        <w:t>
      ____________________________________</w:t>
      </w:r>
    </w:p>
    <w:bookmarkEnd w:id="440"/>
    <w:bookmarkStart w:name="z463" w:id="441"/>
    <w:p>
      <w:pPr>
        <w:spacing w:after="0"/>
        <w:ind w:left="0"/>
        <w:jc w:val="both"/>
      </w:pPr>
      <w:r>
        <w:rPr>
          <w:rFonts w:ascii="Times New Roman"/>
          <w:b w:val="false"/>
          <w:i w:val="false"/>
          <w:color w:val="000000"/>
          <w:sz w:val="28"/>
        </w:rPr>
        <w:t>
      (date of non-discovery of the document)</w:t>
      </w:r>
    </w:p>
    <w:bookmarkEnd w:id="4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 records, documents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Deadline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(playing time, footage)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442"/>
    <w:p>
      <w:pPr>
        <w:spacing w:after="0"/>
        <w:ind w:left="0"/>
        <w:jc w:val="left"/>
      </w:pPr>
      <w:r>
        <w:rPr>
          <w:rFonts w:ascii="Times New Roman"/>
          <w:b/>
          <w:i w:val="false"/>
          <w:color w:val="000000"/>
        </w:rPr>
        <w:t xml:space="preserve"> The downside of the record card for undetected archival documents</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progress mark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search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443"/>
    <w:p>
      <w:pPr>
        <w:spacing w:after="0"/>
        <w:ind w:left="0"/>
        <w:jc w:val="both"/>
      </w:pPr>
      <w:r>
        <w:rPr>
          <w:rFonts w:ascii="Times New Roman"/>
          <w:b w:val="false"/>
          <w:i w:val="false"/>
          <w:color w:val="000000"/>
          <w:sz w:val="28"/>
        </w:rPr>
        <w:t>
      A6 format (148 x 105)</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467" w:id="444"/>
    <w:p>
      <w:pPr>
        <w:spacing w:after="0"/>
        <w:ind w:left="0"/>
        <w:jc w:val="both"/>
      </w:pPr>
      <w:r>
        <w:rPr>
          <w:rFonts w:ascii="Times New Roman"/>
          <w:b w:val="false"/>
          <w:i w:val="false"/>
          <w:color w:val="000000"/>
          <w:sz w:val="28"/>
        </w:rPr>
        <w:t>
      Document form</w:t>
      </w:r>
    </w:p>
    <w:bookmarkEnd w:id="444"/>
    <w:bookmarkStart w:name="z468" w:id="445"/>
    <w:p>
      <w:pPr>
        <w:spacing w:after="0"/>
        <w:ind w:left="0"/>
        <w:jc w:val="left"/>
      </w:pPr>
      <w:r>
        <w:rPr>
          <w:rFonts w:ascii="Times New Roman"/>
          <w:b/>
          <w:i w:val="false"/>
          <w:color w:val="000000"/>
        </w:rPr>
        <w:t xml:space="preserve"> Book for accounting of receipt and disposal of documents</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or disposal of the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 (structural unit, official, archive) from which documents were received or dropped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and date of the document on which documents were received or dropped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number of the archival fund, inventory of incoming or outgoing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 for incoming or outgoing documents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69" w:id="446"/>
    <w:p>
      <w:pPr>
        <w:spacing w:after="0"/>
        <w:ind w:left="0"/>
        <w:jc w:val="both"/>
      </w:pPr>
      <w:r>
        <w:rPr>
          <w:rFonts w:ascii="Times New Roman"/>
          <w:b w:val="false"/>
          <w:i w:val="false"/>
          <w:color w:val="000000"/>
          <w:sz w:val="28"/>
        </w:rPr>
        <w:t>
      Table continuation</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the described documents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of the documents described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Undescribed cases, documents, sheets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storage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(over 10 years)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staff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storage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(over 10 years)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staff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dropped out</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70" w:id="447"/>
    <w:p>
      <w:pPr>
        <w:spacing w:after="0"/>
        <w:ind w:left="0"/>
        <w:jc w:val="both"/>
      </w:pPr>
      <w:r>
        <w:rPr>
          <w:rFonts w:ascii="Times New Roman"/>
          <w:b w:val="false"/>
          <w:i w:val="false"/>
          <w:color w:val="000000"/>
          <w:sz w:val="28"/>
        </w:rPr>
        <w:t>
      Total in ________ year _______________________ storage units arrived, including:</w:t>
      </w:r>
    </w:p>
    <w:bookmarkEnd w:id="447"/>
    <w:bookmarkStart w:name="z471" w:id="448"/>
    <w:p>
      <w:pPr>
        <w:spacing w:after="0"/>
        <w:ind w:left="0"/>
        <w:jc w:val="both"/>
      </w:pPr>
      <w:r>
        <w:rPr>
          <w:rFonts w:ascii="Times New Roman"/>
          <w:b w:val="false"/>
          <w:i w:val="false"/>
          <w:color w:val="000000"/>
          <w:sz w:val="28"/>
        </w:rPr>
        <w:t>
      (in numbers and in words)</w:t>
      </w:r>
    </w:p>
    <w:bookmarkEnd w:id="448"/>
    <w:bookmarkStart w:name="z472" w:id="449"/>
    <w:p>
      <w:pPr>
        <w:spacing w:after="0"/>
        <w:ind w:left="0"/>
        <w:jc w:val="both"/>
      </w:pPr>
      <w:r>
        <w:rPr>
          <w:rFonts w:ascii="Times New Roman"/>
          <w:b w:val="false"/>
          <w:i w:val="false"/>
          <w:color w:val="000000"/>
          <w:sz w:val="28"/>
        </w:rPr>
        <w:t>
      __________________________________________________________________________</w:t>
      </w:r>
    </w:p>
    <w:bookmarkEnd w:id="449"/>
    <w:bookmarkStart w:name="z473" w:id="450"/>
    <w:p>
      <w:pPr>
        <w:spacing w:after="0"/>
        <w:ind w:left="0"/>
        <w:jc w:val="both"/>
      </w:pPr>
      <w:r>
        <w:rPr>
          <w:rFonts w:ascii="Times New Roman"/>
          <w:b w:val="false"/>
          <w:i w:val="false"/>
          <w:color w:val="000000"/>
          <w:sz w:val="28"/>
        </w:rPr>
        <w:t>
      (the totals are shown separately in columns 7, 8, 9, 13 of this book);</w:t>
      </w:r>
    </w:p>
    <w:bookmarkEnd w:id="450"/>
    <w:bookmarkStart w:name="z474" w:id="451"/>
    <w:p>
      <w:pPr>
        <w:spacing w:after="0"/>
        <w:ind w:left="0"/>
        <w:jc w:val="both"/>
      </w:pPr>
      <w:r>
        <w:rPr>
          <w:rFonts w:ascii="Times New Roman"/>
          <w:b w:val="false"/>
          <w:i w:val="false"/>
          <w:color w:val="000000"/>
          <w:sz w:val="28"/>
        </w:rPr>
        <w:t xml:space="preserve">
      _____________________ units of accounting (documents, sheets) were dropped, including: </w:t>
      </w:r>
    </w:p>
    <w:bookmarkEnd w:id="451"/>
    <w:bookmarkStart w:name="z475" w:id="452"/>
    <w:p>
      <w:pPr>
        <w:spacing w:after="0"/>
        <w:ind w:left="0"/>
        <w:jc w:val="both"/>
      </w:pPr>
      <w:r>
        <w:rPr>
          <w:rFonts w:ascii="Times New Roman"/>
          <w:b w:val="false"/>
          <w:i w:val="false"/>
          <w:color w:val="000000"/>
          <w:sz w:val="28"/>
        </w:rPr>
        <w:t>
      (in figures and in words)</w:t>
      </w:r>
    </w:p>
    <w:bookmarkEnd w:id="452"/>
    <w:bookmarkStart w:name="z476" w:id="453"/>
    <w:p>
      <w:pPr>
        <w:spacing w:after="0"/>
        <w:ind w:left="0"/>
        <w:jc w:val="both"/>
      </w:pPr>
      <w:r>
        <w:rPr>
          <w:rFonts w:ascii="Times New Roman"/>
          <w:b w:val="false"/>
          <w:i w:val="false"/>
          <w:color w:val="000000"/>
          <w:sz w:val="28"/>
        </w:rPr>
        <w:t>
      __________________________________________________________________________</w:t>
      </w:r>
    </w:p>
    <w:bookmarkEnd w:id="453"/>
    <w:bookmarkStart w:name="z477" w:id="454"/>
    <w:p>
      <w:pPr>
        <w:spacing w:after="0"/>
        <w:ind w:left="0"/>
        <w:jc w:val="both"/>
      </w:pPr>
      <w:r>
        <w:rPr>
          <w:rFonts w:ascii="Times New Roman"/>
          <w:b w:val="false"/>
          <w:i w:val="false"/>
          <w:color w:val="000000"/>
          <w:sz w:val="28"/>
        </w:rPr>
        <w:t>
      (the totals are shown separately in columns 10, 11, 12, 14 of this book).</w:t>
      </w:r>
    </w:p>
    <w:bookmarkEnd w:id="454"/>
    <w:bookmarkStart w:name="z478" w:id="455"/>
    <w:p>
      <w:pPr>
        <w:spacing w:after="0"/>
        <w:ind w:left="0"/>
        <w:jc w:val="both"/>
      </w:pPr>
      <w:r>
        <w:rPr>
          <w:rFonts w:ascii="Times New Roman"/>
          <w:b w:val="false"/>
          <w:i w:val="false"/>
          <w:color w:val="000000"/>
          <w:sz w:val="28"/>
        </w:rPr>
        <w:t>
      __________________________________________________________________________</w:t>
      </w:r>
    </w:p>
    <w:bookmarkEnd w:id="455"/>
    <w:bookmarkStart w:name="z479" w:id="456"/>
    <w:p>
      <w:pPr>
        <w:spacing w:after="0"/>
        <w:ind w:left="0"/>
        <w:jc w:val="both"/>
      </w:pPr>
      <w:r>
        <w:rPr>
          <w:rFonts w:ascii="Times New Roman"/>
          <w:b w:val="false"/>
          <w:i w:val="false"/>
          <w:color w:val="000000"/>
          <w:sz w:val="28"/>
        </w:rPr>
        <w:t>
      (name of the position, surname, initials, signature of the person who compiled the final annual record)</w:t>
      </w:r>
    </w:p>
    <w:bookmarkEnd w:id="456"/>
    <w:bookmarkStart w:name="z480" w:id="457"/>
    <w:p>
      <w:pPr>
        <w:spacing w:after="0"/>
        <w:ind w:left="0"/>
        <w:jc w:val="both"/>
      </w:pPr>
      <w:r>
        <w:rPr>
          <w:rFonts w:ascii="Times New Roman"/>
          <w:b w:val="false"/>
          <w:i w:val="false"/>
          <w:color w:val="000000"/>
          <w:sz w:val="28"/>
        </w:rPr>
        <w:t>
      __________________________________________________________________________</w:t>
      </w:r>
    </w:p>
    <w:bookmarkEnd w:id="457"/>
    <w:bookmarkStart w:name="z481" w:id="458"/>
    <w:p>
      <w:pPr>
        <w:spacing w:after="0"/>
        <w:ind w:left="0"/>
        <w:jc w:val="both"/>
      </w:pPr>
      <w:r>
        <w:rPr>
          <w:rFonts w:ascii="Times New Roman"/>
          <w:b w:val="false"/>
          <w:i w:val="false"/>
          <w:color w:val="000000"/>
          <w:sz w:val="28"/>
        </w:rPr>
        <w:t>
      (title of the position, surname, initials, signature of the head of the departmental (private) archive)</w:t>
      </w:r>
    </w:p>
    <w:bookmarkEnd w:id="458"/>
    <w:bookmarkStart w:name="z482" w:id="459"/>
    <w:p>
      <w:pPr>
        <w:spacing w:after="0"/>
        <w:ind w:left="0"/>
        <w:jc w:val="both"/>
      </w:pPr>
      <w:r>
        <w:rPr>
          <w:rFonts w:ascii="Times New Roman"/>
          <w:b w:val="false"/>
          <w:i w:val="false"/>
          <w:color w:val="000000"/>
          <w:sz w:val="28"/>
        </w:rPr>
        <w:t>
      _______________________</w:t>
      </w:r>
    </w:p>
    <w:bookmarkEnd w:id="459"/>
    <w:bookmarkStart w:name="z483" w:id="460"/>
    <w:p>
      <w:pPr>
        <w:spacing w:after="0"/>
        <w:ind w:left="0"/>
        <w:jc w:val="both"/>
      </w:pPr>
      <w:r>
        <w:rPr>
          <w:rFonts w:ascii="Times New Roman"/>
          <w:b w:val="false"/>
          <w:i w:val="false"/>
          <w:color w:val="000000"/>
          <w:sz w:val="28"/>
        </w:rPr>
        <w:t>
      (date of completion) </w:t>
      </w:r>
    </w:p>
    <w:bookmarkEnd w:id="460"/>
    <w:bookmarkStart w:name="z484" w:id="461"/>
    <w:p>
      <w:pPr>
        <w:spacing w:after="0"/>
        <w:ind w:left="0"/>
        <w:jc w:val="both"/>
      </w:pPr>
      <w:r>
        <w:rPr>
          <w:rFonts w:ascii="Times New Roman"/>
          <w:b w:val="false"/>
          <w:i w:val="false"/>
          <w:color w:val="000000"/>
          <w:sz w:val="28"/>
        </w:rPr>
        <w:t>
      Format A3 (297 x 420)</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18</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486" w:id="462"/>
    <w:p>
      <w:pPr>
        <w:spacing w:after="0"/>
        <w:ind w:left="0"/>
        <w:jc w:val="both"/>
      </w:pPr>
      <w:r>
        <w:rPr>
          <w:rFonts w:ascii="Times New Roman"/>
          <w:b w:val="false"/>
          <w:i w:val="false"/>
          <w:color w:val="000000"/>
          <w:sz w:val="28"/>
        </w:rPr>
        <w:t>
      Document form</w:t>
      </w:r>
    </w:p>
    <w:bookmarkEnd w:id="462"/>
    <w:bookmarkStart w:name="z487" w:id="463"/>
    <w:p>
      <w:pPr>
        <w:spacing w:after="0"/>
        <w:ind w:left="0"/>
        <w:jc w:val="left"/>
      </w:pPr>
      <w:r>
        <w:rPr>
          <w:rFonts w:ascii="Times New Roman"/>
          <w:b/>
          <w:i w:val="false"/>
          <w:color w:val="000000"/>
        </w:rPr>
        <w:t xml:space="preserve"> Case inventory sheet</w:t>
      </w:r>
    </w:p>
    <w:bookmarkEnd w:id="463"/>
    <w:bookmarkStart w:name="z488" w:id="464"/>
    <w:p>
      <w:pPr>
        <w:spacing w:after="0"/>
        <w:ind w:left="0"/>
        <w:jc w:val="both"/>
      </w:pPr>
      <w:r>
        <w:rPr>
          <w:rFonts w:ascii="Times New Roman"/>
          <w:b w:val="false"/>
          <w:i w:val="false"/>
          <w:color w:val="000000"/>
          <w:sz w:val="28"/>
        </w:rPr>
        <w:t>
      Archives number _____ Inventory files, documents № ________ Case number _____ </w:t>
      </w:r>
    </w:p>
    <w:bookmarkEnd w:id="464"/>
    <w:bookmarkStart w:name="z489" w:id="465"/>
    <w:p>
      <w:pPr>
        <w:spacing w:after="0"/>
        <w:ind w:left="0"/>
        <w:jc w:val="both"/>
      </w:pPr>
      <w:r>
        <w:rPr>
          <w:rFonts w:ascii="Times New Roman"/>
          <w:b w:val="false"/>
          <w:i w:val="false"/>
          <w:color w:val="000000"/>
          <w:sz w:val="28"/>
        </w:rPr>
        <w:t>
      In case bound and numbered ___________________ sheet (s), including:</w:t>
      </w:r>
    </w:p>
    <w:bookmarkEnd w:id="465"/>
    <w:bookmarkStart w:name="z490" w:id="466"/>
    <w:p>
      <w:pPr>
        <w:spacing w:after="0"/>
        <w:ind w:left="0"/>
        <w:jc w:val="both"/>
      </w:pPr>
      <w:r>
        <w:rPr>
          <w:rFonts w:ascii="Times New Roman"/>
          <w:b w:val="false"/>
          <w:i w:val="false"/>
          <w:color w:val="000000"/>
          <w:sz w:val="28"/>
        </w:rPr>
        <w:t>
      lettered numbers list (s) ______________________________;</w:t>
      </w:r>
    </w:p>
    <w:bookmarkEnd w:id="466"/>
    <w:bookmarkStart w:name="z491" w:id="467"/>
    <w:p>
      <w:pPr>
        <w:spacing w:after="0"/>
        <w:ind w:left="0"/>
        <w:jc w:val="both"/>
      </w:pPr>
      <w:r>
        <w:rPr>
          <w:rFonts w:ascii="Times New Roman"/>
          <w:b w:val="false"/>
          <w:i w:val="false"/>
          <w:color w:val="000000"/>
          <w:sz w:val="28"/>
        </w:rPr>
        <w:t>
      missing sheet numbers (s) __________________________;</w:t>
      </w:r>
    </w:p>
    <w:bookmarkEnd w:id="467"/>
    <w:bookmarkStart w:name="z492" w:id="468"/>
    <w:p>
      <w:pPr>
        <w:spacing w:after="0"/>
        <w:ind w:left="0"/>
        <w:jc w:val="both"/>
      </w:pPr>
      <w:r>
        <w:rPr>
          <w:rFonts w:ascii="Times New Roman"/>
          <w:b w:val="false"/>
          <w:i w:val="false"/>
          <w:color w:val="000000"/>
          <w:sz w:val="28"/>
        </w:rPr>
        <w:t>
      numbered blank sheet (s) _______________________;</w:t>
      </w:r>
    </w:p>
    <w:bookmarkEnd w:id="468"/>
    <w:bookmarkStart w:name="z493" w:id="469"/>
    <w:p>
      <w:pPr>
        <w:spacing w:after="0"/>
        <w:ind w:left="0"/>
        <w:jc w:val="both"/>
      </w:pPr>
      <w:r>
        <w:rPr>
          <w:rFonts w:ascii="Times New Roman"/>
          <w:b w:val="false"/>
          <w:i w:val="false"/>
          <w:color w:val="000000"/>
          <w:sz w:val="28"/>
        </w:rPr>
        <w:t>
      sheet (s) of internal inventory ____________________________.</w:t>
      </w:r>
    </w:p>
    <w:bookmarkEnd w:id="469"/>
    <w:bookmarkStart w:name="z494" w:id="470"/>
    <w:p>
      <w:pPr>
        <w:spacing w:after="0"/>
        <w:ind w:left="0"/>
        <w:jc w:val="both"/>
      </w:pPr>
      <w:r>
        <w:rPr>
          <w:rFonts w:ascii="Times New Roman"/>
          <w:b w:val="false"/>
          <w:i w:val="false"/>
          <w:color w:val="000000"/>
          <w:sz w:val="28"/>
        </w:rPr>
        <w:t>
      Documents taken as attachments and applications not to be numbered</w:t>
      </w:r>
    </w:p>
    <w:bookmarkEnd w:id="470"/>
    <w:bookmarkStart w:name="z495" w:id="471"/>
    <w:p>
      <w:pPr>
        <w:spacing w:after="0"/>
        <w:ind w:left="0"/>
        <w:jc w:val="both"/>
      </w:pPr>
      <w:r>
        <w:rPr>
          <w:rFonts w:ascii="Times New Roman"/>
          <w:b w:val="false"/>
          <w:i w:val="false"/>
          <w:color w:val="000000"/>
          <w:sz w:val="28"/>
        </w:rPr>
        <w:t>
      _____________________________________</w:t>
      </w:r>
    </w:p>
    <w:bookmarkEnd w:id="471"/>
    <w:bookmarkStart w:name="z496" w:id="472"/>
    <w:p>
      <w:pPr>
        <w:spacing w:after="0"/>
        <w:ind w:left="0"/>
        <w:jc w:val="both"/>
      </w:pPr>
      <w:r>
        <w:rPr>
          <w:rFonts w:ascii="Times New Roman"/>
          <w:b w:val="false"/>
          <w:i w:val="false"/>
          <w:color w:val="000000"/>
          <w:sz w:val="28"/>
        </w:rPr>
        <w:t xml:space="preserve">
      (types of documents and their number) </w:t>
      </w:r>
    </w:p>
    <w:bookmarkEnd w:id="4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formation, design, physical condition and accounting case documents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numbers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3"/>
          <w:p>
            <w:pPr>
              <w:spacing w:after="20"/>
              <w:ind w:left="20"/>
              <w:jc w:val="both"/>
            </w:pPr>
            <w:r>
              <w:rPr>
                <w:rFonts w:ascii="Times New Roman"/>
                <w:b w:val="false"/>
                <w:i w:val="false"/>
                <w:color w:val="000000"/>
                <w:sz w:val="20"/>
              </w:rPr>
              <w:t>
1. Brochures and other print editions</w:t>
            </w:r>
          </w:p>
          <w:bookmarkEnd w:id="473"/>
          <w:p>
            <w:pPr>
              <w:spacing w:after="20"/>
              <w:ind w:left="20"/>
              <w:jc w:val="both"/>
            </w:pPr>
            <w:r>
              <w:rPr>
                <w:rFonts w:ascii="Times New Roman"/>
                <w:b w:val="false"/>
                <w:i w:val="false"/>
                <w:color w:val="000000"/>
                <w:sz w:val="20"/>
              </w:rPr>
              <w:t>2. Leaflets</w:t>
            </w:r>
          </w:p>
          <w:p>
            <w:pPr>
              <w:spacing w:after="20"/>
              <w:ind w:left="20"/>
              <w:jc w:val="both"/>
            </w:pPr>
            <w:r>
              <w:rPr>
                <w:rFonts w:ascii="Times New Roman"/>
                <w:b w:val="false"/>
                <w:i w:val="false"/>
                <w:color w:val="000000"/>
                <w:sz w:val="20"/>
              </w:rPr>
              <w:t>3. Cut-outs from newspapers</w:t>
            </w:r>
          </w:p>
          <w:p>
            <w:pPr>
              <w:spacing w:after="20"/>
              <w:ind w:left="20"/>
              <w:jc w:val="both"/>
            </w:pPr>
            <w:r>
              <w:rPr>
                <w:rFonts w:ascii="Times New Roman"/>
                <w:b w:val="false"/>
                <w:i w:val="false"/>
                <w:color w:val="000000"/>
                <w:sz w:val="20"/>
              </w:rPr>
              <w:t>4. Postcards</w:t>
            </w:r>
          </w:p>
          <w:p>
            <w:pPr>
              <w:spacing w:after="20"/>
              <w:ind w:left="20"/>
              <w:jc w:val="both"/>
            </w:pPr>
            <w:r>
              <w:rPr>
                <w:rFonts w:ascii="Times New Roman"/>
                <w:b w:val="false"/>
                <w:i w:val="false"/>
                <w:color w:val="000000"/>
                <w:sz w:val="20"/>
              </w:rPr>
              <w:t>5. Envelopes</w:t>
            </w:r>
          </w:p>
          <w:p>
            <w:pPr>
              <w:spacing w:after="20"/>
              <w:ind w:left="20"/>
              <w:jc w:val="both"/>
            </w:pPr>
            <w:r>
              <w:rPr>
                <w:rFonts w:ascii="Times New Roman"/>
                <w:b w:val="false"/>
                <w:i w:val="false"/>
                <w:color w:val="000000"/>
                <w:sz w:val="20"/>
              </w:rPr>
              <w:t>6. Post</w:t>
            </w:r>
          </w:p>
          <w:p>
            <w:pPr>
              <w:spacing w:after="20"/>
              <w:ind w:left="20"/>
              <w:jc w:val="both"/>
            </w:pPr>
            <w:r>
              <w:rPr>
                <w:rFonts w:ascii="Times New Roman"/>
                <w:b w:val="false"/>
                <w:i w:val="false"/>
                <w:color w:val="000000"/>
                <w:sz w:val="20"/>
              </w:rPr>
              <w:t xml:space="preserve">stamps </w:t>
            </w:r>
          </w:p>
          <w:p>
            <w:pPr>
              <w:spacing w:after="20"/>
              <w:ind w:left="20"/>
              <w:jc w:val="both"/>
            </w:pPr>
            <w:r>
              <w:rPr>
                <w:rFonts w:ascii="Times New Roman"/>
                <w:b w:val="false"/>
                <w:i w:val="false"/>
                <w:color w:val="000000"/>
                <w:sz w:val="20"/>
              </w:rPr>
              <w:t>
7. Fiscal stamps</w:t>
            </w:r>
          </w:p>
          <w:p>
            <w:pPr>
              <w:spacing w:after="20"/>
              <w:ind w:left="20"/>
              <w:jc w:val="both"/>
            </w:pPr>
            <w:r>
              <w:rPr>
                <w:rFonts w:ascii="Times New Roman"/>
                <w:b w:val="false"/>
                <w:i w:val="false"/>
                <w:color w:val="000000"/>
                <w:sz w:val="20"/>
              </w:rPr>
              <w:t>8. Postage stamps and other stamps</w:t>
            </w:r>
          </w:p>
          <w:p>
            <w:pPr>
              <w:spacing w:after="20"/>
              <w:ind w:left="20"/>
              <w:jc w:val="both"/>
            </w:pPr>
            <w:r>
              <w:rPr>
                <w:rFonts w:ascii="Times New Roman"/>
                <w:b w:val="false"/>
                <w:i w:val="false"/>
                <w:color w:val="000000"/>
                <w:sz w:val="20"/>
              </w:rPr>
              <w:t>9. Special post stamps</w:t>
            </w:r>
          </w:p>
          <w:p>
            <w:pPr>
              <w:spacing w:after="20"/>
              <w:ind w:left="20"/>
              <w:jc w:val="both"/>
            </w:pPr>
            <w:r>
              <w:rPr>
                <w:rFonts w:ascii="Times New Roman"/>
                <w:b w:val="false"/>
                <w:i w:val="false"/>
                <w:color w:val="000000"/>
                <w:sz w:val="20"/>
              </w:rPr>
              <w:t>10. Wax stamps</w:t>
            </w:r>
          </w:p>
          <w:p>
            <w:pPr>
              <w:spacing w:after="20"/>
              <w:ind w:left="20"/>
              <w:jc w:val="both"/>
            </w:pPr>
            <w:r>
              <w:rPr>
                <w:rFonts w:ascii="Times New Roman"/>
                <w:b w:val="false"/>
                <w:i w:val="false"/>
                <w:color w:val="000000"/>
                <w:sz w:val="20"/>
              </w:rPr>
              <w:t>11. Photo documents</w:t>
            </w:r>
          </w:p>
          <w:p>
            <w:pPr>
              <w:spacing w:after="20"/>
              <w:ind w:left="20"/>
              <w:jc w:val="both"/>
            </w:pPr>
            <w:r>
              <w:rPr>
                <w:rFonts w:ascii="Times New Roman"/>
                <w:b w:val="false"/>
                <w:i w:val="false"/>
                <w:color w:val="000000"/>
                <w:sz w:val="20"/>
              </w:rPr>
              <w:t>12 Maps, plans, drawings and other scientific and technical documentation</w:t>
            </w:r>
          </w:p>
          <w:p>
            <w:pPr>
              <w:spacing w:after="20"/>
              <w:ind w:left="20"/>
              <w:jc w:val="both"/>
            </w:pPr>
            <w:r>
              <w:rPr>
                <w:rFonts w:ascii="Times New Roman"/>
                <w:b w:val="false"/>
                <w:i w:val="false"/>
                <w:color w:val="000000"/>
                <w:sz w:val="20"/>
              </w:rPr>
              <w:t>13. Drawings, engravings, watercolors</w:t>
            </w:r>
          </w:p>
          <w:p>
            <w:pPr>
              <w:spacing w:after="20"/>
              <w:ind w:left="20"/>
              <w:jc w:val="both"/>
            </w:pPr>
            <w:r>
              <w:rPr>
                <w:rFonts w:ascii="Times New Roman"/>
                <w:b w:val="false"/>
                <w:i w:val="false"/>
                <w:color w:val="000000"/>
                <w:sz w:val="20"/>
              </w:rPr>
              <w:t>14. Autographs of prominent figures</w:t>
            </w:r>
          </w:p>
          <w:p>
            <w:pPr>
              <w:spacing w:after="20"/>
              <w:ind w:left="20"/>
              <w:jc w:val="both"/>
            </w:pPr>
            <w:r>
              <w:rPr>
                <w:rFonts w:ascii="Times New Roman"/>
                <w:b w:val="false"/>
                <w:i w:val="false"/>
                <w:color w:val="000000"/>
                <w:sz w:val="20"/>
              </w:rPr>
              <w:t>15. Glued sheets</w:t>
            </w:r>
          </w:p>
          <w:p>
            <w:pPr>
              <w:spacing w:after="20"/>
              <w:ind w:left="20"/>
              <w:jc w:val="both"/>
            </w:pPr>
            <w:r>
              <w:rPr>
                <w:rFonts w:ascii="Times New Roman"/>
                <w:b w:val="false"/>
                <w:i w:val="false"/>
                <w:color w:val="000000"/>
                <w:sz w:val="20"/>
              </w:rPr>
              <w:t>16. Loss of parts of sheets</w:t>
            </w:r>
          </w:p>
          <w:p>
            <w:pPr>
              <w:spacing w:after="20"/>
              <w:ind w:left="20"/>
              <w:jc w:val="both"/>
            </w:pPr>
            <w:r>
              <w:rPr>
                <w:rFonts w:ascii="Times New Roman"/>
                <w:b w:val="false"/>
                <w:i w:val="false"/>
                <w:color w:val="000000"/>
                <w:sz w:val="20"/>
              </w:rPr>
              <w:t>17. Fading text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 w:id="474"/>
    <w:p>
      <w:pPr>
        <w:spacing w:after="0"/>
        <w:ind w:left="0"/>
        <w:jc w:val="both"/>
      </w:pPr>
      <w:r>
        <w:rPr>
          <w:rFonts w:ascii="Times New Roman"/>
          <w:b w:val="false"/>
          <w:i w:val="false"/>
          <w:color w:val="000000"/>
          <w:sz w:val="28"/>
        </w:rPr>
        <w:t>
      ____________________________________________________________________</w:t>
      </w:r>
    </w:p>
    <w:bookmarkEnd w:id="474"/>
    <w:bookmarkStart w:name="z499" w:id="475"/>
    <w:p>
      <w:pPr>
        <w:spacing w:after="0"/>
        <w:ind w:left="0"/>
        <w:jc w:val="both"/>
      </w:pPr>
      <w:r>
        <w:rPr>
          <w:rFonts w:ascii="Times New Roman"/>
          <w:b w:val="false"/>
          <w:i w:val="false"/>
          <w:color w:val="000000"/>
          <w:sz w:val="28"/>
        </w:rPr>
        <w:t>
      (position, surname, initials, signature of the person filling out the case inventory sheet)</w:t>
      </w:r>
    </w:p>
    <w:bookmarkEnd w:id="475"/>
    <w:bookmarkStart w:name="z500" w:id="476"/>
    <w:p>
      <w:pPr>
        <w:spacing w:after="0"/>
        <w:ind w:left="0"/>
        <w:jc w:val="both"/>
      </w:pPr>
      <w:r>
        <w:rPr>
          <w:rFonts w:ascii="Times New Roman"/>
          <w:b w:val="false"/>
          <w:i w:val="false"/>
          <w:color w:val="000000"/>
          <w:sz w:val="28"/>
        </w:rPr>
        <w:t>
      ______________________</w:t>
      </w:r>
    </w:p>
    <w:bookmarkEnd w:id="476"/>
    <w:bookmarkStart w:name="z501" w:id="477"/>
    <w:p>
      <w:pPr>
        <w:spacing w:after="0"/>
        <w:ind w:left="0"/>
        <w:jc w:val="both"/>
      </w:pPr>
      <w:r>
        <w:rPr>
          <w:rFonts w:ascii="Times New Roman"/>
          <w:b w:val="false"/>
          <w:i w:val="false"/>
          <w:color w:val="000000"/>
          <w:sz w:val="28"/>
        </w:rPr>
        <w:t>
      (date of completion)</w:t>
      </w:r>
    </w:p>
    <w:bookmarkEnd w:id="477"/>
    <w:bookmarkStart w:name="z502" w:id="478"/>
    <w:p>
      <w:pPr>
        <w:spacing w:after="0"/>
        <w:ind w:left="0"/>
        <w:jc w:val="both"/>
      </w:pPr>
      <w:r>
        <w:rPr>
          <w:rFonts w:ascii="Times New Roman"/>
          <w:b w:val="false"/>
          <w:i w:val="false"/>
          <w:color w:val="000000"/>
          <w:sz w:val="28"/>
        </w:rPr>
        <w:t>
      A4 format (210 x 297)</w:t>
      </w:r>
    </w:p>
    <w:bookmarkEnd w:id="478"/>
    <w:bookmarkStart w:name="z503" w:id="479"/>
    <w:p>
      <w:pPr>
        <w:spacing w:after="0"/>
        <w:ind w:left="0"/>
        <w:jc w:val="both"/>
      </w:pPr>
      <w:r>
        <w:rPr>
          <w:rFonts w:ascii="Times New Roman"/>
          <w:b w:val="false"/>
          <w:i w:val="false"/>
          <w:color w:val="000000"/>
          <w:sz w:val="28"/>
        </w:rPr>
        <w:t>
      Note: 1. The case inventory sheet shall be compiled to take into account the number of sheets in the case and fix the numbering features.</w:t>
      </w:r>
    </w:p>
    <w:bookmarkEnd w:id="479"/>
    <w:bookmarkStart w:name="z504" w:id="480"/>
    <w:p>
      <w:pPr>
        <w:spacing w:after="0"/>
        <w:ind w:left="0"/>
        <w:jc w:val="both"/>
      </w:pPr>
      <w:r>
        <w:rPr>
          <w:rFonts w:ascii="Times New Roman"/>
          <w:b w:val="false"/>
          <w:i w:val="false"/>
          <w:color w:val="000000"/>
          <w:sz w:val="28"/>
        </w:rPr>
        <w:t>
      2. The case inventory sheet shall be drawn up on a separate sheet (sheets) and stitched at the end of the case. </w:t>
      </w:r>
    </w:p>
    <w:bookmarkEnd w:id="480"/>
    <w:bookmarkStart w:name="z505" w:id="481"/>
    <w:p>
      <w:pPr>
        <w:spacing w:after="0"/>
        <w:ind w:left="0"/>
        <w:jc w:val="both"/>
      </w:pPr>
      <w:r>
        <w:rPr>
          <w:rFonts w:ascii="Times New Roman"/>
          <w:b w:val="false"/>
          <w:i w:val="false"/>
          <w:color w:val="000000"/>
          <w:sz w:val="28"/>
        </w:rPr>
        <w:t>
      3. The amount of numbered sheets and the amount of sheets of the inner inventory of documents of the case shall be specified separately in the case inventory sheet in figures and letters via the sign "+" (plus).</w:t>
      </w:r>
    </w:p>
    <w:bookmarkEnd w:id="481"/>
    <w:bookmarkStart w:name="z506" w:id="482"/>
    <w:p>
      <w:pPr>
        <w:spacing w:after="0"/>
        <w:ind w:left="0"/>
        <w:jc w:val="both"/>
      </w:pPr>
      <w:r>
        <w:rPr>
          <w:rFonts w:ascii="Times New Roman"/>
          <w:b w:val="false"/>
          <w:i w:val="false"/>
          <w:color w:val="000000"/>
          <w:sz w:val="28"/>
        </w:rPr>
        <w:t>
      4. The following peculiarities of numbering, design and physical status of case documents shall be noted in the witness sheet:</w:t>
      </w:r>
    </w:p>
    <w:bookmarkEnd w:id="482"/>
    <w:bookmarkStart w:name="z507" w:id="483"/>
    <w:p>
      <w:pPr>
        <w:spacing w:after="0"/>
        <w:ind w:left="0"/>
        <w:jc w:val="both"/>
      </w:pPr>
      <w:r>
        <w:rPr>
          <w:rFonts w:ascii="Times New Roman"/>
          <w:b w:val="false"/>
          <w:i w:val="false"/>
          <w:color w:val="000000"/>
          <w:sz w:val="28"/>
        </w:rPr>
        <w:t>
      1) means of postal circulation (stamps of all kinds, envelopes, postcards, forms, stamps, seals);</w:t>
      </w:r>
    </w:p>
    <w:bookmarkEnd w:id="483"/>
    <w:bookmarkStart w:name="z508" w:id="484"/>
    <w:p>
      <w:pPr>
        <w:spacing w:after="0"/>
        <w:ind w:left="0"/>
        <w:jc w:val="both"/>
      </w:pPr>
      <w:r>
        <w:rPr>
          <w:rFonts w:ascii="Times New Roman"/>
          <w:b w:val="false"/>
          <w:i w:val="false"/>
          <w:color w:val="000000"/>
          <w:sz w:val="28"/>
        </w:rPr>
        <w:t>
      2) stamps and their prints;</w:t>
      </w:r>
    </w:p>
    <w:bookmarkEnd w:id="484"/>
    <w:bookmarkStart w:name="z509" w:id="485"/>
    <w:p>
      <w:pPr>
        <w:spacing w:after="0"/>
        <w:ind w:left="0"/>
        <w:jc w:val="both"/>
      </w:pPr>
      <w:r>
        <w:rPr>
          <w:rFonts w:ascii="Times New Roman"/>
          <w:b w:val="false"/>
          <w:i w:val="false"/>
          <w:color w:val="000000"/>
          <w:sz w:val="28"/>
        </w:rPr>
        <w:t>
      3) autographs of prominent state and public figures, figures of science, technology and culture;</w:t>
      </w:r>
    </w:p>
    <w:bookmarkEnd w:id="485"/>
    <w:bookmarkStart w:name="z510" w:id="486"/>
    <w:p>
      <w:pPr>
        <w:spacing w:after="0"/>
        <w:ind w:left="0"/>
        <w:jc w:val="both"/>
      </w:pPr>
      <w:r>
        <w:rPr>
          <w:rFonts w:ascii="Times New Roman"/>
          <w:b w:val="false"/>
          <w:i w:val="false"/>
          <w:color w:val="000000"/>
          <w:sz w:val="28"/>
        </w:rPr>
        <w:t>
      4) photographic documents;</w:t>
      </w:r>
    </w:p>
    <w:bookmarkEnd w:id="486"/>
    <w:bookmarkStart w:name="z511" w:id="487"/>
    <w:p>
      <w:pPr>
        <w:spacing w:after="0"/>
        <w:ind w:left="0"/>
        <w:jc w:val="both"/>
      </w:pPr>
      <w:r>
        <w:rPr>
          <w:rFonts w:ascii="Times New Roman"/>
          <w:b w:val="false"/>
          <w:i w:val="false"/>
          <w:color w:val="000000"/>
          <w:sz w:val="28"/>
        </w:rPr>
        <w:t>
       5) drawings, prints and watercolors;</w:t>
      </w:r>
    </w:p>
    <w:bookmarkEnd w:id="487"/>
    <w:bookmarkStart w:name="z512" w:id="488"/>
    <w:p>
      <w:pPr>
        <w:spacing w:after="0"/>
        <w:ind w:left="0"/>
        <w:jc w:val="both"/>
      </w:pPr>
      <w:r>
        <w:rPr>
          <w:rFonts w:ascii="Times New Roman"/>
          <w:b w:val="false"/>
          <w:i w:val="false"/>
          <w:color w:val="000000"/>
          <w:sz w:val="28"/>
        </w:rPr>
        <w:t>
      6) large format documents;</w:t>
      </w:r>
    </w:p>
    <w:bookmarkEnd w:id="488"/>
    <w:bookmarkStart w:name="z513" w:id="489"/>
    <w:p>
      <w:pPr>
        <w:spacing w:after="0"/>
        <w:ind w:left="0"/>
        <w:jc w:val="both"/>
      </w:pPr>
      <w:r>
        <w:rPr>
          <w:rFonts w:ascii="Times New Roman"/>
          <w:b w:val="false"/>
          <w:i w:val="false"/>
          <w:color w:val="000000"/>
          <w:sz w:val="28"/>
        </w:rPr>
        <w:t>
      7) glued sheets, damaged documents;</w:t>
      </w:r>
    </w:p>
    <w:bookmarkEnd w:id="489"/>
    <w:bookmarkStart w:name="z514" w:id="490"/>
    <w:p>
      <w:pPr>
        <w:spacing w:after="0"/>
        <w:ind w:left="0"/>
        <w:jc w:val="both"/>
      </w:pPr>
      <w:r>
        <w:rPr>
          <w:rFonts w:ascii="Times New Roman"/>
          <w:b w:val="false"/>
          <w:i w:val="false"/>
          <w:color w:val="000000"/>
          <w:sz w:val="28"/>
        </w:rPr>
        <w:t>
      8) sheets with pasted photographs, documents;</w:t>
      </w:r>
    </w:p>
    <w:bookmarkEnd w:id="490"/>
    <w:bookmarkStart w:name="z515" w:id="491"/>
    <w:p>
      <w:pPr>
        <w:spacing w:after="0"/>
        <w:ind w:left="0"/>
        <w:jc w:val="both"/>
      </w:pPr>
      <w:r>
        <w:rPr>
          <w:rFonts w:ascii="Times New Roman"/>
          <w:b w:val="false"/>
          <w:i w:val="false"/>
          <w:color w:val="000000"/>
          <w:sz w:val="28"/>
        </w:rPr>
        <w:t>
      9) envelopes with attachments and the number of sheets (objects) enclosed therein;</w:t>
      </w:r>
    </w:p>
    <w:bookmarkEnd w:id="491"/>
    <w:bookmarkStart w:name="z516" w:id="492"/>
    <w:p>
      <w:pPr>
        <w:spacing w:after="0"/>
        <w:ind w:left="0"/>
        <w:jc w:val="both"/>
      </w:pPr>
      <w:r>
        <w:rPr>
          <w:rFonts w:ascii="Times New Roman"/>
          <w:b w:val="false"/>
          <w:i w:val="false"/>
          <w:color w:val="000000"/>
          <w:sz w:val="28"/>
        </w:rPr>
        <w:t>
      10) documents having independent numbering (including typographical materials), and the number of their sheets (pages).</w:t>
      </w:r>
    </w:p>
    <w:bookmarkEnd w:id="492"/>
    <w:bookmarkStart w:name="z517" w:id="493"/>
    <w:p>
      <w:pPr>
        <w:spacing w:after="0"/>
        <w:ind w:left="0"/>
        <w:jc w:val="both"/>
      </w:pPr>
      <w:r>
        <w:rPr>
          <w:rFonts w:ascii="Times New Roman"/>
          <w:b w:val="false"/>
          <w:i w:val="false"/>
          <w:color w:val="000000"/>
          <w:sz w:val="28"/>
        </w:rPr>
        <w:t>
      5. If there are several features of a document on one sheet of a case, then the number of this sheet shall be entered in column 2 of the inventory case sheet against each position of column 1. </w:t>
      </w:r>
    </w:p>
    <w:bookmarkEnd w:id="493"/>
    <w:bookmarkStart w:name="z518" w:id="494"/>
    <w:p>
      <w:pPr>
        <w:spacing w:after="0"/>
        <w:ind w:left="0"/>
        <w:jc w:val="both"/>
      </w:pPr>
      <w:r>
        <w:rPr>
          <w:rFonts w:ascii="Times New Roman"/>
          <w:b w:val="false"/>
          <w:i w:val="false"/>
          <w:color w:val="000000"/>
          <w:sz w:val="28"/>
        </w:rPr>
        <w:t>
      6. If there are several stamps and other materials on one sheet of the document, then their amount shall be indicated in column 2 in brackets after the number of the sheet of the case.</w:t>
      </w:r>
    </w:p>
    <w:bookmarkEnd w:id="494"/>
    <w:bookmarkStart w:name="z519" w:id="495"/>
    <w:p>
      <w:pPr>
        <w:spacing w:after="0"/>
        <w:ind w:left="0"/>
        <w:jc w:val="both"/>
      </w:pPr>
      <w:r>
        <w:rPr>
          <w:rFonts w:ascii="Times New Roman"/>
          <w:b w:val="false"/>
          <w:i w:val="false"/>
          <w:color w:val="000000"/>
          <w:sz w:val="28"/>
        </w:rPr>
        <w:t>
      7. If there are items in the case, the numbering of which is impossible due to the nature of the material from which they are made (glass, metal, cloth, etc.), then the number of sheets between which the item is located shall be specified in column 2.</w:t>
      </w:r>
    </w:p>
    <w:bookmarkEnd w:id="495"/>
    <w:bookmarkStart w:name="z520" w:id="496"/>
    <w:p>
      <w:pPr>
        <w:spacing w:after="0"/>
        <w:ind w:left="0"/>
        <w:jc w:val="both"/>
      </w:pPr>
      <w:r>
        <w:rPr>
          <w:rFonts w:ascii="Times New Roman"/>
          <w:b w:val="false"/>
          <w:i w:val="false"/>
          <w:color w:val="000000"/>
          <w:sz w:val="28"/>
        </w:rPr>
        <w:t>
      8. All subsequent changes in the composition and status of the case (damage, replacement of original documents with copies, accession of new documents) shall be noted in the inventory sheet with reference to the relevant act. </w:t>
      </w:r>
    </w:p>
    <w:bookmarkEnd w:id="496"/>
    <w:bookmarkStart w:name="z521" w:id="497"/>
    <w:p>
      <w:pPr>
        <w:spacing w:after="0"/>
        <w:ind w:left="0"/>
        <w:jc w:val="both"/>
      </w:pPr>
      <w:r>
        <w:rPr>
          <w:rFonts w:ascii="Times New Roman"/>
          <w:b w:val="false"/>
          <w:i w:val="false"/>
          <w:color w:val="000000"/>
          <w:sz w:val="28"/>
        </w:rPr>
        <w:t>
      9. The case inventory sheet shall not be numbered.</w:t>
      </w:r>
    </w:p>
    <w:bookmarkEnd w:id="497"/>
    <w:bookmarkStart w:name="z522" w:id="498"/>
    <w:p>
      <w:pPr>
        <w:spacing w:after="0"/>
        <w:ind w:left="0"/>
        <w:jc w:val="both"/>
      </w:pPr>
      <w:r>
        <w:rPr>
          <w:rFonts w:ascii="Times New Roman"/>
          <w:b w:val="false"/>
          <w:i w:val="false"/>
          <w:color w:val="000000"/>
          <w:sz w:val="28"/>
        </w:rPr>
        <w:t>
      A4 format (210Х297)</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19</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524" w:id="499"/>
    <w:p>
      <w:pPr>
        <w:spacing w:after="0"/>
        <w:ind w:left="0"/>
        <w:jc w:val="both"/>
      </w:pPr>
      <w:r>
        <w:rPr>
          <w:rFonts w:ascii="Times New Roman"/>
          <w:b w:val="false"/>
          <w:i w:val="false"/>
          <w:color w:val="000000"/>
          <w:sz w:val="28"/>
        </w:rPr>
        <w:t>
      Document form</w:t>
      </w:r>
    </w:p>
    <w:bookmarkEnd w:id="499"/>
    <w:bookmarkStart w:name="z525" w:id="500"/>
    <w:p>
      <w:pPr>
        <w:spacing w:after="0"/>
        <w:ind w:left="0"/>
        <w:jc w:val="both"/>
      </w:pPr>
      <w:r>
        <w:rPr>
          <w:rFonts w:ascii="Times New Roman"/>
          <w:b w:val="false"/>
          <w:i w:val="false"/>
          <w:color w:val="000000"/>
          <w:sz w:val="28"/>
        </w:rPr>
        <w:t xml:space="preserve">
      To whom it may concern </w:t>
      </w:r>
    </w:p>
    <w:bookmarkEnd w:id="500"/>
    <w:bookmarkStart w:name="z526" w:id="501"/>
    <w:p>
      <w:pPr>
        <w:spacing w:after="0"/>
        <w:ind w:left="0"/>
        <w:jc w:val="both"/>
      </w:pPr>
      <w:r>
        <w:rPr>
          <w:rFonts w:ascii="Times New Roman"/>
          <w:b w:val="false"/>
          <w:i w:val="false"/>
          <w:color w:val="000000"/>
          <w:sz w:val="28"/>
        </w:rPr>
        <w:t>
      ________________________________________________________________</w:t>
      </w:r>
    </w:p>
    <w:bookmarkEnd w:id="501"/>
    <w:bookmarkStart w:name="z527" w:id="502"/>
    <w:p>
      <w:pPr>
        <w:spacing w:after="0"/>
        <w:ind w:left="0"/>
        <w:jc w:val="both"/>
      </w:pPr>
      <w:r>
        <w:rPr>
          <w:rFonts w:ascii="Times New Roman"/>
          <w:b w:val="false"/>
          <w:i w:val="false"/>
          <w:color w:val="000000"/>
          <w:sz w:val="28"/>
        </w:rPr>
        <w:t>
      (the official name and address of the state archive)</w:t>
      </w:r>
    </w:p>
    <w:bookmarkEnd w:id="502"/>
    <w:bookmarkStart w:name="z528" w:id="503"/>
    <w:p>
      <w:pPr>
        <w:spacing w:after="0"/>
        <w:ind w:left="0"/>
        <w:jc w:val="both"/>
      </w:pPr>
      <w:r>
        <w:rPr>
          <w:rFonts w:ascii="Times New Roman"/>
          <w:b w:val="false"/>
          <w:i w:val="false"/>
          <w:color w:val="000000"/>
          <w:sz w:val="28"/>
        </w:rPr>
        <w:t>
      To whom it may concern</w:t>
      </w:r>
    </w:p>
    <w:bookmarkEnd w:id="503"/>
    <w:bookmarkStart w:name="z529" w:id="504"/>
    <w:p>
      <w:pPr>
        <w:spacing w:after="0"/>
        <w:ind w:left="0"/>
        <w:jc w:val="both"/>
      </w:pPr>
      <w:r>
        <w:rPr>
          <w:rFonts w:ascii="Times New Roman"/>
          <w:b w:val="false"/>
          <w:i w:val="false"/>
          <w:color w:val="000000"/>
          <w:sz w:val="28"/>
        </w:rPr>
        <w:t>
      __________________________________________________________________________</w:t>
      </w:r>
    </w:p>
    <w:bookmarkEnd w:id="504"/>
    <w:bookmarkStart w:name="z530" w:id="505"/>
    <w:p>
      <w:pPr>
        <w:spacing w:after="0"/>
        <w:ind w:left="0"/>
        <w:jc w:val="both"/>
      </w:pPr>
      <w:r>
        <w:rPr>
          <w:rFonts w:ascii="Times New Roman"/>
          <w:b w:val="false"/>
          <w:i w:val="false"/>
          <w:color w:val="000000"/>
          <w:sz w:val="28"/>
        </w:rPr>
        <w:t>
      (the official name and address of the organization, part of the archive organization passport)</w:t>
      </w:r>
    </w:p>
    <w:bookmarkEnd w:id="505"/>
    <w:bookmarkStart w:name="z531" w:id="506"/>
    <w:p>
      <w:pPr>
        <w:spacing w:after="0"/>
        <w:ind w:left="0"/>
        <w:jc w:val="both"/>
      </w:pPr>
      <w:r>
        <w:rPr>
          <w:rFonts w:ascii="Times New Roman"/>
          <w:b w:val="false"/>
          <w:i w:val="false"/>
          <w:color w:val="000000"/>
          <w:sz w:val="28"/>
        </w:rPr>
        <w:t>
      __________________________________________________________________________</w:t>
      </w:r>
    </w:p>
    <w:bookmarkEnd w:id="506"/>
    <w:bookmarkStart w:name="z532" w:id="507"/>
    <w:p>
      <w:pPr>
        <w:spacing w:after="0"/>
        <w:ind w:left="0"/>
        <w:jc w:val="both"/>
      </w:pPr>
      <w:r>
        <w:rPr>
          <w:rFonts w:ascii="Times New Roman"/>
          <w:b w:val="false"/>
          <w:i w:val="false"/>
          <w:color w:val="000000"/>
          <w:sz w:val="28"/>
        </w:rPr>
        <w:t>
      (ownership organization, file organization passport component)</w:t>
      </w:r>
    </w:p>
    <w:bookmarkEnd w:id="507"/>
    <w:bookmarkStart w:name="z533" w:id="508"/>
    <w:p>
      <w:pPr>
        <w:spacing w:after="0"/>
        <w:ind w:left="0"/>
        <w:jc w:val="left"/>
      </w:pPr>
      <w:r>
        <w:rPr>
          <w:rFonts w:ascii="Times New Roman"/>
          <w:b/>
          <w:i w:val="false"/>
          <w:color w:val="000000"/>
        </w:rPr>
        <w:t xml:space="preserve"> Passport of the archive of organization</w:t>
      </w:r>
      <w:r>
        <w:br/>
      </w:r>
      <w:r>
        <w:rPr>
          <w:rFonts w:ascii="Times New Roman"/>
          <w:b/>
          <w:i w:val="false"/>
          <w:color w:val="000000"/>
        </w:rPr>
        <w:t>on December 1 ________</w:t>
      </w:r>
    </w:p>
    <w:bookmarkEnd w:id="508"/>
    <w:bookmarkStart w:name="z534" w:id="509"/>
    <w:p>
      <w:pPr>
        <w:spacing w:after="0"/>
        <w:ind w:left="0"/>
        <w:jc w:val="both"/>
      </w:pPr>
      <w:r>
        <w:rPr>
          <w:rFonts w:ascii="Times New Roman"/>
          <w:b w:val="false"/>
          <w:i w:val="false"/>
          <w:color w:val="000000"/>
          <w:sz w:val="28"/>
        </w:rPr>
        <w:t>
       To organize the storage of scientific and technical documentation, the following four sections shall be completed:</w:t>
      </w:r>
    </w:p>
    <w:bookmarkEnd w:id="509"/>
    <w:bookmarkStart w:name="z535" w:id="510"/>
    <w:p>
      <w:pPr>
        <w:spacing w:after="0"/>
        <w:ind w:left="0"/>
        <w:jc w:val="left"/>
      </w:pPr>
      <w:r>
        <w:rPr>
          <w:rFonts w:ascii="Times New Roman"/>
          <w:b/>
          <w:i w:val="false"/>
          <w:color w:val="000000"/>
        </w:rPr>
        <w:t xml:space="preserve"> Section 1. General Information</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storable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stored over a fixed (contractual)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511"/>
    <w:p>
      <w:pPr>
        <w:spacing w:after="0"/>
        <w:ind w:left="0"/>
        <w:jc w:val="left"/>
      </w:pPr>
      <w:r>
        <w:rPr>
          <w:rFonts w:ascii="Times New Roman"/>
          <w:b/>
          <w:i w:val="false"/>
          <w:color w:val="000000"/>
        </w:rPr>
        <w:t xml:space="preserve"> Section 2. Scientific and technical documentation related to the composition of the National </w:t>
      </w:r>
      <w:r>
        <w:br/>
      </w:r>
      <w:r>
        <w:rPr>
          <w:rFonts w:ascii="Times New Roman"/>
          <w:b/>
          <w:i w:val="false"/>
          <w:color w:val="000000"/>
        </w:rPr>
        <w:t>Archive Fund of the Republic of Kazakhstan</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lists of projects, issues, scientific and technical documentation for which the documents are subject to transfer to the state storage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entered in the inventory of documents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stored over a fixed (contractual)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terminal </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terminal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512"/>
    <w:p>
      <w:pPr>
        <w:spacing w:after="0"/>
        <w:ind w:left="0"/>
        <w:jc w:val="left"/>
      </w:pPr>
      <w:r>
        <w:rPr>
          <w:rFonts w:ascii="Times New Roman"/>
          <w:b/>
          <w:i w:val="false"/>
          <w:color w:val="000000"/>
        </w:rPr>
        <w:t xml:space="preserve"> Section 3. Administrative Documentation</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those included in the inventory of cases, documents, approved (agreed) by the expert-verification commission of the local executive body (state archive)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stored over a fixed (contractual)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storage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staff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513"/>
    <w:p>
      <w:pPr>
        <w:spacing w:after="0"/>
        <w:ind w:left="0"/>
        <w:jc w:val="left"/>
      </w:pPr>
      <w:r>
        <w:rPr>
          <w:rFonts w:ascii="Times New Roman"/>
          <w:b/>
          <w:i w:val="false"/>
          <w:color w:val="000000"/>
        </w:rPr>
        <w:t xml:space="preserve"> Section 4. Personnel </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archives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full-time employees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and technical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514"/>
    <w:p>
      <w:pPr>
        <w:spacing w:after="0"/>
        <w:ind w:left="0"/>
        <w:jc w:val="both"/>
      </w:pPr>
      <w:r>
        <w:rPr>
          <w:rFonts w:ascii="Times New Roman"/>
          <w:b w:val="false"/>
          <w:i w:val="false"/>
          <w:color w:val="000000"/>
          <w:sz w:val="28"/>
        </w:rPr>
        <w:t>
      Document storage conditions:</w:t>
      </w:r>
    </w:p>
    <w:bookmarkEnd w:id="514"/>
    <w:bookmarkStart w:name="z540" w:id="515"/>
    <w:p>
      <w:pPr>
        <w:spacing w:after="0"/>
        <w:ind w:left="0"/>
        <w:jc w:val="both"/>
      </w:pPr>
      <w:r>
        <w:rPr>
          <w:rFonts w:ascii="Times New Roman"/>
          <w:b w:val="false"/>
          <w:i w:val="false"/>
          <w:color w:val="000000"/>
          <w:sz w:val="28"/>
        </w:rPr>
        <w:t>
      archives: yes, no; dry, wet; light, dark (underline as appropriate);</w:t>
      </w:r>
    </w:p>
    <w:bookmarkEnd w:id="515"/>
    <w:bookmarkStart w:name="z541" w:id="516"/>
    <w:p>
      <w:pPr>
        <w:spacing w:after="0"/>
        <w:ind w:left="0"/>
        <w:jc w:val="both"/>
      </w:pPr>
      <w:r>
        <w:rPr>
          <w:rFonts w:ascii="Times New Roman"/>
          <w:b w:val="false"/>
          <w:i w:val="false"/>
          <w:color w:val="000000"/>
          <w:sz w:val="28"/>
        </w:rPr>
        <w:t>
      heating: central, stove, absent (underline as appropriate);</w:t>
      </w:r>
    </w:p>
    <w:bookmarkEnd w:id="516"/>
    <w:bookmarkStart w:name="z542" w:id="517"/>
    <w:p>
      <w:pPr>
        <w:spacing w:after="0"/>
        <w:ind w:left="0"/>
        <w:jc w:val="both"/>
      </w:pPr>
      <w:r>
        <w:rPr>
          <w:rFonts w:ascii="Times New Roman"/>
          <w:b w:val="false"/>
          <w:i w:val="false"/>
          <w:color w:val="000000"/>
          <w:sz w:val="28"/>
        </w:rPr>
        <w:t>
      shelves: metal, wooden, combined, no (underline as appropriate);</w:t>
      </w:r>
    </w:p>
    <w:bookmarkEnd w:id="517"/>
    <w:bookmarkStart w:name="z543" w:id="518"/>
    <w:p>
      <w:pPr>
        <w:spacing w:after="0"/>
        <w:ind w:left="0"/>
        <w:jc w:val="both"/>
      </w:pPr>
      <w:r>
        <w:rPr>
          <w:rFonts w:ascii="Times New Roman"/>
          <w:b w:val="false"/>
          <w:i w:val="false"/>
          <w:color w:val="000000"/>
          <w:sz w:val="28"/>
        </w:rPr>
        <w:t>
      cabinets: wooden, metal; no (underline as appropriate);</w:t>
      </w:r>
    </w:p>
    <w:bookmarkEnd w:id="518"/>
    <w:bookmarkStart w:name="z544" w:id="519"/>
    <w:p>
      <w:pPr>
        <w:spacing w:after="0"/>
        <w:ind w:left="0"/>
        <w:jc w:val="both"/>
      </w:pPr>
      <w:r>
        <w:rPr>
          <w:rFonts w:ascii="Times New Roman"/>
          <w:b w:val="false"/>
          <w:i w:val="false"/>
          <w:color w:val="000000"/>
          <w:sz w:val="28"/>
        </w:rPr>
        <w:t>
      signalization: fire: yes, no (underline as appropriate);</w:t>
      </w:r>
    </w:p>
    <w:bookmarkEnd w:id="519"/>
    <w:bookmarkStart w:name="z545" w:id="520"/>
    <w:p>
      <w:pPr>
        <w:spacing w:after="0"/>
        <w:ind w:left="0"/>
        <w:jc w:val="both"/>
      </w:pPr>
      <w:r>
        <w:rPr>
          <w:rFonts w:ascii="Times New Roman"/>
          <w:b w:val="false"/>
          <w:i w:val="false"/>
          <w:color w:val="000000"/>
          <w:sz w:val="28"/>
        </w:rPr>
        <w:t>
      security: yes, no (underline as appropriate);</w:t>
      </w:r>
    </w:p>
    <w:bookmarkEnd w:id="520"/>
    <w:bookmarkStart w:name="z546" w:id="521"/>
    <w:p>
      <w:pPr>
        <w:spacing w:after="0"/>
        <w:ind w:left="0"/>
        <w:jc w:val="both"/>
      </w:pPr>
      <w:r>
        <w:rPr>
          <w:rFonts w:ascii="Times New Roman"/>
          <w:b w:val="false"/>
          <w:i w:val="false"/>
          <w:color w:val="000000"/>
          <w:sz w:val="28"/>
        </w:rPr>
        <w:t>
      reading room: yes, no (underline as appropriate); </w:t>
      </w:r>
    </w:p>
    <w:bookmarkEnd w:id="521"/>
    <w:bookmarkStart w:name="z547" w:id="522"/>
    <w:p>
      <w:pPr>
        <w:spacing w:after="0"/>
        <w:ind w:left="0"/>
        <w:jc w:val="both"/>
      </w:pPr>
      <w:r>
        <w:rPr>
          <w:rFonts w:ascii="Times New Roman"/>
          <w:b w:val="false"/>
          <w:i w:val="false"/>
          <w:color w:val="000000"/>
          <w:sz w:val="28"/>
        </w:rPr>
        <w:t>
      Temperature and humidity conditions: observed, not observed (underline as appropriate).</w:t>
      </w:r>
    </w:p>
    <w:bookmarkEnd w:id="522"/>
    <w:bookmarkStart w:name="z548" w:id="523"/>
    <w:p>
      <w:pPr>
        <w:spacing w:after="0"/>
        <w:ind w:left="0"/>
        <w:jc w:val="both"/>
      </w:pPr>
      <w:r>
        <w:rPr>
          <w:rFonts w:ascii="Times New Roman"/>
          <w:b w:val="false"/>
          <w:i w:val="false"/>
          <w:color w:val="000000"/>
          <w:sz w:val="28"/>
        </w:rPr>
        <w:t xml:space="preserve">
      To organize the storage of electronic documents, the following two sections shall be completed: </w:t>
      </w:r>
    </w:p>
    <w:bookmarkEnd w:id="523"/>
    <w:bookmarkStart w:name="z549" w:id="524"/>
    <w:p>
      <w:pPr>
        <w:spacing w:after="0"/>
        <w:ind w:left="0"/>
        <w:jc w:val="left"/>
      </w:pPr>
      <w:r>
        <w:rPr>
          <w:rFonts w:ascii="Times New Roman"/>
          <w:b/>
          <w:i w:val="false"/>
          <w:color w:val="000000"/>
        </w:rPr>
        <w:t xml:space="preserve"> Section 1. Information on electronic documents</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specific information resources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recorded information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electronic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electronic document storage units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recorded information (Mb)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25"/>
    <w:p>
      <w:pPr>
        <w:spacing w:after="0"/>
        <w:ind w:left="0"/>
        <w:jc w:val="left"/>
      </w:pPr>
      <w:r>
        <w:rPr>
          <w:rFonts w:ascii="Times New Roman"/>
          <w:b/>
          <w:i w:val="false"/>
          <w:color w:val="000000"/>
        </w:rPr>
        <w:t xml:space="preserve"> Section 2. Personnel</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archives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full-time employees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526"/>
    <w:p>
      <w:pPr>
        <w:spacing w:after="0"/>
        <w:ind w:left="0"/>
        <w:jc w:val="both"/>
      </w:pPr>
      <w:r>
        <w:rPr>
          <w:rFonts w:ascii="Times New Roman"/>
          <w:b w:val="false"/>
          <w:i w:val="false"/>
          <w:color w:val="000000"/>
          <w:sz w:val="28"/>
        </w:rPr>
        <w:t>
      Document storage conditions:</w:t>
      </w:r>
    </w:p>
    <w:bookmarkEnd w:id="526"/>
    <w:bookmarkStart w:name="z552" w:id="527"/>
    <w:p>
      <w:pPr>
        <w:spacing w:after="0"/>
        <w:ind w:left="0"/>
        <w:jc w:val="both"/>
      </w:pPr>
      <w:r>
        <w:rPr>
          <w:rFonts w:ascii="Times New Roman"/>
          <w:b w:val="false"/>
          <w:i w:val="false"/>
          <w:color w:val="000000"/>
          <w:sz w:val="28"/>
        </w:rPr>
        <w:t>
      archives: yes, no; dry, wet; light, dark (underline as appropriate);</w:t>
      </w:r>
    </w:p>
    <w:bookmarkEnd w:id="527"/>
    <w:bookmarkStart w:name="z553" w:id="528"/>
    <w:p>
      <w:pPr>
        <w:spacing w:after="0"/>
        <w:ind w:left="0"/>
        <w:jc w:val="both"/>
      </w:pPr>
      <w:r>
        <w:rPr>
          <w:rFonts w:ascii="Times New Roman"/>
          <w:b w:val="false"/>
          <w:i w:val="false"/>
          <w:color w:val="000000"/>
          <w:sz w:val="28"/>
        </w:rPr>
        <w:t>
      heating: central, stove, no (underline as appropriate);</w:t>
      </w:r>
    </w:p>
    <w:bookmarkEnd w:id="528"/>
    <w:bookmarkStart w:name="z554" w:id="529"/>
    <w:p>
      <w:pPr>
        <w:spacing w:after="0"/>
        <w:ind w:left="0"/>
        <w:jc w:val="both"/>
      </w:pPr>
      <w:r>
        <w:rPr>
          <w:rFonts w:ascii="Times New Roman"/>
          <w:b w:val="false"/>
          <w:i w:val="false"/>
          <w:color w:val="000000"/>
          <w:sz w:val="28"/>
        </w:rPr>
        <w:t>
      shelves: metal, wooden, combined, no (underline as appropriate);</w:t>
      </w:r>
    </w:p>
    <w:bookmarkEnd w:id="529"/>
    <w:bookmarkStart w:name="z555" w:id="530"/>
    <w:p>
      <w:pPr>
        <w:spacing w:after="0"/>
        <w:ind w:left="0"/>
        <w:jc w:val="both"/>
      </w:pPr>
      <w:r>
        <w:rPr>
          <w:rFonts w:ascii="Times New Roman"/>
          <w:b w:val="false"/>
          <w:i w:val="false"/>
          <w:color w:val="000000"/>
          <w:sz w:val="28"/>
        </w:rPr>
        <w:t>
      cabinets: wooden, metal; no (underline as appropriate);</w:t>
      </w:r>
    </w:p>
    <w:bookmarkEnd w:id="530"/>
    <w:bookmarkStart w:name="z556" w:id="531"/>
    <w:p>
      <w:pPr>
        <w:spacing w:after="0"/>
        <w:ind w:left="0"/>
        <w:jc w:val="both"/>
      </w:pPr>
      <w:r>
        <w:rPr>
          <w:rFonts w:ascii="Times New Roman"/>
          <w:b w:val="false"/>
          <w:i w:val="false"/>
          <w:color w:val="000000"/>
          <w:sz w:val="28"/>
        </w:rPr>
        <w:t>
      signalization: fire: yes, no (underline as appropriate);</w:t>
      </w:r>
    </w:p>
    <w:bookmarkEnd w:id="531"/>
    <w:bookmarkStart w:name="z557" w:id="532"/>
    <w:p>
      <w:pPr>
        <w:spacing w:after="0"/>
        <w:ind w:left="0"/>
        <w:jc w:val="both"/>
      </w:pPr>
      <w:r>
        <w:rPr>
          <w:rFonts w:ascii="Times New Roman"/>
          <w:b w:val="false"/>
          <w:i w:val="false"/>
          <w:color w:val="000000"/>
          <w:sz w:val="28"/>
        </w:rPr>
        <w:t>
      security: yes, no (underline as appropriate);</w:t>
      </w:r>
    </w:p>
    <w:bookmarkEnd w:id="532"/>
    <w:bookmarkStart w:name="z558" w:id="533"/>
    <w:p>
      <w:pPr>
        <w:spacing w:after="0"/>
        <w:ind w:left="0"/>
        <w:jc w:val="both"/>
      </w:pPr>
      <w:r>
        <w:rPr>
          <w:rFonts w:ascii="Times New Roman"/>
          <w:b w:val="false"/>
          <w:i w:val="false"/>
          <w:color w:val="000000"/>
          <w:sz w:val="28"/>
        </w:rPr>
        <w:t>
      reading room: yes, no (underline as appropriate);</w:t>
      </w:r>
    </w:p>
    <w:bookmarkEnd w:id="533"/>
    <w:bookmarkStart w:name="z559" w:id="534"/>
    <w:p>
      <w:pPr>
        <w:spacing w:after="0"/>
        <w:ind w:left="0"/>
        <w:jc w:val="both"/>
      </w:pPr>
      <w:r>
        <w:rPr>
          <w:rFonts w:ascii="Times New Roman"/>
          <w:b w:val="false"/>
          <w:i w:val="false"/>
          <w:color w:val="000000"/>
          <w:sz w:val="28"/>
        </w:rPr>
        <w:t>
      Temperature and humidity conditions: observed, not observed (underline as appropriate).</w:t>
      </w:r>
    </w:p>
    <w:bookmarkEnd w:id="534"/>
    <w:bookmarkStart w:name="z560" w:id="535"/>
    <w:p>
      <w:pPr>
        <w:spacing w:after="0"/>
        <w:ind w:left="0"/>
        <w:jc w:val="both"/>
      </w:pPr>
      <w:r>
        <w:rPr>
          <w:rFonts w:ascii="Times New Roman"/>
          <w:b w:val="false"/>
          <w:i w:val="false"/>
          <w:color w:val="000000"/>
          <w:sz w:val="28"/>
        </w:rPr>
        <w:t xml:space="preserve">
      The following five sections shall be filled in for organizing the storage of audiovisual documentation: </w:t>
      </w:r>
    </w:p>
    <w:bookmarkEnd w:id="535"/>
    <w:bookmarkStart w:name="z561" w:id="536"/>
    <w:p>
      <w:pPr>
        <w:spacing w:after="0"/>
        <w:ind w:left="0"/>
        <w:jc w:val="left"/>
      </w:pPr>
      <w:r>
        <w:rPr>
          <w:rFonts w:ascii="Times New Roman"/>
          <w:b/>
          <w:i w:val="false"/>
          <w:color w:val="000000"/>
        </w:rPr>
        <w:t xml:space="preserve"> Section 1. Film documents</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included in the inventory of cases, documents, approved (agreed) by the expert-verification commission of the local executive body (state archive)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stored over a fixed (contractual)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35 mm film strip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16 mm film strip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537"/>
    <w:p>
      <w:pPr>
        <w:spacing w:after="0"/>
        <w:ind w:left="0"/>
        <w:jc w:val="left"/>
      </w:pPr>
      <w:r>
        <w:rPr>
          <w:rFonts w:ascii="Times New Roman"/>
          <w:b/>
          <w:i w:val="false"/>
          <w:color w:val="000000"/>
        </w:rPr>
        <w:t xml:space="preserve"> Section 2. Photo Documents</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included in the inventory of cases, documents, approved (agreed) by the expert-verification commission of the local executive body (state archive)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stored over a fixed (contractual)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and white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Positives on film strip, dia-positives (slides)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and white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 prints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 albums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albums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shots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538"/>
    <w:p>
      <w:pPr>
        <w:spacing w:after="0"/>
        <w:ind w:left="0"/>
        <w:jc w:val="left"/>
      </w:pPr>
      <w:r>
        <w:rPr>
          <w:rFonts w:ascii="Times New Roman"/>
          <w:b/>
          <w:i w:val="false"/>
          <w:color w:val="000000"/>
        </w:rPr>
        <w:t xml:space="preserve"> Section 3. Phonodocuments</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included in the inventory of cases, documents, approved (agreed) by the expert-verification commission of the local executive body (state archive)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stored over a fixed (contractual)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terminla</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records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Gramophone records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Records on other media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539"/>
    <w:p>
      <w:pPr>
        <w:spacing w:after="0"/>
        <w:ind w:left="0"/>
        <w:jc w:val="left"/>
      </w:pPr>
      <w:r>
        <w:rPr>
          <w:rFonts w:ascii="Times New Roman"/>
          <w:b/>
          <w:i w:val="false"/>
          <w:color w:val="000000"/>
        </w:rPr>
        <w:t xml:space="preserve"> Section 4. Video Documents</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included in the inventory of cases, documents, approved (agreed) by the expert-verification commission of the local executive body (state archive)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stored over a fixed (contractual)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Terminal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65" w:id="540"/>
    <w:p>
      <w:pPr>
        <w:spacing w:after="0"/>
        <w:ind w:left="0"/>
        <w:jc w:val="left"/>
      </w:pPr>
      <w:r>
        <w:rPr>
          <w:rFonts w:ascii="Times New Roman"/>
          <w:b/>
          <w:i w:val="false"/>
          <w:color w:val="000000"/>
        </w:rPr>
        <w:t xml:space="preserve"> Section 5. Personnel</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archives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full-time employees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library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 libraries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libraries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libraries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 w:id="541"/>
    <w:p>
      <w:pPr>
        <w:spacing w:after="0"/>
        <w:ind w:left="0"/>
        <w:jc w:val="both"/>
      </w:pPr>
      <w:r>
        <w:rPr>
          <w:rFonts w:ascii="Times New Roman"/>
          <w:b w:val="false"/>
          <w:i w:val="false"/>
          <w:color w:val="000000"/>
          <w:sz w:val="28"/>
        </w:rPr>
        <w:t>
      Document storage conditions:</w:t>
      </w:r>
    </w:p>
    <w:bookmarkEnd w:id="541"/>
    <w:bookmarkStart w:name="z567" w:id="542"/>
    <w:p>
      <w:pPr>
        <w:spacing w:after="0"/>
        <w:ind w:left="0"/>
        <w:jc w:val="both"/>
      </w:pPr>
      <w:r>
        <w:rPr>
          <w:rFonts w:ascii="Times New Roman"/>
          <w:b w:val="false"/>
          <w:i w:val="false"/>
          <w:color w:val="000000"/>
          <w:sz w:val="28"/>
        </w:rPr>
        <w:t>
      archives: yes, no; dry, wet; light, dark (underline as appropriate);</w:t>
      </w:r>
    </w:p>
    <w:bookmarkEnd w:id="542"/>
    <w:bookmarkStart w:name="z568" w:id="543"/>
    <w:p>
      <w:pPr>
        <w:spacing w:after="0"/>
        <w:ind w:left="0"/>
        <w:jc w:val="both"/>
      </w:pPr>
      <w:r>
        <w:rPr>
          <w:rFonts w:ascii="Times New Roman"/>
          <w:b w:val="false"/>
          <w:i w:val="false"/>
          <w:color w:val="000000"/>
          <w:sz w:val="28"/>
        </w:rPr>
        <w:t>
      heating: central, stove, absent (underline as appropriate);</w:t>
      </w:r>
    </w:p>
    <w:bookmarkEnd w:id="543"/>
    <w:bookmarkStart w:name="z569" w:id="544"/>
    <w:p>
      <w:pPr>
        <w:spacing w:after="0"/>
        <w:ind w:left="0"/>
        <w:jc w:val="both"/>
      </w:pPr>
      <w:r>
        <w:rPr>
          <w:rFonts w:ascii="Times New Roman"/>
          <w:b w:val="false"/>
          <w:i w:val="false"/>
          <w:color w:val="000000"/>
          <w:sz w:val="28"/>
        </w:rPr>
        <w:t>
      shelves: metal, wooden, combined, no (underline as appropriate);</w:t>
      </w:r>
    </w:p>
    <w:bookmarkEnd w:id="544"/>
    <w:bookmarkStart w:name="z570" w:id="545"/>
    <w:p>
      <w:pPr>
        <w:spacing w:after="0"/>
        <w:ind w:left="0"/>
        <w:jc w:val="both"/>
      </w:pPr>
      <w:r>
        <w:rPr>
          <w:rFonts w:ascii="Times New Roman"/>
          <w:b w:val="false"/>
          <w:i w:val="false"/>
          <w:color w:val="000000"/>
          <w:sz w:val="28"/>
        </w:rPr>
        <w:t>
      cabinets: wooden, metal; no (underline as appropriate);</w:t>
      </w:r>
    </w:p>
    <w:bookmarkEnd w:id="545"/>
    <w:bookmarkStart w:name="z571" w:id="546"/>
    <w:p>
      <w:pPr>
        <w:spacing w:after="0"/>
        <w:ind w:left="0"/>
        <w:jc w:val="both"/>
      </w:pPr>
      <w:r>
        <w:rPr>
          <w:rFonts w:ascii="Times New Roman"/>
          <w:b w:val="false"/>
          <w:i w:val="false"/>
          <w:color w:val="000000"/>
          <w:sz w:val="28"/>
        </w:rPr>
        <w:t>
      signalization: fire: yes, no (underline as appropriate);</w:t>
      </w:r>
    </w:p>
    <w:bookmarkEnd w:id="546"/>
    <w:bookmarkStart w:name="z572" w:id="547"/>
    <w:p>
      <w:pPr>
        <w:spacing w:after="0"/>
        <w:ind w:left="0"/>
        <w:jc w:val="both"/>
      </w:pPr>
      <w:r>
        <w:rPr>
          <w:rFonts w:ascii="Times New Roman"/>
          <w:b w:val="false"/>
          <w:i w:val="false"/>
          <w:color w:val="000000"/>
          <w:sz w:val="28"/>
        </w:rPr>
        <w:t>
      security: yes, no (underline as appropriate);</w:t>
      </w:r>
    </w:p>
    <w:bookmarkEnd w:id="547"/>
    <w:bookmarkStart w:name="z573" w:id="548"/>
    <w:p>
      <w:pPr>
        <w:spacing w:after="0"/>
        <w:ind w:left="0"/>
        <w:jc w:val="both"/>
      </w:pPr>
      <w:r>
        <w:rPr>
          <w:rFonts w:ascii="Times New Roman"/>
          <w:b w:val="false"/>
          <w:i w:val="false"/>
          <w:color w:val="000000"/>
          <w:sz w:val="28"/>
        </w:rPr>
        <w:t>
      reading room: yes, no (underline as appropriate);</w:t>
      </w:r>
    </w:p>
    <w:bookmarkEnd w:id="548"/>
    <w:bookmarkStart w:name="z574" w:id="549"/>
    <w:p>
      <w:pPr>
        <w:spacing w:after="0"/>
        <w:ind w:left="0"/>
        <w:jc w:val="both"/>
      </w:pPr>
      <w:r>
        <w:rPr>
          <w:rFonts w:ascii="Times New Roman"/>
          <w:b w:val="false"/>
          <w:i w:val="false"/>
          <w:color w:val="000000"/>
          <w:sz w:val="28"/>
        </w:rPr>
        <w:t>
      Temperature and humidity conditions: observed, not observed (underline as appropriate).</w:t>
      </w:r>
    </w:p>
    <w:bookmarkEnd w:id="549"/>
    <w:bookmarkStart w:name="z575" w:id="550"/>
    <w:p>
      <w:pPr>
        <w:spacing w:after="0"/>
        <w:ind w:left="0"/>
        <w:jc w:val="both"/>
      </w:pPr>
      <w:r>
        <w:rPr>
          <w:rFonts w:ascii="Times New Roman"/>
          <w:b w:val="false"/>
          <w:i w:val="false"/>
          <w:color w:val="000000"/>
          <w:sz w:val="28"/>
        </w:rPr>
        <w:t xml:space="preserve">
      The following three sections shall be filled in to store management records: </w:t>
      </w:r>
    </w:p>
    <w:bookmarkEnd w:id="550"/>
    <w:bookmarkStart w:name="z576" w:id="551"/>
    <w:p>
      <w:pPr>
        <w:spacing w:after="0"/>
        <w:ind w:left="0"/>
        <w:jc w:val="left"/>
      </w:pPr>
      <w:r>
        <w:rPr>
          <w:rFonts w:ascii="Times New Roman"/>
          <w:b/>
          <w:i w:val="false"/>
          <w:color w:val="000000"/>
        </w:rPr>
        <w:t xml:space="preserve"> Section 1. General Information</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archive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of archives in square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Capacity of archives in percent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77" w:id="552"/>
    <w:p>
      <w:pPr>
        <w:spacing w:after="0"/>
        <w:ind w:left="0"/>
        <w:jc w:val="left"/>
      </w:pPr>
      <w:r>
        <w:rPr>
          <w:rFonts w:ascii="Times New Roman"/>
          <w:b/>
          <w:i w:val="false"/>
          <w:color w:val="000000"/>
        </w:rPr>
        <w:t xml:space="preserve"> Section 2. Information about documents</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of them included in the inventories approved (agreed) by the expert-verification commission of the local executive body (state archive)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stored over a fixed (contractual) period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in the year of deeds,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Permanent storage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staff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553"/>
    <w:p>
      <w:pPr>
        <w:spacing w:after="0"/>
        <w:ind w:left="0"/>
        <w:jc w:val="left"/>
      </w:pPr>
      <w:r>
        <w:rPr>
          <w:rFonts w:ascii="Times New Roman"/>
          <w:b/>
          <w:i w:val="false"/>
          <w:color w:val="000000"/>
        </w:rPr>
        <w:t xml:space="preserve"> Section 3. Personnel</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full-time employees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554"/>
    <w:p>
      <w:pPr>
        <w:spacing w:after="0"/>
        <w:ind w:left="0"/>
        <w:jc w:val="both"/>
      </w:pPr>
      <w:r>
        <w:rPr>
          <w:rFonts w:ascii="Times New Roman"/>
          <w:b w:val="false"/>
          <w:i w:val="false"/>
          <w:color w:val="000000"/>
          <w:sz w:val="28"/>
        </w:rPr>
        <w:t>
      Document storage conditions:</w:t>
      </w:r>
    </w:p>
    <w:bookmarkEnd w:id="554"/>
    <w:bookmarkStart w:name="z580" w:id="555"/>
    <w:p>
      <w:pPr>
        <w:spacing w:after="0"/>
        <w:ind w:left="0"/>
        <w:jc w:val="both"/>
      </w:pPr>
      <w:r>
        <w:rPr>
          <w:rFonts w:ascii="Times New Roman"/>
          <w:b w:val="false"/>
          <w:i w:val="false"/>
          <w:color w:val="000000"/>
          <w:sz w:val="28"/>
        </w:rPr>
        <w:t>
      archives: yes, no; dry, wet; light, dark (underline as appropriate);</w:t>
      </w:r>
    </w:p>
    <w:bookmarkEnd w:id="555"/>
    <w:bookmarkStart w:name="z581" w:id="556"/>
    <w:p>
      <w:pPr>
        <w:spacing w:after="0"/>
        <w:ind w:left="0"/>
        <w:jc w:val="both"/>
      </w:pPr>
      <w:r>
        <w:rPr>
          <w:rFonts w:ascii="Times New Roman"/>
          <w:b w:val="false"/>
          <w:i w:val="false"/>
          <w:color w:val="000000"/>
          <w:sz w:val="28"/>
        </w:rPr>
        <w:t>
      heating: central, stove, no (underline as appropriate);</w:t>
      </w:r>
    </w:p>
    <w:bookmarkEnd w:id="556"/>
    <w:bookmarkStart w:name="z582" w:id="557"/>
    <w:p>
      <w:pPr>
        <w:spacing w:after="0"/>
        <w:ind w:left="0"/>
        <w:jc w:val="both"/>
      </w:pPr>
      <w:r>
        <w:rPr>
          <w:rFonts w:ascii="Times New Roman"/>
          <w:b w:val="false"/>
          <w:i w:val="false"/>
          <w:color w:val="000000"/>
          <w:sz w:val="28"/>
        </w:rPr>
        <w:t>
      shelves: metal, wooden, combined, no (underline as appropriate);</w:t>
      </w:r>
    </w:p>
    <w:bookmarkEnd w:id="557"/>
    <w:bookmarkStart w:name="z583" w:id="558"/>
    <w:p>
      <w:pPr>
        <w:spacing w:after="0"/>
        <w:ind w:left="0"/>
        <w:jc w:val="both"/>
      </w:pPr>
      <w:r>
        <w:rPr>
          <w:rFonts w:ascii="Times New Roman"/>
          <w:b w:val="false"/>
          <w:i w:val="false"/>
          <w:color w:val="000000"/>
          <w:sz w:val="28"/>
        </w:rPr>
        <w:t>
      cabinets: wooden, metal; no (underline as appropriate);</w:t>
      </w:r>
    </w:p>
    <w:bookmarkEnd w:id="558"/>
    <w:bookmarkStart w:name="z584" w:id="559"/>
    <w:p>
      <w:pPr>
        <w:spacing w:after="0"/>
        <w:ind w:left="0"/>
        <w:jc w:val="both"/>
      </w:pPr>
      <w:r>
        <w:rPr>
          <w:rFonts w:ascii="Times New Roman"/>
          <w:b w:val="false"/>
          <w:i w:val="false"/>
          <w:color w:val="000000"/>
          <w:sz w:val="28"/>
        </w:rPr>
        <w:t>
      signalization: fire: yes, no (underline as appropriate);</w:t>
      </w:r>
    </w:p>
    <w:bookmarkEnd w:id="559"/>
    <w:bookmarkStart w:name="z585" w:id="560"/>
    <w:p>
      <w:pPr>
        <w:spacing w:after="0"/>
        <w:ind w:left="0"/>
        <w:jc w:val="both"/>
      </w:pPr>
      <w:r>
        <w:rPr>
          <w:rFonts w:ascii="Times New Roman"/>
          <w:b w:val="false"/>
          <w:i w:val="false"/>
          <w:color w:val="000000"/>
          <w:sz w:val="28"/>
        </w:rPr>
        <w:t>
      security: yes, no (underline as appropriate);</w:t>
      </w:r>
    </w:p>
    <w:bookmarkEnd w:id="560"/>
    <w:bookmarkStart w:name="z586" w:id="561"/>
    <w:p>
      <w:pPr>
        <w:spacing w:after="0"/>
        <w:ind w:left="0"/>
        <w:jc w:val="both"/>
      </w:pPr>
      <w:r>
        <w:rPr>
          <w:rFonts w:ascii="Times New Roman"/>
          <w:b w:val="false"/>
          <w:i w:val="false"/>
          <w:color w:val="000000"/>
          <w:sz w:val="28"/>
        </w:rPr>
        <w:t>
      reading room: yes, no (underline as appropriate);</w:t>
      </w:r>
    </w:p>
    <w:bookmarkEnd w:id="561"/>
    <w:bookmarkStart w:name="z587" w:id="562"/>
    <w:p>
      <w:pPr>
        <w:spacing w:after="0"/>
        <w:ind w:left="0"/>
        <w:jc w:val="both"/>
      </w:pPr>
      <w:r>
        <w:rPr>
          <w:rFonts w:ascii="Times New Roman"/>
          <w:b w:val="false"/>
          <w:i w:val="false"/>
          <w:color w:val="000000"/>
          <w:sz w:val="28"/>
        </w:rPr>
        <w:t>
      Temperature and humidity conditions: observed, not observed (underline as appropriate).</w:t>
      </w:r>
    </w:p>
    <w:bookmarkEnd w:id="562"/>
    <w:bookmarkStart w:name="z588" w:id="563"/>
    <w:p>
      <w:pPr>
        <w:spacing w:after="0"/>
        <w:ind w:left="0"/>
        <w:jc w:val="both"/>
      </w:pPr>
      <w:r>
        <w:rPr>
          <w:rFonts w:ascii="Times New Roman"/>
          <w:b w:val="false"/>
          <w:i w:val="false"/>
          <w:color w:val="000000"/>
          <w:sz w:val="28"/>
        </w:rPr>
        <w:t>
      __________________________________________________________________________</w:t>
      </w:r>
    </w:p>
    <w:bookmarkEnd w:id="563"/>
    <w:bookmarkStart w:name="z589" w:id="564"/>
    <w:p>
      <w:pPr>
        <w:spacing w:after="0"/>
        <w:ind w:left="0"/>
        <w:jc w:val="both"/>
      </w:pPr>
      <w:r>
        <w:rPr>
          <w:rFonts w:ascii="Times New Roman"/>
          <w:b w:val="false"/>
          <w:i w:val="false"/>
          <w:color w:val="000000"/>
          <w:sz w:val="28"/>
        </w:rPr>
        <w:t>
      (position, last name, initials, signature of the head of the organization,</w:t>
      </w:r>
    </w:p>
    <w:bookmarkEnd w:id="564"/>
    <w:bookmarkStart w:name="z590" w:id="565"/>
    <w:p>
      <w:pPr>
        <w:spacing w:after="0"/>
        <w:ind w:left="0"/>
        <w:jc w:val="both"/>
      </w:pPr>
      <w:r>
        <w:rPr>
          <w:rFonts w:ascii="Times New Roman"/>
          <w:b w:val="false"/>
          <w:i w:val="false"/>
          <w:color w:val="000000"/>
          <w:sz w:val="28"/>
        </w:rPr>
        <w:t>
      part of the organization’s passport archive)</w:t>
      </w:r>
    </w:p>
    <w:bookmarkEnd w:id="565"/>
    <w:bookmarkStart w:name="z591" w:id="566"/>
    <w:p>
      <w:pPr>
        <w:spacing w:after="0"/>
        <w:ind w:left="0"/>
        <w:jc w:val="both"/>
      </w:pPr>
      <w:r>
        <w:rPr>
          <w:rFonts w:ascii="Times New Roman"/>
          <w:b w:val="false"/>
          <w:i w:val="false"/>
          <w:color w:val="000000"/>
          <w:sz w:val="28"/>
        </w:rPr>
        <w:t>
      ___________________________________________</w:t>
      </w:r>
    </w:p>
    <w:bookmarkEnd w:id="566"/>
    <w:bookmarkStart w:name="z592" w:id="567"/>
    <w:p>
      <w:pPr>
        <w:spacing w:after="0"/>
        <w:ind w:left="0"/>
        <w:jc w:val="both"/>
      </w:pPr>
      <w:r>
        <w:rPr>
          <w:rFonts w:ascii="Times New Roman"/>
          <w:b w:val="false"/>
          <w:i w:val="false"/>
          <w:color w:val="000000"/>
          <w:sz w:val="28"/>
        </w:rPr>
        <w:t>
      (the date of filling in the passport of the organization’s archive)</w:t>
      </w:r>
    </w:p>
    <w:bookmarkEnd w:id="567"/>
    <w:bookmarkStart w:name="z593" w:id="568"/>
    <w:p>
      <w:pPr>
        <w:spacing w:after="0"/>
        <w:ind w:left="0"/>
        <w:jc w:val="both"/>
      </w:pPr>
      <w:r>
        <w:rPr>
          <w:rFonts w:ascii="Times New Roman"/>
          <w:b w:val="false"/>
          <w:i w:val="false"/>
          <w:color w:val="000000"/>
          <w:sz w:val="28"/>
        </w:rPr>
        <w:t>
      __________________________________________________________________________</w:t>
      </w:r>
    </w:p>
    <w:bookmarkEnd w:id="568"/>
    <w:bookmarkStart w:name="z594" w:id="569"/>
    <w:p>
      <w:pPr>
        <w:spacing w:after="0"/>
        <w:ind w:left="0"/>
        <w:jc w:val="both"/>
      </w:pPr>
      <w:r>
        <w:rPr>
          <w:rFonts w:ascii="Times New Roman"/>
          <w:b w:val="false"/>
          <w:i w:val="false"/>
          <w:color w:val="000000"/>
          <w:sz w:val="28"/>
        </w:rPr>
        <w:t>
      (position, surname, initials, signature, telephone number of the person who filled in the passport of the organization’s archive)</w:t>
      </w:r>
    </w:p>
    <w:bookmarkEnd w:id="569"/>
    <w:bookmarkStart w:name="z595" w:id="570"/>
    <w:p>
      <w:pPr>
        <w:spacing w:after="0"/>
        <w:ind w:left="0"/>
        <w:jc w:val="both"/>
      </w:pPr>
      <w:r>
        <w:rPr>
          <w:rFonts w:ascii="Times New Roman"/>
          <w:b w:val="false"/>
          <w:i w:val="false"/>
          <w:color w:val="000000"/>
          <w:sz w:val="28"/>
        </w:rPr>
        <w:t>
      Format A3 (297х420)</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20</w:t>
            </w:r>
            <w:r>
              <w:br/>
            </w:r>
            <w:r>
              <w:rPr>
                <w:rFonts w:ascii="Times New Roman"/>
                <w:b w:val="false"/>
                <w:i w:val="false"/>
                <w:color w:val="000000"/>
                <w:sz w:val="20"/>
              </w:rPr>
              <w:t>to Order No. 343 of the</w:t>
            </w:r>
            <w:r>
              <w:br/>
            </w:r>
            <w:r>
              <w:rPr>
                <w:rFonts w:ascii="Times New Roman"/>
                <w:b w:val="false"/>
                <w:i w:val="false"/>
                <w:color w:val="000000"/>
                <w:sz w:val="20"/>
              </w:rPr>
              <w:t xml:space="preserve">Minister of Culture and Sports of </w:t>
            </w:r>
            <w:r>
              <w:br/>
            </w:r>
            <w:r>
              <w:rPr>
                <w:rFonts w:ascii="Times New Roman"/>
                <w:b w:val="false"/>
                <w:i w:val="false"/>
                <w:color w:val="000000"/>
                <w:sz w:val="20"/>
              </w:rPr>
              <w:t>the Republic of Kazakhstan</w:t>
            </w:r>
            <w:r>
              <w:br/>
            </w:r>
            <w:r>
              <w:rPr>
                <w:rFonts w:ascii="Times New Roman"/>
                <w:b w:val="false"/>
                <w:i w:val="false"/>
                <w:color w:val="000000"/>
                <w:sz w:val="20"/>
              </w:rPr>
              <w:t xml:space="preserve"> as of December 4, 2018</w:t>
            </w:r>
          </w:p>
        </w:tc>
      </w:tr>
    </w:tbl>
    <w:bookmarkStart w:name="z597" w:id="571"/>
    <w:p>
      <w:pPr>
        <w:spacing w:after="0"/>
        <w:ind w:left="0"/>
        <w:jc w:val="both"/>
      </w:pPr>
      <w:r>
        <w:rPr>
          <w:rFonts w:ascii="Times New Roman"/>
          <w:b w:val="false"/>
          <w:i w:val="false"/>
          <w:color w:val="000000"/>
          <w:sz w:val="28"/>
        </w:rPr>
        <w:t>
      Document form</w:t>
      </w:r>
    </w:p>
    <w:bookmarkEnd w:id="571"/>
    <w:bookmarkStart w:name="z598" w:id="572"/>
    <w:p>
      <w:pPr>
        <w:spacing w:after="0"/>
        <w:ind w:left="0"/>
        <w:jc w:val="left"/>
      </w:pPr>
      <w:r>
        <w:rPr>
          <w:rFonts w:ascii="Times New Roman"/>
          <w:b/>
          <w:i w:val="false"/>
          <w:color w:val="000000"/>
        </w:rPr>
        <w:t xml:space="preserve"> Inventory book of scientific and technical documentation</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 of accounting unit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creation of the accounting unit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 designation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by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acceptance of documents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99" w:id="573"/>
    <w:p>
      <w:pPr>
        <w:spacing w:after="0"/>
        <w:ind w:left="0"/>
        <w:jc w:val="both"/>
      </w:pPr>
      <w:r>
        <w:rPr>
          <w:rFonts w:ascii="Times New Roman"/>
          <w:b w:val="false"/>
          <w:i w:val="false"/>
          <w:color w:val="000000"/>
          <w:sz w:val="28"/>
        </w:rPr>
        <w:t>
      Total ________ year received ________________________ units of account. (in numbers and in words)</w:t>
      </w:r>
    </w:p>
    <w:bookmarkEnd w:id="573"/>
    <w:bookmarkStart w:name="z600" w:id="574"/>
    <w:p>
      <w:pPr>
        <w:spacing w:after="0"/>
        <w:ind w:left="0"/>
        <w:jc w:val="both"/>
      </w:pPr>
      <w:r>
        <w:rPr>
          <w:rFonts w:ascii="Times New Roman"/>
          <w:b w:val="false"/>
          <w:i w:val="false"/>
          <w:color w:val="000000"/>
          <w:sz w:val="28"/>
        </w:rPr>
        <w:t>
      __________________________________________________________________________</w:t>
      </w:r>
    </w:p>
    <w:bookmarkEnd w:id="574"/>
    <w:bookmarkStart w:name="z601" w:id="575"/>
    <w:p>
      <w:pPr>
        <w:spacing w:after="0"/>
        <w:ind w:left="0"/>
        <w:jc w:val="both"/>
      </w:pPr>
      <w:r>
        <w:rPr>
          <w:rFonts w:ascii="Times New Roman"/>
          <w:b w:val="false"/>
          <w:i w:val="false"/>
          <w:color w:val="000000"/>
          <w:sz w:val="28"/>
        </w:rPr>
        <w:t>
      (title of the position, surname, initials, signature of the person who prepared the final annual record)</w:t>
      </w:r>
    </w:p>
    <w:bookmarkEnd w:id="575"/>
    <w:bookmarkStart w:name="z602" w:id="576"/>
    <w:p>
      <w:pPr>
        <w:spacing w:after="0"/>
        <w:ind w:left="0"/>
        <w:jc w:val="both"/>
      </w:pPr>
      <w:r>
        <w:rPr>
          <w:rFonts w:ascii="Times New Roman"/>
          <w:b w:val="false"/>
          <w:i w:val="false"/>
          <w:color w:val="000000"/>
          <w:sz w:val="28"/>
        </w:rPr>
        <w:t>
      __________________________________________________________________________</w:t>
      </w:r>
    </w:p>
    <w:bookmarkEnd w:id="576"/>
    <w:bookmarkStart w:name="z603" w:id="577"/>
    <w:p>
      <w:pPr>
        <w:spacing w:after="0"/>
        <w:ind w:left="0"/>
        <w:jc w:val="both"/>
      </w:pPr>
      <w:r>
        <w:rPr>
          <w:rFonts w:ascii="Times New Roman"/>
          <w:b w:val="false"/>
          <w:i w:val="false"/>
          <w:color w:val="000000"/>
          <w:sz w:val="28"/>
        </w:rPr>
        <w:t>
      (position, name, initials, signature of the head of the departmental (private) archive of the organization)</w:t>
      </w:r>
    </w:p>
    <w:bookmarkEnd w:id="577"/>
    <w:bookmarkStart w:name="z604" w:id="578"/>
    <w:p>
      <w:pPr>
        <w:spacing w:after="0"/>
        <w:ind w:left="0"/>
        <w:jc w:val="both"/>
      </w:pPr>
      <w:r>
        <w:rPr>
          <w:rFonts w:ascii="Times New Roman"/>
          <w:b w:val="false"/>
          <w:i w:val="false"/>
          <w:color w:val="000000"/>
          <w:sz w:val="28"/>
        </w:rPr>
        <w:t>
      ________________</w:t>
      </w:r>
    </w:p>
    <w:bookmarkEnd w:id="578"/>
    <w:bookmarkStart w:name="z605" w:id="579"/>
    <w:p>
      <w:pPr>
        <w:spacing w:after="0"/>
        <w:ind w:left="0"/>
        <w:jc w:val="both"/>
      </w:pPr>
      <w:r>
        <w:rPr>
          <w:rFonts w:ascii="Times New Roman"/>
          <w:b w:val="false"/>
          <w:i w:val="false"/>
          <w:color w:val="000000"/>
          <w:sz w:val="28"/>
        </w:rPr>
        <w:t>
      (date of compilation) </w:t>
      </w:r>
    </w:p>
    <w:bookmarkEnd w:id="579"/>
    <w:bookmarkStart w:name="z606" w:id="580"/>
    <w:p>
      <w:pPr>
        <w:spacing w:after="0"/>
        <w:ind w:left="0"/>
        <w:jc w:val="both"/>
      </w:pPr>
      <w:r>
        <w:rPr>
          <w:rFonts w:ascii="Times New Roman"/>
          <w:b w:val="false"/>
          <w:i w:val="false"/>
          <w:color w:val="000000"/>
          <w:sz w:val="28"/>
        </w:rPr>
        <w:t>
      Format A3 (297Х420)</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21</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608" w:id="581"/>
    <w:p>
      <w:pPr>
        <w:spacing w:after="0"/>
        <w:ind w:left="0"/>
        <w:jc w:val="both"/>
      </w:pPr>
      <w:r>
        <w:rPr>
          <w:rFonts w:ascii="Times New Roman"/>
          <w:b w:val="false"/>
          <w:i w:val="false"/>
          <w:color w:val="000000"/>
          <w:sz w:val="28"/>
        </w:rPr>
        <w:t>
      Document form</w:t>
      </w:r>
    </w:p>
    <w:bookmarkEnd w:id="581"/>
    <w:bookmarkStart w:name="z609" w:id="582"/>
    <w:p>
      <w:pPr>
        <w:spacing w:after="0"/>
        <w:ind w:left="0"/>
        <w:jc w:val="left"/>
      </w:pPr>
      <w:r>
        <w:rPr>
          <w:rFonts w:ascii="Times New Roman"/>
          <w:b/>
          <w:i w:val="false"/>
          <w:color w:val="000000"/>
        </w:rPr>
        <w:t xml:space="preserve"> The front side of the registration card of</w:t>
      </w:r>
      <w:r>
        <w:br/>
      </w:r>
      <w:r>
        <w:rPr>
          <w:rFonts w:ascii="Times New Roman"/>
          <w:b/>
          <w:i w:val="false"/>
          <w:color w:val="000000"/>
        </w:rPr>
        <w:t>scientific and technical documentation</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complex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cipher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complex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stage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development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Developing Department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Project Engineer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organization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bl>
    <w:bookmarkStart w:name="z610" w:id="583"/>
    <w:p>
      <w:pPr>
        <w:spacing w:after="0"/>
        <w:ind w:left="0"/>
        <w:jc w:val="left"/>
      </w:pPr>
      <w:r>
        <w:rPr>
          <w:rFonts w:ascii="Times New Roman"/>
          <w:b/>
          <w:i w:val="false"/>
          <w:color w:val="000000"/>
        </w:rPr>
        <w:t xml:space="preserve"> The downside of the registration card of</w:t>
      </w:r>
      <w:r>
        <w:br/>
      </w:r>
      <w:r>
        <w:rPr>
          <w:rFonts w:ascii="Times New Roman"/>
          <w:b/>
          <w:i w:val="false"/>
          <w:color w:val="000000"/>
        </w:rPr>
        <w:t>scientific and technical documentation</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and sheet numbers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611" w:id="584"/>
    <w:p>
      <w:pPr>
        <w:spacing w:after="0"/>
        <w:ind w:left="0"/>
        <w:jc w:val="both"/>
      </w:pPr>
      <w:r>
        <w:rPr>
          <w:rFonts w:ascii="Times New Roman"/>
          <w:b w:val="false"/>
          <w:i w:val="false"/>
          <w:color w:val="000000"/>
          <w:sz w:val="28"/>
        </w:rPr>
        <w:t>
      A5 format (148Х210)</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22</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613" w:id="585"/>
    <w:p>
      <w:pPr>
        <w:spacing w:after="0"/>
        <w:ind w:left="0"/>
        <w:jc w:val="both"/>
      </w:pPr>
      <w:r>
        <w:rPr>
          <w:rFonts w:ascii="Times New Roman"/>
          <w:b w:val="false"/>
          <w:i w:val="false"/>
          <w:color w:val="000000"/>
          <w:sz w:val="28"/>
        </w:rPr>
        <w:t>
      Document form</w:t>
      </w:r>
    </w:p>
    <w:bookmarkEnd w:id="585"/>
    <w:bookmarkStart w:name="z614" w:id="586"/>
    <w:p>
      <w:pPr>
        <w:spacing w:after="0"/>
        <w:ind w:left="0"/>
        <w:jc w:val="left"/>
      </w:pPr>
      <w:r>
        <w:rPr>
          <w:rFonts w:ascii="Times New Roman"/>
          <w:b/>
          <w:i w:val="false"/>
          <w:color w:val="000000"/>
        </w:rPr>
        <w:t xml:space="preserve"> Inventory book for accounting research documentation</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 title and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 (executive officer)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and number of copies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mark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587"/>
    <w:p>
      <w:pPr>
        <w:spacing w:after="0"/>
        <w:ind w:left="0"/>
        <w:jc w:val="both"/>
      </w:pPr>
      <w:r>
        <w:rPr>
          <w:rFonts w:ascii="Times New Roman"/>
          <w:b w:val="false"/>
          <w:i w:val="false"/>
          <w:color w:val="000000"/>
          <w:sz w:val="28"/>
        </w:rPr>
        <w:t>
      Totally _______________________ units of storage were received in ________</w:t>
      </w:r>
    </w:p>
    <w:bookmarkEnd w:id="587"/>
    <w:bookmarkStart w:name="z616" w:id="588"/>
    <w:p>
      <w:pPr>
        <w:spacing w:after="0"/>
        <w:ind w:left="0"/>
        <w:jc w:val="both"/>
      </w:pPr>
      <w:r>
        <w:rPr>
          <w:rFonts w:ascii="Times New Roman"/>
          <w:b w:val="false"/>
          <w:i w:val="false"/>
          <w:color w:val="000000"/>
          <w:sz w:val="28"/>
        </w:rPr>
        <w:t xml:space="preserve">
      (in numbers and in words) </w:t>
      </w:r>
    </w:p>
    <w:bookmarkEnd w:id="588"/>
    <w:bookmarkStart w:name="z617" w:id="589"/>
    <w:p>
      <w:pPr>
        <w:spacing w:after="0"/>
        <w:ind w:left="0"/>
        <w:jc w:val="both"/>
      </w:pPr>
      <w:r>
        <w:rPr>
          <w:rFonts w:ascii="Times New Roman"/>
          <w:b w:val="false"/>
          <w:i w:val="false"/>
          <w:color w:val="000000"/>
          <w:sz w:val="28"/>
        </w:rPr>
        <w:t>
      ________________________ units of storage were dropped out.</w:t>
      </w:r>
    </w:p>
    <w:bookmarkEnd w:id="589"/>
    <w:bookmarkStart w:name="z618" w:id="590"/>
    <w:p>
      <w:pPr>
        <w:spacing w:after="0"/>
        <w:ind w:left="0"/>
        <w:jc w:val="both"/>
      </w:pPr>
      <w:r>
        <w:rPr>
          <w:rFonts w:ascii="Times New Roman"/>
          <w:b w:val="false"/>
          <w:i w:val="false"/>
          <w:color w:val="000000"/>
          <w:sz w:val="28"/>
        </w:rPr>
        <w:t>
      (in numbers and in words)</w:t>
      </w:r>
    </w:p>
    <w:bookmarkEnd w:id="590"/>
    <w:bookmarkStart w:name="z619" w:id="591"/>
    <w:p>
      <w:pPr>
        <w:spacing w:after="0"/>
        <w:ind w:left="0"/>
        <w:jc w:val="both"/>
      </w:pPr>
      <w:r>
        <w:rPr>
          <w:rFonts w:ascii="Times New Roman"/>
          <w:b w:val="false"/>
          <w:i w:val="false"/>
          <w:color w:val="000000"/>
          <w:sz w:val="28"/>
        </w:rPr>
        <w:t>
      __________________________________________________________________________</w:t>
      </w:r>
    </w:p>
    <w:bookmarkEnd w:id="591"/>
    <w:bookmarkStart w:name="z620" w:id="592"/>
    <w:p>
      <w:pPr>
        <w:spacing w:after="0"/>
        <w:ind w:left="0"/>
        <w:jc w:val="both"/>
      </w:pPr>
      <w:r>
        <w:rPr>
          <w:rFonts w:ascii="Times New Roman"/>
          <w:b w:val="false"/>
          <w:i w:val="false"/>
          <w:color w:val="000000"/>
          <w:sz w:val="28"/>
        </w:rPr>
        <w:t>
      (position, surname, initials, signature of the person who prepared the final annual record)</w:t>
      </w:r>
    </w:p>
    <w:bookmarkEnd w:id="592"/>
    <w:bookmarkStart w:name="z621" w:id="593"/>
    <w:p>
      <w:pPr>
        <w:spacing w:after="0"/>
        <w:ind w:left="0"/>
        <w:jc w:val="both"/>
      </w:pPr>
      <w:r>
        <w:rPr>
          <w:rFonts w:ascii="Times New Roman"/>
          <w:b w:val="false"/>
          <w:i w:val="false"/>
          <w:color w:val="000000"/>
          <w:sz w:val="28"/>
        </w:rPr>
        <w:t>
      __________________________________________________________________________</w:t>
      </w:r>
    </w:p>
    <w:bookmarkEnd w:id="593"/>
    <w:bookmarkStart w:name="z622" w:id="594"/>
    <w:p>
      <w:pPr>
        <w:spacing w:after="0"/>
        <w:ind w:left="0"/>
        <w:jc w:val="both"/>
      </w:pPr>
      <w:r>
        <w:rPr>
          <w:rFonts w:ascii="Times New Roman"/>
          <w:b w:val="false"/>
          <w:i w:val="false"/>
          <w:color w:val="000000"/>
          <w:sz w:val="28"/>
        </w:rPr>
        <w:t>
      (position, surname, initials, signature of the head of the departmental (private) archive of the organization)</w:t>
      </w:r>
    </w:p>
    <w:bookmarkEnd w:id="594"/>
    <w:bookmarkStart w:name="z623" w:id="595"/>
    <w:p>
      <w:pPr>
        <w:spacing w:after="0"/>
        <w:ind w:left="0"/>
        <w:jc w:val="both"/>
      </w:pPr>
      <w:r>
        <w:rPr>
          <w:rFonts w:ascii="Times New Roman"/>
          <w:b w:val="false"/>
          <w:i w:val="false"/>
          <w:color w:val="000000"/>
          <w:sz w:val="28"/>
        </w:rPr>
        <w:t>
      ________________</w:t>
      </w:r>
    </w:p>
    <w:bookmarkEnd w:id="595"/>
    <w:bookmarkStart w:name="z624" w:id="596"/>
    <w:p>
      <w:pPr>
        <w:spacing w:after="0"/>
        <w:ind w:left="0"/>
        <w:jc w:val="both"/>
      </w:pPr>
      <w:r>
        <w:rPr>
          <w:rFonts w:ascii="Times New Roman"/>
          <w:b w:val="false"/>
          <w:i w:val="false"/>
          <w:color w:val="000000"/>
          <w:sz w:val="28"/>
        </w:rPr>
        <w:t>
      (date of compilation) </w:t>
      </w:r>
    </w:p>
    <w:bookmarkEnd w:id="596"/>
    <w:bookmarkStart w:name="z625" w:id="597"/>
    <w:p>
      <w:pPr>
        <w:spacing w:after="0"/>
        <w:ind w:left="0"/>
        <w:jc w:val="both"/>
      </w:pPr>
      <w:r>
        <w:rPr>
          <w:rFonts w:ascii="Times New Roman"/>
          <w:b w:val="false"/>
          <w:i w:val="false"/>
          <w:color w:val="000000"/>
          <w:sz w:val="28"/>
        </w:rPr>
        <w:t>
      Format A3 (297Х420)</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23</w:t>
            </w:r>
            <w:r>
              <w:br/>
            </w:r>
            <w:r>
              <w:rPr>
                <w:rFonts w:ascii="Times New Roman"/>
                <w:b w:val="false"/>
                <w:i w:val="false"/>
                <w:color w:val="000000"/>
                <w:sz w:val="20"/>
              </w:rPr>
              <w:t>to Order No. 343 of the</w:t>
            </w:r>
            <w:r>
              <w:br/>
            </w:r>
            <w:r>
              <w:rPr>
                <w:rFonts w:ascii="Times New Roman"/>
                <w:b w:val="false"/>
                <w:i w:val="false"/>
                <w:color w:val="000000"/>
                <w:sz w:val="20"/>
              </w:rPr>
              <w:t xml:space="preserve">Minister of Culture and Sports of </w:t>
            </w:r>
            <w:r>
              <w:br/>
            </w:r>
            <w:r>
              <w:rPr>
                <w:rFonts w:ascii="Times New Roman"/>
                <w:b w:val="false"/>
                <w:i w:val="false"/>
                <w:color w:val="000000"/>
                <w:sz w:val="20"/>
              </w:rPr>
              <w:t>the Republic of Kazakhstan</w:t>
            </w:r>
            <w:r>
              <w:br/>
            </w:r>
            <w:r>
              <w:rPr>
                <w:rFonts w:ascii="Times New Roman"/>
                <w:b w:val="false"/>
                <w:i w:val="false"/>
                <w:color w:val="000000"/>
                <w:sz w:val="20"/>
              </w:rPr>
              <w:t>as of December 4, 2018</w:t>
            </w:r>
          </w:p>
        </w:tc>
      </w:tr>
    </w:tbl>
    <w:bookmarkStart w:name="z627" w:id="598"/>
    <w:p>
      <w:pPr>
        <w:spacing w:after="0"/>
        <w:ind w:left="0"/>
        <w:jc w:val="both"/>
      </w:pPr>
      <w:r>
        <w:rPr>
          <w:rFonts w:ascii="Times New Roman"/>
          <w:b w:val="false"/>
          <w:i w:val="false"/>
          <w:color w:val="000000"/>
          <w:sz w:val="28"/>
        </w:rPr>
        <w:t>
      Document form</w:t>
      </w:r>
    </w:p>
    <w:bookmarkEnd w:id="598"/>
    <w:bookmarkStart w:name="z628" w:id="599"/>
    <w:p>
      <w:pPr>
        <w:spacing w:after="0"/>
        <w:ind w:left="0"/>
        <w:jc w:val="left"/>
      </w:pPr>
      <w:r>
        <w:rPr>
          <w:rFonts w:ascii="Times New Roman"/>
          <w:b/>
          <w:i w:val="false"/>
          <w:color w:val="000000"/>
        </w:rPr>
        <w:t xml:space="preserve"> Application registration log for the issue of an invention patent</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application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application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of invention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 Attorney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telephone number, fax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paid duty, date and number of payment document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9" w:id="600"/>
    <w:p>
      <w:pPr>
        <w:spacing w:after="0"/>
        <w:ind w:left="0"/>
        <w:jc w:val="both"/>
      </w:pPr>
      <w:r>
        <w:rPr>
          <w:rFonts w:ascii="Times New Roman"/>
          <w:b w:val="false"/>
          <w:i w:val="false"/>
          <w:color w:val="000000"/>
          <w:sz w:val="28"/>
        </w:rPr>
        <w:t>
      A4 format (210Х297)</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24</w:t>
            </w:r>
            <w:r>
              <w:br/>
            </w:r>
            <w:r>
              <w:rPr>
                <w:rFonts w:ascii="Times New Roman"/>
                <w:b w:val="false"/>
                <w:i w:val="false"/>
                <w:color w:val="000000"/>
                <w:sz w:val="20"/>
              </w:rPr>
              <w:t>to Order No. 343 of the</w:t>
            </w:r>
            <w:r>
              <w:br/>
            </w:r>
            <w:r>
              <w:rPr>
                <w:rFonts w:ascii="Times New Roman"/>
                <w:b w:val="false"/>
                <w:i w:val="false"/>
                <w:color w:val="000000"/>
                <w:sz w:val="20"/>
              </w:rPr>
              <w:t xml:space="preserve">Minister of Culture and Sports of </w:t>
            </w:r>
            <w:r>
              <w:br/>
            </w:r>
            <w:r>
              <w:rPr>
                <w:rFonts w:ascii="Times New Roman"/>
                <w:b w:val="false"/>
                <w:i w:val="false"/>
                <w:color w:val="000000"/>
                <w:sz w:val="20"/>
              </w:rPr>
              <w:t>the Republic of Kazakhstan</w:t>
            </w:r>
            <w:r>
              <w:br/>
            </w:r>
            <w:r>
              <w:rPr>
                <w:rFonts w:ascii="Times New Roman"/>
                <w:b w:val="false"/>
                <w:i w:val="false"/>
                <w:color w:val="000000"/>
                <w:sz w:val="20"/>
              </w:rPr>
              <w:t>as of December 4, 2018</w:t>
            </w:r>
          </w:p>
        </w:tc>
      </w:tr>
    </w:tbl>
    <w:bookmarkStart w:name="z631" w:id="601"/>
    <w:p>
      <w:pPr>
        <w:spacing w:after="0"/>
        <w:ind w:left="0"/>
        <w:jc w:val="both"/>
      </w:pPr>
      <w:r>
        <w:rPr>
          <w:rFonts w:ascii="Times New Roman"/>
          <w:b w:val="false"/>
          <w:i w:val="false"/>
          <w:color w:val="000000"/>
          <w:sz w:val="28"/>
        </w:rPr>
        <w:t>
      Document form</w:t>
      </w:r>
    </w:p>
    <w:bookmarkEnd w:id="601"/>
    <w:bookmarkStart w:name="z632" w:id="602"/>
    <w:p>
      <w:pPr>
        <w:spacing w:after="0"/>
        <w:ind w:left="0"/>
        <w:jc w:val="left"/>
      </w:pPr>
      <w:r>
        <w:rPr>
          <w:rFonts w:ascii="Times New Roman"/>
          <w:b/>
          <w:i w:val="false"/>
          <w:color w:val="000000"/>
        </w:rPr>
        <w:t xml:space="preserve"> The front side of the account card of the</w:t>
      </w:r>
      <w:r>
        <w:br/>
      </w:r>
      <w:r>
        <w:rPr>
          <w:rFonts w:ascii="Times New Roman"/>
          <w:b/>
          <w:i w:val="false"/>
          <w:color w:val="000000"/>
        </w:rPr>
        <w:t>unit storage of electronic documents</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from which the documents were 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Accounting Unit Title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about the availability of copies of documents on electronic media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date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in MB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records for the database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creation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Retention period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place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person who made an entry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 w:id="603"/>
    <w:p>
      <w:pPr>
        <w:spacing w:after="0"/>
        <w:ind w:left="0"/>
        <w:jc w:val="left"/>
      </w:pPr>
      <w:r>
        <w:rPr>
          <w:rFonts w:ascii="Times New Roman"/>
          <w:b/>
          <w:i w:val="false"/>
          <w:color w:val="000000"/>
        </w:rPr>
        <w:t xml:space="preserve"> The downside of the account card of the </w:t>
      </w:r>
      <w:r>
        <w:br/>
      </w:r>
      <w:r>
        <w:rPr>
          <w:rFonts w:ascii="Times New Roman"/>
          <w:b/>
          <w:i w:val="false"/>
          <w:color w:val="000000"/>
        </w:rPr>
        <w:t>storage unit of electronic documents</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work (rewriting, migration)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act of rewriting and migration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format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in MB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media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unit numbers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person who made an entry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604"/>
    <w:p>
      <w:pPr>
        <w:spacing w:after="0"/>
        <w:ind w:left="0"/>
        <w:jc w:val="both"/>
      </w:pPr>
      <w:r>
        <w:rPr>
          <w:rFonts w:ascii="Times New Roman"/>
          <w:b w:val="false"/>
          <w:i w:val="false"/>
          <w:color w:val="000000"/>
          <w:sz w:val="28"/>
        </w:rPr>
        <w:t>
      A5 format (148Х210)</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25</w:t>
            </w:r>
            <w:r>
              <w:br/>
            </w:r>
            <w:r>
              <w:rPr>
                <w:rFonts w:ascii="Times New Roman"/>
                <w:b w:val="false"/>
                <w:i w:val="false"/>
                <w:color w:val="000000"/>
                <w:sz w:val="20"/>
              </w:rPr>
              <w:t>to Order No. 343 of the</w:t>
            </w:r>
            <w:r>
              <w:br/>
            </w:r>
            <w:r>
              <w:rPr>
                <w:rFonts w:ascii="Times New Roman"/>
                <w:b w:val="false"/>
                <w:i w:val="false"/>
                <w:color w:val="000000"/>
                <w:sz w:val="20"/>
              </w:rPr>
              <w:t>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as of December 4, 2018</w:t>
            </w:r>
          </w:p>
        </w:tc>
      </w:tr>
    </w:tbl>
    <w:bookmarkStart w:name="z636" w:id="605"/>
    <w:p>
      <w:pPr>
        <w:spacing w:after="0"/>
        <w:ind w:left="0"/>
        <w:jc w:val="both"/>
      </w:pPr>
      <w:r>
        <w:rPr>
          <w:rFonts w:ascii="Times New Roman"/>
          <w:b w:val="false"/>
          <w:i w:val="false"/>
          <w:color w:val="000000"/>
          <w:sz w:val="28"/>
        </w:rPr>
        <w:t>
      Document form</w:t>
      </w:r>
    </w:p>
    <w:bookmarkEnd w:id="605"/>
    <w:bookmarkStart w:name="z637" w:id="606"/>
    <w:p>
      <w:pPr>
        <w:spacing w:after="0"/>
        <w:ind w:left="0"/>
        <w:jc w:val="both"/>
      </w:pPr>
      <w:r>
        <w:rPr>
          <w:rFonts w:ascii="Times New Roman"/>
          <w:b w:val="false"/>
          <w:i w:val="false"/>
          <w:color w:val="000000"/>
          <w:sz w:val="28"/>
        </w:rPr>
        <w:t>
      _________________________________________________</w:t>
      </w:r>
    </w:p>
    <w:bookmarkEnd w:id="606"/>
    <w:bookmarkStart w:name="z638" w:id="607"/>
    <w:p>
      <w:pPr>
        <w:spacing w:after="0"/>
        <w:ind w:left="0"/>
        <w:jc w:val="both"/>
      </w:pPr>
      <w:r>
        <w:rPr>
          <w:rFonts w:ascii="Times New Roman"/>
          <w:b w:val="false"/>
          <w:i w:val="false"/>
          <w:color w:val="000000"/>
          <w:sz w:val="28"/>
        </w:rPr>
        <w:t>
      (archive name, postal code, address, telephone number, fax)</w:t>
      </w:r>
    </w:p>
    <w:bookmarkEnd w:id="607"/>
    <w:bookmarkStart w:name="z639" w:id="608"/>
    <w:p>
      <w:pPr>
        <w:spacing w:after="0"/>
        <w:ind w:left="0"/>
        <w:jc w:val="left"/>
      </w:pPr>
      <w:r>
        <w:rPr>
          <w:rFonts w:ascii="Times New Roman"/>
          <w:b/>
          <w:i w:val="false"/>
          <w:color w:val="000000"/>
        </w:rPr>
        <w:t xml:space="preserve"> Archive transcript</w:t>
      </w:r>
    </w:p>
    <w:bookmarkEnd w:id="6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No.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number ________ dated 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609"/>
    <w:p>
      <w:pPr>
        <w:spacing w:after="0"/>
        <w:ind w:left="0"/>
        <w:jc w:val="both"/>
      </w:pPr>
      <w:r>
        <w:rPr>
          <w:rFonts w:ascii="Times New Roman"/>
          <w:b w:val="false"/>
          <w:i w:val="false"/>
          <w:color w:val="000000"/>
          <w:sz w:val="28"/>
        </w:rPr>
        <w:t>
      Ground:</w:t>
      </w:r>
    </w:p>
    <w:bookmarkEnd w:id="609"/>
    <w:bookmarkStart w:name="z641" w:id="610"/>
    <w:p>
      <w:pPr>
        <w:spacing w:after="0"/>
        <w:ind w:left="0"/>
        <w:jc w:val="both"/>
      </w:pPr>
      <w:r>
        <w:rPr>
          <w:rFonts w:ascii="Times New Roman"/>
          <w:b w:val="false"/>
          <w:i w:val="false"/>
          <w:color w:val="000000"/>
          <w:sz w:val="28"/>
        </w:rPr>
        <w:t>
      __________________________________________________________________________</w:t>
      </w:r>
    </w:p>
    <w:bookmarkEnd w:id="610"/>
    <w:bookmarkStart w:name="z642" w:id="611"/>
    <w:p>
      <w:pPr>
        <w:spacing w:after="0"/>
        <w:ind w:left="0"/>
        <w:jc w:val="both"/>
      </w:pPr>
      <w:r>
        <w:rPr>
          <w:rFonts w:ascii="Times New Roman"/>
          <w:b w:val="false"/>
          <w:i w:val="false"/>
          <w:color w:val="000000"/>
          <w:sz w:val="28"/>
        </w:rPr>
        <w:t>
      (position, surname, initials, signature of the archive manager)</w:t>
      </w:r>
    </w:p>
    <w:bookmarkEnd w:id="611"/>
    <w:bookmarkStart w:name="z643" w:id="612"/>
    <w:p>
      <w:pPr>
        <w:spacing w:after="0"/>
        <w:ind w:left="0"/>
        <w:jc w:val="both"/>
      </w:pPr>
      <w:r>
        <w:rPr>
          <w:rFonts w:ascii="Times New Roman"/>
          <w:b w:val="false"/>
          <w:i w:val="false"/>
          <w:color w:val="000000"/>
          <w:sz w:val="28"/>
        </w:rPr>
        <w:t>
      __________________________________________________________________________</w:t>
      </w:r>
    </w:p>
    <w:bookmarkEnd w:id="612"/>
    <w:bookmarkStart w:name="z644" w:id="613"/>
    <w:p>
      <w:pPr>
        <w:spacing w:after="0"/>
        <w:ind w:left="0"/>
        <w:jc w:val="both"/>
      </w:pPr>
      <w:r>
        <w:rPr>
          <w:rFonts w:ascii="Times New Roman"/>
          <w:b w:val="false"/>
          <w:i w:val="false"/>
          <w:color w:val="000000"/>
          <w:sz w:val="28"/>
        </w:rPr>
        <w:t>
      (position, surname, initials, signature of the person who compiled the archive transcript)</w:t>
      </w:r>
    </w:p>
    <w:bookmarkEnd w:id="613"/>
    <w:bookmarkStart w:name="z645" w:id="614"/>
    <w:p>
      <w:pPr>
        <w:spacing w:after="0"/>
        <w:ind w:left="0"/>
        <w:jc w:val="both"/>
      </w:pPr>
      <w:r>
        <w:rPr>
          <w:rFonts w:ascii="Times New Roman"/>
          <w:b w:val="false"/>
          <w:i w:val="false"/>
          <w:color w:val="000000"/>
          <w:sz w:val="28"/>
        </w:rPr>
        <w:t>
      Stamp of the archive</w:t>
      </w:r>
    </w:p>
    <w:bookmarkEnd w:id="614"/>
    <w:bookmarkStart w:name="z646" w:id="615"/>
    <w:p>
      <w:pPr>
        <w:spacing w:after="0"/>
        <w:ind w:left="0"/>
        <w:jc w:val="both"/>
      </w:pPr>
      <w:r>
        <w:rPr>
          <w:rFonts w:ascii="Times New Roman"/>
          <w:b w:val="false"/>
          <w:i w:val="false"/>
          <w:color w:val="000000"/>
          <w:sz w:val="28"/>
        </w:rPr>
        <w:t>
      A4 format (210X297)</w:t>
      </w:r>
    </w:p>
    <w:bookmarkEnd w:id="6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