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6bae" w14:textId="5776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educational programs implemented in the military, special educational institutions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November 14, 2018 № 764. Registered with the Ministry of Justice of the Republic of Kazakhstan on November 16, 2018 № 17755.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16) of Article 5-1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Internal Affairs of the Republic of Kazakhstan dated 21.06.2024 № 507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appended list of educational programs implemented in the military, special educational institutions of the Ministry of Internal Affairs of the Republic of Kazakhstan. </w:t>
      </w:r>
    </w:p>
    <w:p>
      <w:pPr>
        <w:spacing w:after="0"/>
        <w:ind w:left="0"/>
        <w:jc w:val="both"/>
      </w:pPr>
      <w:r>
        <w:rPr>
          <w:rFonts w:ascii="Times New Roman"/>
          <w:b w:val="false"/>
          <w:i w:val="false"/>
          <w:color w:val="000000"/>
          <w:sz w:val="28"/>
        </w:rPr>
        <w:t xml:space="preserve">
      2. To invalidate Order № 78 of the Minister of Internal Affairs of the Republic of Kazakhstan as of January 26, 2016 “On Approval of the List of Specialties and Qualifications in Educational Programs Implemented in the Military, Special Educational Institutions of the Ministry of Internal Affairs of the Republic of Kazakhstan” (registered in the Register of State Registration of Regulatory Legal Acts under № 13200, published on March 4, 2016 in the “Adilet” Information and Legal System). </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Personnel Department of the Ministry of Internal Affairs of the Republic of Kazakhstan (A.D. Darmenov)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Internal Affairs of the Republic of Kazakhstan;</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Internal Affairs of the Republic of Kazakhstan. </w:t>
      </w:r>
    </w:p>
    <w:p>
      <w:pPr>
        <w:spacing w:after="0"/>
        <w:ind w:left="0"/>
        <w:jc w:val="both"/>
      </w:pPr>
      <w:r>
        <w:rPr>
          <w:rFonts w:ascii="Times New Roman"/>
          <w:b w:val="false"/>
          <w:i w:val="false"/>
          <w:color w:val="000000"/>
          <w:sz w:val="28"/>
        </w:rPr>
        <w:t>
      4. Control over execution of this order shall be entrusted to the supervising vice-minister of Internal Affairs of the Republic of Kazakhstan and the Personnel Department of the Ministry of Internal Affairs of the Republic of Kazakhstan (A.D. Darmenov).</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Police Colonel-General</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of the </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14, 2018 № 764</w:t>
            </w:r>
          </w:p>
        </w:tc>
      </w:tr>
    </w:tbl>
    <w:bookmarkStart w:name="z16" w:id="0"/>
    <w:p>
      <w:pPr>
        <w:spacing w:after="0"/>
        <w:ind w:left="0"/>
        <w:jc w:val="left"/>
      </w:pPr>
      <w:r>
        <w:rPr>
          <w:rFonts w:ascii="Times New Roman"/>
          <w:b/>
          <w:i w:val="false"/>
          <w:color w:val="000000"/>
        </w:rPr>
        <w:t xml:space="preserve"> List of educational programs implemented in military and special educational institutions of the Ministry of Internal Affairs of the Republic of Kazakhstan </w:t>
      </w:r>
    </w:p>
    <w:bookmarkEnd w:id="0"/>
    <w:p>
      <w:pPr>
        <w:spacing w:after="0"/>
        <w:ind w:left="0"/>
        <w:jc w:val="both"/>
      </w:pPr>
      <w:r>
        <w:rPr>
          <w:rFonts w:ascii="Times New Roman"/>
          <w:b w:val="false"/>
          <w:i w:val="false"/>
          <w:color w:val="ff0000"/>
          <w:sz w:val="28"/>
        </w:rPr>
        <w:t>
      Footnote. The list is amended by the Order of the Minister of Internal Affairs of the Republic of Kazakhstan dated 19.05.2025 № 374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721"/>
        <w:gridCol w:w="1516"/>
        <w:gridCol w:w="1516"/>
        <w:gridCol w:w="1932"/>
        <w:gridCol w:w="3250"/>
        <w:gridCol w:w="105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educational organizations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classification of the field of education</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classification of training areas</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programs</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awarded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study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Academy of Management of the Ministry of Internal Affairs of the Republic of Kazakhstan</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National Security and Military affair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"7М12301 Law Enforcement activities" (scientific and pedagogical direction)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of National Security and Military Affairs in the educational program "7M12301 Law Enforcement"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Law enforcement" (specialized area)</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"7M12302 -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Affairs in the educational program "8D12301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Academy of the Ministry of Internal Affairs of the Republic of Kazakhstan named after Makan Yesbulatov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 IT- forensic support for the activities of law enforcement agencies"</w:t>
            </w:r>
            <w:r>
              <w:br/>
            </w:r>
            <w:r>
              <w:rPr>
                <w:rFonts w:ascii="Times New Roman"/>
                <w:b w:val="false"/>
                <w:i w:val="false"/>
                <w:color w:val="000000"/>
                <w:sz w:val="20"/>
              </w:rPr>
              <w:t>
(Digital forensics)</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"6B12302 IT-forensic support for the activities of law enforcement agencies"</w:t>
            </w:r>
            <w:r>
              <w:br/>
            </w:r>
            <w:r>
              <w:rPr>
                <w:rFonts w:ascii="Times New Roman"/>
                <w:b w:val="false"/>
                <w:i w:val="false"/>
                <w:color w:val="000000"/>
                <w:sz w:val="20"/>
              </w:rPr>
              <w:t>
(Digital Forensics)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Countering cybercrime"</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"6B12303 Countering cybercrime"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Information and technical support for the activities of internal affairs bodies"</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"6B12304 Information and technical support for the activities of internal affairs bodies"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Law Enforcement activities" (scientific and pedagogical direction)</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"7M12301 -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Law enforcement" (specialized area)</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"7M12302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"7М12303 Countering cybercrime" (scientific and pedagogical direction)</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"7M12303 Countering cybercrime"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Affairs in the educational program "8D12301 Law Enforcement"</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Countering cybercrime""</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Affairs in the educational program "8D12302 Countering cybercrime"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Karaganda Academy of the Ministry of Internal Affairs of the Republic of Kazakhstan named after Barimbek Beisenov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Countering cybercrime"</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Bachelor of National Security and Military Affairs in the educational program "6B12303 Countering cybercrime"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Law enforcement activities" (scientific and pedagogical direction)</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Law enforcement" (specialized area)</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"7M12302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Affairs in the educational program "8D12301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Kostanay Academy of the Ministry of Internal Affairs of the Republic of Kazakhstan named after Shrakbek Kabylbayev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Pedagogy and psychology in the activities of law enforcement agencies"</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"6B12305 Pedagogy and psychology in the activities of law enforcement agencies"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"6В12306 Countering cybercrime"</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"6B12306 Countering cybercrime"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Law enforcement" (scientific and pedagogical direction)</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Affairs in the educational program "8D12301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Law Institute of the Ministry of Internal Affairs of the Republic of Kazakhstan named after Malkejar Bukenbayev</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Law enforcement"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Law enforcement" (scientific and pedagogical direction)</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"7M12301 Law Enforcement"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Academy of the National Guard of the Republic of Kazakhstan</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Tactical Command Military Intelligence"</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"6B12101 Tactical Command Military Intelligence"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"6В12102 Command Tactical Military Psychology"</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"6B12102 Command Tactical Military Psychology"</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National Guard Tactical Command"</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"6B12192 National Guard Tactical Command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Tactical command of educational and socio-legal work"</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"6B12193 Tactical command of educational and socio-legal work"</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Tactical Command engineering and technical support of troops"</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"6B12194 Tactical Command engineering and technical support of troops"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"6В12195 Tactical Command rocket and artillery support for troops"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"6B12195 Tactical Command rocket and artillery support for troops"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National Guard Tactical Command Vehicle Support"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"6B12196 National Guard Tactical Command Vehicle Support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"6В12197 National Guard Tactical Logistics Command support"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"6B12197 National Guard Tactical Logistics Command support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Tactical Command Communications Service"</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Affairs in the educational program "6B12198 Tactical Command Communications Service"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 Military affair</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"7М12111 Military training and education"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Affairs in the educational program "7M12111 Military training and education"</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