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7c3d" w14:textId="2827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regulations on the commission for distribution of liquified petroleum gas allocated within the framework of the supply plan outside commodity exchanges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September 14, 2018 № 372. Registered with the Ministry of Justice of the Republic of Kazakhstan dated October 12, 2018 № 17541.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as amended by the order of the Minister of Energy of the Republic of Kazakhstan dated 06.09.2023 № 330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Pursuant to sub-paragraph 18-5) of Article 6 of the Law of the Republic of Kazakhstan “On Gas and Gas Supply”,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Energy of the Republic of Kazakhstan № 229 of 05.07.2022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the Model regulations on the commission for distribution of liquified petroleum gas allocated within the framework of the supply plan outside commodity exchanges (further - the Standard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accordance with the procedure established by the legislation of the Republic of Kazakhstan, the Department for the development of Gas Industry of the Ministry of Energy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 in the Kazakh and Russian languages to the Republican State Enterprise with the Right of Economic Management of the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the state registration of this order, direct the data to the Legal Department of the Ministry of Energy of the Republic of Kazakhstan on execution of the actions provided for in subparagraph 1), 2) and 3) of this paragraph.</w:t>
      </w:r>
    </w:p>
    <w:p>
      <w:pPr>
        <w:spacing w:after="0"/>
        <w:ind w:left="0"/>
        <w:jc w:val="both"/>
      </w:pPr>
      <w:r>
        <w:rPr>
          <w:rFonts w:ascii="Times New Roman"/>
          <w:b w:val="false"/>
          <w:i w:val="false"/>
          <w:color w:val="000000"/>
          <w:sz w:val="28"/>
        </w:rPr>
        <w:t>
      3. Control over the execution of this order shall be entrusted to the Supervising Vice Minister of Energy of the Republic of Kazakhstan.</w:t>
      </w:r>
    </w:p>
    <w:p>
      <w:pPr>
        <w:spacing w:after="0"/>
        <w:ind w:left="0"/>
        <w:jc w:val="both"/>
      </w:pPr>
      <w:r>
        <w:rPr>
          <w:rFonts w:ascii="Times New Roman"/>
          <w:b w:val="false"/>
          <w:i w:val="false"/>
          <w:color w:val="000000"/>
          <w:sz w:val="28"/>
        </w:rPr>
        <w:t>
      4. This order shall enter into force ten calendar days after the day of its first official publication, except for the fourth paragraph of subparagraph 1) of paragraph 5 of the Model Provision, which shall come into effect on January 1, 2019, the second paragraph of subparagraph 1) of paragraph 5 of the Model Provision which shall come into effect on January 1, 2022. The first paragraph of subparagraph 1) of paragraph 5 of the Model Provision shall be valid until December 31, 2021.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Energy of the Republic of Kazakhstan dated 30.03.2021 № 107 (shall be enforced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372</w:t>
            </w:r>
            <w:r>
              <w:br/>
            </w:r>
            <w:r>
              <w:rPr>
                <w:rFonts w:ascii="Times New Roman"/>
                <w:b w:val="false"/>
                <w:i w:val="false"/>
                <w:color w:val="000000"/>
                <w:sz w:val="20"/>
              </w:rPr>
              <w:t>of the Minister of Energy of the</w:t>
            </w:r>
            <w:r>
              <w:br/>
            </w:r>
            <w:r>
              <w:rPr>
                <w:rFonts w:ascii="Times New Roman"/>
                <w:b w:val="false"/>
                <w:i w:val="false"/>
                <w:color w:val="000000"/>
                <w:sz w:val="20"/>
              </w:rPr>
              <w:t>Republic of Kazakhstan</w:t>
            </w:r>
            <w:r>
              <w:br/>
            </w:r>
            <w:r>
              <w:rPr>
                <w:rFonts w:ascii="Times New Roman"/>
                <w:b w:val="false"/>
                <w:i w:val="false"/>
                <w:color w:val="000000"/>
                <w:sz w:val="20"/>
              </w:rPr>
              <w:t xml:space="preserve"> dated September 14, 2018 </w:t>
            </w:r>
          </w:p>
        </w:tc>
      </w:tr>
    </w:tbl>
    <w:p>
      <w:pPr>
        <w:spacing w:after="0"/>
        <w:ind w:left="0"/>
        <w:jc w:val="left"/>
      </w:pPr>
      <w:r>
        <w:rPr>
          <w:rFonts w:ascii="Times New Roman"/>
          <w:b/>
          <w:i w:val="false"/>
          <w:color w:val="000000"/>
        </w:rPr>
        <w:t xml:space="preserve"> Model regulations on the commission for distribution of liquified petroleum gas allocated within the framework of the supply plan outside commodity exchanges</w:t>
      </w:r>
    </w:p>
    <w:p>
      <w:pPr>
        <w:spacing w:after="0"/>
        <w:ind w:left="0"/>
        <w:jc w:val="both"/>
      </w:pPr>
      <w:r>
        <w:rPr>
          <w:rFonts w:ascii="Times New Roman"/>
          <w:b w:val="false"/>
          <w:i w:val="false"/>
          <w:color w:val="ff0000"/>
          <w:sz w:val="28"/>
        </w:rPr>
        <w:t>
      Footnote. The heading as amended by the order of the Minister of Energy of the Republic of Kazakhstan dated 06.09.2023 № 330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Model Regulations on the Commission for the Formation of Consolidated Applications for the Supply of Liquefied Petroleum Gas (hereinafter referred to as the Model Regulations) have been developed under sub-paragraph 18-5) of Article 6 of the Law of the Republic of Kazakhstan “On Gas and Gas Supply” (hereinafter referred to as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Energy of the Republic of Kazakhstan № 330 of 06.09.2023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commission for distribution of liquified petroleum gas allocated within the framework of the supply plan outside commodity exchanges (hereinafter - the Commission) shall carry out its activities in accordance with the Constitution of the Republic of Kazakhstan, the laws, acts of the President and the Government of the Republic of Kazakhstan, other regulatory legal acts and this Model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commission shall be created under local executive bodies.</w:t>
      </w:r>
    </w:p>
    <w:p>
      <w:pPr>
        <w:spacing w:after="0"/>
        <w:ind w:left="0"/>
        <w:jc w:val="left"/>
      </w:pPr>
      <w:r>
        <w:rPr>
          <w:rFonts w:ascii="Times New Roman"/>
          <w:b/>
          <w:i w:val="false"/>
          <w:color w:val="000000"/>
        </w:rPr>
        <w:t xml:space="preserve"> Chapter 2. Task and functions of the Commission</w:t>
      </w:r>
    </w:p>
    <w:p>
      <w:pPr>
        <w:spacing w:after="0"/>
        <w:ind w:left="0"/>
        <w:jc w:val="both"/>
      </w:pPr>
      <w:r>
        <w:rPr>
          <w:rFonts w:ascii="Times New Roman"/>
          <w:b w:val="false"/>
          <w:i w:val="false"/>
          <w:color w:val="000000"/>
          <w:sz w:val="28"/>
        </w:rPr>
        <w:t>
      4. The task of the Commission shall be submission of recommendations on distribution of liquified petroleum gas, allocated within the framework of the supply plan outside commodity exchanges, between recipients of the relevant administrative-territorial unit to the corresponding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Commission shall undertake the following functions:</w:t>
      </w:r>
    </w:p>
    <w:p>
      <w:pPr>
        <w:spacing w:after="0"/>
        <w:ind w:left="0"/>
        <w:jc w:val="both"/>
      </w:pPr>
      <w:r>
        <w:rPr>
          <w:rFonts w:ascii="Times New Roman"/>
          <w:b w:val="false"/>
          <w:i w:val="false"/>
          <w:color w:val="000000"/>
          <w:sz w:val="28"/>
        </w:rPr>
        <w:t>
      1) evaluates the validity, completeness and timeliness of the information filed by the persons specified in paragraph 11 of Article 27-1 of the Law of the Republic of Kazakhstan “On Gas and Gas Supply”, for whom, as per the legislation of the Republic of Kazakhstan, state regulation of retail prices for liquefied petroleum gas through group tank installations has been established, – in the volumes to be subsequently sold to domestic and municipal consumers through group tank installations specified in the applications based on the rules for forming a plan for the supply of liquefied petroleum gas to the domestic market of the Republic of Kazakhstan, approved by the authorised body under sub-paragraph 18) of Article 6 of the Law;</w:t>
      </w:r>
    </w:p>
    <w:p>
      <w:pPr>
        <w:spacing w:after="0"/>
        <w:ind w:left="0"/>
        <w:jc w:val="both"/>
      </w:pPr>
      <w:r>
        <w:rPr>
          <w:rFonts w:ascii="Times New Roman"/>
          <w:b w:val="false"/>
          <w:i w:val="false"/>
          <w:color w:val="000000"/>
          <w:sz w:val="28"/>
        </w:rPr>
        <w:t>
      evaluates the validity, completeness and timeliness of data provided by industrial consumers using liquefied petroleum gas as raw material for the production of oil and gas chemical products in applications as per the rules for forming a plan for the supply of liquefied petroleum gas to the domestic market of the Republic of Kazakhstan, approved by the authorised body under sub-paragraph 18) of Article 6 of the Law;</w:t>
      </w:r>
    </w:p>
    <w:p>
      <w:pPr>
        <w:spacing w:after="0"/>
        <w:ind w:left="0"/>
        <w:jc w:val="both"/>
      </w:pPr>
      <w:r>
        <w:rPr>
          <w:rFonts w:ascii="Times New Roman"/>
          <w:b w:val="false"/>
          <w:i w:val="false"/>
          <w:color w:val="000000"/>
          <w:sz w:val="28"/>
        </w:rPr>
        <w:t>
      analyses the validity, completeness and timeliness of data filed formally by oil and gas exchange participants in their applications in line with the rules for forming the plan for the supply of liquefied petroleum gas to the domestic market of the Republic of Kazakhstan, approved by the authorised body under sub-paragraph 18) of Article 6 of the Law;</w:t>
      </w:r>
    </w:p>
    <w:p>
      <w:pPr>
        <w:spacing w:after="0"/>
        <w:ind w:left="0"/>
        <w:jc w:val="both"/>
      </w:pPr>
      <w:r>
        <w:rPr>
          <w:rFonts w:ascii="Times New Roman"/>
          <w:b w:val="false"/>
          <w:i w:val="false"/>
          <w:color w:val="000000"/>
          <w:sz w:val="28"/>
        </w:rPr>
        <w:t>
      2) decides whether to approve the application and include it in the consolidated application or to change the volumes of liquefied petroleum gas to be supplied to the relevant applicant;</w:t>
      </w:r>
    </w:p>
    <w:p>
      <w:pPr>
        <w:spacing w:after="0"/>
        <w:ind w:left="0"/>
        <w:jc w:val="both"/>
      </w:pPr>
      <w:r>
        <w:rPr>
          <w:rFonts w:ascii="Times New Roman"/>
          <w:b w:val="false"/>
          <w:i w:val="false"/>
          <w:color w:val="000000"/>
          <w:sz w:val="28"/>
        </w:rPr>
        <w:t>
      3) decides whether to approve the consolidated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revised by Order of the Minister of Energy of the Republic of Kazakhstan № 229 of 05.07.2022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Organization of activity of the Commission</w:t>
      </w:r>
    </w:p>
    <w:p>
      <w:pPr>
        <w:spacing w:after="0"/>
        <w:ind w:left="0"/>
        <w:jc w:val="both"/>
      </w:pPr>
      <w:r>
        <w:rPr>
          <w:rFonts w:ascii="Times New Roman"/>
          <w:b w:val="false"/>
          <w:i w:val="false"/>
          <w:color w:val="000000"/>
          <w:sz w:val="28"/>
        </w:rPr>
        <w:t>
      6. The Commission shall be comprised of a chairman, a vice-chairman, members of the Commission and a secretary. The Secretary of the Commission shall be determined from among the staff of the working body of the Commission and shall not be a member of it.</w:t>
      </w:r>
    </w:p>
    <w:p>
      <w:pPr>
        <w:spacing w:after="0"/>
        <w:ind w:left="0"/>
        <w:jc w:val="both"/>
      </w:pPr>
      <w:r>
        <w:rPr>
          <w:rFonts w:ascii="Times New Roman"/>
          <w:b w:val="false"/>
          <w:i w:val="false"/>
          <w:color w:val="000000"/>
          <w:sz w:val="28"/>
        </w:rPr>
        <w:t>
      7. The Commission is a permanent body and shall consist of an odd number of members, but not less than five members.</w:t>
      </w:r>
    </w:p>
    <w:p>
      <w:pPr>
        <w:spacing w:after="0"/>
        <w:ind w:left="0"/>
        <w:jc w:val="both"/>
      </w:pPr>
      <w:r>
        <w:rPr>
          <w:rFonts w:ascii="Times New Roman"/>
          <w:b w:val="false"/>
          <w:i w:val="false"/>
          <w:color w:val="000000"/>
          <w:sz w:val="28"/>
        </w:rPr>
        <w:t>
      8. The Chairman of the Commission shall be the Deputy Akim of the local executive body. During the absence of the Chairman of the Commission, his functions shall be performed by the Vice-Chairman.</w:t>
      </w:r>
    </w:p>
    <w:p>
      <w:pPr>
        <w:spacing w:after="0"/>
        <w:ind w:left="0"/>
        <w:jc w:val="both"/>
      </w:pPr>
      <w:r>
        <w:rPr>
          <w:rFonts w:ascii="Times New Roman"/>
          <w:b w:val="false"/>
          <w:i w:val="false"/>
          <w:color w:val="000000"/>
          <w:sz w:val="28"/>
        </w:rPr>
        <w:t>
      9. The commission shall be established by the local executive body from among representatives of the relevant local executive body, the National Chamber of Entrepreneurs of the Republic of Kazakhstan and other persons, except for persons engaged in the sale of liquefied petroleum gas.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revised by Order of the Minister of Energy of the Republic of Kazakhstan № 229 of 05.07.2022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local executive body shall annually (the term is counted from the date of approval of the Commission membership) revise and update the Commission’s composition.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standard regulation shall be supplemented with paragraph 9-1 in accordance with Order № 384 of the acting Minister of Energy of the Republic of Kazakhstan dated November 13, 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When forming the Commission, the local executive body shall avoid conflict of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The standard regulation shall be supplemented with paragraph 9-2 in accordance with Order № 384 of the acting Minister of Energy of the Republic of Kazakhstan dated November 13, 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working body of the Commission shall be the respective structural subunit of the local executive body.</w:t>
      </w:r>
    </w:p>
    <w:p>
      <w:pPr>
        <w:spacing w:after="0"/>
        <w:ind w:left="0"/>
        <w:jc w:val="both"/>
      </w:pPr>
      <w:r>
        <w:rPr>
          <w:rFonts w:ascii="Times New Roman"/>
          <w:b w:val="false"/>
          <w:i w:val="false"/>
          <w:color w:val="000000"/>
          <w:sz w:val="28"/>
        </w:rPr>
        <w:t>
      11. Meetings of the Commission shall be convened by its chairman as required, but at least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Meetings of the Commission shall be deemed duly constituted with more than half of the total number of the Commission members attending.</w:t>
      </w:r>
    </w:p>
    <w:p>
      <w:pPr>
        <w:spacing w:after="0"/>
        <w:ind w:left="0"/>
        <w:jc w:val="both"/>
      </w:pPr>
      <w:r>
        <w:rPr>
          <w:rFonts w:ascii="Times New Roman"/>
          <w:b w:val="false"/>
          <w:i w:val="false"/>
          <w:color w:val="000000"/>
          <w:sz w:val="28"/>
        </w:rPr>
        <w:t>
      13. Decisions of the Commission shall be taken in an open vote by a majority of votes of the total number of the Commission members that are present at its meeting.</w:t>
      </w:r>
    </w:p>
    <w:p>
      <w:pPr>
        <w:spacing w:after="0"/>
        <w:ind w:left="0"/>
        <w:jc w:val="both"/>
      </w:pPr>
      <w:r>
        <w:rPr>
          <w:rFonts w:ascii="Times New Roman"/>
          <w:b w:val="false"/>
          <w:i w:val="false"/>
          <w:color w:val="000000"/>
          <w:sz w:val="28"/>
        </w:rPr>
        <w:t>
      14. Members of the Commission shall have equal votes in the decision making. In the event of equal votes, the decision for which the Chairman of the Commission voted shall be considered adopted.</w:t>
      </w:r>
    </w:p>
    <w:p>
      <w:pPr>
        <w:spacing w:after="0"/>
        <w:ind w:left="0"/>
        <w:jc w:val="both"/>
      </w:pPr>
      <w:r>
        <w:rPr>
          <w:rFonts w:ascii="Times New Roman"/>
          <w:b w:val="false"/>
          <w:i w:val="false"/>
          <w:color w:val="000000"/>
          <w:sz w:val="28"/>
        </w:rPr>
        <w:t>
      15. During the meeting of the Commission video recording shall be carried out, and video recordings of the meetings of the Commission shall be placed on the official Internet resource of the local executive body within three working days from the date of the meeting of the Commission.</w:t>
      </w:r>
    </w:p>
    <w:p>
      <w:pPr>
        <w:spacing w:after="0"/>
        <w:ind w:left="0"/>
        <w:jc w:val="both"/>
      </w:pPr>
      <w:r>
        <w:rPr>
          <w:rFonts w:ascii="Times New Roman"/>
          <w:b w:val="false"/>
          <w:i w:val="false"/>
          <w:color w:val="000000"/>
          <w:sz w:val="28"/>
        </w:rPr>
        <w:t>
      16. The Chairman of the Commission shall:</w:t>
      </w:r>
    </w:p>
    <w:p>
      <w:pPr>
        <w:spacing w:after="0"/>
        <w:ind w:left="0"/>
        <w:jc w:val="both"/>
      </w:pPr>
      <w:r>
        <w:rPr>
          <w:rFonts w:ascii="Times New Roman"/>
          <w:b w:val="false"/>
          <w:i w:val="false"/>
          <w:color w:val="000000"/>
          <w:sz w:val="28"/>
        </w:rPr>
        <w:t>
      1) convene meetings of the Commission;</w:t>
      </w:r>
    </w:p>
    <w:p>
      <w:pPr>
        <w:spacing w:after="0"/>
        <w:ind w:left="0"/>
        <w:jc w:val="both"/>
      </w:pPr>
      <w:r>
        <w:rPr>
          <w:rFonts w:ascii="Times New Roman"/>
          <w:b w:val="false"/>
          <w:i w:val="false"/>
          <w:color w:val="000000"/>
          <w:sz w:val="28"/>
        </w:rPr>
        <w:t>
      2) perform general management of the Commission;</w:t>
      </w:r>
    </w:p>
    <w:p>
      <w:pPr>
        <w:spacing w:after="0"/>
        <w:ind w:left="0"/>
        <w:jc w:val="both"/>
      </w:pPr>
      <w:r>
        <w:rPr>
          <w:rFonts w:ascii="Times New Roman"/>
          <w:b w:val="false"/>
          <w:i w:val="false"/>
          <w:color w:val="000000"/>
          <w:sz w:val="28"/>
        </w:rPr>
        <w:t>
      3) plan the work of the Commission;</w:t>
      </w:r>
    </w:p>
    <w:p>
      <w:pPr>
        <w:spacing w:after="0"/>
        <w:ind w:left="0"/>
        <w:jc w:val="both"/>
      </w:pPr>
      <w:r>
        <w:rPr>
          <w:rFonts w:ascii="Times New Roman"/>
          <w:b w:val="false"/>
          <w:i w:val="false"/>
          <w:color w:val="000000"/>
          <w:sz w:val="28"/>
        </w:rPr>
        <w:t>
      4) preside at the meetings of the Commission;</w:t>
      </w:r>
    </w:p>
    <w:p>
      <w:pPr>
        <w:spacing w:after="0"/>
        <w:ind w:left="0"/>
        <w:jc w:val="both"/>
      </w:pPr>
      <w:r>
        <w:rPr>
          <w:rFonts w:ascii="Times New Roman"/>
          <w:b w:val="false"/>
          <w:i w:val="false"/>
          <w:color w:val="000000"/>
          <w:sz w:val="28"/>
        </w:rPr>
        <w:t>
      5) exercise general control over the implementation of its decisions.</w:t>
      </w:r>
    </w:p>
    <w:p>
      <w:pPr>
        <w:spacing w:after="0"/>
        <w:ind w:left="0"/>
        <w:jc w:val="both"/>
      </w:pPr>
      <w:r>
        <w:rPr>
          <w:rFonts w:ascii="Times New Roman"/>
          <w:b w:val="false"/>
          <w:i w:val="false"/>
          <w:color w:val="000000"/>
          <w:sz w:val="28"/>
        </w:rPr>
        <w:t>
      17. Members of the Commission shall:</w:t>
      </w:r>
    </w:p>
    <w:p>
      <w:pPr>
        <w:spacing w:after="0"/>
        <w:ind w:left="0"/>
        <w:jc w:val="both"/>
      </w:pPr>
      <w:r>
        <w:rPr>
          <w:rFonts w:ascii="Times New Roman"/>
          <w:b w:val="false"/>
          <w:i w:val="false"/>
          <w:color w:val="000000"/>
          <w:sz w:val="28"/>
        </w:rPr>
        <w:t>
      1) familiarize themselves with the submitted applications of the applicants;</w:t>
      </w:r>
    </w:p>
    <w:p>
      <w:pPr>
        <w:spacing w:after="0"/>
        <w:ind w:left="0"/>
        <w:jc w:val="both"/>
      </w:pPr>
      <w:r>
        <w:rPr>
          <w:rFonts w:ascii="Times New Roman"/>
          <w:b w:val="false"/>
          <w:i w:val="false"/>
          <w:color w:val="000000"/>
          <w:sz w:val="28"/>
        </w:rPr>
        <w:t>
      2) familiarize themselves with the project of distribution for the planned period;</w:t>
      </w:r>
    </w:p>
    <w:p>
      <w:pPr>
        <w:spacing w:after="0"/>
        <w:ind w:left="0"/>
        <w:jc w:val="both"/>
      </w:pPr>
      <w:r>
        <w:rPr>
          <w:rFonts w:ascii="Times New Roman"/>
          <w:b w:val="false"/>
          <w:i w:val="false"/>
          <w:color w:val="000000"/>
          <w:sz w:val="28"/>
        </w:rPr>
        <w:t>
      3) make proposals regarding applications and the project of distribution;</w:t>
      </w:r>
    </w:p>
    <w:p>
      <w:pPr>
        <w:spacing w:after="0"/>
        <w:ind w:left="0"/>
        <w:jc w:val="both"/>
      </w:pPr>
      <w:r>
        <w:rPr>
          <w:rFonts w:ascii="Times New Roman"/>
          <w:b w:val="false"/>
          <w:i w:val="false"/>
          <w:color w:val="000000"/>
          <w:sz w:val="28"/>
        </w:rPr>
        <w:t>
      4) consider issues subject to resolution at a meeting of the Commission;</w:t>
      </w:r>
    </w:p>
    <w:p>
      <w:pPr>
        <w:spacing w:after="0"/>
        <w:ind w:left="0"/>
        <w:jc w:val="both"/>
      </w:pPr>
      <w:r>
        <w:rPr>
          <w:rFonts w:ascii="Times New Roman"/>
          <w:b w:val="false"/>
          <w:i w:val="false"/>
          <w:color w:val="000000"/>
          <w:sz w:val="28"/>
        </w:rPr>
        <w:t>
      5) participate in voting on the issues that are in the scope of the Commission’s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Secretary of the Commission shall:</w:t>
      </w:r>
    </w:p>
    <w:p>
      <w:pPr>
        <w:spacing w:after="0"/>
        <w:ind w:left="0"/>
        <w:jc w:val="both"/>
      </w:pPr>
      <w:r>
        <w:rPr>
          <w:rFonts w:ascii="Times New Roman"/>
          <w:b w:val="false"/>
          <w:i w:val="false"/>
          <w:color w:val="000000"/>
          <w:sz w:val="28"/>
        </w:rPr>
        <w:t>
      1) form the agenda of the meeting of the Commission;</w:t>
      </w:r>
    </w:p>
    <w:p>
      <w:pPr>
        <w:spacing w:after="0"/>
        <w:ind w:left="0"/>
        <w:jc w:val="both"/>
      </w:pPr>
      <w:r>
        <w:rPr>
          <w:rFonts w:ascii="Times New Roman"/>
          <w:b w:val="false"/>
          <w:i w:val="false"/>
          <w:color w:val="000000"/>
          <w:sz w:val="28"/>
        </w:rPr>
        <w:t>
      2) notify the members of the Commission of the date and place of the meeting of the Commission no later than five calendar days before the date of the meeting;</w:t>
      </w:r>
    </w:p>
    <w:p>
      <w:pPr>
        <w:spacing w:after="0"/>
        <w:ind w:left="0"/>
        <w:jc w:val="both"/>
      </w:pPr>
      <w:r>
        <w:rPr>
          <w:rFonts w:ascii="Times New Roman"/>
          <w:b w:val="false"/>
          <w:i w:val="false"/>
          <w:color w:val="000000"/>
          <w:sz w:val="28"/>
        </w:rPr>
        <w:t>
      3) ensure the preparation of the required documents and materials, document the minutes of the Commission meeting after it has been held (hereinafter - the Minutes);</w:t>
      </w:r>
    </w:p>
    <w:p>
      <w:pPr>
        <w:spacing w:after="0"/>
        <w:ind w:left="0"/>
        <w:jc w:val="both"/>
      </w:pPr>
      <w:r>
        <w:rPr>
          <w:rFonts w:ascii="Times New Roman"/>
          <w:b w:val="false"/>
          <w:i w:val="false"/>
          <w:color w:val="000000"/>
          <w:sz w:val="28"/>
        </w:rPr>
        <w:t>
      4) introduce motions for improving organization of the Commission’s activity.</w:t>
      </w:r>
    </w:p>
    <w:p>
      <w:pPr>
        <w:spacing w:after="0"/>
        <w:ind w:left="0"/>
        <w:jc w:val="both"/>
      </w:pPr>
      <w:r>
        <w:rPr>
          <w:rFonts w:ascii="Times New Roman"/>
          <w:b w:val="false"/>
          <w:i w:val="false"/>
          <w:color w:val="000000"/>
          <w:sz w:val="28"/>
        </w:rPr>
        <w:t>
      19. In the event of disagreement with the decision taken, the member of the Commission shall set out his objections in writing, which shall be attached to the Minutes.</w:t>
      </w:r>
    </w:p>
    <w:p>
      <w:pPr>
        <w:spacing w:after="0"/>
        <w:ind w:left="0"/>
        <w:jc w:val="both"/>
      </w:pPr>
      <w:r>
        <w:rPr>
          <w:rFonts w:ascii="Times New Roman"/>
          <w:b w:val="false"/>
          <w:i w:val="false"/>
          <w:color w:val="000000"/>
          <w:sz w:val="28"/>
        </w:rPr>
        <w:t>
      20. Decisions of the Commission shall be drawn up in the form of the Minutes that shall be signed by the chairman, deputy chairman, secretary, and the members of the Commission present.</w:t>
      </w:r>
    </w:p>
    <w:p>
      <w:pPr>
        <w:spacing w:after="0"/>
        <w:ind w:left="0"/>
        <w:jc w:val="both"/>
      </w:pPr>
      <w:r>
        <w:rPr>
          <w:rFonts w:ascii="Times New Roman"/>
          <w:b w:val="false"/>
          <w:i w:val="false"/>
          <w:color w:val="000000"/>
          <w:sz w:val="28"/>
        </w:rPr>
        <w:t xml:space="preserve">
      21. The decision of the Commission may be appealed by an interested person in accordance with Article 9 of the Administrative Procedural - Processual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21 as amended by the order of the Minister of Energy of the Republic of Kazakhstan dated 06.09.2023 № 330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Within three working days from the date of the meeting of the Commission, the Minutes shall be sent to its members and placed on the official Internet resource of the local executive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