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b886" w14:textId="3dfb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insurance agreement of professional liability of lawyers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September 27, 2018 No. 1455. Registered with the Ministry of Justice of the Republic of Kazakhstan on October 9, 2018 No. 17514.</w:t>
      </w:r>
    </w:p>
    <w:p>
      <w:pPr>
        <w:spacing w:after="0"/>
        <w:ind w:left="0"/>
        <w:jc w:val="both"/>
      </w:pPr>
      <w:r>
        <w:rPr>
          <w:rFonts w:ascii="Times New Roman"/>
          <w:b w:val="false"/>
          <w:i w:val="false"/>
          <w:color w:val="ff0000"/>
          <w:sz w:val="28"/>
        </w:rPr>
        <w:t>
      Unofficial translation</w:t>
      </w:r>
    </w:p>
    <w:bookmarkStart w:name="z7" w:id="0"/>
    <w:p>
      <w:pPr>
        <w:spacing w:after="0"/>
        <w:ind w:left="0"/>
        <w:jc w:val="both"/>
      </w:pPr>
      <w:r>
        <w:rPr>
          <w:rFonts w:ascii="Times New Roman"/>
          <w:b w:val="false"/>
          <w:i w:val="false"/>
          <w:color w:val="000000"/>
          <w:sz w:val="28"/>
        </w:rPr>
        <w:t xml:space="preserve">
      In accordance with subparagraph 19) of Article 23 of the Law of the Republic of Kazakhstan dated July 5, 2018 "On Advocacy and Legal Assistance” </w:t>
      </w:r>
      <w:r>
        <w:rPr>
          <w:rFonts w:ascii="Times New Roman"/>
          <w:b/>
          <w:i w:val="false"/>
          <w:color w:val="000000"/>
          <w:sz w:val="28"/>
        </w:rPr>
        <w:t>I</w:t>
      </w:r>
      <w:r>
        <w:rPr>
          <w:rFonts w:ascii="Times New Roman"/>
          <w:b/>
          <w:i w:val="false"/>
          <w:color w:val="000000"/>
          <w:sz w:val="28"/>
        </w:rPr>
        <w:t xml:space="preserve"> HEREBY</w:t>
      </w:r>
      <w:r>
        <w:rPr>
          <w:rFonts w:ascii="Times New Roman"/>
          <w:b/>
          <w:i w:val="false"/>
          <w:color w:val="000000"/>
          <w:sz w:val="28"/>
        </w:rPr>
        <w:t xml:space="preserve"> ORDER</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1. To approve the enclosed Lawyers Professional Liability Insurance Standard Agreement.</w:t>
      </w:r>
    </w:p>
    <w:bookmarkEnd w:id="1"/>
    <w:bookmarkStart w:name="z9" w:id="2"/>
    <w:p>
      <w:pPr>
        <w:spacing w:after="0"/>
        <w:ind w:left="0"/>
        <w:jc w:val="both"/>
      </w:pPr>
      <w:r>
        <w:rPr>
          <w:rFonts w:ascii="Times New Roman"/>
          <w:b w:val="false"/>
          <w:i w:val="false"/>
          <w:color w:val="000000"/>
          <w:sz w:val="28"/>
        </w:rPr>
        <w:t>
      2. In accordance with the procedure established by legislation, the Department for Registration Service and the Organization of Legal Services of the Ministry of Justice of the Republic of Kazakhstan shall ensure:</w:t>
      </w:r>
    </w:p>
    <w:bookmarkEnd w:id="2"/>
    <w:bookmarkStart w:name="z10" w:id="3"/>
    <w:p>
      <w:pPr>
        <w:spacing w:after="0"/>
        <w:ind w:left="0"/>
        <w:jc w:val="both"/>
      </w:pPr>
      <w:r>
        <w:rPr>
          <w:rFonts w:ascii="Times New Roman"/>
          <w:b w:val="false"/>
          <w:i w:val="false"/>
          <w:color w:val="000000"/>
          <w:sz w:val="28"/>
        </w:rPr>
        <w:t>
      1) state registration of this Order;</w:t>
      </w:r>
    </w:p>
    <w:bookmarkEnd w:id="3"/>
    <w:bookmarkStart w:name="z11" w:id="4"/>
    <w:p>
      <w:pPr>
        <w:spacing w:after="0"/>
        <w:ind w:left="0"/>
        <w:jc w:val="both"/>
      </w:pPr>
      <w:r>
        <w:rPr>
          <w:rFonts w:ascii="Times New Roman"/>
          <w:b w:val="false"/>
          <w:i w:val="false"/>
          <w:color w:val="000000"/>
          <w:sz w:val="28"/>
        </w:rPr>
        <w:t>
      2) within ten calendar days from the date of state registration of this Order, sending the copy hereof both in Kazakh and Russian languages to the Republican State Enterprise on the Right of Economic Management "Republican Center of Legal Information" for official publication and inclusion in the Reference Control Bank of Regulatory Legal Acts of the Republic of Kazakhstan; </w:t>
      </w:r>
    </w:p>
    <w:bookmarkEnd w:id="4"/>
    <w:bookmarkStart w:name="z12" w:id="5"/>
    <w:p>
      <w:pPr>
        <w:spacing w:after="0"/>
        <w:ind w:left="0"/>
        <w:jc w:val="both"/>
      </w:pPr>
      <w:r>
        <w:rPr>
          <w:rFonts w:ascii="Times New Roman"/>
          <w:b w:val="false"/>
          <w:i w:val="false"/>
          <w:color w:val="000000"/>
          <w:sz w:val="28"/>
        </w:rPr>
        <w:t>
       3) the placement of this Order on the Internet resource of the Ministry of Justice of the Republic of Kazakhstan after its official publication.</w:t>
      </w:r>
    </w:p>
    <w:bookmarkEnd w:id="5"/>
    <w:bookmarkStart w:name="z13" w:id="6"/>
    <w:p>
      <w:pPr>
        <w:spacing w:after="0"/>
        <w:ind w:left="0"/>
        <w:jc w:val="both"/>
      </w:pPr>
      <w:r>
        <w:rPr>
          <w:rFonts w:ascii="Times New Roman"/>
          <w:b w:val="false"/>
          <w:i w:val="false"/>
          <w:color w:val="000000"/>
          <w:sz w:val="28"/>
        </w:rPr>
        <w:t>
      3. Control over the execution of this Order shall be entrusted to the supervising Deputy Minister of Justice of the Republic of Kazakhstan.</w:t>
      </w:r>
    </w:p>
    <w:bookmarkEnd w:id="6"/>
    <w:bookmarkStart w:name="z14" w:id="7"/>
    <w:p>
      <w:pPr>
        <w:spacing w:after="0"/>
        <w:ind w:left="0"/>
        <w:jc w:val="both"/>
      </w:pPr>
      <w:r>
        <w:rPr>
          <w:rFonts w:ascii="Times New Roman"/>
          <w:b w:val="false"/>
          <w:i w:val="false"/>
          <w:color w:val="000000"/>
          <w:sz w:val="28"/>
        </w:rPr>
        <w:t>
      4. This Order shall enter into force on January 1, 2020 and shall be subject to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The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p>
      <w:pPr>
        <w:spacing w:after="0"/>
        <w:ind w:left="0"/>
        <w:jc w:val="both"/>
      </w:pPr>
      <w:bookmarkStart w:name="z16"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the National Bank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"____" __________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 № 1455</w:t>
            </w:r>
            <w:r>
              <w:br/>
            </w:r>
            <w:r>
              <w:rPr>
                <w:rFonts w:ascii="Times New Roman"/>
                <w:b w:val="false"/>
                <w:i w:val="false"/>
                <w:color w:val="000000"/>
                <w:sz w:val="20"/>
              </w:rPr>
              <w:t>of September 27, 2018,</w:t>
            </w:r>
          </w:p>
        </w:tc>
      </w:tr>
    </w:tbl>
    <w:bookmarkStart w:name="z18" w:id="9"/>
    <w:p>
      <w:pPr>
        <w:spacing w:after="0"/>
        <w:ind w:left="0"/>
        <w:jc w:val="left"/>
      </w:pPr>
      <w:r>
        <w:rPr>
          <w:rFonts w:ascii="Times New Roman"/>
          <w:b/>
          <w:i w:val="false"/>
          <w:color w:val="000000"/>
        </w:rPr>
        <w:t xml:space="preserve"> Standard agreement of lawyers professional liability insurance</w:t>
      </w:r>
    </w:p>
    <w:bookmarkEnd w:id="9"/>
    <w:p>
      <w:pPr>
        <w:spacing w:after="0"/>
        <w:ind w:left="0"/>
        <w:jc w:val="both"/>
      </w:pPr>
      <w:r>
        <w:rPr>
          <w:rFonts w:ascii="Times New Roman"/>
          <w:b w:val="false"/>
          <w:i w:val="false"/>
          <w:color w:val="000000"/>
          <w:sz w:val="28"/>
        </w:rPr>
        <w:t xml:space="preserve">
       City, region ______ series ____ № _________ "__" _______ 20 ___ </w:t>
      </w:r>
    </w:p>
    <w:p>
      <w:pPr>
        <w:spacing w:after="0"/>
        <w:ind w:left="0"/>
        <w:jc w:val="both"/>
      </w:pPr>
      <w:r>
        <w:rPr>
          <w:rFonts w:ascii="Times New Roman"/>
          <w:b w:val="false"/>
          <w:i w:val="false"/>
          <w:color w:val="000000"/>
          <w:sz w:val="28"/>
        </w:rPr>
        <w:t>
      _____________________________________, hereinafter referred to as</w:t>
      </w:r>
    </w:p>
    <w:p>
      <w:pPr>
        <w:spacing w:after="0"/>
        <w:ind w:left="0"/>
        <w:jc w:val="both"/>
      </w:pPr>
      <w:r>
        <w:rPr>
          <w:rFonts w:ascii="Times New Roman"/>
          <w:b w:val="false"/>
          <w:i w:val="false"/>
          <w:color w:val="000000"/>
          <w:sz w:val="28"/>
        </w:rPr>
        <w:t>
      (name of the insurer)</w:t>
      </w:r>
    </w:p>
    <w:p>
      <w:pPr>
        <w:spacing w:after="0"/>
        <w:ind w:left="0"/>
        <w:jc w:val="both"/>
      </w:pPr>
      <w:r>
        <w:rPr>
          <w:rFonts w:ascii="Times New Roman"/>
          <w:b w:val="false"/>
          <w:i w:val="false"/>
          <w:color w:val="000000"/>
          <w:sz w:val="28"/>
        </w:rPr>
        <w:t>
      Insurer "acting on the basis of ______________________, represented by</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(last name, first name, patronymic (if any) of the representative of the insurer) as the party of the first part, and the lawyer, hereinafter referred to as the “Insurer”, represented by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(last name, first name, patronymic (if applicable) of the lawyer)</w:t>
      </w:r>
    </w:p>
    <w:p>
      <w:pPr>
        <w:spacing w:after="0"/>
        <w:ind w:left="0"/>
        <w:jc w:val="both"/>
      </w:pPr>
      <w:r>
        <w:rPr>
          <w:rFonts w:ascii="Times New Roman"/>
          <w:b w:val="false"/>
          <w:i w:val="false"/>
          <w:color w:val="000000"/>
          <w:sz w:val="28"/>
        </w:rPr>
        <w:t>
      Member of the Bar _________________________________</w:t>
      </w:r>
    </w:p>
    <w:p>
      <w:pPr>
        <w:spacing w:after="0"/>
        <w:ind w:left="0"/>
        <w:jc w:val="both"/>
      </w:pPr>
      <w:r>
        <w:rPr>
          <w:rFonts w:ascii="Times New Roman"/>
          <w:b w:val="false"/>
          <w:i w:val="false"/>
          <w:color w:val="000000"/>
          <w:sz w:val="28"/>
        </w:rPr>
        <w:t>
      (name of board)</w:t>
      </w:r>
    </w:p>
    <w:p>
      <w:pPr>
        <w:spacing w:after="0"/>
        <w:ind w:left="0"/>
        <w:jc w:val="both"/>
      </w:pPr>
      <w:r>
        <w:rPr>
          <w:rFonts w:ascii="Times New Roman"/>
          <w:b w:val="false"/>
          <w:i w:val="false"/>
          <w:color w:val="000000"/>
          <w:sz w:val="28"/>
        </w:rPr>
        <w:t>
      as the party of the second part, collectively referred to as the Parties, and separately - the Party</w:t>
      </w:r>
    </w:p>
    <w:p>
      <w:pPr>
        <w:spacing w:after="0"/>
        <w:ind w:left="0"/>
        <w:jc w:val="both"/>
      </w:pPr>
      <w:r>
        <w:rPr>
          <w:rFonts w:ascii="Times New Roman"/>
          <w:b w:val="false"/>
          <w:i w:val="false"/>
          <w:color w:val="000000"/>
          <w:sz w:val="28"/>
        </w:rPr>
        <w:t>
      on the basis of the Civil Code of the Republic of Kazakhstan (the Special Part) (hereinafter referred to as the Civil Code) of July 1, 1999, Law of the Republic of Kazakhstan dated July 5, 2018 "On Advocacy and Legal Assistance", (hereinafter referred to as the Law), the Law of the Republic Kazakhstan dated December 18, 2000 "On Insurance Activities” have concluded this Lawyers Professional Liability Insurance Agreement (hereinafter referred to as the Agreement) as follows.</w:t>
      </w:r>
    </w:p>
    <w:bookmarkStart w:name="z31" w:id="10"/>
    <w:p>
      <w:pPr>
        <w:spacing w:after="0"/>
        <w:ind w:left="0"/>
        <w:jc w:val="left"/>
      </w:pPr>
      <w:r>
        <w:rPr>
          <w:rFonts w:ascii="Times New Roman"/>
          <w:b/>
          <w:i w:val="false"/>
          <w:color w:val="000000"/>
        </w:rPr>
        <w:t xml:space="preserve"> Chapter 1. Basic concepts used in the Agreement</w:t>
      </w:r>
    </w:p>
    <w:bookmarkEnd w:id="10"/>
    <w:bookmarkStart w:name="z144" w:id="11"/>
    <w:p>
      <w:pPr>
        <w:spacing w:after="0"/>
        <w:ind w:left="0"/>
        <w:jc w:val="both"/>
      </w:pPr>
      <w:r>
        <w:rPr>
          <w:rFonts w:ascii="Times New Roman"/>
          <w:b w:val="false"/>
          <w:i w:val="false"/>
          <w:color w:val="000000"/>
          <w:sz w:val="28"/>
        </w:rPr>
        <w:t>
      1. This Agreement shall use the following basic concepts:</w:t>
      </w:r>
    </w:p>
    <w:bookmarkEnd w:id="11"/>
    <w:bookmarkStart w:name="z145" w:id="12"/>
    <w:p>
      <w:pPr>
        <w:spacing w:after="0"/>
        <w:ind w:left="0"/>
        <w:jc w:val="both"/>
      </w:pPr>
      <w:r>
        <w:rPr>
          <w:rFonts w:ascii="Times New Roman"/>
          <w:b w:val="false"/>
          <w:i w:val="false"/>
          <w:color w:val="000000"/>
          <w:sz w:val="28"/>
        </w:rPr>
        <w:t>
      1) Beneficiary - a person who, in accordance with this Agreement, is the recipient of the insurance payment;</w:t>
      </w:r>
    </w:p>
    <w:bookmarkEnd w:id="12"/>
    <w:bookmarkStart w:name="z146" w:id="13"/>
    <w:p>
      <w:pPr>
        <w:spacing w:after="0"/>
        <w:ind w:left="0"/>
        <w:jc w:val="both"/>
      </w:pPr>
      <w:r>
        <w:rPr>
          <w:rFonts w:ascii="Times New Roman"/>
          <w:b w:val="false"/>
          <w:i w:val="false"/>
          <w:color w:val="000000"/>
          <w:sz w:val="28"/>
        </w:rPr>
        <w:t>
      2) Insurer - a legal entity registered as an insurance organization and having a license to carry out insurance activities, is obliged to make an insurance payment to the person in whose favor this Agreement (Beneficiary) is reached, within the limits of the amount (sum insured);</w:t>
      </w:r>
    </w:p>
    <w:bookmarkEnd w:id="13"/>
    <w:bookmarkStart w:name="z147" w:id="14"/>
    <w:p>
      <w:pPr>
        <w:spacing w:after="0"/>
        <w:ind w:left="0"/>
        <w:jc w:val="both"/>
      </w:pPr>
      <w:r>
        <w:rPr>
          <w:rFonts w:ascii="Times New Roman"/>
          <w:b w:val="false"/>
          <w:i w:val="false"/>
          <w:color w:val="000000"/>
          <w:sz w:val="28"/>
        </w:rPr>
        <w:t>
      3) Insurant is a lawyer who has entered into this Agreement with the Insurer;</w:t>
      </w:r>
    </w:p>
    <w:bookmarkEnd w:id="14"/>
    <w:bookmarkStart w:name="z148" w:id="15"/>
    <w:p>
      <w:pPr>
        <w:spacing w:after="0"/>
        <w:ind w:left="0"/>
        <w:jc w:val="both"/>
      </w:pPr>
      <w:r>
        <w:rPr>
          <w:rFonts w:ascii="Times New Roman"/>
          <w:b w:val="false"/>
          <w:i w:val="false"/>
          <w:color w:val="000000"/>
          <w:sz w:val="28"/>
        </w:rPr>
        <w:t>
      4) Insured - the person in respect of whom the insurance is provided. In this agreement, the Insurant is also the insured.</w:t>
      </w:r>
    </w:p>
    <w:bookmarkEnd w:id="15"/>
    <w:bookmarkStart w:name="z149" w:id="16"/>
    <w:p>
      <w:pPr>
        <w:spacing w:after="0"/>
        <w:ind w:left="0"/>
        <w:jc w:val="both"/>
      </w:pPr>
      <w:r>
        <w:rPr>
          <w:rFonts w:ascii="Times New Roman"/>
          <w:b w:val="false"/>
          <w:i w:val="false"/>
          <w:color w:val="000000"/>
          <w:sz w:val="28"/>
        </w:rPr>
        <w:t>
      4-1) Insurable interest is the property interest of the policyholder (insured person, beneficiary) in preventing risks and preventing the occurrence of an insured event, except for events that may be provided for in the accumulation insurance contract.</w:t>
      </w:r>
    </w:p>
    <w:bookmarkEnd w:id="16"/>
    <w:bookmarkStart w:name="z151" w:id="17"/>
    <w:p>
      <w:pPr>
        <w:spacing w:after="0"/>
        <w:ind w:left="0"/>
        <w:jc w:val="both"/>
      </w:pPr>
      <w:r>
        <w:rPr>
          <w:rFonts w:ascii="Times New Roman"/>
          <w:b w:val="false"/>
          <w:i w:val="false"/>
          <w:color w:val="000000"/>
          <w:sz w:val="28"/>
        </w:rPr>
        <w:t>
      5) insurance object - the property interests of the Insurant (insured person) related to his/her duty in the manner prescribed by the legislation of the Republic of Kazakhstan to compensate for damage caused to a person who is provided with legal assistance in accordance with the agreement in connection with the implementation of advocacy;</w:t>
      </w:r>
    </w:p>
    <w:bookmarkEnd w:id="17"/>
    <w:bookmarkStart w:name="z152" w:id="18"/>
    <w:p>
      <w:pPr>
        <w:spacing w:after="0"/>
        <w:ind w:left="0"/>
        <w:jc w:val="both"/>
      </w:pPr>
      <w:r>
        <w:rPr>
          <w:rFonts w:ascii="Times New Roman"/>
          <w:b w:val="false"/>
          <w:i w:val="false"/>
          <w:color w:val="000000"/>
          <w:sz w:val="28"/>
        </w:rPr>
        <w:t>
      6) insurance amount - the amount of money for which the insured object is insured and which represents the insurer's maximum amount of liability in case of an insured event;</w:t>
      </w:r>
    </w:p>
    <w:bookmarkEnd w:id="18"/>
    <w:bookmarkStart w:name="z153" w:id="19"/>
    <w:p>
      <w:pPr>
        <w:spacing w:after="0"/>
        <w:ind w:left="0"/>
        <w:jc w:val="both"/>
      </w:pPr>
      <w:r>
        <w:rPr>
          <w:rFonts w:ascii="Times New Roman"/>
          <w:b w:val="false"/>
          <w:i w:val="false"/>
          <w:color w:val="000000"/>
          <w:sz w:val="28"/>
        </w:rPr>
        <w:t>
      7) insurance premium - the amount of money that the Insurant is obliged to pay to the Insurer for the latter to make an obligation to arrange an insurance payment to the Beneficiary in the amount specified by this Agreement;</w:t>
      </w:r>
    </w:p>
    <w:bookmarkEnd w:id="19"/>
    <w:bookmarkStart w:name="z154" w:id="20"/>
    <w:p>
      <w:pPr>
        <w:spacing w:after="0"/>
        <w:ind w:left="0"/>
        <w:jc w:val="both"/>
      </w:pPr>
      <w:r>
        <w:rPr>
          <w:rFonts w:ascii="Times New Roman"/>
          <w:b w:val="false"/>
          <w:i w:val="false"/>
          <w:color w:val="000000"/>
          <w:sz w:val="28"/>
        </w:rPr>
        <w:t>
      8) an insurance payment - the amount of money paid by the Insurer to the Beneficiary within the insured amount upon the occurrence of the insured event;</w:t>
      </w:r>
    </w:p>
    <w:bookmarkEnd w:id="20"/>
    <w:bookmarkStart w:name="z166" w:id="21"/>
    <w:p>
      <w:pPr>
        <w:spacing w:after="0"/>
        <w:ind w:left="0"/>
        <w:jc w:val="both"/>
      </w:pPr>
      <w:r>
        <w:rPr>
          <w:rFonts w:ascii="Times New Roman"/>
          <w:b w:val="false"/>
          <w:i w:val="false"/>
          <w:color w:val="000000"/>
          <w:sz w:val="28"/>
        </w:rPr>
        <w:t>
      9) a third party is a person who is not a party to the Agreement, to whom a lawyer has been provided legal assistance in accordance with the agreement, and an unintentional violation of professional obligations by the lawyer caused damage to property interests.</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Order № 539 of the acting Minister of Justice of the Republic of Kazakhstan dated 08.11.2019 (shall be enforced upon expiry of ten calendar days after the date of its first official publication).</w:t>
      </w:r>
      <w:r>
        <w:br/>
      </w:r>
      <w:r>
        <w:rPr>
          <w:rFonts w:ascii="Times New Roman"/>
          <w:b w:val="false"/>
          <w:i w:val="false"/>
          <w:color w:val="000000"/>
          <w:sz w:val="28"/>
        </w:rPr>
        <w:t>
</w:t>
      </w:r>
    </w:p>
    <w:bookmarkStart w:name="z42" w:id="22"/>
    <w:p>
      <w:pPr>
        <w:spacing w:after="0"/>
        <w:ind w:left="0"/>
        <w:jc w:val="left"/>
      </w:pPr>
      <w:r>
        <w:rPr>
          <w:rFonts w:ascii="Times New Roman"/>
          <w:b/>
          <w:i w:val="false"/>
          <w:color w:val="000000"/>
        </w:rPr>
        <w:t xml:space="preserve"> Chapter 2. Subject of the agreement</w:t>
      </w:r>
    </w:p>
    <w:bookmarkEnd w:id="22"/>
    <w:bookmarkStart w:name="z43" w:id="23"/>
    <w:p>
      <w:pPr>
        <w:spacing w:after="0"/>
        <w:ind w:left="0"/>
        <w:jc w:val="both"/>
      </w:pPr>
      <w:r>
        <w:rPr>
          <w:rFonts w:ascii="Times New Roman"/>
          <w:b w:val="false"/>
          <w:i w:val="false"/>
          <w:color w:val="000000"/>
          <w:sz w:val="28"/>
        </w:rPr>
        <w:t>
      2. Under this Agreement, the Insurant shall transfer, and the Insurer shall accept for insurance the property interests of the Insurant (insured person) related to his/her duty in the manner prescribed by the legislation of the Republic of Kazakhstan to compensate the damage caused to third parties who receive legal assistance in accordance with the agreement as the result of the implementation of advocacy.</w:t>
      </w:r>
    </w:p>
    <w:bookmarkEnd w:id="23"/>
    <w:bookmarkStart w:name="z44" w:id="24"/>
    <w:p>
      <w:pPr>
        <w:spacing w:after="0"/>
        <w:ind w:left="0"/>
        <w:jc w:val="left"/>
      </w:pPr>
      <w:r>
        <w:rPr>
          <w:rFonts w:ascii="Times New Roman"/>
          <w:b/>
          <w:i w:val="false"/>
          <w:color w:val="000000"/>
        </w:rPr>
        <w:t xml:space="preserve"> Chapter 3. Size of the amount insured and insurance premium</w:t>
      </w:r>
    </w:p>
    <w:bookmarkEnd w:id="24"/>
    <w:bookmarkStart w:name="z45" w:id="25"/>
    <w:p>
      <w:pPr>
        <w:spacing w:after="0"/>
        <w:ind w:left="0"/>
        <w:jc w:val="both"/>
      </w:pPr>
      <w:r>
        <w:rPr>
          <w:rFonts w:ascii="Times New Roman"/>
          <w:b w:val="false"/>
          <w:i w:val="false"/>
          <w:color w:val="000000"/>
          <w:sz w:val="28"/>
        </w:rPr>
        <w:t>
      3. The insurance amount under this Agreement shall be established KZT at _________ (amount in words) in accordance with paragraph 5 of Article 36 of the Law.</w:t>
      </w:r>
    </w:p>
    <w:bookmarkEnd w:id="25"/>
    <w:bookmarkStart w:name="z46" w:id="26"/>
    <w:p>
      <w:pPr>
        <w:spacing w:after="0"/>
        <w:ind w:left="0"/>
        <w:jc w:val="both"/>
      </w:pPr>
      <w:r>
        <w:rPr>
          <w:rFonts w:ascii="Times New Roman"/>
          <w:b w:val="false"/>
          <w:i w:val="false"/>
          <w:color w:val="000000"/>
          <w:sz w:val="28"/>
        </w:rPr>
        <w:t>
      4. The insurance premium in the amount of KZT _______ (amount in words) will be paid in a lump sum payment within 5 (five) working days from the date of signing of the Agreement by the Parties or their authorized representatives by transferring money to the Insurer's bank account or in cash to the Insurer's cashier.</w:t>
      </w:r>
    </w:p>
    <w:bookmarkEnd w:id="26"/>
    <w:bookmarkStart w:name="z47" w:id="27"/>
    <w:p>
      <w:pPr>
        <w:spacing w:after="0"/>
        <w:ind w:left="0"/>
        <w:jc w:val="both"/>
      </w:pPr>
      <w:r>
        <w:rPr>
          <w:rFonts w:ascii="Times New Roman"/>
          <w:b w:val="false"/>
          <w:i w:val="false"/>
          <w:color w:val="000000"/>
          <w:sz w:val="28"/>
        </w:rPr>
        <w:t>
      5. The day of payment of the insurance premium shall be the day when the money is received in the bank account or in the cash office of the Insurer.</w:t>
      </w:r>
    </w:p>
    <w:bookmarkEnd w:id="27"/>
    <w:bookmarkStart w:name="z48" w:id="28"/>
    <w:p>
      <w:pPr>
        <w:spacing w:after="0"/>
        <w:ind w:left="0"/>
        <w:jc w:val="left"/>
      </w:pPr>
      <w:r>
        <w:rPr>
          <w:rFonts w:ascii="Times New Roman"/>
          <w:b/>
          <w:i w:val="false"/>
          <w:color w:val="000000"/>
        </w:rPr>
        <w:t xml:space="preserve"> Chapter 4. Conditions and procedure for the payment of insurance</w:t>
      </w:r>
    </w:p>
    <w:bookmarkEnd w:id="28"/>
    <w:bookmarkStart w:name="z49" w:id="29"/>
    <w:p>
      <w:pPr>
        <w:spacing w:after="0"/>
        <w:ind w:left="0"/>
        <w:jc w:val="both"/>
      </w:pPr>
      <w:r>
        <w:rPr>
          <w:rFonts w:ascii="Times New Roman"/>
          <w:b w:val="false"/>
          <w:i w:val="false"/>
          <w:color w:val="000000"/>
          <w:sz w:val="28"/>
        </w:rPr>
        <w:t>
      6. The claim for insurance payment to the Insurer shall be made by the Insurant or by a third party in writing with the attachment of documents confirming the occurrence of the insured event.</w:t>
      </w:r>
    </w:p>
    <w:bookmarkEnd w:id="29"/>
    <w:bookmarkStart w:name="z50" w:id="30"/>
    <w:p>
      <w:pPr>
        <w:spacing w:after="0"/>
        <w:ind w:left="0"/>
        <w:jc w:val="both"/>
      </w:pPr>
      <w:r>
        <w:rPr>
          <w:rFonts w:ascii="Times New Roman"/>
          <w:b w:val="false"/>
          <w:i w:val="false"/>
          <w:color w:val="000000"/>
          <w:sz w:val="28"/>
        </w:rPr>
        <w:t>
      7. Insurance payment shall be made in the national currency of the Republic of Kazakhstan (tenge).</w:t>
      </w:r>
    </w:p>
    <w:bookmarkEnd w:id="30"/>
    <w:bookmarkStart w:name="z51" w:id="31"/>
    <w:p>
      <w:pPr>
        <w:spacing w:after="0"/>
        <w:ind w:left="0"/>
        <w:jc w:val="both"/>
      </w:pPr>
      <w:r>
        <w:rPr>
          <w:rFonts w:ascii="Times New Roman"/>
          <w:b w:val="false"/>
          <w:i w:val="false"/>
          <w:color w:val="000000"/>
          <w:sz w:val="28"/>
        </w:rPr>
        <w:t xml:space="preserve">
      8. Insurance payment shall be made by the Insurer within 15 (fifteen) business days after receipt of all necessary documents from the Insurant. </w:t>
      </w:r>
    </w:p>
    <w:bookmarkEnd w:id="31"/>
    <w:bookmarkStart w:name="z52" w:id="32"/>
    <w:p>
      <w:pPr>
        <w:spacing w:after="0"/>
        <w:ind w:left="0"/>
        <w:jc w:val="left"/>
      </w:pPr>
      <w:r>
        <w:rPr>
          <w:rFonts w:ascii="Times New Roman"/>
          <w:b/>
          <w:i w:val="false"/>
          <w:color w:val="000000"/>
        </w:rPr>
        <w:t xml:space="preserve"> Chapter 5. Insurance Cases</w:t>
      </w:r>
    </w:p>
    <w:bookmarkEnd w:id="32"/>
    <w:bookmarkStart w:name="z156" w:id="33"/>
    <w:p>
      <w:pPr>
        <w:spacing w:after="0"/>
        <w:ind w:left="0"/>
        <w:jc w:val="both"/>
      </w:pPr>
      <w:r>
        <w:rPr>
          <w:rFonts w:ascii="Times New Roman"/>
          <w:b w:val="false"/>
          <w:i w:val="false"/>
          <w:color w:val="000000"/>
          <w:sz w:val="28"/>
        </w:rPr>
        <w:t>
      9. The insured event under this Agreement shall be the occurrence of civil liability of the Insurant for compensation for damage to the property interests of third parties who are provided with legal assistance in accordance with the agreement as a result of professional mistakes made by the insured person in rendering legal assistance.</w:t>
      </w:r>
    </w:p>
    <w:bookmarkEnd w:id="33"/>
    <w:bookmarkStart w:name="z164" w:id="34"/>
    <w:p>
      <w:pPr>
        <w:spacing w:after="0"/>
        <w:ind w:left="0"/>
        <w:jc w:val="both"/>
      </w:pPr>
      <w:r>
        <w:rPr>
          <w:rFonts w:ascii="Times New Roman"/>
          <w:b w:val="false"/>
          <w:i w:val="false"/>
          <w:color w:val="000000"/>
          <w:sz w:val="28"/>
        </w:rPr>
        <w:t>
      10. Professional errors shall be understood to mean:</w:t>
      </w:r>
    </w:p>
    <w:bookmarkEnd w:id="34"/>
    <w:p>
      <w:pPr>
        <w:spacing w:after="0"/>
        <w:ind w:left="0"/>
        <w:jc w:val="both"/>
      </w:pPr>
      <w:r>
        <w:rPr>
          <w:rFonts w:ascii="Times New Roman"/>
          <w:b w:val="false"/>
          <w:i w:val="false"/>
          <w:color w:val="000000"/>
          <w:sz w:val="28"/>
        </w:rPr>
        <w:t>
      1) failure to meet procedural deadlines;</w:t>
      </w:r>
    </w:p>
    <w:p>
      <w:pPr>
        <w:spacing w:after="0"/>
        <w:ind w:left="0"/>
        <w:jc w:val="both"/>
      </w:pPr>
      <w:r>
        <w:rPr>
          <w:rFonts w:ascii="Times New Roman"/>
          <w:b w:val="false"/>
          <w:i w:val="false"/>
          <w:color w:val="000000"/>
          <w:sz w:val="28"/>
        </w:rPr>
        <w:t>
      2) incorrect preparation of documents;</w:t>
      </w:r>
    </w:p>
    <w:p>
      <w:pPr>
        <w:spacing w:after="0"/>
        <w:ind w:left="0"/>
        <w:jc w:val="both"/>
      </w:pPr>
      <w:r>
        <w:rPr>
          <w:rFonts w:ascii="Times New Roman"/>
          <w:b w:val="false"/>
          <w:i w:val="false"/>
          <w:color w:val="000000"/>
          <w:sz w:val="28"/>
        </w:rPr>
        <w:t>
      3) failure to inform the person to whom legal assistance is provided under the contract of the consequences of legal actions taken that have caused him/her harm;</w:t>
      </w:r>
    </w:p>
    <w:p>
      <w:pPr>
        <w:spacing w:after="0"/>
        <w:ind w:left="0"/>
        <w:jc w:val="both"/>
      </w:pPr>
      <w:r>
        <w:rPr>
          <w:rFonts w:ascii="Times New Roman"/>
          <w:b w:val="false"/>
          <w:i w:val="false"/>
          <w:color w:val="000000"/>
          <w:sz w:val="28"/>
        </w:rPr>
        <w:t>
      4) loss or damage to documents received by the Policyholder (Insured Person) from the client for the purpose of providing legal assistance;</w:t>
      </w:r>
    </w:p>
    <w:p>
      <w:pPr>
        <w:spacing w:after="0"/>
        <w:ind w:left="0"/>
        <w:jc w:val="both"/>
      </w:pPr>
      <w:r>
        <w:rPr>
          <w:rFonts w:ascii="Times New Roman"/>
          <w:b w:val="false"/>
          <w:i w:val="false"/>
          <w:color w:val="000000"/>
          <w:sz w:val="28"/>
        </w:rPr>
        <w:t>
      5) unlawful disclosure of information constituting attorney-client privilege.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revised by Order of the Acting Minister of Justice of the Republic of Kazakhstan dated 08.11.2019 № 539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An insured event shall be considered to have occurred if the harm caused to third parties who receive legal assistance in accordance with the agreement is the result of an unintentional violation by the Insurant (Insured) of professional duties.</w:t>
      </w:r>
    </w:p>
    <w:p>
      <w:pPr>
        <w:spacing w:after="0"/>
        <w:ind w:left="0"/>
        <w:jc w:val="both"/>
      </w:pPr>
      <w:r>
        <w:rPr>
          <w:rFonts w:ascii="Times New Roman"/>
          <w:b w:val="false"/>
          <w:i w:val="false"/>
          <w:color w:val="000000"/>
          <w:sz w:val="28"/>
        </w:rPr>
        <w:t>
      12. The burden of proving the occurrence of an insured event and the losses caused by it lies with the policyholder (beneficiary, insured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revised by Order of the Acting Minister of Justice of the Republic of Kazakhstan dated 08.11.2019 № 539 (shall take effect ten calendar days after the date of its first official publication).</w:t>
      </w:r>
      <w:r>
        <w:br/>
      </w:r>
      <w:r>
        <w:rPr>
          <w:rFonts w:ascii="Times New Roman"/>
          <w:b w:val="false"/>
          <w:i w:val="false"/>
          <w:color w:val="000000"/>
          <w:sz w:val="28"/>
        </w:rPr>
        <w:t>
</w:t>
      </w:r>
    </w:p>
    <w:bookmarkStart w:name="z64" w:id="35"/>
    <w:p>
      <w:pPr>
        <w:spacing w:after="0"/>
        <w:ind w:left="0"/>
        <w:jc w:val="left"/>
      </w:pPr>
      <w:r>
        <w:rPr>
          <w:rFonts w:ascii="Times New Roman"/>
          <w:b/>
          <w:i w:val="false"/>
          <w:color w:val="000000"/>
        </w:rPr>
        <w:t xml:space="preserve"> Chapter 6. Rights and Obligations of the Parties</w:t>
      </w:r>
    </w:p>
    <w:bookmarkEnd w:id="35"/>
    <w:bookmarkStart w:name="z65" w:id="36"/>
    <w:p>
      <w:pPr>
        <w:spacing w:after="0"/>
        <w:ind w:left="0"/>
        <w:jc w:val="both"/>
      </w:pPr>
      <w:r>
        <w:rPr>
          <w:rFonts w:ascii="Times New Roman"/>
          <w:b w:val="false"/>
          <w:i w:val="false"/>
          <w:color w:val="000000"/>
          <w:sz w:val="28"/>
        </w:rPr>
        <w:t>
      13. The Insurer shall be entitled to:</w:t>
      </w:r>
    </w:p>
    <w:bookmarkEnd w:id="36"/>
    <w:bookmarkStart w:name="z66" w:id="37"/>
    <w:p>
      <w:pPr>
        <w:spacing w:after="0"/>
        <w:ind w:left="0"/>
        <w:jc w:val="both"/>
      </w:pPr>
      <w:r>
        <w:rPr>
          <w:rFonts w:ascii="Times New Roman"/>
          <w:b w:val="false"/>
          <w:i w:val="false"/>
          <w:color w:val="000000"/>
          <w:sz w:val="28"/>
        </w:rPr>
        <w:t>
      1) request from the competent organizations the documents confirming the fact of the insured event;</w:t>
      </w:r>
    </w:p>
    <w:bookmarkEnd w:id="37"/>
    <w:bookmarkStart w:name="z67" w:id="38"/>
    <w:p>
      <w:pPr>
        <w:spacing w:after="0"/>
        <w:ind w:left="0"/>
        <w:jc w:val="both"/>
      </w:pPr>
      <w:r>
        <w:rPr>
          <w:rFonts w:ascii="Times New Roman"/>
          <w:b w:val="false"/>
          <w:i w:val="false"/>
          <w:color w:val="000000"/>
          <w:sz w:val="28"/>
        </w:rPr>
        <w:t>
      2) upon the occurrence of an insured event, determine the amount of damage caused and determine the amount of insurance payment;</w:t>
      </w:r>
    </w:p>
    <w:bookmarkEnd w:id="38"/>
    <w:bookmarkStart w:name="z68" w:id="39"/>
    <w:p>
      <w:pPr>
        <w:spacing w:after="0"/>
        <w:ind w:left="0"/>
        <w:jc w:val="both"/>
      </w:pPr>
      <w:r>
        <w:rPr>
          <w:rFonts w:ascii="Times New Roman"/>
          <w:b w:val="false"/>
          <w:i w:val="false"/>
          <w:color w:val="000000"/>
          <w:sz w:val="28"/>
        </w:rPr>
        <w:t>
      14. The Insurer shall:</w:t>
      </w:r>
    </w:p>
    <w:bookmarkEnd w:id="39"/>
    <w:bookmarkStart w:name="z69" w:id="40"/>
    <w:p>
      <w:pPr>
        <w:spacing w:after="0"/>
        <w:ind w:left="0"/>
        <w:jc w:val="both"/>
      </w:pPr>
      <w:r>
        <w:rPr>
          <w:rFonts w:ascii="Times New Roman"/>
          <w:b w:val="false"/>
          <w:i w:val="false"/>
          <w:color w:val="000000"/>
          <w:sz w:val="28"/>
        </w:rPr>
        <w:t>
      1) ensure the secrecy/confidentiality of insurance;</w:t>
      </w:r>
    </w:p>
    <w:bookmarkEnd w:id="40"/>
    <w:bookmarkStart w:name="z70" w:id="41"/>
    <w:p>
      <w:pPr>
        <w:spacing w:after="0"/>
        <w:ind w:left="0"/>
        <w:jc w:val="both"/>
      </w:pPr>
      <w:r>
        <w:rPr>
          <w:rFonts w:ascii="Times New Roman"/>
          <w:b w:val="false"/>
          <w:i w:val="false"/>
          <w:color w:val="000000"/>
          <w:sz w:val="28"/>
        </w:rPr>
        <w:t>
      2) provide the opportunity to pay the insurance premium by a wire transfer via the Insurer's Internet resource (in case of entering into an insurance agreement in electronic form);</w:t>
      </w:r>
    </w:p>
    <w:bookmarkEnd w:id="41"/>
    <w:bookmarkStart w:name="z71" w:id="42"/>
    <w:p>
      <w:pPr>
        <w:spacing w:after="0"/>
        <w:ind w:left="0"/>
        <w:jc w:val="both"/>
      </w:pPr>
      <w:r>
        <w:rPr>
          <w:rFonts w:ascii="Times New Roman"/>
          <w:b w:val="false"/>
          <w:i w:val="false"/>
          <w:color w:val="000000"/>
          <w:sz w:val="28"/>
        </w:rPr>
        <w:t>
      3) upon the occurrence of an insured event, to make an insurance payment;</w:t>
      </w:r>
    </w:p>
    <w:bookmarkEnd w:id="42"/>
    <w:bookmarkStart w:name="z72" w:id="43"/>
    <w:p>
      <w:pPr>
        <w:spacing w:after="0"/>
        <w:ind w:left="0"/>
        <w:jc w:val="both"/>
      </w:pPr>
      <w:r>
        <w:rPr>
          <w:rFonts w:ascii="Times New Roman"/>
          <w:b w:val="false"/>
          <w:i w:val="false"/>
          <w:color w:val="000000"/>
          <w:sz w:val="28"/>
        </w:rPr>
        <w:t>
      4) pay for the services of the appraiser (independent expert) involved by him/her;</w:t>
      </w:r>
    </w:p>
    <w:bookmarkEnd w:id="43"/>
    <w:bookmarkStart w:name="z73" w:id="44"/>
    <w:p>
      <w:pPr>
        <w:spacing w:after="0"/>
        <w:ind w:left="0"/>
        <w:jc w:val="both"/>
      </w:pPr>
      <w:r>
        <w:rPr>
          <w:rFonts w:ascii="Times New Roman"/>
          <w:b w:val="false"/>
          <w:i w:val="false"/>
          <w:color w:val="000000"/>
          <w:sz w:val="28"/>
        </w:rPr>
        <w:t>
      5) if there are insufficient documents confirming the occurrence of the insured event and the amount of damage to be compensated by the Insurer, within 3 (three) working days from the date of their receipt, inform the applicant about this with an indication of the full list of missing and (or) incorrectly executed documents;</w:t>
      </w:r>
    </w:p>
    <w:bookmarkEnd w:id="44"/>
    <w:bookmarkStart w:name="z74" w:id="45"/>
    <w:p>
      <w:pPr>
        <w:spacing w:after="0"/>
        <w:ind w:left="0"/>
        <w:jc w:val="both"/>
      </w:pPr>
      <w:r>
        <w:rPr>
          <w:rFonts w:ascii="Times New Roman"/>
          <w:b w:val="false"/>
          <w:i w:val="false"/>
          <w:color w:val="000000"/>
          <w:sz w:val="28"/>
        </w:rPr>
        <w:t>
      6) if the Insurant or a third party who is the Beneficiary fails to submit all the documents necessary for making the insurance payment, the Insurer is obliged to notify the Policyholder in writing of the missing documents within 3 (three) working days;</w:t>
      </w:r>
    </w:p>
    <w:bookmarkEnd w:id="45"/>
    <w:bookmarkStart w:name="z75" w:id="46"/>
    <w:p>
      <w:pPr>
        <w:spacing w:after="0"/>
        <w:ind w:left="0"/>
        <w:jc w:val="both"/>
      </w:pPr>
      <w:r>
        <w:rPr>
          <w:rFonts w:ascii="Times New Roman"/>
          <w:b w:val="false"/>
          <w:i w:val="false"/>
          <w:color w:val="000000"/>
          <w:sz w:val="28"/>
        </w:rPr>
        <w:t>
      7) upon receipt of the application from the Insurant (Beneficiary), consider the requirements of the Insurant (Beneficiary) and provide a written response indicating the further procedure for settling the dispute within 5 (five) business days;</w:t>
      </w:r>
    </w:p>
    <w:bookmarkEnd w:id="46"/>
    <w:bookmarkStart w:name="z76" w:id="47"/>
    <w:p>
      <w:pPr>
        <w:spacing w:after="0"/>
        <w:ind w:left="0"/>
        <w:jc w:val="both"/>
      </w:pPr>
      <w:r>
        <w:rPr>
          <w:rFonts w:ascii="Times New Roman"/>
          <w:b w:val="false"/>
          <w:i w:val="false"/>
          <w:color w:val="000000"/>
          <w:sz w:val="28"/>
        </w:rPr>
        <w:t>
      8) upon receipt from the Insurant (Beneficiary) of the application sent to the insurance ombudsman, redirect this application, as well as the documents attached thereto to the insurance ombudsman within 3 (three) working days from the date of receipt.</w:t>
      </w:r>
    </w:p>
    <w:bookmarkEnd w:id="47"/>
    <w:bookmarkStart w:name="z77" w:id="48"/>
    <w:p>
      <w:pPr>
        <w:spacing w:after="0"/>
        <w:ind w:left="0"/>
        <w:jc w:val="both"/>
      </w:pPr>
      <w:r>
        <w:rPr>
          <w:rFonts w:ascii="Times New Roman"/>
          <w:b w:val="false"/>
          <w:i w:val="false"/>
          <w:color w:val="000000"/>
          <w:sz w:val="28"/>
        </w:rPr>
        <w:t>
      15. The Insurant shall be entitled to:</w:t>
      </w:r>
    </w:p>
    <w:bookmarkEnd w:id="48"/>
    <w:bookmarkStart w:name="z78" w:id="49"/>
    <w:p>
      <w:pPr>
        <w:spacing w:after="0"/>
        <w:ind w:left="0"/>
        <w:jc w:val="both"/>
      </w:pPr>
      <w:r>
        <w:rPr>
          <w:rFonts w:ascii="Times New Roman"/>
          <w:b w:val="false"/>
          <w:i w:val="false"/>
          <w:color w:val="000000"/>
          <w:sz w:val="28"/>
        </w:rPr>
        <w:t>
      1) require the Insurer to clarify the insurance conditions, its rights and obligations under the Agreement;</w:t>
      </w:r>
    </w:p>
    <w:bookmarkEnd w:id="49"/>
    <w:bookmarkStart w:name="z79" w:id="50"/>
    <w:p>
      <w:pPr>
        <w:spacing w:after="0"/>
        <w:ind w:left="0"/>
        <w:jc w:val="both"/>
      </w:pPr>
      <w:r>
        <w:rPr>
          <w:rFonts w:ascii="Times New Roman"/>
          <w:b w:val="false"/>
          <w:i w:val="false"/>
          <w:color w:val="000000"/>
          <w:sz w:val="28"/>
        </w:rPr>
        <w:t>
      2) send a written application to the Insurer (including through a branch, representative office) stating the requirements and attaching documents confirming its requirements, or send a statement to the insurance ombudsman (directly to the insurance ombudsman, either through the Insurer, including its branch, representative office) or court to resolve disputes arising from the agreement.</w:t>
      </w:r>
    </w:p>
    <w:bookmarkEnd w:id="50"/>
    <w:bookmarkStart w:name="z80" w:id="51"/>
    <w:p>
      <w:pPr>
        <w:spacing w:after="0"/>
        <w:ind w:left="0"/>
        <w:jc w:val="both"/>
      </w:pPr>
      <w:r>
        <w:rPr>
          <w:rFonts w:ascii="Times New Roman"/>
          <w:b w:val="false"/>
          <w:i w:val="false"/>
          <w:color w:val="000000"/>
          <w:sz w:val="28"/>
        </w:rPr>
        <w:t>
      16. The Insurant shall:</w:t>
      </w:r>
    </w:p>
    <w:bookmarkEnd w:id="51"/>
    <w:bookmarkStart w:name="z81" w:id="52"/>
    <w:p>
      <w:pPr>
        <w:spacing w:after="0"/>
        <w:ind w:left="0"/>
        <w:jc w:val="both"/>
      </w:pPr>
      <w:r>
        <w:rPr>
          <w:rFonts w:ascii="Times New Roman"/>
          <w:b w:val="false"/>
          <w:i w:val="false"/>
          <w:color w:val="000000"/>
          <w:sz w:val="28"/>
        </w:rPr>
        <w:t>
      1) pay insurance premiums in the amount, manner and terms established by the Agreement;</w:t>
      </w:r>
    </w:p>
    <w:bookmarkEnd w:id="52"/>
    <w:bookmarkStart w:name="z82" w:id="53"/>
    <w:p>
      <w:pPr>
        <w:spacing w:after="0"/>
        <w:ind w:left="0"/>
        <w:jc w:val="both"/>
      </w:pPr>
      <w:r>
        <w:rPr>
          <w:rFonts w:ascii="Times New Roman"/>
          <w:b w:val="false"/>
          <w:i w:val="false"/>
          <w:color w:val="000000"/>
          <w:sz w:val="28"/>
        </w:rPr>
        <w:t>
      2) take measures to reduce losses from the insured event;</w:t>
      </w:r>
    </w:p>
    <w:bookmarkEnd w:id="53"/>
    <w:bookmarkStart w:name="z83" w:id="54"/>
    <w:p>
      <w:pPr>
        <w:spacing w:after="0"/>
        <w:ind w:left="0"/>
        <w:jc w:val="both"/>
      </w:pPr>
      <w:r>
        <w:rPr>
          <w:rFonts w:ascii="Times New Roman"/>
          <w:b w:val="false"/>
          <w:i w:val="false"/>
          <w:color w:val="000000"/>
          <w:sz w:val="28"/>
        </w:rPr>
        <w:t>
      3) immediately, but no later than 5 (five) working days, as he/she becomes aware of the fact that the third party filed claims for compensation for the harm/damage caused by the provision of legal aid by the lawyer, notify the Insurer in an accessible way (vernally, in writing). The verbal message shall be subsequently (within seventy-two hours) confirmed in writing. If the Insurant for valid reasons has not been able to perform these actions, he/she shall confirm this by providing supporting documents;</w:t>
      </w:r>
    </w:p>
    <w:bookmarkEnd w:id="54"/>
    <w:bookmarkStart w:name="z84" w:id="55"/>
    <w:p>
      <w:pPr>
        <w:spacing w:after="0"/>
        <w:ind w:left="0"/>
        <w:jc w:val="both"/>
      </w:pPr>
      <w:r>
        <w:rPr>
          <w:rFonts w:ascii="Times New Roman"/>
          <w:b w:val="false"/>
          <w:i w:val="false"/>
          <w:color w:val="000000"/>
          <w:sz w:val="28"/>
        </w:rPr>
        <w:t>
      4) provide the Insurer with all the documents necessary for receiving the insurance payment;</w:t>
      </w:r>
    </w:p>
    <w:bookmarkEnd w:id="55"/>
    <w:bookmarkStart w:name="z85" w:id="56"/>
    <w:p>
      <w:pPr>
        <w:spacing w:after="0"/>
        <w:ind w:left="0"/>
        <w:jc w:val="both"/>
      </w:pPr>
      <w:r>
        <w:rPr>
          <w:rFonts w:ascii="Times New Roman"/>
          <w:b w:val="false"/>
          <w:i w:val="false"/>
          <w:color w:val="000000"/>
          <w:sz w:val="28"/>
        </w:rPr>
        <w:t>
      5) to provide the information necessary for concluding an insurance agreement (history of losses paid to a third party in connection with the provision of legal aid, documents identifying the Insurant and confirming his powers as a lawyer);</w:t>
      </w:r>
    </w:p>
    <w:bookmarkEnd w:id="56"/>
    <w:bookmarkStart w:name="z86" w:id="57"/>
    <w:p>
      <w:pPr>
        <w:spacing w:after="0"/>
        <w:ind w:left="0"/>
        <w:jc w:val="both"/>
      </w:pPr>
      <w:r>
        <w:rPr>
          <w:rFonts w:ascii="Times New Roman"/>
          <w:b w:val="false"/>
          <w:i w:val="false"/>
          <w:color w:val="000000"/>
          <w:sz w:val="28"/>
        </w:rPr>
        <w:t>
      6) provide documentation of the insured event, including documents confirming the payment for legal assistance of a lawyer.</w:t>
      </w:r>
    </w:p>
    <w:bookmarkEnd w:id="57"/>
    <w:bookmarkStart w:name="z87" w:id="58"/>
    <w:p>
      <w:pPr>
        <w:spacing w:after="0"/>
        <w:ind w:left="0"/>
        <w:jc w:val="both"/>
      </w:pPr>
      <w:r>
        <w:rPr>
          <w:rFonts w:ascii="Times New Roman"/>
          <w:b w:val="false"/>
          <w:i w:val="false"/>
          <w:color w:val="000000"/>
          <w:sz w:val="28"/>
        </w:rPr>
        <w:t>
      17. The Insurer shall also have other rights and obligations provided for by the legislative acts of the Republic of Kazakhstan and this Agreement.</w:t>
      </w:r>
    </w:p>
    <w:bookmarkEnd w:id="58"/>
    <w:bookmarkStart w:name="z88" w:id="59"/>
    <w:p>
      <w:pPr>
        <w:spacing w:after="0"/>
        <w:ind w:left="0"/>
        <w:jc w:val="both"/>
      </w:pPr>
      <w:r>
        <w:rPr>
          <w:rFonts w:ascii="Times New Roman"/>
          <w:b w:val="false"/>
          <w:i w:val="false"/>
          <w:color w:val="000000"/>
          <w:sz w:val="28"/>
        </w:rPr>
        <w:t>
      18. The Insurant shall have other rights and obligations provided for by the legislative acts of the Republic of Kazakhstan and this Agreement;</w:t>
      </w:r>
    </w:p>
    <w:bookmarkEnd w:id="59"/>
    <w:bookmarkStart w:name="z89" w:id="60"/>
    <w:p>
      <w:pPr>
        <w:spacing w:after="0"/>
        <w:ind w:left="0"/>
        <w:jc w:val="left"/>
      </w:pPr>
      <w:r>
        <w:rPr>
          <w:rFonts w:ascii="Times New Roman"/>
          <w:b/>
          <w:i w:val="false"/>
          <w:color w:val="000000"/>
        </w:rPr>
        <w:t xml:space="preserve"> Chapter 7. Grounds for exemption of the Insurer from insurance payments</w:t>
      </w:r>
    </w:p>
    <w:bookmarkEnd w:id="60"/>
    <w:bookmarkStart w:name="z90" w:id="61"/>
    <w:p>
      <w:pPr>
        <w:spacing w:after="0"/>
        <w:ind w:left="0"/>
        <w:jc w:val="both"/>
      </w:pPr>
      <w:r>
        <w:rPr>
          <w:rFonts w:ascii="Times New Roman"/>
          <w:b w:val="false"/>
          <w:i w:val="false"/>
          <w:color w:val="000000"/>
          <w:sz w:val="28"/>
        </w:rPr>
        <w:t>
      19. The Insurer shall have the right to fully or partially refuse the insurance payment if the insured event occurred as a result of:</w:t>
      </w:r>
    </w:p>
    <w:bookmarkEnd w:id="61"/>
    <w:bookmarkStart w:name="z91" w:id="62"/>
    <w:p>
      <w:pPr>
        <w:spacing w:after="0"/>
        <w:ind w:left="0"/>
        <w:jc w:val="both"/>
      </w:pPr>
      <w:r>
        <w:rPr>
          <w:rFonts w:ascii="Times New Roman"/>
          <w:b w:val="false"/>
          <w:i w:val="false"/>
          <w:color w:val="000000"/>
          <w:sz w:val="28"/>
        </w:rPr>
        <w:t>
      1) intentional actions of the Insurant, the Insured and (or) the Beneficiary, aimed at the occurrence of the insured event or contributing to its occurrence, with the exception of actions performed in the state of necessary defense and (or) extreme necessity;</w:t>
      </w:r>
    </w:p>
    <w:bookmarkEnd w:id="62"/>
    <w:bookmarkStart w:name="z92" w:id="63"/>
    <w:p>
      <w:pPr>
        <w:spacing w:after="0"/>
        <w:ind w:left="0"/>
        <w:jc w:val="both"/>
      </w:pPr>
      <w:r>
        <w:rPr>
          <w:rFonts w:ascii="Times New Roman"/>
          <w:b w:val="false"/>
          <w:i w:val="false"/>
          <w:color w:val="000000"/>
          <w:sz w:val="28"/>
        </w:rPr>
        <w:t>
      2) the Insurant, the Insured and (or) the Beneficiary, recognized in the manner prescribed by the legislative acts of the Republic of Kazakhstan as intentional criminal or administrative offenses that are in a causal relationship with the insured event;</w:t>
      </w:r>
    </w:p>
    <w:bookmarkEnd w:id="63"/>
    <w:bookmarkStart w:name="z93" w:id="64"/>
    <w:p>
      <w:pPr>
        <w:spacing w:after="0"/>
        <w:ind w:left="0"/>
        <w:jc w:val="both"/>
      </w:pPr>
      <w:r>
        <w:rPr>
          <w:rFonts w:ascii="Times New Roman"/>
          <w:b w:val="false"/>
          <w:i w:val="false"/>
          <w:color w:val="000000"/>
          <w:sz w:val="28"/>
        </w:rPr>
        <w:t>
      3) actions of third parties aimed at the occurrence of an insured event or contributing to its occurrence;</w:t>
      </w:r>
    </w:p>
    <w:bookmarkEnd w:id="64"/>
    <w:bookmarkStart w:name="z94" w:id="65"/>
    <w:p>
      <w:pPr>
        <w:spacing w:after="0"/>
        <w:ind w:left="0"/>
        <w:jc w:val="both"/>
      </w:pPr>
      <w:r>
        <w:rPr>
          <w:rFonts w:ascii="Times New Roman"/>
          <w:b w:val="false"/>
          <w:i w:val="false"/>
          <w:color w:val="000000"/>
          <w:sz w:val="28"/>
        </w:rPr>
        <w:t>
      4) actions of third parties recognized in the manner prescribed by the legislative acts of the Republic of Kazakhstan, intentional criminal or administrative offenses that are in a causal relationship with the insured event;</w:t>
      </w:r>
    </w:p>
    <w:bookmarkEnd w:id="65"/>
    <w:bookmarkStart w:name="z95" w:id="66"/>
    <w:p>
      <w:pPr>
        <w:spacing w:after="0"/>
        <w:ind w:left="0"/>
        <w:jc w:val="both"/>
      </w:pPr>
      <w:r>
        <w:rPr>
          <w:rFonts w:ascii="Times New Roman"/>
          <w:b w:val="false"/>
          <w:i w:val="false"/>
          <w:color w:val="000000"/>
          <w:sz w:val="28"/>
        </w:rPr>
        <w:t>
      5) the provision by a lawyer of legal assistance without concluding an agreement on the provision of legal assistance, as well as without other documents within the framework of the provision of legal services within the framework of state guaranteed legal assistance;</w:t>
      </w:r>
    </w:p>
    <w:bookmarkEnd w:id="66"/>
    <w:bookmarkStart w:name="z96" w:id="67"/>
    <w:p>
      <w:pPr>
        <w:spacing w:after="0"/>
        <w:ind w:left="0"/>
        <w:jc w:val="both"/>
      </w:pPr>
      <w:r>
        <w:rPr>
          <w:rFonts w:ascii="Times New Roman"/>
          <w:b w:val="false"/>
          <w:i w:val="false"/>
          <w:color w:val="000000"/>
          <w:sz w:val="28"/>
        </w:rPr>
        <w:t>
      6) the implementation of advocacy in the period of termination or suspension of a license or membership in a bar association.</w:t>
      </w:r>
    </w:p>
    <w:bookmarkEnd w:id="67"/>
    <w:bookmarkStart w:name="z97" w:id="68"/>
    <w:p>
      <w:pPr>
        <w:spacing w:after="0"/>
        <w:ind w:left="0"/>
        <w:jc w:val="both"/>
      </w:pPr>
      <w:r>
        <w:rPr>
          <w:rFonts w:ascii="Times New Roman"/>
          <w:b w:val="false"/>
          <w:i w:val="false"/>
          <w:color w:val="000000"/>
          <w:sz w:val="28"/>
        </w:rPr>
        <w:t>
      20. The following may also be grounds for the Insurer’s refusal to make insurance payments:</w:t>
      </w:r>
    </w:p>
    <w:bookmarkEnd w:id="68"/>
    <w:bookmarkStart w:name="z98" w:id="69"/>
    <w:p>
      <w:pPr>
        <w:spacing w:after="0"/>
        <w:ind w:left="0"/>
        <w:jc w:val="both"/>
      </w:pPr>
      <w:r>
        <w:rPr>
          <w:rFonts w:ascii="Times New Roman"/>
          <w:b w:val="false"/>
          <w:i w:val="false"/>
          <w:color w:val="000000"/>
          <w:sz w:val="28"/>
        </w:rPr>
        <w:t>
      1) the Insurant shall inform the Insurer of knowingly false information about the insurance object, insurance risk, insurance case and its consequences;</w:t>
      </w:r>
    </w:p>
    <w:bookmarkEnd w:id="69"/>
    <w:bookmarkStart w:name="z99" w:id="70"/>
    <w:p>
      <w:pPr>
        <w:spacing w:after="0"/>
        <w:ind w:left="0"/>
        <w:jc w:val="both"/>
      </w:pPr>
      <w:r>
        <w:rPr>
          <w:rFonts w:ascii="Times New Roman"/>
          <w:b w:val="false"/>
          <w:i w:val="false"/>
          <w:color w:val="000000"/>
          <w:sz w:val="28"/>
        </w:rPr>
        <w:t>
      2) the deliberate failure of the Insurant to take measures to reduce losses from the insured event;</w:t>
      </w:r>
    </w:p>
    <w:bookmarkEnd w:id="70"/>
    <w:bookmarkStart w:name="z100" w:id="71"/>
    <w:p>
      <w:pPr>
        <w:spacing w:after="0"/>
        <w:ind w:left="0"/>
        <w:jc w:val="both"/>
      </w:pPr>
      <w:r>
        <w:rPr>
          <w:rFonts w:ascii="Times New Roman"/>
          <w:b w:val="false"/>
          <w:i w:val="false"/>
          <w:color w:val="000000"/>
          <w:sz w:val="28"/>
        </w:rPr>
        <w:t>
      3) the Insurant hinders the Insurer in investigating the circumstances of the insured event and in determining the amount of harm/damage caused;</w:t>
      </w:r>
    </w:p>
    <w:bookmarkEnd w:id="71"/>
    <w:bookmarkStart w:name="z101" w:id="72"/>
    <w:p>
      <w:pPr>
        <w:spacing w:after="0"/>
        <w:ind w:left="0"/>
        <w:jc w:val="both"/>
      </w:pPr>
      <w:r>
        <w:rPr>
          <w:rFonts w:ascii="Times New Roman"/>
          <w:b w:val="false"/>
          <w:i w:val="false"/>
          <w:color w:val="000000"/>
          <w:sz w:val="28"/>
        </w:rPr>
        <w:t>
      4) failure to notify the Insurer of the occurrence of the insured event;</w:t>
      </w:r>
    </w:p>
    <w:bookmarkEnd w:id="72"/>
    <w:bookmarkStart w:name="z102" w:id="73"/>
    <w:p>
      <w:pPr>
        <w:spacing w:after="0"/>
        <w:ind w:left="0"/>
        <w:jc w:val="both"/>
      </w:pPr>
      <w:r>
        <w:rPr>
          <w:rFonts w:ascii="Times New Roman"/>
          <w:b w:val="false"/>
          <w:i w:val="false"/>
          <w:color w:val="000000"/>
          <w:sz w:val="28"/>
        </w:rPr>
        <w:t>
      5) the failure of the Insurant of his/her right to claim the person responsible for the occurrence of the insured event, as well as the refusal to transfer to the Insurer the documents necessary for the transfer to the Insurer of the right of claim. If the insurance indemnity has already been paid, the Insurer has the right to demand its return in full or in part;</w:t>
      </w:r>
    </w:p>
    <w:bookmarkEnd w:id="73"/>
    <w:bookmarkStart w:name="z103" w:id="74"/>
    <w:p>
      <w:pPr>
        <w:spacing w:after="0"/>
        <w:ind w:left="0"/>
        <w:jc w:val="both"/>
      </w:pPr>
      <w:r>
        <w:rPr>
          <w:rFonts w:ascii="Times New Roman"/>
          <w:b w:val="false"/>
          <w:i w:val="false"/>
          <w:color w:val="000000"/>
          <w:sz w:val="28"/>
        </w:rPr>
        <w:t>
      6) other cases stipulated by legislative acts.</w:t>
      </w:r>
    </w:p>
    <w:bookmarkEnd w:id="74"/>
    <w:bookmarkStart w:name="z104" w:id="75"/>
    <w:p>
      <w:pPr>
        <w:spacing w:after="0"/>
        <w:ind w:left="0"/>
        <w:jc w:val="both"/>
      </w:pPr>
      <w:r>
        <w:rPr>
          <w:rFonts w:ascii="Times New Roman"/>
          <w:b w:val="false"/>
          <w:i w:val="false"/>
          <w:color w:val="000000"/>
          <w:sz w:val="28"/>
        </w:rPr>
        <w:t>
      21. Failure to notify or untimely notify the Insurer on the occurrence of the insured event shall give him/her the right to refuse the insurance payment, unless it is proved that the Insurer learned of the occurrence of the insured event in a timely manner or the Insurer's lack of information about it, cannot not affect his/her obligation to make the insurance payment.</w:t>
      </w:r>
    </w:p>
    <w:bookmarkEnd w:id="75"/>
    <w:bookmarkStart w:name="z105" w:id="76"/>
    <w:p>
      <w:pPr>
        <w:spacing w:after="0"/>
        <w:ind w:left="0"/>
        <w:jc w:val="both"/>
      </w:pPr>
      <w:r>
        <w:rPr>
          <w:rFonts w:ascii="Times New Roman"/>
          <w:b w:val="false"/>
          <w:i w:val="false"/>
          <w:color w:val="000000"/>
          <w:sz w:val="28"/>
        </w:rPr>
        <w:t>
      22. If there are grounds for refusal of the insurance payment, the Insurer shall, within 7 (seven) working days from the date of receipt of the documents, send to the person who submitted the insurance payment application the corresponding decision on the full or partial refusal of the insurance payment in written form with a justified reasons for failure.</w:t>
      </w:r>
    </w:p>
    <w:bookmarkEnd w:id="76"/>
    <w:bookmarkStart w:name="z106" w:id="77"/>
    <w:p>
      <w:pPr>
        <w:spacing w:after="0"/>
        <w:ind w:left="0"/>
        <w:jc w:val="left"/>
      </w:pPr>
      <w:r>
        <w:rPr>
          <w:rFonts w:ascii="Times New Roman"/>
          <w:b/>
          <w:i w:val="false"/>
          <w:color w:val="000000"/>
        </w:rPr>
        <w:t xml:space="preserve"> Chapter 8. Force Majeure</w:t>
      </w:r>
    </w:p>
    <w:bookmarkEnd w:id="77"/>
    <w:bookmarkStart w:name="z107" w:id="78"/>
    <w:p>
      <w:pPr>
        <w:spacing w:after="0"/>
        <w:ind w:left="0"/>
        <w:jc w:val="both"/>
      </w:pPr>
      <w:r>
        <w:rPr>
          <w:rFonts w:ascii="Times New Roman"/>
          <w:b w:val="false"/>
          <w:i w:val="false"/>
          <w:color w:val="000000"/>
          <w:sz w:val="28"/>
        </w:rPr>
        <w:t>
      23. The parties shall be exempt from the liability for partial or complete non-fulfillment of obligations under this Agreement if proper performance is impossible due to force majeure, including natural disasters, military actions, effects of a nuclear explosion, strikes, public unrest, as well as prohibitive measures provided for in legal acts of state bodies of the Republic of Kazakhstan, if these circumstances directly affect the fulfillment by the Parties of their obligations specified hereunder.</w:t>
      </w:r>
    </w:p>
    <w:bookmarkEnd w:id="78"/>
    <w:bookmarkStart w:name="z108" w:id="79"/>
    <w:p>
      <w:pPr>
        <w:spacing w:after="0"/>
        <w:ind w:left="0"/>
        <w:jc w:val="both"/>
      </w:pPr>
      <w:r>
        <w:rPr>
          <w:rFonts w:ascii="Times New Roman"/>
          <w:b w:val="false"/>
          <w:i w:val="false"/>
          <w:color w:val="000000"/>
          <w:sz w:val="28"/>
        </w:rPr>
        <w:t>
      24. The Party for which the impossibility of fulfilling obligations under this Agreement due to force majeure circumstances is created, shall be obliged to notify the other Party in writing no later than 5 (five) working days from the moment of their occurrence and to provide relevant evidence.</w:t>
      </w:r>
    </w:p>
    <w:bookmarkEnd w:id="79"/>
    <w:bookmarkStart w:name="z109" w:id="80"/>
    <w:p>
      <w:pPr>
        <w:spacing w:after="0"/>
        <w:ind w:left="0"/>
        <w:jc w:val="both"/>
      </w:pPr>
      <w:r>
        <w:rPr>
          <w:rFonts w:ascii="Times New Roman"/>
          <w:b w:val="false"/>
          <w:i w:val="false"/>
          <w:color w:val="000000"/>
          <w:sz w:val="28"/>
        </w:rPr>
        <w:t>
      25. The effect of force majeure shall be confirmed by the relevant documents of the competent state bodies and organizations or through official state media.</w:t>
      </w:r>
    </w:p>
    <w:bookmarkEnd w:id="80"/>
    <w:bookmarkStart w:name="z110" w:id="81"/>
    <w:p>
      <w:pPr>
        <w:spacing w:after="0"/>
        <w:ind w:left="0"/>
        <w:jc w:val="both"/>
      </w:pPr>
      <w:r>
        <w:rPr>
          <w:rFonts w:ascii="Times New Roman"/>
          <w:b w:val="false"/>
          <w:i w:val="false"/>
          <w:color w:val="000000"/>
          <w:sz w:val="28"/>
        </w:rPr>
        <w:t>
      26. Inadequate notification shalldeprive the Party of the right to refer to any of the above circumstances as a basis for exemption from liability for failure to fulfill or improper performance of obligations under this Agreement.</w:t>
      </w:r>
    </w:p>
    <w:bookmarkEnd w:id="81"/>
    <w:bookmarkStart w:name="z111" w:id="82"/>
    <w:p>
      <w:pPr>
        <w:spacing w:after="0"/>
        <w:ind w:left="0"/>
        <w:jc w:val="both"/>
      </w:pPr>
      <w:r>
        <w:rPr>
          <w:rFonts w:ascii="Times New Roman"/>
          <w:b w:val="false"/>
          <w:i w:val="false"/>
          <w:color w:val="000000"/>
          <w:sz w:val="28"/>
        </w:rPr>
        <w:t>
      27. If force majeure circumstances continue for more than one month, either of the Parties shall have the right to terminate this Agreement unilaterally.</w:t>
      </w:r>
    </w:p>
    <w:bookmarkEnd w:id="82"/>
    <w:bookmarkStart w:name="z112" w:id="83"/>
    <w:p>
      <w:pPr>
        <w:spacing w:after="0"/>
        <w:ind w:left="0"/>
        <w:jc w:val="left"/>
      </w:pPr>
      <w:r>
        <w:rPr>
          <w:rFonts w:ascii="Times New Roman"/>
          <w:b/>
          <w:i w:val="false"/>
          <w:color w:val="000000"/>
        </w:rPr>
        <w:t xml:space="preserve"> Chapter 9. Term and place of validity of the agreement</w:t>
      </w:r>
    </w:p>
    <w:bookmarkEnd w:id="83"/>
    <w:bookmarkStart w:name="z113" w:id="84"/>
    <w:p>
      <w:pPr>
        <w:spacing w:after="0"/>
        <w:ind w:left="0"/>
        <w:jc w:val="both"/>
      </w:pPr>
      <w:r>
        <w:rPr>
          <w:rFonts w:ascii="Times New Roman"/>
          <w:b w:val="false"/>
          <w:i w:val="false"/>
          <w:color w:val="000000"/>
          <w:sz w:val="28"/>
        </w:rPr>
        <w:t>
      28. This Agreement shall enter into force and shall become obligatory for the Parties from the date of the payment of the insurance premium by the Insurant and shall be valid until "__" ________ 20__.</w:t>
      </w:r>
    </w:p>
    <w:bookmarkEnd w:id="84"/>
    <w:bookmarkStart w:name="z114" w:id="85"/>
    <w:p>
      <w:pPr>
        <w:spacing w:after="0"/>
        <w:ind w:left="0"/>
        <w:jc w:val="both"/>
      </w:pPr>
      <w:r>
        <w:rPr>
          <w:rFonts w:ascii="Times New Roman"/>
          <w:b w:val="false"/>
          <w:i w:val="false"/>
          <w:color w:val="000000"/>
          <w:sz w:val="28"/>
        </w:rPr>
        <w:t>
      29. The period of validity of insurance protection shall coincide with the term of the Agreement.</w:t>
      </w:r>
    </w:p>
    <w:bookmarkEnd w:id="85"/>
    <w:bookmarkStart w:name="z115" w:id="86"/>
    <w:p>
      <w:pPr>
        <w:spacing w:after="0"/>
        <w:ind w:left="0"/>
        <w:jc w:val="both"/>
      </w:pPr>
      <w:r>
        <w:rPr>
          <w:rFonts w:ascii="Times New Roman"/>
          <w:b w:val="false"/>
          <w:i w:val="false"/>
          <w:color w:val="000000"/>
          <w:sz w:val="28"/>
        </w:rPr>
        <w:t>
      30. In accordance with this Agreement, the venue of the Agreement shall be the territory of the Republic of Kazakhstan.</w:t>
      </w:r>
    </w:p>
    <w:bookmarkEnd w:id="86"/>
    <w:bookmarkStart w:name="z116" w:id="87"/>
    <w:p>
      <w:pPr>
        <w:spacing w:after="0"/>
        <w:ind w:left="0"/>
        <w:jc w:val="left"/>
      </w:pPr>
      <w:r>
        <w:rPr>
          <w:rFonts w:ascii="Times New Roman"/>
          <w:b/>
          <w:i w:val="false"/>
          <w:color w:val="000000"/>
        </w:rPr>
        <w:t xml:space="preserve"> Chapter 10. Amendment and Termination of an Agreement</w:t>
      </w:r>
    </w:p>
    <w:bookmarkEnd w:id="87"/>
    <w:bookmarkStart w:name="z117" w:id="88"/>
    <w:p>
      <w:pPr>
        <w:spacing w:after="0"/>
        <w:ind w:left="0"/>
        <w:jc w:val="both"/>
      </w:pPr>
      <w:r>
        <w:rPr>
          <w:rFonts w:ascii="Times New Roman"/>
          <w:b w:val="false"/>
          <w:i w:val="false"/>
          <w:color w:val="000000"/>
          <w:sz w:val="28"/>
        </w:rPr>
        <w:t>
      31. All amendments and additions to the Agreement shall be legally binding subject to their written execution and signing by the Parties or their authorized representatives.</w:t>
      </w:r>
    </w:p>
    <w:bookmarkEnd w:id="88"/>
    <w:bookmarkStart w:name="z118" w:id="89"/>
    <w:p>
      <w:pPr>
        <w:spacing w:after="0"/>
        <w:ind w:left="0"/>
        <w:jc w:val="both"/>
      </w:pPr>
      <w:r>
        <w:rPr>
          <w:rFonts w:ascii="Times New Roman"/>
          <w:b w:val="false"/>
          <w:i w:val="false"/>
          <w:color w:val="000000"/>
          <w:sz w:val="28"/>
        </w:rPr>
        <w:t>
      32. The validity of this Agreement shall terminate in the following cases:</w:t>
      </w:r>
    </w:p>
    <w:bookmarkEnd w:id="89"/>
    <w:bookmarkStart w:name="z119" w:id="90"/>
    <w:p>
      <w:pPr>
        <w:spacing w:after="0"/>
        <w:ind w:left="0"/>
        <w:jc w:val="both"/>
      </w:pPr>
      <w:r>
        <w:rPr>
          <w:rFonts w:ascii="Times New Roman"/>
          <w:b w:val="false"/>
          <w:i w:val="false"/>
          <w:color w:val="000000"/>
          <w:sz w:val="28"/>
        </w:rPr>
        <w:t>
      1) the expiration of this Agreement;</w:t>
      </w:r>
    </w:p>
    <w:bookmarkEnd w:id="90"/>
    <w:bookmarkStart w:name="z120" w:id="91"/>
    <w:p>
      <w:pPr>
        <w:spacing w:after="0"/>
        <w:ind w:left="0"/>
        <w:jc w:val="both"/>
      </w:pPr>
      <w:r>
        <w:rPr>
          <w:rFonts w:ascii="Times New Roman"/>
          <w:b w:val="false"/>
          <w:i w:val="false"/>
          <w:color w:val="000000"/>
          <w:sz w:val="28"/>
        </w:rPr>
        <w:t>
      2) the payment of insurance in the event of an insured event specified in Chapter 5 of this Agreement during its term.</w:t>
      </w:r>
    </w:p>
    <w:bookmarkEnd w:id="91"/>
    <w:bookmarkStart w:name="z121" w:id="92"/>
    <w:p>
      <w:pPr>
        <w:spacing w:after="0"/>
        <w:ind w:left="0"/>
        <w:jc w:val="both"/>
      </w:pPr>
      <w:r>
        <w:rPr>
          <w:rFonts w:ascii="Times New Roman"/>
          <w:b w:val="false"/>
          <w:i w:val="false"/>
          <w:color w:val="000000"/>
          <w:sz w:val="28"/>
        </w:rPr>
        <w:t>
      33. Termination of this Agreement shall not relieve the Insurer from the obligation to make insurance payments to the Beneficiary for insured events recognized in subsequent insurance cases that occurred during the term of this Agreement. The insurance payment shall be made by the Insurer who enters into this Agreement, during which the insured event occurred.</w:t>
      </w:r>
    </w:p>
    <w:bookmarkEnd w:id="92"/>
    <w:bookmarkStart w:name="z122" w:id="93"/>
    <w:p>
      <w:pPr>
        <w:spacing w:after="0"/>
        <w:ind w:left="0"/>
        <w:jc w:val="both"/>
      </w:pPr>
      <w:r>
        <w:rPr>
          <w:rFonts w:ascii="Times New Roman"/>
          <w:b w:val="false"/>
          <w:i w:val="false"/>
          <w:color w:val="000000"/>
          <w:sz w:val="28"/>
        </w:rPr>
        <w:t>
      34. The agreement may be terminated prematurely in cases established by the Civil Code.</w:t>
      </w:r>
    </w:p>
    <w:bookmarkEnd w:id="93"/>
    <w:bookmarkStart w:name="z123" w:id="94"/>
    <w:p>
      <w:pPr>
        <w:spacing w:after="0"/>
        <w:ind w:left="0"/>
        <w:jc w:val="left"/>
      </w:pPr>
      <w:r>
        <w:rPr>
          <w:rFonts w:ascii="Times New Roman"/>
          <w:b/>
          <w:i w:val="false"/>
          <w:color w:val="000000"/>
        </w:rPr>
        <w:t xml:space="preserve"> Chapter 11. Liabilities of the Parties</w:t>
      </w:r>
    </w:p>
    <w:bookmarkEnd w:id="94"/>
    <w:bookmarkStart w:name="z124" w:id="95"/>
    <w:p>
      <w:pPr>
        <w:spacing w:after="0"/>
        <w:ind w:left="0"/>
        <w:jc w:val="both"/>
      </w:pPr>
      <w:r>
        <w:rPr>
          <w:rFonts w:ascii="Times New Roman"/>
          <w:b w:val="false"/>
          <w:i w:val="false"/>
          <w:color w:val="000000"/>
          <w:sz w:val="28"/>
        </w:rPr>
        <w:t>
      35. In case of non-fulfillment or improper fulfillment by the Parties of their obligations undertaken under this Agreement, the Parties shall bear responsibility established by the legislative acts of the Republic of Kazakhstan.</w:t>
      </w:r>
    </w:p>
    <w:bookmarkEnd w:id="95"/>
    <w:bookmarkStart w:name="z125" w:id="96"/>
    <w:p>
      <w:pPr>
        <w:spacing w:after="0"/>
        <w:ind w:left="0"/>
        <w:jc w:val="left"/>
      </w:pPr>
      <w:r>
        <w:rPr>
          <w:rFonts w:ascii="Times New Roman"/>
          <w:b/>
          <w:i w:val="false"/>
          <w:color w:val="000000"/>
        </w:rPr>
        <w:t xml:space="preserve"> Chapter 12. Final Position</w:t>
      </w:r>
    </w:p>
    <w:bookmarkEnd w:id="96"/>
    <w:bookmarkStart w:name="z126" w:id="97"/>
    <w:p>
      <w:pPr>
        <w:spacing w:after="0"/>
        <w:ind w:left="0"/>
        <w:jc w:val="both"/>
      </w:pPr>
      <w:r>
        <w:rPr>
          <w:rFonts w:ascii="Times New Roman"/>
          <w:b w:val="false"/>
          <w:i w:val="false"/>
          <w:color w:val="000000"/>
          <w:sz w:val="28"/>
        </w:rPr>
        <w:t>
      36. All disputes arising between the Parties under this Agreement shall be resolved through negotiations.</w:t>
      </w:r>
    </w:p>
    <w:bookmarkEnd w:id="97"/>
    <w:bookmarkStart w:name="z127" w:id="98"/>
    <w:p>
      <w:pPr>
        <w:spacing w:after="0"/>
        <w:ind w:left="0"/>
        <w:jc w:val="both"/>
      </w:pPr>
      <w:r>
        <w:rPr>
          <w:rFonts w:ascii="Times New Roman"/>
          <w:b w:val="false"/>
          <w:i w:val="false"/>
          <w:color w:val="000000"/>
          <w:sz w:val="28"/>
        </w:rPr>
        <w:t>
      37. Disagreements on which the Parties do not reach an agreement shall be resolved in court in accordance with the legislation of the Republic of Kazakhstan.</w:t>
      </w:r>
    </w:p>
    <w:bookmarkEnd w:id="98"/>
    <w:bookmarkStart w:name="z128" w:id="99"/>
    <w:p>
      <w:pPr>
        <w:spacing w:after="0"/>
        <w:ind w:left="0"/>
        <w:jc w:val="left"/>
      </w:pPr>
      <w:r>
        <w:rPr>
          <w:rFonts w:ascii="Times New Roman"/>
          <w:b/>
          <w:i w:val="false"/>
          <w:color w:val="000000"/>
        </w:rPr>
        <w:t xml:space="preserve"> Chapter 13. Details of the parties</w:t>
      </w:r>
    </w:p>
    <w:bookmarkEnd w:id="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___________________</w:t>
            </w:r>
          </w:p>
        </w:tc>
        <w:tc>
          <w:tcPr>
            <w:tcW w:w="6150" w:type="dxa"/>
            <w:tcBorders/>
            <w:tcMar>
              <w:top w:w="15" w:type="dxa"/>
              <w:left w:w="15" w:type="dxa"/>
              <w:bottom w:w="15" w:type="dxa"/>
              <w:right w:w="15" w:type="dxa"/>
            </w:tcMar>
            <w:vAlign w:val="center"/>
          </w:tcPr>
          <w:bookmarkStart w:name="z129" w:id="100"/>
          <w:p>
            <w:pPr>
              <w:spacing w:after="20"/>
              <w:ind w:left="20"/>
              <w:jc w:val="both"/>
            </w:pPr>
            <w:r>
              <w:rPr>
                <w:rFonts w:ascii="Times New Roman"/>
                <w:b w:val="false"/>
                <w:i w:val="false"/>
                <w:color w:val="000000"/>
                <w:sz w:val="20"/>
              </w:rPr>
              <w:t>
Surname, name, patronymic (if any):</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 identification number ________________________________</w:t>
            </w:r>
          </w:p>
        </w:tc>
        <w:tc>
          <w:tcPr>
            <w:tcW w:w="6150" w:type="dxa"/>
            <w:tcBorders/>
            <w:tcMar>
              <w:top w:w="15" w:type="dxa"/>
              <w:left w:w="15" w:type="dxa"/>
              <w:bottom w:w="15" w:type="dxa"/>
              <w:right w:w="15" w:type="dxa"/>
            </w:tcMar>
            <w:vAlign w:val="center"/>
          </w:tcPr>
          <w:bookmarkStart w:name="z131" w:id="101"/>
          <w:p>
            <w:pPr>
              <w:spacing w:after="20"/>
              <w:ind w:left="20"/>
              <w:jc w:val="both"/>
            </w:pPr>
            <w:r>
              <w:rPr>
                <w:rFonts w:ascii="Times New Roman"/>
                <w:b w:val="false"/>
                <w:i w:val="false"/>
                <w:color w:val="000000"/>
                <w:sz w:val="20"/>
              </w:rPr>
              <w:t>
Individual identification number</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Contact phone number ______________</w:t>
            </w:r>
          </w:p>
        </w:tc>
      </w:tr>
      <w:tr>
        <w:trPr>
          <w:trHeight w:val="30" w:hRule="atLeast"/>
        </w:trPr>
        <w:tc>
          <w:tcPr>
            <w:tcW w:w="6150" w:type="dxa"/>
            <w:tcBorders/>
            <w:tcMar>
              <w:top w:w="15" w:type="dxa"/>
              <w:left w:w="15" w:type="dxa"/>
              <w:bottom w:w="15" w:type="dxa"/>
              <w:right w:w="15" w:type="dxa"/>
            </w:tcMar>
            <w:vAlign w:val="center"/>
          </w:tcPr>
          <w:bookmarkStart w:name="z133" w:id="102"/>
          <w:p>
            <w:pPr>
              <w:spacing w:after="20"/>
              <w:ind w:left="20"/>
              <w:jc w:val="both"/>
            </w:pPr>
            <w:r>
              <w:rPr>
                <w:rFonts w:ascii="Times New Roman"/>
                <w:b w:val="false"/>
                <w:i w:val="false"/>
                <w:color w:val="000000"/>
                <w:sz w:val="20"/>
              </w:rPr>
              <w:t>
Individual identification code _____________________________</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Bank identification code</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Type of economic activity</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138" w:id="103"/>
          <w:p>
            <w:pPr>
              <w:spacing w:after="20"/>
              <w:ind w:left="20"/>
              <w:jc w:val="both"/>
            </w:pPr>
            <w:r>
              <w:rPr>
                <w:rFonts w:ascii="Times New Roman"/>
                <w:b w:val="false"/>
                <w:i w:val="false"/>
                <w:color w:val="000000"/>
                <w:sz w:val="20"/>
              </w:rPr>
              <w:t>
Number and date of issue of a lawyer’s certificate</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Number and date of issuance of an identity document _________</w:t>
            </w:r>
          </w:p>
          <w:p>
            <w:pPr>
              <w:spacing w:after="20"/>
              <w:ind w:left="20"/>
              <w:jc w:val="both"/>
            </w:pPr>
            <w:r>
              <w:rPr>
                <w:rFonts w:ascii="Times New Roman"/>
                <w:b w:val="false"/>
                <w:i w:val="false"/>
                <w:color w:val="000000"/>
                <w:sz w:val="20"/>
              </w:rPr>
              <w:t>
Number and date of issue of a license to practice law _________________________________</w:t>
            </w:r>
          </w:p>
        </w:tc>
      </w:tr>
      <w:tr>
        <w:trPr>
          <w:trHeight w:val="30" w:hRule="atLeast"/>
        </w:trPr>
        <w:tc>
          <w:tcPr>
            <w:tcW w:w="6150" w:type="dxa"/>
            <w:tcBorders/>
            <w:tcMar>
              <w:top w:w="15" w:type="dxa"/>
              <w:left w:w="15" w:type="dxa"/>
              <w:bottom w:w="15" w:type="dxa"/>
              <w:right w:w="15" w:type="dxa"/>
            </w:tcMar>
            <w:vAlign w:val="center"/>
          </w:tcPr>
          <w:bookmarkStart w:name="z141" w:id="104"/>
          <w:p>
            <w:pPr>
              <w:spacing w:after="20"/>
              <w:ind w:left="20"/>
              <w:jc w:val="both"/>
            </w:pPr>
            <w:r>
              <w:rPr>
                <w:rFonts w:ascii="Times New Roman"/>
                <w:b w:val="false"/>
                <w:i w:val="false"/>
                <w:color w:val="000000"/>
                <w:sz w:val="20"/>
              </w:rPr>
              <w:t>
Sector code ____________</w:t>
            </w:r>
          </w:p>
          <w:bookmarkEnd w:id="104"/>
          <w:p>
            <w:pPr>
              <w:spacing w:after="20"/>
              <w:ind w:left="20"/>
              <w:jc w:val="both"/>
            </w:pPr>
            <w:r>
              <w:rPr>
                <w:rFonts w:ascii="Times New Roman"/>
                <w:b w:val="false"/>
                <w:i w:val="false"/>
                <w:color w:val="000000"/>
                <w:sz w:val="20"/>
              </w:rPr>
              <w:t>
Contact phone number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(signature, surname, initials)</w:t>
            </w:r>
          </w:p>
        </w:tc>
      </w:tr>
      <w:tr>
        <w:trPr>
          <w:trHeight w:val="30" w:hRule="atLeast"/>
        </w:trPr>
        <w:tc>
          <w:tcPr>
            <w:tcW w:w="6150" w:type="dxa"/>
            <w:tcBorders/>
            <w:tcMar>
              <w:top w:w="15" w:type="dxa"/>
              <w:left w:w="15" w:type="dxa"/>
              <w:bottom w:w="15" w:type="dxa"/>
              <w:right w:w="15" w:type="dxa"/>
            </w:tcMar>
            <w:vAlign w:val="center"/>
          </w:tcPr>
          <w:bookmarkStart w:name="z142" w:id="105"/>
          <w:p>
            <w:pPr>
              <w:spacing w:after="20"/>
              <w:ind w:left="20"/>
              <w:jc w:val="both"/>
            </w:pPr>
            <w:r>
              <w:rPr>
                <w:rFonts w:ascii="Times New Roman"/>
                <w:b w:val="false"/>
                <w:i w:val="false"/>
                <w:color w:val="000000"/>
                <w:sz w:val="20"/>
              </w:rPr>
              <w:t>
____________________________________</w:t>
            </w:r>
          </w:p>
          <w:bookmarkEnd w:id="105"/>
          <w:p>
            <w:pPr>
              <w:spacing w:after="20"/>
              <w:ind w:left="20"/>
              <w:jc w:val="both"/>
            </w:pPr>
            <w:r>
              <w:rPr>
                <w:rFonts w:ascii="Times New Roman"/>
                <w:b w:val="false"/>
                <w:i w:val="false"/>
                <w:color w:val="000000"/>
                <w:sz w:val="20"/>
              </w:rPr>
              <w:t>
(signature, surname, initials)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06"/>
    <w:p>
      <w:pPr>
        <w:spacing w:after="0"/>
        <w:ind w:left="0"/>
        <w:jc w:val="both"/>
      </w:pPr>
      <w:r>
        <w:rPr>
          <w:rFonts w:ascii="Times New Roman"/>
          <w:b w:val="false"/>
          <w:i w:val="false"/>
          <w:color w:val="000000"/>
          <w:sz w:val="28"/>
        </w:rPr>
        <w:t xml:space="preserve">
       </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