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5b18e" w14:textId="975b1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determination of single purchaser</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Energy of the Republic of Kazakhstan of September 7, 2018 No. 357. Registered with the Ministry of Justice of the Republic of Kazakhstan on October 2, 2018 No. 17471.</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w:t>
      </w:r>
      <w:r>
        <w:rPr>
          <w:rFonts w:ascii="Times New Roman"/>
          <w:b w:val="false"/>
          <w:i/>
          <w:color w:val="000000"/>
          <w:sz w:val="28"/>
        </w:rPr>
        <w:t>translation</w:t>
      </w:r>
    </w:p>
    <w:p>
      <w:pPr>
        <w:spacing w:after="0"/>
        <w:ind w:left="0"/>
        <w:jc w:val="both"/>
      </w:pPr>
      <w:r>
        <w:rPr>
          <w:rFonts w:ascii="Times New Roman"/>
          <w:b w:val="false"/>
          <w:i w:val="false"/>
          <w:color w:val="000000"/>
          <w:sz w:val="28"/>
        </w:rPr>
        <w:t xml:space="preserve">
      In accordance with subparagraph 70-15) of Article 5 of the Law of the Republic of Kazakhstan dated July 9, 2004 "On Electric Power Industry" </w:t>
      </w:r>
      <w:r>
        <w:rPr>
          <w:rFonts w:ascii="Times New Roman"/>
          <w:b/>
          <w:i w:val="false"/>
          <w:color w:val="000000"/>
          <w:sz w:val="28"/>
        </w:rPr>
        <w:t>I hereby ORDER</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To determine the Limited Liability Partnership “Settlement and Finance Center for Support of Renewable Energy Sources” as a single purchaser, carrying out a centralized purchase of services to maintain readiness of electric power for execution of loading and centralized provision of services to ensure the readiness of electrical power to bear the load. </w:t>
      </w:r>
    </w:p>
    <w:p>
      <w:pPr>
        <w:spacing w:after="0"/>
        <w:ind w:left="0"/>
        <w:jc w:val="both"/>
      </w:pPr>
      <w:r>
        <w:rPr>
          <w:rFonts w:ascii="Times New Roman"/>
          <w:b w:val="false"/>
          <w:i w:val="false"/>
          <w:color w:val="000000"/>
          <w:sz w:val="28"/>
        </w:rPr>
        <w:t>
      2. The Department of electric energy and coal industry of the Ministry of Energy of the Republic of Kazakhstan, in accordance with the procedure established by the legislation of the Republic of Kazakhstan, shall:</w:t>
      </w:r>
    </w:p>
    <w:p>
      <w:pPr>
        <w:spacing w:after="0"/>
        <w:ind w:left="0"/>
        <w:jc w:val="both"/>
      </w:pPr>
      <w:r>
        <w:rPr>
          <w:rFonts w:ascii="Times New Roman"/>
          <w:b w:val="false"/>
          <w:i w:val="false"/>
          <w:color w:val="000000"/>
          <w:sz w:val="28"/>
        </w:rPr>
        <w:t>
      1) provide the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from the date of the state registration of this order, direct it to the Republican State Enterprise with the Right of Economic Management of the Republican Center of Legal Information of the Ministry of Justice of the Republic of Kazakhstan for official publication and inclusion in the Reference Control Bank of Regulatory Legal Acts of the Republic of Kazakhstan;</w:t>
      </w:r>
    </w:p>
    <w:p>
      <w:pPr>
        <w:spacing w:after="0"/>
        <w:ind w:left="0"/>
        <w:jc w:val="both"/>
      </w:pPr>
      <w:r>
        <w:rPr>
          <w:rFonts w:ascii="Times New Roman"/>
          <w:b w:val="false"/>
          <w:i w:val="false"/>
          <w:color w:val="000000"/>
          <w:sz w:val="28"/>
        </w:rPr>
        <w:t>
      3) place this order on the Internet resource of the Ministry of Energy of the Republic of Kazakhstan;</w:t>
      </w:r>
    </w:p>
    <w:p>
      <w:pPr>
        <w:spacing w:after="0"/>
        <w:ind w:left="0"/>
        <w:jc w:val="both"/>
      </w:pPr>
      <w:r>
        <w:rPr>
          <w:rFonts w:ascii="Times New Roman"/>
          <w:b w:val="false"/>
          <w:i w:val="false"/>
          <w:color w:val="000000"/>
          <w:sz w:val="28"/>
        </w:rPr>
        <w:t>
      4) within ten working days after the state registration of this order with the Ministry of Justice of the Republic of Kazakhstan, submit the data on execution of the actions provided for in subparagraphs 1), 2) and 3) of this paragraph to the Legal Department of the Ministry of Energy of the Republic of Kazakhstan.</w:t>
      </w:r>
    </w:p>
    <w:p>
      <w:pPr>
        <w:spacing w:after="0"/>
        <w:ind w:left="0"/>
        <w:jc w:val="both"/>
      </w:pPr>
      <w:r>
        <w:rPr>
          <w:rFonts w:ascii="Times New Roman"/>
          <w:b w:val="false"/>
          <w:i w:val="false"/>
          <w:color w:val="000000"/>
          <w:sz w:val="28"/>
        </w:rPr>
        <w:t>
      3. Control over the execution of this order shall be entrusted to the Supervising Vice-Minister of Energy of the Republic of Kazakhstan.</w:t>
      </w:r>
    </w:p>
    <w:p>
      <w:pPr>
        <w:spacing w:after="0"/>
        <w:ind w:left="0"/>
        <w:jc w:val="both"/>
      </w:pPr>
      <w:r>
        <w:rPr>
          <w:rFonts w:ascii="Times New Roman"/>
          <w:b w:val="false"/>
          <w:i w:val="false"/>
          <w:color w:val="000000"/>
          <w:sz w:val="28"/>
        </w:rPr>
        <w:t>
      4. This order shall be enforced upon expiry of ten calendar days after the date of its first official publication.</w:t>
      </w:r>
    </w:p>
    <w:tbl>
      <w:tblPr>
        <w:tblW w:w="0" w:type="auto"/>
        <w:tblCellSpacing w:w="0" w:type="auto"/>
        <w:tblBorders>
          <w:top w:val="none"/>
          <w:left w:val="none"/>
          <w:bottom w:val="none"/>
          <w:right w:val="none"/>
          <w:insideH w:val="none"/>
          <w:insideV w:val="none"/>
        </w:tblBorders>
      </w:tblPr>
      <w:tblGrid>
        <w:gridCol w:w="7775"/>
        <w:gridCol w:w="4225"/>
      </w:tblGrid>
      <w:tr>
        <w:trPr>
          <w:trHeight w:val="30" w:hRule="atLeast"/>
        </w:trPr>
        <w:tc>
          <w:tcPr>
            <w:tcW w:w="777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Energy</w:t>
            </w:r>
            <w:r>
              <w:rPr>
                <w:rFonts w:ascii="Times New Roman"/>
                <w:b w:val="false"/>
                <w:i w:val="false"/>
                <w:color w:val="000000"/>
                <w:sz w:val="20"/>
              </w:rPr>
              <w:t>
</w:t>
            </w:r>
          </w:p>
        </w:tc>
      </w:tr>
      <w:tr>
        <w:trPr>
          <w:trHeight w:val="30" w:hRule="atLeast"/>
        </w:trPr>
        <w:tc>
          <w:tcPr>
            <w:tcW w:w="777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Republic of Kazakhstan</w:t>
            </w:r>
            <w:r>
              <w:rPr>
                <w:rFonts w:ascii="Times New Roman"/>
                <w:b w:val="false"/>
                <w:i w:val="false"/>
                <w:color w:val="000000"/>
                <w:sz w:val="20"/>
              </w:rPr>
              <w:t>
</w:t>
            </w:r>
          </w:p>
        </w:tc>
        <w:tc>
          <w:tcPr>
            <w:tcW w:w="422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Bozumbayev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